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68AA" w14:textId="3F76991F" w:rsidR="009D0C78" w:rsidRPr="00D85208" w:rsidRDefault="008B226B" w:rsidP="008B226B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113285" w:themeColor="accent4" w:themeShade="80"/>
          <w:sz w:val="56"/>
          <w:szCs w:val="56"/>
          <w:lang w:val="vi-VN" w:eastAsia="en-US"/>
        </w:rPr>
      </w:pPr>
      <w:r w:rsidRPr="00D85208">
        <w:rPr>
          <w:rFonts w:ascii="Calibri" w:eastAsia="Times New Roman" w:hAnsi="Calibri" w:cs="Calibri"/>
          <w:b/>
          <w:bCs/>
          <w:color w:val="113285" w:themeColor="accent4" w:themeShade="80"/>
          <w:sz w:val="56"/>
          <w:szCs w:val="56"/>
          <w:lang w:val="vi-VN" w:eastAsia="en-US"/>
        </w:rPr>
        <w:t xml:space="preserve">     </w:t>
      </w:r>
      <w:r w:rsidR="00D85208" w:rsidRPr="00D85208">
        <w:rPr>
          <w:rFonts w:ascii="Calibri" w:eastAsia="Times New Roman" w:hAnsi="Calibri" w:cs="Calibri"/>
          <w:b/>
          <w:bCs/>
          <w:color w:val="113285" w:themeColor="accent4" w:themeShade="80"/>
          <w:sz w:val="56"/>
          <w:szCs w:val="56"/>
          <w:lang w:val="vi-VN" w:eastAsia="en-US"/>
        </w:rPr>
        <w:t>MÙA HOA MẬN</w:t>
      </w:r>
    </w:p>
    <w:p w14:paraId="02389E86" w14:textId="48DD6B02" w:rsidR="004554EA" w:rsidRPr="00D85208" w:rsidRDefault="00D85208" w:rsidP="008B226B">
      <w:pPr>
        <w:spacing w:line="240" w:lineRule="auto"/>
        <w:ind w:left="720"/>
        <w:jc w:val="center"/>
        <w:rPr>
          <w:rFonts w:ascii="Calibri" w:eastAsia="Times New Roman" w:hAnsi="Calibri" w:cs="Calibri"/>
          <w:b/>
          <w:bCs/>
          <w:i/>
          <w:iCs/>
          <w:color w:val="113285" w:themeColor="accent4" w:themeShade="80"/>
          <w:sz w:val="28"/>
          <w:szCs w:val="28"/>
          <w:lang w:val="vi-VN" w:eastAsia="en-US"/>
        </w:rPr>
      </w:pPr>
      <w:r w:rsidRPr="00D85208">
        <w:rPr>
          <w:rFonts w:ascii="Calibri" w:eastAsia="Times New Roman" w:hAnsi="Calibri" w:cs="Calibri"/>
          <w:b/>
          <w:bCs/>
          <w:i/>
          <w:iCs/>
          <w:color w:val="113285" w:themeColor="accent4" w:themeShade="80"/>
          <w:sz w:val="28"/>
          <w:szCs w:val="28"/>
          <w:lang w:val="vi-VN" w:eastAsia="en-US"/>
        </w:rPr>
        <w:t>- Chu Thuỳ Liên</w:t>
      </w:r>
    </w:p>
    <w:p w14:paraId="2D718DF3" w14:textId="003ED15F" w:rsidR="008B226B" w:rsidRPr="00D85208" w:rsidRDefault="008B226B" w:rsidP="008B226B">
      <w:pPr>
        <w:spacing w:line="24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val="vi-VN" w:eastAsia="en-US"/>
        </w:rPr>
      </w:pPr>
      <w:r w:rsidRPr="00D85208">
        <w:rPr>
          <w:rFonts w:ascii="Calibri" w:eastAsia="Times New Roman" w:hAnsi="Calibri" w:cs="Calibri"/>
          <w:b/>
          <w:bCs/>
          <w:color w:val="FF0000"/>
          <w:sz w:val="28"/>
          <w:szCs w:val="28"/>
          <w:lang w:val="vi-VN" w:eastAsia="en-US"/>
        </w:rPr>
        <w:t>Nội dung 1. Tìm hiểu chung</w:t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4679"/>
        <w:gridCol w:w="5528"/>
      </w:tblGrid>
      <w:tr w:rsidR="00D85208" w:rsidRPr="00D85208" w14:paraId="2EBEE735" w14:textId="77777777" w:rsidTr="00D85208">
        <w:tc>
          <w:tcPr>
            <w:tcW w:w="4679" w:type="dxa"/>
          </w:tcPr>
          <w:p w14:paraId="28490589" w14:textId="25A36C09" w:rsidR="00B615C8" w:rsidRPr="00D85208" w:rsidRDefault="00B615C8" w:rsidP="00B615C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val="vi-VN" w:eastAsia="en-US"/>
              </w:rPr>
            </w:pPr>
            <w:r w:rsidRPr="00D85208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val="vi-VN" w:eastAsia="en-US"/>
              </w:rPr>
              <w:t>Tác giả</w:t>
            </w:r>
          </w:p>
        </w:tc>
        <w:tc>
          <w:tcPr>
            <w:tcW w:w="5528" w:type="dxa"/>
          </w:tcPr>
          <w:p w14:paraId="14662C51" w14:textId="0966E9D6" w:rsidR="00B615C8" w:rsidRPr="00D85208" w:rsidRDefault="00B615C8" w:rsidP="00B615C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val="vi-VN" w:eastAsia="en-US"/>
              </w:rPr>
            </w:pPr>
            <w:r w:rsidRPr="00D85208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val="vi-VN" w:eastAsia="en-US"/>
              </w:rPr>
              <w:t>Tác phẩm</w:t>
            </w:r>
            <w:r w:rsidR="00D85208" w:rsidRPr="00D85208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val="vi-VN" w:eastAsia="en-US"/>
              </w:rPr>
              <w:t xml:space="preserve"> </w:t>
            </w:r>
            <w:r w:rsidR="00D85208" w:rsidRPr="00D85208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  <w:lang w:val="vi-VN" w:eastAsia="en-US"/>
              </w:rPr>
              <w:t>Mùa hoa mận</w:t>
            </w:r>
          </w:p>
        </w:tc>
      </w:tr>
      <w:tr w:rsidR="00D85208" w:rsidRPr="00D85208" w14:paraId="7AD9B90F" w14:textId="77777777" w:rsidTr="00D85208">
        <w:tc>
          <w:tcPr>
            <w:tcW w:w="4679" w:type="dxa"/>
          </w:tcPr>
          <w:p w14:paraId="1D3BE75B" w14:textId="1463360F" w:rsidR="00B615C8" w:rsidRPr="00D85208" w:rsidRDefault="00B615C8" w:rsidP="008B226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val="vi-VN" w:eastAsia="en-US"/>
              </w:rPr>
            </w:pPr>
            <w:r w:rsidRPr="00D85208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val="vi-VN" w:eastAsia="en-US"/>
              </w:rPr>
              <w:t>- Tiểu sử và con người:</w:t>
            </w:r>
          </w:p>
          <w:p w14:paraId="313467B6" w14:textId="427B7C32" w:rsidR="00B615C8" w:rsidRPr="00D85208" w:rsidRDefault="00B615C8" w:rsidP="008B226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val="vi-VN" w:eastAsia="en-US"/>
              </w:rPr>
            </w:pPr>
          </w:p>
          <w:p w14:paraId="16586428" w14:textId="58070BC6" w:rsidR="00B615C8" w:rsidRPr="00D85208" w:rsidRDefault="00B615C8" w:rsidP="008B226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val="vi-VN" w:eastAsia="en-US"/>
              </w:rPr>
            </w:pPr>
          </w:p>
          <w:p w14:paraId="215BA271" w14:textId="53739806" w:rsidR="00B615C8" w:rsidRPr="00D85208" w:rsidRDefault="00B615C8" w:rsidP="008B226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val="vi-VN" w:eastAsia="en-US"/>
              </w:rPr>
            </w:pPr>
          </w:p>
          <w:p w14:paraId="149C0941" w14:textId="69B4C00B" w:rsidR="00B615C8" w:rsidRPr="00D85208" w:rsidRDefault="00B615C8" w:rsidP="008B226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val="vi-VN" w:eastAsia="en-US"/>
              </w:rPr>
            </w:pPr>
            <w:r w:rsidRPr="00D85208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val="vi-VN" w:eastAsia="en-US"/>
              </w:rPr>
              <w:t>- Sự nghiệp văn chương</w:t>
            </w:r>
          </w:p>
          <w:p w14:paraId="6479E5E3" w14:textId="77777777" w:rsidR="00B615C8" w:rsidRPr="00D85208" w:rsidRDefault="00B615C8" w:rsidP="008B226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val="vi-VN" w:eastAsia="en-US"/>
              </w:rPr>
            </w:pPr>
          </w:p>
          <w:p w14:paraId="2E37A53B" w14:textId="77777777" w:rsidR="00B615C8" w:rsidRPr="00D85208" w:rsidRDefault="00B615C8" w:rsidP="008B226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val="vi-VN" w:eastAsia="en-US"/>
              </w:rPr>
            </w:pPr>
          </w:p>
          <w:p w14:paraId="2313B0DD" w14:textId="77777777" w:rsidR="00B615C8" w:rsidRPr="00D85208" w:rsidRDefault="00B615C8" w:rsidP="008B226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val="vi-VN" w:eastAsia="en-US"/>
              </w:rPr>
            </w:pPr>
          </w:p>
          <w:p w14:paraId="2DB84ACE" w14:textId="77777777" w:rsidR="00B615C8" w:rsidRPr="00D85208" w:rsidRDefault="00B615C8" w:rsidP="008B226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val="vi-VN" w:eastAsia="en-US"/>
              </w:rPr>
            </w:pPr>
          </w:p>
          <w:p w14:paraId="6CB8B68A" w14:textId="4574D265" w:rsidR="00B615C8" w:rsidRPr="00D85208" w:rsidRDefault="00B615C8" w:rsidP="008B226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val="vi-VN" w:eastAsia="en-US"/>
              </w:rPr>
            </w:pPr>
          </w:p>
        </w:tc>
        <w:tc>
          <w:tcPr>
            <w:tcW w:w="5528" w:type="dxa"/>
          </w:tcPr>
          <w:p w14:paraId="31DB9623" w14:textId="138365F5" w:rsidR="00B615C8" w:rsidRPr="00D85208" w:rsidRDefault="00B615C8" w:rsidP="008B226B">
            <w:pPr>
              <w:spacing w:line="240" w:lineRule="auto"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D85208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val="vi-VN" w:eastAsia="en-US"/>
              </w:rPr>
              <w:t xml:space="preserve">* </w:t>
            </w:r>
            <w:r w:rsidRPr="00D85208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Văn bản </w:t>
            </w:r>
          </w:p>
          <w:p w14:paraId="408C139B" w14:textId="77777777" w:rsidR="00B615C8" w:rsidRPr="00D85208" w:rsidRDefault="00B615C8" w:rsidP="008B226B">
            <w:pPr>
              <w:spacing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  <w:r w:rsidRPr="00D85208"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  <w:t>- Thể loại:</w:t>
            </w:r>
          </w:p>
          <w:p w14:paraId="165B9BA9" w14:textId="77777777" w:rsidR="00B615C8" w:rsidRPr="00D85208" w:rsidRDefault="00B615C8" w:rsidP="008B226B">
            <w:pPr>
              <w:spacing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554F8103" w14:textId="08A9724D" w:rsidR="00B615C8" w:rsidRPr="00D85208" w:rsidRDefault="00B615C8" w:rsidP="008B226B">
            <w:pPr>
              <w:spacing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  <w:r w:rsidRPr="00D85208"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D85208" w:rsidRPr="00D85208"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  <w:t>Hoàn cảnh, x</w:t>
            </w:r>
            <w:r w:rsidRPr="00D85208"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  <w:t>uất xứ:</w:t>
            </w:r>
          </w:p>
          <w:p w14:paraId="5923B106" w14:textId="77777777" w:rsidR="00B615C8" w:rsidRPr="00D85208" w:rsidRDefault="00B615C8" w:rsidP="008B226B">
            <w:pPr>
              <w:spacing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3F0F6046" w14:textId="4A4FA80D" w:rsidR="00B615C8" w:rsidRPr="00D85208" w:rsidRDefault="00B615C8" w:rsidP="008B226B">
            <w:pPr>
              <w:spacing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  <w:r w:rsidRPr="00D85208"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D85208" w:rsidRPr="00D85208"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  <w:t>Nội dung chính</w:t>
            </w:r>
          </w:p>
          <w:p w14:paraId="33BB80CD" w14:textId="3B490F2A" w:rsidR="00B615C8" w:rsidRPr="00D85208" w:rsidRDefault="00B615C8" w:rsidP="008B226B">
            <w:pPr>
              <w:spacing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7CD79E2A" w14:textId="76DB9E47" w:rsidR="00B615C8" w:rsidRPr="00D85208" w:rsidRDefault="00B615C8" w:rsidP="008B226B">
            <w:pPr>
              <w:spacing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6253EEB8" w14:textId="1A9DEEB9" w:rsidR="00B615C8" w:rsidRPr="00D85208" w:rsidRDefault="00B615C8" w:rsidP="008B226B">
            <w:pPr>
              <w:spacing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  <w:r w:rsidRPr="00D85208"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  <w:t>- Bố cục:</w:t>
            </w:r>
          </w:p>
          <w:p w14:paraId="3E3F9726" w14:textId="77777777" w:rsidR="00B615C8" w:rsidRPr="00D85208" w:rsidRDefault="00B615C8" w:rsidP="008B226B">
            <w:pPr>
              <w:spacing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2A93D4A5" w14:textId="77777777" w:rsidR="00B615C8" w:rsidRPr="00D85208" w:rsidRDefault="00B615C8" w:rsidP="008B226B">
            <w:pPr>
              <w:spacing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45FFAA72" w14:textId="77777777" w:rsidR="00B615C8" w:rsidRPr="00D85208" w:rsidRDefault="00B615C8" w:rsidP="008B226B">
            <w:pPr>
              <w:spacing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71A3884F" w14:textId="77777777" w:rsidR="00B615C8" w:rsidRPr="00D85208" w:rsidRDefault="00B615C8" w:rsidP="008B226B">
            <w:pPr>
              <w:spacing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0FAA36F6" w14:textId="77777777" w:rsidR="00B615C8" w:rsidRPr="00D85208" w:rsidRDefault="00B615C8" w:rsidP="008B226B">
            <w:pPr>
              <w:spacing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1548B3DB" w14:textId="77777777" w:rsidR="00B615C8" w:rsidRPr="00D85208" w:rsidRDefault="00B615C8" w:rsidP="008B226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val="vi-VN" w:eastAsia="en-US"/>
              </w:rPr>
            </w:pPr>
          </w:p>
          <w:p w14:paraId="2AD07B1C" w14:textId="77777777" w:rsidR="00D85208" w:rsidRPr="00D85208" w:rsidRDefault="00D85208" w:rsidP="008B226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val="vi-VN" w:eastAsia="en-US"/>
              </w:rPr>
            </w:pPr>
          </w:p>
          <w:p w14:paraId="43098068" w14:textId="77777777" w:rsidR="00D85208" w:rsidRPr="00D85208" w:rsidRDefault="00D85208" w:rsidP="008B226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val="vi-VN" w:eastAsia="en-US"/>
              </w:rPr>
            </w:pPr>
          </w:p>
          <w:p w14:paraId="5487D5B5" w14:textId="77777777" w:rsidR="00D85208" w:rsidRPr="00D85208" w:rsidRDefault="00D85208" w:rsidP="008B226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val="vi-VN" w:eastAsia="en-US"/>
              </w:rPr>
            </w:pPr>
          </w:p>
          <w:p w14:paraId="053FC79E" w14:textId="5E8FFA72" w:rsidR="00D85208" w:rsidRPr="00D85208" w:rsidRDefault="00D85208" w:rsidP="008B226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val="vi-VN" w:eastAsia="en-US"/>
              </w:rPr>
            </w:pPr>
          </w:p>
        </w:tc>
      </w:tr>
    </w:tbl>
    <w:p w14:paraId="2DDCDCE9" w14:textId="77777777" w:rsidR="008B226B" w:rsidRPr="00D85208" w:rsidRDefault="008B226B" w:rsidP="008B226B">
      <w:pPr>
        <w:spacing w:line="24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val="vi-VN" w:eastAsia="en-US"/>
        </w:rPr>
      </w:pPr>
    </w:p>
    <w:p w14:paraId="2701F510" w14:textId="551289A2" w:rsidR="008B226B" w:rsidRPr="00D85208" w:rsidRDefault="008B226B" w:rsidP="008B226B">
      <w:pPr>
        <w:spacing w:line="24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val="vi-VN" w:eastAsia="en-US"/>
        </w:rPr>
      </w:pPr>
      <w:r w:rsidRPr="00D85208">
        <w:rPr>
          <w:rFonts w:ascii="Calibri" w:eastAsia="Times New Roman" w:hAnsi="Calibri" w:cs="Calibri"/>
          <w:b/>
          <w:bCs/>
          <w:color w:val="FF0000"/>
          <w:sz w:val="28"/>
          <w:szCs w:val="28"/>
          <w:lang w:val="vi-VN" w:eastAsia="en-US"/>
        </w:rPr>
        <w:lastRenderedPageBreak/>
        <w:t xml:space="preserve">Nội dung 2. </w:t>
      </w:r>
      <w:r w:rsidR="00745EE4">
        <w:rPr>
          <w:rFonts w:ascii="Calibri" w:eastAsia="Times New Roman" w:hAnsi="Calibri" w:cs="Calibri"/>
          <w:b/>
          <w:bCs/>
          <w:color w:val="FF0000"/>
          <w:sz w:val="28"/>
          <w:szCs w:val="28"/>
          <w:lang w:val="vi-VN" w:eastAsia="en-US"/>
        </w:rPr>
        <w:t>Tìm hiểu chi tiết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964"/>
        <w:gridCol w:w="5954"/>
      </w:tblGrid>
      <w:tr w:rsidR="00D85208" w:rsidRPr="00D85208" w14:paraId="2747B97B" w14:textId="77777777" w:rsidTr="00D85208">
        <w:tc>
          <w:tcPr>
            <w:tcW w:w="3964" w:type="dxa"/>
          </w:tcPr>
          <w:p w14:paraId="1A02E79F" w14:textId="77777777" w:rsidR="00D85208" w:rsidRPr="00D85208" w:rsidRDefault="00D85208" w:rsidP="002453C1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  <w:r w:rsidRPr="00D85208"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  <w:t>* Khổ 1,2</w:t>
            </w:r>
          </w:p>
          <w:p w14:paraId="7C7C8BA3" w14:textId="77777777" w:rsidR="00D85208" w:rsidRPr="00D85208" w:rsidRDefault="00D85208" w:rsidP="002453C1">
            <w:pPr>
              <w:spacing w:line="360" w:lineRule="auto"/>
              <w:jc w:val="both"/>
              <w:rPr>
                <w:rFonts w:ascii="Calibri" w:hAnsi="Calibri" w:cs="Calibri"/>
                <w:iCs/>
                <w:sz w:val="28"/>
                <w:szCs w:val="28"/>
                <w:lang w:val="vi-VN"/>
              </w:rPr>
            </w:pPr>
            <w:r w:rsidRPr="00D85208">
              <w:rPr>
                <w:rFonts w:ascii="Calibri" w:hAnsi="Calibri" w:cs="Calibri"/>
                <w:iCs/>
                <w:sz w:val="28"/>
                <w:szCs w:val="28"/>
                <w:lang w:val="vi-VN"/>
              </w:rPr>
              <w:t>- Hình ảnh con người hiện lên như thế nào khi mùa xuân sắp về?</w:t>
            </w:r>
          </w:p>
          <w:p w14:paraId="5105D3FD" w14:textId="77777777" w:rsidR="00D85208" w:rsidRPr="00D85208" w:rsidRDefault="00D85208" w:rsidP="002453C1">
            <w:pPr>
              <w:spacing w:line="360" w:lineRule="auto"/>
              <w:jc w:val="both"/>
              <w:rPr>
                <w:rFonts w:ascii="Calibri" w:hAnsi="Calibri" w:cs="Calibri"/>
                <w:iCs/>
                <w:sz w:val="28"/>
                <w:szCs w:val="28"/>
                <w:lang w:val="vi-VN"/>
              </w:rPr>
            </w:pPr>
            <w:r w:rsidRPr="00D85208">
              <w:rPr>
                <w:rFonts w:ascii="Calibri" w:hAnsi="Calibri" w:cs="Calibri"/>
                <w:iCs/>
                <w:sz w:val="28"/>
                <w:szCs w:val="28"/>
                <w:lang w:val="vi-VN"/>
              </w:rPr>
              <w:t>- Chỉ ra và nêu tác dụng của các biện pháp tu từ được sử dụng?</w:t>
            </w:r>
          </w:p>
          <w:p w14:paraId="22DEAC0F" w14:textId="77777777" w:rsidR="00D85208" w:rsidRPr="00D85208" w:rsidRDefault="00D85208" w:rsidP="002453C1">
            <w:pPr>
              <w:spacing w:line="360" w:lineRule="auto"/>
              <w:jc w:val="both"/>
              <w:rPr>
                <w:rFonts w:ascii="Calibri" w:hAnsi="Calibri" w:cs="Calibri"/>
                <w:iCs/>
                <w:sz w:val="28"/>
                <w:szCs w:val="28"/>
                <w:lang w:val="vi-VN"/>
              </w:rPr>
            </w:pPr>
            <w:r w:rsidRPr="00D85208">
              <w:rPr>
                <w:rFonts w:ascii="Calibri" w:hAnsi="Calibri" w:cs="Calibri"/>
                <w:iCs/>
                <w:sz w:val="28"/>
                <w:szCs w:val="28"/>
                <w:lang w:val="vi-VN"/>
              </w:rPr>
              <w:t>- Tâm trạng và cảm xúc của nhân vật trữ tình?</w:t>
            </w:r>
          </w:p>
          <w:p w14:paraId="4391924B" w14:textId="77777777" w:rsidR="00D85208" w:rsidRPr="00D85208" w:rsidRDefault="00D85208" w:rsidP="002453C1">
            <w:pPr>
              <w:spacing w:line="360" w:lineRule="auto"/>
              <w:jc w:val="both"/>
              <w:rPr>
                <w:rFonts w:ascii="Calibri" w:hAnsi="Calibri" w:cs="Calibri"/>
                <w:iCs/>
                <w:sz w:val="28"/>
                <w:szCs w:val="28"/>
                <w:lang w:val="vi-VN"/>
              </w:rPr>
            </w:pPr>
          </w:p>
          <w:p w14:paraId="67A280C7" w14:textId="537B7DAF" w:rsidR="00D85208" w:rsidRPr="00D85208" w:rsidRDefault="00D85208" w:rsidP="002453C1">
            <w:pPr>
              <w:spacing w:line="360" w:lineRule="auto"/>
              <w:jc w:val="both"/>
              <w:rPr>
                <w:rFonts w:ascii="Calibri" w:hAnsi="Calibri" w:cs="Calibri"/>
                <w:iCs/>
                <w:sz w:val="28"/>
                <w:szCs w:val="28"/>
                <w:lang w:val="vi-VN"/>
              </w:rPr>
            </w:pPr>
          </w:p>
        </w:tc>
        <w:tc>
          <w:tcPr>
            <w:tcW w:w="5954" w:type="dxa"/>
          </w:tcPr>
          <w:p w14:paraId="60333366" w14:textId="77777777" w:rsidR="00D85208" w:rsidRPr="00D85208" w:rsidRDefault="00D85208" w:rsidP="002453C1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D85208" w:rsidRPr="00D85208" w14:paraId="7CB1CFBC" w14:textId="77777777" w:rsidTr="00D85208">
        <w:tc>
          <w:tcPr>
            <w:tcW w:w="3964" w:type="dxa"/>
          </w:tcPr>
          <w:p w14:paraId="05A36CF8" w14:textId="77777777" w:rsidR="00D85208" w:rsidRPr="00D85208" w:rsidRDefault="00D85208" w:rsidP="002453C1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D85208">
              <w:rPr>
                <w:rFonts w:ascii="Calibri" w:hAnsi="Calibri" w:cs="Calibri"/>
                <w:sz w:val="28"/>
                <w:szCs w:val="28"/>
              </w:rPr>
              <w:t>* Khổ 3:</w:t>
            </w:r>
          </w:p>
          <w:p w14:paraId="69980BEE" w14:textId="77777777" w:rsidR="00D85208" w:rsidRPr="00D85208" w:rsidRDefault="00D85208" w:rsidP="002453C1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D85208">
              <w:rPr>
                <w:rFonts w:ascii="Calibri" w:hAnsi="Calibri" w:cs="Calibri"/>
                <w:sz w:val="28"/>
                <w:szCs w:val="28"/>
              </w:rPr>
              <w:t>- Không gian núi rừng Tây Bắc được khắc hoạ qua những hình ảnh nào?</w:t>
            </w:r>
          </w:p>
          <w:p w14:paraId="090E9F40" w14:textId="77777777" w:rsidR="00D85208" w:rsidRPr="00D85208" w:rsidRDefault="00D85208" w:rsidP="002453C1">
            <w:pPr>
              <w:spacing w:line="360" w:lineRule="auto"/>
              <w:jc w:val="both"/>
              <w:rPr>
                <w:rFonts w:ascii="Calibri" w:hAnsi="Calibri" w:cs="Calibri"/>
                <w:iCs/>
                <w:sz w:val="28"/>
                <w:szCs w:val="28"/>
                <w:lang w:val="vi-VN"/>
              </w:rPr>
            </w:pPr>
            <w:r w:rsidRPr="00D85208">
              <w:rPr>
                <w:rFonts w:ascii="Calibri" w:hAnsi="Calibri" w:cs="Calibri"/>
                <w:sz w:val="28"/>
                <w:szCs w:val="28"/>
              </w:rPr>
              <w:t>-</w:t>
            </w:r>
            <w:r w:rsidRPr="00D85208">
              <w:rPr>
                <w:rFonts w:ascii="Calibri" w:hAnsi="Calibri" w:cs="Calibri"/>
                <w:sz w:val="28"/>
                <w:szCs w:val="28"/>
                <w:lang w:val="vi-VN"/>
              </w:rPr>
              <w:t xml:space="preserve"> </w:t>
            </w:r>
            <w:r w:rsidRPr="00D85208">
              <w:rPr>
                <w:rFonts w:ascii="Calibri" w:hAnsi="Calibri" w:cs="Calibri"/>
                <w:iCs/>
                <w:sz w:val="28"/>
                <w:szCs w:val="28"/>
                <w:lang w:val="vi-VN"/>
              </w:rPr>
              <w:t>Chỉ ra và nêu tác dụng của các biện pháp tu từ được sử dụng?</w:t>
            </w:r>
          </w:p>
          <w:p w14:paraId="11002269" w14:textId="14DF2EFD" w:rsidR="00D85208" w:rsidRPr="00D85208" w:rsidRDefault="00D85208" w:rsidP="002453C1">
            <w:pPr>
              <w:spacing w:line="360" w:lineRule="auto"/>
              <w:jc w:val="both"/>
              <w:rPr>
                <w:rFonts w:ascii="Calibri" w:hAnsi="Calibri" w:cs="Calibri"/>
                <w:iCs/>
                <w:sz w:val="28"/>
                <w:szCs w:val="28"/>
                <w:lang w:val="vi-VN"/>
              </w:rPr>
            </w:pPr>
            <w:r w:rsidRPr="00D85208">
              <w:rPr>
                <w:rFonts w:ascii="Calibri" w:hAnsi="Calibri" w:cs="Calibri"/>
                <w:iCs/>
                <w:sz w:val="28"/>
                <w:szCs w:val="28"/>
                <w:lang w:val="vi-VN"/>
              </w:rPr>
              <w:t>- Tâm trạng và cảm xúc của nhân vật trữ tình</w:t>
            </w:r>
            <w:r w:rsidRPr="00D85208">
              <w:rPr>
                <w:rFonts w:ascii="Calibri" w:hAnsi="Calibri" w:cs="Calibri"/>
                <w:iCs/>
                <w:sz w:val="28"/>
                <w:szCs w:val="28"/>
                <w:lang w:val="vi-VN"/>
              </w:rPr>
              <w:t>?</w:t>
            </w:r>
          </w:p>
        </w:tc>
        <w:tc>
          <w:tcPr>
            <w:tcW w:w="5954" w:type="dxa"/>
          </w:tcPr>
          <w:p w14:paraId="4D34C68C" w14:textId="77777777" w:rsidR="00D85208" w:rsidRPr="00D85208" w:rsidRDefault="00D85208" w:rsidP="002453C1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14:paraId="560F60D0" w14:textId="44078145" w:rsidR="008B226B" w:rsidRPr="00D85208" w:rsidRDefault="008B226B" w:rsidP="00560774">
      <w:pPr>
        <w:spacing w:line="240" w:lineRule="auto"/>
        <w:jc w:val="both"/>
        <w:rPr>
          <w:rFonts w:ascii="Calibri" w:hAnsi="Calibri" w:cs="Calibri"/>
          <w:color w:val="000000" w:themeColor="text1"/>
          <w:sz w:val="28"/>
          <w:szCs w:val="28"/>
          <w:lang w:val="vi-VN"/>
        </w:rPr>
      </w:pPr>
    </w:p>
    <w:sectPr w:rsidR="008B226B" w:rsidRPr="00D85208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A3496" w14:textId="77777777" w:rsidR="00E40927" w:rsidRDefault="00E40927">
      <w:pPr>
        <w:spacing w:after="0" w:line="240" w:lineRule="auto"/>
      </w:pPr>
      <w:r>
        <w:separator/>
      </w:r>
    </w:p>
  </w:endnote>
  <w:endnote w:type="continuationSeparator" w:id="0">
    <w:p w14:paraId="7CAE8849" w14:textId="77777777" w:rsidR="00E40927" w:rsidRDefault="00E40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EA4B13" w14:textId="77777777" w:rsidR="00605994" w:rsidRDefault="00391E5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C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B0A65" w14:textId="77777777" w:rsidR="00E40927" w:rsidRDefault="00E40927">
      <w:pPr>
        <w:spacing w:after="0" w:line="240" w:lineRule="auto"/>
      </w:pPr>
      <w:r>
        <w:separator/>
      </w:r>
    </w:p>
  </w:footnote>
  <w:footnote w:type="continuationSeparator" w:id="0">
    <w:p w14:paraId="2FFA01B0" w14:textId="77777777" w:rsidR="00E40927" w:rsidRDefault="00E40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9F442" w14:textId="77777777" w:rsidR="00605994" w:rsidRDefault="009D0C78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57F76B91" wp14:editId="49E6861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1270" b="0"/>
              <wp:wrapNone/>
              <wp:docPr id="2" name="Group 2" descr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3" name="Frame 3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A64F76" w14:textId="77777777" w:rsidR="009D0C78" w:rsidRDefault="009D0C78" w:rsidP="009D0C78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57F76B91" id="Group 2" o:spid="_x0000_s1026" alt="Page frame with tab" style="position:absolute;margin-left:0;margin-top:0;width:394.7pt;height:567.5pt;z-index:-25165004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">
              <v:shape id="Frame 3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" path="m,l7315200,r,9601200l,9601200,,xm190488,190488r,9220224l7124712,9410712r,-9220224l190488,190488xe" fillcolor="#e32d91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4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69A64F76" w14:textId="77777777" w:rsidR="009D0C78" w:rsidRDefault="009D0C78" w:rsidP="009D0C78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C449D" w14:textId="77777777" w:rsidR="00605994" w:rsidRDefault="00391E5D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BB3408E" wp14:editId="16C0486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10" name="Group 10" descr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8" name="Frame 8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52A702" w14:textId="77777777" w:rsidR="00605994" w:rsidRDefault="0060599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2BB3408E" id="Group 10" o:spid="_x0000_s1029" alt="Page frame with tab" style="position:absolute;margin-left:0;margin-top:0;width:394.7pt;height:567.5pt;z-index:-251652096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">
              <v:shape id="Frame 8" o:spid="_x0000_s1030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" path="m,l7315200,r,9601200l,9601200,,xm190488,190488r,9220224l7124712,9410712r,-9220224l190488,190488xe" fillcolor="#e32d91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7" o:spid="_x0000_s1031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2F52A702" w14:textId="77777777" w:rsidR="00605994" w:rsidRDefault="00605994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A8C68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5A50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6018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E07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50DB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E0ED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5644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1C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9497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29BA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E32D91" w:themeColor="accent1"/>
      </w:rPr>
    </w:lvl>
  </w:abstractNum>
  <w:abstractNum w:abstractNumId="10" w15:restartNumberingAfterBreak="0">
    <w:nsid w:val="454416C3"/>
    <w:multiLevelType w:val="hybridMultilevel"/>
    <w:tmpl w:val="1884BEFA"/>
    <w:lvl w:ilvl="0" w:tplc="F1084306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2D91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D3938"/>
    <w:multiLevelType w:val="hybridMultilevel"/>
    <w:tmpl w:val="93C8000A"/>
    <w:lvl w:ilvl="0" w:tplc="F49ED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467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568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BE5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26A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CC2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F8D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206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FE3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EA"/>
    <w:rsid w:val="00201BE2"/>
    <w:rsid w:val="002A0695"/>
    <w:rsid w:val="002A7B9F"/>
    <w:rsid w:val="003038D9"/>
    <w:rsid w:val="0035414F"/>
    <w:rsid w:val="00391E5D"/>
    <w:rsid w:val="003C65F9"/>
    <w:rsid w:val="004554EA"/>
    <w:rsid w:val="004F5621"/>
    <w:rsid w:val="00560774"/>
    <w:rsid w:val="00605994"/>
    <w:rsid w:val="00657397"/>
    <w:rsid w:val="00745EE4"/>
    <w:rsid w:val="007661C5"/>
    <w:rsid w:val="007A3E46"/>
    <w:rsid w:val="008B226B"/>
    <w:rsid w:val="009D0C78"/>
    <w:rsid w:val="00B615C8"/>
    <w:rsid w:val="00B83831"/>
    <w:rsid w:val="00B95D4E"/>
    <w:rsid w:val="00D85208"/>
    <w:rsid w:val="00E23DA9"/>
    <w:rsid w:val="00E4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2D53208"/>
  <w15:chartTrackingRefBased/>
  <w15:docId w15:val="{A9F58D35-4A68-2C41-8058-B03877BC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5" w:unhideWhenUsed="1"/>
    <w:lsdException w:name="Signature" w:semiHidden="1" w:uiPriority="6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4EA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4E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E32D91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54EA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E32D91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4EA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54551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4E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54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54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E32D91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54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54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54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4554EA"/>
    <w:rPr>
      <w:b/>
      <w:bCs/>
      <w:caps/>
      <w:smallCaps w:val="0"/>
      <w:color w:val="454551" w:themeColor="text2"/>
      <w:spacing w:val="10"/>
    </w:rPr>
  </w:style>
  <w:style w:type="paragraph" w:customStyle="1" w:styleId="Address">
    <w:name w:val="Address"/>
    <w:basedOn w:val="Normal"/>
    <w:uiPriority w:val="3"/>
    <w:pPr>
      <w:spacing w:after="280" w:line="264" w:lineRule="auto"/>
      <w:contextualSpacing/>
    </w:pPr>
    <w:rPr>
      <w:rFonts w:eastAsiaTheme="minorEastAsia"/>
      <w:szCs w:val="18"/>
    </w:rPr>
  </w:style>
  <w:style w:type="paragraph" w:styleId="Closing">
    <w:name w:val="Closing"/>
    <w:basedOn w:val="Normal"/>
    <w:next w:val="Signature"/>
    <w:link w:val="ClosingChar"/>
    <w:uiPriority w:val="5"/>
    <w:pPr>
      <w:spacing w:before="720" w:after="0" w:line="240" w:lineRule="auto"/>
    </w:pPr>
    <w:rPr>
      <w:rFonts w:eastAsiaTheme="minorEastAsia"/>
      <w:bCs/>
      <w:szCs w:val="18"/>
    </w:rPr>
  </w:style>
  <w:style w:type="character" w:customStyle="1" w:styleId="ClosingChar">
    <w:name w:val="Closing Char"/>
    <w:basedOn w:val="DefaultParagraphFont"/>
    <w:link w:val="Closing"/>
    <w:uiPriority w:val="5"/>
    <w:rPr>
      <w:rFonts w:eastAsiaTheme="minorEastAsia"/>
      <w:bCs/>
      <w:szCs w:val="18"/>
    </w:rPr>
  </w:style>
  <w:style w:type="paragraph" w:styleId="Signature">
    <w:name w:val="Signature"/>
    <w:basedOn w:val="Normal"/>
    <w:next w:val="Normal"/>
    <w:link w:val="SignatureChar"/>
    <w:uiPriority w:val="6"/>
    <w:pPr>
      <w:spacing w:before="1080" w:after="280" w:line="240" w:lineRule="auto"/>
      <w:contextualSpacing/>
    </w:pPr>
    <w:rPr>
      <w:rFonts w:asciiTheme="majorHAnsi" w:eastAsiaTheme="minorEastAsia" w:hAnsiTheme="majorHAnsi"/>
      <w:bCs/>
      <w:color w:val="454551" w:themeColor="text2"/>
      <w:sz w:val="24"/>
      <w:szCs w:val="18"/>
    </w:rPr>
  </w:style>
  <w:style w:type="character" w:customStyle="1" w:styleId="SignatureChar">
    <w:name w:val="Signature Char"/>
    <w:basedOn w:val="DefaultParagraphFont"/>
    <w:link w:val="Signature"/>
    <w:uiPriority w:val="6"/>
    <w:rPr>
      <w:rFonts w:asciiTheme="majorHAnsi" w:eastAsiaTheme="minorEastAsia" w:hAnsiTheme="majorHAnsi"/>
      <w:bCs/>
      <w:color w:val="454551" w:themeColor="text2"/>
      <w:sz w:val="24"/>
      <w:szCs w:val="18"/>
    </w:rPr>
  </w:style>
  <w:style w:type="paragraph" w:styleId="Date">
    <w:name w:val="Date"/>
    <w:basedOn w:val="Normal"/>
    <w:next w:val="Address"/>
    <w:link w:val="DateChar"/>
    <w:uiPriority w:val="2"/>
    <w:pPr>
      <w:spacing w:before="720" w:after="280" w:line="240" w:lineRule="auto"/>
      <w:contextualSpacing/>
    </w:pPr>
    <w:rPr>
      <w:rFonts w:asciiTheme="majorHAnsi" w:eastAsiaTheme="minorEastAsia" w:hAnsiTheme="majorHAnsi"/>
      <w:bCs/>
      <w:color w:val="454551" w:themeColor="text2"/>
      <w:sz w:val="24"/>
      <w:szCs w:val="18"/>
    </w:rPr>
  </w:style>
  <w:style w:type="character" w:customStyle="1" w:styleId="DateChar">
    <w:name w:val="Date Char"/>
    <w:basedOn w:val="DefaultParagraphFont"/>
    <w:link w:val="Date"/>
    <w:uiPriority w:val="2"/>
    <w:rPr>
      <w:rFonts w:asciiTheme="majorHAnsi" w:eastAsiaTheme="minorEastAsia" w:hAnsiTheme="majorHAnsi"/>
      <w:bCs/>
      <w:color w:val="454551" w:themeColor="text2"/>
      <w:sz w:val="24"/>
      <w:szCs w:val="18"/>
    </w:rPr>
  </w:style>
  <w:style w:type="paragraph" w:styleId="Footer">
    <w:name w:val="footer"/>
    <w:basedOn w:val="Normal"/>
    <w:link w:val="FooterChar"/>
    <w:uiPriority w:val="99"/>
    <w:unhideWhenUsed/>
    <w:pPr>
      <w:spacing w:before="240" w:after="0" w:line="240" w:lineRule="auto"/>
    </w:pPr>
    <w:rPr>
      <w:color w:val="454551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454551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4"/>
    <w:pPr>
      <w:spacing w:before="800" w:line="240" w:lineRule="auto"/>
    </w:pPr>
    <w:rPr>
      <w:rFonts w:asciiTheme="majorHAnsi" w:eastAsiaTheme="minorEastAsia" w:hAnsiTheme="majorHAnsi"/>
      <w:bCs/>
      <w:color w:val="454551" w:themeColor="text2"/>
      <w:sz w:val="24"/>
      <w:szCs w:val="18"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asciiTheme="majorHAnsi" w:eastAsiaTheme="minorEastAsia" w:hAnsiTheme="majorHAnsi"/>
      <w:bCs/>
      <w:color w:val="454551" w:themeColor="text2"/>
      <w:sz w:val="24"/>
      <w:szCs w:val="18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</w:pPr>
    <w:rPr>
      <w:rFonts w:asciiTheme="majorHAnsi" w:hAnsiTheme="majorHAnsi"/>
      <w:b/>
      <w:caps/>
      <w:color w:val="454551" w:themeColor="text2"/>
      <w:sz w:val="70"/>
    </w:rPr>
  </w:style>
  <w:style w:type="paragraph" w:customStyle="1" w:styleId="ContactInfo">
    <w:name w:val="Contact Info"/>
    <w:basedOn w:val="Normal"/>
    <w:uiPriority w:val="2"/>
    <w:pPr>
      <w:contextualSpacing/>
    </w:pPr>
    <w:rPr>
      <w:rFonts w:asciiTheme="majorHAnsi" w:hAnsiTheme="majorHAnsi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54EA"/>
    <w:pPr>
      <w:spacing w:line="240" w:lineRule="auto"/>
    </w:pPr>
    <w:rPr>
      <w:rFonts w:asciiTheme="majorHAnsi" w:eastAsiaTheme="minorEastAsia" w:hAnsiTheme="majorHAnsi"/>
      <w:bCs/>
      <w:smallCaps/>
      <w:color w:val="454551" w:themeColor="text2"/>
      <w:spacing w:val="6"/>
      <w:sz w:val="22"/>
      <w:szCs w:val="18"/>
    </w:rPr>
  </w:style>
  <w:style w:type="character" w:styleId="Emphasis">
    <w:name w:val="Emphasis"/>
    <w:basedOn w:val="DefaultParagraphFont"/>
    <w:uiPriority w:val="20"/>
    <w:qFormat/>
    <w:rsid w:val="004554EA"/>
    <w:rPr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554EA"/>
    <w:rPr>
      <w:rFonts w:asciiTheme="majorHAnsi" w:eastAsiaTheme="majorEastAsia" w:hAnsiTheme="majorHAnsi" w:cstheme="majorBidi"/>
      <w:bCs/>
      <w:color w:val="E32D91" w:themeColor="accent1"/>
      <w:spacing w:val="20"/>
      <w:sz w:val="32"/>
      <w:szCs w:val="28"/>
    </w:rPr>
  </w:style>
  <w:style w:type="character" w:styleId="IntenseEmphasis">
    <w:name w:val="Intense Emphasis"/>
    <w:basedOn w:val="DefaultParagraphFont"/>
    <w:uiPriority w:val="21"/>
    <w:qFormat/>
    <w:rsid w:val="004554EA"/>
    <w:rPr>
      <w:b/>
      <w:bCs/>
      <w:i/>
      <w:iCs/>
      <w:color w:val="E32D9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4EA"/>
    <w:pPr>
      <w:pBdr>
        <w:top w:val="single" w:sz="36" w:space="8" w:color="E32D91" w:themeColor="accent1"/>
        <w:left w:val="single" w:sz="36" w:space="8" w:color="E32D91" w:themeColor="accent1"/>
        <w:bottom w:val="single" w:sz="36" w:space="8" w:color="E32D91" w:themeColor="accent1"/>
        <w:right w:val="single" w:sz="36" w:space="8" w:color="E32D91" w:themeColor="accent1"/>
      </w:pBdr>
      <w:shd w:val="clear" w:color="auto" w:fill="E32D91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4EA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E32D91" w:themeFill="accent1"/>
    </w:rPr>
  </w:style>
  <w:style w:type="character" w:styleId="IntenseReference">
    <w:name w:val="Intense Reference"/>
    <w:basedOn w:val="DefaultParagraphFont"/>
    <w:uiPriority w:val="32"/>
    <w:qFormat/>
    <w:rsid w:val="004554EA"/>
    <w:rPr>
      <w:b w:val="0"/>
      <w:bCs/>
      <w:smallCaps/>
      <w:color w:val="E32D91" w:themeColor="accent1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4554EA"/>
    <w:pPr>
      <w:spacing w:line="240" w:lineRule="auto"/>
      <w:ind w:left="720" w:hanging="288"/>
      <w:contextualSpacing/>
    </w:pPr>
    <w:rPr>
      <w:color w:val="45455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554E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54551" w:themeColor="text2"/>
      <w:spacing w:val="30"/>
      <w:kern w:val="28"/>
      <w:sz w:val="96"/>
      <w:szCs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4554EA"/>
    <w:pPr>
      <w:spacing w:after="0" w:line="360" w:lineRule="auto"/>
      <w:jc w:val="center"/>
    </w:pPr>
    <w:rPr>
      <w:rFonts w:eastAsiaTheme="minorEastAsia"/>
      <w:b/>
      <w:i/>
      <w:iCs/>
      <w:color w:val="E32D91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4554EA"/>
    <w:rPr>
      <w:rFonts w:eastAsiaTheme="minorEastAsia"/>
      <w:b/>
      <w:i/>
      <w:iCs/>
      <w:color w:val="E32D91" w:themeColor="accent1"/>
      <w:sz w:val="26"/>
    </w:rPr>
  </w:style>
  <w:style w:type="character" w:styleId="Strong">
    <w:name w:val="Strong"/>
    <w:basedOn w:val="DefaultParagraphFont"/>
    <w:uiPriority w:val="22"/>
    <w:qFormat/>
    <w:rsid w:val="004554EA"/>
    <w:rPr>
      <w:b w:val="0"/>
      <w:bCs/>
      <w:i/>
      <w:color w:val="454551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4554EA"/>
    <w:rPr>
      <w:rFonts w:asciiTheme="majorHAnsi" w:eastAsiaTheme="majorEastAsia" w:hAnsiTheme="majorHAnsi" w:cstheme="majorBidi"/>
      <w:color w:val="454551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54EA"/>
    <w:pPr>
      <w:numPr>
        <w:ilvl w:val="1"/>
      </w:numPr>
    </w:pPr>
    <w:rPr>
      <w:rFonts w:eastAsiaTheme="majorEastAsia" w:cstheme="majorBidi"/>
      <w:iCs/>
      <w:color w:val="454551" w:themeColor="text2"/>
      <w:sz w:val="40"/>
      <w:szCs w:val="24"/>
    </w:rPr>
  </w:style>
  <w:style w:type="character" w:styleId="SubtleEmphasis">
    <w:name w:val="Subtle Emphasis"/>
    <w:basedOn w:val="DefaultParagraphFont"/>
    <w:uiPriority w:val="19"/>
    <w:qFormat/>
    <w:rsid w:val="004554EA"/>
    <w:rPr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sid w:val="004554EA"/>
    <w:rPr>
      <w:smallCaps/>
      <w:color w:val="000000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4554EA"/>
    <w:rPr>
      <w:rFonts w:eastAsiaTheme="majorEastAsia" w:cstheme="majorBidi"/>
      <w:iCs/>
      <w:color w:val="454551" w:themeColor="text2"/>
      <w:sz w:val="4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54EA"/>
    <w:rPr>
      <w:rFonts w:eastAsiaTheme="majorEastAsia" w:cstheme="majorBidi"/>
      <w:b/>
      <w:bCs/>
      <w:color w:val="E32D91" w:themeColor="accent1"/>
      <w:sz w:val="28"/>
      <w:szCs w:val="26"/>
    </w:r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54EA"/>
    <w:pPr>
      <w:spacing w:before="480" w:line="264" w:lineRule="auto"/>
      <w:outlineLvl w:val="9"/>
    </w:pPr>
    <w:rPr>
      <w:b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4EA"/>
    <w:rPr>
      <w:rFonts w:asciiTheme="majorHAnsi" w:eastAsiaTheme="majorEastAsia" w:hAnsiTheme="majorHAnsi" w:cstheme="majorBidi"/>
      <w:bCs/>
      <w:color w:val="454551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4EA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54EA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54EA"/>
    <w:rPr>
      <w:rFonts w:asciiTheme="majorHAnsi" w:eastAsiaTheme="majorEastAsia" w:hAnsiTheme="majorHAnsi" w:cstheme="majorBidi"/>
      <w:iCs/>
      <w:color w:val="E32D91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54EA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54E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54E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1E5D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E5D"/>
  </w:style>
  <w:style w:type="paragraph" w:styleId="ListBullet">
    <w:name w:val="List Bullet"/>
    <w:basedOn w:val="Normal"/>
    <w:uiPriority w:val="9"/>
    <w:semiHidden/>
    <w:unhideWhenUsed/>
    <w:pPr>
      <w:numPr>
        <w:numId w:val="1"/>
      </w:numPr>
      <w:spacing w:after="120"/>
      <w:ind w:left="216" w:hanging="216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spacing w:after="120"/>
      <w:ind w:left="216" w:hanging="216"/>
      <w:contextualSpacing/>
    </w:pPr>
  </w:style>
  <w:style w:type="paragraph" w:styleId="NoSpacing">
    <w:name w:val="No Spacing"/>
    <w:link w:val="NoSpacingChar"/>
    <w:uiPriority w:val="1"/>
    <w:qFormat/>
    <w:rsid w:val="004554E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554EA"/>
  </w:style>
  <w:style w:type="paragraph" w:customStyle="1" w:styleId="PersonalName">
    <w:name w:val="Personal Name"/>
    <w:basedOn w:val="Title"/>
    <w:qFormat/>
    <w:rsid w:val="004554EA"/>
    <w:rPr>
      <w:b/>
      <w:caps/>
      <w:color w:val="000000"/>
      <w:sz w:val="28"/>
      <w:szCs w:val="28"/>
    </w:rPr>
  </w:style>
  <w:style w:type="table" w:styleId="TableGrid">
    <w:name w:val="Table Grid"/>
    <w:basedOn w:val="TableNormal"/>
    <w:uiPriority w:val="59"/>
    <w:qFormat/>
    <w:rsid w:val="00766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201B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guyenchinh/Library/Containers/com.microsoft.Word/Data/Library/Application%20Support/Microsoft/Office/16.0/DTS/en-US%7bA97E843F-5504-F340-98BA-0F7371338DB1%7d/%7b3491C77A-1C85-A44E-AFA4-C5A1E4896359%7dtf10002072.dotx" TargetMode="External"/></Relationships>
</file>

<file path=word/theme/theme1.xml><?xml version="1.0" encoding="utf-8"?>
<a:theme xmlns:a="http://schemas.openxmlformats.org/drawingml/2006/main" name="Resume linear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A3B871-95BF-0145-BCF3-866FC02E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{3491C77A-1C85-A44E-AFA4-C5A1E4896359}tf10002072.dotx</Template>
  <TotalTime>35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Thần Trụ trời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2022-07-14T14:03:00Z</dcterms:created>
  <dcterms:modified xsi:type="dcterms:W3CDTF">2022-11-14T12:38:00Z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TF10002006</vt:lpwstr>
  </property>
</Properties>
</file>