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968AA" w14:textId="18AF37D8" w:rsidR="009D0C78" w:rsidRPr="008B226B" w:rsidRDefault="008B226B" w:rsidP="008B226B">
      <w:pPr>
        <w:spacing w:line="240" w:lineRule="auto"/>
        <w:jc w:val="center"/>
        <w:rPr>
          <w:rFonts w:ascii="Calibri" w:eastAsia="Times New Roman" w:hAnsi="Calibri" w:cs="Calibri"/>
          <w:b/>
          <w:bCs/>
          <w:color w:val="773709" w:themeColor="accent4" w:themeShade="80"/>
          <w:sz w:val="56"/>
          <w:szCs w:val="56"/>
          <w:lang w:val="vi-VN" w:eastAsia="en-US"/>
        </w:rPr>
      </w:pPr>
      <w:r>
        <w:rPr>
          <w:rFonts w:ascii="Calibri" w:eastAsia="Times New Roman" w:hAnsi="Calibri" w:cs="Calibri"/>
          <w:b/>
          <w:bCs/>
          <w:color w:val="773709" w:themeColor="accent4" w:themeShade="80"/>
          <w:sz w:val="56"/>
          <w:szCs w:val="56"/>
          <w:lang w:val="vi-VN" w:eastAsia="en-US"/>
        </w:rPr>
        <w:t xml:space="preserve">     ĐẠI CÁO BÌNH NGÔ</w:t>
      </w:r>
    </w:p>
    <w:p w14:paraId="02389E86" w14:textId="1D2EF4C9" w:rsidR="004554EA" w:rsidRDefault="004554EA" w:rsidP="008B226B">
      <w:pPr>
        <w:spacing w:line="240" w:lineRule="auto"/>
        <w:ind w:left="720"/>
        <w:jc w:val="center"/>
        <w:rPr>
          <w:rFonts w:ascii="Calibri" w:eastAsia="Times New Roman" w:hAnsi="Calibri" w:cs="Calibri"/>
          <w:b/>
          <w:bCs/>
          <w:i/>
          <w:iCs/>
          <w:color w:val="773709" w:themeColor="accent4" w:themeShade="80"/>
          <w:sz w:val="28"/>
          <w:szCs w:val="28"/>
          <w:lang w:val="vi-VN" w:eastAsia="en-US"/>
        </w:rPr>
      </w:pPr>
      <w:r w:rsidRPr="004554EA">
        <w:rPr>
          <w:rFonts w:ascii="Calibri" w:eastAsia="Times New Roman" w:hAnsi="Calibri" w:cs="Calibri"/>
          <w:b/>
          <w:bCs/>
          <w:i/>
          <w:iCs/>
          <w:color w:val="773709" w:themeColor="accent4" w:themeShade="80"/>
          <w:sz w:val="28"/>
          <w:szCs w:val="28"/>
          <w:lang w:val="vi-VN" w:eastAsia="en-US"/>
        </w:rPr>
        <w:t>(</w:t>
      </w:r>
      <w:r w:rsidR="008B226B">
        <w:rPr>
          <w:rFonts w:ascii="Calibri" w:eastAsia="Times New Roman" w:hAnsi="Calibri" w:cs="Calibri"/>
          <w:b/>
          <w:bCs/>
          <w:i/>
          <w:iCs/>
          <w:color w:val="773709" w:themeColor="accent4" w:themeShade="80"/>
          <w:sz w:val="28"/>
          <w:szCs w:val="28"/>
          <w:lang w:val="vi-VN" w:eastAsia="en-US"/>
        </w:rPr>
        <w:t>Bình Ngô Đại cáo</w:t>
      </w:r>
      <w:r w:rsidRPr="004554EA">
        <w:rPr>
          <w:rFonts w:ascii="Calibri" w:eastAsia="Times New Roman" w:hAnsi="Calibri" w:cs="Calibri"/>
          <w:b/>
          <w:bCs/>
          <w:i/>
          <w:iCs/>
          <w:color w:val="773709" w:themeColor="accent4" w:themeShade="80"/>
          <w:sz w:val="28"/>
          <w:szCs w:val="28"/>
          <w:lang w:val="vi-VN" w:eastAsia="en-US"/>
        </w:rPr>
        <w:t>)</w:t>
      </w:r>
    </w:p>
    <w:p w14:paraId="2D718DF3" w14:textId="003ED15F" w:rsidR="008B226B" w:rsidRPr="008B226B" w:rsidRDefault="008B226B" w:rsidP="008B226B">
      <w:pPr>
        <w:spacing w:line="240" w:lineRule="auto"/>
        <w:rPr>
          <w:rFonts w:ascii="Calibri" w:eastAsia="Times New Roman" w:hAnsi="Calibri" w:cs="Calibri"/>
          <w:b/>
          <w:bCs/>
          <w:color w:val="FF0000"/>
          <w:sz w:val="28"/>
          <w:szCs w:val="28"/>
          <w:lang w:val="vi-VN" w:eastAsia="en-US"/>
        </w:rPr>
      </w:pPr>
      <w:r>
        <w:rPr>
          <w:rFonts w:ascii="Calibri" w:eastAsia="Times New Roman" w:hAnsi="Calibri" w:cs="Calibri"/>
          <w:b/>
          <w:bCs/>
          <w:color w:val="FF0000"/>
          <w:sz w:val="28"/>
          <w:szCs w:val="28"/>
          <w:lang w:val="vi-VN" w:eastAsia="en-US"/>
        </w:rPr>
        <w:t>Nội dung 1. Tìm hiểu chung</w:t>
      </w:r>
    </w:p>
    <w:tbl>
      <w:tblPr>
        <w:tblStyle w:val="PlainTable4"/>
        <w:tblpPr w:leftFromText="180" w:rightFromText="180" w:vertAnchor="text" w:horzAnchor="margin" w:tblpX="-294" w:tblpY="404"/>
        <w:tblW w:w="10196" w:type="dxa"/>
        <w:tblLook w:val="04A0" w:firstRow="1" w:lastRow="0" w:firstColumn="1" w:lastColumn="0" w:noHBand="0" w:noVBand="1"/>
      </w:tblPr>
      <w:tblGrid>
        <w:gridCol w:w="10196"/>
      </w:tblGrid>
      <w:tr w:rsidR="004554EA" w:rsidRPr="004554EA" w14:paraId="53CBA863" w14:textId="77777777" w:rsidTr="00201B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6" w:type="dxa"/>
            <w:hideMark/>
          </w:tcPr>
          <w:p w14:paraId="695AA941" w14:textId="68F54840" w:rsidR="004554EA" w:rsidRPr="004554EA" w:rsidRDefault="008B226B" w:rsidP="007661C5">
            <w:pPr>
              <w:spacing w:line="240" w:lineRule="auto"/>
              <w:jc w:val="center"/>
              <w:rPr>
                <w:rFonts w:ascii="Calibri" w:eastAsia="Times New Roman" w:hAnsi="Calibri" w:cs="Calibri"/>
                <w:b w:val="0"/>
                <w:bCs w:val="0"/>
                <w:i/>
                <w:iCs/>
                <w:color w:val="773709" w:themeColor="accent4" w:themeShade="80"/>
                <w:sz w:val="28"/>
                <w:szCs w:val="28"/>
                <w:lang w:val="vi-VN" w:eastAsia="en-US"/>
              </w:rPr>
            </w:pPr>
            <w:r>
              <w:rPr>
                <w:rFonts w:ascii="Calibri" w:eastAsia="Times New Roman" w:hAnsi="Calibri" w:cs="Calibri"/>
                <w:b w:val="0"/>
                <w:bCs w:val="0"/>
                <w:i/>
                <w:iCs/>
                <w:color w:val="773709" w:themeColor="accent4" w:themeShade="80"/>
                <w:sz w:val="28"/>
                <w:szCs w:val="28"/>
                <w:lang w:val="vi-VN" w:eastAsia="en-US"/>
              </w:rPr>
              <w:t>Những hiểu biết của em về thể loại nghị luận xã hội trung đại? (gồm những thể loại nào, đặc điểm)</w:t>
            </w:r>
          </w:p>
          <w:p w14:paraId="63BF38B3" w14:textId="77777777" w:rsidR="004554EA" w:rsidRPr="004554EA" w:rsidRDefault="004554EA" w:rsidP="007661C5">
            <w:pPr>
              <w:spacing w:line="240" w:lineRule="auto"/>
              <w:rPr>
                <w:rFonts w:ascii="Calibri" w:eastAsia="Times New Roman" w:hAnsi="Calibri" w:cs="Calibri"/>
                <w:b w:val="0"/>
                <w:bCs w:val="0"/>
                <w:i/>
                <w:iCs/>
                <w:color w:val="773709" w:themeColor="accent4" w:themeShade="80"/>
                <w:sz w:val="28"/>
                <w:szCs w:val="28"/>
                <w:lang w:val="en-VN" w:eastAsia="en-US"/>
              </w:rPr>
            </w:pPr>
          </w:p>
          <w:p w14:paraId="2543B72A" w14:textId="77777777" w:rsidR="004554EA" w:rsidRPr="004554EA" w:rsidRDefault="004554EA" w:rsidP="007661C5">
            <w:pPr>
              <w:spacing w:line="240" w:lineRule="auto"/>
              <w:jc w:val="center"/>
              <w:rPr>
                <w:rFonts w:ascii="Calibri" w:eastAsia="Times New Roman" w:hAnsi="Calibri" w:cs="Calibri"/>
                <w:b w:val="0"/>
                <w:bCs w:val="0"/>
                <w:i/>
                <w:iCs/>
                <w:color w:val="773709" w:themeColor="accent4" w:themeShade="80"/>
                <w:sz w:val="28"/>
                <w:szCs w:val="28"/>
                <w:lang w:val="en-VN" w:eastAsia="en-US"/>
              </w:rPr>
            </w:pPr>
          </w:p>
          <w:p w14:paraId="103EE27A" w14:textId="77777777" w:rsidR="004554EA" w:rsidRPr="004554EA" w:rsidRDefault="004554EA" w:rsidP="007661C5">
            <w:pPr>
              <w:spacing w:line="240" w:lineRule="auto"/>
              <w:jc w:val="center"/>
              <w:rPr>
                <w:rFonts w:ascii="Calibri" w:eastAsia="Times New Roman" w:hAnsi="Calibri" w:cs="Calibri"/>
                <w:b w:val="0"/>
                <w:bCs w:val="0"/>
                <w:i/>
                <w:iCs/>
                <w:color w:val="773709" w:themeColor="accent4" w:themeShade="80"/>
                <w:sz w:val="28"/>
                <w:szCs w:val="28"/>
                <w:lang w:val="en-VN" w:eastAsia="en-US"/>
              </w:rPr>
            </w:pPr>
          </w:p>
          <w:p w14:paraId="5935F84F" w14:textId="77777777" w:rsidR="004554EA" w:rsidRPr="004554EA" w:rsidRDefault="004554EA" w:rsidP="007661C5">
            <w:pPr>
              <w:spacing w:line="240" w:lineRule="auto"/>
              <w:jc w:val="center"/>
              <w:rPr>
                <w:rFonts w:ascii="Calibri" w:eastAsia="Times New Roman" w:hAnsi="Calibri" w:cs="Calibri"/>
                <w:b w:val="0"/>
                <w:bCs w:val="0"/>
                <w:i/>
                <w:iCs/>
                <w:color w:val="773709" w:themeColor="accent4" w:themeShade="80"/>
                <w:sz w:val="28"/>
                <w:szCs w:val="28"/>
                <w:lang w:val="en-VN" w:eastAsia="en-US"/>
              </w:rPr>
            </w:pPr>
          </w:p>
          <w:p w14:paraId="30700063" w14:textId="57830A7B" w:rsidR="004554EA" w:rsidRPr="004554EA" w:rsidRDefault="004554EA" w:rsidP="007661C5">
            <w:pPr>
              <w:spacing w:line="240" w:lineRule="auto"/>
              <w:jc w:val="center"/>
              <w:rPr>
                <w:rFonts w:ascii="Calibri" w:eastAsia="Times New Roman" w:hAnsi="Calibri" w:cs="Calibri"/>
                <w:b w:val="0"/>
                <w:bCs w:val="0"/>
                <w:i/>
                <w:iCs/>
                <w:color w:val="773709" w:themeColor="accent4" w:themeShade="80"/>
                <w:sz w:val="28"/>
                <w:szCs w:val="28"/>
                <w:lang w:val="en-VN" w:eastAsia="en-US"/>
              </w:rPr>
            </w:pPr>
          </w:p>
        </w:tc>
      </w:tr>
      <w:tr w:rsidR="004554EA" w:rsidRPr="004554EA" w14:paraId="0D03B872" w14:textId="77777777" w:rsidTr="00201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6" w:type="dxa"/>
            <w:hideMark/>
          </w:tcPr>
          <w:p w14:paraId="26BF2587" w14:textId="7D5677E6" w:rsidR="004554EA" w:rsidRPr="004554EA" w:rsidRDefault="008B226B" w:rsidP="007661C5">
            <w:pPr>
              <w:spacing w:line="240" w:lineRule="auto"/>
              <w:jc w:val="center"/>
              <w:rPr>
                <w:rFonts w:ascii="Calibri" w:eastAsia="Times New Roman" w:hAnsi="Calibri" w:cs="Calibri"/>
                <w:b w:val="0"/>
                <w:bCs w:val="0"/>
                <w:i/>
                <w:iCs/>
                <w:color w:val="773709" w:themeColor="accent4" w:themeShade="80"/>
                <w:sz w:val="28"/>
                <w:szCs w:val="28"/>
                <w:lang w:val="vi-VN" w:eastAsia="en-US"/>
              </w:rPr>
            </w:pPr>
            <w:r>
              <w:rPr>
                <w:rFonts w:ascii="Calibri" w:eastAsia="Times New Roman" w:hAnsi="Calibri" w:cs="Calibri"/>
                <w:b w:val="0"/>
                <w:bCs w:val="0"/>
                <w:i/>
                <w:iCs/>
                <w:color w:val="773709" w:themeColor="accent4" w:themeShade="80"/>
                <w:sz w:val="28"/>
                <w:szCs w:val="28"/>
                <w:lang w:val="vi-VN" w:eastAsia="en-US"/>
              </w:rPr>
              <w:t>Hoàn cảnh sáng tác của Đại cáo bình Ngô?</w:t>
            </w:r>
          </w:p>
          <w:p w14:paraId="031491D9" w14:textId="77777777" w:rsidR="004554EA" w:rsidRPr="004554EA" w:rsidRDefault="004554EA" w:rsidP="007661C5">
            <w:pPr>
              <w:spacing w:line="240" w:lineRule="auto"/>
              <w:jc w:val="center"/>
              <w:rPr>
                <w:rFonts w:ascii="Calibri" w:eastAsia="Times New Roman" w:hAnsi="Calibri" w:cs="Calibri"/>
                <w:b w:val="0"/>
                <w:bCs w:val="0"/>
                <w:i/>
                <w:iCs/>
                <w:color w:val="773709" w:themeColor="accent4" w:themeShade="80"/>
                <w:sz w:val="28"/>
                <w:szCs w:val="28"/>
                <w:lang w:val="vi-VN" w:eastAsia="en-US"/>
              </w:rPr>
            </w:pPr>
          </w:p>
          <w:p w14:paraId="7B000E40" w14:textId="77777777" w:rsidR="004554EA" w:rsidRPr="004554EA" w:rsidRDefault="004554EA" w:rsidP="007661C5">
            <w:pPr>
              <w:spacing w:line="240" w:lineRule="auto"/>
              <w:jc w:val="center"/>
              <w:rPr>
                <w:rFonts w:ascii="Calibri" w:eastAsia="Times New Roman" w:hAnsi="Calibri" w:cs="Calibri"/>
                <w:b w:val="0"/>
                <w:bCs w:val="0"/>
                <w:i/>
                <w:iCs/>
                <w:color w:val="773709" w:themeColor="accent4" w:themeShade="80"/>
                <w:sz w:val="28"/>
                <w:szCs w:val="28"/>
                <w:lang w:val="vi-VN" w:eastAsia="en-US"/>
              </w:rPr>
            </w:pPr>
          </w:p>
          <w:p w14:paraId="5860D807" w14:textId="77777777" w:rsidR="004554EA" w:rsidRPr="004554EA" w:rsidRDefault="004554EA" w:rsidP="007661C5">
            <w:pPr>
              <w:spacing w:line="240" w:lineRule="auto"/>
              <w:jc w:val="center"/>
              <w:rPr>
                <w:rFonts w:ascii="Calibri" w:eastAsia="Times New Roman" w:hAnsi="Calibri" w:cs="Calibri"/>
                <w:b w:val="0"/>
                <w:bCs w:val="0"/>
                <w:i/>
                <w:iCs/>
                <w:color w:val="773709" w:themeColor="accent4" w:themeShade="80"/>
                <w:sz w:val="28"/>
                <w:szCs w:val="28"/>
                <w:lang w:val="vi-VN" w:eastAsia="en-US"/>
              </w:rPr>
            </w:pPr>
          </w:p>
          <w:p w14:paraId="4707B050" w14:textId="4C2F9480" w:rsidR="004554EA" w:rsidRPr="004554EA" w:rsidRDefault="004554EA" w:rsidP="007661C5">
            <w:pPr>
              <w:spacing w:line="240" w:lineRule="auto"/>
              <w:jc w:val="center"/>
              <w:rPr>
                <w:rFonts w:ascii="Calibri" w:eastAsia="Times New Roman" w:hAnsi="Calibri" w:cs="Calibri"/>
                <w:b w:val="0"/>
                <w:bCs w:val="0"/>
                <w:i/>
                <w:iCs/>
                <w:color w:val="773709" w:themeColor="accent4" w:themeShade="80"/>
                <w:sz w:val="28"/>
                <w:szCs w:val="28"/>
                <w:lang w:val="en-VN" w:eastAsia="en-US"/>
              </w:rPr>
            </w:pPr>
          </w:p>
        </w:tc>
      </w:tr>
      <w:tr w:rsidR="004554EA" w:rsidRPr="004554EA" w14:paraId="1DE76E59" w14:textId="77777777" w:rsidTr="00201BE2">
        <w:tc>
          <w:tcPr>
            <w:cnfStyle w:val="001000000000" w:firstRow="0" w:lastRow="0" w:firstColumn="1" w:lastColumn="0" w:oddVBand="0" w:evenVBand="0" w:oddHBand="0" w:evenHBand="0" w:firstRowFirstColumn="0" w:firstRowLastColumn="0" w:lastRowFirstColumn="0" w:lastRowLastColumn="0"/>
            <w:tcW w:w="10196" w:type="dxa"/>
            <w:hideMark/>
          </w:tcPr>
          <w:p w14:paraId="0B82BF21" w14:textId="257DFC43" w:rsidR="004554EA" w:rsidRPr="004554EA" w:rsidRDefault="008B226B" w:rsidP="007661C5">
            <w:pPr>
              <w:spacing w:line="240" w:lineRule="auto"/>
              <w:jc w:val="center"/>
              <w:rPr>
                <w:rFonts w:ascii="Calibri" w:eastAsia="Times New Roman" w:hAnsi="Calibri" w:cs="Calibri"/>
                <w:b w:val="0"/>
                <w:bCs w:val="0"/>
                <w:i/>
                <w:iCs/>
                <w:color w:val="773709" w:themeColor="accent4" w:themeShade="80"/>
                <w:sz w:val="28"/>
                <w:szCs w:val="28"/>
                <w:lang w:val="vi-VN" w:eastAsia="en-US"/>
              </w:rPr>
            </w:pPr>
            <w:r>
              <w:rPr>
                <w:rFonts w:ascii="Calibri" w:eastAsia="Times New Roman" w:hAnsi="Calibri" w:cs="Calibri"/>
                <w:b w:val="0"/>
                <w:bCs w:val="0"/>
                <w:i/>
                <w:iCs/>
                <w:color w:val="773709" w:themeColor="accent4" w:themeShade="80"/>
                <w:sz w:val="28"/>
                <w:szCs w:val="28"/>
                <w:lang w:val="vi-VN" w:eastAsia="en-US"/>
              </w:rPr>
              <w:t xml:space="preserve">Nhan đề </w:t>
            </w:r>
            <w:r>
              <w:rPr>
                <w:rFonts w:ascii="Calibri" w:eastAsia="Times New Roman" w:hAnsi="Calibri" w:cs="Calibri"/>
                <w:b w:val="0"/>
                <w:bCs w:val="0"/>
                <w:i/>
                <w:iCs/>
                <w:color w:val="773709" w:themeColor="accent4" w:themeShade="80"/>
                <w:sz w:val="28"/>
                <w:szCs w:val="28"/>
                <w:lang w:val="vi-VN" w:eastAsia="en-US"/>
              </w:rPr>
              <w:t>Đại cáo bình Ngô</w:t>
            </w:r>
            <w:r w:rsidR="004554EA" w:rsidRPr="004554EA">
              <w:rPr>
                <w:rFonts w:ascii="Calibri" w:eastAsia="Times New Roman" w:hAnsi="Calibri" w:cs="Calibri"/>
                <w:i/>
                <w:iCs/>
                <w:color w:val="773709" w:themeColor="accent4" w:themeShade="80"/>
                <w:sz w:val="28"/>
                <w:szCs w:val="28"/>
                <w:lang w:val="vi-VN" w:eastAsia="en-US"/>
              </w:rPr>
              <w:t>?</w:t>
            </w:r>
          </w:p>
          <w:p w14:paraId="21F5604A" w14:textId="77777777" w:rsidR="004554EA" w:rsidRPr="004554EA" w:rsidRDefault="004554EA" w:rsidP="007661C5">
            <w:pPr>
              <w:spacing w:line="240" w:lineRule="auto"/>
              <w:jc w:val="center"/>
              <w:rPr>
                <w:rFonts w:ascii="Calibri" w:eastAsia="Times New Roman" w:hAnsi="Calibri" w:cs="Calibri"/>
                <w:b w:val="0"/>
                <w:bCs w:val="0"/>
                <w:i/>
                <w:iCs/>
                <w:color w:val="773709" w:themeColor="accent4" w:themeShade="80"/>
                <w:sz w:val="28"/>
                <w:szCs w:val="28"/>
                <w:lang w:val="vi-VN" w:eastAsia="en-US"/>
              </w:rPr>
            </w:pPr>
          </w:p>
          <w:p w14:paraId="7125C4D6" w14:textId="7A94EBC3" w:rsidR="004554EA" w:rsidRDefault="004554EA" w:rsidP="007661C5">
            <w:pPr>
              <w:spacing w:line="240" w:lineRule="auto"/>
              <w:jc w:val="center"/>
              <w:rPr>
                <w:rFonts w:ascii="Calibri" w:eastAsia="Times New Roman" w:hAnsi="Calibri" w:cs="Calibri"/>
                <w:b w:val="0"/>
                <w:bCs w:val="0"/>
                <w:i/>
                <w:iCs/>
                <w:color w:val="773709" w:themeColor="accent4" w:themeShade="80"/>
                <w:sz w:val="28"/>
                <w:szCs w:val="28"/>
                <w:lang w:val="vi-VN" w:eastAsia="en-US"/>
              </w:rPr>
            </w:pPr>
          </w:p>
          <w:p w14:paraId="3E25A215" w14:textId="44C7DE6A" w:rsidR="004554EA" w:rsidRDefault="004554EA" w:rsidP="007661C5">
            <w:pPr>
              <w:spacing w:line="240" w:lineRule="auto"/>
              <w:jc w:val="center"/>
              <w:rPr>
                <w:rFonts w:ascii="Calibri" w:eastAsia="Times New Roman" w:hAnsi="Calibri" w:cs="Calibri"/>
                <w:b w:val="0"/>
                <w:bCs w:val="0"/>
                <w:i/>
                <w:iCs/>
                <w:color w:val="773709" w:themeColor="accent4" w:themeShade="80"/>
                <w:sz w:val="28"/>
                <w:szCs w:val="28"/>
                <w:lang w:val="vi-VN" w:eastAsia="en-US"/>
              </w:rPr>
            </w:pPr>
          </w:p>
          <w:p w14:paraId="42AC59BB" w14:textId="68FB30E0" w:rsidR="004554EA" w:rsidRDefault="004554EA" w:rsidP="007661C5">
            <w:pPr>
              <w:spacing w:line="240" w:lineRule="auto"/>
              <w:jc w:val="center"/>
              <w:rPr>
                <w:rFonts w:ascii="Calibri" w:eastAsia="Times New Roman" w:hAnsi="Calibri" w:cs="Calibri"/>
                <w:b w:val="0"/>
                <w:bCs w:val="0"/>
                <w:i/>
                <w:iCs/>
                <w:color w:val="773709" w:themeColor="accent4" w:themeShade="80"/>
                <w:sz w:val="28"/>
                <w:szCs w:val="28"/>
                <w:lang w:val="vi-VN" w:eastAsia="en-US"/>
              </w:rPr>
            </w:pPr>
          </w:p>
          <w:p w14:paraId="4001A8EC" w14:textId="77777777" w:rsidR="004554EA" w:rsidRPr="004554EA" w:rsidRDefault="004554EA" w:rsidP="007661C5">
            <w:pPr>
              <w:spacing w:line="240" w:lineRule="auto"/>
              <w:rPr>
                <w:rFonts w:ascii="Calibri" w:eastAsia="Times New Roman" w:hAnsi="Calibri" w:cs="Calibri"/>
                <w:b w:val="0"/>
                <w:bCs w:val="0"/>
                <w:i/>
                <w:iCs/>
                <w:color w:val="773709" w:themeColor="accent4" w:themeShade="80"/>
                <w:sz w:val="28"/>
                <w:szCs w:val="28"/>
                <w:lang w:val="vi-VN" w:eastAsia="en-US"/>
              </w:rPr>
            </w:pPr>
          </w:p>
          <w:p w14:paraId="1B2FB79A" w14:textId="77777777" w:rsidR="004554EA" w:rsidRPr="004554EA" w:rsidRDefault="004554EA" w:rsidP="007661C5">
            <w:pPr>
              <w:spacing w:line="240" w:lineRule="auto"/>
              <w:jc w:val="center"/>
              <w:rPr>
                <w:rFonts w:ascii="Calibri" w:eastAsia="Times New Roman" w:hAnsi="Calibri" w:cs="Calibri"/>
                <w:b w:val="0"/>
                <w:bCs w:val="0"/>
                <w:i/>
                <w:iCs/>
                <w:color w:val="773709" w:themeColor="accent4" w:themeShade="80"/>
                <w:sz w:val="28"/>
                <w:szCs w:val="28"/>
                <w:lang w:val="vi-VN" w:eastAsia="en-US"/>
              </w:rPr>
            </w:pPr>
          </w:p>
          <w:p w14:paraId="62C7968C" w14:textId="50FD298C" w:rsidR="004554EA" w:rsidRPr="004554EA" w:rsidRDefault="004554EA" w:rsidP="007661C5">
            <w:pPr>
              <w:spacing w:line="240" w:lineRule="auto"/>
              <w:jc w:val="center"/>
              <w:rPr>
                <w:rFonts w:ascii="Calibri" w:eastAsia="Times New Roman" w:hAnsi="Calibri" w:cs="Calibri"/>
                <w:b w:val="0"/>
                <w:bCs w:val="0"/>
                <w:i/>
                <w:iCs/>
                <w:color w:val="773709" w:themeColor="accent4" w:themeShade="80"/>
                <w:sz w:val="28"/>
                <w:szCs w:val="28"/>
                <w:lang w:val="en-VN" w:eastAsia="en-US"/>
              </w:rPr>
            </w:pPr>
          </w:p>
        </w:tc>
      </w:tr>
      <w:tr w:rsidR="004554EA" w:rsidRPr="004554EA" w14:paraId="3E8E4412" w14:textId="77777777" w:rsidTr="00201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6" w:type="dxa"/>
            <w:hideMark/>
          </w:tcPr>
          <w:p w14:paraId="663FEC7A" w14:textId="4789DCED" w:rsidR="004554EA" w:rsidRPr="004554EA" w:rsidRDefault="008B226B" w:rsidP="007661C5">
            <w:pPr>
              <w:spacing w:line="240" w:lineRule="auto"/>
              <w:jc w:val="center"/>
              <w:rPr>
                <w:rFonts w:ascii="Calibri" w:eastAsia="Times New Roman" w:hAnsi="Calibri" w:cs="Calibri"/>
                <w:b w:val="0"/>
                <w:bCs w:val="0"/>
                <w:i/>
                <w:iCs/>
                <w:color w:val="773709" w:themeColor="accent4" w:themeShade="80"/>
                <w:sz w:val="28"/>
                <w:szCs w:val="28"/>
                <w:lang w:val="vi-VN" w:eastAsia="en-US"/>
              </w:rPr>
            </w:pPr>
            <w:r>
              <w:rPr>
                <w:rFonts w:ascii="Calibri" w:eastAsia="Times New Roman" w:hAnsi="Calibri" w:cs="Calibri"/>
                <w:b w:val="0"/>
                <w:bCs w:val="0"/>
                <w:i/>
                <w:iCs/>
                <w:color w:val="773709" w:themeColor="accent4" w:themeShade="80"/>
                <w:sz w:val="28"/>
                <w:szCs w:val="28"/>
                <w:lang w:val="vi-VN" w:eastAsia="en-US"/>
              </w:rPr>
              <w:t xml:space="preserve">Bố cục của </w:t>
            </w:r>
            <w:r>
              <w:rPr>
                <w:rFonts w:ascii="Calibri" w:eastAsia="Times New Roman" w:hAnsi="Calibri" w:cs="Calibri"/>
                <w:b w:val="0"/>
                <w:bCs w:val="0"/>
                <w:i/>
                <w:iCs/>
                <w:color w:val="773709" w:themeColor="accent4" w:themeShade="80"/>
                <w:sz w:val="28"/>
                <w:szCs w:val="28"/>
                <w:lang w:val="vi-VN" w:eastAsia="en-US"/>
              </w:rPr>
              <w:t>Đại cáo bình Ngô</w:t>
            </w:r>
          </w:p>
          <w:p w14:paraId="244A6081" w14:textId="77777777" w:rsidR="004554EA" w:rsidRPr="004554EA" w:rsidRDefault="004554EA" w:rsidP="007661C5">
            <w:pPr>
              <w:spacing w:line="240" w:lineRule="auto"/>
              <w:jc w:val="center"/>
              <w:rPr>
                <w:rFonts w:ascii="Calibri" w:eastAsia="Times New Roman" w:hAnsi="Calibri" w:cs="Calibri"/>
                <w:b w:val="0"/>
                <w:bCs w:val="0"/>
                <w:i/>
                <w:iCs/>
                <w:color w:val="773709" w:themeColor="accent4" w:themeShade="80"/>
                <w:sz w:val="28"/>
                <w:szCs w:val="28"/>
                <w:lang w:val="vi-VN" w:eastAsia="en-US"/>
              </w:rPr>
            </w:pPr>
          </w:p>
          <w:p w14:paraId="42179667" w14:textId="09CB0637" w:rsidR="004554EA" w:rsidRDefault="004554EA" w:rsidP="007661C5">
            <w:pPr>
              <w:spacing w:line="240" w:lineRule="auto"/>
              <w:jc w:val="center"/>
              <w:rPr>
                <w:rFonts w:ascii="Calibri" w:eastAsia="Times New Roman" w:hAnsi="Calibri" w:cs="Calibri"/>
                <w:b w:val="0"/>
                <w:bCs w:val="0"/>
                <w:i/>
                <w:iCs/>
                <w:color w:val="773709" w:themeColor="accent4" w:themeShade="80"/>
                <w:sz w:val="28"/>
                <w:szCs w:val="28"/>
                <w:lang w:val="vi-VN" w:eastAsia="en-US"/>
              </w:rPr>
            </w:pPr>
          </w:p>
          <w:p w14:paraId="4CBA1125" w14:textId="193095E1" w:rsidR="008B226B" w:rsidRDefault="008B226B" w:rsidP="007661C5">
            <w:pPr>
              <w:spacing w:line="240" w:lineRule="auto"/>
              <w:jc w:val="center"/>
              <w:rPr>
                <w:rFonts w:ascii="Calibri" w:eastAsia="Times New Roman" w:hAnsi="Calibri" w:cs="Calibri"/>
                <w:b w:val="0"/>
                <w:bCs w:val="0"/>
                <w:i/>
                <w:iCs/>
                <w:color w:val="773709" w:themeColor="accent4" w:themeShade="80"/>
                <w:sz w:val="28"/>
                <w:szCs w:val="28"/>
                <w:lang w:val="vi-VN" w:eastAsia="en-US"/>
              </w:rPr>
            </w:pPr>
          </w:p>
          <w:p w14:paraId="77F29F9E" w14:textId="77777777" w:rsidR="008B226B" w:rsidRPr="004554EA" w:rsidRDefault="008B226B" w:rsidP="007661C5">
            <w:pPr>
              <w:spacing w:line="240" w:lineRule="auto"/>
              <w:jc w:val="center"/>
              <w:rPr>
                <w:rFonts w:ascii="Calibri" w:eastAsia="Times New Roman" w:hAnsi="Calibri" w:cs="Calibri"/>
                <w:b w:val="0"/>
                <w:bCs w:val="0"/>
                <w:i/>
                <w:iCs/>
                <w:color w:val="773709" w:themeColor="accent4" w:themeShade="80"/>
                <w:sz w:val="28"/>
                <w:szCs w:val="28"/>
                <w:lang w:val="vi-VN" w:eastAsia="en-US"/>
              </w:rPr>
            </w:pPr>
          </w:p>
          <w:p w14:paraId="5DCF73A8" w14:textId="77777777" w:rsidR="004554EA" w:rsidRPr="004554EA" w:rsidRDefault="004554EA" w:rsidP="007661C5">
            <w:pPr>
              <w:spacing w:line="240" w:lineRule="auto"/>
              <w:jc w:val="center"/>
              <w:rPr>
                <w:rFonts w:ascii="Calibri" w:eastAsia="Times New Roman" w:hAnsi="Calibri" w:cs="Calibri"/>
                <w:b w:val="0"/>
                <w:bCs w:val="0"/>
                <w:i/>
                <w:iCs/>
                <w:color w:val="773709" w:themeColor="accent4" w:themeShade="80"/>
                <w:sz w:val="28"/>
                <w:szCs w:val="28"/>
                <w:lang w:val="vi-VN" w:eastAsia="en-US"/>
              </w:rPr>
            </w:pPr>
          </w:p>
          <w:p w14:paraId="52811EFA" w14:textId="1DF1BC3F" w:rsidR="004554EA" w:rsidRPr="004554EA" w:rsidRDefault="004554EA" w:rsidP="007661C5">
            <w:pPr>
              <w:spacing w:line="240" w:lineRule="auto"/>
              <w:jc w:val="center"/>
              <w:rPr>
                <w:rFonts w:ascii="Calibri" w:eastAsia="Times New Roman" w:hAnsi="Calibri" w:cs="Calibri"/>
                <w:b w:val="0"/>
                <w:bCs w:val="0"/>
                <w:i/>
                <w:iCs/>
                <w:color w:val="773709" w:themeColor="accent4" w:themeShade="80"/>
                <w:sz w:val="28"/>
                <w:szCs w:val="28"/>
                <w:lang w:val="en-VN" w:eastAsia="en-US"/>
              </w:rPr>
            </w:pPr>
          </w:p>
        </w:tc>
      </w:tr>
    </w:tbl>
    <w:p w14:paraId="2DDCDCE9" w14:textId="77777777" w:rsidR="008B226B" w:rsidRDefault="008B226B" w:rsidP="008B226B">
      <w:pPr>
        <w:spacing w:line="240" w:lineRule="auto"/>
        <w:rPr>
          <w:rFonts w:ascii="Calibri" w:eastAsia="Times New Roman" w:hAnsi="Calibri" w:cs="Calibri"/>
          <w:b/>
          <w:bCs/>
          <w:color w:val="FF0000"/>
          <w:sz w:val="28"/>
          <w:szCs w:val="28"/>
          <w:lang w:val="vi-VN" w:eastAsia="en-US"/>
        </w:rPr>
      </w:pPr>
    </w:p>
    <w:p w14:paraId="2701F510" w14:textId="653A1489" w:rsidR="008B226B" w:rsidRDefault="008B226B" w:rsidP="008B226B">
      <w:pPr>
        <w:spacing w:line="240" w:lineRule="auto"/>
        <w:rPr>
          <w:rFonts w:ascii="Calibri" w:eastAsia="Times New Roman" w:hAnsi="Calibri" w:cs="Calibri"/>
          <w:b/>
          <w:bCs/>
          <w:color w:val="FF0000"/>
          <w:sz w:val="28"/>
          <w:szCs w:val="28"/>
          <w:lang w:val="vi-VN" w:eastAsia="en-US"/>
        </w:rPr>
      </w:pPr>
      <w:r>
        <w:rPr>
          <w:rFonts w:ascii="Calibri" w:eastAsia="Times New Roman" w:hAnsi="Calibri" w:cs="Calibri"/>
          <w:b/>
          <w:bCs/>
          <w:color w:val="FF0000"/>
          <w:sz w:val="28"/>
          <w:szCs w:val="28"/>
          <w:lang w:val="vi-VN" w:eastAsia="en-US"/>
        </w:rPr>
        <w:t xml:space="preserve">Nội dung </w:t>
      </w:r>
      <w:r>
        <w:rPr>
          <w:rFonts w:ascii="Calibri" w:eastAsia="Times New Roman" w:hAnsi="Calibri" w:cs="Calibri"/>
          <w:b/>
          <w:bCs/>
          <w:color w:val="FF0000"/>
          <w:sz w:val="28"/>
          <w:szCs w:val="28"/>
          <w:lang w:val="vi-VN" w:eastAsia="en-US"/>
        </w:rPr>
        <w:t>2</w:t>
      </w:r>
      <w:r>
        <w:rPr>
          <w:rFonts w:ascii="Calibri" w:eastAsia="Times New Roman" w:hAnsi="Calibri" w:cs="Calibri"/>
          <w:b/>
          <w:bCs/>
          <w:color w:val="FF0000"/>
          <w:sz w:val="28"/>
          <w:szCs w:val="28"/>
          <w:lang w:val="vi-VN" w:eastAsia="en-US"/>
        </w:rPr>
        <w:t>. Tìm hiểu ch</w:t>
      </w:r>
      <w:r w:rsidR="007661C5">
        <w:rPr>
          <w:rFonts w:ascii="Calibri" w:eastAsia="Times New Roman" w:hAnsi="Calibri" w:cs="Calibri"/>
          <w:b/>
          <w:bCs/>
          <w:color w:val="FF0000"/>
          <w:sz w:val="28"/>
          <w:szCs w:val="28"/>
          <w:lang w:val="vi-VN" w:eastAsia="en-US"/>
        </w:rPr>
        <w:t>i tiết</w:t>
      </w:r>
    </w:p>
    <w:tbl>
      <w:tblPr>
        <w:tblStyle w:val="TableGrid"/>
        <w:tblW w:w="10207" w:type="dxa"/>
        <w:tblInd w:w="-289" w:type="dxa"/>
        <w:tblLook w:val="04A0" w:firstRow="1" w:lastRow="0" w:firstColumn="1" w:lastColumn="0" w:noHBand="0" w:noVBand="1"/>
      </w:tblPr>
      <w:tblGrid>
        <w:gridCol w:w="1171"/>
        <w:gridCol w:w="9036"/>
      </w:tblGrid>
      <w:tr w:rsidR="00201BE2" w14:paraId="3A79A334" w14:textId="626A84B6" w:rsidTr="00201BE2">
        <w:tc>
          <w:tcPr>
            <w:tcW w:w="1277" w:type="dxa"/>
          </w:tcPr>
          <w:p w14:paraId="424F1D39" w14:textId="79363D25" w:rsidR="00201BE2" w:rsidRDefault="00201BE2" w:rsidP="002A0695">
            <w:pPr>
              <w:spacing w:line="240" w:lineRule="auto"/>
              <w:jc w:val="center"/>
              <w:rPr>
                <w:rFonts w:ascii="Calibri" w:eastAsia="Times New Roman" w:hAnsi="Calibri" w:cs="Calibri"/>
                <w:b/>
                <w:bCs/>
                <w:color w:val="FF0000"/>
                <w:sz w:val="28"/>
                <w:szCs w:val="28"/>
                <w:lang w:val="vi-VN" w:eastAsia="en-US"/>
              </w:rPr>
            </w:pPr>
            <w:r>
              <w:rPr>
                <w:rFonts w:ascii="Calibri" w:eastAsia="Times New Roman" w:hAnsi="Calibri" w:cs="Calibri"/>
                <w:b/>
                <w:bCs/>
                <w:color w:val="FF0000"/>
                <w:sz w:val="28"/>
                <w:szCs w:val="28"/>
                <w:lang w:val="vi-VN" w:eastAsia="en-US"/>
              </w:rPr>
              <w:t>1. Tư tưởng nhân nghĩa</w:t>
            </w:r>
          </w:p>
        </w:tc>
        <w:tc>
          <w:tcPr>
            <w:tcW w:w="8930" w:type="dxa"/>
          </w:tcPr>
          <w:tbl>
            <w:tblPr>
              <w:tblStyle w:val="PlainTable4"/>
              <w:tblW w:w="8820" w:type="dxa"/>
              <w:tblLook w:val="04A0" w:firstRow="1" w:lastRow="0" w:firstColumn="1" w:lastColumn="0" w:noHBand="0" w:noVBand="1"/>
            </w:tblPr>
            <w:tblGrid>
              <w:gridCol w:w="3113"/>
              <w:gridCol w:w="5707"/>
            </w:tblGrid>
            <w:tr w:rsidR="00201BE2" w:rsidRPr="002A0695" w14:paraId="0717B659" w14:textId="41C60FBF" w:rsidTr="002A06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3" w:type="dxa"/>
                </w:tcPr>
                <w:p w14:paraId="044CC134" w14:textId="77777777" w:rsidR="00201BE2" w:rsidRPr="002A0695" w:rsidRDefault="00201BE2" w:rsidP="007661C5">
                  <w:pPr>
                    <w:spacing w:line="240" w:lineRule="auto"/>
                    <w:jc w:val="both"/>
                    <w:rPr>
                      <w:rFonts w:ascii="Calibri" w:eastAsia="Times New Roman" w:hAnsi="Calibri" w:cs="Calibri"/>
                      <w:b w:val="0"/>
                      <w:bCs w:val="0"/>
                      <w:color w:val="000000" w:themeColor="text1"/>
                      <w:sz w:val="28"/>
                      <w:szCs w:val="28"/>
                      <w:lang w:eastAsia="en-US"/>
                    </w:rPr>
                  </w:pPr>
                  <w:r w:rsidRPr="007661C5">
                    <w:rPr>
                      <w:rFonts w:ascii="Calibri" w:eastAsia="Times New Roman" w:hAnsi="Calibri" w:cs="Calibri"/>
                      <w:b w:val="0"/>
                      <w:bCs w:val="0"/>
                      <w:color w:val="000000" w:themeColor="text1"/>
                      <w:sz w:val="28"/>
                      <w:szCs w:val="28"/>
                      <w:lang w:eastAsia="en-US"/>
                    </w:rPr>
                    <w:t>- Tại sao nói Nguyễn Trãi đã chắt lọc và phát huy tư tưởng “nhân nghĩa” của đạo Nho?</w:t>
                  </w:r>
                </w:p>
                <w:p w14:paraId="030A58F7" w14:textId="77777777" w:rsidR="00201BE2" w:rsidRPr="002A0695" w:rsidRDefault="00201BE2" w:rsidP="007661C5">
                  <w:pPr>
                    <w:spacing w:line="240" w:lineRule="auto"/>
                    <w:jc w:val="both"/>
                    <w:rPr>
                      <w:rFonts w:ascii="Calibri" w:eastAsia="Times New Roman" w:hAnsi="Calibri" w:cs="Calibri"/>
                      <w:b w:val="0"/>
                      <w:bCs w:val="0"/>
                      <w:color w:val="000000" w:themeColor="text1"/>
                      <w:sz w:val="28"/>
                      <w:szCs w:val="28"/>
                      <w:lang w:eastAsia="en-US"/>
                    </w:rPr>
                  </w:pPr>
                </w:p>
                <w:p w14:paraId="0D64FEE9" w14:textId="77777777" w:rsidR="00201BE2" w:rsidRPr="002A0695" w:rsidRDefault="00201BE2" w:rsidP="007661C5">
                  <w:pPr>
                    <w:spacing w:line="240" w:lineRule="auto"/>
                    <w:jc w:val="both"/>
                    <w:rPr>
                      <w:rFonts w:ascii="Calibri" w:eastAsia="Times New Roman" w:hAnsi="Calibri" w:cs="Calibri"/>
                      <w:b w:val="0"/>
                      <w:bCs w:val="0"/>
                      <w:color w:val="000000" w:themeColor="text1"/>
                      <w:sz w:val="28"/>
                      <w:szCs w:val="28"/>
                      <w:lang w:eastAsia="en-US"/>
                    </w:rPr>
                  </w:pPr>
                </w:p>
                <w:p w14:paraId="64255416" w14:textId="3F03BC8B" w:rsidR="00201BE2" w:rsidRPr="002A0695" w:rsidRDefault="00201BE2" w:rsidP="007661C5">
                  <w:pPr>
                    <w:spacing w:line="240" w:lineRule="auto"/>
                    <w:jc w:val="both"/>
                    <w:rPr>
                      <w:rFonts w:ascii="Calibri" w:eastAsia="Times New Roman" w:hAnsi="Calibri" w:cs="Calibri"/>
                      <w:b w:val="0"/>
                      <w:bCs w:val="0"/>
                      <w:color w:val="000000" w:themeColor="text1"/>
                      <w:sz w:val="28"/>
                      <w:szCs w:val="28"/>
                      <w:lang w:val="en-VN" w:eastAsia="en-US"/>
                    </w:rPr>
                  </w:pPr>
                </w:p>
              </w:tc>
              <w:tc>
                <w:tcPr>
                  <w:tcW w:w="5707" w:type="dxa"/>
                </w:tcPr>
                <w:p w14:paraId="6656E6D4" w14:textId="77777777" w:rsidR="00201BE2" w:rsidRPr="002A0695" w:rsidRDefault="00201BE2" w:rsidP="007661C5">
                  <w:pPr>
                    <w:spacing w:line="240" w:lineRule="auto"/>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themeColor="text1"/>
                      <w:sz w:val="28"/>
                      <w:szCs w:val="28"/>
                      <w:lang w:eastAsia="en-US"/>
                    </w:rPr>
                  </w:pPr>
                </w:p>
              </w:tc>
            </w:tr>
            <w:tr w:rsidR="00201BE2" w:rsidRPr="002A0695" w14:paraId="13A946A0" w14:textId="2EE2480E" w:rsidTr="002A0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3" w:type="dxa"/>
                </w:tcPr>
                <w:p w14:paraId="25524C07" w14:textId="77777777" w:rsidR="00201BE2" w:rsidRPr="002A0695" w:rsidRDefault="00201BE2" w:rsidP="007661C5">
                  <w:pPr>
                    <w:spacing w:line="240" w:lineRule="auto"/>
                    <w:jc w:val="both"/>
                    <w:rPr>
                      <w:rFonts w:ascii="Calibri" w:eastAsia="Times New Roman" w:hAnsi="Calibri" w:cs="Calibri"/>
                      <w:b w:val="0"/>
                      <w:bCs w:val="0"/>
                      <w:color w:val="000000" w:themeColor="text1"/>
                      <w:sz w:val="28"/>
                      <w:szCs w:val="28"/>
                      <w:lang w:val="en-VN" w:eastAsia="en-US"/>
                    </w:rPr>
                  </w:pPr>
                  <w:r w:rsidRPr="007661C5">
                    <w:rPr>
                      <w:rFonts w:ascii="Calibri" w:eastAsia="Times New Roman" w:hAnsi="Calibri" w:cs="Calibri"/>
                      <w:b w:val="0"/>
                      <w:bCs w:val="0"/>
                      <w:color w:val="000000" w:themeColor="text1"/>
                      <w:sz w:val="28"/>
                      <w:szCs w:val="28"/>
                      <w:lang w:eastAsia="en-US"/>
                    </w:rPr>
                    <w:t xml:space="preserve">- </w:t>
                  </w:r>
                  <w:r w:rsidRPr="007661C5">
                    <w:rPr>
                      <w:rFonts w:ascii="Calibri" w:eastAsia="Times New Roman" w:hAnsi="Calibri" w:cs="Calibri"/>
                      <w:b w:val="0"/>
                      <w:bCs w:val="0"/>
                      <w:color w:val="000000" w:themeColor="text1"/>
                      <w:sz w:val="28"/>
                      <w:szCs w:val="28"/>
                      <w:lang w:val="en-VN" w:eastAsia="en-US"/>
                    </w:rPr>
                    <w:t>Chân lí thực tiễn về sự tồn tại độc lập, có chủ quyền của nước Đại Việt được biểu hiện qua các mặt nào? Nhận xét về giọng điệu của đoạn 1?</w:t>
                  </w:r>
                </w:p>
                <w:p w14:paraId="3F17A88A" w14:textId="77777777" w:rsidR="00201BE2" w:rsidRPr="002A0695" w:rsidRDefault="00201BE2" w:rsidP="007661C5">
                  <w:pPr>
                    <w:spacing w:line="240" w:lineRule="auto"/>
                    <w:jc w:val="both"/>
                    <w:rPr>
                      <w:rFonts w:ascii="Calibri" w:eastAsia="Times New Roman" w:hAnsi="Calibri" w:cs="Calibri"/>
                      <w:b w:val="0"/>
                      <w:bCs w:val="0"/>
                      <w:color w:val="000000" w:themeColor="text1"/>
                      <w:sz w:val="28"/>
                      <w:szCs w:val="28"/>
                      <w:lang w:val="en-VN" w:eastAsia="en-US"/>
                    </w:rPr>
                  </w:pPr>
                </w:p>
                <w:p w14:paraId="46A3B08C" w14:textId="77777777" w:rsidR="00201BE2" w:rsidRPr="002A0695" w:rsidRDefault="00201BE2" w:rsidP="007661C5">
                  <w:pPr>
                    <w:spacing w:line="240" w:lineRule="auto"/>
                    <w:jc w:val="both"/>
                    <w:rPr>
                      <w:rFonts w:ascii="Calibri" w:eastAsia="Times New Roman" w:hAnsi="Calibri" w:cs="Calibri"/>
                      <w:b w:val="0"/>
                      <w:bCs w:val="0"/>
                      <w:color w:val="000000" w:themeColor="text1"/>
                      <w:sz w:val="28"/>
                      <w:szCs w:val="28"/>
                      <w:lang w:val="en-VN" w:eastAsia="en-US"/>
                    </w:rPr>
                  </w:pPr>
                </w:p>
                <w:p w14:paraId="2EA539DB" w14:textId="09A98017" w:rsidR="00201BE2" w:rsidRPr="002A0695" w:rsidRDefault="00201BE2" w:rsidP="007661C5">
                  <w:pPr>
                    <w:spacing w:line="240" w:lineRule="auto"/>
                    <w:jc w:val="both"/>
                    <w:rPr>
                      <w:rFonts w:ascii="Calibri" w:eastAsia="Times New Roman" w:hAnsi="Calibri" w:cs="Calibri"/>
                      <w:b w:val="0"/>
                      <w:bCs w:val="0"/>
                      <w:color w:val="000000" w:themeColor="text1"/>
                      <w:sz w:val="28"/>
                      <w:szCs w:val="28"/>
                      <w:lang w:val="en-VN" w:eastAsia="en-US"/>
                    </w:rPr>
                  </w:pPr>
                </w:p>
              </w:tc>
              <w:tc>
                <w:tcPr>
                  <w:tcW w:w="5707" w:type="dxa"/>
                </w:tcPr>
                <w:p w14:paraId="39F31049" w14:textId="77777777" w:rsidR="00201BE2" w:rsidRPr="002A0695" w:rsidRDefault="00201BE2" w:rsidP="007661C5">
                  <w:pPr>
                    <w:spacing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lang w:eastAsia="en-US"/>
                    </w:rPr>
                  </w:pPr>
                </w:p>
              </w:tc>
            </w:tr>
            <w:tr w:rsidR="00201BE2" w:rsidRPr="002A0695" w14:paraId="595207D7" w14:textId="3CC49A22" w:rsidTr="002A0695">
              <w:tc>
                <w:tcPr>
                  <w:cnfStyle w:val="001000000000" w:firstRow="0" w:lastRow="0" w:firstColumn="1" w:lastColumn="0" w:oddVBand="0" w:evenVBand="0" w:oddHBand="0" w:evenHBand="0" w:firstRowFirstColumn="0" w:firstRowLastColumn="0" w:lastRowFirstColumn="0" w:lastRowLastColumn="0"/>
                  <w:tcW w:w="3113" w:type="dxa"/>
                </w:tcPr>
                <w:p w14:paraId="1A00287B" w14:textId="77777777" w:rsidR="00201BE2" w:rsidRPr="002A0695" w:rsidRDefault="00201BE2" w:rsidP="007661C5">
                  <w:pPr>
                    <w:spacing w:line="240" w:lineRule="auto"/>
                    <w:jc w:val="both"/>
                    <w:rPr>
                      <w:rFonts w:ascii="Calibri" w:eastAsia="Times New Roman" w:hAnsi="Calibri" w:cs="Calibri"/>
                      <w:b w:val="0"/>
                      <w:bCs w:val="0"/>
                      <w:color w:val="000000" w:themeColor="text1"/>
                      <w:sz w:val="28"/>
                      <w:szCs w:val="28"/>
                      <w:lang w:val="en-VN" w:eastAsia="en-US"/>
                    </w:rPr>
                  </w:pPr>
                  <w:r w:rsidRPr="007661C5">
                    <w:rPr>
                      <w:rFonts w:ascii="Calibri" w:eastAsia="Times New Roman" w:hAnsi="Calibri" w:cs="Calibri"/>
                      <w:b w:val="0"/>
                      <w:bCs w:val="0"/>
                      <w:color w:val="000000" w:themeColor="text1"/>
                      <w:sz w:val="28"/>
                      <w:szCs w:val="28"/>
                      <w:lang w:eastAsia="en-US"/>
                    </w:rPr>
                    <w:t xml:space="preserve">- </w:t>
                  </w:r>
                  <w:r w:rsidRPr="007661C5">
                    <w:rPr>
                      <w:rFonts w:ascii="Calibri" w:eastAsia="Times New Roman" w:hAnsi="Calibri" w:cs="Calibri"/>
                      <w:b w:val="0"/>
                      <w:bCs w:val="0"/>
                      <w:color w:val="000000" w:themeColor="text1"/>
                      <w:sz w:val="28"/>
                      <w:szCs w:val="28"/>
                      <w:lang w:val="en-VN" w:eastAsia="en-US"/>
                    </w:rPr>
                    <w:t xml:space="preserve">Tác giả Nguyễn Trãi đã sử dụng biện pháp tu từ nào trong đoạn </w:t>
                  </w:r>
                  <w:r w:rsidRPr="007661C5">
                    <w:rPr>
                      <w:rFonts w:ascii="Calibri" w:eastAsia="Times New Roman" w:hAnsi="Calibri" w:cs="Calibri"/>
                      <w:b w:val="0"/>
                      <w:bCs w:val="0"/>
                      <w:i/>
                      <w:iCs/>
                      <w:color w:val="000000" w:themeColor="text1"/>
                      <w:sz w:val="28"/>
                      <w:szCs w:val="28"/>
                      <w:lang w:val="en-VN" w:eastAsia="en-US"/>
                    </w:rPr>
                    <w:t>“Vậy nên: …Chứng cớ còn ghi</w:t>
                  </w:r>
                  <w:r w:rsidRPr="002A0695">
                    <w:rPr>
                      <w:rFonts w:ascii="Calibri" w:eastAsia="Times New Roman" w:hAnsi="Calibri" w:cs="Calibri"/>
                      <w:b w:val="0"/>
                      <w:bCs w:val="0"/>
                      <w:i/>
                      <w:iCs/>
                      <w:color w:val="000000" w:themeColor="text1"/>
                      <w:sz w:val="28"/>
                      <w:szCs w:val="28"/>
                      <w:lang w:val="vi-VN" w:eastAsia="en-US"/>
                    </w:rPr>
                    <w:t>”</w:t>
                  </w:r>
                  <w:r w:rsidRPr="007661C5">
                    <w:rPr>
                      <w:rFonts w:ascii="Calibri" w:eastAsia="Times New Roman" w:hAnsi="Calibri" w:cs="Calibri"/>
                      <w:b w:val="0"/>
                      <w:bCs w:val="0"/>
                      <w:i/>
                      <w:iCs/>
                      <w:color w:val="000000" w:themeColor="text1"/>
                      <w:sz w:val="28"/>
                      <w:szCs w:val="28"/>
                      <w:lang w:val="en-VN" w:eastAsia="en-US"/>
                    </w:rPr>
                    <w:t>?</w:t>
                  </w:r>
                  <w:r w:rsidRPr="007661C5">
                    <w:rPr>
                      <w:rFonts w:ascii="Calibri" w:eastAsia="Times New Roman" w:hAnsi="Calibri" w:cs="Calibri"/>
                      <w:b w:val="0"/>
                      <w:bCs w:val="0"/>
                      <w:color w:val="000000" w:themeColor="text1"/>
                      <w:sz w:val="28"/>
                      <w:szCs w:val="28"/>
                      <w:lang w:val="en-VN" w:eastAsia="en-US"/>
                    </w:rPr>
                    <w:t xml:space="preserve"> Nêu tác dụng?</w:t>
                  </w:r>
                </w:p>
                <w:p w14:paraId="749FB25B" w14:textId="77777777" w:rsidR="00201BE2" w:rsidRPr="002A0695" w:rsidRDefault="00201BE2" w:rsidP="007661C5">
                  <w:pPr>
                    <w:spacing w:line="240" w:lineRule="auto"/>
                    <w:jc w:val="both"/>
                    <w:rPr>
                      <w:rFonts w:ascii="Calibri" w:eastAsia="Times New Roman" w:hAnsi="Calibri" w:cs="Calibri"/>
                      <w:b w:val="0"/>
                      <w:bCs w:val="0"/>
                      <w:color w:val="000000" w:themeColor="text1"/>
                      <w:sz w:val="28"/>
                      <w:szCs w:val="28"/>
                      <w:lang w:val="en-VN" w:eastAsia="en-US"/>
                    </w:rPr>
                  </w:pPr>
                </w:p>
                <w:p w14:paraId="2CCBA036" w14:textId="77777777" w:rsidR="00201BE2" w:rsidRPr="002A0695" w:rsidRDefault="00201BE2" w:rsidP="007661C5">
                  <w:pPr>
                    <w:spacing w:line="240" w:lineRule="auto"/>
                    <w:jc w:val="both"/>
                    <w:rPr>
                      <w:rFonts w:ascii="Calibri" w:eastAsia="Times New Roman" w:hAnsi="Calibri" w:cs="Calibri"/>
                      <w:b w:val="0"/>
                      <w:bCs w:val="0"/>
                      <w:color w:val="000000" w:themeColor="text1"/>
                      <w:sz w:val="28"/>
                      <w:szCs w:val="28"/>
                      <w:lang w:val="en-VN" w:eastAsia="en-US"/>
                    </w:rPr>
                  </w:pPr>
                </w:p>
                <w:p w14:paraId="0D784093" w14:textId="2D8A46D2" w:rsidR="00201BE2" w:rsidRPr="002A0695" w:rsidRDefault="00201BE2" w:rsidP="007661C5">
                  <w:pPr>
                    <w:spacing w:line="240" w:lineRule="auto"/>
                    <w:jc w:val="both"/>
                    <w:rPr>
                      <w:rFonts w:ascii="Calibri" w:eastAsia="Times New Roman" w:hAnsi="Calibri" w:cs="Calibri"/>
                      <w:b w:val="0"/>
                      <w:bCs w:val="0"/>
                      <w:color w:val="000000" w:themeColor="text1"/>
                      <w:sz w:val="28"/>
                      <w:szCs w:val="28"/>
                      <w:lang w:val="en-VN" w:eastAsia="en-US"/>
                    </w:rPr>
                  </w:pPr>
                </w:p>
              </w:tc>
              <w:tc>
                <w:tcPr>
                  <w:tcW w:w="5707" w:type="dxa"/>
                </w:tcPr>
                <w:p w14:paraId="5D59ED7B" w14:textId="77777777" w:rsidR="00201BE2" w:rsidRPr="002A0695" w:rsidRDefault="00201BE2" w:rsidP="007661C5">
                  <w:pPr>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8"/>
                      <w:szCs w:val="28"/>
                      <w:lang w:eastAsia="en-US"/>
                    </w:rPr>
                  </w:pPr>
                </w:p>
              </w:tc>
            </w:tr>
            <w:tr w:rsidR="00201BE2" w:rsidRPr="002A0695" w14:paraId="2ECC1D13" w14:textId="5DF86D6F" w:rsidTr="002A0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3" w:type="dxa"/>
                </w:tcPr>
                <w:p w14:paraId="6B198E5C" w14:textId="77777777" w:rsidR="00201BE2" w:rsidRPr="002A0695" w:rsidRDefault="00201BE2" w:rsidP="007661C5">
                  <w:pPr>
                    <w:spacing w:line="240" w:lineRule="auto"/>
                    <w:jc w:val="both"/>
                    <w:rPr>
                      <w:rFonts w:ascii="Calibri" w:eastAsia="Times New Roman" w:hAnsi="Calibri" w:cs="Calibri"/>
                      <w:b w:val="0"/>
                      <w:bCs w:val="0"/>
                      <w:color w:val="000000" w:themeColor="text1"/>
                      <w:sz w:val="28"/>
                      <w:szCs w:val="28"/>
                      <w:lang w:eastAsia="en-US"/>
                    </w:rPr>
                  </w:pPr>
                  <w:r w:rsidRPr="002A0695">
                    <w:rPr>
                      <w:rFonts w:ascii="Calibri" w:eastAsia="Times New Roman" w:hAnsi="Calibri" w:cs="Calibri"/>
                      <w:b w:val="0"/>
                      <w:bCs w:val="0"/>
                      <w:color w:val="000000" w:themeColor="text1"/>
                      <w:sz w:val="28"/>
                      <w:szCs w:val="28"/>
                      <w:lang w:val="vi-VN" w:eastAsia="en-US"/>
                    </w:rPr>
                    <w:lastRenderedPageBreak/>
                    <w:t xml:space="preserve">- </w:t>
                  </w:r>
                  <w:r w:rsidRPr="002A0695">
                    <w:rPr>
                      <w:rFonts w:ascii="Calibri" w:eastAsia="Times New Roman" w:hAnsi="Calibri" w:cs="Calibri"/>
                      <w:b w:val="0"/>
                      <w:bCs w:val="0"/>
                      <w:color w:val="000000" w:themeColor="text1"/>
                      <w:sz w:val="28"/>
                      <w:szCs w:val="28"/>
                      <w:lang w:eastAsia="en-US"/>
                    </w:rPr>
                    <w:t>Tại sao nói ý thức độc lập dân tộc của Đại cáo bình Ngô - Nguyễn Trãi phát triển toàn diện và sâu sắc hơn Nam quốc sơn  hà - Lí Thường Kiệt?</w:t>
                  </w:r>
                </w:p>
                <w:p w14:paraId="51F30D99" w14:textId="77777777" w:rsidR="00201BE2" w:rsidRPr="002A0695" w:rsidRDefault="00201BE2" w:rsidP="007661C5">
                  <w:pPr>
                    <w:spacing w:line="240" w:lineRule="auto"/>
                    <w:jc w:val="both"/>
                    <w:rPr>
                      <w:rFonts w:ascii="Calibri" w:eastAsia="Times New Roman" w:hAnsi="Calibri" w:cs="Calibri"/>
                      <w:b w:val="0"/>
                      <w:bCs w:val="0"/>
                      <w:color w:val="000000" w:themeColor="text1"/>
                      <w:sz w:val="28"/>
                      <w:szCs w:val="28"/>
                      <w:lang w:eastAsia="en-US"/>
                    </w:rPr>
                  </w:pPr>
                </w:p>
                <w:p w14:paraId="40FDAD73" w14:textId="77777777" w:rsidR="00201BE2" w:rsidRPr="002A0695" w:rsidRDefault="00201BE2" w:rsidP="007661C5">
                  <w:pPr>
                    <w:spacing w:line="240" w:lineRule="auto"/>
                    <w:jc w:val="both"/>
                    <w:rPr>
                      <w:rFonts w:ascii="Calibri" w:eastAsia="Times New Roman" w:hAnsi="Calibri" w:cs="Calibri"/>
                      <w:b w:val="0"/>
                      <w:bCs w:val="0"/>
                      <w:color w:val="000000" w:themeColor="text1"/>
                      <w:sz w:val="28"/>
                      <w:szCs w:val="28"/>
                      <w:lang w:eastAsia="en-US"/>
                    </w:rPr>
                  </w:pPr>
                </w:p>
                <w:p w14:paraId="517199E9" w14:textId="77777777" w:rsidR="00201BE2" w:rsidRPr="002A0695" w:rsidRDefault="00201BE2" w:rsidP="007661C5">
                  <w:pPr>
                    <w:spacing w:line="240" w:lineRule="auto"/>
                    <w:jc w:val="both"/>
                    <w:rPr>
                      <w:rFonts w:ascii="Calibri" w:eastAsia="Times New Roman" w:hAnsi="Calibri" w:cs="Calibri"/>
                      <w:b w:val="0"/>
                      <w:bCs w:val="0"/>
                      <w:color w:val="000000" w:themeColor="text1"/>
                      <w:sz w:val="28"/>
                      <w:szCs w:val="28"/>
                      <w:lang w:eastAsia="en-US"/>
                    </w:rPr>
                  </w:pPr>
                </w:p>
                <w:p w14:paraId="0C301F45" w14:textId="77777777" w:rsidR="00201BE2" w:rsidRPr="002A0695" w:rsidRDefault="00201BE2" w:rsidP="007661C5">
                  <w:pPr>
                    <w:spacing w:line="240" w:lineRule="auto"/>
                    <w:jc w:val="both"/>
                    <w:rPr>
                      <w:rFonts w:ascii="Calibri" w:eastAsia="Times New Roman" w:hAnsi="Calibri" w:cs="Calibri"/>
                      <w:b w:val="0"/>
                      <w:bCs w:val="0"/>
                      <w:color w:val="000000" w:themeColor="text1"/>
                      <w:sz w:val="28"/>
                      <w:szCs w:val="28"/>
                      <w:lang w:eastAsia="en-US"/>
                    </w:rPr>
                  </w:pPr>
                </w:p>
                <w:p w14:paraId="15DF339F" w14:textId="0E2A69F9" w:rsidR="00201BE2" w:rsidRPr="002A0695" w:rsidRDefault="00201BE2" w:rsidP="007661C5">
                  <w:pPr>
                    <w:spacing w:line="240" w:lineRule="auto"/>
                    <w:jc w:val="both"/>
                    <w:rPr>
                      <w:rFonts w:ascii="Calibri" w:eastAsia="Times New Roman" w:hAnsi="Calibri" w:cs="Calibri"/>
                      <w:b w:val="0"/>
                      <w:bCs w:val="0"/>
                      <w:color w:val="000000" w:themeColor="text1"/>
                      <w:sz w:val="28"/>
                      <w:szCs w:val="28"/>
                      <w:lang w:val="vi-VN" w:eastAsia="en-US"/>
                    </w:rPr>
                  </w:pPr>
                </w:p>
              </w:tc>
              <w:tc>
                <w:tcPr>
                  <w:tcW w:w="5707" w:type="dxa"/>
                </w:tcPr>
                <w:p w14:paraId="1E8B2ECB" w14:textId="77777777" w:rsidR="00201BE2" w:rsidRPr="002A0695" w:rsidRDefault="00201BE2" w:rsidP="007661C5">
                  <w:pPr>
                    <w:spacing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lang w:val="vi-VN" w:eastAsia="en-US"/>
                    </w:rPr>
                  </w:pPr>
                </w:p>
              </w:tc>
            </w:tr>
          </w:tbl>
          <w:p w14:paraId="7020EEE4" w14:textId="7C9BDB0A" w:rsidR="00201BE2" w:rsidRPr="002A0695" w:rsidRDefault="00201BE2" w:rsidP="008B226B">
            <w:pPr>
              <w:spacing w:line="240" w:lineRule="auto"/>
              <w:rPr>
                <w:rFonts w:ascii="Calibri" w:eastAsia="Times New Roman" w:hAnsi="Calibri" w:cs="Calibri"/>
                <w:color w:val="000000" w:themeColor="text1"/>
                <w:sz w:val="28"/>
                <w:szCs w:val="28"/>
                <w:lang w:val="vi-VN" w:eastAsia="en-US"/>
              </w:rPr>
            </w:pPr>
          </w:p>
        </w:tc>
      </w:tr>
      <w:tr w:rsidR="00201BE2" w14:paraId="7998B6A2" w14:textId="53DBBF82" w:rsidTr="00201BE2">
        <w:tc>
          <w:tcPr>
            <w:tcW w:w="1277" w:type="dxa"/>
          </w:tcPr>
          <w:p w14:paraId="48F40440" w14:textId="77777777" w:rsidR="00201BE2" w:rsidRPr="00201BE2" w:rsidRDefault="00201BE2" w:rsidP="002A0695">
            <w:pPr>
              <w:spacing w:line="240" w:lineRule="auto"/>
              <w:jc w:val="center"/>
              <w:rPr>
                <w:rFonts w:ascii="Calibri" w:eastAsia="Times New Roman" w:hAnsi="Calibri" w:cs="Calibri"/>
                <w:b/>
                <w:bCs/>
                <w:color w:val="FF0000"/>
                <w:sz w:val="28"/>
                <w:szCs w:val="28"/>
                <w:lang w:val="en-VN" w:eastAsia="en-US"/>
              </w:rPr>
            </w:pPr>
            <w:r w:rsidRPr="00201BE2">
              <w:rPr>
                <w:rFonts w:ascii="Calibri" w:eastAsia="Times New Roman" w:hAnsi="Calibri" w:cs="Calibri"/>
                <w:b/>
                <w:bCs/>
                <w:color w:val="FF0000"/>
                <w:sz w:val="28"/>
                <w:szCs w:val="28"/>
                <w:lang w:val="vi-VN" w:eastAsia="en-US"/>
              </w:rPr>
              <w:lastRenderedPageBreak/>
              <w:t>2. Bản cáo trạng hùng hồn, đẫm nước mắt</w:t>
            </w:r>
          </w:p>
          <w:p w14:paraId="6776DDD3" w14:textId="77777777" w:rsidR="00201BE2" w:rsidRDefault="00201BE2" w:rsidP="002A0695">
            <w:pPr>
              <w:spacing w:line="240" w:lineRule="auto"/>
              <w:jc w:val="center"/>
              <w:rPr>
                <w:rFonts w:ascii="Calibri" w:eastAsia="Times New Roman" w:hAnsi="Calibri" w:cs="Calibri"/>
                <w:b/>
                <w:bCs/>
                <w:color w:val="FF0000"/>
                <w:sz w:val="28"/>
                <w:szCs w:val="28"/>
                <w:lang w:val="vi-VN" w:eastAsia="en-US"/>
              </w:rPr>
            </w:pPr>
          </w:p>
        </w:tc>
        <w:tc>
          <w:tcPr>
            <w:tcW w:w="8930" w:type="dxa"/>
          </w:tcPr>
          <w:tbl>
            <w:tblPr>
              <w:tblStyle w:val="PlainTable4"/>
              <w:tblW w:w="0" w:type="auto"/>
              <w:tblLook w:val="04A0" w:firstRow="1" w:lastRow="0" w:firstColumn="1" w:lastColumn="0" w:noHBand="0" w:noVBand="1"/>
            </w:tblPr>
            <w:tblGrid>
              <w:gridCol w:w="2688"/>
              <w:gridCol w:w="6090"/>
            </w:tblGrid>
            <w:tr w:rsidR="00201BE2" w:rsidRPr="002A0695" w14:paraId="2D389511" w14:textId="09EBA77D" w:rsidTr="00201B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8" w:type="dxa"/>
                </w:tcPr>
                <w:p w14:paraId="57F6AC30" w14:textId="23916B7B" w:rsidR="00201BE2" w:rsidRPr="002A0695" w:rsidRDefault="00201BE2" w:rsidP="00201BE2">
                  <w:pPr>
                    <w:spacing w:line="240" w:lineRule="auto"/>
                    <w:jc w:val="center"/>
                    <w:rPr>
                      <w:rFonts w:ascii="Calibri" w:eastAsia="Times New Roman" w:hAnsi="Calibri" w:cs="Calibri"/>
                      <w:b w:val="0"/>
                      <w:bCs w:val="0"/>
                      <w:color w:val="000000" w:themeColor="text1"/>
                      <w:sz w:val="28"/>
                      <w:szCs w:val="28"/>
                      <w:lang w:val="vi-VN" w:eastAsia="en-US"/>
                    </w:rPr>
                  </w:pPr>
                  <w:r w:rsidRPr="002A0695">
                    <w:rPr>
                      <w:rFonts w:ascii="Calibri" w:eastAsia="Times New Roman" w:hAnsi="Calibri" w:cs="Calibri"/>
                      <w:b w:val="0"/>
                      <w:bCs w:val="0"/>
                      <w:color w:val="000000" w:themeColor="text1"/>
                      <w:sz w:val="28"/>
                      <w:szCs w:val="28"/>
                      <w:lang w:val="vi-VN" w:eastAsia="en-US"/>
                    </w:rPr>
                    <w:t>Âm mưu xâm lược của kẻ thù?</w:t>
                  </w:r>
                </w:p>
              </w:tc>
              <w:tc>
                <w:tcPr>
                  <w:tcW w:w="6090" w:type="dxa"/>
                </w:tcPr>
                <w:p w14:paraId="157AF126" w14:textId="77777777" w:rsidR="00201BE2" w:rsidRPr="002A0695" w:rsidRDefault="00201BE2" w:rsidP="008B226B">
                  <w:pPr>
                    <w:spacing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themeColor="text1"/>
                      <w:sz w:val="28"/>
                      <w:szCs w:val="28"/>
                      <w:lang w:val="vi-VN" w:eastAsia="en-US"/>
                    </w:rPr>
                  </w:pPr>
                </w:p>
                <w:p w14:paraId="1FA25E84" w14:textId="77777777" w:rsidR="002A0695" w:rsidRPr="002A0695" w:rsidRDefault="002A0695" w:rsidP="008B226B">
                  <w:pPr>
                    <w:spacing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themeColor="text1"/>
                      <w:sz w:val="28"/>
                      <w:szCs w:val="28"/>
                      <w:lang w:val="vi-VN" w:eastAsia="en-US"/>
                    </w:rPr>
                  </w:pPr>
                </w:p>
                <w:p w14:paraId="21F674A6" w14:textId="77777777" w:rsidR="002A0695" w:rsidRPr="002A0695" w:rsidRDefault="002A0695" w:rsidP="008B226B">
                  <w:pPr>
                    <w:spacing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themeColor="text1"/>
                      <w:sz w:val="28"/>
                      <w:szCs w:val="28"/>
                      <w:lang w:val="vi-VN" w:eastAsia="en-US"/>
                    </w:rPr>
                  </w:pPr>
                </w:p>
                <w:p w14:paraId="30852367" w14:textId="3310AE2B" w:rsidR="002A0695" w:rsidRPr="002A0695" w:rsidRDefault="002A0695" w:rsidP="008B226B">
                  <w:pPr>
                    <w:spacing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themeColor="text1"/>
                      <w:sz w:val="28"/>
                      <w:szCs w:val="28"/>
                      <w:lang w:val="vi-VN" w:eastAsia="en-US"/>
                    </w:rPr>
                  </w:pPr>
                </w:p>
              </w:tc>
            </w:tr>
            <w:tr w:rsidR="00201BE2" w:rsidRPr="002A0695" w14:paraId="26AB4A81" w14:textId="7EABFAB5" w:rsidTr="00201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8" w:type="dxa"/>
                </w:tcPr>
                <w:p w14:paraId="636A711D" w14:textId="77777777" w:rsidR="00201BE2" w:rsidRDefault="00201BE2" w:rsidP="00201BE2">
                  <w:pPr>
                    <w:spacing w:line="240" w:lineRule="auto"/>
                    <w:jc w:val="center"/>
                    <w:rPr>
                      <w:rFonts w:ascii="Calibri" w:eastAsia="Times New Roman" w:hAnsi="Calibri" w:cs="Calibri"/>
                      <w:color w:val="000000" w:themeColor="text1"/>
                      <w:sz w:val="28"/>
                      <w:szCs w:val="28"/>
                      <w:lang w:val="vi-VN" w:eastAsia="en-US"/>
                    </w:rPr>
                  </w:pPr>
                  <w:r w:rsidRPr="002A0695">
                    <w:rPr>
                      <w:rFonts w:ascii="Calibri" w:eastAsia="Times New Roman" w:hAnsi="Calibri" w:cs="Calibri"/>
                      <w:b w:val="0"/>
                      <w:bCs w:val="0"/>
                      <w:color w:val="000000" w:themeColor="text1"/>
                      <w:sz w:val="28"/>
                      <w:szCs w:val="28"/>
                      <w:lang w:val="vi-VN" w:eastAsia="en-US"/>
                    </w:rPr>
                    <w:t>Hình ảnh đối lập của nhân dân ta với kẻ thù?</w:t>
                  </w:r>
                </w:p>
                <w:p w14:paraId="75FEBB68" w14:textId="77777777" w:rsidR="002A0695" w:rsidRDefault="002A0695" w:rsidP="00201BE2">
                  <w:pPr>
                    <w:spacing w:line="240" w:lineRule="auto"/>
                    <w:jc w:val="center"/>
                    <w:rPr>
                      <w:rFonts w:ascii="Calibri" w:eastAsia="Times New Roman" w:hAnsi="Calibri" w:cs="Calibri"/>
                      <w:color w:val="000000" w:themeColor="text1"/>
                      <w:sz w:val="28"/>
                      <w:szCs w:val="28"/>
                      <w:lang w:val="vi-VN" w:eastAsia="en-US"/>
                    </w:rPr>
                  </w:pPr>
                </w:p>
                <w:p w14:paraId="6CF926E9" w14:textId="77777777" w:rsidR="002A0695" w:rsidRDefault="002A0695" w:rsidP="00201BE2">
                  <w:pPr>
                    <w:spacing w:line="240" w:lineRule="auto"/>
                    <w:jc w:val="center"/>
                    <w:rPr>
                      <w:rFonts w:ascii="Calibri" w:eastAsia="Times New Roman" w:hAnsi="Calibri" w:cs="Calibri"/>
                      <w:color w:val="000000" w:themeColor="text1"/>
                      <w:sz w:val="28"/>
                      <w:szCs w:val="28"/>
                      <w:lang w:val="vi-VN" w:eastAsia="en-US"/>
                    </w:rPr>
                  </w:pPr>
                </w:p>
                <w:p w14:paraId="6F077C4E" w14:textId="77777777" w:rsidR="002A0695" w:rsidRDefault="002A0695" w:rsidP="00201BE2">
                  <w:pPr>
                    <w:spacing w:line="240" w:lineRule="auto"/>
                    <w:jc w:val="center"/>
                    <w:rPr>
                      <w:rFonts w:ascii="Calibri" w:eastAsia="Times New Roman" w:hAnsi="Calibri" w:cs="Calibri"/>
                      <w:color w:val="000000" w:themeColor="text1"/>
                      <w:sz w:val="28"/>
                      <w:szCs w:val="28"/>
                      <w:lang w:val="vi-VN" w:eastAsia="en-US"/>
                    </w:rPr>
                  </w:pPr>
                </w:p>
                <w:p w14:paraId="6EBB68AB" w14:textId="2D569E66" w:rsidR="002A0695" w:rsidRPr="002A0695" w:rsidRDefault="002A0695" w:rsidP="00201BE2">
                  <w:pPr>
                    <w:spacing w:line="240" w:lineRule="auto"/>
                    <w:jc w:val="center"/>
                    <w:rPr>
                      <w:rFonts w:ascii="Calibri" w:eastAsia="Times New Roman" w:hAnsi="Calibri" w:cs="Calibri"/>
                      <w:b w:val="0"/>
                      <w:bCs w:val="0"/>
                      <w:color w:val="000000" w:themeColor="text1"/>
                      <w:sz w:val="28"/>
                      <w:szCs w:val="28"/>
                      <w:lang w:val="vi-VN" w:eastAsia="en-US"/>
                    </w:rPr>
                  </w:pPr>
                </w:p>
              </w:tc>
              <w:tc>
                <w:tcPr>
                  <w:tcW w:w="6090" w:type="dxa"/>
                </w:tcPr>
                <w:p w14:paraId="39F59538" w14:textId="77777777" w:rsidR="00201BE2" w:rsidRPr="002A0695" w:rsidRDefault="00201BE2" w:rsidP="008B226B">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lang w:val="vi-VN" w:eastAsia="en-US"/>
                    </w:rPr>
                  </w:pPr>
                </w:p>
                <w:p w14:paraId="14FA9DF0" w14:textId="77777777" w:rsidR="002A0695" w:rsidRPr="002A0695" w:rsidRDefault="002A0695" w:rsidP="008B226B">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lang w:val="vi-VN" w:eastAsia="en-US"/>
                    </w:rPr>
                  </w:pPr>
                </w:p>
                <w:p w14:paraId="5987325B" w14:textId="77777777" w:rsidR="002A0695" w:rsidRPr="002A0695" w:rsidRDefault="002A0695" w:rsidP="008B226B">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lang w:val="vi-VN" w:eastAsia="en-US"/>
                    </w:rPr>
                  </w:pPr>
                </w:p>
                <w:p w14:paraId="4D4BFFF3" w14:textId="77777777" w:rsidR="002A0695" w:rsidRPr="002A0695" w:rsidRDefault="002A0695" w:rsidP="008B226B">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lang w:val="vi-VN" w:eastAsia="en-US"/>
                    </w:rPr>
                  </w:pPr>
                </w:p>
                <w:p w14:paraId="26BDFF38" w14:textId="32A3B463" w:rsidR="002A0695" w:rsidRPr="002A0695" w:rsidRDefault="002A0695" w:rsidP="008B226B">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lang w:val="vi-VN" w:eastAsia="en-US"/>
                    </w:rPr>
                  </w:pPr>
                </w:p>
              </w:tc>
            </w:tr>
            <w:tr w:rsidR="00201BE2" w:rsidRPr="002A0695" w14:paraId="41E5FC6E" w14:textId="61F4DEC9" w:rsidTr="00201BE2">
              <w:tc>
                <w:tcPr>
                  <w:cnfStyle w:val="001000000000" w:firstRow="0" w:lastRow="0" w:firstColumn="1" w:lastColumn="0" w:oddVBand="0" w:evenVBand="0" w:oddHBand="0" w:evenHBand="0" w:firstRowFirstColumn="0" w:firstRowLastColumn="0" w:lastRowFirstColumn="0" w:lastRowLastColumn="0"/>
                  <w:tcW w:w="2688" w:type="dxa"/>
                </w:tcPr>
                <w:p w14:paraId="1455FD60" w14:textId="0B9E7232" w:rsidR="00201BE2" w:rsidRPr="002A0695" w:rsidRDefault="00201BE2" w:rsidP="00201BE2">
                  <w:pPr>
                    <w:spacing w:line="240" w:lineRule="auto"/>
                    <w:jc w:val="center"/>
                    <w:rPr>
                      <w:rFonts w:ascii="Calibri" w:eastAsia="Times New Roman" w:hAnsi="Calibri" w:cs="Calibri"/>
                      <w:b w:val="0"/>
                      <w:bCs w:val="0"/>
                      <w:color w:val="000000" w:themeColor="text1"/>
                      <w:sz w:val="28"/>
                      <w:szCs w:val="28"/>
                      <w:lang w:val="vi-VN" w:eastAsia="en-US"/>
                    </w:rPr>
                  </w:pPr>
                  <w:r w:rsidRPr="002A0695">
                    <w:rPr>
                      <w:rFonts w:ascii="Calibri" w:eastAsia="Times New Roman" w:hAnsi="Calibri" w:cs="Calibri"/>
                      <w:b w:val="0"/>
                      <w:bCs w:val="0"/>
                      <w:color w:val="000000" w:themeColor="text1"/>
                      <w:sz w:val="28"/>
                      <w:szCs w:val="28"/>
                      <w:lang w:val="vi-VN" w:eastAsia="en-US"/>
                    </w:rPr>
                    <w:t>Nghệ thuật viết cáo trạng</w:t>
                  </w:r>
                </w:p>
              </w:tc>
              <w:tc>
                <w:tcPr>
                  <w:tcW w:w="6090" w:type="dxa"/>
                </w:tcPr>
                <w:p w14:paraId="56FD9297" w14:textId="77777777" w:rsidR="00201BE2" w:rsidRPr="002A0695" w:rsidRDefault="00201BE2" w:rsidP="008B226B">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8"/>
                      <w:szCs w:val="28"/>
                      <w:lang w:val="vi-VN" w:eastAsia="en-US"/>
                    </w:rPr>
                  </w:pPr>
                </w:p>
                <w:p w14:paraId="2BA96B18" w14:textId="77777777" w:rsidR="002A0695" w:rsidRPr="002A0695" w:rsidRDefault="002A0695" w:rsidP="008B226B">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8"/>
                      <w:szCs w:val="28"/>
                      <w:lang w:val="vi-VN" w:eastAsia="en-US"/>
                    </w:rPr>
                  </w:pPr>
                </w:p>
                <w:p w14:paraId="11E36E6F" w14:textId="77777777" w:rsidR="002A0695" w:rsidRPr="002A0695" w:rsidRDefault="002A0695" w:rsidP="008B226B">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8"/>
                      <w:szCs w:val="28"/>
                      <w:lang w:val="vi-VN" w:eastAsia="en-US"/>
                    </w:rPr>
                  </w:pPr>
                </w:p>
                <w:p w14:paraId="580D288E" w14:textId="77777777" w:rsidR="002A0695" w:rsidRPr="002A0695" w:rsidRDefault="002A0695" w:rsidP="008B226B">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8"/>
                      <w:szCs w:val="28"/>
                      <w:lang w:val="vi-VN" w:eastAsia="en-US"/>
                    </w:rPr>
                  </w:pPr>
                </w:p>
                <w:p w14:paraId="0A139DE3" w14:textId="5D105EAE" w:rsidR="002A0695" w:rsidRPr="002A0695" w:rsidRDefault="002A0695" w:rsidP="008B226B">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8"/>
                      <w:szCs w:val="28"/>
                      <w:lang w:val="vi-VN" w:eastAsia="en-US"/>
                    </w:rPr>
                  </w:pPr>
                </w:p>
              </w:tc>
            </w:tr>
          </w:tbl>
          <w:p w14:paraId="5628E2FC" w14:textId="26B1A839" w:rsidR="00201BE2" w:rsidRPr="002A0695" w:rsidRDefault="00201BE2" w:rsidP="008B226B">
            <w:pPr>
              <w:spacing w:line="240" w:lineRule="auto"/>
              <w:rPr>
                <w:rFonts w:ascii="Calibri" w:eastAsia="Times New Roman" w:hAnsi="Calibri" w:cs="Calibri"/>
                <w:color w:val="000000" w:themeColor="text1"/>
                <w:sz w:val="28"/>
                <w:szCs w:val="28"/>
                <w:lang w:val="vi-VN" w:eastAsia="en-US"/>
              </w:rPr>
            </w:pPr>
          </w:p>
        </w:tc>
      </w:tr>
      <w:tr w:rsidR="00201BE2" w14:paraId="2F0C0695" w14:textId="5A3130BB" w:rsidTr="00201BE2">
        <w:tc>
          <w:tcPr>
            <w:tcW w:w="1277" w:type="dxa"/>
          </w:tcPr>
          <w:p w14:paraId="05660B67" w14:textId="77777777" w:rsidR="002A0695" w:rsidRPr="002A0695" w:rsidRDefault="002A0695" w:rsidP="002A0695">
            <w:pPr>
              <w:spacing w:line="240" w:lineRule="auto"/>
              <w:jc w:val="center"/>
              <w:rPr>
                <w:rFonts w:ascii="Calibri" w:eastAsia="Times New Roman" w:hAnsi="Calibri" w:cs="Calibri"/>
                <w:b/>
                <w:bCs/>
                <w:color w:val="FF0000"/>
                <w:sz w:val="28"/>
                <w:szCs w:val="28"/>
                <w:lang w:val="en-VN" w:eastAsia="en-US"/>
              </w:rPr>
            </w:pPr>
            <w:r w:rsidRPr="002A0695">
              <w:rPr>
                <w:rFonts w:ascii="Calibri" w:eastAsia="Times New Roman" w:hAnsi="Calibri" w:cs="Calibri"/>
                <w:b/>
                <w:bCs/>
                <w:color w:val="FF0000"/>
                <w:sz w:val="28"/>
                <w:szCs w:val="28"/>
                <w:lang w:val="vi-VN" w:eastAsia="en-US"/>
              </w:rPr>
              <w:lastRenderedPageBreak/>
              <w:t>3. Bản hùng ca về cuộc khởi nghĩa Nam Sơn</w:t>
            </w:r>
          </w:p>
          <w:p w14:paraId="72A363ED" w14:textId="77777777" w:rsidR="00201BE2" w:rsidRDefault="00201BE2" w:rsidP="002A0695">
            <w:pPr>
              <w:spacing w:line="240" w:lineRule="auto"/>
              <w:jc w:val="center"/>
              <w:rPr>
                <w:rFonts w:ascii="Calibri" w:eastAsia="Times New Roman" w:hAnsi="Calibri" w:cs="Calibri"/>
                <w:b/>
                <w:bCs/>
                <w:color w:val="FF0000"/>
                <w:sz w:val="28"/>
                <w:szCs w:val="28"/>
                <w:lang w:val="vi-VN" w:eastAsia="en-US"/>
              </w:rPr>
            </w:pPr>
          </w:p>
        </w:tc>
        <w:tc>
          <w:tcPr>
            <w:tcW w:w="8930" w:type="dxa"/>
          </w:tcPr>
          <w:tbl>
            <w:tblPr>
              <w:tblStyle w:val="PlainTable4"/>
              <w:tblW w:w="0" w:type="auto"/>
              <w:tblLook w:val="04A0" w:firstRow="1" w:lastRow="0" w:firstColumn="1" w:lastColumn="0" w:noHBand="0" w:noVBand="1"/>
            </w:tblPr>
            <w:tblGrid>
              <w:gridCol w:w="3113"/>
              <w:gridCol w:w="5697"/>
            </w:tblGrid>
            <w:tr w:rsidR="002A0695" w14:paraId="1A4C8D5D" w14:textId="77777777" w:rsidTr="002A06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3" w:type="dxa"/>
                </w:tcPr>
                <w:p w14:paraId="4F02DA3D" w14:textId="77777777" w:rsidR="002A0695" w:rsidRDefault="002A0695" w:rsidP="008B226B">
                  <w:pPr>
                    <w:spacing w:line="240" w:lineRule="auto"/>
                    <w:rPr>
                      <w:rFonts w:ascii="Calibri" w:eastAsia="Times New Roman" w:hAnsi="Calibri" w:cs="Calibri"/>
                      <w:color w:val="000000" w:themeColor="text1"/>
                      <w:sz w:val="28"/>
                      <w:szCs w:val="28"/>
                      <w:lang w:val="vi-VN" w:eastAsia="en-US"/>
                    </w:rPr>
                  </w:pPr>
                  <w:r w:rsidRPr="002A0695">
                    <w:rPr>
                      <w:rFonts w:ascii="Calibri" w:eastAsia="Times New Roman" w:hAnsi="Calibri" w:cs="Calibri"/>
                      <w:b w:val="0"/>
                      <w:bCs w:val="0"/>
                      <w:color w:val="000000" w:themeColor="text1"/>
                      <w:sz w:val="28"/>
                      <w:szCs w:val="28"/>
                      <w:lang w:val="vi-VN" w:eastAsia="en-US"/>
                    </w:rPr>
                    <w:t>Hình tượng người chủ tướng Lê Lợi</w:t>
                  </w:r>
                </w:p>
                <w:p w14:paraId="00AAF924" w14:textId="77777777" w:rsidR="002A0695" w:rsidRDefault="002A0695" w:rsidP="008B226B">
                  <w:pPr>
                    <w:spacing w:line="240" w:lineRule="auto"/>
                    <w:rPr>
                      <w:rFonts w:ascii="Calibri" w:eastAsia="Times New Roman" w:hAnsi="Calibri" w:cs="Calibri"/>
                      <w:color w:val="000000" w:themeColor="text1"/>
                      <w:sz w:val="28"/>
                      <w:szCs w:val="28"/>
                      <w:lang w:val="vi-VN" w:eastAsia="en-US"/>
                    </w:rPr>
                  </w:pPr>
                </w:p>
                <w:p w14:paraId="26C1D8FC" w14:textId="77777777" w:rsidR="002A0695" w:rsidRDefault="002A0695" w:rsidP="008B226B">
                  <w:pPr>
                    <w:spacing w:line="240" w:lineRule="auto"/>
                    <w:rPr>
                      <w:rFonts w:ascii="Calibri" w:eastAsia="Times New Roman" w:hAnsi="Calibri" w:cs="Calibri"/>
                      <w:color w:val="000000" w:themeColor="text1"/>
                      <w:sz w:val="28"/>
                      <w:szCs w:val="28"/>
                      <w:lang w:val="vi-VN" w:eastAsia="en-US"/>
                    </w:rPr>
                  </w:pPr>
                </w:p>
                <w:p w14:paraId="31BC710B" w14:textId="77777777" w:rsidR="002A0695" w:rsidRDefault="002A0695" w:rsidP="008B226B">
                  <w:pPr>
                    <w:spacing w:line="240" w:lineRule="auto"/>
                    <w:rPr>
                      <w:rFonts w:ascii="Calibri" w:eastAsia="Times New Roman" w:hAnsi="Calibri" w:cs="Calibri"/>
                      <w:color w:val="000000" w:themeColor="text1"/>
                      <w:sz w:val="28"/>
                      <w:szCs w:val="28"/>
                      <w:lang w:val="vi-VN" w:eastAsia="en-US"/>
                    </w:rPr>
                  </w:pPr>
                </w:p>
                <w:p w14:paraId="1184813A" w14:textId="77777777" w:rsidR="002A0695" w:rsidRDefault="002A0695" w:rsidP="008B226B">
                  <w:pPr>
                    <w:spacing w:line="240" w:lineRule="auto"/>
                    <w:rPr>
                      <w:rFonts w:ascii="Calibri" w:eastAsia="Times New Roman" w:hAnsi="Calibri" w:cs="Calibri"/>
                      <w:color w:val="000000" w:themeColor="text1"/>
                      <w:sz w:val="28"/>
                      <w:szCs w:val="28"/>
                      <w:lang w:val="vi-VN" w:eastAsia="en-US"/>
                    </w:rPr>
                  </w:pPr>
                </w:p>
                <w:p w14:paraId="1FD9B9EE" w14:textId="77777777" w:rsidR="002A0695" w:rsidRDefault="002A0695" w:rsidP="008B226B">
                  <w:pPr>
                    <w:spacing w:line="240" w:lineRule="auto"/>
                    <w:rPr>
                      <w:rFonts w:ascii="Calibri" w:eastAsia="Times New Roman" w:hAnsi="Calibri" w:cs="Calibri"/>
                      <w:color w:val="000000" w:themeColor="text1"/>
                      <w:sz w:val="28"/>
                      <w:szCs w:val="28"/>
                      <w:lang w:val="vi-VN" w:eastAsia="en-US"/>
                    </w:rPr>
                  </w:pPr>
                </w:p>
                <w:p w14:paraId="266C87EA" w14:textId="0A7E06DB" w:rsidR="002A0695" w:rsidRPr="002A0695" w:rsidRDefault="002A0695" w:rsidP="008B226B">
                  <w:pPr>
                    <w:spacing w:line="240" w:lineRule="auto"/>
                    <w:rPr>
                      <w:rFonts w:ascii="Calibri" w:eastAsia="Times New Roman" w:hAnsi="Calibri" w:cs="Calibri"/>
                      <w:b w:val="0"/>
                      <w:bCs w:val="0"/>
                      <w:color w:val="000000" w:themeColor="text1"/>
                      <w:sz w:val="28"/>
                      <w:szCs w:val="28"/>
                      <w:lang w:val="vi-VN" w:eastAsia="en-US"/>
                    </w:rPr>
                  </w:pPr>
                </w:p>
              </w:tc>
              <w:tc>
                <w:tcPr>
                  <w:tcW w:w="5697" w:type="dxa"/>
                </w:tcPr>
                <w:p w14:paraId="2CA6E92F" w14:textId="77777777" w:rsidR="002A0695" w:rsidRDefault="002A0695" w:rsidP="008B226B">
                  <w:pPr>
                    <w:spacing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8"/>
                      <w:szCs w:val="28"/>
                      <w:lang w:val="vi-VN" w:eastAsia="en-US"/>
                    </w:rPr>
                  </w:pPr>
                </w:p>
              </w:tc>
            </w:tr>
            <w:tr w:rsidR="002A0695" w14:paraId="60FF267F" w14:textId="77777777" w:rsidTr="002A0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3" w:type="dxa"/>
                </w:tcPr>
                <w:p w14:paraId="72F4D1E1" w14:textId="77777777" w:rsidR="002A0695" w:rsidRDefault="002A0695" w:rsidP="008B226B">
                  <w:pPr>
                    <w:spacing w:line="240" w:lineRule="auto"/>
                    <w:rPr>
                      <w:rFonts w:ascii="Calibri" w:eastAsia="Times New Roman" w:hAnsi="Calibri" w:cs="Calibri"/>
                      <w:color w:val="000000" w:themeColor="text1"/>
                      <w:sz w:val="28"/>
                      <w:szCs w:val="28"/>
                      <w:lang w:val="vi-VN" w:eastAsia="en-US"/>
                    </w:rPr>
                  </w:pPr>
                  <w:r w:rsidRPr="002A0695">
                    <w:rPr>
                      <w:rFonts w:ascii="Calibri" w:eastAsia="Times New Roman" w:hAnsi="Calibri" w:cs="Calibri"/>
                      <w:b w:val="0"/>
                      <w:bCs w:val="0"/>
                      <w:color w:val="000000" w:themeColor="text1"/>
                      <w:sz w:val="28"/>
                      <w:szCs w:val="28"/>
                      <w:lang w:val="vi-VN" w:eastAsia="en-US"/>
                    </w:rPr>
                    <w:t>Những khó khăn của cuộc khởi nghĩa Nam Sơn</w:t>
                  </w:r>
                </w:p>
                <w:p w14:paraId="57885DF0" w14:textId="77777777" w:rsidR="002A0695" w:rsidRDefault="002A0695" w:rsidP="008B226B">
                  <w:pPr>
                    <w:spacing w:line="240" w:lineRule="auto"/>
                    <w:rPr>
                      <w:rFonts w:ascii="Calibri" w:eastAsia="Times New Roman" w:hAnsi="Calibri" w:cs="Calibri"/>
                      <w:color w:val="000000" w:themeColor="text1"/>
                      <w:sz w:val="28"/>
                      <w:szCs w:val="28"/>
                      <w:lang w:val="vi-VN" w:eastAsia="en-US"/>
                    </w:rPr>
                  </w:pPr>
                </w:p>
                <w:p w14:paraId="06419C6F" w14:textId="77777777" w:rsidR="002A0695" w:rsidRDefault="002A0695" w:rsidP="008B226B">
                  <w:pPr>
                    <w:spacing w:line="240" w:lineRule="auto"/>
                    <w:rPr>
                      <w:rFonts w:ascii="Calibri" w:eastAsia="Times New Roman" w:hAnsi="Calibri" w:cs="Calibri"/>
                      <w:color w:val="000000" w:themeColor="text1"/>
                      <w:sz w:val="28"/>
                      <w:szCs w:val="28"/>
                      <w:lang w:val="vi-VN" w:eastAsia="en-US"/>
                    </w:rPr>
                  </w:pPr>
                </w:p>
                <w:p w14:paraId="0A8EA4C4" w14:textId="77777777" w:rsidR="002A0695" w:rsidRDefault="002A0695" w:rsidP="008B226B">
                  <w:pPr>
                    <w:spacing w:line="240" w:lineRule="auto"/>
                    <w:rPr>
                      <w:rFonts w:ascii="Calibri" w:eastAsia="Times New Roman" w:hAnsi="Calibri" w:cs="Calibri"/>
                      <w:color w:val="000000" w:themeColor="text1"/>
                      <w:sz w:val="28"/>
                      <w:szCs w:val="28"/>
                      <w:lang w:val="vi-VN" w:eastAsia="en-US"/>
                    </w:rPr>
                  </w:pPr>
                </w:p>
                <w:p w14:paraId="2ACFAE2C" w14:textId="77777777" w:rsidR="002A0695" w:rsidRDefault="002A0695" w:rsidP="008B226B">
                  <w:pPr>
                    <w:spacing w:line="240" w:lineRule="auto"/>
                    <w:rPr>
                      <w:rFonts w:ascii="Calibri" w:eastAsia="Times New Roman" w:hAnsi="Calibri" w:cs="Calibri"/>
                      <w:color w:val="000000" w:themeColor="text1"/>
                      <w:sz w:val="28"/>
                      <w:szCs w:val="28"/>
                      <w:lang w:val="vi-VN" w:eastAsia="en-US"/>
                    </w:rPr>
                  </w:pPr>
                </w:p>
                <w:p w14:paraId="148B5238" w14:textId="77777777" w:rsidR="002A0695" w:rsidRDefault="002A0695" w:rsidP="008B226B">
                  <w:pPr>
                    <w:spacing w:line="240" w:lineRule="auto"/>
                    <w:rPr>
                      <w:rFonts w:ascii="Calibri" w:eastAsia="Times New Roman" w:hAnsi="Calibri" w:cs="Calibri"/>
                      <w:color w:val="000000" w:themeColor="text1"/>
                      <w:sz w:val="28"/>
                      <w:szCs w:val="28"/>
                      <w:lang w:val="vi-VN" w:eastAsia="en-US"/>
                    </w:rPr>
                  </w:pPr>
                </w:p>
                <w:p w14:paraId="3E32C6B4" w14:textId="77777777" w:rsidR="002A0695" w:rsidRDefault="002A0695" w:rsidP="008B226B">
                  <w:pPr>
                    <w:spacing w:line="240" w:lineRule="auto"/>
                    <w:rPr>
                      <w:rFonts w:ascii="Calibri" w:eastAsia="Times New Roman" w:hAnsi="Calibri" w:cs="Calibri"/>
                      <w:color w:val="000000" w:themeColor="text1"/>
                      <w:sz w:val="28"/>
                      <w:szCs w:val="28"/>
                      <w:lang w:val="vi-VN" w:eastAsia="en-US"/>
                    </w:rPr>
                  </w:pPr>
                </w:p>
                <w:p w14:paraId="6C9D551B" w14:textId="77777777" w:rsidR="002A0695" w:rsidRDefault="002A0695" w:rsidP="008B226B">
                  <w:pPr>
                    <w:spacing w:line="240" w:lineRule="auto"/>
                    <w:rPr>
                      <w:rFonts w:ascii="Calibri" w:eastAsia="Times New Roman" w:hAnsi="Calibri" w:cs="Calibri"/>
                      <w:color w:val="000000" w:themeColor="text1"/>
                      <w:sz w:val="28"/>
                      <w:szCs w:val="28"/>
                      <w:lang w:val="vi-VN" w:eastAsia="en-US"/>
                    </w:rPr>
                  </w:pPr>
                </w:p>
                <w:p w14:paraId="05D7E1BC" w14:textId="3CFDB88A" w:rsidR="002A0695" w:rsidRPr="002A0695" w:rsidRDefault="002A0695" w:rsidP="008B226B">
                  <w:pPr>
                    <w:spacing w:line="240" w:lineRule="auto"/>
                    <w:rPr>
                      <w:rFonts w:ascii="Calibri" w:eastAsia="Times New Roman" w:hAnsi="Calibri" w:cs="Calibri"/>
                      <w:b w:val="0"/>
                      <w:bCs w:val="0"/>
                      <w:color w:val="000000" w:themeColor="text1"/>
                      <w:sz w:val="28"/>
                      <w:szCs w:val="28"/>
                      <w:lang w:val="vi-VN" w:eastAsia="en-US"/>
                    </w:rPr>
                  </w:pPr>
                </w:p>
              </w:tc>
              <w:tc>
                <w:tcPr>
                  <w:tcW w:w="5697" w:type="dxa"/>
                </w:tcPr>
                <w:p w14:paraId="45FB9E92" w14:textId="77777777" w:rsidR="002A0695" w:rsidRDefault="002A0695" w:rsidP="008B226B">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lang w:val="vi-VN" w:eastAsia="en-US"/>
                    </w:rPr>
                  </w:pPr>
                </w:p>
              </w:tc>
            </w:tr>
            <w:tr w:rsidR="002A0695" w14:paraId="29A72734" w14:textId="77777777" w:rsidTr="002A0695">
              <w:tc>
                <w:tcPr>
                  <w:cnfStyle w:val="001000000000" w:firstRow="0" w:lastRow="0" w:firstColumn="1" w:lastColumn="0" w:oddVBand="0" w:evenVBand="0" w:oddHBand="0" w:evenHBand="0" w:firstRowFirstColumn="0" w:firstRowLastColumn="0" w:lastRowFirstColumn="0" w:lastRowLastColumn="0"/>
                  <w:tcW w:w="3113" w:type="dxa"/>
                </w:tcPr>
                <w:p w14:paraId="4F24C24E" w14:textId="77777777" w:rsidR="002A0695" w:rsidRDefault="002A0695" w:rsidP="008B226B">
                  <w:pPr>
                    <w:spacing w:line="240" w:lineRule="auto"/>
                    <w:rPr>
                      <w:rFonts w:ascii="Calibri" w:eastAsia="Times New Roman" w:hAnsi="Calibri" w:cs="Calibri"/>
                      <w:color w:val="000000" w:themeColor="text1"/>
                      <w:sz w:val="28"/>
                      <w:szCs w:val="28"/>
                      <w:lang w:val="vi-VN" w:eastAsia="en-US"/>
                    </w:rPr>
                  </w:pPr>
                  <w:r w:rsidRPr="002A0695">
                    <w:rPr>
                      <w:rFonts w:ascii="Calibri" w:eastAsia="Times New Roman" w:hAnsi="Calibri" w:cs="Calibri"/>
                      <w:b w:val="0"/>
                      <w:bCs w:val="0"/>
                      <w:color w:val="000000" w:themeColor="text1"/>
                      <w:sz w:val="28"/>
                      <w:szCs w:val="28"/>
                      <w:lang w:val="vi-VN" w:eastAsia="en-US"/>
                    </w:rPr>
                    <w:t>Sức mạnh giúp ta chiến thắng</w:t>
                  </w:r>
                </w:p>
                <w:p w14:paraId="1F3C253E" w14:textId="77777777" w:rsidR="002A0695" w:rsidRDefault="002A0695" w:rsidP="008B226B">
                  <w:pPr>
                    <w:spacing w:line="240" w:lineRule="auto"/>
                    <w:rPr>
                      <w:rFonts w:ascii="Calibri" w:eastAsia="Times New Roman" w:hAnsi="Calibri" w:cs="Calibri"/>
                      <w:color w:val="000000" w:themeColor="text1"/>
                      <w:sz w:val="28"/>
                      <w:szCs w:val="28"/>
                      <w:lang w:val="vi-VN" w:eastAsia="en-US"/>
                    </w:rPr>
                  </w:pPr>
                </w:p>
                <w:p w14:paraId="40B508BD" w14:textId="77777777" w:rsidR="002A0695" w:rsidRDefault="002A0695" w:rsidP="008B226B">
                  <w:pPr>
                    <w:spacing w:line="240" w:lineRule="auto"/>
                    <w:rPr>
                      <w:rFonts w:ascii="Calibri" w:eastAsia="Times New Roman" w:hAnsi="Calibri" w:cs="Calibri"/>
                      <w:color w:val="000000" w:themeColor="text1"/>
                      <w:sz w:val="28"/>
                      <w:szCs w:val="28"/>
                      <w:lang w:val="vi-VN" w:eastAsia="en-US"/>
                    </w:rPr>
                  </w:pPr>
                </w:p>
                <w:p w14:paraId="016C1267" w14:textId="77777777" w:rsidR="002A0695" w:rsidRDefault="002A0695" w:rsidP="008B226B">
                  <w:pPr>
                    <w:spacing w:line="240" w:lineRule="auto"/>
                    <w:rPr>
                      <w:rFonts w:ascii="Calibri" w:eastAsia="Times New Roman" w:hAnsi="Calibri" w:cs="Calibri"/>
                      <w:color w:val="000000" w:themeColor="text1"/>
                      <w:sz w:val="28"/>
                      <w:szCs w:val="28"/>
                      <w:lang w:val="vi-VN" w:eastAsia="en-US"/>
                    </w:rPr>
                  </w:pPr>
                </w:p>
                <w:p w14:paraId="75782BCB" w14:textId="77777777" w:rsidR="002A0695" w:rsidRDefault="002A0695" w:rsidP="008B226B">
                  <w:pPr>
                    <w:spacing w:line="240" w:lineRule="auto"/>
                    <w:rPr>
                      <w:rFonts w:ascii="Calibri" w:eastAsia="Times New Roman" w:hAnsi="Calibri" w:cs="Calibri"/>
                      <w:color w:val="000000" w:themeColor="text1"/>
                      <w:sz w:val="28"/>
                      <w:szCs w:val="28"/>
                      <w:lang w:val="vi-VN" w:eastAsia="en-US"/>
                    </w:rPr>
                  </w:pPr>
                </w:p>
                <w:p w14:paraId="3774BFB6" w14:textId="1E350C1D" w:rsidR="002A0695" w:rsidRPr="002A0695" w:rsidRDefault="002A0695" w:rsidP="008B226B">
                  <w:pPr>
                    <w:spacing w:line="240" w:lineRule="auto"/>
                    <w:rPr>
                      <w:rFonts w:ascii="Calibri" w:eastAsia="Times New Roman" w:hAnsi="Calibri" w:cs="Calibri"/>
                      <w:b w:val="0"/>
                      <w:bCs w:val="0"/>
                      <w:color w:val="000000" w:themeColor="text1"/>
                      <w:sz w:val="28"/>
                      <w:szCs w:val="28"/>
                      <w:lang w:val="vi-VN" w:eastAsia="en-US"/>
                    </w:rPr>
                  </w:pPr>
                </w:p>
              </w:tc>
              <w:tc>
                <w:tcPr>
                  <w:tcW w:w="5697" w:type="dxa"/>
                </w:tcPr>
                <w:p w14:paraId="14EB8056" w14:textId="77777777" w:rsidR="002A0695" w:rsidRDefault="002A0695" w:rsidP="008B226B">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8"/>
                      <w:szCs w:val="28"/>
                      <w:lang w:val="vi-VN" w:eastAsia="en-US"/>
                    </w:rPr>
                  </w:pPr>
                </w:p>
              </w:tc>
            </w:tr>
            <w:tr w:rsidR="002A0695" w14:paraId="5F6D59CD" w14:textId="77777777" w:rsidTr="002A0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3" w:type="dxa"/>
                </w:tcPr>
                <w:p w14:paraId="6095C453" w14:textId="77777777" w:rsidR="002A0695" w:rsidRDefault="002A0695" w:rsidP="008B226B">
                  <w:pPr>
                    <w:spacing w:line="240" w:lineRule="auto"/>
                    <w:rPr>
                      <w:rFonts w:ascii="Calibri" w:eastAsia="Times New Roman" w:hAnsi="Calibri" w:cs="Calibri"/>
                      <w:color w:val="000000" w:themeColor="text1"/>
                      <w:sz w:val="28"/>
                      <w:szCs w:val="28"/>
                      <w:lang w:val="vi-VN" w:eastAsia="en-US"/>
                    </w:rPr>
                  </w:pPr>
                  <w:r w:rsidRPr="002A0695">
                    <w:rPr>
                      <w:rFonts w:ascii="Calibri" w:eastAsia="Times New Roman" w:hAnsi="Calibri" w:cs="Calibri"/>
                      <w:b w:val="0"/>
                      <w:bCs w:val="0"/>
                      <w:color w:val="000000" w:themeColor="text1"/>
                      <w:sz w:val="28"/>
                      <w:szCs w:val="28"/>
                      <w:lang w:val="vi-VN" w:eastAsia="en-US"/>
                    </w:rPr>
                    <w:lastRenderedPageBreak/>
                    <w:t>Quá trình phản công và chiến thắng</w:t>
                  </w:r>
                </w:p>
                <w:p w14:paraId="58CDDC12" w14:textId="77777777" w:rsidR="002A0695" w:rsidRDefault="002A0695" w:rsidP="008B226B">
                  <w:pPr>
                    <w:spacing w:line="240" w:lineRule="auto"/>
                    <w:rPr>
                      <w:rFonts w:ascii="Calibri" w:eastAsia="Times New Roman" w:hAnsi="Calibri" w:cs="Calibri"/>
                      <w:color w:val="000000" w:themeColor="text1"/>
                      <w:sz w:val="28"/>
                      <w:szCs w:val="28"/>
                      <w:lang w:val="vi-VN" w:eastAsia="en-US"/>
                    </w:rPr>
                  </w:pPr>
                </w:p>
                <w:p w14:paraId="1B4008C1" w14:textId="77777777" w:rsidR="002A0695" w:rsidRDefault="002A0695" w:rsidP="008B226B">
                  <w:pPr>
                    <w:spacing w:line="240" w:lineRule="auto"/>
                    <w:rPr>
                      <w:rFonts w:ascii="Calibri" w:eastAsia="Times New Roman" w:hAnsi="Calibri" w:cs="Calibri"/>
                      <w:color w:val="000000" w:themeColor="text1"/>
                      <w:sz w:val="28"/>
                      <w:szCs w:val="28"/>
                      <w:lang w:val="vi-VN" w:eastAsia="en-US"/>
                    </w:rPr>
                  </w:pPr>
                </w:p>
                <w:p w14:paraId="49DC7F99" w14:textId="77777777" w:rsidR="002A0695" w:rsidRDefault="002A0695" w:rsidP="008B226B">
                  <w:pPr>
                    <w:spacing w:line="240" w:lineRule="auto"/>
                    <w:rPr>
                      <w:rFonts w:ascii="Calibri" w:eastAsia="Times New Roman" w:hAnsi="Calibri" w:cs="Calibri"/>
                      <w:color w:val="000000" w:themeColor="text1"/>
                      <w:sz w:val="28"/>
                      <w:szCs w:val="28"/>
                      <w:lang w:val="vi-VN" w:eastAsia="en-US"/>
                    </w:rPr>
                  </w:pPr>
                </w:p>
                <w:p w14:paraId="4DD9ED4F" w14:textId="77777777" w:rsidR="002A0695" w:rsidRDefault="002A0695" w:rsidP="008B226B">
                  <w:pPr>
                    <w:spacing w:line="240" w:lineRule="auto"/>
                    <w:rPr>
                      <w:rFonts w:ascii="Calibri" w:eastAsia="Times New Roman" w:hAnsi="Calibri" w:cs="Calibri"/>
                      <w:color w:val="000000" w:themeColor="text1"/>
                      <w:sz w:val="28"/>
                      <w:szCs w:val="28"/>
                      <w:lang w:val="vi-VN" w:eastAsia="en-US"/>
                    </w:rPr>
                  </w:pPr>
                </w:p>
                <w:p w14:paraId="73872DBA" w14:textId="77777777" w:rsidR="002A0695" w:rsidRDefault="002A0695" w:rsidP="008B226B">
                  <w:pPr>
                    <w:spacing w:line="240" w:lineRule="auto"/>
                    <w:rPr>
                      <w:rFonts w:ascii="Calibri" w:eastAsia="Times New Roman" w:hAnsi="Calibri" w:cs="Calibri"/>
                      <w:color w:val="000000" w:themeColor="text1"/>
                      <w:sz w:val="28"/>
                      <w:szCs w:val="28"/>
                      <w:lang w:val="vi-VN" w:eastAsia="en-US"/>
                    </w:rPr>
                  </w:pPr>
                </w:p>
                <w:p w14:paraId="1B065D4F" w14:textId="77777777" w:rsidR="002A0695" w:rsidRDefault="002A0695" w:rsidP="008B226B">
                  <w:pPr>
                    <w:spacing w:line="240" w:lineRule="auto"/>
                    <w:rPr>
                      <w:rFonts w:ascii="Calibri" w:eastAsia="Times New Roman" w:hAnsi="Calibri" w:cs="Calibri"/>
                      <w:color w:val="000000" w:themeColor="text1"/>
                      <w:sz w:val="28"/>
                      <w:szCs w:val="28"/>
                      <w:lang w:val="vi-VN" w:eastAsia="en-US"/>
                    </w:rPr>
                  </w:pPr>
                </w:p>
                <w:p w14:paraId="0C97C611" w14:textId="23F221C6" w:rsidR="002A0695" w:rsidRPr="002A0695" w:rsidRDefault="002A0695" w:rsidP="008B226B">
                  <w:pPr>
                    <w:spacing w:line="240" w:lineRule="auto"/>
                    <w:rPr>
                      <w:rFonts w:ascii="Calibri" w:eastAsia="Times New Roman" w:hAnsi="Calibri" w:cs="Calibri"/>
                      <w:b w:val="0"/>
                      <w:bCs w:val="0"/>
                      <w:color w:val="000000" w:themeColor="text1"/>
                      <w:sz w:val="28"/>
                      <w:szCs w:val="28"/>
                      <w:lang w:val="vi-VN" w:eastAsia="en-US"/>
                    </w:rPr>
                  </w:pPr>
                </w:p>
              </w:tc>
              <w:tc>
                <w:tcPr>
                  <w:tcW w:w="5697" w:type="dxa"/>
                </w:tcPr>
                <w:p w14:paraId="35963B4A" w14:textId="77777777" w:rsidR="002A0695" w:rsidRDefault="002A0695" w:rsidP="008B226B">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lang w:val="vi-VN" w:eastAsia="en-US"/>
                    </w:rPr>
                  </w:pPr>
                </w:p>
              </w:tc>
            </w:tr>
            <w:tr w:rsidR="002A0695" w14:paraId="3306E232" w14:textId="77777777" w:rsidTr="002A0695">
              <w:tc>
                <w:tcPr>
                  <w:cnfStyle w:val="001000000000" w:firstRow="0" w:lastRow="0" w:firstColumn="1" w:lastColumn="0" w:oddVBand="0" w:evenVBand="0" w:oddHBand="0" w:evenHBand="0" w:firstRowFirstColumn="0" w:firstRowLastColumn="0" w:lastRowFirstColumn="0" w:lastRowLastColumn="0"/>
                  <w:tcW w:w="3113" w:type="dxa"/>
                </w:tcPr>
                <w:p w14:paraId="23A8A01F" w14:textId="20A2F43A" w:rsidR="002A0695" w:rsidRPr="002A0695" w:rsidRDefault="002A0695" w:rsidP="002A0695">
                  <w:pPr>
                    <w:spacing w:line="240" w:lineRule="auto"/>
                    <w:rPr>
                      <w:rFonts w:ascii="Calibri" w:eastAsia="Times New Roman" w:hAnsi="Calibri" w:cs="Calibri"/>
                      <w:b w:val="0"/>
                      <w:bCs w:val="0"/>
                      <w:color w:val="000000" w:themeColor="text1"/>
                      <w:sz w:val="28"/>
                      <w:szCs w:val="28"/>
                      <w:lang w:val="en-VN" w:eastAsia="en-US"/>
                    </w:rPr>
                  </w:pPr>
                  <w:r w:rsidRPr="002A0695">
                    <w:rPr>
                      <w:rFonts w:ascii="Calibri" w:eastAsia="Times New Roman" w:hAnsi="Calibri" w:cs="Calibri"/>
                      <w:b w:val="0"/>
                      <w:bCs w:val="0"/>
                      <w:color w:val="000000" w:themeColor="text1"/>
                      <w:sz w:val="28"/>
                      <w:szCs w:val="28"/>
                      <w:lang w:val="vi-VN" w:eastAsia="en-US"/>
                    </w:rPr>
                    <w:t>Chủ trương hoà bình, nhân đạo</w:t>
                  </w:r>
                </w:p>
                <w:p w14:paraId="64F0D937" w14:textId="77777777" w:rsidR="002A0695" w:rsidRDefault="002A0695" w:rsidP="008B226B">
                  <w:pPr>
                    <w:spacing w:line="240" w:lineRule="auto"/>
                    <w:rPr>
                      <w:rFonts w:ascii="Calibri" w:eastAsia="Times New Roman" w:hAnsi="Calibri" w:cs="Calibri"/>
                      <w:color w:val="000000" w:themeColor="text1"/>
                      <w:sz w:val="28"/>
                      <w:szCs w:val="28"/>
                      <w:lang w:val="vi-VN" w:eastAsia="en-US"/>
                    </w:rPr>
                  </w:pPr>
                </w:p>
                <w:p w14:paraId="103DB009" w14:textId="77777777" w:rsidR="002A0695" w:rsidRDefault="002A0695" w:rsidP="008B226B">
                  <w:pPr>
                    <w:spacing w:line="240" w:lineRule="auto"/>
                    <w:rPr>
                      <w:rFonts w:ascii="Calibri" w:eastAsia="Times New Roman" w:hAnsi="Calibri" w:cs="Calibri"/>
                      <w:color w:val="000000" w:themeColor="text1"/>
                      <w:sz w:val="28"/>
                      <w:szCs w:val="28"/>
                      <w:lang w:val="vi-VN" w:eastAsia="en-US"/>
                    </w:rPr>
                  </w:pPr>
                </w:p>
                <w:p w14:paraId="21879042" w14:textId="77777777" w:rsidR="002A0695" w:rsidRDefault="002A0695" w:rsidP="008B226B">
                  <w:pPr>
                    <w:spacing w:line="240" w:lineRule="auto"/>
                    <w:rPr>
                      <w:rFonts w:ascii="Calibri" w:eastAsia="Times New Roman" w:hAnsi="Calibri" w:cs="Calibri"/>
                      <w:color w:val="000000" w:themeColor="text1"/>
                      <w:sz w:val="28"/>
                      <w:szCs w:val="28"/>
                      <w:lang w:val="vi-VN" w:eastAsia="en-US"/>
                    </w:rPr>
                  </w:pPr>
                </w:p>
                <w:p w14:paraId="27856768" w14:textId="77777777" w:rsidR="002A0695" w:rsidRDefault="002A0695" w:rsidP="008B226B">
                  <w:pPr>
                    <w:spacing w:line="240" w:lineRule="auto"/>
                    <w:rPr>
                      <w:rFonts w:ascii="Calibri" w:eastAsia="Times New Roman" w:hAnsi="Calibri" w:cs="Calibri"/>
                      <w:color w:val="000000" w:themeColor="text1"/>
                      <w:sz w:val="28"/>
                      <w:szCs w:val="28"/>
                      <w:lang w:val="vi-VN" w:eastAsia="en-US"/>
                    </w:rPr>
                  </w:pPr>
                </w:p>
                <w:p w14:paraId="081E1592" w14:textId="77777777" w:rsidR="002A0695" w:rsidRDefault="002A0695" w:rsidP="008B226B">
                  <w:pPr>
                    <w:spacing w:line="240" w:lineRule="auto"/>
                    <w:rPr>
                      <w:rFonts w:ascii="Calibri" w:eastAsia="Times New Roman" w:hAnsi="Calibri" w:cs="Calibri"/>
                      <w:color w:val="000000" w:themeColor="text1"/>
                      <w:sz w:val="28"/>
                      <w:szCs w:val="28"/>
                      <w:lang w:val="vi-VN" w:eastAsia="en-US"/>
                    </w:rPr>
                  </w:pPr>
                </w:p>
                <w:p w14:paraId="011AF81A" w14:textId="43DCC929" w:rsidR="002A0695" w:rsidRPr="002A0695" w:rsidRDefault="002A0695" w:rsidP="008B226B">
                  <w:pPr>
                    <w:spacing w:line="240" w:lineRule="auto"/>
                    <w:rPr>
                      <w:rFonts w:ascii="Calibri" w:eastAsia="Times New Roman" w:hAnsi="Calibri" w:cs="Calibri"/>
                      <w:b w:val="0"/>
                      <w:bCs w:val="0"/>
                      <w:color w:val="000000" w:themeColor="text1"/>
                      <w:sz w:val="28"/>
                      <w:szCs w:val="28"/>
                      <w:lang w:val="vi-VN" w:eastAsia="en-US"/>
                    </w:rPr>
                  </w:pPr>
                </w:p>
              </w:tc>
              <w:tc>
                <w:tcPr>
                  <w:tcW w:w="5697" w:type="dxa"/>
                </w:tcPr>
                <w:p w14:paraId="02AC9CC5" w14:textId="77777777" w:rsidR="002A0695" w:rsidRDefault="002A0695" w:rsidP="008B226B">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8"/>
                      <w:szCs w:val="28"/>
                      <w:lang w:val="vi-VN" w:eastAsia="en-US"/>
                    </w:rPr>
                  </w:pPr>
                </w:p>
              </w:tc>
            </w:tr>
            <w:tr w:rsidR="002A0695" w14:paraId="22C36B08" w14:textId="77777777" w:rsidTr="002A0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3" w:type="dxa"/>
                </w:tcPr>
                <w:p w14:paraId="6694BE87" w14:textId="77777777" w:rsidR="002A0695" w:rsidRDefault="002A0695" w:rsidP="008B226B">
                  <w:pPr>
                    <w:spacing w:line="240" w:lineRule="auto"/>
                    <w:rPr>
                      <w:rFonts w:ascii="Calibri" w:eastAsia="Times New Roman" w:hAnsi="Calibri" w:cs="Calibri"/>
                      <w:color w:val="000000" w:themeColor="text1"/>
                      <w:sz w:val="28"/>
                      <w:szCs w:val="28"/>
                      <w:lang w:val="vi-VN" w:eastAsia="en-US"/>
                    </w:rPr>
                  </w:pPr>
                  <w:r w:rsidRPr="002A0695">
                    <w:rPr>
                      <w:rFonts w:ascii="Calibri" w:eastAsia="Times New Roman" w:hAnsi="Calibri" w:cs="Calibri"/>
                      <w:b w:val="0"/>
                      <w:bCs w:val="0"/>
                      <w:color w:val="000000" w:themeColor="text1"/>
                      <w:sz w:val="28"/>
                      <w:szCs w:val="28"/>
                      <w:lang w:val="vi-VN" w:eastAsia="en-US"/>
                    </w:rPr>
                    <w:t>Tính chất hùng tráng của đoạn văn</w:t>
                  </w:r>
                </w:p>
                <w:p w14:paraId="00BDADCA" w14:textId="77777777" w:rsidR="002A0695" w:rsidRDefault="002A0695" w:rsidP="008B226B">
                  <w:pPr>
                    <w:spacing w:line="240" w:lineRule="auto"/>
                    <w:rPr>
                      <w:rFonts w:ascii="Calibri" w:eastAsia="Times New Roman" w:hAnsi="Calibri" w:cs="Calibri"/>
                      <w:color w:val="000000" w:themeColor="text1"/>
                      <w:sz w:val="28"/>
                      <w:szCs w:val="28"/>
                      <w:lang w:val="vi-VN" w:eastAsia="en-US"/>
                    </w:rPr>
                  </w:pPr>
                </w:p>
                <w:p w14:paraId="0A204388" w14:textId="77777777" w:rsidR="002A0695" w:rsidRDefault="002A0695" w:rsidP="008B226B">
                  <w:pPr>
                    <w:spacing w:line="240" w:lineRule="auto"/>
                    <w:rPr>
                      <w:rFonts w:ascii="Calibri" w:eastAsia="Times New Roman" w:hAnsi="Calibri" w:cs="Calibri"/>
                      <w:color w:val="000000" w:themeColor="text1"/>
                      <w:sz w:val="28"/>
                      <w:szCs w:val="28"/>
                      <w:lang w:val="vi-VN" w:eastAsia="en-US"/>
                    </w:rPr>
                  </w:pPr>
                </w:p>
                <w:p w14:paraId="21231CC5" w14:textId="77777777" w:rsidR="002A0695" w:rsidRDefault="002A0695" w:rsidP="008B226B">
                  <w:pPr>
                    <w:spacing w:line="240" w:lineRule="auto"/>
                    <w:rPr>
                      <w:rFonts w:ascii="Calibri" w:eastAsia="Times New Roman" w:hAnsi="Calibri" w:cs="Calibri"/>
                      <w:color w:val="000000" w:themeColor="text1"/>
                      <w:sz w:val="28"/>
                      <w:szCs w:val="28"/>
                      <w:lang w:val="vi-VN" w:eastAsia="en-US"/>
                    </w:rPr>
                  </w:pPr>
                </w:p>
                <w:p w14:paraId="16D3C229" w14:textId="77777777" w:rsidR="002A0695" w:rsidRDefault="002A0695" w:rsidP="008B226B">
                  <w:pPr>
                    <w:spacing w:line="240" w:lineRule="auto"/>
                    <w:rPr>
                      <w:rFonts w:ascii="Calibri" w:eastAsia="Times New Roman" w:hAnsi="Calibri" w:cs="Calibri"/>
                      <w:color w:val="000000" w:themeColor="text1"/>
                      <w:sz w:val="28"/>
                      <w:szCs w:val="28"/>
                      <w:lang w:val="vi-VN" w:eastAsia="en-US"/>
                    </w:rPr>
                  </w:pPr>
                </w:p>
                <w:p w14:paraId="2A207915" w14:textId="5B1384A0" w:rsidR="002A0695" w:rsidRPr="002A0695" w:rsidRDefault="002A0695" w:rsidP="008B226B">
                  <w:pPr>
                    <w:spacing w:line="240" w:lineRule="auto"/>
                    <w:rPr>
                      <w:rFonts w:ascii="Calibri" w:eastAsia="Times New Roman" w:hAnsi="Calibri" w:cs="Calibri"/>
                      <w:b w:val="0"/>
                      <w:bCs w:val="0"/>
                      <w:color w:val="000000" w:themeColor="text1"/>
                      <w:sz w:val="28"/>
                      <w:szCs w:val="28"/>
                      <w:lang w:val="vi-VN" w:eastAsia="en-US"/>
                    </w:rPr>
                  </w:pPr>
                </w:p>
              </w:tc>
              <w:tc>
                <w:tcPr>
                  <w:tcW w:w="5697" w:type="dxa"/>
                </w:tcPr>
                <w:p w14:paraId="3AD1EED0" w14:textId="77777777" w:rsidR="002A0695" w:rsidRDefault="002A0695" w:rsidP="008B226B">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lang w:val="vi-VN" w:eastAsia="en-US"/>
                    </w:rPr>
                  </w:pPr>
                </w:p>
              </w:tc>
            </w:tr>
            <w:tr w:rsidR="002A0695" w14:paraId="6CCCDD40" w14:textId="77777777" w:rsidTr="002A0695">
              <w:tc>
                <w:tcPr>
                  <w:cnfStyle w:val="001000000000" w:firstRow="0" w:lastRow="0" w:firstColumn="1" w:lastColumn="0" w:oddVBand="0" w:evenVBand="0" w:oddHBand="0" w:evenHBand="0" w:firstRowFirstColumn="0" w:firstRowLastColumn="0" w:lastRowFirstColumn="0" w:lastRowLastColumn="0"/>
                  <w:tcW w:w="3113" w:type="dxa"/>
                </w:tcPr>
                <w:p w14:paraId="3DEDDC63" w14:textId="77777777" w:rsidR="002A0695" w:rsidRPr="002A0695" w:rsidRDefault="002A0695" w:rsidP="008B226B">
                  <w:pPr>
                    <w:spacing w:line="240" w:lineRule="auto"/>
                    <w:rPr>
                      <w:rFonts w:ascii="Calibri" w:eastAsia="Times New Roman" w:hAnsi="Calibri" w:cs="Calibri"/>
                      <w:b w:val="0"/>
                      <w:bCs w:val="0"/>
                      <w:color w:val="000000" w:themeColor="text1"/>
                      <w:sz w:val="28"/>
                      <w:szCs w:val="28"/>
                      <w:lang w:val="vi-VN" w:eastAsia="en-US"/>
                    </w:rPr>
                  </w:pPr>
                </w:p>
              </w:tc>
              <w:tc>
                <w:tcPr>
                  <w:tcW w:w="5697" w:type="dxa"/>
                </w:tcPr>
                <w:p w14:paraId="692C8A91" w14:textId="77777777" w:rsidR="002A0695" w:rsidRDefault="002A0695" w:rsidP="008B226B">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8"/>
                      <w:szCs w:val="28"/>
                      <w:lang w:val="vi-VN" w:eastAsia="en-US"/>
                    </w:rPr>
                  </w:pPr>
                </w:p>
              </w:tc>
            </w:tr>
          </w:tbl>
          <w:p w14:paraId="013D7DB4" w14:textId="77777777" w:rsidR="00201BE2" w:rsidRPr="002A0695" w:rsidRDefault="00201BE2" w:rsidP="008B226B">
            <w:pPr>
              <w:spacing w:line="240" w:lineRule="auto"/>
              <w:rPr>
                <w:rFonts w:ascii="Calibri" w:eastAsia="Times New Roman" w:hAnsi="Calibri" w:cs="Calibri"/>
                <w:color w:val="000000" w:themeColor="text1"/>
                <w:sz w:val="28"/>
                <w:szCs w:val="28"/>
                <w:lang w:val="vi-VN" w:eastAsia="en-US"/>
              </w:rPr>
            </w:pPr>
          </w:p>
        </w:tc>
      </w:tr>
      <w:tr w:rsidR="00201BE2" w14:paraId="01626BD6" w14:textId="7C15061F" w:rsidTr="00201BE2">
        <w:tc>
          <w:tcPr>
            <w:tcW w:w="1277" w:type="dxa"/>
          </w:tcPr>
          <w:p w14:paraId="6C41FAB3" w14:textId="1233DE92" w:rsidR="002A0695" w:rsidRPr="002A0695" w:rsidRDefault="002A0695" w:rsidP="002A0695">
            <w:pPr>
              <w:spacing w:line="240" w:lineRule="auto"/>
              <w:jc w:val="center"/>
              <w:rPr>
                <w:rFonts w:ascii="Calibri" w:eastAsia="Times New Roman" w:hAnsi="Calibri" w:cs="Calibri"/>
                <w:b/>
                <w:bCs/>
                <w:color w:val="FF0000"/>
                <w:sz w:val="28"/>
                <w:szCs w:val="28"/>
                <w:lang w:val="en-VN" w:eastAsia="en-US"/>
              </w:rPr>
            </w:pPr>
            <w:r w:rsidRPr="002A0695">
              <w:rPr>
                <w:rFonts w:ascii="Calibri" w:eastAsia="Times New Roman" w:hAnsi="Calibri" w:cs="Calibri"/>
                <w:b/>
                <w:bCs/>
                <w:color w:val="FF0000"/>
                <w:sz w:val="28"/>
                <w:szCs w:val="28"/>
                <w:lang w:val="vi-VN" w:eastAsia="en-US"/>
              </w:rPr>
              <w:lastRenderedPageBreak/>
              <w:t>4. Tuyên bố thắng trận, khẳng định sự nghiệp chính nghĩa</w:t>
            </w:r>
          </w:p>
          <w:p w14:paraId="3A3B8FF3" w14:textId="77777777" w:rsidR="002A0695" w:rsidRPr="002A0695" w:rsidRDefault="002A0695" w:rsidP="002A0695">
            <w:pPr>
              <w:spacing w:line="240" w:lineRule="auto"/>
              <w:jc w:val="center"/>
              <w:rPr>
                <w:rFonts w:ascii="Calibri" w:eastAsia="Times New Roman" w:hAnsi="Calibri" w:cs="Calibri"/>
                <w:b/>
                <w:bCs/>
                <w:color w:val="FF0000"/>
                <w:sz w:val="28"/>
                <w:szCs w:val="28"/>
                <w:lang w:val="en-VN" w:eastAsia="en-US"/>
              </w:rPr>
            </w:pPr>
            <w:r w:rsidRPr="002A0695">
              <w:rPr>
                <w:rFonts w:ascii="Calibri" w:eastAsia="Times New Roman" w:hAnsi="Calibri" w:cs="Calibri"/>
                <w:b/>
                <w:bCs/>
                <w:color w:val="FF0000"/>
                <w:sz w:val="28"/>
                <w:szCs w:val="28"/>
                <w:lang w:val="vi-VN" w:eastAsia="en-US"/>
              </w:rPr>
              <w:t>và nêu lên bài học lịch sử</w:t>
            </w:r>
          </w:p>
          <w:p w14:paraId="7B6551B3" w14:textId="77777777" w:rsidR="00201BE2" w:rsidRDefault="00201BE2" w:rsidP="002A0695">
            <w:pPr>
              <w:spacing w:line="240" w:lineRule="auto"/>
              <w:jc w:val="center"/>
              <w:rPr>
                <w:rFonts w:ascii="Calibri" w:eastAsia="Times New Roman" w:hAnsi="Calibri" w:cs="Calibri"/>
                <w:b/>
                <w:bCs/>
                <w:color w:val="FF0000"/>
                <w:sz w:val="28"/>
                <w:szCs w:val="28"/>
                <w:lang w:val="vi-VN" w:eastAsia="en-US"/>
              </w:rPr>
            </w:pPr>
          </w:p>
        </w:tc>
        <w:tc>
          <w:tcPr>
            <w:tcW w:w="8930" w:type="dxa"/>
          </w:tcPr>
          <w:p w14:paraId="50D8B744" w14:textId="77777777" w:rsidR="00201BE2" w:rsidRDefault="002A0695" w:rsidP="008B226B">
            <w:pPr>
              <w:spacing w:line="240" w:lineRule="auto"/>
              <w:rPr>
                <w:rFonts w:ascii="Calibri" w:eastAsia="Times New Roman" w:hAnsi="Calibri" w:cs="Calibri"/>
                <w:color w:val="000000" w:themeColor="text1"/>
                <w:sz w:val="28"/>
                <w:szCs w:val="28"/>
                <w:lang w:val="vi-VN" w:eastAsia="en-US"/>
              </w:rPr>
            </w:pPr>
            <w:r>
              <w:rPr>
                <w:rFonts w:ascii="Calibri" w:eastAsia="Times New Roman" w:hAnsi="Calibri" w:cs="Calibri"/>
                <w:color w:val="000000" w:themeColor="text1"/>
                <w:sz w:val="28"/>
                <w:szCs w:val="28"/>
                <w:lang w:val="vi-VN" w:eastAsia="en-US"/>
              </w:rPr>
              <w:t>- Giọng văn:</w:t>
            </w:r>
          </w:p>
          <w:p w14:paraId="62D9D92A" w14:textId="77777777" w:rsidR="002A0695" w:rsidRDefault="002A0695" w:rsidP="008B226B">
            <w:pPr>
              <w:spacing w:line="240" w:lineRule="auto"/>
              <w:rPr>
                <w:rFonts w:ascii="Calibri" w:eastAsia="Times New Roman" w:hAnsi="Calibri" w:cs="Calibri"/>
                <w:color w:val="000000" w:themeColor="text1"/>
                <w:sz w:val="28"/>
                <w:szCs w:val="28"/>
                <w:lang w:val="vi-VN" w:eastAsia="en-US"/>
              </w:rPr>
            </w:pPr>
          </w:p>
          <w:p w14:paraId="22251E5C" w14:textId="77777777" w:rsidR="002A0695" w:rsidRDefault="002A0695" w:rsidP="008B226B">
            <w:pPr>
              <w:spacing w:line="240" w:lineRule="auto"/>
              <w:rPr>
                <w:rFonts w:ascii="Calibri" w:eastAsia="Times New Roman" w:hAnsi="Calibri" w:cs="Calibri"/>
                <w:color w:val="000000" w:themeColor="text1"/>
                <w:sz w:val="28"/>
                <w:szCs w:val="28"/>
                <w:lang w:val="vi-VN" w:eastAsia="en-US"/>
              </w:rPr>
            </w:pPr>
          </w:p>
          <w:p w14:paraId="7C6F4CFB" w14:textId="77777777" w:rsidR="002A0695" w:rsidRDefault="002A0695" w:rsidP="008B226B">
            <w:pPr>
              <w:spacing w:line="240" w:lineRule="auto"/>
              <w:rPr>
                <w:rFonts w:ascii="Calibri" w:eastAsia="Times New Roman" w:hAnsi="Calibri" w:cs="Calibri"/>
                <w:color w:val="000000" w:themeColor="text1"/>
                <w:sz w:val="28"/>
                <w:szCs w:val="28"/>
                <w:lang w:val="vi-VN" w:eastAsia="en-US"/>
              </w:rPr>
            </w:pPr>
          </w:p>
          <w:p w14:paraId="0F7CBD0C" w14:textId="77777777" w:rsidR="002A0695" w:rsidRDefault="002A0695" w:rsidP="008B226B">
            <w:pPr>
              <w:spacing w:line="240" w:lineRule="auto"/>
              <w:rPr>
                <w:rFonts w:ascii="Calibri" w:eastAsia="Times New Roman" w:hAnsi="Calibri" w:cs="Calibri"/>
                <w:color w:val="000000" w:themeColor="text1"/>
                <w:sz w:val="28"/>
                <w:szCs w:val="28"/>
                <w:lang w:val="vi-VN" w:eastAsia="en-US"/>
              </w:rPr>
            </w:pPr>
          </w:p>
          <w:p w14:paraId="78FC47FB" w14:textId="0510A203" w:rsidR="002A0695" w:rsidRPr="002A0695" w:rsidRDefault="002A0695" w:rsidP="008B226B">
            <w:pPr>
              <w:spacing w:line="240" w:lineRule="auto"/>
              <w:rPr>
                <w:rFonts w:ascii="Calibri" w:eastAsia="Times New Roman" w:hAnsi="Calibri" w:cs="Calibri"/>
                <w:color w:val="000000" w:themeColor="text1"/>
                <w:sz w:val="28"/>
                <w:szCs w:val="28"/>
                <w:lang w:val="vi-VN" w:eastAsia="en-US"/>
              </w:rPr>
            </w:pPr>
            <w:r>
              <w:rPr>
                <w:rFonts w:ascii="Calibri" w:eastAsia="Times New Roman" w:hAnsi="Calibri" w:cs="Calibri"/>
                <w:color w:val="000000" w:themeColor="text1"/>
                <w:sz w:val="28"/>
                <w:szCs w:val="28"/>
                <w:lang w:val="vi-VN" w:eastAsia="en-US"/>
              </w:rPr>
              <w:t>- Bài học lịch sử:</w:t>
            </w:r>
          </w:p>
        </w:tc>
      </w:tr>
    </w:tbl>
    <w:p w14:paraId="0032C5D5" w14:textId="77777777" w:rsidR="007661C5" w:rsidRPr="008B226B" w:rsidRDefault="007661C5" w:rsidP="008B226B">
      <w:pPr>
        <w:spacing w:line="240" w:lineRule="auto"/>
        <w:rPr>
          <w:rFonts w:ascii="Calibri" w:eastAsia="Times New Roman" w:hAnsi="Calibri" w:cs="Calibri"/>
          <w:b/>
          <w:bCs/>
          <w:color w:val="FF0000"/>
          <w:sz w:val="28"/>
          <w:szCs w:val="28"/>
          <w:lang w:val="vi-VN" w:eastAsia="en-US"/>
        </w:rPr>
      </w:pPr>
    </w:p>
    <w:p w14:paraId="560F60D0" w14:textId="77777777" w:rsidR="008B226B" w:rsidRPr="008B226B" w:rsidRDefault="008B226B" w:rsidP="004554EA">
      <w:pPr>
        <w:spacing w:line="240" w:lineRule="auto"/>
        <w:rPr>
          <w:rFonts w:ascii="Calibri" w:eastAsia="Times New Roman" w:hAnsi="Calibri" w:cs="Calibri"/>
          <w:b/>
          <w:bCs/>
          <w:color w:val="FF0000"/>
          <w:sz w:val="28"/>
          <w:szCs w:val="28"/>
          <w:lang w:val="vi-VN" w:eastAsia="en-US"/>
        </w:rPr>
      </w:pPr>
    </w:p>
    <w:sectPr w:rsidR="008B226B" w:rsidRPr="008B226B">
      <w:headerReference w:type="default" r:id="rId8"/>
      <w:footerReference w:type="default" r:id="rId9"/>
      <w:headerReference w:type="first" r:id="rId10"/>
      <w:pgSz w:w="12240" w:h="15840" w:code="1"/>
      <w:pgMar w:top="1296" w:right="1368" w:bottom="1440" w:left="1368"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DB205" w14:textId="77777777" w:rsidR="003C65F9" w:rsidRDefault="003C65F9">
      <w:pPr>
        <w:spacing w:after="0" w:line="240" w:lineRule="auto"/>
      </w:pPr>
      <w:r>
        <w:separator/>
      </w:r>
    </w:p>
  </w:endnote>
  <w:endnote w:type="continuationSeparator" w:id="0">
    <w:p w14:paraId="41DC3364" w14:textId="77777777" w:rsidR="003C65F9" w:rsidRDefault="003C6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636616"/>
      <w:docPartObj>
        <w:docPartGallery w:val="Page Numbers (Bottom of Page)"/>
        <w:docPartUnique/>
      </w:docPartObj>
    </w:sdtPr>
    <w:sdtEndPr>
      <w:rPr>
        <w:noProof/>
      </w:rPr>
    </w:sdtEndPr>
    <w:sdtContent>
      <w:p w14:paraId="5CEA4B13" w14:textId="77777777" w:rsidR="00605994" w:rsidRDefault="00391E5D">
        <w:pPr>
          <w:pStyle w:val="Footer"/>
        </w:pPr>
        <w:r>
          <w:fldChar w:fldCharType="begin"/>
        </w:r>
        <w:r>
          <w:instrText xml:space="preserve"> PAGE   \* MERGEFORMAT </w:instrText>
        </w:r>
        <w:r>
          <w:fldChar w:fldCharType="separate"/>
        </w:r>
        <w:r w:rsidR="009D0C78">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B1064" w14:textId="77777777" w:rsidR="003C65F9" w:rsidRDefault="003C65F9">
      <w:pPr>
        <w:spacing w:after="0" w:line="240" w:lineRule="auto"/>
      </w:pPr>
      <w:r>
        <w:separator/>
      </w:r>
    </w:p>
  </w:footnote>
  <w:footnote w:type="continuationSeparator" w:id="0">
    <w:p w14:paraId="490ABBC5" w14:textId="77777777" w:rsidR="003C65F9" w:rsidRDefault="003C6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9F442" w14:textId="77777777" w:rsidR="00605994" w:rsidRDefault="009D0C78">
    <w:r>
      <w:rPr>
        <w:noProof/>
        <w:lang w:eastAsia="en-US"/>
      </w:rPr>
      <mc:AlternateContent>
        <mc:Choice Requires="wpg">
          <w:drawing>
            <wp:anchor distT="0" distB="0" distL="114300" distR="114300" simplePos="0" relativeHeight="251666432" behindDoc="1" locked="0" layoutInCell="1" allowOverlap="1" wp14:anchorId="57F76B91" wp14:editId="49E68619">
              <wp:simplePos x="0" y="0"/>
              <wp:positionH relativeFrom="page">
                <wp:align>center</wp:align>
              </wp:positionH>
              <wp:positionV relativeFrom="page">
                <wp:align>center</wp:align>
              </wp:positionV>
              <wp:extent cx="5012690" cy="7207250"/>
              <wp:effectExtent l="0" t="0" r="1270" b="0"/>
              <wp:wrapNone/>
              <wp:docPr id="2" name="Group 2" descr="Page frame with tab"/>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3" name="Frame 3"/>
                      <wps:cNvSpPr/>
                      <wps:spPr>
                        <a:xfrm>
                          <a:off x="133350" y="0"/>
                          <a:ext cx="7315200" cy="9601200"/>
                        </a:xfrm>
                        <a:prstGeom prst="frame">
                          <a:avLst>
                            <a:gd name="adj1" fmla="val 260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Freeform 4"/>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14:paraId="69A64F76" w14:textId="77777777" w:rsidR="009D0C78" w:rsidRDefault="009D0C78" w:rsidP="009D0C78">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w:pict>
            <v:group w14:anchorId="57F76B91" id="Group 2" o:spid="_x0000_s1026" alt="Page frame with tab" style="position:absolute;margin-left:0;margin-top:0;width:394.7pt;height:567.5pt;z-index:-251650048;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">
              <v:shape id="Frame 3" o:spid="_x0000_s1027" style="position:absolute;left:1333;width:73152;height:96012;visibility:visible;mso-wrap-style:square;v-text-anchor:middle" coordsize="7315200,9601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" path="m,l7315200,r,9601200l,9601200,,xm190488,190488r,9220224l7124712,9410712r,-9220224l190488,190488xe" fillcolor="#ffca08 [3204]" stroked="f" strokeweight="1pt">
                <v:stroke joinstyle="miter"/>
                <v:path arrowok="t" o:connecttype="custom" o:connectlocs="0,0;7315200,0;7315200,9601200;0,9601200;0,0;190488,190488;190488,9410712;7124712,9410712;7124712,190488;190488,190488" o:connectangles="0,0,0,0,0,0,0,0,0,0"/>
              </v:shape>
              <v:shape id="Freeform 4" o:spid="_x0000_s1028" style="position:absolute;left:2286;top:4286;width:3581;height:8020;visibility:visible;mso-wrap-style:square;v-text-anchor:top" coordsize="240,52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" adj="-11796480,,5400" path="m2,l169,r71,246l169,480r-110,l59,528,,480r2,l2,xe" fillcolor="black [3213]" stroked="f" strokeweight="0">
                <v:stroke joinstyle="round"/>
                <v:formulas/>
                <v:path arrowok="t" o:connecttype="custom" o:connectlocs="2985,0;252190,0;358140,373661;252190,729095;88043,729095;88043,802005;0,729095;2985,729095;2985,0" o:connectangles="0,0,0,0,0,0,0,0,0" textboxrect="0,0,240,528"/>
                <v:textbox>
                  <w:txbxContent>
                    <w:p w14:paraId="69A64F76" w14:textId="77777777" w:rsidR="009D0C78" w:rsidRDefault="009D0C78" w:rsidP="009D0C78">
                      <w:pPr>
                        <w:jc w:val="center"/>
                      </w:pPr>
                    </w:p>
                  </w:txbxContent>
                </v:textbox>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C449D" w14:textId="77777777" w:rsidR="00605994" w:rsidRDefault="00391E5D">
    <w:r>
      <w:rPr>
        <w:noProof/>
        <w:lang w:eastAsia="en-US"/>
      </w:rPr>
      <mc:AlternateContent>
        <mc:Choice Requires="wpg">
          <w:drawing>
            <wp:anchor distT="0" distB="0" distL="114300" distR="114300" simplePos="0" relativeHeight="251664384" behindDoc="1" locked="0" layoutInCell="1" allowOverlap="1" wp14:anchorId="2BB3408E" wp14:editId="16C04867">
              <wp:simplePos x="0" y="0"/>
              <wp:positionH relativeFrom="page">
                <wp:align>center</wp:align>
              </wp:positionH>
              <wp:positionV relativeFrom="page">
                <wp:align>center</wp:align>
              </wp:positionV>
              <wp:extent cx="5012690" cy="7207250"/>
              <wp:effectExtent l="0" t="0" r="0" b="6985"/>
              <wp:wrapNone/>
              <wp:docPr id="10" name="Group 10" descr="Page frame with tab"/>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8" name="Frame 8"/>
                      <wps:cNvSpPr/>
                      <wps:spPr>
                        <a:xfrm>
                          <a:off x="133350" y="0"/>
                          <a:ext cx="7315200" cy="9601200"/>
                        </a:xfrm>
                        <a:prstGeom prst="frame">
                          <a:avLst>
                            <a:gd name="adj1" fmla="val 260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reeform 7"/>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14:paraId="2F52A702" w14:textId="77777777" w:rsidR="00605994" w:rsidRDefault="00605994">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w:pict>
            <v:group w14:anchorId="2BB3408E" id="Group 10" o:spid="_x0000_s1029" alt="Page frame with tab" style="position:absolute;margin-left:0;margin-top:0;width:394.7pt;height:567.5pt;z-index:-251652096;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">
              <v:shape id="Frame 8" o:spid="_x0000_s1030" style="position:absolute;left:1333;width:73152;height:96012;visibility:visible;mso-wrap-style:square;v-text-anchor:middle" coordsize="7315200,9601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" path="m,l7315200,r,9601200l,9601200,,xm190488,190488r,9220224l7124712,9410712r,-9220224l190488,190488xe" fillcolor="#ffca08 [3204]" stroked="f" strokeweight="1pt">
                <v:stroke joinstyle="miter"/>
                <v:path arrowok="t" o:connecttype="custom" o:connectlocs="0,0;7315200,0;7315200,9601200;0,9601200;0,0;190488,190488;190488,9410712;7124712,9410712;7124712,190488;190488,190488" o:connectangles="0,0,0,0,0,0,0,0,0,0"/>
              </v:shape>
              <v:shape id="Freeform 7" o:spid="_x0000_s1031" style="position:absolute;left:2286;top:4286;width:3581;height:8020;visibility:visible;mso-wrap-style:square;v-text-anchor:top" coordsize="240,52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" adj="-11796480,,5400" path="m2,l169,r71,246l169,480r-110,l59,528,,480r2,l2,xe" fillcolor="black [3213]" stroked="f" strokeweight="0">
                <v:stroke joinstyle="round"/>
                <v:formulas/>
                <v:path arrowok="t" o:connecttype="custom" o:connectlocs="2985,0;252190,0;358140,373661;252190,729095;88043,729095;88043,802005;0,729095;2985,729095;2985,0" o:connectangles="0,0,0,0,0,0,0,0,0" textboxrect="0,0,240,528"/>
                <v:textbox>
                  <w:txbxContent>
                    <w:p w14:paraId="2F52A702" w14:textId="77777777" w:rsidR="00605994" w:rsidRDefault="00605994">
                      <w:pPr>
                        <w:jc w:val="cente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8C68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35A505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C60189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6E072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A50DB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DE0ED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5644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1C796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9497C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FF29BAA"/>
    <w:lvl w:ilvl="0">
      <w:start w:val="1"/>
      <w:numFmt w:val="bullet"/>
      <w:pStyle w:val="ListBullet"/>
      <w:lvlText w:val=""/>
      <w:lvlJc w:val="left"/>
      <w:pPr>
        <w:ind w:left="360" w:hanging="360"/>
      </w:pPr>
      <w:rPr>
        <w:rFonts w:ascii="Symbol" w:hAnsi="Symbol" w:hint="default"/>
        <w:color w:val="FFCA08" w:themeColor="accent1"/>
      </w:rPr>
    </w:lvl>
  </w:abstractNum>
  <w:abstractNum w:abstractNumId="10" w15:restartNumberingAfterBreak="0">
    <w:nsid w:val="454416C3"/>
    <w:multiLevelType w:val="hybridMultilevel"/>
    <w:tmpl w:val="1884BEFA"/>
    <w:lvl w:ilvl="0" w:tplc="F1084306">
      <w:start w:val="1"/>
      <w:numFmt w:val="bullet"/>
      <w:lvlText w:val=""/>
      <w:lvlJc w:val="left"/>
      <w:pPr>
        <w:tabs>
          <w:tab w:val="num" w:pos="216"/>
        </w:tabs>
        <w:ind w:left="216" w:hanging="216"/>
      </w:pPr>
      <w:rPr>
        <w:rFonts w:ascii="Wingdings" w:hAnsi="Wingdings" w:hint="default"/>
        <w:color w:val="FFCA08" w:themeColor="accen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FD3938"/>
    <w:multiLevelType w:val="hybridMultilevel"/>
    <w:tmpl w:val="93C8000A"/>
    <w:lvl w:ilvl="0" w:tplc="F49EDE68">
      <w:start w:val="1"/>
      <w:numFmt w:val="bullet"/>
      <w:lvlText w:val="•"/>
      <w:lvlJc w:val="left"/>
      <w:pPr>
        <w:tabs>
          <w:tab w:val="num" w:pos="720"/>
        </w:tabs>
        <w:ind w:left="720" w:hanging="360"/>
      </w:pPr>
      <w:rPr>
        <w:rFonts w:ascii="Times New Roman" w:hAnsi="Times New Roman" w:hint="default"/>
      </w:rPr>
    </w:lvl>
    <w:lvl w:ilvl="1" w:tplc="EE4677F2" w:tentative="1">
      <w:start w:val="1"/>
      <w:numFmt w:val="bullet"/>
      <w:lvlText w:val="•"/>
      <w:lvlJc w:val="left"/>
      <w:pPr>
        <w:tabs>
          <w:tab w:val="num" w:pos="1440"/>
        </w:tabs>
        <w:ind w:left="1440" w:hanging="360"/>
      </w:pPr>
      <w:rPr>
        <w:rFonts w:ascii="Times New Roman" w:hAnsi="Times New Roman" w:hint="default"/>
      </w:rPr>
    </w:lvl>
    <w:lvl w:ilvl="2" w:tplc="DF56839C" w:tentative="1">
      <w:start w:val="1"/>
      <w:numFmt w:val="bullet"/>
      <w:lvlText w:val="•"/>
      <w:lvlJc w:val="left"/>
      <w:pPr>
        <w:tabs>
          <w:tab w:val="num" w:pos="2160"/>
        </w:tabs>
        <w:ind w:left="2160" w:hanging="360"/>
      </w:pPr>
      <w:rPr>
        <w:rFonts w:ascii="Times New Roman" w:hAnsi="Times New Roman" w:hint="default"/>
      </w:rPr>
    </w:lvl>
    <w:lvl w:ilvl="3" w:tplc="59BE5428" w:tentative="1">
      <w:start w:val="1"/>
      <w:numFmt w:val="bullet"/>
      <w:lvlText w:val="•"/>
      <w:lvlJc w:val="left"/>
      <w:pPr>
        <w:tabs>
          <w:tab w:val="num" w:pos="2880"/>
        </w:tabs>
        <w:ind w:left="2880" w:hanging="360"/>
      </w:pPr>
      <w:rPr>
        <w:rFonts w:ascii="Times New Roman" w:hAnsi="Times New Roman" w:hint="default"/>
      </w:rPr>
    </w:lvl>
    <w:lvl w:ilvl="4" w:tplc="D826A776" w:tentative="1">
      <w:start w:val="1"/>
      <w:numFmt w:val="bullet"/>
      <w:lvlText w:val="•"/>
      <w:lvlJc w:val="left"/>
      <w:pPr>
        <w:tabs>
          <w:tab w:val="num" w:pos="3600"/>
        </w:tabs>
        <w:ind w:left="3600" w:hanging="360"/>
      </w:pPr>
      <w:rPr>
        <w:rFonts w:ascii="Times New Roman" w:hAnsi="Times New Roman" w:hint="default"/>
      </w:rPr>
    </w:lvl>
    <w:lvl w:ilvl="5" w:tplc="09CC2888" w:tentative="1">
      <w:start w:val="1"/>
      <w:numFmt w:val="bullet"/>
      <w:lvlText w:val="•"/>
      <w:lvlJc w:val="left"/>
      <w:pPr>
        <w:tabs>
          <w:tab w:val="num" w:pos="4320"/>
        </w:tabs>
        <w:ind w:left="4320" w:hanging="360"/>
      </w:pPr>
      <w:rPr>
        <w:rFonts w:ascii="Times New Roman" w:hAnsi="Times New Roman" w:hint="default"/>
      </w:rPr>
    </w:lvl>
    <w:lvl w:ilvl="6" w:tplc="5EF8D342" w:tentative="1">
      <w:start w:val="1"/>
      <w:numFmt w:val="bullet"/>
      <w:lvlText w:val="•"/>
      <w:lvlJc w:val="left"/>
      <w:pPr>
        <w:tabs>
          <w:tab w:val="num" w:pos="5040"/>
        </w:tabs>
        <w:ind w:left="5040" w:hanging="360"/>
      </w:pPr>
      <w:rPr>
        <w:rFonts w:ascii="Times New Roman" w:hAnsi="Times New Roman" w:hint="default"/>
      </w:rPr>
    </w:lvl>
    <w:lvl w:ilvl="7" w:tplc="2A2062F2" w:tentative="1">
      <w:start w:val="1"/>
      <w:numFmt w:val="bullet"/>
      <w:lvlText w:val="•"/>
      <w:lvlJc w:val="left"/>
      <w:pPr>
        <w:tabs>
          <w:tab w:val="num" w:pos="5760"/>
        </w:tabs>
        <w:ind w:left="5760" w:hanging="360"/>
      </w:pPr>
      <w:rPr>
        <w:rFonts w:ascii="Times New Roman" w:hAnsi="Times New Roman" w:hint="default"/>
      </w:rPr>
    </w:lvl>
    <w:lvl w:ilvl="8" w:tplc="47FE371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0"/>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4EA"/>
    <w:rsid w:val="00201BE2"/>
    <w:rsid w:val="002A0695"/>
    <w:rsid w:val="002A7B9F"/>
    <w:rsid w:val="003038D9"/>
    <w:rsid w:val="0035414F"/>
    <w:rsid w:val="00391E5D"/>
    <w:rsid w:val="003C65F9"/>
    <w:rsid w:val="004554EA"/>
    <w:rsid w:val="00605994"/>
    <w:rsid w:val="00657397"/>
    <w:rsid w:val="007661C5"/>
    <w:rsid w:val="008B226B"/>
    <w:rsid w:val="009D0C78"/>
    <w:rsid w:val="00B83831"/>
    <w:rsid w:val="00B95D4E"/>
    <w:rsid w:val="00E23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53208"/>
  <w15:chartTrackingRefBased/>
  <w15:docId w15:val="{A9F58D35-4A68-2C41-8058-B03877BCF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5" w:unhideWhenUsed="1"/>
    <w:lsdException w:name="Signature" w:semiHidden="1" w:uiPriority="6"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4EA"/>
    <w:pPr>
      <w:spacing w:after="180" w:line="274" w:lineRule="auto"/>
    </w:pPr>
    <w:rPr>
      <w:sz w:val="21"/>
    </w:rPr>
  </w:style>
  <w:style w:type="paragraph" w:styleId="Heading1">
    <w:name w:val="heading 1"/>
    <w:basedOn w:val="Normal"/>
    <w:next w:val="Normal"/>
    <w:link w:val="Heading1Char"/>
    <w:uiPriority w:val="9"/>
    <w:qFormat/>
    <w:rsid w:val="004554EA"/>
    <w:pPr>
      <w:keepNext/>
      <w:keepLines/>
      <w:spacing w:before="360" w:after="0" w:line="240" w:lineRule="auto"/>
      <w:outlineLvl w:val="0"/>
    </w:pPr>
    <w:rPr>
      <w:rFonts w:asciiTheme="majorHAnsi" w:eastAsiaTheme="majorEastAsia" w:hAnsiTheme="majorHAnsi" w:cstheme="majorBidi"/>
      <w:bCs/>
      <w:color w:val="FFCA08" w:themeColor="accent1"/>
      <w:spacing w:val="20"/>
      <w:sz w:val="32"/>
      <w:szCs w:val="28"/>
    </w:rPr>
  </w:style>
  <w:style w:type="paragraph" w:styleId="Heading2">
    <w:name w:val="heading 2"/>
    <w:basedOn w:val="Normal"/>
    <w:next w:val="Normal"/>
    <w:link w:val="Heading2Char"/>
    <w:uiPriority w:val="9"/>
    <w:semiHidden/>
    <w:unhideWhenUsed/>
    <w:qFormat/>
    <w:rsid w:val="004554EA"/>
    <w:pPr>
      <w:keepNext/>
      <w:keepLines/>
      <w:spacing w:before="120" w:after="0" w:line="240" w:lineRule="auto"/>
      <w:outlineLvl w:val="1"/>
    </w:pPr>
    <w:rPr>
      <w:rFonts w:eastAsiaTheme="majorEastAsia" w:cstheme="majorBidi"/>
      <w:b/>
      <w:bCs/>
      <w:color w:val="FFCA08" w:themeColor="accent1"/>
      <w:sz w:val="28"/>
      <w:szCs w:val="26"/>
    </w:rPr>
  </w:style>
  <w:style w:type="paragraph" w:styleId="Heading3">
    <w:name w:val="heading 3"/>
    <w:basedOn w:val="Normal"/>
    <w:next w:val="Normal"/>
    <w:link w:val="Heading3Char"/>
    <w:uiPriority w:val="9"/>
    <w:semiHidden/>
    <w:unhideWhenUsed/>
    <w:qFormat/>
    <w:rsid w:val="004554EA"/>
    <w:pPr>
      <w:keepNext/>
      <w:keepLines/>
      <w:spacing w:before="20" w:after="0" w:line="240" w:lineRule="auto"/>
      <w:outlineLvl w:val="2"/>
    </w:pPr>
    <w:rPr>
      <w:rFonts w:asciiTheme="majorHAnsi" w:eastAsiaTheme="majorEastAsia" w:hAnsiTheme="majorHAnsi" w:cstheme="majorBidi"/>
      <w:bCs/>
      <w:color w:val="39302A" w:themeColor="text2"/>
      <w:spacing w:val="14"/>
      <w:sz w:val="24"/>
    </w:rPr>
  </w:style>
  <w:style w:type="paragraph" w:styleId="Heading4">
    <w:name w:val="heading 4"/>
    <w:basedOn w:val="Normal"/>
    <w:next w:val="Normal"/>
    <w:link w:val="Heading4Char"/>
    <w:uiPriority w:val="9"/>
    <w:semiHidden/>
    <w:unhideWhenUsed/>
    <w:qFormat/>
    <w:rsid w:val="004554EA"/>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4554EA"/>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4554EA"/>
    <w:pPr>
      <w:keepNext/>
      <w:keepLines/>
      <w:spacing w:before="200" w:after="0"/>
      <w:outlineLvl w:val="5"/>
    </w:pPr>
    <w:rPr>
      <w:rFonts w:asciiTheme="majorHAnsi" w:eastAsiaTheme="majorEastAsia" w:hAnsiTheme="majorHAnsi" w:cstheme="majorBidi"/>
      <w:iCs/>
      <w:color w:val="FFCA08" w:themeColor="accent1"/>
      <w:sz w:val="22"/>
    </w:rPr>
  </w:style>
  <w:style w:type="paragraph" w:styleId="Heading7">
    <w:name w:val="heading 7"/>
    <w:basedOn w:val="Normal"/>
    <w:next w:val="Normal"/>
    <w:link w:val="Heading7Char"/>
    <w:uiPriority w:val="9"/>
    <w:semiHidden/>
    <w:unhideWhenUsed/>
    <w:qFormat/>
    <w:rsid w:val="004554EA"/>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4554EA"/>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4554EA"/>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4554EA"/>
    <w:rPr>
      <w:b/>
      <w:bCs/>
      <w:caps/>
      <w:smallCaps w:val="0"/>
      <w:color w:val="39302A" w:themeColor="text2"/>
      <w:spacing w:val="10"/>
    </w:rPr>
  </w:style>
  <w:style w:type="paragraph" w:customStyle="1" w:styleId="Address">
    <w:name w:val="Address"/>
    <w:basedOn w:val="Normal"/>
    <w:uiPriority w:val="3"/>
    <w:pPr>
      <w:spacing w:after="280" w:line="264" w:lineRule="auto"/>
      <w:contextualSpacing/>
    </w:pPr>
    <w:rPr>
      <w:rFonts w:eastAsiaTheme="minorEastAsia"/>
      <w:szCs w:val="18"/>
    </w:rPr>
  </w:style>
  <w:style w:type="paragraph" w:styleId="Closing">
    <w:name w:val="Closing"/>
    <w:basedOn w:val="Normal"/>
    <w:next w:val="Signature"/>
    <w:link w:val="ClosingChar"/>
    <w:uiPriority w:val="5"/>
    <w:pPr>
      <w:spacing w:before="720" w:after="0" w:line="240" w:lineRule="auto"/>
    </w:pPr>
    <w:rPr>
      <w:rFonts w:eastAsiaTheme="minorEastAsia"/>
      <w:bCs/>
      <w:szCs w:val="18"/>
    </w:rPr>
  </w:style>
  <w:style w:type="character" w:customStyle="1" w:styleId="ClosingChar">
    <w:name w:val="Closing Char"/>
    <w:basedOn w:val="DefaultParagraphFont"/>
    <w:link w:val="Closing"/>
    <w:uiPriority w:val="5"/>
    <w:rPr>
      <w:rFonts w:eastAsiaTheme="minorEastAsia"/>
      <w:bCs/>
      <w:szCs w:val="18"/>
    </w:rPr>
  </w:style>
  <w:style w:type="paragraph" w:styleId="Signature">
    <w:name w:val="Signature"/>
    <w:basedOn w:val="Normal"/>
    <w:next w:val="Normal"/>
    <w:link w:val="SignatureChar"/>
    <w:uiPriority w:val="6"/>
    <w:pPr>
      <w:spacing w:before="1080" w:after="280" w:line="240" w:lineRule="auto"/>
      <w:contextualSpacing/>
    </w:pPr>
    <w:rPr>
      <w:rFonts w:asciiTheme="majorHAnsi" w:eastAsiaTheme="minorEastAsia" w:hAnsiTheme="majorHAnsi"/>
      <w:bCs/>
      <w:color w:val="39302A" w:themeColor="text2"/>
      <w:sz w:val="24"/>
      <w:szCs w:val="18"/>
    </w:rPr>
  </w:style>
  <w:style w:type="character" w:customStyle="1" w:styleId="SignatureChar">
    <w:name w:val="Signature Char"/>
    <w:basedOn w:val="DefaultParagraphFont"/>
    <w:link w:val="Signature"/>
    <w:uiPriority w:val="6"/>
    <w:rPr>
      <w:rFonts w:asciiTheme="majorHAnsi" w:eastAsiaTheme="minorEastAsia" w:hAnsiTheme="majorHAnsi"/>
      <w:bCs/>
      <w:color w:val="39302A" w:themeColor="text2"/>
      <w:sz w:val="24"/>
      <w:szCs w:val="18"/>
    </w:rPr>
  </w:style>
  <w:style w:type="paragraph" w:styleId="Date">
    <w:name w:val="Date"/>
    <w:basedOn w:val="Normal"/>
    <w:next w:val="Address"/>
    <w:link w:val="DateChar"/>
    <w:uiPriority w:val="2"/>
    <w:pPr>
      <w:spacing w:before="720" w:after="280" w:line="240" w:lineRule="auto"/>
      <w:contextualSpacing/>
    </w:pPr>
    <w:rPr>
      <w:rFonts w:asciiTheme="majorHAnsi" w:eastAsiaTheme="minorEastAsia" w:hAnsiTheme="majorHAnsi"/>
      <w:bCs/>
      <w:color w:val="39302A" w:themeColor="text2"/>
      <w:sz w:val="24"/>
      <w:szCs w:val="18"/>
    </w:rPr>
  </w:style>
  <w:style w:type="character" w:customStyle="1" w:styleId="DateChar">
    <w:name w:val="Date Char"/>
    <w:basedOn w:val="DefaultParagraphFont"/>
    <w:link w:val="Date"/>
    <w:uiPriority w:val="2"/>
    <w:rPr>
      <w:rFonts w:asciiTheme="majorHAnsi" w:eastAsiaTheme="minorEastAsia" w:hAnsiTheme="majorHAnsi"/>
      <w:bCs/>
      <w:color w:val="39302A" w:themeColor="text2"/>
      <w:sz w:val="24"/>
      <w:szCs w:val="18"/>
    </w:rPr>
  </w:style>
  <w:style w:type="paragraph" w:styleId="Footer">
    <w:name w:val="footer"/>
    <w:basedOn w:val="Normal"/>
    <w:link w:val="FooterChar"/>
    <w:uiPriority w:val="99"/>
    <w:unhideWhenUsed/>
    <w:pPr>
      <w:spacing w:before="240" w:after="0" w:line="240" w:lineRule="auto"/>
    </w:pPr>
    <w:rPr>
      <w:color w:val="39302A" w:themeColor="text2"/>
      <w:sz w:val="24"/>
    </w:rPr>
  </w:style>
  <w:style w:type="character" w:customStyle="1" w:styleId="FooterChar">
    <w:name w:val="Footer Char"/>
    <w:basedOn w:val="DefaultParagraphFont"/>
    <w:link w:val="Footer"/>
    <w:uiPriority w:val="99"/>
    <w:rPr>
      <w:color w:val="39302A" w:themeColor="text2"/>
      <w:sz w:val="24"/>
    </w:rPr>
  </w:style>
  <w:style w:type="paragraph" w:styleId="Salutation">
    <w:name w:val="Salutation"/>
    <w:basedOn w:val="Normal"/>
    <w:next w:val="Normal"/>
    <w:link w:val="SalutationChar"/>
    <w:uiPriority w:val="4"/>
    <w:pPr>
      <w:spacing w:before="800" w:line="240" w:lineRule="auto"/>
    </w:pPr>
    <w:rPr>
      <w:rFonts w:asciiTheme="majorHAnsi" w:eastAsiaTheme="minorEastAsia" w:hAnsiTheme="majorHAnsi"/>
      <w:bCs/>
      <w:color w:val="39302A" w:themeColor="text2"/>
      <w:sz w:val="24"/>
      <w:szCs w:val="18"/>
    </w:rPr>
  </w:style>
  <w:style w:type="character" w:customStyle="1" w:styleId="SalutationChar">
    <w:name w:val="Salutation Char"/>
    <w:basedOn w:val="DefaultParagraphFont"/>
    <w:link w:val="Salutation"/>
    <w:uiPriority w:val="4"/>
    <w:rPr>
      <w:rFonts w:asciiTheme="majorHAnsi" w:eastAsiaTheme="minorEastAsia" w:hAnsiTheme="majorHAnsi"/>
      <w:bCs/>
      <w:color w:val="39302A" w:themeColor="text2"/>
      <w:sz w:val="24"/>
      <w:szCs w:val="18"/>
    </w:rPr>
  </w:style>
  <w:style w:type="paragraph" w:customStyle="1" w:styleId="Name">
    <w:name w:val="Name"/>
    <w:basedOn w:val="Normal"/>
    <w:uiPriority w:val="1"/>
    <w:qFormat/>
    <w:pPr>
      <w:spacing w:before="120" w:after="120" w:line="192" w:lineRule="auto"/>
    </w:pPr>
    <w:rPr>
      <w:rFonts w:asciiTheme="majorHAnsi" w:hAnsiTheme="majorHAnsi"/>
      <w:b/>
      <w:caps/>
      <w:color w:val="39302A" w:themeColor="text2"/>
      <w:sz w:val="70"/>
    </w:rPr>
  </w:style>
  <w:style w:type="paragraph" w:customStyle="1" w:styleId="ContactInfo">
    <w:name w:val="Contact Info"/>
    <w:basedOn w:val="Normal"/>
    <w:uiPriority w:val="2"/>
    <w:pPr>
      <w:contextualSpacing/>
    </w:pPr>
    <w:rPr>
      <w:rFonts w:asciiTheme="majorHAnsi" w:hAnsiTheme="majorHAnsi"/>
      <w:sz w:val="24"/>
    </w:rPr>
  </w:style>
  <w:style w:type="paragraph" w:styleId="Caption">
    <w:name w:val="caption"/>
    <w:basedOn w:val="Normal"/>
    <w:next w:val="Normal"/>
    <w:uiPriority w:val="35"/>
    <w:semiHidden/>
    <w:unhideWhenUsed/>
    <w:qFormat/>
    <w:rsid w:val="004554EA"/>
    <w:pPr>
      <w:spacing w:line="240" w:lineRule="auto"/>
    </w:pPr>
    <w:rPr>
      <w:rFonts w:asciiTheme="majorHAnsi" w:eastAsiaTheme="minorEastAsia" w:hAnsiTheme="majorHAnsi"/>
      <w:bCs/>
      <w:smallCaps/>
      <w:color w:val="39302A" w:themeColor="text2"/>
      <w:spacing w:val="6"/>
      <w:sz w:val="22"/>
      <w:szCs w:val="18"/>
    </w:rPr>
  </w:style>
  <w:style w:type="character" w:styleId="Emphasis">
    <w:name w:val="Emphasis"/>
    <w:basedOn w:val="DefaultParagraphFont"/>
    <w:uiPriority w:val="20"/>
    <w:qFormat/>
    <w:rsid w:val="004554EA"/>
    <w:rPr>
      <w:b/>
      <w:i/>
      <w:iCs/>
    </w:rPr>
  </w:style>
  <w:style w:type="character" w:customStyle="1" w:styleId="Heading1Char">
    <w:name w:val="Heading 1 Char"/>
    <w:basedOn w:val="DefaultParagraphFont"/>
    <w:link w:val="Heading1"/>
    <w:uiPriority w:val="9"/>
    <w:rsid w:val="004554EA"/>
    <w:rPr>
      <w:rFonts w:asciiTheme="majorHAnsi" w:eastAsiaTheme="majorEastAsia" w:hAnsiTheme="majorHAnsi" w:cstheme="majorBidi"/>
      <w:bCs/>
      <w:color w:val="FFCA08" w:themeColor="accent1"/>
      <w:spacing w:val="20"/>
      <w:sz w:val="32"/>
      <w:szCs w:val="28"/>
    </w:rPr>
  </w:style>
  <w:style w:type="character" w:styleId="IntenseEmphasis">
    <w:name w:val="Intense Emphasis"/>
    <w:basedOn w:val="DefaultParagraphFont"/>
    <w:uiPriority w:val="21"/>
    <w:qFormat/>
    <w:rsid w:val="004554EA"/>
    <w:rPr>
      <w:b/>
      <w:bCs/>
      <w:i/>
      <w:iCs/>
      <w:color w:val="FFCA08" w:themeColor="accent1"/>
    </w:rPr>
  </w:style>
  <w:style w:type="paragraph" w:styleId="IntenseQuote">
    <w:name w:val="Intense Quote"/>
    <w:basedOn w:val="Normal"/>
    <w:next w:val="Normal"/>
    <w:link w:val="IntenseQuoteChar"/>
    <w:uiPriority w:val="30"/>
    <w:qFormat/>
    <w:rsid w:val="004554EA"/>
    <w:pPr>
      <w:pBdr>
        <w:top w:val="single" w:sz="36" w:space="8" w:color="FFCA08" w:themeColor="accent1"/>
        <w:left w:val="single" w:sz="36" w:space="8" w:color="FFCA08" w:themeColor="accent1"/>
        <w:bottom w:val="single" w:sz="36" w:space="8" w:color="FFCA08" w:themeColor="accent1"/>
        <w:right w:val="single" w:sz="36" w:space="8" w:color="FFCA08" w:themeColor="accent1"/>
      </w:pBdr>
      <w:shd w:val="clear" w:color="auto" w:fill="FFCA08"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4554EA"/>
    <w:rPr>
      <w:rFonts w:asciiTheme="majorHAnsi" w:eastAsiaTheme="minorEastAsia" w:hAnsiTheme="majorHAnsi"/>
      <w:bCs/>
      <w:iCs/>
      <w:color w:val="FFFFFF" w:themeColor="background1"/>
      <w:sz w:val="28"/>
      <w:shd w:val="clear" w:color="auto" w:fill="FFCA08" w:themeFill="accent1"/>
    </w:rPr>
  </w:style>
  <w:style w:type="character" w:styleId="IntenseReference">
    <w:name w:val="Intense Reference"/>
    <w:basedOn w:val="DefaultParagraphFont"/>
    <w:uiPriority w:val="32"/>
    <w:qFormat/>
    <w:rsid w:val="004554EA"/>
    <w:rPr>
      <w:b w:val="0"/>
      <w:bCs/>
      <w:smallCaps/>
      <w:color w:val="FFCA08" w:themeColor="accent1"/>
      <w:spacing w:val="5"/>
      <w:u w:val="single"/>
    </w:rPr>
  </w:style>
  <w:style w:type="paragraph" w:styleId="ListParagraph">
    <w:name w:val="List Paragraph"/>
    <w:basedOn w:val="Normal"/>
    <w:uiPriority w:val="34"/>
    <w:qFormat/>
    <w:rsid w:val="004554EA"/>
    <w:pPr>
      <w:spacing w:line="240" w:lineRule="auto"/>
      <w:ind w:left="720" w:hanging="288"/>
      <w:contextualSpacing/>
    </w:pPr>
    <w:rPr>
      <w:color w:val="39302A" w:themeColor="text2"/>
    </w:rPr>
  </w:style>
  <w:style w:type="paragraph" w:styleId="Title">
    <w:name w:val="Title"/>
    <w:basedOn w:val="Normal"/>
    <w:next w:val="Normal"/>
    <w:link w:val="TitleChar"/>
    <w:uiPriority w:val="10"/>
    <w:qFormat/>
    <w:rsid w:val="004554EA"/>
    <w:pPr>
      <w:spacing w:after="120" w:line="240" w:lineRule="auto"/>
      <w:contextualSpacing/>
    </w:pPr>
    <w:rPr>
      <w:rFonts w:asciiTheme="majorHAnsi" w:eastAsiaTheme="majorEastAsia" w:hAnsiTheme="majorHAnsi" w:cstheme="majorBidi"/>
      <w:color w:val="39302A" w:themeColor="text2"/>
      <w:spacing w:val="30"/>
      <w:kern w:val="28"/>
      <w:sz w:val="96"/>
      <w:szCs w:val="52"/>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qFormat/>
    <w:rsid w:val="004554EA"/>
    <w:pPr>
      <w:spacing w:after="0" w:line="360" w:lineRule="auto"/>
      <w:jc w:val="center"/>
    </w:pPr>
    <w:rPr>
      <w:rFonts w:eastAsiaTheme="minorEastAsia"/>
      <w:b/>
      <w:i/>
      <w:iCs/>
      <w:color w:val="FFCA08" w:themeColor="accent1"/>
      <w:sz w:val="26"/>
    </w:rPr>
  </w:style>
  <w:style w:type="character" w:customStyle="1" w:styleId="QuoteChar">
    <w:name w:val="Quote Char"/>
    <w:basedOn w:val="DefaultParagraphFont"/>
    <w:link w:val="Quote"/>
    <w:uiPriority w:val="29"/>
    <w:rsid w:val="004554EA"/>
    <w:rPr>
      <w:rFonts w:eastAsiaTheme="minorEastAsia"/>
      <w:b/>
      <w:i/>
      <w:iCs/>
      <w:color w:val="FFCA08" w:themeColor="accent1"/>
      <w:sz w:val="26"/>
    </w:rPr>
  </w:style>
  <w:style w:type="character" w:styleId="Strong">
    <w:name w:val="Strong"/>
    <w:basedOn w:val="DefaultParagraphFont"/>
    <w:uiPriority w:val="22"/>
    <w:qFormat/>
    <w:rsid w:val="004554EA"/>
    <w:rPr>
      <w:b w:val="0"/>
      <w:bCs/>
      <w:i/>
      <w:color w:val="39302A" w:themeColor="text2"/>
    </w:rPr>
  </w:style>
  <w:style w:type="character" w:customStyle="1" w:styleId="TitleChar">
    <w:name w:val="Title Char"/>
    <w:basedOn w:val="DefaultParagraphFont"/>
    <w:link w:val="Title"/>
    <w:uiPriority w:val="10"/>
    <w:rsid w:val="004554EA"/>
    <w:rPr>
      <w:rFonts w:asciiTheme="majorHAnsi" w:eastAsiaTheme="majorEastAsia" w:hAnsiTheme="majorHAnsi" w:cstheme="majorBidi"/>
      <w:color w:val="39302A" w:themeColor="text2"/>
      <w:spacing w:val="30"/>
      <w:kern w:val="28"/>
      <w:sz w:val="96"/>
      <w:szCs w:val="52"/>
    </w:rPr>
  </w:style>
  <w:style w:type="paragraph" w:styleId="Subtitle">
    <w:name w:val="Subtitle"/>
    <w:basedOn w:val="Normal"/>
    <w:next w:val="Normal"/>
    <w:link w:val="SubtitleChar"/>
    <w:uiPriority w:val="11"/>
    <w:qFormat/>
    <w:rsid w:val="004554EA"/>
    <w:pPr>
      <w:numPr>
        <w:ilvl w:val="1"/>
      </w:numPr>
    </w:pPr>
    <w:rPr>
      <w:rFonts w:eastAsiaTheme="majorEastAsia" w:cstheme="majorBidi"/>
      <w:iCs/>
      <w:color w:val="39302A" w:themeColor="text2"/>
      <w:sz w:val="40"/>
      <w:szCs w:val="24"/>
    </w:rPr>
  </w:style>
  <w:style w:type="character" w:styleId="SubtleEmphasis">
    <w:name w:val="Subtle Emphasis"/>
    <w:basedOn w:val="DefaultParagraphFont"/>
    <w:uiPriority w:val="19"/>
    <w:qFormat/>
    <w:rsid w:val="004554EA"/>
    <w:rPr>
      <w:i/>
      <w:iCs/>
      <w:color w:val="000000"/>
    </w:rPr>
  </w:style>
  <w:style w:type="character" w:styleId="SubtleReference">
    <w:name w:val="Subtle Reference"/>
    <w:basedOn w:val="DefaultParagraphFont"/>
    <w:uiPriority w:val="31"/>
    <w:qFormat/>
    <w:rsid w:val="004554EA"/>
    <w:rPr>
      <w:smallCaps/>
      <w:color w:val="000000"/>
      <w:u w:val="single"/>
    </w:rPr>
  </w:style>
  <w:style w:type="character" w:customStyle="1" w:styleId="SubtitleChar">
    <w:name w:val="Subtitle Char"/>
    <w:basedOn w:val="DefaultParagraphFont"/>
    <w:link w:val="Subtitle"/>
    <w:uiPriority w:val="11"/>
    <w:rsid w:val="004554EA"/>
    <w:rPr>
      <w:rFonts w:eastAsiaTheme="majorEastAsia" w:cstheme="majorBidi"/>
      <w:iCs/>
      <w:color w:val="39302A" w:themeColor="text2"/>
      <w:sz w:val="40"/>
      <w:szCs w:val="24"/>
    </w:rPr>
  </w:style>
  <w:style w:type="character" w:customStyle="1" w:styleId="Heading2Char">
    <w:name w:val="Heading 2 Char"/>
    <w:basedOn w:val="DefaultParagraphFont"/>
    <w:link w:val="Heading2"/>
    <w:uiPriority w:val="9"/>
    <w:semiHidden/>
    <w:rsid w:val="004554EA"/>
    <w:rPr>
      <w:rFonts w:eastAsiaTheme="majorEastAsia" w:cstheme="majorBidi"/>
      <w:b/>
      <w:bCs/>
      <w:color w:val="FFCA08" w:themeColor="accent1"/>
      <w:sz w:val="28"/>
      <w:szCs w:val="26"/>
    </w:rPr>
  </w:style>
  <w:style w:type="paragraph" w:styleId="TOAHeading">
    <w:name w:val="toa heading"/>
    <w:basedOn w:val="Normal"/>
    <w:next w:val="Normal"/>
    <w:uiPriority w:val="99"/>
    <w:semiHidden/>
    <w:unhideWhenUsed/>
    <w:pPr>
      <w:pBdr>
        <w:top w:val="single" w:sz="24" w:space="5" w:color="auto"/>
        <w:bottom w:val="single" w:sz="4" w:space="5" w:color="auto"/>
      </w:pBd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554EA"/>
    <w:pPr>
      <w:spacing w:before="480" w:line="264" w:lineRule="auto"/>
      <w:outlineLvl w:val="9"/>
    </w:pPr>
    <w:rPr>
      <w:b/>
    </w:rPr>
  </w:style>
  <w:style w:type="character" w:customStyle="1" w:styleId="Heading3Char">
    <w:name w:val="Heading 3 Char"/>
    <w:basedOn w:val="DefaultParagraphFont"/>
    <w:link w:val="Heading3"/>
    <w:uiPriority w:val="9"/>
    <w:semiHidden/>
    <w:rsid w:val="004554EA"/>
    <w:rPr>
      <w:rFonts w:asciiTheme="majorHAnsi" w:eastAsiaTheme="majorEastAsia" w:hAnsiTheme="majorHAnsi" w:cstheme="majorBidi"/>
      <w:bCs/>
      <w:color w:val="39302A" w:themeColor="text2"/>
      <w:spacing w:val="14"/>
      <w:sz w:val="24"/>
    </w:rPr>
  </w:style>
  <w:style w:type="character" w:customStyle="1" w:styleId="Heading4Char">
    <w:name w:val="Heading 4 Char"/>
    <w:basedOn w:val="DefaultParagraphFont"/>
    <w:link w:val="Heading4"/>
    <w:uiPriority w:val="9"/>
    <w:semiHidden/>
    <w:rsid w:val="004554EA"/>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4554EA"/>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4554EA"/>
    <w:rPr>
      <w:rFonts w:asciiTheme="majorHAnsi" w:eastAsiaTheme="majorEastAsia" w:hAnsiTheme="majorHAnsi" w:cstheme="majorBidi"/>
      <w:iCs/>
      <w:color w:val="FFCA08" w:themeColor="accent1"/>
    </w:rPr>
  </w:style>
  <w:style w:type="character" w:customStyle="1" w:styleId="Heading7Char">
    <w:name w:val="Heading 7 Char"/>
    <w:basedOn w:val="DefaultParagraphFont"/>
    <w:link w:val="Heading7"/>
    <w:uiPriority w:val="9"/>
    <w:semiHidden/>
    <w:rsid w:val="004554EA"/>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4554EA"/>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4554EA"/>
    <w:rPr>
      <w:rFonts w:asciiTheme="majorHAnsi" w:eastAsiaTheme="majorEastAsia" w:hAnsiTheme="majorHAnsi" w:cstheme="majorBidi"/>
      <w:i/>
      <w:iCs/>
      <w:color w:val="000000"/>
      <w:sz w:val="20"/>
      <w:szCs w:val="20"/>
    </w:rPr>
  </w:style>
  <w:style w:type="paragraph" w:styleId="Header">
    <w:name w:val="header"/>
    <w:basedOn w:val="Normal"/>
    <w:link w:val="HeaderChar"/>
    <w:uiPriority w:val="99"/>
    <w:unhideWhenUsed/>
    <w:rsid w:val="00391E5D"/>
    <w:pPr>
      <w:spacing w:after="0" w:line="240" w:lineRule="auto"/>
    </w:pPr>
  </w:style>
  <w:style w:type="character" w:customStyle="1" w:styleId="HeaderChar">
    <w:name w:val="Header Char"/>
    <w:basedOn w:val="DefaultParagraphFont"/>
    <w:link w:val="Header"/>
    <w:uiPriority w:val="99"/>
    <w:rsid w:val="00391E5D"/>
  </w:style>
  <w:style w:type="paragraph" w:styleId="ListBullet">
    <w:name w:val="List Bullet"/>
    <w:basedOn w:val="Normal"/>
    <w:uiPriority w:val="9"/>
    <w:semiHidden/>
    <w:unhideWhenUsed/>
    <w:pPr>
      <w:numPr>
        <w:numId w:val="1"/>
      </w:numPr>
      <w:spacing w:after="120"/>
      <w:ind w:left="216" w:hanging="216"/>
      <w:contextualSpacing/>
    </w:pPr>
  </w:style>
  <w:style w:type="paragraph" w:styleId="ListNumber">
    <w:name w:val="List Number"/>
    <w:basedOn w:val="Normal"/>
    <w:uiPriority w:val="99"/>
    <w:semiHidden/>
    <w:unhideWhenUsed/>
    <w:pPr>
      <w:numPr>
        <w:numId w:val="8"/>
      </w:numPr>
      <w:spacing w:after="120"/>
      <w:ind w:left="216" w:hanging="216"/>
      <w:contextualSpacing/>
    </w:pPr>
  </w:style>
  <w:style w:type="paragraph" w:styleId="NoSpacing">
    <w:name w:val="No Spacing"/>
    <w:link w:val="NoSpacingChar"/>
    <w:uiPriority w:val="1"/>
    <w:qFormat/>
    <w:rsid w:val="004554EA"/>
    <w:pPr>
      <w:spacing w:after="0" w:line="240" w:lineRule="auto"/>
    </w:pPr>
  </w:style>
  <w:style w:type="character" w:customStyle="1" w:styleId="NoSpacingChar">
    <w:name w:val="No Spacing Char"/>
    <w:basedOn w:val="DefaultParagraphFont"/>
    <w:link w:val="NoSpacing"/>
    <w:uiPriority w:val="1"/>
    <w:rsid w:val="004554EA"/>
  </w:style>
  <w:style w:type="paragraph" w:customStyle="1" w:styleId="PersonalName">
    <w:name w:val="Personal Name"/>
    <w:basedOn w:val="Title"/>
    <w:qFormat/>
    <w:rsid w:val="004554EA"/>
    <w:rPr>
      <w:b/>
      <w:caps/>
      <w:color w:val="000000"/>
      <w:sz w:val="28"/>
      <w:szCs w:val="28"/>
    </w:rPr>
  </w:style>
  <w:style w:type="table" w:styleId="TableGrid">
    <w:name w:val="Table Grid"/>
    <w:basedOn w:val="TableNormal"/>
    <w:uiPriority w:val="39"/>
    <w:rsid w:val="00766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201BE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61005">
      <w:bodyDiv w:val="1"/>
      <w:marLeft w:val="0"/>
      <w:marRight w:val="0"/>
      <w:marTop w:val="0"/>
      <w:marBottom w:val="0"/>
      <w:divBdr>
        <w:top w:val="none" w:sz="0" w:space="0" w:color="auto"/>
        <w:left w:val="none" w:sz="0" w:space="0" w:color="auto"/>
        <w:bottom w:val="none" w:sz="0" w:space="0" w:color="auto"/>
        <w:right w:val="none" w:sz="0" w:space="0" w:color="auto"/>
      </w:divBdr>
    </w:div>
    <w:div w:id="204952300">
      <w:bodyDiv w:val="1"/>
      <w:marLeft w:val="0"/>
      <w:marRight w:val="0"/>
      <w:marTop w:val="0"/>
      <w:marBottom w:val="0"/>
      <w:divBdr>
        <w:top w:val="none" w:sz="0" w:space="0" w:color="auto"/>
        <w:left w:val="none" w:sz="0" w:space="0" w:color="auto"/>
        <w:bottom w:val="none" w:sz="0" w:space="0" w:color="auto"/>
        <w:right w:val="none" w:sz="0" w:space="0" w:color="auto"/>
      </w:divBdr>
    </w:div>
    <w:div w:id="818616953">
      <w:bodyDiv w:val="1"/>
      <w:marLeft w:val="0"/>
      <w:marRight w:val="0"/>
      <w:marTop w:val="0"/>
      <w:marBottom w:val="0"/>
      <w:divBdr>
        <w:top w:val="none" w:sz="0" w:space="0" w:color="auto"/>
        <w:left w:val="none" w:sz="0" w:space="0" w:color="auto"/>
        <w:bottom w:val="none" w:sz="0" w:space="0" w:color="auto"/>
        <w:right w:val="none" w:sz="0" w:space="0" w:color="auto"/>
      </w:divBdr>
    </w:div>
    <w:div w:id="831603050">
      <w:bodyDiv w:val="1"/>
      <w:marLeft w:val="0"/>
      <w:marRight w:val="0"/>
      <w:marTop w:val="0"/>
      <w:marBottom w:val="0"/>
      <w:divBdr>
        <w:top w:val="none" w:sz="0" w:space="0" w:color="auto"/>
        <w:left w:val="none" w:sz="0" w:space="0" w:color="auto"/>
        <w:bottom w:val="none" w:sz="0" w:space="0" w:color="auto"/>
        <w:right w:val="none" w:sz="0" w:space="0" w:color="auto"/>
      </w:divBdr>
      <w:divsChild>
        <w:div w:id="1312905720">
          <w:marLeft w:val="547"/>
          <w:marRight w:val="0"/>
          <w:marTop w:val="0"/>
          <w:marBottom w:val="0"/>
          <w:divBdr>
            <w:top w:val="none" w:sz="0" w:space="0" w:color="auto"/>
            <w:left w:val="none" w:sz="0" w:space="0" w:color="auto"/>
            <w:bottom w:val="none" w:sz="0" w:space="0" w:color="auto"/>
            <w:right w:val="none" w:sz="0" w:space="0" w:color="auto"/>
          </w:divBdr>
        </w:div>
      </w:divsChild>
    </w:div>
    <w:div w:id="1040519326">
      <w:bodyDiv w:val="1"/>
      <w:marLeft w:val="0"/>
      <w:marRight w:val="0"/>
      <w:marTop w:val="0"/>
      <w:marBottom w:val="0"/>
      <w:divBdr>
        <w:top w:val="none" w:sz="0" w:space="0" w:color="auto"/>
        <w:left w:val="none" w:sz="0" w:space="0" w:color="auto"/>
        <w:bottom w:val="none" w:sz="0" w:space="0" w:color="auto"/>
        <w:right w:val="none" w:sz="0" w:space="0" w:color="auto"/>
      </w:divBdr>
    </w:div>
    <w:div w:id="1046876797">
      <w:bodyDiv w:val="1"/>
      <w:marLeft w:val="0"/>
      <w:marRight w:val="0"/>
      <w:marTop w:val="0"/>
      <w:marBottom w:val="0"/>
      <w:divBdr>
        <w:top w:val="none" w:sz="0" w:space="0" w:color="auto"/>
        <w:left w:val="none" w:sz="0" w:space="0" w:color="auto"/>
        <w:bottom w:val="none" w:sz="0" w:space="0" w:color="auto"/>
        <w:right w:val="none" w:sz="0" w:space="0" w:color="auto"/>
      </w:divBdr>
    </w:div>
    <w:div w:id="1257592751">
      <w:bodyDiv w:val="1"/>
      <w:marLeft w:val="0"/>
      <w:marRight w:val="0"/>
      <w:marTop w:val="0"/>
      <w:marBottom w:val="0"/>
      <w:divBdr>
        <w:top w:val="none" w:sz="0" w:space="0" w:color="auto"/>
        <w:left w:val="none" w:sz="0" w:space="0" w:color="auto"/>
        <w:bottom w:val="none" w:sz="0" w:space="0" w:color="auto"/>
        <w:right w:val="none" w:sz="0" w:space="0" w:color="auto"/>
      </w:divBdr>
    </w:div>
    <w:div w:id="1703743911">
      <w:bodyDiv w:val="1"/>
      <w:marLeft w:val="0"/>
      <w:marRight w:val="0"/>
      <w:marTop w:val="0"/>
      <w:marBottom w:val="0"/>
      <w:divBdr>
        <w:top w:val="none" w:sz="0" w:space="0" w:color="auto"/>
        <w:left w:val="none" w:sz="0" w:space="0" w:color="auto"/>
        <w:bottom w:val="none" w:sz="0" w:space="0" w:color="auto"/>
        <w:right w:val="none" w:sz="0" w:space="0" w:color="auto"/>
      </w:divBdr>
    </w:div>
    <w:div w:id="1980383747">
      <w:bodyDiv w:val="1"/>
      <w:marLeft w:val="0"/>
      <w:marRight w:val="0"/>
      <w:marTop w:val="0"/>
      <w:marBottom w:val="0"/>
      <w:divBdr>
        <w:top w:val="none" w:sz="0" w:space="0" w:color="auto"/>
        <w:left w:val="none" w:sz="0" w:space="0" w:color="auto"/>
        <w:bottom w:val="none" w:sz="0" w:space="0" w:color="auto"/>
        <w:right w:val="none" w:sz="0" w:space="0" w:color="auto"/>
      </w:divBdr>
    </w:div>
    <w:div w:id="210595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guyenchinh/Library/Containers/com.microsoft.Word/Data/Library/Application%20Support/Microsoft/Office/16.0/DTS/en-US%7bA97E843F-5504-F340-98BA-0F7371338DB1%7d/%7b3491C77A-1C85-A44E-AFA4-C5A1E4896359%7dtf10002072.dotx" TargetMode="External"/></Relationships>
</file>

<file path=word/theme/theme1.xml><?xml version="1.0" encoding="utf-8"?>
<a:theme xmlns:a="http://schemas.openxmlformats.org/drawingml/2006/main" name="Resume linear">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3B871-95BF-0145-BCF3-866FC02E4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{3491C77A-1C85-A44E-AFA4-C5A1E4896359}tf10002072.dotx</Template>
  <TotalTime>20</TotalTime>
  <Pages>6</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Thần Trụ trời</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2022-07-14T14:03:00Z</dcterms:created>
  <dcterms:modified xsi:type="dcterms:W3CDTF">2022-10-04T14:34:00Z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TF10002006</vt:lpwstr>
  </property>
</Properties>
</file>