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1CB0" w14:textId="7BF56D57" w:rsidR="00220AF2" w:rsidRDefault="00220AF2" w:rsidP="00220AF2">
      <w:pPr>
        <w:pStyle w:val="Name"/>
        <w:jc w:val="center"/>
        <w:rPr>
          <w:rFonts w:ascii="Calibri" w:hAnsi="Calibri" w:cs="Calibri"/>
          <w:sz w:val="56"/>
          <w:szCs w:val="18"/>
          <w:lang w:val="vi-VN"/>
        </w:rPr>
      </w:pPr>
      <w:r>
        <w:rPr>
          <w:rFonts w:ascii="Calibri" w:hAnsi="Calibri" w:cs="Calibri"/>
          <w:sz w:val="56"/>
          <w:szCs w:val="18"/>
          <w:lang w:val="vi-VN"/>
        </w:rPr>
        <w:t>BÀI MỞ ĐẦU</w:t>
      </w:r>
    </w:p>
    <w:p w14:paraId="35D8B577" w14:textId="5B117847" w:rsidR="00220AF2" w:rsidRPr="00220AF2" w:rsidRDefault="00220AF2" w:rsidP="00220AF2">
      <w:pPr>
        <w:jc w:val="center"/>
        <w:rPr>
          <w:i/>
          <w:iCs/>
          <w:sz w:val="24"/>
          <w:szCs w:val="24"/>
        </w:rPr>
      </w:pPr>
      <w:r w:rsidRPr="00220AF2">
        <w:rPr>
          <w:i/>
          <w:iCs/>
          <w:sz w:val="24"/>
          <w:szCs w:val="24"/>
        </w:rPr>
        <w:t>(NỘI DUNG VÀ CẤU TRÚC SÁCH)</w:t>
      </w:r>
    </w:p>
    <w:p w14:paraId="64868657" w14:textId="6DF2E771" w:rsidR="0072461F" w:rsidRPr="00D71606" w:rsidRDefault="00FB3EFB" w:rsidP="00220AF2">
      <w:pPr>
        <w:pStyle w:val="ContactInfo"/>
        <w:jc w:val="center"/>
        <w:rPr>
          <w:rFonts w:ascii="Calibri" w:hAnsi="Calibri" w:cs="Calibri"/>
          <w:szCs w:val="24"/>
          <w:lang w:val="vi-VN"/>
        </w:rPr>
      </w:pPr>
      <w:r w:rsidRPr="00D71606">
        <w:rPr>
          <w:rFonts w:ascii="Calibri" w:hAnsi="Calibri" w:cs="Calibri"/>
          <w:szCs w:val="24"/>
        </w:rPr>
        <w:t>Phiếu</w:t>
      </w:r>
      <w:r w:rsidRPr="00D71606">
        <w:rPr>
          <w:rFonts w:ascii="Calibri" w:hAnsi="Calibri" w:cs="Calibri"/>
          <w:szCs w:val="24"/>
          <w:lang w:val="vi-VN"/>
        </w:rPr>
        <w:t xml:space="preserve"> bài tập</w:t>
      </w:r>
      <w:r w:rsidR="0072461F" w:rsidRPr="00D71606">
        <w:rPr>
          <w:rFonts w:ascii="Calibri" w:hAnsi="Calibri" w:cs="Calibri"/>
          <w:szCs w:val="24"/>
          <w:lang w:val="vi-VN"/>
        </w:rPr>
        <w:t>/ ôn tập/ luyện tập</w:t>
      </w:r>
    </w:p>
    <w:p w14:paraId="1AA5BE28" w14:textId="77777777" w:rsidR="0072461F" w:rsidRPr="00D71606" w:rsidRDefault="0072461F" w:rsidP="0072461F">
      <w:pPr>
        <w:pStyle w:val="ContactInfo"/>
        <w:rPr>
          <w:rFonts w:ascii="Calibri" w:hAnsi="Calibri" w:cs="Calibri"/>
          <w:szCs w:val="24"/>
          <w:lang w:val="vi-VN"/>
        </w:rPr>
      </w:pPr>
    </w:p>
    <w:p w14:paraId="1236EF7E" w14:textId="573AC501" w:rsidR="00C556FD" w:rsidRPr="000058EA" w:rsidRDefault="00905379" w:rsidP="00220AF2">
      <w:pPr>
        <w:pStyle w:val="ContactInfo"/>
        <w:rPr>
          <w:rFonts w:ascii="Calibri" w:hAnsi="Calibri" w:cs="Calibri"/>
          <w:b/>
          <w:bCs/>
          <w:color w:val="C00000"/>
          <w:sz w:val="32"/>
          <w:szCs w:val="22"/>
          <w:lang w:val="vi-VN"/>
        </w:rPr>
      </w:pPr>
      <w:r w:rsidRPr="000058EA">
        <w:rPr>
          <w:rFonts w:ascii="Calibri" w:hAnsi="Calibri" w:cs="Calibri"/>
          <w:b/>
          <w:bCs/>
          <w:color w:val="C00000"/>
          <w:sz w:val="32"/>
          <w:szCs w:val="22"/>
          <w:lang w:val="vi-VN"/>
        </w:rPr>
        <w:t xml:space="preserve">Nội dung </w:t>
      </w:r>
      <w:r w:rsidR="0072461F" w:rsidRPr="000058EA">
        <w:rPr>
          <w:rFonts w:ascii="Calibri" w:hAnsi="Calibri" w:cs="Calibri"/>
          <w:b/>
          <w:bCs/>
          <w:color w:val="C00000"/>
          <w:sz w:val="32"/>
          <w:szCs w:val="22"/>
          <w:lang w:val="vi-VN"/>
        </w:rPr>
        <w:t xml:space="preserve">1: </w:t>
      </w:r>
      <w:r w:rsidR="00220AF2" w:rsidRPr="000058EA">
        <w:rPr>
          <w:rFonts w:ascii="Calibri" w:hAnsi="Calibri" w:cs="Calibri"/>
          <w:b/>
          <w:bCs/>
          <w:color w:val="C00000"/>
          <w:sz w:val="32"/>
          <w:szCs w:val="22"/>
          <w:lang w:val="vi-VN"/>
        </w:rPr>
        <w:t>Dựa vào SGK hoàn thiện các nội dung sau:</w:t>
      </w:r>
    </w:p>
    <w:tbl>
      <w:tblPr>
        <w:tblStyle w:val="GridTable4-Accent1"/>
        <w:tblW w:w="10349" w:type="dxa"/>
        <w:tblInd w:w="-431" w:type="dxa"/>
        <w:tblLook w:val="04A0" w:firstRow="1" w:lastRow="0" w:firstColumn="1" w:lastColumn="0" w:noHBand="0" w:noVBand="1"/>
      </w:tblPr>
      <w:tblGrid>
        <w:gridCol w:w="4395"/>
        <w:gridCol w:w="5954"/>
      </w:tblGrid>
      <w:tr w:rsidR="00220AF2" w:rsidRPr="00220AF2" w14:paraId="6F45FD21" w14:textId="77777777" w:rsidTr="00005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Pr>
          <w:p w14:paraId="3A65D26A" w14:textId="410ED83D" w:rsidR="00220AF2" w:rsidRPr="00220AF2" w:rsidRDefault="00220AF2" w:rsidP="000058EA">
            <w:pPr>
              <w:pStyle w:val="TableParagraph"/>
              <w:spacing w:before="5" w:line="360" w:lineRule="auto"/>
              <w:ind w:left="0"/>
              <w:jc w:val="center"/>
              <w:rPr>
                <w:iCs/>
                <w:color w:val="000000" w:themeColor="text1"/>
                <w:sz w:val="28"/>
                <w:szCs w:val="28"/>
                <w:lang w:val="vi-VN"/>
              </w:rPr>
            </w:pPr>
            <w:r w:rsidRPr="000058EA">
              <w:rPr>
                <w:iCs/>
                <w:sz w:val="32"/>
                <w:szCs w:val="32"/>
                <w:lang w:val="vi-VN"/>
              </w:rPr>
              <w:t>PHIẾU BÀI TẬP</w:t>
            </w:r>
            <w:r w:rsidR="00511283">
              <w:rPr>
                <w:iCs/>
                <w:sz w:val="32"/>
                <w:szCs w:val="32"/>
                <w:lang w:val="vi-VN"/>
              </w:rPr>
              <w:t xml:space="preserve"> – NỘI DUNG SÁCH NGỮ VĂN 10 CÁNH DIỀU</w:t>
            </w:r>
          </w:p>
        </w:tc>
      </w:tr>
      <w:tr w:rsidR="00220AF2" w:rsidRPr="00220AF2" w14:paraId="33AF1BBC" w14:textId="77777777" w:rsidTr="00005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B0CC5E9" w14:textId="77777777" w:rsidR="00220AF2" w:rsidRPr="00220AF2" w:rsidRDefault="00220AF2" w:rsidP="00220AF2">
            <w:pPr>
              <w:spacing w:line="360" w:lineRule="auto"/>
              <w:jc w:val="center"/>
              <w:rPr>
                <w:rFonts w:ascii="Times New Roman" w:hAnsi="Times New Roman" w:cs="Times New Roman"/>
                <w:b w:val="0"/>
                <w:bCs w:val="0"/>
                <w:i/>
                <w:sz w:val="28"/>
                <w:szCs w:val="28"/>
              </w:rPr>
            </w:pPr>
            <w:r w:rsidRPr="00220AF2">
              <w:rPr>
                <w:rFonts w:ascii="Times New Roman" w:hAnsi="Times New Roman" w:cs="Times New Roman"/>
                <w:b w:val="0"/>
                <w:bCs w:val="0"/>
                <w:i/>
                <w:sz w:val="28"/>
                <w:szCs w:val="28"/>
              </w:rPr>
              <w:t>Sách Ngữ văn 10 hướng dẫn đọc hiểu văn học thuộc những thể loại nào? Thể loại truyện nào mới so với sách Ngữ văn Trung học cơ sở? Cần chú ý điều gì khi đọc hiểu các văn bản văn học?</w:t>
            </w:r>
          </w:p>
          <w:p w14:paraId="64115D46" w14:textId="77777777" w:rsidR="00220AF2" w:rsidRPr="00220AF2" w:rsidRDefault="00220AF2" w:rsidP="00220AF2">
            <w:pPr>
              <w:spacing w:line="360" w:lineRule="auto"/>
              <w:jc w:val="center"/>
              <w:rPr>
                <w:rFonts w:ascii="Times New Roman" w:hAnsi="Times New Roman" w:cs="Times New Roman"/>
                <w:b w:val="0"/>
                <w:bCs w:val="0"/>
                <w:i/>
                <w:sz w:val="28"/>
                <w:szCs w:val="28"/>
              </w:rPr>
            </w:pPr>
          </w:p>
        </w:tc>
        <w:tc>
          <w:tcPr>
            <w:tcW w:w="5954" w:type="dxa"/>
          </w:tcPr>
          <w:p w14:paraId="1C074C37"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278A2557"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6C16EC94"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0CCEAD42"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0681E3DF"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33874FD2"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590D1E7D"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23004DD6"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4A2D13AA"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5C8471F5"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11ECB9A9"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7DBBD001"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7393AA6B"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5E5E7E79"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6BEE3765"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43D051B4"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5892A7C1"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189E54B3"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09343A59" w14:textId="0D3A821D" w:rsidR="00220AF2" w:rsidRP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tc>
      </w:tr>
      <w:tr w:rsidR="00220AF2" w:rsidRPr="00220AF2" w14:paraId="09397454" w14:textId="77777777" w:rsidTr="000058EA">
        <w:tc>
          <w:tcPr>
            <w:cnfStyle w:val="001000000000" w:firstRow="0" w:lastRow="0" w:firstColumn="1" w:lastColumn="0" w:oddVBand="0" w:evenVBand="0" w:oddHBand="0" w:evenHBand="0" w:firstRowFirstColumn="0" w:firstRowLastColumn="0" w:lastRowFirstColumn="0" w:lastRowLastColumn="0"/>
            <w:tcW w:w="4395" w:type="dxa"/>
          </w:tcPr>
          <w:p w14:paraId="5FC7C600" w14:textId="77777777" w:rsidR="00220AF2" w:rsidRPr="00220AF2" w:rsidRDefault="00220AF2" w:rsidP="00220AF2">
            <w:pPr>
              <w:spacing w:line="360" w:lineRule="auto"/>
              <w:rPr>
                <w:rFonts w:ascii="Times New Roman" w:hAnsi="Times New Roman" w:cs="Times New Roman"/>
                <w:b w:val="0"/>
                <w:bCs w:val="0"/>
                <w:i/>
                <w:sz w:val="28"/>
                <w:szCs w:val="28"/>
              </w:rPr>
            </w:pPr>
            <w:r w:rsidRPr="00220AF2">
              <w:rPr>
                <w:rFonts w:ascii="Times New Roman" w:hAnsi="Times New Roman" w:cs="Times New Roman"/>
                <w:b w:val="0"/>
                <w:bCs w:val="0"/>
                <w:i/>
                <w:sz w:val="28"/>
                <w:szCs w:val="28"/>
              </w:rPr>
              <w:lastRenderedPageBreak/>
              <w:t>Mục Đọc hiểu văn bản nghị luận và Đọc hiểu văn bản thông tin nêu lên những nội dung nào?</w:t>
            </w:r>
          </w:p>
          <w:p w14:paraId="0E03CB84" w14:textId="77777777" w:rsidR="00220AF2" w:rsidRPr="00220AF2" w:rsidRDefault="00220AF2" w:rsidP="00220AF2">
            <w:pPr>
              <w:spacing w:line="360" w:lineRule="auto"/>
              <w:rPr>
                <w:rFonts w:ascii="Times New Roman" w:hAnsi="Times New Roman" w:cs="Times New Roman"/>
                <w:b w:val="0"/>
                <w:bCs w:val="0"/>
                <w:i/>
                <w:sz w:val="28"/>
                <w:szCs w:val="28"/>
              </w:rPr>
            </w:pPr>
          </w:p>
        </w:tc>
        <w:tc>
          <w:tcPr>
            <w:tcW w:w="5954" w:type="dxa"/>
          </w:tcPr>
          <w:p w14:paraId="3CEFCECD"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04BB9079"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2B9C6CD0"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4FD244AF"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6C1B0045"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35BDD122"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5D17E0C6"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2661AFBA"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50C868ED"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260DDEB4"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1E6143DF"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7B39F648"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1122D46E"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2020E647" w14:textId="77777777" w:rsid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p w14:paraId="42A32E71" w14:textId="003C3098" w:rsidR="00220AF2" w:rsidRP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tc>
      </w:tr>
      <w:tr w:rsidR="00220AF2" w:rsidRPr="00220AF2" w14:paraId="523C03CF" w14:textId="77777777" w:rsidTr="00005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7C3074BB" w14:textId="77777777" w:rsidR="00220AF2" w:rsidRPr="00220AF2" w:rsidRDefault="00220AF2" w:rsidP="00220AF2">
            <w:pPr>
              <w:spacing w:line="360" w:lineRule="auto"/>
              <w:rPr>
                <w:rFonts w:ascii="Times New Roman" w:hAnsi="Times New Roman" w:cs="Times New Roman"/>
                <w:b w:val="0"/>
                <w:bCs w:val="0"/>
                <w:i/>
                <w:iCs/>
                <w:sz w:val="28"/>
                <w:szCs w:val="28"/>
              </w:rPr>
            </w:pPr>
            <w:r w:rsidRPr="00220AF2">
              <w:rPr>
                <w:rFonts w:ascii="Times New Roman" w:hAnsi="Times New Roman" w:cs="Times New Roman"/>
                <w:b w:val="0"/>
                <w:bCs w:val="0"/>
                <w:i/>
                <w:iCs/>
                <w:sz w:val="28"/>
                <w:szCs w:val="28"/>
              </w:rPr>
              <w:t>Bài Thơ văn Nguyễn Trãi học những thể loại và tác phẩm nào? Nêu các điểm lưu ý khi học về tác giả Nguyễn Trãi.</w:t>
            </w:r>
          </w:p>
          <w:p w14:paraId="04BF85DA" w14:textId="77777777" w:rsidR="00220AF2" w:rsidRDefault="00220AF2" w:rsidP="00220AF2">
            <w:pPr>
              <w:pStyle w:val="TableParagraph"/>
              <w:spacing w:before="5" w:line="360" w:lineRule="auto"/>
              <w:ind w:left="0"/>
              <w:jc w:val="both"/>
              <w:rPr>
                <w:i/>
                <w:color w:val="000000" w:themeColor="text1"/>
                <w:sz w:val="28"/>
                <w:szCs w:val="28"/>
                <w:lang w:val="vi-VN"/>
              </w:rPr>
            </w:pPr>
          </w:p>
          <w:p w14:paraId="13036410" w14:textId="77777777" w:rsidR="00220AF2" w:rsidRDefault="00220AF2" w:rsidP="00220AF2">
            <w:pPr>
              <w:pStyle w:val="TableParagraph"/>
              <w:spacing w:before="5" w:line="360" w:lineRule="auto"/>
              <w:ind w:left="0"/>
              <w:jc w:val="both"/>
              <w:rPr>
                <w:i/>
                <w:color w:val="000000" w:themeColor="text1"/>
                <w:sz w:val="28"/>
                <w:szCs w:val="28"/>
                <w:lang w:val="vi-VN"/>
              </w:rPr>
            </w:pPr>
          </w:p>
          <w:p w14:paraId="3A4884B7" w14:textId="77777777" w:rsidR="00220AF2" w:rsidRDefault="00220AF2" w:rsidP="00220AF2">
            <w:pPr>
              <w:pStyle w:val="TableParagraph"/>
              <w:spacing w:before="5" w:line="360" w:lineRule="auto"/>
              <w:ind w:left="0"/>
              <w:jc w:val="both"/>
              <w:rPr>
                <w:i/>
                <w:color w:val="000000" w:themeColor="text1"/>
                <w:sz w:val="28"/>
                <w:szCs w:val="28"/>
                <w:lang w:val="vi-VN"/>
              </w:rPr>
            </w:pPr>
          </w:p>
          <w:p w14:paraId="3BB30B43" w14:textId="77777777" w:rsidR="00220AF2" w:rsidRDefault="00220AF2" w:rsidP="00220AF2">
            <w:pPr>
              <w:pStyle w:val="TableParagraph"/>
              <w:spacing w:before="5" w:line="360" w:lineRule="auto"/>
              <w:ind w:left="0"/>
              <w:jc w:val="both"/>
              <w:rPr>
                <w:i/>
                <w:color w:val="000000" w:themeColor="text1"/>
                <w:sz w:val="28"/>
                <w:szCs w:val="28"/>
                <w:lang w:val="vi-VN"/>
              </w:rPr>
            </w:pPr>
          </w:p>
          <w:p w14:paraId="1CDDC2A7" w14:textId="77777777" w:rsidR="00220AF2" w:rsidRDefault="00220AF2" w:rsidP="00220AF2">
            <w:pPr>
              <w:pStyle w:val="TableParagraph"/>
              <w:spacing w:before="5" w:line="360" w:lineRule="auto"/>
              <w:ind w:left="0"/>
              <w:jc w:val="both"/>
              <w:rPr>
                <w:i/>
                <w:color w:val="000000" w:themeColor="text1"/>
                <w:sz w:val="28"/>
                <w:szCs w:val="28"/>
                <w:lang w:val="vi-VN"/>
              </w:rPr>
            </w:pPr>
          </w:p>
          <w:p w14:paraId="4C066174" w14:textId="77777777" w:rsidR="000B5890" w:rsidRDefault="000B5890" w:rsidP="00220AF2">
            <w:pPr>
              <w:pStyle w:val="TableParagraph"/>
              <w:spacing w:before="5" w:line="360" w:lineRule="auto"/>
              <w:ind w:left="0"/>
              <w:jc w:val="both"/>
              <w:rPr>
                <w:i/>
                <w:color w:val="000000" w:themeColor="text1"/>
                <w:sz w:val="28"/>
                <w:szCs w:val="28"/>
                <w:lang w:val="vi-VN"/>
              </w:rPr>
            </w:pPr>
          </w:p>
          <w:p w14:paraId="69FB2F4E" w14:textId="418E1CE2" w:rsidR="00220AF2" w:rsidRPr="00220AF2" w:rsidRDefault="00220AF2" w:rsidP="00220AF2">
            <w:pPr>
              <w:pStyle w:val="TableParagraph"/>
              <w:spacing w:before="5" w:line="360" w:lineRule="auto"/>
              <w:ind w:left="0"/>
              <w:jc w:val="both"/>
              <w:rPr>
                <w:b w:val="0"/>
                <w:bCs w:val="0"/>
                <w:i/>
                <w:color w:val="000000" w:themeColor="text1"/>
                <w:sz w:val="28"/>
                <w:szCs w:val="28"/>
                <w:lang w:val="vi-VN"/>
              </w:rPr>
            </w:pPr>
          </w:p>
        </w:tc>
        <w:tc>
          <w:tcPr>
            <w:tcW w:w="5954" w:type="dxa"/>
          </w:tcPr>
          <w:p w14:paraId="0785E379"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269F5042"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6F0DD15C"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40CDB607"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0BB7D1F2"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1907384E"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545850C3"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530F6F91"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04D66ED8" w14:textId="77777777" w:rsid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p w14:paraId="6452A976" w14:textId="1237E199" w:rsidR="00220AF2" w:rsidRP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tc>
      </w:tr>
      <w:tr w:rsidR="00220AF2" w:rsidRPr="00220AF2" w14:paraId="0C5D6053" w14:textId="77777777" w:rsidTr="000058EA">
        <w:tc>
          <w:tcPr>
            <w:cnfStyle w:val="001000000000" w:firstRow="0" w:lastRow="0" w:firstColumn="1" w:lastColumn="0" w:oddVBand="0" w:evenVBand="0" w:oddHBand="0" w:evenHBand="0" w:firstRowFirstColumn="0" w:firstRowLastColumn="0" w:lastRowFirstColumn="0" w:lastRowLastColumn="0"/>
            <w:tcW w:w="4395" w:type="dxa"/>
          </w:tcPr>
          <w:p w14:paraId="636B0446" w14:textId="77777777" w:rsidR="00220AF2" w:rsidRPr="00220AF2" w:rsidRDefault="00220AF2" w:rsidP="00220AF2">
            <w:pPr>
              <w:spacing w:line="360" w:lineRule="auto"/>
              <w:rPr>
                <w:rFonts w:ascii="Times New Roman" w:hAnsi="Times New Roman" w:cs="Times New Roman"/>
                <w:b w:val="0"/>
                <w:bCs w:val="0"/>
                <w:i/>
                <w:sz w:val="28"/>
                <w:szCs w:val="28"/>
              </w:rPr>
            </w:pPr>
            <w:r w:rsidRPr="00220AF2">
              <w:rPr>
                <w:rFonts w:ascii="Times New Roman" w:hAnsi="Times New Roman" w:cs="Times New Roman"/>
                <w:b w:val="0"/>
                <w:bCs w:val="0"/>
                <w:i/>
                <w:sz w:val="28"/>
                <w:szCs w:val="28"/>
              </w:rPr>
              <w:lastRenderedPageBreak/>
              <w:t>Khi học phần Thực hành tiếng Việt, cần lưu ý những gì?</w:t>
            </w:r>
          </w:p>
          <w:p w14:paraId="5B632129" w14:textId="77777777" w:rsidR="00220AF2" w:rsidRDefault="00220AF2" w:rsidP="00220AF2">
            <w:pPr>
              <w:spacing w:line="360" w:lineRule="auto"/>
              <w:rPr>
                <w:rFonts w:ascii="Times New Roman" w:hAnsi="Times New Roman" w:cs="Times New Roman"/>
                <w:i/>
                <w:sz w:val="28"/>
                <w:szCs w:val="28"/>
              </w:rPr>
            </w:pPr>
          </w:p>
          <w:p w14:paraId="514B9499" w14:textId="77777777" w:rsidR="00220AF2" w:rsidRDefault="00220AF2" w:rsidP="00220AF2">
            <w:pPr>
              <w:spacing w:line="360" w:lineRule="auto"/>
              <w:rPr>
                <w:rFonts w:ascii="Times New Roman" w:hAnsi="Times New Roman" w:cs="Times New Roman"/>
                <w:i/>
                <w:sz w:val="28"/>
                <w:szCs w:val="28"/>
              </w:rPr>
            </w:pPr>
          </w:p>
          <w:p w14:paraId="55218A4F" w14:textId="7BBBF5A9" w:rsidR="00220AF2" w:rsidRDefault="00220AF2" w:rsidP="00220AF2">
            <w:pPr>
              <w:spacing w:line="360" w:lineRule="auto"/>
              <w:rPr>
                <w:rFonts w:ascii="Times New Roman" w:hAnsi="Times New Roman" w:cs="Times New Roman"/>
                <w:b w:val="0"/>
                <w:bCs w:val="0"/>
                <w:i/>
                <w:sz w:val="28"/>
                <w:szCs w:val="28"/>
              </w:rPr>
            </w:pPr>
          </w:p>
          <w:p w14:paraId="74CC5904" w14:textId="5E7FDBC6" w:rsidR="000B5890" w:rsidRDefault="000B5890" w:rsidP="00220AF2">
            <w:pPr>
              <w:spacing w:line="360" w:lineRule="auto"/>
              <w:rPr>
                <w:rFonts w:ascii="Times New Roman" w:hAnsi="Times New Roman" w:cs="Times New Roman"/>
                <w:b w:val="0"/>
                <w:bCs w:val="0"/>
                <w:i/>
                <w:sz w:val="28"/>
                <w:szCs w:val="28"/>
              </w:rPr>
            </w:pPr>
          </w:p>
          <w:p w14:paraId="6A1F155E" w14:textId="45839A34" w:rsidR="000B5890" w:rsidRDefault="000B5890" w:rsidP="00220AF2">
            <w:pPr>
              <w:spacing w:line="360" w:lineRule="auto"/>
              <w:rPr>
                <w:rFonts w:ascii="Times New Roman" w:hAnsi="Times New Roman" w:cs="Times New Roman"/>
                <w:b w:val="0"/>
                <w:bCs w:val="0"/>
                <w:i/>
                <w:sz w:val="28"/>
                <w:szCs w:val="28"/>
              </w:rPr>
            </w:pPr>
          </w:p>
          <w:p w14:paraId="64BF9BAC" w14:textId="77777777" w:rsidR="000B5890" w:rsidRDefault="000B5890" w:rsidP="00220AF2">
            <w:pPr>
              <w:spacing w:line="360" w:lineRule="auto"/>
              <w:rPr>
                <w:rFonts w:ascii="Times New Roman" w:hAnsi="Times New Roman" w:cs="Times New Roman"/>
                <w:i/>
                <w:sz w:val="28"/>
                <w:szCs w:val="28"/>
              </w:rPr>
            </w:pPr>
          </w:p>
          <w:p w14:paraId="2DB8A693" w14:textId="77777777" w:rsidR="00220AF2" w:rsidRDefault="00220AF2" w:rsidP="00220AF2">
            <w:pPr>
              <w:spacing w:line="360" w:lineRule="auto"/>
              <w:rPr>
                <w:rFonts w:ascii="Times New Roman" w:hAnsi="Times New Roman" w:cs="Times New Roman"/>
                <w:i/>
                <w:sz w:val="28"/>
                <w:szCs w:val="28"/>
              </w:rPr>
            </w:pPr>
          </w:p>
          <w:p w14:paraId="63A0608A" w14:textId="77777777" w:rsidR="00220AF2" w:rsidRDefault="00220AF2" w:rsidP="00220AF2">
            <w:pPr>
              <w:spacing w:line="360" w:lineRule="auto"/>
              <w:rPr>
                <w:rFonts w:ascii="Times New Roman" w:hAnsi="Times New Roman" w:cs="Times New Roman"/>
                <w:i/>
                <w:sz w:val="28"/>
                <w:szCs w:val="28"/>
              </w:rPr>
            </w:pPr>
          </w:p>
          <w:p w14:paraId="349C5A6F" w14:textId="77777777" w:rsidR="00220AF2" w:rsidRDefault="00220AF2" w:rsidP="00220AF2">
            <w:pPr>
              <w:spacing w:line="360" w:lineRule="auto"/>
              <w:rPr>
                <w:rFonts w:ascii="Times New Roman" w:hAnsi="Times New Roman" w:cs="Times New Roman"/>
                <w:i/>
                <w:sz w:val="28"/>
                <w:szCs w:val="28"/>
              </w:rPr>
            </w:pPr>
          </w:p>
          <w:p w14:paraId="37B39AF3" w14:textId="77777777" w:rsidR="00220AF2" w:rsidRDefault="00220AF2" w:rsidP="00220AF2">
            <w:pPr>
              <w:spacing w:line="360" w:lineRule="auto"/>
              <w:rPr>
                <w:rFonts w:ascii="Times New Roman" w:hAnsi="Times New Roman" w:cs="Times New Roman"/>
                <w:i/>
                <w:sz w:val="28"/>
                <w:szCs w:val="28"/>
              </w:rPr>
            </w:pPr>
          </w:p>
          <w:p w14:paraId="1B8FD6BC" w14:textId="6D462984" w:rsidR="00220AF2" w:rsidRPr="00220AF2" w:rsidRDefault="00220AF2" w:rsidP="00220AF2">
            <w:pPr>
              <w:spacing w:line="360" w:lineRule="auto"/>
              <w:rPr>
                <w:rFonts w:ascii="Times New Roman" w:hAnsi="Times New Roman" w:cs="Times New Roman"/>
                <w:b w:val="0"/>
                <w:bCs w:val="0"/>
                <w:i/>
                <w:sz w:val="28"/>
                <w:szCs w:val="28"/>
              </w:rPr>
            </w:pPr>
          </w:p>
        </w:tc>
        <w:tc>
          <w:tcPr>
            <w:tcW w:w="5954" w:type="dxa"/>
          </w:tcPr>
          <w:p w14:paraId="782DB3F3" w14:textId="77777777" w:rsidR="00220AF2" w:rsidRP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tc>
      </w:tr>
      <w:tr w:rsidR="00220AF2" w:rsidRPr="00220AF2" w14:paraId="7225E0B0" w14:textId="77777777" w:rsidTr="00005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75450B1E" w14:textId="77777777" w:rsidR="00220AF2" w:rsidRPr="00220AF2" w:rsidRDefault="00220AF2" w:rsidP="00220AF2">
            <w:pPr>
              <w:spacing w:line="360" w:lineRule="auto"/>
              <w:rPr>
                <w:rFonts w:ascii="Times New Roman" w:hAnsi="Times New Roman" w:cs="Times New Roman"/>
                <w:b w:val="0"/>
                <w:bCs w:val="0"/>
                <w:i/>
                <w:sz w:val="28"/>
                <w:szCs w:val="28"/>
              </w:rPr>
            </w:pPr>
            <w:r w:rsidRPr="00220AF2">
              <w:rPr>
                <w:rFonts w:ascii="Times New Roman" w:hAnsi="Times New Roman" w:cs="Times New Roman"/>
                <w:b w:val="0"/>
                <w:bCs w:val="0"/>
                <w:i/>
                <w:sz w:val="28"/>
                <w:szCs w:val="28"/>
              </w:rPr>
              <w:t>Nêu những nội dung và yêu cầu rèn luyện kĩ năng viết trong sách Ngữ văn 10.</w:t>
            </w:r>
          </w:p>
          <w:p w14:paraId="74C87C3A" w14:textId="1FDB147F" w:rsidR="00220AF2" w:rsidRDefault="00220AF2" w:rsidP="00220AF2">
            <w:pPr>
              <w:spacing w:line="360" w:lineRule="auto"/>
              <w:rPr>
                <w:rFonts w:ascii="Times New Roman" w:hAnsi="Times New Roman" w:cs="Times New Roman"/>
                <w:i/>
                <w:sz w:val="28"/>
                <w:szCs w:val="28"/>
              </w:rPr>
            </w:pPr>
          </w:p>
          <w:p w14:paraId="32AE145E" w14:textId="5B5037E2" w:rsidR="00220AF2" w:rsidRDefault="00220AF2" w:rsidP="00220AF2">
            <w:pPr>
              <w:spacing w:line="360" w:lineRule="auto"/>
              <w:rPr>
                <w:rFonts w:ascii="Times New Roman" w:hAnsi="Times New Roman" w:cs="Times New Roman"/>
                <w:i/>
                <w:sz w:val="28"/>
                <w:szCs w:val="28"/>
              </w:rPr>
            </w:pPr>
          </w:p>
          <w:p w14:paraId="2F7CBBDC" w14:textId="5F3FA9D5" w:rsidR="00220AF2" w:rsidRDefault="00220AF2" w:rsidP="00220AF2">
            <w:pPr>
              <w:spacing w:line="360" w:lineRule="auto"/>
              <w:rPr>
                <w:rFonts w:ascii="Times New Roman" w:hAnsi="Times New Roman" w:cs="Times New Roman"/>
                <w:i/>
                <w:sz w:val="28"/>
                <w:szCs w:val="28"/>
              </w:rPr>
            </w:pPr>
          </w:p>
          <w:p w14:paraId="28633216" w14:textId="49F40068" w:rsidR="00220AF2" w:rsidRDefault="00220AF2" w:rsidP="00220AF2">
            <w:pPr>
              <w:spacing w:line="360" w:lineRule="auto"/>
              <w:rPr>
                <w:rFonts w:ascii="Times New Roman" w:hAnsi="Times New Roman" w:cs="Times New Roman"/>
                <w:i/>
                <w:sz w:val="28"/>
                <w:szCs w:val="28"/>
              </w:rPr>
            </w:pPr>
          </w:p>
          <w:p w14:paraId="30C0643C" w14:textId="5FD20C17" w:rsidR="00220AF2" w:rsidRDefault="00220AF2" w:rsidP="00220AF2">
            <w:pPr>
              <w:spacing w:line="360" w:lineRule="auto"/>
              <w:rPr>
                <w:rFonts w:ascii="Times New Roman" w:hAnsi="Times New Roman" w:cs="Times New Roman"/>
                <w:i/>
                <w:sz w:val="28"/>
                <w:szCs w:val="28"/>
              </w:rPr>
            </w:pPr>
          </w:p>
          <w:p w14:paraId="1826B456" w14:textId="1FE102E3" w:rsidR="00220AF2" w:rsidRDefault="00220AF2" w:rsidP="00220AF2">
            <w:pPr>
              <w:spacing w:line="360" w:lineRule="auto"/>
              <w:rPr>
                <w:rFonts w:ascii="Times New Roman" w:hAnsi="Times New Roman" w:cs="Times New Roman"/>
                <w:i/>
                <w:sz w:val="28"/>
                <w:szCs w:val="28"/>
              </w:rPr>
            </w:pPr>
          </w:p>
          <w:p w14:paraId="1638886C" w14:textId="11D6556E" w:rsidR="00220AF2" w:rsidRDefault="00220AF2" w:rsidP="00220AF2">
            <w:pPr>
              <w:spacing w:line="360" w:lineRule="auto"/>
              <w:rPr>
                <w:rFonts w:ascii="Times New Roman" w:hAnsi="Times New Roman" w:cs="Times New Roman"/>
                <w:i/>
                <w:sz w:val="28"/>
                <w:szCs w:val="28"/>
              </w:rPr>
            </w:pPr>
          </w:p>
          <w:p w14:paraId="6698074B" w14:textId="715CBA22" w:rsidR="00220AF2" w:rsidRDefault="00220AF2" w:rsidP="00220AF2">
            <w:pPr>
              <w:spacing w:line="360" w:lineRule="auto"/>
              <w:rPr>
                <w:rFonts w:ascii="Times New Roman" w:hAnsi="Times New Roman" w:cs="Times New Roman"/>
                <w:i/>
                <w:sz w:val="28"/>
                <w:szCs w:val="28"/>
              </w:rPr>
            </w:pPr>
          </w:p>
          <w:p w14:paraId="0D5DAE27" w14:textId="5DEED520" w:rsidR="00220AF2" w:rsidRDefault="00220AF2" w:rsidP="00220AF2">
            <w:pPr>
              <w:spacing w:line="360" w:lineRule="auto"/>
              <w:rPr>
                <w:rFonts w:ascii="Times New Roman" w:hAnsi="Times New Roman" w:cs="Times New Roman"/>
                <w:i/>
                <w:sz w:val="28"/>
                <w:szCs w:val="28"/>
              </w:rPr>
            </w:pPr>
          </w:p>
          <w:p w14:paraId="2E7306FD" w14:textId="25C40D12" w:rsidR="00220AF2" w:rsidRDefault="00220AF2" w:rsidP="00220AF2">
            <w:pPr>
              <w:spacing w:line="360" w:lineRule="auto"/>
              <w:rPr>
                <w:rFonts w:ascii="Times New Roman" w:hAnsi="Times New Roman" w:cs="Times New Roman"/>
                <w:i/>
                <w:sz w:val="28"/>
                <w:szCs w:val="28"/>
              </w:rPr>
            </w:pPr>
          </w:p>
          <w:p w14:paraId="6D36417B" w14:textId="557AF2A2" w:rsidR="000B5890" w:rsidRDefault="000B5890" w:rsidP="00220AF2">
            <w:pPr>
              <w:spacing w:line="360" w:lineRule="auto"/>
              <w:rPr>
                <w:rFonts w:ascii="Times New Roman" w:hAnsi="Times New Roman" w:cs="Times New Roman"/>
                <w:i/>
                <w:sz w:val="28"/>
                <w:szCs w:val="28"/>
              </w:rPr>
            </w:pPr>
          </w:p>
          <w:p w14:paraId="68BB20DE" w14:textId="77777777" w:rsidR="000B5890" w:rsidRPr="00220AF2" w:rsidRDefault="000B5890" w:rsidP="00220AF2">
            <w:pPr>
              <w:spacing w:line="360" w:lineRule="auto"/>
              <w:rPr>
                <w:rFonts w:ascii="Times New Roman" w:hAnsi="Times New Roman" w:cs="Times New Roman"/>
                <w:b w:val="0"/>
                <w:bCs w:val="0"/>
                <w:i/>
                <w:sz w:val="28"/>
                <w:szCs w:val="28"/>
              </w:rPr>
            </w:pPr>
          </w:p>
          <w:p w14:paraId="4A52A080" w14:textId="77777777" w:rsidR="00220AF2" w:rsidRPr="00220AF2" w:rsidRDefault="00220AF2" w:rsidP="00220AF2">
            <w:pPr>
              <w:spacing w:line="360" w:lineRule="auto"/>
              <w:rPr>
                <w:rFonts w:ascii="Times New Roman" w:hAnsi="Times New Roman" w:cs="Times New Roman"/>
                <w:b w:val="0"/>
                <w:bCs w:val="0"/>
                <w:i/>
                <w:sz w:val="28"/>
                <w:szCs w:val="28"/>
              </w:rPr>
            </w:pPr>
          </w:p>
        </w:tc>
        <w:tc>
          <w:tcPr>
            <w:tcW w:w="5954" w:type="dxa"/>
          </w:tcPr>
          <w:p w14:paraId="5EE429D6" w14:textId="77777777" w:rsidR="00220AF2" w:rsidRPr="00220AF2" w:rsidRDefault="00220AF2" w:rsidP="00220AF2">
            <w:pPr>
              <w:pStyle w:val="TableParagraph"/>
              <w:spacing w:before="5" w:line="360" w:lineRule="auto"/>
              <w:ind w:left="0"/>
              <w:jc w:val="both"/>
              <w:cnfStyle w:val="000000100000" w:firstRow="0" w:lastRow="0" w:firstColumn="0" w:lastColumn="0" w:oddVBand="0" w:evenVBand="0" w:oddHBand="1" w:evenHBand="0" w:firstRowFirstColumn="0" w:firstRowLastColumn="0" w:lastRowFirstColumn="0" w:lastRowLastColumn="0"/>
              <w:rPr>
                <w:i/>
                <w:color w:val="000000" w:themeColor="text1"/>
                <w:sz w:val="28"/>
                <w:szCs w:val="28"/>
                <w:lang w:val="vi-VN"/>
              </w:rPr>
            </w:pPr>
          </w:p>
        </w:tc>
      </w:tr>
      <w:tr w:rsidR="00220AF2" w:rsidRPr="00220AF2" w14:paraId="3AFFFC09" w14:textId="77777777" w:rsidTr="000058EA">
        <w:tc>
          <w:tcPr>
            <w:cnfStyle w:val="001000000000" w:firstRow="0" w:lastRow="0" w:firstColumn="1" w:lastColumn="0" w:oddVBand="0" w:evenVBand="0" w:oddHBand="0" w:evenHBand="0" w:firstRowFirstColumn="0" w:firstRowLastColumn="0" w:lastRowFirstColumn="0" w:lastRowLastColumn="0"/>
            <w:tcW w:w="4395" w:type="dxa"/>
          </w:tcPr>
          <w:p w14:paraId="3229B9FF" w14:textId="77777777" w:rsidR="00220AF2" w:rsidRPr="00220AF2" w:rsidRDefault="00220AF2" w:rsidP="00220AF2">
            <w:pPr>
              <w:spacing w:line="360" w:lineRule="auto"/>
              <w:rPr>
                <w:rFonts w:ascii="Times New Roman" w:hAnsi="Times New Roman" w:cs="Times New Roman"/>
                <w:b w:val="0"/>
                <w:bCs w:val="0"/>
                <w:i/>
                <w:sz w:val="28"/>
                <w:szCs w:val="28"/>
              </w:rPr>
            </w:pPr>
            <w:r w:rsidRPr="00220AF2">
              <w:rPr>
                <w:rFonts w:ascii="Times New Roman" w:hAnsi="Times New Roman" w:cs="Times New Roman"/>
                <w:b w:val="0"/>
                <w:bCs w:val="0"/>
                <w:i/>
                <w:sz w:val="28"/>
                <w:szCs w:val="28"/>
              </w:rPr>
              <w:t>Những nội dung và yêu cầu cần chú ý của việc rèn luyện kĩ năng nói và nghe là gì?</w:t>
            </w:r>
          </w:p>
          <w:p w14:paraId="05D1416F" w14:textId="77777777" w:rsidR="00220AF2" w:rsidRPr="00220AF2" w:rsidRDefault="00220AF2" w:rsidP="00220AF2">
            <w:pPr>
              <w:spacing w:line="360" w:lineRule="auto"/>
              <w:rPr>
                <w:rFonts w:ascii="Times New Roman" w:hAnsi="Times New Roman" w:cs="Times New Roman"/>
                <w:b w:val="0"/>
                <w:bCs w:val="0"/>
                <w:i/>
                <w:sz w:val="24"/>
                <w:szCs w:val="24"/>
              </w:rPr>
            </w:pPr>
          </w:p>
          <w:p w14:paraId="1485795D" w14:textId="77777777" w:rsidR="00220AF2" w:rsidRDefault="00220AF2" w:rsidP="00220AF2">
            <w:pPr>
              <w:pStyle w:val="NormalWeb"/>
              <w:spacing w:before="0" w:beforeAutospacing="0" w:after="240" w:afterAutospacing="0" w:line="360" w:lineRule="auto"/>
              <w:ind w:left="48" w:right="48"/>
              <w:jc w:val="both"/>
              <w:rPr>
                <w:i/>
                <w:color w:val="000000"/>
                <w:sz w:val="27"/>
                <w:szCs w:val="27"/>
              </w:rPr>
            </w:pPr>
          </w:p>
          <w:p w14:paraId="5A3EAFA9" w14:textId="77777777" w:rsidR="00220AF2" w:rsidRDefault="00220AF2" w:rsidP="00220AF2">
            <w:pPr>
              <w:pStyle w:val="NormalWeb"/>
              <w:spacing w:before="0" w:beforeAutospacing="0" w:after="240" w:afterAutospacing="0" w:line="360" w:lineRule="auto"/>
              <w:ind w:left="48" w:right="48"/>
              <w:jc w:val="both"/>
              <w:rPr>
                <w:i/>
                <w:color w:val="000000"/>
                <w:sz w:val="27"/>
                <w:szCs w:val="27"/>
              </w:rPr>
            </w:pPr>
          </w:p>
          <w:p w14:paraId="59A18636" w14:textId="77777777" w:rsidR="00220AF2" w:rsidRDefault="00220AF2" w:rsidP="00220AF2">
            <w:pPr>
              <w:pStyle w:val="NormalWeb"/>
              <w:spacing w:before="0" w:beforeAutospacing="0" w:after="240" w:afterAutospacing="0" w:line="360" w:lineRule="auto"/>
              <w:ind w:left="48" w:right="48"/>
              <w:jc w:val="both"/>
              <w:rPr>
                <w:i/>
                <w:color w:val="000000"/>
                <w:sz w:val="27"/>
                <w:szCs w:val="27"/>
              </w:rPr>
            </w:pPr>
          </w:p>
          <w:p w14:paraId="2B64CD75" w14:textId="77777777" w:rsidR="00220AF2" w:rsidRDefault="00220AF2" w:rsidP="00220AF2">
            <w:pPr>
              <w:pStyle w:val="NormalWeb"/>
              <w:spacing w:before="0" w:beforeAutospacing="0" w:after="240" w:afterAutospacing="0" w:line="360" w:lineRule="auto"/>
              <w:ind w:left="48" w:right="48"/>
              <w:jc w:val="both"/>
              <w:rPr>
                <w:i/>
                <w:color w:val="000000"/>
                <w:sz w:val="27"/>
                <w:szCs w:val="27"/>
              </w:rPr>
            </w:pPr>
          </w:p>
          <w:p w14:paraId="64705BB4" w14:textId="77777777" w:rsidR="00220AF2" w:rsidRDefault="00220AF2" w:rsidP="00220AF2">
            <w:pPr>
              <w:pStyle w:val="NormalWeb"/>
              <w:spacing w:before="0" w:beforeAutospacing="0" w:after="240" w:afterAutospacing="0" w:line="360" w:lineRule="auto"/>
              <w:ind w:left="48" w:right="48"/>
              <w:jc w:val="both"/>
              <w:rPr>
                <w:i/>
                <w:color w:val="000000"/>
                <w:sz w:val="27"/>
                <w:szCs w:val="27"/>
              </w:rPr>
            </w:pPr>
          </w:p>
          <w:p w14:paraId="1AA3F0CD" w14:textId="77777777" w:rsidR="00220AF2" w:rsidRDefault="00220AF2" w:rsidP="00220AF2">
            <w:pPr>
              <w:pStyle w:val="NormalWeb"/>
              <w:spacing w:before="0" w:beforeAutospacing="0" w:after="240" w:afterAutospacing="0" w:line="360" w:lineRule="auto"/>
              <w:ind w:left="48" w:right="48"/>
              <w:jc w:val="both"/>
              <w:rPr>
                <w:i/>
                <w:color w:val="000000"/>
                <w:sz w:val="27"/>
                <w:szCs w:val="27"/>
              </w:rPr>
            </w:pPr>
          </w:p>
          <w:p w14:paraId="6FE89DA0" w14:textId="6DE8D3B1" w:rsidR="00220AF2" w:rsidRDefault="00220AF2" w:rsidP="00220AF2">
            <w:pPr>
              <w:pStyle w:val="NormalWeb"/>
              <w:spacing w:before="0" w:beforeAutospacing="0" w:after="240" w:afterAutospacing="0" w:line="360" w:lineRule="auto"/>
              <w:ind w:left="48" w:right="48"/>
              <w:jc w:val="both"/>
              <w:rPr>
                <w:b w:val="0"/>
                <w:bCs w:val="0"/>
                <w:i/>
                <w:color w:val="000000"/>
                <w:sz w:val="27"/>
                <w:szCs w:val="27"/>
              </w:rPr>
            </w:pPr>
          </w:p>
          <w:p w14:paraId="180E0E7C" w14:textId="6E4E7526" w:rsidR="000B5890" w:rsidRDefault="000B5890" w:rsidP="00220AF2">
            <w:pPr>
              <w:pStyle w:val="NormalWeb"/>
              <w:spacing w:before="0" w:beforeAutospacing="0" w:after="240" w:afterAutospacing="0" w:line="360" w:lineRule="auto"/>
              <w:ind w:left="48" w:right="48"/>
              <w:jc w:val="both"/>
              <w:rPr>
                <w:b w:val="0"/>
                <w:bCs w:val="0"/>
                <w:i/>
                <w:color w:val="000000"/>
                <w:sz w:val="27"/>
                <w:szCs w:val="27"/>
              </w:rPr>
            </w:pPr>
          </w:p>
          <w:p w14:paraId="52F1254B" w14:textId="77777777" w:rsidR="000B5890" w:rsidRDefault="000B5890" w:rsidP="00220AF2">
            <w:pPr>
              <w:pStyle w:val="NormalWeb"/>
              <w:spacing w:before="0" w:beforeAutospacing="0" w:after="240" w:afterAutospacing="0" w:line="360" w:lineRule="auto"/>
              <w:ind w:left="48" w:right="48"/>
              <w:jc w:val="both"/>
              <w:rPr>
                <w:i/>
                <w:color w:val="000000"/>
                <w:sz w:val="27"/>
                <w:szCs w:val="27"/>
              </w:rPr>
            </w:pPr>
          </w:p>
          <w:p w14:paraId="47C7F1FA" w14:textId="1E59A3AB" w:rsidR="00220AF2" w:rsidRPr="00220AF2" w:rsidRDefault="00220AF2" w:rsidP="00220AF2">
            <w:pPr>
              <w:pStyle w:val="NormalWeb"/>
              <w:spacing w:before="0" w:beforeAutospacing="0" w:after="240" w:afterAutospacing="0" w:line="360" w:lineRule="auto"/>
              <w:ind w:left="48" w:right="48"/>
              <w:jc w:val="both"/>
              <w:rPr>
                <w:b w:val="0"/>
                <w:bCs w:val="0"/>
                <w:i/>
                <w:color w:val="000000"/>
                <w:sz w:val="27"/>
                <w:szCs w:val="27"/>
              </w:rPr>
            </w:pPr>
          </w:p>
        </w:tc>
        <w:tc>
          <w:tcPr>
            <w:tcW w:w="5954" w:type="dxa"/>
          </w:tcPr>
          <w:p w14:paraId="5C9AD591" w14:textId="77777777" w:rsidR="00220AF2" w:rsidRPr="00220AF2" w:rsidRDefault="00220AF2" w:rsidP="00220AF2">
            <w:pPr>
              <w:pStyle w:val="TableParagraph"/>
              <w:spacing w:before="5" w:line="360" w:lineRule="auto"/>
              <w:ind w:left="0"/>
              <w:jc w:val="both"/>
              <w:cnfStyle w:val="000000000000" w:firstRow="0" w:lastRow="0" w:firstColumn="0" w:lastColumn="0" w:oddVBand="0" w:evenVBand="0" w:oddHBand="0" w:evenHBand="0" w:firstRowFirstColumn="0" w:firstRowLastColumn="0" w:lastRowFirstColumn="0" w:lastRowLastColumn="0"/>
              <w:rPr>
                <w:i/>
                <w:color w:val="000000" w:themeColor="text1"/>
                <w:sz w:val="28"/>
                <w:szCs w:val="28"/>
                <w:lang w:val="vi-VN"/>
              </w:rPr>
            </w:pPr>
          </w:p>
        </w:tc>
      </w:tr>
    </w:tbl>
    <w:p w14:paraId="04A49E9E" w14:textId="77777777" w:rsidR="00220AF2" w:rsidRPr="00220AF2" w:rsidRDefault="00220AF2" w:rsidP="00220AF2">
      <w:pPr>
        <w:pStyle w:val="ContactInfo"/>
        <w:rPr>
          <w:rFonts w:ascii="Calibri" w:hAnsi="Calibri" w:cs="Calibri"/>
          <w:b/>
          <w:bCs/>
          <w:color w:val="C00000"/>
          <w:sz w:val="28"/>
          <w:szCs w:val="28"/>
          <w:lang w:val="vi-VN"/>
        </w:rPr>
      </w:pPr>
    </w:p>
    <w:p w14:paraId="52C0AB3B" w14:textId="4475DA50" w:rsidR="00C556FD" w:rsidRDefault="00C556FD" w:rsidP="00D71606">
      <w:pPr>
        <w:spacing w:line="360" w:lineRule="auto"/>
        <w:rPr>
          <w:rFonts w:ascii="Calibri" w:hAnsi="Calibri" w:cs="Calibri"/>
          <w:b/>
          <w:bCs/>
          <w:color w:val="000000" w:themeColor="text1"/>
          <w:sz w:val="28"/>
          <w:szCs w:val="24"/>
          <w:lang w:val="vi-VN"/>
        </w:rPr>
      </w:pPr>
    </w:p>
    <w:p w14:paraId="78450DC5" w14:textId="0C2E2F30" w:rsidR="00C556FD" w:rsidRDefault="00C556FD" w:rsidP="00D71606">
      <w:pPr>
        <w:spacing w:line="360" w:lineRule="auto"/>
        <w:rPr>
          <w:rFonts w:ascii="Calibri" w:hAnsi="Calibri" w:cs="Calibri"/>
          <w:b/>
          <w:bCs/>
          <w:color w:val="000000" w:themeColor="text1"/>
          <w:sz w:val="28"/>
          <w:szCs w:val="24"/>
          <w:lang w:val="vi-VN"/>
        </w:rPr>
      </w:pPr>
    </w:p>
    <w:p w14:paraId="62D4F836" w14:textId="1F431D2A" w:rsidR="00C556FD" w:rsidRDefault="00C556FD" w:rsidP="00D71606">
      <w:pPr>
        <w:spacing w:line="360" w:lineRule="auto"/>
        <w:rPr>
          <w:rFonts w:ascii="Calibri" w:hAnsi="Calibri" w:cs="Calibri"/>
          <w:b/>
          <w:bCs/>
          <w:color w:val="000000" w:themeColor="text1"/>
          <w:sz w:val="28"/>
          <w:szCs w:val="24"/>
          <w:lang w:val="vi-VN"/>
        </w:rPr>
      </w:pPr>
    </w:p>
    <w:p w14:paraId="0CF26A42" w14:textId="652D8B45" w:rsidR="00C556FD" w:rsidRPr="00511283" w:rsidRDefault="00511283" w:rsidP="00D71606">
      <w:pPr>
        <w:spacing w:line="360" w:lineRule="auto"/>
        <w:rPr>
          <w:rFonts w:ascii="Calibri" w:hAnsi="Calibri" w:cs="Calibri"/>
          <w:b/>
          <w:bCs/>
          <w:color w:val="FF0000"/>
          <w:sz w:val="28"/>
          <w:szCs w:val="24"/>
          <w:lang w:val="vi-VN"/>
        </w:rPr>
      </w:pPr>
      <w:r w:rsidRPr="00511283">
        <w:rPr>
          <w:rFonts w:ascii="Calibri" w:hAnsi="Calibri" w:cs="Calibri"/>
          <w:b/>
          <w:bCs/>
          <w:color w:val="FF0000"/>
          <w:sz w:val="28"/>
          <w:szCs w:val="24"/>
          <w:lang w:val="vi-VN"/>
        </w:rPr>
        <w:lastRenderedPageBreak/>
        <w:t>Nội dung 2: HS hoàn thiện phiếu bài tập sau:</w:t>
      </w:r>
    </w:p>
    <w:tbl>
      <w:tblPr>
        <w:tblStyle w:val="TableGrid"/>
        <w:tblW w:w="10065" w:type="dxa"/>
        <w:tblInd w:w="-289" w:type="dxa"/>
        <w:shd w:val="clear" w:color="auto" w:fill="F2F5D7" w:themeFill="accent3" w:themeFillTint="33"/>
        <w:tblLook w:val="04A0" w:firstRow="1" w:lastRow="0" w:firstColumn="1" w:lastColumn="0" w:noHBand="0" w:noVBand="1"/>
      </w:tblPr>
      <w:tblGrid>
        <w:gridCol w:w="5036"/>
        <w:gridCol w:w="5029"/>
      </w:tblGrid>
      <w:tr w:rsidR="00511283" w14:paraId="6F2CF793" w14:textId="77777777" w:rsidTr="00511283">
        <w:tc>
          <w:tcPr>
            <w:tcW w:w="5036" w:type="dxa"/>
            <w:shd w:val="clear" w:color="auto" w:fill="F2F5D7" w:themeFill="accent3" w:themeFillTint="33"/>
          </w:tcPr>
          <w:p w14:paraId="2107405A" w14:textId="77777777" w:rsidR="00511283" w:rsidRPr="00511283" w:rsidRDefault="00511283" w:rsidP="00511283">
            <w:pPr>
              <w:spacing w:line="360" w:lineRule="auto"/>
              <w:rPr>
                <w:rFonts w:ascii="Times New Roman" w:hAnsi="Times New Roman" w:cs="Times New Roman"/>
                <w:i/>
                <w:iCs/>
                <w:sz w:val="28"/>
                <w:szCs w:val="28"/>
              </w:rPr>
            </w:pPr>
            <w:r w:rsidRPr="00511283">
              <w:rPr>
                <w:rFonts w:ascii="Times New Roman" w:hAnsi="Times New Roman" w:cs="Times New Roman"/>
                <w:i/>
                <w:iCs/>
                <w:color w:val="000000" w:themeColor="text1"/>
                <w:sz w:val="28"/>
                <w:szCs w:val="28"/>
                <w:lang w:val="vi-VN"/>
              </w:rPr>
              <w:t xml:space="preserve">+ </w:t>
            </w:r>
            <w:r w:rsidRPr="00511283">
              <w:rPr>
                <w:rFonts w:ascii="Times New Roman" w:hAnsi="Times New Roman" w:cs="Times New Roman"/>
                <w:i/>
                <w:iCs/>
                <w:sz w:val="28"/>
                <w:szCs w:val="28"/>
              </w:rPr>
              <w:t>Mỗi bài học trong sách Ngữ văn 10 có những phần chính nào? Những nhiệm vụ của em cần làm ở lớp và ở nhà là gì?</w:t>
            </w:r>
          </w:p>
          <w:p w14:paraId="08A77572"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16BDB653"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646B5C68"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6E88B925"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6E8CD87D"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173F309E"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13D49D02"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0B27103D"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362404CA"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71C36F59"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460D1ED9"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48308A58"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4DBE642F" w14:textId="77777777" w:rsidR="00511283" w:rsidRDefault="00511283" w:rsidP="00511283">
            <w:pPr>
              <w:spacing w:line="360" w:lineRule="auto"/>
              <w:rPr>
                <w:rFonts w:ascii="Times New Roman" w:hAnsi="Times New Roman" w:cs="Times New Roman"/>
                <w:b/>
                <w:bCs/>
                <w:color w:val="000000" w:themeColor="text1"/>
                <w:sz w:val="28"/>
                <w:szCs w:val="24"/>
                <w:lang w:val="vi-VN"/>
              </w:rPr>
            </w:pPr>
          </w:p>
          <w:p w14:paraId="0FFE19C0" w14:textId="09383E65" w:rsidR="00511283" w:rsidRPr="00511283" w:rsidRDefault="00511283" w:rsidP="00511283">
            <w:pPr>
              <w:spacing w:line="360" w:lineRule="auto"/>
              <w:rPr>
                <w:rFonts w:ascii="Times New Roman" w:hAnsi="Times New Roman" w:cs="Times New Roman"/>
                <w:b/>
                <w:bCs/>
                <w:color w:val="000000" w:themeColor="text1"/>
                <w:sz w:val="28"/>
                <w:szCs w:val="24"/>
                <w:lang w:val="vi-VN"/>
              </w:rPr>
            </w:pPr>
          </w:p>
        </w:tc>
        <w:tc>
          <w:tcPr>
            <w:tcW w:w="5029" w:type="dxa"/>
            <w:shd w:val="clear" w:color="auto" w:fill="F2F5D7" w:themeFill="accent3" w:themeFillTint="33"/>
          </w:tcPr>
          <w:p w14:paraId="222E8EE7" w14:textId="77777777" w:rsidR="00511283" w:rsidRPr="00511283" w:rsidRDefault="00511283" w:rsidP="00D71606">
            <w:pPr>
              <w:spacing w:line="360" w:lineRule="auto"/>
              <w:rPr>
                <w:rFonts w:ascii="Times New Roman" w:hAnsi="Times New Roman" w:cs="Times New Roman"/>
                <w:b/>
                <w:bCs/>
                <w:color w:val="000000" w:themeColor="text1"/>
                <w:sz w:val="28"/>
                <w:szCs w:val="24"/>
                <w:lang w:val="vi-VN"/>
              </w:rPr>
            </w:pPr>
          </w:p>
        </w:tc>
      </w:tr>
      <w:tr w:rsidR="00511283" w14:paraId="537D141C" w14:textId="77777777" w:rsidTr="00511283">
        <w:tc>
          <w:tcPr>
            <w:tcW w:w="5036" w:type="dxa"/>
            <w:shd w:val="clear" w:color="auto" w:fill="F2F5D7" w:themeFill="accent3" w:themeFillTint="33"/>
          </w:tcPr>
          <w:p w14:paraId="28D6BFBF" w14:textId="77777777" w:rsidR="00511283" w:rsidRPr="00511283" w:rsidRDefault="00511283" w:rsidP="00511283">
            <w:pPr>
              <w:spacing w:line="360" w:lineRule="auto"/>
              <w:rPr>
                <w:rFonts w:ascii="Times New Roman" w:hAnsi="Times New Roman" w:cs="Times New Roman"/>
                <w:i/>
                <w:iCs/>
                <w:sz w:val="28"/>
                <w:szCs w:val="28"/>
              </w:rPr>
            </w:pPr>
            <w:r w:rsidRPr="00511283">
              <w:rPr>
                <w:rFonts w:ascii="Times New Roman" w:hAnsi="Times New Roman" w:cs="Times New Roman"/>
                <w:i/>
                <w:iCs/>
                <w:sz w:val="28"/>
                <w:szCs w:val="28"/>
                <w:lang w:val="vi-VN"/>
              </w:rPr>
              <w:t xml:space="preserve">+ </w:t>
            </w:r>
            <w:r w:rsidRPr="00511283">
              <w:rPr>
                <w:rFonts w:ascii="Times New Roman" w:hAnsi="Times New Roman" w:cs="Times New Roman"/>
                <w:i/>
                <w:iCs/>
                <w:sz w:val="28"/>
                <w:szCs w:val="28"/>
              </w:rPr>
              <w:t>Theo em, tại sao cần biết cấu trúc sách trước khi học?</w:t>
            </w:r>
          </w:p>
          <w:p w14:paraId="1CD9EBF0" w14:textId="77777777" w:rsidR="00511283" w:rsidRDefault="00511283" w:rsidP="00D71606">
            <w:pPr>
              <w:spacing w:line="360" w:lineRule="auto"/>
              <w:rPr>
                <w:rFonts w:ascii="Times New Roman" w:hAnsi="Times New Roman" w:cs="Times New Roman"/>
                <w:b/>
                <w:bCs/>
                <w:color w:val="000000" w:themeColor="text1"/>
                <w:sz w:val="28"/>
                <w:szCs w:val="24"/>
                <w:lang w:val="vi-VN"/>
              </w:rPr>
            </w:pPr>
          </w:p>
          <w:p w14:paraId="17ECDF4A" w14:textId="77777777" w:rsidR="00511283" w:rsidRDefault="00511283" w:rsidP="00D71606">
            <w:pPr>
              <w:spacing w:line="360" w:lineRule="auto"/>
              <w:rPr>
                <w:rFonts w:ascii="Times New Roman" w:hAnsi="Times New Roman" w:cs="Times New Roman"/>
                <w:b/>
                <w:bCs/>
                <w:color w:val="000000" w:themeColor="text1"/>
                <w:sz w:val="28"/>
                <w:szCs w:val="24"/>
                <w:lang w:val="vi-VN"/>
              </w:rPr>
            </w:pPr>
          </w:p>
          <w:p w14:paraId="065608B8" w14:textId="77777777" w:rsidR="00511283" w:rsidRDefault="00511283" w:rsidP="00D71606">
            <w:pPr>
              <w:spacing w:line="360" w:lineRule="auto"/>
              <w:rPr>
                <w:rFonts w:ascii="Times New Roman" w:hAnsi="Times New Roman" w:cs="Times New Roman"/>
                <w:b/>
                <w:bCs/>
                <w:color w:val="000000" w:themeColor="text1"/>
                <w:sz w:val="28"/>
                <w:szCs w:val="24"/>
                <w:lang w:val="vi-VN"/>
              </w:rPr>
            </w:pPr>
          </w:p>
          <w:p w14:paraId="65EC6FFB" w14:textId="77777777" w:rsidR="00511283" w:rsidRDefault="00511283" w:rsidP="00D71606">
            <w:pPr>
              <w:spacing w:line="360" w:lineRule="auto"/>
              <w:rPr>
                <w:rFonts w:ascii="Times New Roman" w:hAnsi="Times New Roman" w:cs="Times New Roman"/>
                <w:b/>
                <w:bCs/>
                <w:color w:val="000000" w:themeColor="text1"/>
                <w:sz w:val="28"/>
                <w:szCs w:val="24"/>
                <w:lang w:val="vi-VN"/>
              </w:rPr>
            </w:pPr>
          </w:p>
          <w:p w14:paraId="2B22C36E" w14:textId="3A90D710" w:rsidR="00511283" w:rsidRPr="00511283" w:rsidRDefault="00511283" w:rsidP="00D71606">
            <w:pPr>
              <w:spacing w:line="360" w:lineRule="auto"/>
              <w:rPr>
                <w:rFonts w:ascii="Times New Roman" w:hAnsi="Times New Roman" w:cs="Times New Roman"/>
                <w:b/>
                <w:bCs/>
                <w:color w:val="000000" w:themeColor="text1"/>
                <w:sz w:val="28"/>
                <w:szCs w:val="24"/>
                <w:lang w:val="vi-VN"/>
              </w:rPr>
            </w:pPr>
          </w:p>
        </w:tc>
        <w:tc>
          <w:tcPr>
            <w:tcW w:w="5029" w:type="dxa"/>
            <w:shd w:val="clear" w:color="auto" w:fill="F2F5D7" w:themeFill="accent3" w:themeFillTint="33"/>
          </w:tcPr>
          <w:p w14:paraId="6FB024B5" w14:textId="77777777" w:rsidR="00511283" w:rsidRPr="00511283" w:rsidRDefault="00511283" w:rsidP="00D71606">
            <w:pPr>
              <w:spacing w:line="360" w:lineRule="auto"/>
              <w:rPr>
                <w:rFonts w:ascii="Times New Roman" w:hAnsi="Times New Roman" w:cs="Times New Roman"/>
                <w:b/>
                <w:bCs/>
                <w:color w:val="000000" w:themeColor="text1"/>
                <w:sz w:val="28"/>
                <w:szCs w:val="24"/>
                <w:lang w:val="vi-VN"/>
              </w:rPr>
            </w:pPr>
          </w:p>
        </w:tc>
      </w:tr>
    </w:tbl>
    <w:p w14:paraId="0E4B09CE" w14:textId="77777777" w:rsidR="00511283" w:rsidRPr="00D71606" w:rsidRDefault="00511283" w:rsidP="00D71606">
      <w:pPr>
        <w:spacing w:line="360" w:lineRule="auto"/>
        <w:rPr>
          <w:rFonts w:ascii="Calibri" w:hAnsi="Calibri" w:cs="Calibri"/>
          <w:b/>
          <w:bCs/>
          <w:color w:val="000000" w:themeColor="text1"/>
          <w:sz w:val="28"/>
          <w:szCs w:val="24"/>
          <w:lang w:val="vi-VN"/>
        </w:rPr>
      </w:pPr>
    </w:p>
    <w:sectPr w:rsidR="00511283" w:rsidRPr="00D71606">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F556" w14:textId="77777777" w:rsidR="00C51240" w:rsidRDefault="00C51240">
      <w:pPr>
        <w:spacing w:after="0" w:line="240" w:lineRule="auto"/>
      </w:pPr>
      <w:r>
        <w:separator/>
      </w:r>
    </w:p>
  </w:endnote>
  <w:endnote w:type="continuationSeparator" w:id="0">
    <w:p w14:paraId="50FD48FF" w14:textId="77777777" w:rsidR="00C51240" w:rsidRDefault="00C5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docPartObj>
        <w:docPartGallery w:val="Page Numbers (Bottom of Page)"/>
        <w:docPartUnique/>
      </w:docPartObj>
    </w:sdtPr>
    <w:sdtEndPr>
      <w:rPr>
        <w:noProof/>
      </w:rPr>
    </w:sdtEndPr>
    <w:sdtContent>
      <w:p w14:paraId="73CBF35B" w14:textId="77777777" w:rsidR="00605994" w:rsidRDefault="00391E5D">
        <w:pPr>
          <w:pStyle w:val="Footer"/>
        </w:pPr>
        <w:r>
          <w:fldChar w:fldCharType="begin"/>
        </w:r>
        <w:r>
          <w:instrText xml:space="preserve"> PAGE   \* MERGEFORMAT </w:instrText>
        </w:r>
        <w:r>
          <w:fldChar w:fldCharType="separate"/>
        </w:r>
        <w:r w:rsidR="009D0C7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0115" w14:textId="77777777" w:rsidR="00C51240" w:rsidRDefault="00C51240">
      <w:pPr>
        <w:spacing w:after="0" w:line="240" w:lineRule="auto"/>
      </w:pPr>
      <w:r>
        <w:separator/>
      </w:r>
    </w:p>
  </w:footnote>
  <w:footnote w:type="continuationSeparator" w:id="0">
    <w:p w14:paraId="7BC19EF0" w14:textId="77777777" w:rsidR="00C51240" w:rsidRDefault="00C51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2337" w14:textId="77777777" w:rsidR="00605994" w:rsidRDefault="009D0C78">
    <w:r>
      <w:rPr>
        <w:noProof/>
        <w:lang w:eastAsia="en-US"/>
      </w:rPr>
      <mc:AlternateContent>
        <mc:Choice Requires="wpg">
          <w:drawing>
            <wp:anchor distT="0" distB="0" distL="114300" distR="114300" simplePos="0" relativeHeight="251666432" behindDoc="1" locked="0" layoutInCell="1" allowOverlap="1" wp14:anchorId="3925FDAE" wp14:editId="0181C7D1">
              <wp:simplePos x="0" y="0"/>
              <wp:positionH relativeFrom="page">
                <wp:align>center</wp:align>
              </wp:positionH>
              <wp:positionV relativeFrom="page">
                <wp:align>center</wp:align>
              </wp:positionV>
              <wp:extent cx="5012690" cy="7207250"/>
              <wp:effectExtent l="0" t="0" r="1270" b="0"/>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630416F1" w14:textId="77777777"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3925FDAE" id="Group 2" o:spid="_x0000_s1026" alt="Page frame with tab" style="position:absolute;left:0;text-align:left;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">
              <v:shape id="Frame 3"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" path="m,l7315200,r,9601200l,9601200,,xm190488,190488r,9220224l7124712,9410712r,-9220224l190488,190488xe" fillcolor="#549e39 [3204]" stroked="f" strokeweight="1pt">
                <v:stroke joinstyle="miter"/>
                <v:path arrowok="t" o:connecttype="custom" o:connectlocs="0,0;7315200,0;7315200,9601200;0,9601200;0,0;190488,190488;190488,9410712;7124712,9410712;7124712,190488;190488,190488" o:connectangles="0,0,0,0,0,0,0,0,0,0"/>
              </v:shape>
              <v:shape id="Freeform 4"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630416F1" w14:textId="77777777" w:rsidR="009D0C78" w:rsidRDefault="009D0C78" w:rsidP="009D0C78">
                      <w:pPr>
                        <w:jc w:val="cente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575D" w14:textId="77777777" w:rsidR="00605994" w:rsidRDefault="00391E5D">
    <w:r>
      <w:rPr>
        <w:noProof/>
        <w:lang w:eastAsia="en-US"/>
      </w:rPr>
      <mc:AlternateContent>
        <mc:Choice Requires="wpg">
          <w:drawing>
            <wp:anchor distT="0" distB="0" distL="114300" distR="114300" simplePos="0" relativeHeight="251664384" behindDoc="1" locked="0" layoutInCell="1" allowOverlap="1" wp14:anchorId="6ADB5AF7" wp14:editId="7C3D9EDA">
              <wp:simplePos x="0" y="0"/>
              <wp:positionH relativeFrom="page">
                <wp:align>center</wp:align>
              </wp:positionH>
              <wp:positionV relativeFrom="page">
                <wp:align>center</wp:align>
              </wp:positionV>
              <wp:extent cx="5012690" cy="7207250"/>
              <wp:effectExtent l="0" t="0" r="0" b="698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6E55FFBD" w14:textId="77777777"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6ADB5AF7" id="Group 10" o:spid="_x0000_s1029" alt="Page frame with tab" style="position:absolute;left:0;text-align:left;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">
              <v:shape id="Frame 8" o:spid="_x0000_s1030"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" path="m,l7315200,r,9601200l,9601200,,xm190488,190488r,9220224l7124712,9410712r,-9220224l190488,190488xe" fillcolor="#549e39 [3204]" stroked="f" strokeweight="1pt">
                <v:stroke joinstyle="miter"/>
                <v:path arrowok="t" o:connecttype="custom" o:connectlocs="0,0;7315200,0;7315200,9601200;0,9601200;0,0;190488,190488;190488,9410712;7124712,9410712;7124712,190488;190488,190488" o:connectangles="0,0,0,0,0,0,0,0,0,0"/>
              </v:shape>
              <v:shape id="Freeform 7" o:spid="_x0000_s1031"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6E55FFBD" w14:textId="77777777"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549E39" w:themeColor="accent1"/>
      </w:rPr>
    </w:lvl>
  </w:abstractNum>
  <w:abstractNum w:abstractNumId="10"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549E39"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C6ED0"/>
    <w:multiLevelType w:val="hybridMultilevel"/>
    <w:tmpl w:val="02CEE4E6"/>
    <w:lvl w:ilvl="0" w:tplc="0B68FFCC">
      <w:start w:val="4"/>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FB"/>
    <w:rsid w:val="000058EA"/>
    <w:rsid w:val="000B5890"/>
    <w:rsid w:val="001B7F86"/>
    <w:rsid w:val="00220AF2"/>
    <w:rsid w:val="002A7B9F"/>
    <w:rsid w:val="003038D9"/>
    <w:rsid w:val="0035414F"/>
    <w:rsid w:val="00377D27"/>
    <w:rsid w:val="00391E5D"/>
    <w:rsid w:val="00450643"/>
    <w:rsid w:val="00511283"/>
    <w:rsid w:val="00605994"/>
    <w:rsid w:val="00657397"/>
    <w:rsid w:val="0072461F"/>
    <w:rsid w:val="00725C6E"/>
    <w:rsid w:val="00905379"/>
    <w:rsid w:val="009D0C78"/>
    <w:rsid w:val="00A15FE7"/>
    <w:rsid w:val="00B83831"/>
    <w:rsid w:val="00C031F5"/>
    <w:rsid w:val="00C51240"/>
    <w:rsid w:val="00C556FD"/>
    <w:rsid w:val="00D71606"/>
    <w:rsid w:val="00DF6170"/>
    <w:rsid w:val="00E025DE"/>
    <w:rsid w:val="00FB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B361"/>
  <w15:chartTrackingRefBased/>
  <w15:docId w15:val="{674EFC9C-E9B7-E745-A7FD-382C3855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DE"/>
  </w:style>
  <w:style w:type="paragraph" w:styleId="Heading1">
    <w:name w:val="heading 1"/>
    <w:basedOn w:val="Normal"/>
    <w:next w:val="Normal"/>
    <w:link w:val="Heading1Char"/>
    <w:uiPriority w:val="9"/>
    <w:qFormat/>
    <w:rsid w:val="00E025D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025D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025D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025D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025DE"/>
    <w:pPr>
      <w:spacing w:before="200" w:after="0"/>
      <w:jc w:val="left"/>
      <w:outlineLvl w:val="4"/>
    </w:pPr>
    <w:rPr>
      <w:smallCaps/>
      <w:color w:val="668926" w:themeColor="accent2" w:themeShade="BF"/>
      <w:spacing w:val="10"/>
      <w:sz w:val="22"/>
      <w:szCs w:val="26"/>
    </w:rPr>
  </w:style>
  <w:style w:type="paragraph" w:styleId="Heading6">
    <w:name w:val="heading 6"/>
    <w:basedOn w:val="Normal"/>
    <w:next w:val="Normal"/>
    <w:link w:val="Heading6Char"/>
    <w:uiPriority w:val="9"/>
    <w:semiHidden/>
    <w:unhideWhenUsed/>
    <w:qFormat/>
    <w:rsid w:val="00E025DE"/>
    <w:pPr>
      <w:spacing w:after="0"/>
      <w:jc w:val="left"/>
      <w:outlineLvl w:val="5"/>
    </w:pPr>
    <w:rPr>
      <w:smallCaps/>
      <w:color w:val="8AB833" w:themeColor="accent2"/>
      <w:spacing w:val="5"/>
      <w:sz w:val="22"/>
    </w:rPr>
  </w:style>
  <w:style w:type="paragraph" w:styleId="Heading7">
    <w:name w:val="heading 7"/>
    <w:basedOn w:val="Normal"/>
    <w:next w:val="Normal"/>
    <w:link w:val="Heading7Char"/>
    <w:uiPriority w:val="9"/>
    <w:semiHidden/>
    <w:unhideWhenUsed/>
    <w:qFormat/>
    <w:rsid w:val="00E025DE"/>
    <w:pPr>
      <w:spacing w:after="0"/>
      <w:jc w:val="left"/>
      <w:outlineLvl w:val="6"/>
    </w:pPr>
    <w:rPr>
      <w:b/>
      <w:smallCaps/>
      <w:color w:val="8AB833" w:themeColor="accent2"/>
      <w:spacing w:val="10"/>
    </w:rPr>
  </w:style>
  <w:style w:type="paragraph" w:styleId="Heading8">
    <w:name w:val="heading 8"/>
    <w:basedOn w:val="Normal"/>
    <w:next w:val="Normal"/>
    <w:link w:val="Heading8Char"/>
    <w:uiPriority w:val="9"/>
    <w:semiHidden/>
    <w:unhideWhenUsed/>
    <w:qFormat/>
    <w:rsid w:val="00E025DE"/>
    <w:pPr>
      <w:spacing w:after="0"/>
      <w:jc w:val="left"/>
      <w:outlineLvl w:val="7"/>
    </w:pPr>
    <w:rPr>
      <w:b/>
      <w:i/>
      <w:smallCaps/>
      <w:color w:val="668926" w:themeColor="accent2" w:themeShade="BF"/>
    </w:rPr>
  </w:style>
  <w:style w:type="paragraph" w:styleId="Heading9">
    <w:name w:val="heading 9"/>
    <w:basedOn w:val="Normal"/>
    <w:next w:val="Normal"/>
    <w:link w:val="Heading9Char"/>
    <w:uiPriority w:val="9"/>
    <w:semiHidden/>
    <w:unhideWhenUsed/>
    <w:qFormat/>
    <w:rsid w:val="00E025DE"/>
    <w:pPr>
      <w:spacing w:after="0"/>
      <w:jc w:val="left"/>
      <w:outlineLvl w:val="8"/>
    </w:pPr>
    <w:rPr>
      <w:b/>
      <w:i/>
      <w:smallCaps/>
      <w:color w:val="445B1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E025DE"/>
    <w:rPr>
      <w:rFonts w:asciiTheme="majorHAnsi" w:eastAsiaTheme="majorEastAsia" w:hAnsiTheme="majorHAnsi" w:cstheme="majorBidi"/>
      <w:i/>
      <w:iCs/>
      <w:sz w:val="20"/>
      <w:szCs w:val="20"/>
    </w:rPr>
  </w:style>
  <w:style w:type="paragraph" w:customStyle="1" w:styleId="Address">
    <w:name w:val="Address"/>
    <w:basedOn w:val="Normal"/>
    <w:uiPriority w:val="3"/>
    <w:qFormat/>
    <w:pPr>
      <w:spacing w:after="280" w:line="264" w:lineRule="auto"/>
      <w:contextualSpacing/>
    </w:pPr>
    <w:rPr>
      <w:szCs w:val="18"/>
    </w:rPr>
  </w:style>
  <w:style w:type="paragraph" w:styleId="Closing">
    <w:name w:val="Closing"/>
    <w:basedOn w:val="Normal"/>
    <w:next w:val="Signature"/>
    <w:link w:val="ClosingChar"/>
    <w:uiPriority w:val="5"/>
    <w:pPr>
      <w:spacing w:before="720" w:after="0" w:line="240" w:lineRule="auto"/>
    </w:pPr>
    <w:rPr>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pPr>
      <w:spacing w:before="1080" w:after="280" w:line="240" w:lineRule="auto"/>
      <w:contextualSpacing/>
    </w:pPr>
    <w:rPr>
      <w:rFonts w:asciiTheme="majorHAnsi" w:hAnsiTheme="majorHAnsi"/>
      <w:bCs/>
      <w:color w:val="455F51"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455F51" w:themeColor="text2"/>
      <w:sz w:val="24"/>
      <w:szCs w:val="18"/>
    </w:rPr>
  </w:style>
  <w:style w:type="paragraph" w:styleId="Date">
    <w:name w:val="Date"/>
    <w:basedOn w:val="Normal"/>
    <w:next w:val="Address"/>
    <w:link w:val="DateChar"/>
    <w:uiPriority w:val="2"/>
    <w:pPr>
      <w:spacing w:before="720" w:after="280" w:line="240" w:lineRule="auto"/>
      <w:contextualSpacing/>
    </w:pPr>
    <w:rPr>
      <w:rFonts w:asciiTheme="majorHAnsi" w:hAnsiTheme="majorHAnsi"/>
      <w:bCs/>
      <w:color w:val="455F51"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455F51" w:themeColor="text2"/>
      <w:sz w:val="24"/>
      <w:szCs w:val="18"/>
    </w:rPr>
  </w:style>
  <w:style w:type="paragraph" w:styleId="Footer">
    <w:name w:val="footer"/>
    <w:basedOn w:val="Normal"/>
    <w:link w:val="FooterChar"/>
    <w:uiPriority w:val="99"/>
    <w:unhideWhenUsed/>
    <w:pPr>
      <w:spacing w:before="240" w:after="0" w:line="240" w:lineRule="auto"/>
    </w:pPr>
    <w:rPr>
      <w:color w:val="455F51" w:themeColor="text2"/>
      <w:sz w:val="24"/>
    </w:rPr>
  </w:style>
  <w:style w:type="character" w:customStyle="1" w:styleId="FooterChar">
    <w:name w:val="Footer Char"/>
    <w:basedOn w:val="DefaultParagraphFont"/>
    <w:link w:val="Footer"/>
    <w:uiPriority w:val="99"/>
    <w:rPr>
      <w:color w:val="455F51" w:themeColor="text2"/>
      <w:sz w:val="24"/>
    </w:rPr>
  </w:style>
  <w:style w:type="paragraph" w:styleId="Salutation">
    <w:name w:val="Salutation"/>
    <w:basedOn w:val="Normal"/>
    <w:next w:val="Normal"/>
    <w:link w:val="SalutationChar"/>
    <w:uiPriority w:val="4"/>
    <w:pPr>
      <w:spacing w:before="800" w:line="240" w:lineRule="auto"/>
    </w:pPr>
    <w:rPr>
      <w:rFonts w:asciiTheme="majorHAnsi" w:hAnsiTheme="majorHAnsi"/>
      <w:bCs/>
      <w:color w:val="455F51"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455F51"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455F51"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rsid w:val="00E025DE"/>
    <w:rPr>
      <w:b/>
      <w:bCs/>
      <w:caps/>
      <w:sz w:val="16"/>
      <w:szCs w:val="18"/>
    </w:rPr>
  </w:style>
  <w:style w:type="character" w:styleId="Emphasis">
    <w:name w:val="Emphasis"/>
    <w:uiPriority w:val="20"/>
    <w:qFormat/>
    <w:rsid w:val="00E025DE"/>
    <w:rPr>
      <w:b/>
      <w:i/>
      <w:spacing w:val="10"/>
    </w:rPr>
  </w:style>
  <w:style w:type="character" w:customStyle="1" w:styleId="Heading1Char">
    <w:name w:val="Heading 1 Char"/>
    <w:basedOn w:val="DefaultParagraphFont"/>
    <w:link w:val="Heading1"/>
    <w:uiPriority w:val="9"/>
    <w:rsid w:val="00E025DE"/>
    <w:rPr>
      <w:smallCaps/>
      <w:spacing w:val="5"/>
      <w:sz w:val="32"/>
      <w:szCs w:val="32"/>
    </w:rPr>
  </w:style>
  <w:style w:type="character" w:styleId="IntenseEmphasis">
    <w:name w:val="Intense Emphasis"/>
    <w:uiPriority w:val="21"/>
    <w:qFormat/>
    <w:rsid w:val="00E025DE"/>
    <w:rPr>
      <w:b/>
      <w:i/>
      <w:color w:val="8AB833" w:themeColor="accent2"/>
      <w:spacing w:val="10"/>
    </w:rPr>
  </w:style>
  <w:style w:type="paragraph" w:styleId="IntenseQuote">
    <w:name w:val="Intense Quote"/>
    <w:basedOn w:val="Normal"/>
    <w:next w:val="Normal"/>
    <w:link w:val="IntenseQuoteChar"/>
    <w:uiPriority w:val="30"/>
    <w:qFormat/>
    <w:rsid w:val="00E025DE"/>
    <w:pPr>
      <w:pBdr>
        <w:top w:val="single" w:sz="8" w:space="10" w:color="668926" w:themeColor="accent2" w:themeShade="BF"/>
        <w:left w:val="single" w:sz="8" w:space="10" w:color="668926" w:themeColor="accent2" w:themeShade="BF"/>
        <w:bottom w:val="single" w:sz="8" w:space="10" w:color="668926" w:themeColor="accent2" w:themeShade="BF"/>
        <w:right w:val="single" w:sz="8" w:space="10" w:color="668926" w:themeColor="accent2" w:themeShade="BF"/>
      </w:pBdr>
      <w:shd w:val="clear" w:color="auto" w:fill="8AB833"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025DE"/>
    <w:rPr>
      <w:b/>
      <w:i/>
      <w:color w:val="FFFFFF" w:themeColor="background1"/>
      <w:shd w:val="clear" w:color="auto" w:fill="8AB833" w:themeFill="accent2"/>
    </w:rPr>
  </w:style>
  <w:style w:type="character" w:styleId="IntenseReference">
    <w:name w:val="Intense Reference"/>
    <w:uiPriority w:val="32"/>
    <w:qFormat/>
    <w:rsid w:val="00E025DE"/>
    <w:rPr>
      <w:b/>
      <w:bCs/>
      <w:smallCaps/>
      <w:spacing w:val="5"/>
      <w:sz w:val="22"/>
      <w:szCs w:val="22"/>
      <w:u w:val="single"/>
    </w:rPr>
  </w:style>
  <w:style w:type="paragraph" w:styleId="ListParagraph">
    <w:name w:val="List Paragraph"/>
    <w:basedOn w:val="Normal"/>
    <w:uiPriority w:val="34"/>
    <w:qFormat/>
    <w:rsid w:val="00E025DE"/>
    <w:pPr>
      <w:ind w:left="720"/>
      <w:contextualSpacing/>
    </w:pPr>
  </w:style>
  <w:style w:type="paragraph" w:styleId="Title">
    <w:name w:val="Title"/>
    <w:basedOn w:val="Normal"/>
    <w:next w:val="Normal"/>
    <w:link w:val="TitleChar"/>
    <w:uiPriority w:val="10"/>
    <w:qFormat/>
    <w:rsid w:val="00E025DE"/>
    <w:pPr>
      <w:pBdr>
        <w:top w:val="single" w:sz="12" w:space="1" w:color="8AB833" w:themeColor="accent2"/>
      </w:pBdr>
      <w:spacing w:line="240" w:lineRule="auto"/>
      <w:jc w:val="right"/>
    </w:pPr>
    <w:rPr>
      <w:smallCaps/>
      <w:sz w:val="48"/>
      <w:szCs w:val="48"/>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E025DE"/>
    <w:rPr>
      <w:i/>
    </w:rPr>
  </w:style>
  <w:style w:type="character" w:customStyle="1" w:styleId="QuoteChar">
    <w:name w:val="Quote Char"/>
    <w:basedOn w:val="DefaultParagraphFont"/>
    <w:link w:val="Quote"/>
    <w:uiPriority w:val="29"/>
    <w:rsid w:val="00E025DE"/>
    <w:rPr>
      <w:i/>
    </w:rPr>
  </w:style>
  <w:style w:type="character" w:styleId="Strong">
    <w:name w:val="Strong"/>
    <w:uiPriority w:val="22"/>
    <w:qFormat/>
    <w:rsid w:val="00E025DE"/>
    <w:rPr>
      <w:b/>
      <w:color w:val="8AB833" w:themeColor="accent2"/>
    </w:rPr>
  </w:style>
  <w:style w:type="character" w:customStyle="1" w:styleId="TitleChar">
    <w:name w:val="Title Char"/>
    <w:basedOn w:val="DefaultParagraphFont"/>
    <w:link w:val="Title"/>
    <w:uiPriority w:val="10"/>
    <w:rsid w:val="00E025DE"/>
    <w:rPr>
      <w:smallCaps/>
      <w:sz w:val="48"/>
      <w:szCs w:val="48"/>
    </w:rPr>
  </w:style>
  <w:style w:type="paragraph" w:styleId="Subtitle">
    <w:name w:val="Subtitle"/>
    <w:basedOn w:val="Normal"/>
    <w:next w:val="Normal"/>
    <w:link w:val="SubtitleChar"/>
    <w:uiPriority w:val="11"/>
    <w:qFormat/>
    <w:rsid w:val="00E025DE"/>
    <w:pPr>
      <w:spacing w:after="720" w:line="240" w:lineRule="auto"/>
      <w:jc w:val="right"/>
    </w:pPr>
    <w:rPr>
      <w:rFonts w:asciiTheme="majorHAnsi" w:eastAsiaTheme="majorEastAsia" w:hAnsiTheme="majorHAnsi" w:cstheme="majorBidi"/>
      <w:szCs w:val="22"/>
    </w:rPr>
  </w:style>
  <w:style w:type="character" w:styleId="SubtleEmphasis">
    <w:name w:val="Subtle Emphasis"/>
    <w:uiPriority w:val="19"/>
    <w:qFormat/>
    <w:rsid w:val="00E025DE"/>
    <w:rPr>
      <w:i/>
    </w:rPr>
  </w:style>
  <w:style w:type="character" w:styleId="SubtleReference">
    <w:name w:val="Subtle Reference"/>
    <w:uiPriority w:val="31"/>
    <w:qFormat/>
    <w:rsid w:val="00E025DE"/>
    <w:rPr>
      <w:b/>
    </w:rPr>
  </w:style>
  <w:style w:type="character" w:customStyle="1" w:styleId="SubtitleChar">
    <w:name w:val="Subtitle Char"/>
    <w:basedOn w:val="DefaultParagraphFont"/>
    <w:link w:val="Subtitle"/>
    <w:uiPriority w:val="11"/>
    <w:rsid w:val="00E025DE"/>
    <w:rPr>
      <w:rFonts w:asciiTheme="majorHAnsi" w:eastAsiaTheme="majorEastAsia" w:hAnsiTheme="majorHAnsi" w:cstheme="majorBidi"/>
      <w:szCs w:val="22"/>
    </w:rPr>
  </w:style>
  <w:style w:type="character" w:customStyle="1" w:styleId="Heading2Char">
    <w:name w:val="Heading 2 Char"/>
    <w:basedOn w:val="DefaultParagraphFont"/>
    <w:link w:val="Heading2"/>
    <w:uiPriority w:val="9"/>
    <w:semiHidden/>
    <w:rsid w:val="00E025DE"/>
    <w:rPr>
      <w:smallCaps/>
      <w:spacing w:val="5"/>
      <w:sz w:val="28"/>
      <w:szCs w:val="28"/>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025DE"/>
    <w:pPr>
      <w:outlineLvl w:val="9"/>
    </w:pPr>
  </w:style>
  <w:style w:type="character" w:customStyle="1" w:styleId="Heading3Char">
    <w:name w:val="Heading 3 Char"/>
    <w:basedOn w:val="DefaultParagraphFont"/>
    <w:link w:val="Heading3"/>
    <w:uiPriority w:val="9"/>
    <w:semiHidden/>
    <w:rsid w:val="00E025DE"/>
    <w:rPr>
      <w:smallCaps/>
      <w:spacing w:val="5"/>
      <w:sz w:val="24"/>
      <w:szCs w:val="24"/>
    </w:rPr>
  </w:style>
  <w:style w:type="character" w:customStyle="1" w:styleId="Heading4Char">
    <w:name w:val="Heading 4 Char"/>
    <w:basedOn w:val="DefaultParagraphFont"/>
    <w:link w:val="Heading4"/>
    <w:uiPriority w:val="9"/>
    <w:semiHidden/>
    <w:rsid w:val="00E025DE"/>
    <w:rPr>
      <w:smallCaps/>
      <w:spacing w:val="10"/>
      <w:sz w:val="22"/>
      <w:szCs w:val="22"/>
    </w:rPr>
  </w:style>
  <w:style w:type="character" w:customStyle="1" w:styleId="Heading5Char">
    <w:name w:val="Heading 5 Char"/>
    <w:basedOn w:val="DefaultParagraphFont"/>
    <w:link w:val="Heading5"/>
    <w:uiPriority w:val="9"/>
    <w:semiHidden/>
    <w:rsid w:val="00E025DE"/>
    <w:rPr>
      <w:smallCaps/>
      <w:color w:val="668926" w:themeColor="accent2" w:themeShade="BF"/>
      <w:spacing w:val="10"/>
      <w:sz w:val="22"/>
      <w:szCs w:val="26"/>
    </w:rPr>
  </w:style>
  <w:style w:type="character" w:customStyle="1" w:styleId="Heading6Char">
    <w:name w:val="Heading 6 Char"/>
    <w:basedOn w:val="DefaultParagraphFont"/>
    <w:link w:val="Heading6"/>
    <w:uiPriority w:val="9"/>
    <w:semiHidden/>
    <w:rsid w:val="00E025DE"/>
    <w:rPr>
      <w:smallCaps/>
      <w:color w:val="8AB833" w:themeColor="accent2"/>
      <w:spacing w:val="5"/>
      <w:sz w:val="22"/>
    </w:rPr>
  </w:style>
  <w:style w:type="character" w:customStyle="1" w:styleId="Heading7Char">
    <w:name w:val="Heading 7 Char"/>
    <w:basedOn w:val="DefaultParagraphFont"/>
    <w:link w:val="Heading7"/>
    <w:uiPriority w:val="9"/>
    <w:semiHidden/>
    <w:rsid w:val="00E025DE"/>
    <w:rPr>
      <w:b/>
      <w:smallCaps/>
      <w:color w:val="8AB833" w:themeColor="accent2"/>
      <w:spacing w:val="10"/>
    </w:rPr>
  </w:style>
  <w:style w:type="character" w:customStyle="1" w:styleId="Heading8Char">
    <w:name w:val="Heading 8 Char"/>
    <w:basedOn w:val="DefaultParagraphFont"/>
    <w:link w:val="Heading8"/>
    <w:uiPriority w:val="9"/>
    <w:semiHidden/>
    <w:rsid w:val="00E025DE"/>
    <w:rPr>
      <w:b/>
      <w:i/>
      <w:smallCaps/>
      <w:color w:val="668926" w:themeColor="accent2" w:themeShade="BF"/>
    </w:rPr>
  </w:style>
  <w:style w:type="character" w:customStyle="1" w:styleId="Heading9Char">
    <w:name w:val="Heading 9 Char"/>
    <w:basedOn w:val="DefaultParagraphFont"/>
    <w:link w:val="Heading9"/>
    <w:uiPriority w:val="9"/>
    <w:semiHidden/>
    <w:rsid w:val="00E025DE"/>
    <w:rPr>
      <w:b/>
      <w:i/>
      <w:smallCaps/>
      <w:color w:val="445B19" w:themeColor="accent2" w:themeShade="7F"/>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table" w:styleId="TableGrid">
    <w:name w:val="Table Grid"/>
    <w:basedOn w:val="TableNormal"/>
    <w:uiPriority w:val="59"/>
    <w:qFormat/>
    <w:rsid w:val="00D7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025DE"/>
    <w:pPr>
      <w:spacing w:after="0" w:line="240" w:lineRule="auto"/>
    </w:pPr>
  </w:style>
  <w:style w:type="character" w:customStyle="1" w:styleId="NoSpacingChar">
    <w:name w:val="No Spacing Char"/>
    <w:basedOn w:val="DefaultParagraphFont"/>
    <w:link w:val="NoSpacing"/>
    <w:uiPriority w:val="1"/>
    <w:rsid w:val="00E025DE"/>
  </w:style>
  <w:style w:type="paragraph" w:customStyle="1" w:styleId="TableParagraph">
    <w:name w:val="Table Paragraph"/>
    <w:basedOn w:val="Normal"/>
    <w:uiPriority w:val="1"/>
    <w:qFormat/>
    <w:rsid w:val="00220AF2"/>
    <w:pPr>
      <w:widowControl w:val="0"/>
      <w:autoSpaceDE w:val="0"/>
      <w:autoSpaceDN w:val="0"/>
      <w:spacing w:after="0" w:line="240" w:lineRule="auto"/>
      <w:ind w:left="108"/>
      <w:jc w:val="left"/>
    </w:pPr>
    <w:rPr>
      <w:rFonts w:ascii="Times New Roman" w:eastAsia="Times New Roman" w:hAnsi="Times New Roman" w:cs="Times New Roman"/>
      <w:sz w:val="22"/>
      <w:szCs w:val="22"/>
      <w:lang w:val="vi" w:eastAsia="en-US"/>
    </w:rPr>
  </w:style>
  <w:style w:type="paragraph" w:styleId="NormalWeb">
    <w:name w:val="Normal (Web)"/>
    <w:basedOn w:val="Normal"/>
    <w:uiPriority w:val="99"/>
    <w:unhideWhenUsed/>
    <w:rsid w:val="00220AF2"/>
    <w:pPr>
      <w:spacing w:before="100" w:beforeAutospacing="1" w:after="100" w:afterAutospacing="1" w:line="240" w:lineRule="auto"/>
      <w:jc w:val="left"/>
    </w:pPr>
    <w:rPr>
      <w:rFonts w:ascii="Times New Roman" w:eastAsia="Times New Roman" w:hAnsi="Times New Roman" w:cs="Times New Roman"/>
      <w:sz w:val="24"/>
      <w:szCs w:val="24"/>
      <w:lang w:val="en-VN" w:eastAsia="en-US"/>
    </w:rPr>
  </w:style>
  <w:style w:type="table" w:styleId="GridTable4-Accent1">
    <w:name w:val="Grid Table 4 Accent 1"/>
    <w:basedOn w:val="TableNormal"/>
    <w:uiPriority w:val="49"/>
    <w:rsid w:val="00220AF2"/>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51848">
      <w:bodyDiv w:val="1"/>
      <w:marLeft w:val="0"/>
      <w:marRight w:val="0"/>
      <w:marTop w:val="0"/>
      <w:marBottom w:val="0"/>
      <w:divBdr>
        <w:top w:val="none" w:sz="0" w:space="0" w:color="auto"/>
        <w:left w:val="none" w:sz="0" w:space="0" w:color="auto"/>
        <w:bottom w:val="none" w:sz="0" w:space="0" w:color="auto"/>
        <w:right w:val="none" w:sz="0" w:space="0" w:color="auto"/>
      </w:divBdr>
    </w:div>
    <w:div w:id="1124889807">
      <w:bodyDiv w:val="1"/>
      <w:marLeft w:val="0"/>
      <w:marRight w:val="0"/>
      <w:marTop w:val="0"/>
      <w:marBottom w:val="0"/>
      <w:divBdr>
        <w:top w:val="none" w:sz="0" w:space="0" w:color="auto"/>
        <w:left w:val="none" w:sz="0" w:space="0" w:color="auto"/>
        <w:bottom w:val="none" w:sz="0" w:space="0" w:color="auto"/>
        <w:right w:val="none" w:sz="0" w:space="0" w:color="auto"/>
      </w:divBdr>
    </w:div>
    <w:div w:id="1207913040">
      <w:bodyDiv w:val="1"/>
      <w:marLeft w:val="0"/>
      <w:marRight w:val="0"/>
      <w:marTop w:val="0"/>
      <w:marBottom w:val="0"/>
      <w:divBdr>
        <w:top w:val="none" w:sz="0" w:space="0" w:color="auto"/>
        <w:left w:val="none" w:sz="0" w:space="0" w:color="auto"/>
        <w:bottom w:val="none" w:sz="0" w:space="0" w:color="auto"/>
        <w:right w:val="none" w:sz="0" w:space="0" w:color="auto"/>
      </w:divBdr>
    </w:div>
    <w:div w:id="1536507499">
      <w:bodyDiv w:val="1"/>
      <w:marLeft w:val="0"/>
      <w:marRight w:val="0"/>
      <w:marTop w:val="0"/>
      <w:marBottom w:val="0"/>
      <w:divBdr>
        <w:top w:val="none" w:sz="0" w:space="0" w:color="auto"/>
        <w:left w:val="none" w:sz="0" w:space="0" w:color="auto"/>
        <w:bottom w:val="none" w:sz="0" w:space="0" w:color="auto"/>
        <w:right w:val="none" w:sz="0" w:space="0" w:color="auto"/>
      </w:divBdr>
    </w:div>
    <w:div w:id="1818909972">
      <w:bodyDiv w:val="1"/>
      <w:marLeft w:val="0"/>
      <w:marRight w:val="0"/>
      <w:marTop w:val="0"/>
      <w:marBottom w:val="0"/>
      <w:divBdr>
        <w:top w:val="none" w:sz="0" w:space="0" w:color="auto"/>
        <w:left w:val="none" w:sz="0" w:space="0" w:color="auto"/>
        <w:bottom w:val="none" w:sz="0" w:space="0" w:color="auto"/>
        <w:right w:val="none" w:sz="0" w:space="0" w:color="auto"/>
      </w:divBdr>
    </w:div>
    <w:div w:id="18356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guyenchinh/Library/Containers/com.microsoft.Word/Data/Library/Application%20Support/Microsoft/Office/16.0/DTS/en-US%7bA97E843F-5504-F340-98BA-0F7371338DB1%7d/%7b3491C77A-1C85-A44E-AFA4-C5A1E4896359%7dtf10002072.dotx" TargetMode="External"/></Relationships>
</file>

<file path=word/theme/theme1.xml><?xml version="1.0" encoding="utf-8"?>
<a:theme xmlns:a="http://schemas.openxmlformats.org/drawingml/2006/main" name="Resume linear">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A6BB9-F413-A445-8183-14411493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{3491C77A-1C85-A44E-AFA4-C5A1E4896359}tf10002072.dotx</Template>
  <TotalTime>35</TotalTime>
  <Pages>5</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Khái niệm…………………………………….</cp:keywords>
  <dc:description/>
  <cp:lastModifiedBy>Microsoft Office User</cp:lastModifiedBy>
  <cp:revision>10</cp:revision>
  <dcterms:created xsi:type="dcterms:W3CDTF">2022-07-13T08:46:00Z</dcterms:created>
  <dcterms:modified xsi:type="dcterms:W3CDTF">2022-08-05T10:46:00Z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