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A457" w14:textId="1A8679C0" w:rsidR="00391E5D" w:rsidRPr="00D71606" w:rsidRDefault="00E61BB7">
      <w:pPr>
        <w:pStyle w:val="Name"/>
        <w:rPr>
          <w:rFonts w:ascii="Calibri" w:hAnsi="Calibri" w:cs="Calibri"/>
          <w:sz w:val="56"/>
          <w:szCs w:val="18"/>
          <w:lang w:val="vi-VN"/>
        </w:rPr>
      </w:pPr>
      <w:r w:rsidRPr="00E61BB7">
        <w:rPr>
          <w:rFonts w:ascii="Calibri" w:hAnsi="Calibri" w:cs="Calibri"/>
          <w:sz w:val="56"/>
          <w:szCs w:val="18"/>
        </w:rPr>
        <w:drawing>
          <wp:anchor distT="0" distB="0" distL="114300" distR="114300" simplePos="0" relativeHeight="251658240" behindDoc="0" locked="0" layoutInCell="1" allowOverlap="1" wp14:anchorId="5B22F56A" wp14:editId="5F25D4A6">
            <wp:simplePos x="0" y="0"/>
            <wp:positionH relativeFrom="column">
              <wp:posOffset>3543300</wp:posOffset>
            </wp:positionH>
            <wp:positionV relativeFrom="paragraph">
              <wp:posOffset>492</wp:posOffset>
            </wp:positionV>
            <wp:extent cx="2727960" cy="1535430"/>
            <wp:effectExtent l="0" t="0" r="2540" b="1270"/>
            <wp:wrapSquare wrapText="bothSides"/>
            <wp:docPr id="6" name="Picture 2" descr="Soạn văn 10 trang 64 Cánh diều - Tập 1">
              <a:extLst xmlns:a="http://schemas.openxmlformats.org/drawingml/2006/main">
                <a:ext uri="{FF2B5EF4-FFF2-40B4-BE49-F238E27FC236}">
                  <a16:creationId xmlns:a16="http://schemas.microsoft.com/office/drawing/2014/main" id="{CB7A3D33-B6E8-2F4A-BEA7-CCC4ECEF14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Soạn văn 10 trang 64 Cánh diều - Tập 1">
                      <a:extLst>
                        <a:ext uri="{FF2B5EF4-FFF2-40B4-BE49-F238E27FC236}">
                          <a16:creationId xmlns:a16="http://schemas.microsoft.com/office/drawing/2014/main" id="{CB7A3D33-B6E8-2F4A-BEA7-CCC4ECEF14D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5354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B33">
        <w:rPr>
          <w:rFonts w:ascii="Calibri" w:hAnsi="Calibri" w:cs="Calibri"/>
          <w:sz w:val="56"/>
          <w:szCs w:val="18"/>
          <w:lang w:val="vi-VN"/>
        </w:rPr>
        <w:t>XUÝ VÂN GIẢ DẠI</w:t>
      </w:r>
    </w:p>
    <w:p w14:paraId="64868657" w14:textId="35BDD38C" w:rsidR="0072461F" w:rsidRPr="00D71606" w:rsidRDefault="00FB3EFB" w:rsidP="0072461F">
      <w:pPr>
        <w:pStyle w:val="ContactInfo"/>
        <w:rPr>
          <w:rFonts w:ascii="Calibri" w:hAnsi="Calibri" w:cs="Calibri"/>
          <w:szCs w:val="24"/>
          <w:lang w:val="vi-VN"/>
        </w:rPr>
      </w:pPr>
      <w:r w:rsidRPr="00D71606">
        <w:rPr>
          <w:rFonts w:ascii="Calibri" w:hAnsi="Calibri" w:cs="Calibri"/>
          <w:szCs w:val="24"/>
        </w:rPr>
        <w:t>Phiếu</w:t>
      </w:r>
      <w:r w:rsidRPr="00D71606">
        <w:rPr>
          <w:rFonts w:ascii="Calibri" w:hAnsi="Calibri" w:cs="Calibri"/>
          <w:szCs w:val="24"/>
          <w:lang w:val="vi-VN"/>
        </w:rPr>
        <w:t xml:space="preserve"> bài tập</w:t>
      </w:r>
      <w:r w:rsidR="0072461F" w:rsidRPr="00D71606">
        <w:rPr>
          <w:rFonts w:ascii="Calibri" w:hAnsi="Calibri" w:cs="Calibri"/>
          <w:szCs w:val="24"/>
          <w:lang w:val="vi-VN"/>
        </w:rPr>
        <w:t xml:space="preserve">/ </w:t>
      </w:r>
      <w:r w:rsidR="00BE6B33">
        <w:rPr>
          <w:rFonts w:ascii="Calibri" w:hAnsi="Calibri" w:cs="Calibri"/>
          <w:szCs w:val="24"/>
          <w:lang w:val="vi-VN"/>
        </w:rPr>
        <w:t>soạn bài</w:t>
      </w:r>
    </w:p>
    <w:p w14:paraId="1AA5BE28" w14:textId="77777777" w:rsidR="0072461F" w:rsidRPr="00D71606" w:rsidRDefault="0072461F" w:rsidP="0072461F">
      <w:pPr>
        <w:pStyle w:val="ContactInfo"/>
        <w:rPr>
          <w:rFonts w:ascii="Calibri" w:hAnsi="Calibri" w:cs="Calibri"/>
          <w:szCs w:val="24"/>
          <w:lang w:val="vi-VN"/>
        </w:rPr>
      </w:pPr>
    </w:p>
    <w:p w14:paraId="64924BB6" w14:textId="0B7968B5" w:rsidR="009D0C78" w:rsidRPr="00D71606" w:rsidRDefault="00905379" w:rsidP="0072461F">
      <w:pPr>
        <w:pStyle w:val="ContactInfo"/>
        <w:rPr>
          <w:rFonts w:ascii="Calibri" w:hAnsi="Calibri" w:cs="Calibri"/>
          <w:b/>
          <w:bCs/>
          <w:color w:val="C00000"/>
          <w:sz w:val="28"/>
          <w:szCs w:val="28"/>
          <w:lang w:val="vi-VN"/>
        </w:rPr>
      </w:pPr>
      <w:r>
        <w:rPr>
          <w:rFonts w:ascii="Calibri" w:hAnsi="Calibri" w:cs="Calibri"/>
          <w:b/>
          <w:bCs/>
          <w:color w:val="C00000"/>
          <w:sz w:val="28"/>
          <w:szCs w:val="21"/>
          <w:lang w:val="vi-VN"/>
        </w:rPr>
        <w:t xml:space="preserve">Nội dung </w:t>
      </w:r>
      <w:r w:rsidR="0072461F" w:rsidRPr="00D71606">
        <w:rPr>
          <w:rFonts w:ascii="Calibri" w:hAnsi="Calibri" w:cs="Calibri"/>
          <w:b/>
          <w:bCs/>
          <w:color w:val="C00000"/>
          <w:sz w:val="28"/>
          <w:szCs w:val="21"/>
          <w:lang w:val="vi-VN"/>
        </w:rPr>
        <w:t>1:</w:t>
      </w:r>
      <w:r w:rsidR="0072461F" w:rsidRPr="00D71606">
        <w:rPr>
          <w:rFonts w:ascii="Calibri" w:hAnsi="Calibri" w:cs="Calibri"/>
          <w:color w:val="C00000"/>
          <w:sz w:val="28"/>
          <w:szCs w:val="21"/>
          <w:lang w:val="vi-VN"/>
        </w:rPr>
        <w:t xml:space="preserve"> </w:t>
      </w:r>
      <w:r w:rsidR="00FB3EFB" w:rsidRPr="00D71606">
        <w:rPr>
          <w:rFonts w:ascii="Calibri" w:hAnsi="Calibri" w:cs="Calibri"/>
          <w:b/>
          <w:bCs/>
          <w:color w:val="C00000"/>
          <w:sz w:val="28"/>
          <w:szCs w:val="21"/>
          <w:lang w:val="vi-VN"/>
        </w:rPr>
        <w:t xml:space="preserve">Nêu những hiểu biết của em về thể loại </w:t>
      </w:r>
      <w:r w:rsidR="00BE6B33">
        <w:rPr>
          <w:rFonts w:ascii="Calibri" w:hAnsi="Calibri" w:cs="Calibri"/>
          <w:b/>
          <w:bCs/>
          <w:color w:val="C00000"/>
          <w:sz w:val="28"/>
          <w:szCs w:val="21"/>
          <w:lang w:val="vi-VN"/>
        </w:rPr>
        <w:t>chèo cổ</w:t>
      </w:r>
      <w:r w:rsidR="00A15FE7">
        <w:rPr>
          <w:rFonts w:ascii="Calibri" w:hAnsi="Calibri" w:cs="Calibri"/>
          <w:b/>
          <w:bCs/>
          <w:color w:val="C00000"/>
          <w:sz w:val="28"/>
          <w:szCs w:val="21"/>
          <w:lang w:val="vi-VN"/>
        </w:rPr>
        <w:t>?</w:t>
      </w:r>
    </w:p>
    <w:tbl>
      <w:tblPr>
        <w:tblStyle w:val="TableGrid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E6B33" w14:paraId="5B18D55A" w14:textId="77777777" w:rsidTr="00BE6B33">
        <w:tc>
          <w:tcPr>
            <w:tcW w:w="10349" w:type="dxa"/>
            <w:shd w:val="clear" w:color="auto" w:fill="EEECE1" w:themeFill="background2"/>
          </w:tcPr>
          <w:p w14:paraId="249B4468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4626B26B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336DE33D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103B451D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72D45585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2CA15892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6B28C049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74FDCBC8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08DFEEB5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3C3C6711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73A64A9E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2D9C83A1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0D49C02F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01D91102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4349F8BA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7B6D1320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327E749B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5F7D36B1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04E19BD9" w14:textId="77777777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  <w:p w14:paraId="2BE714E1" w14:textId="61A7FEAA" w:rsidR="00BE6B33" w:rsidRDefault="00BE6B33" w:rsidP="0072461F">
            <w:pPr>
              <w:rPr>
                <w:rFonts w:ascii="Calibri" w:hAnsi="Calibri" w:cs="Calibri"/>
                <w:szCs w:val="18"/>
                <w:lang w:val="vi-VN"/>
              </w:rPr>
            </w:pPr>
          </w:p>
        </w:tc>
      </w:tr>
    </w:tbl>
    <w:p w14:paraId="5D002001" w14:textId="0381A1AE" w:rsidR="0072461F" w:rsidRPr="00D71606" w:rsidRDefault="0072461F" w:rsidP="0072461F">
      <w:pPr>
        <w:rPr>
          <w:rFonts w:ascii="Calibri" w:hAnsi="Calibri" w:cs="Calibri"/>
          <w:szCs w:val="18"/>
          <w:lang w:val="vi-VN"/>
        </w:rPr>
      </w:pPr>
    </w:p>
    <w:p w14:paraId="64854EDB" w14:textId="3C9A6A96" w:rsidR="00BE6B33" w:rsidRDefault="00905379" w:rsidP="00BE6B33">
      <w:pPr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</w:pPr>
      <w:r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  <w:t xml:space="preserve">Nội dung </w:t>
      </w:r>
      <w:r w:rsidR="0072461F" w:rsidRPr="00D71606"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  <w:t xml:space="preserve">2: </w:t>
      </w:r>
      <w:r w:rsidR="00BE6B33"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  <w:t>Tóm tắt vở chèo Kim Nham.</w:t>
      </w:r>
    </w:p>
    <w:tbl>
      <w:tblPr>
        <w:tblStyle w:val="TableGrid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E6B33" w14:paraId="399ADA81" w14:textId="77777777" w:rsidTr="00BE6B33">
        <w:tc>
          <w:tcPr>
            <w:tcW w:w="10349" w:type="dxa"/>
            <w:shd w:val="clear" w:color="auto" w:fill="EEECE1" w:themeFill="background2"/>
          </w:tcPr>
          <w:p w14:paraId="70AF4580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139A37D6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6B37E89F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77F2B3DD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38A8C529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51E825CA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2F9079A1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3A07021E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399B3B35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63B48AEE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3ABE6971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6C17A597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2DFD89FF" w14:textId="77777777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68CA7296" w14:textId="4A66D696" w:rsidR="00BE6B33" w:rsidRDefault="00BE6B33" w:rsidP="00BE6B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</w:tc>
      </w:tr>
    </w:tbl>
    <w:p w14:paraId="5F4DD190" w14:textId="3AADE6E4" w:rsidR="00FB3EFB" w:rsidRDefault="00905379" w:rsidP="0072461F">
      <w:pPr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</w:pPr>
      <w:r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  <w:lastRenderedPageBreak/>
        <w:t>Nội dung</w:t>
      </w:r>
      <w:r w:rsidR="0072461F" w:rsidRPr="00D71606"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  <w:t xml:space="preserve"> 3: </w:t>
      </w:r>
      <w:r w:rsidR="00BE6B33"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  <w:t xml:space="preserve">Tìm hiểu đoạn trích </w:t>
      </w:r>
      <w:r w:rsidR="00B560AE"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  <w:t>Xuý Vân giả dại.</w:t>
      </w:r>
    </w:p>
    <w:tbl>
      <w:tblPr>
        <w:tblStyle w:val="TableGrid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560AE" w14:paraId="757D46A6" w14:textId="77777777" w:rsidTr="00B560AE">
        <w:tc>
          <w:tcPr>
            <w:tcW w:w="10349" w:type="dxa"/>
            <w:shd w:val="clear" w:color="auto" w:fill="EEECE1" w:themeFill="background2"/>
          </w:tcPr>
          <w:p w14:paraId="0DA83D7E" w14:textId="2336F145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  <w:t>- Vị trí:</w:t>
            </w:r>
          </w:p>
          <w:p w14:paraId="0DD2A1A9" w14:textId="64908FB5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18E5FF41" w14:textId="4A7E14B0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61EC86FE" w14:textId="4A039D0F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07AD19AD" w14:textId="33F1C4B3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  <w:t>- Nội dung chính:</w:t>
            </w:r>
          </w:p>
          <w:p w14:paraId="1544A0A4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41330712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55F84812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4678FE31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1A2FCCCC" w14:textId="4FAF40E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  <w:t>- Bố cục:</w:t>
            </w:r>
          </w:p>
          <w:p w14:paraId="75954E22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5C6BCE0E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05F0C7F9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507FA494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78C2C8F4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2FCC1548" w14:textId="77777777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  <w:p w14:paraId="0F3EC0F6" w14:textId="63A443DB" w:rsidR="00B560AE" w:rsidRDefault="00B560AE" w:rsidP="0072461F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4"/>
                <w:lang w:val="vi-VN"/>
              </w:rPr>
            </w:pPr>
          </w:p>
        </w:tc>
      </w:tr>
    </w:tbl>
    <w:p w14:paraId="4C6F8B1D" w14:textId="1159D103" w:rsidR="00B560AE" w:rsidRDefault="00B560AE" w:rsidP="0072461F">
      <w:pPr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</w:pPr>
    </w:p>
    <w:p w14:paraId="3DB41391" w14:textId="1FB6963A" w:rsidR="00B560AE" w:rsidRPr="00D71606" w:rsidRDefault="00B560AE" w:rsidP="0072461F">
      <w:pPr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</w:pPr>
      <w:r>
        <w:rPr>
          <w:rFonts w:ascii="Calibri" w:hAnsi="Calibri" w:cs="Calibri"/>
          <w:b/>
          <w:bCs/>
          <w:color w:val="C00000"/>
          <w:sz w:val="28"/>
          <w:szCs w:val="24"/>
          <w:lang w:val="vi-VN"/>
        </w:rPr>
        <w:t>Nội dung 4: Nhân vật Xuý Vân</w:t>
      </w:r>
    </w:p>
    <w:tbl>
      <w:tblPr>
        <w:tblStyle w:val="TableGrid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8"/>
        <w:gridCol w:w="5171"/>
      </w:tblGrid>
      <w:tr w:rsidR="00A15FE7" w14:paraId="79809C1E" w14:textId="77777777" w:rsidTr="0008762F">
        <w:tc>
          <w:tcPr>
            <w:tcW w:w="5178" w:type="dxa"/>
            <w:shd w:val="clear" w:color="auto" w:fill="DDD9C3" w:themeFill="background2" w:themeFillShade="E6"/>
          </w:tcPr>
          <w:p w14:paraId="7B85075F" w14:textId="2727E889" w:rsidR="00A15FE7" w:rsidRPr="0008762F" w:rsidRDefault="00A15FE7" w:rsidP="00A15FE7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en-VN"/>
              </w:rPr>
            </w:pPr>
            <w:r w:rsidRPr="00087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  <w:t xml:space="preserve">* </w:t>
            </w:r>
            <w:r w:rsidR="00B560AE" w:rsidRPr="00087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  <w:t>Tình cảnh của nhân vật Xuý Vân</w:t>
            </w:r>
            <w:r w:rsidRPr="00087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  <w:t>:</w:t>
            </w:r>
          </w:p>
          <w:p w14:paraId="3FC2F3E4" w14:textId="77777777" w:rsidR="00B560AE" w:rsidRPr="0008762F" w:rsidRDefault="00B560AE" w:rsidP="0008762F">
            <w:pPr>
              <w:rPr>
                <w:rFonts w:ascii="Calibri" w:hAnsi="Calibri" w:cs="Calibri"/>
                <w:sz w:val="28"/>
                <w:szCs w:val="28"/>
              </w:rPr>
            </w:pPr>
            <w:r w:rsidRPr="0008762F">
              <w:rPr>
                <w:rFonts w:ascii="Calibri" w:hAnsi="Calibri" w:cs="Calibri"/>
                <w:sz w:val="28"/>
                <w:szCs w:val="28"/>
              </w:rPr>
              <w:t xml:space="preserve">+ Qua những lời nói (lệch, nói vỉa, lời quá giang) câu hát và chỉ dẫn sân khấu hãy cho biết: </w:t>
            </w:r>
          </w:p>
          <w:p w14:paraId="35134FDD" w14:textId="77777777" w:rsidR="00B560AE" w:rsidRPr="0008762F" w:rsidRDefault="00B560AE" w:rsidP="0008762F">
            <w:pPr>
              <w:rPr>
                <w:rFonts w:ascii="Calibri" w:hAnsi="Calibri" w:cs="Calibri"/>
                <w:sz w:val="28"/>
                <w:szCs w:val="28"/>
              </w:rPr>
            </w:pPr>
            <w:r w:rsidRPr="0008762F">
              <w:rPr>
                <w:rFonts w:ascii="Calibri" w:hAnsi="Calibri" w:cs="Calibri"/>
                <w:sz w:val="28"/>
                <w:szCs w:val="28"/>
              </w:rPr>
              <w:t>Xúy Vân kể điều gì về bản thân?</w:t>
            </w:r>
          </w:p>
          <w:p w14:paraId="5638A570" w14:textId="5B633913" w:rsidR="00A15FE7" w:rsidRPr="0008762F" w:rsidRDefault="00B560AE" w:rsidP="00D71606">
            <w:pPr>
              <w:spacing w:line="360" w:lineRule="auto"/>
              <w:rPr>
                <w:rFonts w:ascii="Calibri" w:hAnsi="Calibri" w:cs="Calibri"/>
                <w:i/>
                <w:iCs/>
                <w:color w:val="0D0D0D" w:themeColor="text1" w:themeTint="F2"/>
                <w:sz w:val="28"/>
                <w:szCs w:val="28"/>
                <w:lang w:val="vi-VN"/>
              </w:rPr>
            </w:pPr>
            <w:r w:rsidRPr="0008762F">
              <w:rPr>
                <w:rFonts w:ascii="Calibri" w:hAnsi="Calibri" w:cs="Calibri"/>
                <w:i/>
                <w:iCs/>
                <w:color w:val="0D0D0D" w:themeColor="text1" w:themeTint="F2"/>
                <w:sz w:val="28"/>
                <w:szCs w:val="28"/>
                <w:lang w:val="vi-VN"/>
              </w:rPr>
              <w:t>Tình cảnh của Xuý Vân?</w:t>
            </w:r>
          </w:p>
        </w:tc>
        <w:tc>
          <w:tcPr>
            <w:tcW w:w="5171" w:type="dxa"/>
            <w:shd w:val="clear" w:color="auto" w:fill="DDD9C3" w:themeFill="background2" w:themeFillShade="E6"/>
          </w:tcPr>
          <w:p w14:paraId="60FC7131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48E3C2E6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23175412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2B12EDA5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261FACDE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782E7F14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40FBE81E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1A86309F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562F8EA8" w14:textId="035DFC08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</w:tr>
      <w:tr w:rsidR="00A15FE7" w14:paraId="4F1061ED" w14:textId="77777777" w:rsidTr="0008762F">
        <w:tc>
          <w:tcPr>
            <w:tcW w:w="5178" w:type="dxa"/>
            <w:shd w:val="clear" w:color="auto" w:fill="EEECE1" w:themeFill="background2"/>
          </w:tcPr>
          <w:p w14:paraId="48DBBB35" w14:textId="7DDF7267" w:rsidR="00B560AE" w:rsidRPr="0008762F" w:rsidRDefault="00B560AE" w:rsidP="00B560AE">
            <w:pPr>
              <w:spacing w:line="360" w:lineRule="auto"/>
              <w:rPr>
                <w:rFonts w:ascii="Calibri" w:hAnsi="Calibri" w:cs="Calibri"/>
                <w:bCs/>
                <w:color w:val="0D0D0D" w:themeColor="text1" w:themeTint="F2"/>
                <w:sz w:val="28"/>
                <w:szCs w:val="28"/>
              </w:rPr>
            </w:pPr>
            <w:r w:rsidRPr="0008762F">
              <w:rPr>
                <w:rFonts w:ascii="Calibri" w:hAnsi="Calibri" w:cs="Calibri"/>
                <w:b/>
                <w:bCs/>
                <w:i/>
                <w:color w:val="0D0D0D" w:themeColor="text1" w:themeTint="F2"/>
                <w:sz w:val="28"/>
                <w:szCs w:val="28"/>
                <w:lang w:val="vi-VN"/>
              </w:rPr>
              <w:lastRenderedPageBreak/>
              <w:t>*</w:t>
            </w:r>
            <w:r w:rsidRPr="0008762F">
              <w:rPr>
                <w:rFonts w:ascii="Calibri" w:hAnsi="Calibri" w:cs="Calibri"/>
                <w:b/>
                <w:bCs/>
                <w:i/>
                <w:color w:val="0D0D0D" w:themeColor="text1" w:themeTint="F2"/>
                <w:sz w:val="28"/>
                <w:szCs w:val="28"/>
                <w:lang w:val="vi-VN"/>
              </w:rPr>
              <w:t xml:space="preserve"> Ước mơ về cuộc sống gia đình của Xuý Vân</w:t>
            </w:r>
          </w:p>
          <w:p w14:paraId="4CD2BADE" w14:textId="055213B9" w:rsidR="00B560AE" w:rsidRPr="0008762F" w:rsidRDefault="00B560AE" w:rsidP="00B560AE">
            <w:pPr>
              <w:spacing w:line="360" w:lineRule="auto"/>
              <w:rPr>
                <w:rFonts w:ascii="Calibri" w:hAnsi="Calibri" w:cs="Calibri"/>
                <w:i/>
                <w:iCs/>
                <w:color w:val="0D0D0D" w:themeColor="text1" w:themeTint="F2"/>
                <w:sz w:val="28"/>
                <w:szCs w:val="28"/>
                <w:lang w:val="vi-VN"/>
              </w:rPr>
            </w:pPr>
            <w:r w:rsidRPr="0008762F">
              <w:rPr>
                <w:rFonts w:ascii="Calibri" w:hAnsi="Calibri" w:cs="Calibri"/>
                <w:i/>
                <w:iCs/>
                <w:color w:val="0D0D0D" w:themeColor="text1" w:themeTint="F2"/>
                <w:sz w:val="28"/>
                <w:szCs w:val="28"/>
                <w:lang w:val="vi-VN"/>
              </w:rPr>
              <w:t>+ Xuý Vân có ước mơ về một cuộc sống gia đình như thế nào? Qua đó, cho em thấy điều gì về nhân vật Xuý Vân?</w:t>
            </w:r>
          </w:p>
          <w:p w14:paraId="554A69F7" w14:textId="4B57BB6D" w:rsidR="00C556FD" w:rsidRDefault="00C556FD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23219F9B" w14:textId="37CFC076" w:rsidR="00C556FD" w:rsidRDefault="00C556FD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3817372C" w14:textId="6DAC77AF" w:rsidR="0008762F" w:rsidRDefault="0008762F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0C787993" w14:textId="04DCBFC4" w:rsidR="0008762F" w:rsidRDefault="0008762F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23B580FF" w14:textId="0522725C" w:rsidR="0008762F" w:rsidRDefault="0008762F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1589DDFC" w14:textId="6515C69D" w:rsidR="0008762F" w:rsidRDefault="0008762F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0F716C79" w14:textId="0D5B25F7" w:rsidR="0008762F" w:rsidRDefault="0008762F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7CCC3D8F" w14:textId="77777777" w:rsidR="0008762F" w:rsidRDefault="0008762F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55F229FA" w14:textId="22D010CF" w:rsidR="00C556FD" w:rsidRDefault="00C556FD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  <w:tc>
          <w:tcPr>
            <w:tcW w:w="5171" w:type="dxa"/>
            <w:shd w:val="clear" w:color="auto" w:fill="EEECE1" w:themeFill="background2"/>
          </w:tcPr>
          <w:p w14:paraId="4641380F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</w:tr>
      <w:tr w:rsidR="00A15FE7" w14:paraId="6DE3087A" w14:textId="77777777" w:rsidTr="0008762F">
        <w:tc>
          <w:tcPr>
            <w:tcW w:w="5178" w:type="dxa"/>
            <w:shd w:val="clear" w:color="auto" w:fill="DDD9C3" w:themeFill="background2" w:themeFillShade="E6"/>
          </w:tcPr>
          <w:p w14:paraId="0F9F37A8" w14:textId="4755CE27" w:rsidR="00C556FD" w:rsidRPr="0008762F" w:rsidRDefault="00C556FD" w:rsidP="00C556F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en-VN"/>
              </w:rPr>
            </w:pPr>
            <w:r w:rsidRPr="00087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  <w:t xml:space="preserve">* </w:t>
            </w:r>
            <w:r w:rsidR="00B560AE" w:rsidRPr="0008762F">
              <w:rPr>
                <w:rFonts w:ascii="Calibri" w:hAnsi="Calibri" w:cs="Calibri"/>
                <w:b/>
                <w:i/>
                <w:iCs/>
                <w:color w:val="0D0D0D" w:themeColor="text1" w:themeTint="F2"/>
                <w:sz w:val="28"/>
                <w:szCs w:val="28"/>
                <w:lang w:val="vi-VN"/>
              </w:rPr>
              <w:t>Thực tế cuộc sống của Xuý Vân trong gia đình nhà chồng</w:t>
            </w:r>
          </w:p>
          <w:p w14:paraId="31CEA588" w14:textId="77777777" w:rsidR="00B560AE" w:rsidRPr="0008762F" w:rsidRDefault="00B560AE" w:rsidP="00AC41D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08762F">
              <w:rPr>
                <w:rFonts w:ascii="Calibri" w:hAnsi="Calibri" w:cs="Calibri"/>
                <w:sz w:val="28"/>
                <w:szCs w:val="28"/>
              </w:rPr>
              <w:t xml:space="preserve">- Thực tế cuộc sống của Xuý Vân trong gia đình chồng được thể hiện như thế nào? </w:t>
            </w:r>
          </w:p>
          <w:p w14:paraId="5FB11B29" w14:textId="77777777" w:rsidR="00B560AE" w:rsidRPr="0008762F" w:rsidRDefault="00B560AE" w:rsidP="00AC41DA">
            <w:pPr>
              <w:spacing w:line="360" w:lineRule="auto"/>
              <w:rPr>
                <w:rFonts w:ascii="Calibri" w:hAnsi="Calibri" w:cs="Calibri"/>
                <w:i/>
                <w:iCs/>
                <w:color w:val="0D0D0D" w:themeColor="text1" w:themeTint="F2"/>
                <w:sz w:val="28"/>
                <w:szCs w:val="28"/>
                <w:shd w:val="clear" w:color="auto" w:fill="FFFFFF"/>
                <w:lang w:val="vi-VN"/>
              </w:rPr>
            </w:pPr>
            <w:r w:rsidRPr="0008762F">
              <w:rPr>
                <w:rFonts w:ascii="Calibri" w:hAnsi="Calibri" w:cs="Calibri"/>
                <w:bCs/>
                <w:i/>
                <w:iCs/>
                <w:color w:val="0D0D0D" w:themeColor="text1" w:themeTint="F2"/>
                <w:sz w:val="28"/>
                <w:szCs w:val="28"/>
                <w:lang w:val="vi-VN"/>
              </w:rPr>
              <w:t>(Qua điệu hát con gà rừng, lời hát sáp)</w:t>
            </w:r>
          </w:p>
          <w:p w14:paraId="58C118F8" w14:textId="77777777" w:rsidR="00A15FE7" w:rsidRPr="0008762F" w:rsidRDefault="00C556FD" w:rsidP="00C556F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  <w:r w:rsidRPr="00087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  <w:t> </w:t>
            </w:r>
          </w:p>
          <w:p w14:paraId="108BC134" w14:textId="77777777" w:rsidR="00C556FD" w:rsidRDefault="00C556FD" w:rsidP="00C556F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29132FD2" w14:textId="77777777" w:rsidR="00C556FD" w:rsidRDefault="00C556FD" w:rsidP="00C556F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08205FEA" w14:textId="77777777" w:rsidR="00C556FD" w:rsidRDefault="00C556FD" w:rsidP="00C556F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3D0ABB9B" w14:textId="77777777" w:rsidR="00C556FD" w:rsidRDefault="00C556FD" w:rsidP="00C556F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4289B011" w14:textId="5D0C544B" w:rsidR="00C556FD" w:rsidRDefault="00C556FD" w:rsidP="00C556F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  <w:tc>
          <w:tcPr>
            <w:tcW w:w="5171" w:type="dxa"/>
            <w:shd w:val="clear" w:color="auto" w:fill="DDD9C3" w:themeFill="background2" w:themeFillShade="E6"/>
          </w:tcPr>
          <w:p w14:paraId="37345664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</w:tr>
      <w:tr w:rsidR="00A15FE7" w14:paraId="0454188E" w14:textId="77777777" w:rsidTr="0008762F">
        <w:tc>
          <w:tcPr>
            <w:tcW w:w="5178" w:type="dxa"/>
            <w:shd w:val="clear" w:color="auto" w:fill="EEECE1" w:themeFill="background2"/>
          </w:tcPr>
          <w:p w14:paraId="279E98AA" w14:textId="262FDD96" w:rsidR="00B560AE" w:rsidRPr="0008762F" w:rsidRDefault="00C556FD" w:rsidP="00B560AE">
            <w:pPr>
              <w:spacing w:line="360" w:lineRule="auto"/>
              <w:rPr>
                <w:rFonts w:ascii="Calibri" w:hAnsi="Calibri" w:cs="Calibri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087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  <w:lastRenderedPageBreak/>
              <w:t xml:space="preserve">* </w:t>
            </w:r>
            <w:r w:rsidR="00B560AE" w:rsidRPr="0008762F">
              <w:rPr>
                <w:rFonts w:ascii="Calibri" w:hAnsi="Calibri" w:cs="Calibri"/>
                <w:b/>
                <w:i/>
                <w:iCs/>
                <w:color w:val="0D0D0D" w:themeColor="text1" w:themeTint="F2"/>
                <w:sz w:val="28"/>
                <w:szCs w:val="28"/>
                <w:lang w:val="vi-VN"/>
              </w:rPr>
              <w:t xml:space="preserve">Cuộc gặp gỡ với Trần Phương </w:t>
            </w:r>
            <w:r w:rsidR="00B560AE" w:rsidRPr="0008762F">
              <w:rPr>
                <w:rFonts w:ascii="Calibri" w:hAnsi="Calibri" w:cs="Calibri"/>
                <w:b/>
                <w:i/>
                <w:iCs/>
                <w:color w:val="0D0D0D" w:themeColor="text1" w:themeTint="F2"/>
                <w:sz w:val="28"/>
                <w:szCs w:val="28"/>
                <w:lang w:val="vi-VN"/>
              </w:rPr>
              <w:t>và kết cục cuộc đời Xuý Vân</w:t>
            </w:r>
          </w:p>
          <w:p w14:paraId="393365E7" w14:textId="77777777" w:rsidR="00B560AE" w:rsidRPr="0008762F" w:rsidRDefault="00B560AE" w:rsidP="00B560AE">
            <w:pPr>
              <w:spacing w:line="360" w:lineRule="auto"/>
              <w:rPr>
                <w:rFonts w:ascii="Calibri" w:hAnsi="Calibri" w:cs="Calibri"/>
                <w:color w:val="0D0D0D" w:themeColor="text1" w:themeTint="F2"/>
                <w:sz w:val="28"/>
                <w:szCs w:val="28"/>
                <w:lang w:val="vi-VN"/>
              </w:rPr>
            </w:pPr>
            <w:r w:rsidRPr="0008762F">
              <w:rPr>
                <w:rFonts w:ascii="Calibri" w:hAnsi="Calibri" w:cs="Calibri"/>
                <w:color w:val="0D0D0D" w:themeColor="text1" w:themeTint="F2"/>
                <w:sz w:val="28"/>
                <w:szCs w:val="28"/>
                <w:lang w:val="vi-VN"/>
              </w:rPr>
              <w:t>- Cuộc gặp gỡ với Trần Phương, nguyên nhân dẫn đến giả dại và bi kịch kết thúc cuộc đời của Xuý Vân?</w:t>
            </w:r>
          </w:p>
          <w:p w14:paraId="03D92756" w14:textId="77777777" w:rsidR="00B560AE" w:rsidRPr="0008762F" w:rsidRDefault="00B560AE" w:rsidP="00B560AE">
            <w:pPr>
              <w:spacing w:line="360" w:lineRule="auto"/>
              <w:rPr>
                <w:rFonts w:ascii="Calibri" w:hAnsi="Calibri" w:cs="Calibri"/>
                <w:bCs/>
                <w:color w:val="0D0D0D" w:themeColor="text1" w:themeTint="F2"/>
                <w:sz w:val="28"/>
                <w:szCs w:val="28"/>
              </w:rPr>
            </w:pPr>
            <w:r w:rsidRPr="0008762F">
              <w:rPr>
                <w:rFonts w:ascii="Calibri" w:hAnsi="Calibri" w:cs="Calibri"/>
                <w:bCs/>
                <w:color w:val="0D0D0D" w:themeColor="text1" w:themeTint="F2"/>
                <w:sz w:val="28"/>
                <w:szCs w:val="28"/>
              </w:rPr>
              <w:t>-</w:t>
            </w:r>
            <w:r w:rsidRPr="0008762F">
              <w:rPr>
                <w:rFonts w:ascii="Calibri" w:hAnsi="Calibri" w:cs="Calibri"/>
                <w:bCs/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  <w:r w:rsidRPr="0008762F">
              <w:rPr>
                <w:rFonts w:ascii="Calibri" w:hAnsi="Calibri" w:cs="Calibri"/>
                <w:bCs/>
                <w:color w:val="0D0D0D" w:themeColor="text1" w:themeTint="F2"/>
                <w:sz w:val="28"/>
                <w:szCs w:val="28"/>
              </w:rPr>
              <w:t>Theo em nhân vật Xúy Vân đáng thương hay đáng trách? Vì sao?</w:t>
            </w:r>
          </w:p>
          <w:p w14:paraId="58BE2266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0FA4A306" w14:textId="77777777" w:rsidR="0008762F" w:rsidRDefault="0008762F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68B1C8CF" w14:textId="77777777" w:rsidR="0008762F" w:rsidRDefault="0008762F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2C4A5A4B" w14:textId="77777777" w:rsidR="0008762F" w:rsidRDefault="0008762F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5589141F" w14:textId="77777777" w:rsidR="0008762F" w:rsidRDefault="0008762F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547C0DA8" w14:textId="77777777" w:rsidR="0008762F" w:rsidRDefault="0008762F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39C91B78" w14:textId="06D5D5E9" w:rsidR="0008762F" w:rsidRDefault="0008762F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  <w:tc>
          <w:tcPr>
            <w:tcW w:w="5171" w:type="dxa"/>
            <w:shd w:val="clear" w:color="auto" w:fill="EEECE1" w:themeFill="background2"/>
          </w:tcPr>
          <w:p w14:paraId="732F9AD7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</w:tr>
      <w:tr w:rsidR="00A15FE7" w14:paraId="0EE35ADF" w14:textId="77777777" w:rsidTr="0008762F">
        <w:tc>
          <w:tcPr>
            <w:tcW w:w="5178" w:type="dxa"/>
            <w:shd w:val="clear" w:color="auto" w:fill="DDD9C3" w:themeFill="background2" w:themeFillShade="E6"/>
          </w:tcPr>
          <w:p w14:paraId="00429B71" w14:textId="77777777" w:rsidR="00A15FE7" w:rsidRPr="0008762F" w:rsidRDefault="00C556FD" w:rsidP="00C556FD">
            <w:pPr>
              <w:spacing w:line="360" w:lineRule="auto"/>
              <w:rPr>
                <w:rFonts w:ascii="Calibri" w:hAnsi="Calibri" w:cs="Calibri"/>
                <w:b/>
                <w:i/>
                <w:iCs/>
                <w:color w:val="0D0D0D" w:themeColor="text1" w:themeTint="F2"/>
                <w:sz w:val="28"/>
                <w:szCs w:val="28"/>
                <w:lang w:val="vi-VN"/>
              </w:rPr>
            </w:pPr>
            <w:r w:rsidRPr="00087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  <w:t>*</w:t>
            </w:r>
            <w:r w:rsidR="0008762F" w:rsidRPr="0008762F">
              <w:rPr>
                <w:rFonts w:ascii="Calibri" w:hAnsi="Calibri" w:cs="Calibri"/>
                <w:b/>
                <w:i/>
                <w:iCs/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  <w:r w:rsidR="0008762F" w:rsidRPr="0008762F">
              <w:rPr>
                <w:rFonts w:ascii="Calibri" w:hAnsi="Calibri" w:cs="Calibri"/>
                <w:b/>
                <w:i/>
                <w:iCs/>
                <w:color w:val="0D0D0D" w:themeColor="text1" w:themeTint="F2"/>
                <w:sz w:val="28"/>
                <w:szCs w:val="28"/>
                <w:lang w:val="vi-VN"/>
              </w:rPr>
              <w:t>Nghệ thuật diễn tả tâm trạng nhân vật đặc sắc</w:t>
            </w:r>
          </w:p>
          <w:p w14:paraId="1651F7D3" w14:textId="77777777" w:rsidR="0008762F" w:rsidRPr="0008762F" w:rsidRDefault="0008762F" w:rsidP="0008762F">
            <w:pPr>
              <w:spacing w:line="360" w:lineRule="auto"/>
              <w:rPr>
                <w:rFonts w:ascii="Calibri" w:hAnsi="Calibri" w:cs="Calibri"/>
                <w:i/>
                <w:iCs/>
                <w:color w:val="0D0D0D" w:themeColor="text1" w:themeTint="F2"/>
                <w:sz w:val="28"/>
                <w:szCs w:val="28"/>
                <w:lang w:val="vi-VN"/>
              </w:rPr>
            </w:pPr>
            <w:r w:rsidRPr="0008762F">
              <w:rPr>
                <w:rFonts w:ascii="Calibri" w:hAnsi="Calibri" w:cs="Calibri"/>
                <w:i/>
                <w:iCs/>
                <w:color w:val="0D0D0D" w:themeColor="text1" w:themeTint="F2"/>
                <w:sz w:val="28"/>
                <w:szCs w:val="28"/>
                <w:lang w:val="vi-VN"/>
              </w:rPr>
              <w:t>- Em hãy nhận xét về nghệ thuật diễn tả tâm trạng trong đoạn trích?</w:t>
            </w:r>
          </w:p>
          <w:p w14:paraId="3B06FE01" w14:textId="77777777" w:rsidR="0008762F" w:rsidRDefault="0008762F" w:rsidP="00C556F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5E784597" w14:textId="77777777" w:rsidR="0008762F" w:rsidRDefault="0008762F" w:rsidP="00C556F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300CC03D" w14:textId="77777777" w:rsidR="0008762F" w:rsidRDefault="0008762F" w:rsidP="00C556F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187583B4" w14:textId="77777777" w:rsidR="0008762F" w:rsidRDefault="0008762F" w:rsidP="00C556F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293EA92C" w14:textId="35209946" w:rsidR="0008762F" w:rsidRPr="00C556FD" w:rsidRDefault="0008762F" w:rsidP="00C556F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  <w:tc>
          <w:tcPr>
            <w:tcW w:w="5171" w:type="dxa"/>
            <w:shd w:val="clear" w:color="auto" w:fill="DDD9C3" w:themeFill="background2" w:themeFillShade="E6"/>
          </w:tcPr>
          <w:p w14:paraId="04467FD3" w14:textId="77777777" w:rsidR="00A15FE7" w:rsidRDefault="00A15FE7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3748FB17" w14:textId="77777777" w:rsidR="00C556FD" w:rsidRDefault="00C556FD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6A1D7C3F" w14:textId="77777777" w:rsidR="00C556FD" w:rsidRDefault="00C556FD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5FC3F7A1" w14:textId="77777777" w:rsidR="00C556FD" w:rsidRDefault="00C556FD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2070F46D" w14:textId="77777777" w:rsidR="00C556FD" w:rsidRDefault="00C556FD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2DB6F8B6" w14:textId="77777777" w:rsidR="00C556FD" w:rsidRDefault="00C556FD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6EEBC600" w14:textId="77777777" w:rsidR="00C556FD" w:rsidRDefault="00C556FD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3EA717D0" w14:textId="77777777" w:rsidR="00C556FD" w:rsidRDefault="00C556FD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63ECCF8E" w14:textId="6617EB34" w:rsidR="00C556FD" w:rsidRDefault="00C556FD" w:rsidP="00D71606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</w:tr>
    </w:tbl>
    <w:p w14:paraId="0CF26A42" w14:textId="40B73372" w:rsidR="00C556FD" w:rsidRPr="00D71606" w:rsidRDefault="00C556FD" w:rsidP="0008762F">
      <w:pPr>
        <w:spacing w:line="360" w:lineRule="auto"/>
        <w:rPr>
          <w:rFonts w:ascii="Calibri" w:hAnsi="Calibri" w:cs="Calibri"/>
          <w:b/>
          <w:bCs/>
          <w:color w:val="000000" w:themeColor="text1"/>
          <w:sz w:val="28"/>
          <w:szCs w:val="24"/>
          <w:lang w:val="vi-VN"/>
        </w:rPr>
      </w:pPr>
    </w:p>
    <w:sectPr w:rsidR="00C556FD" w:rsidRPr="00D71606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2420" w14:textId="77777777" w:rsidR="0011024F" w:rsidRDefault="0011024F">
      <w:pPr>
        <w:spacing w:after="0" w:line="240" w:lineRule="auto"/>
      </w:pPr>
      <w:r>
        <w:separator/>
      </w:r>
    </w:p>
  </w:endnote>
  <w:endnote w:type="continuationSeparator" w:id="0">
    <w:p w14:paraId="7D84E121" w14:textId="77777777" w:rsidR="0011024F" w:rsidRDefault="0011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BF35B" w14:textId="77777777" w:rsidR="00605994" w:rsidRDefault="00391E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C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F270" w14:textId="77777777" w:rsidR="0011024F" w:rsidRDefault="0011024F">
      <w:pPr>
        <w:spacing w:after="0" w:line="240" w:lineRule="auto"/>
      </w:pPr>
      <w:r>
        <w:separator/>
      </w:r>
    </w:p>
  </w:footnote>
  <w:footnote w:type="continuationSeparator" w:id="0">
    <w:p w14:paraId="700B8671" w14:textId="77777777" w:rsidR="0011024F" w:rsidRDefault="00110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2337" w14:textId="77777777" w:rsidR="00605994" w:rsidRDefault="009D0C78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925FDAE" wp14:editId="0181C7D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0"/>
              <wp:wrapNone/>
              <wp:docPr id="2" name="Group 2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3" name="Frame 3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0416F1" w14:textId="77777777" w:rsidR="009D0C78" w:rsidRDefault="009D0C78" w:rsidP="009D0C7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925FDAE" id="Group 2" o:spid="_x0000_s1026" alt="Page frame with tab" style="position:absolute;left:0;text-align:left;margin-left:0;margin-top:0;width:394.7pt;height:567.5pt;z-index:-25165004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">
              <v:shape id="Frame 3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" path="m,l7315200,r,9601200l,9601200,,xm190488,190488r,9220224l7124712,9410712r,-9220224l190488,190488xe" fillcolor="#e84c22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4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30416F1" w14:textId="77777777" w:rsidR="009D0C78" w:rsidRDefault="009D0C78" w:rsidP="009D0C7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575D" w14:textId="77777777" w:rsidR="00605994" w:rsidRDefault="00391E5D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ADB5AF7" wp14:editId="7C3D9ED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10" name="Group 10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55FFBD" w14:textId="77777777" w:rsidR="00605994" w:rsidRDefault="0060599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ADB5AF7" id="Group 10" o:spid="_x0000_s1029" alt="Page frame with tab" style="position:absolute;left:0;text-align:left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">
              <v:shape id="Frame 8" o:spid="_x0000_s1030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" path="m,l7315200,r,9601200l,9601200,,xm190488,190488r,9220224l7124712,9410712r,-9220224l190488,190488xe" fillcolor="#e84c22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31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E55FFBD" w14:textId="77777777" w:rsidR="00605994" w:rsidRDefault="0060599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84C22" w:themeColor="accent1"/>
      </w:rPr>
    </w:lvl>
  </w:abstractNum>
  <w:abstractNum w:abstractNumId="10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84C22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C6ED0"/>
    <w:multiLevelType w:val="hybridMultilevel"/>
    <w:tmpl w:val="02CEE4E6"/>
    <w:lvl w:ilvl="0" w:tplc="0B68FFC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FB"/>
    <w:rsid w:val="0008762F"/>
    <w:rsid w:val="0011024F"/>
    <w:rsid w:val="001B7F86"/>
    <w:rsid w:val="002A7B9F"/>
    <w:rsid w:val="003038D9"/>
    <w:rsid w:val="0035414F"/>
    <w:rsid w:val="00391E5D"/>
    <w:rsid w:val="00605994"/>
    <w:rsid w:val="00657397"/>
    <w:rsid w:val="0072461F"/>
    <w:rsid w:val="00725C6E"/>
    <w:rsid w:val="007C68C8"/>
    <w:rsid w:val="008F4208"/>
    <w:rsid w:val="00905379"/>
    <w:rsid w:val="009D0C78"/>
    <w:rsid w:val="00A15FE7"/>
    <w:rsid w:val="00AC41DA"/>
    <w:rsid w:val="00B560AE"/>
    <w:rsid w:val="00B83831"/>
    <w:rsid w:val="00BE6B33"/>
    <w:rsid w:val="00C031F5"/>
    <w:rsid w:val="00C556FD"/>
    <w:rsid w:val="00D71606"/>
    <w:rsid w:val="00DF6170"/>
    <w:rsid w:val="00E025DE"/>
    <w:rsid w:val="00E61BB7"/>
    <w:rsid w:val="00E860AB"/>
    <w:rsid w:val="00F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08B361"/>
  <w15:chartTrackingRefBased/>
  <w15:docId w15:val="{674EFC9C-E9B7-E745-A7FD-382C3855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5DE"/>
  </w:style>
  <w:style w:type="paragraph" w:styleId="Heading1">
    <w:name w:val="heading 1"/>
    <w:basedOn w:val="Normal"/>
    <w:next w:val="Normal"/>
    <w:link w:val="Heading1Char"/>
    <w:uiPriority w:val="9"/>
    <w:qFormat/>
    <w:rsid w:val="00E025D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5D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5D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5D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5DE"/>
    <w:pPr>
      <w:spacing w:before="200" w:after="0"/>
      <w:jc w:val="left"/>
      <w:outlineLvl w:val="4"/>
    </w:pPr>
    <w:rPr>
      <w:smallCaps/>
      <w:color w:val="F49B00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5DE"/>
    <w:pPr>
      <w:spacing w:after="0"/>
      <w:jc w:val="left"/>
      <w:outlineLvl w:val="5"/>
    </w:pPr>
    <w:rPr>
      <w:smallCaps/>
      <w:color w:val="FFBD47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5DE"/>
    <w:pPr>
      <w:spacing w:after="0"/>
      <w:jc w:val="left"/>
      <w:outlineLvl w:val="6"/>
    </w:pPr>
    <w:rPr>
      <w:b/>
      <w:smallCaps/>
      <w:color w:val="FFBD47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5DE"/>
    <w:pPr>
      <w:spacing w:after="0"/>
      <w:jc w:val="left"/>
      <w:outlineLvl w:val="7"/>
    </w:pPr>
    <w:rPr>
      <w:b/>
      <w:i/>
      <w:smallCaps/>
      <w:color w:val="F49B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5DE"/>
    <w:pPr>
      <w:spacing w:after="0"/>
      <w:jc w:val="left"/>
      <w:outlineLvl w:val="8"/>
    </w:pPr>
    <w:rPr>
      <w:b/>
      <w:i/>
      <w:smallCaps/>
      <w:color w:val="A26700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E025DE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Address">
    <w:name w:val="Address"/>
    <w:basedOn w:val="Normal"/>
    <w:uiPriority w:val="3"/>
    <w:qFormat/>
    <w:pPr>
      <w:spacing w:after="280" w:line="264" w:lineRule="auto"/>
      <w:contextualSpacing/>
    </w:pPr>
    <w:rPr>
      <w:szCs w:val="18"/>
    </w:rPr>
  </w:style>
  <w:style w:type="paragraph" w:styleId="Closing">
    <w:name w:val="Closing"/>
    <w:basedOn w:val="Normal"/>
    <w:next w:val="Signature"/>
    <w:link w:val="ClosingChar"/>
    <w:uiPriority w:val="5"/>
    <w:pPr>
      <w:spacing w:before="720" w:after="0" w:line="240" w:lineRule="auto"/>
    </w:pPr>
    <w:rPr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pPr>
      <w:spacing w:before="1080" w:after="280" w:line="240" w:lineRule="auto"/>
      <w:contextualSpacing/>
    </w:pPr>
    <w:rPr>
      <w:rFonts w:asciiTheme="majorHAnsi" w:hAnsiTheme="majorHAnsi"/>
      <w:bCs/>
      <w:color w:val="505046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505046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pPr>
      <w:spacing w:before="720" w:after="280" w:line="240" w:lineRule="auto"/>
      <w:contextualSpacing/>
    </w:pPr>
    <w:rPr>
      <w:rFonts w:asciiTheme="majorHAnsi" w:hAnsiTheme="majorHAnsi"/>
      <w:bCs/>
      <w:color w:val="505046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505046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</w:pPr>
    <w:rPr>
      <w:color w:val="505046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505046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pPr>
      <w:spacing w:before="800" w:line="240" w:lineRule="auto"/>
    </w:pPr>
    <w:rPr>
      <w:rFonts w:asciiTheme="majorHAnsi" w:hAnsiTheme="majorHAnsi"/>
      <w:bCs/>
      <w:color w:val="505046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505046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505046" w:themeColor="text2"/>
      <w:sz w:val="70"/>
    </w:rPr>
  </w:style>
  <w:style w:type="paragraph" w:customStyle="1" w:styleId="ContactInfo">
    <w:name w:val="Contact Info"/>
    <w:basedOn w:val="Normal"/>
    <w:uiPriority w:val="2"/>
    <w:qFormat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25DE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E025DE"/>
    <w:rPr>
      <w:b/>
      <w:i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E025DE"/>
    <w:rPr>
      <w:smallCaps/>
      <w:spacing w:val="5"/>
      <w:sz w:val="32"/>
      <w:szCs w:val="32"/>
    </w:rPr>
  </w:style>
  <w:style w:type="character" w:styleId="IntenseEmphasis">
    <w:name w:val="Intense Emphasis"/>
    <w:uiPriority w:val="21"/>
    <w:qFormat/>
    <w:rsid w:val="00E025DE"/>
    <w:rPr>
      <w:b/>
      <w:i/>
      <w:color w:val="FFBD47" w:themeColor="accent2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5DE"/>
    <w:pPr>
      <w:pBdr>
        <w:top w:val="single" w:sz="8" w:space="10" w:color="F49B00" w:themeColor="accent2" w:themeShade="BF"/>
        <w:left w:val="single" w:sz="8" w:space="10" w:color="F49B00" w:themeColor="accent2" w:themeShade="BF"/>
        <w:bottom w:val="single" w:sz="8" w:space="10" w:color="F49B00" w:themeColor="accent2" w:themeShade="BF"/>
        <w:right w:val="single" w:sz="8" w:space="10" w:color="F49B00" w:themeColor="accent2" w:themeShade="BF"/>
      </w:pBdr>
      <w:shd w:val="clear" w:color="auto" w:fill="FFBD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5DE"/>
    <w:rPr>
      <w:b/>
      <w:i/>
      <w:color w:val="FFFFFF" w:themeColor="background1"/>
      <w:shd w:val="clear" w:color="auto" w:fill="FFBD47" w:themeFill="accent2"/>
    </w:rPr>
  </w:style>
  <w:style w:type="character" w:styleId="IntenseReference">
    <w:name w:val="Intense Reference"/>
    <w:uiPriority w:val="32"/>
    <w:qFormat/>
    <w:rsid w:val="00E025DE"/>
    <w:rPr>
      <w:b/>
      <w:bCs/>
      <w:smallCaps/>
      <w:spacing w:val="5"/>
      <w:sz w:val="22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E025D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025DE"/>
    <w:pPr>
      <w:pBdr>
        <w:top w:val="single" w:sz="12" w:space="1" w:color="FFBD47" w:themeColor="accent2"/>
      </w:pBdr>
      <w:spacing w:line="240" w:lineRule="auto"/>
      <w:jc w:val="right"/>
    </w:pPr>
    <w:rPr>
      <w:smallCaps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E025D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025DE"/>
    <w:rPr>
      <w:i/>
    </w:rPr>
  </w:style>
  <w:style w:type="character" w:styleId="Strong">
    <w:name w:val="Strong"/>
    <w:uiPriority w:val="22"/>
    <w:qFormat/>
    <w:rsid w:val="00E025DE"/>
    <w:rPr>
      <w:b/>
      <w:color w:val="FFBD47" w:themeColor="accent2"/>
    </w:rPr>
  </w:style>
  <w:style w:type="character" w:customStyle="1" w:styleId="TitleChar">
    <w:name w:val="Title Char"/>
    <w:basedOn w:val="DefaultParagraphFont"/>
    <w:link w:val="Title"/>
    <w:uiPriority w:val="10"/>
    <w:rsid w:val="00E025DE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5D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styleId="SubtleEmphasis">
    <w:name w:val="Subtle Emphasis"/>
    <w:uiPriority w:val="19"/>
    <w:qFormat/>
    <w:rsid w:val="00E025DE"/>
    <w:rPr>
      <w:i/>
    </w:rPr>
  </w:style>
  <w:style w:type="character" w:styleId="SubtleReference">
    <w:name w:val="Subtle Reference"/>
    <w:uiPriority w:val="31"/>
    <w:qFormat/>
    <w:rsid w:val="00E025DE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E025DE"/>
    <w:rPr>
      <w:rFonts w:asciiTheme="majorHAnsi" w:eastAsiaTheme="majorEastAsia" w:hAnsiTheme="majorHAnsi" w:cstheme="majorBid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5DE"/>
    <w:rPr>
      <w:smallCaps/>
      <w:spacing w:val="5"/>
      <w:sz w:val="28"/>
      <w:szCs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25DE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025D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5DE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5DE"/>
    <w:rPr>
      <w:smallCaps/>
      <w:color w:val="F49B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5DE"/>
    <w:rPr>
      <w:smallCaps/>
      <w:color w:val="FFBD47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5DE"/>
    <w:rPr>
      <w:b/>
      <w:smallCaps/>
      <w:color w:val="FFBD47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5DE"/>
    <w:rPr>
      <w:b/>
      <w:i/>
      <w:smallCaps/>
      <w:color w:val="F49B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5DE"/>
    <w:rPr>
      <w:b/>
      <w:i/>
      <w:smallCaps/>
      <w:color w:val="A26700" w:themeColor="accent2" w:themeShade="7F"/>
    </w:rPr>
  </w:style>
  <w:style w:type="paragraph" w:styleId="Header">
    <w:name w:val="header"/>
    <w:basedOn w:val="Normal"/>
    <w:link w:val="HeaderChar"/>
    <w:uiPriority w:val="99"/>
    <w:unhideWhenUsed/>
    <w:rsid w:val="00391E5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D"/>
  </w:style>
  <w:style w:type="paragraph" w:styleId="ListBullet">
    <w:name w:val="List Bullet"/>
    <w:basedOn w:val="Normal"/>
    <w:uiPriority w:val="9"/>
    <w:semiHidden/>
    <w:unhideWhenUsed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  <w:style w:type="table" w:styleId="TableGrid">
    <w:name w:val="Table Grid"/>
    <w:basedOn w:val="TableNormal"/>
    <w:uiPriority w:val="39"/>
    <w:rsid w:val="00D7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E025D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02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3491C77A-1C85-A44E-AFA4-C5A1E4896359%7dtf10002072.dotx" TargetMode="External"/></Relationships>
</file>

<file path=word/theme/theme1.xml><?xml version="1.0" encoding="utf-8"?>
<a:theme xmlns:a="http://schemas.openxmlformats.org/drawingml/2006/main" name="Resume linear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BA6BB9-F413-A445-8183-14411493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{3491C77A-1C85-A44E-AFA4-C5A1E4896359}tf10002072.dotx</Template>
  <TotalTime>54</TotalTime>
  <Pages>4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Khái niệm…………………………………….</cp:keywords>
  <dc:description/>
  <cp:lastModifiedBy>Microsoft Office User</cp:lastModifiedBy>
  <cp:revision>28</cp:revision>
  <dcterms:created xsi:type="dcterms:W3CDTF">2022-07-13T08:46:00Z</dcterms:created>
  <dcterms:modified xsi:type="dcterms:W3CDTF">2022-07-23T03:03:00Z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TF10002006</vt:lpwstr>
  </property>
</Properties>
</file>