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A457" w14:textId="285A573A" w:rsidR="00391E5D" w:rsidRPr="00D71606" w:rsidRDefault="00FB3EFB">
      <w:pPr>
        <w:pStyle w:val="Name"/>
        <w:rPr>
          <w:rFonts w:ascii="Calibri" w:hAnsi="Calibri" w:cs="Calibri"/>
          <w:sz w:val="56"/>
          <w:szCs w:val="18"/>
          <w:lang w:val="vi-VN"/>
        </w:rPr>
      </w:pPr>
      <w:r w:rsidRPr="00D71606">
        <w:rPr>
          <w:rFonts w:ascii="Calibri" w:hAnsi="Calibri" w:cs="Calibri"/>
          <w:sz w:val="56"/>
          <w:szCs w:val="18"/>
          <w:lang w:val="vi-VN"/>
        </w:rPr>
        <w:t>CHIẾN THẮNG MTAO MXÂY</w:t>
      </w:r>
    </w:p>
    <w:p w14:paraId="64868657" w14:textId="6DF2E771" w:rsidR="0072461F" w:rsidRPr="00D71606" w:rsidRDefault="00FB3EFB" w:rsidP="0072461F">
      <w:pPr>
        <w:pStyle w:val="ContactInfo"/>
        <w:rPr>
          <w:rFonts w:ascii="Calibri" w:hAnsi="Calibri" w:cs="Calibri"/>
          <w:szCs w:val="24"/>
          <w:lang w:val="vi-VN"/>
        </w:rPr>
      </w:pPr>
      <w:r w:rsidRPr="00D71606">
        <w:rPr>
          <w:rFonts w:ascii="Calibri" w:hAnsi="Calibri" w:cs="Calibri"/>
          <w:szCs w:val="24"/>
        </w:rPr>
        <w:t>Phiếu</w:t>
      </w:r>
      <w:r w:rsidRPr="00D71606">
        <w:rPr>
          <w:rFonts w:ascii="Calibri" w:hAnsi="Calibri" w:cs="Calibri"/>
          <w:szCs w:val="24"/>
          <w:lang w:val="vi-VN"/>
        </w:rPr>
        <w:t xml:space="preserve"> bài tập</w:t>
      </w:r>
      <w:r w:rsidR="0072461F" w:rsidRPr="00D71606">
        <w:rPr>
          <w:rFonts w:ascii="Calibri" w:hAnsi="Calibri" w:cs="Calibri"/>
          <w:szCs w:val="24"/>
          <w:lang w:val="vi-VN"/>
        </w:rPr>
        <w:t>/ ôn tập/ luyện tập</w:t>
      </w:r>
    </w:p>
    <w:p w14:paraId="1AA5BE28" w14:textId="77777777" w:rsidR="0072461F" w:rsidRPr="00D71606" w:rsidRDefault="0072461F" w:rsidP="0072461F">
      <w:pPr>
        <w:pStyle w:val="ContactInfo"/>
        <w:rPr>
          <w:rFonts w:ascii="Calibri" w:hAnsi="Calibri" w:cs="Calibri"/>
          <w:szCs w:val="24"/>
          <w:lang w:val="vi-VN"/>
        </w:rPr>
      </w:pPr>
    </w:p>
    <w:p w14:paraId="64924BB6" w14:textId="4B7055EA" w:rsidR="009D0C78" w:rsidRPr="00D71606" w:rsidRDefault="005E474E" w:rsidP="0072461F">
      <w:pPr>
        <w:pStyle w:val="ContactInfo"/>
        <w:rPr>
          <w:rFonts w:ascii="Calibri" w:hAnsi="Calibri" w:cs="Calibri"/>
          <w:b/>
          <w:bCs/>
          <w:color w:val="C00000"/>
          <w:sz w:val="28"/>
          <w:szCs w:val="28"/>
          <w:lang w:val="vi-VN"/>
        </w:rPr>
      </w:pPr>
      <w:r>
        <w:rPr>
          <w:rFonts w:ascii="Calibri" w:hAnsi="Calibri" w:cs="Calibri"/>
          <w:b/>
          <w:bCs/>
          <w:color w:val="C00000"/>
          <w:sz w:val="28"/>
          <w:szCs w:val="21"/>
          <w:lang w:val="vi-VN"/>
        </w:rPr>
        <w:t xml:space="preserve">Nội dung </w:t>
      </w:r>
      <w:r w:rsidR="0072461F" w:rsidRPr="00D71606">
        <w:rPr>
          <w:rFonts w:ascii="Calibri" w:hAnsi="Calibri" w:cs="Calibri"/>
          <w:b/>
          <w:bCs/>
          <w:color w:val="C00000"/>
          <w:sz w:val="28"/>
          <w:szCs w:val="21"/>
          <w:lang w:val="vi-VN"/>
        </w:rPr>
        <w:t>1:</w:t>
      </w:r>
      <w:r w:rsidR="0072461F" w:rsidRPr="00D71606">
        <w:rPr>
          <w:rFonts w:ascii="Calibri" w:hAnsi="Calibri" w:cs="Calibri"/>
          <w:color w:val="C00000"/>
          <w:sz w:val="28"/>
          <w:szCs w:val="21"/>
          <w:lang w:val="vi-VN"/>
        </w:rPr>
        <w:t xml:space="preserve"> </w:t>
      </w:r>
      <w:r w:rsidR="00FB3EFB" w:rsidRPr="00D71606">
        <w:rPr>
          <w:rFonts w:ascii="Calibri" w:hAnsi="Calibri" w:cs="Calibri"/>
          <w:b/>
          <w:bCs/>
          <w:color w:val="C00000"/>
          <w:sz w:val="28"/>
          <w:szCs w:val="21"/>
          <w:lang w:val="vi-VN"/>
        </w:rPr>
        <w:t>Nêu những hiểu biết của em về thể loại sử thi</w:t>
      </w:r>
    </w:p>
    <w:tbl>
      <w:tblPr>
        <w:tblW w:w="10632" w:type="dxa"/>
        <w:tblInd w:w="-57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3"/>
        <w:gridCol w:w="8789"/>
      </w:tblGrid>
      <w:tr w:rsidR="00FB3EFB" w:rsidRPr="00D71606" w14:paraId="6827C7CD" w14:textId="77777777" w:rsidTr="000C0420">
        <w:trPr>
          <w:trHeight w:val="163"/>
        </w:trPr>
        <w:tc>
          <w:tcPr>
            <w:tcW w:w="1063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 w:themeFill="accent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14:paraId="57EADCDC" w14:textId="4E5510FC" w:rsidR="00FB3EFB" w:rsidRPr="00FB3EFB" w:rsidRDefault="00FB3EFB" w:rsidP="00FB3EFB">
            <w:pPr>
              <w:pStyle w:val="Address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2"/>
                <w:lang w:val="vi-VN"/>
              </w:rPr>
            </w:pPr>
            <w:r w:rsidRPr="00FB3EFB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2"/>
                <w:lang w:val="vi-VN"/>
              </w:rPr>
              <w:t>PHIẾU BÀI TẬP SỐ 1 – THỂ LOẠI SỬ THI</w:t>
            </w:r>
          </w:p>
        </w:tc>
      </w:tr>
      <w:tr w:rsidR="00FB3EFB" w:rsidRPr="00D71606" w14:paraId="30DF4395" w14:textId="77777777" w:rsidTr="00FB3EFB">
        <w:trPr>
          <w:trHeight w:val="1509"/>
        </w:trPr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3D0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14:paraId="5928E22E" w14:textId="77777777" w:rsidR="00FB3EFB" w:rsidRPr="00FB3EFB" w:rsidRDefault="00FB3EFB" w:rsidP="00FB3EFB">
            <w:pPr>
              <w:pStyle w:val="Address"/>
              <w:rPr>
                <w:rFonts w:ascii="Calibri" w:hAnsi="Calibri" w:cs="Calibri"/>
                <w:color w:val="000000" w:themeColor="text1"/>
                <w:sz w:val="28"/>
                <w:szCs w:val="24"/>
                <w:lang w:val="en-VN"/>
              </w:rPr>
            </w:pPr>
            <w:r w:rsidRPr="00FB3EFB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4"/>
                <w:lang w:val="vi-VN"/>
              </w:rPr>
              <w:t>Khái niệm</w:t>
            </w:r>
          </w:p>
        </w:tc>
        <w:tc>
          <w:tcPr>
            <w:tcW w:w="87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3D0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14:paraId="693B96A0" w14:textId="77777777" w:rsidR="00FB3EFB" w:rsidRPr="00D71606" w:rsidRDefault="00FB3EFB" w:rsidP="00FB3EFB">
            <w:pPr>
              <w:pStyle w:val="Address"/>
              <w:rPr>
                <w:rFonts w:ascii="Calibri" w:hAnsi="Calibri" w:cs="Calibri"/>
                <w:color w:val="000000" w:themeColor="text1"/>
                <w:lang w:val="en-VN"/>
              </w:rPr>
            </w:pPr>
          </w:p>
          <w:p w14:paraId="76F53C31" w14:textId="77777777" w:rsidR="00FB3EFB" w:rsidRPr="00D71606" w:rsidRDefault="00FB3EFB" w:rsidP="00FB3EFB">
            <w:pPr>
              <w:pStyle w:val="Address"/>
              <w:rPr>
                <w:rFonts w:ascii="Calibri" w:hAnsi="Calibri" w:cs="Calibri"/>
                <w:color w:val="000000" w:themeColor="text1"/>
                <w:lang w:val="en-VN"/>
              </w:rPr>
            </w:pPr>
          </w:p>
          <w:p w14:paraId="2D61D73C" w14:textId="77777777" w:rsidR="00FB3EFB" w:rsidRPr="00D71606" w:rsidRDefault="00FB3EFB" w:rsidP="00FB3EFB">
            <w:pPr>
              <w:pStyle w:val="Address"/>
              <w:rPr>
                <w:rFonts w:ascii="Calibri" w:hAnsi="Calibri" w:cs="Calibri"/>
                <w:color w:val="000000" w:themeColor="text1"/>
                <w:lang w:val="en-VN"/>
              </w:rPr>
            </w:pPr>
          </w:p>
          <w:p w14:paraId="5157E310" w14:textId="77777777" w:rsidR="00FB3EFB" w:rsidRPr="00D71606" w:rsidRDefault="00FB3EFB" w:rsidP="00FB3EFB">
            <w:pPr>
              <w:pStyle w:val="Address"/>
              <w:rPr>
                <w:rFonts w:ascii="Calibri" w:hAnsi="Calibri" w:cs="Calibri"/>
                <w:color w:val="000000" w:themeColor="text1"/>
                <w:lang w:val="en-VN"/>
              </w:rPr>
            </w:pPr>
          </w:p>
          <w:p w14:paraId="5464EB04" w14:textId="407F27CA" w:rsidR="00FB3EFB" w:rsidRPr="00D71606" w:rsidRDefault="00FB3EFB" w:rsidP="00FB3EFB">
            <w:pPr>
              <w:pStyle w:val="Address"/>
              <w:rPr>
                <w:rFonts w:ascii="Calibri" w:hAnsi="Calibri" w:cs="Calibri"/>
                <w:color w:val="000000" w:themeColor="text1"/>
                <w:lang w:val="en-VN"/>
              </w:rPr>
            </w:pPr>
          </w:p>
          <w:p w14:paraId="69263E02" w14:textId="7B25B375" w:rsidR="0072461F" w:rsidRPr="00D71606" w:rsidRDefault="0072461F" w:rsidP="00FB3EFB">
            <w:pPr>
              <w:pStyle w:val="Address"/>
              <w:rPr>
                <w:rFonts w:ascii="Calibri" w:hAnsi="Calibri" w:cs="Calibri"/>
                <w:color w:val="000000" w:themeColor="text1"/>
                <w:lang w:val="en-VN"/>
              </w:rPr>
            </w:pPr>
          </w:p>
          <w:p w14:paraId="70627C72" w14:textId="0D4D25D1" w:rsidR="0072461F" w:rsidRPr="00D71606" w:rsidRDefault="0072461F" w:rsidP="00FB3EFB">
            <w:pPr>
              <w:pStyle w:val="Address"/>
              <w:rPr>
                <w:rFonts w:ascii="Calibri" w:hAnsi="Calibri" w:cs="Calibri"/>
                <w:color w:val="000000" w:themeColor="text1"/>
                <w:lang w:val="en-VN"/>
              </w:rPr>
            </w:pPr>
          </w:p>
          <w:p w14:paraId="63B074E7" w14:textId="77777777" w:rsidR="0072461F" w:rsidRPr="00D71606" w:rsidRDefault="0072461F" w:rsidP="00FB3EFB">
            <w:pPr>
              <w:pStyle w:val="Address"/>
              <w:rPr>
                <w:rFonts w:ascii="Calibri" w:hAnsi="Calibri" w:cs="Calibri"/>
                <w:color w:val="000000" w:themeColor="text1"/>
                <w:lang w:val="en-VN"/>
              </w:rPr>
            </w:pPr>
          </w:p>
          <w:p w14:paraId="07CB38CB" w14:textId="77777777" w:rsidR="00FB3EFB" w:rsidRPr="00D71606" w:rsidRDefault="00FB3EFB" w:rsidP="00FB3EFB">
            <w:pPr>
              <w:pStyle w:val="Address"/>
              <w:rPr>
                <w:rFonts w:ascii="Calibri" w:hAnsi="Calibri" w:cs="Calibri"/>
                <w:color w:val="000000" w:themeColor="text1"/>
                <w:lang w:val="en-VN"/>
              </w:rPr>
            </w:pPr>
          </w:p>
          <w:p w14:paraId="1079EF55" w14:textId="3E98D25E" w:rsidR="00FB3EFB" w:rsidRPr="00FB3EFB" w:rsidRDefault="00FB3EFB" w:rsidP="00FB3EFB">
            <w:pPr>
              <w:pStyle w:val="Address"/>
              <w:rPr>
                <w:rFonts w:ascii="Calibri" w:hAnsi="Calibri" w:cs="Calibri"/>
                <w:color w:val="000000" w:themeColor="text1"/>
                <w:lang w:val="en-VN"/>
              </w:rPr>
            </w:pPr>
          </w:p>
        </w:tc>
      </w:tr>
      <w:tr w:rsidR="00FB3EFB" w:rsidRPr="00D71606" w14:paraId="0F767D7D" w14:textId="77777777" w:rsidTr="00FB3EFB">
        <w:trPr>
          <w:trHeight w:val="1028"/>
        </w:trPr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1E9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14:paraId="00306B59" w14:textId="77777777" w:rsidR="00FB3EFB" w:rsidRPr="00FB3EFB" w:rsidRDefault="00FB3EFB" w:rsidP="00FB3EFB">
            <w:pPr>
              <w:pStyle w:val="Address"/>
              <w:rPr>
                <w:rFonts w:ascii="Calibri" w:hAnsi="Calibri" w:cs="Calibri"/>
                <w:color w:val="000000" w:themeColor="text1"/>
                <w:sz w:val="28"/>
                <w:szCs w:val="24"/>
                <w:lang w:val="en-VN"/>
              </w:rPr>
            </w:pPr>
            <w:r w:rsidRPr="00FB3EFB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4"/>
                <w:lang w:val="vi-VN"/>
              </w:rPr>
              <w:t xml:space="preserve">Không gian </w:t>
            </w:r>
          </w:p>
          <w:p w14:paraId="5C92DBFE" w14:textId="77777777" w:rsidR="00FB3EFB" w:rsidRPr="00FB3EFB" w:rsidRDefault="00FB3EFB" w:rsidP="00FB3EFB">
            <w:pPr>
              <w:pStyle w:val="Address"/>
              <w:rPr>
                <w:rFonts w:ascii="Calibri" w:hAnsi="Calibri" w:cs="Calibri"/>
                <w:color w:val="000000" w:themeColor="text1"/>
                <w:sz w:val="28"/>
                <w:szCs w:val="24"/>
                <w:lang w:val="en-VN"/>
              </w:rPr>
            </w:pPr>
            <w:r w:rsidRPr="00FB3EFB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4"/>
                <w:lang w:val="vi-VN"/>
              </w:rPr>
              <w:t>và thời gian</w:t>
            </w:r>
          </w:p>
        </w:tc>
        <w:tc>
          <w:tcPr>
            <w:tcW w:w="8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1E9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14:paraId="4E913F44" w14:textId="77777777" w:rsidR="00FB3EFB" w:rsidRPr="00D71606" w:rsidRDefault="00FB3EFB" w:rsidP="00FB3EFB">
            <w:pPr>
              <w:pStyle w:val="Address"/>
              <w:rPr>
                <w:rFonts w:ascii="Calibri" w:hAnsi="Calibri" w:cs="Calibri"/>
                <w:color w:val="000000" w:themeColor="text1"/>
                <w:lang w:val="en-VN"/>
              </w:rPr>
            </w:pPr>
          </w:p>
          <w:p w14:paraId="4DA5FB58" w14:textId="77777777" w:rsidR="00FB3EFB" w:rsidRPr="00D71606" w:rsidRDefault="00FB3EFB" w:rsidP="00FB3EFB">
            <w:pPr>
              <w:pStyle w:val="Address"/>
              <w:rPr>
                <w:rFonts w:ascii="Calibri" w:hAnsi="Calibri" w:cs="Calibri"/>
                <w:color w:val="000000" w:themeColor="text1"/>
                <w:lang w:val="en-VN"/>
              </w:rPr>
            </w:pPr>
          </w:p>
          <w:p w14:paraId="18EE3F7C" w14:textId="77777777" w:rsidR="00FB3EFB" w:rsidRPr="00D71606" w:rsidRDefault="00FB3EFB" w:rsidP="00FB3EFB">
            <w:pPr>
              <w:pStyle w:val="Address"/>
              <w:rPr>
                <w:rFonts w:ascii="Calibri" w:hAnsi="Calibri" w:cs="Calibri"/>
                <w:color w:val="000000" w:themeColor="text1"/>
                <w:lang w:val="en-VN"/>
              </w:rPr>
            </w:pPr>
          </w:p>
          <w:p w14:paraId="13F137A5" w14:textId="637CD1C8" w:rsidR="00FB3EFB" w:rsidRPr="00D71606" w:rsidRDefault="00FB3EFB" w:rsidP="00FB3EFB">
            <w:pPr>
              <w:pStyle w:val="Address"/>
              <w:rPr>
                <w:rFonts w:ascii="Calibri" w:hAnsi="Calibri" w:cs="Calibri"/>
                <w:color w:val="000000" w:themeColor="text1"/>
                <w:lang w:val="en-VN"/>
              </w:rPr>
            </w:pPr>
          </w:p>
          <w:p w14:paraId="4688C9E9" w14:textId="77777777" w:rsidR="0072461F" w:rsidRPr="00D71606" w:rsidRDefault="0072461F" w:rsidP="00FB3EFB">
            <w:pPr>
              <w:pStyle w:val="Address"/>
              <w:rPr>
                <w:rFonts w:ascii="Calibri" w:hAnsi="Calibri" w:cs="Calibri"/>
                <w:color w:val="000000" w:themeColor="text1"/>
                <w:lang w:val="en-VN"/>
              </w:rPr>
            </w:pPr>
          </w:p>
          <w:p w14:paraId="090E94FE" w14:textId="07063378" w:rsidR="00FB3EFB" w:rsidRPr="00FB3EFB" w:rsidRDefault="00FB3EFB" w:rsidP="00FB3EFB">
            <w:pPr>
              <w:pStyle w:val="Address"/>
              <w:rPr>
                <w:rFonts w:ascii="Calibri" w:hAnsi="Calibri" w:cs="Calibri"/>
                <w:color w:val="000000" w:themeColor="text1"/>
                <w:lang w:val="en-VN"/>
              </w:rPr>
            </w:pPr>
          </w:p>
        </w:tc>
      </w:tr>
      <w:tr w:rsidR="00FB3EFB" w:rsidRPr="00D71606" w14:paraId="5CF4F692" w14:textId="77777777" w:rsidTr="00FB3EFB">
        <w:trPr>
          <w:trHeight w:val="967"/>
        </w:trPr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3D0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14:paraId="4FB8D424" w14:textId="77777777" w:rsidR="00FB3EFB" w:rsidRPr="00FB3EFB" w:rsidRDefault="00FB3EFB" w:rsidP="00FB3EFB">
            <w:pPr>
              <w:pStyle w:val="Address"/>
              <w:rPr>
                <w:rFonts w:ascii="Calibri" w:hAnsi="Calibri" w:cs="Calibri"/>
                <w:color w:val="000000" w:themeColor="text1"/>
                <w:sz w:val="28"/>
                <w:szCs w:val="24"/>
                <w:lang w:val="en-VN"/>
              </w:rPr>
            </w:pPr>
            <w:r w:rsidRPr="00FB3EFB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4"/>
                <w:lang w:val="vi-VN"/>
              </w:rPr>
              <w:t>Cốt truyện</w:t>
            </w:r>
          </w:p>
        </w:tc>
        <w:tc>
          <w:tcPr>
            <w:tcW w:w="8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3D0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14:paraId="5057FAB6" w14:textId="77777777" w:rsidR="00FB3EFB" w:rsidRPr="00D71606" w:rsidRDefault="00FB3EFB" w:rsidP="00FB3EFB">
            <w:pPr>
              <w:pStyle w:val="Address"/>
              <w:rPr>
                <w:rFonts w:ascii="Calibri" w:hAnsi="Calibri" w:cs="Calibri"/>
                <w:color w:val="000000" w:themeColor="text1"/>
                <w:lang w:val="en-VN"/>
              </w:rPr>
            </w:pPr>
          </w:p>
          <w:p w14:paraId="7B745C24" w14:textId="77777777" w:rsidR="00FB3EFB" w:rsidRPr="00D71606" w:rsidRDefault="00FB3EFB" w:rsidP="00FB3EFB">
            <w:pPr>
              <w:pStyle w:val="Address"/>
              <w:rPr>
                <w:rFonts w:ascii="Calibri" w:hAnsi="Calibri" w:cs="Calibri"/>
                <w:color w:val="000000" w:themeColor="text1"/>
                <w:lang w:val="en-VN"/>
              </w:rPr>
            </w:pPr>
          </w:p>
          <w:p w14:paraId="225DB353" w14:textId="77777777" w:rsidR="00FB3EFB" w:rsidRPr="00D71606" w:rsidRDefault="00FB3EFB" w:rsidP="00FB3EFB">
            <w:pPr>
              <w:pStyle w:val="Address"/>
              <w:rPr>
                <w:rFonts w:ascii="Calibri" w:hAnsi="Calibri" w:cs="Calibri"/>
                <w:color w:val="000000" w:themeColor="text1"/>
                <w:lang w:val="en-VN"/>
              </w:rPr>
            </w:pPr>
          </w:p>
          <w:p w14:paraId="66843963" w14:textId="77777777" w:rsidR="00FB3EFB" w:rsidRPr="00D71606" w:rsidRDefault="00FB3EFB" w:rsidP="00FB3EFB">
            <w:pPr>
              <w:pStyle w:val="Address"/>
              <w:rPr>
                <w:rFonts w:ascii="Calibri" w:hAnsi="Calibri" w:cs="Calibri"/>
                <w:color w:val="000000" w:themeColor="text1"/>
                <w:lang w:val="en-VN"/>
              </w:rPr>
            </w:pPr>
          </w:p>
          <w:p w14:paraId="00AF379B" w14:textId="7FB53A22" w:rsidR="00FB3EFB" w:rsidRPr="00FB3EFB" w:rsidRDefault="00FB3EFB" w:rsidP="00FB3EFB">
            <w:pPr>
              <w:pStyle w:val="Address"/>
              <w:rPr>
                <w:rFonts w:ascii="Calibri" w:hAnsi="Calibri" w:cs="Calibri"/>
                <w:color w:val="000000" w:themeColor="text1"/>
                <w:lang w:val="en-VN"/>
              </w:rPr>
            </w:pPr>
          </w:p>
        </w:tc>
      </w:tr>
      <w:tr w:rsidR="00FB3EFB" w:rsidRPr="00D71606" w14:paraId="270F410D" w14:textId="77777777" w:rsidTr="00FB3EFB">
        <w:trPr>
          <w:trHeight w:val="967"/>
        </w:trPr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1E9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14:paraId="3CA420E6" w14:textId="77777777" w:rsidR="00FB3EFB" w:rsidRPr="00FB3EFB" w:rsidRDefault="00FB3EFB" w:rsidP="00FB3EFB">
            <w:pPr>
              <w:pStyle w:val="Address"/>
              <w:rPr>
                <w:rFonts w:ascii="Calibri" w:hAnsi="Calibri" w:cs="Calibri"/>
                <w:color w:val="000000" w:themeColor="text1"/>
                <w:sz w:val="28"/>
                <w:szCs w:val="24"/>
                <w:lang w:val="en-VN"/>
              </w:rPr>
            </w:pPr>
            <w:r w:rsidRPr="00FB3EFB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4"/>
                <w:lang w:val="vi-VN"/>
              </w:rPr>
              <w:t>Nhân vật</w:t>
            </w:r>
          </w:p>
        </w:tc>
        <w:tc>
          <w:tcPr>
            <w:tcW w:w="8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1E9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14:paraId="0544ACAC" w14:textId="77777777" w:rsidR="00FB3EFB" w:rsidRPr="00D71606" w:rsidRDefault="00FB3EFB" w:rsidP="00FB3EFB">
            <w:pPr>
              <w:pStyle w:val="Address"/>
              <w:rPr>
                <w:rFonts w:ascii="Calibri" w:hAnsi="Calibri" w:cs="Calibri"/>
                <w:color w:val="000000" w:themeColor="text1"/>
                <w:lang w:val="en-VN"/>
              </w:rPr>
            </w:pPr>
          </w:p>
          <w:p w14:paraId="5639E4DC" w14:textId="77777777" w:rsidR="00FB3EFB" w:rsidRPr="00D71606" w:rsidRDefault="00FB3EFB" w:rsidP="00FB3EFB">
            <w:pPr>
              <w:pStyle w:val="Address"/>
              <w:rPr>
                <w:rFonts w:ascii="Calibri" w:hAnsi="Calibri" w:cs="Calibri"/>
                <w:color w:val="000000" w:themeColor="text1"/>
                <w:lang w:val="en-VN"/>
              </w:rPr>
            </w:pPr>
          </w:p>
          <w:p w14:paraId="563DC8C2" w14:textId="77777777" w:rsidR="00FB3EFB" w:rsidRPr="00D71606" w:rsidRDefault="00FB3EFB" w:rsidP="00FB3EFB">
            <w:pPr>
              <w:pStyle w:val="Address"/>
              <w:rPr>
                <w:rFonts w:ascii="Calibri" w:hAnsi="Calibri" w:cs="Calibri"/>
                <w:color w:val="000000" w:themeColor="text1"/>
                <w:lang w:val="en-VN"/>
              </w:rPr>
            </w:pPr>
          </w:p>
          <w:p w14:paraId="3FE43DCF" w14:textId="77777777" w:rsidR="00FB3EFB" w:rsidRPr="00D71606" w:rsidRDefault="00FB3EFB" w:rsidP="00FB3EFB">
            <w:pPr>
              <w:pStyle w:val="Address"/>
              <w:rPr>
                <w:rFonts w:ascii="Calibri" w:hAnsi="Calibri" w:cs="Calibri"/>
                <w:color w:val="000000" w:themeColor="text1"/>
                <w:lang w:val="en-VN"/>
              </w:rPr>
            </w:pPr>
          </w:p>
          <w:p w14:paraId="2D2F83F8" w14:textId="08B6CAD6" w:rsidR="00FB3EFB" w:rsidRPr="00D71606" w:rsidRDefault="00FB3EFB" w:rsidP="00FB3EFB">
            <w:pPr>
              <w:pStyle w:val="Address"/>
              <w:rPr>
                <w:rFonts w:ascii="Calibri" w:hAnsi="Calibri" w:cs="Calibri"/>
                <w:color w:val="000000" w:themeColor="text1"/>
                <w:lang w:val="en-VN"/>
              </w:rPr>
            </w:pPr>
          </w:p>
          <w:p w14:paraId="67902964" w14:textId="2090BD44" w:rsidR="0072461F" w:rsidRPr="00D71606" w:rsidRDefault="0072461F" w:rsidP="00FB3EFB">
            <w:pPr>
              <w:pStyle w:val="Address"/>
              <w:rPr>
                <w:rFonts w:ascii="Calibri" w:hAnsi="Calibri" w:cs="Calibri"/>
                <w:color w:val="000000" w:themeColor="text1"/>
                <w:lang w:val="en-VN"/>
              </w:rPr>
            </w:pPr>
          </w:p>
          <w:p w14:paraId="6BB9AEAB" w14:textId="77777777" w:rsidR="0072461F" w:rsidRPr="00D71606" w:rsidRDefault="0072461F" w:rsidP="00FB3EFB">
            <w:pPr>
              <w:pStyle w:val="Address"/>
              <w:rPr>
                <w:rFonts w:ascii="Calibri" w:hAnsi="Calibri" w:cs="Calibri"/>
                <w:color w:val="000000" w:themeColor="text1"/>
                <w:lang w:val="en-VN"/>
              </w:rPr>
            </w:pPr>
          </w:p>
          <w:p w14:paraId="7F8EDF08" w14:textId="12E67EB0" w:rsidR="00FB3EFB" w:rsidRPr="00FB3EFB" w:rsidRDefault="00FB3EFB" w:rsidP="00FB3EFB">
            <w:pPr>
              <w:pStyle w:val="Address"/>
              <w:rPr>
                <w:rFonts w:ascii="Calibri" w:hAnsi="Calibri" w:cs="Calibri"/>
                <w:color w:val="000000" w:themeColor="text1"/>
                <w:lang w:val="en-VN"/>
              </w:rPr>
            </w:pPr>
          </w:p>
        </w:tc>
      </w:tr>
      <w:tr w:rsidR="00FB3EFB" w:rsidRPr="00D71606" w14:paraId="349F51A5" w14:textId="77777777" w:rsidTr="00FB3EFB">
        <w:trPr>
          <w:trHeight w:val="1285"/>
        </w:trPr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3D0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14:paraId="0F3F4F0A" w14:textId="77777777" w:rsidR="00FB3EFB" w:rsidRPr="00FB3EFB" w:rsidRDefault="00FB3EFB" w:rsidP="00FB3EFB">
            <w:pPr>
              <w:pStyle w:val="Address"/>
              <w:rPr>
                <w:rFonts w:ascii="Calibri" w:hAnsi="Calibri" w:cs="Calibri"/>
                <w:color w:val="000000" w:themeColor="text1"/>
                <w:sz w:val="28"/>
                <w:szCs w:val="24"/>
                <w:lang w:val="en-VN"/>
              </w:rPr>
            </w:pPr>
            <w:r w:rsidRPr="00FB3EFB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4"/>
                <w:lang w:val="vi-VN"/>
              </w:rPr>
              <w:t>Người kể chuyện và lời nhân vật</w:t>
            </w:r>
          </w:p>
        </w:tc>
        <w:tc>
          <w:tcPr>
            <w:tcW w:w="8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3D0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14:paraId="376F9297" w14:textId="77777777" w:rsidR="00FB3EFB" w:rsidRPr="00D71606" w:rsidRDefault="00FB3EFB" w:rsidP="00FB3EFB">
            <w:pPr>
              <w:pStyle w:val="Address"/>
              <w:rPr>
                <w:rFonts w:ascii="Calibri" w:hAnsi="Calibri" w:cs="Calibri"/>
                <w:color w:val="000000" w:themeColor="text1"/>
                <w:lang w:val="en-VN"/>
              </w:rPr>
            </w:pPr>
          </w:p>
          <w:p w14:paraId="0BCD11E5" w14:textId="77777777" w:rsidR="00FB3EFB" w:rsidRPr="00D71606" w:rsidRDefault="00FB3EFB" w:rsidP="00FB3EFB">
            <w:pPr>
              <w:pStyle w:val="Address"/>
              <w:rPr>
                <w:rFonts w:ascii="Calibri" w:hAnsi="Calibri" w:cs="Calibri"/>
                <w:color w:val="000000" w:themeColor="text1"/>
                <w:lang w:val="en-VN"/>
              </w:rPr>
            </w:pPr>
          </w:p>
          <w:p w14:paraId="4F87719A" w14:textId="5D79DB71" w:rsidR="00FB3EFB" w:rsidRPr="00D71606" w:rsidRDefault="00FB3EFB" w:rsidP="00FB3EFB">
            <w:pPr>
              <w:pStyle w:val="Address"/>
              <w:rPr>
                <w:rFonts w:ascii="Calibri" w:hAnsi="Calibri" w:cs="Calibri"/>
                <w:color w:val="000000" w:themeColor="text1"/>
                <w:lang w:val="en-VN"/>
              </w:rPr>
            </w:pPr>
          </w:p>
          <w:p w14:paraId="0B58C0A0" w14:textId="4D6ED593" w:rsidR="00FB3EFB" w:rsidRPr="00D71606" w:rsidRDefault="00FB3EFB" w:rsidP="00FB3EFB">
            <w:pPr>
              <w:pStyle w:val="Address"/>
              <w:rPr>
                <w:rFonts w:ascii="Calibri" w:hAnsi="Calibri" w:cs="Calibri"/>
                <w:color w:val="000000" w:themeColor="text1"/>
                <w:lang w:val="en-VN"/>
              </w:rPr>
            </w:pPr>
          </w:p>
          <w:p w14:paraId="30044132" w14:textId="2E45D802" w:rsidR="0072461F" w:rsidRPr="00D71606" w:rsidRDefault="0072461F" w:rsidP="00FB3EFB">
            <w:pPr>
              <w:pStyle w:val="Address"/>
              <w:rPr>
                <w:rFonts w:ascii="Calibri" w:hAnsi="Calibri" w:cs="Calibri"/>
                <w:color w:val="000000" w:themeColor="text1"/>
                <w:lang w:val="en-VN"/>
              </w:rPr>
            </w:pPr>
          </w:p>
          <w:p w14:paraId="487C8B16" w14:textId="6CF093F8" w:rsidR="0072461F" w:rsidRPr="00D71606" w:rsidRDefault="0072461F" w:rsidP="00FB3EFB">
            <w:pPr>
              <w:pStyle w:val="Address"/>
              <w:rPr>
                <w:rFonts w:ascii="Calibri" w:hAnsi="Calibri" w:cs="Calibri"/>
                <w:color w:val="000000" w:themeColor="text1"/>
                <w:lang w:val="en-VN"/>
              </w:rPr>
            </w:pPr>
          </w:p>
          <w:p w14:paraId="64698E26" w14:textId="77777777" w:rsidR="0072461F" w:rsidRPr="00D71606" w:rsidRDefault="0072461F" w:rsidP="00FB3EFB">
            <w:pPr>
              <w:pStyle w:val="Address"/>
              <w:rPr>
                <w:rFonts w:ascii="Calibri" w:hAnsi="Calibri" w:cs="Calibri"/>
                <w:color w:val="000000" w:themeColor="text1"/>
                <w:lang w:val="en-VN"/>
              </w:rPr>
            </w:pPr>
          </w:p>
          <w:p w14:paraId="0AC7F8C5" w14:textId="026261B4" w:rsidR="00FB3EFB" w:rsidRPr="00FB3EFB" w:rsidRDefault="00FB3EFB" w:rsidP="00FB3EFB">
            <w:pPr>
              <w:pStyle w:val="Address"/>
              <w:rPr>
                <w:rFonts w:ascii="Calibri" w:hAnsi="Calibri" w:cs="Calibri"/>
                <w:color w:val="000000" w:themeColor="text1"/>
                <w:lang w:val="en-VN"/>
              </w:rPr>
            </w:pPr>
          </w:p>
        </w:tc>
      </w:tr>
    </w:tbl>
    <w:p w14:paraId="5D002001" w14:textId="0381A1AE" w:rsidR="0072461F" w:rsidRPr="00D71606" w:rsidRDefault="0072461F" w:rsidP="0072461F">
      <w:pPr>
        <w:rPr>
          <w:rFonts w:ascii="Calibri" w:eastAsiaTheme="minorEastAsia" w:hAnsi="Calibri" w:cs="Calibri"/>
          <w:szCs w:val="18"/>
          <w:lang w:val="vi-VN"/>
        </w:rPr>
      </w:pPr>
    </w:p>
    <w:p w14:paraId="1F2448EF" w14:textId="4E0EBF8E" w:rsidR="0072461F" w:rsidRPr="00D71606" w:rsidRDefault="0072461F" w:rsidP="0072461F">
      <w:pPr>
        <w:rPr>
          <w:rFonts w:ascii="Calibri" w:eastAsiaTheme="minorEastAsia" w:hAnsi="Calibri" w:cs="Calibri"/>
          <w:szCs w:val="18"/>
          <w:lang w:val="vi-VN"/>
        </w:rPr>
      </w:pPr>
    </w:p>
    <w:p w14:paraId="42264537" w14:textId="3C0CA0C3" w:rsidR="0072461F" w:rsidRPr="00D71606" w:rsidRDefault="005E474E" w:rsidP="0072461F">
      <w:pPr>
        <w:rPr>
          <w:rFonts w:ascii="Calibri" w:eastAsiaTheme="minorEastAsia" w:hAnsi="Calibri" w:cs="Calibri"/>
          <w:b/>
          <w:bCs/>
          <w:color w:val="C00000"/>
          <w:sz w:val="28"/>
          <w:szCs w:val="24"/>
          <w:lang w:val="vi-VN"/>
        </w:rPr>
      </w:pPr>
      <w:r>
        <w:rPr>
          <w:rFonts w:ascii="Calibri" w:eastAsiaTheme="minorEastAsia" w:hAnsi="Calibri" w:cs="Calibri"/>
          <w:b/>
          <w:bCs/>
          <w:color w:val="C00000"/>
          <w:sz w:val="28"/>
          <w:szCs w:val="24"/>
          <w:lang w:val="vi-VN"/>
        </w:rPr>
        <w:t>Nội dung</w:t>
      </w:r>
      <w:r w:rsidR="0072461F" w:rsidRPr="00D71606">
        <w:rPr>
          <w:rFonts w:ascii="Calibri" w:eastAsiaTheme="minorEastAsia" w:hAnsi="Calibri" w:cs="Calibri"/>
          <w:b/>
          <w:bCs/>
          <w:color w:val="C00000"/>
          <w:sz w:val="28"/>
          <w:szCs w:val="24"/>
          <w:lang w:val="vi-VN"/>
        </w:rPr>
        <w:t xml:space="preserve"> 2: Nêu những hiểu biết của em về sử thi Việt Nam</w:t>
      </w:r>
    </w:p>
    <w:tbl>
      <w:tblPr>
        <w:tblW w:w="9643" w:type="dxa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643"/>
      </w:tblGrid>
      <w:tr w:rsidR="0072461F" w:rsidRPr="0072461F" w14:paraId="5A64129A" w14:textId="77777777" w:rsidTr="000C0420">
        <w:trPr>
          <w:trHeight w:val="455"/>
        </w:trPr>
        <w:tc>
          <w:tcPr>
            <w:tcW w:w="96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 w:themeFill="accent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14:paraId="68D8A5F8" w14:textId="04FE3EBA" w:rsidR="0072461F" w:rsidRPr="0072461F" w:rsidRDefault="000C0420" w:rsidP="000C0420">
            <w:pPr>
              <w:tabs>
                <w:tab w:val="center" w:pos="4629"/>
                <w:tab w:val="left" w:pos="7568"/>
              </w:tabs>
              <w:rPr>
                <w:rFonts w:ascii="Calibri" w:hAnsi="Calibri" w:cs="Calibri"/>
                <w:lang w:val="en-VN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vi-VN"/>
              </w:rPr>
              <w:tab/>
            </w:r>
            <w:r w:rsidR="0072461F" w:rsidRPr="0072461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vi-VN"/>
              </w:rPr>
              <w:t>PHIẾU BÀI TẬP SỐ 2 –SỬ THI VIỆT NAM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vi-VN"/>
              </w:rPr>
              <w:tab/>
            </w:r>
          </w:p>
        </w:tc>
      </w:tr>
      <w:tr w:rsidR="0072461F" w:rsidRPr="0072461F" w14:paraId="18611C3B" w14:textId="77777777" w:rsidTr="0072461F">
        <w:trPr>
          <w:trHeight w:val="3638"/>
        </w:trPr>
        <w:tc>
          <w:tcPr>
            <w:tcW w:w="96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3D0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14:paraId="4C2A9348" w14:textId="34420C09" w:rsidR="0072461F" w:rsidRPr="0072461F" w:rsidRDefault="0072461F" w:rsidP="0072461F">
            <w:pPr>
              <w:rPr>
                <w:rFonts w:ascii="Calibri" w:hAnsi="Calibri" w:cs="Calibri"/>
                <w:lang w:val="vi-VN"/>
              </w:rPr>
            </w:pPr>
            <w:r w:rsidRPr="00D71606">
              <w:rPr>
                <w:rFonts w:ascii="Calibri" w:hAnsi="Calibri" w:cs="Calibri"/>
                <w:lang w:val="vi-VN"/>
              </w:rPr>
              <w:t xml:space="preserve">- </w:t>
            </w:r>
          </w:p>
        </w:tc>
      </w:tr>
    </w:tbl>
    <w:p w14:paraId="44842763" w14:textId="77777777" w:rsidR="0072461F" w:rsidRPr="00D71606" w:rsidRDefault="0072461F" w:rsidP="0072461F">
      <w:pPr>
        <w:rPr>
          <w:rFonts w:ascii="Calibri" w:eastAsiaTheme="minorEastAsia" w:hAnsi="Calibri" w:cs="Calibri"/>
          <w:szCs w:val="18"/>
          <w:lang w:val="vi-VN"/>
        </w:rPr>
      </w:pPr>
    </w:p>
    <w:p w14:paraId="5F4DD190" w14:textId="31F98BB9" w:rsidR="00FB3EFB" w:rsidRPr="00D71606" w:rsidRDefault="005E474E" w:rsidP="0072461F">
      <w:pPr>
        <w:rPr>
          <w:rFonts w:ascii="Calibri" w:eastAsiaTheme="minorEastAsia" w:hAnsi="Calibri" w:cs="Calibri"/>
          <w:b/>
          <w:bCs/>
          <w:color w:val="C00000"/>
          <w:sz w:val="28"/>
          <w:szCs w:val="24"/>
          <w:lang w:val="vi-VN"/>
        </w:rPr>
      </w:pPr>
      <w:r>
        <w:rPr>
          <w:rFonts w:ascii="Calibri" w:eastAsiaTheme="minorEastAsia" w:hAnsi="Calibri" w:cs="Calibri"/>
          <w:b/>
          <w:bCs/>
          <w:color w:val="C00000"/>
          <w:sz w:val="28"/>
          <w:szCs w:val="24"/>
          <w:lang w:val="vi-VN"/>
        </w:rPr>
        <w:t>Nội dung</w:t>
      </w:r>
      <w:r w:rsidR="0072461F" w:rsidRPr="00D71606">
        <w:rPr>
          <w:rFonts w:ascii="Calibri" w:eastAsiaTheme="minorEastAsia" w:hAnsi="Calibri" w:cs="Calibri"/>
          <w:b/>
          <w:bCs/>
          <w:color w:val="C00000"/>
          <w:sz w:val="28"/>
          <w:szCs w:val="24"/>
          <w:lang w:val="vi-VN"/>
        </w:rPr>
        <w:t xml:space="preserve"> 3: Hình ảnh Đăm Săn và Mtao Mxây trong cuộc chiến.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2"/>
        <w:gridCol w:w="1575"/>
        <w:gridCol w:w="3836"/>
        <w:gridCol w:w="2691"/>
      </w:tblGrid>
      <w:tr w:rsidR="00D71606" w:rsidRPr="00D71606" w14:paraId="49FD6852" w14:textId="77777777" w:rsidTr="00D71606">
        <w:tc>
          <w:tcPr>
            <w:tcW w:w="2967" w:type="dxa"/>
            <w:gridSpan w:val="2"/>
          </w:tcPr>
          <w:p w14:paraId="397F97AB" w14:textId="47A978B6" w:rsidR="00D71606" w:rsidRPr="00D71606" w:rsidRDefault="00D71606" w:rsidP="00D71606">
            <w:pPr>
              <w:spacing w:line="36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</w:tc>
        <w:tc>
          <w:tcPr>
            <w:tcW w:w="3836" w:type="dxa"/>
            <w:shd w:val="clear" w:color="auto" w:fill="D9E2F3" w:themeFill="accent1" w:themeFillTint="33"/>
          </w:tcPr>
          <w:p w14:paraId="6EEA3D81" w14:textId="0B012B95" w:rsidR="00D71606" w:rsidRPr="00D71606" w:rsidRDefault="00D71606" w:rsidP="00D71606">
            <w:pPr>
              <w:spacing w:line="36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  <w:r w:rsidRPr="00D71606"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  <w:t>Đăm Săn</w:t>
            </w:r>
          </w:p>
        </w:tc>
        <w:tc>
          <w:tcPr>
            <w:tcW w:w="2691" w:type="dxa"/>
            <w:shd w:val="clear" w:color="auto" w:fill="EDEDED" w:themeFill="accent3" w:themeFillTint="33"/>
          </w:tcPr>
          <w:p w14:paraId="2B467B85" w14:textId="27072560" w:rsidR="00D71606" w:rsidRPr="00D71606" w:rsidRDefault="00D71606" w:rsidP="00D71606">
            <w:pPr>
              <w:spacing w:line="36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  <w:r w:rsidRPr="00D71606"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  <w:t>Mtao Mxây</w:t>
            </w:r>
          </w:p>
        </w:tc>
      </w:tr>
      <w:tr w:rsidR="00D71606" w:rsidRPr="00D71606" w14:paraId="1BCD1B72" w14:textId="77777777" w:rsidTr="00D71606">
        <w:tc>
          <w:tcPr>
            <w:tcW w:w="2967" w:type="dxa"/>
            <w:gridSpan w:val="2"/>
          </w:tcPr>
          <w:p w14:paraId="1997E4D0" w14:textId="27C141C5" w:rsidR="00D71606" w:rsidRPr="00D71606" w:rsidRDefault="00D71606" w:rsidP="00D71606">
            <w:pPr>
              <w:spacing w:line="36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  <w:r w:rsidRPr="00D71606"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  <w:t>Nguyên nhân</w:t>
            </w:r>
          </w:p>
        </w:tc>
        <w:tc>
          <w:tcPr>
            <w:tcW w:w="3836" w:type="dxa"/>
            <w:shd w:val="clear" w:color="auto" w:fill="D9E2F3" w:themeFill="accent1" w:themeFillTint="33"/>
          </w:tcPr>
          <w:p w14:paraId="05945C58" w14:textId="77777777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326FF2FF" w14:textId="77777777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5EC8E9EC" w14:textId="77777777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7331BCED" w14:textId="0BC9FBAE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</w:tc>
        <w:tc>
          <w:tcPr>
            <w:tcW w:w="2691" w:type="dxa"/>
            <w:shd w:val="clear" w:color="auto" w:fill="EDEDED" w:themeFill="accent3" w:themeFillTint="33"/>
          </w:tcPr>
          <w:p w14:paraId="5629C73C" w14:textId="77777777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</w:tc>
      </w:tr>
      <w:tr w:rsidR="00D71606" w:rsidRPr="00D71606" w14:paraId="4D4C6759" w14:textId="77777777" w:rsidTr="00D71606">
        <w:tc>
          <w:tcPr>
            <w:tcW w:w="2967" w:type="dxa"/>
            <w:gridSpan w:val="2"/>
          </w:tcPr>
          <w:p w14:paraId="57DC22E1" w14:textId="3332F6D1" w:rsidR="00D71606" w:rsidRPr="00D71606" w:rsidRDefault="00D71606" w:rsidP="00D71606">
            <w:pPr>
              <w:spacing w:line="36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  <w:r w:rsidRPr="00D71606"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  <w:t>Diễn biến</w:t>
            </w:r>
          </w:p>
          <w:p w14:paraId="26A2A54E" w14:textId="27A74A5A" w:rsidR="00D71606" w:rsidRPr="00D71606" w:rsidRDefault="00D71606" w:rsidP="00D71606">
            <w:pPr>
              <w:spacing w:line="36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  <w:r w:rsidRPr="00D71606"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  <w:t>lúc khiêu chiến</w:t>
            </w:r>
          </w:p>
        </w:tc>
        <w:tc>
          <w:tcPr>
            <w:tcW w:w="3836" w:type="dxa"/>
            <w:shd w:val="clear" w:color="auto" w:fill="D9E2F3" w:themeFill="accent1" w:themeFillTint="33"/>
          </w:tcPr>
          <w:p w14:paraId="6569D3AD" w14:textId="77777777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686D5FE0" w14:textId="77777777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3C21733A" w14:textId="77777777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5A9A9E74" w14:textId="77777777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48AC605A" w14:textId="6A4E5833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</w:tc>
        <w:tc>
          <w:tcPr>
            <w:tcW w:w="2691" w:type="dxa"/>
            <w:shd w:val="clear" w:color="auto" w:fill="EDEDED" w:themeFill="accent3" w:themeFillTint="33"/>
          </w:tcPr>
          <w:p w14:paraId="17F92D52" w14:textId="77777777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</w:tc>
      </w:tr>
      <w:tr w:rsidR="00D71606" w:rsidRPr="00D71606" w14:paraId="241BE859" w14:textId="77777777" w:rsidTr="00D71606">
        <w:tc>
          <w:tcPr>
            <w:tcW w:w="1392" w:type="dxa"/>
            <w:vMerge w:val="restart"/>
          </w:tcPr>
          <w:p w14:paraId="31C6B20E" w14:textId="77777777" w:rsidR="00D71606" w:rsidRDefault="00D71606" w:rsidP="00D71606">
            <w:pPr>
              <w:spacing w:line="36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38DCA577" w14:textId="77777777" w:rsidR="00D71606" w:rsidRDefault="00D71606" w:rsidP="00D71606">
            <w:pPr>
              <w:spacing w:line="36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2726FC44" w14:textId="77777777" w:rsidR="00D71606" w:rsidRDefault="00D71606" w:rsidP="00D71606">
            <w:pPr>
              <w:spacing w:line="36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6776263C" w14:textId="77777777" w:rsidR="00D71606" w:rsidRDefault="00D71606" w:rsidP="00D71606">
            <w:pPr>
              <w:spacing w:line="36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03E0C113" w14:textId="77777777" w:rsidR="00D71606" w:rsidRDefault="00D71606" w:rsidP="00D71606">
            <w:pPr>
              <w:spacing w:line="36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26B75C89" w14:textId="3AA5C0C3" w:rsidR="00D71606" w:rsidRPr="00D71606" w:rsidRDefault="00D71606" w:rsidP="00D71606">
            <w:pPr>
              <w:spacing w:line="36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  <w:r w:rsidRPr="00D71606"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  <w:t>Giao tranh</w:t>
            </w:r>
          </w:p>
        </w:tc>
        <w:tc>
          <w:tcPr>
            <w:tcW w:w="1575" w:type="dxa"/>
          </w:tcPr>
          <w:p w14:paraId="0725A2E4" w14:textId="15E073BB" w:rsidR="00D71606" w:rsidRPr="00D71606" w:rsidRDefault="00D71606" w:rsidP="00D71606">
            <w:pPr>
              <w:spacing w:line="36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  <w:r w:rsidRPr="00D71606"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  <w:lastRenderedPageBreak/>
              <w:t>Hiêp 1</w:t>
            </w:r>
          </w:p>
        </w:tc>
        <w:tc>
          <w:tcPr>
            <w:tcW w:w="3836" w:type="dxa"/>
            <w:shd w:val="clear" w:color="auto" w:fill="D9E2F3" w:themeFill="accent1" w:themeFillTint="33"/>
          </w:tcPr>
          <w:p w14:paraId="7D40E0DD" w14:textId="77777777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30B87254" w14:textId="78BDA0A1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1DC82E30" w14:textId="23A097EB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62F0D9DA" w14:textId="77777777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49E6CB56" w14:textId="3CFF7F03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</w:tc>
        <w:tc>
          <w:tcPr>
            <w:tcW w:w="2691" w:type="dxa"/>
            <w:shd w:val="clear" w:color="auto" w:fill="EDEDED" w:themeFill="accent3" w:themeFillTint="33"/>
          </w:tcPr>
          <w:p w14:paraId="36137929" w14:textId="77777777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</w:tc>
      </w:tr>
      <w:tr w:rsidR="00D71606" w:rsidRPr="00D71606" w14:paraId="60370F18" w14:textId="77777777" w:rsidTr="00D71606">
        <w:tc>
          <w:tcPr>
            <w:tcW w:w="1392" w:type="dxa"/>
            <w:vMerge/>
          </w:tcPr>
          <w:p w14:paraId="512966E4" w14:textId="77777777" w:rsidR="00D71606" w:rsidRPr="00D71606" w:rsidRDefault="00D71606" w:rsidP="00D71606">
            <w:pPr>
              <w:spacing w:line="36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</w:tc>
        <w:tc>
          <w:tcPr>
            <w:tcW w:w="1575" w:type="dxa"/>
          </w:tcPr>
          <w:p w14:paraId="5DAD58A0" w14:textId="4B2E106A" w:rsidR="00D71606" w:rsidRPr="00D71606" w:rsidRDefault="00D71606" w:rsidP="00D71606">
            <w:pPr>
              <w:spacing w:line="36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  <w:r w:rsidRPr="00D71606"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  <w:t>Hiệp 2</w:t>
            </w:r>
          </w:p>
        </w:tc>
        <w:tc>
          <w:tcPr>
            <w:tcW w:w="3836" w:type="dxa"/>
            <w:shd w:val="clear" w:color="auto" w:fill="D9E2F3" w:themeFill="accent1" w:themeFillTint="33"/>
          </w:tcPr>
          <w:p w14:paraId="32A6613E" w14:textId="77777777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34CB5DD0" w14:textId="4CE264F9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24488A10" w14:textId="0DE546FB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2FE0C362" w14:textId="77777777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5E2DD81A" w14:textId="33ED61BD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</w:tc>
        <w:tc>
          <w:tcPr>
            <w:tcW w:w="2691" w:type="dxa"/>
            <w:shd w:val="clear" w:color="auto" w:fill="EDEDED" w:themeFill="accent3" w:themeFillTint="33"/>
          </w:tcPr>
          <w:p w14:paraId="1FC83F74" w14:textId="77777777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</w:tc>
      </w:tr>
      <w:tr w:rsidR="00D71606" w:rsidRPr="00D71606" w14:paraId="42793C64" w14:textId="77777777" w:rsidTr="00D71606">
        <w:tc>
          <w:tcPr>
            <w:tcW w:w="1392" w:type="dxa"/>
            <w:vMerge/>
          </w:tcPr>
          <w:p w14:paraId="58E16475" w14:textId="77777777" w:rsidR="00D71606" w:rsidRPr="00D71606" w:rsidRDefault="00D71606" w:rsidP="00D71606">
            <w:pPr>
              <w:spacing w:line="36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</w:tc>
        <w:tc>
          <w:tcPr>
            <w:tcW w:w="1575" w:type="dxa"/>
          </w:tcPr>
          <w:p w14:paraId="3B4AF046" w14:textId="7A277709" w:rsidR="00D71606" w:rsidRPr="00D71606" w:rsidRDefault="00D71606" w:rsidP="00D71606">
            <w:pPr>
              <w:spacing w:line="36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  <w:r w:rsidRPr="00D71606"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  <w:t>Hiệp 3</w:t>
            </w:r>
          </w:p>
        </w:tc>
        <w:tc>
          <w:tcPr>
            <w:tcW w:w="3836" w:type="dxa"/>
            <w:shd w:val="clear" w:color="auto" w:fill="D9E2F3" w:themeFill="accent1" w:themeFillTint="33"/>
          </w:tcPr>
          <w:p w14:paraId="7A055B6D" w14:textId="77777777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77D79294" w14:textId="77777777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0A7813AE" w14:textId="77777777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46BAF5EB" w14:textId="77777777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44F07E21" w14:textId="3B97B9AD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</w:tc>
        <w:tc>
          <w:tcPr>
            <w:tcW w:w="2691" w:type="dxa"/>
            <w:shd w:val="clear" w:color="auto" w:fill="EDEDED" w:themeFill="accent3" w:themeFillTint="33"/>
          </w:tcPr>
          <w:p w14:paraId="59238384" w14:textId="77777777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</w:tc>
      </w:tr>
      <w:tr w:rsidR="00D71606" w:rsidRPr="00D71606" w14:paraId="702DBB23" w14:textId="77777777" w:rsidTr="00D71606">
        <w:tc>
          <w:tcPr>
            <w:tcW w:w="1392" w:type="dxa"/>
            <w:vMerge/>
          </w:tcPr>
          <w:p w14:paraId="448C335B" w14:textId="77777777" w:rsidR="00D71606" w:rsidRPr="00D71606" w:rsidRDefault="00D71606" w:rsidP="00D71606">
            <w:pPr>
              <w:spacing w:line="36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</w:tc>
        <w:tc>
          <w:tcPr>
            <w:tcW w:w="1575" w:type="dxa"/>
          </w:tcPr>
          <w:p w14:paraId="400E8F36" w14:textId="6CAA0A2B" w:rsidR="00D71606" w:rsidRPr="00D71606" w:rsidRDefault="00D71606" w:rsidP="00D71606">
            <w:pPr>
              <w:spacing w:line="36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  <w:r w:rsidRPr="00D71606"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  <w:t>Hiệp 4</w:t>
            </w:r>
          </w:p>
        </w:tc>
        <w:tc>
          <w:tcPr>
            <w:tcW w:w="3836" w:type="dxa"/>
            <w:shd w:val="clear" w:color="auto" w:fill="D9E2F3" w:themeFill="accent1" w:themeFillTint="33"/>
          </w:tcPr>
          <w:p w14:paraId="59D5F7BE" w14:textId="77777777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66E72FBD" w14:textId="77777777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7797407A" w14:textId="77777777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69DED20C" w14:textId="77777777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38133930" w14:textId="77777777" w:rsid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0998DE04" w14:textId="605BAD46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</w:tc>
        <w:tc>
          <w:tcPr>
            <w:tcW w:w="2691" w:type="dxa"/>
            <w:shd w:val="clear" w:color="auto" w:fill="EDEDED" w:themeFill="accent3" w:themeFillTint="33"/>
          </w:tcPr>
          <w:p w14:paraId="4889F94C" w14:textId="77777777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</w:tc>
      </w:tr>
      <w:tr w:rsidR="00D71606" w:rsidRPr="00D71606" w14:paraId="5D6A7E30" w14:textId="77777777" w:rsidTr="00D71606">
        <w:tc>
          <w:tcPr>
            <w:tcW w:w="2967" w:type="dxa"/>
            <w:gridSpan w:val="2"/>
          </w:tcPr>
          <w:p w14:paraId="79A7111D" w14:textId="10179173" w:rsidR="00D71606" w:rsidRPr="00D71606" w:rsidRDefault="00D71606" w:rsidP="00D71606">
            <w:pPr>
              <w:spacing w:line="36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  <w:r w:rsidRPr="00D71606"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  <w:t>Kết quả và ý nghĩa</w:t>
            </w:r>
          </w:p>
        </w:tc>
        <w:tc>
          <w:tcPr>
            <w:tcW w:w="3836" w:type="dxa"/>
            <w:shd w:val="clear" w:color="auto" w:fill="D9E2F3" w:themeFill="accent1" w:themeFillTint="33"/>
          </w:tcPr>
          <w:p w14:paraId="20104BEC" w14:textId="77777777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4A3D56A1" w14:textId="242CF705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6C0D45E4" w14:textId="543F3C2E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18F49066" w14:textId="77777777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  <w:p w14:paraId="19487076" w14:textId="2C3D644B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</w:tc>
        <w:tc>
          <w:tcPr>
            <w:tcW w:w="2691" w:type="dxa"/>
            <w:shd w:val="clear" w:color="auto" w:fill="EDEDED" w:themeFill="accent3" w:themeFillTint="33"/>
          </w:tcPr>
          <w:p w14:paraId="0B0F1A24" w14:textId="77777777" w:rsidR="00D71606" w:rsidRPr="00D71606" w:rsidRDefault="00D71606" w:rsidP="00D71606">
            <w:pPr>
              <w:spacing w:line="36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sz w:val="28"/>
                <w:szCs w:val="24"/>
                <w:lang w:val="vi-VN"/>
              </w:rPr>
            </w:pPr>
          </w:p>
        </w:tc>
      </w:tr>
    </w:tbl>
    <w:p w14:paraId="685C359E" w14:textId="1BC6C456" w:rsidR="0072461F" w:rsidRPr="00D71606" w:rsidRDefault="005E474E" w:rsidP="00D71606">
      <w:pPr>
        <w:spacing w:line="360" w:lineRule="auto"/>
        <w:rPr>
          <w:rFonts w:ascii="Calibri" w:eastAsiaTheme="minorEastAsia" w:hAnsi="Calibri" w:cs="Calibri"/>
          <w:b/>
          <w:bCs/>
          <w:color w:val="000000" w:themeColor="text1"/>
          <w:sz w:val="28"/>
          <w:szCs w:val="24"/>
          <w:lang w:val="vi-VN"/>
        </w:rPr>
      </w:pPr>
      <w:r>
        <w:rPr>
          <w:rFonts w:ascii="Calibri" w:eastAsiaTheme="minorEastAsia" w:hAnsi="Calibri" w:cs="Calibri"/>
          <w:b/>
          <w:bCs/>
          <w:color w:val="000000" w:themeColor="text1"/>
          <w:sz w:val="28"/>
          <w:szCs w:val="24"/>
          <w:lang w:val="vi-VN"/>
        </w:rPr>
        <w:lastRenderedPageBreak/>
        <w:t>Nội dung</w:t>
      </w:r>
      <w:r w:rsidR="00D71606">
        <w:rPr>
          <w:rFonts w:ascii="Calibri" w:eastAsiaTheme="minorEastAsia" w:hAnsi="Calibri" w:cs="Calibri"/>
          <w:b/>
          <w:bCs/>
          <w:color w:val="000000" w:themeColor="text1"/>
          <w:sz w:val="28"/>
          <w:szCs w:val="24"/>
          <w:lang w:val="vi-VN"/>
        </w:rPr>
        <w:t xml:space="preserve"> 4: </w:t>
      </w:r>
      <w:r w:rsidR="00725C6E">
        <w:rPr>
          <w:rFonts w:ascii="Calibri" w:eastAsiaTheme="minorEastAsia" w:hAnsi="Calibri" w:cs="Calibri"/>
          <w:b/>
          <w:bCs/>
          <w:color w:val="000000" w:themeColor="text1"/>
          <w:sz w:val="28"/>
          <w:szCs w:val="24"/>
          <w:lang w:val="vi-VN"/>
        </w:rPr>
        <w:t>Đoạn trích phản ánh và ca ngợi điều gì? Điều ấy có ý nghĩa với cuộc sống hôm nay hay không? Vì sao?</w:t>
      </w:r>
    </w:p>
    <w:sectPr w:rsidR="0072461F" w:rsidRPr="00D71606">
      <w:headerReference w:type="default" r:id="rId7"/>
      <w:footerReference w:type="default" r:id="rId8"/>
      <w:headerReference w:type="first" r:id="rId9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0E534" w14:textId="77777777" w:rsidR="008930EC" w:rsidRDefault="008930EC">
      <w:pPr>
        <w:spacing w:after="0" w:line="240" w:lineRule="auto"/>
      </w:pPr>
      <w:r>
        <w:separator/>
      </w:r>
    </w:p>
  </w:endnote>
  <w:endnote w:type="continuationSeparator" w:id="0">
    <w:p w14:paraId="1C1508D9" w14:textId="77777777" w:rsidR="008930EC" w:rsidRDefault="0089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CBF35B" w14:textId="77777777" w:rsidR="00605994" w:rsidRDefault="00391E5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C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261D" w14:textId="77777777" w:rsidR="008930EC" w:rsidRDefault="008930EC">
      <w:pPr>
        <w:spacing w:after="0" w:line="240" w:lineRule="auto"/>
      </w:pPr>
      <w:r>
        <w:separator/>
      </w:r>
    </w:p>
  </w:footnote>
  <w:footnote w:type="continuationSeparator" w:id="0">
    <w:p w14:paraId="6B50D726" w14:textId="77777777" w:rsidR="008930EC" w:rsidRDefault="00893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2337" w14:textId="77777777" w:rsidR="00605994" w:rsidRDefault="009D0C78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3925FDAE" wp14:editId="0181C7D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1270" b="0"/>
              <wp:wrapNone/>
              <wp:docPr id="2" name="Group 2" descr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3" name="Frame 3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0416F1" w14:textId="77777777" w:rsidR="009D0C78" w:rsidRDefault="009D0C78" w:rsidP="009D0C78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3925FDAE" id="Group 2" o:spid="_x0000_s1026" alt="Page frame with tab" style="position:absolute;margin-left:0;margin-top:0;width:394.7pt;height:567.5pt;z-index:-25165004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">
              <v:shape id="Frame 3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" path="m,l7315200,r,9601200l,9601200,,xm190488,190488r,9220224l7124712,9410712r,-9220224l190488,190488xe" fillcolor="#4472c4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4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630416F1" w14:textId="77777777" w:rsidR="009D0C78" w:rsidRDefault="009D0C78" w:rsidP="009D0C78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575D" w14:textId="77777777" w:rsidR="00605994" w:rsidRDefault="00391E5D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6ADB5AF7" wp14:editId="7C3D9ED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10" name="Group 10" descr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8" name="Frame 8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55FFBD" w14:textId="77777777" w:rsidR="00605994" w:rsidRDefault="0060599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6ADB5AF7" id="Group 10" o:spid="_x0000_s1029" alt="Page frame with tab" style="position:absolute;margin-left:0;margin-top:0;width:394.7pt;height:567.5pt;z-index:-251652096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">
              <v:shape id="Frame 8" o:spid="_x0000_s1030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" path="m,l7315200,r,9601200l,9601200,,xm190488,190488r,9220224l7124712,9410712r,-9220224l190488,190488xe" fillcolor="#4472c4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7" o:spid="_x0000_s1031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6E55FFBD" w14:textId="77777777" w:rsidR="00605994" w:rsidRDefault="00605994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A8C6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5A50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601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E0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50D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0ED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564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1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9497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9BA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</w:abstractNum>
  <w:abstractNum w:abstractNumId="10" w15:restartNumberingAfterBreak="0">
    <w:nsid w:val="454416C3"/>
    <w:multiLevelType w:val="hybridMultilevel"/>
    <w:tmpl w:val="1884BEFA"/>
    <w:lvl w:ilvl="0" w:tplc="F108430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FB"/>
    <w:rsid w:val="000C0420"/>
    <w:rsid w:val="001B7F86"/>
    <w:rsid w:val="002A7B9F"/>
    <w:rsid w:val="003038D9"/>
    <w:rsid w:val="0035414F"/>
    <w:rsid w:val="00391E5D"/>
    <w:rsid w:val="005E474E"/>
    <w:rsid w:val="00605994"/>
    <w:rsid w:val="00657397"/>
    <w:rsid w:val="006D101B"/>
    <w:rsid w:val="0072461F"/>
    <w:rsid w:val="00725C6E"/>
    <w:rsid w:val="008930EC"/>
    <w:rsid w:val="009C58A1"/>
    <w:rsid w:val="009D0C78"/>
    <w:rsid w:val="00B83831"/>
    <w:rsid w:val="00D71606"/>
    <w:rsid w:val="00FB3EFB"/>
    <w:rsid w:val="00FD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08B361"/>
  <w15:chartTrackingRefBased/>
  <w15:docId w15:val="{674EFC9C-E9B7-E745-A7FD-382C3855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0" w:unhideWhenUsed="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E5D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4546A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4546A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44546A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44546A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44546A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44546A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4546A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44546A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customStyle="1" w:styleId="Address">
    <w:name w:val="Address"/>
    <w:basedOn w:val="Normal"/>
    <w:uiPriority w:val="3"/>
    <w:qFormat/>
    <w:pPr>
      <w:spacing w:after="280" w:line="264" w:lineRule="auto"/>
      <w:contextualSpacing/>
    </w:pPr>
    <w:rPr>
      <w:rFonts w:eastAsiaTheme="minorEastAsia"/>
      <w:szCs w:val="18"/>
    </w:rPr>
  </w:style>
  <w:style w:type="paragraph" w:styleId="Closing">
    <w:name w:val="Closing"/>
    <w:basedOn w:val="Normal"/>
    <w:next w:val="Signature"/>
    <w:link w:val="ClosingChar"/>
    <w:uiPriority w:val="5"/>
    <w:qFormat/>
    <w:pPr>
      <w:spacing w:before="720" w:after="0" w:line="240" w:lineRule="auto"/>
    </w:pPr>
    <w:rPr>
      <w:rFonts w:eastAsiaTheme="minorEastAsia"/>
      <w:bCs/>
      <w:szCs w:val="18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  <w:bCs/>
      <w:szCs w:val="18"/>
    </w:rPr>
  </w:style>
  <w:style w:type="paragraph" w:styleId="Signature">
    <w:name w:val="Signature"/>
    <w:basedOn w:val="Normal"/>
    <w:next w:val="Normal"/>
    <w:link w:val="SignatureChar"/>
    <w:uiPriority w:val="6"/>
    <w:qFormat/>
    <w:pPr>
      <w:spacing w:before="1080" w:after="280" w:line="240" w:lineRule="auto"/>
      <w:contextualSpacing/>
    </w:pPr>
    <w:rPr>
      <w:rFonts w:asciiTheme="majorHAnsi" w:eastAsiaTheme="minorEastAsia" w:hAnsiTheme="majorHAnsi"/>
      <w:bCs/>
      <w:color w:val="44546A" w:themeColor="text2"/>
      <w:sz w:val="24"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Pr>
      <w:rFonts w:asciiTheme="majorHAnsi" w:eastAsiaTheme="minorEastAsia" w:hAnsiTheme="majorHAnsi"/>
      <w:bCs/>
      <w:color w:val="44546A" w:themeColor="text2"/>
      <w:sz w:val="24"/>
      <w:szCs w:val="18"/>
    </w:rPr>
  </w:style>
  <w:style w:type="paragraph" w:styleId="Date">
    <w:name w:val="Date"/>
    <w:basedOn w:val="Normal"/>
    <w:next w:val="Address"/>
    <w:link w:val="DateChar"/>
    <w:uiPriority w:val="2"/>
    <w:qFormat/>
    <w:pPr>
      <w:spacing w:before="720" w:after="280" w:line="240" w:lineRule="auto"/>
      <w:contextualSpacing/>
    </w:pPr>
    <w:rPr>
      <w:rFonts w:asciiTheme="majorHAnsi" w:eastAsiaTheme="minorEastAsia" w:hAnsiTheme="majorHAnsi"/>
      <w:bCs/>
      <w:color w:val="44546A" w:themeColor="text2"/>
      <w:sz w:val="24"/>
      <w:szCs w:val="18"/>
    </w:rPr>
  </w:style>
  <w:style w:type="character" w:customStyle="1" w:styleId="DateChar">
    <w:name w:val="Date Char"/>
    <w:basedOn w:val="DefaultParagraphFont"/>
    <w:link w:val="Date"/>
    <w:uiPriority w:val="2"/>
    <w:rPr>
      <w:rFonts w:asciiTheme="majorHAnsi" w:eastAsiaTheme="minorEastAsia" w:hAnsiTheme="majorHAnsi"/>
      <w:bCs/>
      <w:color w:val="44546A" w:themeColor="text2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pPr>
      <w:spacing w:before="240" w:after="0" w:line="240" w:lineRule="auto"/>
    </w:pPr>
    <w:rPr>
      <w:color w:val="44546A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44546A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800" w:line="240" w:lineRule="auto"/>
    </w:pPr>
    <w:rPr>
      <w:rFonts w:asciiTheme="majorHAnsi" w:eastAsiaTheme="minorEastAsia" w:hAnsiTheme="majorHAnsi"/>
      <w:bCs/>
      <w:color w:val="44546A" w:themeColor="text2"/>
      <w:sz w:val="24"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asciiTheme="majorHAnsi" w:eastAsiaTheme="minorEastAsia" w:hAnsiTheme="majorHAnsi"/>
      <w:bCs/>
      <w:color w:val="44546A" w:themeColor="text2"/>
      <w:sz w:val="24"/>
      <w:szCs w:val="18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</w:pPr>
    <w:rPr>
      <w:rFonts w:asciiTheme="majorHAnsi" w:hAnsiTheme="majorHAnsi"/>
      <w:b/>
      <w:caps/>
      <w:color w:val="44546A" w:themeColor="text2"/>
      <w:sz w:val="70"/>
    </w:rPr>
  </w:style>
  <w:style w:type="paragraph" w:customStyle="1" w:styleId="ContactInfo">
    <w:name w:val="Contact Info"/>
    <w:basedOn w:val="Normal"/>
    <w:uiPriority w:val="2"/>
    <w:qFormat/>
    <w:pPr>
      <w:contextualSpacing/>
    </w:pPr>
    <w:rPr>
      <w:rFonts w:asciiTheme="majorHAnsi" w:hAnsiTheme="maj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44546A" w:themeColor="text2"/>
      <w:sz w:val="24"/>
      <w:szCs w:val="3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itle">
    <w:name w:val="Title"/>
    <w:basedOn w:val="Normal"/>
    <w:link w:val="TitleChar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color w:val="7F7F7F" w:themeColor="text1" w:themeTint="80"/>
      <w:sz w:val="26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9"/>
    <w:semiHidden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0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eastAsiaTheme="minorEastAsia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character" w:customStyle="1" w:styleId="SubtitleChar">
    <w:name w:val="Subtitle Char"/>
    <w:basedOn w:val="DefaultParagraphFont"/>
    <w:link w:val="Subtitle"/>
    <w:uiPriority w:val="10"/>
    <w:semiHidden/>
    <w:rPr>
      <w:rFonts w:eastAsiaTheme="minorEastAsia"/>
      <w:color w:val="7F7F7F" w:themeColor="text1" w:themeTint="80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6"/>
    </w:r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4546A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44546A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44546A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44546A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44546A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4546A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44546A" w:themeColor="text2"/>
      <w:sz w:val="16"/>
      <w:szCs w:val="21"/>
    </w:rPr>
  </w:style>
  <w:style w:type="paragraph" w:styleId="Header">
    <w:name w:val="header"/>
    <w:basedOn w:val="Normal"/>
    <w:link w:val="HeaderChar"/>
    <w:uiPriority w:val="99"/>
    <w:unhideWhenUsed/>
    <w:rsid w:val="00391E5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5D"/>
  </w:style>
  <w:style w:type="paragraph" w:styleId="ListBullet">
    <w:name w:val="List Bullet"/>
    <w:basedOn w:val="Normal"/>
    <w:uiPriority w:val="9"/>
    <w:semiHidden/>
    <w:unhideWhenUsed/>
    <w:qFormat/>
    <w:pPr>
      <w:numPr>
        <w:numId w:val="1"/>
      </w:numPr>
      <w:spacing w:after="120"/>
      <w:ind w:left="216" w:hanging="216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spacing w:after="120"/>
      <w:ind w:left="216" w:hanging="216"/>
      <w:contextualSpacing/>
    </w:pPr>
  </w:style>
  <w:style w:type="table" w:styleId="TableGrid">
    <w:name w:val="Table Grid"/>
    <w:basedOn w:val="TableNormal"/>
    <w:uiPriority w:val="39"/>
    <w:rsid w:val="00D71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5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guyenchinh/Library/Containers/com.microsoft.Word/Data/Library/Application%20Support/Microsoft/Office/16.0/DTS/en-US%7bA97E843F-5504-F340-98BA-0F7371338DB1%7d/%7b3491C77A-1C85-A44E-AFA4-C5A1E4896359%7dtf10002072.dotx" TargetMode="External"/></Relationships>
</file>

<file path=word/theme/theme1.xml><?xml version="1.0" encoding="utf-8"?>
<a:theme xmlns:a="http://schemas.openxmlformats.org/drawingml/2006/main" name="Resume linear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{3491C77A-1C85-A44E-AFA4-C5A1E4896359}tf10002072.dotx</Template>
  <TotalTime>18</TotalTime>
  <Pages>4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Khái niệm…………………………………….</cp:keywords>
  <dc:description/>
  <cp:lastModifiedBy>Microsoft Office User</cp:lastModifiedBy>
  <cp:revision>4</cp:revision>
  <dcterms:created xsi:type="dcterms:W3CDTF">2022-07-13T08:46:00Z</dcterms:created>
  <dcterms:modified xsi:type="dcterms:W3CDTF">2022-07-16T10:00:00Z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TF10002006</vt:lpwstr>
  </property>
</Properties>
</file>