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6674" w:rsidRDefault="00000000">
      <w:pPr>
        <w:spacing w:after="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BÀI 7: TÙY BÚT, TẢN VĂN, TRUYỆN KÍ</w:t>
      </w:r>
    </w:p>
    <w:p w:rsidR="00EC6674" w:rsidRDefault="00EC6674">
      <w:pPr>
        <w:spacing w:after="0"/>
        <w:rPr>
          <w:rFonts w:ascii="Times New Roman" w:eastAsia="Times New Roman" w:hAnsi="Times New Roman" w:cs="Times New Roman"/>
          <w:b/>
          <w:color w:val="FF0000"/>
          <w:sz w:val="26"/>
          <w:szCs w:val="26"/>
        </w:rPr>
      </w:pPr>
    </w:p>
    <w:p w:rsidR="00EC6674" w:rsidRDefault="00000000">
      <w:pPr>
        <w:pBdr>
          <w:top w:val="single" w:sz="4" w:space="1" w:color="auto"/>
          <w:left w:val="single" w:sz="4" w:space="4" w:color="auto"/>
          <w:bottom w:val="single" w:sz="4" w:space="1" w:color="auto"/>
          <w:right w:val="single" w:sz="4" w:space="4" w:color="auto"/>
        </w:pBdr>
        <w:shd w:val="clear" w:color="auto" w:fill="FFFFFF"/>
        <w:tabs>
          <w:tab w:val="left" w:pos="240"/>
        </w:tabs>
        <w:spacing w:after="0"/>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0070C0"/>
          <w:sz w:val="26"/>
          <w:szCs w:val="26"/>
        </w:rPr>
        <w:t xml:space="preserve">Tiết 3,4: </w:t>
      </w:r>
      <w:r>
        <w:rPr>
          <w:rFonts w:ascii="Times New Roman" w:eastAsia="Times New Roman" w:hAnsi="Times New Roman" w:cs="Times New Roman"/>
          <w:b/>
          <w:bCs/>
          <w:color w:val="FF0000"/>
          <w:sz w:val="26"/>
          <w:szCs w:val="26"/>
        </w:rPr>
        <w:t>ĐỌC – HIỂU VĂN BẢN</w:t>
      </w:r>
    </w:p>
    <w:p w:rsidR="00EC6674" w:rsidRDefault="00EC6674">
      <w:pPr>
        <w:pBdr>
          <w:top w:val="single" w:sz="4" w:space="1" w:color="auto"/>
          <w:left w:val="single" w:sz="4" w:space="4" w:color="auto"/>
          <w:bottom w:val="single" w:sz="4" w:space="1" w:color="auto"/>
          <w:right w:val="single" w:sz="4" w:space="4" w:color="auto"/>
        </w:pBdr>
        <w:shd w:val="clear" w:color="auto" w:fill="FFFFFF"/>
        <w:tabs>
          <w:tab w:val="left" w:pos="240"/>
        </w:tabs>
        <w:spacing w:after="0"/>
        <w:rPr>
          <w:rFonts w:ascii="Times New Roman" w:eastAsia="Times New Roman" w:hAnsi="Times New Roman" w:cs="Times New Roman"/>
          <w:b/>
          <w:bCs/>
          <w:color w:val="FF0000"/>
          <w:sz w:val="26"/>
          <w:szCs w:val="26"/>
        </w:rPr>
      </w:pPr>
    </w:p>
    <w:p w:rsidR="00EC6674" w:rsidRDefault="00000000">
      <w:pPr>
        <w:pBdr>
          <w:top w:val="single" w:sz="4" w:space="1" w:color="auto"/>
          <w:left w:val="single" w:sz="4" w:space="4" w:color="auto"/>
          <w:bottom w:val="single" w:sz="4" w:space="1" w:color="auto"/>
          <w:right w:val="single" w:sz="4" w:space="4" w:color="auto"/>
        </w:pBdr>
        <w:shd w:val="clear" w:color="auto" w:fill="FFFFFF"/>
        <w:tabs>
          <w:tab w:val="left" w:pos="240"/>
        </w:tabs>
        <w:spacing w:after="0"/>
        <w:jc w:val="center"/>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VÀO CHÙA GẶP LẠI (Minh Chuyên)</w:t>
      </w:r>
    </w:p>
    <w:p w:rsidR="00EC6674" w:rsidRDefault="00EC6674">
      <w:pPr>
        <w:keepNext/>
        <w:spacing w:after="0" w:line="312" w:lineRule="auto"/>
        <w:outlineLvl w:val="1"/>
        <w:rPr>
          <w:rFonts w:ascii="Times New Roman" w:eastAsia="Times New Roman" w:hAnsi="Times New Roman" w:cs="Times New Roman"/>
          <w:b/>
          <w:bCs/>
          <w:iCs/>
          <w:color w:val="0070C0"/>
          <w:sz w:val="26"/>
          <w:szCs w:val="26"/>
        </w:rPr>
      </w:pPr>
    </w:p>
    <w:p w:rsidR="00EC6674" w:rsidRDefault="00000000">
      <w:pPr>
        <w:keepNext/>
        <w:spacing w:after="0" w:line="312" w:lineRule="auto"/>
        <w:outlineLvl w:val="1"/>
        <w:rPr>
          <w:rFonts w:ascii="Times New Roman" w:eastAsia="Times New Roman" w:hAnsi="Times New Roman" w:cs="Times New Roman"/>
          <w:b/>
          <w:bCs/>
          <w:iCs/>
          <w:color w:val="0070C0"/>
          <w:sz w:val="26"/>
          <w:szCs w:val="26"/>
        </w:rPr>
      </w:pPr>
      <w:r>
        <w:rPr>
          <w:rFonts w:ascii="Times New Roman" w:eastAsia="Times New Roman" w:hAnsi="Times New Roman" w:cs="Times New Roman"/>
          <w:b/>
          <w:bCs/>
          <w:iCs/>
          <w:color w:val="0070C0"/>
          <w:sz w:val="26"/>
          <w:szCs w:val="26"/>
        </w:rPr>
        <w:t>I. MỤC TIÊU BÀI HỌC</w:t>
      </w:r>
    </w:p>
    <w:p w:rsidR="00EC6674" w:rsidRDefault="00000000">
      <w:pPr>
        <w:keepNext/>
        <w:spacing w:after="0" w:line="312" w:lineRule="auto"/>
        <w:outlineLvl w:val="1"/>
        <w:rPr>
          <w:rFonts w:ascii="Times New Roman" w:eastAsia="Times New Roman" w:hAnsi="Times New Roman" w:cs="Times New Roman"/>
          <w:b/>
          <w:bCs/>
          <w:iCs/>
          <w:color w:val="0070C0"/>
          <w:sz w:val="26"/>
          <w:szCs w:val="26"/>
        </w:rPr>
      </w:pPr>
      <w:r>
        <w:rPr>
          <w:rFonts w:ascii="Times New Roman" w:eastAsia="Times New Roman" w:hAnsi="Times New Roman" w:cs="Times New Roman"/>
          <w:b/>
          <w:bCs/>
          <w:iCs/>
          <w:color w:val="0070C0"/>
          <w:sz w:val="26"/>
          <w:szCs w:val="26"/>
        </w:rPr>
        <w:t>1. Kiến thức</w:t>
      </w:r>
    </w:p>
    <w:p w:rsidR="00EC6674" w:rsidRDefault="00000000">
      <w:pPr>
        <w:pStyle w:val="ListParagraph"/>
        <w:tabs>
          <w:tab w:val="left" w:pos="284"/>
        </w:tabs>
        <w:spacing w:beforeLines="20" w:before="48" w:afterLines="20" w:after="48" w:line="276" w:lineRule="auto"/>
        <w:ind w:left="0"/>
        <w:rPr>
          <w:sz w:val="26"/>
          <w:szCs w:val="26"/>
          <w:lang w:val="vi-VN"/>
        </w:rPr>
      </w:pPr>
      <w:r>
        <w:rPr>
          <w:sz w:val="26"/>
          <w:szCs w:val="26"/>
          <w:lang w:val="vi-VN"/>
        </w:rPr>
        <w:t xml:space="preserve">- </w:t>
      </w:r>
      <w:r>
        <w:rPr>
          <w:rFonts w:ascii="Arial-Identity-H" w:eastAsiaTheme="minorHAnsi" w:hAnsi="Arial-Identity-H" w:cstheme="minorBidi"/>
          <w:color w:val="000000"/>
          <w:kern w:val="2"/>
          <w:sz w:val="26"/>
          <w:szCs w:val="26"/>
          <w:lang w:val="vi-VN"/>
          <w14:ligatures w14:val="standardContextual"/>
        </w:rPr>
        <w:t xml:space="preserve">Hiểu về đặc trưng thể loại </w:t>
      </w:r>
      <w:r>
        <w:rPr>
          <w:sz w:val="26"/>
          <w:szCs w:val="26"/>
          <w:lang w:val="en-GB"/>
        </w:rPr>
        <w:t>đặc trưng</w:t>
      </w:r>
      <w:r>
        <w:rPr>
          <w:sz w:val="26"/>
          <w:szCs w:val="26"/>
        </w:rPr>
        <w:t xml:space="preserve"> truyện kí là một thể loại giao thoa giữa văn xuôi có cốt truyện </w:t>
      </w:r>
      <w:r>
        <w:rPr>
          <w:sz w:val="26"/>
          <w:szCs w:val="26"/>
          <w:lang w:val="en-GB"/>
        </w:rPr>
        <w:t>- mang đặc điểm</w:t>
      </w:r>
      <w:r>
        <w:rPr>
          <w:sz w:val="26"/>
          <w:szCs w:val="26"/>
        </w:rPr>
        <w:t xml:space="preserve"> của truyện (có yếu tố hư cấu), </w:t>
      </w:r>
      <w:r>
        <w:rPr>
          <w:sz w:val="26"/>
          <w:szCs w:val="26"/>
          <w:lang w:val="en-GB"/>
        </w:rPr>
        <w:t>vừa mang đặc</w:t>
      </w:r>
      <w:r>
        <w:rPr>
          <w:sz w:val="26"/>
          <w:szCs w:val="26"/>
        </w:rPr>
        <w:t xml:space="preserve"> điểm của kí (phi hư cấu) và </w:t>
      </w:r>
      <w:r>
        <w:rPr>
          <w:rFonts w:ascii="Arial-Identity-H" w:eastAsiaTheme="minorHAnsi" w:hAnsi="Arial-Identity-H" w:cstheme="minorBidi"/>
          <w:color w:val="000000"/>
          <w:kern w:val="2"/>
          <w:sz w:val="26"/>
          <w:szCs w:val="26"/>
          <w:lang w:val="vi-VN"/>
          <w14:ligatures w14:val="standardContextual"/>
        </w:rPr>
        <w:t>in đậm dấu ấn cá nhân của người viết;</w:t>
      </w:r>
    </w:p>
    <w:p w:rsidR="00EC6674" w:rsidRDefault="00000000">
      <w:pPr>
        <w:pStyle w:val="ListParagraph"/>
        <w:tabs>
          <w:tab w:val="left" w:pos="284"/>
        </w:tabs>
        <w:spacing w:beforeLines="20" w:before="48" w:afterLines="20" w:after="48" w:line="276" w:lineRule="auto"/>
        <w:ind w:left="0"/>
        <w:rPr>
          <w:sz w:val="26"/>
          <w:szCs w:val="26"/>
        </w:rPr>
      </w:pPr>
      <w:r>
        <w:rPr>
          <w:sz w:val="26"/>
          <w:szCs w:val="26"/>
          <w:lang w:val="vi-VN"/>
        </w:rPr>
        <w:t xml:space="preserve">- Phân tích, đánh giá được nội dung của văn bản: vẻ đẹp của </w:t>
      </w:r>
      <w:r>
        <w:rPr>
          <w:sz w:val="26"/>
          <w:szCs w:val="26"/>
        </w:rPr>
        <w:t>hình tượng người phụ nữ thời hậu chiến dù phải chịu nhiều mất mát, hi sinh trong cuộc kháng chiến chống Mĩ nhưng họ vẫn giữ được những phẩm chất tốt đẹp của người phụ nữ Việt Nam.</w:t>
      </w:r>
    </w:p>
    <w:p w:rsidR="00EC6674" w:rsidRDefault="00000000">
      <w:pPr>
        <w:pStyle w:val="ListParagraph"/>
        <w:tabs>
          <w:tab w:val="left" w:pos="284"/>
        </w:tabs>
        <w:spacing w:beforeLines="20" w:before="48" w:afterLines="20" w:after="48" w:line="276" w:lineRule="auto"/>
        <w:ind w:left="0"/>
        <w:rPr>
          <w:sz w:val="26"/>
          <w:szCs w:val="26"/>
        </w:rPr>
      </w:pPr>
      <w:r>
        <w:rPr>
          <w:sz w:val="26"/>
          <w:szCs w:val="26"/>
          <w:lang w:val="vi-VN"/>
        </w:rPr>
        <w:t xml:space="preserve">- Phân tích, đánh giá được nghệ thuật của văn bản: sự kết hợp giữa yếu tố </w:t>
      </w:r>
      <w:r>
        <w:rPr>
          <w:sz w:val="26"/>
          <w:szCs w:val="26"/>
        </w:rPr>
        <w:t>hư cấu</w:t>
      </w:r>
      <w:r>
        <w:rPr>
          <w:sz w:val="26"/>
          <w:szCs w:val="26"/>
          <w:lang w:val="vi-VN"/>
        </w:rPr>
        <w:t xml:space="preserve"> và yếu tố </w:t>
      </w:r>
      <w:r>
        <w:rPr>
          <w:sz w:val="26"/>
          <w:szCs w:val="26"/>
        </w:rPr>
        <w:t>phi hư cấu</w:t>
      </w:r>
      <w:r>
        <w:rPr>
          <w:sz w:val="26"/>
          <w:szCs w:val="26"/>
          <w:lang w:val="vi-VN"/>
        </w:rPr>
        <w:t>, ngôn ngữ đặc sắc, đậm chất thơ,</w:t>
      </w:r>
      <w:r>
        <w:rPr>
          <w:sz w:val="26"/>
          <w:szCs w:val="26"/>
        </w:rPr>
        <w:t xml:space="preserve"> văn phong giàu cảm xúc.</w:t>
      </w:r>
    </w:p>
    <w:p w:rsidR="00EC6674" w:rsidRDefault="00000000">
      <w:pPr>
        <w:widowControl w:val="0"/>
        <w:autoSpaceDE w:val="0"/>
        <w:autoSpaceDN w:val="0"/>
        <w:spacing w:after="0" w:line="312" w:lineRule="auto"/>
        <w:outlineLvl w:val="2"/>
        <w:rPr>
          <w:rFonts w:ascii="Times New Roman" w:eastAsia="Times New Roman" w:hAnsi="Times New Roman" w:cs="Times New Roman"/>
          <w:b/>
          <w:bCs/>
          <w:iCs/>
          <w:sz w:val="26"/>
          <w:szCs w:val="26"/>
          <w:lang w:val="vi"/>
        </w:rPr>
      </w:pPr>
      <w:r>
        <w:rPr>
          <w:rFonts w:ascii="Times New Roman" w:eastAsia="Times New Roman" w:hAnsi="Times New Roman" w:cs="Times New Roman"/>
          <w:b/>
          <w:bCs/>
          <w:iCs/>
          <w:sz w:val="26"/>
          <w:szCs w:val="26"/>
        </w:rPr>
        <w:t>2</w:t>
      </w:r>
      <w:r>
        <w:rPr>
          <w:rFonts w:ascii="Times New Roman" w:eastAsia="Times New Roman" w:hAnsi="Times New Roman" w:cs="Times New Roman"/>
          <w:b/>
          <w:bCs/>
          <w:iCs/>
          <w:sz w:val="26"/>
          <w:szCs w:val="26"/>
          <w:lang w:val="vi"/>
        </w:rPr>
        <w:t>. Năng lực</w:t>
      </w:r>
    </w:p>
    <w:p w:rsidR="00EC6674" w:rsidRDefault="00000000">
      <w:pPr>
        <w:widowControl w:val="0"/>
        <w:autoSpaceDE w:val="0"/>
        <w:autoSpaceDN w:val="0"/>
        <w:spacing w:after="0" w:line="312"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
        </w:rPr>
        <w:t>*Năng lực chung: NL tự chủ và tự học; NL giải quyết vấn đề và sáng tạo; NL giao tiếp và hợp tác,...</w:t>
      </w:r>
    </w:p>
    <w:p w:rsidR="00EC6674" w:rsidRDefault="00000000">
      <w:pPr>
        <w:widowControl w:val="0"/>
        <w:autoSpaceDE w:val="0"/>
        <w:autoSpaceDN w:val="0"/>
        <w:spacing w:after="0" w:line="312" w:lineRule="auto"/>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
        </w:rPr>
        <w:t>*Năng lực đặc thù:</w:t>
      </w:r>
    </w:p>
    <w:p w:rsidR="00EC6674" w:rsidRDefault="00000000">
      <w:pPr>
        <w:numPr>
          <w:ilvl w:val="0"/>
          <w:numId w:val="4"/>
        </w:num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Nhận biết và phân tích được sự kết hợp giữa hư cấu và phi hư cấu trong văn bản “</w:t>
      </w:r>
      <w:r>
        <w:rPr>
          <w:rFonts w:ascii="Times New Roman" w:eastAsia="Times New Roman" w:hAnsi="Times New Roman" w:cs="Times New Roman"/>
          <w:i/>
          <w:sz w:val="26"/>
          <w:szCs w:val="26"/>
        </w:rPr>
        <w:t>Vào chùa gặp lại</w:t>
      </w:r>
      <w:r>
        <w:rPr>
          <w:rFonts w:ascii="Times New Roman" w:eastAsia="Times New Roman" w:hAnsi="Times New Roman" w:cs="Times New Roman"/>
          <w:sz w:val="26"/>
          <w:szCs w:val="26"/>
        </w:rPr>
        <w:t>” (Minh Chuyên).</w:t>
      </w:r>
    </w:p>
    <w:p w:rsidR="00EC6674" w:rsidRDefault="00000000">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mục đích, quan điểm của người viết và ý nghĩa, tác động của văn bản đối với bản thân.</w:t>
      </w:r>
    </w:p>
    <w:p w:rsidR="00EC6674" w:rsidRDefault="00000000">
      <w:pPr>
        <w:pStyle w:val="ListParagraph"/>
        <w:tabs>
          <w:tab w:val="left" w:pos="284"/>
        </w:tabs>
        <w:spacing w:beforeLines="20" w:before="48" w:afterLines="20" w:after="48"/>
        <w:ind w:left="0"/>
        <w:jc w:val="both"/>
        <w:rPr>
          <w:b/>
          <w:sz w:val="26"/>
          <w:szCs w:val="26"/>
        </w:rPr>
      </w:pPr>
      <w:r>
        <w:rPr>
          <w:b/>
          <w:sz w:val="26"/>
          <w:szCs w:val="26"/>
        </w:rPr>
        <w:t>3. Phẩm chất</w:t>
      </w:r>
    </w:p>
    <w:p w:rsidR="00EC6674" w:rsidRDefault="00000000">
      <w:pPr>
        <w:pStyle w:val="ListParagraph"/>
        <w:tabs>
          <w:tab w:val="left" w:pos="284"/>
        </w:tabs>
        <w:spacing w:beforeLines="20" w:before="48" w:afterLines="20" w:after="48"/>
        <w:ind w:left="0"/>
        <w:jc w:val="both"/>
        <w:rPr>
          <w:sz w:val="26"/>
          <w:szCs w:val="26"/>
          <w:lang w:val="en-GB"/>
        </w:rPr>
      </w:pPr>
      <w:r>
        <w:rPr>
          <w:sz w:val="26"/>
          <w:szCs w:val="26"/>
          <w:lang w:val="en-GB"/>
        </w:rPr>
        <w:t xml:space="preserve">     H</w:t>
      </w:r>
      <w:r>
        <w:rPr>
          <w:sz w:val="26"/>
          <w:szCs w:val="26"/>
        </w:rPr>
        <w:t>iểu về những hi sinh, mất mát của nhân dân ta trong cuộc kháng chiến chống Mỹ cứu nước.</w:t>
      </w:r>
    </w:p>
    <w:p w:rsidR="00EC6674" w:rsidRDefault="00000000">
      <w:pPr>
        <w:spacing w:after="0" w:line="312" w:lineRule="auto"/>
        <w:rPr>
          <w:rFonts w:ascii="Times New Roman" w:eastAsia="Calibri" w:hAnsi="Times New Roman" w:cs="Times New Roman"/>
          <w:bCs/>
          <w:sz w:val="26"/>
          <w:szCs w:val="26"/>
        </w:rPr>
      </w:pPr>
      <w:r>
        <w:rPr>
          <w:rFonts w:ascii="Times New Roman" w:eastAsia="Calibri" w:hAnsi="Times New Roman" w:cs="Times New Roman"/>
          <w:bCs/>
          <w:sz w:val="26"/>
          <w:szCs w:val="26"/>
        </w:rPr>
        <w:t>- Biết đồng cảm trước nỗi đau của con người sau chiến tranh.</w:t>
      </w:r>
    </w:p>
    <w:p w:rsidR="00EC6674" w:rsidRDefault="00000000">
      <w:pPr>
        <w:spacing w:after="0" w:line="312" w:lineRule="auto"/>
        <w:rPr>
          <w:rFonts w:ascii="Times New Roman" w:eastAsia="Times New Roman" w:hAnsi="Times New Roman" w:cs="Times New Roman"/>
          <w:b/>
          <w:bCs/>
          <w:iCs/>
          <w:sz w:val="26"/>
          <w:szCs w:val="26"/>
        </w:rPr>
      </w:pPr>
      <w:r>
        <w:rPr>
          <w:rFonts w:ascii="Times New Roman" w:eastAsia="Calibri" w:hAnsi="Times New Roman" w:cs="Times New Roman"/>
          <w:bCs/>
          <w:sz w:val="26"/>
          <w:szCs w:val="26"/>
        </w:rPr>
        <w:t>- Biết trân trọng giá trị của</w:t>
      </w:r>
      <w:r>
        <w:rPr>
          <w:rFonts w:ascii="Times New Roman" w:hAnsi="Times New Roman" w:cs="Times New Roman"/>
          <w:sz w:val="26"/>
          <w:szCs w:val="26"/>
        </w:rPr>
        <w:t xml:space="preserve"> cuộc sống</w:t>
      </w:r>
      <w:r>
        <w:rPr>
          <w:rFonts w:ascii="Times New Roman" w:eastAsia="Calibri" w:hAnsi="Times New Roman" w:cs="Times New Roman"/>
          <w:bCs/>
          <w:sz w:val="26"/>
          <w:szCs w:val="26"/>
        </w:rPr>
        <w:t xml:space="preserve"> hoà bình</w:t>
      </w:r>
      <w:r>
        <w:rPr>
          <w:rFonts w:ascii="Times New Roman" w:hAnsi="Times New Roman" w:cs="Times New Roman"/>
          <w:sz w:val="26"/>
          <w:szCs w:val="26"/>
        </w:rPr>
        <w:t xml:space="preserve"> hôm nay</w:t>
      </w:r>
      <w:r>
        <w:rPr>
          <w:rFonts w:ascii="Times New Roman" w:eastAsia="Calibri" w:hAnsi="Times New Roman" w:cs="Times New Roman"/>
          <w:bCs/>
          <w:sz w:val="26"/>
          <w:szCs w:val="26"/>
        </w:rPr>
        <w:t>; sống có trách nhiệm ở hiện tại và tương lai.</w:t>
      </w:r>
    </w:p>
    <w:p w:rsidR="00EC6674" w:rsidRDefault="00000000">
      <w:pPr>
        <w:shd w:val="clear" w:color="auto" w:fill="FFFFFF"/>
        <w:spacing w:after="0" w:line="312" w:lineRule="auto"/>
        <w:jc w:val="both"/>
        <w:rPr>
          <w:rFonts w:ascii="Times New Roman" w:eastAsia="Times New Roman" w:hAnsi="Times New Roman" w:cs="Times New Roman"/>
          <w:b/>
          <w:color w:val="0070C0"/>
          <w:sz w:val="26"/>
          <w:szCs w:val="26"/>
          <w:lang w:val="vi-VN" w:eastAsia="vi-VN"/>
        </w:rPr>
      </w:pPr>
      <w:r>
        <w:rPr>
          <w:rFonts w:ascii="Times New Roman" w:eastAsia="Times New Roman" w:hAnsi="Times New Roman" w:cs="Times New Roman"/>
          <w:b/>
          <w:color w:val="0070C0"/>
          <w:sz w:val="26"/>
          <w:szCs w:val="26"/>
          <w:lang w:val="vi-VN" w:eastAsia="vi-VN"/>
        </w:rPr>
        <w:t>II. THIẾT BỊ DẠY HỌC VÀ HỌC LIỆU</w:t>
      </w:r>
    </w:p>
    <w:p w:rsidR="00EC6674" w:rsidRDefault="00000000">
      <w:pPr>
        <w:spacing w:after="0" w:line="312" w:lineRule="auto"/>
        <w:ind w:left="144" w:right="144"/>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1. Học liệu: Sách giáo khoa, sách giáo viên, phiếu học tập </w:t>
      </w:r>
    </w:p>
    <w:p w:rsidR="00EC6674" w:rsidRDefault="00000000">
      <w:pPr>
        <w:spacing w:after="0" w:line="312" w:lineRule="auto"/>
        <w:ind w:left="144" w:right="144"/>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2. Thiết bị: Máy chiếu, bảng, dụng cụ khác nếu cần.</w:t>
      </w:r>
    </w:p>
    <w:p w:rsidR="00EC6674" w:rsidRDefault="00EC6674">
      <w:pPr>
        <w:widowControl w:val="0"/>
        <w:autoSpaceDE w:val="0"/>
        <w:autoSpaceDN w:val="0"/>
        <w:adjustRightInd w:val="0"/>
        <w:spacing w:after="0" w:line="312" w:lineRule="auto"/>
        <w:jc w:val="both"/>
        <w:rPr>
          <w:rFonts w:ascii="Times New Roman" w:eastAsia="Times New Roman" w:hAnsi="Times New Roman" w:cs="Times New Roman"/>
          <w:b/>
          <w:color w:val="0070C0"/>
          <w:sz w:val="26"/>
          <w:szCs w:val="26"/>
        </w:rPr>
      </w:pPr>
    </w:p>
    <w:p w:rsidR="00EC6674" w:rsidRDefault="00000000">
      <w:pPr>
        <w:widowControl w:val="0"/>
        <w:autoSpaceDE w:val="0"/>
        <w:autoSpaceDN w:val="0"/>
        <w:adjustRightInd w:val="0"/>
        <w:spacing w:after="0" w:line="312" w:lineRule="auto"/>
        <w:jc w:val="both"/>
        <w:rPr>
          <w:rFonts w:ascii="Times New Roman" w:eastAsia="Times New Roman" w:hAnsi="Times New Roman" w:cs="Times New Roman"/>
          <w:b/>
          <w:color w:val="0070C0"/>
          <w:sz w:val="26"/>
          <w:szCs w:val="26"/>
        </w:rPr>
      </w:pPr>
      <w:r>
        <w:rPr>
          <w:rFonts w:ascii="Times New Roman" w:eastAsia="Times New Roman" w:hAnsi="Times New Roman" w:cs="Times New Roman"/>
          <w:b/>
          <w:color w:val="0070C0"/>
          <w:sz w:val="26"/>
          <w:szCs w:val="26"/>
        </w:rPr>
        <w:t>III.TIẾN TRÌNH DẠY – HỌC</w:t>
      </w:r>
    </w:p>
    <w:p w:rsidR="00EC6674" w:rsidRDefault="00000000">
      <w:pPr>
        <w:spacing w:after="0" w:line="312" w:lineRule="auto"/>
        <w:ind w:right="144"/>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 xml:space="preserve">1. HOẠT ĐỘNG 1: KHỞI ĐỘNG </w:t>
      </w:r>
    </w:p>
    <w:p w:rsidR="00EC6674" w:rsidRDefault="00000000">
      <w:pPr>
        <w:spacing w:after="0" w:line="312" w:lineRule="auto"/>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a</w:t>
      </w:r>
      <w:r>
        <w:rPr>
          <w:rFonts w:ascii="Times New Roman" w:eastAsia="Times New Roman" w:hAnsi="Times New Roman" w:cs="Times New Roman"/>
          <w:bCs/>
          <w:sz w:val="26"/>
          <w:szCs w:val="26"/>
        </w:rPr>
        <w:t xml:space="preserve">. </w:t>
      </w:r>
      <w:r>
        <w:rPr>
          <w:rFonts w:ascii="Times New Roman" w:eastAsia="Times New Roman" w:hAnsi="Times New Roman" w:cs="Times New Roman"/>
          <w:b/>
          <w:bCs/>
          <w:sz w:val="26"/>
          <w:szCs w:val="26"/>
        </w:rPr>
        <w:t>Mục tiêu</w:t>
      </w:r>
      <w:r>
        <w:rPr>
          <w:rFonts w:ascii="Times New Roman" w:eastAsia="Times New Roman" w:hAnsi="Times New Roman" w:cs="Times New Roman"/>
          <w:bCs/>
          <w:sz w:val="26"/>
          <w:szCs w:val="26"/>
        </w:rPr>
        <w:t>: Kết nối</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 tạo hứng thú cho học sinh, chuẩn bị tâm thế tiếp cận kiến thức mới.</w:t>
      </w:r>
    </w:p>
    <w:p w:rsidR="00EC6674" w:rsidRDefault="00000000">
      <w:pPr>
        <w:spacing w:after="0" w:line="312" w:lineRule="auto"/>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 xml:space="preserve">b. Nội dung hoạt động: </w:t>
      </w:r>
      <w:r>
        <w:rPr>
          <w:rFonts w:ascii="Times New Roman" w:eastAsia="Times New Roman" w:hAnsi="Times New Roman" w:cs="Times New Roman"/>
          <w:bCs/>
          <w:sz w:val="26"/>
          <w:szCs w:val="26"/>
        </w:rPr>
        <w:t>HS chia sẻ cá nhân</w:t>
      </w:r>
    </w:p>
    <w:p w:rsidR="00EC6674" w:rsidRDefault="00000000">
      <w:pPr>
        <w:spacing w:after="0" w:line="312" w:lineRule="auto"/>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 xml:space="preserve">c. Sản phẩm: </w:t>
      </w:r>
      <w:r>
        <w:rPr>
          <w:rFonts w:ascii="Times New Roman" w:eastAsia="Times New Roman" w:hAnsi="Times New Roman" w:cs="Times New Roman"/>
          <w:bCs/>
          <w:sz w:val="26"/>
          <w:szCs w:val="26"/>
        </w:rPr>
        <w:t>Câu trả lời của HS, cảm nhận ban đầu về vấn đề đặt ra trong bài học.</w:t>
      </w:r>
    </w:p>
    <w:p w:rsidR="00EC6674" w:rsidRDefault="00000000">
      <w:pPr>
        <w:widowControl w:val="0"/>
        <w:autoSpaceDE w:val="0"/>
        <w:autoSpaceDN w:val="0"/>
        <w:adjustRightInd w:val="0"/>
        <w:spacing w:after="0" w:line="312" w:lineRule="auto"/>
        <w:jc w:val="both"/>
        <w:rPr>
          <w:rFonts w:ascii="Times New Roman" w:eastAsia="Times New Roman" w:hAnsi="Times New Roman" w:cs="Times New Roman"/>
          <w:b/>
          <w:color w:val="0070C0"/>
          <w:sz w:val="26"/>
          <w:szCs w:val="26"/>
        </w:rPr>
      </w:pPr>
      <w:r>
        <w:rPr>
          <w:rFonts w:ascii="Times New Roman" w:eastAsia="Times New Roman" w:hAnsi="Times New Roman" w:cs="Times New Roman"/>
          <w:b/>
          <w:bCs/>
          <w:sz w:val="26"/>
          <w:szCs w:val="26"/>
        </w:rPr>
        <w:t>d. Tổ chức thực hiện hoạt động:</w:t>
      </w:r>
    </w:p>
    <w:p w:rsidR="00EC6674" w:rsidRDefault="00EC6674">
      <w:pPr>
        <w:widowControl w:val="0"/>
        <w:autoSpaceDE w:val="0"/>
        <w:autoSpaceDN w:val="0"/>
        <w:adjustRightInd w:val="0"/>
        <w:spacing w:after="0" w:line="312" w:lineRule="auto"/>
        <w:jc w:val="both"/>
        <w:rPr>
          <w:rFonts w:ascii="Times New Roman" w:eastAsia="Times New Roman" w:hAnsi="Times New Roman" w:cs="Times New Roman"/>
          <w:b/>
          <w:color w:val="0070C0"/>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528"/>
      </w:tblGrid>
      <w:tr w:rsidR="00EC6674">
        <w:tc>
          <w:tcPr>
            <w:tcW w:w="4678"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TỔ CHỨC THỰC HIỆN</w:t>
            </w:r>
          </w:p>
        </w:tc>
        <w:tc>
          <w:tcPr>
            <w:tcW w:w="5528"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SẢN PHẨM</w:t>
            </w:r>
          </w:p>
        </w:tc>
      </w:tr>
      <w:tr w:rsidR="00EC6674">
        <w:tc>
          <w:tcPr>
            <w:tcW w:w="4678" w:type="dxa"/>
            <w:shd w:val="clear" w:color="auto" w:fill="auto"/>
          </w:tcPr>
          <w:p w:rsidR="00EC6674" w:rsidRDefault="00000000">
            <w:pPr>
              <w:tabs>
                <w:tab w:val="left" w:pos="2184"/>
              </w:tabs>
              <w:spacing w:after="0" w:line="312" w:lineRule="auto"/>
              <w:rPr>
                <w:rFonts w:ascii="Times New Roman" w:eastAsia="MS Mincho" w:hAnsi="Times New Roman" w:cs="Times New Roman"/>
                <w:b/>
                <w:color w:val="0D0D0D"/>
                <w:sz w:val="26"/>
                <w:szCs w:val="26"/>
                <w:lang w:eastAsia="ja-JP"/>
              </w:rPr>
            </w:pPr>
            <w:r>
              <w:rPr>
                <w:rFonts w:ascii="Times New Roman" w:eastAsia="MS Mincho" w:hAnsi="Times New Roman" w:cs="Times New Roman"/>
                <w:b/>
                <w:color w:val="FF0000"/>
                <w:sz w:val="26"/>
                <w:szCs w:val="26"/>
                <w:lang w:eastAsia="ja-JP"/>
              </w:rPr>
              <w:t>Bước 1</w:t>
            </w:r>
            <w:r>
              <w:rPr>
                <w:rFonts w:ascii="Times New Roman" w:eastAsia="MS Mincho" w:hAnsi="Times New Roman" w:cs="Times New Roman"/>
                <w:b/>
                <w:i/>
                <w:color w:val="FF0000"/>
                <w:sz w:val="26"/>
                <w:szCs w:val="26"/>
                <w:lang w:eastAsia="ja-JP"/>
              </w:rPr>
              <w:t xml:space="preserve">: </w:t>
            </w:r>
            <w:r>
              <w:rPr>
                <w:rFonts w:ascii="Times New Roman" w:eastAsia="MS Mincho" w:hAnsi="Times New Roman" w:cs="Times New Roman"/>
                <w:b/>
                <w:color w:val="0D0D0D"/>
                <w:sz w:val="26"/>
                <w:szCs w:val="26"/>
                <w:lang w:eastAsia="ja-JP"/>
              </w:rPr>
              <w:t>Chuyển giao nhiệm vụ</w:t>
            </w:r>
          </w:p>
          <w:p w:rsidR="00EC6674" w:rsidRDefault="00000000">
            <w:pPr>
              <w:spacing w:after="0" w:line="312" w:lineRule="auto"/>
              <w:rPr>
                <w:rFonts w:ascii="Times New Roman" w:eastAsia="Arial" w:hAnsi="Times New Roman" w:cs="Times New Roman"/>
                <w:sz w:val="26"/>
                <w:szCs w:val="26"/>
                <w:lang w:val="nl-NL"/>
              </w:rPr>
            </w:pPr>
            <w:r>
              <w:rPr>
                <w:rFonts w:ascii="Times New Roman" w:eastAsia="Arial" w:hAnsi="Times New Roman" w:cs="Times New Roman"/>
                <w:sz w:val="26"/>
                <w:szCs w:val="26"/>
                <w:lang w:val="nl-NL"/>
              </w:rPr>
              <w:t>- GV chiếu cho HS xem một video về hậu quả của chiến tranh:</w:t>
            </w:r>
          </w:p>
          <w:p w:rsidR="00EC6674" w:rsidRDefault="00000000">
            <w:pPr>
              <w:spacing w:after="0" w:line="312" w:lineRule="auto"/>
              <w:rPr>
                <w:rFonts w:ascii="Times New Roman" w:eastAsia="MS Mincho" w:hAnsi="Times New Roman" w:cs="Times New Roman"/>
                <w:b/>
                <w:color w:val="FF0000"/>
                <w:sz w:val="26"/>
                <w:szCs w:val="26"/>
                <w:lang w:eastAsia="ja-JP"/>
              </w:rPr>
            </w:pPr>
            <w:hyperlink r:id="rId7" w:history="1">
              <w:r>
                <w:rPr>
                  <w:rFonts w:ascii="Times New Roman" w:eastAsia="MS Mincho" w:hAnsi="Times New Roman" w:cs="Times New Roman"/>
                  <w:b/>
                  <w:color w:val="0000FF"/>
                  <w:sz w:val="26"/>
                  <w:szCs w:val="26"/>
                  <w:u w:val="single"/>
                  <w:lang w:eastAsia="ja-JP"/>
                </w:rPr>
                <w:t>https://www.youtube.com/watch?v=MFa6xd728dM</w:t>
              </w:r>
            </w:hyperlink>
          </w:p>
          <w:p w:rsidR="00EC6674" w:rsidRDefault="00000000">
            <w:pPr>
              <w:numPr>
                <w:ilvl w:val="0"/>
                <w:numId w:val="5"/>
              </w:numPr>
              <w:spacing w:after="0" w:line="312" w:lineRule="auto"/>
              <w:ind w:left="0" w:hanging="90"/>
              <w:rPr>
                <w:rFonts w:ascii="Times New Roman" w:eastAsia="MS Mincho" w:hAnsi="Times New Roman" w:cs="Times New Roman"/>
                <w:i/>
                <w:color w:val="0D0D0D"/>
                <w:sz w:val="26"/>
                <w:szCs w:val="26"/>
                <w:lang w:eastAsia="ja-JP"/>
              </w:rPr>
            </w:pPr>
            <w:r>
              <w:rPr>
                <w:rFonts w:ascii="Times New Roman" w:eastAsia="MS Mincho" w:hAnsi="Times New Roman" w:cs="Times New Roman"/>
                <w:b/>
                <w:color w:val="FF0000"/>
                <w:sz w:val="26"/>
                <w:szCs w:val="26"/>
                <w:lang w:eastAsia="ja-JP"/>
              </w:rPr>
              <w:t xml:space="preserve"> </w:t>
            </w:r>
            <w:r>
              <w:rPr>
                <w:rFonts w:ascii="Times New Roman" w:eastAsia="MS Mincho" w:hAnsi="Times New Roman" w:cs="Times New Roman"/>
                <w:color w:val="0D0D0D"/>
                <w:sz w:val="26"/>
                <w:szCs w:val="26"/>
                <w:lang w:eastAsia="ja-JP"/>
              </w:rPr>
              <w:t xml:space="preserve">HS theo dõi video và chia sẻ suy nghĩ: </w:t>
            </w:r>
            <w:r>
              <w:rPr>
                <w:rFonts w:ascii="Times New Roman" w:eastAsia="MS Mincho" w:hAnsi="Times New Roman" w:cs="Times New Roman"/>
                <w:i/>
                <w:color w:val="0D0D0D"/>
                <w:sz w:val="26"/>
                <w:szCs w:val="26"/>
                <w:lang w:eastAsia="ja-JP"/>
              </w:rPr>
              <w:t>Qua video, em có suy nghĩ gì về hậu quả của chiến tranh gây ra?</w:t>
            </w:r>
          </w:p>
          <w:p w:rsidR="00EC6674" w:rsidRDefault="00EC6674">
            <w:pPr>
              <w:spacing w:after="0" w:line="312" w:lineRule="auto"/>
              <w:rPr>
                <w:rFonts w:ascii="Times New Roman" w:eastAsia="MS Mincho" w:hAnsi="Times New Roman" w:cs="Times New Roman"/>
                <w:i/>
                <w:color w:val="0D0D0D"/>
                <w:sz w:val="26"/>
                <w:szCs w:val="26"/>
                <w:lang w:eastAsia="ja-JP"/>
              </w:rPr>
            </w:pPr>
          </w:p>
          <w:p w:rsidR="00EC6674" w:rsidRDefault="00EC6674">
            <w:pPr>
              <w:spacing w:after="0" w:line="312" w:lineRule="auto"/>
              <w:rPr>
                <w:rFonts w:ascii="Times New Roman" w:eastAsia="MS Mincho" w:hAnsi="Times New Roman" w:cs="Times New Roman"/>
                <w:i/>
                <w:color w:val="0D0D0D"/>
                <w:sz w:val="26"/>
                <w:szCs w:val="26"/>
                <w:lang w:eastAsia="ja-JP"/>
              </w:rPr>
            </w:pPr>
          </w:p>
          <w:p w:rsidR="00EC6674" w:rsidRDefault="00000000">
            <w:pPr>
              <w:numPr>
                <w:ilvl w:val="0"/>
                <w:numId w:val="5"/>
              </w:numPr>
              <w:spacing w:after="0" w:line="312" w:lineRule="auto"/>
              <w:ind w:left="0" w:hanging="90"/>
              <w:rPr>
                <w:rFonts w:ascii="Times New Roman" w:eastAsia="MS Mincho" w:hAnsi="Times New Roman" w:cs="Times New Roman"/>
                <w:i/>
                <w:sz w:val="26"/>
                <w:szCs w:val="26"/>
                <w:lang w:eastAsia="ja-JP"/>
              </w:rPr>
            </w:pPr>
            <w:r>
              <w:rPr>
                <w:rFonts w:ascii="Times New Roman" w:eastAsia="MS Mincho" w:hAnsi="Times New Roman" w:cs="Times New Roman"/>
                <w:b/>
                <w:color w:val="FF0000"/>
                <w:sz w:val="26"/>
                <w:szCs w:val="26"/>
                <w:lang w:eastAsia="ja-JP"/>
              </w:rPr>
              <w:t xml:space="preserve"> </w:t>
            </w:r>
            <w:r>
              <w:rPr>
                <w:rFonts w:ascii="Times New Roman" w:eastAsia="MS Mincho" w:hAnsi="Times New Roman" w:cs="Times New Roman"/>
                <w:i/>
                <w:sz w:val="26"/>
                <w:szCs w:val="26"/>
                <w:lang w:eastAsia="ja-JP"/>
              </w:rPr>
              <w:t>Qua truyện ngắn “Người ở bến sông Châu” (Sương Nguyệt Minh) học ở chương trình Ngữ văn 10 nhớ và nhắc lại vẻ đẹp của dì Mây khi trở về sau chiến tranh?</w:t>
            </w:r>
          </w:p>
          <w:p w:rsidR="00EC6674" w:rsidRDefault="00000000">
            <w:pPr>
              <w:numPr>
                <w:ilvl w:val="0"/>
                <w:numId w:val="5"/>
              </w:numPr>
              <w:spacing w:after="0" w:line="312" w:lineRule="auto"/>
              <w:ind w:left="0" w:hanging="90"/>
              <w:rPr>
                <w:rFonts w:ascii="Times New Roman" w:eastAsia="MS Mincho" w:hAnsi="Times New Roman" w:cs="Times New Roman"/>
                <w:sz w:val="26"/>
                <w:szCs w:val="26"/>
                <w:lang w:eastAsia="ja-JP"/>
              </w:rPr>
            </w:pPr>
            <w:r>
              <w:rPr>
                <w:rFonts w:ascii="Times New Roman" w:eastAsia="MS Mincho" w:hAnsi="Times New Roman" w:cs="Times New Roman"/>
                <w:i/>
                <w:sz w:val="26"/>
                <w:szCs w:val="26"/>
                <w:lang w:eastAsia="ja-JP"/>
              </w:rPr>
              <w:t xml:space="preserve">&gt; </w:t>
            </w:r>
            <w:r>
              <w:rPr>
                <w:rFonts w:ascii="Times New Roman" w:eastAsia="MS Mincho" w:hAnsi="Times New Roman" w:cs="Times New Roman"/>
                <w:sz w:val="26"/>
                <w:szCs w:val="26"/>
                <w:lang w:eastAsia="ja-JP"/>
              </w:rPr>
              <w:t>GV nhấn mạnh những mất mát, hi sinh của họ, khơi gợi về hình tượng những người phụ nữ ấy thời hậu chiến.</w:t>
            </w:r>
          </w:p>
          <w:p w:rsidR="00EC6674" w:rsidRDefault="00000000">
            <w:pPr>
              <w:spacing w:after="0" w:line="312" w:lineRule="auto"/>
              <w:rPr>
                <w:rFonts w:ascii="Times New Roman" w:eastAsia="MS Mincho" w:hAnsi="Times New Roman" w:cs="Times New Roman"/>
                <w:b/>
                <w:sz w:val="26"/>
                <w:szCs w:val="26"/>
                <w:lang w:eastAsia="ja-JP"/>
              </w:rPr>
            </w:pPr>
            <w:r>
              <w:rPr>
                <w:rFonts w:ascii="Times New Roman" w:eastAsia="MS Mincho" w:hAnsi="Times New Roman" w:cs="Times New Roman"/>
                <w:b/>
                <w:color w:val="FF0000"/>
                <w:sz w:val="26"/>
                <w:szCs w:val="26"/>
                <w:lang w:eastAsia="ja-JP"/>
              </w:rPr>
              <w:t xml:space="preserve">Bước 2. </w:t>
            </w:r>
            <w:r>
              <w:rPr>
                <w:rFonts w:ascii="Times New Roman" w:eastAsia="MS Mincho" w:hAnsi="Times New Roman" w:cs="Times New Roman"/>
                <w:b/>
                <w:sz w:val="26"/>
                <w:szCs w:val="26"/>
                <w:lang w:eastAsia="ja-JP"/>
              </w:rPr>
              <w:t>HS thực hiện nhiệm vụ</w:t>
            </w:r>
          </w:p>
          <w:p w:rsidR="00EC6674" w:rsidRDefault="00000000">
            <w:pPr>
              <w:tabs>
                <w:tab w:val="left" w:pos="2184"/>
              </w:tabs>
              <w:spacing w:after="0" w:line="312" w:lineRule="auto"/>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 HS suy nghĩ và trả lời cá nhân.</w:t>
            </w:r>
          </w:p>
          <w:p w:rsidR="00EC6674" w:rsidRDefault="00000000">
            <w:pPr>
              <w:tabs>
                <w:tab w:val="left" w:pos="2184"/>
              </w:tabs>
              <w:spacing w:after="0" w:line="312" w:lineRule="auto"/>
              <w:rPr>
                <w:rFonts w:ascii="Times New Roman" w:eastAsia="MS Mincho" w:hAnsi="Times New Roman" w:cs="Times New Roman"/>
                <w:color w:val="0D0D0D"/>
                <w:sz w:val="26"/>
                <w:szCs w:val="26"/>
                <w:lang w:eastAsia="ja-JP"/>
              </w:rPr>
            </w:pPr>
            <w:r>
              <w:rPr>
                <w:rFonts w:ascii="Times New Roman" w:eastAsia="Calibri" w:hAnsi="Times New Roman" w:cs="Times New Roman"/>
                <w:bCs/>
                <w:iCs/>
                <w:color w:val="0D0D0D"/>
                <w:sz w:val="26"/>
                <w:szCs w:val="26"/>
                <w:lang w:val="de-DE"/>
              </w:rPr>
              <w:lastRenderedPageBreak/>
              <w:t>- GV quan sát, khích lệ</w:t>
            </w:r>
          </w:p>
          <w:p w:rsidR="00EC6674" w:rsidRDefault="00000000">
            <w:pPr>
              <w:spacing w:after="0" w:line="312" w:lineRule="auto"/>
              <w:ind w:left="1" w:hanging="3"/>
              <w:rPr>
                <w:rFonts w:ascii="Times New Roman" w:eastAsia="Times New Roman" w:hAnsi="Times New Roman" w:cs="Times New Roman"/>
                <w:b/>
                <w:sz w:val="26"/>
                <w:szCs w:val="26"/>
              </w:rPr>
            </w:pPr>
            <w:r>
              <w:rPr>
                <w:rFonts w:ascii="Times New Roman" w:eastAsia="MS Mincho" w:hAnsi="Times New Roman" w:cs="Times New Roman"/>
                <w:b/>
                <w:color w:val="FF0000"/>
                <w:sz w:val="26"/>
                <w:szCs w:val="26"/>
                <w:lang w:eastAsia="ja-JP"/>
              </w:rPr>
              <w:t xml:space="preserve">Bước 3: </w:t>
            </w:r>
            <w:r>
              <w:rPr>
                <w:rFonts w:ascii="Times New Roman" w:eastAsia="Times New Roman" w:hAnsi="Times New Roman" w:cs="Times New Roman"/>
                <w:b/>
                <w:sz w:val="26"/>
                <w:szCs w:val="26"/>
              </w:rPr>
              <w:t>Báo cáo, thảo luận</w:t>
            </w:r>
          </w:p>
          <w:p w:rsidR="00EC6674" w:rsidRDefault="00000000">
            <w:pPr>
              <w:numPr>
                <w:ilvl w:val="0"/>
                <w:numId w:val="5"/>
              </w:numPr>
              <w:spacing w:after="0" w:line="312" w:lineRule="auto"/>
              <w:ind w:left="37" w:hanging="127"/>
              <w:rPr>
                <w:rFonts w:ascii="Times New Roman" w:eastAsia="Times New Roman" w:hAnsi="Times New Roman" w:cs="Times New Roman"/>
                <w:color w:val="0D0D0D"/>
                <w:sz w:val="26"/>
                <w:szCs w:val="26"/>
              </w:rPr>
            </w:pPr>
            <w:r>
              <w:rPr>
                <w:rFonts w:ascii="Times New Roman" w:eastAsia="Times New Roman" w:hAnsi="Times New Roman" w:cs="Times New Roman"/>
                <w:sz w:val="26"/>
                <w:szCs w:val="26"/>
              </w:rPr>
              <w:t xml:space="preserve"> </w:t>
            </w:r>
            <w:r>
              <w:rPr>
                <w:rFonts w:ascii="Times New Roman" w:eastAsia="MS Mincho" w:hAnsi="Times New Roman" w:cs="Times New Roman"/>
                <w:color w:val="0D0D0D"/>
                <w:sz w:val="26"/>
                <w:szCs w:val="26"/>
                <w:lang w:eastAsia="ja-JP"/>
              </w:rPr>
              <w:t>GV gọi 2 số HS phát biểu ý kiến theo kĩ thuật trình bày 01 phút.</w:t>
            </w:r>
          </w:p>
          <w:p w:rsidR="00EC6674" w:rsidRDefault="00000000">
            <w:pPr>
              <w:numPr>
                <w:ilvl w:val="0"/>
                <w:numId w:val="5"/>
              </w:numPr>
              <w:spacing w:after="0" w:line="312" w:lineRule="auto"/>
              <w:ind w:left="0" w:hanging="9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Các HS khác lắng nghe, bày tỏ quan điểm.</w:t>
            </w:r>
          </w:p>
          <w:p w:rsidR="00EC6674" w:rsidRDefault="00000000">
            <w:pPr>
              <w:spacing w:after="0" w:line="312" w:lineRule="auto"/>
              <w:rPr>
                <w:rFonts w:ascii="Times New Roman" w:eastAsia="Times New Roman" w:hAnsi="Times New Roman" w:cs="Times New Roman"/>
                <w:sz w:val="26"/>
                <w:szCs w:val="26"/>
              </w:rPr>
            </w:pPr>
            <w:r>
              <w:rPr>
                <w:rFonts w:ascii="Times New Roman" w:eastAsia="MS Mincho" w:hAnsi="Times New Roman" w:cs="Times New Roman"/>
                <w:b/>
                <w:color w:val="FF0000"/>
                <w:sz w:val="26"/>
                <w:szCs w:val="26"/>
                <w:lang w:eastAsia="ja-JP"/>
              </w:rPr>
              <w:t>Bước 4</w:t>
            </w:r>
            <w:r>
              <w:rPr>
                <w:rFonts w:ascii="Times New Roman" w:eastAsia="Times New Roman" w:hAnsi="Times New Roman" w:cs="Times New Roman"/>
                <w:b/>
                <w:color w:val="FF0000"/>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Đánh giá, kết luận</w:t>
            </w:r>
            <w:r>
              <w:rPr>
                <w:rFonts w:ascii="Times New Roman" w:eastAsia="Times New Roman" w:hAnsi="Times New Roman" w:cs="Times New Roman"/>
                <w:sz w:val="26"/>
                <w:szCs w:val="26"/>
              </w:rPr>
              <w:t xml:space="preserve"> </w:t>
            </w:r>
          </w:p>
          <w:p w:rsidR="00EC6674" w:rsidRDefault="00EC6674">
            <w:pPr>
              <w:spacing w:after="0" w:line="312" w:lineRule="auto"/>
              <w:rPr>
                <w:rFonts w:ascii="Times New Roman" w:eastAsia="Times New Roman" w:hAnsi="Times New Roman" w:cs="Times New Roman"/>
                <w:sz w:val="26"/>
                <w:szCs w:val="26"/>
              </w:rPr>
            </w:pPr>
          </w:p>
        </w:tc>
        <w:tc>
          <w:tcPr>
            <w:tcW w:w="5528" w:type="dxa"/>
            <w:shd w:val="clear" w:color="auto" w:fill="auto"/>
          </w:tcPr>
          <w:p w:rsidR="00EC6674" w:rsidRDefault="00000000">
            <w:pPr>
              <w:tabs>
                <w:tab w:val="left" w:pos="284"/>
              </w:tabs>
              <w:suppressAutoHyphens/>
              <w:spacing w:after="0" w:line="312" w:lineRule="auto"/>
              <w:jc w:val="both"/>
              <w:textAlignment w:val="top"/>
              <w:outlineLvl w:val="0"/>
              <w:rPr>
                <w:rFonts w:ascii="Times New Roman" w:eastAsia="Calibri" w:hAnsi="Times New Roman" w:cs="Times New Roman"/>
                <w:color w:val="000000"/>
                <w:sz w:val="24"/>
                <w:szCs w:val="26"/>
              </w:rPr>
            </w:pPr>
            <w:r>
              <w:rPr>
                <w:noProof/>
                <w:sz w:val="24"/>
                <w:szCs w:val="26"/>
              </w:rPr>
              <w:lastRenderedPageBreak/>
              <w:drawing>
                <wp:inline distT="0" distB="0" distL="0" distR="0">
                  <wp:extent cx="3399155" cy="2540635"/>
                  <wp:effectExtent l="0" t="0" r="0" b="0"/>
                  <wp:docPr id="16" name="Picture 16" descr="Photo] Sự ác liệt của chiến tranh Việt Nam qua những bức ảnh | Xã hội |  Vietnam+ (Vietna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hoto] Sự ác liệt của chiến tranh Việt Nam qua những bức ảnh | Xã hội |  Vietnam+ (VietnamPl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399155" cy="2540635"/>
                          </a:xfrm>
                          <a:prstGeom prst="rect">
                            <a:avLst/>
                          </a:prstGeom>
                          <a:noFill/>
                          <a:ln>
                            <a:noFill/>
                          </a:ln>
                        </pic:spPr>
                      </pic:pic>
                    </a:graphicData>
                  </a:graphic>
                </wp:inline>
              </w:drawing>
            </w:r>
          </w:p>
          <w:p w:rsidR="00EC6674" w:rsidRDefault="00EC6674">
            <w:pPr>
              <w:pStyle w:val="ListParagraph"/>
              <w:spacing w:line="312" w:lineRule="auto"/>
              <w:ind w:left="0"/>
              <w:jc w:val="both"/>
              <w:rPr>
                <w:rFonts w:eastAsia="Calibri"/>
                <w:sz w:val="26"/>
                <w:szCs w:val="26"/>
              </w:rPr>
            </w:pPr>
          </w:p>
          <w:p w:rsidR="00EC6674" w:rsidRDefault="00000000">
            <w:pPr>
              <w:pStyle w:val="ListParagraph"/>
              <w:spacing w:line="312" w:lineRule="auto"/>
              <w:ind w:left="0"/>
              <w:jc w:val="both"/>
              <w:rPr>
                <w:sz w:val="26"/>
                <w:szCs w:val="26"/>
              </w:rPr>
            </w:pPr>
            <w:r>
              <w:rPr>
                <w:rFonts w:eastAsia="Calibri"/>
                <w:sz w:val="26"/>
                <w:szCs w:val="26"/>
              </w:rPr>
              <w:t xml:space="preserve">- Truyện kể và ca ngợi về sự hi sinh thầm lặng, bản lĩnh phi thường, phẩm chất tốt đẹp của người nữ thương binh thông qua dì Mây. </w:t>
            </w:r>
            <w:r>
              <w:rPr>
                <w:sz w:val="26"/>
                <w:szCs w:val="26"/>
              </w:rPr>
              <w:t>Người phụ nữ ấy không gục ngã vì hai lần đau đớn, vì sự trớ trêu của số phận, bước ra từ chiến tranh, chị đã hòa nhập vào đời sống, sẵn sàng nhận lãnh trách nhiệm mới, sống nghĩa tình, nhân hậu, yêu thương giữa cuộc đời.</w:t>
            </w:r>
          </w:p>
          <w:p w:rsidR="00EC6674" w:rsidRDefault="00000000">
            <w:pPr>
              <w:pStyle w:val="ListParagraph"/>
              <w:spacing w:line="312" w:lineRule="auto"/>
              <w:ind w:left="0"/>
              <w:jc w:val="both"/>
              <w:rPr>
                <w:color w:val="FF0000"/>
                <w:sz w:val="26"/>
                <w:szCs w:val="26"/>
              </w:rPr>
            </w:pPr>
            <w:r>
              <w:rPr>
                <w:sz w:val="26"/>
                <w:szCs w:val="26"/>
              </w:rPr>
              <w:lastRenderedPageBreak/>
              <w:t>- Qua truyện ngắn, nhà văn ngợi ca tính cách kiên cường, phẩm chất tốt đẹp của người phụ nữ Việt Nam trong và sau chiến tranh.</w:t>
            </w:r>
          </w:p>
          <w:p w:rsidR="00EC6674" w:rsidRDefault="00EC6674">
            <w:pPr>
              <w:spacing w:after="0" w:line="312" w:lineRule="auto"/>
              <w:ind w:right="144"/>
              <w:rPr>
                <w:rFonts w:ascii="Times New Roman" w:eastAsia="Calibri" w:hAnsi="Times New Roman" w:cs="Times New Roman"/>
                <w:color w:val="0D0D0D"/>
                <w:sz w:val="26"/>
                <w:szCs w:val="26"/>
              </w:rPr>
            </w:pPr>
          </w:p>
          <w:p w:rsidR="00EC6674" w:rsidRDefault="00EC6674">
            <w:pPr>
              <w:spacing w:after="0" w:line="312" w:lineRule="auto"/>
              <w:ind w:right="144"/>
              <w:rPr>
                <w:rFonts w:ascii="Times New Roman" w:eastAsia="Calibri" w:hAnsi="Times New Roman" w:cs="Times New Roman"/>
                <w:color w:val="0D0D0D"/>
                <w:sz w:val="26"/>
                <w:szCs w:val="26"/>
              </w:rPr>
            </w:pPr>
          </w:p>
          <w:p w:rsidR="00EC6674" w:rsidRDefault="00EC6674">
            <w:pPr>
              <w:spacing w:after="0" w:line="312" w:lineRule="auto"/>
              <w:ind w:right="144"/>
              <w:rPr>
                <w:rFonts w:ascii="Times New Roman" w:eastAsia="Calibri" w:hAnsi="Times New Roman" w:cs="Times New Roman"/>
                <w:color w:val="0D0D0D"/>
                <w:sz w:val="26"/>
                <w:szCs w:val="26"/>
              </w:rPr>
            </w:pPr>
          </w:p>
          <w:p w:rsidR="00EC6674" w:rsidRDefault="00EC6674">
            <w:pPr>
              <w:spacing w:after="0" w:line="312" w:lineRule="auto"/>
              <w:ind w:right="144"/>
              <w:rPr>
                <w:rFonts w:ascii="Times New Roman" w:eastAsia="Calibri" w:hAnsi="Times New Roman" w:cs="Times New Roman"/>
                <w:color w:val="0D0D0D"/>
                <w:sz w:val="26"/>
                <w:szCs w:val="26"/>
              </w:rPr>
            </w:pPr>
          </w:p>
          <w:p w:rsidR="00EC6674" w:rsidRDefault="00000000">
            <w:pPr>
              <w:spacing w:after="0" w:line="312" w:lineRule="auto"/>
              <w:jc w:val="both"/>
              <w:rPr>
                <w:rFonts w:ascii="Times New Roman" w:eastAsia="Calibri" w:hAnsi="Times New Roman" w:cs="Times New Roman"/>
                <w:i/>
                <w:color w:val="0D0D0D"/>
                <w:sz w:val="26"/>
                <w:szCs w:val="26"/>
                <w:shd w:val="clear" w:color="auto" w:fill="FFFFFF"/>
              </w:rPr>
            </w:pPr>
            <w:r>
              <w:rPr>
                <w:rFonts w:ascii="Times New Roman" w:eastAsia="Arial" w:hAnsi="Times New Roman" w:cs="Times New Roman"/>
                <w:b/>
                <w:sz w:val="26"/>
                <w:szCs w:val="26"/>
                <w:lang w:val="nl-NL"/>
              </w:rPr>
              <w:sym w:font="Wingdings" w:char="F0E0"/>
            </w:r>
            <w:r>
              <w:rPr>
                <w:rFonts w:ascii="Times New Roman" w:eastAsia="Arial" w:hAnsi="Times New Roman" w:cs="Times New Roman"/>
                <w:b/>
                <w:sz w:val="26"/>
                <w:szCs w:val="26"/>
                <w:lang w:val="nl-NL"/>
              </w:rPr>
              <w:t>GV dẫn vào bài mới:</w:t>
            </w:r>
            <w:r>
              <w:rPr>
                <w:rFonts w:ascii="Times New Roman" w:eastAsia="Arial" w:hAnsi="Times New Roman" w:cs="Times New Roman"/>
                <w:sz w:val="26"/>
                <w:szCs w:val="26"/>
                <w:lang w:val="nl-NL"/>
              </w:rPr>
              <w:t xml:space="preserve"> </w:t>
            </w:r>
            <w:r>
              <w:rPr>
                <w:rFonts w:ascii="Times New Roman" w:eastAsia="Calibri" w:hAnsi="Times New Roman" w:cs="Times New Roman"/>
                <w:i/>
                <w:color w:val="0D0D0D"/>
                <w:sz w:val="26"/>
                <w:szCs w:val="26"/>
                <w:shd w:val="clear" w:color="auto" w:fill="FFFFFF"/>
              </w:rPr>
              <w:t>Cuộc kháng chiến chống Mĩ đã khép lại gần 50 năm, nhưng hậu quả của nó vẫn còn đang tiếp diễn nặng nề. Chiến tranh không chỉ cướp đi mạng sống của những người lính trực tiếp cầm súng, những người dân vô tội mà bước ra từ chiến tranh, nhiều thân phận cũng mang những nỗi đau dai dẳng, khó có thể chữa lành.</w:t>
            </w:r>
          </w:p>
          <w:p w:rsidR="00EC6674" w:rsidRDefault="00000000">
            <w:pPr>
              <w:spacing w:after="0" w:line="312" w:lineRule="auto"/>
              <w:ind w:right="144"/>
              <w:rPr>
                <w:rFonts w:ascii="Times New Roman" w:eastAsia="Calibri" w:hAnsi="Times New Roman" w:cs="Times New Roman"/>
                <w:color w:val="0D0D0D"/>
                <w:sz w:val="26"/>
                <w:szCs w:val="26"/>
              </w:rPr>
            </w:pPr>
            <w:r>
              <w:rPr>
                <w:rFonts w:ascii="Times New Roman" w:eastAsia="Calibri" w:hAnsi="Times New Roman" w:cs="Times New Roman"/>
                <w:i/>
                <w:color w:val="0D0D0D"/>
                <w:sz w:val="26"/>
                <w:szCs w:val="26"/>
                <w:shd w:val="clear" w:color="auto" w:fill="FFFFFF"/>
              </w:rPr>
              <w:t xml:space="preserve">     Tác phẩm “</w:t>
            </w:r>
            <w:r>
              <w:rPr>
                <w:rFonts w:ascii="Times New Roman" w:eastAsia="Calibri" w:hAnsi="Times New Roman" w:cs="Times New Roman"/>
                <w:b/>
                <w:i/>
                <w:color w:val="0D0D0D"/>
                <w:sz w:val="26"/>
                <w:szCs w:val="26"/>
                <w:shd w:val="clear" w:color="auto" w:fill="FFFFFF"/>
              </w:rPr>
              <w:t>Vào chùa gặp lại</w:t>
            </w:r>
            <w:r>
              <w:rPr>
                <w:rFonts w:ascii="Times New Roman" w:eastAsia="Calibri" w:hAnsi="Times New Roman" w:cs="Times New Roman"/>
                <w:i/>
                <w:color w:val="0D0D0D"/>
                <w:sz w:val="26"/>
                <w:szCs w:val="26"/>
                <w:shd w:val="clear" w:color="auto" w:fill="FFFFFF"/>
              </w:rPr>
              <w:t>” của tác giả Minh Chuyên là một trong những truyện kí đặc sắc của văn học VN thời hậu chiến sau 1975. Viết về nhân vật là nguyên mẫu ngoài đời thực được nhà văn tái hiện với nhiều tình tiết sinh động làm nên những trang văn hấp dẫn, ấn tượng về hậu quả chiến tranh, từ đó đặt ra vấn đề số phận con người sau cuộc chiến, ca ngợi lòng nhân hậu,vị tha, bản lĩnh vững vàng của người lính.</w:t>
            </w:r>
          </w:p>
        </w:tc>
      </w:tr>
    </w:tbl>
    <w:p w:rsidR="00EC6674" w:rsidRDefault="00000000">
      <w:pPr>
        <w:spacing w:after="0" w:line="312" w:lineRule="auto"/>
        <w:ind w:firstLine="720"/>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lastRenderedPageBreak/>
        <w:t>.</w:t>
      </w:r>
    </w:p>
    <w:p w:rsidR="00EC6674" w:rsidRDefault="00000000">
      <w:pPr>
        <w:spacing w:after="0" w:line="312" w:lineRule="auto"/>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2. HOẠT ĐỘNG 2: HÌNH THÀNH KIẾN THỨC</w:t>
      </w:r>
    </w:p>
    <w:p w:rsidR="00EC6674" w:rsidRDefault="00000000">
      <w:pPr>
        <w:keepNext/>
        <w:widowControl w:val="0"/>
        <w:spacing w:after="0" w:line="312" w:lineRule="auto"/>
        <w:jc w:val="both"/>
        <w:rPr>
          <w:rFonts w:ascii="Times New Roman" w:eastAsia="Calibri" w:hAnsi="Times New Roman" w:cs="Times New Roman"/>
          <w:b/>
          <w:color w:val="FF0000"/>
          <w:sz w:val="26"/>
          <w:szCs w:val="26"/>
          <w:lang w:val="nl-NL"/>
        </w:rPr>
      </w:pPr>
      <w:r>
        <w:rPr>
          <w:rFonts w:ascii="Times New Roman" w:eastAsia="Calibri" w:hAnsi="Times New Roman" w:cs="Times New Roman"/>
          <w:b/>
          <w:color w:val="FF0000"/>
          <w:sz w:val="26"/>
          <w:szCs w:val="26"/>
        </w:rPr>
        <w:t xml:space="preserve">2.1. Hoạt động 2.1. </w:t>
      </w:r>
      <w:r>
        <w:rPr>
          <w:rFonts w:ascii="Times New Roman" w:eastAsia="Calibri" w:hAnsi="Times New Roman" w:cs="Times New Roman"/>
          <w:b/>
          <w:color w:val="FF0000"/>
          <w:sz w:val="26"/>
          <w:szCs w:val="26"/>
          <w:lang w:val="nl-NL"/>
        </w:rPr>
        <w:t xml:space="preserve">Tìm hiểu chung </w:t>
      </w:r>
    </w:p>
    <w:p w:rsidR="00EC6674" w:rsidRDefault="00000000">
      <w:pPr>
        <w:shd w:val="clear" w:color="auto" w:fill="FFFFFF"/>
        <w:spacing w:after="0" w:line="312" w:lineRule="auto"/>
        <w:jc w:val="both"/>
        <w:rPr>
          <w:rFonts w:ascii="Times New Roman" w:eastAsia="Times New Roman" w:hAnsi="Times New Roman" w:cs="Times New Roman"/>
          <w:b/>
          <w:bCs/>
          <w:iCs/>
          <w:color w:val="000000"/>
          <w:sz w:val="26"/>
          <w:szCs w:val="26"/>
          <w:lang w:val="de-DE" w:eastAsia="vi-VN"/>
        </w:rPr>
      </w:pPr>
      <w:r>
        <w:rPr>
          <w:rFonts w:ascii="Times New Roman" w:eastAsia="Times New Roman" w:hAnsi="Times New Roman" w:cs="Times New Roman"/>
          <w:b/>
          <w:bCs/>
          <w:iCs/>
          <w:color w:val="000000"/>
          <w:sz w:val="26"/>
          <w:szCs w:val="26"/>
          <w:lang w:val="de-DE" w:eastAsia="vi-VN"/>
        </w:rPr>
        <w:t xml:space="preserve">a. Mục tiêu : </w:t>
      </w:r>
      <w:r>
        <w:rPr>
          <w:rFonts w:ascii="Times New Roman" w:eastAsia="Times New Roman" w:hAnsi="Times New Roman" w:cs="Times New Roman"/>
          <w:bCs/>
          <w:iCs/>
          <w:color w:val="000000"/>
          <w:sz w:val="26"/>
          <w:szCs w:val="26"/>
          <w:lang w:val="de-DE" w:eastAsia="vi-VN"/>
        </w:rPr>
        <w:t xml:space="preserve">Giúp HS tìm hiểu chung về tác giả  Minh Chuyên và truyện kí </w:t>
      </w:r>
      <w:r>
        <w:rPr>
          <w:rFonts w:ascii="Times New Roman" w:eastAsia="Times New Roman" w:hAnsi="Times New Roman" w:cs="Times New Roman"/>
          <w:bCs/>
          <w:i/>
          <w:iCs/>
          <w:color w:val="000000"/>
          <w:sz w:val="26"/>
          <w:szCs w:val="26"/>
          <w:lang w:val="de-DE" w:eastAsia="vi-VN"/>
        </w:rPr>
        <w:t>Vào chùa gặp lại</w:t>
      </w:r>
      <w:r>
        <w:rPr>
          <w:rFonts w:ascii="Times New Roman" w:eastAsia="Times New Roman" w:hAnsi="Times New Roman" w:cs="Times New Roman"/>
          <w:bCs/>
          <w:iCs/>
          <w:color w:val="000000"/>
          <w:sz w:val="26"/>
          <w:szCs w:val="26"/>
          <w:lang w:val="de-DE" w:eastAsia="vi-VN"/>
        </w:rPr>
        <w:t xml:space="preserve"> (xuất xứ, hoàn cảnh sáng tác, ngôi kể, bố cục,...)</w:t>
      </w:r>
    </w:p>
    <w:p w:rsidR="00EC6674" w:rsidRDefault="00000000">
      <w:pPr>
        <w:tabs>
          <w:tab w:val="left" w:pos="2184"/>
        </w:tabs>
        <w:spacing w:after="0" w:line="312" w:lineRule="auto"/>
        <w:rPr>
          <w:rFonts w:ascii="Times New Roman" w:eastAsia="Calibri" w:hAnsi="Times New Roman" w:cs="Times New Roman"/>
          <w:bCs/>
          <w:iCs/>
          <w:color w:val="000000"/>
          <w:sz w:val="26"/>
          <w:szCs w:val="26"/>
          <w:lang w:val="de-DE"/>
        </w:rPr>
      </w:pPr>
      <w:r>
        <w:rPr>
          <w:rFonts w:ascii="Times New Roman" w:eastAsia="Calibri" w:hAnsi="Times New Roman" w:cs="Times New Roman"/>
          <w:b/>
          <w:bCs/>
          <w:iCs/>
          <w:color w:val="000000"/>
          <w:sz w:val="26"/>
          <w:szCs w:val="26"/>
          <w:lang w:val="de-DE"/>
        </w:rPr>
        <w:lastRenderedPageBreak/>
        <w:t>b. Nội dung hoạt động</w:t>
      </w:r>
      <w:r>
        <w:rPr>
          <w:rFonts w:ascii="Times New Roman" w:eastAsia="Calibri" w:hAnsi="Times New Roman" w:cs="Times New Roman"/>
          <w:bCs/>
          <w:iCs/>
          <w:color w:val="FF0000"/>
          <w:sz w:val="26"/>
          <w:szCs w:val="26"/>
          <w:lang w:val="de-DE"/>
        </w:rPr>
        <w:t xml:space="preserve">:  </w:t>
      </w:r>
      <w:r>
        <w:rPr>
          <w:rFonts w:ascii="Times New Roman" w:eastAsia="Calibri" w:hAnsi="Times New Roman" w:cs="Times New Roman"/>
          <w:bCs/>
          <w:iCs/>
          <w:color w:val="000000"/>
          <w:sz w:val="26"/>
          <w:szCs w:val="26"/>
          <w:lang w:val="de-DE"/>
        </w:rPr>
        <w:t>Vận dụng kĩ năng đọc, thu thập thông tin trình bày nội dung đã chuẩn bị về văn bản để thực hiện mục tiêu đề ra.</w:t>
      </w:r>
    </w:p>
    <w:p w:rsidR="00EC6674" w:rsidRDefault="00000000">
      <w:pPr>
        <w:tabs>
          <w:tab w:val="left" w:pos="2184"/>
        </w:tabs>
        <w:spacing w:after="0" w:line="312" w:lineRule="auto"/>
        <w:rPr>
          <w:rFonts w:ascii="Times New Roman" w:eastAsia="Calibri" w:hAnsi="Times New Roman" w:cs="Times New Roman"/>
          <w:bCs/>
          <w:iCs/>
          <w:color w:val="FF0000"/>
          <w:sz w:val="26"/>
          <w:szCs w:val="26"/>
          <w:lang w:val="de-DE"/>
        </w:rPr>
      </w:pPr>
      <w:r>
        <w:rPr>
          <w:rFonts w:ascii="Times New Roman" w:eastAsia="Calibri" w:hAnsi="Times New Roman" w:cs="Times New Roman"/>
          <w:b/>
          <w:bCs/>
          <w:iCs/>
          <w:color w:val="000000"/>
          <w:sz w:val="26"/>
          <w:szCs w:val="26"/>
          <w:lang w:val="de-DE"/>
        </w:rPr>
        <w:t>c. Sản phẩm</w:t>
      </w:r>
      <w:r>
        <w:rPr>
          <w:rFonts w:ascii="Times New Roman" w:eastAsia="Calibri" w:hAnsi="Times New Roman" w:cs="Times New Roman"/>
          <w:bCs/>
          <w:iCs/>
          <w:color w:val="FF0000"/>
          <w:sz w:val="26"/>
          <w:szCs w:val="26"/>
          <w:lang w:val="de-DE"/>
        </w:rPr>
        <w:t xml:space="preserve">: </w:t>
      </w:r>
      <w:r>
        <w:rPr>
          <w:rFonts w:ascii="Times New Roman" w:eastAsia="Calibri" w:hAnsi="Times New Roman" w:cs="Times New Roman"/>
          <w:bCs/>
          <w:iCs/>
          <w:color w:val="000000"/>
          <w:sz w:val="26"/>
          <w:szCs w:val="26"/>
          <w:lang w:val="de-DE"/>
        </w:rPr>
        <w:t>Câu trả lời cá nhân tìm hiểu khái quát về tác giả và văn bản.</w:t>
      </w:r>
    </w:p>
    <w:p w:rsidR="00EC6674" w:rsidRDefault="00000000">
      <w:pPr>
        <w:tabs>
          <w:tab w:val="left" w:pos="2184"/>
        </w:tabs>
        <w:spacing w:after="0" w:line="312" w:lineRule="auto"/>
        <w:rPr>
          <w:rFonts w:ascii="Times New Roman" w:eastAsia="Calibri" w:hAnsi="Times New Roman" w:cs="Times New Roman"/>
          <w:b/>
          <w:bCs/>
          <w:iCs/>
          <w:color w:val="000000"/>
          <w:sz w:val="26"/>
          <w:szCs w:val="26"/>
          <w:lang w:val="de-DE"/>
        </w:rPr>
      </w:pPr>
      <w:r>
        <w:rPr>
          <w:rFonts w:ascii="Times New Roman" w:eastAsia="Calibri" w:hAnsi="Times New Roman" w:cs="Times New Roman"/>
          <w:b/>
          <w:bCs/>
          <w:iCs/>
          <w:color w:val="000000"/>
          <w:sz w:val="26"/>
          <w:szCs w:val="26"/>
          <w:lang w:val="de-DE"/>
        </w:rPr>
        <w:t>d.Tổ chức thực hiện</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7"/>
        <w:gridCol w:w="5386"/>
      </w:tblGrid>
      <w:tr w:rsidR="00EC6674">
        <w:tc>
          <w:tcPr>
            <w:tcW w:w="5217"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TỔ CHỨC THỰC HIỆN</w:t>
            </w:r>
          </w:p>
        </w:tc>
        <w:tc>
          <w:tcPr>
            <w:tcW w:w="5386"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SẢN PHẨM</w:t>
            </w:r>
          </w:p>
        </w:tc>
      </w:tr>
      <w:tr w:rsidR="00EC6674">
        <w:tc>
          <w:tcPr>
            <w:tcW w:w="5217" w:type="dxa"/>
            <w:shd w:val="clear" w:color="auto" w:fill="auto"/>
          </w:tcPr>
          <w:p w:rsidR="00EC6674" w:rsidRDefault="00EC6674">
            <w:pPr>
              <w:widowControl w:val="0"/>
              <w:tabs>
                <w:tab w:val="left" w:pos="823"/>
              </w:tabs>
              <w:autoSpaceDE w:val="0"/>
              <w:autoSpaceDN w:val="0"/>
              <w:spacing w:after="0" w:line="312" w:lineRule="auto"/>
              <w:jc w:val="both"/>
              <w:outlineLvl w:val="2"/>
              <w:rPr>
                <w:rFonts w:ascii="Times New Roman" w:eastAsia="Times New Roman" w:hAnsi="Times New Roman" w:cs="Times New Roman"/>
                <w:b/>
                <w:color w:val="0070C0"/>
                <w:sz w:val="26"/>
                <w:szCs w:val="26"/>
              </w:rPr>
            </w:pPr>
          </w:p>
          <w:p w:rsidR="00EC6674" w:rsidRDefault="00000000">
            <w:pPr>
              <w:widowControl w:val="0"/>
              <w:tabs>
                <w:tab w:val="left" w:pos="823"/>
              </w:tabs>
              <w:autoSpaceDE w:val="0"/>
              <w:autoSpaceDN w:val="0"/>
              <w:spacing w:after="0" w:line="312" w:lineRule="auto"/>
              <w:jc w:val="both"/>
              <w:outlineLvl w:val="2"/>
              <w:rPr>
                <w:rFonts w:ascii="Times New Roman" w:eastAsia="Times New Roman" w:hAnsi="Times New Roman" w:cs="Times New Roman"/>
                <w:b/>
                <w:color w:val="0070C0"/>
                <w:sz w:val="26"/>
                <w:szCs w:val="26"/>
              </w:rPr>
            </w:pPr>
            <w:r>
              <w:rPr>
                <w:rFonts w:ascii="Times New Roman" w:eastAsia="Times New Roman" w:hAnsi="Times New Roman" w:cs="Times New Roman"/>
                <w:b/>
                <w:color w:val="0070C0"/>
                <w:sz w:val="26"/>
                <w:szCs w:val="26"/>
              </w:rPr>
              <w:t>Thao tác 1: Tìm hiểu về tác giả Minh Chuyên</w:t>
            </w:r>
          </w:p>
          <w:p w:rsidR="00EC6674" w:rsidRDefault="00000000">
            <w:pPr>
              <w:widowControl w:val="0"/>
              <w:tabs>
                <w:tab w:val="left" w:pos="823"/>
              </w:tabs>
              <w:autoSpaceDE w:val="0"/>
              <w:autoSpaceDN w:val="0"/>
              <w:spacing w:after="0" w:line="312" w:lineRule="auto"/>
              <w:jc w:val="both"/>
              <w:outlineLvl w:val="2"/>
              <w:rPr>
                <w:rFonts w:ascii="Times New Roman" w:eastAsia="MS Mincho" w:hAnsi="Times New Roman" w:cs="Times New Roman"/>
                <w:b/>
                <w:bCs/>
                <w:iCs/>
                <w:color w:val="0D0D0D"/>
                <w:sz w:val="26"/>
                <w:szCs w:val="26"/>
                <w:lang w:val="vi" w:eastAsia="ja-JP"/>
              </w:rPr>
            </w:pPr>
            <w:r>
              <w:rPr>
                <w:rFonts w:ascii="Times New Roman" w:eastAsia="MS Mincho" w:hAnsi="Times New Roman" w:cs="Times New Roman"/>
                <w:b/>
                <w:bCs/>
                <w:iCs/>
                <w:color w:val="FF0000"/>
                <w:sz w:val="26"/>
                <w:szCs w:val="26"/>
                <w:lang w:val="vi" w:eastAsia="ja-JP"/>
              </w:rPr>
              <w:t xml:space="preserve">Bước 1: </w:t>
            </w:r>
            <w:r>
              <w:rPr>
                <w:rFonts w:ascii="Times New Roman" w:eastAsia="MS Mincho" w:hAnsi="Times New Roman" w:cs="Times New Roman"/>
                <w:b/>
                <w:bCs/>
                <w:iCs/>
                <w:color w:val="0D0D0D"/>
                <w:sz w:val="26"/>
                <w:szCs w:val="26"/>
                <w:lang w:val="vi" w:eastAsia="ja-JP"/>
              </w:rPr>
              <w:t>Chuyển giao nhiệm vụ:</w:t>
            </w:r>
          </w:p>
          <w:p w:rsidR="00EC6674" w:rsidRDefault="00000000">
            <w:pPr>
              <w:widowControl w:val="0"/>
              <w:tabs>
                <w:tab w:val="left" w:pos="823"/>
              </w:tabs>
              <w:autoSpaceDE w:val="0"/>
              <w:autoSpaceDN w:val="0"/>
              <w:spacing w:after="0" w:line="312" w:lineRule="auto"/>
              <w:jc w:val="both"/>
              <w:outlineLvl w:val="2"/>
              <w:rPr>
                <w:rFonts w:ascii="Times New Roman" w:eastAsia="MS Mincho" w:hAnsi="Times New Roman" w:cs="Times New Roman"/>
                <w:bCs/>
                <w:iCs/>
                <w:color w:val="0D0D0D"/>
                <w:sz w:val="26"/>
                <w:szCs w:val="26"/>
                <w:lang w:eastAsia="ja-JP"/>
              </w:rPr>
            </w:pPr>
            <w:r>
              <w:rPr>
                <w:rFonts w:ascii="Times New Roman" w:eastAsia="MS Mincho" w:hAnsi="Times New Roman" w:cs="Times New Roman"/>
                <w:bCs/>
                <w:iCs/>
                <w:color w:val="0D0D0D"/>
                <w:sz w:val="26"/>
                <w:szCs w:val="26"/>
                <w:lang w:eastAsia="ja-JP"/>
              </w:rPr>
              <w:t>GV yêu cầu nhóm 1 lên báo cáo sản phẩm học tập tìm hiểu về tác giả Minh Chuyên</w:t>
            </w:r>
          </w:p>
          <w:p w:rsidR="00EC6674" w:rsidRDefault="00000000">
            <w:pPr>
              <w:widowControl w:val="0"/>
              <w:tabs>
                <w:tab w:val="left" w:pos="823"/>
              </w:tabs>
              <w:autoSpaceDE w:val="0"/>
              <w:autoSpaceDN w:val="0"/>
              <w:spacing w:after="0" w:line="312" w:lineRule="auto"/>
              <w:jc w:val="both"/>
              <w:outlineLvl w:val="2"/>
              <w:rPr>
                <w:rFonts w:ascii="Times New Roman" w:eastAsia="MS Mincho" w:hAnsi="Times New Roman" w:cs="Times New Roman"/>
                <w:bCs/>
                <w:iCs/>
                <w:color w:val="0D0D0D"/>
                <w:sz w:val="26"/>
                <w:szCs w:val="26"/>
                <w:lang w:eastAsia="ja-JP"/>
              </w:rPr>
            </w:pPr>
            <w:r>
              <w:rPr>
                <w:rFonts w:ascii="Times New Roman" w:eastAsia="MS Mincho" w:hAnsi="Times New Roman" w:cs="Times New Roman"/>
                <w:bCs/>
                <w:iCs/>
                <w:color w:val="0D0D0D"/>
                <w:sz w:val="26"/>
                <w:szCs w:val="26"/>
                <w:lang w:eastAsia="ja-JP"/>
              </w:rPr>
              <w:t>Có thể tổ chức như sau:</w:t>
            </w:r>
          </w:p>
          <w:p w:rsidR="00EC6674" w:rsidRDefault="00000000">
            <w:pPr>
              <w:tabs>
                <w:tab w:val="left" w:pos="2184"/>
              </w:tabs>
              <w:spacing w:after="0" w:line="312" w:lineRule="auto"/>
              <w:rPr>
                <w:rFonts w:ascii="Times New Roman" w:eastAsia="MS Mincho" w:hAnsi="Times New Roman" w:cs="Times New Roman"/>
                <w:b/>
                <w:color w:val="0D0D0D"/>
                <w:sz w:val="26"/>
                <w:szCs w:val="26"/>
                <w:lang w:eastAsia="ja-JP"/>
              </w:rPr>
            </w:pPr>
            <w:r>
              <w:rPr>
                <w:rFonts w:ascii="Times New Roman" w:eastAsia="MS Mincho" w:hAnsi="Times New Roman" w:cs="Times New Roman"/>
                <w:b/>
                <w:color w:val="0D0D0D"/>
                <w:sz w:val="26"/>
                <w:szCs w:val="26"/>
                <w:lang w:eastAsia="ja-JP"/>
              </w:rPr>
              <w:t>*Chuyên mục “Người nổi tiếng”</w:t>
            </w:r>
          </w:p>
          <w:p w:rsidR="00EC6674" w:rsidRDefault="00000000">
            <w:pPr>
              <w:tabs>
                <w:tab w:val="left" w:pos="2184"/>
              </w:tabs>
              <w:spacing w:after="0" w:line="312" w:lineRule="auto"/>
              <w:jc w:val="center"/>
              <w:rPr>
                <w:rFonts w:ascii="Times New Roman" w:eastAsia="MS Mincho" w:hAnsi="Times New Roman" w:cs="Times New Roman"/>
                <w:b/>
                <w:color w:val="0D0D0D"/>
                <w:sz w:val="26"/>
                <w:szCs w:val="26"/>
                <w:lang w:eastAsia="ja-JP"/>
              </w:rPr>
            </w:pPr>
            <w:r>
              <w:rPr>
                <w:rFonts w:ascii="Times New Roman" w:eastAsia="MS Mincho" w:hAnsi="Times New Roman" w:cs="Times New Roman"/>
                <w:b/>
                <w:noProof/>
                <w:color w:val="0D0D0D"/>
                <w:sz w:val="26"/>
                <w:szCs w:val="26"/>
              </w:rPr>
              <w:drawing>
                <wp:inline distT="0" distB="0" distL="0" distR="0">
                  <wp:extent cx="2240915" cy="1172845"/>
                  <wp:effectExtent l="0" t="0" r="698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40915" cy="1172845"/>
                          </a:xfrm>
                          <a:prstGeom prst="rect">
                            <a:avLst/>
                          </a:prstGeom>
                          <a:noFill/>
                          <a:ln>
                            <a:noFill/>
                          </a:ln>
                        </pic:spPr>
                      </pic:pic>
                    </a:graphicData>
                  </a:graphic>
                </wp:inline>
              </w:drawing>
            </w:r>
          </w:p>
          <w:p w:rsidR="00EC6674" w:rsidRDefault="00000000">
            <w:pPr>
              <w:tabs>
                <w:tab w:val="left" w:pos="2184"/>
              </w:tabs>
              <w:spacing w:after="0" w:line="312" w:lineRule="auto"/>
              <w:rPr>
                <w:rFonts w:ascii="Times New Roman" w:eastAsia="MS Mincho" w:hAnsi="Times New Roman" w:cs="Times New Roman"/>
                <w:color w:val="0D0D0D"/>
                <w:sz w:val="26"/>
                <w:szCs w:val="26"/>
                <w:lang w:eastAsia="ja-JP"/>
              </w:rPr>
            </w:pPr>
            <w:r>
              <w:rPr>
                <w:rFonts w:ascii="Times New Roman" w:eastAsia="MS Mincho" w:hAnsi="Times New Roman" w:cs="Times New Roman"/>
                <w:b/>
                <w:color w:val="0D0D0D"/>
                <w:sz w:val="26"/>
                <w:szCs w:val="26"/>
                <w:lang w:eastAsia="ja-JP"/>
              </w:rPr>
              <w:t>Đóng vai phỏng vấn</w:t>
            </w:r>
            <w:r>
              <w:rPr>
                <w:rFonts w:ascii="Times New Roman" w:eastAsia="MS Mincho" w:hAnsi="Times New Roman" w:cs="Times New Roman"/>
                <w:color w:val="0D0D0D"/>
                <w:sz w:val="26"/>
                <w:szCs w:val="26"/>
                <w:lang w:eastAsia="ja-JP"/>
              </w:rPr>
              <w:t xml:space="preserve"> 1 MC – 1 HS để tìm hiểu về cuộc đời, sự nghiệp của nhà văn Minh Chuyên:</w:t>
            </w:r>
          </w:p>
          <w:p w:rsidR="00EC6674" w:rsidRDefault="00000000">
            <w:pPr>
              <w:tabs>
                <w:tab w:val="left" w:pos="0"/>
                <w:tab w:val="left" w:pos="90"/>
              </w:tabs>
              <w:spacing w:after="0" w:line="312" w:lineRule="auto"/>
              <w:ind w:right="279"/>
              <w:jc w:val="both"/>
              <w:rPr>
                <w:rFonts w:ascii="Times New Roman" w:eastAsia="Calibri" w:hAnsi="Times New Roman" w:cs="Times New Roman"/>
                <w:color w:val="000000"/>
                <w:sz w:val="26"/>
                <w:szCs w:val="26"/>
                <w:lang w:val="de-DE"/>
              </w:rPr>
            </w:pPr>
            <w:r>
              <w:rPr>
                <w:rFonts w:ascii="Times New Roman" w:eastAsia="Calibri" w:hAnsi="Times New Roman" w:cs="Times New Roman"/>
                <w:color w:val="000000"/>
                <w:sz w:val="26"/>
                <w:szCs w:val="26"/>
                <w:lang w:val="de-DE"/>
              </w:rPr>
              <w:t>+ Thân thế, sự nghiệp</w:t>
            </w:r>
          </w:p>
          <w:p w:rsidR="00EC6674" w:rsidRDefault="00000000">
            <w:pPr>
              <w:tabs>
                <w:tab w:val="left" w:pos="0"/>
                <w:tab w:val="left" w:pos="90"/>
              </w:tabs>
              <w:spacing w:after="0" w:line="312" w:lineRule="auto"/>
              <w:ind w:right="279"/>
              <w:jc w:val="both"/>
              <w:rPr>
                <w:rFonts w:ascii="Times New Roman" w:eastAsia="Calibri" w:hAnsi="Times New Roman" w:cs="Times New Roman"/>
                <w:color w:val="000000"/>
                <w:sz w:val="26"/>
                <w:szCs w:val="26"/>
                <w:lang w:val="de-DE"/>
              </w:rPr>
            </w:pPr>
            <w:r>
              <w:rPr>
                <w:rFonts w:ascii="Times New Roman" w:eastAsia="Calibri" w:hAnsi="Times New Roman" w:cs="Times New Roman"/>
                <w:color w:val="000000"/>
                <w:sz w:val="26"/>
                <w:szCs w:val="26"/>
                <w:lang w:val="de-DE"/>
              </w:rPr>
              <w:t>+ Vị trí văn học</w:t>
            </w:r>
          </w:p>
          <w:p w:rsidR="00EC6674" w:rsidRDefault="00000000">
            <w:pPr>
              <w:tabs>
                <w:tab w:val="left" w:pos="0"/>
                <w:tab w:val="left" w:pos="90"/>
              </w:tabs>
              <w:spacing w:after="0" w:line="312" w:lineRule="auto"/>
              <w:ind w:right="279"/>
              <w:jc w:val="both"/>
              <w:rPr>
                <w:rFonts w:ascii="Times New Roman" w:eastAsia="Calibri" w:hAnsi="Times New Roman" w:cs="Times New Roman"/>
                <w:color w:val="000000"/>
                <w:sz w:val="26"/>
                <w:szCs w:val="26"/>
                <w:lang w:val="de-DE"/>
              </w:rPr>
            </w:pPr>
            <w:r>
              <w:rPr>
                <w:rFonts w:ascii="Times New Roman" w:eastAsia="Calibri" w:hAnsi="Times New Roman" w:cs="Times New Roman"/>
                <w:color w:val="000000"/>
                <w:sz w:val="26"/>
                <w:szCs w:val="26"/>
                <w:lang w:val="de-DE"/>
              </w:rPr>
              <w:t>+ Phong cách viết</w:t>
            </w:r>
          </w:p>
          <w:p w:rsidR="00EC6674" w:rsidRDefault="00000000">
            <w:pPr>
              <w:tabs>
                <w:tab w:val="left" w:pos="0"/>
                <w:tab w:val="left" w:pos="90"/>
              </w:tabs>
              <w:spacing w:after="0" w:line="312" w:lineRule="auto"/>
              <w:ind w:right="279"/>
              <w:jc w:val="both"/>
              <w:rPr>
                <w:rFonts w:ascii="Times New Roman" w:eastAsia="Calibri" w:hAnsi="Times New Roman" w:cs="Times New Roman"/>
                <w:color w:val="000000"/>
                <w:sz w:val="26"/>
                <w:szCs w:val="26"/>
                <w:lang w:val="de-DE"/>
              </w:rPr>
            </w:pPr>
            <w:r>
              <w:rPr>
                <w:rFonts w:ascii="Times New Roman" w:eastAsia="Calibri" w:hAnsi="Times New Roman" w:cs="Times New Roman"/>
                <w:color w:val="000000"/>
                <w:sz w:val="26"/>
                <w:szCs w:val="26"/>
                <w:lang w:val="de-DE"/>
              </w:rPr>
              <w:t>+ Tác phẩm chính</w:t>
            </w:r>
          </w:p>
          <w:p w:rsidR="00EC6674" w:rsidRDefault="00000000">
            <w:pPr>
              <w:tabs>
                <w:tab w:val="left" w:pos="0"/>
                <w:tab w:val="left" w:pos="90"/>
              </w:tabs>
              <w:spacing w:after="0" w:line="312" w:lineRule="auto"/>
              <w:ind w:right="279"/>
              <w:jc w:val="center"/>
              <w:rPr>
                <w:rFonts w:ascii="Times New Roman" w:eastAsia="Calibri" w:hAnsi="Times New Roman" w:cs="Times New Roman"/>
                <w:color w:val="000000"/>
                <w:sz w:val="26"/>
                <w:szCs w:val="26"/>
                <w:lang w:val="de-DE"/>
              </w:rPr>
            </w:pPr>
            <w:r>
              <w:rPr>
                <w:noProof/>
              </w:rPr>
              <w:lastRenderedPageBreak/>
              <w:drawing>
                <wp:inline distT="0" distB="0" distL="0" distR="0">
                  <wp:extent cx="3021965" cy="2973070"/>
                  <wp:effectExtent l="0" t="0" r="6985" b="0"/>
                  <wp:docPr id="24" name="Picture 24" descr="Minh Chuyên: Nhà văn trưởng thành từ chiến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Minh Chuyên: Nhà văn trưởng thành từ chiến trườ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22498" cy="2973636"/>
                          </a:xfrm>
                          <a:prstGeom prst="rect">
                            <a:avLst/>
                          </a:prstGeom>
                          <a:noFill/>
                          <a:ln>
                            <a:noFill/>
                          </a:ln>
                        </pic:spPr>
                      </pic:pic>
                    </a:graphicData>
                  </a:graphic>
                </wp:inline>
              </w:drawing>
            </w:r>
          </w:p>
          <w:p w:rsidR="00EC6674" w:rsidRDefault="00000000">
            <w:pPr>
              <w:tabs>
                <w:tab w:val="left" w:pos="0"/>
                <w:tab w:val="left" w:pos="90"/>
              </w:tabs>
              <w:spacing w:after="0" w:line="312" w:lineRule="auto"/>
              <w:ind w:right="279"/>
              <w:jc w:val="center"/>
              <w:rPr>
                <w:rFonts w:ascii="Times New Roman" w:eastAsia="Calibri" w:hAnsi="Times New Roman" w:cs="Times New Roman"/>
                <w:sz w:val="26"/>
                <w:szCs w:val="26"/>
              </w:rPr>
            </w:pPr>
            <w:r>
              <w:rPr>
                <w:rFonts w:ascii="Times New Roman" w:eastAsia="Calibri" w:hAnsi="Times New Roman" w:cs="Times New Roman"/>
                <w:sz w:val="26"/>
                <w:szCs w:val="26"/>
              </w:rPr>
              <w:t>Nhà văn Minh Chuyên</w:t>
            </w:r>
          </w:p>
          <w:p w:rsidR="00EC6674" w:rsidRDefault="00000000">
            <w:pPr>
              <w:tabs>
                <w:tab w:val="left" w:pos="0"/>
                <w:tab w:val="left" w:pos="90"/>
              </w:tabs>
              <w:spacing w:after="0" w:line="312" w:lineRule="auto"/>
              <w:ind w:right="279"/>
              <w:jc w:val="center"/>
              <w:rPr>
                <w:rFonts w:ascii="Times New Roman" w:eastAsia="Calibri" w:hAnsi="Times New Roman" w:cs="Times New Roman"/>
                <w:color w:val="000000"/>
                <w:sz w:val="26"/>
                <w:szCs w:val="26"/>
                <w:lang w:val="de-DE"/>
              </w:rPr>
            </w:pPr>
            <w:r>
              <w:rPr>
                <w:rFonts w:ascii="Times New Roman" w:eastAsia="Calibri" w:hAnsi="Times New Roman" w:cs="Times New Roman"/>
                <w:sz w:val="26"/>
                <w:szCs w:val="26"/>
              </w:rPr>
              <w:t>(Sinh năm 1948)</w:t>
            </w:r>
          </w:p>
          <w:p w:rsidR="00EC6674" w:rsidRDefault="00000000">
            <w:pPr>
              <w:spacing w:after="0" w:line="312" w:lineRule="auto"/>
              <w:rPr>
                <w:rFonts w:ascii="Times New Roman" w:eastAsia="MS Mincho" w:hAnsi="Times New Roman" w:cs="Times New Roman"/>
                <w:b/>
                <w:sz w:val="26"/>
                <w:szCs w:val="26"/>
                <w:lang w:eastAsia="ja-JP"/>
              </w:rPr>
            </w:pPr>
            <w:r>
              <w:rPr>
                <w:rFonts w:ascii="Times New Roman" w:eastAsia="MS Mincho" w:hAnsi="Times New Roman" w:cs="Times New Roman"/>
                <w:b/>
                <w:color w:val="FF0000"/>
                <w:sz w:val="26"/>
                <w:szCs w:val="26"/>
                <w:lang w:eastAsia="ja-JP"/>
              </w:rPr>
              <w:t xml:space="preserve">Bước 2. </w:t>
            </w:r>
            <w:r>
              <w:rPr>
                <w:rFonts w:ascii="Times New Roman" w:eastAsia="MS Mincho" w:hAnsi="Times New Roman" w:cs="Times New Roman"/>
                <w:b/>
                <w:sz w:val="26"/>
                <w:szCs w:val="26"/>
                <w:lang w:eastAsia="ja-JP"/>
              </w:rPr>
              <w:t>HS thực hiện nhiệm vụ</w:t>
            </w:r>
          </w:p>
          <w:p w:rsidR="00EC6674" w:rsidRDefault="00000000">
            <w:pPr>
              <w:tabs>
                <w:tab w:val="left" w:pos="0"/>
                <w:tab w:val="left" w:pos="90"/>
              </w:tabs>
              <w:spacing w:after="0" w:line="312" w:lineRule="auto"/>
              <w:ind w:right="279"/>
              <w:jc w:val="both"/>
              <w:rPr>
                <w:rFonts w:ascii="Times New Roman" w:eastAsia="Calibri" w:hAnsi="Times New Roman" w:cs="Times New Roman"/>
                <w:color w:val="000000"/>
                <w:sz w:val="26"/>
                <w:szCs w:val="26"/>
                <w:lang w:val="de-DE"/>
              </w:rPr>
            </w:pPr>
            <w:r>
              <w:rPr>
                <w:rFonts w:ascii="Times New Roman" w:eastAsia="Calibri" w:hAnsi="Times New Roman" w:cs="Times New Roman"/>
                <w:color w:val="000000"/>
                <w:sz w:val="26"/>
                <w:szCs w:val="26"/>
                <w:lang w:val="de-DE"/>
              </w:rPr>
              <w:t>+ Học sinh đóng cặp phỏng vấn: 01 HS đóng MC đưa ra câu hỏi - 01 HS trả lời.</w:t>
            </w:r>
          </w:p>
          <w:p w:rsidR="00EC6674" w:rsidRDefault="00000000">
            <w:pPr>
              <w:tabs>
                <w:tab w:val="left" w:pos="0"/>
                <w:tab w:val="left" w:pos="90"/>
              </w:tabs>
              <w:spacing w:after="0" w:line="312" w:lineRule="auto"/>
              <w:ind w:right="279"/>
              <w:jc w:val="both"/>
              <w:rPr>
                <w:rFonts w:ascii="Times New Roman" w:eastAsia="Calibri" w:hAnsi="Times New Roman" w:cs="Times New Roman"/>
                <w:color w:val="000000"/>
                <w:sz w:val="26"/>
                <w:szCs w:val="26"/>
                <w:lang w:val="de-DE"/>
              </w:rPr>
            </w:pPr>
            <w:r>
              <w:rPr>
                <w:rFonts w:ascii="Times New Roman" w:eastAsia="Calibri" w:hAnsi="Times New Roman" w:cs="Times New Roman"/>
                <w:color w:val="000000"/>
                <w:sz w:val="26"/>
                <w:szCs w:val="26"/>
                <w:lang w:val="de-DE"/>
              </w:rPr>
              <w:t>+ Giáo viên khích lệ HS.</w:t>
            </w:r>
          </w:p>
          <w:p w:rsidR="00EC6674" w:rsidRDefault="00000000">
            <w:pPr>
              <w:tabs>
                <w:tab w:val="left" w:pos="0"/>
                <w:tab w:val="left" w:pos="90"/>
              </w:tabs>
              <w:spacing w:after="0" w:line="312" w:lineRule="auto"/>
              <w:ind w:right="279"/>
              <w:jc w:val="both"/>
              <w:rPr>
                <w:rFonts w:ascii="Times New Roman" w:eastAsia="Calibri" w:hAnsi="Times New Roman" w:cs="Times New Roman"/>
                <w:sz w:val="26"/>
                <w:szCs w:val="26"/>
              </w:rPr>
            </w:pPr>
            <w:r>
              <w:rPr>
                <w:rFonts w:ascii="Times New Roman" w:eastAsia="MS Mincho" w:hAnsi="Times New Roman" w:cs="Times New Roman"/>
                <w:b/>
                <w:color w:val="FF0000"/>
                <w:sz w:val="26"/>
                <w:szCs w:val="26"/>
                <w:lang w:eastAsia="ja-JP"/>
              </w:rPr>
              <w:t xml:space="preserve">Bước 3: </w:t>
            </w:r>
            <w:r>
              <w:rPr>
                <w:rFonts w:ascii="Times New Roman" w:eastAsia="Calibri" w:hAnsi="Times New Roman" w:cs="Times New Roman"/>
                <w:b/>
                <w:sz w:val="26"/>
                <w:szCs w:val="26"/>
              </w:rPr>
              <w:t>Báo cáo, thảo luận</w:t>
            </w:r>
            <w:r>
              <w:rPr>
                <w:rFonts w:ascii="Times New Roman" w:eastAsia="Calibri" w:hAnsi="Times New Roman" w:cs="Times New Roman"/>
                <w:sz w:val="26"/>
                <w:szCs w:val="26"/>
              </w:rPr>
              <w:t xml:space="preserve"> </w:t>
            </w:r>
          </w:p>
          <w:p w:rsidR="00EC6674" w:rsidRDefault="00000000">
            <w:pPr>
              <w:numPr>
                <w:ilvl w:val="0"/>
                <w:numId w:val="5"/>
              </w:numPr>
              <w:spacing w:after="0" w:line="312" w:lineRule="auto"/>
              <w:contextualSpacing/>
              <w:rPr>
                <w:rFonts w:ascii="Times New Roman" w:eastAsia="Times New Roman" w:hAnsi="Times New Roman" w:cs="Times New Roman"/>
                <w:color w:val="0D0D0D"/>
                <w:sz w:val="26"/>
                <w:szCs w:val="26"/>
              </w:rPr>
            </w:pPr>
            <w:r>
              <w:rPr>
                <w:rFonts w:ascii="Times New Roman" w:eastAsia="MS Mincho" w:hAnsi="Times New Roman" w:cs="Times New Roman"/>
                <w:color w:val="0D0D0D"/>
                <w:sz w:val="26"/>
                <w:szCs w:val="26"/>
                <w:lang w:eastAsia="ja-JP"/>
              </w:rPr>
              <w:t xml:space="preserve"> GV gọi HS đóng cặp phỏng vấn.</w:t>
            </w:r>
          </w:p>
          <w:p w:rsidR="00EC6674" w:rsidRDefault="00000000">
            <w:pPr>
              <w:numPr>
                <w:ilvl w:val="0"/>
                <w:numId w:val="5"/>
              </w:numPr>
              <w:spacing w:after="0" w:line="312"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 HS khác lắng nghe, bổ sung, nhận xét.</w:t>
            </w:r>
          </w:p>
          <w:p w:rsidR="00EC6674" w:rsidRDefault="00000000">
            <w:pPr>
              <w:spacing w:after="0" w:line="312" w:lineRule="auto"/>
              <w:ind w:hanging="2"/>
              <w:rPr>
                <w:rFonts w:ascii="Times New Roman" w:eastAsia="Calibri" w:hAnsi="Times New Roman" w:cs="Times New Roman"/>
                <w:sz w:val="26"/>
                <w:szCs w:val="26"/>
              </w:rPr>
            </w:pPr>
            <w:r>
              <w:rPr>
                <w:rFonts w:ascii="Times New Roman" w:eastAsia="MS Mincho" w:hAnsi="Times New Roman" w:cs="Times New Roman"/>
                <w:b/>
                <w:color w:val="FF0000"/>
                <w:sz w:val="26"/>
                <w:szCs w:val="26"/>
                <w:lang w:eastAsia="ja-JP"/>
              </w:rPr>
              <w:t>Bước 4</w:t>
            </w:r>
            <w:r>
              <w:rPr>
                <w:rFonts w:ascii="Times New Roman" w:eastAsia="Calibri" w:hAnsi="Times New Roman" w:cs="Times New Roman"/>
                <w:b/>
                <w:color w:val="FF0000"/>
                <w:sz w:val="26"/>
                <w:szCs w:val="26"/>
              </w:rPr>
              <w:t>:</w:t>
            </w:r>
            <w:r>
              <w:rPr>
                <w:rFonts w:ascii="Times New Roman" w:eastAsia="Calibri" w:hAnsi="Times New Roman" w:cs="Times New Roman"/>
                <w:sz w:val="26"/>
                <w:szCs w:val="26"/>
              </w:rPr>
              <w:t xml:space="preserve"> </w:t>
            </w:r>
            <w:r>
              <w:rPr>
                <w:rFonts w:ascii="Times New Roman" w:eastAsia="Calibri" w:hAnsi="Times New Roman" w:cs="Times New Roman"/>
                <w:b/>
                <w:sz w:val="26"/>
                <w:szCs w:val="26"/>
              </w:rPr>
              <w:t>Đánh giá, kết luận</w:t>
            </w:r>
            <w:r>
              <w:rPr>
                <w:rFonts w:ascii="Times New Roman" w:eastAsia="Calibri" w:hAnsi="Times New Roman" w:cs="Times New Roman"/>
                <w:sz w:val="26"/>
                <w:szCs w:val="26"/>
              </w:rPr>
              <w:t xml:space="preserve"> </w:t>
            </w:r>
          </w:p>
          <w:p w:rsidR="00EC6674" w:rsidRDefault="00000000">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đánh giá kết quả HS, chuẩn hóa kiến thức.</w:t>
            </w:r>
          </w:p>
          <w:p w:rsidR="00EC6674" w:rsidRDefault="00000000">
            <w:pPr>
              <w:spacing w:after="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GV mở rộng: </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w:t>
            </w:r>
            <w:r>
              <w:rPr>
                <w:rFonts w:ascii="Times New Roman" w:eastAsia="Calibri" w:hAnsi="Times New Roman" w:cs="Times New Roman"/>
                <w:i/>
                <w:iCs/>
                <w:sz w:val="26"/>
                <w:szCs w:val="26"/>
              </w:rPr>
              <w:t>Bằng hồi ức văn chương tả thực cùng lao động sáng tạo, cảm tác bởi trái tim nhân hậu, nhà văn đã tạo ra vẻ đẹp huyền thoại từ nhân vật ngoài cuộc đời, làm nên vẻ đẹp văn chương trong tác phẩm”</w:t>
            </w:r>
          </w:p>
        </w:tc>
        <w:tc>
          <w:tcPr>
            <w:tcW w:w="5386" w:type="dxa"/>
            <w:shd w:val="clear" w:color="auto" w:fill="auto"/>
          </w:tcPr>
          <w:p w:rsidR="00EC6674" w:rsidRDefault="00000000">
            <w:pPr>
              <w:spacing w:after="0" w:line="312" w:lineRule="auto"/>
              <w:ind w:right="144"/>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lastRenderedPageBreak/>
              <w:t>I. TÌM HIỂU CHUNG</w:t>
            </w:r>
          </w:p>
          <w:p w:rsidR="00EC6674" w:rsidRDefault="00000000">
            <w:pPr>
              <w:spacing w:after="0" w:line="312" w:lineRule="auto"/>
              <w:ind w:right="144"/>
              <w:rPr>
                <w:rFonts w:ascii="Times New Roman" w:eastAsia="Calibri" w:hAnsi="Times New Roman" w:cs="Times New Roman"/>
                <w:b/>
                <w:bCs/>
                <w:iCs/>
                <w:color w:val="0070C0"/>
                <w:sz w:val="26"/>
                <w:szCs w:val="26"/>
              </w:rPr>
            </w:pPr>
            <w:r>
              <w:rPr>
                <w:rFonts w:ascii="Times New Roman" w:eastAsia="Calibri" w:hAnsi="Times New Roman" w:cs="Times New Roman"/>
                <w:b/>
                <w:color w:val="0070C0"/>
                <w:sz w:val="26"/>
                <w:szCs w:val="26"/>
              </w:rPr>
              <w:t>1. T</w:t>
            </w:r>
            <w:r>
              <w:rPr>
                <w:rFonts w:ascii="Times New Roman" w:eastAsia="Calibri" w:hAnsi="Times New Roman" w:cs="Times New Roman"/>
                <w:b/>
                <w:bCs/>
                <w:iCs/>
                <w:color w:val="0070C0"/>
                <w:sz w:val="26"/>
                <w:szCs w:val="26"/>
              </w:rPr>
              <w:t>ác giả Minh Chuyên</w:t>
            </w:r>
          </w:p>
          <w:p w:rsidR="00EC6674" w:rsidRDefault="00000000">
            <w:pPr>
              <w:widowControl w:val="0"/>
              <w:tabs>
                <w:tab w:val="left" w:pos="213"/>
              </w:tabs>
              <w:autoSpaceDE w:val="0"/>
              <w:autoSpaceDN w:val="0"/>
              <w:spacing w:after="0" w:line="312" w:lineRule="auto"/>
              <w:rPr>
                <w:rFonts w:ascii="Times New Roman" w:eastAsia="Times New Roman" w:hAnsi="Times New Roman" w:cs="Times New Roman"/>
                <w:sz w:val="26"/>
                <w:szCs w:val="26"/>
                <w:lang w:val="nl-NL"/>
              </w:rPr>
            </w:pPr>
            <w:r>
              <w:rPr>
                <w:rFonts w:ascii="Times New Roman" w:eastAsia="Times New Roman" w:hAnsi="Times New Roman" w:cs="Times New Roman"/>
                <w:b/>
                <w:bCs/>
                <w:iCs/>
                <w:color w:val="0070C0"/>
                <w:sz w:val="26"/>
                <w:szCs w:val="26"/>
                <w:lang w:val="vi"/>
              </w:rPr>
              <w:t xml:space="preserve">- </w:t>
            </w:r>
            <w:r>
              <w:rPr>
                <w:rFonts w:ascii="Times New Roman" w:eastAsia="Times New Roman" w:hAnsi="Times New Roman" w:cs="Times New Roman"/>
                <w:bCs/>
                <w:iCs/>
                <w:sz w:val="26"/>
                <w:szCs w:val="26"/>
              </w:rPr>
              <w:t>Nhà văn</w:t>
            </w:r>
            <w:r>
              <w:rPr>
                <w:rFonts w:ascii="Times New Roman" w:eastAsia="Times New Roman" w:hAnsi="Times New Roman" w:cs="Times New Roman"/>
                <w:b/>
                <w:bCs/>
                <w:iCs/>
                <w:color w:val="0070C0"/>
                <w:sz w:val="26"/>
                <w:szCs w:val="26"/>
              </w:rPr>
              <w:t xml:space="preserve"> </w:t>
            </w:r>
            <w:r>
              <w:rPr>
                <w:rFonts w:ascii="Times New Roman" w:eastAsia="Times New Roman" w:hAnsi="Times New Roman" w:cs="Times New Roman"/>
                <w:color w:val="333333"/>
                <w:sz w:val="26"/>
                <w:szCs w:val="26"/>
                <w:shd w:val="clear" w:color="auto" w:fill="FFFFFF"/>
                <w:lang w:val="vi"/>
              </w:rPr>
              <w:t>Minh</w:t>
            </w:r>
            <w:r>
              <w:rPr>
                <w:rFonts w:ascii="Times New Roman" w:eastAsia="Times New Roman" w:hAnsi="Times New Roman" w:cs="Times New Roman"/>
                <w:color w:val="333333"/>
                <w:sz w:val="26"/>
                <w:szCs w:val="26"/>
                <w:shd w:val="clear" w:color="auto" w:fill="FFFFFF"/>
              </w:rPr>
              <w:t xml:space="preserve"> Chuyên,</w:t>
            </w:r>
            <w:r>
              <w:rPr>
                <w:rFonts w:ascii="Times New Roman" w:eastAsia="Times New Roman" w:hAnsi="Times New Roman" w:cs="Times New Roman"/>
                <w:color w:val="333333"/>
                <w:sz w:val="26"/>
                <w:szCs w:val="26"/>
                <w:shd w:val="clear" w:color="auto" w:fill="FFFFFF"/>
                <w:lang w:val="vi"/>
              </w:rPr>
              <w:t xml:space="preserve"> tên khai sinh là Nguyễn </w:t>
            </w:r>
            <w:r>
              <w:rPr>
                <w:rFonts w:ascii="Times New Roman" w:eastAsia="Times New Roman" w:hAnsi="Times New Roman" w:cs="Times New Roman"/>
                <w:color w:val="333333"/>
                <w:sz w:val="26"/>
                <w:szCs w:val="26"/>
                <w:shd w:val="clear" w:color="auto" w:fill="FFFFFF"/>
              </w:rPr>
              <w:t>Minh Chuyên</w:t>
            </w:r>
            <w:r>
              <w:rPr>
                <w:rFonts w:ascii="Times New Roman" w:eastAsia="Times New Roman" w:hAnsi="Times New Roman" w:cs="Times New Roman"/>
                <w:color w:val="333333"/>
                <w:sz w:val="26"/>
                <w:szCs w:val="26"/>
                <w:shd w:val="clear" w:color="auto" w:fill="FFFFFF"/>
                <w:lang w:val="vi"/>
              </w:rPr>
              <w:t>, sinh năm 19</w:t>
            </w:r>
            <w:r>
              <w:rPr>
                <w:rFonts w:ascii="Times New Roman" w:eastAsia="Times New Roman" w:hAnsi="Times New Roman" w:cs="Times New Roman"/>
                <w:color w:val="333333"/>
                <w:sz w:val="26"/>
                <w:szCs w:val="26"/>
                <w:shd w:val="clear" w:color="auto" w:fill="FFFFFF"/>
              </w:rPr>
              <w:t>4</w:t>
            </w:r>
            <w:r>
              <w:rPr>
                <w:rFonts w:ascii="Times New Roman" w:eastAsia="Times New Roman" w:hAnsi="Times New Roman" w:cs="Times New Roman"/>
                <w:color w:val="333333"/>
                <w:sz w:val="26"/>
                <w:szCs w:val="26"/>
                <w:shd w:val="clear" w:color="auto" w:fill="FFFFFF"/>
                <w:lang w:val="vi"/>
              </w:rPr>
              <w:t>8.</w:t>
            </w:r>
          </w:p>
          <w:p w:rsidR="00EC6674" w:rsidRDefault="00000000">
            <w:pPr>
              <w:shd w:val="clear" w:color="auto" w:fill="FFFFFF"/>
              <w:spacing w:after="0" w:line="312" w:lineRule="auto"/>
              <w:jc w:val="both"/>
              <w:rPr>
                <w:rFonts w:ascii="Times New Roman" w:eastAsia="Times New Roman" w:hAnsi="Times New Roman" w:cs="Times New Roman"/>
                <w:color w:val="333333"/>
                <w:sz w:val="26"/>
                <w:szCs w:val="26"/>
                <w:lang w:eastAsia="vi-VN"/>
              </w:rPr>
            </w:pPr>
            <w:r>
              <w:rPr>
                <w:rFonts w:ascii="Times New Roman" w:eastAsia="Times New Roman" w:hAnsi="Times New Roman" w:cs="Times New Roman"/>
                <w:sz w:val="26"/>
                <w:szCs w:val="26"/>
                <w:lang w:val="nl-NL" w:eastAsia="vi-VN"/>
              </w:rPr>
              <w:t xml:space="preserve">- </w:t>
            </w:r>
            <w:r>
              <w:rPr>
                <w:rFonts w:ascii="Times New Roman" w:eastAsia="Times New Roman" w:hAnsi="Times New Roman" w:cs="Times New Roman"/>
                <w:color w:val="333333"/>
                <w:sz w:val="26"/>
                <w:szCs w:val="26"/>
                <w:lang w:val="vi-VN" w:eastAsia="vi-VN"/>
              </w:rPr>
              <w:t xml:space="preserve">Quê quán: </w:t>
            </w:r>
            <w:r>
              <w:rPr>
                <w:rFonts w:ascii="Times New Roman" w:eastAsia="Times New Roman" w:hAnsi="Times New Roman" w:cs="Times New Roman"/>
                <w:color w:val="333333"/>
                <w:sz w:val="26"/>
                <w:szCs w:val="26"/>
                <w:lang w:eastAsia="vi-VN"/>
              </w:rPr>
              <w:t>Xã Minh Khai – Vũ Thư – Thái Bình</w:t>
            </w:r>
          </w:p>
          <w:p w:rsidR="00EC6674" w:rsidRDefault="00000000">
            <w:pPr>
              <w:spacing w:after="0" w:line="312" w:lineRule="auto"/>
              <w:jc w:val="both"/>
              <w:textAlignment w:val="baseline"/>
              <w:rPr>
                <w:rFonts w:ascii="Times New Roman" w:eastAsia="Calibri" w:hAnsi="Times New Roman" w:cs="Times New Roman"/>
                <w:color w:val="333333"/>
                <w:sz w:val="26"/>
                <w:szCs w:val="26"/>
              </w:rPr>
            </w:pPr>
            <w:r>
              <w:rPr>
                <w:rFonts w:ascii="Times New Roman" w:eastAsia="Calibri" w:hAnsi="Times New Roman" w:cs="Times New Roman"/>
                <w:color w:val="333333"/>
                <w:sz w:val="26"/>
                <w:szCs w:val="26"/>
              </w:rPr>
              <w:t>- Ông là nhà văn quân đội, nhà báo, đạo diễn phim tài liệu để lại nhiều tác phẩm có giá trị trong nhiều thể loại như truyện ngắn, truyện kí, tiểu thuyết, kịch bản văn học về đề tài hậu chiến. Ông được  Tổ chức Kỷ lục Việt Nam xác lập Kỷ lục là nhà văn sáng tác đề tài hậu chiến tranh Việt Nam nhiều nhất.</w:t>
            </w:r>
          </w:p>
          <w:p w:rsidR="00EC6674" w:rsidRDefault="00000000">
            <w:pPr>
              <w:shd w:val="clear" w:color="auto" w:fill="FFFFFF"/>
              <w:spacing w:after="0" w:line="312" w:lineRule="auto"/>
              <w:jc w:val="both"/>
              <w:rPr>
                <w:rFonts w:ascii="Times New Roman" w:eastAsia="Times New Roman" w:hAnsi="Times New Roman" w:cs="Times New Roman"/>
                <w:color w:val="333333"/>
                <w:sz w:val="26"/>
                <w:szCs w:val="26"/>
                <w:lang w:eastAsia="vi-VN"/>
              </w:rPr>
            </w:pPr>
            <w:r>
              <w:rPr>
                <w:rFonts w:ascii="Times New Roman" w:eastAsia="Times New Roman" w:hAnsi="Times New Roman" w:cs="Times New Roman"/>
                <w:color w:val="333333"/>
                <w:sz w:val="26"/>
                <w:szCs w:val="26"/>
                <w:lang w:val="vi-VN" w:eastAsia="vi-VN"/>
              </w:rPr>
              <w:t>- Phong cách nghệ thuật: tinh tế, nhẹ nhàng, sâu lắng</w:t>
            </w:r>
            <w:r>
              <w:rPr>
                <w:rFonts w:ascii="Times New Roman" w:eastAsia="Times New Roman" w:hAnsi="Times New Roman" w:cs="Times New Roman"/>
                <w:color w:val="333333"/>
                <w:sz w:val="26"/>
                <w:szCs w:val="26"/>
                <w:lang w:eastAsia="vi-VN"/>
              </w:rPr>
              <w:t>, giàu cảm xúc chân thành…</w:t>
            </w:r>
          </w:p>
          <w:p w:rsidR="00EC6674" w:rsidRDefault="00000000">
            <w:pPr>
              <w:shd w:val="clear" w:color="auto" w:fill="FFFFFF"/>
              <w:spacing w:after="0" w:line="312" w:lineRule="auto"/>
              <w:jc w:val="both"/>
              <w:rPr>
                <w:rFonts w:ascii="Times New Roman" w:eastAsia="Times New Roman" w:hAnsi="Times New Roman" w:cs="Times New Roman"/>
                <w:i/>
                <w:color w:val="333333"/>
                <w:sz w:val="26"/>
                <w:szCs w:val="26"/>
                <w:lang w:eastAsia="vi-VN"/>
              </w:rPr>
            </w:pPr>
            <w:r>
              <w:rPr>
                <w:rFonts w:ascii="Times New Roman" w:eastAsia="Times New Roman" w:hAnsi="Times New Roman" w:cs="Times New Roman"/>
                <w:color w:val="333333"/>
                <w:sz w:val="26"/>
                <w:szCs w:val="26"/>
                <w:lang w:val="vi-VN" w:eastAsia="vi-VN"/>
              </w:rPr>
              <w:t xml:space="preserve">- Tác phẩm chính: </w:t>
            </w:r>
            <w:r>
              <w:rPr>
                <w:rFonts w:ascii="Times New Roman" w:eastAsia="Times New Roman" w:hAnsi="Times New Roman" w:cs="Times New Roman"/>
                <w:i/>
                <w:color w:val="333333"/>
                <w:sz w:val="26"/>
                <w:szCs w:val="26"/>
                <w:lang w:eastAsia="vi-VN"/>
              </w:rPr>
              <w:t>Người lang thang không cô đơn, Thủ tục làm người còn sống, Vào chùa gặp lại, Nước mắt làng, Di họa chiến tranh,...</w:t>
            </w:r>
          </w:p>
          <w:p w:rsidR="00EC6674" w:rsidRDefault="00EC6674">
            <w:pPr>
              <w:tabs>
                <w:tab w:val="left" w:pos="213"/>
              </w:tabs>
              <w:spacing w:after="0" w:line="312" w:lineRule="auto"/>
              <w:jc w:val="both"/>
              <w:rPr>
                <w:rFonts w:ascii="Times New Roman" w:eastAsia="Times New Roman" w:hAnsi="Times New Roman" w:cs="Times New Roman"/>
                <w:i/>
                <w:sz w:val="26"/>
                <w:szCs w:val="26"/>
                <w:lang w:val="nl-NL"/>
              </w:rPr>
            </w:pPr>
          </w:p>
          <w:p w:rsidR="00EC6674" w:rsidRDefault="00EC6674">
            <w:pPr>
              <w:widowControl w:val="0"/>
              <w:tabs>
                <w:tab w:val="left" w:pos="213"/>
              </w:tabs>
              <w:autoSpaceDE w:val="0"/>
              <w:autoSpaceDN w:val="0"/>
              <w:spacing w:after="0" w:line="312" w:lineRule="auto"/>
              <w:ind w:left="180" w:firstLine="283"/>
              <w:rPr>
                <w:rFonts w:ascii="Times New Roman" w:eastAsia="Times New Roman" w:hAnsi="Times New Roman" w:cs="Times New Roman"/>
                <w:b/>
                <w:i/>
                <w:sz w:val="26"/>
                <w:szCs w:val="26"/>
                <w:lang w:val="nl-NL"/>
              </w:rPr>
            </w:pPr>
          </w:p>
          <w:p w:rsidR="00EC6674" w:rsidRDefault="00000000">
            <w:pPr>
              <w:spacing w:after="0" w:line="312" w:lineRule="auto"/>
              <w:ind w:right="144"/>
              <w:rPr>
                <w:rFonts w:ascii="Times New Roman" w:eastAsia="Calibri" w:hAnsi="Times New Roman" w:cs="Times New Roman"/>
                <w:b/>
                <w:bCs/>
                <w:iCs/>
                <w:color w:val="0070C0"/>
                <w:sz w:val="26"/>
                <w:szCs w:val="26"/>
              </w:rPr>
            </w:pPr>
            <w:r>
              <w:rPr>
                <w:rFonts w:ascii="Times New Roman" w:eastAsia="Calibri" w:hAnsi="Times New Roman" w:cs="Times New Roman"/>
                <w:sz w:val="26"/>
                <w:szCs w:val="26"/>
              </w:rPr>
              <w:t xml:space="preserve">  </w:t>
            </w:r>
          </w:p>
        </w:tc>
      </w:tr>
      <w:tr w:rsidR="00EC6674">
        <w:tc>
          <w:tcPr>
            <w:tcW w:w="5217" w:type="dxa"/>
            <w:shd w:val="clear" w:color="auto" w:fill="auto"/>
          </w:tcPr>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bCs/>
                <w:iCs/>
                <w:color w:val="0070C0"/>
                <w:sz w:val="26"/>
                <w:szCs w:val="26"/>
              </w:rPr>
              <w:lastRenderedPageBreak/>
              <w:t xml:space="preserve">Thao tác 2: Tìm hiểu về văn bản </w:t>
            </w:r>
            <w:r>
              <w:rPr>
                <w:rFonts w:ascii="Times New Roman" w:eastAsia="Calibri" w:hAnsi="Times New Roman" w:cs="Times New Roman"/>
                <w:b/>
                <w:color w:val="0070C0"/>
                <w:sz w:val="26"/>
                <w:szCs w:val="26"/>
              </w:rPr>
              <w:t>“Vào chùa gặp lại”</w:t>
            </w:r>
          </w:p>
          <w:p w:rsidR="00EC6674" w:rsidRDefault="00000000">
            <w:pPr>
              <w:shd w:val="clear" w:color="auto" w:fill="FFFFFF"/>
              <w:spacing w:after="0" w:line="312" w:lineRule="auto"/>
              <w:jc w:val="both"/>
              <w:rPr>
                <w:rFonts w:ascii="Times New Roman" w:eastAsia="Calibri" w:hAnsi="Times New Roman" w:cs="Times New Roman"/>
                <w:b/>
                <w:color w:val="0D0D0D"/>
                <w:sz w:val="26"/>
                <w:szCs w:val="26"/>
                <w:shd w:val="clear" w:color="auto" w:fill="FFFFFF"/>
                <w:lang w:val="de-DE"/>
              </w:rPr>
            </w:pPr>
            <w:r>
              <w:rPr>
                <w:rFonts w:ascii="Times New Roman" w:eastAsia="Calibri" w:hAnsi="Times New Roman" w:cs="Times New Roman"/>
                <w:b/>
                <w:color w:val="FF0000"/>
                <w:sz w:val="26"/>
                <w:szCs w:val="26"/>
                <w:shd w:val="clear" w:color="auto" w:fill="FFFFFF"/>
                <w:lang w:val="de-DE"/>
              </w:rPr>
              <w:t>Bước  1</w:t>
            </w:r>
            <w:r>
              <w:rPr>
                <w:rFonts w:ascii="Times New Roman" w:eastAsia="Calibri" w:hAnsi="Times New Roman" w:cs="Times New Roman"/>
                <w:b/>
                <w:color w:val="003366"/>
                <w:sz w:val="26"/>
                <w:szCs w:val="26"/>
                <w:shd w:val="clear" w:color="auto" w:fill="FFFFFF"/>
                <w:lang w:val="de-DE"/>
              </w:rPr>
              <w:t xml:space="preserve">: </w:t>
            </w:r>
            <w:r>
              <w:rPr>
                <w:rFonts w:ascii="Times New Roman" w:eastAsia="Calibri" w:hAnsi="Times New Roman" w:cs="Times New Roman"/>
                <w:b/>
                <w:color w:val="0D0D0D"/>
                <w:sz w:val="26"/>
                <w:szCs w:val="26"/>
                <w:shd w:val="clear" w:color="auto" w:fill="FFFFFF"/>
                <w:lang w:val="de-DE"/>
              </w:rPr>
              <w:t>Chuyển giao nhiệm vụ</w:t>
            </w:r>
          </w:p>
          <w:p w:rsidR="00EC6674" w:rsidRDefault="00EC6674">
            <w:pPr>
              <w:tabs>
                <w:tab w:val="left" w:pos="2184"/>
              </w:tabs>
              <w:spacing w:after="0" w:line="312" w:lineRule="auto"/>
              <w:rPr>
                <w:rFonts w:ascii="Times New Roman" w:eastAsia="Calibri" w:hAnsi="Times New Roman" w:cs="Times New Roman"/>
                <w:color w:val="0D0D0D"/>
                <w:sz w:val="26"/>
                <w:szCs w:val="26"/>
                <w:shd w:val="clear" w:color="auto" w:fill="FFFFFF"/>
              </w:rPr>
            </w:pPr>
          </w:p>
          <w:p w:rsidR="00EC6674" w:rsidRDefault="00000000">
            <w:pPr>
              <w:shd w:val="clear" w:color="auto" w:fill="FFFFFF"/>
              <w:spacing w:after="0" w:line="312" w:lineRule="auto"/>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b/>
                <w:color w:val="0D0D0D"/>
                <w:sz w:val="26"/>
                <w:szCs w:val="26"/>
                <w:shd w:val="clear" w:color="auto" w:fill="FFFFFF"/>
              </w:rPr>
              <w:t>(1) GV</w:t>
            </w:r>
            <w:r>
              <w:rPr>
                <w:rFonts w:ascii="Times New Roman" w:eastAsia="Calibri" w:hAnsi="Times New Roman" w:cs="Times New Roman"/>
                <w:b/>
                <w:color w:val="000000"/>
                <w:sz w:val="26"/>
                <w:szCs w:val="26"/>
                <w:shd w:val="clear" w:color="auto" w:fill="FFFFFF"/>
              </w:rPr>
              <w:t xml:space="preserve"> hướng dẫn cách đọc văn bản</w:t>
            </w:r>
            <w:r>
              <w:rPr>
                <w:rFonts w:ascii="Times New Roman" w:eastAsia="Calibri" w:hAnsi="Times New Roman" w:cs="Times New Roman"/>
                <w:color w:val="000000"/>
                <w:sz w:val="26"/>
                <w:szCs w:val="26"/>
                <w:shd w:val="clear" w:color="auto" w:fill="FFFFFF"/>
              </w:rPr>
              <w:t xml:space="preserve">: GV đọc mẫu một đoạn và chỉ định các HS khác đọc tiếp. </w:t>
            </w:r>
          </w:p>
          <w:p w:rsidR="00EC6674" w:rsidRDefault="00000000">
            <w:pPr>
              <w:shd w:val="clear" w:color="auto" w:fill="FFFFFF"/>
              <w:spacing w:after="0" w:line="312" w:lineRule="auto"/>
              <w:jc w:val="both"/>
              <w:rPr>
                <w:rFonts w:ascii="Times New Roman" w:eastAsia="Calibri" w:hAnsi="Times New Roman" w:cs="Times New Roman"/>
                <w:color w:val="000000"/>
                <w:sz w:val="26"/>
                <w:szCs w:val="26"/>
                <w:shd w:val="clear" w:color="auto" w:fill="FFFFFF"/>
              </w:rPr>
            </w:pPr>
            <w:r>
              <w:rPr>
                <w:rFonts w:ascii="Times New Roman" w:eastAsia="Calibri" w:hAnsi="Times New Roman" w:cs="Times New Roman"/>
                <w:color w:val="000000"/>
                <w:sz w:val="26"/>
                <w:szCs w:val="26"/>
                <w:shd w:val="clear" w:color="auto" w:fill="FFFFFF"/>
              </w:rPr>
              <w:t>(Vì VB dài nên không thể đọc cả truyện trên lớp, chỉ chọn đọc lấy 1 vài đoạn tiêu biểu).</w:t>
            </w:r>
          </w:p>
          <w:p w:rsidR="00EC6674" w:rsidRDefault="00000000">
            <w:pPr>
              <w:shd w:val="clear" w:color="auto" w:fill="FFFFFF"/>
              <w:spacing w:after="0" w:line="312" w:lineRule="auto"/>
              <w:jc w:val="both"/>
              <w:rPr>
                <w:rFonts w:ascii="Times New Roman" w:eastAsia="MS Mincho" w:hAnsi="Times New Roman" w:cs="Times New Roman"/>
                <w:color w:val="0D0D0D"/>
                <w:sz w:val="26"/>
                <w:szCs w:val="26"/>
                <w:lang w:val="de-DE" w:eastAsia="ja-JP"/>
              </w:rPr>
            </w:pPr>
            <w:r>
              <w:rPr>
                <w:rFonts w:ascii="Times New Roman" w:eastAsia="Calibri" w:hAnsi="Times New Roman" w:cs="Times New Roman"/>
                <w:color w:val="000000"/>
                <w:sz w:val="26"/>
                <w:szCs w:val="26"/>
                <w:lang w:val="de-DE"/>
              </w:rPr>
              <w:t>- GV hướng dẫn cả lớp t</w:t>
            </w:r>
            <w:r>
              <w:rPr>
                <w:rFonts w:ascii="Times New Roman" w:eastAsia="MS Mincho" w:hAnsi="Times New Roman" w:cs="Times New Roman"/>
                <w:color w:val="0D0D0D"/>
                <w:sz w:val="26"/>
                <w:szCs w:val="26"/>
                <w:lang w:val="de-DE" w:eastAsia="ja-JP"/>
              </w:rPr>
              <w:t>ìm hiểu các chú thích SGK, giải thích các từ khó hiểu.</w:t>
            </w:r>
          </w:p>
          <w:p w:rsidR="00EC6674" w:rsidRDefault="00000000">
            <w:pPr>
              <w:shd w:val="clear" w:color="auto" w:fill="FFFFFF"/>
              <w:spacing w:after="0" w:line="312" w:lineRule="auto"/>
              <w:jc w:val="both"/>
              <w:rPr>
                <w:rFonts w:ascii="Times New Roman" w:eastAsia="MS Mincho" w:hAnsi="Times New Roman" w:cs="Times New Roman"/>
                <w:b/>
                <w:color w:val="0D0D0D"/>
                <w:sz w:val="26"/>
                <w:szCs w:val="26"/>
                <w:lang w:val="de-DE" w:eastAsia="ja-JP"/>
              </w:rPr>
            </w:pPr>
            <w:r>
              <w:rPr>
                <w:rFonts w:ascii="Times New Roman" w:eastAsia="MS Mincho" w:hAnsi="Times New Roman" w:cs="Times New Roman"/>
                <w:b/>
                <w:color w:val="0D0D0D"/>
                <w:sz w:val="26"/>
                <w:szCs w:val="26"/>
                <w:lang w:val="de-DE" w:eastAsia="ja-JP"/>
              </w:rPr>
              <w:t xml:space="preserve">(2) GV yêu cầu HS thảo luận trong bàn trong 05 phút để hoàn thành </w:t>
            </w:r>
            <w:r>
              <w:rPr>
                <w:rFonts w:ascii="Times New Roman" w:eastAsia="MS Mincho" w:hAnsi="Times New Roman" w:cs="Times New Roman"/>
                <w:b/>
                <w:color w:val="FF0000"/>
                <w:sz w:val="26"/>
                <w:szCs w:val="26"/>
                <w:lang w:val="de-DE" w:eastAsia="ja-JP"/>
              </w:rPr>
              <w:t>PHT 01</w:t>
            </w:r>
            <w:r>
              <w:rPr>
                <w:rFonts w:ascii="Times New Roman" w:eastAsia="MS Mincho" w:hAnsi="Times New Roman" w:cs="Times New Roman"/>
                <w:b/>
                <w:color w:val="0D0D0D"/>
                <w:sz w:val="26"/>
                <w:szCs w:val="26"/>
                <w:lang w:val="de-DE" w:eastAsia="ja-JP"/>
              </w:rPr>
              <w:t xml:space="preserve">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729"/>
            </w:tblGrid>
            <w:tr w:rsidR="00EC6674">
              <w:tc>
                <w:tcPr>
                  <w:tcW w:w="4986" w:type="dxa"/>
                  <w:gridSpan w:val="2"/>
                  <w:shd w:val="clear" w:color="auto" w:fill="auto"/>
                </w:tcPr>
                <w:p w:rsidR="00EC6674" w:rsidRDefault="00000000">
                  <w:pPr>
                    <w:spacing w:after="0" w:line="312" w:lineRule="auto"/>
                    <w:jc w:val="center"/>
                    <w:rPr>
                      <w:rFonts w:ascii="Times New Roman" w:eastAsia="MS Mincho" w:hAnsi="Times New Roman" w:cs="Times New Roman"/>
                      <w:b/>
                      <w:color w:val="0D0D0D"/>
                      <w:sz w:val="26"/>
                      <w:szCs w:val="26"/>
                      <w:lang w:val="de-DE" w:eastAsia="ja-JP"/>
                    </w:rPr>
                  </w:pPr>
                  <w:r>
                    <w:rPr>
                      <w:rFonts w:ascii="Times New Roman" w:eastAsia="MS Mincho" w:hAnsi="Times New Roman" w:cs="Times New Roman"/>
                      <w:b/>
                      <w:color w:val="FF0000"/>
                      <w:sz w:val="26"/>
                      <w:szCs w:val="26"/>
                      <w:lang w:val="de-DE" w:eastAsia="ja-JP"/>
                    </w:rPr>
                    <w:t>PHT 01</w:t>
                  </w:r>
                  <w:r>
                    <w:rPr>
                      <w:rFonts w:ascii="Times New Roman" w:eastAsia="MS Mincho" w:hAnsi="Times New Roman" w:cs="Times New Roman"/>
                      <w:b/>
                      <w:color w:val="0D0D0D"/>
                      <w:sz w:val="26"/>
                      <w:szCs w:val="26"/>
                      <w:lang w:val="de-DE" w:eastAsia="ja-JP"/>
                    </w:rPr>
                    <w:t xml:space="preserve">: </w:t>
                  </w:r>
                  <w:r>
                    <w:rPr>
                      <w:rFonts w:ascii="Times New Roman" w:eastAsia="MS Mincho" w:hAnsi="Times New Roman" w:cs="Times New Roman"/>
                      <w:b/>
                      <w:color w:val="0070C0"/>
                      <w:sz w:val="26"/>
                      <w:szCs w:val="26"/>
                      <w:lang w:val="de-DE" w:eastAsia="ja-JP"/>
                    </w:rPr>
                    <w:t>Tìm hiểu chung về VB</w:t>
                  </w:r>
                </w:p>
              </w:tc>
            </w:tr>
            <w:tr w:rsidR="00EC6674">
              <w:tc>
                <w:tcPr>
                  <w:tcW w:w="3257" w:type="dxa"/>
                  <w:shd w:val="clear" w:color="auto" w:fill="auto"/>
                </w:tcPr>
                <w:p w:rsidR="00EC6674" w:rsidRDefault="00000000">
                  <w:pPr>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1. Thể loại</w:t>
                  </w:r>
                </w:p>
              </w:tc>
              <w:tc>
                <w:tcPr>
                  <w:tcW w:w="1729" w:type="dxa"/>
                  <w:shd w:val="clear" w:color="auto" w:fill="auto"/>
                </w:tcPr>
                <w:p w:rsidR="00EC6674" w:rsidRDefault="00000000">
                  <w:pPr>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w:t>
                  </w:r>
                </w:p>
              </w:tc>
            </w:tr>
            <w:tr w:rsidR="00EC6674">
              <w:tc>
                <w:tcPr>
                  <w:tcW w:w="3257" w:type="dxa"/>
                  <w:shd w:val="clear" w:color="auto" w:fill="auto"/>
                </w:tcPr>
                <w:p w:rsidR="00EC6674" w:rsidRDefault="00000000">
                  <w:pPr>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2. Xuất xứ và thời điểm sáng tác</w:t>
                  </w:r>
                </w:p>
              </w:tc>
              <w:tc>
                <w:tcPr>
                  <w:tcW w:w="1729" w:type="dxa"/>
                  <w:shd w:val="clear" w:color="auto" w:fill="auto"/>
                </w:tcPr>
                <w:p w:rsidR="00EC6674" w:rsidRDefault="00EC6674">
                  <w:pPr>
                    <w:spacing w:after="0" w:line="312" w:lineRule="auto"/>
                    <w:jc w:val="both"/>
                    <w:rPr>
                      <w:rFonts w:ascii="Times New Roman" w:eastAsia="MS Mincho" w:hAnsi="Times New Roman" w:cs="Times New Roman"/>
                      <w:color w:val="0D0D0D"/>
                      <w:sz w:val="26"/>
                      <w:szCs w:val="26"/>
                      <w:lang w:val="de-DE" w:eastAsia="ja-JP"/>
                    </w:rPr>
                  </w:pPr>
                </w:p>
              </w:tc>
            </w:tr>
            <w:tr w:rsidR="00EC6674">
              <w:tc>
                <w:tcPr>
                  <w:tcW w:w="3257" w:type="dxa"/>
                  <w:shd w:val="clear" w:color="auto" w:fill="auto"/>
                </w:tcPr>
                <w:p w:rsidR="00EC6674" w:rsidRDefault="00000000">
                  <w:pPr>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3. Sự kiện chính ở mỗi phần</w:t>
                  </w:r>
                </w:p>
              </w:tc>
              <w:tc>
                <w:tcPr>
                  <w:tcW w:w="1729" w:type="dxa"/>
                  <w:shd w:val="clear" w:color="auto" w:fill="auto"/>
                </w:tcPr>
                <w:p w:rsidR="00EC6674" w:rsidRDefault="00000000">
                  <w:pPr>
                    <w:spacing w:after="0" w:line="312" w:lineRule="auto"/>
                    <w:rPr>
                      <w:rFonts w:ascii="Times New Roman" w:eastAsia="Calibri" w:hAnsi="Times New Roman" w:cs="Times New Roman"/>
                      <w:sz w:val="26"/>
                      <w:szCs w:val="26"/>
                    </w:rPr>
                  </w:pPr>
                  <w:r>
                    <w:rPr>
                      <w:rFonts w:ascii="Times New Roman" w:eastAsia="MS Mincho" w:hAnsi="Times New Roman" w:cs="Times New Roman"/>
                      <w:color w:val="0D0D0D"/>
                      <w:sz w:val="26"/>
                      <w:szCs w:val="26"/>
                      <w:lang w:val="de-DE" w:eastAsia="ja-JP"/>
                    </w:rPr>
                    <w:t>..................</w:t>
                  </w:r>
                </w:p>
              </w:tc>
            </w:tr>
            <w:tr w:rsidR="00EC6674">
              <w:tc>
                <w:tcPr>
                  <w:tcW w:w="3257" w:type="dxa"/>
                  <w:shd w:val="clear" w:color="auto" w:fill="auto"/>
                </w:tcPr>
                <w:p w:rsidR="00EC6674" w:rsidRDefault="00000000">
                  <w:pPr>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4. Nhân vật trung tâm.</w:t>
                  </w:r>
                </w:p>
                <w:p w:rsidR="00EC6674" w:rsidRDefault="00000000">
                  <w:pPr>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Vẽ sơ đồ mối quan hệ giữa nv trung tâm với các nv khác.</w:t>
                  </w:r>
                </w:p>
              </w:tc>
              <w:tc>
                <w:tcPr>
                  <w:tcW w:w="1729" w:type="dxa"/>
                  <w:shd w:val="clear" w:color="auto" w:fill="auto"/>
                </w:tcPr>
                <w:p w:rsidR="00EC6674" w:rsidRDefault="00000000">
                  <w:pPr>
                    <w:spacing w:after="0" w:line="312" w:lineRule="auto"/>
                    <w:rPr>
                      <w:rFonts w:ascii="Times New Roman" w:eastAsia="Calibri" w:hAnsi="Times New Roman" w:cs="Times New Roman"/>
                      <w:sz w:val="26"/>
                      <w:szCs w:val="26"/>
                    </w:rPr>
                  </w:pPr>
                  <w:r>
                    <w:rPr>
                      <w:rFonts w:ascii="Times New Roman" w:eastAsia="MS Mincho" w:hAnsi="Times New Roman" w:cs="Times New Roman"/>
                      <w:color w:val="0D0D0D"/>
                      <w:sz w:val="26"/>
                      <w:szCs w:val="26"/>
                      <w:lang w:val="de-DE" w:eastAsia="ja-JP"/>
                    </w:rPr>
                    <w:t>..................</w:t>
                  </w:r>
                </w:p>
              </w:tc>
            </w:tr>
            <w:tr w:rsidR="00EC6674">
              <w:tc>
                <w:tcPr>
                  <w:tcW w:w="3257" w:type="dxa"/>
                  <w:shd w:val="clear" w:color="auto" w:fill="auto"/>
                </w:tcPr>
                <w:p w:rsidR="00EC6674" w:rsidRDefault="00000000">
                  <w:pPr>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5. Điểm nhìn nghệ thuật và người kể chuyện</w:t>
                  </w:r>
                </w:p>
              </w:tc>
              <w:tc>
                <w:tcPr>
                  <w:tcW w:w="1729" w:type="dxa"/>
                  <w:shd w:val="clear" w:color="auto" w:fill="auto"/>
                </w:tcPr>
                <w:p w:rsidR="00EC6674" w:rsidRDefault="00000000">
                  <w:pPr>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w:t>
                  </w:r>
                </w:p>
              </w:tc>
            </w:tr>
          </w:tbl>
          <w:p w:rsidR="00EC6674" w:rsidRDefault="00EC6674">
            <w:pPr>
              <w:shd w:val="clear" w:color="auto" w:fill="FFFFFF"/>
              <w:spacing w:after="0" w:line="312" w:lineRule="auto"/>
              <w:jc w:val="both"/>
              <w:rPr>
                <w:rFonts w:ascii="Times New Roman" w:eastAsia="MS Mincho" w:hAnsi="Times New Roman" w:cs="Times New Roman"/>
                <w:b/>
                <w:color w:val="0D0D0D"/>
                <w:sz w:val="26"/>
                <w:szCs w:val="26"/>
                <w:lang w:val="de-DE" w:eastAsia="ja-JP"/>
              </w:rPr>
            </w:pPr>
          </w:p>
          <w:p w:rsidR="00EC6674" w:rsidRDefault="00000000">
            <w:pPr>
              <w:shd w:val="clear" w:color="auto" w:fill="FFFFFF"/>
              <w:spacing w:after="0" w:line="312" w:lineRule="auto"/>
              <w:jc w:val="both"/>
              <w:rPr>
                <w:rFonts w:ascii="Times New Roman" w:eastAsia="MS Mincho" w:hAnsi="Times New Roman" w:cs="Times New Roman"/>
                <w:b/>
                <w:color w:val="0D0D0D"/>
                <w:sz w:val="26"/>
                <w:szCs w:val="26"/>
                <w:lang w:val="de-DE" w:eastAsia="ja-JP"/>
              </w:rPr>
            </w:pPr>
            <w:r>
              <w:rPr>
                <w:rFonts w:ascii="Times New Roman" w:eastAsia="MS Mincho" w:hAnsi="Times New Roman" w:cs="Times New Roman"/>
                <w:b/>
                <w:color w:val="FF0000"/>
                <w:sz w:val="26"/>
                <w:szCs w:val="26"/>
                <w:lang w:val="de-DE" w:eastAsia="ja-JP"/>
              </w:rPr>
              <w:t>Bước 2</w:t>
            </w:r>
            <w:r>
              <w:rPr>
                <w:rFonts w:ascii="Times New Roman" w:eastAsia="MS Mincho" w:hAnsi="Times New Roman" w:cs="Times New Roman"/>
                <w:b/>
                <w:color w:val="0D0D0D"/>
                <w:sz w:val="26"/>
                <w:szCs w:val="26"/>
                <w:lang w:val="de-DE" w:eastAsia="ja-JP"/>
              </w:rPr>
              <w:t>: Thực hiện nhiệm vụ học tập</w:t>
            </w:r>
          </w:p>
          <w:p w:rsidR="00EC6674" w:rsidRDefault="00000000">
            <w:pPr>
              <w:tabs>
                <w:tab w:val="left" w:pos="2184"/>
              </w:tabs>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b/>
                <w:color w:val="0D0D0D"/>
                <w:sz w:val="26"/>
                <w:szCs w:val="26"/>
                <w:lang w:val="de-DE" w:eastAsia="ja-JP"/>
              </w:rPr>
              <w:t xml:space="preserve">- </w:t>
            </w:r>
            <w:r>
              <w:rPr>
                <w:rFonts w:ascii="Times New Roman" w:eastAsia="MS Mincho" w:hAnsi="Times New Roman" w:cs="Times New Roman"/>
                <w:color w:val="0D0D0D"/>
                <w:sz w:val="26"/>
                <w:szCs w:val="26"/>
                <w:lang w:val="de-DE" w:eastAsia="ja-JP"/>
              </w:rPr>
              <w:t>HS suy nghĩ cá nhân, sau đó thảo luận nhóm trong bàn trong thời gian 5 phút.</w:t>
            </w:r>
          </w:p>
          <w:p w:rsidR="00EC6674" w:rsidRDefault="00000000">
            <w:pPr>
              <w:tabs>
                <w:tab w:val="left" w:pos="2184"/>
              </w:tabs>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b/>
                <w:color w:val="0D0D0D"/>
                <w:sz w:val="26"/>
                <w:szCs w:val="26"/>
                <w:lang w:val="de-DE" w:eastAsia="ja-JP"/>
              </w:rPr>
              <w:t xml:space="preserve">- </w:t>
            </w:r>
            <w:r>
              <w:rPr>
                <w:rFonts w:ascii="Times New Roman" w:eastAsia="MS Mincho" w:hAnsi="Times New Roman" w:cs="Times New Roman"/>
                <w:color w:val="0D0D0D"/>
                <w:sz w:val="26"/>
                <w:szCs w:val="26"/>
                <w:lang w:val="de-DE" w:eastAsia="ja-JP"/>
              </w:rPr>
              <w:t>Nhóm nào hoàn thành PHT trước sẽ được trình bày và lấy điểm.</w:t>
            </w:r>
          </w:p>
          <w:p w:rsidR="00EC6674" w:rsidRDefault="00000000">
            <w:pPr>
              <w:tabs>
                <w:tab w:val="left" w:pos="2184"/>
              </w:tabs>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lastRenderedPageBreak/>
              <w:t>- GV động viên, hỗ trợ HS (nếu cần).</w:t>
            </w:r>
          </w:p>
          <w:p w:rsidR="00EC6674" w:rsidRDefault="00000000">
            <w:pPr>
              <w:tabs>
                <w:tab w:val="left" w:pos="2184"/>
              </w:tabs>
              <w:spacing w:after="0" w:line="312" w:lineRule="auto"/>
              <w:ind w:left="-90"/>
              <w:jc w:val="both"/>
              <w:rPr>
                <w:rFonts w:ascii="Times New Roman" w:eastAsia="Calibri" w:hAnsi="Times New Roman" w:cs="Times New Roman"/>
                <w:b/>
                <w:color w:val="0D0D0D"/>
                <w:sz w:val="26"/>
                <w:szCs w:val="26"/>
              </w:rPr>
            </w:pPr>
            <w:r>
              <w:rPr>
                <w:rFonts w:ascii="Times New Roman" w:eastAsia="Calibri" w:hAnsi="Times New Roman" w:cs="Times New Roman"/>
                <w:b/>
                <w:color w:val="FF0000"/>
                <w:sz w:val="26"/>
                <w:szCs w:val="26"/>
              </w:rPr>
              <w:t xml:space="preserve">  Bước 3:  </w:t>
            </w:r>
            <w:r>
              <w:rPr>
                <w:rFonts w:ascii="Times New Roman" w:eastAsia="Calibri" w:hAnsi="Times New Roman" w:cs="Times New Roman"/>
                <w:b/>
                <w:color w:val="0D0D0D"/>
                <w:sz w:val="26"/>
                <w:szCs w:val="26"/>
              </w:rPr>
              <w:t>Báo cáo, thảo luận</w:t>
            </w:r>
          </w:p>
          <w:p w:rsidR="00EC6674" w:rsidRDefault="00000000">
            <w:pPr>
              <w:tabs>
                <w:tab w:val="left" w:pos="2184"/>
              </w:tabs>
              <w:spacing w:after="0" w:line="312" w:lineRule="auto"/>
              <w:ind w:left="-90"/>
              <w:jc w:val="both"/>
              <w:rPr>
                <w:rFonts w:ascii="Times New Roman" w:eastAsia="Calibri" w:hAnsi="Times New Roman" w:cs="Times New Roman"/>
                <w:color w:val="0D0D0D"/>
                <w:sz w:val="26"/>
                <w:szCs w:val="26"/>
              </w:rPr>
            </w:pPr>
            <w:r>
              <w:rPr>
                <w:rFonts w:ascii="Times New Roman" w:eastAsia="Calibri" w:hAnsi="Times New Roman" w:cs="Times New Roman"/>
                <w:b/>
                <w:color w:val="FF0000"/>
                <w:sz w:val="26"/>
                <w:szCs w:val="26"/>
              </w:rPr>
              <w:t>-</w:t>
            </w:r>
            <w:r>
              <w:rPr>
                <w:rFonts w:ascii="Times New Roman" w:eastAsia="Calibri" w:hAnsi="Times New Roman" w:cs="Times New Roman"/>
                <w:b/>
                <w:color w:val="0D0D0D"/>
                <w:sz w:val="26"/>
                <w:szCs w:val="26"/>
              </w:rPr>
              <w:t xml:space="preserve"> </w:t>
            </w:r>
            <w:r>
              <w:rPr>
                <w:rFonts w:ascii="Times New Roman" w:eastAsia="Calibri" w:hAnsi="Times New Roman" w:cs="Times New Roman"/>
                <w:color w:val="0D0D0D"/>
                <w:sz w:val="26"/>
                <w:szCs w:val="26"/>
              </w:rPr>
              <w:t>GV chỉ định nhóm hoàn thành xong PHT sớm nhất sẽ báo cáo.</w:t>
            </w:r>
          </w:p>
          <w:p w:rsidR="00EC6674" w:rsidRDefault="00000000">
            <w:pPr>
              <w:tabs>
                <w:tab w:val="left" w:pos="2184"/>
              </w:tabs>
              <w:spacing w:after="0" w:line="312" w:lineRule="auto"/>
              <w:ind w:left="-90"/>
              <w:jc w:val="both"/>
              <w:rPr>
                <w:rFonts w:ascii="Times New Roman" w:eastAsia="Calibri" w:hAnsi="Times New Roman" w:cs="Times New Roman"/>
                <w:color w:val="0D0D0D"/>
                <w:sz w:val="26"/>
                <w:szCs w:val="26"/>
              </w:rPr>
            </w:pPr>
            <w:r>
              <w:rPr>
                <w:rFonts w:ascii="Times New Roman" w:eastAsia="Calibri" w:hAnsi="Times New Roman" w:cs="Times New Roman"/>
                <w:color w:val="FF0000"/>
                <w:sz w:val="26"/>
                <w:szCs w:val="26"/>
              </w:rPr>
              <w:t>-</w:t>
            </w:r>
            <w:r>
              <w:rPr>
                <w:rFonts w:ascii="Times New Roman" w:eastAsia="Calibri" w:hAnsi="Times New Roman" w:cs="Times New Roman"/>
                <w:color w:val="0D0D0D"/>
                <w:sz w:val="26"/>
                <w:szCs w:val="26"/>
              </w:rPr>
              <w:t xml:space="preserve"> Các nhóm khác lắng nghe, bổ sung cho nhóm bạn.</w:t>
            </w:r>
          </w:p>
          <w:p w:rsidR="00EC6674" w:rsidRDefault="00000000">
            <w:pPr>
              <w:tabs>
                <w:tab w:val="left" w:pos="2184"/>
              </w:tabs>
              <w:spacing w:after="0" w:line="312" w:lineRule="auto"/>
              <w:ind w:left="-90"/>
              <w:jc w:val="both"/>
              <w:rPr>
                <w:rFonts w:ascii="Times New Roman" w:eastAsia="Calibri" w:hAnsi="Times New Roman" w:cs="Times New Roman"/>
                <w:sz w:val="26"/>
                <w:szCs w:val="26"/>
              </w:rPr>
            </w:pPr>
            <w:r>
              <w:rPr>
                <w:rFonts w:ascii="Times New Roman" w:eastAsia="MS Mincho" w:hAnsi="Times New Roman" w:cs="Times New Roman"/>
                <w:b/>
                <w:color w:val="FF0000"/>
                <w:sz w:val="26"/>
                <w:szCs w:val="26"/>
                <w:lang w:val="de-DE" w:eastAsia="ja-JP"/>
              </w:rPr>
              <w:t xml:space="preserve">  </w:t>
            </w:r>
            <w:r>
              <w:rPr>
                <w:rFonts w:ascii="Times New Roman" w:eastAsia="MS Mincho" w:hAnsi="Times New Roman" w:cs="Times New Roman"/>
                <w:b/>
                <w:color w:val="FF0000"/>
                <w:sz w:val="26"/>
                <w:szCs w:val="26"/>
                <w:lang w:eastAsia="ja-JP"/>
              </w:rPr>
              <w:t>Bước 4</w:t>
            </w:r>
            <w:r>
              <w:rPr>
                <w:rFonts w:ascii="Times New Roman" w:eastAsia="Calibri" w:hAnsi="Times New Roman" w:cs="Times New Roman"/>
                <w:b/>
                <w:color w:val="FF0000"/>
                <w:sz w:val="26"/>
                <w:szCs w:val="26"/>
              </w:rPr>
              <w:t>:</w:t>
            </w:r>
            <w:r>
              <w:rPr>
                <w:rFonts w:ascii="Times New Roman" w:eastAsia="Calibri" w:hAnsi="Times New Roman" w:cs="Times New Roman"/>
                <w:sz w:val="26"/>
                <w:szCs w:val="26"/>
              </w:rPr>
              <w:t xml:space="preserve"> </w:t>
            </w:r>
            <w:r>
              <w:rPr>
                <w:rFonts w:ascii="Times New Roman" w:eastAsia="Calibri" w:hAnsi="Times New Roman" w:cs="Times New Roman"/>
                <w:b/>
                <w:sz w:val="26"/>
                <w:szCs w:val="26"/>
              </w:rPr>
              <w:t>Đánh giá, kết luận</w:t>
            </w:r>
            <w:r>
              <w:rPr>
                <w:rFonts w:ascii="Times New Roman" w:eastAsia="Calibri" w:hAnsi="Times New Roman" w:cs="Times New Roman"/>
                <w:sz w:val="26"/>
                <w:szCs w:val="26"/>
              </w:rPr>
              <w:t xml:space="preserve"> </w:t>
            </w:r>
          </w:p>
          <w:p w:rsidR="00EC6674" w:rsidRDefault="00000000">
            <w:pPr>
              <w:tabs>
                <w:tab w:val="left" w:pos="2184"/>
              </w:tabs>
              <w:spacing w:after="0" w:line="312" w:lineRule="auto"/>
              <w:jc w:val="both"/>
              <w:rPr>
                <w:rFonts w:ascii="Times New Roman" w:eastAsia="MS Mincho" w:hAnsi="Times New Roman" w:cs="Times New Roman"/>
                <w:color w:val="000000"/>
                <w:sz w:val="26"/>
                <w:szCs w:val="26"/>
                <w:lang w:val="de-DE" w:eastAsia="ja-JP"/>
              </w:rPr>
            </w:pPr>
            <w:r>
              <w:rPr>
                <w:rFonts w:ascii="Times New Roman" w:eastAsia="MS Mincho" w:hAnsi="Times New Roman" w:cs="Times New Roman"/>
                <w:color w:val="000000"/>
                <w:sz w:val="26"/>
                <w:szCs w:val="26"/>
                <w:lang w:val="de-DE" w:eastAsia="ja-JP"/>
              </w:rPr>
              <w:t>- GV cho các HS khác nhận xét phần báo cáo sản phẩm học tập của nhóm bạn qua phiếu Rubric.</w:t>
            </w:r>
          </w:p>
          <w:p w:rsidR="00EC6674" w:rsidRDefault="00000000">
            <w:pPr>
              <w:tabs>
                <w:tab w:val="left" w:pos="2184"/>
              </w:tabs>
              <w:spacing w:after="0" w:line="312"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 GV nhận xét, chuẩn hoá kiến thức về văn bản.</w:t>
            </w:r>
          </w:p>
          <w:p w:rsidR="00EC6674" w:rsidRDefault="00EC6674">
            <w:pPr>
              <w:tabs>
                <w:tab w:val="left" w:pos="2184"/>
              </w:tabs>
              <w:spacing w:after="0" w:line="312" w:lineRule="auto"/>
              <w:jc w:val="center"/>
              <w:rPr>
                <w:rFonts w:ascii="Times New Roman" w:eastAsia="MS Mincho" w:hAnsi="Times New Roman" w:cs="Times New Roman"/>
                <w:color w:val="0D0D0D"/>
                <w:sz w:val="26"/>
                <w:szCs w:val="26"/>
                <w:lang w:eastAsia="ja-JP"/>
              </w:rPr>
            </w:pPr>
          </w:p>
        </w:tc>
        <w:tc>
          <w:tcPr>
            <w:tcW w:w="5386" w:type="dxa"/>
            <w:shd w:val="clear" w:color="auto" w:fill="auto"/>
          </w:tcPr>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lastRenderedPageBreak/>
              <w:t>2. Văn bản “Vào chùa gặp lại”</w:t>
            </w:r>
          </w:p>
          <w:p w:rsidR="00EC6674" w:rsidRDefault="00000000">
            <w:pPr>
              <w:spacing w:after="0" w:line="312" w:lineRule="auto"/>
              <w:ind w:right="144"/>
              <w:rPr>
                <w:rFonts w:ascii="Times New Roman" w:eastAsia="Calibri" w:hAnsi="Times New Roman" w:cs="Times New Roman"/>
                <w:b/>
                <w:color w:val="0D0D0D"/>
                <w:sz w:val="26"/>
                <w:szCs w:val="26"/>
              </w:rPr>
            </w:pPr>
            <w:r>
              <w:rPr>
                <w:rFonts w:ascii="Times New Roman" w:eastAsia="Calibri" w:hAnsi="Times New Roman" w:cs="Times New Roman"/>
                <w:b/>
                <w:color w:val="0D0D0D"/>
                <w:sz w:val="26"/>
                <w:szCs w:val="26"/>
              </w:rPr>
              <w:t>2.1. Đọc văn bản và tìm hiểu từ khó, chú giải</w:t>
            </w:r>
          </w:p>
          <w:p w:rsidR="00EC6674" w:rsidRDefault="00000000">
            <w:pPr>
              <w:shd w:val="clear" w:color="auto" w:fill="FFFFFF"/>
              <w:spacing w:after="0" w:line="312" w:lineRule="auto"/>
              <w:jc w:val="both"/>
              <w:rPr>
                <w:rFonts w:ascii="Times New Roman" w:eastAsia="Times New Roman" w:hAnsi="Times New Roman" w:cs="Times New Roman"/>
                <w:color w:val="333333"/>
                <w:sz w:val="26"/>
                <w:szCs w:val="26"/>
                <w:lang w:eastAsia="vi-VN"/>
              </w:rPr>
            </w:pPr>
            <w:r>
              <w:rPr>
                <w:rFonts w:ascii="Times New Roman" w:eastAsia="Times New Roman" w:hAnsi="Times New Roman" w:cs="Times New Roman"/>
                <w:b/>
                <w:bCs/>
                <w:color w:val="333333"/>
                <w:sz w:val="26"/>
                <w:szCs w:val="26"/>
                <w:lang w:val="vi-VN" w:eastAsia="vi-VN"/>
              </w:rPr>
              <w:t>2.2. Thể loại:</w:t>
            </w:r>
            <w:r>
              <w:rPr>
                <w:rFonts w:ascii="Times New Roman" w:eastAsia="Times New Roman" w:hAnsi="Times New Roman" w:cs="Times New Roman"/>
                <w:color w:val="333333"/>
                <w:sz w:val="26"/>
                <w:szCs w:val="26"/>
                <w:lang w:val="vi-VN" w:eastAsia="vi-VN"/>
              </w:rPr>
              <w:t xml:space="preserve"> Truyện </w:t>
            </w:r>
            <w:r>
              <w:rPr>
                <w:rFonts w:ascii="Times New Roman" w:eastAsia="Times New Roman" w:hAnsi="Times New Roman" w:cs="Times New Roman"/>
                <w:color w:val="333333"/>
                <w:sz w:val="26"/>
                <w:szCs w:val="26"/>
                <w:lang w:eastAsia="vi-VN"/>
              </w:rPr>
              <w:t>kí</w:t>
            </w:r>
          </w:p>
          <w:p w:rsidR="00EC6674" w:rsidRDefault="00000000">
            <w:pPr>
              <w:shd w:val="clear" w:color="auto" w:fill="FFFFFF"/>
              <w:spacing w:after="0" w:line="312" w:lineRule="auto"/>
              <w:jc w:val="both"/>
              <w:rPr>
                <w:rFonts w:ascii="Times New Roman" w:eastAsia="Times New Roman" w:hAnsi="Times New Roman" w:cs="Times New Roman"/>
                <w:color w:val="333333"/>
                <w:sz w:val="26"/>
                <w:szCs w:val="26"/>
                <w:lang w:eastAsia="vi-VN"/>
              </w:rPr>
            </w:pPr>
            <w:r>
              <w:rPr>
                <w:rFonts w:ascii="Times New Roman" w:eastAsia="Times New Roman" w:hAnsi="Times New Roman" w:cs="Times New Roman"/>
                <w:b/>
                <w:color w:val="333333"/>
                <w:sz w:val="26"/>
                <w:szCs w:val="26"/>
                <w:lang w:eastAsia="vi-VN"/>
              </w:rPr>
              <w:t>2.3. Phương thức biểu đạt</w:t>
            </w:r>
            <w:r>
              <w:rPr>
                <w:rFonts w:ascii="Times New Roman" w:eastAsia="Times New Roman" w:hAnsi="Times New Roman" w:cs="Times New Roman"/>
                <w:color w:val="333333"/>
                <w:sz w:val="26"/>
                <w:szCs w:val="26"/>
                <w:lang w:eastAsia="vi-VN"/>
              </w:rPr>
              <w:t>: Tự sự</w:t>
            </w:r>
          </w:p>
          <w:p w:rsidR="00EC6674" w:rsidRDefault="00000000">
            <w:pPr>
              <w:shd w:val="clear" w:color="auto" w:fill="FFFFFF"/>
              <w:spacing w:after="0" w:line="312" w:lineRule="auto"/>
              <w:jc w:val="both"/>
              <w:rPr>
                <w:rFonts w:ascii="Times New Roman" w:eastAsia="Times New Roman" w:hAnsi="Times New Roman" w:cs="Times New Roman"/>
                <w:color w:val="333333"/>
                <w:sz w:val="26"/>
                <w:szCs w:val="26"/>
                <w:lang w:eastAsia="vi-VN"/>
              </w:rPr>
            </w:pPr>
            <w:r>
              <w:rPr>
                <w:rFonts w:ascii="Times New Roman" w:eastAsia="Times New Roman" w:hAnsi="Times New Roman" w:cs="Times New Roman"/>
                <w:b/>
                <w:bCs/>
                <w:color w:val="333333"/>
                <w:sz w:val="26"/>
                <w:szCs w:val="26"/>
                <w:lang w:val="vi-VN" w:eastAsia="vi-VN"/>
              </w:rPr>
              <w:t>2.</w:t>
            </w:r>
            <w:r>
              <w:rPr>
                <w:rFonts w:ascii="Times New Roman" w:eastAsia="Times New Roman" w:hAnsi="Times New Roman" w:cs="Times New Roman"/>
                <w:b/>
                <w:bCs/>
                <w:color w:val="333333"/>
                <w:sz w:val="26"/>
                <w:szCs w:val="26"/>
                <w:lang w:eastAsia="vi-VN"/>
              </w:rPr>
              <w:t>4</w:t>
            </w:r>
            <w:r>
              <w:rPr>
                <w:rFonts w:ascii="Times New Roman" w:eastAsia="Times New Roman" w:hAnsi="Times New Roman" w:cs="Times New Roman"/>
                <w:b/>
                <w:bCs/>
                <w:color w:val="333333"/>
                <w:sz w:val="26"/>
                <w:szCs w:val="26"/>
                <w:lang w:val="vi-VN" w:eastAsia="vi-VN"/>
              </w:rPr>
              <w:t>. Xuất xứ và thời điểm sáng tác:</w:t>
            </w:r>
            <w:r>
              <w:rPr>
                <w:rFonts w:ascii="Times New Roman" w:eastAsia="Times New Roman" w:hAnsi="Times New Roman" w:cs="Times New Roman"/>
                <w:color w:val="333333"/>
                <w:sz w:val="26"/>
                <w:szCs w:val="26"/>
                <w:lang w:val="vi-VN" w:eastAsia="vi-VN"/>
              </w:rPr>
              <w:t xml:space="preserve">  Trích trong tập truyện </w:t>
            </w:r>
            <w:r>
              <w:rPr>
                <w:rFonts w:ascii="Times New Roman" w:eastAsia="Times New Roman" w:hAnsi="Times New Roman" w:cs="Times New Roman"/>
                <w:color w:val="333333"/>
                <w:sz w:val="26"/>
                <w:szCs w:val="26"/>
                <w:lang w:eastAsia="vi-VN"/>
              </w:rPr>
              <w:t>kí “Người lang thang không cô đơn” (1993)</w:t>
            </w:r>
          </w:p>
          <w:p w:rsidR="00EC6674" w:rsidRDefault="00000000">
            <w:pPr>
              <w:spacing w:after="0" w:line="312" w:lineRule="auto"/>
              <w:ind w:right="144"/>
              <w:rPr>
                <w:rFonts w:ascii="Times New Roman" w:eastAsia="Calibri" w:hAnsi="Times New Roman" w:cs="Times New Roman"/>
                <w:b/>
                <w:color w:val="0070C0"/>
                <w:sz w:val="26"/>
                <w:szCs w:val="26"/>
              </w:rPr>
            </w:pPr>
            <w:r>
              <w:rPr>
                <w:noProof/>
              </w:rPr>
              <w:drawing>
                <wp:inline distT="0" distB="0" distL="0" distR="0">
                  <wp:extent cx="3315335" cy="2701290"/>
                  <wp:effectExtent l="0" t="0" r="0" b="3810"/>
                  <wp:docPr id="25" name="Picture 25" descr="Người lang thang không cô đơn | Vanhoct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Người lang thang không cô đơn | Vanhoctre.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315695" cy="2701418"/>
                          </a:xfrm>
                          <a:prstGeom prst="rect">
                            <a:avLst/>
                          </a:prstGeom>
                          <a:noFill/>
                          <a:ln>
                            <a:noFill/>
                          </a:ln>
                        </pic:spPr>
                      </pic:pic>
                    </a:graphicData>
                  </a:graphic>
                </wp:inline>
              </w:drawing>
            </w:r>
          </w:p>
          <w:p w:rsidR="00EC6674" w:rsidRDefault="00EC6674">
            <w:pPr>
              <w:spacing w:after="0" w:line="312" w:lineRule="auto"/>
              <w:ind w:right="144"/>
              <w:jc w:val="center"/>
              <w:rPr>
                <w:rFonts w:ascii="Times New Roman" w:eastAsia="Calibri" w:hAnsi="Times New Roman" w:cs="Times New Roman"/>
                <w:b/>
                <w:i/>
                <w:color w:val="0070C0"/>
                <w:sz w:val="26"/>
                <w:szCs w:val="26"/>
              </w:rPr>
            </w:pPr>
          </w:p>
          <w:p w:rsidR="00EC6674" w:rsidRDefault="00000000">
            <w:pPr>
              <w:spacing w:after="0" w:line="312" w:lineRule="auto"/>
              <w:ind w:right="144"/>
              <w:jc w:val="both"/>
              <w:rPr>
                <w:rFonts w:ascii="Times New Roman" w:eastAsia="Calibri" w:hAnsi="Times New Roman" w:cs="Times New Roman"/>
                <w:b/>
                <w:color w:val="0D0D0D"/>
                <w:sz w:val="26"/>
                <w:szCs w:val="26"/>
              </w:rPr>
            </w:pPr>
            <w:r>
              <w:rPr>
                <w:rFonts w:ascii="Times New Roman" w:eastAsia="Calibri" w:hAnsi="Times New Roman" w:cs="Times New Roman"/>
                <w:b/>
                <w:color w:val="0D0D0D"/>
                <w:sz w:val="26"/>
                <w:szCs w:val="26"/>
              </w:rPr>
              <w:t>2.5. Một số yếu tố của truyện kí</w:t>
            </w:r>
          </w:p>
          <w:p w:rsidR="00EC6674" w:rsidRDefault="00000000">
            <w:pPr>
              <w:spacing w:after="0" w:line="312" w:lineRule="auto"/>
              <w:ind w:right="144"/>
              <w:jc w:val="both"/>
              <w:rPr>
                <w:rFonts w:ascii="Times New Roman" w:eastAsia="Calibri" w:hAnsi="Times New Roman" w:cs="Times New Roman"/>
                <w:b/>
                <w:color w:val="262626"/>
                <w:sz w:val="26"/>
                <w:szCs w:val="26"/>
              </w:rPr>
            </w:pPr>
            <w:r>
              <w:rPr>
                <w:rFonts w:ascii="Times New Roman" w:eastAsia="Calibri" w:hAnsi="Times New Roman" w:cs="Times New Roman"/>
                <w:color w:val="262626"/>
                <w:sz w:val="26"/>
                <w:szCs w:val="26"/>
              </w:rPr>
              <w:t xml:space="preserve">a. </w:t>
            </w:r>
            <w:r>
              <w:rPr>
                <w:rFonts w:ascii="Times New Roman" w:eastAsia="Calibri" w:hAnsi="Times New Roman" w:cs="Times New Roman"/>
                <w:b/>
                <w:color w:val="262626"/>
                <w:sz w:val="26"/>
                <w:szCs w:val="26"/>
              </w:rPr>
              <w:t>Sự kiện chính tương ứng với mỗi phần trong VB:</w:t>
            </w:r>
          </w:p>
          <w:p w:rsidR="00EC6674" w:rsidRDefault="00000000">
            <w:pPr>
              <w:spacing w:after="0" w:line="312" w:lineRule="auto"/>
              <w:ind w:right="144"/>
              <w:jc w:val="both"/>
              <w:rPr>
                <w:rFonts w:ascii="Times New Roman" w:eastAsia="Calibri" w:hAnsi="Times New Roman" w:cs="Times New Roman"/>
                <w:color w:val="262626"/>
                <w:sz w:val="26"/>
                <w:szCs w:val="26"/>
              </w:rPr>
            </w:pPr>
            <w:r>
              <w:rPr>
                <w:rFonts w:ascii="Times New Roman" w:eastAsia="Calibri" w:hAnsi="Times New Roman" w:cs="Times New Roman"/>
                <w:color w:val="262626"/>
                <w:sz w:val="26"/>
                <w:szCs w:val="26"/>
              </w:rPr>
              <w:t xml:space="preserve">- </w:t>
            </w:r>
            <w:r>
              <w:rPr>
                <w:rFonts w:ascii="Times New Roman" w:eastAsia="Calibri" w:hAnsi="Times New Roman" w:cs="Times New Roman"/>
                <w:b/>
                <w:color w:val="262626"/>
                <w:sz w:val="26"/>
                <w:szCs w:val="26"/>
              </w:rPr>
              <w:t>Phần 1</w:t>
            </w:r>
            <w:r>
              <w:rPr>
                <w:rFonts w:ascii="Times New Roman" w:eastAsia="Calibri" w:hAnsi="Times New Roman" w:cs="Times New Roman"/>
                <w:color w:val="262626"/>
                <w:sz w:val="26"/>
                <w:szCs w:val="26"/>
              </w:rPr>
              <w:t xml:space="preserve">: kể về cuộc gặp gỡ bất ngờ của tác giả với sư thầy Đàm Thân và cùng nhau ôn lại những kỉ niệm nơi chiến trường ác liệt cũng như lí do cô ấy xuất gia. </w:t>
            </w:r>
          </w:p>
          <w:p w:rsidR="00EC6674" w:rsidRDefault="00000000">
            <w:pPr>
              <w:spacing w:after="0" w:line="312" w:lineRule="auto"/>
              <w:ind w:right="144"/>
              <w:jc w:val="both"/>
              <w:rPr>
                <w:rFonts w:ascii="Times New Roman" w:eastAsia="Calibri" w:hAnsi="Times New Roman" w:cs="Times New Roman"/>
                <w:color w:val="262626"/>
                <w:sz w:val="26"/>
                <w:szCs w:val="26"/>
              </w:rPr>
            </w:pPr>
            <w:r>
              <w:rPr>
                <w:rFonts w:ascii="Times New Roman" w:eastAsia="Calibri" w:hAnsi="Times New Roman" w:cs="Times New Roman"/>
                <w:color w:val="262626"/>
                <w:sz w:val="26"/>
                <w:szCs w:val="26"/>
              </w:rPr>
              <w:t xml:space="preserve">- </w:t>
            </w:r>
            <w:r>
              <w:rPr>
                <w:rFonts w:ascii="Times New Roman" w:eastAsia="Calibri" w:hAnsi="Times New Roman" w:cs="Times New Roman"/>
                <w:b/>
                <w:color w:val="262626"/>
                <w:sz w:val="26"/>
                <w:szCs w:val="26"/>
              </w:rPr>
              <w:t>Phần 2</w:t>
            </w:r>
            <w:r>
              <w:rPr>
                <w:rFonts w:ascii="Times New Roman" w:eastAsia="Calibri" w:hAnsi="Times New Roman" w:cs="Times New Roman"/>
                <w:color w:val="262626"/>
                <w:sz w:val="26"/>
                <w:szCs w:val="26"/>
              </w:rPr>
              <w:t>: kể chuyện sư thầy đã làm được rất nhiều việc tốt sau khi về nơi Cửa Phật.</w:t>
            </w:r>
          </w:p>
          <w:p w:rsidR="00EC6674" w:rsidRDefault="00000000">
            <w:pPr>
              <w:spacing w:after="0" w:line="312" w:lineRule="auto"/>
              <w:ind w:right="144"/>
              <w:jc w:val="both"/>
              <w:rPr>
                <w:rFonts w:ascii="Times New Roman" w:eastAsia="Calibri" w:hAnsi="Times New Roman" w:cs="Times New Roman"/>
                <w:color w:val="262626"/>
                <w:sz w:val="26"/>
                <w:szCs w:val="26"/>
              </w:rPr>
            </w:pPr>
            <w:r>
              <w:rPr>
                <w:rFonts w:ascii="Times New Roman" w:eastAsia="Calibri" w:hAnsi="Times New Roman" w:cs="Times New Roman"/>
                <w:color w:val="262626"/>
                <w:sz w:val="26"/>
                <w:szCs w:val="26"/>
              </w:rPr>
              <w:t xml:space="preserve">- </w:t>
            </w:r>
            <w:r>
              <w:rPr>
                <w:rFonts w:ascii="Times New Roman" w:eastAsia="Calibri" w:hAnsi="Times New Roman" w:cs="Times New Roman"/>
                <w:b/>
                <w:color w:val="262626"/>
                <w:sz w:val="26"/>
                <w:szCs w:val="26"/>
              </w:rPr>
              <w:t>Phần 3</w:t>
            </w:r>
            <w:r>
              <w:rPr>
                <w:rFonts w:ascii="Times New Roman" w:eastAsia="Calibri" w:hAnsi="Times New Roman" w:cs="Times New Roman"/>
                <w:color w:val="262626"/>
                <w:sz w:val="26"/>
                <w:szCs w:val="26"/>
              </w:rPr>
              <w:t xml:space="preserve">: Kể về việc </w:t>
            </w:r>
            <w:r>
              <w:rPr>
                <w:rFonts w:ascii="Times New Roman" w:hAnsi="Times New Roman" w:cs="Times New Roman"/>
                <w:sz w:val="26"/>
                <w:szCs w:val="26"/>
                <w:shd w:val="clear" w:color="auto" w:fill="FFFFFF"/>
              </w:rPr>
              <w:t xml:space="preserve">Sau khi phục viên, Lương Thị Thân đã trở về quê nhà mang theo vết </w:t>
            </w:r>
            <w:r>
              <w:rPr>
                <w:rFonts w:ascii="Times New Roman" w:hAnsi="Times New Roman" w:cs="Times New Roman"/>
                <w:sz w:val="26"/>
                <w:szCs w:val="26"/>
                <w:shd w:val="clear" w:color="auto" w:fill="FFFFFF"/>
              </w:rPr>
              <w:lastRenderedPageBreak/>
              <w:t xml:space="preserve">thương do chiến tranh để lại và nỗi đau mất đi Quân – một nửa sự sống của cô - tìm tới của Phật, quyết định xuống tóc đi tu làm những việc tốt đời, đẹp đạo… </w:t>
            </w:r>
          </w:p>
          <w:p w:rsidR="00EC6674" w:rsidRDefault="00000000">
            <w:pPr>
              <w:spacing w:after="0" w:line="312" w:lineRule="auto"/>
              <w:ind w:right="144"/>
              <w:jc w:val="both"/>
              <w:rPr>
                <w:rFonts w:ascii="Times New Roman" w:eastAsia="Calibri" w:hAnsi="Times New Roman" w:cs="Times New Roman"/>
                <w:color w:val="262626"/>
                <w:sz w:val="26"/>
                <w:szCs w:val="26"/>
              </w:rPr>
            </w:pPr>
            <w:r>
              <w:rPr>
                <w:rFonts w:ascii="Times New Roman" w:eastAsia="Calibri" w:hAnsi="Times New Roman" w:cs="Times New Roman"/>
                <w:color w:val="262626"/>
                <w:sz w:val="26"/>
                <w:szCs w:val="26"/>
              </w:rPr>
              <w:sym w:font="Wingdings" w:char="F0E8"/>
            </w:r>
            <w:r>
              <w:rPr>
                <w:rFonts w:ascii="Times New Roman" w:eastAsia="Calibri" w:hAnsi="Times New Roman" w:cs="Times New Roman"/>
                <w:b/>
                <w:color w:val="262626"/>
                <w:sz w:val="26"/>
                <w:szCs w:val="26"/>
              </w:rPr>
              <w:t>Nhận xét về cốt truyện</w:t>
            </w:r>
            <w:r>
              <w:rPr>
                <w:rFonts w:ascii="Times New Roman" w:eastAsia="Calibri" w:hAnsi="Times New Roman" w:cs="Times New Roman"/>
                <w:color w:val="262626"/>
                <w:sz w:val="26"/>
                <w:szCs w:val="26"/>
              </w:rPr>
              <w:t>: Các sự kiện về người thật, việc thật và các yếu tố hư cấu tạo thành cốt truyện chủ yếu được sắp xếp theo trật tự thời gian, có xen kẽ một vài đoạn hồi tưởng vừa đủ để tạo sức gợi, cung cấp những thông tin cần thiết về cuộc đời nhân vật. Cốt truyện chặt chẽ, giàu kịch tính, các sự kiện chính được liên kết mạch lạc, dễ theo dõi.</w:t>
            </w:r>
          </w:p>
          <w:p w:rsidR="00EC6674" w:rsidRDefault="00000000">
            <w:pPr>
              <w:spacing w:after="0" w:line="312" w:lineRule="auto"/>
              <w:ind w:right="144"/>
              <w:jc w:val="both"/>
              <w:rPr>
                <w:rFonts w:ascii="Times New Roman" w:eastAsia="Calibri" w:hAnsi="Times New Roman" w:cs="Times New Roman"/>
                <w:color w:val="262626"/>
                <w:sz w:val="26"/>
                <w:szCs w:val="26"/>
              </w:rPr>
            </w:pPr>
            <w:r>
              <w:rPr>
                <w:rFonts w:ascii="Times New Roman" w:eastAsia="Calibri" w:hAnsi="Times New Roman" w:cs="Times New Roman"/>
                <w:b/>
                <w:bCs/>
                <w:sz w:val="26"/>
                <w:szCs w:val="26"/>
              </w:rPr>
              <w:t xml:space="preserve">Tóm tắt truyện: </w:t>
            </w:r>
            <w:r>
              <w:rPr>
                <w:rFonts w:ascii="Times New Roman" w:hAnsi="Times New Roman" w:cs="Times New Roman"/>
                <w:i/>
                <w:sz w:val="26"/>
                <w:szCs w:val="26"/>
                <w:shd w:val="clear" w:color="auto" w:fill="FFFFFF"/>
              </w:rPr>
              <w:t xml:space="preserve">Tác phẩm kể về cuộc gặp gỡ giữa tác giả với sư Đàm Thân (Lương Thị Thân - một cô gái xinh đẹp, quê ở Thái Bình, từng là sĩ quan công tác trong trạm quân y, sau đó được điều sang phục trách trạm xá). Lúc còn ở chiến trường, nhiều lần Thân cận kề cái chết. Sau khi phục viên, Lương Thị Thân đã trở về quê nhà mang theo vết thương do chiến tranh để lại và nỗi đau mất đi Quân – một nửa sự sống của cô - tìm tới của Phật, quyết định xuống tóc đi tu làm những việc tốt đời, đẹp đạo. Nhưng bất ngờ thay, Quân không chết mà đã tìm tới tận chùa để xin cưới hỏi và khuyên bảo cô trở về. Nhưng dù Quân có năn nỉ như thế nào thì cô cũng nhất quyết không đồng ý bởi cô biết di chứng chất độc da cam và vết thương cột sống sẽ khiến Thân không thể đem lại tương lai và hạnh phúc cho Quân được. Và Quân cũng vì bị nhiễm chất độc màu da cam mà quyết định đi </w:t>
            </w:r>
            <w:r>
              <w:rPr>
                <w:rFonts w:ascii="Times New Roman" w:hAnsi="Times New Roman" w:cs="Times New Roman"/>
                <w:i/>
                <w:sz w:val="26"/>
                <w:szCs w:val="26"/>
                <w:shd w:val="clear" w:color="auto" w:fill="FFFFFF"/>
              </w:rPr>
              <w:lastRenderedPageBreak/>
              <w:t>tu, không lập gia đình.</w:t>
            </w:r>
          </w:p>
          <w:p w:rsidR="00EC6674" w:rsidRDefault="00000000">
            <w:pPr>
              <w:spacing w:after="0" w:line="312" w:lineRule="auto"/>
              <w:ind w:right="144"/>
              <w:jc w:val="both"/>
              <w:rPr>
                <w:rFonts w:ascii="Times New Roman" w:eastAsia="Calibri" w:hAnsi="Times New Roman" w:cs="Times New Roman"/>
                <w:color w:val="0D0D0D"/>
                <w:sz w:val="26"/>
                <w:szCs w:val="26"/>
              </w:rPr>
            </w:pPr>
            <w:r>
              <w:rPr>
                <w:rFonts w:ascii="Times New Roman" w:eastAsia="Calibri" w:hAnsi="Times New Roman" w:cs="Times New Roman"/>
                <w:b/>
                <w:color w:val="0D0D0D"/>
                <w:sz w:val="26"/>
                <w:szCs w:val="26"/>
              </w:rPr>
              <w:t xml:space="preserve">b. Nhân vật: </w:t>
            </w:r>
          </w:p>
          <w:p w:rsidR="00EC6674" w:rsidRDefault="00000000">
            <w:pPr>
              <w:spacing w:after="0" w:line="312" w:lineRule="auto"/>
              <w:ind w:right="144"/>
              <w:jc w:val="both"/>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xml:space="preserve">- Nhân vật trung tâm là sư thầy Đàm Thân – </w:t>
            </w:r>
            <w:r>
              <w:rPr>
                <w:rFonts w:ascii="Times New Roman" w:hAnsi="Times New Roman" w:cs="Times New Roman"/>
                <w:sz w:val="26"/>
                <w:szCs w:val="26"/>
                <w:shd w:val="clear" w:color="auto" w:fill="FFFFFF"/>
              </w:rPr>
              <w:t>tên là Lương Thị Thân - một cô gái xinh đẹp quê Thái Bình tham gia cuộc kháng chiến chống Mĩ cứu nước, trở thành một nữ quân y đường dây 559 Trường Sơn và từng bị thương, bị phơi nhiễm chất độc màu da cam. Sau chiến tranh trở về quê hương, cô Thân vào chùa tu hành và làm việc nghĩa vì không muốn để lại gánh nặng và nỗi đau cho gia đình</w:t>
            </w:r>
            <w:r>
              <w:rPr>
                <w:sz w:val="30"/>
                <w:szCs w:val="30"/>
                <w:shd w:val="clear" w:color="auto" w:fill="FFFFFF"/>
              </w:rPr>
              <w:t>.</w:t>
            </w:r>
          </w:p>
          <w:p w:rsidR="00EC6674" w:rsidRDefault="00000000">
            <w:pPr>
              <w:pStyle w:val="TableParagraph"/>
              <w:spacing w:beforeLines="20" w:before="48" w:afterLines="20" w:after="48"/>
              <w:ind w:left="170" w:right="97" w:firstLine="170"/>
              <w:jc w:val="both"/>
              <w:rPr>
                <w:sz w:val="26"/>
                <w:szCs w:val="26"/>
              </w:rPr>
            </w:pPr>
            <w:r>
              <w:rPr>
                <w:rFonts w:eastAsia="Calibri"/>
                <w:color w:val="0D0D0D"/>
                <w:sz w:val="26"/>
                <w:szCs w:val="26"/>
              </w:rPr>
              <w:t xml:space="preserve"> - Mối quan hệ của nhân vật trung tâm với các nhân vật khác thể hiện chủ yếu qua  việc trò chuyện giữa nhà sư với </w:t>
            </w:r>
            <w:r>
              <w:rPr>
                <w:sz w:val="26"/>
                <w:szCs w:val="26"/>
              </w:rPr>
              <w:t>Vũ Thị Bích (Chủ tịch Hội phụ nữ), nhân vật</w:t>
            </w:r>
            <w:r>
              <w:rPr>
                <w:sz w:val="26"/>
                <w:szCs w:val="26"/>
                <w:lang w:val="en-GB"/>
              </w:rPr>
              <w:t xml:space="preserve"> </w:t>
            </w:r>
            <w:r>
              <w:rPr>
                <w:sz w:val="26"/>
                <w:szCs w:val="26"/>
              </w:rPr>
              <w:t>“tôi” (là nhà văn, người chứng kiến và ghi chép lại câu</w:t>
            </w:r>
            <w:r>
              <w:rPr>
                <w:sz w:val="26"/>
                <w:szCs w:val="26"/>
                <w:lang w:val="en-GB"/>
              </w:rPr>
              <w:t xml:space="preserve"> </w:t>
            </w:r>
            <w:r>
              <w:rPr>
                <w:sz w:val="26"/>
                <w:szCs w:val="26"/>
              </w:rPr>
              <w:t>chuyện), Nguyễn Hồng Quân (người yêu của Lương Thị</w:t>
            </w:r>
            <w:r>
              <w:rPr>
                <w:sz w:val="26"/>
                <w:szCs w:val="26"/>
                <w:lang w:val="en-GB"/>
              </w:rPr>
              <w:t xml:space="preserve"> </w:t>
            </w:r>
            <w:r>
              <w:rPr>
                <w:sz w:val="26"/>
                <w:szCs w:val="26"/>
              </w:rPr>
              <w:t xml:space="preserve">Thân trước đây). </w:t>
            </w:r>
          </w:p>
          <w:p w:rsidR="00EC6674" w:rsidRDefault="00EC6674">
            <w:pPr>
              <w:spacing w:after="0" w:line="312" w:lineRule="auto"/>
              <w:ind w:right="144"/>
              <w:jc w:val="both"/>
              <w:rPr>
                <w:rFonts w:ascii="Times New Roman" w:eastAsia="Calibri" w:hAnsi="Times New Roman" w:cs="Times New Roman"/>
                <w:color w:val="0D0D0D"/>
                <w:sz w:val="26"/>
                <w:szCs w:val="26"/>
              </w:rPr>
            </w:pPr>
          </w:p>
          <w:p w:rsidR="00EC6674" w:rsidRDefault="00EC6674">
            <w:pPr>
              <w:spacing w:after="0" w:line="312" w:lineRule="auto"/>
              <w:ind w:right="144"/>
              <w:jc w:val="both"/>
              <w:rPr>
                <w:rFonts w:ascii="Times New Roman" w:eastAsia="Calibri" w:hAnsi="Times New Roman" w:cs="Times New Roman"/>
                <w:color w:val="0D0D0D"/>
                <w:sz w:val="26"/>
                <w:szCs w:val="26"/>
              </w:rPr>
            </w:pPr>
          </w:p>
          <w:p w:rsidR="00EC6674" w:rsidRDefault="00000000">
            <w:pPr>
              <w:spacing w:after="0" w:line="312" w:lineRule="auto"/>
              <w:ind w:right="144"/>
              <w:jc w:val="both"/>
              <w:rPr>
                <w:rFonts w:ascii="Times New Roman" w:eastAsia="Calibri" w:hAnsi="Times New Roman" w:cs="Times New Roman"/>
                <w:b/>
                <w:color w:val="0D0D0D"/>
                <w:sz w:val="26"/>
                <w:szCs w:val="26"/>
              </w:rPr>
            </w:pPr>
            <w:r>
              <w:rPr>
                <w:rFonts w:ascii="Times New Roman" w:eastAsia="Calibri" w:hAnsi="Times New Roman" w:cs="Times New Roman"/>
                <w:noProof/>
                <w:sz w:val="26"/>
                <w:szCs w:val="26"/>
              </w:rPr>
              <w:lastRenderedPageBreak/>
              <w:drawing>
                <wp:inline distT="0" distB="0" distL="0" distR="0">
                  <wp:extent cx="3329305" cy="3055620"/>
                  <wp:effectExtent l="0" t="0" r="0" b="1143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C6674" w:rsidRDefault="00000000">
            <w:pPr>
              <w:spacing w:after="0" w:line="312" w:lineRule="auto"/>
              <w:ind w:right="144"/>
              <w:jc w:val="both"/>
              <w:rPr>
                <w:rFonts w:ascii="Times New Roman" w:eastAsia="Calibri" w:hAnsi="Times New Roman" w:cs="Times New Roman"/>
                <w:b/>
                <w:color w:val="0D0D0D"/>
                <w:sz w:val="26"/>
                <w:szCs w:val="26"/>
              </w:rPr>
            </w:pPr>
            <w:r>
              <w:rPr>
                <w:rFonts w:ascii="Times New Roman" w:eastAsia="Calibri" w:hAnsi="Times New Roman" w:cs="Times New Roman"/>
                <w:b/>
                <w:color w:val="0D0D0D"/>
                <w:sz w:val="26"/>
                <w:szCs w:val="26"/>
              </w:rPr>
              <w:t>c. Điểm nhìn nghệ thuật và người kể chuyện</w:t>
            </w:r>
          </w:p>
          <w:p w:rsidR="00EC6674" w:rsidRDefault="00000000">
            <w:pPr>
              <w:spacing w:after="0" w:line="312" w:lineRule="auto"/>
              <w:ind w:right="14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Người kể chuyện: ngôi thứ nhất xưng “tôi” và kể về những gì mình trực tiếp chứng kiến, tham gia vào câu chuyện. </w:t>
            </w:r>
          </w:p>
          <w:p w:rsidR="00EC6674" w:rsidRDefault="00000000">
            <w:pPr>
              <w:spacing w:after="0" w:line="312" w:lineRule="auto"/>
              <w:ind w:right="144"/>
              <w:jc w:val="both"/>
              <w:rPr>
                <w:rFonts w:ascii="Times New Roman" w:eastAsia="Calibri" w:hAnsi="Times New Roman" w:cs="Times New Roman"/>
                <w:color w:val="262626"/>
                <w:sz w:val="26"/>
                <w:szCs w:val="26"/>
              </w:rPr>
            </w:pPr>
            <w:r>
              <w:rPr>
                <w:rFonts w:ascii="Times New Roman" w:eastAsia="Calibri" w:hAnsi="Times New Roman" w:cs="Times New Roman"/>
                <w:sz w:val="26"/>
                <w:szCs w:val="26"/>
              </w:rPr>
              <w:t xml:space="preserve">- Điểm nhìn trần thuật: người kể chuyện có khả năng di chuyển điểm nhìn linh hoạt, thâm nhập vào đời sống nội tâm phức tạp của các nhân vật. Người kể chuyện thường mượn vị trí quan sát, thái độ, tình cảm của nhân vật sư thầy Đàm Thân để kể chuyện; điểm nhìn nghệ thuật có sự đan xen, chuyển đổi từ điểm nhìn bên ngoài (tác giả xung “tôi”) sang điểm nhìn bên trong (nhân vật Đàm Thân) và ngược lại. </w:t>
            </w:r>
          </w:p>
        </w:tc>
      </w:tr>
    </w:tbl>
    <w:p w:rsidR="00EC6674" w:rsidRDefault="00EC6674">
      <w:pPr>
        <w:spacing w:after="0" w:line="312" w:lineRule="auto"/>
        <w:rPr>
          <w:rFonts w:ascii="Times New Roman" w:eastAsia="Calibri" w:hAnsi="Times New Roman" w:cs="Times New Roman"/>
          <w:sz w:val="26"/>
          <w:szCs w:val="26"/>
        </w:rPr>
      </w:pPr>
    </w:p>
    <w:p w:rsidR="00EC6674" w:rsidRDefault="00000000">
      <w:pPr>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GV yêu cầu HS đánh giá phần báo cáo sản phẩm của nhóm 1 theo bảng Rubric đánh giá:</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24"/>
        <w:gridCol w:w="2551"/>
        <w:gridCol w:w="2835"/>
        <w:gridCol w:w="2694"/>
      </w:tblGrid>
      <w:tr w:rsidR="00EC6674">
        <w:trPr>
          <w:trHeight w:val="785"/>
          <w:jc w:val="center"/>
        </w:trPr>
        <w:tc>
          <w:tcPr>
            <w:tcW w:w="2024" w:type="dxa"/>
            <w:shd w:val="clear" w:color="auto" w:fill="FFFFFF"/>
            <w:tcMar>
              <w:top w:w="15" w:type="dxa"/>
              <w:left w:w="39" w:type="dxa"/>
              <w:bottom w:w="0" w:type="dxa"/>
              <w:right w:w="39" w:type="dxa"/>
            </w:tcMar>
          </w:tcPr>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TIÊU CHÍ</w:t>
            </w:r>
          </w:p>
        </w:tc>
        <w:tc>
          <w:tcPr>
            <w:tcW w:w="2551" w:type="dxa"/>
            <w:shd w:val="clear" w:color="auto" w:fill="FFFFFF"/>
            <w:tcMar>
              <w:top w:w="15" w:type="dxa"/>
              <w:left w:w="39" w:type="dxa"/>
              <w:bottom w:w="0" w:type="dxa"/>
              <w:right w:w="39" w:type="dxa"/>
            </w:tcMar>
          </w:tcPr>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CẦN CỐ GẮNG</w:t>
            </w:r>
          </w:p>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 – 4 điểm)</w:t>
            </w:r>
          </w:p>
        </w:tc>
        <w:tc>
          <w:tcPr>
            <w:tcW w:w="2835" w:type="dxa"/>
            <w:shd w:val="clear" w:color="auto" w:fill="FFFFFF"/>
            <w:tcMar>
              <w:top w:w="15" w:type="dxa"/>
              <w:left w:w="39" w:type="dxa"/>
              <w:bottom w:w="0" w:type="dxa"/>
              <w:right w:w="39" w:type="dxa"/>
            </w:tcMar>
          </w:tcPr>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ĐÃ LÀM TỐT</w:t>
            </w:r>
          </w:p>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(5 – 7 điểm)</w:t>
            </w:r>
          </w:p>
        </w:tc>
        <w:tc>
          <w:tcPr>
            <w:tcW w:w="2694" w:type="dxa"/>
            <w:shd w:val="clear" w:color="auto" w:fill="FFFFFF"/>
            <w:tcMar>
              <w:top w:w="15" w:type="dxa"/>
              <w:left w:w="39" w:type="dxa"/>
              <w:bottom w:w="0" w:type="dxa"/>
              <w:right w:w="39" w:type="dxa"/>
            </w:tcMar>
          </w:tcPr>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RẤT XUẤT SẮC</w:t>
            </w:r>
          </w:p>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(8 – 10 điểm)</w:t>
            </w:r>
          </w:p>
        </w:tc>
      </w:tr>
      <w:tr w:rsidR="00EC6674">
        <w:trPr>
          <w:trHeight w:val="2495"/>
          <w:jc w:val="center"/>
        </w:trPr>
        <w:tc>
          <w:tcPr>
            <w:tcW w:w="2024" w:type="dxa"/>
            <w:shd w:val="clear" w:color="auto" w:fill="FFFFFF"/>
            <w:tcMar>
              <w:top w:w="15" w:type="dxa"/>
              <w:left w:w="39" w:type="dxa"/>
              <w:bottom w:w="0" w:type="dxa"/>
              <w:right w:w="39" w:type="dxa"/>
            </w:tcMar>
            <w:vAlign w:val="center"/>
          </w:tcPr>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Nội dung báo cáo</w:t>
            </w:r>
          </w:p>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(6 điểm)</w:t>
            </w:r>
          </w:p>
        </w:tc>
        <w:tc>
          <w:tcPr>
            <w:tcW w:w="2551" w:type="dxa"/>
            <w:shd w:val="clear" w:color="auto" w:fill="FFFFFF"/>
            <w:tcMar>
              <w:top w:w="15" w:type="dxa"/>
              <w:left w:w="39" w:type="dxa"/>
              <w:bottom w:w="0" w:type="dxa"/>
              <w:right w:w="39" w:type="dxa"/>
            </w:tcMar>
          </w:tcPr>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1 - 3 điểm</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Nội dung tìm hiểu sơ sài, mới dừng lại ở mức độ biết và nhận diện.</w:t>
            </w:r>
          </w:p>
        </w:tc>
        <w:tc>
          <w:tcPr>
            <w:tcW w:w="2835" w:type="dxa"/>
            <w:shd w:val="clear" w:color="auto" w:fill="FFFFFF"/>
            <w:tcMar>
              <w:top w:w="15" w:type="dxa"/>
              <w:left w:w="39" w:type="dxa"/>
              <w:bottom w:w="0" w:type="dxa"/>
              <w:right w:w="39" w:type="dxa"/>
            </w:tcMar>
          </w:tcPr>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4 – 5 điểm </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Nội dung tìm hiểu sâu.</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Có ít nhất 1 – 2 ý mở rộng nâng cao.</w:t>
            </w:r>
          </w:p>
        </w:tc>
        <w:tc>
          <w:tcPr>
            <w:tcW w:w="2694" w:type="dxa"/>
            <w:shd w:val="clear" w:color="auto" w:fill="FFFFFF"/>
            <w:tcMar>
              <w:top w:w="15" w:type="dxa"/>
              <w:left w:w="39" w:type="dxa"/>
              <w:bottom w:w="0" w:type="dxa"/>
              <w:right w:w="39" w:type="dxa"/>
            </w:tcMar>
          </w:tcPr>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6 điểm</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Nội dung tìm hiểu phong phú, sâu sắc.</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Có nhiều hơn 2 ý mở rộng nâng cao;</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Có sự sáng tạo .</w:t>
            </w:r>
          </w:p>
        </w:tc>
      </w:tr>
      <w:tr w:rsidR="00EC6674">
        <w:trPr>
          <w:trHeight w:val="2732"/>
          <w:jc w:val="center"/>
        </w:trPr>
        <w:tc>
          <w:tcPr>
            <w:tcW w:w="2024" w:type="dxa"/>
            <w:shd w:val="clear" w:color="auto" w:fill="FFFFFF"/>
            <w:tcMar>
              <w:top w:w="15" w:type="dxa"/>
              <w:left w:w="39" w:type="dxa"/>
              <w:bottom w:w="0" w:type="dxa"/>
              <w:right w:w="39" w:type="dxa"/>
            </w:tcMar>
            <w:vAlign w:val="center"/>
          </w:tcPr>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Thuyết trình</w:t>
            </w:r>
          </w:p>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 điểm)</w:t>
            </w:r>
          </w:p>
        </w:tc>
        <w:tc>
          <w:tcPr>
            <w:tcW w:w="2551" w:type="dxa"/>
            <w:shd w:val="clear" w:color="auto" w:fill="FFFFFF"/>
            <w:tcMar>
              <w:top w:w="15" w:type="dxa"/>
              <w:left w:w="39" w:type="dxa"/>
              <w:bottom w:w="0" w:type="dxa"/>
              <w:right w:w="39" w:type="dxa"/>
            </w:tcMar>
          </w:tcPr>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0 - 1 điểm </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Hình thức báo cáo chưa sáng tạo;</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Lời nói còn ấp úng, chưa đủ âm lượng nghe, chưa tự tin .</w:t>
            </w:r>
          </w:p>
        </w:tc>
        <w:tc>
          <w:tcPr>
            <w:tcW w:w="2835" w:type="dxa"/>
            <w:shd w:val="clear" w:color="auto" w:fill="FFFFFF"/>
            <w:tcMar>
              <w:top w:w="15" w:type="dxa"/>
              <w:left w:w="39" w:type="dxa"/>
              <w:bottom w:w="0" w:type="dxa"/>
              <w:right w:w="39" w:type="dxa"/>
            </w:tcMar>
          </w:tcPr>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2 - 3 điểm </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Hình thức báo cáo có sáng tạo, thu hút người nghe;</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Lời nói tương đối rõ ràng, âm lượng đủ nghe nhưng chưa tự tin.</w:t>
            </w:r>
          </w:p>
        </w:tc>
        <w:tc>
          <w:tcPr>
            <w:tcW w:w="2694" w:type="dxa"/>
            <w:shd w:val="clear" w:color="auto" w:fill="FFFFFF"/>
            <w:tcMar>
              <w:top w:w="15" w:type="dxa"/>
              <w:left w:w="39" w:type="dxa"/>
              <w:bottom w:w="0" w:type="dxa"/>
              <w:right w:w="39" w:type="dxa"/>
            </w:tcMar>
          </w:tcPr>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4 điểm </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Hình thức báo cáo có sáng tạo, tạo được tương tác giữa người nói và người nghe; </w:t>
            </w:r>
          </w:p>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Lời nói rõ ràng, âm lượng đủ nghe. Phong thái tự tin, có tương tác với người nghe.</w:t>
            </w:r>
          </w:p>
        </w:tc>
      </w:tr>
      <w:tr w:rsidR="00EC6674">
        <w:trPr>
          <w:trHeight w:val="447"/>
          <w:jc w:val="center"/>
        </w:trPr>
        <w:tc>
          <w:tcPr>
            <w:tcW w:w="2024" w:type="dxa"/>
            <w:shd w:val="clear" w:color="auto" w:fill="FFFFFF"/>
            <w:tcMar>
              <w:top w:w="15" w:type="dxa"/>
              <w:left w:w="39" w:type="dxa"/>
              <w:bottom w:w="0" w:type="dxa"/>
              <w:right w:w="39" w:type="dxa"/>
            </w:tcMar>
          </w:tcPr>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Điểm</w:t>
            </w:r>
          </w:p>
        </w:tc>
        <w:tc>
          <w:tcPr>
            <w:tcW w:w="2551" w:type="dxa"/>
            <w:shd w:val="clear" w:color="auto" w:fill="FFFFFF"/>
            <w:tcMar>
              <w:top w:w="15" w:type="dxa"/>
              <w:left w:w="39" w:type="dxa"/>
              <w:bottom w:w="0" w:type="dxa"/>
              <w:right w:w="39" w:type="dxa"/>
            </w:tcMar>
          </w:tcPr>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w:t>
            </w:r>
          </w:p>
        </w:tc>
        <w:tc>
          <w:tcPr>
            <w:tcW w:w="2835" w:type="dxa"/>
            <w:shd w:val="clear" w:color="auto" w:fill="FFFFFF"/>
            <w:tcMar>
              <w:top w:w="15" w:type="dxa"/>
              <w:left w:w="39" w:type="dxa"/>
              <w:bottom w:w="0" w:type="dxa"/>
              <w:right w:w="39" w:type="dxa"/>
            </w:tcMar>
          </w:tcPr>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w:t>
            </w:r>
          </w:p>
        </w:tc>
        <w:tc>
          <w:tcPr>
            <w:tcW w:w="2694" w:type="dxa"/>
            <w:shd w:val="clear" w:color="auto" w:fill="FFFFFF"/>
            <w:tcMar>
              <w:top w:w="15" w:type="dxa"/>
              <w:left w:w="39" w:type="dxa"/>
              <w:bottom w:w="0" w:type="dxa"/>
              <w:right w:w="39" w:type="dxa"/>
            </w:tcMar>
          </w:tcPr>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w:t>
            </w:r>
          </w:p>
        </w:tc>
      </w:tr>
      <w:tr w:rsidR="00EC6674">
        <w:trPr>
          <w:trHeight w:val="447"/>
          <w:jc w:val="center"/>
        </w:trPr>
        <w:tc>
          <w:tcPr>
            <w:tcW w:w="2024" w:type="dxa"/>
            <w:shd w:val="clear" w:color="auto" w:fill="FFFFFF"/>
            <w:tcMar>
              <w:top w:w="15" w:type="dxa"/>
              <w:left w:w="39" w:type="dxa"/>
              <w:bottom w:w="0" w:type="dxa"/>
              <w:right w:w="39" w:type="dxa"/>
            </w:tcMar>
          </w:tcPr>
          <w:p w:rsidR="00EC6674" w:rsidRDefault="00000000">
            <w:pPr>
              <w:shd w:val="clear" w:color="auto" w:fill="FFFFFF"/>
              <w:spacing w:after="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TỔNG</w:t>
            </w:r>
          </w:p>
        </w:tc>
        <w:tc>
          <w:tcPr>
            <w:tcW w:w="8080" w:type="dxa"/>
            <w:gridSpan w:val="3"/>
            <w:shd w:val="clear" w:color="auto" w:fill="FFFFFF"/>
            <w:tcMar>
              <w:top w:w="15" w:type="dxa"/>
              <w:left w:w="39" w:type="dxa"/>
              <w:bottom w:w="0" w:type="dxa"/>
              <w:right w:w="39" w:type="dxa"/>
            </w:tcMar>
          </w:tcPr>
          <w:p w:rsidR="00EC6674" w:rsidRDefault="00000000">
            <w:pPr>
              <w:shd w:val="clear" w:color="auto" w:fill="FFFFFF"/>
              <w:spacing w:after="0" w:line="312" w:lineRule="auto"/>
              <w:rPr>
                <w:rFonts w:ascii="Times New Roman" w:eastAsia="Calibri" w:hAnsi="Times New Roman" w:cs="Times New Roman"/>
                <w:sz w:val="26"/>
                <w:szCs w:val="26"/>
              </w:rPr>
            </w:pPr>
            <w:r>
              <w:rPr>
                <w:rFonts w:ascii="Times New Roman" w:eastAsia="Calibri" w:hAnsi="Times New Roman" w:cs="Times New Roman"/>
                <w:sz w:val="26"/>
                <w:szCs w:val="26"/>
              </w:rPr>
              <w:t> </w:t>
            </w:r>
          </w:p>
        </w:tc>
      </w:tr>
    </w:tbl>
    <w:p w:rsidR="00EC6674" w:rsidRDefault="00EC6674">
      <w:pPr>
        <w:spacing w:after="0" w:line="312" w:lineRule="auto"/>
        <w:rPr>
          <w:rFonts w:ascii="Times New Roman" w:eastAsia="Calibri" w:hAnsi="Times New Roman" w:cs="Times New Roman"/>
          <w:sz w:val="26"/>
          <w:szCs w:val="26"/>
        </w:rPr>
      </w:pPr>
    </w:p>
    <w:p w:rsidR="00EC6674" w:rsidRDefault="00000000">
      <w:pPr>
        <w:spacing w:after="0" w:line="312" w:lineRule="auto"/>
        <w:rPr>
          <w:rFonts w:ascii="Times New Roman" w:eastAsia="Calibri" w:hAnsi="Times New Roman" w:cs="Times New Roman"/>
          <w:b/>
          <w:color w:val="FF0000"/>
          <w:sz w:val="26"/>
          <w:szCs w:val="26"/>
          <w:lang w:val="nl-NL"/>
        </w:rPr>
      </w:pPr>
      <w:r>
        <w:rPr>
          <w:rFonts w:ascii="Times New Roman" w:eastAsia="Calibri" w:hAnsi="Times New Roman" w:cs="Times New Roman"/>
          <w:b/>
          <w:color w:val="FF0000"/>
          <w:sz w:val="26"/>
          <w:szCs w:val="26"/>
          <w:lang w:val="nl-NL"/>
        </w:rPr>
        <w:t xml:space="preserve">2.2. Hoạt động 2.2. Khám phá văn bản </w:t>
      </w:r>
    </w:p>
    <w:p w:rsidR="00EC6674" w:rsidRDefault="00000000">
      <w:pPr>
        <w:shd w:val="clear" w:color="auto" w:fill="FFFFFF"/>
        <w:spacing w:after="0" w:line="312" w:lineRule="auto"/>
        <w:jc w:val="both"/>
        <w:rPr>
          <w:rFonts w:ascii="Times New Roman" w:eastAsia="Times New Roman" w:hAnsi="Times New Roman" w:cs="Times New Roman"/>
          <w:b/>
          <w:bCs/>
          <w:iCs/>
          <w:color w:val="000000"/>
          <w:sz w:val="26"/>
          <w:szCs w:val="26"/>
          <w:lang w:val="de-DE" w:eastAsia="vi-VN"/>
        </w:rPr>
      </w:pPr>
      <w:r>
        <w:rPr>
          <w:rFonts w:ascii="Times New Roman" w:eastAsia="Times New Roman" w:hAnsi="Times New Roman" w:cs="Times New Roman"/>
          <w:b/>
          <w:bCs/>
          <w:iCs/>
          <w:color w:val="000000"/>
          <w:sz w:val="26"/>
          <w:szCs w:val="26"/>
          <w:lang w:val="de-DE" w:eastAsia="vi-VN"/>
        </w:rPr>
        <w:t xml:space="preserve">a. Mục tiêu : </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Học sinh vận dụng tri thức về truyện kí để tìm hiểu văn bản theo đúng đặc trưng thể loại:</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Chỉ ra được tình huống truyện; không gian và thời gian chính trong truyện kí;</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Phân tích được đặc điểm số phận và tính cách của nhân vật sư thầy Đàm Thân qua từng sự việc và các hành động cụ thể;</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Đánh giá về giá trị nội dung và nghệ thuật của văn bản.</w:t>
      </w:r>
    </w:p>
    <w:p w:rsidR="00EC6674" w:rsidRDefault="00000000">
      <w:pPr>
        <w:tabs>
          <w:tab w:val="left" w:pos="2184"/>
        </w:tabs>
        <w:spacing w:after="0" w:line="312" w:lineRule="auto"/>
        <w:rPr>
          <w:rFonts w:ascii="Times New Roman" w:eastAsia="Calibri" w:hAnsi="Times New Roman" w:cs="Times New Roman"/>
          <w:bCs/>
          <w:iCs/>
          <w:color w:val="000000"/>
          <w:sz w:val="26"/>
          <w:szCs w:val="26"/>
          <w:lang w:val="de-DE"/>
        </w:rPr>
      </w:pPr>
      <w:r>
        <w:rPr>
          <w:rFonts w:ascii="Times New Roman" w:eastAsia="Calibri" w:hAnsi="Times New Roman" w:cs="Times New Roman"/>
          <w:b/>
          <w:bCs/>
          <w:iCs/>
          <w:color w:val="000000"/>
          <w:sz w:val="26"/>
          <w:szCs w:val="26"/>
          <w:lang w:val="de-DE"/>
        </w:rPr>
        <w:t>b. Nội dung hoạt động</w:t>
      </w:r>
      <w:r>
        <w:rPr>
          <w:rFonts w:ascii="Times New Roman" w:eastAsia="Calibri" w:hAnsi="Times New Roman" w:cs="Times New Roman"/>
          <w:bCs/>
          <w:iCs/>
          <w:color w:val="0D0D0D"/>
          <w:sz w:val="26"/>
          <w:szCs w:val="26"/>
          <w:lang w:val="de-DE"/>
        </w:rPr>
        <w:t>: HS làm việc nhóm, thảo luận cặp đôi,.. theo phiếu học tập.</w:t>
      </w:r>
    </w:p>
    <w:p w:rsidR="00EC6674" w:rsidRDefault="00000000">
      <w:pPr>
        <w:tabs>
          <w:tab w:val="left" w:pos="2184"/>
        </w:tabs>
        <w:spacing w:after="0" w:line="312" w:lineRule="auto"/>
        <w:rPr>
          <w:rFonts w:ascii="Times New Roman" w:eastAsia="Calibri" w:hAnsi="Times New Roman" w:cs="Times New Roman"/>
          <w:bCs/>
          <w:iCs/>
          <w:color w:val="FF0000"/>
          <w:sz w:val="26"/>
          <w:szCs w:val="26"/>
          <w:lang w:val="de-DE"/>
        </w:rPr>
      </w:pPr>
      <w:r>
        <w:rPr>
          <w:rFonts w:ascii="Times New Roman" w:eastAsia="Calibri" w:hAnsi="Times New Roman" w:cs="Times New Roman"/>
          <w:b/>
          <w:bCs/>
          <w:iCs/>
          <w:color w:val="000000"/>
          <w:sz w:val="26"/>
          <w:szCs w:val="26"/>
          <w:lang w:val="de-DE"/>
        </w:rPr>
        <w:t>c. Sản phẩm</w:t>
      </w:r>
      <w:r>
        <w:rPr>
          <w:rFonts w:ascii="Times New Roman" w:eastAsia="Calibri" w:hAnsi="Times New Roman" w:cs="Times New Roman"/>
          <w:bCs/>
          <w:iCs/>
          <w:color w:val="FF0000"/>
          <w:sz w:val="26"/>
          <w:szCs w:val="26"/>
          <w:lang w:val="de-DE"/>
        </w:rPr>
        <w:t xml:space="preserve">:  </w:t>
      </w:r>
      <w:r>
        <w:rPr>
          <w:rFonts w:ascii="Times New Roman" w:eastAsia="Calibri" w:hAnsi="Times New Roman" w:cs="Times New Roman"/>
          <w:bCs/>
          <w:iCs/>
          <w:color w:val="000000"/>
          <w:sz w:val="26"/>
          <w:szCs w:val="26"/>
          <w:lang w:val="de-DE"/>
        </w:rPr>
        <w:t>Câu trả lời cá nhân, PHT.</w:t>
      </w:r>
    </w:p>
    <w:p w:rsidR="00EC6674" w:rsidRDefault="00000000">
      <w:pPr>
        <w:tabs>
          <w:tab w:val="left" w:pos="2184"/>
        </w:tabs>
        <w:spacing w:after="0" w:line="312" w:lineRule="auto"/>
        <w:rPr>
          <w:rFonts w:ascii="Times New Roman" w:eastAsia="Calibri" w:hAnsi="Times New Roman" w:cs="Times New Roman"/>
          <w:b/>
          <w:bCs/>
          <w:iCs/>
          <w:color w:val="000000"/>
          <w:sz w:val="26"/>
          <w:szCs w:val="26"/>
          <w:lang w:val="de-DE"/>
        </w:rPr>
      </w:pPr>
      <w:r>
        <w:rPr>
          <w:rFonts w:ascii="Times New Roman" w:eastAsia="Calibri" w:hAnsi="Times New Roman" w:cs="Times New Roman"/>
          <w:b/>
          <w:bCs/>
          <w:iCs/>
          <w:color w:val="000000"/>
          <w:sz w:val="26"/>
          <w:szCs w:val="26"/>
          <w:lang w:val="de-DE"/>
        </w:rPr>
        <w:t>d.Tổ chức thực hiện:</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663"/>
      </w:tblGrid>
      <w:tr w:rsidR="00EC6674">
        <w:tc>
          <w:tcPr>
            <w:tcW w:w="3686"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TỔ CHỨC THỰC HIỆN</w:t>
            </w:r>
          </w:p>
        </w:tc>
        <w:tc>
          <w:tcPr>
            <w:tcW w:w="6663"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SẢN PHẨM</w:t>
            </w:r>
          </w:p>
        </w:tc>
      </w:tr>
      <w:tr w:rsidR="00EC6674">
        <w:tc>
          <w:tcPr>
            <w:tcW w:w="3686" w:type="dxa"/>
            <w:shd w:val="clear" w:color="auto" w:fill="auto"/>
          </w:tcPr>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lastRenderedPageBreak/>
              <w:t>Thao tác 1: Tìm hiểu tình huống truyện; không gian và thời gian trong truyện</w:t>
            </w:r>
          </w:p>
          <w:p w:rsidR="00EC6674" w:rsidRDefault="00000000">
            <w:pPr>
              <w:shd w:val="clear" w:color="auto" w:fill="FFFFFF"/>
              <w:spacing w:after="0" w:line="312" w:lineRule="auto"/>
              <w:rPr>
                <w:rFonts w:ascii="Times New Roman" w:eastAsia="Calibri" w:hAnsi="Times New Roman" w:cs="Times New Roman"/>
                <w:b/>
                <w:color w:val="0D0D0D"/>
                <w:sz w:val="26"/>
                <w:szCs w:val="26"/>
                <w:shd w:val="clear" w:color="auto" w:fill="FFFFFF"/>
                <w:lang w:val="de-DE"/>
              </w:rPr>
            </w:pPr>
            <w:r>
              <w:rPr>
                <w:rFonts w:ascii="Times New Roman" w:eastAsia="Calibri" w:hAnsi="Times New Roman" w:cs="Times New Roman"/>
                <w:b/>
                <w:color w:val="FF0000"/>
                <w:sz w:val="26"/>
                <w:szCs w:val="26"/>
                <w:shd w:val="clear" w:color="auto" w:fill="FFFFFF"/>
                <w:lang w:val="de-DE"/>
              </w:rPr>
              <w:t>Bước 1</w:t>
            </w:r>
            <w:r>
              <w:rPr>
                <w:rFonts w:ascii="Times New Roman" w:eastAsia="Calibri" w:hAnsi="Times New Roman" w:cs="Times New Roman"/>
                <w:b/>
                <w:color w:val="003366"/>
                <w:sz w:val="26"/>
                <w:szCs w:val="26"/>
                <w:shd w:val="clear" w:color="auto" w:fill="FFFFFF"/>
                <w:lang w:val="de-DE"/>
              </w:rPr>
              <w:t xml:space="preserve">: </w:t>
            </w:r>
            <w:r>
              <w:rPr>
                <w:rFonts w:ascii="Times New Roman" w:eastAsia="Calibri" w:hAnsi="Times New Roman" w:cs="Times New Roman"/>
                <w:b/>
                <w:color w:val="0D0D0D"/>
                <w:sz w:val="26"/>
                <w:szCs w:val="26"/>
                <w:shd w:val="clear" w:color="auto" w:fill="FFFFFF"/>
                <w:lang w:val="de-DE"/>
              </w:rPr>
              <w:t>Chuyển giao nhiệm vụ</w:t>
            </w:r>
          </w:p>
          <w:p w:rsidR="00EC6674" w:rsidRDefault="00000000">
            <w:pPr>
              <w:shd w:val="clear" w:color="auto" w:fill="FFFFFF"/>
              <w:spacing w:after="0" w:line="312" w:lineRule="auto"/>
              <w:jc w:val="both"/>
              <w:rPr>
                <w:rFonts w:ascii="Times New Roman" w:eastAsia="Calibri" w:hAnsi="Times New Roman" w:cs="Times New Roman"/>
                <w:color w:val="0D0D0D"/>
                <w:sz w:val="26"/>
                <w:szCs w:val="26"/>
                <w:shd w:val="clear" w:color="auto" w:fill="FFFFFF"/>
                <w:lang w:val="de-DE"/>
              </w:rPr>
            </w:pPr>
            <w:r>
              <w:rPr>
                <w:rFonts w:ascii="Times New Roman" w:eastAsia="Calibri" w:hAnsi="Times New Roman" w:cs="Times New Roman"/>
                <w:b/>
                <w:color w:val="0D0D0D"/>
                <w:sz w:val="26"/>
                <w:szCs w:val="26"/>
                <w:shd w:val="clear" w:color="auto" w:fill="FFFFFF"/>
                <w:lang w:val="de-DE"/>
              </w:rPr>
              <w:t xml:space="preserve">Yêu cầu: </w:t>
            </w:r>
            <w:r>
              <w:rPr>
                <w:rFonts w:ascii="Times New Roman" w:eastAsia="Calibri" w:hAnsi="Times New Roman" w:cs="Times New Roman"/>
                <w:color w:val="0D0D0D"/>
                <w:sz w:val="26"/>
                <w:szCs w:val="26"/>
                <w:shd w:val="clear" w:color="auto" w:fill="FFFFFF"/>
                <w:lang w:val="de-DE"/>
              </w:rPr>
              <w:t>Thảo luận nhóm 05 phút:</w:t>
            </w:r>
          </w:p>
          <w:p w:rsidR="00EC6674" w:rsidRDefault="00000000">
            <w:pPr>
              <w:pStyle w:val="TableParagraph"/>
              <w:spacing w:beforeLines="20" w:before="48" w:afterLines="20" w:after="48"/>
              <w:ind w:right="97"/>
              <w:jc w:val="both"/>
              <w:rPr>
                <w:i/>
                <w:sz w:val="26"/>
                <w:szCs w:val="26"/>
              </w:rPr>
            </w:pPr>
            <w:r>
              <w:rPr>
                <w:rFonts w:eastAsia="Calibri"/>
                <w:b/>
                <w:color w:val="0D0D0D"/>
                <w:sz w:val="26"/>
                <w:szCs w:val="26"/>
                <w:shd w:val="clear" w:color="auto" w:fill="FFFFFF"/>
                <w:lang w:val="de-DE"/>
              </w:rPr>
              <w:t>Nhóm 1, 2:</w:t>
            </w:r>
            <w:r>
              <w:rPr>
                <w:rFonts w:eastAsia="Calibri"/>
                <w:i/>
                <w:color w:val="0D0D0D"/>
                <w:sz w:val="26"/>
                <w:szCs w:val="26"/>
                <w:shd w:val="clear" w:color="auto" w:fill="FFFFFF"/>
                <w:lang w:val="de-DE"/>
              </w:rPr>
              <w:t xml:space="preserve"> </w:t>
            </w:r>
            <w:r>
              <w:rPr>
                <w:i/>
                <w:sz w:val="26"/>
                <w:szCs w:val="26"/>
              </w:rPr>
              <w:t>Nhân vật "tôi” gǎp</w:t>
            </w:r>
            <w:r>
              <w:rPr>
                <w:i/>
                <w:sz w:val="26"/>
                <w:szCs w:val="26"/>
                <w:lang w:val="en-GB"/>
              </w:rPr>
              <w:t xml:space="preserve"> </w:t>
            </w:r>
            <w:r>
              <w:rPr>
                <w:i/>
                <w:sz w:val="26"/>
                <w:szCs w:val="26"/>
              </w:rPr>
              <w:t>lại người nữ quân y trong</w:t>
            </w:r>
            <w:r>
              <w:rPr>
                <w:i/>
                <w:sz w:val="26"/>
                <w:szCs w:val="26"/>
                <w:lang w:val="en-GB"/>
              </w:rPr>
              <w:t xml:space="preserve"> </w:t>
            </w:r>
            <w:r>
              <w:rPr>
                <w:i/>
                <w:sz w:val="26"/>
                <w:szCs w:val="26"/>
              </w:rPr>
              <w:t xml:space="preserve">tình huống nào? </w:t>
            </w:r>
            <w:r>
              <w:rPr>
                <w:i/>
                <w:sz w:val="26"/>
                <w:szCs w:val="26"/>
                <w:lang w:val="en-GB"/>
              </w:rPr>
              <w:t>Ý</w:t>
            </w:r>
            <w:r>
              <w:rPr>
                <w:i/>
                <w:sz w:val="26"/>
                <w:szCs w:val="26"/>
              </w:rPr>
              <w:t xml:space="preserve"> nghīa</w:t>
            </w:r>
            <w:r>
              <w:rPr>
                <w:i/>
                <w:sz w:val="26"/>
                <w:szCs w:val="26"/>
                <w:lang w:val="en-GB"/>
              </w:rPr>
              <w:t xml:space="preserve"> </w:t>
            </w:r>
            <w:r>
              <w:rPr>
                <w:i/>
                <w:sz w:val="26"/>
                <w:szCs w:val="26"/>
              </w:rPr>
              <w:t>của tình huống ấy là gì?</w:t>
            </w:r>
          </w:p>
          <w:p w:rsidR="00EC6674" w:rsidRDefault="00000000">
            <w:pPr>
              <w:shd w:val="clear" w:color="auto" w:fill="FFFFFF"/>
              <w:spacing w:after="0" w:line="312" w:lineRule="auto"/>
              <w:jc w:val="both"/>
              <w:rPr>
                <w:rFonts w:ascii="Times New Roman" w:eastAsia="Calibri" w:hAnsi="Times New Roman" w:cs="Times New Roman"/>
                <w:i/>
                <w:color w:val="0D0D0D"/>
                <w:sz w:val="26"/>
                <w:szCs w:val="26"/>
                <w:shd w:val="clear" w:color="auto" w:fill="FFFFFF"/>
                <w:lang w:val="de-DE"/>
              </w:rPr>
            </w:pPr>
            <w:r>
              <w:rPr>
                <w:rFonts w:ascii="Times New Roman" w:eastAsia="Calibri" w:hAnsi="Times New Roman" w:cs="Times New Roman"/>
                <w:b/>
                <w:color w:val="0D0D0D"/>
                <w:sz w:val="26"/>
                <w:szCs w:val="26"/>
                <w:shd w:val="clear" w:color="auto" w:fill="FFFFFF"/>
                <w:lang w:val="de-DE"/>
              </w:rPr>
              <w:t>Nhóm 3, 4</w:t>
            </w:r>
            <w:r>
              <w:rPr>
                <w:rFonts w:ascii="Times New Roman" w:eastAsia="Calibri" w:hAnsi="Times New Roman" w:cs="Times New Roman"/>
                <w:i/>
                <w:color w:val="0D0D0D"/>
                <w:sz w:val="26"/>
                <w:szCs w:val="26"/>
                <w:shd w:val="clear" w:color="auto" w:fill="FFFFFF"/>
                <w:lang w:val="de-DE"/>
              </w:rPr>
              <w:t>: Câu chuyện diễn ra trong những không gian và thời gian nào? Chỉ ra và phân tích ý nghĩa của một hình ảnh thuộc về không gian trong truyện ngắn.</w:t>
            </w:r>
          </w:p>
          <w:p w:rsidR="00EC6674" w:rsidRDefault="00000000">
            <w:pPr>
              <w:shd w:val="clear" w:color="auto" w:fill="FFFFFF"/>
              <w:spacing w:after="0" w:line="312" w:lineRule="auto"/>
              <w:jc w:val="both"/>
              <w:rPr>
                <w:rFonts w:ascii="Times New Roman" w:eastAsia="MS Mincho" w:hAnsi="Times New Roman" w:cs="Times New Roman"/>
                <w:b/>
                <w:color w:val="0D0D0D"/>
                <w:sz w:val="26"/>
                <w:szCs w:val="26"/>
                <w:lang w:val="de-DE" w:eastAsia="ja-JP"/>
              </w:rPr>
            </w:pPr>
            <w:r>
              <w:rPr>
                <w:rFonts w:ascii="Times New Roman" w:eastAsia="MS Mincho" w:hAnsi="Times New Roman" w:cs="Times New Roman"/>
                <w:b/>
                <w:color w:val="FF0000"/>
                <w:sz w:val="26"/>
                <w:szCs w:val="26"/>
                <w:lang w:val="de-DE" w:eastAsia="ja-JP"/>
              </w:rPr>
              <w:t>Bước 2</w:t>
            </w:r>
            <w:r>
              <w:rPr>
                <w:rFonts w:ascii="Times New Roman" w:eastAsia="MS Mincho" w:hAnsi="Times New Roman" w:cs="Times New Roman"/>
                <w:b/>
                <w:color w:val="0D0D0D"/>
                <w:sz w:val="26"/>
                <w:szCs w:val="26"/>
                <w:lang w:val="de-DE" w:eastAsia="ja-JP"/>
              </w:rPr>
              <w:t>: Thực hiện nhiệm vụ</w:t>
            </w:r>
          </w:p>
          <w:p w:rsidR="00EC6674" w:rsidRDefault="00000000">
            <w:pPr>
              <w:shd w:val="clear" w:color="auto" w:fill="FFFFFF"/>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HS thảo luận theo nhóm.</w:t>
            </w:r>
          </w:p>
          <w:p w:rsidR="00EC6674" w:rsidRDefault="00000000">
            <w:pPr>
              <w:shd w:val="clear" w:color="auto" w:fill="FFFFFF"/>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GV động viên, hỗ trỡ HS.</w:t>
            </w:r>
          </w:p>
          <w:p w:rsidR="00EC6674" w:rsidRDefault="00000000">
            <w:pPr>
              <w:tabs>
                <w:tab w:val="left" w:pos="2184"/>
              </w:tabs>
              <w:spacing w:after="0" w:line="312" w:lineRule="auto"/>
              <w:ind w:left="-90"/>
              <w:jc w:val="both"/>
              <w:rPr>
                <w:rFonts w:ascii="Times New Roman" w:eastAsia="Calibri" w:hAnsi="Times New Roman" w:cs="Times New Roman"/>
                <w:b/>
                <w:color w:val="0D0D0D"/>
                <w:sz w:val="26"/>
                <w:szCs w:val="26"/>
              </w:rPr>
            </w:pPr>
            <w:r>
              <w:rPr>
                <w:rFonts w:ascii="Times New Roman" w:eastAsia="Calibri" w:hAnsi="Times New Roman" w:cs="Times New Roman"/>
                <w:b/>
                <w:color w:val="FF0000"/>
                <w:sz w:val="26"/>
                <w:szCs w:val="26"/>
              </w:rPr>
              <w:t xml:space="preserve">  Bước 3:  </w:t>
            </w:r>
            <w:r>
              <w:rPr>
                <w:rFonts w:ascii="Times New Roman" w:eastAsia="Calibri" w:hAnsi="Times New Roman" w:cs="Times New Roman"/>
                <w:b/>
                <w:color w:val="0D0D0D"/>
                <w:sz w:val="26"/>
                <w:szCs w:val="26"/>
              </w:rPr>
              <w:t>Báo cáo, thảo luận</w:t>
            </w:r>
          </w:p>
          <w:p w:rsidR="00EC6674" w:rsidRDefault="00000000">
            <w:pPr>
              <w:tabs>
                <w:tab w:val="left" w:pos="2184"/>
              </w:tabs>
              <w:spacing w:after="0" w:line="312" w:lineRule="auto"/>
              <w:ind w:left="-90"/>
              <w:jc w:val="both"/>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xml:space="preserve">  GV gọi đại diện các nhóm trình bày sản phẩm thảo luận.</w:t>
            </w:r>
          </w:p>
          <w:p w:rsidR="00EC6674" w:rsidRDefault="00000000">
            <w:pPr>
              <w:tabs>
                <w:tab w:val="left" w:pos="2184"/>
              </w:tabs>
              <w:spacing w:after="0" w:line="312" w:lineRule="auto"/>
              <w:ind w:left="-90"/>
              <w:jc w:val="both"/>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xml:space="preserve">  HS khác nhận xét, bổ sung.</w:t>
            </w:r>
          </w:p>
          <w:p w:rsidR="00EC6674" w:rsidRDefault="00000000">
            <w:pPr>
              <w:spacing w:after="0" w:line="312" w:lineRule="auto"/>
              <w:ind w:hanging="2"/>
              <w:rPr>
                <w:rFonts w:ascii="Times New Roman" w:eastAsia="Calibri" w:hAnsi="Times New Roman" w:cs="Times New Roman"/>
                <w:sz w:val="26"/>
                <w:szCs w:val="26"/>
              </w:rPr>
            </w:pPr>
            <w:r>
              <w:rPr>
                <w:rFonts w:ascii="Times New Roman" w:eastAsia="MS Mincho" w:hAnsi="Times New Roman" w:cs="Times New Roman"/>
                <w:b/>
                <w:color w:val="FF0000"/>
                <w:sz w:val="26"/>
                <w:szCs w:val="26"/>
                <w:lang w:eastAsia="ja-JP"/>
              </w:rPr>
              <w:t>Bước 4</w:t>
            </w:r>
            <w:r>
              <w:rPr>
                <w:rFonts w:ascii="Times New Roman" w:eastAsia="Calibri" w:hAnsi="Times New Roman" w:cs="Times New Roman"/>
                <w:b/>
                <w:color w:val="FF0000"/>
                <w:sz w:val="26"/>
                <w:szCs w:val="26"/>
              </w:rPr>
              <w:t>:</w:t>
            </w:r>
            <w:r>
              <w:rPr>
                <w:rFonts w:ascii="Times New Roman" w:eastAsia="Calibri" w:hAnsi="Times New Roman" w:cs="Times New Roman"/>
                <w:sz w:val="26"/>
                <w:szCs w:val="26"/>
              </w:rPr>
              <w:t xml:space="preserve"> </w:t>
            </w:r>
            <w:r>
              <w:rPr>
                <w:rFonts w:ascii="Times New Roman" w:eastAsia="Calibri" w:hAnsi="Times New Roman" w:cs="Times New Roman"/>
                <w:b/>
                <w:sz w:val="26"/>
                <w:szCs w:val="26"/>
              </w:rPr>
              <w:t>Đánh giá, kết luận</w:t>
            </w:r>
            <w:r>
              <w:rPr>
                <w:rFonts w:ascii="Times New Roman" w:eastAsia="Calibri" w:hAnsi="Times New Roman" w:cs="Times New Roman"/>
                <w:sz w:val="26"/>
                <w:szCs w:val="26"/>
              </w:rPr>
              <w:t xml:space="preserve"> </w:t>
            </w:r>
          </w:p>
          <w:p w:rsidR="00EC6674" w:rsidRDefault="00000000">
            <w:pPr>
              <w:spacing w:after="0" w:line="312" w:lineRule="auto"/>
              <w:ind w:hanging="2"/>
              <w:rPr>
                <w:rFonts w:ascii="Times New Roman" w:eastAsia="Calibri" w:hAnsi="Times New Roman" w:cs="Times New Roman"/>
                <w:sz w:val="26"/>
                <w:szCs w:val="26"/>
              </w:rPr>
            </w:pPr>
            <w:r>
              <w:rPr>
                <w:rFonts w:ascii="Times New Roman" w:eastAsia="Calibri" w:hAnsi="Times New Roman" w:cs="Times New Roman"/>
                <w:sz w:val="26"/>
                <w:szCs w:val="26"/>
              </w:rPr>
              <w:t>GV nhận xét, chuẩn hoá kiến thức.</w:t>
            </w:r>
          </w:p>
        </w:tc>
        <w:tc>
          <w:tcPr>
            <w:tcW w:w="6663" w:type="dxa"/>
            <w:shd w:val="clear" w:color="auto" w:fill="auto"/>
          </w:tcPr>
          <w:p w:rsidR="00EC6674" w:rsidRDefault="00000000">
            <w:pPr>
              <w:spacing w:after="0" w:line="312" w:lineRule="auto"/>
              <w:ind w:right="144"/>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lastRenderedPageBreak/>
              <w:t>II. KHÁM PHÁ VĂN BẢN</w:t>
            </w:r>
          </w:p>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lastRenderedPageBreak/>
              <w:t>1. Tình huống truyện</w:t>
            </w:r>
          </w:p>
          <w:p w:rsidR="00EC6674" w:rsidRDefault="00EC6674">
            <w:pPr>
              <w:pStyle w:val="TableParagraph"/>
              <w:spacing w:beforeLines="20" w:before="48" w:afterLines="20" w:after="48"/>
              <w:ind w:left="170" w:right="97" w:firstLine="170"/>
              <w:jc w:val="both"/>
              <w:rPr>
                <w:rFonts w:eastAsia="Calibri"/>
                <w:color w:val="000000"/>
                <w:sz w:val="26"/>
                <w:szCs w:val="26"/>
                <w:lang w:val="en-US"/>
              </w:rPr>
            </w:pPr>
          </w:p>
          <w:p w:rsidR="00EC6674" w:rsidRDefault="00EC6674">
            <w:pPr>
              <w:pStyle w:val="TableParagraph"/>
              <w:spacing w:beforeLines="20" w:before="48" w:afterLines="20" w:after="48"/>
              <w:ind w:left="170" w:right="97" w:firstLine="170"/>
              <w:jc w:val="both"/>
              <w:rPr>
                <w:rFonts w:eastAsia="Calibri"/>
                <w:color w:val="000000"/>
                <w:sz w:val="26"/>
                <w:szCs w:val="26"/>
                <w:lang w:val="en-US"/>
              </w:rPr>
            </w:pPr>
          </w:p>
          <w:p w:rsidR="00EC6674" w:rsidRDefault="00EC6674">
            <w:pPr>
              <w:pStyle w:val="TableParagraph"/>
              <w:spacing w:beforeLines="20" w:before="48" w:afterLines="20" w:after="48"/>
              <w:ind w:left="170" w:right="97" w:firstLine="170"/>
              <w:jc w:val="both"/>
              <w:rPr>
                <w:rFonts w:eastAsia="Calibri"/>
                <w:color w:val="000000"/>
                <w:sz w:val="26"/>
                <w:szCs w:val="26"/>
                <w:lang w:val="en-US"/>
              </w:rPr>
            </w:pPr>
          </w:p>
          <w:p w:rsidR="00EC6674" w:rsidRDefault="00EC6674">
            <w:pPr>
              <w:pStyle w:val="TableParagraph"/>
              <w:spacing w:beforeLines="20" w:before="48" w:afterLines="20" w:after="48"/>
              <w:ind w:left="170" w:right="97" w:firstLine="170"/>
              <w:jc w:val="both"/>
              <w:rPr>
                <w:rFonts w:eastAsia="Calibri"/>
                <w:color w:val="000000"/>
                <w:sz w:val="26"/>
                <w:szCs w:val="26"/>
                <w:lang w:val="en-US"/>
              </w:rPr>
            </w:pPr>
          </w:p>
          <w:p w:rsidR="00EC6674" w:rsidRDefault="00EC6674">
            <w:pPr>
              <w:pStyle w:val="TableParagraph"/>
              <w:spacing w:beforeLines="20" w:before="48" w:afterLines="20" w:after="48"/>
              <w:ind w:left="170" w:right="97" w:firstLine="170"/>
              <w:jc w:val="both"/>
              <w:rPr>
                <w:rFonts w:eastAsia="Calibri"/>
                <w:color w:val="000000"/>
                <w:sz w:val="26"/>
                <w:szCs w:val="26"/>
                <w:lang w:val="en-US"/>
              </w:rPr>
            </w:pPr>
          </w:p>
          <w:p w:rsidR="00EC6674" w:rsidRDefault="00EC6674">
            <w:pPr>
              <w:pStyle w:val="TableParagraph"/>
              <w:spacing w:beforeLines="20" w:before="48" w:afterLines="20" w:after="48"/>
              <w:ind w:left="170" w:right="97" w:firstLine="170"/>
              <w:jc w:val="both"/>
              <w:rPr>
                <w:rFonts w:eastAsia="Calibri"/>
                <w:color w:val="000000"/>
                <w:sz w:val="26"/>
                <w:szCs w:val="26"/>
                <w:lang w:val="en-US"/>
              </w:rPr>
            </w:pPr>
          </w:p>
          <w:p w:rsidR="00EC6674" w:rsidRDefault="00000000">
            <w:pPr>
              <w:pStyle w:val="TableParagraph"/>
              <w:spacing w:beforeLines="20" w:before="48" w:afterLines="20" w:after="48"/>
              <w:ind w:left="170" w:right="97" w:firstLine="170"/>
              <w:jc w:val="both"/>
              <w:rPr>
                <w:sz w:val="26"/>
                <w:szCs w:val="26"/>
              </w:rPr>
            </w:pPr>
            <w:r>
              <w:rPr>
                <w:rFonts w:eastAsia="Calibri"/>
                <w:color w:val="000000"/>
                <w:sz w:val="26"/>
                <w:szCs w:val="26"/>
              </w:rPr>
              <w:t>- Nhà văn đã tạo dựng được tình huống truyện đặc sắc, đó là</w:t>
            </w:r>
            <w:r>
              <w:rPr>
                <w:rFonts w:eastAsia="Calibri"/>
                <w:color w:val="000000"/>
                <w:sz w:val="26"/>
                <w:szCs w:val="26"/>
                <w:lang w:val="en-US"/>
              </w:rPr>
              <w:t>:</w:t>
            </w:r>
            <w:r>
              <w:rPr>
                <w:sz w:val="26"/>
                <w:szCs w:val="26"/>
                <w:lang w:val="en-GB"/>
              </w:rPr>
              <w:t xml:space="preserve"> </w:t>
            </w:r>
            <w:r>
              <w:rPr>
                <w:sz w:val="26"/>
                <w:szCs w:val="26"/>
              </w:rPr>
              <w:t xml:space="preserve">Nhân vật “tôi” gặp lại người nữ quân y trong </w:t>
            </w:r>
            <w:r>
              <w:rPr>
                <w:sz w:val="26"/>
                <w:szCs w:val="26"/>
                <w:lang w:val="en-GB"/>
              </w:rPr>
              <w:t>tình huống bất</w:t>
            </w:r>
            <w:r>
              <w:rPr>
                <w:sz w:val="26"/>
                <w:szCs w:val="26"/>
              </w:rPr>
              <w:t xml:space="preserve"> ngờ: tại chùa Đông Am, xã </w:t>
            </w:r>
            <w:r>
              <w:rPr>
                <w:sz w:val="26"/>
                <w:szCs w:val="26"/>
                <w:lang w:val="en-GB"/>
              </w:rPr>
              <w:t>Quả</w:t>
            </w:r>
            <w:r>
              <w:rPr>
                <w:sz w:val="26"/>
                <w:szCs w:val="26"/>
              </w:rPr>
              <w:t xml:space="preserve">ng Bình, huyện </w:t>
            </w:r>
            <w:r>
              <w:rPr>
                <w:sz w:val="26"/>
                <w:szCs w:val="26"/>
                <w:lang w:val="en-GB"/>
              </w:rPr>
              <w:t xml:space="preserve">Kiến </w:t>
            </w:r>
            <w:r>
              <w:rPr>
                <w:sz w:val="26"/>
                <w:szCs w:val="26"/>
              </w:rPr>
              <w:t xml:space="preserve">Xương (tỉnh Thái Bình). </w:t>
            </w:r>
          </w:p>
          <w:p w:rsidR="00EC6674" w:rsidRDefault="00000000">
            <w:pPr>
              <w:pStyle w:val="TableParagraph"/>
              <w:spacing w:beforeLines="20" w:before="48" w:afterLines="20" w:after="48"/>
              <w:ind w:left="170" w:right="97" w:firstLine="170"/>
              <w:jc w:val="both"/>
              <w:rPr>
                <w:sz w:val="26"/>
                <w:szCs w:val="26"/>
              </w:rPr>
            </w:pPr>
            <w:r>
              <w:rPr>
                <w:sz w:val="26"/>
                <w:szCs w:val="26"/>
              </w:rPr>
              <w:t>-</w:t>
            </w:r>
            <w:r>
              <w:rPr>
                <w:sz w:val="26"/>
                <w:szCs w:val="26"/>
                <w:lang w:val="en-GB"/>
              </w:rPr>
              <w:t xml:space="preserve"> Ý nghĩa của tình huống</w:t>
            </w:r>
            <w:r>
              <w:rPr>
                <w:sz w:val="26"/>
                <w:szCs w:val="26"/>
              </w:rPr>
              <w:t xml:space="preserve">: </w:t>
            </w:r>
            <w:r>
              <w:rPr>
                <w:sz w:val="26"/>
                <w:szCs w:val="26"/>
                <w:lang w:val="en-GB"/>
              </w:rPr>
              <w:t xml:space="preserve">khiến người đọc ngạc nhiên, bất ngờ </w:t>
            </w:r>
            <w:r>
              <w:rPr>
                <w:sz w:val="26"/>
                <w:szCs w:val="26"/>
              </w:rPr>
              <w:t>và chú ý dōi theo câu chuyện.</w:t>
            </w:r>
            <w:r>
              <w:rPr>
                <w:rFonts w:eastAsia="Calibri"/>
                <w:color w:val="000000"/>
                <w:sz w:val="26"/>
                <w:szCs w:val="26"/>
              </w:rPr>
              <w:t>Từ đó, tác giả đã bày tỏ thái độ, tình cảm yêu mến, trân trọng và cảm phục đối với nhân vật chính.</w:t>
            </w:r>
          </w:p>
          <w:p w:rsidR="00EC6674" w:rsidRDefault="00000000">
            <w:pPr>
              <w:spacing w:after="0" w:line="312" w:lineRule="auto"/>
              <w:ind w:right="144"/>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 xml:space="preserve">Nhận xét: </w:t>
            </w:r>
            <w:r>
              <w:rPr>
                <w:rFonts w:ascii="Times New Roman" w:eastAsia="Calibri" w:hAnsi="Times New Roman" w:cs="Times New Roman"/>
                <w:color w:val="000000"/>
                <w:sz w:val="26"/>
                <w:szCs w:val="26"/>
              </w:rPr>
              <w:t>Bằng hồi ức văn chương tả thực cùng sự lao động sáng tạ, cảm tác bằng trái tim nhân ái, Minh Chuyên đã tạo ra vẻ đẹp huyền thoại từ nhân vật ngoài cuộc đời. Nhà văn không chỉ thấu hiểu cho những nỗi đau, sự mất mát cả về thể xác và tinh thần  của họ mà còn ca ngợi tính cách kiên cường, phẩm chất tốt đẹp của người phụ nữ thương binh nói riêng và người phụ nữ Việt Nam trong và sau chiến tranh nói chung.</w:t>
            </w:r>
          </w:p>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t>2. Không gian, thời gian trong truyện</w:t>
            </w:r>
          </w:p>
          <w:p w:rsidR="00EC6674" w:rsidRDefault="00000000">
            <w:pPr>
              <w:spacing w:after="0" w:line="312" w:lineRule="auto"/>
              <w:ind w:right="144"/>
              <w:rPr>
                <w:rFonts w:ascii="Times New Roman" w:eastAsia="Calibri" w:hAnsi="Times New Roman" w:cs="Times New Roman"/>
                <w:sz w:val="26"/>
                <w:szCs w:val="26"/>
              </w:rPr>
            </w:pPr>
            <w:r>
              <w:rPr>
                <w:rFonts w:ascii="Times New Roman" w:eastAsia="Calibri" w:hAnsi="Times New Roman" w:cs="Times New Roman"/>
                <w:b/>
                <w:color w:val="0070C0"/>
                <w:sz w:val="26"/>
                <w:szCs w:val="26"/>
              </w:rPr>
              <w:t>*</w:t>
            </w:r>
            <w:r>
              <w:rPr>
                <w:rFonts w:ascii="Times New Roman" w:eastAsia="Calibri" w:hAnsi="Times New Roman" w:cs="Times New Roman"/>
                <w:b/>
                <w:color w:val="0D0D0D"/>
                <w:sz w:val="26"/>
                <w:szCs w:val="26"/>
              </w:rPr>
              <w:t xml:space="preserve">Không gian: </w:t>
            </w:r>
            <w:r>
              <w:rPr>
                <w:rFonts w:ascii="Times New Roman" w:eastAsia="Calibri" w:hAnsi="Times New Roman" w:cs="Times New Roman"/>
                <w:color w:val="0D0D0D"/>
                <w:sz w:val="26"/>
                <w:szCs w:val="26"/>
              </w:rPr>
              <w:t>Câu chuyện diễn ra ở các không gian khác nhau:</w:t>
            </w:r>
            <w:r>
              <w:rPr>
                <w:rFonts w:ascii="Times New Roman" w:eastAsia="Calibri" w:hAnsi="Times New Roman" w:cs="Times New Roman"/>
                <w:b/>
                <w:color w:val="0070C0"/>
                <w:sz w:val="26"/>
                <w:szCs w:val="26"/>
              </w:rPr>
              <w:t xml:space="preserve"> </w:t>
            </w:r>
            <w:r>
              <w:rPr>
                <w:rFonts w:ascii="Times New Roman" w:eastAsia="Calibri" w:hAnsi="Times New Roman" w:cs="Times New Roman"/>
                <w:sz w:val="26"/>
                <w:szCs w:val="26"/>
              </w:rPr>
              <w:t>Không gian tại chùa Đông Am, Quảng Bình, Kiến Xương, Thái Bình, không gian sinh hoạt gia đình (nhà bố mẹ sư thầy Đàm Thân), không gian chiến trường cũng được gợi nhắc qua lời kể của nhân vật chính.</w:t>
            </w:r>
          </w:p>
          <w:p w:rsidR="00EC6674" w:rsidRDefault="00000000">
            <w:pPr>
              <w:spacing w:after="0" w:line="312" w:lineRule="auto"/>
              <w:jc w:val="both"/>
              <w:rPr>
                <w:rFonts w:ascii="Times New Roman" w:eastAsia="Calibri" w:hAnsi="Times New Roman" w:cs="Times New Roman"/>
                <w:b/>
                <w:color w:val="0070C0"/>
                <w:sz w:val="26"/>
                <w:szCs w:val="26"/>
              </w:rPr>
            </w:pPr>
            <w:r>
              <w:rPr>
                <w:rFonts w:ascii="Times New Roman" w:eastAsia="Calibri" w:hAnsi="Times New Roman" w:cs="Times New Roman"/>
                <w:sz w:val="26"/>
                <w:szCs w:val="26"/>
              </w:rPr>
              <w:t>*</w:t>
            </w:r>
            <w:r>
              <w:rPr>
                <w:rFonts w:ascii="Times New Roman" w:eastAsia="Calibri" w:hAnsi="Times New Roman" w:cs="Times New Roman"/>
                <w:b/>
                <w:sz w:val="26"/>
                <w:szCs w:val="26"/>
              </w:rPr>
              <w:t>T</w:t>
            </w:r>
            <w:r>
              <w:rPr>
                <w:rFonts w:ascii="Times New Roman" w:eastAsia="Calibri" w:hAnsi="Times New Roman" w:cs="Times New Roman"/>
                <w:b/>
                <w:bCs/>
                <w:sz w:val="26"/>
                <w:szCs w:val="26"/>
              </w:rPr>
              <w:t>hời gian:</w:t>
            </w:r>
            <w:r>
              <w:rPr>
                <w:rFonts w:ascii="Times New Roman" w:eastAsia="Calibri" w:hAnsi="Times New Roman" w:cs="Times New Roman"/>
                <w:sz w:val="26"/>
                <w:szCs w:val="26"/>
              </w:rPr>
              <w:t xml:space="preserve"> Thời gian hiện tại khi nhân vật “tôi” gặp lại nữ quân y tại chùa Đông Am, ; thời gian quá khứ khi ở chiến trường và khi gặp lại người yêu tưởng đã hi sinh nơi chiến trường. Thời gian tuyến tính được xen kẽ bởi những khoảng </w:t>
            </w:r>
            <w:r>
              <w:rPr>
                <w:rFonts w:ascii="Times New Roman" w:eastAsia="Calibri" w:hAnsi="Times New Roman" w:cs="Times New Roman"/>
                <w:sz w:val="26"/>
                <w:szCs w:val="26"/>
              </w:rPr>
              <w:lastRenderedPageBreak/>
              <w:t>thời gian quá khứ được gợi lại qua các hồi ức, đối thoại giữa các nhân vật…</w:t>
            </w:r>
          </w:p>
        </w:tc>
      </w:tr>
      <w:tr w:rsidR="00EC6674">
        <w:tc>
          <w:tcPr>
            <w:tcW w:w="10349" w:type="dxa"/>
            <w:gridSpan w:val="2"/>
            <w:shd w:val="clear" w:color="auto" w:fill="auto"/>
          </w:tcPr>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lastRenderedPageBreak/>
              <w:t>Thao tác 2: Tìm hiểu nhân vật sư thầy Đàm Thân</w:t>
            </w:r>
          </w:p>
          <w:p w:rsidR="00EC6674" w:rsidRDefault="00000000">
            <w:pPr>
              <w:shd w:val="clear" w:color="auto" w:fill="FFFFFF"/>
              <w:spacing w:after="0" w:line="312" w:lineRule="auto"/>
              <w:jc w:val="both"/>
              <w:rPr>
                <w:rFonts w:ascii="Times New Roman" w:eastAsia="Calibri" w:hAnsi="Times New Roman" w:cs="Times New Roman"/>
                <w:b/>
                <w:color w:val="0D0D0D"/>
                <w:sz w:val="26"/>
                <w:szCs w:val="26"/>
                <w:shd w:val="clear" w:color="auto" w:fill="FFFFFF"/>
                <w:lang w:val="de-DE"/>
              </w:rPr>
            </w:pPr>
            <w:r>
              <w:rPr>
                <w:rFonts w:ascii="Times New Roman" w:eastAsia="Calibri" w:hAnsi="Times New Roman" w:cs="Times New Roman"/>
                <w:b/>
                <w:color w:val="FF0000"/>
                <w:sz w:val="26"/>
                <w:szCs w:val="26"/>
                <w:shd w:val="clear" w:color="auto" w:fill="FFFFFF"/>
                <w:lang w:val="de-DE"/>
              </w:rPr>
              <w:t>Bước  1</w:t>
            </w:r>
            <w:r>
              <w:rPr>
                <w:rFonts w:ascii="Times New Roman" w:eastAsia="Calibri" w:hAnsi="Times New Roman" w:cs="Times New Roman"/>
                <w:b/>
                <w:color w:val="003366"/>
                <w:sz w:val="26"/>
                <w:szCs w:val="26"/>
                <w:shd w:val="clear" w:color="auto" w:fill="FFFFFF"/>
                <w:lang w:val="de-DE"/>
              </w:rPr>
              <w:t xml:space="preserve">: </w:t>
            </w:r>
            <w:r>
              <w:rPr>
                <w:rFonts w:ascii="Times New Roman" w:eastAsia="Calibri" w:hAnsi="Times New Roman" w:cs="Times New Roman"/>
                <w:b/>
                <w:color w:val="0D0D0D"/>
                <w:sz w:val="26"/>
                <w:szCs w:val="26"/>
                <w:shd w:val="clear" w:color="auto" w:fill="FFFFFF"/>
                <w:lang w:val="de-DE"/>
              </w:rPr>
              <w:t>Chuyển giao nhiệm vụ</w:t>
            </w:r>
          </w:p>
          <w:p w:rsidR="00EC6674" w:rsidRDefault="00000000">
            <w:pPr>
              <w:shd w:val="clear" w:color="auto" w:fill="FFFFFF"/>
              <w:spacing w:after="0" w:line="312" w:lineRule="auto"/>
              <w:jc w:val="both"/>
              <w:rPr>
                <w:rFonts w:ascii="Times New Roman" w:eastAsia="Calibri" w:hAnsi="Times New Roman" w:cs="Times New Roman"/>
                <w:b/>
                <w:color w:val="0D0D0D"/>
                <w:sz w:val="26"/>
                <w:szCs w:val="26"/>
                <w:shd w:val="clear" w:color="auto" w:fill="FFFFFF"/>
                <w:lang w:val="de-DE"/>
              </w:rPr>
            </w:pPr>
            <w:r>
              <w:rPr>
                <w:rFonts w:ascii="Times New Roman" w:eastAsia="Calibri" w:hAnsi="Times New Roman" w:cs="Times New Roman"/>
                <w:b/>
                <w:color w:val="0D0D0D"/>
                <w:sz w:val="26"/>
                <w:szCs w:val="26"/>
                <w:shd w:val="clear" w:color="auto" w:fill="FFFFFF"/>
                <w:lang w:val="de-DE"/>
              </w:rPr>
              <w:t>THẢO LUẬN NHÓM: kĩ thuật Khăn trải bàn</w:t>
            </w:r>
          </w:p>
          <w:p w:rsidR="00EC6674" w:rsidRDefault="00000000">
            <w:pPr>
              <w:shd w:val="clear" w:color="auto" w:fill="FFFFFF"/>
              <w:spacing w:after="0" w:line="312" w:lineRule="auto"/>
              <w:jc w:val="both"/>
              <w:rPr>
                <w:rFonts w:ascii="Times New Roman" w:eastAsia="Calibri" w:hAnsi="Times New Roman" w:cs="Times New Roman"/>
                <w:color w:val="0D0D0D"/>
                <w:sz w:val="26"/>
                <w:szCs w:val="26"/>
                <w:shd w:val="clear" w:color="auto" w:fill="FFFFFF"/>
                <w:lang w:val="de-DE"/>
              </w:rPr>
            </w:pPr>
            <w:r>
              <w:rPr>
                <w:rFonts w:ascii="Times New Roman" w:eastAsia="Calibri" w:hAnsi="Times New Roman" w:cs="Times New Roman"/>
                <w:b/>
                <w:color w:val="0D0D0D"/>
                <w:sz w:val="26"/>
                <w:szCs w:val="26"/>
                <w:shd w:val="clear" w:color="auto" w:fill="FFFFFF"/>
                <w:lang w:val="de-DE"/>
              </w:rPr>
              <w:t xml:space="preserve">- </w:t>
            </w:r>
            <w:r>
              <w:rPr>
                <w:rFonts w:ascii="Times New Roman" w:eastAsia="Calibri" w:hAnsi="Times New Roman" w:cs="Times New Roman"/>
                <w:color w:val="0D0D0D"/>
                <w:sz w:val="26"/>
                <w:szCs w:val="26"/>
                <w:shd w:val="clear" w:color="auto" w:fill="FFFFFF"/>
                <w:lang w:val="de-DE"/>
              </w:rPr>
              <w:t>GV chia lớp thành 6 nhóm nhỏ.</w:t>
            </w:r>
          </w:p>
          <w:p w:rsidR="00EC6674" w:rsidRDefault="00000000">
            <w:pPr>
              <w:shd w:val="clear" w:color="auto" w:fill="FFFFFF"/>
              <w:spacing w:after="0" w:line="312" w:lineRule="auto"/>
              <w:jc w:val="both"/>
              <w:rPr>
                <w:rFonts w:ascii="Times New Roman" w:eastAsia="Calibri" w:hAnsi="Times New Roman" w:cs="Times New Roman"/>
                <w:color w:val="0D0D0D"/>
                <w:sz w:val="26"/>
                <w:szCs w:val="26"/>
                <w:shd w:val="clear" w:color="auto" w:fill="FFFFFF"/>
                <w:lang w:val="de-DE"/>
              </w:rPr>
            </w:pPr>
            <w:r>
              <w:rPr>
                <w:rFonts w:ascii="Times New Roman" w:eastAsia="Calibri" w:hAnsi="Times New Roman" w:cs="Times New Roman"/>
                <w:color w:val="0D0D0D"/>
                <w:sz w:val="26"/>
                <w:szCs w:val="26"/>
                <w:shd w:val="clear" w:color="auto" w:fill="FFFFFF"/>
                <w:lang w:val="de-DE"/>
              </w:rPr>
              <w:t>- Thảo luận trong 05 phút, hoàn thành các PHT theo yêu cầu từng nhóm như sau:</w:t>
            </w:r>
          </w:p>
          <w:p w:rsidR="00EC6674" w:rsidRDefault="00000000">
            <w:pPr>
              <w:shd w:val="clear" w:color="auto" w:fill="FFFFFF"/>
              <w:spacing w:after="0" w:line="312" w:lineRule="auto"/>
              <w:jc w:val="both"/>
              <w:rPr>
                <w:rFonts w:ascii="Times New Roman" w:eastAsia="Calibri" w:hAnsi="Times New Roman" w:cs="Times New Roman"/>
                <w:color w:val="FF0000"/>
                <w:sz w:val="26"/>
                <w:szCs w:val="26"/>
                <w:shd w:val="clear" w:color="auto" w:fill="FFFFFF"/>
                <w:lang w:val="de-DE"/>
              </w:rPr>
            </w:pPr>
            <w:r>
              <w:rPr>
                <w:rFonts w:ascii="Times New Roman" w:eastAsia="Calibri" w:hAnsi="Times New Roman" w:cs="Times New Roman"/>
                <w:color w:val="0D0D0D"/>
                <w:sz w:val="26"/>
                <w:szCs w:val="26"/>
                <w:shd w:val="clear" w:color="auto" w:fill="FFFFFF"/>
                <w:lang w:val="de-DE"/>
              </w:rPr>
              <w:t xml:space="preserve">+ </w:t>
            </w:r>
            <w:r>
              <w:rPr>
                <w:rFonts w:ascii="Times New Roman" w:eastAsia="Calibri" w:hAnsi="Times New Roman" w:cs="Times New Roman"/>
                <w:b/>
                <w:color w:val="0070C0"/>
                <w:sz w:val="26"/>
                <w:szCs w:val="26"/>
                <w:shd w:val="clear" w:color="auto" w:fill="FFFFFF"/>
                <w:lang w:val="de-DE"/>
              </w:rPr>
              <w:t>Nhóm 1 + 2</w:t>
            </w:r>
            <w:r>
              <w:rPr>
                <w:rFonts w:ascii="Times New Roman" w:eastAsia="Calibri" w:hAnsi="Times New Roman" w:cs="Times New Roman"/>
                <w:color w:val="0D0D0D"/>
                <w:sz w:val="26"/>
                <w:szCs w:val="26"/>
                <w:shd w:val="clear" w:color="auto" w:fill="FFFFFF"/>
                <w:lang w:val="de-DE"/>
              </w:rPr>
              <w:t xml:space="preserve">: Tìm hiểu hoàn cảnh sống, ngoại hình của sư thầy Đàm Thân – Hoàn thành </w:t>
            </w:r>
            <w:r>
              <w:rPr>
                <w:rFonts w:ascii="Times New Roman" w:eastAsia="Calibri" w:hAnsi="Times New Roman" w:cs="Times New Roman"/>
                <w:color w:val="FF0000"/>
                <w:sz w:val="26"/>
                <w:szCs w:val="26"/>
                <w:shd w:val="clear" w:color="auto" w:fill="FFFFFF"/>
                <w:lang w:val="de-DE"/>
              </w:rPr>
              <w:t>PHT số 2.1</w:t>
            </w:r>
          </w:p>
          <w:p w:rsidR="00EC6674" w:rsidRDefault="00000000">
            <w:pPr>
              <w:shd w:val="clear" w:color="auto" w:fill="FFFFFF"/>
              <w:spacing w:after="0" w:line="312" w:lineRule="auto"/>
              <w:jc w:val="both"/>
              <w:rPr>
                <w:rFonts w:ascii="Times New Roman" w:eastAsia="Calibri" w:hAnsi="Times New Roman" w:cs="Times New Roman"/>
                <w:color w:val="FF0000"/>
                <w:sz w:val="26"/>
                <w:szCs w:val="26"/>
                <w:shd w:val="clear" w:color="auto" w:fill="FFFFFF"/>
                <w:lang w:val="de-DE"/>
              </w:rPr>
            </w:pPr>
            <w:r>
              <w:rPr>
                <w:rFonts w:ascii="Times New Roman" w:eastAsia="Calibri" w:hAnsi="Times New Roman" w:cs="Times New Roman"/>
                <w:color w:val="0070C0"/>
                <w:sz w:val="26"/>
                <w:szCs w:val="26"/>
                <w:shd w:val="clear" w:color="auto" w:fill="FFFFFF"/>
                <w:lang w:val="de-DE"/>
              </w:rPr>
              <w:t xml:space="preserve">+ </w:t>
            </w:r>
            <w:r>
              <w:rPr>
                <w:rFonts w:ascii="Times New Roman" w:eastAsia="Calibri" w:hAnsi="Times New Roman" w:cs="Times New Roman"/>
                <w:b/>
                <w:color w:val="0070C0"/>
                <w:sz w:val="26"/>
                <w:szCs w:val="26"/>
                <w:shd w:val="clear" w:color="auto" w:fill="FFFFFF"/>
                <w:lang w:val="de-DE"/>
              </w:rPr>
              <w:t>Nhóm 3 + 4</w:t>
            </w:r>
            <w:r>
              <w:rPr>
                <w:rFonts w:ascii="Times New Roman" w:eastAsia="Calibri" w:hAnsi="Times New Roman" w:cs="Times New Roman"/>
                <w:b/>
                <w:color w:val="0D0D0D"/>
                <w:sz w:val="26"/>
                <w:szCs w:val="26"/>
                <w:shd w:val="clear" w:color="auto" w:fill="FFFFFF"/>
                <w:lang w:val="de-DE"/>
              </w:rPr>
              <w:t>:</w:t>
            </w:r>
            <w:r>
              <w:rPr>
                <w:rFonts w:ascii="Times New Roman" w:eastAsia="Calibri" w:hAnsi="Times New Roman" w:cs="Times New Roman"/>
                <w:color w:val="0D0D0D"/>
                <w:sz w:val="26"/>
                <w:szCs w:val="26"/>
                <w:shd w:val="clear" w:color="auto" w:fill="FFFFFF"/>
                <w:lang w:val="de-DE"/>
              </w:rPr>
              <w:t xml:space="preserve"> Tìm hiểu phẩm chất, tính cách của sư thầy Đàm Thân khi ở chiến trường – Hoàn thành </w:t>
            </w:r>
            <w:r>
              <w:rPr>
                <w:rFonts w:ascii="Times New Roman" w:eastAsia="Calibri" w:hAnsi="Times New Roman" w:cs="Times New Roman"/>
                <w:color w:val="FF0000"/>
                <w:sz w:val="26"/>
                <w:szCs w:val="26"/>
                <w:shd w:val="clear" w:color="auto" w:fill="FFFFFF"/>
                <w:lang w:val="de-DE"/>
              </w:rPr>
              <w:t>PHT số 2.2</w:t>
            </w:r>
          </w:p>
          <w:p w:rsidR="00EC6674" w:rsidRDefault="00000000">
            <w:pPr>
              <w:shd w:val="clear" w:color="auto" w:fill="FFFFFF"/>
              <w:spacing w:after="0" w:line="312" w:lineRule="auto"/>
              <w:jc w:val="both"/>
              <w:rPr>
                <w:rFonts w:ascii="Times New Roman" w:eastAsia="Calibri" w:hAnsi="Times New Roman" w:cs="Times New Roman"/>
                <w:color w:val="FF0000"/>
                <w:sz w:val="26"/>
                <w:szCs w:val="26"/>
                <w:shd w:val="clear" w:color="auto" w:fill="FFFFFF"/>
                <w:lang w:val="de-DE"/>
              </w:rPr>
            </w:pPr>
            <w:r>
              <w:rPr>
                <w:rFonts w:ascii="Times New Roman" w:eastAsia="Calibri" w:hAnsi="Times New Roman" w:cs="Times New Roman"/>
                <w:color w:val="0070C0"/>
                <w:sz w:val="26"/>
                <w:szCs w:val="26"/>
                <w:shd w:val="clear" w:color="auto" w:fill="FFFFFF"/>
                <w:lang w:val="de-DE"/>
              </w:rPr>
              <w:t xml:space="preserve">+ </w:t>
            </w:r>
            <w:r>
              <w:rPr>
                <w:rFonts w:ascii="Times New Roman" w:eastAsia="Calibri" w:hAnsi="Times New Roman" w:cs="Times New Roman"/>
                <w:b/>
                <w:color w:val="0070C0"/>
                <w:sz w:val="26"/>
                <w:szCs w:val="26"/>
                <w:shd w:val="clear" w:color="auto" w:fill="FFFFFF"/>
                <w:lang w:val="de-DE"/>
              </w:rPr>
              <w:t>Nhóm 5 + 6</w:t>
            </w:r>
            <w:r>
              <w:rPr>
                <w:rFonts w:ascii="Times New Roman" w:eastAsia="Calibri" w:hAnsi="Times New Roman" w:cs="Times New Roman"/>
                <w:color w:val="0070C0"/>
                <w:sz w:val="26"/>
                <w:szCs w:val="26"/>
                <w:shd w:val="clear" w:color="auto" w:fill="FFFFFF"/>
                <w:lang w:val="de-DE"/>
              </w:rPr>
              <w:t>:</w:t>
            </w:r>
            <w:r>
              <w:rPr>
                <w:rFonts w:ascii="Times New Roman" w:eastAsia="Calibri" w:hAnsi="Times New Roman" w:cs="Times New Roman"/>
                <w:color w:val="0D0D0D"/>
                <w:sz w:val="26"/>
                <w:szCs w:val="26"/>
                <w:shd w:val="clear" w:color="auto" w:fill="FFFFFF"/>
                <w:lang w:val="de-DE"/>
              </w:rPr>
              <w:t xml:space="preserve"> Tìm hiểu những hành động, việc làm của sư thầy Đàm Thân khi từ chiến trường trở về – Hoàn thành </w:t>
            </w:r>
            <w:r>
              <w:rPr>
                <w:rFonts w:ascii="Times New Roman" w:eastAsia="Calibri" w:hAnsi="Times New Roman" w:cs="Times New Roman"/>
                <w:color w:val="FF0000"/>
                <w:sz w:val="26"/>
                <w:szCs w:val="26"/>
                <w:shd w:val="clear" w:color="auto" w:fill="FFFFFF"/>
                <w:lang w:val="de-DE"/>
              </w:rPr>
              <w:t>PHT số 2.3.</w:t>
            </w:r>
          </w:p>
          <w:p w:rsidR="00EC6674" w:rsidRDefault="00000000">
            <w:pPr>
              <w:spacing w:after="0" w:line="312" w:lineRule="auto"/>
              <w:ind w:right="144"/>
              <w:jc w:val="center"/>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PHIẾU HỌC TẬP THẢO LUẬN NHÓM:</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3420"/>
              <w:gridCol w:w="2975"/>
            </w:tblGrid>
            <w:tr w:rsidR="00EC6674">
              <w:tc>
                <w:tcPr>
                  <w:tcW w:w="9355" w:type="dxa"/>
                  <w:gridSpan w:val="3"/>
                  <w:shd w:val="clear" w:color="auto" w:fill="auto"/>
                </w:tcPr>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t>Nhóm 1 + 2:</w:t>
                  </w:r>
                </w:p>
                <w:p w:rsidR="00EC6674" w:rsidRDefault="00000000">
                  <w:pPr>
                    <w:spacing w:after="0" w:line="312" w:lineRule="auto"/>
                    <w:ind w:right="144"/>
                    <w:jc w:val="center"/>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PHT 2.1. Tìm hiểu hoàn cảnh sống và ngoại hình của sư thầy Đàm Thân</w:t>
                  </w:r>
                </w:p>
              </w:tc>
            </w:tr>
            <w:tr w:rsidR="00EC6674">
              <w:tc>
                <w:tcPr>
                  <w:tcW w:w="2960" w:type="dxa"/>
                  <w:shd w:val="clear" w:color="auto" w:fill="auto"/>
                </w:tcPr>
                <w:p w:rsidR="00EC6674" w:rsidRDefault="00EC6674">
                  <w:pPr>
                    <w:spacing w:after="0" w:line="312" w:lineRule="auto"/>
                    <w:ind w:right="144"/>
                    <w:jc w:val="center"/>
                    <w:rPr>
                      <w:rFonts w:ascii="Times New Roman" w:eastAsia="Calibri" w:hAnsi="Times New Roman" w:cs="Times New Roman"/>
                      <w:b/>
                      <w:color w:val="0D0D0D"/>
                      <w:sz w:val="26"/>
                      <w:szCs w:val="26"/>
                    </w:rPr>
                  </w:pPr>
                </w:p>
              </w:tc>
              <w:tc>
                <w:tcPr>
                  <w:tcW w:w="3420" w:type="dxa"/>
                  <w:shd w:val="clear" w:color="auto" w:fill="auto"/>
                </w:tcPr>
                <w:p w:rsidR="00EC6674" w:rsidRDefault="00000000">
                  <w:pPr>
                    <w:spacing w:after="0" w:line="312" w:lineRule="auto"/>
                    <w:ind w:right="144"/>
                    <w:jc w:val="center"/>
                    <w:rPr>
                      <w:rFonts w:ascii="Times New Roman" w:eastAsia="Calibri" w:hAnsi="Times New Roman" w:cs="Times New Roman"/>
                      <w:b/>
                      <w:color w:val="0D0D0D"/>
                      <w:sz w:val="26"/>
                      <w:szCs w:val="26"/>
                    </w:rPr>
                  </w:pPr>
                  <w:r>
                    <w:rPr>
                      <w:rFonts w:ascii="Times New Roman" w:eastAsia="Calibri" w:hAnsi="Times New Roman" w:cs="Times New Roman"/>
                      <w:b/>
                      <w:color w:val="0D0D0D"/>
                      <w:sz w:val="26"/>
                      <w:szCs w:val="26"/>
                    </w:rPr>
                    <w:t>Trước chiến tranh</w:t>
                  </w:r>
                </w:p>
              </w:tc>
              <w:tc>
                <w:tcPr>
                  <w:tcW w:w="2975" w:type="dxa"/>
                  <w:shd w:val="clear" w:color="auto" w:fill="auto"/>
                </w:tcPr>
                <w:p w:rsidR="00EC6674" w:rsidRDefault="00000000">
                  <w:pPr>
                    <w:spacing w:after="0" w:line="312" w:lineRule="auto"/>
                    <w:ind w:right="144"/>
                    <w:jc w:val="center"/>
                    <w:rPr>
                      <w:rFonts w:ascii="Times New Roman" w:eastAsia="Calibri" w:hAnsi="Times New Roman" w:cs="Times New Roman"/>
                      <w:b/>
                      <w:color w:val="0D0D0D"/>
                      <w:sz w:val="26"/>
                      <w:szCs w:val="26"/>
                    </w:rPr>
                  </w:pPr>
                  <w:r>
                    <w:rPr>
                      <w:rFonts w:ascii="Times New Roman" w:eastAsia="Calibri" w:hAnsi="Times New Roman" w:cs="Times New Roman"/>
                      <w:b/>
                      <w:color w:val="0D0D0D"/>
                      <w:sz w:val="26"/>
                      <w:szCs w:val="26"/>
                    </w:rPr>
                    <w:t>Sau chiến tranh</w:t>
                  </w:r>
                </w:p>
              </w:tc>
            </w:tr>
            <w:tr w:rsidR="00EC6674">
              <w:tc>
                <w:tcPr>
                  <w:tcW w:w="2960" w:type="dxa"/>
                  <w:shd w:val="clear" w:color="auto" w:fill="auto"/>
                </w:tcPr>
                <w:p w:rsidR="00EC6674" w:rsidRDefault="00000000">
                  <w:pPr>
                    <w:spacing w:after="0" w:line="312" w:lineRule="auto"/>
                    <w:ind w:right="144"/>
                    <w:jc w:val="center"/>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Hoàn cảnh sống</w:t>
                  </w:r>
                </w:p>
              </w:tc>
              <w:tc>
                <w:tcPr>
                  <w:tcW w:w="3420" w:type="dxa"/>
                  <w:shd w:val="clear" w:color="auto" w:fill="auto"/>
                </w:tcPr>
                <w:p w:rsidR="00EC6674" w:rsidRDefault="00000000">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color w:val="0D0D0D"/>
                      <w:sz w:val="26"/>
                      <w:szCs w:val="26"/>
                    </w:rPr>
                    <w:t>……………………….</w:t>
                  </w:r>
                </w:p>
              </w:tc>
              <w:tc>
                <w:tcPr>
                  <w:tcW w:w="2975" w:type="dxa"/>
                  <w:shd w:val="clear" w:color="auto" w:fill="auto"/>
                </w:tcPr>
                <w:p w:rsidR="00EC6674" w:rsidRDefault="00000000">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color w:val="0D0D0D"/>
                      <w:sz w:val="26"/>
                      <w:szCs w:val="26"/>
                    </w:rPr>
                    <w:t>……………………….</w:t>
                  </w:r>
                </w:p>
              </w:tc>
            </w:tr>
            <w:tr w:rsidR="00EC6674">
              <w:tc>
                <w:tcPr>
                  <w:tcW w:w="2960" w:type="dxa"/>
                  <w:shd w:val="clear" w:color="auto" w:fill="auto"/>
                </w:tcPr>
                <w:p w:rsidR="00EC6674" w:rsidRDefault="00000000">
                  <w:pPr>
                    <w:spacing w:after="0" w:line="312" w:lineRule="auto"/>
                    <w:ind w:right="144"/>
                    <w:jc w:val="center"/>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Ngoại hình</w:t>
                  </w:r>
                </w:p>
              </w:tc>
              <w:tc>
                <w:tcPr>
                  <w:tcW w:w="3420" w:type="dxa"/>
                  <w:shd w:val="clear" w:color="auto" w:fill="auto"/>
                </w:tcPr>
                <w:p w:rsidR="00EC6674" w:rsidRDefault="00000000">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color w:val="0D0D0D"/>
                      <w:sz w:val="26"/>
                      <w:szCs w:val="26"/>
                    </w:rPr>
                    <w:t>……………………….</w:t>
                  </w:r>
                </w:p>
              </w:tc>
              <w:tc>
                <w:tcPr>
                  <w:tcW w:w="2975" w:type="dxa"/>
                  <w:shd w:val="clear" w:color="auto" w:fill="auto"/>
                </w:tcPr>
                <w:p w:rsidR="00EC6674" w:rsidRDefault="00000000">
                  <w:pPr>
                    <w:spacing w:after="0" w:line="312" w:lineRule="auto"/>
                    <w:jc w:val="center"/>
                    <w:rPr>
                      <w:rFonts w:ascii="Times New Roman" w:eastAsia="Calibri" w:hAnsi="Times New Roman" w:cs="Times New Roman"/>
                      <w:sz w:val="26"/>
                      <w:szCs w:val="26"/>
                    </w:rPr>
                  </w:pPr>
                  <w:r>
                    <w:rPr>
                      <w:rFonts w:ascii="Times New Roman" w:eastAsia="Calibri" w:hAnsi="Times New Roman" w:cs="Times New Roman"/>
                      <w:color w:val="0D0D0D"/>
                      <w:sz w:val="26"/>
                      <w:szCs w:val="26"/>
                    </w:rPr>
                    <w:t>……………………….</w:t>
                  </w:r>
                </w:p>
              </w:tc>
            </w:tr>
          </w:tbl>
          <w:p w:rsidR="00EC6674" w:rsidRDefault="00EC6674">
            <w:pPr>
              <w:spacing w:after="0" w:line="312" w:lineRule="auto"/>
              <w:ind w:right="144"/>
              <w:rPr>
                <w:rFonts w:ascii="Times New Roman" w:eastAsia="Calibri" w:hAnsi="Times New Roman" w:cs="Times New Roman"/>
                <w:b/>
                <w:color w:val="FF0000"/>
                <w:sz w:val="26"/>
                <w:szCs w:val="26"/>
              </w:rPr>
            </w:pPr>
          </w:p>
          <w:p w:rsidR="00EC6674" w:rsidRDefault="00EC6674">
            <w:pPr>
              <w:spacing w:after="0" w:line="312" w:lineRule="auto"/>
              <w:ind w:right="144"/>
              <w:jc w:val="center"/>
              <w:rPr>
                <w:rFonts w:ascii="Times New Roman" w:eastAsia="Calibri" w:hAnsi="Times New Roman" w:cs="Times New Roman"/>
                <w:b/>
                <w:color w:val="FF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4"/>
              <w:gridCol w:w="4437"/>
            </w:tblGrid>
            <w:tr w:rsidR="00EC6674">
              <w:trPr>
                <w:jc w:val="center"/>
              </w:trPr>
              <w:tc>
                <w:tcPr>
                  <w:tcW w:w="9701" w:type="dxa"/>
                  <w:gridSpan w:val="2"/>
                  <w:shd w:val="clear" w:color="auto" w:fill="auto"/>
                </w:tcPr>
                <w:p w:rsidR="00EC6674" w:rsidRDefault="00000000">
                  <w:pPr>
                    <w:spacing w:after="0" w:line="312" w:lineRule="auto"/>
                    <w:ind w:right="144"/>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Nhóm 3 + 4:</w:t>
                  </w:r>
                </w:p>
                <w:p w:rsidR="00EC6674" w:rsidRDefault="00000000">
                  <w:pPr>
                    <w:spacing w:after="0" w:line="312" w:lineRule="auto"/>
                    <w:ind w:right="144"/>
                    <w:jc w:val="center"/>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 xml:space="preserve">PHT 2.2: </w:t>
                  </w:r>
                  <w:r>
                    <w:rPr>
                      <w:rFonts w:ascii="Times New Roman" w:eastAsia="Calibri" w:hAnsi="Times New Roman" w:cs="Times New Roman"/>
                      <w:b/>
                      <w:color w:val="FF0000"/>
                      <w:sz w:val="26"/>
                      <w:szCs w:val="26"/>
                      <w:shd w:val="clear" w:color="auto" w:fill="FFFFFF"/>
                      <w:lang w:val="de-DE"/>
                    </w:rPr>
                    <w:t>Tìm hiểu phẩm chất, tính cách của sư thầy Đàm Thân khi ở chiến trường</w:t>
                  </w:r>
                </w:p>
              </w:tc>
            </w:tr>
            <w:tr w:rsidR="00EC6674">
              <w:trPr>
                <w:jc w:val="center"/>
              </w:trPr>
              <w:tc>
                <w:tcPr>
                  <w:tcW w:w="5264" w:type="dxa"/>
                  <w:shd w:val="clear" w:color="auto" w:fill="auto"/>
                </w:tcPr>
                <w:p w:rsidR="00EC6674" w:rsidRDefault="00000000">
                  <w:pPr>
                    <w:spacing w:after="0" w:line="312"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Các phương diện tìm hiểu nhân vật</w:t>
                  </w:r>
                </w:p>
              </w:tc>
              <w:tc>
                <w:tcPr>
                  <w:tcW w:w="4437" w:type="dxa"/>
                  <w:shd w:val="clear" w:color="auto" w:fill="auto"/>
                </w:tcPr>
                <w:p w:rsidR="00EC6674" w:rsidRDefault="00000000">
                  <w:pPr>
                    <w:spacing w:after="0" w:line="312"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Liệt kê các chi tiết và nhận xét về phẩm chất, tính cách của nhân vật Đàm Thân</w:t>
                  </w:r>
                </w:p>
              </w:tc>
            </w:tr>
            <w:tr w:rsidR="00EC6674">
              <w:trPr>
                <w:jc w:val="center"/>
              </w:trPr>
              <w:tc>
                <w:tcPr>
                  <w:tcW w:w="5264" w:type="dxa"/>
                  <w:shd w:val="clear" w:color="auto" w:fill="auto"/>
                </w:tcPr>
                <w:p w:rsidR="00EC6674" w:rsidRDefault="00000000">
                  <w:pPr>
                    <w:numPr>
                      <w:ilvl w:val="0"/>
                      <w:numId w:val="5"/>
                    </w:num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Tâm trạng của Đàm Thân: </w:t>
                  </w:r>
                </w:p>
                <w:p w:rsidR="00EC6674" w:rsidRDefault="00000000">
                  <w:pPr>
                    <w:spacing w:after="0" w:line="312" w:lineRule="auto"/>
                    <w:ind w:left="-9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 khi được cử ra Bắc học tập</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khi nghe tin người yêu hi sinh</w:t>
                  </w:r>
                </w:p>
                <w:p w:rsidR="00EC6674" w:rsidRDefault="00EC6674">
                  <w:pPr>
                    <w:spacing w:after="0" w:line="312" w:lineRule="auto"/>
                    <w:jc w:val="both"/>
                    <w:rPr>
                      <w:rFonts w:ascii="Times New Roman" w:eastAsia="Calibri" w:hAnsi="Times New Roman" w:cs="Times New Roman"/>
                      <w:sz w:val="26"/>
                      <w:szCs w:val="26"/>
                    </w:rPr>
                  </w:pPr>
                </w:p>
              </w:tc>
              <w:tc>
                <w:tcPr>
                  <w:tcW w:w="4437" w:type="dxa"/>
                  <w:shd w:val="clear" w:color="auto" w:fill="auto"/>
                </w:tcPr>
                <w:p w:rsidR="00EC6674" w:rsidRDefault="00000000">
                  <w:pPr>
                    <w:spacing w:after="0" w:line="312" w:lineRule="auto"/>
                    <w:ind w:right="144"/>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w:t>
                  </w:r>
                </w:p>
              </w:tc>
            </w:tr>
            <w:tr w:rsidR="00EC6674">
              <w:trPr>
                <w:jc w:val="center"/>
              </w:trPr>
              <w:tc>
                <w:tcPr>
                  <w:tcW w:w="5264" w:type="dxa"/>
                  <w:shd w:val="clear" w:color="auto" w:fill="auto"/>
                </w:tcPr>
                <w:p w:rsidR="00EC6674" w:rsidRDefault="00000000">
                  <w:pPr>
                    <w:numPr>
                      <w:ilvl w:val="0"/>
                      <w:numId w:val="5"/>
                    </w:numPr>
                    <w:spacing w:after="0" w:line="312" w:lineRule="auto"/>
                    <w:ind w:right="144"/>
                    <w:rPr>
                      <w:rFonts w:ascii="Times New Roman" w:eastAsia="Calibri" w:hAnsi="Times New Roman" w:cs="Times New Roman"/>
                      <w:color w:val="0D0D0D"/>
                      <w:sz w:val="26"/>
                      <w:szCs w:val="26"/>
                    </w:rPr>
                  </w:pPr>
                  <w:r>
                    <w:rPr>
                      <w:rFonts w:ascii="Times New Roman" w:eastAsia="Calibri" w:hAnsi="Times New Roman" w:cs="Times New Roman"/>
                      <w:sz w:val="26"/>
                      <w:szCs w:val="26"/>
                    </w:rPr>
                    <w:lastRenderedPageBreak/>
                    <w:t xml:space="preserve"> Quyết định của chị như thế nào? Nhận xét về quyết định ấy?</w:t>
                  </w:r>
                </w:p>
              </w:tc>
              <w:tc>
                <w:tcPr>
                  <w:tcW w:w="4437" w:type="dxa"/>
                  <w:shd w:val="clear" w:color="auto" w:fill="auto"/>
                </w:tcPr>
                <w:p w:rsidR="00EC6674" w:rsidRDefault="00000000">
                  <w:pPr>
                    <w:spacing w:after="0" w:line="312" w:lineRule="auto"/>
                    <w:ind w:right="144"/>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w:t>
                  </w:r>
                </w:p>
              </w:tc>
            </w:tr>
            <w:tr w:rsidR="00EC6674">
              <w:trPr>
                <w:jc w:val="center"/>
              </w:trPr>
              <w:tc>
                <w:tcPr>
                  <w:tcW w:w="5264" w:type="dxa"/>
                  <w:shd w:val="clear" w:color="auto" w:fill="auto"/>
                </w:tcPr>
                <w:p w:rsidR="00EC6674" w:rsidRDefault="00000000">
                  <w:pPr>
                    <w:numPr>
                      <w:ilvl w:val="0"/>
                      <w:numId w:val="5"/>
                    </w:numPr>
                    <w:spacing w:after="0" w:line="312" w:lineRule="auto"/>
                    <w:ind w:right="144"/>
                    <w:rPr>
                      <w:rFonts w:ascii="Times New Roman" w:eastAsia="Calibri" w:hAnsi="Times New Roman" w:cs="Times New Roman"/>
                      <w:sz w:val="26"/>
                      <w:szCs w:val="26"/>
                    </w:rPr>
                  </w:pPr>
                  <w:r>
                    <w:rPr>
                      <w:rFonts w:ascii="Times New Roman" w:eastAsia="Calibri" w:hAnsi="Times New Roman" w:cs="Times New Roman"/>
                      <w:sz w:val="26"/>
                      <w:szCs w:val="26"/>
                    </w:rPr>
                    <w:t xml:space="preserve"> Tình huống này cho thấy vẻ đẹp tính cách, phẩm chất gì của chị?</w:t>
                  </w:r>
                </w:p>
              </w:tc>
              <w:tc>
                <w:tcPr>
                  <w:tcW w:w="4437" w:type="dxa"/>
                  <w:shd w:val="clear" w:color="auto" w:fill="auto"/>
                </w:tcPr>
                <w:p w:rsidR="00EC6674" w:rsidRDefault="00EC6674">
                  <w:pPr>
                    <w:spacing w:after="0" w:line="312" w:lineRule="auto"/>
                    <w:ind w:right="144"/>
                    <w:rPr>
                      <w:rFonts w:ascii="Times New Roman" w:eastAsia="Calibri" w:hAnsi="Times New Roman" w:cs="Times New Roman"/>
                      <w:color w:val="0D0D0D"/>
                      <w:sz w:val="26"/>
                      <w:szCs w:val="26"/>
                    </w:rPr>
                  </w:pPr>
                </w:p>
              </w:tc>
            </w:tr>
          </w:tbl>
          <w:p w:rsidR="00EC6674" w:rsidRDefault="00EC6674">
            <w:pPr>
              <w:spacing w:after="0" w:line="312" w:lineRule="auto"/>
              <w:ind w:right="144"/>
              <w:rPr>
                <w:rFonts w:ascii="Times New Roman" w:eastAsia="Calibri" w:hAnsi="Times New Roman" w:cs="Times New Roman"/>
                <w:b/>
                <w:color w:val="0070C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4"/>
              <w:gridCol w:w="4119"/>
            </w:tblGrid>
            <w:tr w:rsidR="00EC6674">
              <w:trPr>
                <w:jc w:val="center"/>
              </w:trPr>
              <w:tc>
                <w:tcPr>
                  <w:tcW w:w="9383" w:type="dxa"/>
                  <w:gridSpan w:val="2"/>
                  <w:shd w:val="clear" w:color="auto" w:fill="auto"/>
                </w:tcPr>
                <w:p w:rsidR="00EC6674" w:rsidRDefault="00000000">
                  <w:pPr>
                    <w:spacing w:after="0" w:line="312" w:lineRule="auto"/>
                    <w:ind w:right="144"/>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Nhóm 5 + 6:</w:t>
                  </w:r>
                </w:p>
                <w:p w:rsidR="00EC6674" w:rsidRDefault="00000000">
                  <w:pPr>
                    <w:spacing w:after="0" w:line="312" w:lineRule="auto"/>
                    <w:ind w:right="144"/>
                    <w:jc w:val="center"/>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 xml:space="preserve">PHT 2.3: </w:t>
                  </w:r>
                  <w:r>
                    <w:rPr>
                      <w:rFonts w:ascii="Times New Roman" w:eastAsia="Calibri" w:hAnsi="Times New Roman" w:cs="Times New Roman"/>
                      <w:b/>
                      <w:color w:val="FF0000"/>
                      <w:sz w:val="26"/>
                      <w:szCs w:val="26"/>
                      <w:shd w:val="clear" w:color="auto" w:fill="FFFFFF"/>
                      <w:lang w:val="de-DE"/>
                    </w:rPr>
                    <w:t>Tìm hiểu những hành động, việc làm của sư thầy Đàm Thân khi từ chiến trường trở về</w:t>
                  </w:r>
                </w:p>
              </w:tc>
            </w:tr>
            <w:tr w:rsidR="00EC6674">
              <w:trPr>
                <w:jc w:val="center"/>
              </w:trPr>
              <w:tc>
                <w:tcPr>
                  <w:tcW w:w="5264" w:type="dxa"/>
                  <w:shd w:val="clear" w:color="auto" w:fill="auto"/>
                </w:tcPr>
                <w:p w:rsidR="00EC6674" w:rsidRDefault="00000000">
                  <w:pPr>
                    <w:spacing w:after="0" w:line="312"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Các phương diện tìm hiểu nhân vật ở sự kiện này</w:t>
                  </w:r>
                </w:p>
              </w:tc>
              <w:tc>
                <w:tcPr>
                  <w:tcW w:w="4119" w:type="dxa"/>
                  <w:shd w:val="clear" w:color="auto" w:fill="auto"/>
                </w:tcPr>
                <w:p w:rsidR="00EC6674" w:rsidRDefault="00000000">
                  <w:pPr>
                    <w:spacing w:after="0" w:line="312"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Liệt kê các chi tiết và nhận xét về phẩm chất, tính cách của nhân vật Đàm Thân</w:t>
                  </w:r>
                </w:p>
              </w:tc>
            </w:tr>
            <w:tr w:rsidR="00EC6674">
              <w:trPr>
                <w:jc w:val="center"/>
              </w:trPr>
              <w:tc>
                <w:tcPr>
                  <w:tcW w:w="5264" w:type="dxa"/>
                  <w:shd w:val="clear" w:color="auto" w:fill="auto"/>
                </w:tcPr>
                <w:p w:rsidR="00EC6674" w:rsidRDefault="00000000">
                  <w:pPr>
                    <w:numPr>
                      <w:ilvl w:val="0"/>
                      <w:numId w:val="5"/>
                    </w:numPr>
                    <w:spacing w:after="0" w:line="312" w:lineRule="auto"/>
                    <w:ind w:right="144"/>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xml:space="preserve"> Đàm Thân đứng trước lựa chọn khó khăn như thế nào khi cha mẹ ngăn cấm không cho xuất gia?  Khi gặp lại người yêu còn sống trở về? Chị đã quyết định ra sao?</w:t>
                  </w:r>
                </w:p>
              </w:tc>
              <w:tc>
                <w:tcPr>
                  <w:tcW w:w="4119" w:type="dxa"/>
                  <w:shd w:val="clear" w:color="auto" w:fill="auto"/>
                </w:tcPr>
                <w:p w:rsidR="00EC6674" w:rsidRDefault="00000000">
                  <w:pPr>
                    <w:spacing w:after="0" w:line="312" w:lineRule="auto"/>
                    <w:ind w:right="144"/>
                    <w:jc w:val="center"/>
                    <w:rPr>
                      <w:rFonts w:ascii="Times New Roman" w:eastAsia="Calibri" w:hAnsi="Times New Roman" w:cs="Times New Roman"/>
                      <w:b/>
                      <w:color w:val="0D0D0D"/>
                      <w:sz w:val="26"/>
                      <w:szCs w:val="26"/>
                    </w:rPr>
                  </w:pPr>
                  <w:r>
                    <w:rPr>
                      <w:rFonts w:ascii="Times New Roman" w:eastAsia="Calibri" w:hAnsi="Times New Roman" w:cs="Times New Roman"/>
                      <w:color w:val="0D0D0D"/>
                      <w:sz w:val="26"/>
                      <w:szCs w:val="26"/>
                    </w:rPr>
                    <w:t>……………………………….</w:t>
                  </w:r>
                </w:p>
              </w:tc>
            </w:tr>
            <w:tr w:rsidR="00EC6674">
              <w:trPr>
                <w:jc w:val="center"/>
              </w:trPr>
              <w:tc>
                <w:tcPr>
                  <w:tcW w:w="5264" w:type="dxa"/>
                  <w:shd w:val="clear" w:color="auto" w:fill="auto"/>
                </w:tcPr>
                <w:p w:rsidR="00EC6674" w:rsidRDefault="00000000">
                  <w:pPr>
                    <w:numPr>
                      <w:ilvl w:val="0"/>
                      <w:numId w:val="5"/>
                    </w:numPr>
                    <w:spacing w:after="0" w:line="312" w:lineRule="auto"/>
                    <w:ind w:right="144"/>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xml:space="preserve"> Qua  những tình huống ấy, người đọc thấy vẻ đẹp phẩm chất, tính cách gì của Đàm Thân?</w:t>
                  </w:r>
                </w:p>
              </w:tc>
              <w:tc>
                <w:tcPr>
                  <w:tcW w:w="4119" w:type="dxa"/>
                  <w:shd w:val="clear" w:color="auto" w:fill="auto"/>
                </w:tcPr>
                <w:p w:rsidR="00EC6674" w:rsidRDefault="00000000">
                  <w:pPr>
                    <w:spacing w:after="0" w:line="312" w:lineRule="auto"/>
                    <w:ind w:right="144"/>
                    <w:jc w:val="center"/>
                    <w:rPr>
                      <w:rFonts w:ascii="Times New Roman" w:eastAsia="Calibri" w:hAnsi="Times New Roman" w:cs="Times New Roman"/>
                      <w:b/>
                      <w:color w:val="0D0D0D"/>
                      <w:sz w:val="26"/>
                      <w:szCs w:val="26"/>
                    </w:rPr>
                  </w:pPr>
                  <w:r>
                    <w:rPr>
                      <w:rFonts w:ascii="Times New Roman" w:eastAsia="Calibri" w:hAnsi="Times New Roman" w:cs="Times New Roman"/>
                      <w:color w:val="0D0D0D"/>
                      <w:sz w:val="26"/>
                      <w:szCs w:val="26"/>
                    </w:rPr>
                    <w:t>……………………………….</w:t>
                  </w:r>
                </w:p>
              </w:tc>
            </w:tr>
          </w:tbl>
          <w:p w:rsidR="00EC6674" w:rsidRDefault="00EC6674">
            <w:pPr>
              <w:spacing w:after="0" w:line="312" w:lineRule="auto"/>
              <w:ind w:right="144"/>
              <w:rPr>
                <w:rFonts w:ascii="Times New Roman" w:eastAsia="Calibri" w:hAnsi="Times New Roman" w:cs="Times New Roman"/>
                <w:b/>
                <w:color w:val="FF0000"/>
                <w:sz w:val="26"/>
                <w:szCs w:val="26"/>
              </w:rPr>
            </w:pPr>
          </w:p>
        </w:tc>
      </w:tr>
      <w:tr w:rsidR="00EC6674">
        <w:tc>
          <w:tcPr>
            <w:tcW w:w="3686" w:type="dxa"/>
            <w:vMerge w:val="restart"/>
            <w:shd w:val="clear" w:color="auto" w:fill="auto"/>
          </w:tcPr>
          <w:p w:rsidR="00EC6674" w:rsidRDefault="00000000">
            <w:pPr>
              <w:shd w:val="clear" w:color="auto" w:fill="FFFFFF"/>
              <w:spacing w:after="0" w:line="312" w:lineRule="auto"/>
              <w:jc w:val="both"/>
              <w:rPr>
                <w:rFonts w:ascii="Times New Roman" w:eastAsia="MS Mincho" w:hAnsi="Times New Roman" w:cs="Times New Roman"/>
                <w:b/>
                <w:color w:val="0D0D0D"/>
                <w:sz w:val="26"/>
                <w:szCs w:val="26"/>
                <w:lang w:val="de-DE" w:eastAsia="ja-JP"/>
              </w:rPr>
            </w:pPr>
            <w:r>
              <w:rPr>
                <w:rFonts w:ascii="Times New Roman" w:eastAsia="MS Mincho" w:hAnsi="Times New Roman" w:cs="Times New Roman"/>
                <w:b/>
                <w:color w:val="FF0000"/>
                <w:sz w:val="26"/>
                <w:szCs w:val="26"/>
                <w:lang w:val="de-DE" w:eastAsia="ja-JP"/>
              </w:rPr>
              <w:lastRenderedPageBreak/>
              <w:t>Bước 2</w:t>
            </w:r>
            <w:r>
              <w:rPr>
                <w:rFonts w:ascii="Times New Roman" w:eastAsia="MS Mincho" w:hAnsi="Times New Roman" w:cs="Times New Roman"/>
                <w:b/>
                <w:color w:val="0D0D0D"/>
                <w:sz w:val="26"/>
                <w:szCs w:val="26"/>
                <w:lang w:val="de-DE" w:eastAsia="ja-JP"/>
              </w:rPr>
              <w:t xml:space="preserve">: Thực hiện nhiệm vụ </w:t>
            </w:r>
          </w:p>
          <w:p w:rsidR="00EC6674" w:rsidRDefault="00000000">
            <w:pPr>
              <w:shd w:val="clear" w:color="auto" w:fill="FFFFFF"/>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b/>
                <w:color w:val="0D0D0D"/>
                <w:sz w:val="26"/>
                <w:szCs w:val="26"/>
                <w:lang w:val="de-DE" w:eastAsia="ja-JP"/>
              </w:rPr>
              <w:t xml:space="preserve">- </w:t>
            </w:r>
            <w:r>
              <w:rPr>
                <w:rFonts w:ascii="Times New Roman" w:eastAsia="MS Mincho" w:hAnsi="Times New Roman" w:cs="Times New Roman"/>
                <w:color w:val="0D0D0D"/>
                <w:sz w:val="26"/>
                <w:szCs w:val="26"/>
                <w:lang w:val="de-DE" w:eastAsia="ja-JP"/>
              </w:rPr>
              <w:t>Các nhóm cử nhóm trưởng, thư kí.</w:t>
            </w:r>
          </w:p>
          <w:p w:rsidR="00EC6674" w:rsidRDefault="00000000">
            <w:pPr>
              <w:shd w:val="clear" w:color="auto" w:fill="FFFFFF"/>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 HS làm việc cá nhân rồi thảo luận nhóm hoàn thành PHT theo kĩ thuật khăn trải bàn.</w:t>
            </w:r>
          </w:p>
          <w:p w:rsidR="00EC6674" w:rsidRDefault="00000000">
            <w:pPr>
              <w:shd w:val="clear" w:color="auto" w:fill="FFFFFF"/>
              <w:spacing w:after="0" w:line="312" w:lineRule="auto"/>
              <w:jc w:val="both"/>
              <w:rPr>
                <w:rFonts w:ascii="Times New Roman" w:eastAsia="MS Mincho" w:hAnsi="Times New Roman" w:cs="Times New Roman"/>
                <w:color w:val="0D0D0D"/>
                <w:sz w:val="26"/>
                <w:szCs w:val="26"/>
                <w:lang w:val="de-DE" w:eastAsia="ja-JP"/>
              </w:rPr>
            </w:pPr>
            <w:r>
              <w:rPr>
                <w:rFonts w:ascii="Times New Roman" w:eastAsia="MS Mincho" w:hAnsi="Times New Roman" w:cs="Times New Roman"/>
                <w:color w:val="0D0D0D"/>
                <w:sz w:val="26"/>
                <w:szCs w:val="26"/>
                <w:lang w:val="de-DE" w:eastAsia="ja-JP"/>
              </w:rPr>
              <w:t>- Thời gian thảo luận: 05 phút</w:t>
            </w:r>
          </w:p>
          <w:p w:rsidR="00EC6674" w:rsidRDefault="00000000">
            <w:pPr>
              <w:shd w:val="clear" w:color="auto" w:fill="FFFFFF"/>
              <w:spacing w:after="0" w:line="312" w:lineRule="auto"/>
              <w:jc w:val="both"/>
              <w:rPr>
                <w:rFonts w:ascii="Times New Roman" w:eastAsia="MS Mincho" w:hAnsi="Times New Roman" w:cs="Times New Roman"/>
                <w:i/>
                <w:color w:val="0070C0"/>
                <w:sz w:val="26"/>
                <w:szCs w:val="26"/>
                <w:lang w:val="de-DE" w:eastAsia="ja-JP"/>
              </w:rPr>
            </w:pPr>
            <w:r>
              <w:rPr>
                <w:rFonts w:ascii="Times New Roman" w:eastAsia="MS Mincho" w:hAnsi="Times New Roman" w:cs="Times New Roman"/>
                <w:color w:val="0070C0"/>
                <w:sz w:val="26"/>
                <w:szCs w:val="26"/>
                <w:lang w:val="de-DE" w:eastAsia="ja-JP"/>
              </w:rPr>
              <w:t>(</w:t>
            </w:r>
            <w:r>
              <w:rPr>
                <w:rFonts w:ascii="Times New Roman" w:eastAsia="MS Mincho" w:hAnsi="Times New Roman" w:cs="Times New Roman"/>
                <w:i/>
                <w:color w:val="0070C0"/>
                <w:sz w:val="26"/>
                <w:szCs w:val="26"/>
                <w:lang w:val="de-DE" w:eastAsia="ja-JP"/>
              </w:rPr>
              <w:t xml:space="preserve">GV có thể giao nhiệm vụ trước tiết học, yêu cầu HS chuẩn bị sản phẩm học tập theo sơ đồ tư duy trên giấy A0 kết hợp tranh ảnh liên quan nội dung thuyết </w:t>
            </w:r>
            <w:r>
              <w:rPr>
                <w:rFonts w:ascii="Times New Roman" w:eastAsia="MS Mincho" w:hAnsi="Times New Roman" w:cs="Times New Roman"/>
                <w:i/>
                <w:color w:val="0070C0"/>
                <w:sz w:val="26"/>
                <w:szCs w:val="26"/>
                <w:lang w:val="de-DE" w:eastAsia="ja-JP"/>
              </w:rPr>
              <w:lastRenderedPageBreak/>
              <w:t>trình; thuyết trình bằng Powerpoint, hoạt cảnh sân khấu ngắn,...)</w:t>
            </w:r>
          </w:p>
          <w:p w:rsidR="00EC6674" w:rsidRDefault="00000000">
            <w:pPr>
              <w:tabs>
                <w:tab w:val="left" w:pos="2184"/>
              </w:tabs>
              <w:spacing w:after="0" w:line="312" w:lineRule="auto"/>
              <w:ind w:left="-90"/>
              <w:jc w:val="both"/>
              <w:rPr>
                <w:rFonts w:ascii="Times New Roman" w:eastAsia="Calibri" w:hAnsi="Times New Roman" w:cs="Times New Roman"/>
                <w:b/>
                <w:color w:val="0D0D0D"/>
                <w:sz w:val="26"/>
                <w:szCs w:val="26"/>
              </w:rPr>
            </w:pPr>
            <w:r>
              <w:rPr>
                <w:rFonts w:ascii="Times New Roman" w:eastAsia="Calibri" w:hAnsi="Times New Roman" w:cs="Times New Roman"/>
                <w:b/>
                <w:color w:val="FF0000"/>
                <w:sz w:val="26"/>
                <w:szCs w:val="26"/>
              </w:rPr>
              <w:t xml:space="preserve">  Bước 3:  </w:t>
            </w:r>
            <w:r>
              <w:rPr>
                <w:rFonts w:ascii="Times New Roman" w:eastAsia="Calibri" w:hAnsi="Times New Roman" w:cs="Times New Roman"/>
                <w:b/>
                <w:color w:val="0D0D0D"/>
                <w:sz w:val="26"/>
                <w:szCs w:val="26"/>
              </w:rPr>
              <w:t>Báo cáo, thảo luận</w:t>
            </w:r>
          </w:p>
          <w:p w:rsidR="00EC6674" w:rsidRDefault="00000000">
            <w:pPr>
              <w:tabs>
                <w:tab w:val="left" w:pos="2184"/>
              </w:tabs>
              <w:spacing w:after="0" w:line="312" w:lineRule="auto"/>
              <w:ind w:left="-90"/>
              <w:jc w:val="both"/>
              <w:rPr>
                <w:rFonts w:ascii="Times New Roman" w:eastAsia="Calibri" w:hAnsi="Times New Roman" w:cs="Times New Roman"/>
                <w:b/>
                <w:color w:val="0D0D0D"/>
                <w:sz w:val="26"/>
                <w:szCs w:val="26"/>
              </w:rPr>
            </w:pPr>
            <w:r>
              <w:rPr>
                <w:rFonts w:ascii="Times New Roman" w:eastAsia="Calibri" w:hAnsi="Times New Roman" w:cs="Times New Roman"/>
                <w:b/>
                <w:color w:val="0D0D0D"/>
                <w:sz w:val="26"/>
                <w:szCs w:val="26"/>
              </w:rPr>
              <w:t>GV cử 01 bạn MC  dẫn dắt quá trình báo cáo sản phẩm của các nhóm:</w:t>
            </w:r>
          </w:p>
          <w:p w:rsidR="00EC6674" w:rsidRDefault="00000000">
            <w:pPr>
              <w:tabs>
                <w:tab w:val="left" w:pos="2184"/>
              </w:tabs>
              <w:spacing w:after="0" w:line="312" w:lineRule="auto"/>
              <w:ind w:left="-90"/>
              <w:jc w:val="both"/>
              <w:rPr>
                <w:rFonts w:ascii="Times New Roman" w:eastAsia="Calibri" w:hAnsi="Times New Roman" w:cs="Times New Roman"/>
                <w:color w:val="0D0D0D"/>
                <w:sz w:val="26"/>
                <w:szCs w:val="26"/>
              </w:rPr>
            </w:pPr>
            <w:r>
              <w:rPr>
                <w:rFonts w:ascii="Times New Roman" w:eastAsia="Calibri" w:hAnsi="Times New Roman" w:cs="Times New Roman"/>
                <w:b/>
                <w:color w:val="0D0D0D"/>
                <w:sz w:val="26"/>
                <w:szCs w:val="26"/>
              </w:rPr>
              <w:t xml:space="preserve">- </w:t>
            </w:r>
            <w:r>
              <w:rPr>
                <w:rFonts w:ascii="Times New Roman" w:eastAsia="Calibri" w:hAnsi="Times New Roman" w:cs="Times New Roman"/>
                <w:color w:val="0D0D0D"/>
                <w:sz w:val="26"/>
                <w:szCs w:val="26"/>
              </w:rPr>
              <w:t>Nhóm 1 thuyết trình PHT 01; nhóm 2 nhận xét, phản biện.</w:t>
            </w:r>
          </w:p>
          <w:p w:rsidR="00EC6674" w:rsidRDefault="00000000">
            <w:pPr>
              <w:tabs>
                <w:tab w:val="left" w:pos="2184"/>
              </w:tabs>
              <w:spacing w:after="0" w:line="312" w:lineRule="auto"/>
              <w:ind w:left="-90"/>
              <w:jc w:val="both"/>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Nhóm 3 thuyết trình PHT 01; nhóm 4 nhận xét, phản biện.</w:t>
            </w:r>
          </w:p>
          <w:p w:rsidR="00EC6674" w:rsidRDefault="00000000">
            <w:pPr>
              <w:tabs>
                <w:tab w:val="left" w:pos="2184"/>
              </w:tabs>
              <w:spacing w:after="0" w:line="312" w:lineRule="auto"/>
              <w:ind w:left="-90"/>
              <w:jc w:val="both"/>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Nhóm 5 thuyết trình PHT 01; nhóm 6 nhận xét, phản biện.</w:t>
            </w:r>
          </w:p>
          <w:p w:rsidR="00EC6674" w:rsidRDefault="00000000">
            <w:pPr>
              <w:tabs>
                <w:tab w:val="left" w:pos="2184"/>
              </w:tabs>
              <w:spacing w:after="0" w:line="312" w:lineRule="auto"/>
              <w:ind w:left="-90"/>
              <w:jc w:val="both"/>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Các nhóm khác không cùng nhiệm vụ vẫn có thể được mời nhận xét, phản biện nhóm bạn.</w:t>
            </w:r>
          </w:p>
          <w:p w:rsidR="00EC6674" w:rsidRDefault="00000000">
            <w:pPr>
              <w:spacing w:after="0" w:line="312" w:lineRule="auto"/>
              <w:ind w:hanging="2"/>
              <w:rPr>
                <w:rFonts w:ascii="Times New Roman" w:eastAsia="Calibri" w:hAnsi="Times New Roman" w:cs="Times New Roman"/>
                <w:sz w:val="26"/>
                <w:szCs w:val="26"/>
              </w:rPr>
            </w:pPr>
            <w:r>
              <w:rPr>
                <w:rFonts w:ascii="Times New Roman" w:eastAsia="MS Mincho" w:hAnsi="Times New Roman" w:cs="Times New Roman"/>
                <w:b/>
                <w:color w:val="FF0000"/>
                <w:sz w:val="26"/>
                <w:szCs w:val="26"/>
                <w:lang w:eastAsia="ja-JP"/>
              </w:rPr>
              <w:t>Bước 4</w:t>
            </w:r>
            <w:r>
              <w:rPr>
                <w:rFonts w:ascii="Times New Roman" w:eastAsia="Calibri" w:hAnsi="Times New Roman" w:cs="Times New Roman"/>
                <w:b/>
                <w:color w:val="FF0000"/>
                <w:sz w:val="26"/>
                <w:szCs w:val="26"/>
              </w:rPr>
              <w:t>:</w:t>
            </w:r>
            <w:r>
              <w:rPr>
                <w:rFonts w:ascii="Times New Roman" w:eastAsia="Calibri" w:hAnsi="Times New Roman" w:cs="Times New Roman"/>
                <w:sz w:val="26"/>
                <w:szCs w:val="26"/>
              </w:rPr>
              <w:t xml:space="preserve"> </w:t>
            </w:r>
            <w:r>
              <w:rPr>
                <w:rFonts w:ascii="Times New Roman" w:eastAsia="Calibri" w:hAnsi="Times New Roman" w:cs="Times New Roman"/>
                <w:b/>
                <w:sz w:val="26"/>
                <w:szCs w:val="26"/>
              </w:rPr>
              <w:t>Đánh giá, kết luận</w:t>
            </w:r>
            <w:r>
              <w:rPr>
                <w:rFonts w:ascii="Times New Roman" w:eastAsia="Calibri" w:hAnsi="Times New Roman" w:cs="Times New Roman"/>
                <w:sz w:val="26"/>
                <w:szCs w:val="26"/>
              </w:rPr>
              <w:t xml:space="preserve"> </w:t>
            </w:r>
          </w:p>
          <w:p w:rsidR="00EC6674" w:rsidRDefault="00000000">
            <w:pPr>
              <w:spacing w:after="0" w:line="312" w:lineRule="auto"/>
              <w:ind w:right="144"/>
              <w:rPr>
                <w:rFonts w:ascii="Times New Roman" w:eastAsia="MS Mincho" w:hAnsi="Times New Roman" w:cs="Times New Roman"/>
                <w:color w:val="000000"/>
                <w:sz w:val="26"/>
                <w:szCs w:val="26"/>
                <w:lang w:val="de-DE" w:eastAsia="ja-JP"/>
              </w:rPr>
            </w:pPr>
            <w:r>
              <w:rPr>
                <w:rFonts w:ascii="Times New Roman" w:eastAsia="MS Mincho" w:hAnsi="Times New Roman" w:cs="Times New Roman"/>
                <w:color w:val="000000"/>
                <w:sz w:val="26"/>
                <w:szCs w:val="26"/>
                <w:lang w:val="de-DE" w:eastAsia="ja-JP"/>
              </w:rPr>
              <w:t>GV nhận xét và chuẩn hoá kiến thức qua trình chiếu.</w:t>
            </w: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000000">
            <w:pPr>
              <w:spacing w:after="0" w:line="312" w:lineRule="auto"/>
              <w:ind w:right="144"/>
              <w:rPr>
                <w:rFonts w:ascii="Times New Roman" w:eastAsia="Calibri" w:hAnsi="Times New Roman" w:cs="Times New Roman"/>
                <w:color w:val="0070C0"/>
                <w:sz w:val="26"/>
                <w:szCs w:val="26"/>
              </w:rPr>
            </w:pPr>
            <w:r>
              <w:rPr>
                <w:rFonts w:ascii="Times New Roman" w:eastAsia="Calibri" w:hAnsi="Times New Roman" w:cs="Times New Roman"/>
                <w:color w:val="0070C0"/>
                <w:sz w:val="26"/>
                <w:szCs w:val="26"/>
              </w:rPr>
              <w:t xml:space="preserve">GV: </w:t>
            </w:r>
            <w:r>
              <w:rPr>
                <w:rFonts w:ascii="Times New Roman" w:hAnsi="Times New Roman" w:cs="Times New Roman"/>
                <w:i/>
                <w:sz w:val="26"/>
                <w:szCs w:val="26"/>
              </w:rPr>
              <w:t xml:space="preserve">Tác giả </w:t>
            </w:r>
            <w:r>
              <w:rPr>
                <w:rFonts w:ascii="Times New Roman" w:hAnsi="Times New Roman" w:cs="Times New Roman"/>
                <w:i/>
                <w:sz w:val="26"/>
                <w:szCs w:val="26"/>
                <w:lang w:val="en-GB"/>
              </w:rPr>
              <w:t>thể hiện</w:t>
            </w:r>
            <w:r>
              <w:rPr>
                <w:rFonts w:ascii="Times New Roman" w:hAnsi="Times New Roman" w:cs="Times New Roman"/>
                <w:i/>
                <w:sz w:val="26"/>
                <w:szCs w:val="26"/>
              </w:rPr>
              <w:t xml:space="preserve"> thái độ,</w:t>
            </w:r>
            <w:r>
              <w:rPr>
                <w:rFonts w:ascii="Times New Roman" w:hAnsi="Times New Roman" w:cs="Times New Roman"/>
                <w:i/>
                <w:sz w:val="26"/>
                <w:szCs w:val="26"/>
                <w:lang w:val="en-GB"/>
              </w:rPr>
              <w:t xml:space="preserve"> </w:t>
            </w:r>
            <w:r>
              <w:rPr>
                <w:rFonts w:ascii="Times New Roman" w:hAnsi="Times New Roman" w:cs="Times New Roman"/>
                <w:i/>
                <w:sz w:val="26"/>
                <w:szCs w:val="26"/>
              </w:rPr>
              <w:t xml:space="preserve">tình cảm như thế nào đối với </w:t>
            </w:r>
            <w:r>
              <w:rPr>
                <w:rFonts w:ascii="Times New Roman" w:hAnsi="Times New Roman" w:cs="Times New Roman"/>
                <w:i/>
                <w:sz w:val="26"/>
                <w:szCs w:val="26"/>
              </w:rPr>
              <w:lastRenderedPageBreak/>
              <w:t>nhân vật</w:t>
            </w:r>
            <w:r>
              <w:rPr>
                <w:rFonts w:ascii="Times New Roman" w:hAnsi="Times New Roman" w:cs="Times New Roman"/>
                <w:i/>
                <w:sz w:val="26"/>
                <w:szCs w:val="26"/>
                <w:lang w:val="en-GB"/>
              </w:rPr>
              <w:t xml:space="preserve"> </w:t>
            </w:r>
            <w:r>
              <w:rPr>
                <w:rFonts w:ascii="Times New Roman" w:hAnsi="Times New Roman" w:cs="Times New Roman"/>
                <w:i/>
                <w:sz w:val="26"/>
                <w:szCs w:val="26"/>
              </w:rPr>
              <w:t>này? Dẫn ra một số câu</w:t>
            </w:r>
            <w:r>
              <w:rPr>
                <w:rFonts w:ascii="Times New Roman" w:hAnsi="Times New Roman" w:cs="Times New Roman"/>
                <w:i/>
                <w:sz w:val="26"/>
                <w:szCs w:val="26"/>
                <w:lang w:val="en-GB"/>
              </w:rPr>
              <w:t xml:space="preserve"> </w:t>
            </w:r>
            <w:r>
              <w:rPr>
                <w:rFonts w:ascii="Times New Roman" w:hAnsi="Times New Roman" w:cs="Times New Roman"/>
                <w:i/>
                <w:sz w:val="26"/>
                <w:szCs w:val="26"/>
              </w:rPr>
              <w:t>văn chứng tỏ điều đó?</w:t>
            </w: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t>Thao tác 3: Tìm hiểu một số đặc sắc nghệ thuật của truyện</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1</w:t>
            </w:r>
            <w:r>
              <w:rPr>
                <w:rFonts w:ascii="Times New Roman" w:eastAsia="Calibri" w:hAnsi="Times New Roman" w:cs="Times New Roman"/>
                <w:b/>
                <w:bCs/>
                <w:sz w:val="26"/>
                <w:szCs w:val="26"/>
              </w:rPr>
              <w:t>: Chuyển giao nhiệm vụ học tập</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HS thảo luận nhóm trong bàn hoàn thiện phiếu học tập số 3:</w:t>
            </w:r>
          </w:p>
          <w:p w:rsidR="00EC6674" w:rsidRDefault="00EC6674">
            <w:pPr>
              <w:spacing w:after="0" w:line="312" w:lineRule="auto"/>
              <w:jc w:val="both"/>
              <w:rPr>
                <w:rFonts w:ascii="Times New Roman" w:eastAsia="Calibri" w:hAnsi="Times New Roman" w:cs="Times New Roman"/>
                <w:sz w:val="26"/>
                <w:szCs w:val="26"/>
              </w:rPr>
            </w:pPr>
          </w:p>
          <w:p w:rsidR="00EC6674" w:rsidRDefault="00000000">
            <w:pPr>
              <w:spacing w:beforeLines="20" w:before="48" w:afterLines="20" w:after="48"/>
              <w:jc w:val="center"/>
              <w:rPr>
                <w:rFonts w:ascii="Times New Roman" w:hAnsi="Times New Roman" w:cs="Times New Roman"/>
                <w:b/>
                <w:sz w:val="26"/>
                <w:szCs w:val="26"/>
              </w:rPr>
            </w:pPr>
            <w:r>
              <w:rPr>
                <w:rFonts w:ascii="Times New Roman" w:hAnsi="Times New Roman" w:cs="Times New Roman"/>
                <w:b/>
                <w:sz w:val="26"/>
                <w:szCs w:val="26"/>
              </w:rPr>
              <w:t>PHIẾU HỌC TẬP SỐ 3</w:t>
            </w:r>
          </w:p>
          <w:p w:rsidR="00EC6674" w:rsidRDefault="00000000">
            <w:pPr>
              <w:spacing w:beforeLines="20" w:before="48" w:afterLines="20" w:after="48"/>
              <w:jc w:val="center"/>
              <w:rPr>
                <w:rFonts w:ascii="Times New Roman" w:hAnsi="Times New Roman" w:cs="Times New Roman"/>
                <w:b/>
                <w:sz w:val="26"/>
                <w:szCs w:val="26"/>
              </w:rPr>
            </w:pPr>
            <w:r>
              <w:rPr>
                <w:rFonts w:ascii="Times New Roman" w:hAnsi="Times New Roman" w:cs="Times New Roman"/>
                <w:b/>
                <w:sz w:val="26"/>
                <w:szCs w:val="26"/>
              </w:rPr>
              <w:t>(</w:t>
            </w:r>
            <w:r>
              <w:rPr>
                <w:rFonts w:ascii="Times New Roman" w:hAnsi="Times New Roman" w:cs="Times New Roman"/>
                <w:b/>
                <w:i/>
                <w:sz w:val="26"/>
                <w:szCs w:val="26"/>
                <w:lang w:val="en-GB"/>
              </w:rPr>
              <w:t>Một số chi tiết có sự kết hợp giữa yếu tố hư cấu và phi hư cấu trong văn bản</w:t>
            </w:r>
            <w:r>
              <w:rPr>
                <w:rFonts w:ascii="Times New Roman" w:hAnsi="Times New Roman" w:cs="Times New Roman"/>
                <w:b/>
                <w:sz w:val="26"/>
                <w:szCs w:val="26"/>
              </w:rPr>
              <w:t>)</w:t>
            </w:r>
          </w:p>
          <w:tbl>
            <w:tblPr>
              <w:tblStyle w:val="TableGrid"/>
              <w:tblW w:w="3501" w:type="dxa"/>
              <w:tblLayout w:type="fixed"/>
              <w:tblLook w:val="04A0" w:firstRow="1" w:lastRow="0" w:firstColumn="1" w:lastColumn="0" w:noHBand="0" w:noVBand="1"/>
            </w:tblPr>
            <w:tblGrid>
              <w:gridCol w:w="891"/>
              <w:gridCol w:w="900"/>
              <w:gridCol w:w="810"/>
              <w:gridCol w:w="900"/>
            </w:tblGrid>
            <w:tr w:rsidR="00EC6674">
              <w:tc>
                <w:tcPr>
                  <w:tcW w:w="891" w:type="dxa"/>
                </w:tcPr>
                <w:p w:rsidR="00EC6674" w:rsidRDefault="00000000">
                  <w:pPr>
                    <w:spacing w:beforeLines="20" w:before="48" w:afterLines="20" w:after="48"/>
                    <w:rPr>
                      <w:rFonts w:ascii="Times New Roman" w:eastAsia="Calibri" w:hAnsi="Times New Roman" w:cs="Times New Roman"/>
                      <w:b/>
                      <w:sz w:val="26"/>
                      <w:szCs w:val="26"/>
                    </w:rPr>
                  </w:pPr>
                  <w:r>
                    <w:rPr>
                      <w:rFonts w:ascii="Times New Roman" w:eastAsia="Calibri" w:hAnsi="Times New Roman" w:cs="Times New Roman"/>
                      <w:b/>
                      <w:sz w:val="26"/>
                      <w:szCs w:val="26"/>
                    </w:rPr>
                    <w:t>Chi tiết</w:t>
                  </w:r>
                </w:p>
              </w:tc>
              <w:tc>
                <w:tcPr>
                  <w:tcW w:w="900" w:type="dxa"/>
                </w:tcPr>
                <w:p w:rsidR="00EC6674" w:rsidRDefault="00000000">
                  <w:pPr>
                    <w:spacing w:beforeLines="20" w:before="48" w:afterLines="20" w:after="48"/>
                    <w:jc w:val="center"/>
                    <w:rPr>
                      <w:rFonts w:ascii="Times New Roman" w:eastAsia="Calibri" w:hAnsi="Times New Roman" w:cs="Times New Roman"/>
                      <w:b/>
                      <w:sz w:val="26"/>
                      <w:szCs w:val="26"/>
                    </w:rPr>
                  </w:pPr>
                  <w:r>
                    <w:rPr>
                      <w:rFonts w:ascii="Times New Roman" w:eastAsia="Calibri" w:hAnsi="Times New Roman" w:cs="Times New Roman"/>
                      <w:b/>
                      <w:sz w:val="26"/>
                      <w:szCs w:val="26"/>
                    </w:rPr>
                    <w:t>Yếu tố phi hư cấu</w:t>
                  </w:r>
                </w:p>
              </w:tc>
              <w:tc>
                <w:tcPr>
                  <w:tcW w:w="810" w:type="dxa"/>
                </w:tcPr>
                <w:p w:rsidR="00EC6674" w:rsidRDefault="00000000">
                  <w:pPr>
                    <w:spacing w:beforeLines="20" w:before="48" w:afterLines="20" w:after="48"/>
                    <w:jc w:val="center"/>
                    <w:rPr>
                      <w:rFonts w:ascii="Times New Roman" w:eastAsia="Calibri" w:hAnsi="Times New Roman" w:cs="Times New Roman"/>
                      <w:b/>
                      <w:sz w:val="26"/>
                      <w:szCs w:val="26"/>
                    </w:rPr>
                  </w:pPr>
                  <w:r>
                    <w:rPr>
                      <w:rFonts w:ascii="Times New Roman" w:eastAsia="Calibri" w:hAnsi="Times New Roman" w:cs="Times New Roman"/>
                      <w:b/>
                      <w:sz w:val="26"/>
                      <w:szCs w:val="26"/>
                    </w:rPr>
                    <w:t>Yếu tố hư cấu</w:t>
                  </w:r>
                </w:p>
              </w:tc>
              <w:tc>
                <w:tcPr>
                  <w:tcW w:w="900" w:type="dxa"/>
                </w:tcPr>
                <w:p w:rsidR="00EC6674" w:rsidRDefault="00000000">
                  <w:pPr>
                    <w:spacing w:beforeLines="20" w:before="48" w:afterLines="20" w:after="48"/>
                    <w:jc w:val="center"/>
                    <w:rPr>
                      <w:rFonts w:ascii="Times New Roman" w:eastAsia="Calibri" w:hAnsi="Times New Roman" w:cs="Times New Roman"/>
                      <w:b/>
                      <w:sz w:val="26"/>
                      <w:szCs w:val="26"/>
                    </w:rPr>
                  </w:pPr>
                  <w:r>
                    <w:rPr>
                      <w:rFonts w:ascii="Times New Roman" w:eastAsia="Calibri" w:hAnsi="Times New Roman" w:cs="Times New Roman"/>
                      <w:b/>
                      <w:sz w:val="26"/>
                      <w:szCs w:val="26"/>
                    </w:rPr>
                    <w:t>Tác dụng</w:t>
                  </w:r>
                </w:p>
              </w:tc>
            </w:tr>
            <w:tr w:rsidR="00EC6674">
              <w:tc>
                <w:tcPr>
                  <w:tcW w:w="891" w:type="dxa"/>
                  <w:vAlign w:val="center"/>
                </w:tcPr>
                <w:p w:rsidR="00EC6674" w:rsidRDefault="00EC6674">
                  <w:pPr>
                    <w:spacing w:beforeLines="20" w:before="48" w:afterLines="20" w:after="48"/>
                    <w:rPr>
                      <w:rFonts w:ascii="Times New Roman" w:eastAsia="Calibri" w:hAnsi="Times New Roman" w:cs="Times New Roman"/>
                      <w:sz w:val="26"/>
                      <w:szCs w:val="26"/>
                    </w:rPr>
                  </w:pPr>
                </w:p>
              </w:tc>
              <w:tc>
                <w:tcPr>
                  <w:tcW w:w="900" w:type="dxa"/>
                  <w:vAlign w:val="center"/>
                </w:tcPr>
                <w:p w:rsidR="00EC6674" w:rsidRDefault="00EC6674">
                  <w:pPr>
                    <w:spacing w:beforeLines="20" w:before="48" w:afterLines="20" w:after="48"/>
                    <w:rPr>
                      <w:rFonts w:ascii="Times New Roman" w:eastAsia="Calibri" w:hAnsi="Times New Roman" w:cs="Times New Roman"/>
                      <w:sz w:val="26"/>
                      <w:szCs w:val="26"/>
                    </w:rPr>
                  </w:pPr>
                </w:p>
              </w:tc>
              <w:tc>
                <w:tcPr>
                  <w:tcW w:w="810" w:type="dxa"/>
                  <w:vAlign w:val="center"/>
                </w:tcPr>
                <w:p w:rsidR="00EC6674" w:rsidRDefault="00EC6674">
                  <w:pPr>
                    <w:spacing w:beforeLines="20" w:before="48" w:afterLines="20" w:after="48"/>
                    <w:rPr>
                      <w:rFonts w:ascii="Times New Roman" w:eastAsia="Calibri" w:hAnsi="Times New Roman" w:cs="Times New Roman"/>
                      <w:sz w:val="26"/>
                      <w:szCs w:val="26"/>
                    </w:rPr>
                  </w:pPr>
                </w:p>
              </w:tc>
              <w:tc>
                <w:tcPr>
                  <w:tcW w:w="900" w:type="dxa"/>
                  <w:vAlign w:val="center"/>
                </w:tcPr>
                <w:p w:rsidR="00EC6674" w:rsidRDefault="00EC6674">
                  <w:pPr>
                    <w:spacing w:beforeLines="20" w:before="48" w:afterLines="20" w:after="48"/>
                    <w:rPr>
                      <w:rFonts w:ascii="Times New Roman" w:eastAsia="Calibri" w:hAnsi="Times New Roman" w:cs="Times New Roman"/>
                      <w:sz w:val="26"/>
                      <w:szCs w:val="26"/>
                    </w:rPr>
                  </w:pPr>
                </w:p>
              </w:tc>
            </w:tr>
            <w:tr w:rsidR="00EC6674">
              <w:tc>
                <w:tcPr>
                  <w:tcW w:w="891" w:type="dxa"/>
                  <w:vAlign w:val="center"/>
                </w:tcPr>
                <w:p w:rsidR="00EC6674" w:rsidRDefault="00000000">
                  <w:pPr>
                    <w:spacing w:beforeLines="20" w:before="48" w:afterLines="20" w:after="48"/>
                    <w:rPr>
                      <w:rFonts w:ascii="Times New Roman" w:eastAsia="Calibri" w:hAnsi="Times New Roman" w:cs="Times New Roman"/>
                      <w:sz w:val="26"/>
                      <w:szCs w:val="26"/>
                    </w:rPr>
                  </w:pPr>
                  <w:r>
                    <w:rPr>
                      <w:rFonts w:ascii="Times New Roman" w:eastAsia="Calibri" w:hAnsi="Times New Roman" w:cs="Times New Roman"/>
                      <w:sz w:val="28"/>
                    </w:rPr>
                    <w:t xml:space="preserve"> </w:t>
                  </w:r>
                </w:p>
              </w:tc>
              <w:tc>
                <w:tcPr>
                  <w:tcW w:w="900" w:type="dxa"/>
                  <w:vAlign w:val="center"/>
                </w:tcPr>
                <w:p w:rsidR="00EC6674" w:rsidRDefault="00EC6674">
                  <w:pPr>
                    <w:spacing w:beforeLines="20" w:before="48" w:afterLines="20" w:after="48"/>
                    <w:rPr>
                      <w:rFonts w:ascii="Times New Roman" w:eastAsia="Calibri" w:hAnsi="Times New Roman" w:cs="Times New Roman"/>
                      <w:b/>
                      <w:sz w:val="26"/>
                      <w:szCs w:val="26"/>
                    </w:rPr>
                  </w:pPr>
                </w:p>
              </w:tc>
              <w:tc>
                <w:tcPr>
                  <w:tcW w:w="810" w:type="dxa"/>
                  <w:vAlign w:val="center"/>
                </w:tcPr>
                <w:p w:rsidR="00EC6674" w:rsidRDefault="00EC6674">
                  <w:pPr>
                    <w:spacing w:beforeLines="20" w:before="48" w:afterLines="20" w:after="48"/>
                    <w:rPr>
                      <w:rFonts w:ascii="Times New Roman" w:eastAsia="Calibri" w:hAnsi="Times New Roman" w:cs="Times New Roman"/>
                      <w:sz w:val="26"/>
                      <w:szCs w:val="26"/>
                    </w:rPr>
                  </w:pPr>
                </w:p>
              </w:tc>
              <w:tc>
                <w:tcPr>
                  <w:tcW w:w="900" w:type="dxa"/>
                  <w:vAlign w:val="center"/>
                </w:tcPr>
                <w:p w:rsidR="00EC6674" w:rsidRDefault="00EC6674">
                  <w:pPr>
                    <w:spacing w:beforeLines="20" w:before="48" w:afterLines="20" w:after="48"/>
                    <w:rPr>
                      <w:rFonts w:ascii="Times New Roman" w:eastAsia="Calibri" w:hAnsi="Times New Roman" w:cs="Times New Roman"/>
                      <w:sz w:val="26"/>
                      <w:szCs w:val="26"/>
                    </w:rPr>
                  </w:pPr>
                </w:p>
              </w:tc>
            </w:tr>
            <w:tr w:rsidR="00EC6674">
              <w:tc>
                <w:tcPr>
                  <w:tcW w:w="891" w:type="dxa"/>
                  <w:vAlign w:val="center"/>
                </w:tcPr>
                <w:p w:rsidR="00EC6674" w:rsidRDefault="00000000">
                  <w:pPr>
                    <w:spacing w:beforeLines="20" w:before="48" w:afterLines="20" w:after="48"/>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900" w:type="dxa"/>
                  <w:vAlign w:val="center"/>
                </w:tcPr>
                <w:p w:rsidR="00EC6674" w:rsidRDefault="00EC6674">
                  <w:pPr>
                    <w:spacing w:beforeLines="20" w:before="48" w:afterLines="20" w:after="48"/>
                    <w:rPr>
                      <w:rFonts w:ascii="Times New Roman" w:eastAsia="Calibri" w:hAnsi="Times New Roman" w:cs="Times New Roman"/>
                      <w:sz w:val="26"/>
                      <w:szCs w:val="26"/>
                    </w:rPr>
                  </w:pPr>
                </w:p>
              </w:tc>
              <w:tc>
                <w:tcPr>
                  <w:tcW w:w="810" w:type="dxa"/>
                  <w:vAlign w:val="center"/>
                </w:tcPr>
                <w:p w:rsidR="00EC6674" w:rsidRDefault="00EC6674">
                  <w:pPr>
                    <w:spacing w:beforeLines="20" w:before="48" w:afterLines="20" w:after="48"/>
                    <w:rPr>
                      <w:rFonts w:ascii="Times New Roman" w:eastAsia="Calibri" w:hAnsi="Times New Roman" w:cs="Times New Roman"/>
                      <w:sz w:val="26"/>
                      <w:szCs w:val="26"/>
                    </w:rPr>
                  </w:pPr>
                </w:p>
              </w:tc>
              <w:tc>
                <w:tcPr>
                  <w:tcW w:w="900" w:type="dxa"/>
                  <w:vAlign w:val="center"/>
                </w:tcPr>
                <w:p w:rsidR="00EC6674" w:rsidRDefault="00EC6674">
                  <w:pPr>
                    <w:spacing w:beforeLines="20" w:before="48" w:afterLines="20" w:after="48"/>
                    <w:rPr>
                      <w:rFonts w:ascii="Times New Roman" w:eastAsia="Calibri" w:hAnsi="Times New Roman" w:cs="Times New Roman"/>
                      <w:sz w:val="26"/>
                      <w:szCs w:val="26"/>
                    </w:rPr>
                  </w:pPr>
                </w:p>
              </w:tc>
            </w:tr>
          </w:tbl>
          <w:p w:rsidR="00EC6674" w:rsidRDefault="00EC6674">
            <w:pPr>
              <w:spacing w:after="0" w:line="312" w:lineRule="auto"/>
              <w:jc w:val="both"/>
              <w:rPr>
                <w:rFonts w:ascii="Times New Roman" w:eastAsia="Calibri" w:hAnsi="Times New Roman" w:cs="Times New Roman"/>
                <w:sz w:val="26"/>
                <w:szCs w:val="26"/>
              </w:rPr>
            </w:pP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Thời gian 05 phút:</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 xml:space="preserve">Bước 2: </w:t>
            </w:r>
            <w:r>
              <w:rPr>
                <w:rFonts w:ascii="Times New Roman" w:eastAsia="Calibri" w:hAnsi="Times New Roman" w:cs="Times New Roman"/>
                <w:b/>
                <w:bCs/>
                <w:sz w:val="26"/>
                <w:szCs w:val="26"/>
              </w:rPr>
              <w:t>Thực hiện nhiệm vụ</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Hoạt động thảo luận theo bàn.</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GV quan sát, khích lệ.</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lastRenderedPageBreak/>
              <w:t>Bước 3</w:t>
            </w:r>
            <w:r>
              <w:rPr>
                <w:rFonts w:ascii="Times New Roman" w:eastAsia="Calibri" w:hAnsi="Times New Roman" w:cs="Times New Roman"/>
                <w:b/>
                <w:bCs/>
                <w:sz w:val="26"/>
                <w:szCs w:val="26"/>
              </w:rPr>
              <w:t>: Báo cáo kết quả và thảo luận</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HS trả lời câu hỏi, chia sẻ suy nghĩ.</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Gv quan sát, hỗ trợ, tư vấn</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4</w:t>
            </w:r>
            <w:r>
              <w:rPr>
                <w:rFonts w:ascii="Times New Roman" w:eastAsia="Calibri" w:hAnsi="Times New Roman" w:cs="Times New Roman"/>
                <w:b/>
                <w:bCs/>
                <w:sz w:val="26"/>
                <w:szCs w:val="26"/>
              </w:rPr>
              <w:t>: Nhận xét, đánh giá kết quả thực hiện nhiệm vụ</w:t>
            </w:r>
          </w:p>
          <w:p w:rsidR="00EC6674" w:rsidRDefault="00000000">
            <w:pPr>
              <w:spacing w:after="0" w:line="312" w:lineRule="auto"/>
              <w:ind w:right="144"/>
              <w:rPr>
                <w:rFonts w:ascii="Times New Roman" w:eastAsia="Calibri" w:hAnsi="Times New Roman" w:cs="Times New Roman"/>
                <w:sz w:val="26"/>
                <w:szCs w:val="26"/>
              </w:rPr>
            </w:pPr>
            <w:r>
              <w:rPr>
                <w:rFonts w:ascii="Times New Roman" w:eastAsia="Calibri" w:hAnsi="Times New Roman" w:cs="Times New Roman"/>
                <w:sz w:val="26"/>
                <w:szCs w:val="26"/>
              </w:rPr>
              <w:t>GV nhận xét đánh giá kết quả của các cá nhân, chuẩn hóa kiến thức.</w:t>
            </w:r>
          </w:p>
          <w:p w:rsidR="00EC6674" w:rsidRDefault="00EC6674">
            <w:pPr>
              <w:spacing w:after="0" w:line="312" w:lineRule="auto"/>
              <w:ind w:right="144"/>
              <w:rPr>
                <w:rFonts w:ascii="Times New Roman" w:eastAsia="Calibri" w:hAnsi="Times New Roman" w:cs="Times New Roman"/>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tc>
        <w:tc>
          <w:tcPr>
            <w:tcW w:w="6663" w:type="dxa"/>
            <w:shd w:val="clear" w:color="auto" w:fill="auto"/>
          </w:tcPr>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t>3. Hình tượng nhân vật Đàm Thân</w:t>
            </w:r>
          </w:p>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t>3.1. Hoàn cảnh sống</w:t>
            </w:r>
          </w:p>
          <w:p w:rsidR="00EC6674" w:rsidRDefault="00000000">
            <w:pPr>
              <w:spacing w:after="0" w:line="312" w:lineRule="auto"/>
              <w:ind w:left="48" w:right="48"/>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color w:val="0070C0"/>
                <w:sz w:val="26"/>
                <w:szCs w:val="26"/>
                <w:lang w:val="vi-VN" w:eastAsia="vi-VN"/>
              </w:rPr>
              <w:t xml:space="preserve">  </w:t>
            </w:r>
            <w:r>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b/>
                <w:color w:val="000000"/>
                <w:sz w:val="26"/>
                <w:szCs w:val="26"/>
                <w:lang w:val="vi-VN" w:eastAsia="vi-VN"/>
              </w:rPr>
              <w:t xml:space="preserve">Trước khi </w:t>
            </w:r>
            <w:r>
              <w:rPr>
                <w:rFonts w:ascii="Times New Roman" w:eastAsia="Times New Roman" w:hAnsi="Times New Roman" w:cs="Times New Roman"/>
                <w:b/>
                <w:color w:val="000000"/>
                <w:sz w:val="26"/>
                <w:szCs w:val="26"/>
                <w:lang w:eastAsia="vi-VN"/>
              </w:rPr>
              <w:t>tình nguyện vào chiến trường</w:t>
            </w:r>
            <w:r>
              <w:rPr>
                <w:rFonts w:ascii="Times New Roman" w:eastAsia="Times New Roman" w:hAnsi="Times New Roman" w:cs="Times New Roman"/>
                <w:color w:val="000000"/>
                <w:sz w:val="26"/>
                <w:szCs w:val="26"/>
                <w:lang w:eastAsia="vi-VN"/>
              </w:rPr>
              <w:t>:</w:t>
            </w:r>
          </w:p>
          <w:p w:rsidR="00EC6674" w:rsidRDefault="00000000">
            <w:pPr>
              <w:spacing w:after="0" w:line="312" w:lineRule="auto"/>
              <w:ind w:left="48" w:right="48"/>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Lương Thị Thân - một cô gái xinh đẹp, trẻ trung quê ở Thái Bình </w:t>
            </w:r>
          </w:p>
          <w:p w:rsidR="00EC6674" w:rsidRDefault="00000000">
            <w:pPr>
              <w:spacing w:after="0" w:line="312" w:lineRule="auto"/>
              <w:ind w:left="48" w:right="48"/>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 xml:space="preserve">+ Có mối tình đẹp đẽ, trong trẻo với chú </w:t>
            </w:r>
            <w:r>
              <w:rPr>
                <w:rFonts w:ascii="Times New Roman" w:eastAsia="Times New Roman" w:hAnsi="Times New Roman" w:cs="Times New Roman"/>
                <w:color w:val="000000"/>
                <w:sz w:val="26"/>
                <w:szCs w:val="26"/>
                <w:lang w:eastAsia="vi-VN"/>
              </w:rPr>
              <w:t>Quân</w:t>
            </w:r>
            <w:r>
              <w:rPr>
                <w:rFonts w:ascii="Times New Roman" w:eastAsia="Times New Roman" w:hAnsi="Times New Roman" w:cs="Times New Roman"/>
                <w:color w:val="000000"/>
                <w:sz w:val="26"/>
                <w:szCs w:val="26"/>
                <w:lang w:val="vi-VN" w:eastAsia="vi-VN"/>
              </w:rPr>
              <w:t>. </w:t>
            </w:r>
          </w:p>
          <w:p w:rsidR="00EC6674" w:rsidRDefault="00000000">
            <w:pPr>
              <w:spacing w:after="0" w:line="312" w:lineRule="auto"/>
              <w:ind w:left="48" w:right="48"/>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vi-VN" w:eastAsia="vi-VN"/>
              </w:rPr>
              <w:t>+ Nhưng phải chia tay nhau vì</w:t>
            </w:r>
            <w:r>
              <w:rPr>
                <w:rFonts w:ascii="Times New Roman" w:eastAsia="Times New Roman" w:hAnsi="Times New Roman" w:cs="Times New Roman"/>
                <w:color w:val="000000"/>
                <w:sz w:val="26"/>
                <w:szCs w:val="26"/>
                <w:lang w:eastAsia="vi-VN"/>
              </w:rPr>
              <w:t xml:space="preserve"> chú Quân</w:t>
            </w:r>
            <w:r>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eastAsia="vi-VN"/>
              </w:rPr>
              <w:t>ra chiến trường</w:t>
            </w:r>
            <w:r>
              <w:rPr>
                <w:rFonts w:ascii="Times New Roman" w:eastAsia="Times New Roman" w:hAnsi="Times New Roman" w:cs="Times New Roman"/>
                <w:color w:val="000000"/>
                <w:sz w:val="26"/>
                <w:szCs w:val="26"/>
                <w:lang w:val="vi-VN" w:eastAsia="vi-VN"/>
              </w:rPr>
              <w:t xml:space="preserve">. Còn </w:t>
            </w:r>
            <w:r>
              <w:rPr>
                <w:rFonts w:ascii="Times New Roman" w:eastAsia="Times New Roman" w:hAnsi="Times New Roman" w:cs="Times New Roman"/>
                <w:color w:val="000000"/>
                <w:sz w:val="26"/>
                <w:szCs w:val="26"/>
                <w:lang w:eastAsia="vi-VN"/>
              </w:rPr>
              <w:t xml:space="preserve">Đàm Thân </w:t>
            </w:r>
            <w:r>
              <w:rPr>
                <w:rFonts w:ascii="Times New Roman" w:eastAsia="Times New Roman" w:hAnsi="Times New Roman" w:cs="Times New Roman"/>
                <w:color w:val="000000"/>
                <w:sz w:val="26"/>
                <w:szCs w:val="26"/>
                <w:lang w:val="vi-VN" w:eastAsia="vi-VN"/>
              </w:rPr>
              <w:t xml:space="preserve">thì xung phong làm cô y sĩ </w:t>
            </w:r>
            <w:r>
              <w:rPr>
                <w:rFonts w:ascii="Times New Roman" w:eastAsia="Times New Roman" w:hAnsi="Times New Roman" w:cs="Times New Roman"/>
                <w:color w:val="000000"/>
                <w:sz w:val="26"/>
                <w:szCs w:val="26"/>
                <w:lang w:eastAsia="vi-VN"/>
              </w:rPr>
              <w:t>nơi mặt trận</w:t>
            </w:r>
            <w:r>
              <w:rPr>
                <w:rFonts w:ascii="Times New Roman" w:eastAsia="Times New Roman" w:hAnsi="Times New Roman" w:cs="Times New Roman"/>
                <w:color w:val="000000"/>
                <w:sz w:val="26"/>
                <w:szCs w:val="26"/>
                <w:lang w:val="vi-VN" w:eastAsia="vi-VN"/>
              </w:rPr>
              <w:t>. → Mỗi người mỗi ngả</w:t>
            </w:r>
          </w:p>
          <w:p w:rsidR="00EC6674" w:rsidRDefault="00000000">
            <w:pPr>
              <w:spacing w:after="0" w:line="312" w:lineRule="auto"/>
              <w:ind w:left="48" w:right="48"/>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Đau đớn khi nghe tin người yêu hi sinh, bản thân nhiều lần cận kề cái chết</w:t>
            </w:r>
          </w:p>
          <w:p w:rsidR="00EC6674" w:rsidRDefault="00000000">
            <w:pPr>
              <w:spacing w:after="0" w:line="312" w:lineRule="auto"/>
              <w:ind w:left="48" w:right="48"/>
              <w:jc w:val="both"/>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b/>
                <w:color w:val="000000"/>
                <w:sz w:val="26"/>
                <w:szCs w:val="26"/>
                <w:lang w:val="vi-VN" w:eastAsia="vi-VN"/>
              </w:rPr>
              <w:t xml:space="preserve">Khi từ chiến trường bom đạn </w:t>
            </w:r>
            <w:r>
              <w:rPr>
                <w:rFonts w:ascii="Times New Roman" w:eastAsia="Times New Roman" w:hAnsi="Times New Roman" w:cs="Times New Roman"/>
                <w:b/>
                <w:color w:val="000000"/>
                <w:sz w:val="26"/>
                <w:szCs w:val="26"/>
                <w:lang w:eastAsia="vi-VN"/>
              </w:rPr>
              <w:t>trở</w:t>
            </w:r>
            <w:r>
              <w:rPr>
                <w:rFonts w:ascii="Times New Roman" w:eastAsia="Times New Roman" w:hAnsi="Times New Roman" w:cs="Times New Roman"/>
                <w:b/>
                <w:color w:val="000000"/>
                <w:sz w:val="26"/>
                <w:szCs w:val="26"/>
                <w:lang w:val="vi-VN" w:eastAsia="vi-VN"/>
              </w:rPr>
              <w:t xml:space="preserve"> về:</w:t>
            </w:r>
          </w:p>
          <w:p w:rsidR="00EC6674" w:rsidRDefault="00000000">
            <w:pPr>
              <w:spacing w:after="0" w:line="312" w:lineRule="auto"/>
              <w:ind w:left="48" w:right="48"/>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eastAsia="vi-VN"/>
              </w:rPr>
              <w:t>Bị 62% thương tật, nhiễm chất độc màu da cam</w:t>
            </w:r>
          </w:p>
          <w:p w:rsidR="00EC6674" w:rsidRDefault="00000000">
            <w:pPr>
              <w:spacing w:after="0" w:line="312" w:lineRule="auto"/>
              <w:ind w:left="48" w:right="48"/>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vi-VN" w:eastAsia="vi-VN"/>
              </w:rPr>
              <w:lastRenderedPageBreak/>
              <w:t xml:space="preserve">+ </w:t>
            </w:r>
            <w:r>
              <w:rPr>
                <w:rFonts w:ascii="Times New Roman" w:eastAsia="Times New Roman" w:hAnsi="Times New Roman" w:cs="Times New Roman"/>
                <w:color w:val="000000"/>
                <w:sz w:val="26"/>
                <w:szCs w:val="26"/>
                <w:lang w:eastAsia="vi-VN"/>
              </w:rPr>
              <w:t>Bố mẹ ngăn cấm không cho xuất gia</w:t>
            </w:r>
          </w:p>
          <w:p w:rsidR="00EC6674" w:rsidRDefault="00000000">
            <w:pPr>
              <w:spacing w:after="0" w:line="312" w:lineRule="auto"/>
              <w:ind w:left="48" w:right="48"/>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 </w:t>
            </w:r>
            <w:r>
              <w:rPr>
                <w:rFonts w:ascii="Times New Roman" w:eastAsia="Times New Roman" w:hAnsi="Times New Roman" w:cs="Times New Roman"/>
                <w:color w:val="000000"/>
                <w:sz w:val="26"/>
                <w:szCs w:val="26"/>
                <w:lang w:eastAsia="vi-VN"/>
              </w:rPr>
              <w:t>Mang trong mình nhiều nỗi đau về thể xác và tinh thần</w:t>
            </w:r>
            <w:r>
              <w:rPr>
                <w:rFonts w:ascii="Times New Roman" w:eastAsia="Times New Roman" w:hAnsi="Times New Roman" w:cs="Times New Roman"/>
                <w:color w:val="000000"/>
                <w:sz w:val="26"/>
                <w:szCs w:val="26"/>
                <w:lang w:val="vi-VN" w:eastAsia="vi-VN"/>
              </w:rPr>
              <w:t>.</w:t>
            </w:r>
          </w:p>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t>3.2. Ngoại hình</w:t>
            </w:r>
          </w:p>
          <w:p w:rsidR="00EC6674" w:rsidRDefault="00000000">
            <w:pPr>
              <w:spacing w:after="0" w:line="312" w:lineRule="auto"/>
              <w:ind w:left="48" w:right="48"/>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color w:val="0070C0"/>
                <w:sz w:val="26"/>
                <w:szCs w:val="26"/>
                <w:lang w:val="vi-VN" w:eastAsia="vi-VN"/>
              </w:rPr>
              <w:t xml:space="preserve">- </w:t>
            </w:r>
            <w:r>
              <w:rPr>
                <w:rFonts w:ascii="Times New Roman" w:eastAsia="Times New Roman" w:hAnsi="Times New Roman" w:cs="Times New Roman"/>
                <w:b/>
                <w:color w:val="000000"/>
                <w:sz w:val="26"/>
                <w:szCs w:val="26"/>
                <w:lang w:val="vi-VN" w:eastAsia="vi-VN"/>
              </w:rPr>
              <w:t>Trước khi đi xung phong</w:t>
            </w:r>
            <w:r>
              <w:rPr>
                <w:rFonts w:ascii="Times New Roman" w:eastAsia="Times New Roman" w:hAnsi="Times New Roman" w:cs="Times New Roman"/>
                <w:b/>
                <w:color w:val="000000"/>
                <w:sz w:val="26"/>
                <w:szCs w:val="26"/>
                <w:lang w:eastAsia="vi-VN"/>
              </w:rPr>
              <w:t>:</w:t>
            </w:r>
          </w:p>
          <w:p w:rsidR="00EC6674" w:rsidRDefault="00000000">
            <w:pPr>
              <w:spacing w:after="0" w:line="312" w:lineRule="auto"/>
              <w:ind w:left="48" w:right="48"/>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eastAsia="vi-VN"/>
              </w:rPr>
              <w:t>Là một cô gái làng biển duyên dáng, trẻ trung, xinh đẹp</w:t>
            </w:r>
          </w:p>
          <w:p w:rsidR="00EC6674" w:rsidRDefault="00000000">
            <w:pPr>
              <w:spacing w:after="0" w:line="312" w:lineRule="auto"/>
              <w:ind w:left="48" w:right="48"/>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color w:val="000000"/>
                <w:sz w:val="26"/>
                <w:szCs w:val="26"/>
                <w:lang w:eastAsia="vi-VN"/>
              </w:rPr>
              <w:t xml:space="preserve"> Đôi má trắng tròn, mái t</w:t>
            </w:r>
            <w:r>
              <w:rPr>
                <w:rFonts w:ascii="Times New Roman" w:eastAsia="Times New Roman" w:hAnsi="Times New Roman" w:cs="Times New Roman"/>
                <w:color w:val="000000"/>
                <w:sz w:val="26"/>
                <w:szCs w:val="26"/>
                <w:lang w:val="vi-VN" w:eastAsia="vi-VN"/>
              </w:rPr>
              <w:t>óc đen dài, óng mượt</w:t>
            </w:r>
            <w:r>
              <w:rPr>
                <w:rFonts w:ascii="Times New Roman" w:eastAsia="Times New Roman" w:hAnsi="Times New Roman" w:cs="Times New Roman"/>
                <w:color w:val="000000"/>
                <w:sz w:val="26"/>
                <w:szCs w:val="26"/>
                <w:lang w:eastAsia="vi-VN"/>
              </w:rPr>
              <w:t>.</w:t>
            </w:r>
          </w:p>
          <w:p w:rsidR="00EC6674" w:rsidRDefault="00000000">
            <w:pPr>
              <w:spacing w:after="0" w:line="312" w:lineRule="auto"/>
              <w:ind w:left="48" w:right="48"/>
              <w:jc w:val="both"/>
              <w:rPr>
                <w:rFonts w:ascii="Times New Roman" w:eastAsia="Times New Roman" w:hAnsi="Times New Roman" w:cs="Times New Roman"/>
                <w:b/>
                <w:color w:val="000000"/>
                <w:sz w:val="26"/>
                <w:szCs w:val="26"/>
                <w:lang w:val="vi-VN" w:eastAsia="vi-VN"/>
              </w:rPr>
            </w:pPr>
            <w:r>
              <w:rPr>
                <w:rFonts w:ascii="Times New Roman" w:eastAsia="Times New Roman" w:hAnsi="Times New Roman" w:cs="Times New Roman"/>
                <w:color w:val="000000"/>
                <w:sz w:val="26"/>
                <w:szCs w:val="26"/>
                <w:lang w:val="vi-VN" w:eastAsia="vi-VN"/>
              </w:rPr>
              <w:t xml:space="preserve">- </w:t>
            </w:r>
            <w:r>
              <w:rPr>
                <w:rFonts w:ascii="Times New Roman" w:eastAsia="Times New Roman" w:hAnsi="Times New Roman" w:cs="Times New Roman"/>
                <w:b/>
                <w:color w:val="000000"/>
                <w:sz w:val="26"/>
                <w:szCs w:val="26"/>
                <w:lang w:val="vi-VN" w:eastAsia="vi-VN"/>
              </w:rPr>
              <w:t xml:space="preserve">Khi từ chiến trường bom đạn </w:t>
            </w:r>
            <w:r>
              <w:rPr>
                <w:rFonts w:ascii="Times New Roman" w:eastAsia="Times New Roman" w:hAnsi="Times New Roman" w:cs="Times New Roman"/>
                <w:b/>
                <w:color w:val="000000"/>
                <w:sz w:val="26"/>
                <w:szCs w:val="26"/>
                <w:lang w:eastAsia="vi-VN"/>
              </w:rPr>
              <w:t>trở</w:t>
            </w:r>
            <w:r>
              <w:rPr>
                <w:rFonts w:ascii="Times New Roman" w:eastAsia="Times New Roman" w:hAnsi="Times New Roman" w:cs="Times New Roman"/>
                <w:b/>
                <w:color w:val="000000"/>
                <w:sz w:val="26"/>
                <w:szCs w:val="26"/>
                <w:lang w:val="vi-VN" w:eastAsia="vi-VN"/>
              </w:rPr>
              <w:t xml:space="preserve"> về:</w:t>
            </w:r>
          </w:p>
          <w:p w:rsidR="00EC6674" w:rsidRDefault="00000000">
            <w:pPr>
              <w:spacing w:after="0" w:line="312" w:lineRule="auto"/>
              <w:ind w:left="48" w:right="48"/>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Với 62% thương tật, da xanh xao vì những cơn sốt rét rừng, bị nhiễm chất đọc da cam, mang trong mình nỗi đau khi người yêu không còn nữa, ..;</w:t>
            </w:r>
          </w:p>
          <w:p w:rsidR="00EC6674" w:rsidRDefault="00000000">
            <w:pPr>
              <w:spacing w:after="0" w:line="312" w:lineRule="auto"/>
              <w:ind w:left="48" w:right="48"/>
              <w:jc w:val="both"/>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 Bom đạn chiến tranh đã lấy đi tuổi thanh xuân,</w:t>
            </w:r>
            <w:r>
              <w:rPr>
                <w:rFonts w:ascii="Times New Roman" w:eastAsia="Times New Roman" w:hAnsi="Times New Roman" w:cs="Times New Roman"/>
                <w:color w:val="000000"/>
                <w:sz w:val="26"/>
                <w:szCs w:val="26"/>
                <w:lang w:eastAsia="vi-VN"/>
              </w:rPr>
              <w:t xml:space="preserve"> nhan sắc, tình yêu</w:t>
            </w:r>
            <w:r>
              <w:rPr>
                <w:rFonts w:ascii="Times New Roman" w:eastAsia="Times New Roman" w:hAnsi="Times New Roman" w:cs="Times New Roman"/>
                <w:color w:val="000000"/>
                <w:sz w:val="26"/>
                <w:szCs w:val="26"/>
                <w:lang w:val="vi-VN" w:eastAsia="vi-VN"/>
              </w:rPr>
              <w:t xml:space="preserve"> tươi đẹp của những người con gái đôi mươi.</w:t>
            </w:r>
          </w:p>
          <w:p w:rsidR="00EC6674" w:rsidRDefault="00000000">
            <w:pPr>
              <w:spacing w:after="0" w:line="312" w:lineRule="auto"/>
              <w:ind w:right="144"/>
              <w:rPr>
                <w:rFonts w:ascii="Times New Roman" w:eastAsia="Calibri" w:hAnsi="Times New Roman" w:cs="Times New Roman"/>
                <w:color w:val="0D0D0D"/>
                <w:sz w:val="26"/>
                <w:szCs w:val="26"/>
              </w:rPr>
            </w:pPr>
            <w:r>
              <w:rPr>
                <w:rFonts w:ascii="Times New Roman" w:eastAsia="Calibri" w:hAnsi="Times New Roman" w:cs="Times New Roman"/>
                <w:b/>
                <w:color w:val="0070C0"/>
                <w:sz w:val="26"/>
                <w:szCs w:val="26"/>
              </w:rPr>
              <w:t xml:space="preserve">3.3. Tính cách, phẩm chất </w:t>
            </w:r>
          </w:p>
          <w:p w:rsidR="00EC6674" w:rsidRDefault="00000000">
            <w:pPr>
              <w:spacing w:after="0" w:line="312" w:lineRule="auto"/>
              <w:ind w:right="144"/>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xml:space="preserve">  Vẻ đẹp tính cách, phẩm chất của nhân vật được nhà văn dồn sức diễn tả, thể hiện qua hai tình huống, sự kiện tiêu biểu:</w:t>
            </w:r>
          </w:p>
          <w:p w:rsidR="00EC6674" w:rsidRDefault="00000000">
            <w:pPr>
              <w:spacing w:after="0" w:line="312" w:lineRule="auto"/>
              <w:ind w:right="144"/>
              <w:rPr>
                <w:rFonts w:ascii="Times New Roman" w:eastAsia="Calibri" w:hAnsi="Times New Roman" w:cs="Times New Roman"/>
                <w:b/>
                <w:color w:val="0D0D0D"/>
                <w:sz w:val="26"/>
                <w:szCs w:val="26"/>
              </w:rPr>
            </w:pPr>
            <w:r>
              <w:rPr>
                <w:rFonts w:ascii="Times New Roman" w:eastAsia="Calibri" w:hAnsi="Times New Roman" w:cs="Times New Roman"/>
                <w:b/>
                <w:color w:val="0D0D0D"/>
                <w:sz w:val="26"/>
                <w:szCs w:val="26"/>
              </w:rPr>
              <w:t>* Tình huống, sự kiện thứ nhất: Khi ở chiến trường</w:t>
            </w:r>
          </w:p>
          <w:p w:rsidR="00EC6674" w:rsidRDefault="00000000">
            <w:pPr>
              <w:spacing w:after="0" w:line="312" w:lineRule="auto"/>
              <w:ind w:right="144"/>
              <w:rPr>
                <w:rFonts w:ascii="Times New Roman" w:eastAsia="Calibri" w:hAnsi="Times New Roman" w:cs="Times New Roman"/>
                <w:color w:val="0D0D0D"/>
                <w:sz w:val="26"/>
                <w:szCs w:val="26"/>
              </w:rPr>
            </w:pPr>
            <w:r>
              <w:rPr>
                <w:rFonts w:ascii="Times New Roman" w:eastAsia="Calibri" w:hAnsi="Times New Roman" w:cs="Times New Roman"/>
                <w:b/>
                <w:color w:val="0D0D0D"/>
                <w:sz w:val="26"/>
                <w:szCs w:val="26"/>
              </w:rPr>
              <w:t xml:space="preserve">- </w:t>
            </w:r>
            <w:r>
              <w:rPr>
                <w:rFonts w:ascii="Times New Roman" w:eastAsia="Calibri" w:hAnsi="Times New Roman" w:cs="Times New Roman"/>
                <w:color w:val="0D0D0D"/>
                <w:sz w:val="26"/>
                <w:szCs w:val="26"/>
              </w:rPr>
              <w:t>Khi được cử ra Bắc học tập chị tình nguyện xin ở lại phục vụ hết chiên dịch mới ra, hăm hở lao vào phục vụ chiến đấu nơi mặt trận.</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Khi nghe tin chú Quân – người yêu hi sinh chị bàng hoàng đau đớn, đau xót như một nửa đời mình “đã chết”. Nhưng chị phải nén nỗi đau để tiếp tục nhiệm vụ của mình, chứng kiến những chiến sĩ vì bảo vệ mình mà hi sinh, bản thân bị thương nặng nhưng vẫn cố gắng vượt lên tất cả</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iCs/>
                <w:sz w:val="26"/>
                <w:szCs w:val="26"/>
              </w:rPr>
              <w:t xml:space="preserve">=&gt; Đàm Thân nhận thức rõ hoàn cảnh, đưa ra </w:t>
            </w:r>
            <w:r>
              <w:rPr>
                <w:rFonts w:ascii="Times New Roman" w:eastAsia="Calibri" w:hAnsi="Times New Roman" w:cs="Times New Roman"/>
                <w:b/>
                <w:iCs/>
                <w:sz w:val="26"/>
                <w:szCs w:val="26"/>
              </w:rPr>
              <w:t>quyết định tỉnh táo, dứt khoát</w:t>
            </w:r>
            <w:r>
              <w:rPr>
                <w:rFonts w:ascii="Times New Roman" w:eastAsia="Calibri" w:hAnsi="Times New Roman" w:cs="Times New Roman"/>
                <w:sz w:val="26"/>
                <w:szCs w:val="26"/>
              </w:rPr>
              <w:t>.</w:t>
            </w:r>
          </w:p>
          <w:p w:rsidR="00EC6674" w:rsidRDefault="00000000">
            <w:pPr>
              <w:spacing w:after="0" w:line="312" w:lineRule="auto"/>
              <w:jc w:val="both"/>
              <w:rPr>
                <w:rFonts w:ascii="Times New Roman" w:eastAsia="Calibri" w:hAnsi="Times New Roman" w:cs="Times New Roman"/>
                <w:i/>
                <w:iCs/>
                <w:color w:val="0070C0"/>
                <w:sz w:val="26"/>
                <w:szCs w:val="26"/>
              </w:rPr>
            </w:pPr>
            <w:r>
              <w:rPr>
                <w:rFonts w:ascii="Times New Roman" w:eastAsia="Calibri" w:hAnsi="Times New Roman" w:cs="Times New Roman"/>
                <w:color w:val="0070C0"/>
                <w:sz w:val="26"/>
                <w:szCs w:val="26"/>
              </w:rPr>
              <w:sym w:font="Wingdings" w:char="F0E8"/>
            </w:r>
            <w:r>
              <w:rPr>
                <w:rFonts w:ascii="Times New Roman" w:eastAsia="Calibri" w:hAnsi="Times New Roman" w:cs="Times New Roman"/>
                <w:i/>
                <w:iCs/>
                <w:color w:val="0070C0"/>
                <w:sz w:val="26"/>
                <w:szCs w:val="26"/>
              </w:rPr>
              <w:t>Tình huống này cho thấy</w:t>
            </w:r>
            <w:r>
              <w:rPr>
                <w:rFonts w:ascii="Times New Roman" w:eastAsia="Calibri" w:hAnsi="Times New Roman" w:cs="Times New Roman"/>
                <w:color w:val="0070C0"/>
                <w:sz w:val="26"/>
                <w:szCs w:val="26"/>
              </w:rPr>
              <w:t xml:space="preserve"> </w:t>
            </w:r>
            <w:r>
              <w:rPr>
                <w:rFonts w:ascii="Times New Roman" w:eastAsia="Calibri" w:hAnsi="Times New Roman" w:cs="Times New Roman"/>
                <w:i/>
                <w:iCs/>
                <w:color w:val="0070C0"/>
                <w:sz w:val="26"/>
                <w:szCs w:val="26"/>
              </w:rPr>
              <w:t>Đàm Thân là người có tình cảm da diết, sâu nặng, có ý chí mạnh mẽ, bản lĩnh vững vàng và có lòng nhân hậu, vị tha sâu sắc.</w:t>
            </w:r>
          </w:p>
          <w:p w:rsidR="00EC6674" w:rsidRDefault="00000000">
            <w:pPr>
              <w:spacing w:after="0" w:line="312" w:lineRule="auto"/>
              <w:rPr>
                <w:rFonts w:ascii="Times New Roman" w:eastAsia="Calibri" w:hAnsi="Times New Roman" w:cs="Times New Roman"/>
                <w:b/>
                <w:iCs/>
                <w:sz w:val="26"/>
                <w:szCs w:val="26"/>
              </w:rPr>
            </w:pPr>
            <w:r>
              <w:rPr>
                <w:rFonts w:ascii="Times New Roman" w:eastAsia="Calibri" w:hAnsi="Times New Roman" w:cs="Times New Roman"/>
                <w:i/>
                <w:iCs/>
                <w:sz w:val="26"/>
                <w:szCs w:val="26"/>
              </w:rPr>
              <w:t>*</w:t>
            </w:r>
            <w:r>
              <w:rPr>
                <w:rFonts w:ascii="Times New Roman" w:eastAsia="Calibri" w:hAnsi="Times New Roman" w:cs="Times New Roman"/>
                <w:b/>
                <w:iCs/>
                <w:sz w:val="26"/>
                <w:szCs w:val="26"/>
              </w:rPr>
              <w:t>Tình huống, sự kiện thứ hai: Khi từ chiến trường trở về</w:t>
            </w:r>
          </w:p>
          <w:p w:rsidR="00EC6674" w:rsidRDefault="00000000">
            <w:pPr>
              <w:spacing w:after="0" w:line="312"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Do thời gian chị nằm điều trị tại một gia đình Phật tử, ngày ngày được nghe gia chủ thỉnh kinh, gõ mõ nên chị ấp ủ nguyện vọng phó thác cuộc đời nơi Tam Bảo.</w:t>
            </w:r>
          </w:p>
          <w:p w:rsidR="00EC6674" w:rsidRDefault="00000000">
            <w:pPr>
              <w:spacing w:after="0" w:line="312"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Những ngày đầu bố mẹ ngăn cấm không cho xuất gia, chị phải trốn đi</w:t>
            </w:r>
          </w:p>
          <w:p w:rsidR="00EC6674" w:rsidRDefault="00000000">
            <w:pPr>
              <w:spacing w:after="0" w:line="312" w:lineRule="auto"/>
              <w:contextualSpacing/>
              <w:jc w:val="both"/>
              <w:rPr>
                <w:rFonts w:ascii="Times New Roman" w:hAnsi="Times New Roman" w:cs="Times New Roman"/>
                <w:sz w:val="26"/>
                <w:szCs w:val="26"/>
                <w:shd w:val="clear" w:color="auto" w:fill="FFFFFF"/>
              </w:rPr>
            </w:pPr>
            <w:r>
              <w:rPr>
                <w:rFonts w:ascii="Times New Roman" w:eastAsia="Calibri" w:hAnsi="Times New Roman" w:cs="Times New Roman"/>
                <w:sz w:val="26"/>
                <w:szCs w:val="26"/>
              </w:rPr>
              <w:t xml:space="preserve">- Khi gặp lại chú Quân- người yêu từ cõi chết trở về </w:t>
            </w:r>
            <w:r>
              <w:rPr>
                <w:rFonts w:ascii="Times New Roman" w:hAnsi="Times New Roman" w:cs="Times New Roman"/>
                <w:sz w:val="26"/>
                <w:szCs w:val="26"/>
                <w:shd w:val="clear" w:color="auto" w:fill="FFFFFF"/>
              </w:rPr>
              <w:t xml:space="preserve">đã tìm tới tận chùa để xin cưới hỏi và khuyên bảo cô trở về. Nhưng dù Quân có năn nỉ như thế nào thì cô cũng nhất quyết không đồng ý bởi cô biết di chứng chất độc da cam và vết thương cột sống sẽ khiến Thân không thể đem lại tương lai và hạnh phúc cho Quân được. </w:t>
            </w:r>
          </w:p>
          <w:p w:rsidR="00EC6674" w:rsidRDefault="00EC6674">
            <w:pPr>
              <w:spacing w:after="0" w:line="312" w:lineRule="auto"/>
              <w:contextualSpacing/>
              <w:jc w:val="both"/>
              <w:rPr>
                <w:rFonts w:ascii="Times New Roman" w:eastAsia="Calibri" w:hAnsi="Times New Roman" w:cs="Times New Roman"/>
                <w:sz w:val="26"/>
                <w:szCs w:val="26"/>
              </w:rPr>
            </w:pPr>
          </w:p>
          <w:p w:rsidR="00EC6674" w:rsidRDefault="00000000">
            <w:pPr>
              <w:spacing w:after="0" w:line="312" w:lineRule="auto"/>
              <w:jc w:val="both"/>
              <w:rPr>
                <w:rFonts w:ascii="Times New Roman" w:hAnsi="Times New Roman" w:cs="Times New Roman"/>
                <w:sz w:val="26"/>
                <w:szCs w:val="26"/>
              </w:rPr>
            </w:pPr>
            <w:r>
              <w:rPr>
                <w:rFonts w:ascii="Times New Roman" w:eastAsia="Calibri" w:hAnsi="Times New Roman" w:cs="Times New Roman"/>
                <w:bCs/>
                <w:color w:val="0070C0"/>
                <w:sz w:val="26"/>
                <w:szCs w:val="26"/>
              </w:rPr>
              <w:sym w:font="Wingdings" w:char="F0E8"/>
            </w:r>
            <w:r>
              <w:rPr>
                <w:rFonts w:ascii="Times New Roman" w:eastAsia="Calibri" w:hAnsi="Times New Roman" w:cs="Times New Roman"/>
                <w:bCs/>
                <w:color w:val="0070C0"/>
                <w:sz w:val="26"/>
                <w:szCs w:val="26"/>
              </w:rPr>
              <w:t>Qua tình huống thấy được phẩm chất của nhân vật Đàm Thân:</w:t>
            </w:r>
            <w:r>
              <w:rPr>
                <w:rFonts w:ascii="Times New Roman" w:eastAsia="Calibri" w:hAnsi="Times New Roman" w:cs="Times New Roman"/>
                <w:b/>
                <w:bCs/>
                <w:sz w:val="26"/>
                <w:szCs w:val="26"/>
              </w:rPr>
              <w:t xml:space="preserve"> </w:t>
            </w:r>
            <w:r>
              <w:rPr>
                <w:rFonts w:ascii="Times New Roman" w:hAnsi="Times New Roman" w:cs="Times New Roman"/>
                <w:b/>
                <w:sz w:val="26"/>
                <w:szCs w:val="26"/>
              </w:rPr>
              <w:t>Giàu lòng vị tha, đức hi sinh, nhân hậu,</w:t>
            </w:r>
            <w:r>
              <w:rPr>
                <w:rFonts w:ascii="Times New Roman" w:hAnsi="Times New Roman" w:cs="Times New Roman"/>
                <w:sz w:val="26"/>
                <w:szCs w:val="26"/>
              </w:rPr>
              <w:t>…thông qua những hành động, việc làm như:</w:t>
            </w:r>
          </w:p>
          <w:p w:rsidR="00EC6674" w:rsidRDefault="00000000">
            <w:pPr>
              <w:spacing w:beforeLines="20" w:before="48" w:afterLines="20" w:after="48"/>
              <w:jc w:val="both"/>
              <w:rPr>
                <w:rFonts w:ascii="Times New Roman" w:hAnsi="Times New Roman" w:cs="Times New Roman"/>
                <w:sz w:val="26"/>
                <w:szCs w:val="26"/>
              </w:rPr>
            </w:pPr>
            <w:r>
              <w:rPr>
                <w:rFonts w:ascii="Times New Roman" w:hAnsi="Times New Roman" w:cs="Times New Roman"/>
                <w:sz w:val="26"/>
                <w:szCs w:val="26"/>
              </w:rPr>
              <w:t>- Chǎm sóc sư bác Trần Diệu Tánh bị di chứng chất độc da cam;</w:t>
            </w:r>
          </w:p>
          <w:p w:rsidR="00EC6674" w:rsidRDefault="00000000">
            <w:pPr>
              <w:spacing w:beforeLines="20" w:before="48" w:afterLines="20" w:after="48"/>
              <w:jc w:val="both"/>
              <w:rPr>
                <w:rFonts w:ascii="Times New Roman" w:hAnsi="Times New Roman" w:cs="Times New Roman"/>
                <w:sz w:val="26"/>
                <w:szCs w:val="26"/>
              </w:rPr>
            </w:pPr>
            <w:r>
              <w:rPr>
                <w:rFonts w:ascii="Times New Roman" w:hAnsi="Times New Roman" w:cs="Times New Roman"/>
                <w:sz w:val="26"/>
                <w:szCs w:val="26"/>
              </w:rPr>
              <w:t>- Nuôi dưỡng những đứa trẻ bị tàn tật, con của đồng đội bị nhiễm chất độc da cam;</w:t>
            </w:r>
          </w:p>
          <w:p w:rsidR="00EC6674" w:rsidRDefault="00000000">
            <w:pPr>
              <w:spacing w:beforeLines="20" w:before="48" w:afterLines="20" w:after="48"/>
              <w:jc w:val="both"/>
              <w:rPr>
                <w:rFonts w:ascii="Times New Roman" w:hAnsi="Times New Roman" w:cs="Times New Roman"/>
                <w:sz w:val="26"/>
                <w:szCs w:val="26"/>
              </w:rPr>
            </w:pPr>
            <w:r>
              <w:rPr>
                <w:rFonts w:ascii="Times New Roman" w:hAnsi="Times New Roman" w:cs="Times New Roman"/>
                <w:sz w:val="26"/>
                <w:szCs w:val="26"/>
              </w:rPr>
              <w:t xml:space="preserve">- Làm viêc cần mẫn, vừa chǎm chỉ tụng kinh vừa tích cực tăng gia sản xuất; </w:t>
            </w:r>
          </w:p>
          <w:p w:rsidR="00EC6674" w:rsidRDefault="00000000">
            <w:pPr>
              <w:spacing w:after="0" w:line="312" w:lineRule="auto"/>
              <w:jc w:val="both"/>
              <w:rPr>
                <w:rFonts w:ascii="Times New Roman" w:eastAsia="Calibri" w:hAnsi="Times New Roman" w:cs="Times New Roman"/>
                <w:b/>
                <w:bCs/>
                <w:sz w:val="26"/>
                <w:szCs w:val="26"/>
              </w:rPr>
            </w:pPr>
            <w:r>
              <w:rPr>
                <w:rFonts w:ascii="Times New Roman" w:hAnsi="Times New Roman" w:cs="Times New Roman"/>
                <w:sz w:val="26"/>
                <w:szCs w:val="26"/>
              </w:rPr>
              <w:t>- Cải tạo, mở mang chùa...</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sym w:font="Wingdings" w:char="F0E8"/>
            </w:r>
            <w:r>
              <w:rPr>
                <w:rFonts w:ascii="Times New Roman" w:eastAsia="Calibri" w:hAnsi="Times New Roman" w:cs="Times New Roman"/>
                <w:b/>
                <w:color w:val="0070C0"/>
                <w:sz w:val="26"/>
                <w:szCs w:val="26"/>
              </w:rPr>
              <w:t>Nhận xét chung:</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Cs/>
                <w:sz w:val="26"/>
                <w:szCs w:val="26"/>
              </w:rPr>
              <w:t xml:space="preserve">      Chiến tranh đã lấy đi của chị tuổi trẻ, nhan sắc và cả tình yêu; thân thể bị thương tật, ra khỏi cuộc chiến còn gặp tình huống trớ trêu, éo le song với bản lĩnh phi thường, với tấm lòng nhân hậu cao cả và sự hi sinh thầm lặng, Đàm Thân đã </w:t>
            </w:r>
            <w:r>
              <w:rPr>
                <w:rFonts w:ascii="Times New Roman" w:eastAsia="Calibri" w:hAnsi="Times New Roman" w:cs="Times New Roman"/>
                <w:sz w:val="26"/>
                <w:szCs w:val="26"/>
              </w:rPr>
              <w:t>mạnh mẽ vượt lên trên nghịch cảnh, vươn lên sống tốt đời, đẹp đạo, nhân hậu, vị tha…</w:t>
            </w:r>
          </w:p>
          <w:p w:rsidR="00EC6674" w:rsidRDefault="00000000">
            <w:pPr>
              <w:spacing w:beforeLines="20" w:before="48" w:afterLines="20" w:after="48"/>
              <w:jc w:val="both"/>
              <w:rPr>
                <w:rFonts w:ascii="Times New Roman" w:hAnsi="Times New Roman" w:cs="Times New Roman"/>
                <w:i/>
                <w:sz w:val="26"/>
                <w:szCs w:val="26"/>
              </w:rPr>
            </w:pPr>
            <w:r>
              <w:rPr>
                <w:rFonts w:eastAsia="Calibri"/>
                <w:sz w:val="26"/>
                <w:szCs w:val="26"/>
              </w:rPr>
              <w:t xml:space="preserve">- </w:t>
            </w:r>
            <w:r>
              <w:rPr>
                <w:rFonts w:ascii="Times New Roman" w:eastAsia="Calibri" w:hAnsi="Times New Roman" w:cs="Times New Roman"/>
                <w:sz w:val="26"/>
                <w:szCs w:val="26"/>
              </w:rPr>
              <w:t xml:space="preserve">Thái độ của tác giả: </w:t>
            </w:r>
            <w:r>
              <w:rPr>
                <w:rFonts w:ascii="Times New Roman" w:hAnsi="Times New Roman" w:cs="Times New Roman"/>
                <w:b/>
                <w:sz w:val="26"/>
                <w:szCs w:val="26"/>
              </w:rPr>
              <w:t>Yêu mến, trân trọng và cảm phục đối với nhân vật chính</w:t>
            </w:r>
            <w:r>
              <w:rPr>
                <w:rFonts w:ascii="Times New Roman" w:hAnsi="Times New Roman" w:cs="Times New Roman"/>
                <w:sz w:val="26"/>
                <w:szCs w:val="26"/>
              </w:rPr>
              <w:t>.(</w:t>
            </w:r>
            <w:r>
              <w:rPr>
                <w:rFonts w:ascii="Times New Roman" w:hAnsi="Times New Roman" w:cs="Times New Roman"/>
                <w:i/>
                <w:sz w:val="26"/>
                <w:szCs w:val="26"/>
              </w:rPr>
              <w:t xml:space="preserve">+ Người y sī tôi gặp ở binh trạm 31 hơn </w:t>
            </w:r>
            <w:r>
              <w:rPr>
                <w:rFonts w:ascii="Times New Roman" w:hAnsi="Times New Roman" w:cs="Times New Roman"/>
                <w:i/>
                <w:sz w:val="26"/>
                <w:szCs w:val="26"/>
              </w:rPr>
              <w:lastRenderedPageBreak/>
              <w:t>hai mươi năm trước, giờ đây đã trở thành vị “bồ tát” nhân từ đang ngồi trước mặt chúng tôi.</w:t>
            </w:r>
          </w:p>
          <w:p w:rsidR="00EC6674" w:rsidRDefault="00000000">
            <w:pPr>
              <w:pStyle w:val="ListParagraph"/>
              <w:spacing w:line="312" w:lineRule="auto"/>
              <w:ind w:left="270"/>
              <w:jc w:val="both"/>
              <w:rPr>
                <w:rFonts w:eastAsia="Calibri"/>
                <w:sz w:val="26"/>
                <w:szCs w:val="26"/>
              </w:rPr>
            </w:pPr>
            <w:r>
              <w:rPr>
                <w:i/>
                <w:sz w:val="26"/>
                <w:szCs w:val="26"/>
              </w:rPr>
              <w:t>+ Lên bậc sư thầy, Thân vẫn chẳng nề hà việc chi. Đi đâu, tới chùa nào Thân cũng được mọi người mến mộ, kính nể)</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tc>
      </w:tr>
      <w:tr w:rsidR="00EC6674">
        <w:trPr>
          <w:trHeight w:val="2684"/>
        </w:trPr>
        <w:tc>
          <w:tcPr>
            <w:tcW w:w="3686" w:type="dxa"/>
            <w:vMerge/>
            <w:shd w:val="clear" w:color="auto" w:fill="auto"/>
          </w:tcPr>
          <w:p w:rsidR="00EC6674" w:rsidRDefault="00EC6674">
            <w:pPr>
              <w:shd w:val="clear" w:color="auto" w:fill="FFFFFF"/>
              <w:spacing w:after="0" w:line="312" w:lineRule="auto"/>
              <w:jc w:val="both"/>
              <w:rPr>
                <w:rFonts w:ascii="Times New Roman" w:eastAsia="MS Mincho" w:hAnsi="Times New Roman" w:cs="Times New Roman"/>
                <w:b/>
                <w:color w:val="FF0000"/>
                <w:sz w:val="26"/>
                <w:szCs w:val="26"/>
                <w:lang w:val="de-DE" w:eastAsia="ja-JP"/>
              </w:rPr>
            </w:pPr>
          </w:p>
        </w:tc>
        <w:tc>
          <w:tcPr>
            <w:tcW w:w="6663" w:type="dxa"/>
            <w:shd w:val="clear" w:color="auto" w:fill="auto"/>
          </w:tcPr>
          <w:p w:rsidR="00EC6674" w:rsidRDefault="00EC6674">
            <w:pPr>
              <w:spacing w:after="0" w:line="312" w:lineRule="auto"/>
              <w:ind w:right="144"/>
              <w:rPr>
                <w:rFonts w:ascii="Times New Roman" w:eastAsia="Calibri" w:hAnsi="Times New Roman" w:cs="Times New Roman"/>
                <w:b/>
                <w:color w:val="0070C0"/>
                <w:sz w:val="26"/>
                <w:szCs w:val="26"/>
              </w:rPr>
            </w:pPr>
          </w:p>
          <w:p w:rsidR="00EC6674" w:rsidRDefault="00000000">
            <w:pPr>
              <w:spacing w:after="0" w:line="312" w:lineRule="auto"/>
              <w:ind w:right="144"/>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t>4. Một số đặc sắc nghệ thuật của truyện</w:t>
            </w:r>
          </w:p>
          <w:p w:rsidR="00EC6674" w:rsidRDefault="00000000">
            <w:pPr>
              <w:spacing w:after="0" w:line="312" w:lineRule="auto"/>
              <w:jc w:val="both"/>
              <w:rPr>
                <w:rFonts w:ascii="Times New Roman" w:hAnsi="Times New Roman" w:cs="Times New Roman"/>
                <w:sz w:val="26"/>
                <w:szCs w:val="26"/>
                <w:lang w:val="en-GB"/>
              </w:rPr>
            </w:pPr>
            <w:r>
              <w:rPr>
                <w:rFonts w:ascii="Times New Roman" w:eastAsia="Calibri" w:hAnsi="Times New Roman" w:cs="Times New Roman"/>
                <w:sz w:val="26"/>
                <w:szCs w:val="26"/>
              </w:rPr>
              <w:t xml:space="preserve">- </w:t>
            </w:r>
            <w:r>
              <w:rPr>
                <w:rFonts w:ascii="Times New Roman" w:hAnsi="Times New Roman" w:cs="Times New Roman"/>
                <w:sz w:val="26"/>
                <w:szCs w:val="26"/>
                <w:lang w:val="en-GB"/>
              </w:rPr>
              <w:t>Có sự kết hợp giữa nhuần nhuyễn giữa yếu tố hư cấu và phi hư cấu trong văn bản thông qua bảng sau:</w:t>
            </w:r>
          </w:p>
          <w:tbl>
            <w:tblPr>
              <w:tblStyle w:val="TableGrid"/>
              <w:tblW w:w="6295" w:type="dxa"/>
              <w:tblLayout w:type="fixed"/>
              <w:tblLook w:val="04A0" w:firstRow="1" w:lastRow="0" w:firstColumn="1" w:lastColumn="0" w:noHBand="0" w:noVBand="1"/>
            </w:tblPr>
            <w:tblGrid>
              <w:gridCol w:w="1705"/>
              <w:gridCol w:w="1260"/>
              <w:gridCol w:w="990"/>
              <w:gridCol w:w="2340"/>
            </w:tblGrid>
            <w:tr w:rsidR="00EC6674">
              <w:tc>
                <w:tcPr>
                  <w:tcW w:w="1705" w:type="dxa"/>
                </w:tcPr>
                <w:p w:rsidR="00EC6674" w:rsidRDefault="00000000">
                  <w:pPr>
                    <w:spacing w:beforeLines="20" w:before="48" w:afterLines="20" w:after="48"/>
                    <w:jc w:val="center"/>
                    <w:rPr>
                      <w:rFonts w:ascii="Times New Roman" w:eastAsia="Calibri" w:hAnsi="Times New Roman" w:cs="Times New Roman"/>
                      <w:b/>
                      <w:sz w:val="26"/>
                      <w:szCs w:val="26"/>
                    </w:rPr>
                  </w:pPr>
                  <w:r>
                    <w:rPr>
                      <w:rFonts w:ascii="Times New Roman" w:eastAsia="Calibri" w:hAnsi="Times New Roman" w:cs="Times New Roman"/>
                      <w:b/>
                      <w:sz w:val="26"/>
                      <w:szCs w:val="26"/>
                    </w:rPr>
                    <w:t>CHI TIẾT</w:t>
                  </w:r>
                </w:p>
              </w:tc>
              <w:tc>
                <w:tcPr>
                  <w:tcW w:w="1260" w:type="dxa"/>
                </w:tcPr>
                <w:p w:rsidR="00EC6674" w:rsidRDefault="00000000">
                  <w:pPr>
                    <w:spacing w:beforeLines="20" w:before="48" w:afterLines="20" w:after="48"/>
                    <w:jc w:val="center"/>
                    <w:rPr>
                      <w:rFonts w:ascii="Times New Roman" w:eastAsia="Calibri" w:hAnsi="Times New Roman" w:cs="Times New Roman"/>
                      <w:b/>
                      <w:sz w:val="26"/>
                      <w:szCs w:val="26"/>
                    </w:rPr>
                  </w:pPr>
                  <w:r>
                    <w:rPr>
                      <w:rFonts w:ascii="Times New Roman" w:eastAsia="Calibri" w:hAnsi="Times New Roman" w:cs="Times New Roman"/>
                      <w:b/>
                      <w:sz w:val="26"/>
                      <w:szCs w:val="26"/>
                    </w:rPr>
                    <w:t>YẾU TỐ PHI HƯ CẤU</w:t>
                  </w:r>
                </w:p>
              </w:tc>
              <w:tc>
                <w:tcPr>
                  <w:tcW w:w="990" w:type="dxa"/>
                </w:tcPr>
                <w:p w:rsidR="00EC6674" w:rsidRDefault="00000000">
                  <w:pPr>
                    <w:spacing w:beforeLines="20" w:before="48" w:afterLines="20" w:after="48"/>
                    <w:jc w:val="center"/>
                    <w:rPr>
                      <w:rFonts w:ascii="Times New Roman" w:eastAsia="Calibri" w:hAnsi="Times New Roman" w:cs="Times New Roman"/>
                      <w:b/>
                      <w:sz w:val="26"/>
                      <w:szCs w:val="26"/>
                    </w:rPr>
                  </w:pPr>
                  <w:r>
                    <w:rPr>
                      <w:rFonts w:ascii="Times New Roman" w:eastAsia="Calibri" w:hAnsi="Times New Roman" w:cs="Times New Roman"/>
                      <w:b/>
                      <w:sz w:val="26"/>
                      <w:szCs w:val="26"/>
                    </w:rPr>
                    <w:t>YẾU TỐ HƯ CẤU</w:t>
                  </w:r>
                </w:p>
              </w:tc>
              <w:tc>
                <w:tcPr>
                  <w:tcW w:w="2340" w:type="dxa"/>
                </w:tcPr>
                <w:p w:rsidR="00EC6674" w:rsidRDefault="00000000">
                  <w:pPr>
                    <w:spacing w:beforeLines="20" w:before="48" w:afterLines="20" w:after="48"/>
                    <w:jc w:val="center"/>
                    <w:rPr>
                      <w:rFonts w:ascii="Times New Roman" w:eastAsia="Calibri" w:hAnsi="Times New Roman" w:cs="Times New Roman"/>
                      <w:b/>
                      <w:sz w:val="26"/>
                      <w:szCs w:val="26"/>
                    </w:rPr>
                  </w:pPr>
                  <w:r>
                    <w:rPr>
                      <w:rFonts w:ascii="Times New Roman" w:eastAsia="Calibri" w:hAnsi="Times New Roman" w:cs="Times New Roman"/>
                      <w:b/>
                      <w:sz w:val="26"/>
                      <w:szCs w:val="26"/>
                    </w:rPr>
                    <w:t>TÁC DỤNG</w:t>
                  </w:r>
                </w:p>
              </w:tc>
            </w:tr>
            <w:tr w:rsidR="00EC6674">
              <w:tc>
                <w:tcPr>
                  <w:tcW w:w="1705" w:type="dxa"/>
                  <w:vAlign w:val="center"/>
                </w:tcPr>
                <w:p w:rsidR="00EC6674" w:rsidRDefault="00000000">
                  <w:pPr>
                    <w:spacing w:beforeLines="20" w:before="48" w:afterLines="20" w:after="48"/>
                    <w:rPr>
                      <w:rFonts w:ascii="Times New Roman" w:eastAsia="Calibri" w:hAnsi="Times New Roman" w:cs="Times New Roman"/>
                      <w:sz w:val="26"/>
                      <w:szCs w:val="26"/>
                    </w:rPr>
                  </w:pPr>
                  <w:r>
                    <w:rPr>
                      <w:rFonts w:ascii="Times New Roman" w:eastAsia="Calibri" w:hAnsi="Times New Roman" w:cs="Times New Roman"/>
                      <w:b/>
                      <w:sz w:val="28"/>
                    </w:rPr>
                    <w:t>1.</w:t>
                  </w:r>
                  <w:r>
                    <w:rPr>
                      <w:rFonts w:ascii="Times New Roman" w:eastAsia="Calibri" w:hAnsi="Times New Roman" w:cs="Times New Roman"/>
                      <w:sz w:val="28"/>
                    </w:rPr>
                    <w:t xml:space="preserve"> Chi tiết mở đầu VB kể về tình huống nhân vật "tôi" gặp lại người nữ y sĩ tại chùa Ðông Am, xã Quảng Bình, huyện Kiến Xương</w:t>
                  </w:r>
                </w:p>
              </w:tc>
              <w:tc>
                <w:tcPr>
                  <w:tcW w:w="1260" w:type="dxa"/>
                  <w:vAlign w:val="center"/>
                </w:tcPr>
                <w:p w:rsidR="00EC6674" w:rsidRDefault="00000000">
                  <w:pPr>
                    <w:spacing w:beforeLines="20" w:before="48" w:afterLines="20" w:after="48"/>
                    <w:rPr>
                      <w:rFonts w:ascii="Times New Roman" w:eastAsia="Calibri" w:hAnsi="Times New Roman" w:cs="Times New Roman"/>
                      <w:sz w:val="26"/>
                      <w:szCs w:val="26"/>
                    </w:rPr>
                  </w:pPr>
                  <w:r>
                    <w:rPr>
                      <w:rFonts w:ascii="Times New Roman" w:eastAsia="Calibri" w:hAnsi="Times New Roman" w:cs="Times New Roman"/>
                      <w:sz w:val="28"/>
                    </w:rPr>
                    <w:t>Địa chỉ cụ thể của ngôi chùa và sư thầy Ðàm Thân.</w:t>
                  </w:r>
                </w:p>
              </w:tc>
              <w:tc>
                <w:tcPr>
                  <w:tcW w:w="990" w:type="dxa"/>
                  <w:vAlign w:val="center"/>
                </w:tcPr>
                <w:p w:rsidR="00EC6674" w:rsidRDefault="00000000">
                  <w:pPr>
                    <w:spacing w:beforeLines="20" w:before="48" w:afterLines="20" w:after="48"/>
                    <w:rPr>
                      <w:rFonts w:ascii="Times New Roman" w:eastAsia="Calibri" w:hAnsi="Times New Roman" w:cs="Times New Roman"/>
                      <w:sz w:val="26"/>
                      <w:szCs w:val="26"/>
                    </w:rPr>
                  </w:pPr>
                  <w:r>
                    <w:rPr>
                      <w:rFonts w:ascii="Times New Roman" w:eastAsia="Calibri" w:hAnsi="Times New Roman" w:cs="Times New Roman"/>
                      <w:sz w:val="28"/>
                    </w:rPr>
                    <w:t xml:space="preserve">Tạo ra tình huống gặp gỡ </w:t>
                  </w:r>
                </w:p>
              </w:tc>
              <w:tc>
                <w:tcPr>
                  <w:tcW w:w="2340" w:type="dxa"/>
                  <w:vAlign w:val="center"/>
                </w:tcPr>
                <w:p w:rsidR="00EC6674" w:rsidRDefault="00000000">
                  <w:pPr>
                    <w:spacing w:beforeLines="20" w:before="48" w:afterLines="20" w:after="48"/>
                    <w:rPr>
                      <w:rFonts w:ascii="Times New Roman" w:eastAsia="Calibri" w:hAnsi="Times New Roman" w:cs="Times New Roman"/>
                      <w:sz w:val="26"/>
                      <w:szCs w:val="26"/>
                    </w:rPr>
                  </w:pPr>
                  <w:r>
                    <w:rPr>
                      <w:rFonts w:ascii="Times New Roman" w:eastAsia="Calibri" w:hAnsi="Times New Roman" w:cs="Times New Roman"/>
                      <w:sz w:val="26"/>
                      <w:szCs w:val="26"/>
                    </w:rPr>
                    <w:t>Vừa tạo tính xác thực cho tác phẩm vừa tạo nên sự bất ngờ để tiếp diễn mạch truyện.</w:t>
                  </w:r>
                </w:p>
              </w:tc>
            </w:tr>
            <w:tr w:rsidR="00EC6674">
              <w:tc>
                <w:tcPr>
                  <w:tcW w:w="1705" w:type="dxa"/>
                  <w:vAlign w:val="center"/>
                </w:tcPr>
                <w:p w:rsidR="00EC6674" w:rsidRDefault="00000000">
                  <w:pPr>
                    <w:spacing w:beforeLines="20" w:before="48" w:afterLines="20" w:after="48"/>
                    <w:rPr>
                      <w:rFonts w:ascii="Times New Roman" w:eastAsia="Calibri" w:hAnsi="Times New Roman" w:cs="Times New Roman"/>
                      <w:sz w:val="26"/>
                      <w:szCs w:val="26"/>
                    </w:rPr>
                  </w:pPr>
                  <w:r>
                    <w:rPr>
                      <w:rFonts w:ascii="Times New Roman" w:eastAsia="Calibri" w:hAnsi="Times New Roman" w:cs="Times New Roman"/>
                      <w:b/>
                      <w:sz w:val="28"/>
                    </w:rPr>
                    <w:t>2.</w:t>
                  </w:r>
                  <w:r>
                    <w:rPr>
                      <w:rFonts w:ascii="Times New Roman" w:eastAsia="Calibri" w:hAnsi="Times New Roman" w:cs="Times New Roman"/>
                      <w:sz w:val="28"/>
                    </w:rPr>
                    <w:t xml:space="preserve"> Chi tiết Thân theo đoàn xe chở bô đội vê Lao Bảo – Quảng Trị ngày 12-2-</w:t>
                  </w:r>
                  <w:r>
                    <w:rPr>
                      <w:rFonts w:ascii="Times New Roman" w:eastAsia="Calibri" w:hAnsi="Times New Roman" w:cs="Times New Roman"/>
                      <w:sz w:val="28"/>
                    </w:rPr>
                    <w:lastRenderedPageBreak/>
                    <w:t xml:space="preserve">1975, rồi đoàn xe trúng bom địch, Thân bị thương và nằm điều trị tại gia đình Phật tử có thờ Phật tại gia và đạo Phật ngấm vào tâm hồn cô,... </w:t>
                  </w:r>
                </w:p>
              </w:tc>
              <w:tc>
                <w:tcPr>
                  <w:tcW w:w="1260" w:type="dxa"/>
                  <w:vAlign w:val="center"/>
                </w:tcPr>
                <w:p w:rsidR="00EC6674" w:rsidRDefault="00000000">
                  <w:pPr>
                    <w:spacing w:beforeLines="20" w:before="48" w:afterLines="20" w:after="48"/>
                    <w:rPr>
                      <w:rFonts w:ascii="Times New Roman" w:eastAsia="Calibri" w:hAnsi="Times New Roman" w:cs="Times New Roman"/>
                      <w:sz w:val="26"/>
                      <w:szCs w:val="26"/>
                    </w:rPr>
                  </w:pPr>
                  <w:r>
                    <w:rPr>
                      <w:rFonts w:ascii="Times New Roman" w:eastAsia="Calibri" w:hAnsi="Times New Roman" w:cs="Times New Roman"/>
                      <w:sz w:val="28"/>
                    </w:rPr>
                    <w:lastRenderedPageBreak/>
                    <w:t>Xác thực ngày tháng, địa danh, sự kiện</w:t>
                  </w:r>
                </w:p>
              </w:tc>
              <w:tc>
                <w:tcPr>
                  <w:tcW w:w="990" w:type="dxa"/>
                  <w:vAlign w:val="center"/>
                </w:tcPr>
                <w:p w:rsidR="00EC6674" w:rsidRDefault="00000000">
                  <w:pPr>
                    <w:spacing w:beforeLines="20" w:before="48" w:afterLines="20" w:after="48"/>
                    <w:rPr>
                      <w:rFonts w:ascii="Times New Roman" w:eastAsia="Calibri" w:hAnsi="Times New Roman" w:cs="Times New Roman"/>
                      <w:sz w:val="26"/>
                      <w:szCs w:val="26"/>
                    </w:rPr>
                  </w:pPr>
                  <w:r>
                    <w:rPr>
                      <w:rFonts w:ascii="Times New Roman" w:eastAsia="Calibri" w:hAnsi="Times New Roman" w:cs="Times New Roman"/>
                      <w:sz w:val="28"/>
                    </w:rPr>
                    <w:t xml:space="preserve">Tạo tình huống, cơ duyên để Thân </w:t>
                  </w:r>
                  <w:r>
                    <w:rPr>
                      <w:rFonts w:ascii="Times New Roman" w:eastAsia="Calibri" w:hAnsi="Times New Roman" w:cs="Times New Roman"/>
                      <w:sz w:val="28"/>
                    </w:rPr>
                    <w:lastRenderedPageBreak/>
                    <w:t>đến với đạo Phật sau này,...</w:t>
                  </w:r>
                </w:p>
              </w:tc>
              <w:tc>
                <w:tcPr>
                  <w:tcW w:w="2340" w:type="dxa"/>
                  <w:vAlign w:val="center"/>
                </w:tcPr>
                <w:p w:rsidR="00EC6674" w:rsidRDefault="00000000">
                  <w:pPr>
                    <w:spacing w:beforeLines="20" w:before="48" w:afterLines="20" w:after="48"/>
                    <w:rPr>
                      <w:rFonts w:ascii="Times New Roman" w:eastAsia="Calibri" w:hAnsi="Times New Roman" w:cs="Times New Roman"/>
                      <w:sz w:val="26"/>
                      <w:szCs w:val="26"/>
                    </w:rPr>
                  </w:pPr>
                  <w:r>
                    <w:rPr>
                      <w:rFonts w:ascii="Times New Roman" w:eastAsia="Calibri" w:hAnsi="Times New Roman" w:cs="Times New Roman"/>
                      <w:sz w:val="26"/>
                      <w:szCs w:val="26"/>
                    </w:rPr>
                    <w:lastRenderedPageBreak/>
                    <w:t>Giúp người đọc cảm nhận được sự khốc liệt của chiến tranh  đồng thời khiến diến tiến truyện tự nhiên, hợp lý</w:t>
                  </w:r>
                </w:p>
              </w:tc>
            </w:tr>
            <w:tr w:rsidR="00EC6674">
              <w:tc>
                <w:tcPr>
                  <w:tcW w:w="1705" w:type="dxa"/>
                  <w:vAlign w:val="center"/>
                </w:tcPr>
                <w:p w:rsidR="00EC6674" w:rsidRDefault="00000000">
                  <w:pPr>
                    <w:spacing w:beforeLines="20" w:before="48" w:afterLines="20" w:after="48"/>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260" w:type="dxa"/>
                  <w:vAlign w:val="center"/>
                </w:tcPr>
                <w:p w:rsidR="00EC6674" w:rsidRDefault="00EC6674">
                  <w:pPr>
                    <w:spacing w:beforeLines="20" w:before="48" w:afterLines="20" w:after="48"/>
                    <w:rPr>
                      <w:rFonts w:ascii="Times New Roman" w:eastAsia="Calibri" w:hAnsi="Times New Roman" w:cs="Times New Roman"/>
                      <w:sz w:val="26"/>
                      <w:szCs w:val="26"/>
                    </w:rPr>
                  </w:pPr>
                </w:p>
              </w:tc>
              <w:tc>
                <w:tcPr>
                  <w:tcW w:w="990" w:type="dxa"/>
                  <w:vAlign w:val="center"/>
                </w:tcPr>
                <w:p w:rsidR="00EC6674" w:rsidRDefault="00EC6674">
                  <w:pPr>
                    <w:spacing w:beforeLines="20" w:before="48" w:afterLines="20" w:after="48"/>
                    <w:rPr>
                      <w:rFonts w:ascii="Times New Roman" w:eastAsia="Calibri" w:hAnsi="Times New Roman" w:cs="Times New Roman"/>
                      <w:sz w:val="26"/>
                      <w:szCs w:val="26"/>
                    </w:rPr>
                  </w:pPr>
                </w:p>
              </w:tc>
              <w:tc>
                <w:tcPr>
                  <w:tcW w:w="2340" w:type="dxa"/>
                  <w:vAlign w:val="center"/>
                </w:tcPr>
                <w:p w:rsidR="00EC6674" w:rsidRDefault="00EC6674">
                  <w:pPr>
                    <w:spacing w:beforeLines="20" w:before="48" w:afterLines="20" w:after="48"/>
                    <w:rPr>
                      <w:rFonts w:ascii="Times New Roman" w:eastAsia="Calibri" w:hAnsi="Times New Roman" w:cs="Times New Roman"/>
                      <w:sz w:val="26"/>
                      <w:szCs w:val="26"/>
                    </w:rPr>
                  </w:pPr>
                </w:p>
              </w:tc>
            </w:tr>
          </w:tbl>
          <w:p w:rsidR="00EC6674" w:rsidRDefault="00EC6674">
            <w:pPr>
              <w:spacing w:after="0" w:line="312" w:lineRule="auto"/>
              <w:jc w:val="both"/>
              <w:rPr>
                <w:rFonts w:ascii="Times New Roman" w:eastAsia="Calibri" w:hAnsi="Times New Roman" w:cs="Times New Roman"/>
                <w:sz w:val="26"/>
                <w:szCs w:val="26"/>
              </w:rPr>
            </w:pPr>
          </w:p>
        </w:tc>
      </w:tr>
    </w:tbl>
    <w:p w:rsidR="00EC6674" w:rsidRDefault="00000000">
      <w:pPr>
        <w:spacing w:after="0" w:line="312" w:lineRule="auto"/>
        <w:rPr>
          <w:rFonts w:ascii="Times New Roman" w:eastAsia="Calibri" w:hAnsi="Times New Roman" w:cs="Times New Roman"/>
          <w:b/>
          <w:color w:val="FF0000"/>
          <w:sz w:val="26"/>
          <w:szCs w:val="26"/>
          <w:lang w:val="nl-NL"/>
        </w:rPr>
      </w:pPr>
      <w:r>
        <w:rPr>
          <w:rFonts w:ascii="Times New Roman" w:eastAsia="Calibri" w:hAnsi="Times New Roman" w:cs="Times New Roman"/>
          <w:b/>
          <w:color w:val="FF0000"/>
          <w:sz w:val="26"/>
          <w:szCs w:val="26"/>
          <w:lang w:val="nl-NL"/>
        </w:rPr>
        <w:lastRenderedPageBreak/>
        <w:t>2.3. Hoạt động 2.3. Hướng dẫn Tổng kết</w:t>
      </w:r>
    </w:p>
    <w:p w:rsidR="00EC6674" w:rsidRDefault="00000000">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 Mục đích: </w:t>
      </w:r>
      <w:r>
        <w:rPr>
          <w:rFonts w:ascii="Times New Roman" w:eastAsia="Times New Roman" w:hAnsi="Times New Roman" w:cs="Times New Roman"/>
          <w:sz w:val="26"/>
          <w:szCs w:val="26"/>
        </w:rPr>
        <w:t>HS nắm được nội dung và nghệ thuật văn bản.</w:t>
      </w:r>
    </w:p>
    <w:p w:rsidR="00EC6674" w:rsidRDefault="00000000">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 Nội dung: </w:t>
      </w:r>
      <w:r>
        <w:rPr>
          <w:rFonts w:ascii="Times New Roman" w:eastAsia="Times New Roman" w:hAnsi="Times New Roman" w:cs="Times New Roman"/>
          <w:sz w:val="26"/>
          <w:szCs w:val="26"/>
        </w:rPr>
        <w:t>HS đọc SGK và hoàn thành nhiệm vụ GV giao</w:t>
      </w:r>
    </w:p>
    <w:p w:rsidR="00EC6674" w:rsidRDefault="00000000">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 Sản phẩm: </w:t>
      </w:r>
      <w:r>
        <w:rPr>
          <w:rFonts w:ascii="Times New Roman" w:eastAsia="Times New Roman" w:hAnsi="Times New Roman" w:cs="Times New Roman"/>
          <w:sz w:val="26"/>
          <w:szCs w:val="26"/>
        </w:rPr>
        <w:t>HS hoàn thành tìm hiểu kiến thức:</w:t>
      </w:r>
    </w:p>
    <w:p w:rsidR="00EC6674" w:rsidRDefault="00000000">
      <w:pPr>
        <w:tabs>
          <w:tab w:val="left" w:pos="2184"/>
        </w:tabs>
        <w:spacing w:after="0" w:line="312" w:lineRule="auto"/>
        <w:rPr>
          <w:rFonts w:ascii="Times New Roman" w:eastAsia="Calibri" w:hAnsi="Times New Roman" w:cs="Times New Roman"/>
          <w:b/>
          <w:bCs/>
          <w:iCs/>
          <w:color w:val="000000"/>
          <w:sz w:val="26"/>
          <w:szCs w:val="26"/>
          <w:lang w:val="de-DE"/>
        </w:rPr>
      </w:pPr>
      <w:r>
        <w:rPr>
          <w:rFonts w:ascii="Times New Roman" w:eastAsia="Times New Roman" w:hAnsi="Times New Roman" w:cs="Times New Roman"/>
          <w:b/>
          <w:bCs/>
          <w:sz w:val="26"/>
          <w:szCs w:val="26"/>
        </w:rPr>
        <w:t>d. Tổ chức thực hiện:</w:t>
      </w: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5499"/>
      </w:tblGrid>
      <w:tr w:rsidR="00EC6674">
        <w:tc>
          <w:tcPr>
            <w:tcW w:w="4246"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TỔ CHỨC THỰC HIỆN</w:t>
            </w:r>
          </w:p>
        </w:tc>
        <w:tc>
          <w:tcPr>
            <w:tcW w:w="5499"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SẢN PHẨM</w:t>
            </w:r>
          </w:p>
        </w:tc>
      </w:tr>
      <w:tr w:rsidR="00EC6674">
        <w:trPr>
          <w:trHeight w:val="2684"/>
        </w:trPr>
        <w:tc>
          <w:tcPr>
            <w:tcW w:w="4246" w:type="dxa"/>
            <w:shd w:val="clear" w:color="auto" w:fill="auto"/>
          </w:tcPr>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1</w:t>
            </w:r>
            <w:r>
              <w:rPr>
                <w:rFonts w:ascii="Times New Roman" w:eastAsia="Calibri" w:hAnsi="Times New Roman" w:cs="Times New Roman"/>
                <w:b/>
                <w:bCs/>
                <w:sz w:val="26"/>
                <w:szCs w:val="26"/>
              </w:rPr>
              <w:t>: Chuyển giao nhiệm vụ học tập</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HS sử dụng kĩ năng tổng hợp để trả lời câu hỏi:</w:t>
            </w:r>
          </w:p>
          <w:p w:rsidR="00EC6674" w:rsidRDefault="00000000">
            <w:pPr>
              <w:spacing w:after="0" w:line="312" w:lineRule="auto"/>
              <w:jc w:val="both"/>
              <w:rPr>
                <w:rFonts w:ascii="Times New Roman" w:eastAsia="Calibri" w:hAnsi="Times New Roman" w:cs="Times New Roman"/>
                <w:i/>
                <w:iCs/>
                <w:sz w:val="26"/>
                <w:szCs w:val="26"/>
              </w:rPr>
            </w:pPr>
            <w:r>
              <w:rPr>
                <w:rFonts w:ascii="Times New Roman" w:eastAsia="Calibri" w:hAnsi="Times New Roman" w:cs="Times New Roman"/>
                <w:i/>
                <w:iCs/>
                <w:sz w:val="26"/>
                <w:szCs w:val="26"/>
              </w:rPr>
              <w:t>- Nhận xét những nét đặc sắc về nội dung và nghệ thuật của văn bản “Vào chùa gặp lại” (Minh Chuyên).</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i/>
                <w:iCs/>
                <w:sz w:val="26"/>
                <w:szCs w:val="26"/>
              </w:rPr>
              <w:t>- Hãy rút ra những lưu ý khi đọc hiểu thể loại truyện ngắn.</w:t>
            </w:r>
          </w:p>
          <w:p w:rsidR="00EC6674" w:rsidRDefault="00000000">
            <w:pPr>
              <w:spacing w:after="0" w:line="312" w:lineRule="auto"/>
              <w:ind w:left="-90"/>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 xml:space="preserve">Bước 2: </w:t>
            </w:r>
            <w:r>
              <w:rPr>
                <w:rFonts w:ascii="Times New Roman" w:eastAsia="Calibri" w:hAnsi="Times New Roman" w:cs="Times New Roman"/>
                <w:b/>
                <w:bCs/>
                <w:sz w:val="26"/>
                <w:szCs w:val="26"/>
              </w:rPr>
              <w:t>Thực hiện nhiệm vụ</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Hoạt động thảo luận theo cặp.</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GV quan sát, khích lệ.</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3</w:t>
            </w:r>
            <w:r>
              <w:rPr>
                <w:rFonts w:ascii="Times New Roman" w:eastAsia="Calibri" w:hAnsi="Times New Roman" w:cs="Times New Roman"/>
                <w:b/>
                <w:bCs/>
                <w:sz w:val="26"/>
                <w:szCs w:val="26"/>
              </w:rPr>
              <w:t>: Báo cáo kết quả và thảo luận</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HS trả lời câu hỏi, chia sẻ suy nghĩ.</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Gv quan sát, hỗ trợ, tư vấn</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4</w:t>
            </w:r>
            <w:r>
              <w:rPr>
                <w:rFonts w:ascii="Times New Roman" w:eastAsia="Calibri" w:hAnsi="Times New Roman" w:cs="Times New Roman"/>
                <w:b/>
                <w:bCs/>
                <w:sz w:val="26"/>
                <w:szCs w:val="26"/>
              </w:rPr>
              <w:t>: Nhận xét, đánh giá kết quả thực hiện nhiệm vụ</w:t>
            </w:r>
          </w:p>
          <w:p w:rsidR="00EC6674" w:rsidRDefault="00000000">
            <w:pPr>
              <w:tabs>
                <w:tab w:val="left" w:pos="720"/>
                <w:tab w:val="left" w:pos="900"/>
              </w:tabs>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GV nhận xét đánh giá kết quả của các cá nhân, chuẩn hóa kiến thức.</w:t>
            </w:r>
          </w:p>
        </w:tc>
        <w:tc>
          <w:tcPr>
            <w:tcW w:w="5499" w:type="dxa"/>
            <w:shd w:val="clear" w:color="auto" w:fill="auto"/>
          </w:tcPr>
          <w:p w:rsidR="00EC6674" w:rsidRDefault="00000000">
            <w:pPr>
              <w:shd w:val="clear" w:color="auto" w:fill="FFFFFF"/>
              <w:spacing w:after="0" w:line="312" w:lineRule="auto"/>
              <w:jc w:val="both"/>
              <w:rPr>
                <w:rFonts w:ascii="Times New Roman" w:eastAsia="Calibri" w:hAnsi="Times New Roman" w:cs="Times New Roman"/>
                <w:color w:val="FF0000"/>
                <w:sz w:val="26"/>
                <w:szCs w:val="26"/>
              </w:rPr>
            </w:pPr>
            <w:r>
              <w:rPr>
                <w:rFonts w:ascii="Times New Roman" w:eastAsia="Calibri" w:hAnsi="Times New Roman" w:cs="Times New Roman"/>
                <w:b/>
                <w:bCs/>
                <w:color w:val="FF0000"/>
                <w:sz w:val="26"/>
                <w:szCs w:val="26"/>
              </w:rPr>
              <w:lastRenderedPageBreak/>
              <w:t>III. TỔNG KẾT</w:t>
            </w:r>
          </w:p>
          <w:p w:rsidR="00EC6674" w:rsidRDefault="00000000">
            <w:pPr>
              <w:numPr>
                <w:ilvl w:val="0"/>
                <w:numId w:val="6"/>
              </w:numPr>
              <w:shd w:val="clear" w:color="auto" w:fill="FFFFFF"/>
              <w:spacing w:after="0" w:line="312" w:lineRule="auto"/>
              <w:jc w:val="both"/>
              <w:rPr>
                <w:rFonts w:ascii="Times New Roman" w:eastAsia="Calibri" w:hAnsi="Times New Roman" w:cs="Times New Roman"/>
                <w:color w:val="FF0000"/>
                <w:sz w:val="26"/>
                <w:szCs w:val="26"/>
              </w:rPr>
            </w:pPr>
            <w:r>
              <w:rPr>
                <w:rFonts w:ascii="Times New Roman" w:eastAsia="Calibri" w:hAnsi="Times New Roman" w:cs="Times New Roman"/>
                <w:b/>
                <w:color w:val="7030A0"/>
                <w:sz w:val="26"/>
                <w:szCs w:val="26"/>
              </w:rPr>
              <w:t>Đặc sắc nghệ thuật</w:t>
            </w:r>
          </w:p>
          <w:p w:rsidR="00EC6674" w:rsidRDefault="00000000">
            <w:pPr>
              <w:spacing w:after="0" w:line="312" w:lineRule="auto"/>
              <w:contextualSpacing/>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D0D0D"/>
                <w:sz w:val="26"/>
                <w:szCs w:val="26"/>
              </w:rPr>
              <w:t>Xây dựng được tình huống truyện đặc sắc; cốt truyện chặt chẽ, giàu kịch tính.</w:t>
            </w:r>
          </w:p>
          <w:p w:rsidR="00EC6674" w:rsidRDefault="00000000">
            <w:pPr>
              <w:spacing w:after="0" w:line="312" w:lineRule="auto"/>
              <w:contextualSpacing/>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Điểm nhìn chuyển đổi linh hoạt, từ điểm nhìn bên ngoài (tác giả) sang điểm nhìn bên trong (nhân vật) và ngược lại. </w:t>
            </w:r>
          </w:p>
          <w:p w:rsidR="00EC6674" w:rsidRDefault="00000000">
            <w:pPr>
              <w:spacing w:after="0" w:line="312" w:lineRule="auto"/>
              <w:contextualSpacing/>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Nghệ thuật miêu tả cảnh và miêu tâm lí nhân vật tinh tế.</w:t>
            </w:r>
          </w:p>
          <w:p w:rsidR="00EC6674" w:rsidRDefault="00000000">
            <w:pPr>
              <w:spacing w:after="0" w:line="312" w:lineRule="auto"/>
              <w:contextualSpacing/>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Xây dựng nhân vật qua ngoại hình, lời nói, hành động, đặc biệt là diễn biến nội tâm phức tạp.</w:t>
            </w:r>
          </w:p>
          <w:p w:rsidR="00EC6674" w:rsidRDefault="00000000">
            <w:pPr>
              <w:spacing w:after="0" w:line="312" w:lineRule="auto"/>
              <w:contextualSpacing/>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lastRenderedPageBreak/>
              <w:t>- Ngôn ngữ gần gũi.</w:t>
            </w:r>
          </w:p>
          <w:p w:rsidR="00EC6674" w:rsidRDefault="00000000">
            <w:pPr>
              <w:shd w:val="clear" w:color="auto" w:fill="FFFFFF"/>
              <w:spacing w:after="0" w:line="312" w:lineRule="auto"/>
              <w:jc w:val="both"/>
              <w:rPr>
                <w:rFonts w:ascii="Times New Roman" w:eastAsia="Calibri" w:hAnsi="Times New Roman" w:cs="Times New Roman"/>
                <w:color w:val="FF0000"/>
                <w:sz w:val="26"/>
                <w:szCs w:val="26"/>
              </w:rPr>
            </w:pPr>
            <w:r>
              <w:rPr>
                <w:rFonts w:ascii="Times New Roman" w:eastAsia="Calibri" w:hAnsi="Times New Roman" w:cs="Times New Roman"/>
                <w:b/>
                <w:color w:val="7030A0"/>
                <w:sz w:val="26"/>
                <w:szCs w:val="26"/>
              </w:rPr>
              <w:t xml:space="preserve"> 2. Đặc sắc nội dung</w:t>
            </w:r>
          </w:p>
          <w:p w:rsidR="00EC6674" w:rsidRDefault="00000000">
            <w:pPr>
              <w:spacing w:after="0" w:line="312" w:lineRule="auto"/>
              <w:contextualSpacing/>
              <w:jc w:val="both"/>
              <w:rPr>
                <w:rFonts w:ascii="Times New Roman" w:eastAsia="Times New Roman" w:hAnsi="Times New Roman" w:cs="Times New Roman"/>
                <w:sz w:val="26"/>
                <w:szCs w:val="26"/>
              </w:rPr>
            </w:pPr>
            <w:r>
              <w:rPr>
                <w:rFonts w:ascii="Times New Roman" w:eastAsia="Calibri" w:hAnsi="Times New Roman" w:cs="Times New Roman"/>
                <w:sz w:val="26"/>
                <w:szCs w:val="26"/>
              </w:rPr>
              <w:t xml:space="preserve">- Truyện kể và ca ngợi về sự hi sinh thầm lặng, bản lĩnh phi thường, phẩm chất tốt đẹp của người nữ thương binh. </w:t>
            </w:r>
            <w:r>
              <w:rPr>
                <w:rFonts w:ascii="Times New Roman" w:eastAsia="Times New Roman" w:hAnsi="Times New Roman" w:cs="Times New Roman"/>
                <w:sz w:val="26"/>
                <w:szCs w:val="26"/>
              </w:rPr>
              <w:t>Người phụ nữ ấy không gục ngã vì những mất mát, hi sinh trong chiến tranh, bước ra từ chiến tranh, chị đã hòa nhập vào đời sống, sẵn sàng nhận lãnh trách nhiệm mới, sống nghĩa tình, nhân hậu, yêu thương giữa cuộc đời.</w:t>
            </w:r>
          </w:p>
          <w:p w:rsidR="00EC6674" w:rsidRDefault="00000000">
            <w:pPr>
              <w:spacing w:after="0" w:line="312" w:lineRule="auto"/>
              <w:contextualSpacing/>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Qua truyện ngắn, nhà văn ngợi ca tính cách kiên cường, phẩm chất tốt đẹp giàu lòng vị tha, đức hi sinh, nhân hâu của người phụ nữ Việt Nam trong và sau chiến tranh.</w:t>
            </w:r>
          </w:p>
          <w:p w:rsidR="00EC6674" w:rsidRDefault="00000000">
            <w:pPr>
              <w:tabs>
                <w:tab w:val="left" w:pos="315"/>
              </w:tabs>
              <w:spacing w:after="0" w:line="312" w:lineRule="auto"/>
              <w:contextualSpacing/>
              <w:jc w:val="both"/>
              <w:rPr>
                <w:rFonts w:ascii="Times New Roman" w:eastAsia="Times New Roman" w:hAnsi="Times New Roman" w:cs="Times New Roman"/>
                <w:b/>
                <w:color w:val="7030A0"/>
                <w:sz w:val="26"/>
                <w:szCs w:val="26"/>
              </w:rPr>
            </w:pPr>
            <w:r>
              <w:rPr>
                <w:rFonts w:ascii="Times New Roman" w:eastAsia="Times New Roman" w:hAnsi="Times New Roman" w:cs="Times New Roman"/>
                <w:b/>
                <w:color w:val="7030A0"/>
                <w:sz w:val="26"/>
                <w:szCs w:val="26"/>
              </w:rPr>
              <w:t>3. Lưu ý về cách đọc hiểu truyện kí</w:t>
            </w:r>
          </w:p>
          <w:p w:rsidR="00EC6674" w:rsidRDefault="00000000">
            <w:pPr>
              <w:spacing w:after="0" w:line="312"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Nhận biết</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Pr>
                <w:rFonts w:ascii="Times New Roman" w:eastAsia="Calibri" w:hAnsi="Times New Roman" w:cs="Times New Roman"/>
                <w:sz w:val="26"/>
                <w:szCs w:val="26"/>
              </w:rPr>
              <w:t>Nhận biết được người kể chuyện ngôi thứ ba, người kể chuyện ngôi thứ nhất, điểm nhìn nghệ thuật, lời người kể chuyện, lời nhân vật.</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Nhận biết được tình huống truyện kí có gì đặc sắc.</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Nhận biết đề tài, bối cảnh, chi tiết tiêu biểu trong truyện kí.</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Nhận biết được nhân vật, cốt truyện, yếu tố hư cấu và phi hư cấu trong truyện kí</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Chỉ ra được nghệ thuật xây dựng nhân vật.</w:t>
            </w:r>
          </w:p>
          <w:p w:rsidR="00EC6674" w:rsidRDefault="00000000">
            <w:pPr>
              <w:spacing w:after="0" w:line="312"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Thông hiểu</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Tóm tắt được cốt truyện và lí giải được ý nghĩa, tác dụng của cốt truyện.</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Phân tích được các chi tiết tiêu biểu, đề tài, câu chuyện.</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Phân tích, đánh giá được đặc điểm của nhân vật </w:t>
            </w:r>
            <w:r>
              <w:rPr>
                <w:rFonts w:ascii="Times New Roman" w:eastAsia="Calibri" w:hAnsi="Times New Roman" w:cs="Times New Roman"/>
                <w:sz w:val="26"/>
                <w:szCs w:val="26"/>
              </w:rPr>
              <w:lastRenderedPageBreak/>
              <w:t>và vai trò của nhân vật với việc thể hiện chủ đề, tư tưởng của tác phẩm.</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Phân tích, lí giải được chủ đề, tư tưởng của tác phẩm.</w:t>
            </w:r>
          </w:p>
          <w:p w:rsidR="00EC6674" w:rsidRDefault="00000000">
            <w:pPr>
              <w:spacing w:after="0" w:line="312"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Vận dụng</w:t>
            </w:r>
          </w:p>
          <w:p w:rsidR="00EC6674" w:rsidRDefault="00000000">
            <w:pPr>
              <w:spacing w:after="0" w:line="312" w:lineRule="auto"/>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Rút ra được bài học về cách nghĩ, cách ứng xử do văn bản gợi ra. </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SimSun" w:hAnsi="Times New Roman" w:cs="Times New Roman"/>
                <w:sz w:val="26"/>
                <w:szCs w:val="26"/>
                <w:lang w:eastAsia="zh-CN"/>
              </w:rPr>
              <w:t xml:space="preserve">- </w:t>
            </w:r>
            <w:r>
              <w:rPr>
                <w:rFonts w:ascii="Times New Roman" w:eastAsia="Calibri" w:hAnsi="Times New Roman" w:cs="Times New Roman"/>
                <w:sz w:val="26"/>
                <w:szCs w:val="26"/>
              </w:rPr>
              <w:t>Nêu được ý nghĩa hay tác động của tác phẩm đối với nhận thức, tình cảm, quan niệm của bản thân</w:t>
            </w:r>
            <w:r>
              <w:rPr>
                <w:rFonts w:ascii="Times New Roman" w:eastAsia="SimSun" w:hAnsi="Times New Roman" w:cs="Times New Roman"/>
                <w:sz w:val="26"/>
                <w:szCs w:val="26"/>
                <w:lang w:eastAsia="zh-CN"/>
              </w:rPr>
              <w:t>.</w:t>
            </w:r>
          </w:p>
        </w:tc>
      </w:tr>
    </w:tbl>
    <w:p w:rsidR="00EC6674" w:rsidRDefault="00EC6674">
      <w:pPr>
        <w:tabs>
          <w:tab w:val="left" w:pos="2184"/>
        </w:tabs>
        <w:spacing w:after="0" w:line="312" w:lineRule="auto"/>
        <w:rPr>
          <w:rFonts w:ascii="Times New Roman" w:eastAsia="Calibri" w:hAnsi="Times New Roman" w:cs="Times New Roman"/>
          <w:b/>
          <w:bCs/>
          <w:iCs/>
          <w:color w:val="000000"/>
          <w:sz w:val="26"/>
          <w:szCs w:val="26"/>
          <w:lang w:val="de-DE"/>
        </w:rPr>
      </w:pPr>
    </w:p>
    <w:p w:rsidR="00EC6674" w:rsidRDefault="00000000">
      <w:pPr>
        <w:spacing w:after="0" w:line="312" w:lineRule="auto"/>
        <w:ind w:right="144"/>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3. HOẠT ĐỘNG 3: LUYỆN TẬP</w:t>
      </w:r>
    </w:p>
    <w:p w:rsidR="00EC6674" w:rsidRDefault="00000000">
      <w:pPr>
        <w:spacing w:after="0" w:line="312" w:lineRule="auto"/>
        <w:rPr>
          <w:rFonts w:ascii="Times New Roman" w:eastAsia="Calibri" w:hAnsi="Times New Roman" w:cs="Times New Roman"/>
          <w:sz w:val="26"/>
          <w:szCs w:val="26"/>
        </w:rPr>
      </w:pPr>
      <w:r>
        <w:rPr>
          <w:rFonts w:ascii="Times New Roman" w:eastAsia="Calibri" w:hAnsi="Times New Roman" w:cs="Times New Roman"/>
          <w:b/>
          <w:sz w:val="26"/>
          <w:szCs w:val="26"/>
        </w:rPr>
        <w:t>a.  Mục tiêu</w:t>
      </w:r>
      <w:r>
        <w:rPr>
          <w:rFonts w:ascii="Times New Roman" w:eastAsia="Calibri" w:hAnsi="Times New Roman" w:cs="Times New Roman"/>
          <w:sz w:val="26"/>
          <w:szCs w:val="26"/>
        </w:rPr>
        <w:t xml:space="preserve">: </w:t>
      </w:r>
      <w:r>
        <w:rPr>
          <w:rFonts w:ascii="Times New Roman" w:eastAsia="Calibri" w:hAnsi="Times New Roman" w:cs="Times New Roman"/>
          <w:iCs/>
          <w:sz w:val="26"/>
          <w:szCs w:val="26"/>
        </w:rPr>
        <w:t xml:space="preserve">HS hiểu được kiến thức trong bài học để thực hiện bài tập GV giao. </w:t>
      </w:r>
    </w:p>
    <w:p w:rsidR="00EC6674" w:rsidRDefault="00000000">
      <w:pPr>
        <w:spacing w:after="0" w:line="312" w:lineRule="auto"/>
        <w:rPr>
          <w:rFonts w:ascii="Times New Roman" w:eastAsia="Calibri" w:hAnsi="Times New Roman" w:cs="Times New Roman"/>
          <w:sz w:val="26"/>
          <w:szCs w:val="26"/>
        </w:rPr>
      </w:pPr>
      <w:r>
        <w:rPr>
          <w:rFonts w:ascii="Times New Roman" w:eastAsia="Calibri" w:hAnsi="Times New Roman" w:cs="Times New Roman"/>
          <w:b/>
          <w:sz w:val="26"/>
          <w:szCs w:val="26"/>
        </w:rPr>
        <w:t>b. Nội dung</w:t>
      </w:r>
      <w:r>
        <w:rPr>
          <w:rFonts w:ascii="Times New Roman" w:eastAsia="Calibri" w:hAnsi="Times New Roman" w:cs="Times New Roman"/>
          <w:sz w:val="26"/>
          <w:szCs w:val="26"/>
        </w:rPr>
        <w:t>: Thực hành một số bài tập</w:t>
      </w:r>
    </w:p>
    <w:p w:rsidR="00EC6674" w:rsidRDefault="00000000">
      <w:pPr>
        <w:spacing w:after="0" w:line="312" w:lineRule="auto"/>
        <w:rPr>
          <w:rFonts w:ascii="Times New Roman" w:eastAsia="Calibri" w:hAnsi="Times New Roman" w:cs="Times New Roman"/>
          <w:i/>
          <w:sz w:val="26"/>
          <w:szCs w:val="26"/>
        </w:rPr>
      </w:pPr>
      <w:r>
        <w:rPr>
          <w:rFonts w:ascii="Times New Roman" w:eastAsia="Calibri" w:hAnsi="Times New Roman" w:cs="Times New Roman"/>
          <w:b/>
          <w:sz w:val="26"/>
          <w:szCs w:val="26"/>
        </w:rPr>
        <w:t>c. Sản phẩm:</w:t>
      </w:r>
      <w:r>
        <w:rPr>
          <w:rFonts w:ascii="Times New Roman" w:eastAsia="Calibri" w:hAnsi="Times New Roman" w:cs="Times New Roman"/>
          <w:sz w:val="26"/>
          <w:szCs w:val="26"/>
        </w:rPr>
        <w:t xml:space="preserve"> Câu trả lời của HS</w:t>
      </w:r>
    </w:p>
    <w:p w:rsidR="00EC6674" w:rsidRDefault="00000000">
      <w:pPr>
        <w:spacing w:after="0" w:line="312" w:lineRule="auto"/>
        <w:rPr>
          <w:rFonts w:ascii="Times New Roman" w:eastAsia="Calibri" w:hAnsi="Times New Roman" w:cs="Times New Roman"/>
          <w:b/>
          <w:sz w:val="26"/>
          <w:szCs w:val="26"/>
        </w:rPr>
      </w:pPr>
      <w:r>
        <w:rPr>
          <w:rFonts w:ascii="Times New Roman" w:eastAsia="Calibri" w:hAnsi="Times New Roman" w:cs="Times New Roman"/>
          <w:b/>
          <w:sz w:val="26"/>
          <w:szCs w:val="26"/>
        </w:rPr>
        <w:t>d. Tổ chức thực hiện:</w:t>
      </w:r>
    </w:p>
    <w:tbl>
      <w:tblPr>
        <w:tblW w:w="988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5641"/>
      </w:tblGrid>
      <w:tr w:rsidR="00EC6674">
        <w:tc>
          <w:tcPr>
            <w:tcW w:w="4246"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TỔ CHỨC THỰC HIỆN</w:t>
            </w:r>
          </w:p>
        </w:tc>
        <w:tc>
          <w:tcPr>
            <w:tcW w:w="5641"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SẢN PHẨM</w:t>
            </w:r>
          </w:p>
        </w:tc>
      </w:tr>
      <w:tr w:rsidR="00EC6674">
        <w:tc>
          <w:tcPr>
            <w:tcW w:w="4246" w:type="dxa"/>
            <w:shd w:val="clear" w:color="auto" w:fill="auto"/>
          </w:tcPr>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1</w:t>
            </w:r>
            <w:r>
              <w:rPr>
                <w:rFonts w:ascii="Times New Roman" w:eastAsia="Calibri" w:hAnsi="Times New Roman" w:cs="Times New Roman"/>
                <w:b/>
                <w:bCs/>
                <w:sz w:val="26"/>
                <w:szCs w:val="26"/>
              </w:rPr>
              <w:t>: Chuyển giao nhiệm vụ học tập</w:t>
            </w:r>
          </w:p>
          <w:p w:rsidR="00EC6674" w:rsidRDefault="00000000">
            <w:pPr>
              <w:spacing w:after="0" w:line="312" w:lineRule="auto"/>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u w:val="single"/>
              </w:rPr>
              <w:t xml:space="preserve">Bài tập: </w:t>
            </w:r>
            <w:r>
              <w:rPr>
                <w:rFonts w:ascii="Times New Roman" w:eastAsia="Calibri" w:hAnsi="Times New Roman" w:cs="Times New Roman"/>
                <w:sz w:val="26"/>
                <w:szCs w:val="26"/>
              </w:rPr>
              <w:t>Viết đoạn văn ngắn (khoảng 7– 10 câu) nêu suy nghĩ của anh/chị về những hi sinh cao cả của nhân dân ta trong cuộc kháng chiến bảo vệ Tổ quốc?</w:t>
            </w:r>
          </w:p>
          <w:p w:rsidR="00EC6674" w:rsidRDefault="00000000">
            <w:pPr>
              <w:spacing w:after="0" w:line="312" w:lineRule="auto"/>
              <w:ind w:left="-90"/>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 xml:space="preserve">Bước 2: </w:t>
            </w:r>
            <w:r>
              <w:rPr>
                <w:rFonts w:ascii="Times New Roman" w:eastAsia="Calibri" w:hAnsi="Times New Roman" w:cs="Times New Roman"/>
                <w:b/>
                <w:bCs/>
                <w:sz w:val="26"/>
                <w:szCs w:val="26"/>
              </w:rPr>
              <w:t>Thực hiện nhiệm vụ</w:t>
            </w:r>
          </w:p>
          <w:p w:rsidR="00EC6674" w:rsidRDefault="00000000">
            <w:pPr>
              <w:spacing w:after="0" w:line="312" w:lineRule="auto"/>
              <w:ind w:left="-90"/>
              <w:jc w:val="both"/>
              <w:rPr>
                <w:rFonts w:ascii="Times New Roman" w:eastAsia="Calibri" w:hAnsi="Times New Roman" w:cs="Times New Roman"/>
                <w:bCs/>
                <w:color w:val="0D0D0D"/>
                <w:sz w:val="26"/>
                <w:szCs w:val="26"/>
              </w:rPr>
            </w:pPr>
            <w:r>
              <w:rPr>
                <w:rFonts w:ascii="Times New Roman" w:eastAsia="Calibri" w:hAnsi="Times New Roman" w:cs="Times New Roman"/>
                <w:b/>
                <w:bCs/>
                <w:color w:val="FF0000"/>
                <w:sz w:val="26"/>
                <w:szCs w:val="26"/>
              </w:rPr>
              <w:t xml:space="preserve"> - </w:t>
            </w:r>
            <w:r>
              <w:rPr>
                <w:rFonts w:ascii="Times New Roman" w:eastAsia="Calibri" w:hAnsi="Times New Roman" w:cs="Times New Roman"/>
                <w:bCs/>
                <w:color w:val="0D0D0D"/>
                <w:sz w:val="26"/>
                <w:szCs w:val="26"/>
              </w:rPr>
              <w:t>HS làm việc cá nhân.</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GV quan sát, khích lệ.</w:t>
            </w:r>
          </w:p>
          <w:p w:rsidR="00EC6674" w:rsidRDefault="00000000">
            <w:pPr>
              <w:spacing w:after="0" w:line="312" w:lineRule="auto"/>
              <w:jc w:val="both"/>
              <w:rPr>
                <w:rFonts w:ascii="Times New Roman" w:eastAsia="Calibri" w:hAnsi="Times New Roman" w:cs="Times New Roman"/>
                <w:b/>
                <w:bCs/>
                <w:sz w:val="26"/>
                <w:szCs w:val="26"/>
              </w:rPr>
            </w:pPr>
            <w:r>
              <w:rPr>
                <w:rFonts w:ascii="Times New Roman" w:eastAsia="Calibri" w:hAnsi="Times New Roman" w:cs="Times New Roman"/>
                <w:b/>
                <w:bCs/>
                <w:color w:val="FF0000"/>
                <w:sz w:val="26"/>
                <w:szCs w:val="26"/>
              </w:rPr>
              <w:t>Bước 3</w:t>
            </w:r>
            <w:r>
              <w:rPr>
                <w:rFonts w:ascii="Times New Roman" w:eastAsia="Calibri" w:hAnsi="Times New Roman" w:cs="Times New Roman"/>
                <w:b/>
                <w:bCs/>
                <w:sz w:val="26"/>
                <w:szCs w:val="26"/>
              </w:rPr>
              <w:t>: Báo cáo kết quả và thảo luận</w:t>
            </w:r>
          </w:p>
          <w:p w:rsidR="00EC6674" w:rsidRDefault="00000000">
            <w:pPr>
              <w:spacing w:after="0" w:line="312" w:lineRule="auto"/>
              <w:ind w:left="-90"/>
              <w:jc w:val="both"/>
              <w:rPr>
                <w:rFonts w:ascii="Times New Roman" w:eastAsia="Calibri" w:hAnsi="Times New Roman" w:cs="Times New Roman"/>
                <w:bCs/>
                <w:sz w:val="26"/>
                <w:szCs w:val="26"/>
              </w:rPr>
            </w:pPr>
            <w:r>
              <w:rPr>
                <w:rFonts w:ascii="Times New Roman" w:eastAsia="Calibri" w:hAnsi="Times New Roman" w:cs="Times New Roman"/>
                <w:bCs/>
                <w:sz w:val="26"/>
                <w:szCs w:val="26"/>
              </w:rPr>
              <w:t>GV yêu cầu HS sử dụng kĩ thuật 1 phút để trình bày suy nghĩ.</w:t>
            </w:r>
          </w:p>
          <w:p w:rsidR="00EC6674" w:rsidRDefault="00000000">
            <w:pPr>
              <w:spacing w:after="0" w:line="312" w:lineRule="auto"/>
              <w:ind w:left="-90"/>
              <w:jc w:val="both"/>
              <w:rPr>
                <w:rFonts w:ascii="Times New Roman" w:eastAsia="Calibri" w:hAnsi="Times New Roman" w:cs="Times New Roman"/>
                <w:bCs/>
                <w:color w:val="0D0D0D"/>
                <w:sz w:val="26"/>
                <w:szCs w:val="26"/>
              </w:rPr>
            </w:pPr>
            <w:r>
              <w:rPr>
                <w:rFonts w:ascii="Times New Roman" w:eastAsia="Calibri" w:hAnsi="Times New Roman" w:cs="Times New Roman"/>
                <w:bCs/>
                <w:sz w:val="26"/>
                <w:szCs w:val="26"/>
              </w:rPr>
              <w:t xml:space="preserve">Các HS khác lắng nghe, đánh giá đoạn </w:t>
            </w:r>
            <w:r>
              <w:rPr>
                <w:rFonts w:ascii="Times New Roman" w:eastAsia="Calibri" w:hAnsi="Times New Roman" w:cs="Times New Roman"/>
                <w:bCs/>
                <w:sz w:val="26"/>
                <w:szCs w:val="26"/>
              </w:rPr>
              <w:lastRenderedPageBreak/>
              <w:t>văn của bạn bằng rubric.</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4</w:t>
            </w:r>
            <w:r>
              <w:rPr>
                <w:rFonts w:ascii="Times New Roman" w:eastAsia="Calibri" w:hAnsi="Times New Roman" w:cs="Times New Roman"/>
                <w:b/>
                <w:bCs/>
                <w:sz w:val="26"/>
                <w:szCs w:val="26"/>
              </w:rPr>
              <w:t>: Nhận xét, đánh giá kết quả thực hiện nhiệm vụ</w:t>
            </w:r>
          </w:p>
          <w:p w:rsidR="00EC6674" w:rsidRDefault="00000000">
            <w:pPr>
              <w:tabs>
                <w:tab w:val="left" w:pos="720"/>
                <w:tab w:val="left" w:pos="900"/>
              </w:tabs>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GV nhận xét đánh giá kết quả của các cá nhân.</w:t>
            </w:r>
          </w:p>
        </w:tc>
        <w:tc>
          <w:tcPr>
            <w:tcW w:w="5641" w:type="dxa"/>
            <w:shd w:val="clear" w:color="auto" w:fill="auto"/>
          </w:tcPr>
          <w:p w:rsidR="00EC6674" w:rsidRDefault="00000000">
            <w:pPr>
              <w:shd w:val="clear" w:color="auto" w:fill="FFFFFF"/>
              <w:spacing w:after="0" w:line="312"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 xml:space="preserve">*HS có thể trình bày những suy nghĩ, cảm nhận của bản thân về vấn đề đặt ra trong văn bản </w:t>
            </w:r>
          </w:p>
          <w:p w:rsidR="00EC6674" w:rsidRDefault="00000000">
            <w:pPr>
              <w:pStyle w:val="TableParagraph"/>
              <w:spacing w:beforeLines="20" w:before="48" w:afterLines="20" w:after="48"/>
              <w:ind w:left="170" w:right="97"/>
              <w:jc w:val="both"/>
              <w:rPr>
                <w:sz w:val="26"/>
                <w:szCs w:val="26"/>
              </w:rPr>
            </w:pPr>
            <w:r>
              <w:rPr>
                <w:sz w:val="26"/>
                <w:szCs w:val="26"/>
                <w:lang w:val="en-GB"/>
              </w:rPr>
              <w:t xml:space="preserve">GV gợi ý, khuyến khích HS tự do bày tỏ cảm nhận của bản thân, ví dụ như: Nhân dân ta trong kháng chiến chịu đựng nhiều gian khổ nhưng luôn kiên cường, dũng cảm, </w:t>
            </w:r>
            <w:r>
              <w:rPr>
                <w:sz w:val="26"/>
                <w:szCs w:val="26"/>
              </w:rPr>
              <w:t xml:space="preserve"> </w:t>
            </w:r>
            <w:r>
              <w:rPr>
                <w:sz w:val="26"/>
                <w:szCs w:val="26"/>
                <w:lang w:val="en-GB"/>
              </w:rPr>
              <w:t>lạc quan,</w:t>
            </w:r>
            <w:r>
              <w:rPr>
                <w:sz w:val="26"/>
                <w:szCs w:val="26"/>
              </w:rPr>
              <w:t xml:space="preserve"> giàu đức hi sinh, sống nhân hậu, ...</w:t>
            </w:r>
          </w:p>
          <w:p w:rsidR="00EC6674" w:rsidRDefault="00EC6674">
            <w:pPr>
              <w:shd w:val="clear" w:color="auto" w:fill="FFFFFF"/>
              <w:spacing w:after="0" w:line="312" w:lineRule="auto"/>
              <w:jc w:val="both"/>
              <w:rPr>
                <w:rFonts w:ascii="Times New Roman" w:eastAsia="Calibri" w:hAnsi="Times New Roman" w:cs="Times New Roman"/>
                <w:b/>
                <w:sz w:val="26"/>
                <w:szCs w:val="26"/>
              </w:rPr>
            </w:pPr>
          </w:p>
          <w:p w:rsidR="00EC6674" w:rsidRDefault="00000000">
            <w:pPr>
              <w:shd w:val="clear" w:color="auto" w:fill="FFFFFF"/>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w:t>
            </w:r>
            <w:r>
              <w:rPr>
                <w:rFonts w:ascii="Times New Roman" w:eastAsia="Calibri" w:hAnsi="Times New Roman" w:cs="Times New Roman"/>
                <w:b/>
                <w:sz w:val="26"/>
                <w:szCs w:val="26"/>
              </w:rPr>
              <w:t>Gợi ý viết đoạn văn</w:t>
            </w:r>
            <w:r>
              <w:rPr>
                <w:rFonts w:ascii="Times New Roman" w:eastAsia="Calibri" w:hAnsi="Times New Roman" w:cs="Times New Roman"/>
                <w:sz w:val="26"/>
                <w:szCs w:val="26"/>
              </w:rPr>
              <w:t>:</w:t>
            </w:r>
          </w:p>
          <w:p w:rsidR="00EC6674" w:rsidRDefault="00000000">
            <w:pPr>
              <w:shd w:val="clear" w:color="auto" w:fill="FFFFFF"/>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Giới thiệu về cuộc kháng chiến vệ quốc của dân tộc</w:t>
            </w:r>
          </w:p>
          <w:p w:rsidR="00EC6674" w:rsidRDefault="00000000">
            <w:pPr>
              <w:shd w:val="clear" w:color="auto" w:fill="FFFFFF"/>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Tái hiện những hi sinh cao cả của nhân dân ta</w:t>
            </w:r>
          </w:p>
          <w:p w:rsidR="00EC6674" w:rsidRDefault="00000000">
            <w:pPr>
              <w:shd w:val="clear" w:color="auto" w:fill="FFFFFF"/>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Nghệ thuật xây dựng chi tiết/ hình ảnh.</w:t>
            </w:r>
          </w:p>
          <w:p w:rsidR="00EC6674" w:rsidRDefault="00000000">
            <w:pPr>
              <w:shd w:val="clear" w:color="auto" w:fill="FFFFFF"/>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Ý nghĩa của sự hi sinh đó đối với cuộc sống hôm nay.</w:t>
            </w:r>
          </w:p>
          <w:p w:rsidR="00EC6674" w:rsidRDefault="00EC6674">
            <w:pPr>
              <w:shd w:val="clear" w:color="auto" w:fill="FFFFFF"/>
              <w:spacing w:after="0" w:line="312" w:lineRule="auto"/>
              <w:ind w:left="270"/>
              <w:jc w:val="both"/>
              <w:rPr>
                <w:rFonts w:ascii="Times New Roman" w:eastAsia="Calibri" w:hAnsi="Times New Roman" w:cs="Times New Roman"/>
                <w:sz w:val="26"/>
                <w:szCs w:val="26"/>
              </w:rPr>
            </w:pPr>
          </w:p>
          <w:p w:rsidR="00EC6674" w:rsidRDefault="00EC6674">
            <w:pPr>
              <w:shd w:val="clear" w:color="auto" w:fill="FFFFFF"/>
              <w:spacing w:after="0" w:line="312" w:lineRule="auto"/>
              <w:ind w:left="270"/>
              <w:jc w:val="both"/>
              <w:rPr>
                <w:rFonts w:ascii="Times New Roman" w:eastAsia="Calibri" w:hAnsi="Times New Roman" w:cs="Times New Roman"/>
                <w:sz w:val="26"/>
                <w:szCs w:val="26"/>
              </w:rPr>
            </w:pPr>
          </w:p>
          <w:p w:rsidR="00EC6674" w:rsidRDefault="00EC6674">
            <w:pPr>
              <w:shd w:val="clear" w:color="auto" w:fill="FFFFFF"/>
              <w:spacing w:after="0" w:line="312" w:lineRule="auto"/>
              <w:jc w:val="both"/>
              <w:rPr>
                <w:rFonts w:ascii="Times New Roman" w:eastAsia="Calibri" w:hAnsi="Times New Roman" w:cs="Times New Roman"/>
                <w:sz w:val="26"/>
                <w:szCs w:val="26"/>
              </w:rPr>
            </w:pPr>
          </w:p>
        </w:tc>
      </w:tr>
    </w:tbl>
    <w:p w:rsidR="00EC6674" w:rsidRDefault="00EC6674">
      <w:pPr>
        <w:tabs>
          <w:tab w:val="left" w:pos="2184"/>
        </w:tabs>
        <w:spacing w:after="0" w:line="312" w:lineRule="auto"/>
        <w:rPr>
          <w:rFonts w:ascii="Times New Roman" w:eastAsia="Calibri" w:hAnsi="Times New Roman" w:cs="Times New Roman"/>
          <w:b/>
          <w:bCs/>
          <w:iCs/>
          <w:color w:val="000000"/>
          <w:sz w:val="26"/>
          <w:szCs w:val="26"/>
          <w:lang w:val="de-DE"/>
        </w:rPr>
      </w:pPr>
    </w:p>
    <w:p w:rsidR="00EC6674" w:rsidRDefault="00000000">
      <w:pPr>
        <w:shd w:val="clear" w:color="auto" w:fill="FFFFFF"/>
        <w:spacing w:after="0" w:line="312" w:lineRule="auto"/>
        <w:jc w:val="both"/>
        <w:rPr>
          <w:rFonts w:ascii="Times New Roman" w:eastAsia="Times New Roman" w:hAnsi="Times New Roman" w:cs="Times New Roman"/>
          <w:b/>
          <w:color w:val="0D0D0D"/>
          <w:sz w:val="26"/>
          <w:szCs w:val="26"/>
          <w:lang w:eastAsia="vi-VN"/>
        </w:rPr>
      </w:pPr>
      <w:r>
        <w:rPr>
          <w:rFonts w:ascii="Times New Roman" w:eastAsia="Times New Roman" w:hAnsi="Times New Roman" w:cs="Times New Roman"/>
          <w:b/>
          <w:color w:val="0070C0"/>
          <w:sz w:val="26"/>
          <w:szCs w:val="26"/>
          <w:lang w:eastAsia="vi-VN"/>
        </w:rPr>
        <w:t>Bảng kiểm kĩ năng viết đoạn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61"/>
        <w:gridCol w:w="1355"/>
        <w:gridCol w:w="1451"/>
      </w:tblGrid>
      <w:tr w:rsidR="00EC6674">
        <w:tc>
          <w:tcPr>
            <w:tcW w:w="708" w:type="dxa"/>
            <w:shd w:val="clear" w:color="auto" w:fill="FFFFFF"/>
          </w:tcPr>
          <w:p w:rsidR="00EC6674" w:rsidRDefault="00000000">
            <w:pPr>
              <w:spacing w:after="0" w:line="312" w:lineRule="auto"/>
              <w:jc w:val="center"/>
              <w:rPr>
                <w:rFonts w:ascii="Times New Roman" w:eastAsia="Times New Roman" w:hAnsi="Times New Roman" w:cs="Times New Roman"/>
                <w:b/>
                <w:color w:val="0D0D0D"/>
                <w:sz w:val="26"/>
                <w:szCs w:val="26"/>
                <w:lang w:eastAsia="vi-VN"/>
              </w:rPr>
            </w:pPr>
            <w:r>
              <w:rPr>
                <w:rFonts w:ascii="Times New Roman" w:eastAsia="Times New Roman" w:hAnsi="Times New Roman" w:cs="Times New Roman"/>
                <w:b/>
                <w:color w:val="0D0D0D"/>
                <w:sz w:val="26"/>
                <w:szCs w:val="26"/>
                <w:lang w:eastAsia="vi-VN"/>
              </w:rPr>
              <w:t>STT</w:t>
            </w:r>
          </w:p>
        </w:tc>
        <w:tc>
          <w:tcPr>
            <w:tcW w:w="6488" w:type="dxa"/>
            <w:shd w:val="clear" w:color="auto" w:fill="FFFFFF"/>
          </w:tcPr>
          <w:p w:rsidR="00EC6674" w:rsidRDefault="00000000">
            <w:pPr>
              <w:spacing w:after="0" w:line="312" w:lineRule="auto"/>
              <w:jc w:val="center"/>
              <w:rPr>
                <w:rFonts w:ascii="Times New Roman" w:eastAsia="Times New Roman" w:hAnsi="Times New Roman" w:cs="Times New Roman"/>
                <w:b/>
                <w:color w:val="0D0D0D"/>
                <w:sz w:val="26"/>
                <w:szCs w:val="26"/>
                <w:lang w:eastAsia="vi-VN"/>
              </w:rPr>
            </w:pPr>
            <w:r>
              <w:rPr>
                <w:rFonts w:ascii="Times New Roman" w:eastAsia="Times New Roman" w:hAnsi="Times New Roman" w:cs="Times New Roman"/>
                <w:b/>
                <w:color w:val="0D0D0D"/>
                <w:sz w:val="26"/>
                <w:szCs w:val="26"/>
                <w:lang w:eastAsia="vi-VN"/>
              </w:rPr>
              <w:t>Tiêu chí</w:t>
            </w:r>
          </w:p>
        </w:tc>
        <w:tc>
          <w:tcPr>
            <w:tcW w:w="1417" w:type="dxa"/>
            <w:shd w:val="clear" w:color="auto" w:fill="FFFFFF"/>
          </w:tcPr>
          <w:p w:rsidR="00EC6674" w:rsidRDefault="00000000">
            <w:pPr>
              <w:spacing w:after="0" w:line="312" w:lineRule="auto"/>
              <w:jc w:val="center"/>
              <w:rPr>
                <w:rFonts w:ascii="Times New Roman" w:eastAsia="Times New Roman" w:hAnsi="Times New Roman" w:cs="Times New Roman"/>
                <w:b/>
                <w:color w:val="0D0D0D"/>
                <w:sz w:val="26"/>
                <w:szCs w:val="26"/>
                <w:lang w:eastAsia="vi-VN"/>
              </w:rPr>
            </w:pPr>
            <w:r>
              <w:rPr>
                <w:rFonts w:ascii="Times New Roman" w:eastAsia="Times New Roman" w:hAnsi="Times New Roman" w:cs="Times New Roman"/>
                <w:b/>
                <w:color w:val="0D0D0D"/>
                <w:sz w:val="26"/>
                <w:szCs w:val="26"/>
                <w:lang w:eastAsia="vi-VN"/>
              </w:rPr>
              <w:t>Đạt</w:t>
            </w:r>
          </w:p>
        </w:tc>
        <w:tc>
          <w:tcPr>
            <w:tcW w:w="1503" w:type="dxa"/>
            <w:shd w:val="clear" w:color="auto" w:fill="FFFFFF"/>
          </w:tcPr>
          <w:p w:rsidR="00EC6674" w:rsidRDefault="00000000">
            <w:pPr>
              <w:spacing w:after="0" w:line="312" w:lineRule="auto"/>
              <w:jc w:val="center"/>
              <w:rPr>
                <w:rFonts w:ascii="Times New Roman" w:eastAsia="Times New Roman" w:hAnsi="Times New Roman" w:cs="Times New Roman"/>
                <w:b/>
                <w:color w:val="0D0D0D"/>
                <w:sz w:val="26"/>
                <w:szCs w:val="26"/>
                <w:lang w:eastAsia="vi-VN"/>
              </w:rPr>
            </w:pPr>
            <w:r>
              <w:rPr>
                <w:rFonts w:ascii="Times New Roman" w:eastAsia="Times New Roman" w:hAnsi="Times New Roman" w:cs="Times New Roman"/>
                <w:b/>
                <w:color w:val="0D0D0D"/>
                <w:sz w:val="26"/>
                <w:szCs w:val="26"/>
                <w:lang w:eastAsia="vi-VN"/>
              </w:rPr>
              <w:t>Chưa đạt</w:t>
            </w:r>
          </w:p>
        </w:tc>
      </w:tr>
      <w:tr w:rsidR="00EC6674">
        <w:tc>
          <w:tcPr>
            <w:tcW w:w="708" w:type="dxa"/>
            <w:shd w:val="clear" w:color="auto" w:fill="auto"/>
          </w:tcPr>
          <w:p w:rsidR="00EC6674" w:rsidRDefault="00000000">
            <w:pPr>
              <w:spacing w:after="0" w:line="312" w:lineRule="auto"/>
              <w:jc w:val="center"/>
              <w:rPr>
                <w:rFonts w:ascii="Times New Roman" w:eastAsia="Times New Roman" w:hAnsi="Times New Roman" w:cs="Times New Roman"/>
                <w:b/>
                <w:color w:val="0D0D0D"/>
                <w:sz w:val="26"/>
                <w:szCs w:val="26"/>
                <w:lang w:eastAsia="vi-VN"/>
              </w:rPr>
            </w:pPr>
            <w:r>
              <w:rPr>
                <w:rFonts w:ascii="Times New Roman" w:eastAsia="Times New Roman" w:hAnsi="Times New Roman" w:cs="Times New Roman"/>
                <w:b/>
                <w:color w:val="0D0D0D"/>
                <w:sz w:val="26"/>
                <w:szCs w:val="26"/>
                <w:lang w:eastAsia="vi-VN"/>
              </w:rPr>
              <w:t>1</w:t>
            </w:r>
          </w:p>
        </w:tc>
        <w:tc>
          <w:tcPr>
            <w:tcW w:w="6488" w:type="dxa"/>
            <w:shd w:val="clear" w:color="auto" w:fill="auto"/>
          </w:tcPr>
          <w:p w:rsidR="00EC6674" w:rsidRDefault="00000000">
            <w:pPr>
              <w:spacing w:after="0" w:line="312" w:lineRule="auto"/>
              <w:jc w:val="both"/>
              <w:rPr>
                <w:rFonts w:ascii="Times New Roman" w:eastAsia="Times New Roman" w:hAnsi="Times New Roman" w:cs="Times New Roman"/>
                <w:color w:val="0D0D0D"/>
                <w:sz w:val="26"/>
                <w:szCs w:val="26"/>
                <w:lang w:eastAsia="vi-VN"/>
              </w:rPr>
            </w:pPr>
            <w:r>
              <w:rPr>
                <w:rFonts w:ascii="Times New Roman" w:eastAsia="Times New Roman" w:hAnsi="Times New Roman" w:cs="Times New Roman"/>
                <w:color w:val="0D0D0D"/>
                <w:sz w:val="26"/>
                <w:szCs w:val="26"/>
                <w:lang w:eastAsia="vi-VN"/>
              </w:rPr>
              <w:t>Đảm bảo hình thức đoạn văn  với dung lượng khoảng 7 – 10 câu.</w:t>
            </w:r>
          </w:p>
        </w:tc>
        <w:tc>
          <w:tcPr>
            <w:tcW w:w="1417" w:type="dxa"/>
            <w:shd w:val="clear" w:color="auto" w:fill="auto"/>
          </w:tcPr>
          <w:p w:rsidR="00EC6674" w:rsidRDefault="00EC6674">
            <w:pPr>
              <w:spacing w:after="0" w:line="312" w:lineRule="auto"/>
              <w:jc w:val="both"/>
              <w:rPr>
                <w:rFonts w:ascii="Times New Roman" w:eastAsia="Times New Roman" w:hAnsi="Times New Roman" w:cs="Times New Roman"/>
                <w:b/>
                <w:color w:val="0D0D0D"/>
                <w:sz w:val="26"/>
                <w:szCs w:val="26"/>
                <w:lang w:eastAsia="vi-VN"/>
              </w:rPr>
            </w:pPr>
          </w:p>
        </w:tc>
        <w:tc>
          <w:tcPr>
            <w:tcW w:w="1503" w:type="dxa"/>
          </w:tcPr>
          <w:p w:rsidR="00EC6674" w:rsidRDefault="00EC6674">
            <w:pPr>
              <w:spacing w:after="0" w:line="312" w:lineRule="auto"/>
              <w:jc w:val="both"/>
              <w:rPr>
                <w:rFonts w:ascii="Times New Roman" w:eastAsia="Times New Roman" w:hAnsi="Times New Roman" w:cs="Times New Roman"/>
                <w:b/>
                <w:color w:val="0D0D0D"/>
                <w:sz w:val="26"/>
                <w:szCs w:val="26"/>
                <w:lang w:eastAsia="vi-VN"/>
              </w:rPr>
            </w:pPr>
          </w:p>
        </w:tc>
      </w:tr>
      <w:tr w:rsidR="00EC6674">
        <w:tc>
          <w:tcPr>
            <w:tcW w:w="708" w:type="dxa"/>
            <w:shd w:val="clear" w:color="auto" w:fill="auto"/>
          </w:tcPr>
          <w:p w:rsidR="00EC6674" w:rsidRDefault="00000000">
            <w:pPr>
              <w:spacing w:after="0" w:line="312" w:lineRule="auto"/>
              <w:jc w:val="center"/>
              <w:rPr>
                <w:rFonts w:ascii="Times New Roman" w:eastAsia="Times New Roman" w:hAnsi="Times New Roman" w:cs="Times New Roman"/>
                <w:b/>
                <w:color w:val="0D0D0D"/>
                <w:sz w:val="26"/>
                <w:szCs w:val="26"/>
                <w:lang w:eastAsia="vi-VN"/>
              </w:rPr>
            </w:pPr>
            <w:r>
              <w:rPr>
                <w:rFonts w:ascii="Times New Roman" w:eastAsia="Times New Roman" w:hAnsi="Times New Roman" w:cs="Times New Roman"/>
                <w:b/>
                <w:color w:val="0D0D0D"/>
                <w:sz w:val="26"/>
                <w:szCs w:val="26"/>
                <w:lang w:eastAsia="vi-VN"/>
              </w:rPr>
              <w:t>2</w:t>
            </w:r>
          </w:p>
        </w:tc>
        <w:tc>
          <w:tcPr>
            <w:tcW w:w="6488" w:type="dxa"/>
            <w:shd w:val="clear" w:color="auto" w:fill="auto"/>
          </w:tcPr>
          <w:p w:rsidR="00EC6674" w:rsidRDefault="00000000">
            <w:pPr>
              <w:spacing w:after="0" w:line="312" w:lineRule="auto"/>
              <w:jc w:val="both"/>
              <w:rPr>
                <w:rFonts w:ascii="Times New Roman" w:eastAsia="Times New Roman" w:hAnsi="Times New Roman" w:cs="Times New Roman"/>
                <w:color w:val="0D0D0D"/>
                <w:sz w:val="26"/>
                <w:szCs w:val="26"/>
                <w:lang w:eastAsia="vi-VN"/>
              </w:rPr>
            </w:pPr>
            <w:r>
              <w:rPr>
                <w:rFonts w:ascii="Times New Roman" w:eastAsia="Times New Roman" w:hAnsi="Times New Roman" w:cs="Times New Roman"/>
                <w:color w:val="0D0D0D"/>
                <w:sz w:val="26"/>
                <w:szCs w:val="26"/>
                <w:lang w:eastAsia="vi-VN"/>
              </w:rPr>
              <w:t xml:space="preserve">Đoạn văn đúng chủ đề: </w:t>
            </w:r>
            <w:r>
              <w:rPr>
                <w:rFonts w:ascii="Times New Roman" w:eastAsia="Times New Roman" w:hAnsi="Times New Roman" w:cs="Times New Roman"/>
                <w:sz w:val="26"/>
                <w:szCs w:val="26"/>
                <w:lang w:eastAsia="vi-VN"/>
              </w:rPr>
              <w:t>Suy nghĩ</w:t>
            </w:r>
            <w:r>
              <w:rPr>
                <w:rFonts w:ascii="Times New Roman" w:eastAsia="Times New Roman" w:hAnsi="Times New Roman" w:cs="Times New Roman"/>
                <w:sz w:val="26"/>
                <w:szCs w:val="26"/>
                <w:lang w:val="vi-VN" w:eastAsia="vi-VN"/>
              </w:rPr>
              <w:t xml:space="preserve"> của anh/chị về </w:t>
            </w:r>
            <w:r>
              <w:rPr>
                <w:rFonts w:ascii="Times New Roman" w:eastAsia="Times New Roman" w:hAnsi="Times New Roman" w:cs="Times New Roman"/>
                <w:sz w:val="26"/>
                <w:szCs w:val="26"/>
                <w:lang w:eastAsia="vi-VN"/>
              </w:rPr>
              <w:t>những hi sinh cao cả của nhân dân ta trong cuộc kháng chiến bảo vệ Tổ quốc</w:t>
            </w:r>
          </w:p>
        </w:tc>
        <w:tc>
          <w:tcPr>
            <w:tcW w:w="1417" w:type="dxa"/>
            <w:shd w:val="clear" w:color="auto" w:fill="auto"/>
          </w:tcPr>
          <w:p w:rsidR="00EC6674" w:rsidRDefault="00EC6674">
            <w:pPr>
              <w:spacing w:after="0" w:line="312" w:lineRule="auto"/>
              <w:jc w:val="both"/>
              <w:rPr>
                <w:rFonts w:ascii="Times New Roman" w:eastAsia="Times New Roman" w:hAnsi="Times New Roman" w:cs="Times New Roman"/>
                <w:b/>
                <w:color w:val="0D0D0D"/>
                <w:sz w:val="26"/>
                <w:szCs w:val="26"/>
                <w:lang w:eastAsia="vi-VN"/>
              </w:rPr>
            </w:pPr>
          </w:p>
        </w:tc>
        <w:tc>
          <w:tcPr>
            <w:tcW w:w="1503" w:type="dxa"/>
          </w:tcPr>
          <w:p w:rsidR="00EC6674" w:rsidRDefault="00EC6674">
            <w:pPr>
              <w:spacing w:after="0" w:line="312" w:lineRule="auto"/>
              <w:jc w:val="both"/>
              <w:rPr>
                <w:rFonts w:ascii="Times New Roman" w:eastAsia="Times New Roman" w:hAnsi="Times New Roman" w:cs="Times New Roman"/>
                <w:b/>
                <w:color w:val="0D0D0D"/>
                <w:sz w:val="26"/>
                <w:szCs w:val="26"/>
                <w:lang w:eastAsia="vi-VN"/>
              </w:rPr>
            </w:pPr>
          </w:p>
        </w:tc>
      </w:tr>
      <w:tr w:rsidR="00EC6674">
        <w:tc>
          <w:tcPr>
            <w:tcW w:w="708" w:type="dxa"/>
            <w:shd w:val="clear" w:color="auto" w:fill="auto"/>
          </w:tcPr>
          <w:p w:rsidR="00EC6674" w:rsidRDefault="00000000">
            <w:pPr>
              <w:spacing w:after="0" w:line="312" w:lineRule="auto"/>
              <w:jc w:val="center"/>
              <w:rPr>
                <w:rFonts w:ascii="Times New Roman" w:eastAsia="Times New Roman" w:hAnsi="Times New Roman" w:cs="Times New Roman"/>
                <w:b/>
                <w:color w:val="0D0D0D"/>
                <w:sz w:val="26"/>
                <w:szCs w:val="26"/>
                <w:lang w:eastAsia="vi-VN"/>
              </w:rPr>
            </w:pPr>
            <w:r>
              <w:rPr>
                <w:rFonts w:ascii="Times New Roman" w:eastAsia="Times New Roman" w:hAnsi="Times New Roman" w:cs="Times New Roman"/>
                <w:b/>
                <w:color w:val="0D0D0D"/>
                <w:sz w:val="26"/>
                <w:szCs w:val="26"/>
                <w:lang w:eastAsia="vi-VN"/>
              </w:rPr>
              <w:t>3</w:t>
            </w:r>
          </w:p>
        </w:tc>
        <w:tc>
          <w:tcPr>
            <w:tcW w:w="6488" w:type="dxa"/>
            <w:shd w:val="clear" w:color="auto" w:fill="auto"/>
          </w:tcPr>
          <w:p w:rsidR="00EC6674" w:rsidRDefault="00000000">
            <w:pPr>
              <w:spacing w:after="0" w:line="312" w:lineRule="auto"/>
              <w:jc w:val="both"/>
              <w:rPr>
                <w:rFonts w:ascii="Times New Roman" w:eastAsia="Times New Roman" w:hAnsi="Times New Roman" w:cs="Times New Roman"/>
                <w:color w:val="0D0D0D"/>
                <w:sz w:val="26"/>
                <w:szCs w:val="26"/>
                <w:lang w:eastAsia="vi-VN"/>
              </w:rPr>
            </w:pPr>
            <w:r>
              <w:rPr>
                <w:rFonts w:ascii="Times New Roman" w:eastAsia="Times New Roman" w:hAnsi="Times New Roman" w:cs="Times New Roman"/>
                <w:color w:val="0D0D0D"/>
                <w:sz w:val="26"/>
                <w:szCs w:val="26"/>
                <w:lang w:eastAsia="vi-VN"/>
              </w:rPr>
              <w:t>Đoạn văn có câu chủ đề.</w:t>
            </w:r>
          </w:p>
        </w:tc>
        <w:tc>
          <w:tcPr>
            <w:tcW w:w="1417" w:type="dxa"/>
            <w:shd w:val="clear" w:color="auto" w:fill="auto"/>
          </w:tcPr>
          <w:p w:rsidR="00EC6674" w:rsidRDefault="00EC6674">
            <w:pPr>
              <w:spacing w:after="0" w:line="312" w:lineRule="auto"/>
              <w:jc w:val="both"/>
              <w:rPr>
                <w:rFonts w:ascii="Times New Roman" w:eastAsia="Times New Roman" w:hAnsi="Times New Roman" w:cs="Times New Roman"/>
                <w:b/>
                <w:color w:val="0D0D0D"/>
                <w:sz w:val="26"/>
                <w:szCs w:val="26"/>
                <w:lang w:eastAsia="vi-VN"/>
              </w:rPr>
            </w:pPr>
          </w:p>
        </w:tc>
        <w:tc>
          <w:tcPr>
            <w:tcW w:w="1503" w:type="dxa"/>
          </w:tcPr>
          <w:p w:rsidR="00EC6674" w:rsidRDefault="00EC6674">
            <w:pPr>
              <w:spacing w:after="0" w:line="312" w:lineRule="auto"/>
              <w:jc w:val="both"/>
              <w:rPr>
                <w:rFonts w:ascii="Times New Roman" w:eastAsia="Times New Roman" w:hAnsi="Times New Roman" w:cs="Times New Roman"/>
                <w:b/>
                <w:color w:val="0D0D0D"/>
                <w:sz w:val="26"/>
                <w:szCs w:val="26"/>
                <w:lang w:eastAsia="vi-VN"/>
              </w:rPr>
            </w:pPr>
          </w:p>
        </w:tc>
      </w:tr>
      <w:tr w:rsidR="00EC6674">
        <w:tc>
          <w:tcPr>
            <w:tcW w:w="708" w:type="dxa"/>
            <w:shd w:val="clear" w:color="auto" w:fill="auto"/>
          </w:tcPr>
          <w:p w:rsidR="00EC6674" w:rsidRDefault="00000000">
            <w:pPr>
              <w:spacing w:after="0" w:line="312" w:lineRule="auto"/>
              <w:jc w:val="center"/>
              <w:rPr>
                <w:rFonts w:ascii="Times New Roman" w:eastAsia="Times New Roman" w:hAnsi="Times New Roman" w:cs="Times New Roman"/>
                <w:b/>
                <w:color w:val="0D0D0D"/>
                <w:sz w:val="26"/>
                <w:szCs w:val="26"/>
                <w:lang w:eastAsia="vi-VN"/>
              </w:rPr>
            </w:pPr>
            <w:r>
              <w:rPr>
                <w:rFonts w:ascii="Times New Roman" w:eastAsia="Times New Roman" w:hAnsi="Times New Roman" w:cs="Times New Roman"/>
                <w:b/>
                <w:color w:val="0D0D0D"/>
                <w:sz w:val="26"/>
                <w:szCs w:val="26"/>
                <w:lang w:eastAsia="vi-VN"/>
              </w:rPr>
              <w:t>4</w:t>
            </w:r>
          </w:p>
        </w:tc>
        <w:tc>
          <w:tcPr>
            <w:tcW w:w="6488" w:type="dxa"/>
            <w:shd w:val="clear" w:color="auto" w:fill="auto"/>
          </w:tcPr>
          <w:p w:rsidR="00EC6674" w:rsidRDefault="00000000">
            <w:pPr>
              <w:spacing w:after="0" w:line="312" w:lineRule="auto"/>
              <w:jc w:val="both"/>
              <w:rPr>
                <w:rFonts w:ascii="Times New Roman" w:eastAsia="Times New Roman" w:hAnsi="Times New Roman" w:cs="Times New Roman"/>
                <w:color w:val="0D0D0D"/>
                <w:sz w:val="26"/>
                <w:szCs w:val="26"/>
                <w:lang w:eastAsia="vi-VN"/>
              </w:rPr>
            </w:pPr>
            <w:r>
              <w:rPr>
                <w:rFonts w:ascii="Times New Roman" w:eastAsia="Times New Roman" w:hAnsi="Times New Roman" w:cs="Times New Roman"/>
                <w:color w:val="0D0D0D"/>
                <w:sz w:val="26"/>
                <w:szCs w:val="26"/>
                <w:lang w:eastAsia="vi-VN"/>
              </w:rPr>
              <w:t>Đoạn văn đảm bảo tính liên kết giữa các câu trong đoạn văn.</w:t>
            </w:r>
          </w:p>
        </w:tc>
        <w:tc>
          <w:tcPr>
            <w:tcW w:w="1417" w:type="dxa"/>
            <w:shd w:val="clear" w:color="auto" w:fill="auto"/>
          </w:tcPr>
          <w:p w:rsidR="00EC6674" w:rsidRDefault="00EC6674">
            <w:pPr>
              <w:spacing w:after="0" w:line="312" w:lineRule="auto"/>
              <w:jc w:val="both"/>
              <w:rPr>
                <w:rFonts w:ascii="Times New Roman" w:eastAsia="Times New Roman" w:hAnsi="Times New Roman" w:cs="Times New Roman"/>
                <w:b/>
                <w:color w:val="0D0D0D"/>
                <w:sz w:val="26"/>
                <w:szCs w:val="26"/>
                <w:lang w:eastAsia="vi-VN"/>
              </w:rPr>
            </w:pPr>
          </w:p>
        </w:tc>
        <w:tc>
          <w:tcPr>
            <w:tcW w:w="1503" w:type="dxa"/>
          </w:tcPr>
          <w:p w:rsidR="00EC6674" w:rsidRDefault="00EC6674">
            <w:pPr>
              <w:spacing w:after="0" w:line="312" w:lineRule="auto"/>
              <w:jc w:val="both"/>
              <w:rPr>
                <w:rFonts w:ascii="Times New Roman" w:eastAsia="Times New Roman" w:hAnsi="Times New Roman" w:cs="Times New Roman"/>
                <w:b/>
                <w:color w:val="0D0D0D"/>
                <w:sz w:val="26"/>
                <w:szCs w:val="26"/>
                <w:lang w:eastAsia="vi-VN"/>
              </w:rPr>
            </w:pPr>
          </w:p>
        </w:tc>
      </w:tr>
      <w:tr w:rsidR="00EC6674">
        <w:tc>
          <w:tcPr>
            <w:tcW w:w="708" w:type="dxa"/>
            <w:shd w:val="clear" w:color="auto" w:fill="auto"/>
          </w:tcPr>
          <w:p w:rsidR="00EC6674" w:rsidRDefault="00000000">
            <w:pPr>
              <w:spacing w:after="0" w:line="312" w:lineRule="auto"/>
              <w:jc w:val="center"/>
              <w:rPr>
                <w:rFonts w:ascii="Times New Roman" w:eastAsia="Times New Roman" w:hAnsi="Times New Roman" w:cs="Times New Roman"/>
                <w:b/>
                <w:color w:val="0D0D0D"/>
                <w:sz w:val="26"/>
                <w:szCs w:val="26"/>
                <w:lang w:eastAsia="vi-VN"/>
              </w:rPr>
            </w:pPr>
            <w:r>
              <w:rPr>
                <w:rFonts w:ascii="Times New Roman" w:eastAsia="Times New Roman" w:hAnsi="Times New Roman" w:cs="Times New Roman"/>
                <w:b/>
                <w:color w:val="0D0D0D"/>
                <w:sz w:val="26"/>
                <w:szCs w:val="26"/>
                <w:lang w:eastAsia="vi-VN"/>
              </w:rPr>
              <w:t>5</w:t>
            </w:r>
          </w:p>
        </w:tc>
        <w:tc>
          <w:tcPr>
            <w:tcW w:w="6488" w:type="dxa"/>
            <w:shd w:val="clear" w:color="auto" w:fill="auto"/>
          </w:tcPr>
          <w:p w:rsidR="00EC6674" w:rsidRDefault="00000000">
            <w:pPr>
              <w:spacing w:after="0" w:line="312" w:lineRule="auto"/>
              <w:jc w:val="both"/>
              <w:rPr>
                <w:rFonts w:ascii="Times New Roman" w:eastAsia="Times New Roman" w:hAnsi="Times New Roman" w:cs="Times New Roman"/>
                <w:color w:val="0D0D0D"/>
                <w:sz w:val="26"/>
                <w:szCs w:val="26"/>
                <w:lang w:eastAsia="vi-VN"/>
              </w:rPr>
            </w:pPr>
            <w:r>
              <w:rPr>
                <w:rFonts w:ascii="Times New Roman" w:eastAsia="Times New Roman" w:hAnsi="Times New Roman" w:cs="Times New Roman"/>
                <w:color w:val="0D0D0D"/>
                <w:sz w:val="26"/>
                <w:szCs w:val="26"/>
                <w:lang w:eastAsia="vi-VN"/>
              </w:rPr>
              <w:t>Đoạn văn đảm bảo về yêu cầu về chính tả, cách sử dụng từ ngữ, ngữ pháp.</w:t>
            </w:r>
          </w:p>
        </w:tc>
        <w:tc>
          <w:tcPr>
            <w:tcW w:w="1417" w:type="dxa"/>
            <w:shd w:val="clear" w:color="auto" w:fill="auto"/>
          </w:tcPr>
          <w:p w:rsidR="00EC6674" w:rsidRDefault="00EC6674">
            <w:pPr>
              <w:spacing w:after="0" w:line="312" w:lineRule="auto"/>
              <w:jc w:val="both"/>
              <w:rPr>
                <w:rFonts w:ascii="Times New Roman" w:eastAsia="Times New Roman" w:hAnsi="Times New Roman" w:cs="Times New Roman"/>
                <w:b/>
                <w:color w:val="0D0D0D"/>
                <w:sz w:val="26"/>
                <w:szCs w:val="26"/>
                <w:lang w:eastAsia="vi-VN"/>
              </w:rPr>
            </w:pPr>
          </w:p>
        </w:tc>
        <w:tc>
          <w:tcPr>
            <w:tcW w:w="1503" w:type="dxa"/>
          </w:tcPr>
          <w:p w:rsidR="00EC6674" w:rsidRDefault="00EC6674">
            <w:pPr>
              <w:spacing w:after="0" w:line="312" w:lineRule="auto"/>
              <w:jc w:val="both"/>
              <w:rPr>
                <w:rFonts w:ascii="Times New Roman" w:eastAsia="Times New Roman" w:hAnsi="Times New Roman" w:cs="Times New Roman"/>
                <w:b/>
                <w:color w:val="0D0D0D"/>
                <w:sz w:val="26"/>
                <w:szCs w:val="26"/>
                <w:lang w:eastAsia="vi-VN"/>
              </w:rPr>
            </w:pPr>
          </w:p>
        </w:tc>
      </w:tr>
    </w:tbl>
    <w:p w:rsidR="00EC6674" w:rsidRDefault="00EC6674">
      <w:pPr>
        <w:spacing w:after="0" w:line="312" w:lineRule="auto"/>
        <w:rPr>
          <w:rFonts w:ascii="Times New Roman" w:eastAsia="Calibri" w:hAnsi="Times New Roman" w:cs="Times New Roman"/>
          <w:sz w:val="26"/>
          <w:szCs w:val="26"/>
        </w:rPr>
      </w:pPr>
    </w:p>
    <w:p w:rsidR="00EC6674" w:rsidRDefault="00000000">
      <w:pPr>
        <w:tabs>
          <w:tab w:val="left" w:pos="2700"/>
        </w:tabs>
        <w:spacing w:after="0" w:line="312" w:lineRule="auto"/>
        <w:jc w:val="both"/>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4. HOẠT ĐỘNG 4: VẬN DỤNG</w:t>
      </w:r>
    </w:p>
    <w:p w:rsidR="00EC6674" w:rsidRDefault="00000000">
      <w:pPr>
        <w:widowControl w:val="0"/>
        <w:autoSpaceDE w:val="0"/>
        <w:autoSpaceDN w:val="0"/>
        <w:adjustRightInd w:val="0"/>
        <w:spacing w:after="0" w:line="312" w:lineRule="auto"/>
        <w:rPr>
          <w:rFonts w:ascii="Times New Roman" w:eastAsia="Calibri" w:hAnsi="Times New Roman" w:cs="Times New Roman"/>
          <w:spacing w:val="-2"/>
          <w:sz w:val="26"/>
          <w:szCs w:val="26"/>
        </w:rPr>
      </w:pPr>
      <w:r>
        <w:rPr>
          <w:rFonts w:ascii="Times New Roman" w:eastAsia="Calibri" w:hAnsi="Times New Roman" w:cs="Times New Roman"/>
          <w:b/>
          <w:bCs/>
          <w:spacing w:val="-2"/>
          <w:sz w:val="26"/>
          <w:szCs w:val="26"/>
        </w:rPr>
        <w:t>a. M</w:t>
      </w:r>
      <w:r>
        <w:rPr>
          <w:rFonts w:ascii="Times New Roman" w:eastAsia="Calibri" w:hAnsi="Times New Roman" w:cs="Times New Roman"/>
          <w:b/>
          <w:bCs/>
          <w:spacing w:val="1"/>
          <w:sz w:val="26"/>
          <w:szCs w:val="26"/>
        </w:rPr>
        <w:t>ụ</w:t>
      </w:r>
      <w:r>
        <w:rPr>
          <w:rFonts w:ascii="Times New Roman" w:eastAsia="Calibri" w:hAnsi="Times New Roman" w:cs="Times New Roman"/>
          <w:b/>
          <w:bCs/>
          <w:sz w:val="26"/>
          <w:szCs w:val="26"/>
        </w:rPr>
        <w:t>c</w:t>
      </w:r>
      <w:r>
        <w:rPr>
          <w:rFonts w:ascii="Times New Roman" w:eastAsia="Calibri" w:hAnsi="Times New Roman" w:cs="Times New Roman"/>
          <w:b/>
          <w:bCs/>
          <w:spacing w:val="-1"/>
          <w:sz w:val="26"/>
          <w:szCs w:val="26"/>
        </w:rPr>
        <w:t xml:space="preserve"> </w:t>
      </w:r>
      <w:r>
        <w:rPr>
          <w:rFonts w:ascii="Times New Roman" w:eastAsia="Calibri" w:hAnsi="Times New Roman" w:cs="Times New Roman"/>
          <w:b/>
          <w:bCs/>
          <w:sz w:val="26"/>
          <w:szCs w:val="26"/>
        </w:rPr>
        <w:t>ti</w:t>
      </w:r>
      <w:r>
        <w:rPr>
          <w:rFonts w:ascii="Times New Roman" w:eastAsia="Calibri" w:hAnsi="Times New Roman" w:cs="Times New Roman"/>
          <w:b/>
          <w:bCs/>
          <w:spacing w:val="-1"/>
          <w:sz w:val="26"/>
          <w:szCs w:val="26"/>
        </w:rPr>
        <w:t>ê</w:t>
      </w:r>
      <w:r>
        <w:rPr>
          <w:rFonts w:ascii="Times New Roman" w:eastAsia="Calibri" w:hAnsi="Times New Roman" w:cs="Times New Roman"/>
          <w:b/>
          <w:bCs/>
          <w:spacing w:val="1"/>
          <w:sz w:val="26"/>
          <w:szCs w:val="26"/>
        </w:rPr>
        <w:t>u</w:t>
      </w:r>
      <w:r>
        <w:rPr>
          <w:rFonts w:ascii="Times New Roman" w:eastAsia="Calibri" w:hAnsi="Times New Roman" w:cs="Times New Roman"/>
          <w:b/>
          <w:bCs/>
          <w:sz w:val="26"/>
          <w:szCs w:val="26"/>
        </w:rPr>
        <w:t>:</w:t>
      </w:r>
      <w:r>
        <w:rPr>
          <w:rFonts w:ascii="Times New Roman" w:eastAsia="Calibri" w:hAnsi="Times New Roman" w:cs="Times New Roman"/>
          <w:b/>
          <w:bCs/>
          <w:spacing w:val="-1"/>
          <w:sz w:val="26"/>
          <w:szCs w:val="26"/>
        </w:rPr>
        <w:t xml:space="preserve"> </w:t>
      </w:r>
      <w:r>
        <w:rPr>
          <w:rFonts w:ascii="Times New Roman" w:eastAsia="Calibri" w:hAnsi="Times New Roman" w:cs="Times New Roman"/>
          <w:sz w:val="26"/>
          <w:szCs w:val="26"/>
        </w:rPr>
        <w:t>HS vận dụ</w:t>
      </w:r>
      <w:r>
        <w:rPr>
          <w:rFonts w:ascii="Times New Roman" w:eastAsia="Calibri" w:hAnsi="Times New Roman" w:cs="Times New Roman"/>
          <w:spacing w:val="2"/>
          <w:sz w:val="26"/>
          <w:szCs w:val="26"/>
        </w:rPr>
        <w:t>n</w:t>
      </w:r>
      <w:r>
        <w:rPr>
          <w:rFonts w:ascii="Times New Roman" w:eastAsia="Calibri" w:hAnsi="Times New Roman" w:cs="Times New Roman"/>
          <w:sz w:val="26"/>
          <w:szCs w:val="26"/>
        </w:rPr>
        <w:t>g</w:t>
      </w:r>
      <w:r>
        <w:rPr>
          <w:rFonts w:ascii="Times New Roman" w:eastAsia="Calibri" w:hAnsi="Times New Roman" w:cs="Times New Roman"/>
          <w:spacing w:val="-2"/>
          <w:sz w:val="26"/>
          <w:szCs w:val="26"/>
        </w:rPr>
        <w:t xml:space="preserve"> </w:t>
      </w:r>
      <w:r>
        <w:rPr>
          <w:rFonts w:ascii="Times New Roman" w:eastAsia="Calibri" w:hAnsi="Times New Roman" w:cs="Times New Roman"/>
          <w:sz w:val="26"/>
          <w:szCs w:val="26"/>
        </w:rPr>
        <w:t>kiến th</w:t>
      </w:r>
      <w:r>
        <w:rPr>
          <w:rFonts w:ascii="Times New Roman" w:eastAsia="Calibri" w:hAnsi="Times New Roman" w:cs="Times New Roman"/>
          <w:spacing w:val="2"/>
          <w:sz w:val="26"/>
          <w:szCs w:val="26"/>
        </w:rPr>
        <w:t>ứ</w:t>
      </w:r>
      <w:r>
        <w:rPr>
          <w:rFonts w:ascii="Times New Roman" w:eastAsia="Calibri" w:hAnsi="Times New Roman" w:cs="Times New Roman"/>
          <w:sz w:val="26"/>
          <w:szCs w:val="26"/>
        </w:rPr>
        <w:t>c</w:t>
      </w:r>
      <w:r>
        <w:rPr>
          <w:rFonts w:ascii="Times New Roman" w:eastAsia="Calibri" w:hAnsi="Times New Roman" w:cs="Times New Roman"/>
          <w:spacing w:val="-1"/>
          <w:sz w:val="26"/>
          <w:szCs w:val="26"/>
        </w:rPr>
        <w:t xml:space="preserve"> </w:t>
      </w:r>
      <w:r>
        <w:rPr>
          <w:rFonts w:ascii="Times New Roman" w:eastAsia="Calibri" w:hAnsi="Times New Roman" w:cs="Times New Roman"/>
          <w:sz w:val="26"/>
          <w:szCs w:val="26"/>
        </w:rPr>
        <w:t>b</w:t>
      </w:r>
      <w:r>
        <w:rPr>
          <w:rFonts w:ascii="Times New Roman" w:eastAsia="Calibri" w:hAnsi="Times New Roman" w:cs="Times New Roman"/>
          <w:spacing w:val="-1"/>
          <w:sz w:val="26"/>
          <w:szCs w:val="26"/>
        </w:rPr>
        <w:t>à</w:t>
      </w:r>
      <w:r>
        <w:rPr>
          <w:rFonts w:ascii="Times New Roman" w:eastAsia="Calibri" w:hAnsi="Times New Roman" w:cs="Times New Roman"/>
          <w:sz w:val="26"/>
          <w:szCs w:val="26"/>
        </w:rPr>
        <w:t xml:space="preserve">i học </w:t>
      </w:r>
      <w:r>
        <w:rPr>
          <w:rFonts w:ascii="Times New Roman" w:eastAsia="Calibri" w:hAnsi="Times New Roman" w:cs="Times New Roman"/>
          <w:spacing w:val="2"/>
          <w:sz w:val="26"/>
          <w:szCs w:val="26"/>
        </w:rPr>
        <w:t>v</w:t>
      </w:r>
      <w:r>
        <w:rPr>
          <w:rFonts w:ascii="Times New Roman" w:eastAsia="Calibri" w:hAnsi="Times New Roman" w:cs="Times New Roman"/>
          <w:spacing w:val="-1"/>
          <w:sz w:val="26"/>
          <w:szCs w:val="26"/>
        </w:rPr>
        <w:t>à</w:t>
      </w:r>
      <w:r>
        <w:rPr>
          <w:rFonts w:ascii="Times New Roman" w:eastAsia="Calibri" w:hAnsi="Times New Roman" w:cs="Times New Roman"/>
          <w:sz w:val="26"/>
          <w:szCs w:val="26"/>
        </w:rPr>
        <w:t>o</w:t>
      </w:r>
      <w:r>
        <w:rPr>
          <w:rFonts w:ascii="Times New Roman" w:eastAsia="Calibri" w:hAnsi="Times New Roman" w:cs="Times New Roman"/>
          <w:spacing w:val="2"/>
          <w:sz w:val="26"/>
          <w:szCs w:val="26"/>
        </w:rPr>
        <w:t xml:space="preserve"> </w:t>
      </w:r>
      <w:r>
        <w:rPr>
          <w:rFonts w:ascii="Times New Roman" w:eastAsia="Calibri" w:hAnsi="Times New Roman" w:cs="Times New Roman"/>
          <w:sz w:val="26"/>
          <w:szCs w:val="26"/>
        </w:rPr>
        <w:t xml:space="preserve">giải quyết bài tập </w:t>
      </w:r>
      <w:r>
        <w:rPr>
          <w:rFonts w:ascii="Times New Roman" w:eastAsia="Calibri" w:hAnsi="Times New Roman" w:cs="Times New Roman"/>
          <w:spacing w:val="-2"/>
          <w:sz w:val="26"/>
          <w:szCs w:val="26"/>
        </w:rPr>
        <w:t>thực tiễn.</w:t>
      </w:r>
    </w:p>
    <w:p w:rsidR="00EC6674" w:rsidRDefault="00000000">
      <w:pPr>
        <w:widowControl w:val="0"/>
        <w:autoSpaceDE w:val="0"/>
        <w:autoSpaceDN w:val="0"/>
        <w:adjustRightInd w:val="0"/>
        <w:spacing w:after="0" w:line="312" w:lineRule="auto"/>
        <w:rPr>
          <w:rFonts w:ascii="Times New Roman" w:eastAsia="Calibri" w:hAnsi="Times New Roman" w:cs="Times New Roman"/>
          <w:spacing w:val="-2"/>
          <w:sz w:val="26"/>
          <w:szCs w:val="26"/>
        </w:rPr>
      </w:pPr>
      <w:r>
        <w:rPr>
          <w:rFonts w:ascii="Times New Roman" w:eastAsia="Calibri" w:hAnsi="Times New Roman" w:cs="Times New Roman"/>
          <w:b/>
          <w:spacing w:val="-2"/>
          <w:sz w:val="26"/>
          <w:szCs w:val="26"/>
        </w:rPr>
        <w:t>b.</w:t>
      </w:r>
      <w:r>
        <w:rPr>
          <w:rFonts w:ascii="Times New Roman" w:eastAsia="Calibri" w:hAnsi="Times New Roman" w:cs="Times New Roman"/>
          <w:spacing w:val="-2"/>
          <w:sz w:val="26"/>
          <w:szCs w:val="26"/>
        </w:rPr>
        <w:t xml:space="preserve"> </w:t>
      </w:r>
      <w:r>
        <w:rPr>
          <w:rFonts w:ascii="Times New Roman" w:eastAsia="Calibri" w:hAnsi="Times New Roman" w:cs="Times New Roman"/>
          <w:b/>
          <w:color w:val="0D0D0D"/>
          <w:sz w:val="26"/>
          <w:szCs w:val="26"/>
        </w:rPr>
        <w:t>Nội dung</w:t>
      </w:r>
      <w:r>
        <w:rPr>
          <w:rFonts w:ascii="Times New Roman" w:eastAsia="Calibri" w:hAnsi="Times New Roman" w:cs="Times New Roman"/>
          <w:color w:val="0D0D0D"/>
          <w:sz w:val="26"/>
          <w:szCs w:val="26"/>
        </w:rPr>
        <w:t>: HS làm bài tập sáng tạo</w:t>
      </w:r>
    </w:p>
    <w:p w:rsidR="00EC6674" w:rsidRDefault="00000000">
      <w:pPr>
        <w:shd w:val="clear" w:color="auto" w:fill="FFFFFF"/>
        <w:spacing w:after="0" w:line="312" w:lineRule="auto"/>
        <w:jc w:val="both"/>
        <w:rPr>
          <w:rFonts w:ascii="Times New Roman" w:eastAsia="Times New Roman" w:hAnsi="Times New Roman" w:cs="Times New Roman"/>
          <w:color w:val="0D0D0D"/>
          <w:sz w:val="26"/>
          <w:szCs w:val="26"/>
          <w:lang w:eastAsia="vi-VN"/>
        </w:rPr>
      </w:pPr>
      <w:r>
        <w:rPr>
          <w:rFonts w:ascii="Times New Roman" w:eastAsia="Times New Roman" w:hAnsi="Times New Roman" w:cs="Times New Roman"/>
          <w:b/>
          <w:color w:val="0D0D0D"/>
          <w:sz w:val="26"/>
          <w:szCs w:val="26"/>
          <w:lang w:eastAsia="vi-VN"/>
        </w:rPr>
        <w:t>c. Sản phẩm</w:t>
      </w:r>
      <w:r>
        <w:rPr>
          <w:rFonts w:ascii="Times New Roman" w:eastAsia="Times New Roman" w:hAnsi="Times New Roman" w:cs="Times New Roman"/>
          <w:color w:val="0D0D0D"/>
          <w:sz w:val="26"/>
          <w:szCs w:val="26"/>
          <w:lang w:eastAsia="vi-VN"/>
        </w:rPr>
        <w:t>: Chia sẻ của HS</w:t>
      </w:r>
    </w:p>
    <w:p w:rsidR="00EC6674" w:rsidRDefault="00000000">
      <w:pPr>
        <w:tabs>
          <w:tab w:val="left" w:pos="2184"/>
        </w:tabs>
        <w:spacing w:after="0" w:line="312" w:lineRule="auto"/>
        <w:rPr>
          <w:rFonts w:ascii="Times New Roman" w:eastAsia="Calibri" w:hAnsi="Times New Roman" w:cs="Times New Roman"/>
          <w:b/>
          <w:color w:val="0D0D0D"/>
          <w:sz w:val="26"/>
          <w:szCs w:val="26"/>
        </w:rPr>
      </w:pPr>
      <w:r>
        <w:rPr>
          <w:rFonts w:ascii="Times New Roman" w:eastAsia="Calibri" w:hAnsi="Times New Roman" w:cs="Times New Roman"/>
          <w:b/>
          <w:color w:val="0D0D0D"/>
          <w:sz w:val="26"/>
          <w:szCs w:val="26"/>
        </w:rPr>
        <w:t>d. Tổ chức thực hiện</w:t>
      </w:r>
    </w:p>
    <w:tbl>
      <w:tblPr>
        <w:tblW w:w="988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5641"/>
      </w:tblGrid>
      <w:tr w:rsidR="00EC6674">
        <w:tc>
          <w:tcPr>
            <w:tcW w:w="4246"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TỔ CHỨC THỰC HIỆN</w:t>
            </w:r>
          </w:p>
        </w:tc>
        <w:tc>
          <w:tcPr>
            <w:tcW w:w="5641" w:type="dxa"/>
            <w:shd w:val="clear" w:color="auto" w:fill="auto"/>
          </w:tcPr>
          <w:p w:rsidR="00EC6674" w:rsidRDefault="00000000">
            <w:pPr>
              <w:spacing w:after="0" w:line="312" w:lineRule="auto"/>
              <w:ind w:right="144"/>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SẢN PHẨM</w:t>
            </w:r>
          </w:p>
        </w:tc>
      </w:tr>
      <w:tr w:rsidR="00EC6674">
        <w:tc>
          <w:tcPr>
            <w:tcW w:w="4246" w:type="dxa"/>
            <w:shd w:val="clear" w:color="auto" w:fill="auto"/>
          </w:tcPr>
          <w:p w:rsidR="00EC6674" w:rsidRDefault="00000000">
            <w:pPr>
              <w:shd w:val="clear" w:color="auto" w:fill="FFFFFF"/>
              <w:spacing w:after="0" w:line="312" w:lineRule="auto"/>
              <w:jc w:val="both"/>
              <w:rPr>
                <w:rFonts w:ascii="Times New Roman" w:eastAsia="Times New Roman" w:hAnsi="Times New Roman" w:cs="Times New Roman"/>
                <w:b/>
                <w:color w:val="0070C0"/>
                <w:sz w:val="26"/>
                <w:szCs w:val="26"/>
                <w:lang w:eastAsia="vi-VN"/>
              </w:rPr>
            </w:pPr>
            <w:r>
              <w:rPr>
                <w:rFonts w:ascii="Times New Roman" w:eastAsia="Times New Roman" w:hAnsi="Times New Roman" w:cs="Times New Roman"/>
                <w:b/>
                <w:color w:val="0070C0"/>
                <w:sz w:val="26"/>
                <w:szCs w:val="26"/>
                <w:u w:val="single"/>
                <w:lang w:eastAsia="vi-VN"/>
              </w:rPr>
              <w:t>Bài tập 1:</w:t>
            </w:r>
            <w:r>
              <w:rPr>
                <w:rFonts w:ascii="Times New Roman" w:eastAsia="Times New Roman" w:hAnsi="Times New Roman" w:cs="Times New Roman"/>
                <w:b/>
                <w:color w:val="0070C0"/>
                <w:sz w:val="26"/>
                <w:szCs w:val="26"/>
                <w:lang w:eastAsia="vi-VN"/>
              </w:rPr>
              <w:t xml:space="preserve"> Chia sẻ theo kĩ thuật Think – pair – share:</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1</w:t>
            </w:r>
            <w:r>
              <w:rPr>
                <w:rFonts w:ascii="Times New Roman" w:eastAsia="Calibri" w:hAnsi="Times New Roman" w:cs="Times New Roman"/>
                <w:b/>
                <w:bCs/>
                <w:sz w:val="26"/>
                <w:szCs w:val="26"/>
              </w:rPr>
              <w:t>: Chuyển giao nhiệm vụ học tập</w:t>
            </w:r>
          </w:p>
          <w:p w:rsidR="00EC6674" w:rsidRDefault="00000000">
            <w:pPr>
              <w:shd w:val="clear" w:color="auto" w:fill="FFFFFF"/>
              <w:spacing w:after="0" w:line="312" w:lineRule="auto"/>
              <w:jc w:val="both"/>
              <w:rPr>
                <w:rFonts w:ascii="Times New Roman" w:eastAsia="Times New Roman" w:hAnsi="Times New Roman" w:cs="Times New Roman"/>
                <w:color w:val="000000"/>
                <w:sz w:val="26"/>
                <w:szCs w:val="26"/>
                <w:shd w:val="clear" w:color="auto" w:fill="FFFFFF"/>
                <w:lang w:val="vi-VN" w:eastAsia="vi-VN"/>
              </w:rPr>
            </w:pPr>
            <w:r>
              <w:rPr>
                <w:rFonts w:ascii="Times New Roman" w:eastAsia="Times New Roman" w:hAnsi="Times New Roman" w:cs="Times New Roman"/>
                <w:b/>
                <w:color w:val="0D0D0D"/>
                <w:sz w:val="26"/>
                <w:szCs w:val="26"/>
                <w:lang w:eastAsia="vi-VN"/>
              </w:rPr>
              <w:t xml:space="preserve">Yêu cầu: </w:t>
            </w:r>
            <w:r>
              <w:rPr>
                <w:rFonts w:ascii="Times New Roman" w:eastAsia="Times New Roman" w:hAnsi="Times New Roman" w:cs="Times New Roman"/>
                <w:color w:val="000000"/>
                <w:sz w:val="26"/>
                <w:szCs w:val="26"/>
                <w:shd w:val="clear" w:color="auto" w:fill="FFFFFF"/>
                <w:lang w:val="vi-VN" w:eastAsia="vi-VN"/>
              </w:rPr>
              <w:t xml:space="preserve">Theo em, </w:t>
            </w:r>
            <w:r>
              <w:rPr>
                <w:rFonts w:ascii="Times New Roman" w:eastAsia="Times New Roman" w:hAnsi="Times New Roman" w:cs="Times New Roman"/>
                <w:color w:val="000000"/>
                <w:sz w:val="26"/>
                <w:szCs w:val="26"/>
                <w:shd w:val="clear" w:color="auto" w:fill="FFFFFF"/>
                <w:lang w:eastAsia="vi-VN"/>
              </w:rPr>
              <w:t xml:space="preserve">câu chuyện muốn </w:t>
            </w:r>
            <w:r>
              <w:rPr>
                <w:rFonts w:ascii="Times New Roman" w:eastAsia="Times New Roman" w:hAnsi="Times New Roman" w:cs="Times New Roman"/>
                <w:color w:val="000000"/>
                <w:sz w:val="26"/>
                <w:szCs w:val="26"/>
                <w:shd w:val="clear" w:color="auto" w:fill="FFFFFF"/>
                <w:lang w:eastAsia="vi-VN"/>
              </w:rPr>
              <w:lastRenderedPageBreak/>
              <w:t>truyền đạt tới người đọc thông điệp nhân sinh gì</w:t>
            </w:r>
            <w:r>
              <w:rPr>
                <w:rFonts w:ascii="Times New Roman" w:eastAsia="Times New Roman" w:hAnsi="Times New Roman" w:cs="Times New Roman"/>
                <w:color w:val="000000"/>
                <w:sz w:val="26"/>
                <w:szCs w:val="26"/>
                <w:shd w:val="clear" w:color="auto" w:fill="FFFFFF"/>
                <w:lang w:val="vi-VN" w:eastAsia="vi-VN"/>
              </w:rPr>
              <w:t xml:space="preserve">? Vấn đề đó có ý nghĩa như thế nào với cuộc sống hôm nay? </w:t>
            </w:r>
          </w:p>
          <w:p w:rsidR="00EC6674" w:rsidRDefault="00000000">
            <w:pPr>
              <w:spacing w:after="0" w:line="312" w:lineRule="auto"/>
              <w:ind w:left="-90"/>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 xml:space="preserve">Bước 2: </w:t>
            </w:r>
            <w:r>
              <w:rPr>
                <w:rFonts w:ascii="Times New Roman" w:eastAsia="Calibri" w:hAnsi="Times New Roman" w:cs="Times New Roman"/>
                <w:b/>
                <w:bCs/>
                <w:sz w:val="26"/>
                <w:szCs w:val="26"/>
              </w:rPr>
              <w:t>Thực hiện nhiệm vụ</w:t>
            </w:r>
          </w:p>
          <w:p w:rsidR="00EC6674" w:rsidRDefault="00000000">
            <w:pPr>
              <w:spacing w:after="0" w:line="312" w:lineRule="auto"/>
              <w:ind w:left="-90"/>
              <w:jc w:val="both"/>
              <w:rPr>
                <w:rFonts w:ascii="Times New Roman" w:eastAsia="Calibri" w:hAnsi="Times New Roman" w:cs="Times New Roman"/>
                <w:bCs/>
                <w:color w:val="0D0D0D"/>
                <w:sz w:val="26"/>
                <w:szCs w:val="26"/>
              </w:rPr>
            </w:pPr>
            <w:r>
              <w:rPr>
                <w:rFonts w:ascii="Times New Roman" w:eastAsia="Calibri" w:hAnsi="Times New Roman" w:cs="Times New Roman"/>
                <w:b/>
                <w:bCs/>
                <w:color w:val="FF0000"/>
                <w:sz w:val="26"/>
                <w:szCs w:val="26"/>
              </w:rPr>
              <w:t xml:space="preserve"> - </w:t>
            </w:r>
            <w:r>
              <w:rPr>
                <w:rFonts w:ascii="Times New Roman" w:eastAsia="Calibri" w:hAnsi="Times New Roman" w:cs="Times New Roman"/>
                <w:bCs/>
                <w:color w:val="0D0D0D"/>
                <w:sz w:val="26"/>
                <w:szCs w:val="26"/>
              </w:rPr>
              <w:t>HS làm việc cá nhân, chia sẻ cặp đôi rồi chia sẻ trước lớp..</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GV quan sát, khích lệ.</w:t>
            </w:r>
          </w:p>
          <w:p w:rsidR="00EC6674" w:rsidRDefault="00000000">
            <w:pPr>
              <w:spacing w:after="0" w:line="312" w:lineRule="auto"/>
              <w:jc w:val="both"/>
              <w:rPr>
                <w:rFonts w:ascii="Times New Roman" w:eastAsia="Calibri" w:hAnsi="Times New Roman" w:cs="Times New Roman"/>
                <w:b/>
                <w:bCs/>
                <w:sz w:val="26"/>
                <w:szCs w:val="26"/>
              </w:rPr>
            </w:pPr>
            <w:r>
              <w:rPr>
                <w:rFonts w:ascii="Times New Roman" w:eastAsia="Calibri" w:hAnsi="Times New Roman" w:cs="Times New Roman"/>
                <w:b/>
                <w:bCs/>
                <w:color w:val="FF0000"/>
                <w:sz w:val="26"/>
                <w:szCs w:val="26"/>
              </w:rPr>
              <w:t>Bước 3</w:t>
            </w:r>
            <w:r>
              <w:rPr>
                <w:rFonts w:ascii="Times New Roman" w:eastAsia="Calibri" w:hAnsi="Times New Roman" w:cs="Times New Roman"/>
                <w:b/>
                <w:bCs/>
                <w:sz w:val="26"/>
                <w:szCs w:val="26"/>
              </w:rPr>
              <w:t>: Báo cáo kết quả và thảo luận</w:t>
            </w:r>
          </w:p>
          <w:p w:rsidR="00EC6674" w:rsidRDefault="00000000">
            <w:pPr>
              <w:spacing w:after="0" w:line="312" w:lineRule="auto"/>
              <w:ind w:left="-90"/>
              <w:jc w:val="both"/>
              <w:rPr>
                <w:rFonts w:ascii="Times New Roman" w:eastAsia="Calibri" w:hAnsi="Times New Roman" w:cs="Times New Roman"/>
                <w:bCs/>
                <w:sz w:val="26"/>
                <w:szCs w:val="26"/>
              </w:rPr>
            </w:pPr>
            <w:r>
              <w:rPr>
                <w:rFonts w:ascii="Times New Roman" w:eastAsia="Calibri" w:hAnsi="Times New Roman" w:cs="Times New Roman"/>
                <w:bCs/>
                <w:sz w:val="26"/>
                <w:szCs w:val="26"/>
              </w:rPr>
              <w:t>GV mời một số HS trình bày suy nghĩ.</w:t>
            </w:r>
          </w:p>
          <w:p w:rsidR="00EC6674" w:rsidRDefault="00000000">
            <w:pPr>
              <w:spacing w:after="0" w:line="312" w:lineRule="auto"/>
              <w:ind w:left="-90"/>
              <w:jc w:val="both"/>
              <w:rPr>
                <w:rFonts w:ascii="Times New Roman" w:eastAsia="Calibri" w:hAnsi="Times New Roman" w:cs="Times New Roman"/>
                <w:bCs/>
                <w:sz w:val="26"/>
                <w:szCs w:val="26"/>
              </w:rPr>
            </w:pPr>
            <w:r>
              <w:rPr>
                <w:rFonts w:ascii="Times New Roman" w:eastAsia="Calibri" w:hAnsi="Times New Roman" w:cs="Times New Roman"/>
                <w:bCs/>
                <w:sz w:val="26"/>
                <w:szCs w:val="26"/>
              </w:rPr>
              <w:t>Các HS khác lắng nghe, đóng góp ý kiến.</w:t>
            </w:r>
          </w:p>
          <w:p w:rsidR="00EC6674" w:rsidRDefault="00000000">
            <w:pPr>
              <w:spacing w:after="0" w:line="312" w:lineRule="auto"/>
              <w:ind w:left="-90"/>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4</w:t>
            </w:r>
            <w:r>
              <w:rPr>
                <w:rFonts w:ascii="Times New Roman" w:eastAsia="Calibri" w:hAnsi="Times New Roman" w:cs="Times New Roman"/>
                <w:b/>
                <w:bCs/>
                <w:sz w:val="26"/>
                <w:szCs w:val="26"/>
              </w:rPr>
              <w:t>: Nhận xét, đánh giá kết quả thực hiện nhiệm vụ</w:t>
            </w:r>
          </w:p>
          <w:p w:rsidR="00EC6674" w:rsidRDefault="00000000">
            <w:pPr>
              <w:tabs>
                <w:tab w:val="left" w:pos="720"/>
                <w:tab w:val="left" w:pos="900"/>
              </w:tabs>
              <w:spacing w:after="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GV nhận xét đánh giá kết quả của các cá nhân.</w:t>
            </w:r>
          </w:p>
        </w:tc>
        <w:tc>
          <w:tcPr>
            <w:tcW w:w="5641" w:type="dxa"/>
            <w:shd w:val="clear" w:color="auto" w:fill="auto"/>
          </w:tcPr>
          <w:p w:rsidR="00EC6674" w:rsidRDefault="00000000">
            <w:pPr>
              <w:shd w:val="clear" w:color="auto" w:fill="FFFFFF"/>
              <w:spacing w:after="0" w:line="312" w:lineRule="auto"/>
              <w:jc w:val="both"/>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u w:val="single"/>
              </w:rPr>
              <w:lastRenderedPageBreak/>
              <w:t>Bài tập 1:</w:t>
            </w:r>
            <w:r>
              <w:rPr>
                <w:rFonts w:ascii="Times New Roman" w:eastAsia="Calibri" w:hAnsi="Times New Roman" w:cs="Times New Roman"/>
                <w:b/>
                <w:color w:val="0070C0"/>
                <w:sz w:val="26"/>
                <w:szCs w:val="26"/>
              </w:rPr>
              <w:t xml:space="preserve"> </w:t>
            </w:r>
          </w:p>
          <w:p w:rsidR="00EC6674" w:rsidRDefault="00000000">
            <w:pPr>
              <w:shd w:val="clear" w:color="auto" w:fill="FFFFFF"/>
              <w:spacing w:after="0" w:line="312" w:lineRule="auto"/>
              <w:ind w:left="142"/>
              <w:jc w:val="both"/>
              <w:rPr>
                <w:rFonts w:ascii="Times New Roman" w:eastAsia="Calibri" w:hAnsi="Times New Roman" w:cs="Times New Roman"/>
                <w:sz w:val="26"/>
                <w:szCs w:val="26"/>
              </w:rPr>
            </w:pPr>
            <w:r>
              <w:rPr>
                <w:rFonts w:ascii="Times New Roman" w:eastAsia="Calibri" w:hAnsi="Times New Roman" w:cs="Times New Roman"/>
                <w:sz w:val="26"/>
                <w:szCs w:val="26"/>
              </w:rPr>
              <w:t>Câu hỏi này giúp HS kết nối VB đọc – hiểu với cuộc sống. GV khuyến khích để HS bày tỏ suy nghĩ và cảm nhận của bản thân nhưng cần đảm bảo thuyết phục. Ví dụ:</w:t>
            </w:r>
          </w:p>
          <w:p w:rsidR="00EC6674" w:rsidRDefault="00000000">
            <w:pPr>
              <w:jc w:val="both"/>
              <w:rPr>
                <w:rFonts w:ascii="Times New Roman" w:hAnsi="Times New Roman" w:cs="Times New Roman"/>
                <w:sz w:val="26"/>
                <w:szCs w:val="26"/>
              </w:rPr>
            </w:pPr>
            <w:r>
              <w:rPr>
                <w:rFonts w:ascii="Times New Roman" w:hAnsi="Times New Roman" w:cs="Times New Roman"/>
                <w:b/>
                <w:bCs/>
                <w:sz w:val="26"/>
                <w:szCs w:val="26"/>
              </w:rPr>
              <w:lastRenderedPageBreak/>
              <w:t>*Thông điệp:</w:t>
            </w:r>
            <w:r>
              <w:rPr>
                <w:rFonts w:ascii="Times New Roman" w:hAnsi="Times New Roman" w:cs="Times New Roman"/>
                <w:sz w:val="26"/>
                <w:szCs w:val="26"/>
              </w:rPr>
              <w:t xml:space="preserve"> Để có được cuộc sống hoà bình hôm nay,</w:t>
            </w:r>
            <w:r>
              <w:rPr>
                <w:rFonts w:ascii="Times New Roman" w:hAnsi="Times New Roman" w:cs="Times New Roman"/>
                <w:sz w:val="26"/>
                <w:szCs w:val="26"/>
                <w:lang w:val="en-GB"/>
              </w:rPr>
              <w:t xml:space="preserve"> </w:t>
            </w:r>
            <w:r>
              <w:rPr>
                <w:rFonts w:ascii="Times New Roman" w:hAnsi="Times New Roman" w:cs="Times New Roman"/>
                <w:sz w:val="26"/>
                <w:szCs w:val="26"/>
              </w:rPr>
              <w:t xml:space="preserve">bao thế hệ người lính trước </w:t>
            </w:r>
            <w:r>
              <w:rPr>
                <w:rFonts w:ascii="Times New Roman" w:hAnsi="Times New Roman" w:cs="Times New Roman"/>
                <w:sz w:val="26"/>
                <w:szCs w:val="26"/>
                <w:lang w:val="en-GB"/>
              </w:rPr>
              <w:t>đây đã phải</w:t>
            </w:r>
            <w:r>
              <w:rPr>
                <w:rFonts w:ascii="Times New Roman" w:hAnsi="Times New Roman" w:cs="Times New Roman"/>
                <w:sz w:val="26"/>
                <w:szCs w:val="26"/>
              </w:rPr>
              <w:t xml:space="preserve"> hi sinh xương máu </w:t>
            </w:r>
          </w:p>
          <w:p w:rsidR="00EC6674" w:rsidRDefault="00000000">
            <w:pPr>
              <w:jc w:val="both"/>
              <w:rPr>
                <w:rFonts w:ascii="Times New Roman" w:hAnsi="Times New Roman" w:cs="Times New Roman"/>
                <w:sz w:val="26"/>
                <w:szCs w:val="26"/>
              </w:rPr>
            </w:pPr>
            <w:r>
              <w:rPr>
                <w:rFonts w:ascii="Times New Roman" w:hAnsi="Times New Roman" w:cs="Times New Roman"/>
                <w:b/>
                <w:sz w:val="26"/>
                <w:szCs w:val="26"/>
              </w:rPr>
              <w:t>*Vấn đề đó có ý nghĩa to lớn</w:t>
            </w:r>
            <w:r>
              <w:rPr>
                <w:rFonts w:ascii="Times New Roman" w:hAnsi="Times New Roman" w:cs="Times New Roman"/>
                <w:sz w:val="26"/>
                <w:szCs w:val="26"/>
              </w:rPr>
              <w:t xml:space="preserve"> </w:t>
            </w:r>
            <w:r>
              <w:rPr>
                <w:rFonts w:ascii="Times New Roman" w:hAnsi="Times New Roman" w:cs="Times New Roman"/>
                <w:sz w:val="26"/>
                <w:szCs w:val="26"/>
                <w:lang w:val="en-GB"/>
              </w:rPr>
              <w:sym w:font="Wingdings" w:char="F0E8"/>
            </w:r>
            <w:r>
              <w:rPr>
                <w:rFonts w:ascii="Times New Roman" w:hAnsi="Times New Roman" w:cs="Times New Roman"/>
                <w:sz w:val="26"/>
                <w:szCs w:val="26"/>
                <w:lang w:val="en-GB"/>
              </w:rPr>
              <w:t xml:space="preserve"> Nhận ra giá trị của hòa bình hôm nay </w:t>
            </w:r>
            <w:r>
              <w:rPr>
                <w:rFonts w:ascii="Times New Roman" w:hAnsi="Times New Roman" w:cs="Times New Roman"/>
                <w:sz w:val="26"/>
                <w:szCs w:val="26"/>
                <w:lang w:val="en-GB"/>
              </w:rPr>
              <w:sym w:font="Wingdings" w:char="F0E8"/>
            </w:r>
            <w:r>
              <w:rPr>
                <w:rFonts w:ascii="Times New Roman" w:hAnsi="Times New Roman" w:cs="Times New Roman"/>
                <w:sz w:val="26"/>
                <w:szCs w:val="26"/>
                <w:lang w:val="en-GB"/>
              </w:rPr>
              <w:t xml:space="preserve"> </w:t>
            </w:r>
            <w:r>
              <w:rPr>
                <w:rFonts w:ascii="Times New Roman" w:hAnsi="Times New Roman" w:cs="Times New Roman"/>
                <w:sz w:val="26"/>
                <w:szCs w:val="26"/>
              </w:rPr>
              <w:t xml:space="preserve"> </w:t>
            </w:r>
            <w:r>
              <w:rPr>
                <w:rFonts w:ascii="Times New Roman" w:hAnsi="Times New Roman" w:cs="Times New Roman"/>
                <w:sz w:val="26"/>
                <w:szCs w:val="26"/>
                <w:lang w:val="en-GB"/>
              </w:rPr>
              <w:t xml:space="preserve">Cần </w:t>
            </w:r>
            <w:r>
              <w:rPr>
                <w:rFonts w:ascii="Times New Roman" w:hAnsi="Times New Roman" w:cs="Times New Roman"/>
                <w:sz w:val="26"/>
                <w:szCs w:val="26"/>
              </w:rPr>
              <w:t>biết</w:t>
            </w:r>
            <w:r>
              <w:rPr>
                <w:rFonts w:ascii="Times New Roman" w:hAnsi="Times New Roman" w:cs="Times New Roman"/>
                <w:sz w:val="26"/>
                <w:szCs w:val="26"/>
                <w:lang w:val="en-GB"/>
              </w:rPr>
              <w:t xml:space="preserve"> </w:t>
            </w:r>
            <w:r>
              <w:rPr>
                <w:rFonts w:ascii="Times New Roman" w:hAnsi="Times New Roman" w:cs="Times New Roman"/>
                <w:sz w:val="26"/>
                <w:szCs w:val="26"/>
              </w:rPr>
              <w:t xml:space="preserve">trân trọng hòa bình và đóng góp những việc làm tích cực cho xā hội. </w:t>
            </w:r>
            <w:r>
              <w:rPr>
                <w:rFonts w:ascii="Times New Roman" w:hAnsi="Times New Roman" w:cs="Times New Roman"/>
                <w:sz w:val="26"/>
                <w:szCs w:val="26"/>
                <w:lang w:val="en-GB"/>
              </w:rPr>
              <w:sym w:font="Wingdings" w:char="F0E8"/>
            </w:r>
            <w:r>
              <w:rPr>
                <w:rFonts w:ascii="Times New Roman" w:hAnsi="Times New Roman" w:cs="Times New Roman"/>
                <w:sz w:val="26"/>
                <w:szCs w:val="26"/>
              </w:rPr>
              <w:t xml:space="preserve"> Người trẻ cần sống có lí tưởng và mục đích, có trách nhiệm về nghĩa vụ và bổn phận của bản thân đối với đất nước, từ đó giúp đất nước ngày càng vững mạnh.</w:t>
            </w:r>
          </w:p>
          <w:p w:rsidR="00EC6674" w:rsidRDefault="00EC6674">
            <w:pPr>
              <w:shd w:val="clear" w:color="auto" w:fill="FFFFFF"/>
              <w:spacing w:after="0" w:line="312" w:lineRule="auto"/>
              <w:ind w:left="142"/>
              <w:jc w:val="both"/>
              <w:rPr>
                <w:rFonts w:ascii="Times New Roman" w:eastAsia="Calibri" w:hAnsi="Times New Roman" w:cs="Times New Roman"/>
                <w:sz w:val="26"/>
                <w:szCs w:val="26"/>
              </w:rPr>
            </w:pPr>
          </w:p>
        </w:tc>
      </w:tr>
      <w:tr w:rsidR="00EC6674">
        <w:tc>
          <w:tcPr>
            <w:tcW w:w="4246" w:type="dxa"/>
            <w:shd w:val="clear" w:color="auto" w:fill="auto"/>
          </w:tcPr>
          <w:p w:rsidR="00EC6674" w:rsidRDefault="00000000">
            <w:pPr>
              <w:shd w:val="clear" w:color="auto" w:fill="FFFFFF"/>
              <w:spacing w:after="0" w:line="312" w:lineRule="auto"/>
              <w:jc w:val="both"/>
              <w:rPr>
                <w:rFonts w:ascii="Times New Roman" w:eastAsia="Times New Roman" w:hAnsi="Times New Roman" w:cs="Times New Roman"/>
                <w:b/>
                <w:color w:val="0070C0"/>
                <w:sz w:val="26"/>
                <w:szCs w:val="26"/>
                <w:u w:val="single"/>
                <w:lang w:eastAsia="vi-VN"/>
              </w:rPr>
            </w:pPr>
            <w:r>
              <w:rPr>
                <w:rFonts w:ascii="Times New Roman" w:eastAsia="Times New Roman" w:hAnsi="Times New Roman" w:cs="Times New Roman"/>
                <w:b/>
                <w:color w:val="0070C0"/>
                <w:sz w:val="26"/>
                <w:szCs w:val="26"/>
                <w:u w:val="single"/>
                <w:lang w:eastAsia="vi-VN"/>
              </w:rPr>
              <w:lastRenderedPageBreak/>
              <w:t xml:space="preserve">Bài tập 2: </w:t>
            </w:r>
            <w:r>
              <w:rPr>
                <w:rFonts w:ascii="Times New Roman" w:eastAsia="Times New Roman" w:hAnsi="Times New Roman" w:cs="Times New Roman"/>
                <w:b/>
                <w:color w:val="0070C0"/>
                <w:sz w:val="26"/>
                <w:szCs w:val="26"/>
                <w:lang w:eastAsia="vi-VN"/>
              </w:rPr>
              <w:t>Bài tập về nhà theo nhóm</w:t>
            </w:r>
          </w:p>
          <w:p w:rsidR="00EC6674" w:rsidRDefault="00000000">
            <w:pPr>
              <w:spacing w:after="0" w:line="312" w:lineRule="auto"/>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1</w:t>
            </w:r>
            <w:r>
              <w:rPr>
                <w:rFonts w:ascii="Times New Roman" w:eastAsia="Calibri" w:hAnsi="Times New Roman" w:cs="Times New Roman"/>
                <w:b/>
                <w:bCs/>
                <w:sz w:val="26"/>
                <w:szCs w:val="26"/>
              </w:rPr>
              <w:t>: Chuyển giao nhiệm vụ học tập</w:t>
            </w:r>
          </w:p>
          <w:p w:rsidR="00EC6674" w:rsidRDefault="00000000">
            <w:pPr>
              <w:shd w:val="clear" w:color="auto" w:fill="FFFFFF"/>
              <w:spacing w:after="0" w:line="312" w:lineRule="auto"/>
              <w:jc w:val="both"/>
              <w:rPr>
                <w:rFonts w:ascii="Times New Roman" w:eastAsia="Times New Roman" w:hAnsi="Times New Roman" w:cs="Times New Roman"/>
                <w:b/>
                <w:color w:val="0070C0"/>
                <w:sz w:val="26"/>
                <w:szCs w:val="26"/>
                <w:lang w:eastAsia="vi-VN"/>
              </w:rPr>
            </w:pPr>
            <w:r>
              <w:rPr>
                <w:rFonts w:ascii="Times New Roman" w:eastAsia="Times New Roman" w:hAnsi="Times New Roman" w:cs="Times New Roman"/>
                <w:b/>
                <w:color w:val="0070C0"/>
                <w:sz w:val="26"/>
                <w:szCs w:val="26"/>
                <w:lang w:eastAsia="vi-VN"/>
              </w:rPr>
              <w:t>Sân khấu hoá trích đoạn văn bản văn học</w:t>
            </w:r>
          </w:p>
          <w:p w:rsidR="00EC6674" w:rsidRDefault="00000000">
            <w:pPr>
              <w:shd w:val="clear" w:color="auto" w:fill="FFFFFF"/>
              <w:spacing w:after="0" w:line="312" w:lineRule="auto"/>
              <w:jc w:val="both"/>
              <w:rPr>
                <w:rFonts w:ascii="Times New Roman" w:eastAsia="Times New Roman" w:hAnsi="Times New Roman" w:cs="Times New Roman"/>
                <w:b/>
                <w:color w:val="0D0D0D"/>
                <w:sz w:val="26"/>
                <w:szCs w:val="26"/>
                <w:lang w:eastAsia="vi-VN"/>
              </w:rPr>
            </w:pPr>
            <w:r>
              <w:rPr>
                <w:rFonts w:ascii="Times New Roman" w:eastAsia="Times New Roman" w:hAnsi="Times New Roman" w:cs="Times New Roman"/>
                <w:b/>
                <w:color w:val="0D0D0D"/>
                <w:sz w:val="26"/>
                <w:szCs w:val="26"/>
                <w:lang w:eastAsia="vi-VN"/>
              </w:rPr>
              <w:t>Chia 04 nhóm:</w:t>
            </w:r>
          </w:p>
          <w:p w:rsidR="00EC6674" w:rsidRDefault="00000000">
            <w:pPr>
              <w:spacing w:after="0" w:line="312" w:lineRule="auto"/>
              <w:ind w:right="144"/>
              <w:rPr>
                <w:rFonts w:ascii="Times New Roman" w:eastAsia="Calibri" w:hAnsi="Times New Roman" w:cs="Times New Roman"/>
                <w:color w:val="0D0D0D"/>
                <w:sz w:val="26"/>
                <w:szCs w:val="26"/>
              </w:rPr>
            </w:pPr>
            <w:r>
              <w:rPr>
                <w:rFonts w:ascii="Times New Roman" w:eastAsia="Calibri" w:hAnsi="Times New Roman" w:cs="Times New Roman"/>
                <w:b/>
                <w:color w:val="0D0D0D"/>
                <w:sz w:val="26"/>
                <w:szCs w:val="26"/>
              </w:rPr>
              <w:t xml:space="preserve">Yêu cầu: </w:t>
            </w:r>
            <w:r>
              <w:rPr>
                <w:rFonts w:ascii="Times New Roman" w:eastAsia="Calibri" w:hAnsi="Times New Roman" w:cs="Times New Roman"/>
                <w:color w:val="0D0D0D"/>
                <w:sz w:val="26"/>
                <w:szCs w:val="26"/>
              </w:rPr>
              <w:t>HS viết kịch bản ngắn chuyển thể từ một trích đoạn của truyện kí, sau đó tập diễn xuất.</w:t>
            </w:r>
          </w:p>
          <w:p w:rsidR="00EC6674" w:rsidRDefault="00000000">
            <w:pPr>
              <w:spacing w:after="0" w:line="312" w:lineRule="auto"/>
              <w:ind w:right="144"/>
              <w:rPr>
                <w:rFonts w:ascii="Times New Roman" w:eastAsia="Calibri" w:hAnsi="Times New Roman" w:cs="Times New Roman"/>
                <w:color w:val="0D0D0D"/>
                <w:sz w:val="26"/>
                <w:szCs w:val="26"/>
              </w:rPr>
            </w:pPr>
            <w:r>
              <w:rPr>
                <w:rFonts w:ascii="Times New Roman" w:eastAsia="Calibri" w:hAnsi="Times New Roman" w:cs="Times New Roman"/>
                <w:b/>
                <w:color w:val="0D0D0D"/>
                <w:sz w:val="26"/>
                <w:szCs w:val="26"/>
              </w:rPr>
              <w:t>Lưu ý</w:t>
            </w:r>
            <w:r>
              <w:rPr>
                <w:rFonts w:ascii="Times New Roman" w:eastAsia="Calibri" w:hAnsi="Times New Roman" w:cs="Times New Roman"/>
                <w:color w:val="0D0D0D"/>
                <w:sz w:val="26"/>
                <w:szCs w:val="26"/>
              </w:rPr>
              <w:t>: giới hạn thời gian diễn xuất là 05 phút.</w:t>
            </w:r>
          </w:p>
          <w:p w:rsidR="00EC6674" w:rsidRDefault="00000000">
            <w:pPr>
              <w:spacing w:after="0" w:line="312" w:lineRule="auto"/>
              <w:ind w:left="-90"/>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 xml:space="preserve">Bước 2: </w:t>
            </w:r>
            <w:r>
              <w:rPr>
                <w:rFonts w:ascii="Times New Roman" w:eastAsia="Calibri" w:hAnsi="Times New Roman" w:cs="Times New Roman"/>
                <w:b/>
                <w:bCs/>
                <w:sz w:val="26"/>
                <w:szCs w:val="26"/>
              </w:rPr>
              <w:t>Thực hiện nhiệm vụ</w:t>
            </w:r>
          </w:p>
          <w:p w:rsidR="00EC6674" w:rsidRDefault="00000000">
            <w:pPr>
              <w:spacing w:after="0" w:line="312" w:lineRule="auto"/>
              <w:ind w:left="-90"/>
              <w:jc w:val="both"/>
              <w:rPr>
                <w:rFonts w:ascii="Times New Roman" w:eastAsia="Calibri" w:hAnsi="Times New Roman" w:cs="Times New Roman"/>
                <w:bCs/>
                <w:color w:val="0D0D0D"/>
                <w:sz w:val="26"/>
                <w:szCs w:val="26"/>
              </w:rPr>
            </w:pPr>
            <w:r>
              <w:rPr>
                <w:rFonts w:ascii="Times New Roman" w:eastAsia="Calibri" w:hAnsi="Times New Roman" w:cs="Times New Roman"/>
                <w:b/>
                <w:bCs/>
                <w:color w:val="FF0000"/>
                <w:sz w:val="26"/>
                <w:szCs w:val="26"/>
              </w:rPr>
              <w:t xml:space="preserve"> </w:t>
            </w:r>
            <w:r>
              <w:rPr>
                <w:rFonts w:ascii="Times New Roman" w:eastAsia="Calibri" w:hAnsi="Times New Roman" w:cs="Times New Roman"/>
                <w:bCs/>
                <w:color w:val="0D0D0D"/>
                <w:sz w:val="26"/>
                <w:szCs w:val="26"/>
              </w:rPr>
              <w:t>- HS nộp lại kịch bản cho GV.</w:t>
            </w:r>
          </w:p>
          <w:p w:rsidR="00EC6674" w:rsidRDefault="00000000">
            <w:pPr>
              <w:spacing w:after="0" w:line="312" w:lineRule="auto"/>
              <w:ind w:left="-90"/>
              <w:jc w:val="both"/>
              <w:rPr>
                <w:rFonts w:ascii="Times New Roman" w:eastAsia="Calibri" w:hAnsi="Times New Roman" w:cs="Times New Roman"/>
                <w:bCs/>
                <w:color w:val="0D0D0D"/>
                <w:sz w:val="26"/>
                <w:szCs w:val="26"/>
              </w:rPr>
            </w:pPr>
            <w:r>
              <w:rPr>
                <w:rFonts w:ascii="Times New Roman" w:eastAsia="Calibri" w:hAnsi="Times New Roman" w:cs="Times New Roman"/>
                <w:b/>
                <w:bCs/>
                <w:color w:val="FF0000"/>
                <w:sz w:val="26"/>
                <w:szCs w:val="26"/>
              </w:rPr>
              <w:t xml:space="preserve">- </w:t>
            </w:r>
            <w:r>
              <w:rPr>
                <w:rFonts w:ascii="Times New Roman" w:eastAsia="Calibri" w:hAnsi="Times New Roman" w:cs="Times New Roman"/>
                <w:bCs/>
                <w:color w:val="0D0D0D"/>
                <w:sz w:val="26"/>
                <w:szCs w:val="26"/>
              </w:rPr>
              <w:t>HS làm việc nhóm, hoàn thành sản phẩm sân khấu hoá sau 1 tuần.</w:t>
            </w:r>
          </w:p>
          <w:p w:rsidR="00EC6674" w:rsidRDefault="00000000">
            <w:pPr>
              <w:spacing w:after="0" w:line="312" w:lineRule="auto"/>
              <w:jc w:val="both"/>
              <w:rPr>
                <w:rFonts w:ascii="Times New Roman" w:eastAsia="Calibri" w:hAnsi="Times New Roman" w:cs="Times New Roman"/>
                <w:b/>
                <w:bCs/>
                <w:sz w:val="26"/>
                <w:szCs w:val="26"/>
              </w:rPr>
            </w:pPr>
            <w:r>
              <w:rPr>
                <w:rFonts w:ascii="Times New Roman" w:eastAsia="Calibri" w:hAnsi="Times New Roman" w:cs="Times New Roman"/>
                <w:b/>
                <w:bCs/>
                <w:color w:val="FF0000"/>
                <w:sz w:val="26"/>
                <w:szCs w:val="26"/>
              </w:rPr>
              <w:lastRenderedPageBreak/>
              <w:t>Bước 3</w:t>
            </w:r>
            <w:r>
              <w:rPr>
                <w:rFonts w:ascii="Times New Roman" w:eastAsia="Calibri" w:hAnsi="Times New Roman" w:cs="Times New Roman"/>
                <w:b/>
                <w:bCs/>
                <w:sz w:val="26"/>
                <w:szCs w:val="26"/>
              </w:rPr>
              <w:t>: Báo cáo kết quả và thảo luận</w:t>
            </w:r>
          </w:p>
          <w:p w:rsidR="00EC6674" w:rsidRDefault="00000000">
            <w:pPr>
              <w:spacing w:after="0" w:line="312"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HS sẽ diễn sân khấu hoá trong tiết học thêm.</w:t>
            </w:r>
          </w:p>
          <w:p w:rsidR="00EC6674" w:rsidRDefault="00000000">
            <w:pPr>
              <w:spacing w:after="0" w:line="312" w:lineRule="auto"/>
              <w:ind w:left="-90"/>
              <w:jc w:val="both"/>
              <w:rPr>
                <w:rFonts w:ascii="Times New Roman" w:eastAsia="Calibri" w:hAnsi="Times New Roman" w:cs="Times New Roman"/>
                <w:sz w:val="26"/>
                <w:szCs w:val="26"/>
              </w:rPr>
            </w:pPr>
            <w:r>
              <w:rPr>
                <w:rFonts w:ascii="Times New Roman" w:eastAsia="Calibri" w:hAnsi="Times New Roman" w:cs="Times New Roman"/>
                <w:b/>
                <w:bCs/>
                <w:color w:val="FF0000"/>
                <w:sz w:val="26"/>
                <w:szCs w:val="26"/>
              </w:rPr>
              <w:t>Bước 4</w:t>
            </w:r>
            <w:r>
              <w:rPr>
                <w:rFonts w:ascii="Times New Roman" w:eastAsia="Calibri" w:hAnsi="Times New Roman" w:cs="Times New Roman"/>
                <w:b/>
                <w:bCs/>
                <w:sz w:val="26"/>
                <w:szCs w:val="26"/>
              </w:rPr>
              <w:t>: Nhận xét, đánh giá kết quả thực hiện nhiệm vụ</w:t>
            </w:r>
          </w:p>
          <w:p w:rsidR="00EC6674" w:rsidRDefault="00000000">
            <w:pPr>
              <w:shd w:val="clear" w:color="auto" w:fill="FFFFFF"/>
              <w:spacing w:after="0" w:line="312"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val="vi-VN" w:eastAsia="vi-VN"/>
              </w:rPr>
              <w:t xml:space="preserve">GV nhận xét đánh giá </w:t>
            </w:r>
            <w:r>
              <w:rPr>
                <w:rFonts w:ascii="Times New Roman" w:eastAsia="Times New Roman" w:hAnsi="Times New Roman" w:cs="Times New Roman"/>
                <w:sz w:val="26"/>
                <w:szCs w:val="26"/>
                <w:lang w:eastAsia="vi-VN"/>
              </w:rPr>
              <w:t>sản phẩm của các nhóm, đánh giá qua rubric.</w:t>
            </w:r>
          </w:p>
          <w:p w:rsidR="00EC6674" w:rsidRDefault="00000000">
            <w:pPr>
              <w:shd w:val="clear" w:color="auto" w:fill="FFFFFF"/>
              <w:spacing w:after="0" w:line="312" w:lineRule="auto"/>
              <w:jc w:val="both"/>
              <w:rPr>
                <w:rFonts w:ascii="Times New Roman" w:eastAsia="Times New Roman" w:hAnsi="Times New Roman" w:cs="Times New Roman"/>
                <w:b/>
                <w:color w:val="0070C0"/>
                <w:sz w:val="26"/>
                <w:szCs w:val="26"/>
                <w:lang w:eastAsia="vi-VN"/>
              </w:rPr>
            </w:pPr>
            <w:r>
              <w:rPr>
                <w:rFonts w:ascii="Times New Roman" w:eastAsia="Times New Roman" w:hAnsi="Times New Roman" w:cs="Times New Roman"/>
                <w:b/>
                <w:color w:val="0070C0"/>
                <w:sz w:val="26"/>
                <w:szCs w:val="26"/>
                <w:lang w:eastAsia="vi-VN"/>
              </w:rPr>
              <w:t>*Ngoài ra, GV có thể giao cho HS tự củng cố thêm bài học bằng các hình thức sau:</w:t>
            </w:r>
          </w:p>
          <w:p w:rsidR="00EC6674" w:rsidRDefault="00000000">
            <w:pPr>
              <w:numPr>
                <w:ilvl w:val="0"/>
                <w:numId w:val="7"/>
              </w:numPr>
              <w:shd w:val="clear" w:color="auto" w:fill="FFFFFF"/>
              <w:spacing w:after="0" w:line="312" w:lineRule="auto"/>
              <w:jc w:val="both"/>
              <w:rPr>
                <w:rFonts w:ascii="Times New Roman" w:eastAsia="Times New Roman" w:hAnsi="Times New Roman" w:cs="Times New Roman"/>
                <w:color w:val="000000"/>
                <w:sz w:val="26"/>
                <w:szCs w:val="26"/>
                <w:shd w:val="clear" w:color="auto" w:fill="FFFFFF"/>
                <w:lang w:eastAsia="vi-VN"/>
              </w:rPr>
            </w:pPr>
            <w:r>
              <w:rPr>
                <w:rFonts w:ascii="Times New Roman" w:eastAsia="Times New Roman" w:hAnsi="Times New Roman" w:cs="Times New Roman"/>
                <w:color w:val="000000"/>
                <w:sz w:val="26"/>
                <w:szCs w:val="26"/>
                <w:shd w:val="clear" w:color="auto" w:fill="FFFFFF"/>
                <w:lang w:eastAsia="vi-VN"/>
              </w:rPr>
              <w:t>Viết một kết thúc khác cho truyện kí.</w:t>
            </w:r>
          </w:p>
          <w:p w:rsidR="00EC6674" w:rsidRDefault="00000000">
            <w:pPr>
              <w:numPr>
                <w:ilvl w:val="0"/>
                <w:numId w:val="7"/>
              </w:numPr>
              <w:shd w:val="clear" w:color="auto" w:fill="FFFFFF"/>
              <w:spacing w:after="0" w:line="312" w:lineRule="auto"/>
              <w:jc w:val="both"/>
              <w:rPr>
                <w:rFonts w:ascii="Times New Roman" w:eastAsia="Times New Roman" w:hAnsi="Times New Roman" w:cs="Times New Roman"/>
                <w:color w:val="000000"/>
                <w:sz w:val="26"/>
                <w:szCs w:val="26"/>
                <w:shd w:val="clear" w:color="auto" w:fill="FFFFFF"/>
                <w:lang w:eastAsia="vi-VN"/>
              </w:rPr>
            </w:pPr>
            <w:r>
              <w:rPr>
                <w:rFonts w:ascii="Times New Roman" w:eastAsia="Times New Roman" w:hAnsi="Times New Roman" w:cs="Times New Roman"/>
                <w:color w:val="000000"/>
                <w:sz w:val="26"/>
                <w:szCs w:val="26"/>
                <w:shd w:val="clear" w:color="auto" w:fill="FFFFFF"/>
                <w:lang w:eastAsia="vi-VN"/>
              </w:rPr>
              <w:t>Vẽ một bức chân dung về sư thầy Đàm Thân theo tưởng tượng của em.</w:t>
            </w:r>
          </w:p>
          <w:p w:rsidR="00EC6674" w:rsidRDefault="00EC6674">
            <w:pPr>
              <w:shd w:val="clear" w:color="auto" w:fill="FFFFFF"/>
              <w:spacing w:after="0" w:line="312" w:lineRule="auto"/>
              <w:jc w:val="both"/>
              <w:rPr>
                <w:rFonts w:ascii="Times New Roman" w:eastAsia="Times New Roman" w:hAnsi="Times New Roman" w:cs="Times New Roman"/>
                <w:b/>
                <w:color w:val="0070C0"/>
                <w:sz w:val="26"/>
                <w:szCs w:val="26"/>
                <w:u w:val="single"/>
                <w:lang w:eastAsia="vi-VN"/>
              </w:rPr>
            </w:pPr>
          </w:p>
        </w:tc>
        <w:tc>
          <w:tcPr>
            <w:tcW w:w="5641" w:type="dxa"/>
            <w:shd w:val="clear" w:color="auto" w:fill="auto"/>
          </w:tcPr>
          <w:p w:rsidR="00EC6674" w:rsidRDefault="00000000">
            <w:pPr>
              <w:shd w:val="clear" w:color="auto" w:fill="FFFFFF"/>
              <w:spacing w:after="0" w:line="312" w:lineRule="auto"/>
              <w:jc w:val="both"/>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lastRenderedPageBreak/>
              <w:t>- HS viết kịch bản sân khấu hoá cho một trích đoạn trong truyện kí.</w:t>
            </w:r>
          </w:p>
          <w:p w:rsidR="00EC6674" w:rsidRDefault="00000000">
            <w:pPr>
              <w:shd w:val="clear" w:color="auto" w:fill="FFFFFF"/>
              <w:spacing w:after="0" w:line="312" w:lineRule="auto"/>
              <w:jc w:val="both"/>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t>- HS tập diễn xuất và biểu diễn.</w:t>
            </w:r>
          </w:p>
          <w:p w:rsidR="00EC6674" w:rsidRDefault="00000000">
            <w:pPr>
              <w:shd w:val="clear" w:color="auto" w:fill="FFFFFF"/>
              <w:spacing w:after="0" w:line="312" w:lineRule="auto"/>
              <w:jc w:val="both"/>
              <w:rPr>
                <w:rFonts w:ascii="Times New Roman" w:eastAsia="Calibri" w:hAnsi="Times New Roman" w:cs="Times New Roman"/>
                <w:b/>
                <w:color w:val="0070C0"/>
                <w:sz w:val="26"/>
                <w:szCs w:val="26"/>
                <w:u w:val="single"/>
              </w:rPr>
            </w:pPr>
            <w:r>
              <w:rPr>
                <w:rFonts w:ascii="Times New Roman" w:eastAsia="Calibri" w:hAnsi="Times New Roman" w:cs="Times New Roman"/>
                <w:color w:val="0D0D0D"/>
                <w:sz w:val="26"/>
                <w:szCs w:val="26"/>
              </w:rPr>
              <w:t>- Đánh giá kịch bản sân khấu qua rubric.</w:t>
            </w:r>
          </w:p>
        </w:tc>
      </w:tr>
    </w:tbl>
    <w:p w:rsidR="00EC6674" w:rsidRDefault="00EC6674">
      <w:pPr>
        <w:shd w:val="clear" w:color="auto" w:fill="FFFFFF"/>
        <w:spacing w:after="0" w:line="312" w:lineRule="auto"/>
        <w:jc w:val="both"/>
        <w:rPr>
          <w:rFonts w:ascii="Times New Roman" w:eastAsia="Times New Roman" w:hAnsi="Times New Roman" w:cs="Times New Roman"/>
          <w:b/>
          <w:color w:val="0D0D0D"/>
          <w:sz w:val="26"/>
          <w:szCs w:val="26"/>
          <w:lang w:eastAsia="vi-VN"/>
        </w:rPr>
      </w:pPr>
    </w:p>
    <w:p w:rsidR="00EC6674" w:rsidRDefault="00000000">
      <w:pPr>
        <w:spacing w:after="0" w:line="312" w:lineRule="auto"/>
        <w:rPr>
          <w:rFonts w:ascii="Times New Roman" w:eastAsia="Times New Roman" w:hAnsi="Times New Roman" w:cs="Times New Roman"/>
          <w:b/>
          <w:color w:val="7030A0"/>
          <w:sz w:val="26"/>
          <w:szCs w:val="26"/>
          <w:lang w:val="pt-BR"/>
        </w:rPr>
      </w:pPr>
      <w:r>
        <w:rPr>
          <w:rFonts w:ascii="Times New Roman" w:eastAsia="Times New Roman" w:hAnsi="Times New Roman" w:cs="Times New Roman"/>
          <w:b/>
          <w:color w:val="7030A0"/>
          <w:sz w:val="26"/>
          <w:szCs w:val="26"/>
          <w:lang w:val="pt-BR"/>
        </w:rPr>
        <w:t>Rubric đánh giá kịch bản sân khấu hoá một trích đoạn trong truyện ngắn “Vào chùa gặp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2344"/>
        <w:gridCol w:w="2344"/>
        <w:gridCol w:w="2344"/>
      </w:tblGrid>
      <w:tr w:rsidR="00EC6674">
        <w:tc>
          <w:tcPr>
            <w:tcW w:w="2344" w:type="dxa"/>
            <w:shd w:val="clear" w:color="auto" w:fill="FFFF00"/>
          </w:tcPr>
          <w:p w:rsidR="00EC6674" w:rsidRDefault="00000000">
            <w:pPr>
              <w:spacing w:after="0" w:line="312" w:lineRule="auto"/>
              <w:jc w:val="center"/>
              <w:rPr>
                <w:rFonts w:ascii="Times New Roman" w:eastAsia="Calibri" w:hAnsi="Times New Roman" w:cs="Times New Roman"/>
                <w:b/>
                <w:bCs/>
                <w:color w:val="0070C0"/>
                <w:sz w:val="26"/>
                <w:szCs w:val="26"/>
              </w:rPr>
            </w:pPr>
            <w:r>
              <w:rPr>
                <w:rFonts w:ascii="Times New Roman" w:eastAsia="Calibri" w:hAnsi="Times New Roman" w:cs="Times New Roman"/>
                <w:b/>
                <w:bCs/>
                <w:color w:val="0070C0"/>
                <w:sz w:val="26"/>
                <w:szCs w:val="26"/>
              </w:rPr>
              <w:t>Tiêu chí</w:t>
            </w:r>
          </w:p>
        </w:tc>
        <w:tc>
          <w:tcPr>
            <w:tcW w:w="2344" w:type="dxa"/>
            <w:shd w:val="clear" w:color="auto" w:fill="FFFF00"/>
          </w:tcPr>
          <w:p w:rsidR="00EC6674" w:rsidRDefault="00000000">
            <w:pPr>
              <w:spacing w:after="0" w:line="312" w:lineRule="auto"/>
              <w:jc w:val="center"/>
              <w:rPr>
                <w:rFonts w:ascii="Times New Roman" w:eastAsia="Calibri" w:hAnsi="Times New Roman" w:cs="Times New Roman"/>
                <w:b/>
                <w:bCs/>
                <w:color w:val="0070C0"/>
                <w:sz w:val="26"/>
                <w:szCs w:val="26"/>
              </w:rPr>
            </w:pPr>
            <w:r>
              <w:rPr>
                <w:rFonts w:ascii="Times New Roman" w:eastAsia="Calibri" w:hAnsi="Times New Roman" w:cs="Times New Roman"/>
                <w:b/>
                <w:bCs/>
                <w:color w:val="0070C0"/>
                <w:sz w:val="26"/>
                <w:szCs w:val="26"/>
              </w:rPr>
              <w:t>Mức 1</w:t>
            </w:r>
          </w:p>
        </w:tc>
        <w:tc>
          <w:tcPr>
            <w:tcW w:w="2344" w:type="dxa"/>
            <w:shd w:val="clear" w:color="auto" w:fill="FFFF00"/>
          </w:tcPr>
          <w:p w:rsidR="00EC6674" w:rsidRDefault="00000000">
            <w:pPr>
              <w:spacing w:after="0" w:line="312" w:lineRule="auto"/>
              <w:jc w:val="center"/>
              <w:rPr>
                <w:rFonts w:ascii="Times New Roman" w:eastAsia="Calibri" w:hAnsi="Times New Roman" w:cs="Times New Roman"/>
                <w:b/>
                <w:bCs/>
                <w:color w:val="0070C0"/>
                <w:sz w:val="26"/>
                <w:szCs w:val="26"/>
              </w:rPr>
            </w:pPr>
            <w:r>
              <w:rPr>
                <w:rFonts w:ascii="Times New Roman" w:eastAsia="Calibri" w:hAnsi="Times New Roman" w:cs="Times New Roman"/>
                <w:b/>
                <w:bCs/>
                <w:color w:val="0070C0"/>
                <w:sz w:val="26"/>
                <w:szCs w:val="26"/>
              </w:rPr>
              <w:t>Mức 2</w:t>
            </w:r>
          </w:p>
        </w:tc>
        <w:tc>
          <w:tcPr>
            <w:tcW w:w="2344" w:type="dxa"/>
            <w:shd w:val="clear" w:color="auto" w:fill="FFFF00"/>
          </w:tcPr>
          <w:p w:rsidR="00EC6674" w:rsidRDefault="00000000">
            <w:pPr>
              <w:spacing w:after="0" w:line="312" w:lineRule="auto"/>
              <w:jc w:val="center"/>
              <w:rPr>
                <w:rFonts w:ascii="Times New Roman" w:eastAsia="Calibri" w:hAnsi="Times New Roman" w:cs="Times New Roman"/>
                <w:b/>
                <w:bCs/>
                <w:color w:val="0070C0"/>
                <w:sz w:val="26"/>
                <w:szCs w:val="26"/>
              </w:rPr>
            </w:pPr>
            <w:r>
              <w:rPr>
                <w:rFonts w:ascii="Times New Roman" w:eastAsia="Calibri" w:hAnsi="Times New Roman" w:cs="Times New Roman"/>
                <w:b/>
                <w:bCs/>
                <w:color w:val="0070C0"/>
                <w:sz w:val="26"/>
                <w:szCs w:val="26"/>
              </w:rPr>
              <w:t>Mức 3</w:t>
            </w:r>
          </w:p>
        </w:tc>
      </w:tr>
      <w:tr w:rsidR="00EC6674">
        <w:tc>
          <w:tcPr>
            <w:tcW w:w="2344" w:type="dxa"/>
            <w:shd w:val="clear" w:color="auto" w:fill="auto"/>
          </w:tcPr>
          <w:p w:rsidR="00EC6674" w:rsidRDefault="00000000">
            <w:pPr>
              <w:spacing w:after="0" w:line="312"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Thông điệp</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Thông điệp thể hiện rõ ràng, sâu sắc</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Có thông điệp nhưng chưa sâu sắc</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Không có thông điệp rõ ràng</w:t>
            </w:r>
          </w:p>
        </w:tc>
      </w:tr>
      <w:tr w:rsidR="00EC6674">
        <w:tc>
          <w:tcPr>
            <w:tcW w:w="2344" w:type="dxa"/>
            <w:shd w:val="clear" w:color="auto" w:fill="auto"/>
          </w:tcPr>
          <w:p w:rsidR="00EC6674" w:rsidRDefault="00000000">
            <w:pPr>
              <w:spacing w:after="0" w:line="312" w:lineRule="auto"/>
              <w:ind w:right="57"/>
              <w:rPr>
                <w:rFonts w:ascii="Times New Roman" w:eastAsia="Calibri" w:hAnsi="Times New Roman" w:cs="Times New Roman"/>
                <w:b/>
                <w:bCs/>
                <w:sz w:val="26"/>
                <w:szCs w:val="26"/>
              </w:rPr>
            </w:pPr>
            <w:r>
              <w:rPr>
                <w:rFonts w:ascii="Times New Roman" w:eastAsia="Calibri" w:hAnsi="Times New Roman" w:cs="Times New Roman"/>
                <w:b/>
                <w:bCs/>
                <w:sz w:val="26"/>
                <w:szCs w:val="26"/>
              </w:rPr>
              <w:t>Cốt truyện/</w:t>
            </w:r>
          </w:p>
          <w:p w:rsidR="00EC6674" w:rsidRDefault="00000000">
            <w:pPr>
              <w:spacing w:after="0" w:line="312" w:lineRule="auto"/>
              <w:ind w:right="57"/>
              <w:rPr>
                <w:rFonts w:ascii="Times New Roman" w:eastAsia="Calibri" w:hAnsi="Times New Roman" w:cs="Times New Roman"/>
                <w:b/>
                <w:bCs/>
                <w:sz w:val="26"/>
                <w:szCs w:val="26"/>
              </w:rPr>
            </w:pPr>
            <w:r>
              <w:rPr>
                <w:rFonts w:ascii="Times New Roman" w:eastAsia="Calibri" w:hAnsi="Times New Roman" w:cs="Times New Roman"/>
                <w:b/>
                <w:bCs/>
                <w:sz w:val="26"/>
                <w:szCs w:val="26"/>
              </w:rPr>
              <w:t>Bố cục</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Cốt truyện hay, bố cục chặt chẽ</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Cốt truyện hay, bố cục chưa chặt chẽ</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Cốt truyện chưa hay, bố cục chưa  chặt chẽ</w:t>
            </w:r>
          </w:p>
        </w:tc>
      </w:tr>
      <w:tr w:rsidR="00EC6674">
        <w:trPr>
          <w:trHeight w:val="1419"/>
        </w:trPr>
        <w:tc>
          <w:tcPr>
            <w:tcW w:w="2344" w:type="dxa"/>
            <w:shd w:val="clear" w:color="auto" w:fill="auto"/>
          </w:tcPr>
          <w:p w:rsidR="00EC6674" w:rsidRDefault="00000000">
            <w:pPr>
              <w:spacing w:after="0" w:line="312"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Nhân vật</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Tiếp thu và cải biên hình tượng nhân vật hoàn toàn thuyết phục</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Tiếp thu và cải biên hình tượng nhân vật đôi chỗ chưa thuyết phục</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Tiếp thu và cải biên hình tượng nhân vật chưa thuyết phục</w:t>
            </w:r>
          </w:p>
        </w:tc>
      </w:tr>
      <w:tr w:rsidR="00EC6674">
        <w:tc>
          <w:tcPr>
            <w:tcW w:w="2344" w:type="dxa"/>
            <w:shd w:val="clear" w:color="auto" w:fill="auto"/>
          </w:tcPr>
          <w:p w:rsidR="00EC6674" w:rsidRDefault="00000000">
            <w:pPr>
              <w:spacing w:after="0" w:line="312"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Lời thoại</w:t>
            </w:r>
          </w:p>
        </w:tc>
        <w:tc>
          <w:tcPr>
            <w:tcW w:w="2344" w:type="dxa"/>
            <w:shd w:val="clear" w:color="auto" w:fill="auto"/>
          </w:tcPr>
          <w:p w:rsidR="00EC6674" w:rsidRDefault="00000000">
            <w:pPr>
              <w:spacing w:after="0" w:line="312" w:lineRule="auto"/>
              <w:rPr>
                <w:rFonts w:ascii="Times New Roman" w:eastAsia="Calibri" w:hAnsi="Times New Roman" w:cs="Times New Roman"/>
                <w:bCs/>
                <w:sz w:val="26"/>
                <w:szCs w:val="26"/>
              </w:rPr>
            </w:pPr>
            <w:r>
              <w:rPr>
                <w:rFonts w:ascii="Times New Roman" w:eastAsia="Calibri" w:hAnsi="Times New Roman" w:cs="Times New Roman"/>
                <w:bCs/>
                <w:sz w:val="26"/>
                <w:szCs w:val="26"/>
              </w:rPr>
              <w:t>Lời thoại thể hiện rõ quan điểm, suy nghĩ, cảm xúc, tính cách nhân vật</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Lời thoại đôi chỗ chưa thể hiện rõ quan điểm, suy nghĩ, cảm xúc, tính cách nhân vật</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Lời thoại chưa thể hiện rõ quan điểm, suy nghĩ, cảm xúc, tính cách nhân vật</w:t>
            </w:r>
          </w:p>
        </w:tc>
      </w:tr>
      <w:tr w:rsidR="00EC6674">
        <w:tc>
          <w:tcPr>
            <w:tcW w:w="2344" w:type="dxa"/>
            <w:shd w:val="clear" w:color="auto" w:fill="auto"/>
          </w:tcPr>
          <w:p w:rsidR="00EC6674" w:rsidRDefault="00000000">
            <w:pPr>
              <w:spacing w:after="0" w:line="312"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Chỉ dẫn diễn xuất</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Chỉ dẫn diễn xuất hợp lí, rõ ràng</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Chỉ dẫn diễn xuất đôi khi chưa hợp lí, rõ ràng</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Không có chỉ dẫn diễn xuất</w:t>
            </w:r>
          </w:p>
        </w:tc>
      </w:tr>
      <w:tr w:rsidR="00EC6674">
        <w:tc>
          <w:tcPr>
            <w:tcW w:w="2344" w:type="dxa"/>
            <w:shd w:val="clear" w:color="auto" w:fill="auto"/>
          </w:tcPr>
          <w:p w:rsidR="00EC6674" w:rsidRDefault="00000000">
            <w:pPr>
              <w:spacing w:after="0" w:line="312"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Điểm</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9-10</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7-8</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5-6</w:t>
            </w:r>
          </w:p>
        </w:tc>
      </w:tr>
      <w:tr w:rsidR="00EC6674">
        <w:tc>
          <w:tcPr>
            <w:tcW w:w="2344" w:type="dxa"/>
            <w:shd w:val="clear" w:color="auto" w:fill="auto"/>
          </w:tcPr>
          <w:p w:rsidR="00EC6674" w:rsidRDefault="00000000">
            <w:pPr>
              <w:spacing w:after="0" w:line="312"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Xếp loại</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Tốt</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Khá</w:t>
            </w:r>
          </w:p>
        </w:tc>
        <w:tc>
          <w:tcPr>
            <w:tcW w:w="2344" w:type="dxa"/>
            <w:shd w:val="clear" w:color="auto" w:fill="auto"/>
          </w:tcPr>
          <w:p w:rsidR="00EC6674" w:rsidRDefault="00000000">
            <w:pPr>
              <w:spacing w:after="0" w:line="312"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Trung bình</w:t>
            </w:r>
          </w:p>
        </w:tc>
      </w:tr>
    </w:tbl>
    <w:p w:rsidR="00EC6674" w:rsidRDefault="00EC6674">
      <w:pPr>
        <w:shd w:val="clear" w:color="auto" w:fill="FFFFFF"/>
        <w:spacing w:after="0" w:line="312" w:lineRule="auto"/>
        <w:jc w:val="both"/>
        <w:rPr>
          <w:rFonts w:ascii="Times New Roman" w:eastAsia="Times New Roman" w:hAnsi="Times New Roman" w:cs="Times New Roman"/>
          <w:b/>
          <w:color w:val="0D0D0D"/>
          <w:sz w:val="26"/>
          <w:szCs w:val="26"/>
          <w:lang w:eastAsia="vi-VN"/>
        </w:rPr>
      </w:pPr>
    </w:p>
    <w:p w:rsidR="00EC6674" w:rsidRDefault="00000000">
      <w:pPr>
        <w:spacing w:line="312" w:lineRule="auto"/>
        <w:rPr>
          <w:rFonts w:ascii="Times New Roman" w:eastAsia="Calibri" w:hAnsi="Times New Roman" w:cs="Times New Roman"/>
          <w:color w:val="0070C0"/>
          <w:sz w:val="26"/>
          <w:szCs w:val="26"/>
        </w:rPr>
      </w:pPr>
      <w:r>
        <w:rPr>
          <w:rFonts w:ascii="Times New Roman" w:eastAsia="Calibri" w:hAnsi="Times New Roman" w:cs="Times New Roman"/>
          <w:color w:val="0070C0"/>
          <w:sz w:val="26"/>
          <w:szCs w:val="26"/>
        </w:rPr>
        <w:t>*</w:t>
      </w:r>
      <w:r>
        <w:rPr>
          <w:rFonts w:ascii="Times New Roman" w:eastAsia="Calibri" w:hAnsi="Times New Roman" w:cs="Times New Roman"/>
          <w:b/>
          <w:color w:val="0070C0"/>
          <w:sz w:val="26"/>
          <w:szCs w:val="26"/>
        </w:rPr>
        <w:t>TÀI LIỆU THAM KHẢO</w:t>
      </w:r>
    </w:p>
    <w:p w:rsidR="00EC6674" w:rsidRDefault="00EC6674"/>
    <w:sectPr w:rsidR="00EC667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7864" w:rsidRDefault="00617864">
      <w:pPr>
        <w:spacing w:line="240" w:lineRule="auto"/>
      </w:pPr>
      <w:r>
        <w:separator/>
      </w:r>
    </w:p>
  </w:endnote>
  <w:endnote w:type="continuationSeparator" w:id="0">
    <w:p w:rsidR="00617864" w:rsidRDefault="00617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Identity-H">
    <w:altName w:val="Times New Roman"/>
    <w:charset w:val="00"/>
    <w:family w:val="roman"/>
    <w:pitch w:val="default"/>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172" w:rsidRDefault="00EC6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674" w:rsidRDefault="00000000">
    <w:pPr>
      <w:pStyle w:val="Footer"/>
      <w:tabs>
        <w:tab w:val="clear" w:pos="4680"/>
        <w:tab w:val="clear" w:pos="9360"/>
        <w:tab w:val="center" w:pos="4153"/>
        <w:tab w:val="right" w:pos="8306"/>
      </w:tabs>
      <w:ind w:firstLineChars="100" w:firstLine="261"/>
    </w:pPr>
    <w:r>
      <w:rPr>
        <w:b/>
        <w:bCs/>
        <w:i/>
        <w:iCs/>
        <w:sz w:val="26"/>
        <w:szCs w:val="26"/>
      </w:rPr>
      <w:t xml:space="preserve">Người soạn: Trần Thị Ngọc Lành( 0981324527) </w:t>
    </w:r>
    <w:r>
      <w:rPr>
        <w:sz w:val="26"/>
        <w:szCs w:val="26"/>
      </w:rPr>
      <w:t xml:space="preserve">                                    </w:t>
    </w:r>
    <w:sdt>
      <w:sdtPr>
        <w:id w:val="-1607882186"/>
        <w:docPartObj>
          <w:docPartGallery w:val="AutoText"/>
        </w:docPartObj>
      </w:sdtPr>
      <w:sdtContent>
        <w:r>
          <w:fldChar w:fldCharType="begin"/>
        </w:r>
        <w:r>
          <w:instrText xml:space="preserve"> PAGE   \* MERGEFORMAT </w:instrText>
        </w:r>
        <w:r>
          <w:fldChar w:fldCharType="separate"/>
        </w:r>
        <w:r>
          <w:t>1</w:t>
        </w:r>
        <w:r>
          <w:fldChar w:fldCharType="end"/>
        </w:r>
      </w:sdtContent>
    </w:sdt>
  </w:p>
  <w:p w:rsidR="00EC6674" w:rsidRDefault="00EC6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172" w:rsidRDefault="00EC6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7864" w:rsidRDefault="00617864">
      <w:pPr>
        <w:spacing w:after="0"/>
      </w:pPr>
      <w:r>
        <w:separator/>
      </w:r>
    </w:p>
  </w:footnote>
  <w:footnote w:type="continuationSeparator" w:id="0">
    <w:p w:rsidR="00617864" w:rsidRDefault="006178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172" w:rsidRDefault="00EC61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473860" o:spid="_x0000_s1026" type="#_x0000_t136" style="position:absolute;margin-left:0;margin-top:0;width:329pt;height:68pt;z-index:-251655168;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674" w:rsidRDefault="00EC6172">
    <w:pPr>
      <w:pStyle w:val="Footer"/>
      <w:tabs>
        <w:tab w:val="clear" w:pos="4680"/>
        <w:tab w:val="clear" w:pos="9360"/>
        <w:tab w:val="center" w:pos="4153"/>
        <w:tab w:val="right" w:pos="8306"/>
      </w:tabs>
      <w:rPr>
        <w:b/>
        <w:bCs/>
        <w:sz w:val="26"/>
        <w:szCs w:val="2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473861" o:spid="_x0000_s1027" type="#_x0000_t136" style="position:absolute;margin-left:0;margin-top:0;width:329pt;height:68pt;z-index:-251653120;mso-position-horizontal:center;mso-position-horizontal-relative:margin;mso-position-vertical:center;mso-position-vertical-relative:margin" o:allowincell="f" fillcolor="#938953 [1614]" stroked="f">
          <v:textpath style="font-family:&quot;Times New Roman&quot;;font-size:60pt" string="CÁNH DIỀU"/>
        </v:shape>
      </w:pict>
    </w:r>
    <w:r w:rsidR="00000000">
      <w:rPr>
        <w:b/>
        <w:bCs/>
        <w:i/>
        <w:iCs/>
      </w:rPr>
      <w:t xml:space="preserve">Vào chùa gặp lại </w:t>
    </w:r>
    <w:r w:rsidR="00000000">
      <w:t xml:space="preserve">                                                             </w:t>
    </w:r>
    <w:r w:rsidR="00000000">
      <w:rPr>
        <w:b/>
        <w:bCs/>
        <w:i/>
        <w:iCs/>
        <w:sz w:val="26"/>
        <w:szCs w:val="26"/>
      </w:rPr>
      <w:t xml:space="preserve"> </w:t>
    </w:r>
    <w:r w:rsidR="00000000">
      <w:rPr>
        <w:b/>
        <w:bCs/>
        <w:sz w:val="26"/>
        <w:szCs w:val="26"/>
      </w:rPr>
      <w:t>Bộ sách: Cánh diều</w:t>
    </w:r>
  </w:p>
  <w:p w:rsidR="00EC6674" w:rsidRDefault="00EC6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172" w:rsidRDefault="00EC61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473859" o:spid="_x0000_s1025" type="#_x0000_t136" style="position:absolute;margin-left:0;margin-top:0;width:329pt;height:68pt;z-index:-251657216;mso-position-horizontal:center;mso-position-horizontal-relative:margin;mso-position-vertical:center;mso-position-vertical-relative:margin" o:allowincell="f" fillcolor="#938953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1F677751"/>
    <w:multiLevelType w:val="multilevel"/>
    <w:tmpl w:val="1F677751"/>
    <w:lvl w:ilvl="0">
      <w:start w:val="1"/>
      <w:numFmt w:val="decimal"/>
      <w:lvlText w:val="%1."/>
      <w:lvlJc w:val="left"/>
      <w:pPr>
        <w:ind w:left="420" w:hanging="360"/>
      </w:pPr>
      <w:rPr>
        <w:rFonts w:hint="default"/>
        <w:b/>
        <w:color w:val="7030A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5C1973A7"/>
    <w:multiLevelType w:val="multilevel"/>
    <w:tmpl w:val="5C1973A7"/>
    <w:lvl w:ilvl="0">
      <w:start w:val="1"/>
      <w:numFmt w:val="decimal"/>
      <w:lvlText w:val="%1."/>
      <w:lvlJc w:val="left"/>
      <w:pPr>
        <w:ind w:left="420" w:hanging="360"/>
      </w:pPr>
      <w:rPr>
        <w:rFonts w:hint="default"/>
        <w:b/>
        <w:i w:val="0"/>
        <w:color w:val="0070C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58372E1"/>
    <w:multiLevelType w:val="multilevel"/>
    <w:tmpl w:val="758372E1"/>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6C93CEF"/>
    <w:multiLevelType w:val="multilevel"/>
    <w:tmpl w:val="76C93CEF"/>
    <w:lvl w:ilvl="0">
      <w:start w:val="2"/>
      <w:numFmt w:val="bullet"/>
      <w:lvlText w:val="-"/>
      <w:lvlJc w:val="left"/>
      <w:pPr>
        <w:ind w:left="270" w:hanging="360"/>
      </w:pPr>
      <w:rPr>
        <w:rFonts w:ascii="Times New Roman" w:eastAsia="Times New Roma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71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3150" w:hanging="360"/>
      </w:pPr>
      <w:rPr>
        <w:rFonts w:ascii="Courier New" w:hAnsi="Courier New" w:cs="Courier New" w:hint="default"/>
      </w:rPr>
    </w:lvl>
    <w:lvl w:ilvl="5">
      <w:start w:val="1"/>
      <w:numFmt w:val="bullet"/>
      <w:lvlText w:val=""/>
      <w:lvlJc w:val="left"/>
      <w:pPr>
        <w:ind w:left="3870" w:hanging="360"/>
      </w:pPr>
      <w:rPr>
        <w:rFonts w:ascii="Wingdings" w:hAnsi="Wingdings" w:hint="default"/>
      </w:rPr>
    </w:lvl>
    <w:lvl w:ilvl="6">
      <w:start w:val="1"/>
      <w:numFmt w:val="bullet"/>
      <w:lvlText w:val=""/>
      <w:lvlJc w:val="left"/>
      <w:pPr>
        <w:ind w:left="4590" w:hanging="360"/>
      </w:pPr>
      <w:rPr>
        <w:rFonts w:ascii="Symbol" w:hAnsi="Symbol" w:hint="default"/>
      </w:rPr>
    </w:lvl>
    <w:lvl w:ilvl="7">
      <w:start w:val="1"/>
      <w:numFmt w:val="bullet"/>
      <w:lvlText w:val="o"/>
      <w:lvlJc w:val="left"/>
      <w:pPr>
        <w:ind w:left="5310" w:hanging="360"/>
      </w:pPr>
      <w:rPr>
        <w:rFonts w:ascii="Courier New" w:hAnsi="Courier New" w:cs="Courier New" w:hint="default"/>
      </w:rPr>
    </w:lvl>
    <w:lvl w:ilvl="8">
      <w:start w:val="1"/>
      <w:numFmt w:val="bullet"/>
      <w:lvlText w:val=""/>
      <w:lvlJc w:val="left"/>
      <w:pPr>
        <w:ind w:left="6030" w:hanging="360"/>
      </w:pPr>
      <w:rPr>
        <w:rFonts w:ascii="Wingdings" w:hAnsi="Wingdings" w:hint="default"/>
      </w:rPr>
    </w:lvl>
  </w:abstractNum>
  <w:num w:numId="1" w16cid:durableId="2103455386">
    <w:abstractNumId w:val="2"/>
  </w:num>
  <w:num w:numId="2" w16cid:durableId="909928772">
    <w:abstractNumId w:val="1"/>
  </w:num>
  <w:num w:numId="3" w16cid:durableId="1335567795">
    <w:abstractNumId w:val="0"/>
  </w:num>
  <w:num w:numId="4" w16cid:durableId="1052659783">
    <w:abstractNumId w:val="5"/>
  </w:num>
  <w:num w:numId="5" w16cid:durableId="120658982">
    <w:abstractNumId w:val="6"/>
  </w:num>
  <w:num w:numId="6" w16cid:durableId="950865247">
    <w:abstractNumId w:val="3"/>
  </w:num>
  <w:num w:numId="7" w16cid:durableId="1408845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819"/>
    <w:rsid w:val="00011A79"/>
    <w:rsid w:val="00062F82"/>
    <w:rsid w:val="00127BC9"/>
    <w:rsid w:val="0014111F"/>
    <w:rsid w:val="001F1C29"/>
    <w:rsid w:val="002378EF"/>
    <w:rsid w:val="00240E0B"/>
    <w:rsid w:val="00251995"/>
    <w:rsid w:val="00285819"/>
    <w:rsid w:val="00292281"/>
    <w:rsid w:val="002A72AD"/>
    <w:rsid w:val="002B1411"/>
    <w:rsid w:val="002C3123"/>
    <w:rsid w:val="00327809"/>
    <w:rsid w:val="003B5584"/>
    <w:rsid w:val="003D4216"/>
    <w:rsid w:val="00460735"/>
    <w:rsid w:val="00577ADA"/>
    <w:rsid w:val="005E1C54"/>
    <w:rsid w:val="00617864"/>
    <w:rsid w:val="006B7D61"/>
    <w:rsid w:val="006E317E"/>
    <w:rsid w:val="006E45BC"/>
    <w:rsid w:val="00714AF6"/>
    <w:rsid w:val="00796FB8"/>
    <w:rsid w:val="007D3927"/>
    <w:rsid w:val="00943657"/>
    <w:rsid w:val="009A3AED"/>
    <w:rsid w:val="009D1CA7"/>
    <w:rsid w:val="009E6ABD"/>
    <w:rsid w:val="00BD50F4"/>
    <w:rsid w:val="00BE21D5"/>
    <w:rsid w:val="00BF2AB2"/>
    <w:rsid w:val="00C00B7A"/>
    <w:rsid w:val="00C252C5"/>
    <w:rsid w:val="00C5578D"/>
    <w:rsid w:val="00CA37BD"/>
    <w:rsid w:val="00DC58B1"/>
    <w:rsid w:val="00DE5A92"/>
    <w:rsid w:val="00E26E64"/>
    <w:rsid w:val="00EA39DE"/>
    <w:rsid w:val="00EC6172"/>
    <w:rsid w:val="00EC6674"/>
    <w:rsid w:val="00EF6BA4"/>
    <w:rsid w:val="00F22C28"/>
    <w:rsid w:val="00F57CFF"/>
    <w:rsid w:val="00FD39C1"/>
    <w:rsid w:val="00FE2350"/>
    <w:rsid w:val="1E4513BB"/>
    <w:rsid w:val="4422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B222A87-F37A-4863-BCBB-D23D30ED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1"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1"/>
    <w:unhideWhenUsed/>
    <w:qFormat/>
    <w:pPr>
      <w:widowControl w:val="0"/>
      <w:autoSpaceDE w:val="0"/>
      <w:autoSpaceDN w:val="0"/>
      <w:spacing w:before="174" w:after="0" w:line="240" w:lineRule="auto"/>
      <w:ind w:left="822" w:hanging="196"/>
      <w:outlineLvl w:val="2"/>
    </w:pPr>
    <w:rPr>
      <w:rFonts w:ascii="Times New Roman" w:eastAsia="Times New Roman" w:hAnsi="Times New Roman" w:cs="Times New Roman"/>
      <w:b/>
      <w:bCs/>
      <w:i/>
      <w:iCs/>
      <w:sz w:val="26"/>
      <w:szCs w:val="26"/>
      <w:lang w:val="vi"/>
    </w:rPr>
  </w:style>
  <w:style w:type="paragraph" w:styleId="Heading4">
    <w:name w:val="heading 4"/>
    <w:basedOn w:val="Normal"/>
    <w:next w:val="Normal"/>
    <w:link w:val="Heading4Char"/>
    <w:uiPriority w:val="9"/>
    <w:unhideWhenUsed/>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180" w:firstLine="283"/>
    </w:pPr>
    <w:rPr>
      <w:rFonts w:ascii="Times New Roman" w:eastAsia="Times New Roman" w:hAnsi="Times New Roman" w:cs="Times New Roman"/>
      <w:sz w:val="26"/>
      <w:szCs w:val="26"/>
      <w:lang w:val="vi"/>
    </w:rPr>
  </w:style>
  <w:style w:type="paragraph" w:styleId="BodyTextFirstIndent">
    <w:name w:val="Body Text First Indent"/>
    <w:basedOn w:val="BodyText"/>
    <w:link w:val="BodyTextFirstIndentChar"/>
    <w:uiPriority w:val="99"/>
    <w:unhideWhenUsed/>
    <w:qFormat/>
    <w:pPr>
      <w:widowControl/>
      <w:autoSpaceDE/>
      <w:autoSpaceDN/>
      <w:spacing w:after="120" w:line="276" w:lineRule="auto"/>
      <w:ind w:left="0" w:firstLine="210"/>
    </w:pPr>
    <w:rPr>
      <w:rFonts w:eastAsia="Calibri"/>
      <w:sz w:val="28"/>
      <w:szCs w:val="22"/>
      <w:lang w:val="en-US"/>
    </w:rPr>
  </w:style>
  <w:style w:type="paragraph" w:styleId="BodyTextIndent">
    <w:name w:val="Body Text Indent"/>
    <w:basedOn w:val="Normal"/>
    <w:link w:val="BodyTextIndentChar"/>
    <w:uiPriority w:val="99"/>
    <w:semiHidden/>
    <w:unhideWhenUsed/>
    <w:qFormat/>
    <w:pPr>
      <w:spacing w:after="120"/>
      <w:ind w:left="360"/>
    </w:pPr>
    <w:rPr>
      <w:rFonts w:ascii="Times New Roman" w:eastAsia="Calibri" w:hAnsi="Times New Roman" w:cs="Times New Roman"/>
      <w:sz w:val="28"/>
    </w:rPr>
  </w:style>
  <w:style w:type="paragraph" w:styleId="BodyTextFirstIndent2">
    <w:name w:val="Body Text First Indent 2"/>
    <w:basedOn w:val="BodyTextIndent"/>
    <w:link w:val="BodyTextFirstIndent2Char"/>
    <w:uiPriority w:val="99"/>
    <w:unhideWhenUsed/>
    <w:qFormat/>
    <w:pPr>
      <w:ind w:firstLine="210"/>
    </w:pPr>
  </w:style>
  <w:style w:type="paragraph" w:styleId="Caption">
    <w:name w:val="caption"/>
    <w:basedOn w:val="Normal"/>
    <w:next w:val="Normal"/>
    <w:uiPriority w:val="35"/>
    <w:unhideWhenUsed/>
    <w:qFormat/>
    <w:rPr>
      <w:rFonts w:ascii="Times New Roman" w:eastAsia="Calibri" w:hAnsi="Times New Roman" w:cs="Times New Roman"/>
      <w:b/>
      <w:bCs/>
      <w:sz w:val="20"/>
      <w:szCs w:val="20"/>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pPr>
      <w:spacing w:after="160" w:line="240" w:lineRule="auto"/>
    </w:pPr>
    <w:rPr>
      <w:rFonts w:ascii="Calibri" w:hAnsi="Calibri"/>
      <w:b/>
      <w:bCs/>
      <w:lang w:val="vi-VN"/>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rPr>
      <w:rFonts w:ascii="Times New Roman" w:eastAsia="Calibri" w:hAnsi="Times New Roman" w:cs="Times New Roman"/>
      <w:sz w:val="28"/>
    </w:rPr>
  </w:style>
  <w:style w:type="paragraph" w:styleId="Header">
    <w:name w:val="header"/>
    <w:basedOn w:val="Normal"/>
    <w:link w:val="HeaderChar"/>
    <w:uiPriority w:val="99"/>
    <w:unhideWhenUsed/>
    <w:qFormat/>
    <w:pPr>
      <w:tabs>
        <w:tab w:val="center" w:pos="4680"/>
        <w:tab w:val="right" w:pos="9360"/>
      </w:tabs>
    </w:pPr>
    <w:rPr>
      <w:rFonts w:ascii="Times New Roman" w:eastAsia="Calibri" w:hAnsi="Times New Roman" w:cs="Times New Roman"/>
      <w:sz w:val="28"/>
    </w:rPr>
  </w:style>
  <w:style w:type="character" w:styleId="Hyperlink">
    <w:name w:val="Hyperlink"/>
    <w:uiPriority w:val="99"/>
    <w:unhideWhenUsed/>
    <w:qFormat/>
    <w:rPr>
      <w:color w:val="0000FF"/>
      <w:u w:val="single"/>
    </w:rPr>
  </w:style>
  <w:style w:type="paragraph" w:styleId="List">
    <w:name w:val="List"/>
    <w:basedOn w:val="Normal"/>
    <w:uiPriority w:val="99"/>
    <w:unhideWhenUsed/>
    <w:qFormat/>
    <w:pPr>
      <w:ind w:left="360" w:hanging="360"/>
      <w:contextualSpacing/>
    </w:pPr>
    <w:rPr>
      <w:rFonts w:ascii="Times New Roman" w:eastAsia="Calibri" w:hAnsi="Times New Roman" w:cs="Times New Roman"/>
      <w:sz w:val="28"/>
    </w:rPr>
  </w:style>
  <w:style w:type="paragraph" w:styleId="List2">
    <w:name w:val="List 2"/>
    <w:basedOn w:val="Normal"/>
    <w:uiPriority w:val="99"/>
    <w:unhideWhenUsed/>
    <w:qFormat/>
    <w:pPr>
      <w:ind w:left="720" w:hanging="360"/>
      <w:contextualSpacing/>
    </w:pPr>
    <w:rPr>
      <w:rFonts w:ascii="Times New Roman" w:eastAsia="Calibri" w:hAnsi="Times New Roman" w:cs="Times New Roman"/>
      <w:sz w:val="28"/>
    </w:rPr>
  </w:style>
  <w:style w:type="paragraph" w:styleId="ListBullet">
    <w:name w:val="List Bullet"/>
    <w:basedOn w:val="Normal"/>
    <w:uiPriority w:val="99"/>
    <w:unhideWhenUsed/>
    <w:qFormat/>
    <w:pPr>
      <w:numPr>
        <w:numId w:val="1"/>
      </w:numPr>
      <w:contextualSpacing/>
    </w:pPr>
    <w:rPr>
      <w:rFonts w:ascii="Times New Roman" w:eastAsia="Calibri" w:hAnsi="Times New Roman" w:cs="Times New Roman"/>
      <w:sz w:val="28"/>
    </w:rPr>
  </w:style>
  <w:style w:type="paragraph" w:styleId="ListBullet2">
    <w:name w:val="List Bullet 2"/>
    <w:basedOn w:val="Normal"/>
    <w:uiPriority w:val="99"/>
    <w:unhideWhenUsed/>
    <w:qFormat/>
    <w:pPr>
      <w:numPr>
        <w:numId w:val="2"/>
      </w:numPr>
      <w:contextualSpacing/>
    </w:pPr>
    <w:rPr>
      <w:rFonts w:ascii="Times New Roman" w:eastAsia="Calibri" w:hAnsi="Times New Roman" w:cs="Times New Roman"/>
      <w:sz w:val="28"/>
    </w:rPr>
  </w:style>
  <w:style w:type="paragraph" w:styleId="ListBullet3">
    <w:name w:val="List Bullet 3"/>
    <w:basedOn w:val="Normal"/>
    <w:uiPriority w:val="99"/>
    <w:unhideWhenUsed/>
    <w:qFormat/>
    <w:pPr>
      <w:numPr>
        <w:numId w:val="3"/>
      </w:numPr>
      <w:contextualSpacing/>
    </w:pPr>
    <w:rPr>
      <w:rFonts w:ascii="Times New Roman" w:eastAsia="Calibri" w:hAnsi="Times New Roman" w:cs="Times New Roman"/>
      <w:sz w:val="28"/>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Pr>
      <w:b/>
      <w:bCs/>
    </w:rPr>
  </w:style>
  <w:style w:type="table" w:styleId="TableGrid">
    <w:name w:val="Table Grid"/>
    <w:basedOn w:val="TableNormal"/>
    <w:uiPriority w:val="39"/>
    <w:qFormat/>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
      <w:bCs/>
      <w:i/>
      <w:iCs/>
      <w:sz w:val="26"/>
      <w:szCs w:val="26"/>
      <w:lang w:val="vi"/>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Pr>
      <w:rFonts w:ascii="Calibri" w:eastAsia="Times New Roman" w:hAnsi="Calibri" w:cs="Times New Roman"/>
      <w:b/>
      <w:bCs/>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vi-VN" w:eastAsia="vi-VN"/>
    </w:rPr>
  </w:style>
  <w:style w:type="table" w:customStyle="1" w:styleId="TableGrid14">
    <w:name w:val="Table Grid14"/>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Calibri" w:hAnsi="Times New Roman" w:cs="Times New Roman"/>
      <w:sz w:val="28"/>
    </w:rPr>
  </w:style>
  <w:style w:type="character" w:customStyle="1" w:styleId="FooterChar">
    <w:name w:val="Footer Char"/>
    <w:basedOn w:val="DefaultParagraphFont"/>
    <w:link w:val="Footer"/>
    <w:uiPriority w:val="99"/>
    <w:qFormat/>
    <w:rPr>
      <w:rFonts w:ascii="Times New Roman" w:eastAsia="Calibri" w:hAnsi="Times New Roman" w:cs="Times New Roman"/>
      <w:sz w:val="28"/>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lang w:val="vi"/>
    </w:rPr>
  </w:style>
  <w:style w:type="character" w:customStyle="1" w:styleId="NormalWebChar1">
    <w:name w:val="Normal (Web) Char1"/>
    <w:uiPriority w:val="99"/>
    <w:qFormat/>
    <w:rPr>
      <w:rFonts w:eastAsia="Times New Roman" w:cs="Times New Roman"/>
      <w:sz w:val="24"/>
      <w:szCs w:val="24"/>
    </w:rPr>
  </w:style>
  <w:style w:type="paragraph" w:customStyle="1" w:styleId="bodytext101">
    <w:name w:val="bodytext10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Pr>
      <w:rFonts w:ascii="Arial" w:eastAsia="Arial" w:hAnsi="Arial" w:cs="Arial"/>
      <w:sz w:val="22"/>
      <w:szCs w:val="22"/>
      <w:lang w:eastAsia="zh-CN"/>
    </w:rPr>
  </w:style>
  <w:style w:type="character" w:customStyle="1" w:styleId="mw-headline">
    <w:name w:val="mw-headline"/>
    <w:qFormat/>
  </w:style>
  <w:style w:type="character" w:customStyle="1" w:styleId="mw-editsection">
    <w:name w:val="mw-editsection"/>
    <w:qFormat/>
  </w:style>
  <w:style w:type="character" w:customStyle="1" w:styleId="mw-editsection-bracket">
    <w:name w:val="mw-editsection-bracket"/>
    <w:qFormat/>
  </w:style>
  <w:style w:type="character" w:customStyle="1" w:styleId="mw-editsection-divider">
    <w:name w:val="mw-editsection-divider"/>
    <w:qFormat/>
  </w:style>
  <w:style w:type="table" w:customStyle="1" w:styleId="Calendar1">
    <w:name w:val="Calendar 1"/>
    <w:basedOn w:val="TableNormal"/>
    <w:uiPriority w:val="99"/>
    <w:qFormat/>
    <w:rPr>
      <w:rFonts w:ascii="Calibri" w:eastAsia="Times New Roman" w:hAnsi="Calibri" w:cs="Times New Roman"/>
    </w:rPr>
    <w:tblPr/>
    <w:tcPr>
      <w:shd w:val="clear" w:color="auto" w:fill="auto"/>
    </w:tcPr>
    <w:tblStylePr w:type="firstRow">
      <w:pPr>
        <w:wordWrap/>
        <w:spacing w:beforeLines="0" w:beforeAutospacing="0" w:afterLines="0" w:afterAutospacing="0" w:line="240" w:lineRule="auto"/>
      </w:pPr>
      <w:rPr>
        <w:rFonts w:ascii="Calibri Light" w:hAnsi="Calibri Light"/>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cs95e872d0">
    <w:name w:val="cs95e872d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qFormat/>
  </w:style>
  <w:style w:type="character" w:customStyle="1" w:styleId="field-content">
    <w:name w:val="field-content"/>
    <w:qFormat/>
  </w:style>
  <w:style w:type="character" w:customStyle="1" w:styleId="popup-comment">
    <w:name w:val="popup-comment"/>
    <w:qFormat/>
  </w:style>
  <w:style w:type="character" w:customStyle="1" w:styleId="BodyTextFirstIndentChar">
    <w:name w:val="Body Text First Indent Char"/>
    <w:basedOn w:val="BodyTextChar"/>
    <w:link w:val="BodyTextFirstIndent"/>
    <w:uiPriority w:val="99"/>
    <w:qFormat/>
    <w:rPr>
      <w:rFonts w:ascii="Times New Roman" w:eastAsia="Calibri" w:hAnsi="Times New Roman" w:cs="Times New Roman"/>
      <w:sz w:val="28"/>
      <w:szCs w:val="26"/>
      <w:lang w:val="vi"/>
    </w:rPr>
  </w:style>
  <w:style w:type="character" w:customStyle="1" w:styleId="BodyTextIndentChar">
    <w:name w:val="Body Text Indent Char"/>
    <w:basedOn w:val="DefaultParagraphFont"/>
    <w:link w:val="BodyTextIndent"/>
    <w:uiPriority w:val="99"/>
    <w:semiHidden/>
    <w:qFormat/>
    <w:rPr>
      <w:rFonts w:ascii="Times New Roman" w:eastAsia="Calibri" w:hAnsi="Times New Roman" w:cs="Times New Roman"/>
      <w:sz w:val="28"/>
    </w:rPr>
  </w:style>
  <w:style w:type="character" w:customStyle="1" w:styleId="BodyTextFirstIndent2Char">
    <w:name w:val="Body Text First Indent 2 Char"/>
    <w:basedOn w:val="BodyTextIndentChar"/>
    <w:link w:val="BodyTextFirstIndent2"/>
    <w:uiPriority w:val="99"/>
    <w:qFormat/>
    <w:rPr>
      <w:rFonts w:ascii="Times New Roman" w:eastAsia="Calibri" w:hAnsi="Times New Roman" w:cs="Times New Roman"/>
      <w:sz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rPr>
      <w:rFonts w:ascii="Times New Roman" w:eastAsia="Calibri"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youtube.com/watch?v=MFa6xd728dM"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9AE1CB8-FA15-4DD7-BC2E-C2B555BC8439}" type="doc">
      <dgm:prSet loTypeId="urn:microsoft.com/office/officeart/2005/8/layout/radial1#1" loCatId="cycle" qsTypeId="urn:microsoft.com/office/officeart/2005/8/quickstyle/simple1#1" qsCatId="simple" csTypeId="urn:microsoft.com/office/officeart/2005/8/colors/accent1_2#1" csCatId="accent1" phldr="1"/>
      <dgm:spPr/>
      <dgm:t>
        <a:bodyPr/>
        <a:lstStyle/>
        <a:p>
          <a:endParaRPr lang="en-US"/>
        </a:p>
      </dgm:t>
    </dgm:pt>
    <dgm:pt modelId="{D0891766-1803-4BCC-88E1-63CB20A4CCD0}">
      <dgm:prSet phldrT="[Text]"/>
      <dgm:spPr>
        <a:xfrm>
          <a:off x="1242831" y="1104718"/>
          <a:ext cx="848087" cy="8480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lumMod val="95000"/>
                  <a:lumOff val="5000"/>
                </a:sysClr>
              </a:solidFill>
              <a:latin typeface="Calibri" panose="020F0502020204030204"/>
              <a:ea typeface="+mn-ea"/>
              <a:cs typeface="+mn-cs"/>
            </a:rPr>
            <a:t>sư thầy Đàm Thân</a:t>
          </a:r>
        </a:p>
      </dgm:t>
    </dgm:pt>
    <dgm:pt modelId="{F5A38605-87F0-4B80-B4A8-1AA0F0C71226}" type="parTrans" cxnId="{E6B7A727-4961-4E75-85F3-D9AFD39941B0}">
      <dgm:prSet/>
      <dgm:spPr/>
      <dgm:t>
        <a:bodyPr/>
        <a:lstStyle/>
        <a:p>
          <a:endParaRPr lang="en-US"/>
        </a:p>
      </dgm:t>
    </dgm:pt>
    <dgm:pt modelId="{C0C4F756-AE32-4067-A7AA-00458298DC59}" type="sibTrans" cxnId="{E6B7A727-4961-4E75-85F3-D9AFD39941B0}">
      <dgm:prSet/>
      <dgm:spPr/>
      <dgm:t>
        <a:bodyPr/>
        <a:lstStyle/>
        <a:p>
          <a:endParaRPr lang="en-US"/>
        </a:p>
      </dgm:t>
    </dgm:pt>
    <dgm:pt modelId="{8F6590AC-1E32-4AC2-A391-E86D411D58E5}">
      <dgm:prSet phldrT="[Text]"/>
      <dgm:spPr>
        <a:xfrm>
          <a:off x="1242831" y="1558"/>
          <a:ext cx="848087" cy="8480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lumMod val="95000"/>
                  <a:lumOff val="5000"/>
                </a:sysClr>
              </a:solidFill>
              <a:latin typeface="Calibri" panose="020F0502020204030204"/>
              <a:ea typeface="+mn-ea"/>
              <a:cs typeface="+mn-cs"/>
            </a:rPr>
            <a:t>Nhân vật xưng "tôi"</a:t>
          </a:r>
        </a:p>
      </dgm:t>
    </dgm:pt>
    <dgm:pt modelId="{C90FBB30-5DA8-4ACB-B9DB-A2157827700E}" type="parTrans" cxnId="{36D0B56D-0387-43AC-8C95-22AACACEE40F}">
      <dgm:prSet/>
      <dgm:spPr>
        <a:xfrm rot="16200000">
          <a:off x="1539338" y="954286"/>
          <a:ext cx="255072" cy="45791"/>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DA19B9C-B8C0-448D-91A0-97501DAA2E84}" type="sibTrans" cxnId="{36D0B56D-0387-43AC-8C95-22AACACEE40F}">
      <dgm:prSet/>
      <dgm:spPr/>
      <dgm:t>
        <a:bodyPr/>
        <a:lstStyle/>
        <a:p>
          <a:endParaRPr lang="en-US"/>
        </a:p>
      </dgm:t>
    </dgm:pt>
    <dgm:pt modelId="{76B65C00-C6D2-4027-B8CE-9503C7C3D81B}">
      <dgm:prSet phldrT="[Text]"/>
      <dgm:spPr>
        <a:xfrm>
          <a:off x="2345991" y="1104718"/>
          <a:ext cx="848087" cy="8480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lumMod val="95000"/>
                  <a:lumOff val="5000"/>
                </a:sysClr>
              </a:solidFill>
              <a:latin typeface="Calibri" panose="020F0502020204030204"/>
              <a:ea typeface="+mn-ea"/>
              <a:cs typeface="+mn-cs"/>
            </a:rPr>
            <a:t>Vũ Thị Bích</a:t>
          </a:r>
        </a:p>
      </dgm:t>
    </dgm:pt>
    <dgm:pt modelId="{C1F53EC7-02F8-4F74-8FFA-CD383408B56F}" type="parTrans" cxnId="{4D2C7EA9-34A8-4F15-9CCB-F251270B0F2C}">
      <dgm:prSet/>
      <dgm:spPr>
        <a:xfrm>
          <a:off x="2090918" y="1505866"/>
          <a:ext cx="255072" cy="45791"/>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78B5E551-475B-4A08-BC13-639327B7690A}" type="sibTrans" cxnId="{4D2C7EA9-34A8-4F15-9CCB-F251270B0F2C}">
      <dgm:prSet/>
      <dgm:spPr/>
      <dgm:t>
        <a:bodyPr/>
        <a:lstStyle/>
        <a:p>
          <a:endParaRPr lang="en-US"/>
        </a:p>
      </dgm:t>
    </dgm:pt>
    <dgm:pt modelId="{60044597-86D8-4A06-BBFA-8CD8FE8DE5AD}">
      <dgm:prSet phldrT="[Text]"/>
      <dgm:spPr>
        <a:xfrm>
          <a:off x="1242831" y="2207878"/>
          <a:ext cx="848087" cy="8480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lumMod val="95000"/>
                  <a:lumOff val="5000"/>
                </a:sysClr>
              </a:solidFill>
              <a:latin typeface="Calibri" panose="020F0502020204030204"/>
              <a:ea typeface="+mn-ea"/>
              <a:cs typeface="+mn-cs"/>
            </a:rPr>
            <a:t>Bố mẹ  sư thầy Đàm Thân</a:t>
          </a:r>
        </a:p>
      </dgm:t>
    </dgm:pt>
    <dgm:pt modelId="{2AE9FAA6-A5F7-493E-B89F-54B3E406537B}" type="parTrans" cxnId="{F714BFE6-261E-45FB-8252-576ED682D5B7}">
      <dgm:prSet/>
      <dgm:spPr>
        <a:xfrm rot="5400000">
          <a:off x="1539338" y="2057447"/>
          <a:ext cx="255072" cy="45791"/>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054089C0-F3BA-470B-9FF0-382183B99EA1}" type="sibTrans" cxnId="{F714BFE6-261E-45FB-8252-576ED682D5B7}">
      <dgm:prSet/>
      <dgm:spPr/>
      <dgm:t>
        <a:bodyPr/>
        <a:lstStyle/>
        <a:p>
          <a:endParaRPr lang="en-US"/>
        </a:p>
      </dgm:t>
    </dgm:pt>
    <dgm:pt modelId="{57E7A149-3BBA-4CF1-8A23-76AF70882F8B}">
      <dgm:prSet phldrT="[Text]"/>
      <dgm:spPr>
        <a:xfrm>
          <a:off x="139670" y="1104718"/>
          <a:ext cx="848087" cy="8480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lumMod val="95000"/>
                  <a:lumOff val="5000"/>
                </a:sysClr>
              </a:solidFill>
              <a:latin typeface="Calibri" panose="020F0502020204030204"/>
              <a:ea typeface="+mn-ea"/>
              <a:cs typeface="+mn-cs"/>
            </a:rPr>
            <a:t>Nguyễn Hồng Quân</a:t>
          </a:r>
        </a:p>
      </dgm:t>
    </dgm:pt>
    <dgm:pt modelId="{8C9D6312-E323-4447-B028-8C74E561158B}" type="parTrans" cxnId="{C5F56DD8-653B-46B8-9FDC-907EDC882A54}">
      <dgm:prSet/>
      <dgm:spPr>
        <a:xfrm rot="10800000">
          <a:off x="987758" y="1505866"/>
          <a:ext cx="255072" cy="45791"/>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4EC7DF3D-EFBE-4445-ABF6-FCFC580EDDF2}" type="sibTrans" cxnId="{C5F56DD8-653B-46B8-9FDC-907EDC882A54}">
      <dgm:prSet/>
      <dgm:spPr/>
      <dgm:t>
        <a:bodyPr/>
        <a:lstStyle/>
        <a:p>
          <a:endParaRPr lang="en-US"/>
        </a:p>
      </dgm:t>
    </dgm:pt>
    <dgm:pt modelId="{0DA16B4E-E4F5-485D-9B4E-91A0FEC521E2}" type="pres">
      <dgm:prSet presAssocID="{E9AE1CB8-FA15-4DD7-BC2E-C2B555BC8439}" presName="cycle" presStyleCnt="0">
        <dgm:presLayoutVars>
          <dgm:chMax val="1"/>
          <dgm:dir/>
          <dgm:animLvl val="ctr"/>
          <dgm:resizeHandles val="exact"/>
        </dgm:presLayoutVars>
      </dgm:prSet>
      <dgm:spPr/>
    </dgm:pt>
    <dgm:pt modelId="{3D2C6D65-F405-4D89-B996-56D2B573E820}" type="pres">
      <dgm:prSet presAssocID="{D0891766-1803-4BCC-88E1-63CB20A4CCD0}" presName="centerShape" presStyleLbl="node0" presStyleIdx="0" presStyleCnt="1"/>
      <dgm:spPr>
        <a:prstGeom prst="ellipse">
          <a:avLst/>
        </a:prstGeom>
      </dgm:spPr>
    </dgm:pt>
    <dgm:pt modelId="{B68FAC60-F7DF-4581-876F-B1F247D62247}" type="pres">
      <dgm:prSet presAssocID="{C90FBB30-5DA8-4ACB-B9DB-A2157827700E}" presName="Name9" presStyleLbl="parChTrans1D2" presStyleIdx="0" presStyleCnt="4"/>
      <dgm:spPr>
        <a:custGeom>
          <a:avLst/>
          <a:gdLst/>
          <a:ahLst/>
          <a:cxnLst/>
          <a:rect l="0" t="0" r="0" b="0"/>
          <a:pathLst>
            <a:path>
              <a:moveTo>
                <a:pt x="0" y="22895"/>
              </a:moveTo>
              <a:lnTo>
                <a:pt x="255072" y="22895"/>
              </a:lnTo>
            </a:path>
          </a:pathLst>
        </a:custGeom>
      </dgm:spPr>
    </dgm:pt>
    <dgm:pt modelId="{3754DCCB-D93C-4DCF-975B-C66A51A263A1}" type="pres">
      <dgm:prSet presAssocID="{C90FBB30-5DA8-4ACB-B9DB-A2157827700E}" presName="connTx" presStyleLbl="parChTrans1D2" presStyleIdx="0" presStyleCnt="4"/>
      <dgm:spPr/>
    </dgm:pt>
    <dgm:pt modelId="{195CFAF0-2C71-4343-9481-80579509B611}" type="pres">
      <dgm:prSet presAssocID="{8F6590AC-1E32-4AC2-A391-E86D411D58E5}" presName="node" presStyleLbl="node1" presStyleIdx="0" presStyleCnt="4">
        <dgm:presLayoutVars>
          <dgm:bulletEnabled val="1"/>
        </dgm:presLayoutVars>
      </dgm:prSet>
      <dgm:spPr>
        <a:prstGeom prst="ellipse">
          <a:avLst/>
        </a:prstGeom>
      </dgm:spPr>
    </dgm:pt>
    <dgm:pt modelId="{7420B38C-C21F-49C9-A442-7425E2C1644C}" type="pres">
      <dgm:prSet presAssocID="{C1F53EC7-02F8-4F74-8FFA-CD383408B56F}" presName="Name9" presStyleLbl="parChTrans1D2" presStyleIdx="1" presStyleCnt="4"/>
      <dgm:spPr>
        <a:custGeom>
          <a:avLst/>
          <a:gdLst/>
          <a:ahLst/>
          <a:cxnLst/>
          <a:rect l="0" t="0" r="0" b="0"/>
          <a:pathLst>
            <a:path>
              <a:moveTo>
                <a:pt x="0" y="22895"/>
              </a:moveTo>
              <a:lnTo>
                <a:pt x="255072" y="22895"/>
              </a:lnTo>
            </a:path>
          </a:pathLst>
        </a:custGeom>
      </dgm:spPr>
    </dgm:pt>
    <dgm:pt modelId="{65212FB7-F129-48E9-A876-F04C0209390C}" type="pres">
      <dgm:prSet presAssocID="{C1F53EC7-02F8-4F74-8FFA-CD383408B56F}" presName="connTx" presStyleLbl="parChTrans1D2" presStyleIdx="1" presStyleCnt="4"/>
      <dgm:spPr/>
    </dgm:pt>
    <dgm:pt modelId="{1C8DC2CD-629F-4BA7-B945-D1C0D3F58921}" type="pres">
      <dgm:prSet presAssocID="{76B65C00-C6D2-4027-B8CE-9503C7C3D81B}" presName="node" presStyleLbl="node1" presStyleIdx="1" presStyleCnt="4">
        <dgm:presLayoutVars>
          <dgm:bulletEnabled val="1"/>
        </dgm:presLayoutVars>
      </dgm:prSet>
      <dgm:spPr>
        <a:prstGeom prst="ellipse">
          <a:avLst/>
        </a:prstGeom>
      </dgm:spPr>
    </dgm:pt>
    <dgm:pt modelId="{F7B5CD02-5BA1-4D63-9988-A4309A94AE18}" type="pres">
      <dgm:prSet presAssocID="{2AE9FAA6-A5F7-493E-B89F-54B3E406537B}" presName="Name9" presStyleLbl="parChTrans1D2" presStyleIdx="2" presStyleCnt="4"/>
      <dgm:spPr>
        <a:custGeom>
          <a:avLst/>
          <a:gdLst/>
          <a:ahLst/>
          <a:cxnLst/>
          <a:rect l="0" t="0" r="0" b="0"/>
          <a:pathLst>
            <a:path>
              <a:moveTo>
                <a:pt x="0" y="22895"/>
              </a:moveTo>
              <a:lnTo>
                <a:pt x="255072" y="22895"/>
              </a:lnTo>
            </a:path>
          </a:pathLst>
        </a:custGeom>
      </dgm:spPr>
    </dgm:pt>
    <dgm:pt modelId="{72EA6723-7C1C-49F3-8652-DFC7515CCE4D}" type="pres">
      <dgm:prSet presAssocID="{2AE9FAA6-A5F7-493E-B89F-54B3E406537B}" presName="connTx" presStyleLbl="parChTrans1D2" presStyleIdx="2" presStyleCnt="4"/>
      <dgm:spPr/>
    </dgm:pt>
    <dgm:pt modelId="{5CB71DDA-85BA-47B8-B630-772255569F99}" type="pres">
      <dgm:prSet presAssocID="{60044597-86D8-4A06-BBFA-8CD8FE8DE5AD}" presName="node" presStyleLbl="node1" presStyleIdx="2" presStyleCnt="4">
        <dgm:presLayoutVars>
          <dgm:bulletEnabled val="1"/>
        </dgm:presLayoutVars>
      </dgm:prSet>
      <dgm:spPr>
        <a:prstGeom prst="ellipse">
          <a:avLst/>
        </a:prstGeom>
      </dgm:spPr>
    </dgm:pt>
    <dgm:pt modelId="{923197F7-9AFA-4355-BA9E-C203ABCB7936}" type="pres">
      <dgm:prSet presAssocID="{8C9D6312-E323-4447-B028-8C74E561158B}" presName="Name9" presStyleLbl="parChTrans1D2" presStyleIdx="3" presStyleCnt="4"/>
      <dgm:spPr>
        <a:custGeom>
          <a:avLst/>
          <a:gdLst/>
          <a:ahLst/>
          <a:cxnLst/>
          <a:rect l="0" t="0" r="0" b="0"/>
          <a:pathLst>
            <a:path>
              <a:moveTo>
                <a:pt x="0" y="22895"/>
              </a:moveTo>
              <a:lnTo>
                <a:pt x="255072" y="22895"/>
              </a:lnTo>
            </a:path>
          </a:pathLst>
        </a:custGeom>
      </dgm:spPr>
    </dgm:pt>
    <dgm:pt modelId="{0116432C-62BF-4D93-8F54-DC243111E62D}" type="pres">
      <dgm:prSet presAssocID="{8C9D6312-E323-4447-B028-8C74E561158B}" presName="connTx" presStyleLbl="parChTrans1D2" presStyleIdx="3" presStyleCnt="4"/>
      <dgm:spPr/>
    </dgm:pt>
    <dgm:pt modelId="{499F118A-B136-4414-B82A-1A2DB33B3BD8}" type="pres">
      <dgm:prSet presAssocID="{57E7A149-3BBA-4CF1-8A23-76AF70882F8B}" presName="node" presStyleLbl="node1" presStyleIdx="3" presStyleCnt="4">
        <dgm:presLayoutVars>
          <dgm:bulletEnabled val="1"/>
        </dgm:presLayoutVars>
      </dgm:prSet>
      <dgm:spPr>
        <a:prstGeom prst="ellipse">
          <a:avLst/>
        </a:prstGeom>
      </dgm:spPr>
    </dgm:pt>
  </dgm:ptLst>
  <dgm:cxnLst>
    <dgm:cxn modelId="{4D77A214-7CD3-4EA1-83D2-9E483536BA2C}" type="presOf" srcId="{57E7A149-3BBA-4CF1-8A23-76AF70882F8B}" destId="{499F118A-B136-4414-B82A-1A2DB33B3BD8}" srcOrd="0" destOrd="0" presId="urn:microsoft.com/office/officeart/2005/8/layout/radial1#1"/>
    <dgm:cxn modelId="{E6B7A727-4961-4E75-85F3-D9AFD39941B0}" srcId="{E9AE1CB8-FA15-4DD7-BC2E-C2B555BC8439}" destId="{D0891766-1803-4BCC-88E1-63CB20A4CCD0}" srcOrd="0" destOrd="0" parTransId="{F5A38605-87F0-4B80-B4A8-1AA0F0C71226}" sibTransId="{C0C4F756-AE32-4067-A7AA-00458298DC59}"/>
    <dgm:cxn modelId="{0FFFDB29-DD33-4905-B2B1-2F6C3AA04267}" type="presOf" srcId="{8C9D6312-E323-4447-B028-8C74E561158B}" destId="{923197F7-9AFA-4355-BA9E-C203ABCB7936}" srcOrd="0" destOrd="0" presId="urn:microsoft.com/office/officeart/2005/8/layout/radial1#1"/>
    <dgm:cxn modelId="{73FEA52A-F6BD-4214-9E95-FCE13D226A4B}" type="presOf" srcId="{2AE9FAA6-A5F7-493E-B89F-54B3E406537B}" destId="{F7B5CD02-5BA1-4D63-9988-A4309A94AE18}" srcOrd="0" destOrd="0" presId="urn:microsoft.com/office/officeart/2005/8/layout/radial1#1"/>
    <dgm:cxn modelId="{E312AD31-5AB5-44AD-9515-97CD0D65936E}" type="presOf" srcId="{76B65C00-C6D2-4027-B8CE-9503C7C3D81B}" destId="{1C8DC2CD-629F-4BA7-B945-D1C0D3F58921}" srcOrd="0" destOrd="0" presId="urn:microsoft.com/office/officeart/2005/8/layout/radial1#1"/>
    <dgm:cxn modelId="{CD01E537-23A7-4E9C-9C4E-EF63B13DB411}" type="presOf" srcId="{C90FBB30-5DA8-4ACB-B9DB-A2157827700E}" destId="{3754DCCB-D93C-4DCF-975B-C66A51A263A1}" srcOrd="1" destOrd="0" presId="urn:microsoft.com/office/officeart/2005/8/layout/radial1#1"/>
    <dgm:cxn modelId="{A8CF864A-6810-41AB-AE0F-3698E81714BE}" type="presOf" srcId="{C1F53EC7-02F8-4F74-8FFA-CD383408B56F}" destId="{65212FB7-F129-48E9-A876-F04C0209390C}" srcOrd="1" destOrd="0" presId="urn:microsoft.com/office/officeart/2005/8/layout/radial1#1"/>
    <dgm:cxn modelId="{89F4E86C-B30A-435F-9DDC-19B088CCE53D}" type="presOf" srcId="{C1F53EC7-02F8-4F74-8FFA-CD383408B56F}" destId="{7420B38C-C21F-49C9-A442-7425E2C1644C}" srcOrd="0" destOrd="0" presId="urn:microsoft.com/office/officeart/2005/8/layout/radial1#1"/>
    <dgm:cxn modelId="{36D0B56D-0387-43AC-8C95-22AACACEE40F}" srcId="{D0891766-1803-4BCC-88E1-63CB20A4CCD0}" destId="{8F6590AC-1E32-4AC2-A391-E86D411D58E5}" srcOrd="0" destOrd="0" parTransId="{C90FBB30-5DA8-4ACB-B9DB-A2157827700E}" sibTransId="{1DA19B9C-B8C0-448D-91A0-97501DAA2E84}"/>
    <dgm:cxn modelId="{012A3175-224C-4604-BC21-D5BC1D0AEFFF}" type="presOf" srcId="{E9AE1CB8-FA15-4DD7-BC2E-C2B555BC8439}" destId="{0DA16B4E-E4F5-485D-9B4E-91A0FEC521E2}" srcOrd="0" destOrd="0" presId="urn:microsoft.com/office/officeart/2005/8/layout/radial1#1"/>
    <dgm:cxn modelId="{6434EB7A-E0A6-4E94-A0E4-4F569FEADE42}" type="presOf" srcId="{2AE9FAA6-A5F7-493E-B89F-54B3E406537B}" destId="{72EA6723-7C1C-49F3-8652-DFC7515CCE4D}" srcOrd="1" destOrd="0" presId="urn:microsoft.com/office/officeart/2005/8/layout/radial1#1"/>
    <dgm:cxn modelId="{9D186A83-17F2-44A5-A0C3-540E0859AAD2}" type="presOf" srcId="{D0891766-1803-4BCC-88E1-63CB20A4CCD0}" destId="{3D2C6D65-F405-4D89-B996-56D2B573E820}" srcOrd="0" destOrd="0" presId="urn:microsoft.com/office/officeart/2005/8/layout/radial1#1"/>
    <dgm:cxn modelId="{B8DA1784-B0B4-4263-94F3-EB82AD95C960}" type="presOf" srcId="{8C9D6312-E323-4447-B028-8C74E561158B}" destId="{0116432C-62BF-4D93-8F54-DC243111E62D}" srcOrd="1" destOrd="0" presId="urn:microsoft.com/office/officeart/2005/8/layout/radial1#1"/>
    <dgm:cxn modelId="{A517FA91-FC73-4159-A244-BDF3E1189CAB}" type="presOf" srcId="{60044597-86D8-4A06-BBFA-8CD8FE8DE5AD}" destId="{5CB71DDA-85BA-47B8-B630-772255569F99}" srcOrd="0" destOrd="0" presId="urn:microsoft.com/office/officeart/2005/8/layout/radial1#1"/>
    <dgm:cxn modelId="{4D2C7EA9-34A8-4F15-9CCB-F251270B0F2C}" srcId="{D0891766-1803-4BCC-88E1-63CB20A4CCD0}" destId="{76B65C00-C6D2-4027-B8CE-9503C7C3D81B}" srcOrd="1" destOrd="0" parTransId="{C1F53EC7-02F8-4F74-8FFA-CD383408B56F}" sibTransId="{78B5E551-475B-4A08-BC13-639327B7690A}"/>
    <dgm:cxn modelId="{D52EF3D0-D5A5-448F-9D3B-F82599167993}" type="presOf" srcId="{C90FBB30-5DA8-4ACB-B9DB-A2157827700E}" destId="{B68FAC60-F7DF-4581-876F-B1F247D62247}" srcOrd="0" destOrd="0" presId="urn:microsoft.com/office/officeart/2005/8/layout/radial1#1"/>
    <dgm:cxn modelId="{C5F56DD8-653B-46B8-9FDC-907EDC882A54}" srcId="{D0891766-1803-4BCC-88E1-63CB20A4CCD0}" destId="{57E7A149-3BBA-4CF1-8A23-76AF70882F8B}" srcOrd="3" destOrd="0" parTransId="{8C9D6312-E323-4447-B028-8C74E561158B}" sibTransId="{4EC7DF3D-EFBE-4445-ABF6-FCFC580EDDF2}"/>
    <dgm:cxn modelId="{F714BFE6-261E-45FB-8252-576ED682D5B7}" srcId="{D0891766-1803-4BCC-88E1-63CB20A4CCD0}" destId="{60044597-86D8-4A06-BBFA-8CD8FE8DE5AD}" srcOrd="2" destOrd="0" parTransId="{2AE9FAA6-A5F7-493E-B89F-54B3E406537B}" sibTransId="{054089C0-F3BA-470B-9FF0-382183B99EA1}"/>
    <dgm:cxn modelId="{034F02ED-8B6C-4EF4-93BA-8114F9336869}" type="presOf" srcId="{8F6590AC-1E32-4AC2-A391-E86D411D58E5}" destId="{195CFAF0-2C71-4343-9481-80579509B611}" srcOrd="0" destOrd="0" presId="urn:microsoft.com/office/officeart/2005/8/layout/radial1#1"/>
    <dgm:cxn modelId="{8E6360E3-D3F1-4470-AA6B-48658C58AC9D}" type="presParOf" srcId="{0DA16B4E-E4F5-485D-9B4E-91A0FEC521E2}" destId="{3D2C6D65-F405-4D89-B996-56D2B573E820}" srcOrd="0" destOrd="0" presId="urn:microsoft.com/office/officeart/2005/8/layout/radial1#1"/>
    <dgm:cxn modelId="{31FB8E11-C238-4001-9FE4-821DE4A523FA}" type="presParOf" srcId="{0DA16B4E-E4F5-485D-9B4E-91A0FEC521E2}" destId="{B68FAC60-F7DF-4581-876F-B1F247D62247}" srcOrd="1" destOrd="0" presId="urn:microsoft.com/office/officeart/2005/8/layout/radial1#1"/>
    <dgm:cxn modelId="{4B510431-C26F-445E-8AC6-77126B5EC386}" type="presParOf" srcId="{B68FAC60-F7DF-4581-876F-B1F247D62247}" destId="{3754DCCB-D93C-4DCF-975B-C66A51A263A1}" srcOrd="0" destOrd="0" presId="urn:microsoft.com/office/officeart/2005/8/layout/radial1#1"/>
    <dgm:cxn modelId="{EE44D55F-15D2-4F46-B963-DA3A31B4D984}" type="presParOf" srcId="{0DA16B4E-E4F5-485D-9B4E-91A0FEC521E2}" destId="{195CFAF0-2C71-4343-9481-80579509B611}" srcOrd="2" destOrd="0" presId="urn:microsoft.com/office/officeart/2005/8/layout/radial1#1"/>
    <dgm:cxn modelId="{B1C61050-F48A-4D07-BBD0-BF11E3955EC7}" type="presParOf" srcId="{0DA16B4E-E4F5-485D-9B4E-91A0FEC521E2}" destId="{7420B38C-C21F-49C9-A442-7425E2C1644C}" srcOrd="3" destOrd="0" presId="urn:microsoft.com/office/officeart/2005/8/layout/radial1#1"/>
    <dgm:cxn modelId="{E298F8A7-4702-4256-B12B-73AC9B204D55}" type="presParOf" srcId="{7420B38C-C21F-49C9-A442-7425E2C1644C}" destId="{65212FB7-F129-48E9-A876-F04C0209390C}" srcOrd="0" destOrd="0" presId="urn:microsoft.com/office/officeart/2005/8/layout/radial1#1"/>
    <dgm:cxn modelId="{44FA935A-8469-4478-B1C2-223D59DFA5EF}" type="presParOf" srcId="{0DA16B4E-E4F5-485D-9B4E-91A0FEC521E2}" destId="{1C8DC2CD-629F-4BA7-B945-D1C0D3F58921}" srcOrd="4" destOrd="0" presId="urn:microsoft.com/office/officeart/2005/8/layout/radial1#1"/>
    <dgm:cxn modelId="{22EF3988-6F7D-42F8-94F6-8F648B649BEE}" type="presParOf" srcId="{0DA16B4E-E4F5-485D-9B4E-91A0FEC521E2}" destId="{F7B5CD02-5BA1-4D63-9988-A4309A94AE18}" srcOrd="5" destOrd="0" presId="urn:microsoft.com/office/officeart/2005/8/layout/radial1#1"/>
    <dgm:cxn modelId="{2C86B5FB-25D8-46A6-8E5E-41DB5E5DA68A}" type="presParOf" srcId="{F7B5CD02-5BA1-4D63-9988-A4309A94AE18}" destId="{72EA6723-7C1C-49F3-8652-DFC7515CCE4D}" srcOrd="0" destOrd="0" presId="urn:microsoft.com/office/officeart/2005/8/layout/radial1#1"/>
    <dgm:cxn modelId="{201B6C6D-B96B-4BD1-BBCF-826CDAC3CA99}" type="presParOf" srcId="{0DA16B4E-E4F5-485D-9B4E-91A0FEC521E2}" destId="{5CB71DDA-85BA-47B8-B630-772255569F99}" srcOrd="6" destOrd="0" presId="urn:microsoft.com/office/officeart/2005/8/layout/radial1#1"/>
    <dgm:cxn modelId="{239B9794-F783-43FA-8DDC-A16B8D731AD7}" type="presParOf" srcId="{0DA16B4E-E4F5-485D-9B4E-91A0FEC521E2}" destId="{923197F7-9AFA-4355-BA9E-C203ABCB7936}" srcOrd="7" destOrd="0" presId="urn:microsoft.com/office/officeart/2005/8/layout/radial1#1"/>
    <dgm:cxn modelId="{AC6734C2-A6C2-40C7-99F8-28B7FDFEE898}" type="presParOf" srcId="{923197F7-9AFA-4355-BA9E-C203ABCB7936}" destId="{0116432C-62BF-4D93-8F54-DC243111E62D}" srcOrd="0" destOrd="0" presId="urn:microsoft.com/office/officeart/2005/8/layout/radial1#1"/>
    <dgm:cxn modelId="{D4A4DE91-0697-46EC-BA6F-CD65AD1FC209}" type="presParOf" srcId="{0DA16B4E-E4F5-485D-9B4E-91A0FEC521E2}" destId="{499F118A-B136-4414-B82A-1A2DB33B3BD8}" srcOrd="8" destOrd="0" presId="urn:microsoft.com/office/officeart/2005/8/layout/radial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2C6D65-F405-4D89-B996-56D2B573E820}">
      <dsp:nvSpPr>
        <dsp:cNvPr id="0" name=""/>
        <dsp:cNvSpPr/>
      </dsp:nvSpPr>
      <dsp:spPr>
        <a:xfrm>
          <a:off x="1241174" y="1104331"/>
          <a:ext cx="846956" cy="84695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lumMod val="95000"/>
                  <a:lumOff val="5000"/>
                </a:sysClr>
              </a:solidFill>
              <a:latin typeface="Calibri" panose="020F0502020204030204"/>
              <a:ea typeface="+mn-ea"/>
              <a:cs typeface="+mn-cs"/>
            </a:rPr>
            <a:t>sư thầy Đàm Thân</a:t>
          </a:r>
        </a:p>
      </dsp:txBody>
      <dsp:txXfrm>
        <a:off x="1365208" y="1228365"/>
        <a:ext cx="598888" cy="598888"/>
      </dsp:txXfrm>
    </dsp:sp>
    <dsp:sp modelId="{B68FAC60-F7DF-4581-876F-B1F247D62247}">
      <dsp:nvSpPr>
        <dsp:cNvPr id="0" name=""/>
        <dsp:cNvSpPr/>
      </dsp:nvSpPr>
      <dsp:spPr>
        <a:xfrm rot="16200000">
          <a:off x="1536695" y="953478"/>
          <a:ext cx="255914" cy="45791"/>
        </a:xfrm>
        <a:custGeom>
          <a:avLst/>
          <a:gdLst/>
          <a:ahLst/>
          <a:cxnLst/>
          <a:rect l="0" t="0" r="0" b="0"/>
          <a:pathLst>
            <a:path>
              <a:moveTo>
                <a:pt x="0" y="22895"/>
              </a:moveTo>
              <a:lnTo>
                <a:pt x="255072" y="2289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658254" y="969976"/>
        <a:ext cx="12795" cy="12795"/>
      </dsp:txXfrm>
    </dsp:sp>
    <dsp:sp modelId="{195CFAF0-2C71-4343-9481-80579509B611}">
      <dsp:nvSpPr>
        <dsp:cNvPr id="0" name=""/>
        <dsp:cNvSpPr/>
      </dsp:nvSpPr>
      <dsp:spPr>
        <a:xfrm>
          <a:off x="1241174" y="1460"/>
          <a:ext cx="846956" cy="84695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lumMod val="95000"/>
                  <a:lumOff val="5000"/>
                </a:sysClr>
              </a:solidFill>
              <a:latin typeface="Calibri" panose="020F0502020204030204"/>
              <a:ea typeface="+mn-ea"/>
              <a:cs typeface="+mn-cs"/>
            </a:rPr>
            <a:t>Nhân vật xưng "tôi"</a:t>
          </a:r>
        </a:p>
      </dsp:txBody>
      <dsp:txXfrm>
        <a:off x="1365208" y="125494"/>
        <a:ext cx="598888" cy="598888"/>
      </dsp:txXfrm>
    </dsp:sp>
    <dsp:sp modelId="{7420B38C-C21F-49C9-A442-7425E2C1644C}">
      <dsp:nvSpPr>
        <dsp:cNvPr id="0" name=""/>
        <dsp:cNvSpPr/>
      </dsp:nvSpPr>
      <dsp:spPr>
        <a:xfrm>
          <a:off x="2088130" y="1504914"/>
          <a:ext cx="255914" cy="45791"/>
        </a:xfrm>
        <a:custGeom>
          <a:avLst/>
          <a:gdLst/>
          <a:ahLst/>
          <a:cxnLst/>
          <a:rect l="0" t="0" r="0" b="0"/>
          <a:pathLst>
            <a:path>
              <a:moveTo>
                <a:pt x="0" y="22895"/>
              </a:moveTo>
              <a:lnTo>
                <a:pt x="255072" y="2289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209690" y="1521412"/>
        <a:ext cx="12795" cy="12795"/>
      </dsp:txXfrm>
    </dsp:sp>
    <dsp:sp modelId="{1C8DC2CD-629F-4BA7-B945-D1C0D3F58921}">
      <dsp:nvSpPr>
        <dsp:cNvPr id="0" name=""/>
        <dsp:cNvSpPr/>
      </dsp:nvSpPr>
      <dsp:spPr>
        <a:xfrm>
          <a:off x="2344045" y="1104331"/>
          <a:ext cx="846956" cy="84695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lumMod val="95000"/>
                  <a:lumOff val="5000"/>
                </a:sysClr>
              </a:solidFill>
              <a:latin typeface="Calibri" panose="020F0502020204030204"/>
              <a:ea typeface="+mn-ea"/>
              <a:cs typeface="+mn-cs"/>
            </a:rPr>
            <a:t>Vũ Thị Bích</a:t>
          </a:r>
        </a:p>
      </dsp:txBody>
      <dsp:txXfrm>
        <a:off x="2468079" y="1228365"/>
        <a:ext cx="598888" cy="598888"/>
      </dsp:txXfrm>
    </dsp:sp>
    <dsp:sp modelId="{F7B5CD02-5BA1-4D63-9988-A4309A94AE18}">
      <dsp:nvSpPr>
        <dsp:cNvPr id="0" name=""/>
        <dsp:cNvSpPr/>
      </dsp:nvSpPr>
      <dsp:spPr>
        <a:xfrm rot="5400000">
          <a:off x="1536695" y="2056350"/>
          <a:ext cx="255914" cy="45791"/>
        </a:xfrm>
        <a:custGeom>
          <a:avLst/>
          <a:gdLst/>
          <a:ahLst/>
          <a:cxnLst/>
          <a:rect l="0" t="0" r="0" b="0"/>
          <a:pathLst>
            <a:path>
              <a:moveTo>
                <a:pt x="0" y="22895"/>
              </a:moveTo>
              <a:lnTo>
                <a:pt x="255072" y="2289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658254" y="2072847"/>
        <a:ext cx="12795" cy="12795"/>
      </dsp:txXfrm>
    </dsp:sp>
    <dsp:sp modelId="{5CB71DDA-85BA-47B8-B630-772255569F99}">
      <dsp:nvSpPr>
        <dsp:cNvPr id="0" name=""/>
        <dsp:cNvSpPr/>
      </dsp:nvSpPr>
      <dsp:spPr>
        <a:xfrm>
          <a:off x="1241174" y="2207202"/>
          <a:ext cx="846956" cy="84695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lumMod val="95000"/>
                  <a:lumOff val="5000"/>
                </a:sysClr>
              </a:solidFill>
              <a:latin typeface="Calibri" panose="020F0502020204030204"/>
              <a:ea typeface="+mn-ea"/>
              <a:cs typeface="+mn-cs"/>
            </a:rPr>
            <a:t>Bố mẹ  sư thầy Đàm Thân</a:t>
          </a:r>
        </a:p>
      </dsp:txBody>
      <dsp:txXfrm>
        <a:off x="1365208" y="2331236"/>
        <a:ext cx="598888" cy="598888"/>
      </dsp:txXfrm>
    </dsp:sp>
    <dsp:sp modelId="{923197F7-9AFA-4355-BA9E-C203ABCB7936}">
      <dsp:nvSpPr>
        <dsp:cNvPr id="0" name=""/>
        <dsp:cNvSpPr/>
      </dsp:nvSpPr>
      <dsp:spPr>
        <a:xfrm rot="10800000">
          <a:off x="985259" y="1504914"/>
          <a:ext cx="255914" cy="45791"/>
        </a:xfrm>
        <a:custGeom>
          <a:avLst/>
          <a:gdLst/>
          <a:ahLst/>
          <a:cxnLst/>
          <a:rect l="0" t="0" r="0" b="0"/>
          <a:pathLst>
            <a:path>
              <a:moveTo>
                <a:pt x="0" y="22895"/>
              </a:moveTo>
              <a:lnTo>
                <a:pt x="255072" y="2289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106818" y="1521412"/>
        <a:ext cx="12795" cy="12795"/>
      </dsp:txXfrm>
    </dsp:sp>
    <dsp:sp modelId="{499F118A-B136-4414-B82A-1A2DB33B3BD8}">
      <dsp:nvSpPr>
        <dsp:cNvPr id="0" name=""/>
        <dsp:cNvSpPr/>
      </dsp:nvSpPr>
      <dsp:spPr>
        <a:xfrm>
          <a:off x="138302" y="1104331"/>
          <a:ext cx="846956" cy="84695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lumMod val="95000"/>
                  <a:lumOff val="5000"/>
                </a:sysClr>
              </a:solidFill>
              <a:latin typeface="Calibri" panose="020F0502020204030204"/>
              <a:ea typeface="+mn-ea"/>
              <a:cs typeface="+mn-cs"/>
            </a:rPr>
            <a:t>Nguyễn Hồng Quân</a:t>
          </a:r>
        </a:p>
      </dsp:txBody>
      <dsp:txXfrm>
        <a:off x="262336" y="1228365"/>
        <a:ext cx="598888" cy="59888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4440</Words>
  <Characters>25308</Characters>
  <Application>Microsoft Office Word</Application>
  <DocSecurity>0</DocSecurity>
  <Lines>210</Lines>
  <Paragraphs>59</Paragraphs>
  <ScaleCrop>false</ScaleCrop>
  <Company>Grizli777</Company>
  <LinksUpToDate>false</LinksUpToDate>
  <CharactersWithSpaces>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LANH</dc:creator>
  <cp:lastModifiedBy>Trần Thị Thanh Huyền</cp:lastModifiedBy>
  <cp:revision>10</cp:revision>
  <cp:lastPrinted>2023-08-10T21:44:00Z</cp:lastPrinted>
  <dcterms:created xsi:type="dcterms:W3CDTF">2023-08-10T21:39:00Z</dcterms:created>
  <dcterms:modified xsi:type="dcterms:W3CDTF">2023-08-20T15:41:00Z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B046CDA6A27046E09B2A7D9C7906826E</vt:lpwstr>
  </property>
</Properties>
</file>