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81" w:rsidRPr="00D77139" w:rsidRDefault="0016513C" w:rsidP="00D77139">
      <w:pPr>
        <w:pStyle w:val="Heading1"/>
        <w:tabs>
          <w:tab w:val="left" w:pos="375"/>
          <w:tab w:val="center" w:pos="5102"/>
        </w:tabs>
        <w:rPr>
          <w:rFonts w:asciiTheme="majorHAnsi" w:eastAsia="Times New Roman" w:hAnsiTheme="majorHAnsi" w:cstheme="majorHAnsi"/>
          <w:bCs/>
          <w:sz w:val="32"/>
          <w:szCs w:val="26"/>
          <w:lang w:val="vi-VN"/>
        </w:rPr>
      </w:pPr>
      <w:r>
        <w:rPr>
          <w:rFonts w:asciiTheme="majorHAnsi" w:eastAsia="Times New Roman" w:hAnsiTheme="majorHAnsi" w:cstheme="majorHAnsi"/>
          <w:bCs/>
          <w:sz w:val="32"/>
          <w:szCs w:val="26"/>
          <w:lang w:val="vi-VN"/>
        </w:rPr>
        <w:t>LUYỆN TẬP CHUNG</w:t>
      </w:r>
    </w:p>
    <w:p w:rsidR="00330381" w:rsidRPr="00330381" w:rsidRDefault="00330381" w:rsidP="00D77139">
      <w:pPr>
        <w:spacing w:after="0"/>
        <w:jc w:val="center"/>
      </w:pPr>
      <w:r w:rsidRPr="001D5AD2">
        <w:rPr>
          <w:i/>
          <w:szCs w:val="24"/>
        </w:rPr>
        <w:t>Thời gian thực hiệ</w:t>
      </w:r>
      <w:r w:rsidR="0016513C">
        <w:rPr>
          <w:i/>
          <w:szCs w:val="24"/>
        </w:rPr>
        <w:t>n: 1</w:t>
      </w:r>
      <w:r w:rsidRPr="001D5AD2">
        <w:rPr>
          <w:i/>
          <w:szCs w:val="24"/>
        </w:rPr>
        <w:t xml:space="preserve"> tiết</w:t>
      </w:r>
    </w:p>
    <w:p w:rsidR="00681803" w:rsidRPr="00D77139" w:rsidRDefault="00681803" w:rsidP="00D77139">
      <w:pPr>
        <w:spacing w:after="0" w:line="276" w:lineRule="auto"/>
        <w:ind w:right="-108"/>
        <w:rPr>
          <w:rFonts w:asciiTheme="majorHAnsi" w:hAnsiTheme="majorHAnsi" w:cstheme="majorHAnsi"/>
          <w:b/>
          <w:color w:val="000000" w:themeColor="text1"/>
          <w:sz w:val="26"/>
          <w:szCs w:val="26"/>
        </w:rPr>
      </w:pPr>
    </w:p>
    <w:p w:rsidR="00681803" w:rsidRPr="00947ADB" w:rsidRDefault="00681803" w:rsidP="00681803">
      <w:pPr>
        <w:spacing w:after="0" w:line="276" w:lineRule="auto"/>
        <w:ind w:right="-108"/>
        <w:rPr>
          <w:rFonts w:asciiTheme="majorHAnsi" w:hAnsiTheme="majorHAnsi" w:cstheme="majorHAnsi"/>
          <w:sz w:val="26"/>
          <w:szCs w:val="26"/>
          <w:lang w:val="nl-NL"/>
        </w:rPr>
      </w:pPr>
      <w:r w:rsidRPr="00947ADB">
        <w:rPr>
          <w:rFonts w:asciiTheme="majorHAnsi" w:hAnsiTheme="majorHAnsi" w:cstheme="majorHAnsi"/>
          <w:b/>
          <w:sz w:val="26"/>
          <w:szCs w:val="26"/>
          <w:lang w:val="nl-NL"/>
        </w:rPr>
        <w:t>I.MỤC TIÊU</w:t>
      </w:r>
      <w:r w:rsidRPr="00947ADB">
        <w:rPr>
          <w:rFonts w:asciiTheme="majorHAnsi" w:hAnsiTheme="majorHAnsi" w:cstheme="majorHAnsi"/>
          <w:sz w:val="26"/>
          <w:szCs w:val="26"/>
          <w:lang w:val="nl-NL"/>
        </w:rPr>
        <w:t>:</w:t>
      </w:r>
    </w:p>
    <w:p w:rsidR="00681803" w:rsidRPr="00947ADB" w:rsidRDefault="00681803" w:rsidP="00681803">
      <w:pPr>
        <w:tabs>
          <w:tab w:val="center" w:pos="5400"/>
          <w:tab w:val="left" w:pos="7169"/>
        </w:tabs>
        <w:spacing w:after="0" w:line="276" w:lineRule="auto"/>
        <w:jc w:val="both"/>
        <w:rPr>
          <w:rFonts w:asciiTheme="majorHAnsi" w:hAnsiTheme="majorHAnsi" w:cstheme="majorHAnsi"/>
          <w:b/>
          <w:sz w:val="26"/>
          <w:szCs w:val="26"/>
          <w:lang w:val="nl-NL"/>
        </w:rPr>
      </w:pPr>
      <w:r w:rsidRPr="00947ADB">
        <w:rPr>
          <w:rFonts w:asciiTheme="majorHAnsi" w:hAnsiTheme="majorHAnsi" w:cstheme="majorHAnsi"/>
          <w:b/>
          <w:sz w:val="26"/>
          <w:szCs w:val="26"/>
          <w:lang w:val="nl-NL"/>
        </w:rPr>
        <w:t>1. Kiến thứ</w:t>
      </w:r>
      <w:r>
        <w:rPr>
          <w:rFonts w:asciiTheme="majorHAnsi" w:hAnsiTheme="majorHAnsi" w:cstheme="majorHAnsi"/>
          <w:b/>
          <w:sz w:val="26"/>
          <w:szCs w:val="26"/>
          <w:lang w:val="nl-NL"/>
        </w:rPr>
        <w:t>c</w:t>
      </w:r>
      <w:r w:rsidRPr="00947ADB">
        <w:rPr>
          <w:rFonts w:asciiTheme="majorHAnsi" w:hAnsiTheme="majorHAnsi" w:cstheme="majorHAnsi"/>
          <w:b/>
          <w:sz w:val="26"/>
          <w:szCs w:val="26"/>
          <w:lang w:val="nl-NL"/>
        </w:rPr>
        <w:t xml:space="preserve">  </w:t>
      </w:r>
    </w:p>
    <w:p w:rsidR="0016513C" w:rsidRPr="0016513C" w:rsidRDefault="002A74B3" w:rsidP="0016513C">
      <w:pPr>
        <w:spacing w:after="0" w:line="276" w:lineRule="auto"/>
        <w:ind w:left="284" w:right="-1"/>
        <w:rPr>
          <w:rFonts w:asciiTheme="majorHAnsi" w:hAnsiTheme="majorHAnsi" w:cstheme="majorHAnsi"/>
          <w:sz w:val="26"/>
          <w:szCs w:val="26"/>
        </w:rPr>
      </w:pPr>
      <w:r w:rsidRPr="002A74B3">
        <w:rPr>
          <w:rFonts w:asciiTheme="majorHAnsi" w:hAnsiTheme="majorHAnsi" w:cstheme="majorHAnsi"/>
          <w:sz w:val="26"/>
          <w:szCs w:val="26"/>
          <w:lang w:val="nl-NL"/>
        </w:rPr>
        <w:t xml:space="preserve">- </w:t>
      </w:r>
      <w:r w:rsidR="0016513C" w:rsidRPr="0016513C">
        <w:rPr>
          <w:rFonts w:asciiTheme="majorHAnsi" w:hAnsiTheme="majorHAnsi" w:cstheme="majorHAnsi"/>
          <w:sz w:val="26"/>
          <w:szCs w:val="26"/>
        </w:rPr>
        <w:t>Luyện tập sử dụng tỉ số lượng giác của một góc nhọn và bảng tỉ số lượng giác của các góc đặc biệt để giải toán.</w:t>
      </w:r>
    </w:p>
    <w:p w:rsidR="0016513C" w:rsidRPr="0016513C" w:rsidRDefault="0016513C" w:rsidP="0016513C">
      <w:pPr>
        <w:spacing w:after="0" w:line="276" w:lineRule="auto"/>
        <w:ind w:left="284" w:right="-1"/>
        <w:rPr>
          <w:rFonts w:asciiTheme="majorHAnsi" w:hAnsiTheme="majorHAnsi" w:cstheme="majorHAnsi"/>
          <w:sz w:val="26"/>
          <w:szCs w:val="26"/>
        </w:rPr>
      </w:pPr>
      <w:r w:rsidRPr="0016513C">
        <w:rPr>
          <w:rFonts w:asciiTheme="majorHAnsi" w:hAnsiTheme="majorHAnsi" w:cstheme="majorHAnsi"/>
          <w:sz w:val="26"/>
          <w:szCs w:val="26"/>
        </w:rPr>
        <w:t>- Luyện tập sử dụng MTCT để tính tỉ số lượng giác và tìm góc trong giải toán.</w:t>
      </w:r>
    </w:p>
    <w:p w:rsidR="00681803" w:rsidRPr="005C5370" w:rsidRDefault="0016513C" w:rsidP="0016513C">
      <w:pPr>
        <w:spacing w:after="0" w:line="276" w:lineRule="auto"/>
        <w:ind w:left="284" w:right="-1"/>
        <w:rPr>
          <w:rFonts w:asciiTheme="majorHAnsi" w:hAnsiTheme="majorHAnsi" w:cstheme="majorHAnsi"/>
          <w:sz w:val="26"/>
          <w:szCs w:val="26"/>
        </w:rPr>
      </w:pPr>
      <w:r w:rsidRPr="0016513C">
        <w:rPr>
          <w:rFonts w:asciiTheme="majorHAnsi" w:hAnsiTheme="majorHAnsi" w:cstheme="majorHAnsi"/>
          <w:sz w:val="26"/>
          <w:szCs w:val="26"/>
        </w:rPr>
        <w:t>- Luyện tập giải tam giác vuông và vận dụng tỉ số lượng giác để giải quyết một số bài toán thực tế (tính độ dài, khoảng cách, tính độ lớn góc…).</w:t>
      </w:r>
    </w:p>
    <w:p w:rsidR="00681803" w:rsidRPr="00947ADB" w:rsidRDefault="00681803" w:rsidP="00681803">
      <w:pPr>
        <w:pStyle w:val="Header"/>
        <w:tabs>
          <w:tab w:val="clear" w:pos="4320"/>
          <w:tab w:val="clear" w:pos="8640"/>
          <w:tab w:val="left" w:pos="7169"/>
        </w:tabs>
        <w:spacing w:line="276" w:lineRule="auto"/>
        <w:rPr>
          <w:rFonts w:asciiTheme="majorHAnsi" w:hAnsiTheme="majorHAnsi" w:cstheme="majorHAnsi"/>
          <w:b/>
          <w:szCs w:val="26"/>
          <w:lang w:val="nl-NL"/>
        </w:rPr>
      </w:pPr>
      <w:r w:rsidRPr="00947ADB">
        <w:rPr>
          <w:rFonts w:asciiTheme="majorHAnsi" w:hAnsiTheme="majorHAnsi" w:cstheme="majorHAnsi"/>
          <w:b/>
          <w:szCs w:val="26"/>
          <w:lang w:val="nl-NL"/>
        </w:rPr>
        <w:t xml:space="preserve">2. Năng lực </w:t>
      </w:r>
    </w:p>
    <w:p w:rsidR="00681803" w:rsidRPr="00947ADB" w:rsidRDefault="00681803" w:rsidP="00681803">
      <w:pPr>
        <w:pStyle w:val="Header"/>
        <w:tabs>
          <w:tab w:val="clear" w:pos="4320"/>
          <w:tab w:val="clear" w:pos="8640"/>
          <w:tab w:val="left" w:pos="7169"/>
        </w:tabs>
        <w:spacing w:line="276" w:lineRule="auto"/>
        <w:ind w:left="426" w:hanging="142"/>
        <w:rPr>
          <w:rFonts w:asciiTheme="majorHAnsi" w:hAnsiTheme="majorHAnsi" w:cstheme="majorHAnsi"/>
          <w:b/>
          <w:szCs w:val="26"/>
          <w:lang w:val="nl-NL"/>
        </w:rPr>
      </w:pPr>
      <w:r w:rsidRPr="00947ADB">
        <w:rPr>
          <w:rFonts w:asciiTheme="majorHAnsi" w:hAnsiTheme="majorHAnsi" w:cstheme="majorHAnsi"/>
          <w:b/>
          <w:szCs w:val="26"/>
          <w:lang w:val="nl-NL"/>
        </w:rPr>
        <w:t>- Năng lực</w:t>
      </w:r>
      <w:r w:rsidRPr="00947ADB">
        <w:rPr>
          <w:rFonts w:asciiTheme="majorHAnsi" w:hAnsiTheme="majorHAnsi" w:cstheme="majorHAnsi"/>
          <w:b/>
          <w:szCs w:val="26"/>
          <w:lang w:val="vi-VN"/>
        </w:rPr>
        <w:t xml:space="preserve"> chung</w:t>
      </w:r>
      <w:r w:rsidRPr="00947ADB">
        <w:rPr>
          <w:rFonts w:asciiTheme="majorHAnsi" w:hAnsiTheme="majorHAnsi" w:cstheme="majorHAnsi"/>
          <w:b/>
          <w:szCs w:val="26"/>
          <w:lang w:val="nl-NL"/>
        </w:rPr>
        <w:t xml:space="preserve">: </w:t>
      </w:r>
    </w:p>
    <w:p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tự chủ và tự học trong tìm tòi khám phá</w:t>
      </w:r>
    </w:p>
    <w:p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giao tiếp và hợp tác trong trình bày, thảo luận và làm việc nhóm</w:t>
      </w:r>
    </w:p>
    <w:p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giải quyết vấn đề và sáng tạo trong thực hành, vận dụng.</w:t>
      </w:r>
    </w:p>
    <w:p w:rsidR="00681803" w:rsidRPr="00947ADB" w:rsidRDefault="00681803" w:rsidP="00681803">
      <w:pPr>
        <w:pStyle w:val="Header"/>
        <w:tabs>
          <w:tab w:val="clear" w:pos="4320"/>
          <w:tab w:val="clear" w:pos="8640"/>
          <w:tab w:val="left" w:pos="7169"/>
        </w:tabs>
        <w:spacing w:line="276" w:lineRule="auto"/>
        <w:ind w:left="426" w:hanging="142"/>
        <w:rPr>
          <w:rFonts w:asciiTheme="majorHAnsi" w:hAnsiTheme="majorHAnsi" w:cstheme="majorHAnsi"/>
          <w:szCs w:val="26"/>
          <w:lang w:val="vi-VN"/>
        </w:rPr>
      </w:pPr>
      <w:r>
        <w:rPr>
          <w:rFonts w:asciiTheme="majorHAnsi" w:hAnsiTheme="majorHAnsi" w:cstheme="majorHAnsi"/>
          <w:b/>
          <w:szCs w:val="26"/>
          <w:lang w:val="vi-VN"/>
        </w:rPr>
        <w:t>- Năng lực đặc thù</w:t>
      </w:r>
      <w:r w:rsidRPr="00947ADB">
        <w:rPr>
          <w:rFonts w:asciiTheme="majorHAnsi" w:hAnsiTheme="majorHAnsi" w:cstheme="majorHAnsi"/>
          <w:b/>
          <w:szCs w:val="26"/>
          <w:lang w:val="vi-VN"/>
        </w:rPr>
        <w:t>:</w:t>
      </w:r>
      <w:r w:rsidRPr="00947ADB">
        <w:rPr>
          <w:rFonts w:asciiTheme="majorHAnsi" w:hAnsiTheme="majorHAnsi" w:cstheme="majorHAnsi"/>
          <w:szCs w:val="26"/>
          <w:lang w:val="vi-VN"/>
        </w:rPr>
        <w:t xml:space="preserve"> </w:t>
      </w:r>
    </w:p>
    <w:p w:rsidR="00681803" w:rsidRPr="00947ADB" w:rsidRDefault="00681803" w:rsidP="00681803">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nl-NL"/>
        </w:rPr>
        <w:t xml:space="preserve">Tư duy và lập luận toán học: </w:t>
      </w:r>
      <w:r w:rsidR="00D77139" w:rsidRPr="00D77139">
        <w:rPr>
          <w:rFonts w:asciiTheme="majorHAnsi" w:hAnsiTheme="majorHAnsi" w:cstheme="majorHAnsi"/>
          <w:szCs w:val="26"/>
          <w:lang w:val="vi-VN"/>
        </w:rPr>
        <w:t>So sánh, phân tích dữ liệu, lập luận để tìm mối liện hệ giữa cạnh và góc trong tam giác vuông.</w:t>
      </w:r>
    </w:p>
    <w:p w:rsidR="00681803" w:rsidRPr="00D77139" w:rsidRDefault="00681803"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BF13BC">
        <w:rPr>
          <w:rFonts w:asciiTheme="majorHAnsi" w:hAnsiTheme="majorHAnsi" w:cstheme="majorHAnsi"/>
          <w:sz w:val="26"/>
          <w:szCs w:val="26"/>
          <w:lang w:val="vi-VN"/>
        </w:rPr>
        <w:t>M</w:t>
      </w:r>
      <w:r w:rsidRPr="00BF13BC">
        <w:rPr>
          <w:rFonts w:asciiTheme="majorHAnsi" w:hAnsiTheme="majorHAnsi" w:cstheme="majorHAnsi"/>
          <w:sz w:val="26"/>
          <w:szCs w:val="26"/>
          <w:lang w:val="nl-NL"/>
        </w:rPr>
        <w:t xml:space="preserve">ô hình hóa toán </w:t>
      </w:r>
      <w:r w:rsidRPr="00D77139">
        <w:rPr>
          <w:rFonts w:asciiTheme="majorHAnsi" w:hAnsiTheme="majorHAnsi" w:cstheme="majorHAnsi"/>
          <w:sz w:val="26"/>
          <w:szCs w:val="26"/>
          <w:lang w:val="nl-NL"/>
        </w:rPr>
        <w:t>học</w:t>
      </w:r>
      <w:r w:rsidRPr="00D77139">
        <w:rPr>
          <w:rFonts w:asciiTheme="majorHAnsi" w:hAnsiTheme="majorHAnsi" w:cstheme="majorHAnsi"/>
          <w:sz w:val="26"/>
          <w:szCs w:val="26"/>
          <w:lang w:val="vi-VN"/>
        </w:rPr>
        <w:t xml:space="preserve">: </w:t>
      </w:r>
      <w:r w:rsidR="00BF3619" w:rsidRPr="00BF3619">
        <w:rPr>
          <w:rFonts w:asciiTheme="majorHAnsi" w:hAnsiTheme="majorHAnsi" w:cstheme="majorHAnsi"/>
          <w:sz w:val="26"/>
          <w:szCs w:val="26"/>
          <w:lang w:val="vi-VN"/>
        </w:rPr>
        <w:t>mô tả các dữ kiện bài toán thực tế, giải quyết bài toán gắn với tỉ số lượng giác của góc nhọn</w:t>
      </w:r>
    </w:p>
    <w:p w:rsidR="0058520E" w:rsidRPr="00947ADB" w:rsidRDefault="0058520E"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58520E">
        <w:rPr>
          <w:rFonts w:asciiTheme="majorHAnsi" w:hAnsiTheme="majorHAnsi" w:cstheme="majorHAnsi"/>
          <w:bCs/>
          <w:sz w:val="26"/>
          <w:szCs w:val="26"/>
          <w:lang w:val="vi-VN"/>
        </w:rPr>
        <w:t>Giao tiếp toán học: đọc, hiểu thông tin toán học.</w:t>
      </w:r>
    </w:p>
    <w:p w:rsidR="00681803" w:rsidRPr="00892D5C" w:rsidRDefault="00681803"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Pr>
          <w:rFonts w:asciiTheme="majorHAnsi" w:hAnsiTheme="majorHAnsi" w:cstheme="majorHAnsi"/>
          <w:sz w:val="26"/>
          <w:szCs w:val="26"/>
          <w:lang w:val="nl-NL"/>
        </w:rPr>
        <w:t>S</w:t>
      </w:r>
      <w:r w:rsidRPr="00892D5C">
        <w:rPr>
          <w:rFonts w:asciiTheme="majorHAnsi" w:hAnsiTheme="majorHAnsi" w:cstheme="majorHAnsi"/>
          <w:sz w:val="26"/>
          <w:szCs w:val="26"/>
          <w:lang w:val="nl-NL"/>
        </w:rPr>
        <w:t>ử dụng công cụ, phương tiện học toán</w:t>
      </w:r>
      <w:r>
        <w:rPr>
          <w:rFonts w:asciiTheme="majorHAnsi" w:hAnsiTheme="majorHAnsi" w:cstheme="majorHAnsi"/>
          <w:sz w:val="26"/>
          <w:szCs w:val="26"/>
          <w:lang w:val="vi-VN"/>
        </w:rPr>
        <w:t>: Dùng máy tính cầ</w:t>
      </w:r>
      <w:r w:rsidR="005C5370">
        <w:rPr>
          <w:rFonts w:asciiTheme="majorHAnsi" w:hAnsiTheme="majorHAnsi" w:cstheme="majorHAnsi"/>
          <w:sz w:val="26"/>
          <w:szCs w:val="26"/>
          <w:lang w:val="vi-VN"/>
        </w:rPr>
        <w:t xml:space="preserve">m tay </w:t>
      </w:r>
      <w:r w:rsidR="00BF3619">
        <w:rPr>
          <w:rFonts w:asciiTheme="majorHAnsi" w:hAnsiTheme="majorHAnsi" w:cstheme="majorHAnsi"/>
          <w:sz w:val="26"/>
          <w:szCs w:val="26"/>
          <w:lang w:val="vi-VN"/>
        </w:rPr>
        <w:t>để hỗ trợ tính toán</w:t>
      </w:r>
      <w:r w:rsidR="005C5370">
        <w:rPr>
          <w:rFonts w:asciiTheme="majorHAnsi" w:hAnsiTheme="majorHAnsi" w:cstheme="majorHAnsi"/>
          <w:sz w:val="26"/>
          <w:szCs w:val="26"/>
          <w:lang w:val="vi-VN"/>
        </w:rPr>
        <w:t>, dùng</w:t>
      </w:r>
      <w:r w:rsidR="005C5370" w:rsidRPr="005C5370">
        <w:rPr>
          <w:rFonts w:asciiTheme="majorHAnsi" w:hAnsiTheme="majorHAnsi" w:cstheme="majorHAnsi"/>
          <w:sz w:val="26"/>
          <w:szCs w:val="26"/>
          <w:lang w:val="vi-VN"/>
        </w:rPr>
        <w:t xml:space="preserve"> </w:t>
      </w:r>
      <w:r w:rsidR="00BF3619">
        <w:rPr>
          <w:rFonts w:asciiTheme="majorHAnsi" w:hAnsiTheme="majorHAnsi" w:cstheme="majorHAnsi"/>
          <w:sz w:val="26"/>
          <w:szCs w:val="26"/>
          <w:lang w:val="vi-VN"/>
        </w:rPr>
        <w:t xml:space="preserve">dụng cụ học tập để </w:t>
      </w:r>
      <w:r w:rsidR="005C5370">
        <w:rPr>
          <w:rFonts w:asciiTheme="majorHAnsi" w:hAnsiTheme="majorHAnsi" w:cstheme="majorHAnsi"/>
          <w:sz w:val="26"/>
          <w:szCs w:val="26"/>
          <w:lang w:val="vi-VN"/>
        </w:rPr>
        <w:t>vẽ hình</w:t>
      </w:r>
      <w:r w:rsidRPr="00947ADB">
        <w:rPr>
          <w:rFonts w:asciiTheme="majorHAnsi" w:hAnsiTheme="majorHAnsi" w:cstheme="majorHAnsi"/>
          <w:sz w:val="26"/>
          <w:szCs w:val="26"/>
          <w:lang w:val="nl-NL"/>
        </w:rPr>
        <w:t>.</w:t>
      </w:r>
    </w:p>
    <w:p w:rsidR="00681803" w:rsidRPr="00947ADB" w:rsidRDefault="00681803" w:rsidP="00681803">
      <w:pPr>
        <w:pStyle w:val="Header"/>
        <w:tabs>
          <w:tab w:val="clear" w:pos="4320"/>
          <w:tab w:val="clear" w:pos="8640"/>
          <w:tab w:val="left" w:pos="7169"/>
        </w:tabs>
        <w:spacing w:line="276" w:lineRule="auto"/>
        <w:rPr>
          <w:rFonts w:asciiTheme="majorHAnsi" w:hAnsiTheme="majorHAnsi" w:cstheme="majorHAnsi"/>
          <w:szCs w:val="26"/>
          <w:lang w:val="nl-NL"/>
        </w:rPr>
      </w:pPr>
      <w:r w:rsidRPr="00947ADB">
        <w:rPr>
          <w:rFonts w:asciiTheme="majorHAnsi" w:hAnsiTheme="majorHAnsi" w:cstheme="majorHAnsi"/>
          <w:b/>
          <w:szCs w:val="26"/>
          <w:lang w:val="nl-NL"/>
        </w:rPr>
        <w:t>3. Phẩm chất</w:t>
      </w:r>
    </w:p>
    <w:p w:rsidR="00681803" w:rsidRPr="00892D5C" w:rsidRDefault="00681803" w:rsidP="00681803">
      <w:pPr>
        <w:spacing w:after="0" w:line="276" w:lineRule="auto"/>
        <w:ind w:left="426" w:right="-1" w:hanging="142"/>
        <w:rPr>
          <w:rFonts w:asciiTheme="majorHAnsi" w:hAnsiTheme="majorHAnsi" w:cstheme="majorHAnsi"/>
          <w:bCs/>
          <w:sz w:val="26"/>
          <w:szCs w:val="26"/>
        </w:rPr>
      </w:pPr>
      <w:r w:rsidRPr="00892D5C">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rsidR="00681803" w:rsidRPr="00892D5C" w:rsidRDefault="00681803" w:rsidP="00681803">
      <w:pPr>
        <w:spacing w:after="0" w:line="276" w:lineRule="auto"/>
        <w:ind w:left="284" w:right="-1"/>
        <w:rPr>
          <w:rFonts w:asciiTheme="majorHAnsi" w:hAnsiTheme="majorHAnsi" w:cstheme="majorHAnsi"/>
          <w:bCs/>
          <w:sz w:val="26"/>
          <w:szCs w:val="26"/>
        </w:rPr>
      </w:pPr>
      <w:r w:rsidRPr="00892D5C">
        <w:rPr>
          <w:rFonts w:asciiTheme="majorHAnsi" w:hAnsiTheme="majorHAnsi" w:cstheme="majorHAnsi"/>
          <w:bCs/>
          <w:sz w:val="26"/>
          <w:szCs w:val="26"/>
        </w:rPr>
        <w:t>- Trung thực: Báo cáo chính xác kết quả hoạt động của cá nhân (hoặc nhóm) .</w:t>
      </w:r>
    </w:p>
    <w:p w:rsidR="00681803" w:rsidRPr="00892D5C" w:rsidRDefault="00681803" w:rsidP="00681803">
      <w:pPr>
        <w:spacing w:after="0" w:line="276" w:lineRule="auto"/>
        <w:ind w:left="284" w:right="-1"/>
        <w:rPr>
          <w:rFonts w:asciiTheme="majorHAnsi" w:hAnsiTheme="majorHAnsi" w:cstheme="majorHAnsi"/>
          <w:sz w:val="26"/>
          <w:szCs w:val="26"/>
          <w:lang w:val="nl-NL"/>
        </w:rPr>
      </w:pPr>
      <w:r w:rsidRPr="00892D5C">
        <w:rPr>
          <w:rFonts w:asciiTheme="majorHAnsi" w:hAnsiTheme="majorHAnsi" w:cstheme="majorHAnsi"/>
          <w:bCs/>
          <w:sz w:val="26"/>
          <w:szCs w:val="26"/>
        </w:rPr>
        <w:t>- Trách nhiệm: Có trách nhiệm khi thực hiện nhiệm vụ được giao.</w:t>
      </w:r>
    </w:p>
    <w:p w:rsidR="00681803" w:rsidRPr="00947ADB" w:rsidRDefault="00681803" w:rsidP="00681803">
      <w:pPr>
        <w:spacing w:after="0" w:line="276" w:lineRule="auto"/>
        <w:ind w:right="113"/>
        <w:jc w:val="both"/>
        <w:rPr>
          <w:rFonts w:asciiTheme="majorHAnsi" w:hAnsiTheme="majorHAnsi" w:cstheme="majorHAnsi"/>
          <w:sz w:val="26"/>
          <w:szCs w:val="26"/>
          <w:lang w:val="nl-NL"/>
        </w:rPr>
      </w:pPr>
      <w:r w:rsidRPr="00947ADB">
        <w:rPr>
          <w:rFonts w:asciiTheme="majorHAnsi" w:hAnsiTheme="majorHAnsi" w:cstheme="majorHAnsi"/>
          <w:b/>
          <w:color w:val="000000" w:themeColor="text1"/>
          <w:sz w:val="26"/>
          <w:szCs w:val="26"/>
          <w:lang w:val="nl-NL"/>
        </w:rPr>
        <w:t>II. THIẾT BỊ DẠY HỌC VÀ HỌC LIỆU</w:t>
      </w:r>
    </w:p>
    <w:p w:rsidR="00681803" w:rsidRPr="00947ADB" w:rsidRDefault="00681803" w:rsidP="00681803">
      <w:pPr>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1 - GV: </w:t>
      </w:r>
      <w:r w:rsidRPr="00947ADB">
        <w:rPr>
          <w:rFonts w:asciiTheme="majorHAnsi" w:hAnsiTheme="majorHAnsi" w:cstheme="majorHAnsi"/>
          <w:sz w:val="26"/>
          <w:szCs w:val="26"/>
          <w:lang w:val="nl-NL"/>
        </w:rPr>
        <w:t>Tài liệu giảng dạy, giáo án</w:t>
      </w:r>
      <w:r w:rsidR="00D7405F">
        <w:rPr>
          <w:rFonts w:asciiTheme="majorHAnsi" w:hAnsiTheme="majorHAnsi" w:cstheme="majorHAnsi"/>
          <w:sz w:val="26"/>
          <w:szCs w:val="26"/>
        </w:rPr>
        <w:t xml:space="preserve"> PPT</w:t>
      </w:r>
      <w:r w:rsidRPr="00947ADB">
        <w:rPr>
          <w:rFonts w:asciiTheme="majorHAnsi" w:hAnsiTheme="majorHAnsi" w:cstheme="majorHAnsi"/>
          <w:sz w:val="26"/>
          <w:szCs w:val="26"/>
          <w:lang w:val="nl-NL"/>
        </w:rPr>
        <w:t>, thước thẳ</w:t>
      </w:r>
      <w:r w:rsidR="00045768">
        <w:rPr>
          <w:rFonts w:asciiTheme="majorHAnsi" w:hAnsiTheme="majorHAnsi" w:cstheme="majorHAnsi"/>
          <w:sz w:val="26"/>
          <w:szCs w:val="26"/>
          <w:lang w:val="nl-NL"/>
        </w:rPr>
        <w:t xml:space="preserve">ng, </w:t>
      </w:r>
      <w:r w:rsidR="00066F5C">
        <w:rPr>
          <w:rFonts w:asciiTheme="majorHAnsi" w:hAnsiTheme="majorHAnsi" w:cstheme="majorHAnsi"/>
          <w:sz w:val="26"/>
          <w:szCs w:val="26"/>
        </w:rPr>
        <w:t xml:space="preserve">phiếu học tập, </w:t>
      </w:r>
      <w:r w:rsidR="00045768">
        <w:rPr>
          <w:rFonts w:asciiTheme="majorHAnsi" w:hAnsiTheme="majorHAnsi" w:cstheme="majorHAnsi"/>
          <w:sz w:val="26"/>
          <w:szCs w:val="26"/>
        </w:rPr>
        <w:t>c</w:t>
      </w:r>
      <w:r w:rsidR="00045768" w:rsidRPr="00045768">
        <w:rPr>
          <w:rFonts w:asciiTheme="majorHAnsi" w:hAnsiTheme="majorHAnsi" w:cstheme="majorHAnsi"/>
          <w:sz w:val="26"/>
          <w:szCs w:val="26"/>
        </w:rPr>
        <w:t>ác hình ảnh liên quan đến nội dung bài học,..</w:t>
      </w:r>
      <w:r w:rsidRPr="00947ADB">
        <w:rPr>
          <w:rFonts w:asciiTheme="majorHAnsi" w:hAnsiTheme="majorHAnsi" w:cstheme="majorHAnsi"/>
          <w:sz w:val="26"/>
          <w:szCs w:val="26"/>
        </w:rPr>
        <w:t>.</w:t>
      </w:r>
    </w:p>
    <w:p w:rsidR="00681803" w:rsidRPr="00947ADB" w:rsidRDefault="00681803" w:rsidP="00681803">
      <w:pPr>
        <w:tabs>
          <w:tab w:val="left" w:pos="7169"/>
        </w:tabs>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2 – HS: </w:t>
      </w:r>
      <w:r w:rsidRPr="00947ADB">
        <w:rPr>
          <w:rFonts w:asciiTheme="majorHAnsi" w:hAnsiTheme="majorHAnsi" w:cstheme="majorHAnsi"/>
          <w:sz w:val="26"/>
          <w:szCs w:val="26"/>
          <w:lang w:val="nl-NL"/>
        </w:rPr>
        <w:t>SGK, SBT, vở ghi, giấy nháp, đồ dùng học tập (bút, thước...), bả</w:t>
      </w:r>
      <w:r w:rsidR="00045768">
        <w:rPr>
          <w:rFonts w:asciiTheme="majorHAnsi" w:hAnsiTheme="majorHAnsi" w:cstheme="majorHAnsi"/>
          <w:sz w:val="26"/>
          <w:szCs w:val="26"/>
          <w:lang w:val="nl-NL"/>
        </w:rPr>
        <w:t>ng nhóm.</w:t>
      </w:r>
    </w:p>
    <w:p w:rsidR="00681803" w:rsidRPr="00947ADB" w:rsidRDefault="00681803" w:rsidP="00681803">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947ADB">
        <w:rPr>
          <w:rFonts w:asciiTheme="majorHAnsi" w:hAnsiTheme="majorHAnsi" w:cstheme="majorHAnsi"/>
          <w:b/>
          <w:color w:val="000000" w:themeColor="text1"/>
          <w:sz w:val="26"/>
          <w:szCs w:val="26"/>
          <w:lang w:val="nl-NL"/>
        </w:rPr>
        <w:t>III. TIẾN TRÌNH DẠY HỌC</w:t>
      </w:r>
    </w:p>
    <w:p w:rsidR="00681803" w:rsidRDefault="00681803" w:rsidP="00681803">
      <w:pPr>
        <w:spacing w:after="0" w:line="276" w:lineRule="auto"/>
        <w:rPr>
          <w:rFonts w:eastAsia="Times New Roman" w:cs="Times New Roman"/>
          <w:b/>
          <w:sz w:val="26"/>
          <w:szCs w:val="26"/>
          <w:lang w:val="nl-NL"/>
        </w:rPr>
      </w:pPr>
      <w:r>
        <w:rPr>
          <w:rFonts w:asciiTheme="majorHAnsi" w:hAnsiTheme="majorHAnsi" w:cstheme="majorHAnsi"/>
          <w:b/>
          <w:sz w:val="26"/>
          <w:szCs w:val="26"/>
          <w:lang w:val="nl-NL"/>
        </w:rPr>
        <w:t>1.</w:t>
      </w:r>
      <w:r>
        <w:rPr>
          <w:rFonts w:asciiTheme="majorHAnsi" w:hAnsiTheme="majorHAnsi" w:cstheme="majorHAnsi"/>
          <w:b/>
          <w:sz w:val="26"/>
          <w:szCs w:val="26"/>
        </w:rPr>
        <w:t xml:space="preserve"> </w:t>
      </w:r>
      <w:r w:rsidRPr="00750C79">
        <w:rPr>
          <w:rFonts w:eastAsia="Times New Roman" w:cs="Times New Roman"/>
          <w:b/>
          <w:sz w:val="26"/>
          <w:szCs w:val="26"/>
          <w:lang w:val="nl-NL"/>
        </w:rPr>
        <w:t>HOẠT ĐỘNG MỞ ĐẦU</w:t>
      </w:r>
    </w:p>
    <w:p w:rsidR="00BF3619" w:rsidRP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b/>
          <w:bCs/>
          <w:sz w:val="26"/>
          <w:szCs w:val="26"/>
        </w:rPr>
        <w:t>a) Mục tiêu:</w:t>
      </w:r>
      <w:r w:rsidRPr="00BF3619">
        <w:rPr>
          <w:rFonts w:asciiTheme="majorHAnsi" w:hAnsiTheme="majorHAnsi" w:cstheme="majorHAnsi"/>
          <w:sz w:val="26"/>
          <w:szCs w:val="26"/>
        </w:rPr>
        <w:t> - Tạo hứng thú cho HS tìm hiểu bài học mới.</w:t>
      </w:r>
    </w:p>
    <w:p w:rsid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b/>
          <w:bCs/>
          <w:sz w:val="26"/>
          <w:szCs w:val="26"/>
        </w:rPr>
        <w:t>b) Nội dung: </w:t>
      </w:r>
      <w:r w:rsidRPr="00BF3619">
        <w:rPr>
          <w:rFonts w:asciiTheme="majorHAnsi" w:hAnsiTheme="majorHAnsi" w:cstheme="majorHAnsi"/>
          <w:sz w:val="26"/>
          <w:szCs w:val="26"/>
        </w:rPr>
        <w:t>HS lắng nghe các câu hỏi của GV/trên màn chiếu để trả lời câu hỏ</w:t>
      </w:r>
      <w:r>
        <w:rPr>
          <w:rFonts w:asciiTheme="majorHAnsi" w:hAnsiTheme="majorHAnsi" w:cstheme="majorHAnsi"/>
          <w:sz w:val="26"/>
          <w:szCs w:val="26"/>
        </w:rPr>
        <w:t>i:</w:t>
      </w:r>
    </w:p>
    <w:p w:rsidR="00BF3619" w:rsidRP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i/>
          <w:iCs/>
          <w:sz w:val="26"/>
          <w:szCs w:val="26"/>
        </w:rPr>
        <w:t>Một cầu trượt trong công viên có độ dốc là </w:t>
      </w:r>
      <w:r w:rsidRPr="00BF3619">
        <w:rPr>
          <w:rFonts w:asciiTheme="majorHAnsi" w:hAnsiTheme="majorHAnsi" w:cstheme="majorHAnsi"/>
          <w:i/>
          <w:iCs/>
          <w:position w:val="-6"/>
          <w:sz w:val="26"/>
          <w:szCs w:val="26"/>
        </w:rPr>
        <w:object w:dxaOrig="4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7" o:title=""/>
          </v:shape>
          <o:OLEObject Type="Embed" ProgID="Equation.DSMT4" ShapeID="_x0000_i1025" DrawAspect="Content" ObjectID="_1797021110" r:id="rId8"/>
        </w:object>
      </w:r>
      <w:r w:rsidRPr="00BF3619">
        <w:rPr>
          <w:rFonts w:asciiTheme="majorHAnsi" w:hAnsiTheme="majorHAnsi" w:cstheme="majorHAnsi"/>
          <w:i/>
          <w:iCs/>
          <w:sz w:val="26"/>
          <w:szCs w:val="26"/>
        </w:rPr>
        <w:t> và có độ cao 2,1cm. Tính độ dài của mặt cầu trượt (làm tròn đến chữ số thập phân thứ nhất).</w:t>
      </w:r>
      <w:bookmarkStart w:id="0" w:name="_GoBack"/>
      <w:bookmarkEnd w:id="0"/>
    </w:p>
    <w:p w:rsidR="00BF3619" w:rsidRPr="00BF3619" w:rsidRDefault="00BF3619" w:rsidP="00BF3619">
      <w:pPr>
        <w:spacing w:after="0" w:line="276" w:lineRule="auto"/>
        <w:jc w:val="center"/>
        <w:rPr>
          <w:rFonts w:asciiTheme="majorHAnsi" w:hAnsiTheme="majorHAnsi" w:cstheme="majorHAnsi"/>
          <w:sz w:val="26"/>
          <w:szCs w:val="26"/>
        </w:rPr>
      </w:pPr>
      <w:r w:rsidRPr="00BF3619">
        <w:rPr>
          <w:rFonts w:asciiTheme="majorHAnsi" w:hAnsiTheme="majorHAnsi" w:cstheme="majorHAnsi"/>
          <w:noProof/>
          <w:sz w:val="26"/>
          <w:szCs w:val="26"/>
          <w:lang w:eastAsia="vi-VN"/>
        </w:rPr>
        <w:lastRenderedPageBreak/>
        <w:drawing>
          <wp:inline distT="0" distB="0" distL="0" distR="0" wp14:anchorId="475F2FDE" wp14:editId="29BC3CF4">
            <wp:extent cx="2933700" cy="2314575"/>
            <wp:effectExtent l="0" t="0" r="0" b="9525"/>
            <wp:docPr id="3" name="Picture 3" descr="https://kenhgiaovien.com/sites/default/files/ck5/2024-05/29/image_5817005b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kenhgiaovien.com/sites/default/files/ck5/2024-05/29/image_5817005b64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2314575"/>
                    </a:xfrm>
                    <a:prstGeom prst="rect">
                      <a:avLst/>
                    </a:prstGeom>
                    <a:noFill/>
                    <a:ln>
                      <a:noFill/>
                    </a:ln>
                  </pic:spPr>
                </pic:pic>
              </a:graphicData>
            </a:graphic>
          </wp:inline>
        </w:drawing>
      </w:r>
    </w:p>
    <w:p w:rsidR="00BF3619" w:rsidRDefault="00BF3619" w:rsidP="00BF3619">
      <w:pPr>
        <w:spacing w:after="0" w:line="276" w:lineRule="auto"/>
        <w:rPr>
          <w:rFonts w:asciiTheme="majorHAnsi" w:hAnsiTheme="majorHAnsi" w:cstheme="majorHAnsi"/>
          <w:b/>
          <w:bCs/>
          <w:sz w:val="26"/>
          <w:szCs w:val="26"/>
        </w:rPr>
      </w:pPr>
      <w:r w:rsidRPr="00BF3619">
        <w:rPr>
          <w:rFonts w:asciiTheme="majorHAnsi" w:hAnsiTheme="majorHAnsi" w:cstheme="majorHAnsi"/>
          <w:noProof/>
          <w:sz w:val="26"/>
          <w:szCs w:val="26"/>
          <w:lang w:eastAsia="vi-VN"/>
        </w:rPr>
        <w:drawing>
          <wp:anchor distT="0" distB="0" distL="114300" distR="114300" simplePos="0" relativeHeight="251661312" behindDoc="1" locked="0" layoutInCell="1" allowOverlap="1" wp14:anchorId="4C26CA10" wp14:editId="0722B835">
            <wp:simplePos x="0" y="0"/>
            <wp:positionH relativeFrom="column">
              <wp:posOffset>3956050</wp:posOffset>
            </wp:positionH>
            <wp:positionV relativeFrom="paragraph">
              <wp:posOffset>97790</wp:posOffset>
            </wp:positionV>
            <wp:extent cx="2418715" cy="1495425"/>
            <wp:effectExtent l="0" t="0" r="635" b="9525"/>
            <wp:wrapTight wrapText="bothSides">
              <wp:wrapPolygon edited="0">
                <wp:start x="0" y="0"/>
                <wp:lineTo x="0" y="21462"/>
                <wp:lineTo x="21436" y="21462"/>
                <wp:lineTo x="21436" y="0"/>
                <wp:lineTo x="0" y="0"/>
              </wp:wrapPolygon>
            </wp:wrapTight>
            <wp:docPr id="10" name="Picture 10" descr="https://kenhgiaovien.com/sites/default/files/ck5/2024-05/29/image_a1966e3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kenhgiaovien.com/sites/default/files/ck5/2024-05/29/image_a1966e320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71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26"/>
          <w:szCs w:val="26"/>
        </w:rPr>
        <w:t> </w:t>
      </w:r>
      <w:r w:rsidRPr="00BF3619">
        <w:rPr>
          <w:rFonts w:asciiTheme="majorHAnsi" w:hAnsiTheme="majorHAnsi" w:cstheme="majorHAnsi"/>
          <w:b/>
          <w:bCs/>
          <w:sz w:val="26"/>
          <w:szCs w:val="26"/>
        </w:rPr>
        <w:t>c) Sản phẩm: </w:t>
      </w:r>
    </w:p>
    <w:p w:rsid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sz w:val="26"/>
          <w:szCs w:val="26"/>
        </w:rPr>
        <w:t>Áp dụng hệ thức giữa cạnh và đường cao trong tam giác vuông </w:t>
      </w:r>
      <w:r>
        <w:rPr>
          <w:rFonts w:asciiTheme="majorHAnsi" w:hAnsiTheme="majorHAnsi" w:cstheme="majorHAnsi"/>
          <w:sz w:val="26"/>
          <w:szCs w:val="26"/>
        </w:rPr>
        <w:t>ABC</w:t>
      </w:r>
      <w:r w:rsidRPr="00BF3619">
        <w:rPr>
          <w:rFonts w:asciiTheme="majorHAnsi" w:hAnsiTheme="majorHAnsi" w:cstheme="majorHAnsi"/>
          <w:sz w:val="26"/>
          <w:szCs w:val="26"/>
        </w:rPr>
        <w:t>:</w:t>
      </w:r>
    </w:p>
    <w:p w:rsidR="00BF3619" w:rsidRPr="00BF3619" w:rsidRDefault="00B47397" w:rsidP="00BF3619">
      <w:pPr>
        <w:spacing w:after="0" w:line="276" w:lineRule="auto"/>
        <w:rPr>
          <w:rFonts w:asciiTheme="majorHAnsi" w:hAnsiTheme="majorHAnsi" w:cstheme="majorHAnsi"/>
          <w:sz w:val="26"/>
          <w:szCs w:val="26"/>
        </w:rPr>
      </w:pPr>
      <w:r w:rsidRPr="00BF3619">
        <w:rPr>
          <w:rFonts w:asciiTheme="majorHAnsi" w:hAnsiTheme="majorHAnsi" w:cstheme="majorHAnsi"/>
          <w:position w:val="-26"/>
          <w:sz w:val="26"/>
          <w:szCs w:val="26"/>
        </w:rPr>
        <w:object w:dxaOrig="3100" w:dyaOrig="680">
          <v:shape id="_x0000_i1026" type="#_x0000_t75" style="width:154.5pt;height:33.75pt" o:ole="">
            <v:imagedata r:id="rId11" o:title=""/>
          </v:shape>
          <o:OLEObject Type="Embed" ProgID="Equation.DSMT4" ShapeID="_x0000_i1026" DrawAspect="Content" ObjectID="_1797021111" r:id="rId12"/>
        </w:object>
      </w:r>
    </w:p>
    <w:p w:rsidR="00BF3619" w:rsidRP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sz w:val="26"/>
          <w:szCs w:val="26"/>
        </w:rPr>
        <w:t>Vậy độ dài của cầu trượt là </w:t>
      </w:r>
      <w:r w:rsidRPr="00BF3619">
        <w:rPr>
          <w:rFonts w:asciiTheme="majorHAnsi" w:hAnsiTheme="majorHAnsi" w:cstheme="majorHAnsi"/>
          <w:i/>
          <w:sz w:val="26"/>
          <w:szCs w:val="26"/>
        </w:rPr>
        <w:t>4,5m</w:t>
      </w:r>
      <w:r w:rsidRPr="00BF3619">
        <w:rPr>
          <w:rFonts w:asciiTheme="majorHAnsi" w:hAnsiTheme="majorHAnsi" w:cstheme="majorHAnsi"/>
          <w:sz w:val="26"/>
          <w:szCs w:val="26"/>
        </w:rPr>
        <w:t>.</w:t>
      </w:r>
    </w:p>
    <w:p w:rsidR="00BF3619" w:rsidRP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b/>
          <w:bCs/>
          <w:sz w:val="26"/>
          <w:szCs w:val="26"/>
        </w:rPr>
        <w:t>d) Tổ chức thực hiện: </w:t>
      </w:r>
    </w:p>
    <w:p w:rsidR="00BF3619" w:rsidRP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b/>
          <w:bCs/>
          <w:sz w:val="26"/>
          <w:szCs w:val="26"/>
        </w:rPr>
        <w:t>Bước 1: Chuyển giao nhiệm vụ:</w:t>
      </w:r>
    </w:p>
    <w:p w:rsidR="00BF3619" w:rsidRP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sz w:val="26"/>
          <w:szCs w:val="26"/>
        </w:rPr>
        <w:t>- GV trình chiếu câu hỏi củng cố</w:t>
      </w:r>
      <w:r w:rsidR="00B47397">
        <w:rPr>
          <w:rFonts w:asciiTheme="majorHAnsi" w:hAnsiTheme="majorHAnsi" w:cstheme="majorHAnsi"/>
          <w:sz w:val="26"/>
          <w:szCs w:val="26"/>
        </w:rPr>
        <w:t xml:space="preserve"> (ở phần nội dung)</w:t>
      </w:r>
      <w:r w:rsidRPr="00BF3619">
        <w:rPr>
          <w:rFonts w:asciiTheme="majorHAnsi" w:hAnsiTheme="majorHAnsi" w:cstheme="majorHAnsi"/>
          <w:sz w:val="26"/>
          <w:szCs w:val="26"/>
        </w:rPr>
        <w:t>, cho HS suy nghĩ và trả lời.</w:t>
      </w:r>
    </w:p>
    <w:p w:rsidR="00BF3619" w:rsidRP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b/>
          <w:bCs/>
          <w:sz w:val="26"/>
          <w:szCs w:val="26"/>
        </w:rPr>
        <w:t>Bước 2: Thực hiện nhiệm vụ: </w:t>
      </w:r>
      <w:r w:rsidRPr="00BF3619">
        <w:rPr>
          <w:rFonts w:asciiTheme="majorHAnsi" w:hAnsiTheme="majorHAnsi" w:cstheme="majorHAnsi"/>
          <w:sz w:val="26"/>
          <w:szCs w:val="26"/>
        </w:rPr>
        <w:t>HS quan sát và chú ý lắng nghe, thảo luận nhóm và thực hiện yêu cầu theo dẫn dắt của GV.</w:t>
      </w:r>
    </w:p>
    <w:p w:rsidR="00BF3619" w:rsidRP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b/>
          <w:bCs/>
          <w:sz w:val="26"/>
          <w:szCs w:val="26"/>
        </w:rPr>
        <w:t>Bước 3: Báo cáo, thảo luận: </w:t>
      </w:r>
      <w:r w:rsidRPr="00BF3619">
        <w:rPr>
          <w:rFonts w:asciiTheme="majorHAnsi" w:hAnsiTheme="majorHAnsi" w:cstheme="majorHAnsi"/>
          <w:sz w:val="26"/>
          <w:szCs w:val="26"/>
        </w:rPr>
        <w:t xml:space="preserve">GV gọi đại diện </w:t>
      </w:r>
      <w:r w:rsidR="00B47397">
        <w:rPr>
          <w:rFonts w:asciiTheme="majorHAnsi" w:hAnsiTheme="majorHAnsi" w:cstheme="majorHAnsi"/>
          <w:sz w:val="26"/>
          <w:szCs w:val="26"/>
        </w:rPr>
        <w:t xml:space="preserve">1 </w:t>
      </w:r>
      <w:r w:rsidRPr="00BF3619">
        <w:rPr>
          <w:rFonts w:asciiTheme="majorHAnsi" w:hAnsiTheme="majorHAnsi" w:cstheme="majorHAnsi"/>
          <w:sz w:val="26"/>
          <w:szCs w:val="26"/>
        </w:rPr>
        <w:t>HS trả lời, HS khác nhận xét, bổ sung.</w:t>
      </w:r>
    </w:p>
    <w:p w:rsidR="00BF3619" w:rsidRPr="00BF3619" w:rsidRDefault="00BF3619" w:rsidP="00BF3619">
      <w:pPr>
        <w:spacing w:after="0" w:line="276" w:lineRule="auto"/>
        <w:rPr>
          <w:rFonts w:asciiTheme="majorHAnsi" w:hAnsiTheme="majorHAnsi" w:cstheme="majorHAnsi"/>
          <w:sz w:val="26"/>
          <w:szCs w:val="26"/>
        </w:rPr>
      </w:pPr>
      <w:r w:rsidRPr="00BF3619">
        <w:rPr>
          <w:rFonts w:asciiTheme="majorHAnsi" w:hAnsiTheme="majorHAnsi" w:cstheme="majorHAnsi"/>
          <w:b/>
          <w:bCs/>
          <w:sz w:val="26"/>
          <w:szCs w:val="26"/>
        </w:rPr>
        <w:t>Bước 4: Kết luận, nhận định: </w:t>
      </w:r>
      <w:r w:rsidRPr="00BF3619">
        <w:rPr>
          <w:rFonts w:asciiTheme="majorHAnsi" w:hAnsiTheme="majorHAnsi" w:cstheme="majorHAnsi"/>
          <w:sz w:val="26"/>
          <w:szCs w:val="26"/>
        </w:rPr>
        <w:t>GV ghi nhận câu trả lời của HS, trên cơ sở đó dẫn dắt HS vào tìm hiểu bài học mới: “Tỉ số lượng giác được ứng dụng rất nhiều trong cuộc sống như xây nhà, tính chiều cao, tính khoảng cách,...Bài học ngày hôm nay sẽ giúp chúng ta củng cố và ôn tập thêm những phần kiến thức quan trọng của tỉ số lượng giác”.</w:t>
      </w:r>
    </w:p>
    <w:p w:rsidR="00BF3619" w:rsidRPr="00BF3619" w:rsidRDefault="00B47397" w:rsidP="00BF3619">
      <w:pPr>
        <w:spacing w:after="0" w:line="276" w:lineRule="auto"/>
        <w:rPr>
          <w:rFonts w:asciiTheme="majorHAnsi" w:hAnsiTheme="majorHAnsi" w:cstheme="majorHAnsi"/>
          <w:sz w:val="26"/>
          <w:szCs w:val="26"/>
        </w:rPr>
      </w:pPr>
      <w:r w:rsidRPr="00B47397">
        <w:rPr>
          <w:rFonts w:asciiTheme="majorHAnsi" w:hAnsiTheme="majorHAnsi" w:cstheme="majorHAnsi"/>
          <w:position w:val="-6"/>
          <w:sz w:val="26"/>
          <w:szCs w:val="26"/>
        </w:rPr>
        <w:object w:dxaOrig="320" w:dyaOrig="240">
          <v:shape id="_x0000_i1027" type="#_x0000_t75" style="width:16.5pt;height:12.75pt" o:ole="">
            <v:imagedata r:id="rId13" o:title=""/>
          </v:shape>
          <o:OLEObject Type="Embed" ProgID="Equation.DSMT4" ShapeID="_x0000_i1027" DrawAspect="Content" ObjectID="_1797021112" r:id="rId14"/>
        </w:object>
      </w:r>
      <w:r w:rsidR="00BF3619" w:rsidRPr="00BF3619">
        <w:rPr>
          <w:rFonts w:asciiTheme="majorHAnsi" w:hAnsiTheme="majorHAnsi" w:cstheme="majorHAnsi"/>
          <w:b/>
          <w:bCs/>
          <w:sz w:val="26"/>
          <w:szCs w:val="26"/>
        </w:rPr>
        <w:t> LUYỆN TẬP CHUNG</w:t>
      </w:r>
    </w:p>
    <w:p w:rsidR="00B47397" w:rsidRPr="00B47397" w:rsidRDefault="00681803" w:rsidP="00681803">
      <w:pPr>
        <w:spacing w:after="0" w:line="276" w:lineRule="auto"/>
        <w:ind w:right="-1"/>
        <w:rPr>
          <w:rFonts w:eastAsia="Times New Roman" w:cs="Times New Roman"/>
          <w:b/>
          <w:sz w:val="26"/>
          <w:szCs w:val="26"/>
        </w:rPr>
      </w:pPr>
      <w:r>
        <w:rPr>
          <w:rFonts w:asciiTheme="majorHAnsi" w:hAnsiTheme="majorHAnsi" w:cstheme="majorHAnsi"/>
          <w:b/>
          <w:sz w:val="26"/>
          <w:szCs w:val="26"/>
        </w:rPr>
        <w:t>2</w:t>
      </w:r>
      <w:r w:rsidRPr="00947ADB">
        <w:rPr>
          <w:rFonts w:asciiTheme="majorHAnsi" w:hAnsiTheme="majorHAnsi" w:cstheme="majorHAnsi"/>
          <w:b/>
          <w:sz w:val="26"/>
          <w:szCs w:val="26"/>
        </w:rPr>
        <w:t xml:space="preserve">. </w:t>
      </w:r>
      <w:r w:rsidRPr="00750C79">
        <w:rPr>
          <w:rFonts w:eastAsia="Times New Roman" w:cs="Times New Roman"/>
          <w:b/>
          <w:sz w:val="26"/>
          <w:szCs w:val="26"/>
        </w:rPr>
        <w:t xml:space="preserve">HOẠT ĐỘNG </w:t>
      </w:r>
      <w:r w:rsidR="00B47397">
        <w:rPr>
          <w:rFonts w:eastAsia="Times New Roman" w:cs="Times New Roman"/>
          <w:b/>
          <w:sz w:val="26"/>
          <w:szCs w:val="26"/>
        </w:rPr>
        <w:t>LUYỆN TẬP</w:t>
      </w:r>
    </w:p>
    <w:p w:rsidR="00681803" w:rsidRPr="00B47397" w:rsidRDefault="00681803" w:rsidP="00681803">
      <w:pPr>
        <w:spacing w:after="0" w:line="276" w:lineRule="auto"/>
        <w:ind w:left="142" w:right="-1"/>
        <w:rPr>
          <w:rFonts w:asciiTheme="majorHAnsi" w:hAnsiTheme="majorHAnsi" w:cstheme="majorHAnsi"/>
          <w:b/>
          <w:i/>
          <w:sz w:val="26"/>
          <w:szCs w:val="26"/>
        </w:rPr>
      </w:pPr>
      <w:r w:rsidRPr="005E6C46">
        <w:rPr>
          <w:rFonts w:asciiTheme="majorHAnsi" w:hAnsiTheme="majorHAnsi" w:cstheme="majorHAnsi"/>
          <w:b/>
          <w:i/>
          <w:sz w:val="26"/>
          <w:szCs w:val="26"/>
          <w:lang w:val="nl-NL"/>
        </w:rPr>
        <w:t xml:space="preserve">2.1. </w:t>
      </w:r>
      <w:r w:rsidR="00B47397">
        <w:rPr>
          <w:rFonts w:asciiTheme="majorHAnsi" w:hAnsiTheme="majorHAnsi" w:cstheme="majorHAnsi"/>
          <w:b/>
          <w:i/>
          <w:sz w:val="26"/>
          <w:szCs w:val="26"/>
        </w:rPr>
        <w:t>Phân tích ví dụ</w:t>
      </w:r>
    </w:p>
    <w:p w:rsidR="00B47397" w:rsidRPr="00B47397" w:rsidRDefault="00B47397" w:rsidP="00B47397">
      <w:pPr>
        <w:tabs>
          <w:tab w:val="left" w:pos="567"/>
          <w:tab w:val="left" w:pos="1134"/>
        </w:tabs>
        <w:spacing w:after="0" w:line="276" w:lineRule="auto"/>
        <w:ind w:left="284" w:right="-1"/>
        <w:rPr>
          <w:rFonts w:asciiTheme="majorHAnsi" w:hAnsiTheme="majorHAnsi" w:cstheme="majorHAnsi"/>
          <w:sz w:val="26"/>
          <w:szCs w:val="26"/>
        </w:rPr>
      </w:pPr>
      <w:r w:rsidRPr="00B47397">
        <w:rPr>
          <w:rFonts w:asciiTheme="majorHAnsi" w:hAnsiTheme="majorHAnsi" w:cstheme="majorHAnsi"/>
          <w:b/>
          <w:bCs/>
          <w:sz w:val="26"/>
          <w:szCs w:val="26"/>
        </w:rPr>
        <w:t>a) Mục tiêu:</w:t>
      </w:r>
      <w:r w:rsidRPr="00B47397">
        <w:rPr>
          <w:rFonts w:asciiTheme="majorHAnsi" w:hAnsiTheme="majorHAnsi" w:cstheme="majorHAnsi"/>
          <w:sz w:val="26"/>
          <w:szCs w:val="26"/>
        </w:rPr>
        <w:t> </w:t>
      </w:r>
    </w:p>
    <w:p w:rsidR="00B47397" w:rsidRPr="00B47397" w:rsidRDefault="00B47397" w:rsidP="00B47397">
      <w:pPr>
        <w:tabs>
          <w:tab w:val="left" w:pos="567"/>
          <w:tab w:val="left" w:pos="1134"/>
        </w:tabs>
        <w:spacing w:after="0" w:line="276" w:lineRule="auto"/>
        <w:ind w:left="284" w:right="-1"/>
        <w:rPr>
          <w:rFonts w:asciiTheme="majorHAnsi" w:hAnsiTheme="majorHAnsi" w:cstheme="majorHAnsi"/>
          <w:sz w:val="26"/>
          <w:szCs w:val="26"/>
        </w:rPr>
      </w:pPr>
      <w:r w:rsidRPr="00B47397">
        <w:rPr>
          <w:rFonts w:asciiTheme="majorHAnsi" w:hAnsiTheme="majorHAnsi" w:cstheme="majorHAnsi"/>
          <w:sz w:val="26"/>
          <w:szCs w:val="26"/>
        </w:rPr>
        <w:t>- Hệ thống lại kiến thức về tỉ số lượng giác của góc nhọn và hệ thức giữa cạnh và góc trong tam giác vuông.</w:t>
      </w:r>
    </w:p>
    <w:p w:rsidR="00B47397" w:rsidRPr="00B47397" w:rsidRDefault="00B47397" w:rsidP="00B47397">
      <w:pPr>
        <w:tabs>
          <w:tab w:val="left" w:pos="567"/>
          <w:tab w:val="left" w:pos="1134"/>
        </w:tabs>
        <w:spacing w:after="0" w:line="276" w:lineRule="auto"/>
        <w:ind w:left="284" w:right="-1"/>
        <w:rPr>
          <w:rFonts w:asciiTheme="majorHAnsi" w:hAnsiTheme="majorHAnsi" w:cstheme="majorHAnsi"/>
          <w:sz w:val="26"/>
          <w:szCs w:val="26"/>
        </w:rPr>
      </w:pPr>
      <w:r w:rsidRPr="00B47397">
        <w:rPr>
          <w:rFonts w:asciiTheme="majorHAnsi" w:hAnsiTheme="majorHAnsi" w:cstheme="majorHAnsi"/>
          <w:sz w:val="26"/>
          <w:szCs w:val="26"/>
        </w:rPr>
        <w:t>- Vận dụng định nghĩa tỉ số lượng giác của một góc nhọn và bảng tỉ số lượng giác của các góc đặc biệt để giải toán.</w:t>
      </w:r>
    </w:p>
    <w:p w:rsidR="00B47397" w:rsidRPr="00B47397" w:rsidRDefault="00B47397" w:rsidP="00B47397">
      <w:pPr>
        <w:tabs>
          <w:tab w:val="left" w:pos="567"/>
          <w:tab w:val="left" w:pos="1134"/>
        </w:tabs>
        <w:spacing w:after="0" w:line="276" w:lineRule="auto"/>
        <w:ind w:left="284" w:right="-1"/>
        <w:rPr>
          <w:rFonts w:asciiTheme="majorHAnsi" w:hAnsiTheme="majorHAnsi" w:cstheme="majorHAnsi"/>
          <w:sz w:val="26"/>
          <w:szCs w:val="26"/>
        </w:rPr>
      </w:pPr>
      <w:r w:rsidRPr="00B47397">
        <w:rPr>
          <w:rFonts w:asciiTheme="majorHAnsi" w:hAnsiTheme="majorHAnsi" w:cstheme="majorHAnsi"/>
          <w:sz w:val="26"/>
          <w:szCs w:val="26"/>
        </w:rPr>
        <w:t>- Sử dụng MTCT để tính tỉ số lượng giác và tìm góc trong giải toán; Giải tam giác vuông.</w:t>
      </w:r>
    </w:p>
    <w:p w:rsidR="00B47397" w:rsidRPr="00B47397" w:rsidRDefault="00B47397" w:rsidP="00B47397">
      <w:pPr>
        <w:tabs>
          <w:tab w:val="left" w:pos="567"/>
          <w:tab w:val="left" w:pos="1134"/>
        </w:tabs>
        <w:spacing w:after="0" w:line="276" w:lineRule="auto"/>
        <w:ind w:left="284" w:right="-1"/>
        <w:rPr>
          <w:rFonts w:asciiTheme="majorHAnsi" w:hAnsiTheme="majorHAnsi" w:cstheme="majorHAnsi"/>
          <w:sz w:val="26"/>
          <w:szCs w:val="26"/>
        </w:rPr>
      </w:pPr>
      <w:r w:rsidRPr="00B47397">
        <w:rPr>
          <w:rFonts w:asciiTheme="majorHAnsi" w:hAnsiTheme="majorHAnsi" w:cstheme="majorHAnsi"/>
          <w:sz w:val="26"/>
          <w:szCs w:val="26"/>
        </w:rPr>
        <w:t>- Vận dụng tỉ số lượng giác, hệ thức giữa cạnh và góc để giải quyết một số bài toán thực tế (tính độ dài, khoảng cách, tính độ lớn góc,...).</w:t>
      </w:r>
    </w:p>
    <w:p w:rsidR="00B47397" w:rsidRPr="00B47397" w:rsidRDefault="00B47397" w:rsidP="00B47397">
      <w:pPr>
        <w:tabs>
          <w:tab w:val="left" w:pos="567"/>
          <w:tab w:val="left" w:pos="1134"/>
        </w:tabs>
        <w:spacing w:after="0" w:line="276" w:lineRule="auto"/>
        <w:ind w:left="284" w:right="-1"/>
        <w:rPr>
          <w:rFonts w:asciiTheme="majorHAnsi" w:hAnsiTheme="majorHAnsi" w:cstheme="majorHAnsi"/>
          <w:sz w:val="26"/>
          <w:szCs w:val="26"/>
        </w:rPr>
      </w:pPr>
      <w:r w:rsidRPr="00B47397">
        <w:rPr>
          <w:rFonts w:asciiTheme="majorHAnsi" w:hAnsiTheme="majorHAnsi" w:cstheme="majorHAnsi"/>
          <w:b/>
          <w:bCs/>
          <w:sz w:val="26"/>
          <w:szCs w:val="26"/>
        </w:rPr>
        <w:t>b) Nội dung:</w:t>
      </w:r>
    </w:p>
    <w:p w:rsidR="00B47397" w:rsidRPr="00B47397" w:rsidRDefault="00B47397" w:rsidP="00B47397">
      <w:pPr>
        <w:tabs>
          <w:tab w:val="left" w:pos="567"/>
          <w:tab w:val="left" w:pos="1134"/>
        </w:tabs>
        <w:spacing w:after="0" w:line="276" w:lineRule="auto"/>
        <w:ind w:left="284" w:right="-1"/>
        <w:rPr>
          <w:rFonts w:asciiTheme="majorHAnsi" w:hAnsiTheme="majorHAnsi" w:cstheme="majorHAnsi"/>
          <w:sz w:val="26"/>
          <w:szCs w:val="26"/>
        </w:rPr>
      </w:pPr>
      <w:r w:rsidRPr="00B47397">
        <w:rPr>
          <w:rFonts w:asciiTheme="majorHAnsi" w:hAnsiTheme="majorHAnsi" w:cstheme="majorHAnsi"/>
          <w:sz w:val="26"/>
          <w:szCs w:val="26"/>
        </w:rPr>
        <w:t>-</w:t>
      </w:r>
      <w:r w:rsidRPr="00B47397">
        <w:rPr>
          <w:rFonts w:asciiTheme="majorHAnsi" w:hAnsiTheme="majorHAnsi" w:cstheme="majorHAnsi"/>
          <w:b/>
          <w:bCs/>
          <w:sz w:val="26"/>
          <w:szCs w:val="26"/>
        </w:rPr>
        <w:t> </w:t>
      </w:r>
      <w:r w:rsidRPr="00B47397">
        <w:rPr>
          <w:rFonts w:asciiTheme="majorHAnsi" w:hAnsiTheme="majorHAnsi" w:cstheme="majorHAnsi"/>
          <w:sz w:val="26"/>
          <w:szCs w:val="26"/>
        </w:rPr>
        <w:t>HS hệ thống hóa kiến thức trong bài và thực hiện yêu cầu của các Ví dụ.</w:t>
      </w:r>
    </w:p>
    <w:p w:rsidR="00B47397" w:rsidRPr="00B47397" w:rsidRDefault="00B47397" w:rsidP="00B47397">
      <w:pPr>
        <w:tabs>
          <w:tab w:val="left" w:pos="567"/>
          <w:tab w:val="left" w:pos="1134"/>
        </w:tabs>
        <w:spacing w:after="0" w:line="276" w:lineRule="auto"/>
        <w:ind w:left="284" w:right="-1"/>
        <w:rPr>
          <w:rFonts w:asciiTheme="majorHAnsi" w:hAnsiTheme="majorHAnsi" w:cstheme="majorHAnsi"/>
          <w:sz w:val="26"/>
          <w:szCs w:val="26"/>
        </w:rPr>
      </w:pPr>
      <w:r w:rsidRPr="00B47397">
        <w:rPr>
          <w:rFonts w:asciiTheme="majorHAnsi" w:hAnsiTheme="majorHAnsi" w:cstheme="majorHAnsi"/>
          <w:b/>
          <w:bCs/>
          <w:sz w:val="26"/>
          <w:szCs w:val="26"/>
        </w:rPr>
        <w:t>c) Sản phẩm: </w:t>
      </w:r>
      <w:r w:rsidRPr="00B47397">
        <w:rPr>
          <w:rFonts w:asciiTheme="majorHAnsi" w:hAnsiTheme="majorHAnsi" w:cstheme="majorHAnsi"/>
          <w:sz w:val="26"/>
          <w:szCs w:val="26"/>
        </w:rPr>
        <w:t>HS hình thành được kiến thức bài học, câu trả lời của HS cho các câu hỏi.</w:t>
      </w:r>
    </w:p>
    <w:p w:rsidR="00681803" w:rsidRDefault="00B47397" w:rsidP="008225D6">
      <w:pPr>
        <w:tabs>
          <w:tab w:val="left" w:pos="567"/>
          <w:tab w:val="left" w:pos="1134"/>
        </w:tabs>
        <w:spacing w:after="0" w:line="276" w:lineRule="auto"/>
        <w:ind w:left="284" w:right="-1"/>
        <w:rPr>
          <w:rFonts w:asciiTheme="majorHAnsi" w:hAnsiTheme="majorHAnsi" w:cstheme="majorHAnsi"/>
          <w:sz w:val="26"/>
          <w:szCs w:val="26"/>
        </w:rPr>
      </w:pPr>
      <w:r w:rsidRPr="00B47397">
        <w:rPr>
          <w:rFonts w:asciiTheme="majorHAnsi" w:hAnsiTheme="majorHAnsi" w:cstheme="majorHAnsi"/>
          <w:b/>
          <w:bCs/>
          <w:sz w:val="26"/>
          <w:szCs w:val="26"/>
        </w:rPr>
        <w:t>d) Tổ chức thực hiện:</w:t>
      </w:r>
    </w:p>
    <w:p w:rsidR="00142DA4" w:rsidRDefault="00142DA4" w:rsidP="00142DA4">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Đặt và giải quyết vấn đề, hoạt động nhóm.</w:t>
      </w:r>
    </w:p>
    <w:p w:rsidR="00142DA4" w:rsidRDefault="00142DA4" w:rsidP="00142DA4">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sidR="00902AA2">
        <w:rPr>
          <w:rFonts w:asciiTheme="majorHAnsi" w:hAnsiTheme="majorHAnsi" w:cstheme="majorHAnsi"/>
          <w:sz w:val="26"/>
          <w:szCs w:val="26"/>
        </w:rPr>
        <w:t>Hoàn tất một nhiệm vụ</w:t>
      </w:r>
      <w:r>
        <w:rPr>
          <w:rFonts w:asciiTheme="majorHAnsi" w:hAnsiTheme="majorHAnsi" w:cstheme="majorHAnsi"/>
          <w:sz w:val="26"/>
          <w:szCs w:val="26"/>
          <w:lang w:val="nl-NL"/>
        </w:rPr>
        <w:t>.</w:t>
      </w:r>
    </w:p>
    <w:p w:rsidR="00142DA4" w:rsidRPr="00142DA4" w:rsidRDefault="00142DA4" w:rsidP="00142DA4">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lastRenderedPageBreak/>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HS đánh giá lẫn nhau</w:t>
      </w:r>
      <w:r w:rsidR="009C76F9">
        <w:rPr>
          <w:rFonts w:asciiTheme="majorHAnsi" w:hAnsiTheme="majorHAnsi" w:cstheme="majorHAnsi"/>
          <w:sz w:val="26"/>
          <w:szCs w:val="26"/>
        </w:rPr>
        <w:t xml:space="preserve">, </w:t>
      </w:r>
      <w:r w:rsidR="009C76F9" w:rsidRPr="009C76F9">
        <w:rPr>
          <w:rFonts w:asciiTheme="majorHAnsi" w:hAnsiTheme="majorHAnsi" w:cstheme="majorHAnsi"/>
          <w:sz w:val="26"/>
          <w:szCs w:val="26"/>
          <w:lang w:val="nl-NL"/>
        </w:rPr>
        <w:t>GV đánh giá HS qua thang đánh giá</w:t>
      </w:r>
      <w:r>
        <w:rPr>
          <w:rFonts w:asciiTheme="majorHAnsi" w:hAnsiTheme="majorHAnsi" w:cstheme="majorHAnsi"/>
          <w:sz w:val="26"/>
          <w:szCs w:val="26"/>
        </w:rPr>
        <w:t>.</w:t>
      </w:r>
    </w:p>
    <w:tbl>
      <w:tblPr>
        <w:tblStyle w:val="TableGrid1"/>
        <w:tblW w:w="10060" w:type="dxa"/>
        <w:tblLook w:val="04A0" w:firstRow="1" w:lastRow="0" w:firstColumn="1" w:lastColumn="0" w:noHBand="0" w:noVBand="1"/>
      </w:tblPr>
      <w:tblGrid>
        <w:gridCol w:w="5665"/>
        <w:gridCol w:w="4395"/>
      </w:tblGrid>
      <w:tr w:rsidR="002717E2" w:rsidRPr="00464F3B" w:rsidTr="00A26B5C">
        <w:tc>
          <w:tcPr>
            <w:tcW w:w="5665" w:type="dxa"/>
          </w:tcPr>
          <w:p w:rsidR="00464F3B" w:rsidRPr="00464F3B" w:rsidRDefault="00464F3B" w:rsidP="00464F3B">
            <w:pPr>
              <w:tabs>
                <w:tab w:val="left" w:pos="567"/>
                <w:tab w:val="left" w:pos="1134"/>
              </w:tabs>
              <w:spacing w:line="276" w:lineRule="auto"/>
              <w:jc w:val="center"/>
              <w:rPr>
                <w:rFonts w:eastAsia="Calibri" w:cs="Times New Roman"/>
                <w:b/>
                <w:color w:val="000000"/>
                <w:sz w:val="26"/>
                <w:szCs w:val="26"/>
                <w:lang w:val="vi-VN"/>
              </w:rPr>
            </w:pPr>
            <w:r>
              <w:rPr>
                <w:rFonts w:eastAsia="Calibri" w:cs="Times New Roman"/>
                <w:b/>
                <w:color w:val="000000"/>
                <w:sz w:val="26"/>
                <w:szCs w:val="26"/>
                <w:lang w:val="vi-VN"/>
              </w:rPr>
              <w:t>HOẠT ĐỘNG</w:t>
            </w:r>
            <w:r w:rsidRPr="00464F3B">
              <w:rPr>
                <w:rFonts w:eastAsia="Calibri" w:cs="Times New Roman"/>
                <w:b/>
                <w:color w:val="000000"/>
                <w:sz w:val="26"/>
                <w:szCs w:val="26"/>
                <w:lang w:val="vi-VN"/>
              </w:rPr>
              <w:t xml:space="preserve"> CỦA GV VÀ HS</w:t>
            </w:r>
          </w:p>
        </w:tc>
        <w:tc>
          <w:tcPr>
            <w:tcW w:w="4395" w:type="dxa"/>
          </w:tcPr>
          <w:p w:rsidR="00464F3B" w:rsidRPr="00464F3B" w:rsidRDefault="00464F3B" w:rsidP="00464F3B">
            <w:pPr>
              <w:tabs>
                <w:tab w:val="left" w:pos="567"/>
                <w:tab w:val="left" w:pos="1134"/>
              </w:tabs>
              <w:spacing w:line="276" w:lineRule="auto"/>
              <w:jc w:val="center"/>
              <w:rPr>
                <w:rFonts w:eastAsia="Calibri" w:cs="Times New Roman"/>
                <w:b/>
                <w:color w:val="000000"/>
                <w:sz w:val="26"/>
                <w:szCs w:val="26"/>
                <w:lang w:val="nl-NL"/>
              </w:rPr>
            </w:pPr>
            <w:r w:rsidRPr="00464F3B">
              <w:rPr>
                <w:rFonts w:eastAsia="Calibri" w:cs="Times New Roman"/>
                <w:b/>
                <w:color w:val="000000"/>
                <w:sz w:val="26"/>
                <w:szCs w:val="26"/>
                <w:lang w:val="nl-NL"/>
              </w:rPr>
              <w:t>SẢN PHẨM DỰ KIẾN</w:t>
            </w:r>
          </w:p>
        </w:tc>
      </w:tr>
      <w:tr w:rsidR="002717E2" w:rsidRPr="00464F3B" w:rsidTr="00A26B5C">
        <w:trPr>
          <w:trHeight w:val="441"/>
        </w:trPr>
        <w:tc>
          <w:tcPr>
            <w:tcW w:w="5665" w:type="dxa"/>
          </w:tcPr>
          <w:p w:rsidR="008225D6" w:rsidRPr="008225D6" w:rsidRDefault="008225D6" w:rsidP="008225D6">
            <w:pPr>
              <w:spacing w:line="276" w:lineRule="auto"/>
              <w:rPr>
                <w:rFonts w:eastAsia="Calibri" w:cs="Times New Roman"/>
                <w:bCs/>
                <w:sz w:val="26"/>
                <w:szCs w:val="26"/>
                <w:lang w:val="vi-VN"/>
              </w:rPr>
            </w:pPr>
            <w:r w:rsidRPr="008225D6">
              <w:rPr>
                <w:rFonts w:eastAsia="Calibri" w:cs="Times New Roman"/>
                <w:b/>
                <w:bCs/>
                <w:sz w:val="26"/>
                <w:szCs w:val="26"/>
                <w:lang w:val="vi-VN"/>
              </w:rPr>
              <w:t>Bước 1: Chuyển giao nhiệm vụ:</w:t>
            </w:r>
          </w:p>
          <w:p w:rsidR="008225D6" w:rsidRPr="008225D6" w:rsidRDefault="008225D6" w:rsidP="008225D6">
            <w:pPr>
              <w:spacing w:line="276" w:lineRule="auto"/>
              <w:rPr>
                <w:rFonts w:eastAsia="Calibri" w:cs="Times New Roman"/>
                <w:bCs/>
                <w:sz w:val="26"/>
                <w:szCs w:val="26"/>
                <w:lang w:val="vi-VN"/>
              </w:rPr>
            </w:pPr>
            <w:r w:rsidRPr="008225D6">
              <w:rPr>
                <w:rFonts w:eastAsia="Calibri" w:cs="Times New Roman"/>
                <w:bCs/>
                <w:sz w:val="26"/>
                <w:szCs w:val="26"/>
                <w:lang w:val="vi-VN"/>
              </w:rPr>
              <w:t>- GV mời 1 HS nhắc lại định nghĩa tỉ số lượng giác của một góc nhọn.</w:t>
            </w:r>
          </w:p>
          <w:p w:rsidR="008225D6" w:rsidRPr="008225D6" w:rsidRDefault="008225D6" w:rsidP="008225D6">
            <w:pPr>
              <w:spacing w:line="276" w:lineRule="auto"/>
              <w:rPr>
                <w:rFonts w:eastAsia="Calibri" w:cs="Times New Roman"/>
                <w:bCs/>
                <w:sz w:val="26"/>
                <w:szCs w:val="26"/>
                <w:lang w:val="vi-VN"/>
              </w:rPr>
            </w:pPr>
            <w:r w:rsidRPr="008225D6">
              <w:rPr>
                <w:rFonts w:eastAsia="Calibri" w:cs="Times New Roman"/>
                <w:bCs/>
                <w:sz w:val="26"/>
                <w:szCs w:val="26"/>
                <w:lang w:val="vi-VN"/>
              </w:rPr>
              <w:t> - HS đọc – hiểu và thực hiện </w:t>
            </w:r>
            <w:r w:rsidRPr="008225D6">
              <w:rPr>
                <w:rFonts w:eastAsia="Calibri" w:cs="Times New Roman"/>
                <w:b/>
                <w:bCs/>
                <w:sz w:val="26"/>
                <w:szCs w:val="26"/>
                <w:lang w:val="vi-VN"/>
              </w:rPr>
              <w:t>Ví dụ 1.a</w:t>
            </w:r>
            <w:r w:rsidRPr="008225D6">
              <w:rPr>
                <w:rFonts w:eastAsia="Calibri" w:cs="Times New Roman"/>
                <w:bCs/>
                <w:sz w:val="26"/>
                <w:szCs w:val="26"/>
                <w:lang w:val="vi-VN"/>
              </w:rPr>
              <w:t> vào vở cá nhân.</w:t>
            </w:r>
          </w:p>
          <w:p w:rsidR="008225D6" w:rsidRPr="008225D6" w:rsidRDefault="008225D6" w:rsidP="008225D6">
            <w:pPr>
              <w:spacing w:line="276" w:lineRule="auto"/>
              <w:rPr>
                <w:rFonts w:eastAsia="Calibri" w:cs="Times New Roman"/>
                <w:bCs/>
                <w:sz w:val="26"/>
                <w:szCs w:val="26"/>
                <w:lang w:val="vi-VN"/>
              </w:rPr>
            </w:pPr>
            <w:r w:rsidRPr="008225D6">
              <w:rPr>
                <w:rFonts w:eastAsia="Calibri" w:cs="Times New Roman"/>
                <w:bCs/>
                <w:sz w:val="26"/>
                <w:szCs w:val="26"/>
                <w:lang w:val="vi-VN"/>
              </w:rPr>
              <w:t>- GV mời 1 HS nhắc lại tỉ số lượng giác của hai góc phụ nhau.</w:t>
            </w:r>
          </w:p>
          <w:p w:rsidR="008225D6" w:rsidRPr="008225D6" w:rsidRDefault="008225D6" w:rsidP="008225D6">
            <w:pPr>
              <w:spacing w:line="276" w:lineRule="auto"/>
              <w:rPr>
                <w:rFonts w:eastAsia="Calibri" w:cs="Times New Roman"/>
                <w:bCs/>
                <w:sz w:val="26"/>
                <w:szCs w:val="26"/>
                <w:lang w:val="vi-VN"/>
              </w:rPr>
            </w:pPr>
            <w:r w:rsidRPr="008225D6">
              <w:rPr>
                <w:rFonts w:eastAsia="Calibri" w:cs="Times New Roman"/>
                <w:bCs/>
                <w:sz w:val="26"/>
                <w:szCs w:val="26"/>
                <w:lang w:val="vi-VN"/>
              </w:rPr>
              <w:t>- HS đọc – hiểu và thực hiện </w:t>
            </w:r>
            <w:r w:rsidRPr="008225D6">
              <w:rPr>
                <w:rFonts w:eastAsia="Calibri" w:cs="Times New Roman"/>
                <w:b/>
                <w:bCs/>
                <w:sz w:val="26"/>
                <w:szCs w:val="26"/>
                <w:lang w:val="vi-VN"/>
              </w:rPr>
              <w:t>Ví dụ 1.b</w:t>
            </w:r>
            <w:r w:rsidRPr="008225D6">
              <w:rPr>
                <w:rFonts w:eastAsia="Calibri" w:cs="Times New Roman"/>
                <w:bCs/>
                <w:sz w:val="26"/>
                <w:szCs w:val="26"/>
                <w:lang w:val="vi-VN"/>
              </w:rPr>
              <w:t> vào vở cá nhân.</w:t>
            </w:r>
          </w:p>
          <w:p w:rsidR="008225D6" w:rsidRPr="008225D6" w:rsidRDefault="008225D6" w:rsidP="008225D6">
            <w:pPr>
              <w:spacing w:line="276" w:lineRule="auto"/>
              <w:rPr>
                <w:rFonts w:eastAsia="Calibri" w:cs="Times New Roman"/>
                <w:bCs/>
                <w:sz w:val="26"/>
                <w:szCs w:val="26"/>
                <w:lang w:val="vi-VN"/>
              </w:rPr>
            </w:pPr>
            <w:r w:rsidRPr="008225D6">
              <w:rPr>
                <w:rFonts w:eastAsia="Calibri" w:cs="Times New Roman"/>
                <w:bCs/>
                <w:sz w:val="26"/>
                <w:szCs w:val="26"/>
                <w:lang w:val="vi-VN"/>
              </w:rPr>
              <w:t>- GV mời 1 HS nhắc lại hệ thức giữa cạnh và góc trong tam giác vuông</w:t>
            </w:r>
          </w:p>
          <w:p w:rsidR="008225D6" w:rsidRPr="008225D6" w:rsidRDefault="008225D6" w:rsidP="008225D6">
            <w:pPr>
              <w:spacing w:line="276" w:lineRule="auto"/>
              <w:rPr>
                <w:rFonts w:eastAsia="Calibri" w:cs="Times New Roman"/>
                <w:bCs/>
                <w:sz w:val="26"/>
                <w:szCs w:val="26"/>
                <w:lang w:val="vi-VN"/>
              </w:rPr>
            </w:pPr>
            <w:r w:rsidRPr="008225D6">
              <w:rPr>
                <w:rFonts w:eastAsia="Calibri" w:cs="Times New Roman"/>
                <w:bCs/>
                <w:sz w:val="26"/>
                <w:szCs w:val="26"/>
                <w:lang w:val="vi-VN"/>
              </w:rPr>
              <w:t> - GV tổ chức cho HS hoạt động nhóm đôi thảo luận và trình bày bài làm của </w:t>
            </w:r>
            <w:r w:rsidRPr="008225D6">
              <w:rPr>
                <w:rFonts w:eastAsia="Calibri" w:cs="Times New Roman"/>
                <w:b/>
                <w:bCs/>
                <w:sz w:val="26"/>
                <w:szCs w:val="26"/>
                <w:lang w:val="vi-VN"/>
              </w:rPr>
              <w:t>Ví dụ 2</w:t>
            </w:r>
            <w:r w:rsidRPr="008225D6">
              <w:rPr>
                <w:rFonts w:eastAsia="Calibri" w:cs="Times New Roman"/>
                <w:bCs/>
                <w:sz w:val="26"/>
                <w:szCs w:val="26"/>
                <w:lang w:val="vi-VN"/>
              </w:rPr>
              <w:t>.</w:t>
            </w:r>
          </w:p>
          <w:p w:rsidR="008225D6" w:rsidRPr="008225D6" w:rsidRDefault="008225D6" w:rsidP="008225D6">
            <w:pPr>
              <w:spacing w:line="276" w:lineRule="auto"/>
              <w:rPr>
                <w:rFonts w:eastAsia="Calibri" w:cs="Times New Roman"/>
                <w:bCs/>
                <w:sz w:val="26"/>
                <w:szCs w:val="26"/>
                <w:lang w:val="vi-VN"/>
              </w:rPr>
            </w:pPr>
            <w:r w:rsidRPr="008225D6">
              <w:rPr>
                <w:rFonts w:eastAsia="Calibri" w:cs="Times New Roman"/>
                <w:bCs/>
                <w:sz w:val="26"/>
                <w:szCs w:val="26"/>
                <w:lang w:val="vi-VN"/>
              </w:rPr>
              <w:t>- GV tổng kết và lưu ý sai lầm thường mắc cho HS.</w:t>
            </w:r>
          </w:p>
          <w:p w:rsidR="008225D6" w:rsidRPr="008225D6" w:rsidRDefault="008225D6" w:rsidP="008225D6">
            <w:pPr>
              <w:spacing w:line="276" w:lineRule="auto"/>
              <w:rPr>
                <w:rFonts w:eastAsia="Calibri" w:cs="Times New Roman"/>
                <w:bCs/>
                <w:sz w:val="26"/>
                <w:szCs w:val="26"/>
                <w:lang w:val="vi-VN"/>
              </w:rPr>
            </w:pPr>
            <w:r w:rsidRPr="008225D6">
              <w:rPr>
                <w:rFonts w:eastAsia="Calibri" w:cs="Times New Roman"/>
                <w:bCs/>
                <w:sz w:val="26"/>
                <w:szCs w:val="26"/>
                <w:lang w:val="vi-VN"/>
              </w:rPr>
              <w:t>- GV yêu cầu HS nhắc lại khái niệm và các tính chất của bất đẳng thức.</w:t>
            </w:r>
          </w:p>
          <w:p w:rsidR="008225D6" w:rsidRPr="008225D6" w:rsidRDefault="008225D6" w:rsidP="008225D6">
            <w:pPr>
              <w:spacing w:line="276" w:lineRule="auto"/>
              <w:rPr>
                <w:rFonts w:eastAsia="Calibri" w:cs="Times New Roman"/>
                <w:bCs/>
                <w:sz w:val="26"/>
                <w:szCs w:val="26"/>
                <w:lang w:val="vi-VN"/>
              </w:rPr>
            </w:pPr>
            <w:r w:rsidRPr="008225D6">
              <w:rPr>
                <w:rFonts w:eastAsia="Calibri" w:cs="Times New Roman"/>
                <w:b/>
                <w:bCs/>
                <w:sz w:val="26"/>
                <w:szCs w:val="26"/>
                <w:lang w:val="vi-VN"/>
              </w:rPr>
              <w:t>Bước 2: Thực hiện nhiệm vụ:  </w:t>
            </w:r>
          </w:p>
          <w:p w:rsidR="008225D6" w:rsidRDefault="008225D6" w:rsidP="008225D6">
            <w:pPr>
              <w:spacing w:line="276" w:lineRule="auto"/>
              <w:rPr>
                <w:rFonts w:eastAsia="Calibri" w:cs="Times New Roman"/>
                <w:bCs/>
                <w:sz w:val="26"/>
                <w:szCs w:val="26"/>
                <w:lang w:val="vi-VN"/>
              </w:rPr>
            </w:pPr>
            <w:r w:rsidRPr="008225D6">
              <w:rPr>
                <w:rFonts w:eastAsia="Calibri" w:cs="Times New Roman"/>
                <w:bCs/>
                <w:sz w:val="26"/>
                <w:szCs w:val="26"/>
                <w:lang w:val="vi-VN"/>
              </w:rPr>
              <w:t xml:space="preserve">- </w:t>
            </w:r>
            <w:r w:rsidR="00A26B5C">
              <w:rPr>
                <w:rFonts w:eastAsia="Calibri" w:cs="Times New Roman"/>
                <w:bCs/>
                <w:sz w:val="26"/>
                <w:szCs w:val="26"/>
                <w:lang w:val="vi-VN"/>
              </w:rPr>
              <w:t>HS lắng nghe, suy nghĩ và trả lời các câu hỏi của GV.</w:t>
            </w:r>
          </w:p>
          <w:p w:rsidR="00A26B5C" w:rsidRPr="008225D6" w:rsidRDefault="00A26B5C" w:rsidP="008225D6">
            <w:pPr>
              <w:spacing w:line="276" w:lineRule="auto"/>
              <w:rPr>
                <w:rFonts w:eastAsia="Calibri" w:cs="Times New Roman"/>
                <w:bCs/>
                <w:sz w:val="26"/>
                <w:szCs w:val="26"/>
                <w:lang w:val="vi-VN"/>
              </w:rPr>
            </w:pPr>
            <w:r>
              <w:rPr>
                <w:rFonts w:eastAsia="Calibri" w:cs="Times New Roman"/>
                <w:bCs/>
                <w:sz w:val="26"/>
                <w:szCs w:val="26"/>
                <w:lang w:val="vi-VN"/>
              </w:rPr>
              <w:t xml:space="preserve">- </w:t>
            </w:r>
            <w:r w:rsidRPr="008225D6">
              <w:rPr>
                <w:rFonts w:eastAsia="Calibri" w:cs="Times New Roman"/>
                <w:bCs/>
                <w:sz w:val="26"/>
                <w:szCs w:val="26"/>
                <w:lang w:val="vi-VN"/>
              </w:rPr>
              <w:t>HS đọc – hiểu và thực hiện </w:t>
            </w:r>
            <w:r w:rsidRPr="008225D6">
              <w:rPr>
                <w:rFonts w:eastAsia="Calibri" w:cs="Times New Roman"/>
                <w:b/>
                <w:bCs/>
                <w:sz w:val="26"/>
                <w:szCs w:val="26"/>
                <w:lang w:val="vi-VN"/>
              </w:rPr>
              <w:t>Ví dụ</w:t>
            </w:r>
            <w:r>
              <w:rPr>
                <w:rFonts w:eastAsia="Calibri" w:cs="Times New Roman"/>
                <w:b/>
                <w:bCs/>
                <w:sz w:val="26"/>
                <w:szCs w:val="26"/>
                <w:lang w:val="vi-VN"/>
              </w:rPr>
              <w:t xml:space="preserve"> 1</w:t>
            </w:r>
            <w:r w:rsidRPr="008225D6">
              <w:rPr>
                <w:rFonts w:eastAsia="Calibri" w:cs="Times New Roman"/>
                <w:bCs/>
                <w:sz w:val="26"/>
                <w:szCs w:val="26"/>
                <w:lang w:val="vi-VN"/>
              </w:rPr>
              <w:t> vào vở cá nhân.</w:t>
            </w:r>
          </w:p>
          <w:p w:rsidR="00A26B5C" w:rsidRDefault="008225D6" w:rsidP="008225D6">
            <w:pPr>
              <w:spacing w:line="276" w:lineRule="auto"/>
              <w:rPr>
                <w:rFonts w:eastAsia="Calibri" w:cs="Times New Roman"/>
                <w:bCs/>
                <w:sz w:val="26"/>
                <w:szCs w:val="26"/>
                <w:lang w:val="vi-VN"/>
              </w:rPr>
            </w:pPr>
            <w:r w:rsidRPr="008225D6">
              <w:rPr>
                <w:rFonts w:eastAsia="Calibri" w:cs="Times New Roman"/>
                <w:bCs/>
                <w:sz w:val="26"/>
                <w:szCs w:val="26"/>
                <w:lang w:val="vi-VN"/>
              </w:rPr>
              <w:t xml:space="preserve">- </w:t>
            </w:r>
            <w:r w:rsidR="00A26B5C">
              <w:rPr>
                <w:rFonts w:eastAsia="Calibri" w:cs="Times New Roman"/>
                <w:bCs/>
                <w:sz w:val="26"/>
                <w:szCs w:val="26"/>
                <w:lang w:val="vi-VN"/>
              </w:rPr>
              <w:t xml:space="preserve">HS thảo luận cặp đôi thực hiện </w:t>
            </w:r>
            <w:r w:rsidR="00A26B5C" w:rsidRPr="00A26B5C">
              <w:rPr>
                <w:rFonts w:eastAsia="Calibri" w:cs="Times New Roman"/>
                <w:b/>
                <w:bCs/>
                <w:sz w:val="26"/>
                <w:szCs w:val="26"/>
                <w:lang w:val="vi-VN"/>
              </w:rPr>
              <w:t>Ví dụ 2</w:t>
            </w:r>
            <w:r w:rsidR="00A26B5C">
              <w:rPr>
                <w:rFonts w:eastAsia="Calibri" w:cs="Times New Roman"/>
                <w:bCs/>
                <w:sz w:val="26"/>
                <w:szCs w:val="26"/>
                <w:lang w:val="vi-VN"/>
              </w:rPr>
              <w:t>.</w:t>
            </w:r>
          </w:p>
          <w:p w:rsidR="008225D6" w:rsidRPr="008225D6" w:rsidRDefault="00A26B5C" w:rsidP="008225D6">
            <w:pPr>
              <w:spacing w:line="276" w:lineRule="auto"/>
              <w:rPr>
                <w:rFonts w:eastAsia="Calibri" w:cs="Times New Roman"/>
                <w:bCs/>
                <w:sz w:val="26"/>
                <w:szCs w:val="26"/>
                <w:lang w:val="vi-VN"/>
              </w:rPr>
            </w:pPr>
            <w:r>
              <w:rPr>
                <w:rFonts w:eastAsia="Calibri" w:cs="Times New Roman"/>
                <w:bCs/>
                <w:sz w:val="26"/>
                <w:szCs w:val="26"/>
                <w:lang w:val="vi-VN"/>
              </w:rPr>
              <w:t xml:space="preserve">- </w:t>
            </w:r>
            <w:r w:rsidR="008225D6" w:rsidRPr="008225D6">
              <w:rPr>
                <w:rFonts w:eastAsia="Calibri" w:cs="Times New Roman"/>
                <w:bCs/>
                <w:sz w:val="26"/>
                <w:szCs w:val="26"/>
                <w:lang w:val="vi-VN"/>
              </w:rPr>
              <w:t>Cả lớp chú ý thực hiện các yêu cầu của GV, chú ý bài làm các bạn và nhận xét.</w:t>
            </w:r>
          </w:p>
          <w:p w:rsidR="008225D6" w:rsidRPr="00AA03B6" w:rsidRDefault="008225D6" w:rsidP="008225D6">
            <w:pPr>
              <w:spacing w:line="276" w:lineRule="auto"/>
              <w:rPr>
                <w:rFonts w:eastAsia="Calibri" w:cs="Times New Roman"/>
                <w:bCs/>
                <w:sz w:val="26"/>
                <w:szCs w:val="26"/>
                <w:lang w:val="vi-VN"/>
              </w:rPr>
            </w:pPr>
            <w:r w:rsidRPr="00AA03B6">
              <w:rPr>
                <w:rFonts w:eastAsia="Calibri" w:cs="Times New Roman"/>
                <w:bCs/>
                <w:sz w:val="26"/>
                <w:szCs w:val="26"/>
                <w:lang w:val="vi-VN"/>
              </w:rPr>
              <w:t>- GV: quan sát và trợ giúp HS. </w:t>
            </w:r>
          </w:p>
          <w:p w:rsidR="008225D6" w:rsidRPr="00AA03B6" w:rsidRDefault="008225D6" w:rsidP="008225D6">
            <w:pPr>
              <w:spacing w:line="276" w:lineRule="auto"/>
              <w:rPr>
                <w:rFonts w:eastAsia="Calibri" w:cs="Times New Roman"/>
                <w:bCs/>
                <w:sz w:val="26"/>
                <w:szCs w:val="26"/>
                <w:lang w:val="vi-VN"/>
              </w:rPr>
            </w:pPr>
            <w:r w:rsidRPr="00AA03B6">
              <w:rPr>
                <w:rFonts w:eastAsia="Calibri" w:cs="Times New Roman"/>
                <w:b/>
                <w:bCs/>
                <w:sz w:val="26"/>
                <w:szCs w:val="26"/>
                <w:lang w:val="vi-VN"/>
              </w:rPr>
              <w:t>Bước 3: Báo cáo, thảo luận: </w:t>
            </w:r>
          </w:p>
          <w:p w:rsidR="008225D6" w:rsidRDefault="00A26B5C" w:rsidP="008225D6">
            <w:pPr>
              <w:spacing w:line="276" w:lineRule="auto"/>
              <w:rPr>
                <w:rFonts w:eastAsia="Calibri" w:cs="Times New Roman"/>
                <w:bCs/>
                <w:sz w:val="26"/>
                <w:szCs w:val="26"/>
                <w:lang w:val="vi-VN"/>
              </w:rPr>
            </w:pPr>
            <w:r>
              <w:rPr>
                <w:rFonts w:eastAsia="Calibri" w:cs="Times New Roman"/>
                <w:bCs/>
                <w:sz w:val="26"/>
                <w:szCs w:val="26"/>
                <w:lang w:val="vi-VN"/>
              </w:rPr>
              <w:t>- GV gọi một số HS đứng tại chỗ trả lời các câu hỏi.</w:t>
            </w:r>
          </w:p>
          <w:p w:rsidR="00A26B5C" w:rsidRPr="00A26B5C" w:rsidRDefault="00A26B5C" w:rsidP="00A26B5C">
            <w:pPr>
              <w:spacing w:line="276" w:lineRule="auto"/>
              <w:rPr>
                <w:rFonts w:eastAsia="Calibri" w:cs="Times New Roman"/>
                <w:bCs/>
                <w:sz w:val="26"/>
                <w:szCs w:val="26"/>
                <w:lang w:val="vi-VN"/>
              </w:rPr>
            </w:pPr>
            <w:r w:rsidRPr="00A26B5C">
              <w:rPr>
                <w:rFonts w:eastAsia="Calibri" w:cs="Times New Roman"/>
                <w:bCs/>
                <w:sz w:val="26"/>
                <w:szCs w:val="26"/>
                <w:lang w:val="vi-VN"/>
              </w:rPr>
              <w:t>- GV mời 2 HS lên bả</w:t>
            </w:r>
            <w:r>
              <w:rPr>
                <w:rFonts w:eastAsia="Calibri" w:cs="Times New Roman"/>
                <w:bCs/>
                <w:sz w:val="26"/>
                <w:szCs w:val="26"/>
                <w:lang w:val="vi-VN"/>
              </w:rPr>
              <w:t xml:space="preserve">ng trình bày </w:t>
            </w:r>
            <w:r w:rsidRPr="00A26B5C">
              <w:rPr>
                <w:rFonts w:eastAsia="Calibri" w:cs="Times New Roman"/>
                <w:b/>
                <w:bCs/>
                <w:sz w:val="26"/>
                <w:szCs w:val="26"/>
                <w:lang w:val="vi-VN"/>
              </w:rPr>
              <w:t>Ví dụ 1a</w:t>
            </w:r>
            <w:r>
              <w:rPr>
                <w:rFonts w:eastAsia="Calibri" w:cs="Times New Roman"/>
                <w:bCs/>
                <w:sz w:val="26"/>
                <w:szCs w:val="26"/>
                <w:lang w:val="vi-VN"/>
              </w:rPr>
              <w:t xml:space="preserve">, </w:t>
            </w:r>
            <w:r w:rsidRPr="00A26B5C">
              <w:rPr>
                <w:rFonts w:eastAsia="Calibri" w:cs="Times New Roman"/>
                <w:b/>
                <w:bCs/>
                <w:sz w:val="26"/>
                <w:szCs w:val="26"/>
                <w:lang w:val="vi-VN"/>
              </w:rPr>
              <w:t>Ví dụ 1b</w:t>
            </w:r>
            <w:r w:rsidRPr="00A26B5C">
              <w:rPr>
                <w:rFonts w:eastAsia="Calibri" w:cs="Times New Roman"/>
                <w:bCs/>
                <w:sz w:val="26"/>
                <w:szCs w:val="26"/>
                <w:lang w:val="vi-VN"/>
              </w:rPr>
              <w:t>, các HS khác trình bày vào vở và nhận xét.</w:t>
            </w:r>
          </w:p>
          <w:p w:rsidR="00A26B5C" w:rsidRPr="00A26B5C" w:rsidRDefault="00A26B5C" w:rsidP="008225D6">
            <w:pPr>
              <w:spacing w:line="276" w:lineRule="auto"/>
              <w:rPr>
                <w:rFonts w:eastAsia="Calibri" w:cs="Times New Roman"/>
                <w:bCs/>
                <w:sz w:val="26"/>
                <w:szCs w:val="26"/>
                <w:lang w:val="vi-VN"/>
              </w:rPr>
            </w:pPr>
            <w:r w:rsidRPr="00A26B5C">
              <w:rPr>
                <w:rFonts w:eastAsia="Calibri" w:cs="Times New Roman"/>
                <w:bCs/>
                <w:sz w:val="26"/>
                <w:szCs w:val="26"/>
                <w:lang w:val="vi-VN"/>
              </w:rPr>
              <w:t>- GV mời 1 HS lên bả</w:t>
            </w:r>
            <w:r>
              <w:rPr>
                <w:rFonts w:eastAsia="Calibri" w:cs="Times New Roman"/>
                <w:bCs/>
                <w:sz w:val="26"/>
                <w:szCs w:val="26"/>
                <w:lang w:val="vi-VN"/>
              </w:rPr>
              <w:t xml:space="preserve">ng trình bày </w:t>
            </w:r>
            <w:r w:rsidRPr="00A26B5C">
              <w:rPr>
                <w:rFonts w:eastAsia="Calibri" w:cs="Times New Roman"/>
                <w:b/>
                <w:bCs/>
                <w:sz w:val="26"/>
                <w:szCs w:val="26"/>
                <w:lang w:val="vi-VN"/>
              </w:rPr>
              <w:t>Ví dụ 2</w:t>
            </w:r>
            <w:r w:rsidRPr="00A26B5C">
              <w:rPr>
                <w:rFonts w:eastAsia="Calibri" w:cs="Times New Roman"/>
                <w:bCs/>
                <w:sz w:val="26"/>
                <w:szCs w:val="26"/>
                <w:lang w:val="vi-VN"/>
              </w:rPr>
              <w:t>, các HS khác trình bày vào vở và nhận xét.</w:t>
            </w:r>
          </w:p>
          <w:p w:rsidR="00CB7E90" w:rsidRPr="00A26B5C" w:rsidRDefault="008225D6" w:rsidP="006E71E1">
            <w:pPr>
              <w:spacing w:line="276" w:lineRule="auto"/>
              <w:rPr>
                <w:rFonts w:eastAsia="Calibri" w:cs="Times New Roman"/>
                <w:bCs/>
                <w:sz w:val="26"/>
                <w:szCs w:val="26"/>
                <w:lang w:val="vi-VN"/>
              </w:rPr>
            </w:pPr>
            <w:r w:rsidRPr="00A26B5C">
              <w:rPr>
                <w:rFonts w:eastAsia="Calibri" w:cs="Times New Roman"/>
                <w:b/>
                <w:bCs/>
                <w:sz w:val="26"/>
                <w:szCs w:val="26"/>
                <w:lang w:val="vi-VN"/>
              </w:rPr>
              <w:t>Bước 4: Kết luận, nhận định: </w:t>
            </w:r>
            <w:r w:rsidRPr="00A26B5C">
              <w:rPr>
                <w:rFonts w:eastAsia="Calibri" w:cs="Times New Roman"/>
                <w:bCs/>
                <w:sz w:val="26"/>
                <w:szCs w:val="26"/>
                <w:lang w:val="vi-VN"/>
              </w:rPr>
              <w:t>GV tổng quát lưu ý lại kiến thức trọng tâm </w:t>
            </w:r>
          </w:p>
        </w:tc>
        <w:tc>
          <w:tcPr>
            <w:tcW w:w="4395" w:type="dxa"/>
          </w:tcPr>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b/>
                <w:bCs/>
                <w:sz w:val="26"/>
                <w:szCs w:val="26"/>
                <w:lang w:val="vi-VN"/>
              </w:rPr>
              <w:t>1. Nhắc lại kiến thức</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b/>
                <w:bCs/>
                <w:sz w:val="26"/>
                <w:szCs w:val="26"/>
                <w:lang w:val="vi-VN"/>
              </w:rPr>
              <w:t>Định nghĩa tỉ số lượng giác của một góc nhọn</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sz w:val="26"/>
                <w:szCs w:val="26"/>
                <w:lang w:val="vi-VN"/>
              </w:rPr>
              <w:t>- Tỉ số giữa cạnh đối và cạnh huyền gọi là sin của </w:t>
            </w:r>
            <w:r w:rsidRPr="008225D6">
              <w:rPr>
                <w:rFonts w:cs="Times New Roman"/>
                <w:position w:val="-6"/>
                <w:sz w:val="26"/>
                <w:szCs w:val="26"/>
                <w:lang w:val="vi-VN"/>
              </w:rPr>
              <w:object w:dxaOrig="240" w:dyaOrig="240">
                <v:shape id="_x0000_i1028" type="#_x0000_t75" style="width:12.75pt;height:12.75pt" o:ole="">
                  <v:imagedata r:id="rId15" o:title=""/>
                </v:shape>
                <o:OLEObject Type="Embed" ProgID="Equation.DSMT4" ShapeID="_x0000_i1028" DrawAspect="Content" ObjectID="_1797021113" r:id="rId16"/>
              </w:object>
            </w:r>
            <w:r w:rsidRPr="008225D6">
              <w:rPr>
                <w:rFonts w:cs="Times New Roman"/>
                <w:sz w:val="26"/>
                <w:szCs w:val="26"/>
                <w:lang w:val="vi-VN"/>
              </w:rPr>
              <w:t>kí hiệu </w:t>
            </w:r>
            <w:r w:rsidRPr="008225D6">
              <w:rPr>
                <w:rFonts w:cs="Times New Roman"/>
                <w:position w:val="-6"/>
                <w:sz w:val="26"/>
                <w:szCs w:val="26"/>
                <w:lang w:val="vi-VN"/>
              </w:rPr>
              <w:object w:dxaOrig="580" w:dyaOrig="300">
                <v:shape id="_x0000_i1029" type="#_x0000_t75" style="width:28.5pt;height:15pt" o:ole="">
                  <v:imagedata r:id="rId17" o:title=""/>
                </v:shape>
                <o:OLEObject Type="Embed" ProgID="Equation.DSMT4" ShapeID="_x0000_i1029" DrawAspect="Content" ObjectID="_1797021114" r:id="rId18"/>
              </w:object>
            </w:r>
            <w:r w:rsidRPr="008225D6">
              <w:rPr>
                <w:rFonts w:cs="Times New Roman"/>
                <w:sz w:val="26"/>
                <w:szCs w:val="26"/>
                <w:lang w:val="vi-VN"/>
              </w:rPr>
              <w:t>.</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sz w:val="26"/>
                <w:szCs w:val="26"/>
                <w:lang w:val="vi-VN"/>
              </w:rPr>
              <w:t>- Tỉ số giữa cạnh kề và cạnh huyền gọi là côsin của </w:t>
            </w:r>
            <w:r w:rsidRPr="008225D6">
              <w:rPr>
                <w:rFonts w:cs="Times New Roman"/>
                <w:position w:val="-6"/>
                <w:sz w:val="26"/>
                <w:szCs w:val="26"/>
                <w:lang w:val="vi-VN"/>
              </w:rPr>
              <w:object w:dxaOrig="240" w:dyaOrig="240">
                <v:shape id="_x0000_i1030" type="#_x0000_t75" style="width:12.75pt;height:12.75pt" o:ole="">
                  <v:imagedata r:id="rId15" o:title=""/>
                </v:shape>
                <o:OLEObject Type="Embed" ProgID="Equation.DSMT4" ShapeID="_x0000_i1030" DrawAspect="Content" ObjectID="_1797021115" r:id="rId19"/>
              </w:object>
            </w:r>
            <w:r w:rsidRPr="008225D6">
              <w:rPr>
                <w:rFonts w:cs="Times New Roman"/>
                <w:sz w:val="26"/>
                <w:szCs w:val="26"/>
                <w:lang w:val="vi-VN"/>
              </w:rPr>
              <w:t>kí hiệu </w:t>
            </w:r>
            <w:r w:rsidRPr="008225D6">
              <w:rPr>
                <w:rFonts w:cs="Times New Roman"/>
                <w:position w:val="-6"/>
                <w:sz w:val="26"/>
                <w:szCs w:val="26"/>
                <w:lang w:val="vi-VN"/>
              </w:rPr>
              <w:object w:dxaOrig="620" w:dyaOrig="240">
                <v:shape id="_x0000_i1031" type="#_x0000_t75" style="width:30.75pt;height:12.75pt" o:ole="">
                  <v:imagedata r:id="rId20" o:title=""/>
                </v:shape>
                <o:OLEObject Type="Embed" ProgID="Equation.DSMT4" ShapeID="_x0000_i1031" DrawAspect="Content" ObjectID="_1797021116" r:id="rId21"/>
              </w:object>
            </w:r>
            <w:r w:rsidRPr="008225D6">
              <w:rPr>
                <w:rFonts w:cs="Times New Roman"/>
                <w:sz w:val="26"/>
                <w:szCs w:val="26"/>
                <w:lang w:val="vi-VN"/>
              </w:rPr>
              <w:t>.</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sz w:val="26"/>
                <w:szCs w:val="26"/>
                <w:lang w:val="vi-VN"/>
              </w:rPr>
              <w:t>- Tỉ số giữa cạnh đối và cạnh kề gọi là tang của </w:t>
            </w:r>
            <w:r w:rsidRPr="008225D6">
              <w:rPr>
                <w:rFonts w:cs="Times New Roman"/>
                <w:position w:val="-6"/>
                <w:sz w:val="26"/>
                <w:szCs w:val="26"/>
                <w:lang w:val="vi-VN"/>
              </w:rPr>
              <w:object w:dxaOrig="240" w:dyaOrig="240">
                <v:shape id="_x0000_i1032" type="#_x0000_t75" style="width:12.75pt;height:12.75pt" o:ole="">
                  <v:imagedata r:id="rId15" o:title=""/>
                </v:shape>
                <o:OLEObject Type="Embed" ProgID="Equation.DSMT4" ShapeID="_x0000_i1032" DrawAspect="Content" ObjectID="_1797021117" r:id="rId22"/>
              </w:object>
            </w:r>
            <w:r w:rsidRPr="008225D6">
              <w:rPr>
                <w:rFonts w:cs="Times New Roman"/>
                <w:sz w:val="26"/>
                <w:szCs w:val="26"/>
                <w:lang w:val="vi-VN"/>
              </w:rPr>
              <w:t>kí hiệu </w:t>
            </w:r>
            <w:r w:rsidRPr="008225D6">
              <w:rPr>
                <w:rFonts w:cs="Times New Roman"/>
                <w:position w:val="-6"/>
                <w:sz w:val="26"/>
                <w:szCs w:val="26"/>
                <w:lang w:val="vi-VN"/>
              </w:rPr>
              <w:object w:dxaOrig="600" w:dyaOrig="260">
                <v:shape id="_x0000_i1033" type="#_x0000_t75" style="width:30pt;height:13.5pt" o:ole="">
                  <v:imagedata r:id="rId23" o:title=""/>
                </v:shape>
                <o:OLEObject Type="Embed" ProgID="Equation.DSMT4" ShapeID="_x0000_i1033" DrawAspect="Content" ObjectID="_1797021118" r:id="rId24"/>
              </w:object>
            </w:r>
            <w:r w:rsidRPr="008225D6">
              <w:rPr>
                <w:rFonts w:cs="Times New Roman"/>
                <w:sz w:val="26"/>
                <w:szCs w:val="26"/>
                <w:lang w:val="vi-VN"/>
              </w:rPr>
              <w:t>.</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sz w:val="26"/>
                <w:szCs w:val="26"/>
                <w:lang w:val="vi-VN"/>
              </w:rPr>
              <w:t>- Tỉ số giữa cạnh kề và cạnh đối gọi là côtang của </w:t>
            </w:r>
            <w:r w:rsidRPr="008225D6">
              <w:rPr>
                <w:rFonts w:cs="Times New Roman"/>
                <w:position w:val="-6"/>
                <w:sz w:val="26"/>
                <w:szCs w:val="26"/>
                <w:lang w:val="vi-VN"/>
              </w:rPr>
              <w:object w:dxaOrig="240" w:dyaOrig="240">
                <v:shape id="_x0000_i1034" type="#_x0000_t75" style="width:12.75pt;height:12.75pt" o:ole="">
                  <v:imagedata r:id="rId15" o:title=""/>
                </v:shape>
                <o:OLEObject Type="Embed" ProgID="Equation.DSMT4" ShapeID="_x0000_i1034" DrawAspect="Content" ObjectID="_1797021119" r:id="rId25"/>
              </w:object>
            </w:r>
            <w:r w:rsidRPr="008225D6">
              <w:rPr>
                <w:rFonts w:cs="Times New Roman"/>
                <w:sz w:val="26"/>
                <w:szCs w:val="26"/>
                <w:lang w:val="vi-VN"/>
              </w:rPr>
              <w:t>kí hiệu </w:t>
            </w:r>
            <w:r w:rsidRPr="008225D6">
              <w:rPr>
                <w:rFonts w:cs="Times New Roman"/>
                <w:position w:val="-6"/>
                <w:sz w:val="26"/>
                <w:szCs w:val="26"/>
                <w:lang w:val="vi-VN"/>
              </w:rPr>
              <w:object w:dxaOrig="600" w:dyaOrig="260">
                <v:shape id="_x0000_i1035" type="#_x0000_t75" style="width:30pt;height:13.5pt" o:ole="">
                  <v:imagedata r:id="rId26" o:title=""/>
                </v:shape>
                <o:OLEObject Type="Embed" ProgID="Equation.DSMT4" ShapeID="_x0000_i1035" DrawAspect="Content" ObjectID="_1797021120" r:id="rId27"/>
              </w:object>
            </w:r>
            <w:r w:rsidRPr="008225D6">
              <w:rPr>
                <w:rFonts w:cs="Times New Roman"/>
                <w:sz w:val="26"/>
                <w:szCs w:val="26"/>
                <w:lang w:val="vi-VN"/>
              </w:rPr>
              <w:t>.</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b/>
                <w:bCs/>
                <w:sz w:val="26"/>
                <w:szCs w:val="26"/>
                <w:lang w:val="vi-VN"/>
              </w:rPr>
              <w:t>Ví dụ 1.a: SGK – tr.79</w:t>
            </w:r>
          </w:p>
          <w:p w:rsidR="008225D6" w:rsidRDefault="008225D6" w:rsidP="008225D6">
            <w:pPr>
              <w:tabs>
                <w:tab w:val="center" w:pos="1540"/>
                <w:tab w:val="right" w:pos="3080"/>
              </w:tabs>
              <w:spacing w:line="264" w:lineRule="auto"/>
              <w:rPr>
                <w:rFonts w:cs="Times New Roman"/>
                <w:sz w:val="26"/>
                <w:szCs w:val="26"/>
                <w:lang w:val="vi-VN"/>
              </w:rPr>
            </w:pPr>
            <w:r w:rsidRPr="008225D6">
              <w:rPr>
                <w:rFonts w:cs="Times New Roman"/>
                <w:sz w:val="26"/>
                <w:szCs w:val="26"/>
                <w:lang w:val="vi-VN"/>
              </w:rPr>
              <w:t>Hướng dẫn giải: SGK – tr.79</w:t>
            </w:r>
            <w:r>
              <w:rPr>
                <w:rFonts w:cs="Times New Roman"/>
                <w:sz w:val="26"/>
                <w:szCs w:val="26"/>
                <w:lang w:val="vi-VN"/>
              </w:rPr>
              <w:t>.</w:t>
            </w:r>
          </w:p>
          <w:p w:rsidR="008225D6" w:rsidRPr="008225D6" w:rsidRDefault="008225D6" w:rsidP="008225D6">
            <w:pPr>
              <w:tabs>
                <w:tab w:val="center" w:pos="1540"/>
                <w:tab w:val="right" w:pos="3080"/>
              </w:tabs>
              <w:spacing w:line="264" w:lineRule="auto"/>
              <w:rPr>
                <w:rFonts w:cs="Times New Roman"/>
                <w:sz w:val="26"/>
                <w:szCs w:val="26"/>
                <w:lang w:val="vi-VN"/>
              </w:rPr>
            </w:pP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b/>
                <w:bCs/>
                <w:sz w:val="26"/>
                <w:szCs w:val="26"/>
                <w:lang w:val="vi-VN"/>
              </w:rPr>
              <w:t>Định lí</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sz w:val="26"/>
                <w:szCs w:val="26"/>
                <w:lang w:val="vi-VN"/>
              </w:rPr>
              <w:t>Nếu hai góc phụ nhau thì sin góc này bằng côsin góc kia, tang góc này bằng côtang góc kia.</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b/>
                <w:bCs/>
                <w:sz w:val="26"/>
                <w:szCs w:val="26"/>
                <w:lang w:val="vi-VN"/>
              </w:rPr>
              <w:t>Ví dụ 1.b: SGK – tr.79</w:t>
            </w:r>
          </w:p>
          <w:p w:rsidR="008225D6" w:rsidRDefault="008225D6" w:rsidP="008225D6">
            <w:pPr>
              <w:tabs>
                <w:tab w:val="center" w:pos="1540"/>
                <w:tab w:val="right" w:pos="3080"/>
              </w:tabs>
              <w:spacing w:line="264" w:lineRule="auto"/>
              <w:rPr>
                <w:rFonts w:cs="Times New Roman"/>
                <w:sz w:val="26"/>
                <w:szCs w:val="26"/>
                <w:lang w:val="vi-VN"/>
              </w:rPr>
            </w:pPr>
            <w:r w:rsidRPr="008225D6">
              <w:rPr>
                <w:rFonts w:cs="Times New Roman"/>
                <w:sz w:val="26"/>
                <w:szCs w:val="26"/>
                <w:lang w:val="vi-VN"/>
              </w:rPr>
              <w:t>Hướng dẫn giải: SGK – tr.79</w:t>
            </w:r>
            <w:r>
              <w:rPr>
                <w:rFonts w:cs="Times New Roman"/>
                <w:sz w:val="26"/>
                <w:szCs w:val="26"/>
                <w:lang w:val="vi-VN"/>
              </w:rPr>
              <w:t>.</w:t>
            </w:r>
          </w:p>
          <w:p w:rsidR="008225D6" w:rsidRPr="008225D6" w:rsidRDefault="008225D6" w:rsidP="008225D6">
            <w:pPr>
              <w:tabs>
                <w:tab w:val="center" w:pos="1540"/>
                <w:tab w:val="right" w:pos="3080"/>
              </w:tabs>
              <w:spacing w:line="264" w:lineRule="auto"/>
              <w:rPr>
                <w:rFonts w:cs="Times New Roman"/>
                <w:sz w:val="26"/>
                <w:szCs w:val="26"/>
                <w:lang w:val="vi-VN"/>
              </w:rPr>
            </w:pP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b/>
                <w:bCs/>
                <w:sz w:val="26"/>
                <w:szCs w:val="26"/>
                <w:lang w:val="vi-VN"/>
              </w:rPr>
              <w:t>Hệ thức giữa cạnh và góc trong tam giác vuông</w:t>
            </w:r>
          </w:p>
          <w:p w:rsidR="008225D6" w:rsidRPr="008225D6" w:rsidRDefault="008225D6" w:rsidP="008225D6">
            <w:pPr>
              <w:numPr>
                <w:ilvl w:val="0"/>
                <w:numId w:val="49"/>
              </w:numPr>
              <w:tabs>
                <w:tab w:val="center" w:pos="1540"/>
                <w:tab w:val="right" w:pos="3080"/>
              </w:tabs>
              <w:spacing w:line="264" w:lineRule="auto"/>
              <w:rPr>
                <w:rFonts w:cs="Times New Roman"/>
                <w:sz w:val="26"/>
                <w:szCs w:val="26"/>
                <w:lang w:val="vi-VN"/>
              </w:rPr>
            </w:pPr>
            <w:r w:rsidRPr="008225D6">
              <w:rPr>
                <w:rFonts w:cs="Times New Roman"/>
                <w:sz w:val="26"/>
                <w:szCs w:val="26"/>
                <w:lang w:val="vi-VN"/>
              </w:rPr>
              <w:t>Trong tam giác vuông, mỗi cạnh góc vuông bằng cạnh huyền nhân với sin góc đối hoặc nhân với côsin góc kề.</w:t>
            </w:r>
          </w:p>
          <w:p w:rsidR="008225D6" w:rsidRPr="008225D6" w:rsidRDefault="008225D6" w:rsidP="008225D6">
            <w:pPr>
              <w:numPr>
                <w:ilvl w:val="0"/>
                <w:numId w:val="49"/>
              </w:numPr>
              <w:tabs>
                <w:tab w:val="center" w:pos="1540"/>
                <w:tab w:val="right" w:pos="3080"/>
              </w:tabs>
              <w:spacing w:line="264" w:lineRule="auto"/>
              <w:rPr>
                <w:rFonts w:cs="Times New Roman"/>
                <w:sz w:val="26"/>
                <w:szCs w:val="26"/>
                <w:lang w:val="vi-VN"/>
              </w:rPr>
            </w:pPr>
            <w:r w:rsidRPr="008225D6">
              <w:rPr>
                <w:rFonts w:cs="Times New Roman"/>
                <w:sz w:val="26"/>
                <w:szCs w:val="26"/>
                <w:lang w:val="vi-VN"/>
              </w:rPr>
              <w:t>Trong tam giác vuông, mỗi cạnh góc vuông bằng cạnh góc vuông kia nhân với tang góc đối hoặc nhân với côtang góc kề.</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sz w:val="26"/>
                <w:szCs w:val="26"/>
                <w:lang w:val="vi-VN"/>
              </w:rPr>
              <w:t> </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b/>
                <w:bCs/>
                <w:sz w:val="26"/>
                <w:szCs w:val="26"/>
                <w:lang w:val="vi-VN"/>
              </w:rPr>
              <w:t>Ví dụ 2: SGK – tr.79</w:t>
            </w:r>
          </w:p>
          <w:p w:rsidR="008225D6" w:rsidRPr="008225D6" w:rsidRDefault="008225D6" w:rsidP="008225D6">
            <w:pPr>
              <w:tabs>
                <w:tab w:val="center" w:pos="1540"/>
                <w:tab w:val="right" w:pos="3080"/>
              </w:tabs>
              <w:spacing w:line="264" w:lineRule="auto"/>
              <w:rPr>
                <w:rFonts w:cs="Times New Roman"/>
                <w:sz w:val="26"/>
                <w:szCs w:val="26"/>
                <w:lang w:val="vi-VN"/>
              </w:rPr>
            </w:pPr>
            <w:r w:rsidRPr="008225D6">
              <w:rPr>
                <w:rFonts w:cs="Times New Roman"/>
                <w:sz w:val="26"/>
                <w:szCs w:val="26"/>
                <w:lang w:val="vi-VN"/>
              </w:rPr>
              <w:t>Hướng dẫn giải: SGK – tr.79</w:t>
            </w:r>
          </w:p>
          <w:p w:rsidR="009B3B67" w:rsidRPr="008225D6" w:rsidRDefault="009B3B67" w:rsidP="00326FCC">
            <w:pPr>
              <w:tabs>
                <w:tab w:val="center" w:pos="1540"/>
                <w:tab w:val="right" w:pos="3080"/>
              </w:tabs>
              <w:spacing w:line="264" w:lineRule="auto"/>
              <w:rPr>
                <w:rFonts w:cs="Times New Roman"/>
                <w:sz w:val="26"/>
                <w:szCs w:val="26"/>
                <w:lang w:val="vi-VN"/>
              </w:rPr>
            </w:pPr>
          </w:p>
        </w:tc>
      </w:tr>
    </w:tbl>
    <w:p w:rsidR="00681803" w:rsidRPr="00546A85" w:rsidRDefault="00681803" w:rsidP="00681803">
      <w:pPr>
        <w:spacing w:before="240" w:after="0" w:line="276" w:lineRule="auto"/>
        <w:ind w:left="142" w:right="-1"/>
        <w:rPr>
          <w:rFonts w:asciiTheme="majorHAnsi" w:hAnsiTheme="majorHAnsi" w:cstheme="majorHAnsi"/>
          <w:b/>
          <w:i/>
          <w:sz w:val="26"/>
          <w:szCs w:val="26"/>
        </w:rPr>
      </w:pPr>
      <w:r w:rsidRPr="005E6C46">
        <w:rPr>
          <w:rFonts w:asciiTheme="majorHAnsi" w:hAnsiTheme="majorHAnsi" w:cstheme="majorHAnsi"/>
          <w:b/>
          <w:i/>
          <w:sz w:val="26"/>
          <w:szCs w:val="26"/>
          <w:lang w:val="nl-NL"/>
        </w:rPr>
        <w:t>2.</w:t>
      </w:r>
      <w:r w:rsidRPr="005E6C46">
        <w:rPr>
          <w:rFonts w:asciiTheme="majorHAnsi" w:hAnsiTheme="majorHAnsi" w:cstheme="majorHAnsi"/>
          <w:b/>
          <w:i/>
          <w:sz w:val="26"/>
          <w:szCs w:val="26"/>
        </w:rPr>
        <w:t>2.</w:t>
      </w:r>
      <w:r w:rsidRPr="005E6C46">
        <w:rPr>
          <w:rFonts w:asciiTheme="majorHAnsi" w:hAnsiTheme="majorHAnsi" w:cstheme="majorHAnsi"/>
          <w:b/>
          <w:i/>
          <w:sz w:val="26"/>
          <w:szCs w:val="26"/>
          <w:lang w:val="nl-NL"/>
        </w:rPr>
        <w:t xml:space="preserve"> </w:t>
      </w:r>
      <w:r w:rsidR="00546A85">
        <w:rPr>
          <w:rFonts w:asciiTheme="majorHAnsi" w:hAnsiTheme="majorHAnsi" w:cstheme="majorHAnsi"/>
          <w:b/>
          <w:i/>
          <w:sz w:val="26"/>
          <w:szCs w:val="26"/>
        </w:rPr>
        <w:t>Luyện tập</w:t>
      </w:r>
    </w:p>
    <w:p w:rsidR="00546A85" w:rsidRPr="00546A85" w:rsidRDefault="00546A85" w:rsidP="00546A85">
      <w:pPr>
        <w:tabs>
          <w:tab w:val="left" w:pos="567"/>
          <w:tab w:val="left" w:pos="1134"/>
        </w:tabs>
        <w:spacing w:after="0" w:line="276" w:lineRule="auto"/>
        <w:ind w:left="284" w:right="-1"/>
        <w:rPr>
          <w:rFonts w:asciiTheme="majorHAnsi" w:hAnsiTheme="majorHAnsi" w:cstheme="majorHAnsi"/>
          <w:sz w:val="26"/>
          <w:szCs w:val="26"/>
        </w:rPr>
      </w:pPr>
      <w:r>
        <w:rPr>
          <w:rFonts w:asciiTheme="majorHAnsi" w:hAnsiTheme="majorHAnsi" w:cstheme="majorHAnsi"/>
          <w:b/>
          <w:bCs/>
          <w:sz w:val="26"/>
          <w:szCs w:val="26"/>
        </w:rPr>
        <w:t>a</w:t>
      </w:r>
      <w:r w:rsidRPr="00546A85">
        <w:rPr>
          <w:rFonts w:asciiTheme="majorHAnsi" w:hAnsiTheme="majorHAnsi" w:cstheme="majorHAnsi"/>
          <w:b/>
          <w:bCs/>
          <w:sz w:val="26"/>
          <w:szCs w:val="26"/>
        </w:rPr>
        <w:t>) Mục tiêu:</w:t>
      </w:r>
      <w:r w:rsidRPr="00546A85">
        <w:rPr>
          <w:rFonts w:asciiTheme="majorHAnsi" w:hAnsiTheme="majorHAnsi" w:cstheme="majorHAnsi"/>
          <w:sz w:val="26"/>
          <w:szCs w:val="26"/>
        </w:rPr>
        <w:t> Học sinh củng cố lại kiến thức đã học thông qua một số bài tập.</w:t>
      </w:r>
    </w:p>
    <w:p w:rsidR="00546A85" w:rsidRDefault="00546A85" w:rsidP="00546A85">
      <w:pPr>
        <w:tabs>
          <w:tab w:val="left" w:pos="567"/>
          <w:tab w:val="left" w:pos="1134"/>
        </w:tabs>
        <w:spacing w:after="0" w:line="276" w:lineRule="auto"/>
        <w:ind w:left="284" w:right="-1"/>
        <w:rPr>
          <w:rFonts w:asciiTheme="majorHAnsi" w:hAnsiTheme="majorHAnsi" w:cstheme="majorHAnsi"/>
          <w:sz w:val="26"/>
          <w:szCs w:val="26"/>
        </w:rPr>
      </w:pPr>
      <w:r w:rsidRPr="00546A85">
        <w:rPr>
          <w:rFonts w:asciiTheme="majorHAnsi" w:hAnsiTheme="majorHAnsi" w:cstheme="majorHAnsi"/>
          <w:b/>
          <w:bCs/>
          <w:sz w:val="26"/>
          <w:szCs w:val="26"/>
        </w:rPr>
        <w:t>b) Nội dung: </w:t>
      </w:r>
      <w:r w:rsidRPr="00546A85">
        <w:rPr>
          <w:rFonts w:asciiTheme="majorHAnsi" w:hAnsiTheme="majorHAnsi" w:cstheme="majorHAnsi"/>
          <w:sz w:val="26"/>
          <w:szCs w:val="26"/>
        </w:rPr>
        <w:t>HS vận dụng các kiến thức của bài học làm bài tập 4,14, 4.15, 4.17 (SGK – tr.80), HS trả lời các câu hỏi trắc nghiệ</w:t>
      </w:r>
      <w:r w:rsidR="00696F7F">
        <w:rPr>
          <w:rFonts w:asciiTheme="majorHAnsi" w:hAnsiTheme="majorHAnsi" w:cstheme="majorHAnsi"/>
          <w:sz w:val="26"/>
          <w:szCs w:val="26"/>
        </w:rPr>
        <w:t>m:</w:t>
      </w:r>
    </w:p>
    <w:p w:rsidR="00696F7F" w:rsidRPr="00696F7F" w:rsidRDefault="00696F7F" w:rsidP="00696F7F">
      <w:pPr>
        <w:tabs>
          <w:tab w:val="left" w:pos="567"/>
          <w:tab w:val="left" w:pos="1134"/>
        </w:tabs>
        <w:spacing w:after="0" w:line="276" w:lineRule="auto"/>
        <w:ind w:left="284" w:right="-1"/>
        <w:rPr>
          <w:rFonts w:asciiTheme="majorHAnsi" w:hAnsiTheme="majorHAnsi" w:cstheme="majorHAnsi"/>
          <w:sz w:val="26"/>
          <w:szCs w:val="26"/>
        </w:rPr>
      </w:pPr>
      <w:r w:rsidRPr="00696F7F">
        <w:rPr>
          <w:rFonts w:asciiTheme="majorHAnsi" w:hAnsiTheme="majorHAnsi" w:cstheme="majorHAnsi"/>
          <w:b/>
          <w:bCs/>
          <w:sz w:val="26"/>
          <w:szCs w:val="26"/>
        </w:rPr>
        <w:t>Câu 1.</w:t>
      </w:r>
      <w:r w:rsidRPr="00696F7F">
        <w:rPr>
          <w:rFonts w:asciiTheme="majorHAnsi" w:hAnsiTheme="majorHAnsi" w:cstheme="majorHAnsi"/>
          <w:sz w:val="26"/>
          <w:szCs w:val="26"/>
        </w:rPr>
        <w:t xml:space="preserve"> Cho tam giác </w:t>
      </w:r>
      <w:r w:rsidR="00F8645C" w:rsidRPr="00F8645C">
        <w:rPr>
          <w:position w:val="-6"/>
        </w:rPr>
        <w:object w:dxaOrig="600" w:dyaOrig="279">
          <v:shape id="_x0000_i1036" type="#_x0000_t75" style="width:30pt;height:14.25pt" o:ole="">
            <v:imagedata r:id="rId28" o:title=""/>
          </v:shape>
          <o:OLEObject Type="Embed" ProgID="Equation.DSMT4" ShapeID="_x0000_i1036" DrawAspect="Content" ObjectID="_1797021121" r:id="rId29"/>
        </w:object>
      </w:r>
      <w:r w:rsidRPr="00696F7F">
        <w:rPr>
          <w:rFonts w:asciiTheme="majorHAnsi" w:hAnsiTheme="majorHAnsi" w:cstheme="majorHAnsi"/>
          <w:sz w:val="26"/>
          <w:szCs w:val="26"/>
        </w:rPr>
        <w:t xml:space="preserve"> vuông tại </w:t>
      </w:r>
      <w:r w:rsidR="00F8645C" w:rsidRPr="00025957">
        <w:rPr>
          <w:position w:val="-4"/>
        </w:rPr>
        <w:object w:dxaOrig="300" w:dyaOrig="260">
          <v:shape id="_x0000_i1037" type="#_x0000_t75" style="width:15pt;height:13.5pt" o:ole="">
            <v:imagedata r:id="rId30" o:title=""/>
          </v:shape>
          <o:OLEObject Type="Embed" ProgID="Equation.DSMT4" ShapeID="_x0000_i1037" DrawAspect="Content" ObjectID="_1797021122" r:id="rId31"/>
        </w:object>
      </w:r>
      <w:r w:rsidRPr="00696F7F">
        <w:rPr>
          <w:rFonts w:asciiTheme="majorHAnsi" w:hAnsiTheme="majorHAnsi" w:cstheme="majorHAnsi"/>
          <w:sz w:val="26"/>
          <w:szCs w:val="26"/>
        </w:rPr>
        <w:t xml:space="preserve"> có </w:t>
      </w:r>
      <w:r w:rsidR="00F8645C" w:rsidRPr="00025957">
        <w:rPr>
          <w:position w:val="-4"/>
        </w:rPr>
        <w:object w:dxaOrig="460" w:dyaOrig="260">
          <v:shape id="_x0000_i1038" type="#_x0000_t75" style="width:23.25pt;height:13.5pt" o:ole="">
            <v:imagedata r:id="rId32" o:title=""/>
          </v:shape>
          <o:OLEObject Type="Embed" ProgID="Equation.DSMT4" ShapeID="_x0000_i1038" DrawAspect="Content" ObjectID="_1797021123" r:id="rId33"/>
        </w:object>
      </w:r>
      <w:r w:rsidRPr="00696F7F">
        <w:rPr>
          <w:rFonts w:asciiTheme="majorHAnsi" w:hAnsiTheme="majorHAnsi" w:cstheme="majorHAnsi"/>
          <w:sz w:val="26"/>
          <w:szCs w:val="26"/>
        </w:rPr>
        <w:t xml:space="preserve"> là đường cao, cạnh </w:t>
      </w:r>
      <w:r w:rsidR="00F8645C" w:rsidRPr="00F8645C">
        <w:rPr>
          <w:position w:val="-24"/>
        </w:rPr>
        <w:object w:dxaOrig="1920" w:dyaOrig="680">
          <v:shape id="_x0000_i1039" type="#_x0000_t75" style="width:96pt;height:33.75pt" o:ole="">
            <v:imagedata r:id="rId34" o:title=""/>
          </v:shape>
          <o:OLEObject Type="Embed" ProgID="Equation.DSMT4" ShapeID="_x0000_i1039" DrawAspect="Content" ObjectID="_1797021124" r:id="rId35"/>
        </w:object>
      </w:r>
      <w:r w:rsidRPr="00696F7F">
        <w:rPr>
          <w:rFonts w:asciiTheme="majorHAnsi" w:hAnsiTheme="majorHAnsi" w:cstheme="majorHAnsi"/>
          <w:sz w:val="26"/>
          <w:szCs w:val="26"/>
        </w:rPr>
        <w:t>. Kết luậ</w:t>
      </w:r>
      <w:r>
        <w:rPr>
          <w:rFonts w:asciiTheme="majorHAnsi" w:hAnsiTheme="majorHAnsi" w:cstheme="majorHAnsi"/>
          <w:sz w:val="26"/>
          <w:szCs w:val="26"/>
        </w:rPr>
        <w:t>n nào sau đây là đúng</w:t>
      </w:r>
      <w:r w:rsidRPr="00696F7F">
        <w:rPr>
          <w:rFonts w:asciiTheme="majorHAnsi" w:hAnsiTheme="majorHAnsi" w:cstheme="majorHAnsi"/>
          <w:sz w:val="26"/>
          <w:szCs w:val="26"/>
        </w:rPr>
        <w:t>?</w:t>
      </w:r>
    </w:p>
    <w:p w:rsidR="00696F7F" w:rsidRDefault="00696F7F" w:rsidP="00546A85">
      <w:pPr>
        <w:tabs>
          <w:tab w:val="left" w:pos="567"/>
          <w:tab w:val="left" w:pos="1134"/>
        </w:tabs>
        <w:spacing w:after="0" w:line="276" w:lineRule="auto"/>
        <w:ind w:left="284" w:right="-1"/>
        <w:rPr>
          <w:rFonts w:asciiTheme="majorHAnsi" w:hAnsiTheme="majorHAnsi" w:cstheme="majorHAnsi"/>
          <w:b/>
          <w:bCs/>
          <w:sz w:val="26"/>
          <w:szCs w:val="26"/>
        </w:rPr>
      </w:pPr>
      <w:r w:rsidRPr="00696F7F">
        <w:rPr>
          <w:rFonts w:asciiTheme="majorHAnsi" w:hAnsiTheme="majorHAnsi" w:cstheme="majorHAnsi"/>
          <w:sz w:val="26"/>
          <w:szCs w:val="26"/>
        </w:rPr>
        <w:lastRenderedPageBreak/>
        <w:t xml:space="preserve">A. </w:t>
      </w:r>
      <w:r w:rsidR="00F8645C" w:rsidRPr="00F8645C">
        <w:rPr>
          <w:position w:val="-24"/>
        </w:rPr>
        <w:object w:dxaOrig="999" w:dyaOrig="680">
          <v:shape id="_x0000_i1040" type="#_x0000_t75" style="width:50.25pt;height:33.75pt" o:ole="">
            <v:imagedata r:id="rId36" o:title=""/>
          </v:shape>
          <o:OLEObject Type="Embed" ProgID="Equation.DSMT4" ShapeID="_x0000_i1040" DrawAspect="Content" ObjectID="_1797021125" r:id="rId37"/>
        </w:object>
      </w:r>
      <w:r w:rsidRPr="00696F7F">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sidRPr="00696F7F">
        <w:rPr>
          <w:rFonts w:asciiTheme="majorHAnsi" w:hAnsiTheme="majorHAnsi" w:cstheme="majorHAnsi"/>
          <w:sz w:val="26"/>
          <w:szCs w:val="26"/>
        </w:rPr>
        <w:t xml:space="preserve">B. </w:t>
      </w:r>
      <w:r w:rsidR="00F8645C" w:rsidRPr="00F8645C">
        <w:rPr>
          <w:position w:val="-24"/>
        </w:rPr>
        <w:object w:dxaOrig="999" w:dyaOrig="680">
          <v:shape id="_x0000_i1041" type="#_x0000_t75" style="width:50.25pt;height:33.75pt" o:ole="">
            <v:imagedata r:id="rId38" o:title=""/>
          </v:shape>
          <o:OLEObject Type="Embed" ProgID="Equation.DSMT4" ShapeID="_x0000_i1041" DrawAspect="Content" ObjectID="_1797021126" r:id="rId39"/>
        </w:object>
      </w:r>
      <w:r w:rsidRPr="00696F7F">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sidRPr="00696F7F">
        <w:rPr>
          <w:rFonts w:asciiTheme="majorHAnsi" w:hAnsiTheme="majorHAnsi" w:cstheme="majorHAnsi"/>
          <w:sz w:val="26"/>
          <w:szCs w:val="26"/>
        </w:rPr>
        <w:t xml:space="preserve">C. </w:t>
      </w:r>
      <w:r w:rsidR="00F8645C" w:rsidRPr="00F8645C">
        <w:rPr>
          <w:position w:val="-6"/>
        </w:rPr>
        <w:object w:dxaOrig="1160" w:dyaOrig="360">
          <v:shape id="_x0000_i1042" type="#_x0000_t75" style="width:57.75pt;height:18pt" o:ole="">
            <v:imagedata r:id="rId40" o:title=""/>
          </v:shape>
          <o:OLEObject Type="Embed" ProgID="Equation.DSMT4" ShapeID="_x0000_i1042" DrawAspect="Content" ObjectID="_1797021127" r:id="rId41"/>
        </w:object>
      </w:r>
      <w:r w:rsidRPr="00696F7F">
        <w:rPr>
          <w:rFonts w:asciiTheme="majorHAnsi" w:hAnsiTheme="majorHAnsi" w:cstheme="majorHAnsi"/>
          <w:sz w:val="26"/>
          <w:szCs w:val="26"/>
        </w:rPr>
        <w:t>.</w:t>
      </w:r>
      <w:r>
        <w:rPr>
          <w:rFonts w:asciiTheme="majorHAnsi" w:hAnsiTheme="majorHAnsi" w:cstheme="majorHAnsi"/>
          <w:sz w:val="26"/>
          <w:szCs w:val="26"/>
        </w:rPr>
        <w:tab/>
      </w:r>
      <w:r w:rsidRPr="008C12F9">
        <w:rPr>
          <w:rFonts w:asciiTheme="majorHAnsi" w:hAnsiTheme="majorHAnsi" w:cstheme="majorHAnsi"/>
          <w:bCs/>
          <w:sz w:val="26"/>
          <w:szCs w:val="26"/>
        </w:rPr>
        <w:t xml:space="preserve">D. </w:t>
      </w:r>
      <w:r w:rsidR="00F8645C" w:rsidRPr="00F8645C">
        <w:rPr>
          <w:position w:val="-6"/>
        </w:rPr>
        <w:object w:dxaOrig="1200" w:dyaOrig="360">
          <v:shape id="_x0000_i1043" type="#_x0000_t75" style="width:60.75pt;height:18pt" o:ole="">
            <v:imagedata r:id="rId42" o:title=""/>
          </v:shape>
          <o:OLEObject Type="Embed" ProgID="Equation.DSMT4" ShapeID="_x0000_i1043" DrawAspect="Content" ObjectID="_1797021128" r:id="rId43"/>
        </w:object>
      </w:r>
      <w:r w:rsidRPr="008C12F9">
        <w:rPr>
          <w:rFonts w:asciiTheme="majorHAnsi" w:hAnsiTheme="majorHAnsi" w:cstheme="majorHAnsi"/>
          <w:bCs/>
          <w:sz w:val="26"/>
          <w:szCs w:val="26"/>
        </w:rPr>
        <w:t>.</w:t>
      </w:r>
    </w:p>
    <w:p w:rsidR="00696F7F" w:rsidRDefault="00696F7F" w:rsidP="00546A85">
      <w:pPr>
        <w:tabs>
          <w:tab w:val="left" w:pos="567"/>
          <w:tab w:val="left" w:pos="1134"/>
        </w:tabs>
        <w:spacing w:after="0" w:line="276" w:lineRule="auto"/>
        <w:ind w:left="284" w:right="-1"/>
        <w:rPr>
          <w:rFonts w:asciiTheme="majorHAnsi" w:hAnsiTheme="majorHAnsi" w:cstheme="majorHAnsi"/>
          <w:sz w:val="26"/>
          <w:szCs w:val="26"/>
        </w:rPr>
      </w:pPr>
      <w:r w:rsidRPr="00696F7F">
        <w:rPr>
          <w:rFonts w:asciiTheme="majorHAnsi" w:hAnsiTheme="majorHAnsi" w:cstheme="majorHAnsi"/>
          <w:b/>
          <w:bCs/>
          <w:sz w:val="26"/>
          <w:szCs w:val="26"/>
        </w:rPr>
        <w:t>Câu 2</w:t>
      </w:r>
      <w:r w:rsidRPr="00696F7F">
        <w:rPr>
          <w:rFonts w:asciiTheme="majorHAnsi" w:hAnsiTheme="majorHAnsi" w:cstheme="majorHAnsi"/>
          <w:sz w:val="26"/>
          <w:szCs w:val="26"/>
        </w:rPr>
        <w:t xml:space="preserve">. Cho tam giác </w:t>
      </w:r>
      <w:r w:rsidR="00F8645C" w:rsidRPr="00F8645C">
        <w:rPr>
          <w:position w:val="-6"/>
        </w:rPr>
        <w:object w:dxaOrig="560" w:dyaOrig="279">
          <v:shape id="_x0000_i1044" type="#_x0000_t75" style="width:27.75pt;height:14.25pt" o:ole="">
            <v:imagedata r:id="rId44" o:title=""/>
          </v:shape>
          <o:OLEObject Type="Embed" ProgID="Equation.DSMT4" ShapeID="_x0000_i1044" DrawAspect="Content" ObjectID="_1797021129" r:id="rId45"/>
        </w:object>
      </w:r>
      <w:r w:rsidRPr="00696F7F">
        <w:rPr>
          <w:rFonts w:asciiTheme="majorHAnsi" w:hAnsiTheme="majorHAnsi" w:cstheme="majorHAnsi"/>
          <w:sz w:val="26"/>
          <w:szCs w:val="26"/>
        </w:rPr>
        <w:t xml:space="preserve"> vuông tại </w:t>
      </w:r>
      <w:r w:rsidR="00F8645C" w:rsidRPr="00025957">
        <w:rPr>
          <w:position w:val="-4"/>
        </w:rPr>
        <w:object w:dxaOrig="260" w:dyaOrig="260">
          <v:shape id="_x0000_i1045" type="#_x0000_t75" style="width:13.5pt;height:13.5pt" o:ole="">
            <v:imagedata r:id="rId46" o:title=""/>
          </v:shape>
          <o:OLEObject Type="Embed" ProgID="Equation.DSMT4" ShapeID="_x0000_i1045" DrawAspect="Content" ObjectID="_1797021130" r:id="rId47"/>
        </w:object>
      </w:r>
      <w:r w:rsidRPr="00696F7F">
        <w:rPr>
          <w:rFonts w:asciiTheme="majorHAnsi" w:hAnsiTheme="majorHAnsi" w:cstheme="majorHAnsi"/>
          <w:sz w:val="26"/>
          <w:szCs w:val="26"/>
        </w:rPr>
        <w:t xml:space="preserve">, có </w:t>
      </w:r>
      <w:r w:rsidR="00F8645C" w:rsidRPr="00F8645C">
        <w:rPr>
          <w:position w:val="-6"/>
        </w:rPr>
        <w:object w:dxaOrig="1080" w:dyaOrig="279">
          <v:shape id="_x0000_i1046" type="#_x0000_t75" style="width:54pt;height:14.25pt" o:ole="">
            <v:imagedata r:id="rId48" o:title=""/>
          </v:shape>
          <o:OLEObject Type="Embed" ProgID="Equation.DSMT4" ShapeID="_x0000_i1046" DrawAspect="Content" ObjectID="_1797021131" r:id="rId49"/>
        </w:object>
      </w:r>
      <w:r w:rsidRPr="00696F7F">
        <w:rPr>
          <w:rFonts w:asciiTheme="majorHAnsi" w:hAnsiTheme="majorHAnsi" w:cstheme="majorHAnsi"/>
          <w:sz w:val="26"/>
          <w:szCs w:val="26"/>
        </w:rPr>
        <w:t>. Khẳng định nào sau đây đúng ?</w:t>
      </w:r>
    </w:p>
    <w:p w:rsidR="00696F7F" w:rsidRDefault="00696F7F" w:rsidP="00546A85">
      <w:pPr>
        <w:tabs>
          <w:tab w:val="left" w:pos="567"/>
          <w:tab w:val="left" w:pos="1134"/>
        </w:tabs>
        <w:spacing w:after="0" w:line="276" w:lineRule="auto"/>
        <w:ind w:left="284" w:right="-1"/>
        <w:rPr>
          <w:rFonts w:asciiTheme="majorHAnsi" w:hAnsiTheme="majorHAnsi" w:cstheme="majorHAnsi"/>
          <w:sz w:val="26"/>
          <w:szCs w:val="26"/>
        </w:rPr>
      </w:pPr>
      <w:r w:rsidRPr="00696F7F">
        <w:rPr>
          <w:rFonts w:asciiTheme="majorHAnsi" w:hAnsiTheme="majorHAnsi" w:cstheme="majorHAnsi"/>
          <w:sz w:val="26"/>
          <w:szCs w:val="26"/>
        </w:rPr>
        <w:t xml:space="preserve">A. </w:t>
      </w:r>
      <w:r w:rsidR="00F8645C" w:rsidRPr="00F8645C">
        <w:rPr>
          <w:position w:val="-6"/>
        </w:rPr>
        <w:object w:dxaOrig="1280" w:dyaOrig="279">
          <v:shape id="_x0000_i1047" type="#_x0000_t75" style="width:64.5pt;height:14.25pt" o:ole="">
            <v:imagedata r:id="rId50" o:title=""/>
          </v:shape>
          <o:OLEObject Type="Embed" ProgID="Equation.DSMT4" ShapeID="_x0000_i1047" DrawAspect="Content" ObjectID="_1797021132" r:id="rId51"/>
        </w:object>
      </w:r>
      <w:r w:rsidRPr="00696F7F">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696F7F">
        <w:rPr>
          <w:rFonts w:asciiTheme="majorHAnsi" w:hAnsiTheme="majorHAnsi" w:cstheme="majorHAnsi"/>
          <w:sz w:val="26"/>
          <w:szCs w:val="26"/>
        </w:rPr>
        <w:t xml:space="preserve">B. </w:t>
      </w:r>
      <w:r w:rsidR="00F8645C" w:rsidRPr="00F8645C">
        <w:rPr>
          <w:position w:val="-6"/>
        </w:rPr>
        <w:object w:dxaOrig="1300" w:dyaOrig="279">
          <v:shape id="_x0000_i1048" type="#_x0000_t75" style="width:65.25pt;height:14.25pt" o:ole="">
            <v:imagedata r:id="rId52" o:title=""/>
          </v:shape>
          <o:OLEObject Type="Embed" ProgID="Equation.DSMT4" ShapeID="_x0000_i1048" DrawAspect="Content" ObjectID="_1797021133" r:id="rId53"/>
        </w:object>
      </w:r>
      <w:r w:rsidRPr="00696F7F">
        <w:rPr>
          <w:rFonts w:asciiTheme="majorHAnsi" w:hAnsiTheme="majorHAnsi" w:cstheme="majorHAnsi"/>
          <w:sz w:val="26"/>
          <w:szCs w:val="26"/>
        </w:rPr>
        <w:t>.</w:t>
      </w:r>
    </w:p>
    <w:p w:rsidR="00696F7F" w:rsidRDefault="00696F7F" w:rsidP="00546A85">
      <w:pPr>
        <w:tabs>
          <w:tab w:val="left" w:pos="567"/>
          <w:tab w:val="left" w:pos="1134"/>
        </w:tabs>
        <w:spacing w:after="0" w:line="276" w:lineRule="auto"/>
        <w:ind w:left="284" w:right="-1"/>
        <w:rPr>
          <w:rFonts w:asciiTheme="majorHAnsi" w:eastAsiaTheme="minorEastAsia" w:hAnsiTheme="majorHAnsi" w:cstheme="majorHAnsi"/>
          <w:iCs/>
          <w:sz w:val="26"/>
          <w:szCs w:val="26"/>
        </w:rPr>
      </w:pPr>
      <w:r w:rsidRPr="00696F7F">
        <w:rPr>
          <w:rFonts w:asciiTheme="majorHAnsi" w:hAnsiTheme="majorHAnsi" w:cstheme="majorHAnsi"/>
          <w:sz w:val="26"/>
          <w:szCs w:val="26"/>
        </w:rPr>
        <w:t xml:space="preserve">C. </w:t>
      </w:r>
      <w:r w:rsidR="00F8645C" w:rsidRPr="00F8645C">
        <w:rPr>
          <w:position w:val="-6"/>
        </w:rPr>
        <w:object w:dxaOrig="1280" w:dyaOrig="279">
          <v:shape id="_x0000_i1049" type="#_x0000_t75" style="width:64.5pt;height:14.25pt" o:ole="">
            <v:imagedata r:id="rId54" o:title=""/>
          </v:shape>
          <o:OLEObject Type="Embed" ProgID="Equation.DSMT4" ShapeID="_x0000_i1049" DrawAspect="Content" ObjectID="_1797021134" r:id="rId55"/>
        </w:object>
      </w:r>
      <w:r>
        <w:rPr>
          <w:rFonts w:asciiTheme="majorHAnsi" w:eastAsiaTheme="minorEastAsia" w:hAnsiTheme="majorHAnsi" w:cstheme="majorHAnsi"/>
          <w:iCs/>
          <w:sz w:val="26"/>
          <w:szCs w:val="26"/>
        </w:rPr>
        <w:t>.</w:t>
      </w:r>
      <w:r>
        <w:rPr>
          <w:rFonts w:asciiTheme="majorHAnsi" w:eastAsiaTheme="minorEastAsia" w:hAnsiTheme="majorHAnsi" w:cstheme="majorHAnsi"/>
          <w:iCs/>
          <w:sz w:val="26"/>
          <w:szCs w:val="26"/>
        </w:rPr>
        <w:tab/>
      </w:r>
      <w:r>
        <w:rPr>
          <w:rFonts w:asciiTheme="majorHAnsi" w:eastAsiaTheme="minorEastAsia" w:hAnsiTheme="majorHAnsi" w:cstheme="majorHAnsi"/>
          <w:iCs/>
          <w:sz w:val="26"/>
          <w:szCs w:val="26"/>
        </w:rPr>
        <w:tab/>
      </w:r>
      <w:r>
        <w:rPr>
          <w:rFonts w:asciiTheme="majorHAnsi" w:eastAsiaTheme="minorEastAsia" w:hAnsiTheme="majorHAnsi" w:cstheme="majorHAnsi"/>
          <w:iCs/>
          <w:sz w:val="26"/>
          <w:szCs w:val="26"/>
        </w:rPr>
        <w:tab/>
      </w:r>
      <w:r>
        <w:rPr>
          <w:rFonts w:asciiTheme="majorHAnsi" w:eastAsiaTheme="minorEastAsia" w:hAnsiTheme="majorHAnsi" w:cstheme="majorHAnsi"/>
          <w:iCs/>
          <w:sz w:val="26"/>
          <w:szCs w:val="26"/>
        </w:rPr>
        <w:tab/>
      </w:r>
      <w:r w:rsidRPr="00696F7F">
        <w:rPr>
          <w:rFonts w:asciiTheme="majorHAnsi" w:eastAsiaTheme="minorEastAsia" w:hAnsiTheme="majorHAnsi" w:cstheme="majorHAnsi"/>
          <w:iCs/>
          <w:sz w:val="26"/>
          <w:szCs w:val="26"/>
        </w:rPr>
        <w:t xml:space="preserve">D. </w:t>
      </w:r>
      <w:r w:rsidR="00F8645C" w:rsidRPr="00F8645C">
        <w:rPr>
          <w:position w:val="-6"/>
        </w:rPr>
        <w:object w:dxaOrig="1300" w:dyaOrig="279">
          <v:shape id="_x0000_i1050" type="#_x0000_t75" style="width:65.25pt;height:14.25pt" o:ole="">
            <v:imagedata r:id="rId56" o:title=""/>
          </v:shape>
          <o:OLEObject Type="Embed" ProgID="Equation.DSMT4" ShapeID="_x0000_i1050" DrawAspect="Content" ObjectID="_1797021135" r:id="rId57"/>
        </w:object>
      </w:r>
      <w:r>
        <w:rPr>
          <w:rFonts w:asciiTheme="majorHAnsi" w:eastAsiaTheme="minorEastAsia" w:hAnsiTheme="majorHAnsi" w:cstheme="majorHAnsi"/>
          <w:iCs/>
          <w:sz w:val="26"/>
          <w:szCs w:val="26"/>
        </w:rPr>
        <w:t>.</w:t>
      </w:r>
    </w:p>
    <w:p w:rsidR="00696F7F" w:rsidRDefault="00696F7F" w:rsidP="00546A85">
      <w:pPr>
        <w:tabs>
          <w:tab w:val="left" w:pos="567"/>
          <w:tab w:val="left" w:pos="1134"/>
        </w:tabs>
        <w:spacing w:after="0" w:line="276" w:lineRule="auto"/>
        <w:ind w:left="284" w:right="-1"/>
        <w:rPr>
          <w:rFonts w:asciiTheme="majorHAnsi" w:hAnsiTheme="majorHAnsi" w:cstheme="majorHAnsi"/>
          <w:sz w:val="26"/>
          <w:szCs w:val="26"/>
        </w:rPr>
      </w:pPr>
      <w:r w:rsidRPr="00696F7F">
        <w:rPr>
          <w:rFonts w:asciiTheme="majorHAnsi" w:hAnsiTheme="majorHAnsi" w:cstheme="majorHAnsi"/>
          <w:b/>
          <w:bCs/>
          <w:sz w:val="26"/>
          <w:szCs w:val="26"/>
        </w:rPr>
        <w:t>Câu 3.</w:t>
      </w:r>
      <w:r w:rsidRPr="00696F7F">
        <w:rPr>
          <w:rFonts w:asciiTheme="majorHAnsi" w:hAnsiTheme="majorHAnsi" w:cstheme="majorHAnsi"/>
          <w:sz w:val="26"/>
          <w:szCs w:val="26"/>
        </w:rPr>
        <w:t xml:space="preserve"> Một người muốn chèo thuyền từ bờ sông </w:t>
      </w:r>
      <w:r w:rsidR="00F8645C" w:rsidRPr="00025957">
        <w:rPr>
          <w:position w:val="-4"/>
        </w:rPr>
        <w:object w:dxaOrig="260" w:dyaOrig="260">
          <v:shape id="_x0000_i1051" type="#_x0000_t75" style="width:13.5pt;height:13.5pt" o:ole="">
            <v:imagedata r:id="rId58" o:title=""/>
          </v:shape>
          <o:OLEObject Type="Embed" ProgID="Equation.DSMT4" ShapeID="_x0000_i1051" DrawAspect="Content" ObjectID="_1797021136" r:id="rId59"/>
        </w:object>
      </w:r>
      <w:r w:rsidRPr="00696F7F">
        <w:rPr>
          <w:rFonts w:asciiTheme="majorHAnsi" w:hAnsiTheme="majorHAnsi" w:cstheme="majorHAnsi"/>
          <w:sz w:val="26"/>
          <w:szCs w:val="26"/>
        </w:rPr>
        <w:t xml:space="preserve"> sang bờ sông </w:t>
      </w:r>
      <w:r w:rsidR="00F8645C" w:rsidRPr="00025957">
        <w:rPr>
          <w:position w:val="-4"/>
        </w:rPr>
        <w:object w:dxaOrig="240" w:dyaOrig="260">
          <v:shape id="_x0000_i1052" type="#_x0000_t75" style="width:12.75pt;height:13.5pt" o:ole="">
            <v:imagedata r:id="rId60" o:title=""/>
          </v:shape>
          <o:OLEObject Type="Embed" ProgID="Equation.DSMT4" ShapeID="_x0000_i1052" DrawAspect="Content" ObjectID="_1797021137" r:id="rId61"/>
        </w:object>
      </w:r>
      <w:r w:rsidRPr="00696F7F">
        <w:rPr>
          <w:rFonts w:asciiTheme="majorHAnsi" w:hAnsiTheme="majorHAnsi" w:cstheme="majorHAnsi"/>
          <w:sz w:val="26"/>
          <w:szCs w:val="26"/>
        </w:rPr>
        <w:t xml:space="preserve"> theo một đường thẳng dài 50m, nhưng do dòng nước chảy mạnh nên người đó đã bơi lệch </w:t>
      </w:r>
      <w:r w:rsidR="00F8645C" w:rsidRPr="00F8645C">
        <w:rPr>
          <w:position w:val="-6"/>
        </w:rPr>
        <w:object w:dxaOrig="400" w:dyaOrig="279">
          <v:shape id="_x0000_i1053" type="#_x0000_t75" style="width:20.25pt;height:14.25pt" o:ole="">
            <v:imagedata r:id="rId62" o:title=""/>
          </v:shape>
          <o:OLEObject Type="Embed" ProgID="Equation.DSMT4" ShapeID="_x0000_i1053" DrawAspect="Content" ObjectID="_1797021138" r:id="rId63"/>
        </w:object>
      </w:r>
      <w:r w:rsidRPr="00696F7F">
        <w:rPr>
          <w:rFonts w:asciiTheme="majorHAnsi" w:hAnsiTheme="majorHAnsi" w:cstheme="majorHAnsi"/>
          <w:sz w:val="26"/>
          <w:szCs w:val="26"/>
        </w:rPr>
        <w:t xml:space="preserve"> so với phương ban đầu. Hỏi người đó bơi sang bờ </w:t>
      </w:r>
      <w:r w:rsidR="00F8645C" w:rsidRPr="00025957">
        <w:rPr>
          <w:position w:val="-4"/>
        </w:rPr>
        <w:object w:dxaOrig="240" w:dyaOrig="260">
          <v:shape id="_x0000_i1054" type="#_x0000_t75" style="width:12.75pt;height:13.5pt" o:ole="">
            <v:imagedata r:id="rId64" o:title=""/>
          </v:shape>
          <o:OLEObject Type="Embed" ProgID="Equation.DSMT4" ShapeID="_x0000_i1054" DrawAspect="Content" ObjectID="_1797021139" r:id="rId65"/>
        </w:object>
      </w:r>
      <w:r w:rsidRPr="00696F7F">
        <w:rPr>
          <w:rFonts w:asciiTheme="majorHAnsi" w:hAnsiTheme="majorHAnsi" w:cstheme="majorHAnsi"/>
          <w:sz w:val="26"/>
          <w:szCs w:val="26"/>
        </w:rPr>
        <w:t>, cách vị trí dự định bao xa?</w:t>
      </w:r>
    </w:p>
    <w:p w:rsidR="00696F7F" w:rsidRDefault="00696F7F" w:rsidP="00696F7F">
      <w:pPr>
        <w:tabs>
          <w:tab w:val="left" w:pos="567"/>
          <w:tab w:val="left" w:pos="1134"/>
        </w:tabs>
        <w:spacing w:after="0" w:line="276" w:lineRule="auto"/>
        <w:ind w:left="284" w:right="-1"/>
        <w:rPr>
          <w:rFonts w:asciiTheme="majorHAnsi" w:hAnsiTheme="majorHAnsi" w:cstheme="majorHAnsi"/>
          <w:sz w:val="26"/>
          <w:szCs w:val="26"/>
        </w:rPr>
      </w:pPr>
      <w:r w:rsidRPr="00696F7F">
        <w:rPr>
          <w:rFonts w:asciiTheme="majorHAnsi" w:hAnsiTheme="majorHAnsi" w:cstheme="majorHAnsi"/>
          <w:sz w:val="26"/>
          <w:szCs w:val="26"/>
        </w:rPr>
        <w:t>A. 20 m</w:t>
      </w:r>
      <w:r>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B. 30 m.</w:t>
      </w:r>
      <w:r>
        <w:rPr>
          <w:rFonts w:asciiTheme="majorHAnsi" w:hAnsiTheme="majorHAnsi" w:cstheme="majorHAnsi"/>
          <w:sz w:val="26"/>
          <w:szCs w:val="26"/>
        </w:rPr>
        <w:tab/>
      </w:r>
      <w:r>
        <w:rPr>
          <w:rFonts w:asciiTheme="majorHAnsi" w:hAnsiTheme="majorHAnsi" w:cstheme="majorHAnsi"/>
          <w:sz w:val="26"/>
          <w:szCs w:val="26"/>
        </w:rPr>
        <w:tab/>
        <w:t>C. 40 m.</w:t>
      </w:r>
      <w:r>
        <w:rPr>
          <w:rFonts w:asciiTheme="majorHAnsi" w:hAnsiTheme="majorHAnsi" w:cstheme="majorHAnsi"/>
          <w:sz w:val="26"/>
          <w:szCs w:val="26"/>
        </w:rPr>
        <w:tab/>
      </w:r>
      <w:r>
        <w:rPr>
          <w:rFonts w:asciiTheme="majorHAnsi" w:hAnsiTheme="majorHAnsi" w:cstheme="majorHAnsi"/>
          <w:sz w:val="26"/>
          <w:szCs w:val="26"/>
        </w:rPr>
        <w:tab/>
        <w:t>D. 50 m.</w:t>
      </w:r>
    </w:p>
    <w:p w:rsidR="00696F7F" w:rsidRPr="00696F7F" w:rsidRDefault="00696F7F" w:rsidP="00696F7F">
      <w:pPr>
        <w:tabs>
          <w:tab w:val="left" w:pos="567"/>
          <w:tab w:val="left" w:pos="1134"/>
        </w:tabs>
        <w:spacing w:after="0" w:line="276" w:lineRule="auto"/>
        <w:ind w:left="284" w:right="-1"/>
        <w:rPr>
          <w:rFonts w:asciiTheme="majorHAnsi" w:hAnsiTheme="majorHAnsi" w:cstheme="majorHAnsi"/>
          <w:sz w:val="26"/>
          <w:szCs w:val="26"/>
        </w:rPr>
      </w:pPr>
      <w:r w:rsidRPr="00696F7F">
        <w:rPr>
          <w:rFonts w:asciiTheme="majorHAnsi" w:hAnsiTheme="majorHAnsi" w:cstheme="majorHAnsi"/>
          <w:b/>
          <w:bCs/>
          <w:sz w:val="26"/>
          <w:szCs w:val="26"/>
        </w:rPr>
        <w:t>Câu 4.</w:t>
      </w:r>
      <w:r w:rsidRPr="00696F7F">
        <w:rPr>
          <w:rFonts w:asciiTheme="majorHAnsi" w:hAnsiTheme="majorHAnsi" w:cstheme="majorHAnsi"/>
          <w:sz w:val="26"/>
          <w:szCs w:val="26"/>
        </w:rPr>
        <w:t xml:space="preserve"> Một cột đèn có bóng dài trên mặt đất là 7,5m. Các tia sáng mặt trời tạo với mặt đất một góc xấp xỉ bằng </w:t>
      </w:r>
      <w:r w:rsidR="00F8645C" w:rsidRPr="00025957">
        <w:rPr>
          <w:position w:val="-4"/>
        </w:rPr>
        <w:object w:dxaOrig="400" w:dyaOrig="260">
          <v:shape id="_x0000_i1055" type="#_x0000_t75" style="width:20.25pt;height:13.5pt" o:ole="">
            <v:imagedata r:id="rId66" o:title=""/>
          </v:shape>
          <o:OLEObject Type="Embed" ProgID="Equation.DSMT4" ShapeID="_x0000_i1055" DrawAspect="Content" ObjectID="_1797021140" r:id="rId67"/>
        </w:object>
      </w:r>
      <w:r w:rsidRPr="00696F7F">
        <w:rPr>
          <w:rFonts w:asciiTheme="majorHAnsi" w:hAnsiTheme="majorHAnsi" w:cstheme="majorHAnsi"/>
          <w:sz w:val="26"/>
          <w:szCs w:val="26"/>
        </w:rPr>
        <w:t>. Chiều cao của cột đèn (làm tròn đến hàng phần mườ</w:t>
      </w:r>
      <w:r>
        <w:rPr>
          <w:rFonts w:asciiTheme="majorHAnsi" w:hAnsiTheme="majorHAnsi" w:cstheme="majorHAnsi"/>
          <w:sz w:val="26"/>
          <w:szCs w:val="26"/>
        </w:rPr>
        <w:t>i) là</w:t>
      </w:r>
    </w:p>
    <w:p w:rsidR="00696F7F" w:rsidRDefault="00696F7F" w:rsidP="00696F7F">
      <w:pPr>
        <w:tabs>
          <w:tab w:val="left" w:pos="567"/>
          <w:tab w:val="left" w:pos="1134"/>
        </w:tabs>
        <w:spacing w:after="0" w:line="276" w:lineRule="auto"/>
        <w:ind w:left="284" w:right="-1"/>
        <w:rPr>
          <w:rFonts w:asciiTheme="majorHAnsi" w:hAnsiTheme="majorHAnsi" w:cstheme="majorHAnsi"/>
          <w:sz w:val="26"/>
          <w:szCs w:val="26"/>
        </w:rPr>
      </w:pPr>
      <w:r w:rsidRPr="00696F7F">
        <w:rPr>
          <w:rFonts w:asciiTheme="majorHAnsi" w:hAnsiTheme="majorHAnsi" w:cstheme="majorHAnsi"/>
          <w:sz w:val="26"/>
          <w:szCs w:val="26"/>
        </w:rPr>
        <w:t>A. 7 m</w:t>
      </w:r>
      <w:r>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B. 6 m.</w:t>
      </w:r>
      <w:r>
        <w:rPr>
          <w:rFonts w:asciiTheme="majorHAnsi" w:hAnsiTheme="majorHAnsi" w:cstheme="majorHAnsi"/>
          <w:sz w:val="26"/>
          <w:szCs w:val="26"/>
        </w:rPr>
        <w:tab/>
      </w:r>
      <w:r>
        <w:rPr>
          <w:rFonts w:asciiTheme="majorHAnsi" w:hAnsiTheme="majorHAnsi" w:cstheme="majorHAnsi"/>
          <w:sz w:val="26"/>
          <w:szCs w:val="26"/>
        </w:rPr>
        <w:tab/>
        <w:t>C. 6,8 m.</w:t>
      </w:r>
      <w:r>
        <w:rPr>
          <w:rFonts w:asciiTheme="majorHAnsi" w:hAnsiTheme="majorHAnsi" w:cstheme="majorHAnsi"/>
          <w:sz w:val="26"/>
          <w:szCs w:val="26"/>
        </w:rPr>
        <w:tab/>
      </w:r>
      <w:r>
        <w:rPr>
          <w:rFonts w:asciiTheme="majorHAnsi" w:hAnsiTheme="majorHAnsi" w:cstheme="majorHAnsi"/>
          <w:sz w:val="26"/>
          <w:szCs w:val="26"/>
        </w:rPr>
        <w:tab/>
        <w:t>D. 6,7 m.</w:t>
      </w:r>
    </w:p>
    <w:p w:rsidR="00696F7F" w:rsidRPr="00696F7F" w:rsidRDefault="00696F7F" w:rsidP="00696F7F">
      <w:pPr>
        <w:tabs>
          <w:tab w:val="left" w:pos="567"/>
          <w:tab w:val="left" w:pos="1134"/>
        </w:tabs>
        <w:spacing w:after="0" w:line="276" w:lineRule="auto"/>
        <w:ind w:left="284" w:right="-1"/>
        <w:rPr>
          <w:rFonts w:asciiTheme="majorHAnsi" w:hAnsiTheme="majorHAnsi" w:cstheme="majorHAnsi"/>
          <w:sz w:val="26"/>
          <w:szCs w:val="26"/>
        </w:rPr>
      </w:pPr>
      <w:r w:rsidRPr="00696F7F">
        <w:rPr>
          <w:rFonts w:asciiTheme="majorHAnsi" w:hAnsiTheme="majorHAnsi" w:cstheme="majorHAnsi"/>
          <w:b/>
          <w:bCs/>
          <w:sz w:val="26"/>
          <w:szCs w:val="26"/>
        </w:rPr>
        <w:t>Câu 5.</w:t>
      </w:r>
      <w:r w:rsidRPr="00696F7F">
        <w:rPr>
          <w:rFonts w:asciiTheme="majorHAnsi" w:hAnsiTheme="majorHAnsi" w:cstheme="majorHAnsi"/>
          <w:sz w:val="26"/>
          <w:szCs w:val="26"/>
        </w:rPr>
        <w:t xml:space="preserve"> Cho tam giác </w:t>
      </w:r>
      <w:r w:rsidR="00F8645C" w:rsidRPr="00F8645C">
        <w:rPr>
          <w:position w:val="-6"/>
        </w:rPr>
        <w:object w:dxaOrig="560" w:dyaOrig="279">
          <v:shape id="_x0000_i1056" type="#_x0000_t75" style="width:27.75pt;height:14.25pt" o:ole="">
            <v:imagedata r:id="rId68" o:title=""/>
          </v:shape>
          <o:OLEObject Type="Embed" ProgID="Equation.DSMT4" ShapeID="_x0000_i1056" DrawAspect="Content" ObjectID="_1797021141" r:id="rId69"/>
        </w:object>
      </w:r>
      <w:r w:rsidRPr="00696F7F">
        <w:rPr>
          <w:rFonts w:asciiTheme="majorHAnsi" w:hAnsiTheme="majorHAnsi" w:cstheme="majorHAnsi"/>
          <w:sz w:val="26"/>
          <w:szCs w:val="26"/>
        </w:rPr>
        <w:t xml:space="preserve"> vuông tại </w:t>
      </w:r>
      <w:r w:rsidR="00F8645C" w:rsidRPr="00025957">
        <w:rPr>
          <w:position w:val="-4"/>
        </w:rPr>
        <w:object w:dxaOrig="260" w:dyaOrig="260">
          <v:shape id="_x0000_i1057" type="#_x0000_t75" style="width:13.5pt;height:13.5pt" o:ole="">
            <v:imagedata r:id="rId70" o:title=""/>
          </v:shape>
          <o:OLEObject Type="Embed" ProgID="Equation.DSMT4" ShapeID="_x0000_i1057" DrawAspect="Content" ObjectID="_1797021142" r:id="rId71"/>
        </w:object>
      </w:r>
      <w:r w:rsidRPr="00696F7F">
        <w:rPr>
          <w:rFonts w:asciiTheme="majorHAnsi" w:hAnsiTheme="majorHAnsi" w:cstheme="majorHAnsi"/>
          <w:sz w:val="26"/>
          <w:szCs w:val="26"/>
        </w:rPr>
        <w:t xml:space="preserve"> và </w:t>
      </w:r>
      <w:r w:rsidR="00F8645C" w:rsidRPr="00025957">
        <w:rPr>
          <w:position w:val="-4"/>
        </w:rPr>
        <w:object w:dxaOrig="420" w:dyaOrig="260">
          <v:shape id="_x0000_i1058" type="#_x0000_t75" style="width:21pt;height:13.5pt" o:ole="">
            <v:imagedata r:id="rId72" o:title=""/>
          </v:shape>
          <o:OLEObject Type="Embed" ProgID="Equation.DSMT4" ShapeID="_x0000_i1058" DrawAspect="Content" ObjectID="_1797021143" r:id="rId73"/>
        </w:object>
      </w:r>
      <w:r w:rsidRPr="00696F7F">
        <w:rPr>
          <w:rFonts w:asciiTheme="majorHAnsi" w:hAnsiTheme="majorHAnsi" w:cstheme="majorHAnsi"/>
          <w:sz w:val="26"/>
          <w:szCs w:val="26"/>
        </w:rPr>
        <w:t xml:space="preserve"> là đường cao. Cho biết </w:t>
      </w:r>
      <w:r w:rsidR="00F8645C" w:rsidRPr="00F8645C">
        <w:rPr>
          <w:position w:val="-10"/>
        </w:rPr>
        <w:object w:dxaOrig="1680" w:dyaOrig="320">
          <v:shape id="_x0000_i1059" type="#_x0000_t75" style="width:84.75pt;height:16.5pt" o:ole="">
            <v:imagedata r:id="rId74" o:title=""/>
          </v:shape>
          <o:OLEObject Type="Embed" ProgID="Equation.DSMT4" ShapeID="_x0000_i1059" DrawAspect="Content" ObjectID="_1797021144" r:id="rId75"/>
        </w:object>
      </w:r>
      <w:r w:rsidRPr="00696F7F">
        <w:rPr>
          <w:rFonts w:asciiTheme="majorHAnsi" w:hAnsiTheme="majorHAnsi" w:cstheme="majorHAnsi"/>
          <w:sz w:val="26"/>
          <w:szCs w:val="26"/>
        </w:rPr>
        <w:t xml:space="preserve">. Khi đó độ dài </w:t>
      </w:r>
      <w:bookmarkStart w:id="1" w:name="MTBlankEqn"/>
      <w:r w:rsidR="00F8645C" w:rsidRPr="00025957">
        <w:rPr>
          <w:position w:val="-4"/>
        </w:rPr>
        <w:object w:dxaOrig="420" w:dyaOrig="260">
          <v:shape id="_x0000_i1060" type="#_x0000_t75" style="width:21pt;height:13.5pt" o:ole="">
            <v:imagedata r:id="rId76" o:title=""/>
          </v:shape>
          <o:OLEObject Type="Embed" ProgID="Equation.DSMT4" ShapeID="_x0000_i1060" DrawAspect="Content" ObjectID="_1797021145" r:id="rId77"/>
        </w:object>
      </w:r>
      <w:bookmarkEnd w:id="1"/>
      <w:r w:rsidRPr="00696F7F">
        <w:rPr>
          <w:rFonts w:asciiTheme="majorHAnsi" w:hAnsiTheme="majorHAnsi" w:cstheme="majorHAnsi"/>
          <w:sz w:val="26"/>
          <w:szCs w:val="26"/>
        </w:rPr>
        <w:t xml:space="preserve"> bằ</w:t>
      </w:r>
      <w:r>
        <w:rPr>
          <w:rFonts w:asciiTheme="majorHAnsi" w:hAnsiTheme="majorHAnsi" w:cstheme="majorHAnsi"/>
          <w:sz w:val="26"/>
          <w:szCs w:val="26"/>
        </w:rPr>
        <w:t>ng</w:t>
      </w:r>
    </w:p>
    <w:p w:rsidR="00696F7F" w:rsidRPr="00696F7F" w:rsidRDefault="00696F7F" w:rsidP="00696F7F">
      <w:pPr>
        <w:tabs>
          <w:tab w:val="left" w:pos="567"/>
          <w:tab w:val="left" w:pos="1134"/>
        </w:tabs>
        <w:spacing w:after="0" w:line="276" w:lineRule="auto"/>
        <w:ind w:left="284" w:right="-1"/>
        <w:rPr>
          <w:rFonts w:asciiTheme="majorHAnsi" w:hAnsiTheme="majorHAnsi" w:cstheme="majorHAnsi"/>
          <w:sz w:val="26"/>
          <w:szCs w:val="26"/>
        </w:rPr>
      </w:pPr>
      <w:r w:rsidRPr="00696F7F">
        <w:rPr>
          <w:rFonts w:asciiTheme="majorHAnsi" w:hAnsiTheme="majorHAnsi" w:cstheme="majorHAnsi"/>
          <w:sz w:val="26"/>
          <w:szCs w:val="26"/>
        </w:rPr>
        <w:t>A. 6,5</w:t>
      </w:r>
      <w:r>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B. 7,2.</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C. 7,5.</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D. 7,7.</w:t>
      </w:r>
    </w:p>
    <w:p w:rsidR="00546A85" w:rsidRDefault="00546A85" w:rsidP="00546A85">
      <w:pPr>
        <w:tabs>
          <w:tab w:val="left" w:pos="567"/>
          <w:tab w:val="left" w:pos="1134"/>
        </w:tabs>
        <w:spacing w:after="0" w:line="276" w:lineRule="auto"/>
        <w:ind w:left="284" w:right="-1"/>
        <w:rPr>
          <w:rFonts w:asciiTheme="majorHAnsi" w:hAnsiTheme="majorHAnsi" w:cstheme="majorHAnsi"/>
          <w:b/>
          <w:bCs/>
          <w:sz w:val="26"/>
          <w:szCs w:val="26"/>
        </w:rPr>
      </w:pPr>
      <w:r w:rsidRPr="00546A85">
        <w:rPr>
          <w:rFonts w:asciiTheme="majorHAnsi" w:hAnsiTheme="majorHAnsi" w:cstheme="majorHAnsi"/>
          <w:b/>
          <w:bCs/>
          <w:sz w:val="26"/>
          <w:szCs w:val="26"/>
        </w:rPr>
        <w:t>c) Sản phẩ</w:t>
      </w:r>
      <w:r w:rsidR="00BF6509">
        <w:rPr>
          <w:rFonts w:asciiTheme="majorHAnsi" w:hAnsiTheme="majorHAnsi" w:cstheme="majorHAnsi"/>
          <w:b/>
          <w:bCs/>
          <w:sz w:val="26"/>
          <w:szCs w:val="26"/>
        </w:rPr>
        <w:t>m:</w:t>
      </w:r>
    </w:p>
    <w:p w:rsidR="00BF6509" w:rsidRDefault="00BF6509" w:rsidP="00546A85">
      <w:pPr>
        <w:tabs>
          <w:tab w:val="left" w:pos="567"/>
          <w:tab w:val="left" w:pos="1134"/>
        </w:tabs>
        <w:spacing w:after="0" w:line="276" w:lineRule="auto"/>
        <w:ind w:left="284" w:right="-1"/>
        <w:rPr>
          <w:rFonts w:asciiTheme="majorHAnsi" w:hAnsiTheme="majorHAnsi" w:cstheme="majorHAnsi"/>
          <w:sz w:val="26"/>
          <w:szCs w:val="26"/>
        </w:rPr>
      </w:pPr>
      <w:r>
        <w:rPr>
          <w:rFonts w:asciiTheme="majorHAnsi" w:hAnsiTheme="majorHAnsi" w:cstheme="majorHAnsi"/>
          <w:sz w:val="26"/>
          <w:szCs w:val="26"/>
        </w:rPr>
        <w:t>- Đáp án câu hỏi trắc nghiệm:</w:t>
      </w:r>
    </w:p>
    <w:tbl>
      <w:tblPr>
        <w:tblStyle w:val="TableGrid"/>
        <w:tblW w:w="0" w:type="auto"/>
        <w:tblInd w:w="284" w:type="dxa"/>
        <w:tblLook w:val="04A0" w:firstRow="1" w:lastRow="0" w:firstColumn="1" w:lastColumn="0" w:noHBand="0" w:noVBand="1"/>
      </w:tblPr>
      <w:tblGrid>
        <w:gridCol w:w="1660"/>
        <w:gridCol w:w="1650"/>
        <w:gridCol w:w="1650"/>
        <w:gridCol w:w="1650"/>
        <w:gridCol w:w="1650"/>
        <w:gridCol w:w="1650"/>
      </w:tblGrid>
      <w:tr w:rsidR="00BF6509" w:rsidTr="00BF6509">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b/>
                <w:sz w:val="26"/>
                <w:szCs w:val="26"/>
                <w:lang w:val="vi-VN"/>
              </w:rPr>
            </w:pPr>
            <w:r w:rsidRPr="00BF6509">
              <w:rPr>
                <w:rFonts w:asciiTheme="majorHAnsi" w:hAnsiTheme="majorHAnsi" w:cstheme="majorHAnsi"/>
                <w:b/>
                <w:sz w:val="26"/>
                <w:szCs w:val="26"/>
                <w:lang w:val="vi-VN"/>
              </w:rPr>
              <w:t>Câu</w:t>
            </w:r>
          </w:p>
        </w:tc>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sz w:val="26"/>
                <w:szCs w:val="26"/>
                <w:lang w:val="vi-VN"/>
              </w:rPr>
            </w:pPr>
            <w:r>
              <w:rPr>
                <w:rFonts w:asciiTheme="majorHAnsi" w:hAnsiTheme="majorHAnsi" w:cstheme="majorHAnsi"/>
                <w:sz w:val="26"/>
                <w:szCs w:val="26"/>
                <w:lang w:val="vi-VN"/>
              </w:rPr>
              <w:t>1</w:t>
            </w:r>
          </w:p>
        </w:tc>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sz w:val="26"/>
                <w:szCs w:val="26"/>
                <w:lang w:val="vi-VN"/>
              </w:rPr>
            </w:pPr>
            <w:r>
              <w:rPr>
                <w:rFonts w:asciiTheme="majorHAnsi" w:hAnsiTheme="majorHAnsi" w:cstheme="majorHAnsi"/>
                <w:sz w:val="26"/>
                <w:szCs w:val="26"/>
                <w:lang w:val="vi-VN"/>
              </w:rPr>
              <w:t>2</w:t>
            </w:r>
          </w:p>
        </w:tc>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sz w:val="26"/>
                <w:szCs w:val="26"/>
                <w:lang w:val="vi-VN"/>
              </w:rPr>
            </w:pPr>
            <w:r>
              <w:rPr>
                <w:rFonts w:asciiTheme="majorHAnsi" w:hAnsiTheme="majorHAnsi" w:cstheme="majorHAnsi"/>
                <w:sz w:val="26"/>
                <w:szCs w:val="26"/>
                <w:lang w:val="vi-VN"/>
              </w:rPr>
              <w:t>3</w:t>
            </w:r>
          </w:p>
        </w:tc>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sz w:val="26"/>
                <w:szCs w:val="26"/>
                <w:lang w:val="vi-VN"/>
              </w:rPr>
            </w:pPr>
            <w:r>
              <w:rPr>
                <w:rFonts w:asciiTheme="majorHAnsi" w:hAnsiTheme="majorHAnsi" w:cstheme="majorHAnsi"/>
                <w:sz w:val="26"/>
                <w:szCs w:val="26"/>
                <w:lang w:val="vi-VN"/>
              </w:rPr>
              <w:t>4</w:t>
            </w:r>
          </w:p>
        </w:tc>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sz w:val="26"/>
                <w:szCs w:val="26"/>
                <w:lang w:val="vi-VN"/>
              </w:rPr>
            </w:pPr>
            <w:r>
              <w:rPr>
                <w:rFonts w:asciiTheme="majorHAnsi" w:hAnsiTheme="majorHAnsi" w:cstheme="majorHAnsi"/>
                <w:sz w:val="26"/>
                <w:szCs w:val="26"/>
                <w:lang w:val="vi-VN"/>
              </w:rPr>
              <w:t>5</w:t>
            </w:r>
          </w:p>
        </w:tc>
      </w:tr>
      <w:tr w:rsidR="00BF6509" w:rsidTr="00BF6509">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b/>
                <w:sz w:val="26"/>
                <w:szCs w:val="26"/>
                <w:lang w:val="vi-VN"/>
              </w:rPr>
            </w:pPr>
            <w:r w:rsidRPr="00BF6509">
              <w:rPr>
                <w:rFonts w:asciiTheme="majorHAnsi" w:hAnsiTheme="majorHAnsi" w:cstheme="majorHAnsi"/>
                <w:b/>
                <w:sz w:val="26"/>
                <w:szCs w:val="26"/>
                <w:lang w:val="vi-VN"/>
              </w:rPr>
              <w:t>Đáp án</w:t>
            </w:r>
          </w:p>
        </w:tc>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sz w:val="26"/>
                <w:szCs w:val="26"/>
                <w:lang w:val="vi-VN"/>
              </w:rPr>
            </w:pPr>
            <w:r>
              <w:rPr>
                <w:rFonts w:asciiTheme="majorHAnsi" w:hAnsiTheme="majorHAnsi" w:cstheme="majorHAnsi"/>
                <w:sz w:val="26"/>
                <w:szCs w:val="26"/>
                <w:lang w:val="vi-VN"/>
              </w:rPr>
              <w:t>D</w:t>
            </w:r>
          </w:p>
        </w:tc>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sz w:val="26"/>
                <w:szCs w:val="26"/>
                <w:lang w:val="vi-VN"/>
              </w:rPr>
            </w:pPr>
            <w:r>
              <w:rPr>
                <w:rFonts w:asciiTheme="majorHAnsi" w:hAnsiTheme="majorHAnsi" w:cstheme="majorHAnsi"/>
                <w:sz w:val="26"/>
                <w:szCs w:val="26"/>
                <w:lang w:val="vi-VN"/>
              </w:rPr>
              <w:t>A</w:t>
            </w:r>
          </w:p>
        </w:tc>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sz w:val="26"/>
                <w:szCs w:val="26"/>
                <w:lang w:val="vi-VN"/>
              </w:rPr>
            </w:pPr>
            <w:r>
              <w:rPr>
                <w:rFonts w:asciiTheme="majorHAnsi" w:hAnsiTheme="majorHAnsi" w:cstheme="majorHAnsi"/>
                <w:sz w:val="26"/>
                <w:szCs w:val="26"/>
                <w:lang w:val="vi-VN"/>
              </w:rPr>
              <w:t>D</w:t>
            </w:r>
          </w:p>
        </w:tc>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sz w:val="26"/>
                <w:szCs w:val="26"/>
                <w:lang w:val="vi-VN"/>
              </w:rPr>
            </w:pPr>
            <w:r>
              <w:rPr>
                <w:rFonts w:asciiTheme="majorHAnsi" w:hAnsiTheme="majorHAnsi" w:cstheme="majorHAnsi"/>
                <w:sz w:val="26"/>
                <w:szCs w:val="26"/>
                <w:lang w:val="vi-VN"/>
              </w:rPr>
              <w:t>C</w:t>
            </w:r>
          </w:p>
        </w:tc>
        <w:tc>
          <w:tcPr>
            <w:tcW w:w="1699" w:type="dxa"/>
            <w:vAlign w:val="center"/>
          </w:tcPr>
          <w:p w:rsidR="00BF6509" w:rsidRPr="00BF6509" w:rsidRDefault="00BF6509" w:rsidP="00BF6509">
            <w:pPr>
              <w:tabs>
                <w:tab w:val="left" w:pos="567"/>
                <w:tab w:val="left" w:pos="1134"/>
              </w:tabs>
              <w:spacing w:line="276" w:lineRule="auto"/>
              <w:ind w:right="-1"/>
              <w:jc w:val="center"/>
              <w:rPr>
                <w:rFonts w:asciiTheme="majorHAnsi" w:hAnsiTheme="majorHAnsi" w:cstheme="majorHAnsi"/>
                <w:sz w:val="26"/>
                <w:szCs w:val="26"/>
                <w:lang w:val="vi-VN"/>
              </w:rPr>
            </w:pPr>
            <w:r>
              <w:rPr>
                <w:rFonts w:asciiTheme="majorHAnsi" w:hAnsiTheme="majorHAnsi" w:cstheme="majorHAnsi"/>
                <w:sz w:val="26"/>
                <w:szCs w:val="26"/>
                <w:lang w:val="vi-VN"/>
              </w:rPr>
              <w:t>B</w:t>
            </w:r>
          </w:p>
        </w:tc>
      </w:tr>
    </w:tbl>
    <w:p w:rsidR="00BF6509" w:rsidRDefault="00BF6509" w:rsidP="00546A85">
      <w:pPr>
        <w:tabs>
          <w:tab w:val="left" w:pos="567"/>
          <w:tab w:val="left" w:pos="1134"/>
        </w:tabs>
        <w:spacing w:after="0" w:line="276" w:lineRule="auto"/>
        <w:ind w:left="284" w:right="-1"/>
        <w:rPr>
          <w:rFonts w:asciiTheme="majorHAnsi" w:hAnsiTheme="majorHAnsi" w:cstheme="majorHAnsi"/>
          <w:b/>
          <w:sz w:val="26"/>
          <w:szCs w:val="26"/>
        </w:rPr>
      </w:pPr>
    </w:p>
    <w:p w:rsidR="00BF6509" w:rsidRDefault="00BF6509" w:rsidP="00546A85">
      <w:pPr>
        <w:tabs>
          <w:tab w:val="left" w:pos="567"/>
          <w:tab w:val="left" w:pos="1134"/>
        </w:tabs>
        <w:spacing w:after="0" w:line="276" w:lineRule="auto"/>
        <w:ind w:left="284" w:right="-1"/>
        <w:rPr>
          <w:rFonts w:asciiTheme="majorHAnsi" w:hAnsiTheme="majorHAnsi" w:cstheme="majorHAnsi"/>
          <w:b/>
          <w:sz w:val="26"/>
          <w:szCs w:val="26"/>
        </w:rPr>
      </w:pPr>
      <w:r w:rsidRPr="00BF6509">
        <w:rPr>
          <w:rFonts w:asciiTheme="majorHAnsi" w:hAnsiTheme="majorHAnsi" w:cstheme="majorHAnsi"/>
          <w:b/>
          <w:sz w:val="26"/>
          <w:szCs w:val="26"/>
        </w:rPr>
        <w:t>4.14</w:t>
      </w:r>
    </w:p>
    <w:p w:rsidR="00BF6509" w:rsidRPr="00BF6509" w:rsidRDefault="00BF6509" w:rsidP="00BF6509">
      <w:pPr>
        <w:tabs>
          <w:tab w:val="left" w:pos="567"/>
          <w:tab w:val="left" w:pos="1134"/>
        </w:tabs>
        <w:spacing w:after="0" w:line="276" w:lineRule="auto"/>
        <w:ind w:left="284" w:right="-1"/>
        <w:jc w:val="center"/>
        <w:rPr>
          <w:rFonts w:asciiTheme="majorHAnsi" w:hAnsiTheme="majorHAnsi" w:cstheme="majorHAnsi"/>
          <w:b/>
          <w:sz w:val="26"/>
          <w:szCs w:val="26"/>
        </w:rPr>
      </w:pPr>
      <w:r>
        <w:rPr>
          <w:noProof/>
          <w:lang w:eastAsia="vi-VN"/>
        </w:rPr>
        <w:drawing>
          <wp:inline distT="0" distB="0" distL="0" distR="0" wp14:anchorId="61C71F1F" wp14:editId="61D60A85">
            <wp:extent cx="2540446" cy="1438275"/>
            <wp:effectExtent l="0" t="0" r="0" b="0"/>
            <wp:docPr id="8" name="Picture 7">
              <a:extLst xmlns:a="http://schemas.openxmlformats.org/drawingml/2006/main">
                <a:ext uri="{FF2B5EF4-FFF2-40B4-BE49-F238E27FC236}">
                  <a16:creationId xmlns:a16="http://schemas.microsoft.com/office/drawing/2014/main" id="{246E3A66-106D-03BA-89CE-13B0CC1142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46E3A66-106D-03BA-89CE-13B0CC114264}"/>
                        </a:ext>
                      </a:extLst>
                    </pic:cNvPr>
                    <pic:cNvPicPr>
                      <a:picLocks noChangeAspect="1"/>
                    </pic:cNvPicPr>
                  </pic:nvPicPr>
                  <pic:blipFill>
                    <a:blip r:embed="rId78"/>
                    <a:stretch>
                      <a:fillRect/>
                    </a:stretch>
                  </pic:blipFill>
                  <pic:spPr>
                    <a:xfrm>
                      <a:off x="0" y="0"/>
                      <a:ext cx="2544067" cy="1440325"/>
                    </a:xfrm>
                    <a:prstGeom prst="rect">
                      <a:avLst/>
                    </a:prstGeom>
                  </pic:spPr>
                </pic:pic>
              </a:graphicData>
            </a:graphic>
          </wp:inline>
        </w:drawing>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rPr>
        <w:t xml:space="preserve">Xét </w:t>
      </w:r>
      <w:r w:rsidR="00F8645C" w:rsidRPr="00F8645C">
        <w:rPr>
          <w:position w:val="-6"/>
        </w:rPr>
        <w:object w:dxaOrig="720" w:dyaOrig="279">
          <v:shape id="_x0000_i1061" type="#_x0000_t75" style="width:36.75pt;height:14.25pt" o:ole="">
            <v:imagedata r:id="rId79" o:title=""/>
          </v:shape>
          <o:OLEObject Type="Embed" ProgID="Equation.DSMT4" ShapeID="_x0000_i1061" DrawAspect="Content" ObjectID="_1797021146" r:id="rId80"/>
        </w:object>
      </w:r>
      <w:r w:rsidRPr="00BF6509">
        <w:rPr>
          <w:rFonts w:asciiTheme="majorHAnsi" w:hAnsiTheme="majorHAnsi" w:cstheme="majorHAnsi"/>
          <w:sz w:val="26"/>
          <w:szCs w:val="26"/>
        </w:rPr>
        <w:t xml:space="preserve"> vuông tại </w:t>
      </w:r>
      <w:r w:rsidR="00F8645C" w:rsidRPr="00025957">
        <w:rPr>
          <w:position w:val="-4"/>
        </w:rPr>
        <w:object w:dxaOrig="260" w:dyaOrig="260">
          <v:shape id="_x0000_i1062" type="#_x0000_t75" style="width:13.5pt;height:13.5pt" o:ole="">
            <v:imagedata r:id="rId81" o:title=""/>
          </v:shape>
          <o:OLEObject Type="Embed" ProgID="Equation.DSMT4" ShapeID="_x0000_i1062" DrawAspect="Content" ObjectID="_1797021147" r:id="rId82"/>
        </w:object>
      </w:r>
      <w:r w:rsidRPr="00BF6509">
        <w:rPr>
          <w:rFonts w:asciiTheme="majorHAnsi" w:hAnsiTheme="majorHAnsi" w:cstheme="majorHAnsi"/>
          <w:sz w:val="26"/>
          <w:szCs w:val="26"/>
        </w:rPr>
        <w:t>, theo định lí Pythagore, ta có :</w:t>
      </w:r>
    </w:p>
    <w:p w:rsidR="00BF6509" w:rsidRPr="00BF6509" w:rsidRDefault="00F8645C" w:rsidP="00F8645C">
      <w:pPr>
        <w:pStyle w:val="MTDisplayEquation"/>
        <w:rPr>
          <w:rFonts w:asciiTheme="majorHAnsi" w:hAnsiTheme="majorHAnsi" w:cstheme="majorHAnsi"/>
          <w:sz w:val="26"/>
          <w:szCs w:val="26"/>
        </w:rPr>
      </w:pPr>
      <w:r>
        <w:tab/>
      </w:r>
      <w:r w:rsidRPr="00F8645C">
        <w:rPr>
          <w:position w:val="-10"/>
        </w:rPr>
        <w:object w:dxaOrig="4020" w:dyaOrig="420">
          <v:shape id="_x0000_i1063" type="#_x0000_t75" style="width:200.25pt;height:21pt" o:ole="">
            <v:imagedata r:id="rId83" o:title=""/>
          </v:shape>
          <o:OLEObject Type="Embed" ProgID="Equation.DSMT4" ShapeID="_x0000_i1063" DrawAspect="Content" ObjectID="_1797021148" r:id="rId84"/>
        </w:objec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rPr>
        <w:t>Theo định nghĩa tỉ số lượng giác, ta có :</w:t>
      </w:r>
    </w:p>
    <w:p w:rsidR="00BF6509" w:rsidRPr="00BF6509" w:rsidRDefault="00F8645C" w:rsidP="00BF6509">
      <w:pPr>
        <w:tabs>
          <w:tab w:val="left" w:pos="567"/>
          <w:tab w:val="left" w:pos="1134"/>
        </w:tabs>
        <w:spacing w:after="0" w:line="276" w:lineRule="auto"/>
        <w:ind w:left="284" w:right="-1"/>
        <w:rPr>
          <w:rFonts w:asciiTheme="majorHAnsi" w:hAnsiTheme="majorHAnsi" w:cstheme="majorHAnsi"/>
          <w:sz w:val="26"/>
          <w:szCs w:val="26"/>
        </w:rPr>
      </w:pPr>
      <w:r w:rsidRPr="00F8645C">
        <w:rPr>
          <w:position w:val="-24"/>
        </w:rPr>
        <w:object w:dxaOrig="2860" w:dyaOrig="620">
          <v:shape id="_x0000_i1064" type="#_x0000_t75" style="width:143.25pt;height:30.75pt" o:ole="">
            <v:imagedata r:id="rId85" o:title=""/>
          </v:shape>
          <o:OLEObject Type="Embed" ProgID="Equation.DSMT4" ShapeID="_x0000_i1064" DrawAspect="Content" ObjectID="_1797021149" r:id="rId86"/>
        </w:object>
      </w:r>
      <w:r w:rsidR="00BF6509" w:rsidRPr="00BF6509">
        <w:rPr>
          <w:rFonts w:asciiTheme="majorHAnsi" w:hAnsiTheme="majorHAnsi" w:cstheme="majorHAnsi"/>
          <w:sz w:val="26"/>
          <w:szCs w:val="26"/>
        </w:rPr>
        <w:t xml:space="preserve">, </w:t>
      </w:r>
      <w:r w:rsidRPr="00F8645C">
        <w:rPr>
          <w:position w:val="-24"/>
        </w:rPr>
        <w:object w:dxaOrig="2940" w:dyaOrig="620">
          <v:shape id="_x0000_i1065" type="#_x0000_t75" style="width:147pt;height:30.75pt" o:ole="">
            <v:imagedata r:id="rId87" o:title=""/>
          </v:shape>
          <o:OLEObject Type="Embed" ProgID="Equation.DSMT4" ShapeID="_x0000_i1065" DrawAspect="Content" ObjectID="_1797021150" r:id="rId88"/>
        </w:objec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lang w:val="fr-FR"/>
        </w:rPr>
        <w:t xml:space="preserve">Suy ra </w:t>
      </w:r>
      <w:r w:rsidR="00F8645C" w:rsidRPr="00F8645C">
        <w:rPr>
          <w:position w:val="-6"/>
        </w:rPr>
        <w:object w:dxaOrig="760" w:dyaOrig="279">
          <v:shape id="_x0000_i1066" type="#_x0000_t75" style="width:38.25pt;height:14.25pt" o:ole="">
            <v:imagedata r:id="rId89" o:title=""/>
          </v:shape>
          <o:OLEObject Type="Embed" ProgID="Equation.DSMT4" ShapeID="_x0000_i1066" DrawAspect="Content" ObjectID="_1797021151" r:id="rId90"/>
        </w:object>
      </w:r>
      <w:r w:rsidRPr="00BF6509">
        <w:rPr>
          <w:rFonts w:asciiTheme="majorHAnsi" w:hAnsiTheme="majorHAnsi" w:cstheme="majorHAnsi"/>
          <w:sz w:val="26"/>
          <w:szCs w:val="26"/>
          <w:lang w:val="fr-FR"/>
        </w:rPr>
        <w:t>.</w:t>
      </w:r>
    </w:p>
    <w:p w:rsidR="00BF6509" w:rsidRPr="00BF6509" w:rsidRDefault="00BF6509" w:rsidP="00546A85">
      <w:pPr>
        <w:tabs>
          <w:tab w:val="left" w:pos="567"/>
          <w:tab w:val="left" w:pos="1134"/>
        </w:tabs>
        <w:spacing w:after="0" w:line="276" w:lineRule="auto"/>
        <w:ind w:left="284" w:right="-1"/>
        <w:rPr>
          <w:rFonts w:asciiTheme="majorHAnsi" w:hAnsiTheme="majorHAnsi" w:cstheme="majorHAnsi"/>
          <w:b/>
          <w:sz w:val="26"/>
          <w:szCs w:val="26"/>
        </w:rPr>
      </w:pPr>
      <w:r w:rsidRPr="00BF6509">
        <w:rPr>
          <w:rFonts w:asciiTheme="majorHAnsi" w:hAnsiTheme="majorHAnsi" w:cstheme="majorHAnsi"/>
          <w:b/>
          <w:sz w:val="26"/>
          <w:szCs w:val="26"/>
        </w:rPr>
        <w:t>4.15</w:t>
      </w:r>
    </w:p>
    <w:p w:rsidR="00BF6509" w:rsidRDefault="00BF6509" w:rsidP="00BF6509">
      <w:pPr>
        <w:tabs>
          <w:tab w:val="left" w:pos="567"/>
          <w:tab w:val="left" w:pos="1134"/>
        </w:tabs>
        <w:spacing w:after="0" w:line="276" w:lineRule="auto"/>
        <w:ind w:left="284" w:right="-1"/>
        <w:jc w:val="center"/>
        <w:rPr>
          <w:rFonts w:asciiTheme="majorHAnsi" w:hAnsiTheme="majorHAnsi" w:cstheme="majorHAnsi"/>
          <w:sz w:val="26"/>
          <w:szCs w:val="26"/>
        </w:rPr>
      </w:pPr>
      <w:r>
        <w:rPr>
          <w:noProof/>
          <w:lang w:eastAsia="vi-VN"/>
        </w:rPr>
        <w:drawing>
          <wp:inline distT="0" distB="0" distL="0" distR="0" wp14:anchorId="1DCD1D9C" wp14:editId="6A1BD16F">
            <wp:extent cx="2590800" cy="1368523"/>
            <wp:effectExtent l="0" t="0" r="0" b="3175"/>
            <wp:docPr id="20" name="Picture 3">
              <a:extLst xmlns:a="http://schemas.openxmlformats.org/drawingml/2006/main">
                <a:ext uri="{FF2B5EF4-FFF2-40B4-BE49-F238E27FC236}">
                  <a16:creationId xmlns:a16="http://schemas.microsoft.com/office/drawing/2014/main" id="{FCE82578-7A7C-92F8-4155-2181518543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CE82578-7A7C-92F8-4155-218151854346}"/>
                        </a:ext>
                      </a:extLst>
                    </pic:cNvPr>
                    <pic:cNvPicPr>
                      <a:picLocks noChangeAspect="1"/>
                    </pic:cNvPicPr>
                  </pic:nvPicPr>
                  <pic:blipFill>
                    <a:blip r:embed="rId91"/>
                    <a:stretch>
                      <a:fillRect/>
                    </a:stretch>
                  </pic:blipFill>
                  <pic:spPr>
                    <a:xfrm>
                      <a:off x="0" y="0"/>
                      <a:ext cx="2595560" cy="1371037"/>
                    </a:xfrm>
                    <a:prstGeom prst="rect">
                      <a:avLst/>
                    </a:prstGeom>
                  </pic:spPr>
                </pic:pic>
              </a:graphicData>
            </a:graphic>
          </wp:inline>
        </w:drawing>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lang w:val="fr-FR"/>
        </w:rPr>
        <w:t xml:space="preserve">Ta có : </w:t>
      </w:r>
      <w:r w:rsidR="00F8645C" w:rsidRPr="00F8645C">
        <w:rPr>
          <w:position w:val="-6"/>
        </w:rPr>
        <w:object w:dxaOrig="2540" w:dyaOrig="279">
          <v:shape id="_x0000_i1067" type="#_x0000_t75" style="width:126.75pt;height:14.25pt" o:ole="">
            <v:imagedata r:id="rId92" o:title=""/>
          </v:shape>
          <o:OLEObject Type="Embed" ProgID="Equation.DSMT4" ShapeID="_x0000_i1067" DrawAspect="Content" ObjectID="_1797021152" r:id="rId93"/>
        </w:object>
      </w:r>
      <w:r w:rsidRPr="00BF6509">
        <w:rPr>
          <w:rFonts w:asciiTheme="majorHAnsi" w:hAnsiTheme="majorHAnsi" w:cstheme="majorHAnsi"/>
          <w:sz w:val="26"/>
          <w:szCs w:val="26"/>
          <w:lang w:val="fr-FR"/>
        </w:rPr>
        <w:t xml:space="preserve"> (cm)</w: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lang w:val="fr-FR"/>
        </w:rPr>
        <w:t xml:space="preserve">Xét </w:t>
      </w:r>
      <w:r w:rsidR="00F8645C" w:rsidRPr="00F8645C">
        <w:rPr>
          <w:position w:val="-6"/>
        </w:rPr>
        <w:object w:dxaOrig="720" w:dyaOrig="279">
          <v:shape id="_x0000_i1068" type="#_x0000_t75" style="width:36.75pt;height:14.25pt" o:ole="">
            <v:imagedata r:id="rId94" o:title=""/>
          </v:shape>
          <o:OLEObject Type="Embed" ProgID="Equation.DSMT4" ShapeID="_x0000_i1068" DrawAspect="Content" ObjectID="_1797021153" r:id="rId95"/>
        </w:object>
      </w:r>
      <w:r w:rsidRPr="00BF6509">
        <w:rPr>
          <w:rFonts w:asciiTheme="majorHAnsi" w:hAnsiTheme="majorHAnsi" w:cstheme="majorHAnsi"/>
          <w:sz w:val="26"/>
          <w:szCs w:val="26"/>
          <w:lang w:val="fr-FR"/>
        </w:rPr>
        <w:t xml:space="preserve"> vuông tại </w:t>
      </w:r>
      <w:r w:rsidR="00F8645C" w:rsidRPr="00025957">
        <w:rPr>
          <w:position w:val="-4"/>
        </w:rPr>
        <w:object w:dxaOrig="260" w:dyaOrig="260">
          <v:shape id="_x0000_i1069" type="#_x0000_t75" style="width:13.5pt;height:13.5pt" o:ole="">
            <v:imagedata r:id="rId96" o:title=""/>
          </v:shape>
          <o:OLEObject Type="Embed" ProgID="Equation.DSMT4" ShapeID="_x0000_i1069" DrawAspect="Content" ObjectID="_1797021154" r:id="rId97"/>
        </w:object>
      </w:r>
      <w:r w:rsidRPr="00BF6509">
        <w:rPr>
          <w:rFonts w:asciiTheme="majorHAnsi" w:hAnsiTheme="majorHAnsi" w:cstheme="majorHAnsi"/>
          <w:sz w:val="26"/>
          <w:szCs w:val="26"/>
          <w:lang w:val="fr-FR"/>
        </w:rPr>
        <w:t>, ta có :</w:t>
      </w:r>
    </w:p>
    <w:p w:rsidR="00BF6509" w:rsidRPr="00BF6509" w:rsidRDefault="00F8645C" w:rsidP="00BF6509">
      <w:pPr>
        <w:tabs>
          <w:tab w:val="left" w:pos="567"/>
          <w:tab w:val="left" w:pos="1134"/>
        </w:tabs>
        <w:spacing w:after="0" w:line="276" w:lineRule="auto"/>
        <w:ind w:left="284" w:right="-1"/>
        <w:rPr>
          <w:rFonts w:asciiTheme="majorHAnsi" w:hAnsiTheme="majorHAnsi" w:cstheme="majorHAnsi"/>
          <w:sz w:val="26"/>
          <w:szCs w:val="26"/>
        </w:rPr>
      </w:pPr>
      <w:r w:rsidRPr="00F8645C">
        <w:rPr>
          <w:position w:val="-24"/>
        </w:rPr>
        <w:object w:dxaOrig="1500" w:dyaOrig="620">
          <v:shape id="_x0000_i1070" type="#_x0000_t75" style="width:75pt;height:30.75pt" o:ole="">
            <v:imagedata r:id="rId98" o:title=""/>
          </v:shape>
          <o:OLEObject Type="Embed" ProgID="Equation.DSMT4" ShapeID="_x0000_i1070" DrawAspect="Content" ObjectID="_1797021155" r:id="rId99"/>
        </w:object>
      </w:r>
      <w:r w:rsidR="00BF6509" w:rsidRPr="00F8645C">
        <w:rPr>
          <w:rFonts w:asciiTheme="majorHAnsi" w:hAnsiTheme="majorHAnsi" w:cstheme="majorHAnsi"/>
          <w:sz w:val="26"/>
          <w:szCs w:val="26"/>
        </w:rPr>
        <w:t xml:space="preserve">, suy ra </w:t>
      </w:r>
      <w:r w:rsidRPr="00F8645C">
        <w:rPr>
          <w:position w:val="-28"/>
        </w:rPr>
        <w:object w:dxaOrig="3080" w:dyaOrig="660">
          <v:shape id="_x0000_i1071" type="#_x0000_t75" style="width:153.75pt;height:33pt" o:ole="">
            <v:imagedata r:id="rId100" o:title=""/>
          </v:shape>
          <o:OLEObject Type="Embed" ProgID="Equation.DSMT4" ShapeID="_x0000_i1071" DrawAspect="Content" ObjectID="_1797021156" r:id="rId101"/>
        </w:object>
      </w:r>
      <w:r w:rsidR="00BF6509" w:rsidRPr="00F8645C">
        <w:rPr>
          <w:rFonts w:asciiTheme="majorHAnsi" w:hAnsiTheme="majorHAnsi" w:cstheme="majorHAnsi"/>
          <w:sz w:val="26"/>
          <w:szCs w:val="26"/>
        </w:rPr>
        <w:t xml:space="preserve"> cm.</w:t>
      </w:r>
    </w:p>
    <w:p w:rsidR="00BF6509" w:rsidRPr="00BF6509" w:rsidRDefault="00F8645C" w:rsidP="00BF6509">
      <w:pPr>
        <w:tabs>
          <w:tab w:val="left" w:pos="567"/>
          <w:tab w:val="left" w:pos="1134"/>
        </w:tabs>
        <w:spacing w:after="0" w:line="276" w:lineRule="auto"/>
        <w:ind w:left="284" w:right="-1"/>
        <w:rPr>
          <w:rFonts w:asciiTheme="majorHAnsi" w:hAnsiTheme="majorHAnsi" w:cstheme="majorHAnsi"/>
          <w:sz w:val="26"/>
          <w:szCs w:val="26"/>
        </w:rPr>
      </w:pPr>
      <w:r w:rsidRPr="00F8645C">
        <w:rPr>
          <w:position w:val="-8"/>
        </w:rPr>
        <w:object w:dxaOrig="3960" w:dyaOrig="380">
          <v:shape id="_x0000_i1072" type="#_x0000_t75" style="width:198pt;height:19.5pt" o:ole="">
            <v:imagedata r:id="rId102" o:title=""/>
          </v:shape>
          <o:OLEObject Type="Embed" ProgID="Equation.DSMT4" ShapeID="_x0000_i1072" DrawAspect="Content" ObjectID="_1797021157" r:id="rId103"/>
        </w:object>
      </w:r>
      <w:r w:rsidR="00BF6509" w:rsidRPr="00F8645C">
        <w:rPr>
          <w:rFonts w:asciiTheme="majorHAnsi" w:hAnsiTheme="majorHAnsi" w:cstheme="majorHAnsi"/>
          <w:sz w:val="26"/>
          <w:szCs w:val="26"/>
        </w:rPr>
        <w:t>cm.</w: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rPr>
        <w:t xml:space="preserve">Xét </w:t>
      </w:r>
      <w:r w:rsidR="00F8645C" w:rsidRPr="00F8645C">
        <w:rPr>
          <w:position w:val="-4"/>
        </w:rPr>
        <w:object w:dxaOrig="720" w:dyaOrig="260">
          <v:shape id="_x0000_i1073" type="#_x0000_t75" style="width:36.75pt;height:13.5pt" o:ole="">
            <v:imagedata r:id="rId104" o:title=""/>
          </v:shape>
          <o:OLEObject Type="Embed" ProgID="Equation.DSMT4" ShapeID="_x0000_i1073" DrawAspect="Content" ObjectID="_1797021158" r:id="rId105"/>
        </w:object>
      </w:r>
      <w:r w:rsidRPr="00BF6509">
        <w:rPr>
          <w:rFonts w:asciiTheme="majorHAnsi" w:hAnsiTheme="majorHAnsi" w:cstheme="majorHAnsi"/>
          <w:sz w:val="26"/>
          <w:szCs w:val="26"/>
        </w:rPr>
        <w:t xml:space="preserve"> vuông tại </w:t>
      </w:r>
      <w:r w:rsidR="00F8645C" w:rsidRPr="00025957">
        <w:rPr>
          <w:position w:val="-4"/>
        </w:rPr>
        <w:object w:dxaOrig="260" w:dyaOrig="260">
          <v:shape id="_x0000_i1074" type="#_x0000_t75" style="width:13.5pt;height:13.5pt" o:ole="">
            <v:imagedata r:id="rId106" o:title=""/>
          </v:shape>
          <o:OLEObject Type="Embed" ProgID="Equation.DSMT4" ShapeID="_x0000_i1074" DrawAspect="Content" ObjectID="_1797021159" r:id="rId107"/>
        </w:object>
      </w:r>
      <w:r w:rsidRPr="00BF6509">
        <w:rPr>
          <w:rFonts w:asciiTheme="majorHAnsi" w:hAnsiTheme="majorHAnsi" w:cstheme="majorHAnsi"/>
          <w:sz w:val="26"/>
          <w:szCs w:val="26"/>
        </w:rPr>
        <w:t>, theo định lý pythagore ta có :</w:t>
      </w:r>
    </w:p>
    <w:p w:rsidR="00BF6509" w:rsidRPr="00BF6509" w:rsidRDefault="00F8645C" w:rsidP="00BF6509">
      <w:pPr>
        <w:tabs>
          <w:tab w:val="left" w:pos="567"/>
          <w:tab w:val="left" w:pos="1134"/>
        </w:tabs>
        <w:spacing w:after="0" w:line="276" w:lineRule="auto"/>
        <w:ind w:left="284" w:right="-1"/>
        <w:rPr>
          <w:rFonts w:asciiTheme="majorHAnsi" w:hAnsiTheme="majorHAnsi" w:cstheme="majorHAnsi"/>
          <w:sz w:val="26"/>
          <w:szCs w:val="26"/>
        </w:rPr>
      </w:pPr>
      <w:r w:rsidRPr="00F8645C">
        <w:rPr>
          <w:position w:val="-8"/>
        </w:rPr>
        <w:object w:dxaOrig="3540" w:dyaOrig="400">
          <v:shape id="_x0000_i1075" type="#_x0000_t75" style="width:177pt;height:20.25pt" o:ole="">
            <v:imagedata r:id="rId108" o:title=""/>
          </v:shape>
          <o:OLEObject Type="Embed" ProgID="Equation.DSMT4" ShapeID="_x0000_i1075" DrawAspect="Content" ObjectID="_1797021160" r:id="rId109"/>
        </w:object>
      </w:r>
      <w:r w:rsidR="00BF6509" w:rsidRPr="00BF6509">
        <w:rPr>
          <w:rFonts w:asciiTheme="majorHAnsi" w:hAnsiTheme="majorHAnsi" w:cstheme="majorHAnsi"/>
          <w:sz w:val="26"/>
          <w:szCs w:val="26"/>
        </w:rPr>
        <w:t xml:space="preserve"> cm.</w: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lang w:val="fr-FR"/>
        </w:rPr>
        <w:t xml:space="preserve">Mà </w:t>
      </w:r>
      <w:r w:rsidR="00F8645C" w:rsidRPr="00F8645C">
        <w:rPr>
          <w:position w:val="-24"/>
        </w:rPr>
        <w:object w:dxaOrig="2240" w:dyaOrig="680">
          <v:shape id="_x0000_i1076" type="#_x0000_t75" style="width:112.5pt;height:33.75pt" o:ole="">
            <v:imagedata r:id="rId110" o:title=""/>
          </v:shape>
          <o:OLEObject Type="Embed" ProgID="Equation.DSMT4" ShapeID="_x0000_i1076" DrawAspect="Content" ObjectID="_1797021161" r:id="rId111"/>
        </w:object>
      </w:r>
      <w:r w:rsidRPr="00BF6509">
        <w:rPr>
          <w:rFonts w:asciiTheme="majorHAnsi" w:hAnsiTheme="majorHAnsi" w:cstheme="majorHAnsi"/>
          <w:sz w:val="26"/>
          <w:szCs w:val="26"/>
          <w:lang w:val="fr-FR"/>
        </w:rPr>
        <w:t xml:space="preserve">, suy ra </w:t>
      </w:r>
      <w:r w:rsidR="00F8645C" w:rsidRPr="00F8645C">
        <w:rPr>
          <w:position w:val="-6"/>
        </w:rPr>
        <w:object w:dxaOrig="800" w:dyaOrig="340">
          <v:shape id="_x0000_i1077" type="#_x0000_t75" style="width:40.5pt;height:17.25pt" o:ole="">
            <v:imagedata r:id="rId112" o:title=""/>
          </v:shape>
          <o:OLEObject Type="Embed" ProgID="Equation.DSMT4" ShapeID="_x0000_i1077" DrawAspect="Content" ObjectID="_1797021162" r:id="rId113"/>
        </w:object>
      </w:r>
      <w:r w:rsidRPr="00BF6509">
        <w:rPr>
          <w:rFonts w:asciiTheme="majorHAnsi" w:hAnsiTheme="majorHAnsi" w:cstheme="majorHAnsi"/>
          <w:sz w:val="26"/>
          <w:szCs w:val="26"/>
          <w:lang w:val="fr-FR"/>
        </w:rPr>
        <w:t>.</w: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lang w:val="fr-FR"/>
        </w:rPr>
        <w:t xml:space="preserve">Ta có : </w:t>
      </w:r>
      <w:r w:rsidR="00F8645C" w:rsidRPr="00F8645C">
        <w:rPr>
          <w:position w:val="-6"/>
        </w:rPr>
        <w:object w:dxaOrig="1880" w:dyaOrig="360">
          <v:shape id="_x0000_i1078" type="#_x0000_t75" style="width:93.75pt;height:18pt" o:ole="">
            <v:imagedata r:id="rId114" o:title=""/>
          </v:shape>
          <o:OLEObject Type="Embed" ProgID="Equation.DSMT4" ShapeID="_x0000_i1078" DrawAspect="Content" ObjectID="_1797021163" r:id="rId115"/>
        </w:object>
      </w:r>
      <w:r w:rsidRPr="00BF6509">
        <w:rPr>
          <w:rFonts w:asciiTheme="majorHAnsi" w:hAnsiTheme="majorHAnsi" w:cstheme="majorHAnsi"/>
          <w:sz w:val="26"/>
          <w:szCs w:val="26"/>
          <w:lang w:val="fr-FR"/>
        </w:rPr>
        <w:t xml:space="preserve">, suy ra </w:t>
      </w:r>
      <w:r w:rsidR="00F8645C" w:rsidRPr="00F8645C">
        <w:rPr>
          <w:position w:val="-6"/>
        </w:rPr>
        <w:object w:dxaOrig="1900" w:dyaOrig="340">
          <v:shape id="_x0000_i1079" type="#_x0000_t75" style="width:95.25pt;height:17.25pt" o:ole="">
            <v:imagedata r:id="rId116" o:title=""/>
          </v:shape>
          <o:OLEObject Type="Embed" ProgID="Equation.DSMT4" ShapeID="_x0000_i1079" DrawAspect="Content" ObjectID="_1797021164" r:id="rId117"/>
        </w:object>
      </w:r>
      <w:r w:rsidRPr="00BF6509">
        <w:rPr>
          <w:rFonts w:asciiTheme="majorHAnsi" w:hAnsiTheme="majorHAnsi" w:cstheme="majorHAnsi"/>
          <w:sz w:val="26"/>
          <w:szCs w:val="26"/>
          <w:lang w:val="fr-FR"/>
        </w:rPr>
        <w:t>.</w: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lang w:val="fr-FR"/>
        </w:rPr>
        <w:t xml:space="preserve">Xét </w:t>
      </w:r>
      <w:r w:rsidR="00F8645C" w:rsidRPr="00F8645C">
        <w:rPr>
          <w:position w:val="-6"/>
        </w:rPr>
        <w:object w:dxaOrig="700" w:dyaOrig="279">
          <v:shape id="_x0000_i1080" type="#_x0000_t75" style="width:34.5pt;height:14.25pt" o:ole="">
            <v:imagedata r:id="rId118" o:title=""/>
          </v:shape>
          <o:OLEObject Type="Embed" ProgID="Equation.DSMT4" ShapeID="_x0000_i1080" DrawAspect="Content" ObjectID="_1797021165" r:id="rId119"/>
        </w:object>
      </w:r>
      <w:r w:rsidRPr="00BF6509">
        <w:rPr>
          <w:rFonts w:asciiTheme="majorHAnsi" w:hAnsiTheme="majorHAnsi" w:cstheme="majorHAnsi"/>
          <w:sz w:val="26"/>
          <w:szCs w:val="26"/>
          <w:lang w:val="fr-FR"/>
        </w:rPr>
        <w:t xml:space="preserve"> có :</w:t>
      </w:r>
    </w:p>
    <w:p w:rsidR="00BF6509" w:rsidRPr="00BF6509" w:rsidRDefault="00F8645C" w:rsidP="00BF6509">
      <w:pPr>
        <w:tabs>
          <w:tab w:val="left" w:pos="567"/>
          <w:tab w:val="left" w:pos="1134"/>
        </w:tabs>
        <w:spacing w:after="0" w:line="276" w:lineRule="auto"/>
        <w:ind w:left="284" w:right="-1"/>
        <w:rPr>
          <w:rFonts w:asciiTheme="majorHAnsi" w:hAnsiTheme="majorHAnsi" w:cstheme="majorHAnsi"/>
          <w:sz w:val="26"/>
          <w:szCs w:val="26"/>
        </w:rPr>
      </w:pPr>
      <w:r w:rsidRPr="00F8645C">
        <w:rPr>
          <w:position w:val="-6"/>
        </w:rPr>
        <w:object w:dxaOrig="1980" w:dyaOrig="360">
          <v:shape id="_x0000_i1081" type="#_x0000_t75" style="width:99pt;height:18pt" o:ole="">
            <v:imagedata r:id="rId120" o:title=""/>
          </v:shape>
          <o:OLEObject Type="Embed" ProgID="Equation.DSMT4" ShapeID="_x0000_i1081" DrawAspect="Content" ObjectID="_1797021166" r:id="rId121"/>
        </w:object>
      </w:r>
      <w:r w:rsidR="00BF6509" w:rsidRPr="00BF6509">
        <w:rPr>
          <w:rFonts w:asciiTheme="majorHAnsi" w:hAnsiTheme="majorHAnsi" w:cstheme="majorHAnsi"/>
          <w:sz w:val="26"/>
          <w:szCs w:val="26"/>
          <w:lang w:val="fr-FR"/>
        </w:rPr>
        <w:t xml:space="preserve">, suy ra </w:t>
      </w:r>
      <w:r w:rsidRPr="00F8645C">
        <w:rPr>
          <w:position w:val="-6"/>
        </w:rPr>
        <w:object w:dxaOrig="2980" w:dyaOrig="360">
          <v:shape id="_x0000_i1082" type="#_x0000_t75" style="width:148.5pt;height:18pt" o:ole="">
            <v:imagedata r:id="rId122" o:title=""/>
          </v:shape>
          <o:OLEObject Type="Embed" ProgID="Equation.DSMT4" ShapeID="_x0000_i1082" DrawAspect="Content" ObjectID="_1797021167" r:id="rId123"/>
        </w:object>
      </w:r>
      <w:r w:rsidR="00BF6509" w:rsidRPr="00BF6509">
        <w:rPr>
          <w:rFonts w:asciiTheme="majorHAnsi" w:hAnsiTheme="majorHAnsi" w:cstheme="majorHAnsi"/>
          <w:sz w:val="26"/>
          <w:szCs w:val="26"/>
          <w:lang w:val="fr-FR"/>
        </w:rPr>
        <w:t>.</w: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b/>
          <w:sz w:val="26"/>
          <w:szCs w:val="26"/>
        </w:rPr>
      </w:pPr>
      <w:r w:rsidRPr="00BF6509">
        <w:rPr>
          <w:rFonts w:asciiTheme="majorHAnsi" w:hAnsiTheme="majorHAnsi" w:cstheme="majorHAnsi"/>
          <w:b/>
          <w:sz w:val="26"/>
          <w:szCs w:val="26"/>
        </w:rPr>
        <w:t>4.17</w:t>
      </w:r>
    </w:p>
    <w:p w:rsid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Pr>
          <w:noProof/>
          <w:lang w:eastAsia="vi-VN"/>
        </w:rPr>
        <w:drawing>
          <wp:inline distT="0" distB="0" distL="0" distR="0" wp14:anchorId="5DB9A0BE" wp14:editId="20ADD242">
            <wp:extent cx="6191250" cy="1402193"/>
            <wp:effectExtent l="0" t="0" r="0" b="7620"/>
            <wp:docPr id="21" name="Picture 3">
              <a:extLst xmlns:a="http://schemas.openxmlformats.org/drawingml/2006/main">
                <a:ext uri="{FF2B5EF4-FFF2-40B4-BE49-F238E27FC236}">
                  <a16:creationId xmlns:a16="http://schemas.microsoft.com/office/drawing/2014/main" id="{5310C455-24EA-3605-BD99-B4E71C78E8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310C455-24EA-3605-BD99-B4E71C78E8EB}"/>
                        </a:ext>
                      </a:extLst>
                    </pic:cNvPr>
                    <pic:cNvPicPr>
                      <a:picLocks noChangeAspect="1"/>
                    </pic:cNvPicPr>
                  </pic:nvPicPr>
                  <pic:blipFill>
                    <a:blip r:embed="rId124">
                      <a:extLst>
                        <a:ext uri="{28A0092B-C50C-407E-A947-70E740481C1C}">
                          <a14:useLocalDpi xmlns:a14="http://schemas.microsoft.com/office/drawing/2010/main" val="0"/>
                        </a:ext>
                      </a:extLst>
                    </a:blip>
                    <a:stretch>
                      <a:fillRect/>
                    </a:stretch>
                  </pic:blipFill>
                  <pic:spPr>
                    <a:xfrm>
                      <a:off x="0" y="0"/>
                      <a:ext cx="6214821" cy="1407531"/>
                    </a:xfrm>
                    <a:prstGeom prst="rect">
                      <a:avLst/>
                    </a:prstGeom>
                  </pic:spPr>
                </pic:pic>
              </a:graphicData>
            </a:graphic>
          </wp:inline>
        </w:drawing>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rPr>
        <w:t>a)</w:t>
      </w:r>
      <w:r w:rsidRPr="00BF6509">
        <w:rPr>
          <w:rFonts w:asciiTheme="majorHAnsi" w:hAnsiTheme="majorHAnsi" w:cstheme="majorHAnsi"/>
          <w:b/>
          <w:bCs/>
          <w:sz w:val="26"/>
          <w:szCs w:val="26"/>
        </w:rPr>
        <w:t xml:space="preserve"> </w:t>
      </w:r>
      <w:r w:rsidRPr="00BF6509">
        <w:rPr>
          <w:rFonts w:asciiTheme="majorHAnsi" w:hAnsiTheme="majorHAnsi" w:cstheme="majorHAnsi"/>
          <w:sz w:val="26"/>
          <w:szCs w:val="26"/>
        </w:rPr>
        <w:t xml:space="preserve">Gọi độ dài cạnh cần tìm là </w:t>
      </w:r>
      <w:r w:rsidR="00F8645C" w:rsidRPr="00F8645C">
        <w:rPr>
          <w:position w:val="-6"/>
        </w:rPr>
        <w:object w:dxaOrig="200" w:dyaOrig="220">
          <v:shape id="_x0000_i1083" type="#_x0000_t75" style="width:9.75pt;height:10.5pt" o:ole="">
            <v:imagedata r:id="rId125" o:title=""/>
          </v:shape>
          <o:OLEObject Type="Embed" ProgID="Equation.DSMT4" ShapeID="_x0000_i1083" DrawAspect="Content" ObjectID="_1797021168" r:id="rId126"/>
        </w:object>
      </w:r>
      <w:r w:rsidRPr="00BF6509">
        <w:rPr>
          <w:rFonts w:asciiTheme="majorHAnsi" w:hAnsiTheme="majorHAnsi" w:cstheme="majorHAnsi"/>
          <w:sz w:val="26"/>
          <w:szCs w:val="26"/>
        </w:rPr>
        <w:t>.</w: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F8645C">
        <w:rPr>
          <w:rFonts w:asciiTheme="majorHAnsi" w:hAnsiTheme="majorHAnsi" w:cstheme="majorHAnsi"/>
          <w:sz w:val="26"/>
          <w:szCs w:val="26"/>
        </w:rPr>
        <w:t xml:space="preserve">Ta có : </w:t>
      </w:r>
      <w:r w:rsidR="00F8645C" w:rsidRPr="00F8645C">
        <w:rPr>
          <w:position w:val="-24"/>
        </w:rPr>
        <w:object w:dxaOrig="1140" w:dyaOrig="620">
          <v:shape id="_x0000_i1084" type="#_x0000_t75" style="width:57pt;height:30.75pt" o:ole="">
            <v:imagedata r:id="rId127" o:title=""/>
          </v:shape>
          <o:OLEObject Type="Embed" ProgID="Equation.DSMT4" ShapeID="_x0000_i1084" DrawAspect="Content" ObjectID="_1797021169" r:id="rId128"/>
        </w:object>
      </w:r>
      <w:r w:rsidRPr="00F8645C">
        <w:rPr>
          <w:rFonts w:asciiTheme="majorHAnsi" w:hAnsiTheme="majorHAnsi" w:cstheme="majorHAnsi"/>
          <w:sz w:val="26"/>
          <w:szCs w:val="26"/>
        </w:rPr>
        <w:t xml:space="preserve">, suy ra </w:t>
      </w:r>
      <w:r w:rsidR="00F8645C" w:rsidRPr="00F8645C">
        <w:rPr>
          <w:position w:val="-10"/>
        </w:rPr>
        <w:object w:dxaOrig="1860" w:dyaOrig="320">
          <v:shape id="_x0000_i1085" type="#_x0000_t75" style="width:93pt;height:16.5pt" o:ole="">
            <v:imagedata r:id="rId129" o:title=""/>
          </v:shape>
          <o:OLEObject Type="Embed" ProgID="Equation.DSMT4" ShapeID="_x0000_i1085" DrawAspect="Content" ObjectID="_1797021170" r:id="rId130"/>
        </w:objec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rPr>
        <w:t xml:space="preserve">b) Gọi số đo góc cần tìm là </w:t>
      </w:r>
      <w:r w:rsidR="00F8645C" w:rsidRPr="00F8645C">
        <w:rPr>
          <w:position w:val="-6"/>
        </w:rPr>
        <w:object w:dxaOrig="240" w:dyaOrig="220">
          <v:shape id="_x0000_i1086" type="#_x0000_t75" style="width:12.75pt;height:10.5pt" o:ole="">
            <v:imagedata r:id="rId131" o:title=""/>
          </v:shape>
          <o:OLEObject Type="Embed" ProgID="Equation.DSMT4" ShapeID="_x0000_i1086" DrawAspect="Content" ObjectID="_1797021171" r:id="rId132"/>
        </w:objec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F8645C">
        <w:rPr>
          <w:rFonts w:asciiTheme="majorHAnsi" w:hAnsiTheme="majorHAnsi" w:cstheme="majorHAnsi"/>
          <w:sz w:val="26"/>
          <w:szCs w:val="26"/>
        </w:rPr>
        <w:t xml:space="preserve">Ta có : </w:t>
      </w:r>
      <w:r w:rsidR="00F8645C" w:rsidRPr="00F8645C">
        <w:rPr>
          <w:position w:val="-24"/>
        </w:rPr>
        <w:object w:dxaOrig="1600" w:dyaOrig="620">
          <v:shape id="_x0000_i1087" type="#_x0000_t75" style="width:79.5pt;height:30.75pt" o:ole="">
            <v:imagedata r:id="rId133" o:title=""/>
          </v:shape>
          <o:OLEObject Type="Embed" ProgID="Equation.DSMT4" ShapeID="_x0000_i1087" DrawAspect="Content" ObjectID="_1797021172" r:id="rId134"/>
        </w:object>
      </w:r>
      <w:r w:rsidRPr="00F8645C">
        <w:rPr>
          <w:rFonts w:asciiTheme="majorHAnsi" w:hAnsiTheme="majorHAnsi" w:cstheme="majorHAnsi"/>
          <w:sz w:val="26"/>
          <w:szCs w:val="26"/>
        </w:rPr>
        <w:t xml:space="preserve">, suy ra </w:t>
      </w:r>
      <w:r w:rsidR="00F8645C" w:rsidRPr="00F8645C">
        <w:rPr>
          <w:position w:val="-6"/>
        </w:rPr>
        <w:object w:dxaOrig="800" w:dyaOrig="279">
          <v:shape id="_x0000_i1088" type="#_x0000_t75" style="width:40.5pt;height:14.25pt" o:ole="">
            <v:imagedata r:id="rId135" o:title=""/>
          </v:shape>
          <o:OLEObject Type="Embed" ProgID="Equation.DSMT4" ShapeID="_x0000_i1088" DrawAspect="Content" ObjectID="_1797021173" r:id="rId136"/>
        </w:object>
      </w:r>
      <w:r w:rsidRPr="00F8645C">
        <w:rPr>
          <w:rFonts w:asciiTheme="majorHAnsi" w:hAnsiTheme="majorHAnsi" w:cstheme="majorHAnsi"/>
          <w:sz w:val="26"/>
          <w:szCs w:val="26"/>
        </w:rPr>
        <w:t>.</w: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rPr>
        <w:t xml:space="preserve">c) Gọi số đo góc cần tìm là </w:t>
      </w:r>
      <w:r w:rsidR="00F8645C" w:rsidRPr="00F8645C">
        <w:rPr>
          <w:position w:val="-10"/>
        </w:rPr>
        <w:object w:dxaOrig="240" w:dyaOrig="320">
          <v:shape id="_x0000_i1089" type="#_x0000_t75" style="width:12.75pt;height:16.5pt" o:ole="">
            <v:imagedata r:id="rId137" o:title=""/>
          </v:shape>
          <o:OLEObject Type="Embed" ProgID="Equation.DSMT4" ShapeID="_x0000_i1089" DrawAspect="Content" ObjectID="_1797021174" r:id="rId138"/>
        </w:objec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F8645C">
        <w:rPr>
          <w:rFonts w:asciiTheme="majorHAnsi" w:hAnsiTheme="majorHAnsi" w:cstheme="majorHAnsi"/>
          <w:sz w:val="26"/>
          <w:szCs w:val="26"/>
        </w:rPr>
        <w:t xml:space="preserve">Ta có : </w:t>
      </w:r>
      <w:r w:rsidR="00F8645C" w:rsidRPr="00F8645C">
        <w:rPr>
          <w:position w:val="-24"/>
        </w:rPr>
        <w:object w:dxaOrig="980" w:dyaOrig="620">
          <v:shape id="_x0000_i1090" type="#_x0000_t75" style="width:48.75pt;height:30.75pt" o:ole="">
            <v:imagedata r:id="rId139" o:title=""/>
          </v:shape>
          <o:OLEObject Type="Embed" ProgID="Equation.DSMT4" ShapeID="_x0000_i1090" DrawAspect="Content" ObjectID="_1797021175" r:id="rId140"/>
        </w:object>
      </w:r>
      <w:r w:rsidRPr="00F8645C">
        <w:rPr>
          <w:rFonts w:asciiTheme="majorHAnsi" w:hAnsiTheme="majorHAnsi" w:cstheme="majorHAnsi"/>
          <w:sz w:val="26"/>
          <w:szCs w:val="26"/>
        </w:rPr>
        <w:t xml:space="preserve">, suy ra </w:t>
      </w:r>
      <w:r w:rsidR="00F8645C" w:rsidRPr="00F8645C">
        <w:rPr>
          <w:position w:val="-10"/>
        </w:rPr>
        <w:object w:dxaOrig="800" w:dyaOrig="320">
          <v:shape id="_x0000_i1091" type="#_x0000_t75" style="width:40.5pt;height:16.5pt" o:ole="">
            <v:imagedata r:id="rId141" o:title=""/>
          </v:shape>
          <o:OLEObject Type="Embed" ProgID="Equation.DSMT4" ShapeID="_x0000_i1091" DrawAspect="Content" ObjectID="_1797021176" r:id="rId142"/>
        </w:object>
      </w:r>
      <w:r w:rsidRPr="00F8645C">
        <w:rPr>
          <w:rFonts w:asciiTheme="majorHAnsi" w:hAnsiTheme="majorHAnsi" w:cstheme="majorHAnsi"/>
          <w:sz w:val="26"/>
          <w:szCs w:val="26"/>
        </w:rPr>
        <w:t>.</w: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rPr>
        <w:t xml:space="preserve">d) Gọi độ dài cạnh góc vuông nhỏ và cạnh góc vuông lớn lần lượt là </w:t>
      </w:r>
      <w:r w:rsidR="00F8645C" w:rsidRPr="00F8645C">
        <w:rPr>
          <w:position w:val="-10"/>
        </w:rPr>
        <w:object w:dxaOrig="400" w:dyaOrig="320">
          <v:shape id="_x0000_i1092" type="#_x0000_t75" style="width:20.25pt;height:16.5pt" o:ole="">
            <v:imagedata r:id="rId143" o:title=""/>
          </v:shape>
          <o:OLEObject Type="Embed" ProgID="Equation.DSMT4" ShapeID="_x0000_i1092" DrawAspect="Content" ObjectID="_1797021177" r:id="rId144"/>
        </w:object>
      </w:r>
      <w:r w:rsidR="00F8645C">
        <w:rPr>
          <w:rFonts w:asciiTheme="majorHAnsi" w:hAnsiTheme="majorHAnsi" w:cstheme="majorHAnsi"/>
          <w:sz w:val="26"/>
          <w:szCs w:val="26"/>
        </w:rPr>
        <w:t xml:space="preserve">. </w:t>
      </w:r>
      <w:r w:rsidRPr="00BF6509">
        <w:rPr>
          <w:rFonts w:asciiTheme="majorHAnsi" w:hAnsiTheme="majorHAnsi" w:cstheme="majorHAnsi"/>
          <w:sz w:val="26"/>
          <w:szCs w:val="26"/>
        </w:rPr>
        <w:t>.</w:t>
      </w:r>
    </w:p>
    <w:p w:rsidR="00BF6509" w:rsidRPr="00BF6509" w:rsidRDefault="00BF6509" w:rsidP="00BF6509">
      <w:pPr>
        <w:tabs>
          <w:tab w:val="left" w:pos="567"/>
          <w:tab w:val="left" w:pos="1134"/>
        </w:tabs>
        <w:spacing w:after="0" w:line="276" w:lineRule="auto"/>
        <w:ind w:left="284" w:right="-1"/>
        <w:rPr>
          <w:rFonts w:asciiTheme="majorHAnsi" w:hAnsiTheme="majorHAnsi" w:cstheme="majorHAnsi"/>
          <w:sz w:val="26"/>
          <w:szCs w:val="26"/>
        </w:rPr>
      </w:pPr>
      <w:r w:rsidRPr="00BF6509">
        <w:rPr>
          <w:rFonts w:asciiTheme="majorHAnsi" w:hAnsiTheme="majorHAnsi" w:cstheme="majorHAnsi"/>
          <w:sz w:val="26"/>
          <w:szCs w:val="26"/>
          <w:lang w:val="fr-FR"/>
        </w:rPr>
        <w:t>Ta có :</w:t>
      </w:r>
    </w:p>
    <w:p w:rsidR="00BF6509" w:rsidRPr="00BF6509" w:rsidRDefault="00F8645C" w:rsidP="00BF6509">
      <w:pPr>
        <w:tabs>
          <w:tab w:val="left" w:pos="567"/>
          <w:tab w:val="left" w:pos="1134"/>
        </w:tabs>
        <w:spacing w:after="0" w:line="276" w:lineRule="auto"/>
        <w:ind w:left="284" w:right="-1"/>
        <w:rPr>
          <w:rFonts w:asciiTheme="majorHAnsi" w:hAnsiTheme="majorHAnsi" w:cstheme="majorHAnsi"/>
          <w:sz w:val="26"/>
          <w:szCs w:val="26"/>
        </w:rPr>
      </w:pPr>
      <w:r w:rsidRPr="00F8645C">
        <w:rPr>
          <w:position w:val="-24"/>
        </w:rPr>
        <w:object w:dxaOrig="1120" w:dyaOrig="620">
          <v:shape id="_x0000_i1093" type="#_x0000_t75" style="width:55.5pt;height:30.75pt" o:ole="">
            <v:imagedata r:id="rId145" o:title=""/>
          </v:shape>
          <o:OLEObject Type="Embed" ProgID="Equation.DSMT4" ShapeID="_x0000_i1093" DrawAspect="Content" ObjectID="_1797021178" r:id="rId146"/>
        </w:object>
      </w:r>
      <w:r w:rsidR="00BF6509" w:rsidRPr="00BF6509">
        <w:rPr>
          <w:rFonts w:asciiTheme="majorHAnsi" w:hAnsiTheme="majorHAnsi" w:cstheme="majorHAnsi"/>
          <w:sz w:val="26"/>
          <w:szCs w:val="26"/>
          <w:lang w:val="fr-FR"/>
        </w:rPr>
        <w:t xml:space="preserve">, suy ra </w:t>
      </w:r>
      <w:r w:rsidRPr="00F8645C">
        <w:rPr>
          <w:position w:val="-10"/>
        </w:rPr>
        <w:object w:dxaOrig="1800" w:dyaOrig="320">
          <v:shape id="_x0000_i1094" type="#_x0000_t75" style="width:90pt;height:16.5pt" o:ole="">
            <v:imagedata r:id="rId147" o:title=""/>
          </v:shape>
          <o:OLEObject Type="Embed" ProgID="Equation.DSMT4" ShapeID="_x0000_i1094" DrawAspect="Content" ObjectID="_1797021179" r:id="rId148"/>
        </w:object>
      </w:r>
      <w:r w:rsidR="00BF6509" w:rsidRPr="00BF6509">
        <w:rPr>
          <w:rFonts w:asciiTheme="majorHAnsi" w:hAnsiTheme="majorHAnsi" w:cstheme="majorHAnsi"/>
          <w:sz w:val="26"/>
          <w:szCs w:val="26"/>
          <w:lang w:val="fr-FR"/>
        </w:rPr>
        <w:t>.</w:t>
      </w:r>
    </w:p>
    <w:p w:rsidR="00BF6509" w:rsidRPr="00546A85" w:rsidRDefault="00F8645C" w:rsidP="008C12F9">
      <w:pPr>
        <w:tabs>
          <w:tab w:val="left" w:pos="567"/>
          <w:tab w:val="left" w:pos="1134"/>
        </w:tabs>
        <w:spacing w:after="0" w:line="276" w:lineRule="auto"/>
        <w:ind w:left="284" w:right="-1"/>
        <w:rPr>
          <w:rFonts w:asciiTheme="majorHAnsi" w:hAnsiTheme="majorHAnsi" w:cstheme="majorHAnsi"/>
          <w:sz w:val="26"/>
          <w:szCs w:val="26"/>
        </w:rPr>
      </w:pPr>
      <w:r w:rsidRPr="00F8645C">
        <w:rPr>
          <w:position w:val="-24"/>
        </w:rPr>
        <w:object w:dxaOrig="1120" w:dyaOrig="620">
          <v:shape id="_x0000_i1095" type="#_x0000_t75" style="width:55.5pt;height:30.75pt" o:ole="">
            <v:imagedata r:id="rId149" o:title=""/>
          </v:shape>
          <o:OLEObject Type="Embed" ProgID="Equation.DSMT4" ShapeID="_x0000_i1095" DrawAspect="Content" ObjectID="_1797021180" r:id="rId150"/>
        </w:object>
      </w:r>
      <w:r w:rsidR="00BF6509" w:rsidRPr="00AA03B6">
        <w:rPr>
          <w:rFonts w:asciiTheme="majorHAnsi" w:hAnsiTheme="majorHAnsi" w:cstheme="majorHAnsi"/>
          <w:sz w:val="26"/>
          <w:szCs w:val="26"/>
          <w:lang w:val="fr-FR"/>
        </w:rPr>
        <w:t xml:space="preserve">, suy ra </w:t>
      </w:r>
      <w:r w:rsidRPr="00F8645C">
        <w:rPr>
          <w:position w:val="-10"/>
        </w:rPr>
        <w:object w:dxaOrig="1820" w:dyaOrig="320">
          <v:shape id="_x0000_i1096" type="#_x0000_t75" style="width:91.5pt;height:16.5pt" o:ole="">
            <v:imagedata r:id="rId151" o:title=""/>
          </v:shape>
          <o:OLEObject Type="Embed" ProgID="Equation.DSMT4" ShapeID="_x0000_i1096" DrawAspect="Content" ObjectID="_1797021181" r:id="rId152"/>
        </w:object>
      </w:r>
      <w:r w:rsidR="00BF6509" w:rsidRPr="00AA03B6">
        <w:rPr>
          <w:rFonts w:asciiTheme="majorHAnsi" w:hAnsiTheme="majorHAnsi" w:cstheme="majorHAnsi"/>
          <w:sz w:val="26"/>
          <w:szCs w:val="26"/>
          <w:lang w:val="fr-FR"/>
        </w:rPr>
        <w:t>.</w:t>
      </w:r>
    </w:p>
    <w:p w:rsidR="00546A85" w:rsidRPr="00546A85" w:rsidRDefault="00546A85" w:rsidP="00546A85">
      <w:pPr>
        <w:tabs>
          <w:tab w:val="left" w:pos="567"/>
          <w:tab w:val="left" w:pos="1134"/>
        </w:tabs>
        <w:spacing w:after="0" w:line="276" w:lineRule="auto"/>
        <w:ind w:left="284" w:right="-1"/>
        <w:rPr>
          <w:rFonts w:asciiTheme="majorHAnsi" w:hAnsiTheme="majorHAnsi" w:cstheme="majorHAnsi"/>
          <w:sz w:val="26"/>
          <w:szCs w:val="26"/>
        </w:rPr>
      </w:pPr>
      <w:r w:rsidRPr="00546A85">
        <w:rPr>
          <w:rFonts w:asciiTheme="majorHAnsi" w:hAnsiTheme="majorHAnsi" w:cstheme="majorHAnsi"/>
          <w:b/>
          <w:bCs/>
          <w:sz w:val="26"/>
          <w:szCs w:val="26"/>
        </w:rPr>
        <w:t>d) Tổ chức thực hiện: </w:t>
      </w:r>
    </w:p>
    <w:p w:rsidR="00546A85" w:rsidRPr="00546A85" w:rsidRDefault="00546A85" w:rsidP="00546A85">
      <w:pPr>
        <w:tabs>
          <w:tab w:val="left" w:pos="567"/>
          <w:tab w:val="left" w:pos="1134"/>
        </w:tabs>
        <w:spacing w:after="0" w:line="276" w:lineRule="auto"/>
        <w:ind w:left="284" w:right="-1"/>
        <w:rPr>
          <w:rFonts w:asciiTheme="majorHAnsi" w:hAnsiTheme="majorHAnsi" w:cstheme="majorHAnsi"/>
          <w:sz w:val="26"/>
          <w:szCs w:val="26"/>
        </w:rPr>
      </w:pPr>
      <w:r w:rsidRPr="00546A85">
        <w:rPr>
          <w:rFonts w:asciiTheme="majorHAnsi" w:hAnsiTheme="majorHAnsi" w:cstheme="majorHAnsi"/>
          <w:b/>
          <w:bCs/>
          <w:sz w:val="26"/>
          <w:szCs w:val="26"/>
        </w:rPr>
        <w:t>Bước 1: Chuyển giao nhiệm vụ:</w:t>
      </w:r>
      <w:r w:rsidRPr="00546A85">
        <w:rPr>
          <w:rFonts w:asciiTheme="majorHAnsi" w:hAnsiTheme="majorHAnsi" w:cstheme="majorHAnsi"/>
          <w:sz w:val="26"/>
          <w:szCs w:val="26"/>
        </w:rPr>
        <w:t> </w:t>
      </w:r>
    </w:p>
    <w:p w:rsidR="00546A85" w:rsidRPr="00546A85" w:rsidRDefault="00546A85" w:rsidP="00546A85">
      <w:pPr>
        <w:tabs>
          <w:tab w:val="left" w:pos="567"/>
          <w:tab w:val="left" w:pos="1134"/>
        </w:tabs>
        <w:spacing w:after="0" w:line="276" w:lineRule="auto"/>
        <w:ind w:left="284" w:right="-1"/>
        <w:rPr>
          <w:rFonts w:asciiTheme="majorHAnsi" w:hAnsiTheme="majorHAnsi" w:cstheme="majorHAnsi"/>
          <w:sz w:val="26"/>
          <w:szCs w:val="26"/>
        </w:rPr>
      </w:pPr>
      <w:r w:rsidRPr="00546A85">
        <w:rPr>
          <w:rFonts w:asciiTheme="majorHAnsi" w:hAnsiTheme="majorHAnsi" w:cstheme="majorHAnsi"/>
          <w:sz w:val="26"/>
          <w:szCs w:val="26"/>
        </w:rPr>
        <w:t>- GV cho HS làm câu hỏi trắc nghiệ</w:t>
      </w:r>
      <w:r w:rsidR="008C12F9">
        <w:rPr>
          <w:rFonts w:asciiTheme="majorHAnsi" w:hAnsiTheme="majorHAnsi" w:cstheme="majorHAnsi"/>
          <w:sz w:val="26"/>
          <w:szCs w:val="26"/>
        </w:rPr>
        <w:t>m (câu hỏi ở phần nội dung)</w:t>
      </w:r>
    </w:p>
    <w:p w:rsidR="00681803" w:rsidRPr="00546A85" w:rsidRDefault="008C12F9" w:rsidP="00681803">
      <w:pPr>
        <w:tabs>
          <w:tab w:val="left" w:pos="567"/>
          <w:tab w:val="left" w:pos="1134"/>
        </w:tabs>
        <w:spacing w:after="0" w:line="276" w:lineRule="auto"/>
        <w:ind w:left="284" w:right="-1"/>
        <w:rPr>
          <w:rFonts w:asciiTheme="majorHAnsi" w:hAnsiTheme="majorHAnsi" w:cstheme="majorHAnsi"/>
          <w:sz w:val="26"/>
          <w:szCs w:val="26"/>
        </w:rPr>
      </w:pPr>
      <w:r>
        <w:rPr>
          <w:rFonts w:asciiTheme="majorHAnsi" w:hAnsiTheme="majorHAnsi" w:cstheme="majorHAnsi"/>
          <w:sz w:val="26"/>
          <w:szCs w:val="26"/>
        </w:rPr>
        <w:t xml:space="preserve">- GV cho HS hoạt động cá nhân làm Bài 4.14, 4.15, 4.17 </w:t>
      </w:r>
      <w:r w:rsidRPr="00546A85">
        <w:rPr>
          <w:rFonts w:asciiTheme="majorHAnsi" w:hAnsiTheme="majorHAnsi" w:cstheme="majorHAnsi"/>
          <w:sz w:val="26"/>
          <w:szCs w:val="26"/>
        </w:rPr>
        <w:t>(SGK – tr.80)</w:t>
      </w:r>
      <w:r>
        <w:rPr>
          <w:rFonts w:asciiTheme="majorHAnsi" w:hAnsiTheme="majorHAnsi" w:cstheme="majorHAnsi"/>
          <w:sz w:val="26"/>
          <w:szCs w:val="26"/>
        </w:rPr>
        <w:t>.</w:t>
      </w:r>
    </w:p>
    <w:p w:rsidR="00EE25CC" w:rsidRPr="008C12F9" w:rsidRDefault="00FB79EC" w:rsidP="00EE25CC">
      <w:pPr>
        <w:spacing w:after="0"/>
        <w:rPr>
          <w:rFonts w:asciiTheme="majorHAnsi" w:hAnsiTheme="majorHAnsi" w:cstheme="majorHAnsi"/>
          <w:b/>
          <w:sz w:val="26"/>
          <w:szCs w:val="26"/>
        </w:rPr>
      </w:pPr>
      <w:r w:rsidRPr="00FB79EC">
        <w:rPr>
          <w:rFonts w:asciiTheme="majorHAnsi" w:hAnsiTheme="majorHAnsi" w:cstheme="majorHAnsi"/>
          <w:b/>
          <w:sz w:val="26"/>
          <w:szCs w:val="26"/>
        </w:rPr>
        <w:t>Bước 2: Thực hiện nhiệm vụ:</w:t>
      </w:r>
    </w:p>
    <w:p w:rsidR="008C12F9" w:rsidRDefault="00EE25CC" w:rsidP="00EE25CC">
      <w:pPr>
        <w:spacing w:after="0" w:line="276" w:lineRule="auto"/>
        <w:jc w:val="both"/>
        <w:rPr>
          <w:rFonts w:cs="Times New Roman"/>
          <w:sz w:val="26"/>
          <w:szCs w:val="26"/>
        </w:rPr>
      </w:pPr>
      <w:r w:rsidRPr="00F227DF">
        <w:rPr>
          <w:rFonts w:cs="Times New Roman"/>
          <w:sz w:val="26"/>
          <w:szCs w:val="26"/>
        </w:rPr>
        <w:t xml:space="preserve">- </w:t>
      </w:r>
      <w:r w:rsidR="008C12F9">
        <w:rPr>
          <w:rFonts w:cs="Times New Roman"/>
          <w:sz w:val="26"/>
          <w:szCs w:val="26"/>
        </w:rPr>
        <w:t>HS quan sát, suy nghĩ, giơ tay giành quyền trả lời câu hỏi trắc nghiệm.</w:t>
      </w:r>
    </w:p>
    <w:p w:rsidR="00EE25CC" w:rsidRPr="00F227DF" w:rsidRDefault="008C12F9" w:rsidP="00EE25CC">
      <w:pPr>
        <w:spacing w:after="0" w:line="276" w:lineRule="auto"/>
        <w:jc w:val="both"/>
        <w:rPr>
          <w:rFonts w:cs="Times New Roman"/>
          <w:sz w:val="26"/>
          <w:szCs w:val="26"/>
        </w:rPr>
      </w:pPr>
      <w:r>
        <w:rPr>
          <w:rFonts w:cs="Times New Roman"/>
          <w:sz w:val="26"/>
          <w:szCs w:val="26"/>
        </w:rPr>
        <w:t>- HS suy nghĩ, hoàn thành các bài tập vào vở</w:t>
      </w:r>
      <w:r w:rsidR="00EE25CC" w:rsidRPr="00F227DF">
        <w:rPr>
          <w:rFonts w:cs="Times New Roman"/>
          <w:sz w:val="26"/>
          <w:szCs w:val="26"/>
        </w:rPr>
        <w:t>.</w:t>
      </w:r>
    </w:p>
    <w:p w:rsidR="00EE25CC" w:rsidRDefault="00EE25CC" w:rsidP="00EE25CC">
      <w:pPr>
        <w:spacing w:after="0"/>
        <w:rPr>
          <w:rFonts w:cs="Times New Roman"/>
          <w:sz w:val="26"/>
          <w:szCs w:val="26"/>
        </w:rPr>
      </w:pPr>
      <w:r>
        <w:rPr>
          <w:rFonts w:cs="Times New Roman"/>
          <w:sz w:val="26"/>
          <w:szCs w:val="26"/>
        </w:rPr>
        <w:t>- GV quan sát hỗ trợ.</w:t>
      </w:r>
    </w:p>
    <w:p w:rsidR="00FB79EC" w:rsidRDefault="00FB79EC" w:rsidP="00681803">
      <w:pPr>
        <w:spacing w:after="0"/>
        <w:rPr>
          <w:rFonts w:asciiTheme="majorHAnsi" w:hAnsiTheme="majorHAnsi" w:cstheme="majorHAnsi"/>
          <w:b/>
          <w:sz w:val="26"/>
          <w:szCs w:val="26"/>
        </w:rPr>
      </w:pPr>
      <w:r w:rsidRPr="00FB79EC">
        <w:rPr>
          <w:rFonts w:asciiTheme="majorHAnsi" w:hAnsiTheme="majorHAnsi" w:cstheme="majorHAnsi"/>
          <w:b/>
          <w:sz w:val="26"/>
          <w:szCs w:val="26"/>
        </w:rPr>
        <w:t>Bước 3: Báo cáo, thảo luận:</w:t>
      </w:r>
    </w:p>
    <w:p w:rsidR="008C12F9" w:rsidRDefault="008C12F9" w:rsidP="00681803">
      <w:pPr>
        <w:spacing w:after="0"/>
        <w:rPr>
          <w:rFonts w:eastAsia="Calibri" w:cs="Times New Roman"/>
          <w:bCs/>
          <w:sz w:val="26"/>
          <w:szCs w:val="26"/>
        </w:rPr>
      </w:pPr>
      <w:r>
        <w:rPr>
          <w:rFonts w:eastAsia="Calibri" w:cs="Times New Roman"/>
          <w:bCs/>
          <w:sz w:val="26"/>
          <w:szCs w:val="26"/>
        </w:rPr>
        <w:t>- GV gọi 1 số HS trả lời các câu hỏi trắc nghiệm.</w:t>
      </w:r>
    </w:p>
    <w:p w:rsidR="00B23FF1" w:rsidRPr="00B23FF1" w:rsidRDefault="00B23FF1" w:rsidP="00681803">
      <w:pPr>
        <w:spacing w:after="0"/>
        <w:rPr>
          <w:rFonts w:eastAsia="Calibri" w:cs="Times New Roman"/>
          <w:bCs/>
          <w:sz w:val="26"/>
          <w:szCs w:val="26"/>
        </w:rPr>
      </w:pPr>
      <w:r>
        <w:rPr>
          <w:rFonts w:eastAsia="Calibri" w:cs="Times New Roman"/>
          <w:bCs/>
          <w:sz w:val="26"/>
          <w:szCs w:val="26"/>
        </w:rPr>
        <w:lastRenderedPageBreak/>
        <w:t xml:space="preserve">- </w:t>
      </w:r>
      <w:r w:rsidR="008C12F9">
        <w:rPr>
          <w:rFonts w:eastAsia="Calibri" w:cs="Times New Roman"/>
          <w:bCs/>
          <w:sz w:val="26"/>
          <w:szCs w:val="26"/>
        </w:rPr>
        <w:t>Mỗi bài tập,</w:t>
      </w:r>
      <w:r>
        <w:rPr>
          <w:rFonts w:eastAsia="Calibri" w:cs="Times New Roman"/>
          <w:bCs/>
          <w:sz w:val="26"/>
          <w:szCs w:val="26"/>
        </w:rPr>
        <w:t xml:space="preserve"> GV gọi một HS trình bày lại đáp án và giải thích cách làm. Các HS khác quan sát, nhận xét.</w:t>
      </w:r>
    </w:p>
    <w:p w:rsidR="0095664D" w:rsidRDefault="0095664D" w:rsidP="00681803">
      <w:pPr>
        <w:spacing w:after="0"/>
        <w:rPr>
          <w:rFonts w:asciiTheme="majorHAnsi" w:hAnsiTheme="majorHAnsi" w:cstheme="majorHAnsi"/>
          <w:b/>
          <w:sz w:val="26"/>
          <w:szCs w:val="26"/>
        </w:rPr>
      </w:pPr>
      <w:r w:rsidRPr="0095664D">
        <w:rPr>
          <w:rFonts w:asciiTheme="majorHAnsi" w:hAnsiTheme="majorHAnsi" w:cstheme="majorHAnsi"/>
          <w:b/>
          <w:sz w:val="26"/>
          <w:szCs w:val="26"/>
        </w:rPr>
        <w:t>Bước 4: Kết luận, nhận định:</w:t>
      </w:r>
    </w:p>
    <w:p w:rsidR="00B23FF1" w:rsidRDefault="0095664D" w:rsidP="00681803">
      <w:pPr>
        <w:spacing w:after="0"/>
        <w:rPr>
          <w:rFonts w:asciiTheme="majorHAnsi" w:hAnsiTheme="majorHAnsi" w:cstheme="majorHAnsi"/>
          <w:sz w:val="26"/>
          <w:szCs w:val="26"/>
        </w:rPr>
      </w:pPr>
      <w:r w:rsidRPr="0095664D">
        <w:rPr>
          <w:rFonts w:asciiTheme="majorHAnsi" w:hAnsiTheme="majorHAnsi" w:cstheme="majorHAnsi"/>
          <w:sz w:val="26"/>
          <w:szCs w:val="26"/>
        </w:rPr>
        <w:t xml:space="preserve">- GV </w:t>
      </w:r>
      <w:r w:rsidR="00B23FF1">
        <w:rPr>
          <w:rFonts w:asciiTheme="majorHAnsi" w:hAnsiTheme="majorHAnsi" w:cstheme="majorHAnsi"/>
          <w:sz w:val="26"/>
          <w:szCs w:val="26"/>
        </w:rPr>
        <w:t>nhậ</w:t>
      </w:r>
      <w:r w:rsidR="001F49CB">
        <w:rPr>
          <w:rFonts w:asciiTheme="majorHAnsi" w:hAnsiTheme="majorHAnsi" w:cstheme="majorHAnsi"/>
          <w:sz w:val="26"/>
          <w:szCs w:val="26"/>
        </w:rPr>
        <w:t xml:space="preserve">n xét, đánh giá, cho điểm + </w:t>
      </w:r>
      <w:r w:rsidR="00B23FF1">
        <w:rPr>
          <w:rFonts w:asciiTheme="majorHAnsi" w:hAnsiTheme="majorHAnsi" w:cstheme="majorHAnsi"/>
          <w:sz w:val="26"/>
          <w:szCs w:val="26"/>
        </w:rPr>
        <w:t>và</w:t>
      </w:r>
      <w:r w:rsidR="00B23FF1" w:rsidRPr="0095664D">
        <w:rPr>
          <w:rFonts w:asciiTheme="majorHAnsi" w:hAnsiTheme="majorHAnsi" w:cstheme="majorHAnsi"/>
          <w:sz w:val="26"/>
          <w:szCs w:val="26"/>
        </w:rPr>
        <w:t xml:space="preserve"> chố</w:t>
      </w:r>
      <w:r w:rsidR="00B23FF1">
        <w:rPr>
          <w:rFonts w:asciiTheme="majorHAnsi" w:hAnsiTheme="majorHAnsi" w:cstheme="majorHAnsi"/>
          <w:sz w:val="26"/>
          <w:szCs w:val="26"/>
        </w:rPr>
        <w:t xml:space="preserve">t đáp án, </w:t>
      </w:r>
      <w:r w:rsidR="00456772">
        <w:rPr>
          <w:rFonts w:asciiTheme="majorHAnsi" w:hAnsiTheme="majorHAnsi" w:cstheme="majorHAnsi"/>
          <w:sz w:val="26"/>
          <w:szCs w:val="26"/>
        </w:rPr>
        <w:t xml:space="preserve"> </w:t>
      </w:r>
    </w:p>
    <w:p w:rsidR="0095664D" w:rsidRPr="0095664D" w:rsidRDefault="0095664D" w:rsidP="00681803">
      <w:pPr>
        <w:spacing w:after="0"/>
        <w:rPr>
          <w:rFonts w:asciiTheme="majorHAnsi" w:hAnsiTheme="majorHAnsi" w:cstheme="majorHAnsi"/>
          <w:sz w:val="26"/>
          <w:szCs w:val="26"/>
        </w:rPr>
      </w:pPr>
      <w:r w:rsidRPr="0095664D">
        <w:rPr>
          <w:rFonts w:asciiTheme="majorHAnsi" w:hAnsiTheme="majorHAnsi" w:cstheme="majorHAnsi"/>
          <w:sz w:val="26"/>
          <w:szCs w:val="26"/>
        </w:rPr>
        <w:t xml:space="preserve">- GV chú ý cho HS các lỗi sai hay mắc phải khi thực hiện giải bài tập. </w:t>
      </w:r>
    </w:p>
    <w:p w:rsidR="00681803" w:rsidRPr="0093373D" w:rsidRDefault="001F49CB" w:rsidP="00681803">
      <w:pPr>
        <w:spacing w:after="0" w:line="276" w:lineRule="auto"/>
        <w:rPr>
          <w:rFonts w:asciiTheme="majorHAnsi" w:hAnsiTheme="majorHAnsi" w:cstheme="majorHAnsi"/>
          <w:b/>
          <w:sz w:val="26"/>
          <w:szCs w:val="26"/>
        </w:rPr>
      </w:pPr>
      <w:r>
        <w:rPr>
          <w:rFonts w:asciiTheme="majorHAnsi" w:hAnsiTheme="majorHAnsi" w:cstheme="majorHAnsi"/>
          <w:b/>
          <w:sz w:val="26"/>
          <w:szCs w:val="26"/>
        </w:rPr>
        <w:t>3</w:t>
      </w:r>
      <w:r w:rsidR="00681803" w:rsidRPr="0093373D">
        <w:rPr>
          <w:rFonts w:asciiTheme="majorHAnsi" w:hAnsiTheme="majorHAnsi" w:cstheme="majorHAnsi"/>
          <w:b/>
          <w:sz w:val="26"/>
          <w:szCs w:val="26"/>
        </w:rPr>
        <w:t>. HOẠT ĐỘNG VẬN DỤNG</w:t>
      </w:r>
    </w:p>
    <w:p w:rsidR="00456772" w:rsidRDefault="00681803" w:rsidP="00681803">
      <w:pPr>
        <w:spacing w:after="0" w:line="276" w:lineRule="auto"/>
        <w:rPr>
          <w:rFonts w:eastAsiaTheme="minorEastAsia" w:cs="Times New Roman"/>
          <w:noProof/>
          <w:sz w:val="26"/>
          <w:szCs w:val="26"/>
          <w:lang w:eastAsia="vi-VN"/>
        </w:rPr>
      </w:pPr>
      <w:r w:rsidRPr="0093373D">
        <w:rPr>
          <w:rFonts w:asciiTheme="majorHAnsi" w:hAnsiTheme="majorHAnsi" w:cstheme="majorHAnsi"/>
          <w:b/>
          <w:sz w:val="26"/>
          <w:szCs w:val="26"/>
        </w:rPr>
        <w:t>a) Mục tiêu:</w:t>
      </w:r>
      <w:r w:rsidRPr="0093373D">
        <w:rPr>
          <w:rFonts w:asciiTheme="majorHAnsi" w:hAnsiTheme="majorHAnsi" w:cstheme="majorHAnsi"/>
          <w:sz w:val="26"/>
          <w:szCs w:val="26"/>
        </w:rPr>
        <w:t xml:space="preserve"> </w:t>
      </w:r>
      <w:r w:rsidR="0095664D" w:rsidRPr="0095664D">
        <w:rPr>
          <w:rFonts w:asciiTheme="majorHAnsi" w:hAnsiTheme="majorHAnsi" w:cstheme="majorHAnsi"/>
          <w:sz w:val="26"/>
          <w:szCs w:val="26"/>
        </w:rPr>
        <w:t>Giúp học sinh biết vận dụng kiến thức</w:t>
      </w:r>
      <w:r w:rsidR="00B23FF1">
        <w:rPr>
          <w:rFonts w:asciiTheme="majorHAnsi" w:hAnsiTheme="majorHAnsi" w:cstheme="majorHAnsi"/>
          <w:sz w:val="26"/>
          <w:szCs w:val="26"/>
        </w:rPr>
        <w:t xml:space="preserve"> về</w:t>
      </w:r>
      <w:r w:rsidR="0095664D" w:rsidRPr="0095664D">
        <w:rPr>
          <w:rFonts w:asciiTheme="majorHAnsi" w:hAnsiTheme="majorHAnsi" w:cstheme="majorHAnsi"/>
          <w:sz w:val="26"/>
          <w:szCs w:val="26"/>
        </w:rPr>
        <w:t xml:space="preserve"> </w:t>
      </w:r>
      <w:r w:rsidR="00B23FF1" w:rsidRPr="00D77139">
        <w:rPr>
          <w:rFonts w:asciiTheme="majorHAnsi" w:hAnsiTheme="majorHAnsi" w:cstheme="majorHAnsi"/>
          <w:sz w:val="26"/>
          <w:szCs w:val="26"/>
        </w:rPr>
        <w:t>một số hệ thức giữa cạnh và góc trong tam giác vuông</w:t>
      </w:r>
      <w:r w:rsidR="0095664D" w:rsidRPr="0095664D">
        <w:rPr>
          <w:rFonts w:asciiTheme="majorHAnsi" w:hAnsiTheme="majorHAnsi" w:cstheme="majorHAnsi"/>
          <w:sz w:val="26"/>
          <w:szCs w:val="26"/>
        </w:rPr>
        <w:t xml:space="preserve"> để</w:t>
      </w:r>
      <w:r w:rsidR="0095664D">
        <w:rPr>
          <w:rFonts w:asciiTheme="majorHAnsi" w:hAnsiTheme="majorHAnsi" w:cstheme="majorHAnsi"/>
          <w:sz w:val="26"/>
          <w:szCs w:val="26"/>
        </w:rPr>
        <w:t xml:space="preserve"> làm bài tập.</w:t>
      </w:r>
    </w:p>
    <w:p w:rsidR="00681803" w:rsidRDefault="00681803" w:rsidP="00681803">
      <w:pPr>
        <w:spacing w:after="0" w:line="276" w:lineRule="auto"/>
        <w:rPr>
          <w:rFonts w:asciiTheme="majorHAnsi" w:hAnsiTheme="majorHAnsi" w:cstheme="majorHAnsi"/>
          <w:sz w:val="26"/>
          <w:szCs w:val="26"/>
        </w:rPr>
      </w:pPr>
      <w:r w:rsidRPr="0093373D">
        <w:rPr>
          <w:rFonts w:asciiTheme="majorHAnsi" w:hAnsiTheme="majorHAnsi" w:cstheme="majorHAnsi"/>
          <w:b/>
          <w:sz w:val="26"/>
          <w:szCs w:val="26"/>
        </w:rPr>
        <w:t xml:space="preserve">b) Nội dung: </w:t>
      </w:r>
      <w:r w:rsidR="00456772" w:rsidRPr="00456772">
        <w:rPr>
          <w:rFonts w:asciiTheme="majorHAnsi" w:hAnsiTheme="majorHAnsi" w:cstheme="majorHAnsi"/>
          <w:sz w:val="26"/>
          <w:szCs w:val="26"/>
        </w:rPr>
        <w:t xml:space="preserve">HS vận dụng các kiến thức của bài học làm bài tập </w:t>
      </w:r>
      <w:r w:rsidR="001F49CB">
        <w:rPr>
          <w:rFonts w:asciiTheme="majorHAnsi" w:hAnsiTheme="majorHAnsi" w:cstheme="majorHAnsi"/>
          <w:b/>
          <w:sz w:val="26"/>
          <w:szCs w:val="26"/>
        </w:rPr>
        <w:t xml:space="preserve">4.18 </w:t>
      </w:r>
      <w:r w:rsidR="00946898">
        <w:rPr>
          <w:rFonts w:asciiTheme="majorHAnsi" w:hAnsiTheme="majorHAnsi" w:cstheme="majorHAnsi"/>
          <w:b/>
          <w:sz w:val="26"/>
          <w:szCs w:val="26"/>
        </w:rPr>
        <w:t xml:space="preserve"> </w:t>
      </w:r>
      <w:r w:rsidR="001F49CB">
        <w:rPr>
          <w:rFonts w:asciiTheme="majorHAnsi" w:hAnsiTheme="majorHAnsi" w:cstheme="majorHAnsi"/>
          <w:sz w:val="26"/>
          <w:szCs w:val="26"/>
        </w:rPr>
        <w:t>(SGK – tr.80</w:t>
      </w:r>
      <w:r w:rsidR="00456772" w:rsidRPr="00456772">
        <w:rPr>
          <w:rFonts w:asciiTheme="majorHAnsi" w:hAnsiTheme="majorHAnsi" w:cstheme="majorHAnsi"/>
          <w:sz w:val="26"/>
          <w:szCs w:val="26"/>
        </w:rPr>
        <w:t>)</w:t>
      </w:r>
      <w:r w:rsidR="001F49CB">
        <w:rPr>
          <w:rFonts w:asciiTheme="majorHAnsi" w:hAnsiTheme="majorHAnsi" w:cstheme="majorHAnsi"/>
          <w:sz w:val="26"/>
          <w:szCs w:val="26"/>
        </w:rPr>
        <w:t>.</w:t>
      </w:r>
    </w:p>
    <w:p w:rsidR="00681803" w:rsidRDefault="00681803" w:rsidP="00681803">
      <w:pPr>
        <w:spacing w:after="0" w:line="276" w:lineRule="auto"/>
        <w:rPr>
          <w:rFonts w:asciiTheme="majorHAnsi" w:hAnsiTheme="majorHAnsi" w:cstheme="majorHAnsi"/>
          <w:b/>
          <w:sz w:val="26"/>
          <w:szCs w:val="26"/>
        </w:rPr>
      </w:pPr>
      <w:r w:rsidRPr="0093373D">
        <w:rPr>
          <w:rFonts w:asciiTheme="majorHAnsi" w:hAnsiTheme="majorHAnsi" w:cstheme="majorHAnsi"/>
          <w:b/>
          <w:sz w:val="26"/>
          <w:szCs w:val="26"/>
        </w:rPr>
        <w:t xml:space="preserve">c) Sản phẩm: </w:t>
      </w:r>
    </w:p>
    <w:p w:rsidR="001F49CB" w:rsidRDefault="001F49CB" w:rsidP="001F49CB">
      <w:pPr>
        <w:spacing w:after="0" w:line="276" w:lineRule="auto"/>
        <w:jc w:val="center"/>
        <w:rPr>
          <w:rFonts w:asciiTheme="majorHAnsi" w:hAnsiTheme="majorHAnsi" w:cstheme="majorHAnsi"/>
          <w:sz w:val="26"/>
          <w:szCs w:val="26"/>
        </w:rPr>
      </w:pPr>
      <w:r>
        <w:rPr>
          <w:noProof/>
          <w:lang w:eastAsia="vi-VN"/>
        </w:rPr>
        <w:drawing>
          <wp:inline distT="0" distB="0" distL="0" distR="0" wp14:anchorId="4C1A395D" wp14:editId="302E8F37">
            <wp:extent cx="2200275" cy="1551664"/>
            <wp:effectExtent l="0" t="0" r="0" b="0"/>
            <wp:docPr id="22" name="Picture 3">
              <a:extLst xmlns:a="http://schemas.openxmlformats.org/drawingml/2006/main">
                <a:ext uri="{FF2B5EF4-FFF2-40B4-BE49-F238E27FC236}">
                  <a16:creationId xmlns:a16="http://schemas.microsoft.com/office/drawing/2014/main" id="{BC4B63DD-A8FE-EDE1-FE46-5E7D96D48A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C4B63DD-A8FE-EDE1-FE46-5E7D96D48AB6}"/>
                        </a:ext>
                      </a:extLst>
                    </pic:cNvPr>
                    <pic:cNvPicPr>
                      <a:picLocks noChangeAspect="1"/>
                    </pic:cNvPicPr>
                  </pic:nvPicPr>
                  <pic:blipFill>
                    <a:blip r:embed="rId153"/>
                    <a:stretch>
                      <a:fillRect/>
                    </a:stretch>
                  </pic:blipFill>
                  <pic:spPr>
                    <a:xfrm>
                      <a:off x="0" y="0"/>
                      <a:ext cx="2209618" cy="1558253"/>
                    </a:xfrm>
                    <a:prstGeom prst="rect">
                      <a:avLst/>
                    </a:prstGeom>
                  </pic:spPr>
                </pic:pic>
              </a:graphicData>
            </a:graphic>
          </wp:inline>
        </w:drawing>
      </w:r>
    </w:p>
    <w:p w:rsidR="001F49CB" w:rsidRPr="001F49CB" w:rsidRDefault="001F49CB" w:rsidP="001F49CB">
      <w:pPr>
        <w:spacing w:after="0" w:line="276" w:lineRule="auto"/>
        <w:rPr>
          <w:rFonts w:asciiTheme="majorHAnsi" w:hAnsiTheme="majorHAnsi" w:cstheme="majorHAnsi"/>
          <w:sz w:val="26"/>
          <w:szCs w:val="26"/>
        </w:rPr>
      </w:pPr>
      <w:r w:rsidRPr="001F49CB">
        <w:rPr>
          <w:rFonts w:asciiTheme="majorHAnsi" w:hAnsiTheme="majorHAnsi" w:cstheme="majorHAnsi"/>
          <w:sz w:val="26"/>
          <w:szCs w:val="26"/>
          <w:lang w:val="fr-FR"/>
        </w:rPr>
        <w:t xml:space="preserve">Ta có : </w:t>
      </w:r>
      <w:r w:rsidR="00F8645C" w:rsidRPr="00F8645C">
        <w:rPr>
          <w:position w:val="-6"/>
        </w:rPr>
        <w:object w:dxaOrig="1960" w:dyaOrig="360">
          <v:shape id="_x0000_i1097" type="#_x0000_t75" style="width:98.25pt;height:18pt" o:ole="">
            <v:imagedata r:id="rId154" o:title=""/>
          </v:shape>
          <o:OLEObject Type="Embed" ProgID="Equation.DSMT4" ShapeID="_x0000_i1097" DrawAspect="Content" ObjectID="_1797021182" r:id="rId155"/>
        </w:object>
      </w:r>
      <w:r w:rsidRPr="001F49CB">
        <w:rPr>
          <w:rFonts w:asciiTheme="majorHAnsi" w:hAnsiTheme="majorHAnsi" w:cstheme="majorHAnsi"/>
          <w:sz w:val="26"/>
          <w:szCs w:val="26"/>
          <w:lang w:val="fr-FR"/>
        </w:rPr>
        <w:t xml:space="preserve"> (hai góc kề bù)</w:t>
      </w:r>
    </w:p>
    <w:p w:rsidR="001F49CB" w:rsidRPr="001F49CB" w:rsidRDefault="001F49CB" w:rsidP="001F49CB">
      <w:pPr>
        <w:spacing w:after="0" w:line="276" w:lineRule="auto"/>
        <w:rPr>
          <w:rFonts w:asciiTheme="majorHAnsi" w:hAnsiTheme="majorHAnsi" w:cstheme="majorHAnsi"/>
          <w:sz w:val="26"/>
          <w:szCs w:val="26"/>
        </w:rPr>
      </w:pPr>
      <w:r w:rsidRPr="001F49CB">
        <w:rPr>
          <w:rFonts w:asciiTheme="majorHAnsi" w:hAnsiTheme="majorHAnsi" w:cstheme="majorHAnsi"/>
          <w:sz w:val="26"/>
          <w:szCs w:val="26"/>
          <w:lang w:val="fr-FR"/>
        </w:rPr>
        <w:t xml:space="preserve">Suy ra </w:t>
      </w:r>
      <w:r w:rsidR="00F8645C" w:rsidRPr="00F8645C">
        <w:rPr>
          <w:position w:val="-6"/>
        </w:rPr>
        <w:object w:dxaOrig="3820" w:dyaOrig="360">
          <v:shape id="_x0000_i1098" type="#_x0000_t75" style="width:191.25pt;height:18pt" o:ole="">
            <v:imagedata r:id="rId156" o:title=""/>
          </v:shape>
          <o:OLEObject Type="Embed" ProgID="Equation.DSMT4" ShapeID="_x0000_i1098" DrawAspect="Content" ObjectID="_1797021183" r:id="rId157"/>
        </w:object>
      </w:r>
      <w:r w:rsidRPr="001F49CB">
        <w:rPr>
          <w:rFonts w:asciiTheme="majorHAnsi" w:hAnsiTheme="majorHAnsi" w:cstheme="majorHAnsi"/>
          <w:sz w:val="26"/>
          <w:szCs w:val="26"/>
          <w:lang w:val="fr-FR"/>
        </w:rPr>
        <w:t>.</w:t>
      </w:r>
    </w:p>
    <w:p w:rsidR="001F49CB" w:rsidRPr="001F49CB" w:rsidRDefault="001F49CB" w:rsidP="001F49CB">
      <w:pPr>
        <w:spacing w:after="0" w:line="276" w:lineRule="auto"/>
        <w:rPr>
          <w:rFonts w:asciiTheme="majorHAnsi" w:hAnsiTheme="majorHAnsi" w:cstheme="majorHAnsi"/>
          <w:sz w:val="26"/>
          <w:szCs w:val="26"/>
        </w:rPr>
      </w:pPr>
      <w:r w:rsidRPr="001F49CB">
        <w:rPr>
          <w:rFonts w:asciiTheme="majorHAnsi" w:hAnsiTheme="majorHAnsi" w:cstheme="majorHAnsi"/>
          <w:sz w:val="26"/>
          <w:szCs w:val="26"/>
          <w:lang w:val="fr-FR"/>
        </w:rPr>
        <w:t xml:space="preserve">Xét </w:t>
      </w:r>
      <w:r w:rsidR="00F8645C" w:rsidRPr="00F8645C">
        <w:rPr>
          <w:position w:val="-6"/>
        </w:rPr>
        <w:object w:dxaOrig="700" w:dyaOrig="279">
          <v:shape id="_x0000_i1099" type="#_x0000_t75" style="width:34.5pt;height:14.25pt" o:ole="">
            <v:imagedata r:id="rId158" o:title=""/>
          </v:shape>
          <o:OLEObject Type="Embed" ProgID="Equation.DSMT4" ShapeID="_x0000_i1099" DrawAspect="Content" ObjectID="_1797021184" r:id="rId159"/>
        </w:object>
      </w:r>
      <w:r w:rsidRPr="001F49CB">
        <w:rPr>
          <w:rFonts w:asciiTheme="majorHAnsi" w:hAnsiTheme="majorHAnsi" w:cstheme="majorHAnsi"/>
          <w:sz w:val="26"/>
          <w:szCs w:val="26"/>
          <w:lang w:val="fr-FR"/>
        </w:rPr>
        <w:t xml:space="preserve"> vuông tại </w:t>
      </w:r>
      <w:r w:rsidR="00F8645C" w:rsidRPr="00025957">
        <w:rPr>
          <w:position w:val="-4"/>
        </w:rPr>
        <w:object w:dxaOrig="260" w:dyaOrig="260">
          <v:shape id="_x0000_i1100" type="#_x0000_t75" style="width:13.5pt;height:13.5pt" o:ole="">
            <v:imagedata r:id="rId160" o:title=""/>
          </v:shape>
          <o:OLEObject Type="Embed" ProgID="Equation.DSMT4" ShapeID="_x0000_i1100" DrawAspect="Content" ObjectID="_1797021185" r:id="rId161"/>
        </w:object>
      </w:r>
      <w:r w:rsidRPr="001F49CB">
        <w:rPr>
          <w:rFonts w:asciiTheme="majorHAnsi" w:hAnsiTheme="majorHAnsi" w:cstheme="majorHAnsi"/>
          <w:sz w:val="26"/>
          <w:szCs w:val="26"/>
          <w:lang w:val="fr-FR"/>
        </w:rPr>
        <w:t>, ta có :</w:t>
      </w:r>
      <w:r w:rsidRPr="001F49CB">
        <w:rPr>
          <w:rFonts w:asciiTheme="majorHAnsi" w:hAnsiTheme="majorHAnsi" w:cstheme="majorHAnsi"/>
          <w:sz w:val="26"/>
          <w:szCs w:val="26"/>
          <w:lang w:val="fr-FR"/>
        </w:rPr>
        <w:tab/>
      </w:r>
      <w:r w:rsidR="00F8645C" w:rsidRPr="00F8645C">
        <w:rPr>
          <w:position w:val="-24"/>
        </w:rPr>
        <w:object w:dxaOrig="5140" w:dyaOrig="680">
          <v:shape id="_x0000_i1101" type="#_x0000_t75" style="width:257.25pt;height:33.75pt" o:ole="">
            <v:imagedata r:id="rId162" o:title=""/>
          </v:shape>
          <o:OLEObject Type="Embed" ProgID="Equation.DSMT4" ShapeID="_x0000_i1101" DrawAspect="Content" ObjectID="_1797021186" r:id="rId163"/>
        </w:object>
      </w:r>
    </w:p>
    <w:p w:rsidR="001F49CB" w:rsidRPr="001F49CB" w:rsidRDefault="001F49CB" w:rsidP="001F49CB">
      <w:pPr>
        <w:spacing w:after="0" w:line="276" w:lineRule="auto"/>
        <w:rPr>
          <w:rFonts w:asciiTheme="majorHAnsi" w:hAnsiTheme="majorHAnsi" w:cstheme="majorHAnsi"/>
          <w:sz w:val="26"/>
          <w:szCs w:val="26"/>
        </w:rPr>
      </w:pPr>
      <w:r w:rsidRPr="001F49CB">
        <w:rPr>
          <w:rFonts w:asciiTheme="majorHAnsi" w:hAnsiTheme="majorHAnsi" w:cstheme="majorHAnsi"/>
          <w:sz w:val="26"/>
          <w:szCs w:val="26"/>
          <w:lang w:val="fr-FR"/>
        </w:rPr>
        <w:tab/>
      </w:r>
      <w:r w:rsidRPr="001F49CB">
        <w:rPr>
          <w:rFonts w:asciiTheme="majorHAnsi" w:hAnsiTheme="majorHAnsi" w:cstheme="majorHAnsi"/>
          <w:sz w:val="26"/>
          <w:szCs w:val="26"/>
          <w:lang w:val="fr-FR"/>
        </w:rPr>
        <w:tab/>
      </w:r>
      <w:r w:rsidRPr="001F49CB">
        <w:rPr>
          <w:rFonts w:asciiTheme="majorHAnsi" w:hAnsiTheme="majorHAnsi" w:cstheme="majorHAnsi"/>
          <w:sz w:val="26"/>
          <w:szCs w:val="26"/>
          <w:lang w:val="fr-FR"/>
        </w:rPr>
        <w:tab/>
      </w:r>
      <w:r w:rsidRPr="001F49CB">
        <w:rPr>
          <w:rFonts w:asciiTheme="majorHAnsi" w:hAnsiTheme="majorHAnsi" w:cstheme="majorHAnsi"/>
          <w:sz w:val="26"/>
          <w:szCs w:val="26"/>
          <w:lang w:val="fr-FR"/>
        </w:rPr>
        <w:tab/>
      </w:r>
      <w:r w:rsidRPr="001F49CB">
        <w:rPr>
          <w:rFonts w:asciiTheme="majorHAnsi" w:hAnsiTheme="majorHAnsi" w:cstheme="majorHAnsi"/>
          <w:sz w:val="26"/>
          <w:szCs w:val="26"/>
          <w:lang w:val="fr-FR"/>
        </w:rPr>
        <w:tab/>
      </w:r>
      <w:r w:rsidRPr="001F49CB">
        <w:rPr>
          <w:rFonts w:asciiTheme="majorHAnsi" w:hAnsiTheme="majorHAnsi" w:cstheme="majorHAnsi"/>
          <w:sz w:val="26"/>
          <w:szCs w:val="26"/>
          <w:lang w:val="fr-FR"/>
        </w:rPr>
        <w:tab/>
      </w:r>
      <w:r w:rsidRPr="001F49CB">
        <w:rPr>
          <w:rFonts w:asciiTheme="majorHAnsi" w:hAnsiTheme="majorHAnsi" w:cstheme="majorHAnsi"/>
          <w:sz w:val="26"/>
          <w:szCs w:val="26"/>
          <w:lang w:val="fr-FR"/>
        </w:rPr>
        <w:tab/>
      </w:r>
      <w:r w:rsidR="00F8645C" w:rsidRPr="00F8645C">
        <w:rPr>
          <w:position w:val="-24"/>
        </w:rPr>
        <w:object w:dxaOrig="4720" w:dyaOrig="620">
          <v:shape id="_x0000_i1102" type="#_x0000_t75" style="width:236.25pt;height:30.75pt" o:ole="">
            <v:imagedata r:id="rId164" o:title=""/>
          </v:shape>
          <o:OLEObject Type="Embed" ProgID="Equation.DSMT4" ShapeID="_x0000_i1102" DrawAspect="Content" ObjectID="_1797021187" r:id="rId165"/>
        </w:object>
      </w:r>
    </w:p>
    <w:p w:rsidR="001F49CB" w:rsidRPr="001F49CB" w:rsidRDefault="001F49CB" w:rsidP="001F49CB">
      <w:pPr>
        <w:spacing w:after="0" w:line="276" w:lineRule="auto"/>
        <w:rPr>
          <w:rFonts w:asciiTheme="majorHAnsi" w:hAnsiTheme="majorHAnsi" w:cstheme="majorHAnsi"/>
          <w:sz w:val="26"/>
          <w:szCs w:val="26"/>
        </w:rPr>
      </w:pPr>
      <w:r w:rsidRPr="00F8645C">
        <w:rPr>
          <w:rFonts w:asciiTheme="majorHAnsi" w:hAnsiTheme="majorHAnsi" w:cstheme="majorHAnsi"/>
          <w:sz w:val="26"/>
          <w:szCs w:val="26"/>
        </w:rPr>
        <w:t xml:space="preserve">Ta có : </w:t>
      </w:r>
      <w:r w:rsidR="00F8645C" w:rsidRPr="00F8645C">
        <w:rPr>
          <w:position w:val="-14"/>
        </w:rPr>
        <w:object w:dxaOrig="3540" w:dyaOrig="400">
          <v:shape id="_x0000_i1103" type="#_x0000_t75" style="width:177pt;height:20.25pt" o:ole="">
            <v:imagedata r:id="rId166" o:title=""/>
          </v:shape>
          <o:OLEObject Type="Embed" ProgID="Equation.DSMT4" ShapeID="_x0000_i1103" DrawAspect="Content" ObjectID="_1797021188" r:id="rId167"/>
        </w:object>
      </w:r>
    </w:p>
    <w:p w:rsidR="001F49CB" w:rsidRPr="001F49CB" w:rsidRDefault="001F49CB" w:rsidP="001F49CB">
      <w:pPr>
        <w:spacing w:after="0" w:line="276" w:lineRule="auto"/>
        <w:rPr>
          <w:rFonts w:asciiTheme="majorHAnsi" w:hAnsiTheme="majorHAnsi" w:cstheme="majorHAnsi"/>
          <w:sz w:val="26"/>
          <w:szCs w:val="26"/>
        </w:rPr>
      </w:pPr>
      <w:r w:rsidRPr="001F49CB">
        <w:rPr>
          <w:rFonts w:asciiTheme="majorHAnsi" w:hAnsiTheme="majorHAnsi" w:cstheme="majorHAnsi"/>
          <w:sz w:val="26"/>
          <w:szCs w:val="26"/>
        </w:rPr>
        <w:t xml:space="preserve">Xét </w:t>
      </w:r>
      <w:r w:rsidR="00F8645C" w:rsidRPr="00F8645C">
        <w:rPr>
          <w:position w:val="-4"/>
        </w:rPr>
        <w:object w:dxaOrig="700" w:dyaOrig="260">
          <v:shape id="_x0000_i1104" type="#_x0000_t75" style="width:34.5pt;height:13.5pt" o:ole="">
            <v:imagedata r:id="rId168" o:title=""/>
          </v:shape>
          <o:OLEObject Type="Embed" ProgID="Equation.DSMT4" ShapeID="_x0000_i1104" DrawAspect="Content" ObjectID="_1797021189" r:id="rId169"/>
        </w:object>
      </w:r>
      <w:r w:rsidRPr="001F49CB">
        <w:rPr>
          <w:rFonts w:asciiTheme="majorHAnsi" w:hAnsiTheme="majorHAnsi" w:cstheme="majorHAnsi"/>
          <w:sz w:val="26"/>
          <w:szCs w:val="26"/>
        </w:rPr>
        <w:t xml:space="preserve"> vuông tại </w:t>
      </w:r>
      <w:r w:rsidR="00F8645C" w:rsidRPr="00025957">
        <w:rPr>
          <w:position w:val="-4"/>
        </w:rPr>
        <w:object w:dxaOrig="260" w:dyaOrig="260">
          <v:shape id="_x0000_i1105" type="#_x0000_t75" style="width:13.5pt;height:13.5pt" o:ole="">
            <v:imagedata r:id="rId170" o:title=""/>
          </v:shape>
          <o:OLEObject Type="Embed" ProgID="Equation.DSMT4" ShapeID="_x0000_i1105" DrawAspect="Content" ObjectID="_1797021190" r:id="rId171"/>
        </w:object>
      </w:r>
      <w:r w:rsidRPr="001F49CB">
        <w:rPr>
          <w:rFonts w:asciiTheme="majorHAnsi" w:hAnsiTheme="majorHAnsi" w:cstheme="majorHAnsi"/>
          <w:sz w:val="26"/>
          <w:szCs w:val="26"/>
        </w:rPr>
        <w:t>, theo định lí pythagore ta có :</w:t>
      </w:r>
    </w:p>
    <w:p w:rsidR="001F49CB" w:rsidRPr="001F49CB" w:rsidRDefault="00F8645C" w:rsidP="00F8645C">
      <w:pPr>
        <w:pStyle w:val="MTDisplayEquation"/>
        <w:rPr>
          <w:rFonts w:asciiTheme="majorHAnsi" w:hAnsiTheme="majorHAnsi" w:cstheme="majorHAnsi"/>
          <w:sz w:val="26"/>
          <w:szCs w:val="26"/>
        </w:rPr>
      </w:pPr>
      <w:r>
        <w:tab/>
      </w:r>
      <w:r w:rsidRPr="00F8645C">
        <w:rPr>
          <w:position w:val="-6"/>
        </w:rPr>
        <w:object w:dxaOrig="2720" w:dyaOrig="380">
          <v:shape id="_x0000_i1106" type="#_x0000_t75" style="width:136.5pt;height:19.5pt" o:ole="">
            <v:imagedata r:id="rId172" o:title=""/>
          </v:shape>
          <o:OLEObject Type="Embed" ProgID="Equation.DSMT4" ShapeID="_x0000_i1106" DrawAspect="Content" ObjectID="_1797021191" r:id="rId173"/>
        </w:object>
      </w:r>
    </w:p>
    <w:p w:rsidR="00681803" w:rsidRDefault="00681803" w:rsidP="00681803">
      <w:pPr>
        <w:spacing w:after="0" w:line="276" w:lineRule="auto"/>
        <w:rPr>
          <w:rFonts w:asciiTheme="majorHAnsi" w:hAnsiTheme="majorHAnsi" w:cstheme="majorHAnsi"/>
          <w:b/>
          <w:sz w:val="26"/>
          <w:szCs w:val="26"/>
        </w:rPr>
      </w:pPr>
      <w:r w:rsidRPr="0093373D">
        <w:rPr>
          <w:rFonts w:asciiTheme="majorHAnsi" w:hAnsiTheme="majorHAnsi" w:cstheme="majorHAnsi"/>
          <w:b/>
          <w:sz w:val="26"/>
          <w:szCs w:val="26"/>
        </w:rPr>
        <w:t xml:space="preserve">d) Tổ chức thực hiện: </w:t>
      </w:r>
    </w:p>
    <w:p w:rsidR="00614422" w:rsidRDefault="00614422" w:rsidP="00614422">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Đặt và giải quyết vấn đề</w:t>
      </w:r>
      <w:r w:rsidR="001F49CB">
        <w:rPr>
          <w:rFonts w:asciiTheme="majorHAnsi" w:hAnsiTheme="majorHAnsi" w:cstheme="majorHAnsi"/>
          <w:sz w:val="26"/>
          <w:szCs w:val="26"/>
        </w:rPr>
        <w:t>, hoạt động nhóm</w:t>
      </w:r>
      <w:r>
        <w:rPr>
          <w:rFonts w:asciiTheme="majorHAnsi" w:hAnsiTheme="majorHAnsi" w:cstheme="majorHAnsi"/>
          <w:sz w:val="26"/>
          <w:szCs w:val="26"/>
        </w:rPr>
        <w:t>.</w:t>
      </w:r>
    </w:p>
    <w:p w:rsidR="00614422" w:rsidRDefault="00614422" w:rsidP="00614422">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Hoàn tất một nhiệm vụ</w:t>
      </w:r>
      <w:r>
        <w:rPr>
          <w:rFonts w:asciiTheme="majorHAnsi" w:hAnsiTheme="majorHAnsi" w:cstheme="majorHAnsi"/>
          <w:sz w:val="26"/>
          <w:szCs w:val="26"/>
          <w:lang w:val="nl-NL"/>
        </w:rPr>
        <w:t>.</w:t>
      </w:r>
    </w:p>
    <w:p w:rsidR="00614422" w:rsidRPr="00614422" w:rsidRDefault="00614422" w:rsidP="00614422">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GV đánh giá HS qua thang đánh giá.</w:t>
      </w:r>
    </w:p>
    <w:p w:rsidR="00681803" w:rsidRDefault="00681803" w:rsidP="00681803">
      <w:pPr>
        <w:spacing w:after="0" w:line="276" w:lineRule="auto"/>
        <w:rPr>
          <w:rFonts w:asciiTheme="majorHAnsi" w:hAnsiTheme="majorHAnsi" w:cstheme="majorHAnsi"/>
          <w:b/>
          <w:sz w:val="26"/>
          <w:szCs w:val="26"/>
        </w:rPr>
      </w:pPr>
      <w:r w:rsidRPr="00947ADB">
        <w:rPr>
          <w:rFonts w:asciiTheme="majorHAnsi" w:hAnsiTheme="majorHAnsi" w:cstheme="majorHAnsi"/>
          <w:b/>
          <w:sz w:val="26"/>
          <w:szCs w:val="26"/>
        </w:rPr>
        <w:t>Bước 1: Chuyển giao nhiệm vụ:</w:t>
      </w:r>
    </w:p>
    <w:p w:rsidR="00B7032E" w:rsidRDefault="00A52A3E" w:rsidP="00681803">
      <w:pPr>
        <w:spacing w:after="0" w:line="276" w:lineRule="auto"/>
        <w:rPr>
          <w:rFonts w:asciiTheme="majorHAnsi" w:hAnsiTheme="majorHAnsi" w:cstheme="majorHAnsi"/>
          <w:sz w:val="26"/>
          <w:szCs w:val="26"/>
        </w:rPr>
      </w:pPr>
      <w:r>
        <w:rPr>
          <w:rFonts w:asciiTheme="majorHAnsi" w:hAnsiTheme="majorHAnsi" w:cstheme="majorHAnsi"/>
          <w:sz w:val="26"/>
          <w:szCs w:val="26"/>
        </w:rPr>
        <w:t xml:space="preserve">- GV tổ chức cho HS </w:t>
      </w:r>
      <w:r w:rsidR="001F49CB">
        <w:rPr>
          <w:rFonts w:asciiTheme="majorHAnsi" w:hAnsiTheme="majorHAnsi" w:cstheme="majorHAnsi"/>
          <w:sz w:val="26"/>
          <w:szCs w:val="26"/>
        </w:rPr>
        <w:t>hoạt động nhóm</w:t>
      </w:r>
      <w:r>
        <w:rPr>
          <w:rFonts w:asciiTheme="majorHAnsi" w:hAnsiTheme="majorHAnsi" w:cstheme="majorHAnsi"/>
          <w:sz w:val="26"/>
          <w:szCs w:val="26"/>
        </w:rPr>
        <w:t xml:space="preserve"> làm bài </w:t>
      </w:r>
      <w:r w:rsidR="001F49CB">
        <w:rPr>
          <w:rFonts w:asciiTheme="majorHAnsi" w:hAnsiTheme="majorHAnsi" w:cstheme="majorHAnsi"/>
          <w:b/>
          <w:sz w:val="26"/>
          <w:szCs w:val="26"/>
        </w:rPr>
        <w:t>4.18</w:t>
      </w:r>
      <w:r w:rsidR="001F49CB">
        <w:rPr>
          <w:rFonts w:asciiTheme="majorHAnsi" w:hAnsiTheme="majorHAnsi" w:cstheme="majorHAnsi"/>
          <w:sz w:val="26"/>
          <w:szCs w:val="26"/>
        </w:rPr>
        <w:t xml:space="preserve"> (SGK-tr.80)</w:t>
      </w:r>
      <w:r>
        <w:rPr>
          <w:rFonts w:asciiTheme="majorHAnsi" w:hAnsiTheme="majorHAnsi" w:cstheme="majorHAnsi"/>
          <w:sz w:val="26"/>
          <w:szCs w:val="26"/>
        </w:rPr>
        <w:t>.</w:t>
      </w:r>
    </w:p>
    <w:p w:rsidR="00194C23" w:rsidRPr="00194C23" w:rsidRDefault="00194C23" w:rsidP="00194C23">
      <w:pPr>
        <w:spacing w:after="0" w:line="276" w:lineRule="auto"/>
        <w:jc w:val="both"/>
        <w:rPr>
          <w:rFonts w:cs="Times New Roman"/>
          <w:bCs/>
          <w:sz w:val="26"/>
          <w:szCs w:val="26"/>
        </w:rPr>
      </w:pPr>
      <w:r>
        <w:rPr>
          <w:rFonts w:asciiTheme="majorHAnsi" w:hAnsiTheme="majorHAnsi" w:cstheme="majorHAnsi"/>
          <w:sz w:val="26"/>
          <w:szCs w:val="26"/>
        </w:rPr>
        <w:t>- GV phát Bảng kiểm:</w:t>
      </w:r>
      <w:r>
        <w:rPr>
          <w:rFonts w:asciiTheme="majorHAnsi" w:hAnsiTheme="majorHAnsi" w:cstheme="majorHAnsi"/>
          <w:b/>
          <w:sz w:val="26"/>
          <w:szCs w:val="26"/>
        </w:rPr>
        <w:t xml:space="preserve"> </w:t>
      </w:r>
      <w:r>
        <w:rPr>
          <w:rFonts w:asciiTheme="majorHAnsi" w:hAnsiTheme="majorHAnsi" w:cstheme="majorHAnsi"/>
          <w:sz w:val="26"/>
          <w:szCs w:val="26"/>
        </w:rPr>
        <w:t>Đánh giá sự tham gia, hoàn thành nhiệm vụ và tinh thần hợp tác của học sinh trong các hoạt động học tập</w:t>
      </w:r>
      <w:r>
        <w:rPr>
          <w:rFonts w:asciiTheme="majorHAnsi" w:hAnsiTheme="majorHAnsi" w:cstheme="majorHAnsi"/>
          <w:b/>
          <w:sz w:val="26"/>
          <w:szCs w:val="26"/>
        </w:rPr>
        <w:t xml:space="preserve"> </w:t>
      </w:r>
      <w:r>
        <w:rPr>
          <w:rFonts w:asciiTheme="majorHAnsi" w:hAnsiTheme="majorHAnsi" w:cstheme="majorHAnsi"/>
          <w:sz w:val="26"/>
          <w:szCs w:val="26"/>
        </w:rPr>
        <w:t>cho các nhóm trưởng để các nhóm trưởng đánh giá các thành viên trong nhóm (ở phụ lục).</w:t>
      </w:r>
    </w:p>
    <w:p w:rsidR="00681803" w:rsidRPr="004A793E" w:rsidRDefault="00681803" w:rsidP="00B7032E">
      <w:pPr>
        <w:spacing w:after="0" w:line="276" w:lineRule="auto"/>
        <w:rPr>
          <w:rFonts w:asciiTheme="majorHAnsi" w:hAnsiTheme="majorHAnsi" w:cstheme="majorHAnsi"/>
          <w:b/>
          <w:sz w:val="26"/>
          <w:szCs w:val="26"/>
          <w:lang w:val="nl-NL"/>
        </w:rPr>
      </w:pPr>
      <w:r w:rsidRPr="00947ADB">
        <w:rPr>
          <w:rFonts w:asciiTheme="majorHAnsi" w:hAnsiTheme="majorHAnsi" w:cstheme="majorHAnsi"/>
          <w:b/>
          <w:sz w:val="26"/>
          <w:szCs w:val="26"/>
          <w:lang w:val="nl-NL"/>
        </w:rPr>
        <w:t>Bước 2: Thực hiện nhiệm vụ:</w:t>
      </w:r>
    </w:p>
    <w:p w:rsidR="00AA03B6" w:rsidRPr="00101FCB" w:rsidRDefault="00AA03B6" w:rsidP="00AA03B6">
      <w:pPr>
        <w:spacing w:after="0" w:line="276" w:lineRule="auto"/>
        <w:rPr>
          <w:rFonts w:eastAsia="Arial" w:cs="Times New Roman"/>
          <w:sz w:val="26"/>
          <w:szCs w:val="26"/>
        </w:rPr>
      </w:pPr>
      <w:r w:rsidRPr="00101FCB">
        <w:rPr>
          <w:rFonts w:eastAsia="Arial" w:cs="Times New Roman"/>
          <w:sz w:val="26"/>
          <w:szCs w:val="26"/>
        </w:rPr>
        <w:t>- Các nhóm tự phân công nhóm trưởng, thư kí, thảo luận, hợp tác thảo luận đưa ra ý kiến và trình bày các bài tập vào bảng nhóm.</w:t>
      </w:r>
    </w:p>
    <w:p w:rsidR="00AA03B6" w:rsidRPr="00101FCB" w:rsidRDefault="00AA03B6" w:rsidP="00AA03B6">
      <w:pPr>
        <w:spacing w:after="0" w:line="276" w:lineRule="auto"/>
        <w:rPr>
          <w:rFonts w:eastAsia="Arial" w:cs="Times New Roman"/>
          <w:sz w:val="26"/>
          <w:szCs w:val="26"/>
        </w:rPr>
      </w:pPr>
      <w:r w:rsidRPr="00101FCB">
        <w:rPr>
          <w:rFonts w:eastAsia="Arial" w:cs="Times New Roman"/>
          <w:sz w:val="26"/>
          <w:szCs w:val="26"/>
        </w:rPr>
        <w:t>- GV điều hành, quan sát, hỗ trợ.</w:t>
      </w:r>
    </w:p>
    <w:p w:rsidR="00681803" w:rsidRDefault="00681803" w:rsidP="00681803">
      <w:pPr>
        <w:spacing w:after="0" w:line="276" w:lineRule="auto"/>
        <w:rPr>
          <w:rFonts w:asciiTheme="majorHAnsi" w:hAnsiTheme="majorHAnsi" w:cstheme="majorHAnsi"/>
          <w:b/>
          <w:sz w:val="26"/>
          <w:szCs w:val="26"/>
          <w:lang w:val="nl-NL"/>
        </w:rPr>
      </w:pPr>
      <w:r w:rsidRPr="00947ADB">
        <w:rPr>
          <w:rFonts w:asciiTheme="majorHAnsi" w:hAnsiTheme="majorHAnsi" w:cstheme="majorHAnsi"/>
          <w:b/>
          <w:sz w:val="26"/>
          <w:szCs w:val="26"/>
          <w:lang w:val="nl-NL"/>
        </w:rPr>
        <w:t>Bước 3: Báo cáo, thảo luận:</w:t>
      </w:r>
    </w:p>
    <w:p w:rsidR="00A52A3E" w:rsidRPr="00A52A3E" w:rsidRDefault="001F49CB" w:rsidP="00681803">
      <w:pPr>
        <w:spacing w:after="0" w:line="276" w:lineRule="auto"/>
        <w:rPr>
          <w:rFonts w:asciiTheme="majorHAnsi" w:hAnsiTheme="majorHAnsi" w:cstheme="majorHAnsi"/>
          <w:sz w:val="26"/>
          <w:szCs w:val="26"/>
        </w:rPr>
      </w:pPr>
      <w:r>
        <w:rPr>
          <w:rFonts w:asciiTheme="majorHAnsi" w:hAnsiTheme="majorHAnsi" w:cstheme="majorHAnsi"/>
          <w:sz w:val="26"/>
          <w:szCs w:val="26"/>
        </w:rPr>
        <w:t>- Các nhóm treo bảng nhóm lên bảng lớn. GV mời đại diện 1 nhóm lên bảng trình bày, các nhóm khác nhận xét, bổ sung.</w:t>
      </w:r>
      <w:r w:rsidR="00A52A3E" w:rsidRPr="00A52A3E">
        <w:rPr>
          <w:rFonts w:asciiTheme="majorHAnsi" w:hAnsiTheme="majorHAnsi" w:cstheme="majorHAnsi"/>
          <w:sz w:val="26"/>
          <w:szCs w:val="26"/>
        </w:rPr>
        <w:t xml:space="preserve"> </w:t>
      </w:r>
    </w:p>
    <w:p w:rsidR="00A52A3E" w:rsidRDefault="00681803" w:rsidP="00A52A3E">
      <w:pPr>
        <w:tabs>
          <w:tab w:val="left" w:pos="567"/>
          <w:tab w:val="left" w:pos="1134"/>
        </w:tabs>
        <w:spacing w:after="0" w:line="276" w:lineRule="auto"/>
        <w:ind w:right="-1"/>
        <w:rPr>
          <w:rFonts w:asciiTheme="majorHAnsi" w:hAnsiTheme="majorHAnsi" w:cstheme="majorHAnsi"/>
          <w:b/>
          <w:sz w:val="26"/>
          <w:szCs w:val="26"/>
        </w:rPr>
      </w:pPr>
      <w:r w:rsidRPr="00F977F8">
        <w:rPr>
          <w:rFonts w:asciiTheme="majorHAnsi" w:hAnsiTheme="majorHAnsi" w:cstheme="majorHAnsi"/>
          <w:b/>
          <w:sz w:val="26"/>
          <w:szCs w:val="26"/>
          <w:lang w:val="nl-NL"/>
        </w:rPr>
        <w:t xml:space="preserve">Bước 4: Kết luận, nhận định: </w:t>
      </w:r>
    </w:p>
    <w:p w:rsidR="00681803" w:rsidRDefault="00681803" w:rsidP="00A52A3E">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F977F8">
        <w:rPr>
          <w:rFonts w:asciiTheme="majorHAnsi" w:hAnsiTheme="majorHAnsi" w:cstheme="majorHAnsi"/>
          <w:sz w:val="26"/>
          <w:szCs w:val="26"/>
          <w:lang w:val="nl-NL"/>
        </w:rPr>
        <w:t xml:space="preserve">GV chữa bài, chốt đáp án, </w:t>
      </w:r>
      <w:r w:rsidR="001F49CB">
        <w:rPr>
          <w:rFonts w:asciiTheme="majorHAnsi" w:hAnsiTheme="majorHAnsi" w:cstheme="majorHAnsi"/>
          <w:sz w:val="26"/>
          <w:szCs w:val="26"/>
        </w:rPr>
        <w:t>đánh giá t</w:t>
      </w:r>
      <w:r w:rsidR="007E56F0">
        <w:rPr>
          <w:rFonts w:asciiTheme="majorHAnsi" w:hAnsiTheme="majorHAnsi" w:cstheme="majorHAnsi"/>
          <w:sz w:val="26"/>
          <w:szCs w:val="26"/>
        </w:rPr>
        <w:t>hông qua bảng kiểm.</w:t>
      </w:r>
    </w:p>
    <w:p w:rsidR="007E56F0" w:rsidRDefault="007E56F0" w:rsidP="007E56F0">
      <w:pPr>
        <w:spacing w:after="0"/>
        <w:rPr>
          <w:rFonts w:asciiTheme="majorHAnsi" w:hAnsiTheme="majorHAnsi" w:cstheme="majorHAnsi"/>
          <w:sz w:val="26"/>
          <w:szCs w:val="26"/>
        </w:rPr>
      </w:pPr>
      <w:r w:rsidRPr="0095664D">
        <w:rPr>
          <w:rFonts w:asciiTheme="majorHAnsi" w:hAnsiTheme="majorHAnsi" w:cstheme="majorHAnsi"/>
          <w:sz w:val="26"/>
          <w:szCs w:val="26"/>
        </w:rPr>
        <w:t>- GV chú ý cho HS các lỗi sai hay mắc phải khi thực hiện giải bài tậ</w:t>
      </w:r>
      <w:r>
        <w:rPr>
          <w:rFonts w:asciiTheme="majorHAnsi" w:hAnsiTheme="majorHAnsi" w:cstheme="majorHAnsi"/>
          <w:sz w:val="26"/>
          <w:szCs w:val="26"/>
        </w:rPr>
        <w:t xml:space="preserve">p. </w:t>
      </w:r>
    </w:p>
    <w:p w:rsidR="007E56F0" w:rsidRPr="001F49CB" w:rsidRDefault="007E56F0" w:rsidP="007E56F0">
      <w:pPr>
        <w:spacing w:after="0"/>
        <w:rPr>
          <w:rFonts w:asciiTheme="majorHAnsi" w:hAnsiTheme="majorHAnsi" w:cstheme="majorHAnsi"/>
          <w:sz w:val="26"/>
          <w:szCs w:val="26"/>
        </w:rPr>
      </w:pPr>
    </w:p>
    <w:p w:rsidR="00681803" w:rsidRPr="0093373D" w:rsidRDefault="00681803" w:rsidP="00681803">
      <w:pPr>
        <w:spacing w:after="0" w:line="276" w:lineRule="auto"/>
        <w:rPr>
          <w:rFonts w:asciiTheme="majorHAnsi" w:hAnsiTheme="majorHAnsi" w:cstheme="majorHAnsi"/>
          <w:b/>
          <w:sz w:val="26"/>
          <w:szCs w:val="26"/>
          <w:lang w:val="fr-FR"/>
        </w:rPr>
      </w:pPr>
      <w:r w:rsidRPr="0093373D">
        <w:rPr>
          <w:rFonts w:asciiTheme="majorHAnsi" w:hAnsiTheme="majorHAnsi" w:cstheme="majorHAnsi"/>
          <w:b/>
          <w:sz w:val="26"/>
          <w:szCs w:val="26"/>
          <w:lang w:val="fr-FR"/>
        </w:rPr>
        <w:t>* HƯỚNG DẪN VỀ NHÀ</w:t>
      </w:r>
    </w:p>
    <w:p w:rsidR="00594BAD" w:rsidRP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sz w:val="26"/>
          <w:szCs w:val="26"/>
          <w:lang w:val="pt-BR"/>
        </w:rPr>
        <w:t>Ghi nhớ kiến thức trong bài.</w:t>
      </w:r>
    </w:p>
    <w:p w:rsid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bCs/>
          <w:sz w:val="26"/>
          <w:szCs w:val="26"/>
        </w:rPr>
        <w:t>HS làm các bài tậ</w:t>
      </w:r>
      <w:r w:rsidR="006766E7">
        <w:rPr>
          <w:rFonts w:asciiTheme="majorHAnsi" w:hAnsiTheme="majorHAnsi" w:cstheme="majorHAnsi"/>
          <w:bCs/>
          <w:sz w:val="26"/>
          <w:szCs w:val="26"/>
        </w:rPr>
        <w:t>p còn lại trong SGK.</w:t>
      </w:r>
    </w:p>
    <w:p w:rsidR="00594BAD" w:rsidRP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sz w:val="26"/>
          <w:szCs w:val="26"/>
          <w:lang w:val="pt-BR"/>
        </w:rPr>
        <w:t xml:space="preserve"> Chuẩn bị bài sau </w:t>
      </w:r>
      <w:r w:rsidRPr="00594BAD">
        <w:rPr>
          <w:rFonts w:asciiTheme="majorHAnsi" w:hAnsiTheme="majorHAnsi" w:cstheme="majorHAnsi"/>
          <w:b/>
          <w:bCs/>
          <w:sz w:val="26"/>
          <w:szCs w:val="26"/>
          <w:lang w:val="pt-BR"/>
        </w:rPr>
        <w:t>“</w:t>
      </w:r>
      <w:r w:rsidR="007E56F0">
        <w:rPr>
          <w:rFonts w:asciiTheme="majorHAnsi" w:hAnsiTheme="majorHAnsi" w:cstheme="majorHAnsi"/>
          <w:b/>
          <w:bCs/>
          <w:sz w:val="26"/>
          <w:szCs w:val="26"/>
        </w:rPr>
        <w:t>Bài trập cuối chương IV</w:t>
      </w:r>
      <w:r w:rsidRPr="00594BAD">
        <w:rPr>
          <w:rFonts w:asciiTheme="majorHAnsi" w:hAnsiTheme="majorHAnsi" w:cstheme="majorHAnsi"/>
          <w:b/>
          <w:sz w:val="26"/>
          <w:szCs w:val="26"/>
          <w:lang w:val="pt-BR"/>
        </w:rPr>
        <w:t>”</w:t>
      </w:r>
    </w:p>
    <w:p w:rsidR="00681803" w:rsidRDefault="00681803" w:rsidP="00594BAD">
      <w:pPr>
        <w:spacing w:after="0" w:line="276" w:lineRule="auto"/>
        <w:ind w:left="360"/>
        <w:rPr>
          <w:rFonts w:asciiTheme="majorHAnsi" w:hAnsiTheme="majorHAnsi" w:cstheme="majorHAnsi"/>
          <w:sz w:val="26"/>
          <w:szCs w:val="26"/>
          <w:lang w:val="pt-BR"/>
        </w:rPr>
      </w:pPr>
    </w:p>
    <w:p w:rsidR="00173E80" w:rsidRPr="00D02863" w:rsidRDefault="00173E80" w:rsidP="00173E80">
      <w:pPr>
        <w:tabs>
          <w:tab w:val="left" w:pos="567"/>
          <w:tab w:val="left" w:pos="1134"/>
        </w:tabs>
        <w:spacing w:after="0" w:line="276" w:lineRule="auto"/>
        <w:ind w:right="-1"/>
        <w:jc w:val="center"/>
        <w:rPr>
          <w:rFonts w:asciiTheme="majorHAnsi" w:hAnsiTheme="majorHAnsi" w:cstheme="majorHAnsi"/>
          <w:b/>
          <w:sz w:val="26"/>
          <w:szCs w:val="26"/>
        </w:rPr>
      </w:pPr>
      <w:r w:rsidRPr="00D02863">
        <w:rPr>
          <w:rFonts w:asciiTheme="majorHAnsi" w:hAnsiTheme="majorHAnsi" w:cstheme="majorHAnsi"/>
          <w:b/>
          <w:sz w:val="26"/>
          <w:szCs w:val="26"/>
        </w:rPr>
        <w:t>PHỤ LỤC</w:t>
      </w:r>
    </w:p>
    <w:p w:rsidR="00173E80" w:rsidRDefault="00173E80" w:rsidP="00173E80">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Thang đánh giá mức độ tham gia hoạt động nhóm (dùng cho các HS trong nhóm tự đánh giá)</w:t>
      </w:r>
    </w:p>
    <w:p w:rsidR="00173E80" w:rsidRPr="00496F9F" w:rsidRDefault="00173E80" w:rsidP="00173E80">
      <w:pPr>
        <w:spacing w:after="0" w:line="276" w:lineRule="auto"/>
        <w:ind w:left="720"/>
        <w:rPr>
          <w:rFonts w:asciiTheme="majorHAnsi" w:hAnsiTheme="majorHAnsi" w:cstheme="majorHAnsi"/>
          <w:sz w:val="26"/>
          <w:szCs w:val="26"/>
        </w:rPr>
      </w:pPr>
      <w:r w:rsidRPr="00496F9F">
        <w:rPr>
          <w:rFonts w:asciiTheme="majorHAnsi" w:hAnsiTheme="majorHAnsi" w:cstheme="majorHAnsi"/>
          <w:sz w:val="26"/>
          <w:szCs w:val="26"/>
        </w:rPr>
        <w:t xml:space="preserve"> Tên nhóm thực hiện:…………………………Tên nhóm trưởng………………</w:t>
      </w:r>
    </w:p>
    <w:p w:rsidR="00173E80" w:rsidRDefault="00173E80" w:rsidP="00173E80">
      <w:pPr>
        <w:spacing w:after="0" w:line="276" w:lineRule="auto"/>
        <w:rPr>
          <w:rFonts w:asciiTheme="majorHAnsi" w:hAnsiTheme="majorHAnsi" w:cstheme="majorHAnsi"/>
          <w:sz w:val="26"/>
          <w:szCs w:val="26"/>
        </w:rPr>
      </w:pPr>
    </w:p>
    <w:tbl>
      <w:tblPr>
        <w:tblStyle w:val="trongbang2"/>
        <w:tblW w:w="0" w:type="auto"/>
        <w:tblInd w:w="250" w:type="dxa"/>
        <w:tblLook w:val="04A0" w:firstRow="1" w:lastRow="0" w:firstColumn="1" w:lastColumn="0" w:noHBand="0" w:noVBand="1"/>
      </w:tblPr>
      <w:tblGrid>
        <w:gridCol w:w="2439"/>
        <w:gridCol w:w="1204"/>
        <w:gridCol w:w="1205"/>
        <w:gridCol w:w="1205"/>
        <w:gridCol w:w="1205"/>
        <w:gridCol w:w="1205"/>
        <w:gridCol w:w="1205"/>
      </w:tblGrid>
      <w:tr w:rsidR="00173E80" w:rsidRPr="00496F9F" w:rsidTr="00CE38E2">
        <w:trPr>
          <w:trHeight w:val="614"/>
        </w:trPr>
        <w:tc>
          <w:tcPr>
            <w:tcW w:w="2439" w:type="dxa"/>
          </w:tcPr>
          <w:p w:rsidR="00173E80" w:rsidRPr="00496F9F" w:rsidRDefault="00173E80" w:rsidP="00CE38E2">
            <w:pPr>
              <w:rPr>
                <w:rFonts w:cs="Times New Roman"/>
                <w:sz w:val="26"/>
                <w:szCs w:val="26"/>
                <w:lang w:val="vi-VN"/>
              </w:rPr>
            </w:pPr>
            <w:r w:rsidRPr="00496F9F">
              <w:rPr>
                <w:rFonts w:asciiTheme="majorHAnsi" w:hAnsiTheme="majorHAnsi" w:cstheme="majorHAnsi"/>
                <w:noProof/>
                <w:sz w:val="26"/>
                <w:szCs w:val="26"/>
                <w:lang w:eastAsia="vi-VN"/>
              </w:rPr>
              <mc:AlternateContent>
                <mc:Choice Requires="wps">
                  <w:drawing>
                    <wp:anchor distT="0" distB="0" distL="114300" distR="114300" simplePos="0" relativeHeight="251659264" behindDoc="0" locked="0" layoutInCell="1" allowOverlap="1" wp14:anchorId="42843662" wp14:editId="65271FDF">
                      <wp:simplePos x="0" y="0"/>
                      <wp:positionH relativeFrom="column">
                        <wp:posOffset>-85090</wp:posOffset>
                      </wp:positionH>
                      <wp:positionV relativeFrom="paragraph">
                        <wp:posOffset>-3810</wp:posOffset>
                      </wp:positionV>
                      <wp:extent cx="1562100" cy="40957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156210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A29B5"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pt" to="116.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" strokecolor="black [3200]" strokeweight=".5pt">
                      <v:stroke joinstyle="miter"/>
                    </v:line>
                  </w:pict>
                </mc:Fallback>
              </mc:AlternateContent>
            </w:r>
            <w:r w:rsidRPr="00496F9F">
              <w:rPr>
                <w:rFonts w:cs="Times New Roman"/>
                <w:sz w:val="26"/>
                <w:szCs w:val="26"/>
                <w:lang w:val="vi-VN"/>
              </w:rPr>
              <w:t xml:space="preserve">                Tên HS</w:t>
            </w:r>
          </w:p>
          <w:p w:rsidR="00173E80" w:rsidRPr="00496F9F" w:rsidRDefault="00173E80" w:rsidP="00CE38E2">
            <w:pPr>
              <w:rPr>
                <w:rFonts w:cs="Times New Roman"/>
                <w:sz w:val="26"/>
                <w:szCs w:val="26"/>
                <w:lang w:val="vi-VN"/>
              </w:rPr>
            </w:pPr>
            <w:r w:rsidRPr="00496F9F">
              <w:rPr>
                <w:rFonts w:cs="Times New Roman"/>
                <w:sz w:val="26"/>
                <w:szCs w:val="26"/>
                <w:lang w:val="vi-VN"/>
              </w:rPr>
              <w:t>Các tiêu chí</w:t>
            </w:r>
          </w:p>
        </w:tc>
        <w:tc>
          <w:tcPr>
            <w:tcW w:w="1204"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r>
      <w:tr w:rsidR="00173E80" w:rsidRPr="00496F9F" w:rsidTr="00CE38E2">
        <w:tc>
          <w:tcPr>
            <w:tcW w:w="2439" w:type="dxa"/>
          </w:tcPr>
          <w:p w:rsidR="00173E80" w:rsidRPr="00496F9F" w:rsidRDefault="00173E80" w:rsidP="00CE38E2">
            <w:pPr>
              <w:rPr>
                <w:rFonts w:cs="Times New Roman"/>
                <w:sz w:val="26"/>
                <w:szCs w:val="26"/>
              </w:rPr>
            </w:pPr>
            <w:r w:rsidRPr="00496F9F">
              <w:rPr>
                <w:rFonts w:cs="Times New Roman"/>
                <w:sz w:val="26"/>
                <w:szCs w:val="26"/>
              </w:rPr>
              <w:t>Tham gia thảo luận sôi nổi</w:t>
            </w:r>
          </w:p>
        </w:tc>
        <w:tc>
          <w:tcPr>
            <w:tcW w:w="1204"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r>
      <w:tr w:rsidR="00173E80" w:rsidRPr="00496F9F" w:rsidTr="00CE38E2">
        <w:tc>
          <w:tcPr>
            <w:tcW w:w="2439" w:type="dxa"/>
          </w:tcPr>
          <w:p w:rsidR="00173E80" w:rsidRPr="00496F9F" w:rsidRDefault="00173E80" w:rsidP="00CE38E2">
            <w:pPr>
              <w:rPr>
                <w:rFonts w:cs="Times New Roman"/>
                <w:sz w:val="26"/>
                <w:szCs w:val="26"/>
              </w:rPr>
            </w:pPr>
            <w:r w:rsidRPr="00496F9F">
              <w:rPr>
                <w:rFonts w:cs="Times New Roman"/>
                <w:sz w:val="26"/>
                <w:szCs w:val="26"/>
              </w:rPr>
              <w:t>Không hoặc rất ít khi tham gia thảo luận.</w:t>
            </w:r>
          </w:p>
        </w:tc>
        <w:tc>
          <w:tcPr>
            <w:tcW w:w="1204"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r>
      <w:tr w:rsidR="00173E80" w:rsidRPr="00496F9F" w:rsidTr="00CE38E2">
        <w:tc>
          <w:tcPr>
            <w:tcW w:w="2439" w:type="dxa"/>
          </w:tcPr>
          <w:p w:rsidR="00173E80" w:rsidRPr="00496F9F" w:rsidRDefault="00173E80" w:rsidP="00CE38E2">
            <w:pPr>
              <w:rPr>
                <w:rFonts w:cs="Times New Roman"/>
                <w:sz w:val="26"/>
                <w:szCs w:val="26"/>
                <w:lang w:val="vi-VN"/>
              </w:rPr>
            </w:pPr>
            <w:r w:rsidRPr="00496F9F">
              <w:rPr>
                <w:rFonts w:cs="Times New Roman"/>
                <w:sz w:val="26"/>
                <w:szCs w:val="26"/>
                <w:lang w:val="vi-VN"/>
              </w:rPr>
              <w:t>Hiểu và biết cách làm bài.</w:t>
            </w:r>
          </w:p>
        </w:tc>
        <w:tc>
          <w:tcPr>
            <w:tcW w:w="1204"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r>
      <w:tr w:rsidR="00173E80" w:rsidRPr="00496F9F" w:rsidTr="00CE38E2">
        <w:tc>
          <w:tcPr>
            <w:tcW w:w="2439" w:type="dxa"/>
            <w:vAlign w:val="center"/>
          </w:tcPr>
          <w:p w:rsidR="00173E80" w:rsidRPr="00496F9F" w:rsidRDefault="00173E80" w:rsidP="00CE38E2">
            <w:pPr>
              <w:rPr>
                <w:rFonts w:cs="Times New Roman"/>
                <w:sz w:val="26"/>
                <w:szCs w:val="26"/>
              </w:rPr>
            </w:pPr>
            <w:r w:rsidRPr="00496F9F">
              <w:rPr>
                <w:rFonts w:cs="Times New Roman"/>
                <w:sz w:val="26"/>
                <w:szCs w:val="26"/>
              </w:rPr>
              <w:t>Không hiểu bài</w:t>
            </w:r>
          </w:p>
        </w:tc>
        <w:tc>
          <w:tcPr>
            <w:tcW w:w="1204" w:type="dxa"/>
          </w:tcPr>
          <w:p w:rsidR="00173E80" w:rsidRPr="00496F9F" w:rsidRDefault="00173E80" w:rsidP="00CE38E2">
            <w:pPr>
              <w:rPr>
                <w:rFonts w:cs="Times New Roman"/>
                <w:sz w:val="26"/>
                <w:szCs w:val="26"/>
              </w:rPr>
            </w:pPr>
          </w:p>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c>
          <w:tcPr>
            <w:tcW w:w="1205" w:type="dxa"/>
          </w:tcPr>
          <w:p w:rsidR="00173E80" w:rsidRPr="00496F9F" w:rsidRDefault="00173E80" w:rsidP="00CE38E2">
            <w:pPr>
              <w:rPr>
                <w:rFonts w:cs="Times New Roman"/>
                <w:sz w:val="26"/>
                <w:szCs w:val="26"/>
              </w:rPr>
            </w:pPr>
          </w:p>
        </w:tc>
      </w:tr>
      <w:tr w:rsidR="00173E80" w:rsidRPr="00496F9F" w:rsidTr="00CE38E2">
        <w:tc>
          <w:tcPr>
            <w:tcW w:w="2439" w:type="dxa"/>
          </w:tcPr>
          <w:p w:rsidR="00173E80" w:rsidRPr="00496F9F" w:rsidRDefault="00173E80" w:rsidP="00CE38E2">
            <w:pPr>
              <w:rPr>
                <w:rFonts w:cs="Times New Roman"/>
                <w:sz w:val="26"/>
                <w:szCs w:val="26"/>
                <w:lang w:val="vi-VN"/>
              </w:rPr>
            </w:pPr>
            <w:r w:rsidRPr="00496F9F">
              <w:rPr>
                <w:rFonts w:cs="Times New Roman"/>
                <w:sz w:val="26"/>
                <w:szCs w:val="26"/>
                <w:lang w:val="vi-VN"/>
              </w:rPr>
              <w:t xml:space="preserve">Báo cáo kết quả rõ ràng. </w:t>
            </w:r>
          </w:p>
        </w:tc>
        <w:tc>
          <w:tcPr>
            <w:tcW w:w="1204"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r>
      <w:tr w:rsidR="00173E80" w:rsidRPr="00496F9F" w:rsidTr="00CE38E2">
        <w:tc>
          <w:tcPr>
            <w:tcW w:w="2439" w:type="dxa"/>
          </w:tcPr>
          <w:p w:rsidR="00173E80" w:rsidRPr="00496F9F" w:rsidRDefault="00173E80" w:rsidP="00CE38E2">
            <w:pPr>
              <w:rPr>
                <w:rFonts w:cs="Times New Roman"/>
                <w:sz w:val="26"/>
                <w:szCs w:val="26"/>
                <w:lang w:val="vi-VN"/>
              </w:rPr>
            </w:pPr>
            <w:r w:rsidRPr="00496F9F">
              <w:rPr>
                <w:rFonts w:cs="Times New Roman"/>
                <w:sz w:val="26"/>
                <w:szCs w:val="26"/>
                <w:lang w:val="vi-VN"/>
              </w:rPr>
              <w:t>Báo cáo kết quả không rõ ràng.</w:t>
            </w:r>
          </w:p>
        </w:tc>
        <w:tc>
          <w:tcPr>
            <w:tcW w:w="1204"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r>
      <w:tr w:rsidR="00173E80" w:rsidRPr="00496F9F" w:rsidTr="00CE38E2">
        <w:tc>
          <w:tcPr>
            <w:tcW w:w="2439" w:type="dxa"/>
          </w:tcPr>
          <w:p w:rsidR="00173E80" w:rsidRPr="00496F9F" w:rsidRDefault="00173E80" w:rsidP="00CE38E2">
            <w:pPr>
              <w:rPr>
                <w:rFonts w:cs="Times New Roman"/>
                <w:sz w:val="26"/>
                <w:szCs w:val="26"/>
                <w:lang w:val="vi-VN"/>
              </w:rPr>
            </w:pPr>
            <w:r w:rsidRPr="00496F9F">
              <w:rPr>
                <w:rFonts w:cs="Times New Roman"/>
                <w:sz w:val="26"/>
                <w:szCs w:val="26"/>
                <w:lang w:val="vi-VN"/>
              </w:rPr>
              <w:t>Trả lời được các câu hỏi do GV đưa ra.</w:t>
            </w:r>
          </w:p>
        </w:tc>
        <w:tc>
          <w:tcPr>
            <w:tcW w:w="1204"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r>
      <w:tr w:rsidR="00173E80" w:rsidRPr="00496F9F" w:rsidTr="00CE38E2">
        <w:tc>
          <w:tcPr>
            <w:tcW w:w="2439" w:type="dxa"/>
          </w:tcPr>
          <w:p w:rsidR="00173E80" w:rsidRPr="00496F9F" w:rsidRDefault="00173E80" w:rsidP="00CE38E2">
            <w:pPr>
              <w:rPr>
                <w:rFonts w:cs="Times New Roman"/>
                <w:sz w:val="26"/>
                <w:szCs w:val="26"/>
                <w:lang w:val="vi-VN"/>
              </w:rPr>
            </w:pPr>
            <w:r w:rsidRPr="00496F9F">
              <w:rPr>
                <w:rFonts w:cs="Times New Roman"/>
                <w:sz w:val="26"/>
                <w:szCs w:val="26"/>
                <w:lang w:val="vi-VN"/>
              </w:rPr>
              <w:t>Không trả lời được các câu hỏi do GV đưa ra.</w:t>
            </w:r>
          </w:p>
        </w:tc>
        <w:tc>
          <w:tcPr>
            <w:tcW w:w="1204"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c>
          <w:tcPr>
            <w:tcW w:w="1205" w:type="dxa"/>
          </w:tcPr>
          <w:p w:rsidR="00173E80" w:rsidRPr="00496F9F" w:rsidRDefault="00173E80" w:rsidP="00CE38E2">
            <w:pPr>
              <w:rPr>
                <w:rFonts w:cs="Times New Roman"/>
                <w:sz w:val="26"/>
                <w:szCs w:val="26"/>
                <w:lang w:val="vi-VN"/>
              </w:rPr>
            </w:pPr>
          </w:p>
        </w:tc>
      </w:tr>
    </w:tbl>
    <w:p w:rsidR="00681803" w:rsidRPr="00623648" w:rsidRDefault="00681803" w:rsidP="00681803">
      <w:pPr>
        <w:spacing w:after="0" w:line="276" w:lineRule="auto"/>
        <w:rPr>
          <w:rFonts w:asciiTheme="majorHAnsi" w:hAnsiTheme="majorHAnsi" w:cstheme="majorHAnsi"/>
          <w:sz w:val="26"/>
          <w:szCs w:val="26"/>
        </w:rPr>
      </w:pPr>
    </w:p>
    <w:p w:rsidR="00681803" w:rsidRPr="0093373D" w:rsidRDefault="00681803" w:rsidP="00681803">
      <w:pPr>
        <w:spacing w:after="0" w:line="276" w:lineRule="auto"/>
        <w:rPr>
          <w:rFonts w:asciiTheme="majorHAnsi" w:hAnsiTheme="majorHAnsi" w:cstheme="majorHAnsi"/>
          <w:b/>
          <w:sz w:val="26"/>
          <w:szCs w:val="26"/>
          <w:lang w:val="pt-BR"/>
        </w:rPr>
      </w:pPr>
      <w:r w:rsidRPr="0093373D">
        <w:rPr>
          <w:rFonts w:asciiTheme="majorHAnsi" w:hAnsiTheme="majorHAnsi" w:cstheme="majorHAnsi"/>
          <w:b/>
          <w:sz w:val="26"/>
          <w:szCs w:val="26"/>
          <w:lang w:val="pt-BR"/>
        </w:rPr>
        <w:t>* RÚT KINH NGHIỆM :</w:t>
      </w:r>
    </w:p>
    <w:p w:rsidR="00681803" w:rsidRDefault="00681803" w:rsidP="00681803">
      <w:pPr>
        <w:spacing w:after="0" w:line="276" w:lineRule="auto"/>
        <w:rPr>
          <w:rFonts w:asciiTheme="majorHAnsi" w:hAnsiTheme="majorHAnsi" w:cstheme="majorHAnsi"/>
          <w:sz w:val="26"/>
          <w:szCs w:val="26"/>
        </w:rPr>
      </w:pPr>
      <w:r w:rsidRPr="0093373D">
        <w:rPr>
          <w:rFonts w:asciiTheme="majorHAnsi" w:hAnsiTheme="majorHAnsi" w:cstheme="majorHAnsi"/>
          <w:sz w:val="26"/>
          <w:szCs w:val="26"/>
          <w:lang w:val="pt-BR"/>
        </w:rPr>
        <w:t>………………………………………………………………………………………………………………………………………………………………………………………………………………</w:t>
      </w:r>
    </w:p>
    <w:p w:rsidR="00681803" w:rsidRDefault="00681803" w:rsidP="00681803">
      <w:pPr>
        <w:rPr>
          <w:rFonts w:asciiTheme="majorHAnsi" w:hAnsiTheme="majorHAnsi" w:cstheme="majorHAnsi"/>
          <w:sz w:val="26"/>
          <w:szCs w:val="26"/>
        </w:rPr>
      </w:pPr>
    </w:p>
    <w:p w:rsidR="00681803" w:rsidRPr="00050C61" w:rsidRDefault="00681803" w:rsidP="00681803">
      <w:pPr>
        <w:rPr>
          <w:rFonts w:asciiTheme="majorHAnsi" w:hAnsiTheme="majorHAnsi" w:cstheme="majorHAnsi"/>
          <w:sz w:val="26"/>
          <w:szCs w:val="26"/>
        </w:rPr>
      </w:pPr>
    </w:p>
    <w:p w:rsidR="00033824" w:rsidRDefault="00033824"/>
    <w:sectPr w:rsidR="00033824" w:rsidSect="00681803">
      <w:headerReference w:type="default" r:id="rId174"/>
      <w:footerReference w:type="default" r:id="rId175"/>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07" w:rsidRDefault="008D0107">
      <w:pPr>
        <w:spacing w:after="0" w:line="240" w:lineRule="auto"/>
      </w:pPr>
      <w:r>
        <w:separator/>
      </w:r>
    </w:p>
  </w:endnote>
  <w:endnote w:type="continuationSeparator" w:id="0">
    <w:p w:rsidR="008D0107" w:rsidRDefault="008D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CB" w:rsidRPr="0021406F" w:rsidRDefault="001F49CB" w:rsidP="00681803">
    <w:pPr>
      <w:pStyle w:val="Footer"/>
      <w:tabs>
        <w:tab w:val="clear" w:pos="9026"/>
      </w:tabs>
    </w:pPr>
    <w:r>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07" w:rsidRDefault="008D0107">
      <w:pPr>
        <w:spacing w:after="0" w:line="240" w:lineRule="auto"/>
      </w:pPr>
      <w:r>
        <w:separator/>
      </w:r>
    </w:p>
  </w:footnote>
  <w:footnote w:type="continuationSeparator" w:id="0">
    <w:p w:rsidR="008D0107" w:rsidRDefault="008D0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CB" w:rsidRPr="00DB2212" w:rsidRDefault="001F49CB" w:rsidP="00681803">
    <w:pPr>
      <w:pStyle w:val="Footer"/>
      <w:tabs>
        <w:tab w:val="clear" w:pos="4513"/>
        <w:tab w:val="clear" w:pos="9026"/>
      </w:tabs>
      <w:rPr>
        <w:b/>
        <w:i/>
      </w:rPr>
    </w:pPr>
    <w:r>
      <w:rPr>
        <w:b/>
        <w:i/>
        <w:noProof/>
        <w:lang w:eastAsia="vi-VN"/>
      </w:rPr>
      <mc:AlternateContent>
        <mc:Choice Requires="wps">
          <w:drawing>
            <wp:anchor distT="0" distB="0" distL="114300" distR="114300" simplePos="0" relativeHeight="251659264" behindDoc="0" locked="0" layoutInCell="1" allowOverlap="1" wp14:anchorId="6859E53B" wp14:editId="5BBBEF29">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7CC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D80FC1">
      <w:rPr>
        <w:b/>
        <w:i/>
      </w:rPr>
      <w:tab/>
    </w:r>
    <w:r w:rsidR="00D80FC1">
      <w:rPr>
        <w:b/>
        <w:i/>
      </w:rPr>
      <w:tab/>
    </w:r>
    <w:r w:rsidR="00D80FC1">
      <w:rPr>
        <w:b/>
        <w:i/>
      </w:rPr>
      <w:tab/>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03C9C"/>
    <w:multiLevelType w:val="multilevel"/>
    <w:tmpl w:val="F29A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3"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5"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6"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20"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7"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1"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2"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3"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4"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5"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97F3C"/>
    <w:multiLevelType w:val="multilevel"/>
    <w:tmpl w:val="041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40"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2"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6"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7"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3"/>
  </w:num>
  <w:num w:numId="2">
    <w:abstractNumId w:val="13"/>
  </w:num>
  <w:num w:numId="3">
    <w:abstractNumId w:val="24"/>
  </w:num>
  <w:num w:numId="4">
    <w:abstractNumId w:val="27"/>
  </w:num>
  <w:num w:numId="5">
    <w:abstractNumId w:val="21"/>
  </w:num>
  <w:num w:numId="6">
    <w:abstractNumId w:val="20"/>
  </w:num>
  <w:num w:numId="7">
    <w:abstractNumId w:val="47"/>
  </w:num>
  <w:num w:numId="8">
    <w:abstractNumId w:val="25"/>
  </w:num>
  <w:num w:numId="9">
    <w:abstractNumId w:val="18"/>
  </w:num>
  <w:num w:numId="10">
    <w:abstractNumId w:val="42"/>
  </w:num>
  <w:num w:numId="11">
    <w:abstractNumId w:val="10"/>
  </w:num>
  <w:num w:numId="12">
    <w:abstractNumId w:val="8"/>
  </w:num>
  <w:num w:numId="13">
    <w:abstractNumId w:val="40"/>
  </w:num>
  <w:num w:numId="14">
    <w:abstractNumId w:val="43"/>
  </w:num>
  <w:num w:numId="15">
    <w:abstractNumId w:val="9"/>
  </w:num>
  <w:num w:numId="16">
    <w:abstractNumId w:val="48"/>
  </w:num>
  <w:num w:numId="17">
    <w:abstractNumId w:val="38"/>
  </w:num>
  <w:num w:numId="18">
    <w:abstractNumId w:val="7"/>
  </w:num>
  <w:num w:numId="19">
    <w:abstractNumId w:val="16"/>
  </w:num>
  <w:num w:numId="20">
    <w:abstractNumId w:val="15"/>
  </w:num>
  <w:num w:numId="21">
    <w:abstractNumId w:val="17"/>
  </w:num>
  <w:num w:numId="22">
    <w:abstractNumId w:val="46"/>
  </w:num>
  <w:num w:numId="23">
    <w:abstractNumId w:val="12"/>
  </w:num>
  <w:num w:numId="24">
    <w:abstractNumId w:val="33"/>
  </w:num>
  <w:num w:numId="25">
    <w:abstractNumId w:val="19"/>
  </w:num>
  <w:num w:numId="26">
    <w:abstractNumId w:val="39"/>
  </w:num>
  <w:num w:numId="27">
    <w:abstractNumId w:val="45"/>
  </w:num>
  <w:num w:numId="28">
    <w:abstractNumId w:val="32"/>
  </w:num>
  <w:num w:numId="29">
    <w:abstractNumId w:val="34"/>
  </w:num>
  <w:num w:numId="30">
    <w:abstractNumId w:val="30"/>
  </w:num>
  <w:num w:numId="31">
    <w:abstractNumId w:val="26"/>
  </w:num>
  <w:num w:numId="32">
    <w:abstractNumId w:val="41"/>
  </w:num>
  <w:num w:numId="33">
    <w:abstractNumId w:val="5"/>
  </w:num>
  <w:num w:numId="34">
    <w:abstractNumId w:val="31"/>
  </w:num>
  <w:num w:numId="35">
    <w:abstractNumId w:val="14"/>
  </w:num>
  <w:num w:numId="36">
    <w:abstractNumId w:val="29"/>
  </w:num>
  <w:num w:numId="37">
    <w:abstractNumId w:val="44"/>
  </w:num>
  <w:num w:numId="38">
    <w:abstractNumId w:val="35"/>
  </w:num>
  <w:num w:numId="39">
    <w:abstractNumId w:val="6"/>
  </w:num>
  <w:num w:numId="40">
    <w:abstractNumId w:val="3"/>
  </w:num>
  <w:num w:numId="41">
    <w:abstractNumId w:val="37"/>
  </w:num>
  <w:num w:numId="42">
    <w:abstractNumId w:val="2"/>
  </w:num>
  <w:num w:numId="43">
    <w:abstractNumId w:val="1"/>
  </w:num>
  <w:num w:numId="44">
    <w:abstractNumId w:val="4"/>
  </w:num>
  <w:num w:numId="45">
    <w:abstractNumId w:val="0"/>
  </w:num>
  <w:num w:numId="46">
    <w:abstractNumId w:val="28"/>
  </w:num>
  <w:num w:numId="47">
    <w:abstractNumId w:val="22"/>
  </w:num>
  <w:num w:numId="48">
    <w:abstractNumId w:val="3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03"/>
    <w:rsid w:val="00025631"/>
    <w:rsid w:val="00032B16"/>
    <w:rsid w:val="00033824"/>
    <w:rsid w:val="00045768"/>
    <w:rsid w:val="00050C61"/>
    <w:rsid w:val="00060CA2"/>
    <w:rsid w:val="00066F5C"/>
    <w:rsid w:val="00071860"/>
    <w:rsid w:val="000B7F4D"/>
    <w:rsid w:val="000C4F3C"/>
    <w:rsid w:val="000D0902"/>
    <w:rsid w:val="00123E54"/>
    <w:rsid w:val="00142DA4"/>
    <w:rsid w:val="00146135"/>
    <w:rsid w:val="0016513C"/>
    <w:rsid w:val="00170857"/>
    <w:rsid w:val="00172C4B"/>
    <w:rsid w:val="00173D8D"/>
    <w:rsid w:val="00173E80"/>
    <w:rsid w:val="00194C23"/>
    <w:rsid w:val="001C1E1B"/>
    <w:rsid w:val="001F49CB"/>
    <w:rsid w:val="0020179D"/>
    <w:rsid w:val="00224B1D"/>
    <w:rsid w:val="0024032F"/>
    <w:rsid w:val="002517F6"/>
    <w:rsid w:val="002717E2"/>
    <w:rsid w:val="00291281"/>
    <w:rsid w:val="00292F6E"/>
    <w:rsid w:val="002A6913"/>
    <w:rsid w:val="002A74B3"/>
    <w:rsid w:val="00303A09"/>
    <w:rsid w:val="00326FCC"/>
    <w:rsid w:val="00330381"/>
    <w:rsid w:val="00333775"/>
    <w:rsid w:val="0033453D"/>
    <w:rsid w:val="003601FA"/>
    <w:rsid w:val="00396AC9"/>
    <w:rsid w:val="003A5315"/>
    <w:rsid w:val="003D336D"/>
    <w:rsid w:val="003E3C9D"/>
    <w:rsid w:val="003E5F7F"/>
    <w:rsid w:val="003F5924"/>
    <w:rsid w:val="00403805"/>
    <w:rsid w:val="0044028E"/>
    <w:rsid w:val="00456772"/>
    <w:rsid w:val="00461955"/>
    <w:rsid w:val="00464F3B"/>
    <w:rsid w:val="004914DF"/>
    <w:rsid w:val="004926E7"/>
    <w:rsid w:val="004B3021"/>
    <w:rsid w:val="004C2D03"/>
    <w:rsid w:val="004D5E46"/>
    <w:rsid w:val="00515C9B"/>
    <w:rsid w:val="00530A2E"/>
    <w:rsid w:val="00546A85"/>
    <w:rsid w:val="0055483B"/>
    <w:rsid w:val="00561FD0"/>
    <w:rsid w:val="00574A84"/>
    <w:rsid w:val="0058520E"/>
    <w:rsid w:val="00594BAD"/>
    <w:rsid w:val="005A7707"/>
    <w:rsid w:val="005C5370"/>
    <w:rsid w:val="005D5309"/>
    <w:rsid w:val="00614422"/>
    <w:rsid w:val="00633E9B"/>
    <w:rsid w:val="00637513"/>
    <w:rsid w:val="006548D9"/>
    <w:rsid w:val="006766E7"/>
    <w:rsid w:val="00681803"/>
    <w:rsid w:val="00694C20"/>
    <w:rsid w:val="00696F7F"/>
    <w:rsid w:val="006D3BA2"/>
    <w:rsid w:val="006E71E1"/>
    <w:rsid w:val="006F065E"/>
    <w:rsid w:val="0070604F"/>
    <w:rsid w:val="00774314"/>
    <w:rsid w:val="007908D2"/>
    <w:rsid w:val="007E56F0"/>
    <w:rsid w:val="00812453"/>
    <w:rsid w:val="008225D6"/>
    <w:rsid w:val="00843692"/>
    <w:rsid w:val="00861028"/>
    <w:rsid w:val="008818B3"/>
    <w:rsid w:val="0089249E"/>
    <w:rsid w:val="008B6E9F"/>
    <w:rsid w:val="008C12F9"/>
    <w:rsid w:val="008C7F19"/>
    <w:rsid w:val="008D0107"/>
    <w:rsid w:val="008F4E6B"/>
    <w:rsid w:val="008F65BF"/>
    <w:rsid w:val="008F7B52"/>
    <w:rsid w:val="00902AA2"/>
    <w:rsid w:val="00903ED7"/>
    <w:rsid w:val="00942473"/>
    <w:rsid w:val="00946898"/>
    <w:rsid w:val="0095664D"/>
    <w:rsid w:val="0096559C"/>
    <w:rsid w:val="009A6D81"/>
    <w:rsid w:val="009B08FC"/>
    <w:rsid w:val="009B3B67"/>
    <w:rsid w:val="009C32C5"/>
    <w:rsid w:val="009C76F9"/>
    <w:rsid w:val="009D547D"/>
    <w:rsid w:val="009E1AF7"/>
    <w:rsid w:val="009F33F2"/>
    <w:rsid w:val="009F41EE"/>
    <w:rsid w:val="00A12FEF"/>
    <w:rsid w:val="00A26B5C"/>
    <w:rsid w:val="00A52A3E"/>
    <w:rsid w:val="00A53B76"/>
    <w:rsid w:val="00A63067"/>
    <w:rsid w:val="00A6513C"/>
    <w:rsid w:val="00AA03B6"/>
    <w:rsid w:val="00AB7FB7"/>
    <w:rsid w:val="00AD5B19"/>
    <w:rsid w:val="00B23FF1"/>
    <w:rsid w:val="00B47397"/>
    <w:rsid w:val="00B512F1"/>
    <w:rsid w:val="00B7032E"/>
    <w:rsid w:val="00B71D52"/>
    <w:rsid w:val="00BE0056"/>
    <w:rsid w:val="00BE13BA"/>
    <w:rsid w:val="00BF3619"/>
    <w:rsid w:val="00BF6509"/>
    <w:rsid w:val="00C06619"/>
    <w:rsid w:val="00C163E0"/>
    <w:rsid w:val="00C20C04"/>
    <w:rsid w:val="00C377ED"/>
    <w:rsid w:val="00C4453C"/>
    <w:rsid w:val="00C7400B"/>
    <w:rsid w:val="00CB7E90"/>
    <w:rsid w:val="00CE38E2"/>
    <w:rsid w:val="00CE4401"/>
    <w:rsid w:val="00D307BC"/>
    <w:rsid w:val="00D44C04"/>
    <w:rsid w:val="00D47416"/>
    <w:rsid w:val="00D7405F"/>
    <w:rsid w:val="00D77139"/>
    <w:rsid w:val="00D80FC1"/>
    <w:rsid w:val="00D9707C"/>
    <w:rsid w:val="00DA06E8"/>
    <w:rsid w:val="00DA5936"/>
    <w:rsid w:val="00DD3F6E"/>
    <w:rsid w:val="00DF5268"/>
    <w:rsid w:val="00E0545F"/>
    <w:rsid w:val="00E138F5"/>
    <w:rsid w:val="00E3481F"/>
    <w:rsid w:val="00E40B61"/>
    <w:rsid w:val="00E4346B"/>
    <w:rsid w:val="00E459F5"/>
    <w:rsid w:val="00E627D2"/>
    <w:rsid w:val="00E66824"/>
    <w:rsid w:val="00E87087"/>
    <w:rsid w:val="00EA6E91"/>
    <w:rsid w:val="00EE199A"/>
    <w:rsid w:val="00EE25CC"/>
    <w:rsid w:val="00EF26C6"/>
    <w:rsid w:val="00F227DF"/>
    <w:rsid w:val="00F42978"/>
    <w:rsid w:val="00F62BD4"/>
    <w:rsid w:val="00F7642F"/>
    <w:rsid w:val="00F8645C"/>
    <w:rsid w:val="00F970FE"/>
    <w:rsid w:val="00FA1FEE"/>
    <w:rsid w:val="00FB79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81369"/>
  <w15:chartTrackingRefBased/>
  <w15:docId w15:val="{2BFFD3BF-3990-4935-85F4-F2523C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6F0"/>
    <w:rPr>
      <w:rFonts w:ascii="Times New Roman" w:hAnsi="Times New Roman"/>
      <w:sz w:val="24"/>
    </w:rPr>
  </w:style>
  <w:style w:type="paragraph" w:styleId="Heading1">
    <w:name w:val="heading 1"/>
    <w:basedOn w:val="Normal"/>
    <w:next w:val="Normal"/>
    <w:link w:val="Heading1Char"/>
    <w:uiPriority w:val="9"/>
    <w:qFormat/>
    <w:rsid w:val="00681803"/>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68180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D7713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251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803"/>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68180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681803"/>
    <w:pPr>
      <w:spacing w:after="120" w:line="240" w:lineRule="atLeast"/>
      <w:ind w:left="720"/>
      <w:contextualSpacing/>
    </w:pPr>
    <w:rPr>
      <w:sz w:val="28"/>
      <w:lang w:val="en-US"/>
    </w:rPr>
  </w:style>
  <w:style w:type="table" w:styleId="TableGrid">
    <w:name w:val="Table Grid"/>
    <w:basedOn w:val="TableNormal"/>
    <w:uiPriority w:val="59"/>
    <w:rsid w:val="00681803"/>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1803"/>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681803"/>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681803"/>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681803"/>
    <w:rPr>
      <w:rFonts w:ascii="Times New Roman" w:hAnsi="Times New Roman"/>
      <w:sz w:val="28"/>
      <w:lang w:val="en-US"/>
    </w:rPr>
  </w:style>
  <w:style w:type="paragraph" w:styleId="Footer">
    <w:name w:val="footer"/>
    <w:basedOn w:val="Normal"/>
    <w:link w:val="FooterChar"/>
    <w:uiPriority w:val="99"/>
    <w:unhideWhenUsed/>
    <w:rsid w:val="006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803"/>
    <w:rPr>
      <w:rFonts w:ascii="Times New Roman" w:hAnsi="Times New Roman"/>
      <w:sz w:val="24"/>
    </w:rPr>
  </w:style>
  <w:style w:type="paragraph" w:customStyle="1" w:styleId="Normal0">
    <w:name w:val="[Normal]"/>
    <w:basedOn w:val="Normal"/>
    <w:uiPriority w:val="99"/>
    <w:rsid w:val="00681803"/>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681803"/>
    <w:rPr>
      <w:color w:val="808080"/>
    </w:rPr>
  </w:style>
  <w:style w:type="character" w:styleId="Emphasis">
    <w:name w:val="Emphasis"/>
    <w:basedOn w:val="DefaultParagraphFont"/>
    <w:uiPriority w:val="20"/>
    <w:qFormat/>
    <w:rsid w:val="00681803"/>
    <w:rPr>
      <w:i/>
      <w:iCs/>
    </w:rPr>
  </w:style>
  <w:style w:type="character" w:styleId="Hyperlink">
    <w:name w:val="Hyperlink"/>
    <w:basedOn w:val="DefaultParagraphFont"/>
    <w:uiPriority w:val="99"/>
    <w:unhideWhenUsed/>
    <w:rsid w:val="00681803"/>
    <w:rPr>
      <w:color w:val="0563C1" w:themeColor="hyperlink"/>
      <w:u w:val="single"/>
    </w:rPr>
  </w:style>
  <w:style w:type="character" w:customStyle="1" w:styleId="UnresolvedMention">
    <w:name w:val="Unresolved Mention"/>
    <w:basedOn w:val="DefaultParagraphFont"/>
    <w:uiPriority w:val="99"/>
    <w:semiHidden/>
    <w:unhideWhenUsed/>
    <w:rsid w:val="00681803"/>
    <w:rPr>
      <w:color w:val="605E5C"/>
      <w:shd w:val="clear" w:color="auto" w:fill="E1DFDD"/>
    </w:rPr>
  </w:style>
  <w:style w:type="paragraph" w:customStyle="1" w:styleId="Heading11">
    <w:name w:val="Heading 11"/>
    <w:basedOn w:val="Normal"/>
    <w:next w:val="Normal"/>
    <w:uiPriority w:val="9"/>
    <w:qFormat/>
    <w:rsid w:val="00681803"/>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681803"/>
  </w:style>
  <w:style w:type="character" w:customStyle="1" w:styleId="VerbatimChar">
    <w:name w:val="Verbatim Char"/>
    <w:rsid w:val="00681803"/>
    <w:rPr>
      <w:rFonts w:ascii="Consolas" w:hAnsi="Consolas"/>
      <w:sz w:val="22"/>
    </w:rPr>
  </w:style>
  <w:style w:type="character" w:customStyle="1" w:styleId="MTConvertedEquation">
    <w:name w:val="MTConvertedEquation"/>
    <w:basedOn w:val="DefaultParagraphFont"/>
    <w:rsid w:val="00681803"/>
  </w:style>
  <w:style w:type="table" w:customStyle="1" w:styleId="TableGrid1">
    <w:name w:val="Table Grid1"/>
    <w:basedOn w:val="TableNormal"/>
    <w:next w:val="TableGrid"/>
    <w:uiPriority w:val="59"/>
    <w:rsid w:val="00681803"/>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81803"/>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681803"/>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68180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81803"/>
    <w:rPr>
      <w:rFonts w:ascii="Times New Roman" w:eastAsia="Calibri" w:hAnsi="Times New Roman" w:cs="Times New Roman"/>
      <w:i/>
      <w:sz w:val="28"/>
      <w:lang w:val="nl-NL"/>
    </w:rPr>
  </w:style>
  <w:style w:type="character" w:styleId="Strong">
    <w:name w:val="Strong"/>
    <w:basedOn w:val="DefaultParagraphFont"/>
    <w:uiPriority w:val="22"/>
    <w:qFormat/>
    <w:rsid w:val="00681803"/>
    <w:rPr>
      <w:b/>
      <w:bCs/>
    </w:rPr>
  </w:style>
  <w:style w:type="character" w:customStyle="1" w:styleId="Heading1Char1">
    <w:name w:val="Heading 1 Char1"/>
    <w:basedOn w:val="DefaultParagraphFont"/>
    <w:uiPriority w:val="9"/>
    <w:rsid w:val="00681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1803"/>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81803"/>
    <w:pPr>
      <w:spacing w:after="100"/>
    </w:pPr>
    <w:rPr>
      <w:lang w:val="en-US"/>
    </w:rPr>
  </w:style>
  <w:style w:type="paragraph" w:styleId="BalloonText">
    <w:name w:val="Balloon Text"/>
    <w:basedOn w:val="Normal"/>
    <w:link w:val="BalloonTextChar"/>
    <w:uiPriority w:val="99"/>
    <w:semiHidden/>
    <w:unhideWhenUsed/>
    <w:rsid w:val="006818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81803"/>
    <w:rPr>
      <w:rFonts w:ascii="Tahoma" w:hAnsi="Tahoma" w:cs="Tahoma"/>
      <w:sz w:val="16"/>
      <w:szCs w:val="16"/>
      <w:lang w:val="en-US"/>
    </w:rPr>
  </w:style>
  <w:style w:type="table" w:customStyle="1" w:styleId="Style65">
    <w:name w:val="_Style 6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681803"/>
    <w:pPr>
      <w:spacing w:after="0" w:line="240" w:lineRule="auto"/>
    </w:pPr>
    <w:rPr>
      <w:rFonts w:ascii="Georgia" w:eastAsia="Georgia" w:hAnsi="Georgia" w:cs="Georgia"/>
      <w:lang w:val="en-US"/>
    </w:rPr>
    <w:tblPr>
      <w:tblInd w:w="0" w:type="nil"/>
    </w:tblPr>
  </w:style>
  <w:style w:type="character" w:customStyle="1" w:styleId="Heading5Char">
    <w:name w:val="Heading 5 Char"/>
    <w:basedOn w:val="DefaultParagraphFont"/>
    <w:link w:val="Heading5"/>
    <w:uiPriority w:val="9"/>
    <w:semiHidden/>
    <w:rsid w:val="002517F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F42978"/>
    <w:rPr>
      <w:sz w:val="16"/>
      <w:szCs w:val="16"/>
    </w:rPr>
  </w:style>
  <w:style w:type="paragraph" w:styleId="CommentText">
    <w:name w:val="annotation text"/>
    <w:basedOn w:val="Normal"/>
    <w:link w:val="CommentTextChar"/>
    <w:uiPriority w:val="99"/>
    <w:semiHidden/>
    <w:unhideWhenUsed/>
    <w:rsid w:val="00F42978"/>
    <w:pPr>
      <w:spacing w:line="240" w:lineRule="auto"/>
    </w:pPr>
    <w:rPr>
      <w:sz w:val="20"/>
      <w:szCs w:val="20"/>
    </w:rPr>
  </w:style>
  <w:style w:type="character" w:customStyle="1" w:styleId="CommentTextChar">
    <w:name w:val="Comment Text Char"/>
    <w:basedOn w:val="DefaultParagraphFont"/>
    <w:link w:val="CommentText"/>
    <w:uiPriority w:val="99"/>
    <w:semiHidden/>
    <w:rsid w:val="00F429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978"/>
    <w:rPr>
      <w:b/>
      <w:bCs/>
    </w:rPr>
  </w:style>
  <w:style w:type="character" w:customStyle="1" w:styleId="CommentSubjectChar">
    <w:name w:val="Comment Subject Char"/>
    <w:basedOn w:val="CommentTextChar"/>
    <w:link w:val="CommentSubject"/>
    <w:uiPriority w:val="99"/>
    <w:semiHidden/>
    <w:rsid w:val="00F42978"/>
    <w:rPr>
      <w:rFonts w:ascii="Times New Roman" w:hAnsi="Times New Roman"/>
      <w:b/>
      <w:bCs/>
      <w:sz w:val="20"/>
      <w:szCs w:val="20"/>
    </w:rPr>
  </w:style>
  <w:style w:type="character" w:customStyle="1" w:styleId="Heading3Char">
    <w:name w:val="Heading 3 Char"/>
    <w:basedOn w:val="DefaultParagraphFont"/>
    <w:link w:val="Heading3"/>
    <w:uiPriority w:val="9"/>
    <w:semiHidden/>
    <w:rsid w:val="00D77139"/>
    <w:rPr>
      <w:rFonts w:asciiTheme="majorHAnsi" w:eastAsiaTheme="majorEastAsia" w:hAnsiTheme="majorHAnsi" w:cstheme="majorBidi"/>
      <w:color w:val="1F4D78" w:themeColor="accent1" w:themeShade="7F"/>
      <w:sz w:val="24"/>
      <w:szCs w:val="24"/>
    </w:rPr>
  </w:style>
  <w:style w:type="table" w:customStyle="1" w:styleId="trongbang2">
    <w:name w:val="trongbang2"/>
    <w:basedOn w:val="TableNormal"/>
    <w:next w:val="TableGrid"/>
    <w:uiPriority w:val="59"/>
    <w:qFormat/>
    <w:rsid w:val="00173E80"/>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632">
      <w:bodyDiv w:val="1"/>
      <w:marLeft w:val="0"/>
      <w:marRight w:val="0"/>
      <w:marTop w:val="0"/>
      <w:marBottom w:val="0"/>
      <w:divBdr>
        <w:top w:val="none" w:sz="0" w:space="0" w:color="auto"/>
        <w:left w:val="none" w:sz="0" w:space="0" w:color="auto"/>
        <w:bottom w:val="none" w:sz="0" w:space="0" w:color="auto"/>
        <w:right w:val="none" w:sz="0" w:space="0" w:color="auto"/>
      </w:divBdr>
    </w:div>
    <w:div w:id="32774459">
      <w:bodyDiv w:val="1"/>
      <w:marLeft w:val="0"/>
      <w:marRight w:val="0"/>
      <w:marTop w:val="0"/>
      <w:marBottom w:val="0"/>
      <w:divBdr>
        <w:top w:val="none" w:sz="0" w:space="0" w:color="auto"/>
        <w:left w:val="none" w:sz="0" w:space="0" w:color="auto"/>
        <w:bottom w:val="none" w:sz="0" w:space="0" w:color="auto"/>
        <w:right w:val="none" w:sz="0" w:space="0" w:color="auto"/>
      </w:divBdr>
    </w:div>
    <w:div w:id="50081196">
      <w:bodyDiv w:val="1"/>
      <w:marLeft w:val="0"/>
      <w:marRight w:val="0"/>
      <w:marTop w:val="0"/>
      <w:marBottom w:val="0"/>
      <w:divBdr>
        <w:top w:val="none" w:sz="0" w:space="0" w:color="auto"/>
        <w:left w:val="none" w:sz="0" w:space="0" w:color="auto"/>
        <w:bottom w:val="none" w:sz="0" w:space="0" w:color="auto"/>
        <w:right w:val="none" w:sz="0" w:space="0" w:color="auto"/>
      </w:divBdr>
    </w:div>
    <w:div w:id="70544480">
      <w:bodyDiv w:val="1"/>
      <w:marLeft w:val="0"/>
      <w:marRight w:val="0"/>
      <w:marTop w:val="0"/>
      <w:marBottom w:val="0"/>
      <w:divBdr>
        <w:top w:val="none" w:sz="0" w:space="0" w:color="auto"/>
        <w:left w:val="none" w:sz="0" w:space="0" w:color="auto"/>
        <w:bottom w:val="none" w:sz="0" w:space="0" w:color="auto"/>
        <w:right w:val="none" w:sz="0" w:space="0" w:color="auto"/>
      </w:divBdr>
    </w:div>
    <w:div w:id="122622686">
      <w:bodyDiv w:val="1"/>
      <w:marLeft w:val="0"/>
      <w:marRight w:val="0"/>
      <w:marTop w:val="0"/>
      <w:marBottom w:val="0"/>
      <w:divBdr>
        <w:top w:val="none" w:sz="0" w:space="0" w:color="auto"/>
        <w:left w:val="none" w:sz="0" w:space="0" w:color="auto"/>
        <w:bottom w:val="none" w:sz="0" w:space="0" w:color="auto"/>
        <w:right w:val="none" w:sz="0" w:space="0" w:color="auto"/>
      </w:divBdr>
    </w:div>
    <w:div w:id="151601462">
      <w:bodyDiv w:val="1"/>
      <w:marLeft w:val="0"/>
      <w:marRight w:val="0"/>
      <w:marTop w:val="0"/>
      <w:marBottom w:val="0"/>
      <w:divBdr>
        <w:top w:val="none" w:sz="0" w:space="0" w:color="auto"/>
        <w:left w:val="none" w:sz="0" w:space="0" w:color="auto"/>
        <w:bottom w:val="none" w:sz="0" w:space="0" w:color="auto"/>
        <w:right w:val="none" w:sz="0" w:space="0" w:color="auto"/>
      </w:divBdr>
    </w:div>
    <w:div w:id="153492418">
      <w:bodyDiv w:val="1"/>
      <w:marLeft w:val="0"/>
      <w:marRight w:val="0"/>
      <w:marTop w:val="0"/>
      <w:marBottom w:val="0"/>
      <w:divBdr>
        <w:top w:val="none" w:sz="0" w:space="0" w:color="auto"/>
        <w:left w:val="none" w:sz="0" w:space="0" w:color="auto"/>
        <w:bottom w:val="none" w:sz="0" w:space="0" w:color="auto"/>
        <w:right w:val="none" w:sz="0" w:space="0" w:color="auto"/>
      </w:divBdr>
    </w:div>
    <w:div w:id="177473548">
      <w:bodyDiv w:val="1"/>
      <w:marLeft w:val="0"/>
      <w:marRight w:val="0"/>
      <w:marTop w:val="0"/>
      <w:marBottom w:val="0"/>
      <w:divBdr>
        <w:top w:val="none" w:sz="0" w:space="0" w:color="auto"/>
        <w:left w:val="none" w:sz="0" w:space="0" w:color="auto"/>
        <w:bottom w:val="none" w:sz="0" w:space="0" w:color="auto"/>
        <w:right w:val="none" w:sz="0" w:space="0" w:color="auto"/>
      </w:divBdr>
    </w:div>
    <w:div w:id="198015354">
      <w:bodyDiv w:val="1"/>
      <w:marLeft w:val="0"/>
      <w:marRight w:val="0"/>
      <w:marTop w:val="0"/>
      <w:marBottom w:val="0"/>
      <w:divBdr>
        <w:top w:val="none" w:sz="0" w:space="0" w:color="auto"/>
        <w:left w:val="none" w:sz="0" w:space="0" w:color="auto"/>
        <w:bottom w:val="none" w:sz="0" w:space="0" w:color="auto"/>
        <w:right w:val="none" w:sz="0" w:space="0" w:color="auto"/>
      </w:divBdr>
    </w:div>
    <w:div w:id="202062426">
      <w:bodyDiv w:val="1"/>
      <w:marLeft w:val="0"/>
      <w:marRight w:val="0"/>
      <w:marTop w:val="0"/>
      <w:marBottom w:val="0"/>
      <w:divBdr>
        <w:top w:val="none" w:sz="0" w:space="0" w:color="auto"/>
        <w:left w:val="none" w:sz="0" w:space="0" w:color="auto"/>
        <w:bottom w:val="none" w:sz="0" w:space="0" w:color="auto"/>
        <w:right w:val="none" w:sz="0" w:space="0" w:color="auto"/>
      </w:divBdr>
    </w:div>
    <w:div w:id="208036331">
      <w:bodyDiv w:val="1"/>
      <w:marLeft w:val="0"/>
      <w:marRight w:val="0"/>
      <w:marTop w:val="0"/>
      <w:marBottom w:val="0"/>
      <w:divBdr>
        <w:top w:val="none" w:sz="0" w:space="0" w:color="auto"/>
        <w:left w:val="none" w:sz="0" w:space="0" w:color="auto"/>
        <w:bottom w:val="none" w:sz="0" w:space="0" w:color="auto"/>
        <w:right w:val="none" w:sz="0" w:space="0" w:color="auto"/>
      </w:divBdr>
    </w:div>
    <w:div w:id="209653082">
      <w:bodyDiv w:val="1"/>
      <w:marLeft w:val="0"/>
      <w:marRight w:val="0"/>
      <w:marTop w:val="0"/>
      <w:marBottom w:val="0"/>
      <w:divBdr>
        <w:top w:val="none" w:sz="0" w:space="0" w:color="auto"/>
        <w:left w:val="none" w:sz="0" w:space="0" w:color="auto"/>
        <w:bottom w:val="none" w:sz="0" w:space="0" w:color="auto"/>
        <w:right w:val="none" w:sz="0" w:space="0" w:color="auto"/>
      </w:divBdr>
    </w:div>
    <w:div w:id="267471884">
      <w:bodyDiv w:val="1"/>
      <w:marLeft w:val="0"/>
      <w:marRight w:val="0"/>
      <w:marTop w:val="0"/>
      <w:marBottom w:val="0"/>
      <w:divBdr>
        <w:top w:val="none" w:sz="0" w:space="0" w:color="auto"/>
        <w:left w:val="none" w:sz="0" w:space="0" w:color="auto"/>
        <w:bottom w:val="none" w:sz="0" w:space="0" w:color="auto"/>
        <w:right w:val="none" w:sz="0" w:space="0" w:color="auto"/>
      </w:divBdr>
    </w:div>
    <w:div w:id="273707532">
      <w:bodyDiv w:val="1"/>
      <w:marLeft w:val="0"/>
      <w:marRight w:val="0"/>
      <w:marTop w:val="0"/>
      <w:marBottom w:val="0"/>
      <w:divBdr>
        <w:top w:val="none" w:sz="0" w:space="0" w:color="auto"/>
        <w:left w:val="none" w:sz="0" w:space="0" w:color="auto"/>
        <w:bottom w:val="none" w:sz="0" w:space="0" w:color="auto"/>
        <w:right w:val="none" w:sz="0" w:space="0" w:color="auto"/>
      </w:divBdr>
    </w:div>
    <w:div w:id="304168535">
      <w:bodyDiv w:val="1"/>
      <w:marLeft w:val="0"/>
      <w:marRight w:val="0"/>
      <w:marTop w:val="0"/>
      <w:marBottom w:val="0"/>
      <w:divBdr>
        <w:top w:val="none" w:sz="0" w:space="0" w:color="auto"/>
        <w:left w:val="none" w:sz="0" w:space="0" w:color="auto"/>
        <w:bottom w:val="none" w:sz="0" w:space="0" w:color="auto"/>
        <w:right w:val="none" w:sz="0" w:space="0" w:color="auto"/>
      </w:divBdr>
    </w:div>
    <w:div w:id="366805571">
      <w:bodyDiv w:val="1"/>
      <w:marLeft w:val="0"/>
      <w:marRight w:val="0"/>
      <w:marTop w:val="0"/>
      <w:marBottom w:val="0"/>
      <w:divBdr>
        <w:top w:val="none" w:sz="0" w:space="0" w:color="auto"/>
        <w:left w:val="none" w:sz="0" w:space="0" w:color="auto"/>
        <w:bottom w:val="none" w:sz="0" w:space="0" w:color="auto"/>
        <w:right w:val="none" w:sz="0" w:space="0" w:color="auto"/>
      </w:divBdr>
    </w:div>
    <w:div w:id="414133998">
      <w:bodyDiv w:val="1"/>
      <w:marLeft w:val="0"/>
      <w:marRight w:val="0"/>
      <w:marTop w:val="0"/>
      <w:marBottom w:val="0"/>
      <w:divBdr>
        <w:top w:val="none" w:sz="0" w:space="0" w:color="auto"/>
        <w:left w:val="none" w:sz="0" w:space="0" w:color="auto"/>
        <w:bottom w:val="none" w:sz="0" w:space="0" w:color="auto"/>
        <w:right w:val="none" w:sz="0" w:space="0" w:color="auto"/>
      </w:divBdr>
    </w:div>
    <w:div w:id="495413922">
      <w:bodyDiv w:val="1"/>
      <w:marLeft w:val="0"/>
      <w:marRight w:val="0"/>
      <w:marTop w:val="0"/>
      <w:marBottom w:val="0"/>
      <w:divBdr>
        <w:top w:val="none" w:sz="0" w:space="0" w:color="auto"/>
        <w:left w:val="none" w:sz="0" w:space="0" w:color="auto"/>
        <w:bottom w:val="none" w:sz="0" w:space="0" w:color="auto"/>
        <w:right w:val="none" w:sz="0" w:space="0" w:color="auto"/>
      </w:divBdr>
    </w:div>
    <w:div w:id="510530323">
      <w:bodyDiv w:val="1"/>
      <w:marLeft w:val="0"/>
      <w:marRight w:val="0"/>
      <w:marTop w:val="0"/>
      <w:marBottom w:val="0"/>
      <w:divBdr>
        <w:top w:val="none" w:sz="0" w:space="0" w:color="auto"/>
        <w:left w:val="none" w:sz="0" w:space="0" w:color="auto"/>
        <w:bottom w:val="none" w:sz="0" w:space="0" w:color="auto"/>
        <w:right w:val="none" w:sz="0" w:space="0" w:color="auto"/>
      </w:divBdr>
    </w:div>
    <w:div w:id="522984717">
      <w:bodyDiv w:val="1"/>
      <w:marLeft w:val="0"/>
      <w:marRight w:val="0"/>
      <w:marTop w:val="0"/>
      <w:marBottom w:val="0"/>
      <w:divBdr>
        <w:top w:val="none" w:sz="0" w:space="0" w:color="auto"/>
        <w:left w:val="none" w:sz="0" w:space="0" w:color="auto"/>
        <w:bottom w:val="none" w:sz="0" w:space="0" w:color="auto"/>
        <w:right w:val="none" w:sz="0" w:space="0" w:color="auto"/>
      </w:divBdr>
    </w:div>
    <w:div w:id="600525327">
      <w:bodyDiv w:val="1"/>
      <w:marLeft w:val="0"/>
      <w:marRight w:val="0"/>
      <w:marTop w:val="0"/>
      <w:marBottom w:val="0"/>
      <w:divBdr>
        <w:top w:val="none" w:sz="0" w:space="0" w:color="auto"/>
        <w:left w:val="none" w:sz="0" w:space="0" w:color="auto"/>
        <w:bottom w:val="none" w:sz="0" w:space="0" w:color="auto"/>
        <w:right w:val="none" w:sz="0" w:space="0" w:color="auto"/>
      </w:divBdr>
    </w:div>
    <w:div w:id="620036844">
      <w:bodyDiv w:val="1"/>
      <w:marLeft w:val="0"/>
      <w:marRight w:val="0"/>
      <w:marTop w:val="0"/>
      <w:marBottom w:val="0"/>
      <w:divBdr>
        <w:top w:val="none" w:sz="0" w:space="0" w:color="auto"/>
        <w:left w:val="none" w:sz="0" w:space="0" w:color="auto"/>
        <w:bottom w:val="none" w:sz="0" w:space="0" w:color="auto"/>
        <w:right w:val="none" w:sz="0" w:space="0" w:color="auto"/>
      </w:divBdr>
    </w:div>
    <w:div w:id="653528150">
      <w:bodyDiv w:val="1"/>
      <w:marLeft w:val="0"/>
      <w:marRight w:val="0"/>
      <w:marTop w:val="0"/>
      <w:marBottom w:val="0"/>
      <w:divBdr>
        <w:top w:val="none" w:sz="0" w:space="0" w:color="auto"/>
        <w:left w:val="none" w:sz="0" w:space="0" w:color="auto"/>
        <w:bottom w:val="none" w:sz="0" w:space="0" w:color="auto"/>
        <w:right w:val="none" w:sz="0" w:space="0" w:color="auto"/>
      </w:divBdr>
    </w:div>
    <w:div w:id="744256870">
      <w:bodyDiv w:val="1"/>
      <w:marLeft w:val="0"/>
      <w:marRight w:val="0"/>
      <w:marTop w:val="0"/>
      <w:marBottom w:val="0"/>
      <w:divBdr>
        <w:top w:val="none" w:sz="0" w:space="0" w:color="auto"/>
        <w:left w:val="none" w:sz="0" w:space="0" w:color="auto"/>
        <w:bottom w:val="none" w:sz="0" w:space="0" w:color="auto"/>
        <w:right w:val="none" w:sz="0" w:space="0" w:color="auto"/>
      </w:divBdr>
    </w:div>
    <w:div w:id="794718762">
      <w:bodyDiv w:val="1"/>
      <w:marLeft w:val="0"/>
      <w:marRight w:val="0"/>
      <w:marTop w:val="0"/>
      <w:marBottom w:val="0"/>
      <w:divBdr>
        <w:top w:val="none" w:sz="0" w:space="0" w:color="auto"/>
        <w:left w:val="none" w:sz="0" w:space="0" w:color="auto"/>
        <w:bottom w:val="none" w:sz="0" w:space="0" w:color="auto"/>
        <w:right w:val="none" w:sz="0" w:space="0" w:color="auto"/>
      </w:divBdr>
    </w:div>
    <w:div w:id="798228892">
      <w:bodyDiv w:val="1"/>
      <w:marLeft w:val="0"/>
      <w:marRight w:val="0"/>
      <w:marTop w:val="0"/>
      <w:marBottom w:val="0"/>
      <w:divBdr>
        <w:top w:val="none" w:sz="0" w:space="0" w:color="auto"/>
        <w:left w:val="none" w:sz="0" w:space="0" w:color="auto"/>
        <w:bottom w:val="none" w:sz="0" w:space="0" w:color="auto"/>
        <w:right w:val="none" w:sz="0" w:space="0" w:color="auto"/>
      </w:divBdr>
    </w:div>
    <w:div w:id="805707608">
      <w:bodyDiv w:val="1"/>
      <w:marLeft w:val="0"/>
      <w:marRight w:val="0"/>
      <w:marTop w:val="0"/>
      <w:marBottom w:val="0"/>
      <w:divBdr>
        <w:top w:val="none" w:sz="0" w:space="0" w:color="auto"/>
        <w:left w:val="none" w:sz="0" w:space="0" w:color="auto"/>
        <w:bottom w:val="none" w:sz="0" w:space="0" w:color="auto"/>
        <w:right w:val="none" w:sz="0" w:space="0" w:color="auto"/>
      </w:divBdr>
    </w:div>
    <w:div w:id="811754902">
      <w:bodyDiv w:val="1"/>
      <w:marLeft w:val="0"/>
      <w:marRight w:val="0"/>
      <w:marTop w:val="0"/>
      <w:marBottom w:val="0"/>
      <w:divBdr>
        <w:top w:val="none" w:sz="0" w:space="0" w:color="auto"/>
        <w:left w:val="none" w:sz="0" w:space="0" w:color="auto"/>
        <w:bottom w:val="none" w:sz="0" w:space="0" w:color="auto"/>
        <w:right w:val="none" w:sz="0" w:space="0" w:color="auto"/>
      </w:divBdr>
    </w:div>
    <w:div w:id="813449301">
      <w:bodyDiv w:val="1"/>
      <w:marLeft w:val="0"/>
      <w:marRight w:val="0"/>
      <w:marTop w:val="0"/>
      <w:marBottom w:val="0"/>
      <w:divBdr>
        <w:top w:val="none" w:sz="0" w:space="0" w:color="auto"/>
        <w:left w:val="none" w:sz="0" w:space="0" w:color="auto"/>
        <w:bottom w:val="none" w:sz="0" w:space="0" w:color="auto"/>
        <w:right w:val="none" w:sz="0" w:space="0" w:color="auto"/>
      </w:divBdr>
    </w:div>
    <w:div w:id="823737348">
      <w:bodyDiv w:val="1"/>
      <w:marLeft w:val="0"/>
      <w:marRight w:val="0"/>
      <w:marTop w:val="0"/>
      <w:marBottom w:val="0"/>
      <w:divBdr>
        <w:top w:val="none" w:sz="0" w:space="0" w:color="auto"/>
        <w:left w:val="none" w:sz="0" w:space="0" w:color="auto"/>
        <w:bottom w:val="none" w:sz="0" w:space="0" w:color="auto"/>
        <w:right w:val="none" w:sz="0" w:space="0" w:color="auto"/>
      </w:divBdr>
    </w:div>
    <w:div w:id="872494988">
      <w:bodyDiv w:val="1"/>
      <w:marLeft w:val="0"/>
      <w:marRight w:val="0"/>
      <w:marTop w:val="0"/>
      <w:marBottom w:val="0"/>
      <w:divBdr>
        <w:top w:val="none" w:sz="0" w:space="0" w:color="auto"/>
        <w:left w:val="none" w:sz="0" w:space="0" w:color="auto"/>
        <w:bottom w:val="none" w:sz="0" w:space="0" w:color="auto"/>
        <w:right w:val="none" w:sz="0" w:space="0" w:color="auto"/>
      </w:divBdr>
    </w:div>
    <w:div w:id="918758812">
      <w:bodyDiv w:val="1"/>
      <w:marLeft w:val="0"/>
      <w:marRight w:val="0"/>
      <w:marTop w:val="0"/>
      <w:marBottom w:val="0"/>
      <w:divBdr>
        <w:top w:val="none" w:sz="0" w:space="0" w:color="auto"/>
        <w:left w:val="none" w:sz="0" w:space="0" w:color="auto"/>
        <w:bottom w:val="none" w:sz="0" w:space="0" w:color="auto"/>
        <w:right w:val="none" w:sz="0" w:space="0" w:color="auto"/>
      </w:divBdr>
    </w:div>
    <w:div w:id="937298878">
      <w:bodyDiv w:val="1"/>
      <w:marLeft w:val="0"/>
      <w:marRight w:val="0"/>
      <w:marTop w:val="0"/>
      <w:marBottom w:val="0"/>
      <w:divBdr>
        <w:top w:val="none" w:sz="0" w:space="0" w:color="auto"/>
        <w:left w:val="none" w:sz="0" w:space="0" w:color="auto"/>
        <w:bottom w:val="none" w:sz="0" w:space="0" w:color="auto"/>
        <w:right w:val="none" w:sz="0" w:space="0" w:color="auto"/>
      </w:divBdr>
    </w:div>
    <w:div w:id="996611736">
      <w:bodyDiv w:val="1"/>
      <w:marLeft w:val="0"/>
      <w:marRight w:val="0"/>
      <w:marTop w:val="0"/>
      <w:marBottom w:val="0"/>
      <w:divBdr>
        <w:top w:val="none" w:sz="0" w:space="0" w:color="auto"/>
        <w:left w:val="none" w:sz="0" w:space="0" w:color="auto"/>
        <w:bottom w:val="none" w:sz="0" w:space="0" w:color="auto"/>
        <w:right w:val="none" w:sz="0" w:space="0" w:color="auto"/>
      </w:divBdr>
    </w:div>
    <w:div w:id="997272124">
      <w:bodyDiv w:val="1"/>
      <w:marLeft w:val="0"/>
      <w:marRight w:val="0"/>
      <w:marTop w:val="0"/>
      <w:marBottom w:val="0"/>
      <w:divBdr>
        <w:top w:val="none" w:sz="0" w:space="0" w:color="auto"/>
        <w:left w:val="none" w:sz="0" w:space="0" w:color="auto"/>
        <w:bottom w:val="none" w:sz="0" w:space="0" w:color="auto"/>
        <w:right w:val="none" w:sz="0" w:space="0" w:color="auto"/>
      </w:divBdr>
    </w:div>
    <w:div w:id="1035041115">
      <w:bodyDiv w:val="1"/>
      <w:marLeft w:val="0"/>
      <w:marRight w:val="0"/>
      <w:marTop w:val="0"/>
      <w:marBottom w:val="0"/>
      <w:divBdr>
        <w:top w:val="none" w:sz="0" w:space="0" w:color="auto"/>
        <w:left w:val="none" w:sz="0" w:space="0" w:color="auto"/>
        <w:bottom w:val="none" w:sz="0" w:space="0" w:color="auto"/>
        <w:right w:val="none" w:sz="0" w:space="0" w:color="auto"/>
      </w:divBdr>
    </w:div>
    <w:div w:id="1049844669">
      <w:bodyDiv w:val="1"/>
      <w:marLeft w:val="0"/>
      <w:marRight w:val="0"/>
      <w:marTop w:val="0"/>
      <w:marBottom w:val="0"/>
      <w:divBdr>
        <w:top w:val="none" w:sz="0" w:space="0" w:color="auto"/>
        <w:left w:val="none" w:sz="0" w:space="0" w:color="auto"/>
        <w:bottom w:val="none" w:sz="0" w:space="0" w:color="auto"/>
        <w:right w:val="none" w:sz="0" w:space="0" w:color="auto"/>
      </w:divBdr>
    </w:div>
    <w:div w:id="1066954998">
      <w:bodyDiv w:val="1"/>
      <w:marLeft w:val="0"/>
      <w:marRight w:val="0"/>
      <w:marTop w:val="0"/>
      <w:marBottom w:val="0"/>
      <w:divBdr>
        <w:top w:val="none" w:sz="0" w:space="0" w:color="auto"/>
        <w:left w:val="none" w:sz="0" w:space="0" w:color="auto"/>
        <w:bottom w:val="none" w:sz="0" w:space="0" w:color="auto"/>
        <w:right w:val="none" w:sz="0" w:space="0" w:color="auto"/>
      </w:divBdr>
    </w:div>
    <w:div w:id="1073744782">
      <w:bodyDiv w:val="1"/>
      <w:marLeft w:val="0"/>
      <w:marRight w:val="0"/>
      <w:marTop w:val="0"/>
      <w:marBottom w:val="0"/>
      <w:divBdr>
        <w:top w:val="none" w:sz="0" w:space="0" w:color="auto"/>
        <w:left w:val="none" w:sz="0" w:space="0" w:color="auto"/>
        <w:bottom w:val="none" w:sz="0" w:space="0" w:color="auto"/>
        <w:right w:val="none" w:sz="0" w:space="0" w:color="auto"/>
      </w:divBdr>
    </w:div>
    <w:div w:id="1158381413">
      <w:bodyDiv w:val="1"/>
      <w:marLeft w:val="0"/>
      <w:marRight w:val="0"/>
      <w:marTop w:val="0"/>
      <w:marBottom w:val="0"/>
      <w:divBdr>
        <w:top w:val="none" w:sz="0" w:space="0" w:color="auto"/>
        <w:left w:val="none" w:sz="0" w:space="0" w:color="auto"/>
        <w:bottom w:val="none" w:sz="0" w:space="0" w:color="auto"/>
        <w:right w:val="none" w:sz="0" w:space="0" w:color="auto"/>
      </w:divBdr>
    </w:div>
    <w:div w:id="1262299209">
      <w:bodyDiv w:val="1"/>
      <w:marLeft w:val="0"/>
      <w:marRight w:val="0"/>
      <w:marTop w:val="0"/>
      <w:marBottom w:val="0"/>
      <w:divBdr>
        <w:top w:val="none" w:sz="0" w:space="0" w:color="auto"/>
        <w:left w:val="none" w:sz="0" w:space="0" w:color="auto"/>
        <w:bottom w:val="none" w:sz="0" w:space="0" w:color="auto"/>
        <w:right w:val="none" w:sz="0" w:space="0" w:color="auto"/>
      </w:divBdr>
    </w:div>
    <w:div w:id="1296136073">
      <w:bodyDiv w:val="1"/>
      <w:marLeft w:val="0"/>
      <w:marRight w:val="0"/>
      <w:marTop w:val="0"/>
      <w:marBottom w:val="0"/>
      <w:divBdr>
        <w:top w:val="none" w:sz="0" w:space="0" w:color="auto"/>
        <w:left w:val="none" w:sz="0" w:space="0" w:color="auto"/>
        <w:bottom w:val="none" w:sz="0" w:space="0" w:color="auto"/>
        <w:right w:val="none" w:sz="0" w:space="0" w:color="auto"/>
      </w:divBdr>
    </w:div>
    <w:div w:id="1330794727">
      <w:bodyDiv w:val="1"/>
      <w:marLeft w:val="0"/>
      <w:marRight w:val="0"/>
      <w:marTop w:val="0"/>
      <w:marBottom w:val="0"/>
      <w:divBdr>
        <w:top w:val="none" w:sz="0" w:space="0" w:color="auto"/>
        <w:left w:val="none" w:sz="0" w:space="0" w:color="auto"/>
        <w:bottom w:val="none" w:sz="0" w:space="0" w:color="auto"/>
        <w:right w:val="none" w:sz="0" w:space="0" w:color="auto"/>
      </w:divBdr>
    </w:div>
    <w:div w:id="1347295466">
      <w:bodyDiv w:val="1"/>
      <w:marLeft w:val="0"/>
      <w:marRight w:val="0"/>
      <w:marTop w:val="0"/>
      <w:marBottom w:val="0"/>
      <w:divBdr>
        <w:top w:val="none" w:sz="0" w:space="0" w:color="auto"/>
        <w:left w:val="none" w:sz="0" w:space="0" w:color="auto"/>
        <w:bottom w:val="none" w:sz="0" w:space="0" w:color="auto"/>
        <w:right w:val="none" w:sz="0" w:space="0" w:color="auto"/>
      </w:divBdr>
    </w:div>
    <w:div w:id="1373076601">
      <w:bodyDiv w:val="1"/>
      <w:marLeft w:val="0"/>
      <w:marRight w:val="0"/>
      <w:marTop w:val="0"/>
      <w:marBottom w:val="0"/>
      <w:divBdr>
        <w:top w:val="none" w:sz="0" w:space="0" w:color="auto"/>
        <w:left w:val="none" w:sz="0" w:space="0" w:color="auto"/>
        <w:bottom w:val="none" w:sz="0" w:space="0" w:color="auto"/>
        <w:right w:val="none" w:sz="0" w:space="0" w:color="auto"/>
      </w:divBdr>
    </w:div>
    <w:div w:id="1376850303">
      <w:bodyDiv w:val="1"/>
      <w:marLeft w:val="0"/>
      <w:marRight w:val="0"/>
      <w:marTop w:val="0"/>
      <w:marBottom w:val="0"/>
      <w:divBdr>
        <w:top w:val="none" w:sz="0" w:space="0" w:color="auto"/>
        <w:left w:val="none" w:sz="0" w:space="0" w:color="auto"/>
        <w:bottom w:val="none" w:sz="0" w:space="0" w:color="auto"/>
        <w:right w:val="none" w:sz="0" w:space="0" w:color="auto"/>
      </w:divBdr>
    </w:div>
    <w:div w:id="1400518092">
      <w:bodyDiv w:val="1"/>
      <w:marLeft w:val="0"/>
      <w:marRight w:val="0"/>
      <w:marTop w:val="0"/>
      <w:marBottom w:val="0"/>
      <w:divBdr>
        <w:top w:val="none" w:sz="0" w:space="0" w:color="auto"/>
        <w:left w:val="none" w:sz="0" w:space="0" w:color="auto"/>
        <w:bottom w:val="none" w:sz="0" w:space="0" w:color="auto"/>
        <w:right w:val="none" w:sz="0" w:space="0" w:color="auto"/>
      </w:divBdr>
    </w:div>
    <w:div w:id="1407454339">
      <w:bodyDiv w:val="1"/>
      <w:marLeft w:val="0"/>
      <w:marRight w:val="0"/>
      <w:marTop w:val="0"/>
      <w:marBottom w:val="0"/>
      <w:divBdr>
        <w:top w:val="none" w:sz="0" w:space="0" w:color="auto"/>
        <w:left w:val="none" w:sz="0" w:space="0" w:color="auto"/>
        <w:bottom w:val="none" w:sz="0" w:space="0" w:color="auto"/>
        <w:right w:val="none" w:sz="0" w:space="0" w:color="auto"/>
      </w:divBdr>
    </w:div>
    <w:div w:id="1436095961">
      <w:bodyDiv w:val="1"/>
      <w:marLeft w:val="0"/>
      <w:marRight w:val="0"/>
      <w:marTop w:val="0"/>
      <w:marBottom w:val="0"/>
      <w:divBdr>
        <w:top w:val="none" w:sz="0" w:space="0" w:color="auto"/>
        <w:left w:val="none" w:sz="0" w:space="0" w:color="auto"/>
        <w:bottom w:val="none" w:sz="0" w:space="0" w:color="auto"/>
        <w:right w:val="none" w:sz="0" w:space="0" w:color="auto"/>
      </w:divBdr>
    </w:div>
    <w:div w:id="1436439702">
      <w:bodyDiv w:val="1"/>
      <w:marLeft w:val="0"/>
      <w:marRight w:val="0"/>
      <w:marTop w:val="0"/>
      <w:marBottom w:val="0"/>
      <w:divBdr>
        <w:top w:val="none" w:sz="0" w:space="0" w:color="auto"/>
        <w:left w:val="none" w:sz="0" w:space="0" w:color="auto"/>
        <w:bottom w:val="none" w:sz="0" w:space="0" w:color="auto"/>
        <w:right w:val="none" w:sz="0" w:space="0" w:color="auto"/>
      </w:divBdr>
    </w:div>
    <w:div w:id="1451970538">
      <w:bodyDiv w:val="1"/>
      <w:marLeft w:val="0"/>
      <w:marRight w:val="0"/>
      <w:marTop w:val="0"/>
      <w:marBottom w:val="0"/>
      <w:divBdr>
        <w:top w:val="none" w:sz="0" w:space="0" w:color="auto"/>
        <w:left w:val="none" w:sz="0" w:space="0" w:color="auto"/>
        <w:bottom w:val="none" w:sz="0" w:space="0" w:color="auto"/>
        <w:right w:val="none" w:sz="0" w:space="0" w:color="auto"/>
      </w:divBdr>
    </w:div>
    <w:div w:id="1484348692">
      <w:bodyDiv w:val="1"/>
      <w:marLeft w:val="0"/>
      <w:marRight w:val="0"/>
      <w:marTop w:val="0"/>
      <w:marBottom w:val="0"/>
      <w:divBdr>
        <w:top w:val="none" w:sz="0" w:space="0" w:color="auto"/>
        <w:left w:val="none" w:sz="0" w:space="0" w:color="auto"/>
        <w:bottom w:val="none" w:sz="0" w:space="0" w:color="auto"/>
        <w:right w:val="none" w:sz="0" w:space="0" w:color="auto"/>
      </w:divBdr>
    </w:div>
    <w:div w:id="1517385522">
      <w:bodyDiv w:val="1"/>
      <w:marLeft w:val="0"/>
      <w:marRight w:val="0"/>
      <w:marTop w:val="0"/>
      <w:marBottom w:val="0"/>
      <w:divBdr>
        <w:top w:val="none" w:sz="0" w:space="0" w:color="auto"/>
        <w:left w:val="none" w:sz="0" w:space="0" w:color="auto"/>
        <w:bottom w:val="none" w:sz="0" w:space="0" w:color="auto"/>
        <w:right w:val="none" w:sz="0" w:space="0" w:color="auto"/>
      </w:divBdr>
    </w:div>
    <w:div w:id="1549031313">
      <w:bodyDiv w:val="1"/>
      <w:marLeft w:val="0"/>
      <w:marRight w:val="0"/>
      <w:marTop w:val="0"/>
      <w:marBottom w:val="0"/>
      <w:divBdr>
        <w:top w:val="none" w:sz="0" w:space="0" w:color="auto"/>
        <w:left w:val="none" w:sz="0" w:space="0" w:color="auto"/>
        <w:bottom w:val="none" w:sz="0" w:space="0" w:color="auto"/>
        <w:right w:val="none" w:sz="0" w:space="0" w:color="auto"/>
      </w:divBdr>
    </w:div>
    <w:div w:id="1628927206">
      <w:bodyDiv w:val="1"/>
      <w:marLeft w:val="0"/>
      <w:marRight w:val="0"/>
      <w:marTop w:val="0"/>
      <w:marBottom w:val="0"/>
      <w:divBdr>
        <w:top w:val="none" w:sz="0" w:space="0" w:color="auto"/>
        <w:left w:val="none" w:sz="0" w:space="0" w:color="auto"/>
        <w:bottom w:val="none" w:sz="0" w:space="0" w:color="auto"/>
        <w:right w:val="none" w:sz="0" w:space="0" w:color="auto"/>
      </w:divBdr>
    </w:div>
    <w:div w:id="1665281369">
      <w:bodyDiv w:val="1"/>
      <w:marLeft w:val="0"/>
      <w:marRight w:val="0"/>
      <w:marTop w:val="0"/>
      <w:marBottom w:val="0"/>
      <w:divBdr>
        <w:top w:val="none" w:sz="0" w:space="0" w:color="auto"/>
        <w:left w:val="none" w:sz="0" w:space="0" w:color="auto"/>
        <w:bottom w:val="none" w:sz="0" w:space="0" w:color="auto"/>
        <w:right w:val="none" w:sz="0" w:space="0" w:color="auto"/>
      </w:divBdr>
    </w:div>
    <w:div w:id="1747455414">
      <w:bodyDiv w:val="1"/>
      <w:marLeft w:val="0"/>
      <w:marRight w:val="0"/>
      <w:marTop w:val="0"/>
      <w:marBottom w:val="0"/>
      <w:divBdr>
        <w:top w:val="none" w:sz="0" w:space="0" w:color="auto"/>
        <w:left w:val="none" w:sz="0" w:space="0" w:color="auto"/>
        <w:bottom w:val="none" w:sz="0" w:space="0" w:color="auto"/>
        <w:right w:val="none" w:sz="0" w:space="0" w:color="auto"/>
      </w:divBdr>
    </w:div>
    <w:div w:id="1759209292">
      <w:bodyDiv w:val="1"/>
      <w:marLeft w:val="0"/>
      <w:marRight w:val="0"/>
      <w:marTop w:val="0"/>
      <w:marBottom w:val="0"/>
      <w:divBdr>
        <w:top w:val="none" w:sz="0" w:space="0" w:color="auto"/>
        <w:left w:val="none" w:sz="0" w:space="0" w:color="auto"/>
        <w:bottom w:val="none" w:sz="0" w:space="0" w:color="auto"/>
        <w:right w:val="none" w:sz="0" w:space="0" w:color="auto"/>
      </w:divBdr>
    </w:div>
    <w:div w:id="1808695249">
      <w:bodyDiv w:val="1"/>
      <w:marLeft w:val="0"/>
      <w:marRight w:val="0"/>
      <w:marTop w:val="0"/>
      <w:marBottom w:val="0"/>
      <w:divBdr>
        <w:top w:val="none" w:sz="0" w:space="0" w:color="auto"/>
        <w:left w:val="none" w:sz="0" w:space="0" w:color="auto"/>
        <w:bottom w:val="none" w:sz="0" w:space="0" w:color="auto"/>
        <w:right w:val="none" w:sz="0" w:space="0" w:color="auto"/>
      </w:divBdr>
    </w:div>
    <w:div w:id="1845169964">
      <w:bodyDiv w:val="1"/>
      <w:marLeft w:val="0"/>
      <w:marRight w:val="0"/>
      <w:marTop w:val="0"/>
      <w:marBottom w:val="0"/>
      <w:divBdr>
        <w:top w:val="none" w:sz="0" w:space="0" w:color="auto"/>
        <w:left w:val="none" w:sz="0" w:space="0" w:color="auto"/>
        <w:bottom w:val="none" w:sz="0" w:space="0" w:color="auto"/>
        <w:right w:val="none" w:sz="0" w:space="0" w:color="auto"/>
      </w:divBdr>
    </w:div>
    <w:div w:id="1856923577">
      <w:bodyDiv w:val="1"/>
      <w:marLeft w:val="0"/>
      <w:marRight w:val="0"/>
      <w:marTop w:val="0"/>
      <w:marBottom w:val="0"/>
      <w:divBdr>
        <w:top w:val="none" w:sz="0" w:space="0" w:color="auto"/>
        <w:left w:val="none" w:sz="0" w:space="0" w:color="auto"/>
        <w:bottom w:val="none" w:sz="0" w:space="0" w:color="auto"/>
        <w:right w:val="none" w:sz="0" w:space="0" w:color="auto"/>
      </w:divBdr>
    </w:div>
    <w:div w:id="1859420155">
      <w:bodyDiv w:val="1"/>
      <w:marLeft w:val="0"/>
      <w:marRight w:val="0"/>
      <w:marTop w:val="0"/>
      <w:marBottom w:val="0"/>
      <w:divBdr>
        <w:top w:val="none" w:sz="0" w:space="0" w:color="auto"/>
        <w:left w:val="none" w:sz="0" w:space="0" w:color="auto"/>
        <w:bottom w:val="none" w:sz="0" w:space="0" w:color="auto"/>
        <w:right w:val="none" w:sz="0" w:space="0" w:color="auto"/>
      </w:divBdr>
    </w:div>
    <w:div w:id="1884822775">
      <w:bodyDiv w:val="1"/>
      <w:marLeft w:val="0"/>
      <w:marRight w:val="0"/>
      <w:marTop w:val="0"/>
      <w:marBottom w:val="0"/>
      <w:divBdr>
        <w:top w:val="none" w:sz="0" w:space="0" w:color="auto"/>
        <w:left w:val="none" w:sz="0" w:space="0" w:color="auto"/>
        <w:bottom w:val="none" w:sz="0" w:space="0" w:color="auto"/>
        <w:right w:val="none" w:sz="0" w:space="0" w:color="auto"/>
      </w:divBdr>
    </w:div>
    <w:div w:id="1888485792">
      <w:bodyDiv w:val="1"/>
      <w:marLeft w:val="0"/>
      <w:marRight w:val="0"/>
      <w:marTop w:val="0"/>
      <w:marBottom w:val="0"/>
      <w:divBdr>
        <w:top w:val="none" w:sz="0" w:space="0" w:color="auto"/>
        <w:left w:val="none" w:sz="0" w:space="0" w:color="auto"/>
        <w:bottom w:val="none" w:sz="0" w:space="0" w:color="auto"/>
        <w:right w:val="none" w:sz="0" w:space="0" w:color="auto"/>
      </w:divBdr>
    </w:div>
    <w:div w:id="1894459299">
      <w:bodyDiv w:val="1"/>
      <w:marLeft w:val="0"/>
      <w:marRight w:val="0"/>
      <w:marTop w:val="0"/>
      <w:marBottom w:val="0"/>
      <w:divBdr>
        <w:top w:val="none" w:sz="0" w:space="0" w:color="auto"/>
        <w:left w:val="none" w:sz="0" w:space="0" w:color="auto"/>
        <w:bottom w:val="none" w:sz="0" w:space="0" w:color="auto"/>
        <w:right w:val="none" w:sz="0" w:space="0" w:color="auto"/>
      </w:divBdr>
    </w:div>
    <w:div w:id="1906066870">
      <w:bodyDiv w:val="1"/>
      <w:marLeft w:val="0"/>
      <w:marRight w:val="0"/>
      <w:marTop w:val="0"/>
      <w:marBottom w:val="0"/>
      <w:divBdr>
        <w:top w:val="none" w:sz="0" w:space="0" w:color="auto"/>
        <w:left w:val="none" w:sz="0" w:space="0" w:color="auto"/>
        <w:bottom w:val="none" w:sz="0" w:space="0" w:color="auto"/>
        <w:right w:val="none" w:sz="0" w:space="0" w:color="auto"/>
      </w:divBdr>
    </w:div>
    <w:div w:id="1918855816">
      <w:bodyDiv w:val="1"/>
      <w:marLeft w:val="0"/>
      <w:marRight w:val="0"/>
      <w:marTop w:val="0"/>
      <w:marBottom w:val="0"/>
      <w:divBdr>
        <w:top w:val="none" w:sz="0" w:space="0" w:color="auto"/>
        <w:left w:val="none" w:sz="0" w:space="0" w:color="auto"/>
        <w:bottom w:val="none" w:sz="0" w:space="0" w:color="auto"/>
        <w:right w:val="none" w:sz="0" w:space="0" w:color="auto"/>
      </w:divBdr>
    </w:div>
    <w:div w:id="1963655417">
      <w:bodyDiv w:val="1"/>
      <w:marLeft w:val="0"/>
      <w:marRight w:val="0"/>
      <w:marTop w:val="0"/>
      <w:marBottom w:val="0"/>
      <w:divBdr>
        <w:top w:val="none" w:sz="0" w:space="0" w:color="auto"/>
        <w:left w:val="none" w:sz="0" w:space="0" w:color="auto"/>
        <w:bottom w:val="none" w:sz="0" w:space="0" w:color="auto"/>
        <w:right w:val="none" w:sz="0" w:space="0" w:color="auto"/>
      </w:divBdr>
    </w:div>
    <w:div w:id="1987858011">
      <w:bodyDiv w:val="1"/>
      <w:marLeft w:val="0"/>
      <w:marRight w:val="0"/>
      <w:marTop w:val="0"/>
      <w:marBottom w:val="0"/>
      <w:divBdr>
        <w:top w:val="none" w:sz="0" w:space="0" w:color="auto"/>
        <w:left w:val="none" w:sz="0" w:space="0" w:color="auto"/>
        <w:bottom w:val="none" w:sz="0" w:space="0" w:color="auto"/>
        <w:right w:val="none" w:sz="0" w:space="0" w:color="auto"/>
      </w:divBdr>
    </w:div>
    <w:div w:id="1991055096">
      <w:bodyDiv w:val="1"/>
      <w:marLeft w:val="0"/>
      <w:marRight w:val="0"/>
      <w:marTop w:val="0"/>
      <w:marBottom w:val="0"/>
      <w:divBdr>
        <w:top w:val="none" w:sz="0" w:space="0" w:color="auto"/>
        <w:left w:val="none" w:sz="0" w:space="0" w:color="auto"/>
        <w:bottom w:val="none" w:sz="0" w:space="0" w:color="auto"/>
        <w:right w:val="none" w:sz="0" w:space="0" w:color="auto"/>
      </w:divBdr>
    </w:div>
    <w:div w:id="1991135550">
      <w:bodyDiv w:val="1"/>
      <w:marLeft w:val="0"/>
      <w:marRight w:val="0"/>
      <w:marTop w:val="0"/>
      <w:marBottom w:val="0"/>
      <w:divBdr>
        <w:top w:val="none" w:sz="0" w:space="0" w:color="auto"/>
        <w:left w:val="none" w:sz="0" w:space="0" w:color="auto"/>
        <w:bottom w:val="none" w:sz="0" w:space="0" w:color="auto"/>
        <w:right w:val="none" w:sz="0" w:space="0" w:color="auto"/>
      </w:divBdr>
    </w:div>
    <w:div w:id="2014184365">
      <w:bodyDiv w:val="1"/>
      <w:marLeft w:val="0"/>
      <w:marRight w:val="0"/>
      <w:marTop w:val="0"/>
      <w:marBottom w:val="0"/>
      <w:divBdr>
        <w:top w:val="none" w:sz="0" w:space="0" w:color="auto"/>
        <w:left w:val="none" w:sz="0" w:space="0" w:color="auto"/>
        <w:bottom w:val="none" w:sz="0" w:space="0" w:color="auto"/>
        <w:right w:val="none" w:sz="0" w:space="0" w:color="auto"/>
      </w:divBdr>
    </w:div>
    <w:div w:id="2016876632">
      <w:bodyDiv w:val="1"/>
      <w:marLeft w:val="0"/>
      <w:marRight w:val="0"/>
      <w:marTop w:val="0"/>
      <w:marBottom w:val="0"/>
      <w:divBdr>
        <w:top w:val="none" w:sz="0" w:space="0" w:color="auto"/>
        <w:left w:val="none" w:sz="0" w:space="0" w:color="auto"/>
        <w:bottom w:val="none" w:sz="0" w:space="0" w:color="auto"/>
        <w:right w:val="none" w:sz="0" w:space="0" w:color="auto"/>
      </w:divBdr>
    </w:div>
    <w:div w:id="2026326633">
      <w:bodyDiv w:val="1"/>
      <w:marLeft w:val="0"/>
      <w:marRight w:val="0"/>
      <w:marTop w:val="0"/>
      <w:marBottom w:val="0"/>
      <w:divBdr>
        <w:top w:val="none" w:sz="0" w:space="0" w:color="auto"/>
        <w:left w:val="none" w:sz="0" w:space="0" w:color="auto"/>
        <w:bottom w:val="none" w:sz="0" w:space="0" w:color="auto"/>
        <w:right w:val="none" w:sz="0" w:space="0" w:color="auto"/>
      </w:divBdr>
    </w:div>
    <w:div w:id="2059741976">
      <w:bodyDiv w:val="1"/>
      <w:marLeft w:val="0"/>
      <w:marRight w:val="0"/>
      <w:marTop w:val="0"/>
      <w:marBottom w:val="0"/>
      <w:divBdr>
        <w:top w:val="none" w:sz="0" w:space="0" w:color="auto"/>
        <w:left w:val="none" w:sz="0" w:space="0" w:color="auto"/>
        <w:bottom w:val="none" w:sz="0" w:space="0" w:color="auto"/>
        <w:right w:val="none" w:sz="0" w:space="0" w:color="auto"/>
      </w:divBdr>
    </w:div>
    <w:div w:id="2081634045">
      <w:bodyDiv w:val="1"/>
      <w:marLeft w:val="0"/>
      <w:marRight w:val="0"/>
      <w:marTop w:val="0"/>
      <w:marBottom w:val="0"/>
      <w:divBdr>
        <w:top w:val="none" w:sz="0" w:space="0" w:color="auto"/>
        <w:left w:val="none" w:sz="0" w:space="0" w:color="auto"/>
        <w:bottom w:val="none" w:sz="0" w:space="0" w:color="auto"/>
        <w:right w:val="none" w:sz="0" w:space="0" w:color="auto"/>
      </w:divBdr>
    </w:div>
    <w:div w:id="2097899362">
      <w:bodyDiv w:val="1"/>
      <w:marLeft w:val="0"/>
      <w:marRight w:val="0"/>
      <w:marTop w:val="0"/>
      <w:marBottom w:val="0"/>
      <w:divBdr>
        <w:top w:val="none" w:sz="0" w:space="0" w:color="auto"/>
        <w:left w:val="none" w:sz="0" w:space="0" w:color="auto"/>
        <w:bottom w:val="none" w:sz="0" w:space="0" w:color="auto"/>
        <w:right w:val="none" w:sz="0" w:space="0" w:color="auto"/>
      </w:divBdr>
    </w:div>
    <w:div w:id="21429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image" Target="media/image76.wmf"/><Relationship Id="rId159" Type="http://schemas.openxmlformats.org/officeDocument/2006/relationships/oleObject" Target="embeddings/oleObject75.bin"/><Relationship Id="rId175" Type="http://schemas.openxmlformats.org/officeDocument/2006/relationships/footer" Target="footer1.xml"/><Relationship Id="rId170" Type="http://schemas.openxmlformats.org/officeDocument/2006/relationships/image" Target="media/image84.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oleObject" Target="embeddings/oleObject44.bin"/><Relationship Id="rId160" Type="http://schemas.openxmlformats.org/officeDocument/2006/relationships/image" Target="media/image79.wmf"/><Relationship Id="rId165" Type="http://schemas.openxmlformats.org/officeDocument/2006/relationships/oleObject" Target="embeddings/oleObject78.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1.bin"/><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png"/><Relationship Id="rId129" Type="http://schemas.openxmlformats.org/officeDocument/2006/relationships/image" Target="media/image63.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3.png"/><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oleObject" Target="embeddings/oleObject76.bin"/><Relationship Id="rId166"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6.bin"/><Relationship Id="rId10" Type="http://schemas.openxmlformats.org/officeDocument/2006/relationships/image" Target="media/image3.png"/><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png"/><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oleObject" Target="embeddings/oleObject61.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0.bin"/><Relationship Id="rId151" Type="http://schemas.openxmlformats.org/officeDocument/2006/relationships/image" Target="media/image74.wmf"/><Relationship Id="rId156" Type="http://schemas.openxmlformats.org/officeDocument/2006/relationships/image" Target="media/image77.wmf"/><Relationship Id="rId164" Type="http://schemas.openxmlformats.org/officeDocument/2006/relationships/image" Target="media/image81.wmf"/><Relationship Id="rId169" Type="http://schemas.openxmlformats.org/officeDocument/2006/relationships/oleObject" Target="embeddings/oleObject80.bin"/><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72" Type="http://schemas.openxmlformats.org/officeDocument/2006/relationships/image" Target="media/image85.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oleObject" Target="embeddings/oleObject79.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74.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oleObject" Target="embeddings/oleObject82.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5.png"/><Relationship Id="rId174" Type="http://schemas.openxmlformats.org/officeDocument/2006/relationships/header" Target="header1.xml"/><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1</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25</cp:revision>
  <dcterms:created xsi:type="dcterms:W3CDTF">2024-09-08T09:40:00Z</dcterms:created>
  <dcterms:modified xsi:type="dcterms:W3CDTF">2024-12-29T16:43:00Z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