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42F" w:rsidRPr="00F7642F" w:rsidRDefault="00F7642F" w:rsidP="00F7642F">
      <w:pPr>
        <w:pStyle w:val="Heading1"/>
        <w:tabs>
          <w:tab w:val="left" w:pos="375"/>
          <w:tab w:val="center" w:pos="5102"/>
        </w:tabs>
        <w:rPr>
          <w:rFonts w:asciiTheme="majorHAnsi" w:eastAsia="Times New Roman" w:hAnsiTheme="majorHAnsi" w:cstheme="majorHAnsi"/>
          <w:bCs/>
          <w:sz w:val="32"/>
          <w:szCs w:val="26"/>
          <w:lang w:val="vi-VN"/>
        </w:rPr>
      </w:pPr>
      <w:bookmarkStart w:id="0" w:name="_Toc165742272"/>
      <w:bookmarkStart w:id="1" w:name="_Toc165894725"/>
      <w:r>
        <w:rPr>
          <w:rFonts w:asciiTheme="majorHAnsi" w:eastAsia="Times New Roman" w:hAnsiTheme="majorHAnsi" w:cstheme="majorHAnsi"/>
          <w:bCs/>
          <w:sz w:val="32"/>
          <w:szCs w:val="26"/>
          <w:lang w:val="vi-VN"/>
        </w:rPr>
        <w:t xml:space="preserve">CHƯƠNG IV. HỆ THỨC LƯỢNG </w:t>
      </w:r>
      <w:r w:rsidRPr="00F7642F">
        <w:rPr>
          <w:rFonts w:asciiTheme="majorHAnsi" w:eastAsia="Times New Roman" w:hAnsiTheme="majorHAnsi" w:cstheme="majorHAnsi"/>
          <w:bCs/>
          <w:sz w:val="32"/>
          <w:szCs w:val="26"/>
          <w:lang w:val="vi-VN"/>
        </w:rPr>
        <w:t>TRONG TAM GIÁC VUÔNG</w:t>
      </w:r>
      <w:bookmarkEnd w:id="0"/>
      <w:bookmarkEnd w:id="1"/>
    </w:p>
    <w:p w:rsidR="00330381" w:rsidRDefault="00F7642F" w:rsidP="00F7642F">
      <w:pPr>
        <w:pStyle w:val="Heading1"/>
        <w:tabs>
          <w:tab w:val="left" w:pos="375"/>
          <w:tab w:val="center" w:pos="5102"/>
        </w:tabs>
        <w:rPr>
          <w:rFonts w:asciiTheme="majorHAnsi" w:eastAsia="Times New Roman" w:hAnsiTheme="majorHAnsi" w:cstheme="majorHAnsi"/>
          <w:sz w:val="32"/>
          <w:szCs w:val="26"/>
          <w:lang w:val="vi-VN"/>
        </w:rPr>
      </w:pPr>
      <w:bookmarkStart w:id="2" w:name="_Toc165742273"/>
      <w:bookmarkStart w:id="3" w:name="_Toc165894726"/>
      <w:r w:rsidRPr="00F7642F">
        <w:rPr>
          <w:rFonts w:asciiTheme="majorHAnsi" w:eastAsia="Times New Roman" w:hAnsiTheme="majorHAnsi" w:cstheme="majorHAnsi"/>
          <w:sz w:val="32"/>
          <w:szCs w:val="26"/>
          <w:lang w:val="vi-VN"/>
        </w:rPr>
        <w:t>Bài 11. TỈ SỐ LƯỢNG GIÁC CỦA GÓC NHỌN</w:t>
      </w:r>
      <w:bookmarkEnd w:id="2"/>
      <w:bookmarkEnd w:id="3"/>
    </w:p>
    <w:p w:rsidR="00330381" w:rsidRPr="00330381" w:rsidRDefault="00330381" w:rsidP="00330381">
      <w:pPr>
        <w:jc w:val="center"/>
      </w:pPr>
      <w:r w:rsidRPr="001D5AD2">
        <w:rPr>
          <w:i/>
          <w:szCs w:val="24"/>
        </w:rPr>
        <w:t>Thời gian thực hiệ</w:t>
      </w:r>
      <w:r w:rsidR="00F7642F">
        <w:rPr>
          <w:i/>
          <w:szCs w:val="24"/>
        </w:rPr>
        <w:t>n: 3</w:t>
      </w:r>
      <w:r w:rsidRPr="001D5AD2">
        <w:rPr>
          <w:i/>
          <w:szCs w:val="24"/>
        </w:rPr>
        <w:t xml:space="preserve"> tiết</w:t>
      </w:r>
    </w:p>
    <w:p w:rsidR="00681803" w:rsidRPr="00B86610" w:rsidRDefault="00681803" w:rsidP="00681803">
      <w:pPr>
        <w:spacing w:after="0" w:line="276" w:lineRule="auto"/>
        <w:ind w:right="-108"/>
        <w:jc w:val="center"/>
        <w:rPr>
          <w:rFonts w:asciiTheme="majorHAnsi" w:hAnsiTheme="majorHAnsi" w:cstheme="majorHAnsi"/>
          <w:b/>
          <w:color w:val="000000" w:themeColor="text1"/>
          <w:sz w:val="32"/>
          <w:szCs w:val="26"/>
        </w:rPr>
      </w:pPr>
    </w:p>
    <w:p w:rsidR="00681803" w:rsidRPr="00947ADB" w:rsidRDefault="00681803" w:rsidP="00681803">
      <w:pPr>
        <w:spacing w:after="0" w:line="276" w:lineRule="auto"/>
        <w:ind w:right="-108"/>
        <w:rPr>
          <w:rFonts w:asciiTheme="majorHAnsi" w:hAnsiTheme="majorHAnsi" w:cstheme="majorHAnsi"/>
          <w:sz w:val="26"/>
          <w:szCs w:val="26"/>
          <w:lang w:val="nl-NL"/>
        </w:rPr>
      </w:pPr>
      <w:r w:rsidRPr="00947ADB">
        <w:rPr>
          <w:rFonts w:asciiTheme="majorHAnsi" w:hAnsiTheme="majorHAnsi" w:cstheme="majorHAnsi"/>
          <w:b/>
          <w:sz w:val="26"/>
          <w:szCs w:val="26"/>
          <w:lang w:val="nl-NL"/>
        </w:rPr>
        <w:t>I.MỤC TIÊU</w:t>
      </w:r>
      <w:r w:rsidRPr="00947ADB">
        <w:rPr>
          <w:rFonts w:asciiTheme="majorHAnsi" w:hAnsiTheme="majorHAnsi" w:cstheme="majorHAnsi"/>
          <w:sz w:val="26"/>
          <w:szCs w:val="26"/>
          <w:lang w:val="nl-NL"/>
        </w:rPr>
        <w:t>:</w:t>
      </w:r>
    </w:p>
    <w:p w:rsidR="00681803" w:rsidRPr="00947ADB" w:rsidRDefault="00681803" w:rsidP="00681803">
      <w:pPr>
        <w:tabs>
          <w:tab w:val="center" w:pos="5400"/>
          <w:tab w:val="left" w:pos="7169"/>
        </w:tabs>
        <w:spacing w:after="0" w:line="276" w:lineRule="auto"/>
        <w:jc w:val="both"/>
        <w:rPr>
          <w:rFonts w:asciiTheme="majorHAnsi" w:hAnsiTheme="majorHAnsi" w:cstheme="majorHAnsi"/>
          <w:b/>
          <w:sz w:val="26"/>
          <w:szCs w:val="26"/>
          <w:lang w:val="nl-NL"/>
        </w:rPr>
      </w:pPr>
      <w:r w:rsidRPr="00947ADB">
        <w:rPr>
          <w:rFonts w:asciiTheme="majorHAnsi" w:hAnsiTheme="majorHAnsi" w:cstheme="majorHAnsi"/>
          <w:b/>
          <w:sz w:val="26"/>
          <w:szCs w:val="26"/>
          <w:lang w:val="nl-NL"/>
        </w:rPr>
        <w:t>1. Kiến thứ</w:t>
      </w:r>
      <w:r>
        <w:rPr>
          <w:rFonts w:asciiTheme="majorHAnsi" w:hAnsiTheme="majorHAnsi" w:cstheme="majorHAnsi"/>
          <w:b/>
          <w:sz w:val="26"/>
          <w:szCs w:val="26"/>
          <w:lang w:val="nl-NL"/>
        </w:rPr>
        <w:t>c</w:t>
      </w:r>
      <w:r w:rsidRPr="00947ADB">
        <w:rPr>
          <w:rFonts w:asciiTheme="majorHAnsi" w:hAnsiTheme="majorHAnsi" w:cstheme="majorHAnsi"/>
          <w:b/>
          <w:sz w:val="26"/>
          <w:szCs w:val="26"/>
          <w:lang w:val="nl-NL"/>
        </w:rPr>
        <w:t xml:space="preserve">  </w:t>
      </w:r>
    </w:p>
    <w:p w:rsidR="002A74B3" w:rsidRDefault="002A74B3" w:rsidP="002A74B3">
      <w:pPr>
        <w:spacing w:after="0" w:line="276" w:lineRule="auto"/>
        <w:ind w:left="284" w:right="-1"/>
        <w:rPr>
          <w:rFonts w:asciiTheme="majorHAnsi" w:hAnsiTheme="majorHAnsi" w:cstheme="majorHAnsi"/>
          <w:sz w:val="26"/>
          <w:szCs w:val="26"/>
          <w:lang w:val="nl-NL"/>
        </w:rPr>
      </w:pPr>
      <w:r w:rsidRPr="002A74B3">
        <w:rPr>
          <w:rFonts w:asciiTheme="majorHAnsi" w:hAnsiTheme="majorHAnsi" w:cstheme="majorHAnsi"/>
          <w:sz w:val="26"/>
          <w:szCs w:val="26"/>
          <w:lang w:val="nl-NL"/>
        </w:rPr>
        <w:t>- Nhận biết sin, côsin, tang, côtang của góc nhọn;</w:t>
      </w:r>
    </w:p>
    <w:p w:rsidR="005C5370" w:rsidRDefault="005C5370" w:rsidP="005C5370">
      <w:pPr>
        <w:spacing w:after="0" w:line="276" w:lineRule="auto"/>
        <w:ind w:left="284" w:right="-1"/>
        <w:rPr>
          <w:rFonts w:asciiTheme="majorHAnsi" w:hAnsiTheme="majorHAnsi" w:cstheme="majorHAnsi"/>
          <w:sz w:val="26"/>
          <w:szCs w:val="26"/>
          <w:lang w:val="nl-NL"/>
        </w:rPr>
      </w:pPr>
      <w:r>
        <w:rPr>
          <w:rFonts w:asciiTheme="majorHAnsi" w:hAnsiTheme="majorHAnsi" w:cstheme="majorHAnsi"/>
          <w:sz w:val="26"/>
          <w:szCs w:val="26"/>
        </w:rPr>
        <w:t xml:space="preserve">- </w:t>
      </w:r>
      <w:r w:rsidR="002A74B3" w:rsidRPr="002A74B3">
        <w:rPr>
          <w:rFonts w:asciiTheme="majorHAnsi" w:hAnsiTheme="majorHAnsi" w:cstheme="majorHAnsi"/>
          <w:sz w:val="26"/>
          <w:szCs w:val="26"/>
        </w:rPr>
        <w:t>Giải thích bằng tỉ số lượng giác của các góc </w:t>
      </w:r>
      <w:r w:rsidRPr="005C5370">
        <w:rPr>
          <w:position w:val="-12"/>
        </w:rPr>
        <w:object w:dxaOrig="1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pt" o:ole="">
            <v:imagedata r:id="rId7" o:title=""/>
          </v:shape>
          <o:OLEObject Type="Embed" ProgID="Equation.DSMT4" ShapeID="_x0000_i1025" DrawAspect="Content" ObjectID="_1797020909" r:id="rId8"/>
        </w:object>
      </w:r>
      <w:r w:rsidR="002A74B3" w:rsidRPr="002A74B3">
        <w:rPr>
          <w:rFonts w:asciiTheme="majorHAnsi" w:hAnsiTheme="majorHAnsi" w:cstheme="majorHAnsi"/>
          <w:sz w:val="26"/>
          <w:szCs w:val="26"/>
        </w:rPr>
        <w:t>;</w:t>
      </w:r>
    </w:p>
    <w:p w:rsidR="005C5370" w:rsidRDefault="005C5370" w:rsidP="005C5370">
      <w:pPr>
        <w:spacing w:after="0" w:line="276" w:lineRule="auto"/>
        <w:ind w:left="284" w:right="-1"/>
        <w:rPr>
          <w:rFonts w:asciiTheme="majorHAnsi" w:hAnsiTheme="majorHAnsi" w:cstheme="majorHAnsi"/>
          <w:sz w:val="26"/>
          <w:szCs w:val="26"/>
          <w:lang w:val="nl-NL"/>
        </w:rPr>
      </w:pPr>
      <w:r>
        <w:rPr>
          <w:rFonts w:asciiTheme="majorHAnsi" w:hAnsiTheme="majorHAnsi" w:cstheme="majorHAnsi"/>
          <w:sz w:val="26"/>
          <w:szCs w:val="26"/>
        </w:rPr>
        <w:t xml:space="preserve">- </w:t>
      </w:r>
      <w:r w:rsidR="002A74B3" w:rsidRPr="005C5370">
        <w:rPr>
          <w:rFonts w:asciiTheme="majorHAnsi" w:hAnsiTheme="majorHAnsi" w:cstheme="majorHAnsi"/>
          <w:sz w:val="26"/>
          <w:szCs w:val="26"/>
        </w:rPr>
        <w:t>Giải thích quan hệ giữa tỉ số lượng giác của hai góc phụ nhau;</w:t>
      </w:r>
    </w:p>
    <w:p w:rsidR="00681803" w:rsidRPr="005C5370" w:rsidRDefault="005C5370" w:rsidP="005C5370">
      <w:pPr>
        <w:spacing w:after="0" w:line="276" w:lineRule="auto"/>
        <w:ind w:left="284" w:right="-1"/>
        <w:rPr>
          <w:rFonts w:asciiTheme="majorHAnsi" w:hAnsiTheme="majorHAnsi" w:cstheme="majorHAnsi"/>
          <w:sz w:val="26"/>
          <w:szCs w:val="26"/>
        </w:rPr>
      </w:pPr>
      <w:r>
        <w:rPr>
          <w:rFonts w:asciiTheme="majorHAnsi" w:hAnsiTheme="majorHAnsi" w:cstheme="majorHAnsi"/>
          <w:sz w:val="26"/>
          <w:szCs w:val="26"/>
        </w:rPr>
        <w:t xml:space="preserve">- </w:t>
      </w:r>
      <w:r w:rsidR="002A74B3" w:rsidRPr="005C5370">
        <w:rPr>
          <w:rFonts w:asciiTheme="majorHAnsi" w:hAnsiTheme="majorHAnsi" w:cstheme="majorHAnsi"/>
          <w:sz w:val="26"/>
          <w:szCs w:val="26"/>
        </w:rPr>
        <w:t>Biết dùng máy tính cầm tay để tính sin, côsin, tang, côtang của một góc nhọn.</w:t>
      </w:r>
    </w:p>
    <w:p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b/>
          <w:szCs w:val="26"/>
          <w:lang w:val="nl-NL"/>
        </w:rPr>
      </w:pPr>
      <w:r w:rsidRPr="00947ADB">
        <w:rPr>
          <w:rFonts w:asciiTheme="majorHAnsi" w:hAnsiTheme="majorHAnsi" w:cstheme="majorHAnsi"/>
          <w:b/>
          <w:szCs w:val="26"/>
          <w:lang w:val="nl-NL"/>
        </w:rPr>
        <w:t xml:space="preserve">2. Năng lực </w:t>
      </w:r>
    </w:p>
    <w:p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b/>
          <w:szCs w:val="26"/>
          <w:lang w:val="nl-NL"/>
        </w:rPr>
      </w:pPr>
      <w:r w:rsidRPr="00947ADB">
        <w:rPr>
          <w:rFonts w:asciiTheme="majorHAnsi" w:hAnsiTheme="majorHAnsi" w:cstheme="majorHAnsi"/>
          <w:b/>
          <w:szCs w:val="26"/>
          <w:lang w:val="nl-NL"/>
        </w:rPr>
        <w:t>- Năng lực</w:t>
      </w:r>
      <w:r w:rsidRPr="00947ADB">
        <w:rPr>
          <w:rFonts w:asciiTheme="majorHAnsi" w:hAnsiTheme="majorHAnsi" w:cstheme="majorHAnsi"/>
          <w:b/>
          <w:szCs w:val="26"/>
          <w:lang w:val="vi-VN"/>
        </w:rPr>
        <w:t xml:space="preserve"> chung</w:t>
      </w:r>
      <w:r w:rsidRPr="00947ADB">
        <w:rPr>
          <w:rFonts w:asciiTheme="majorHAnsi" w:hAnsiTheme="majorHAnsi" w:cstheme="majorHAnsi"/>
          <w:b/>
          <w:szCs w:val="26"/>
          <w:lang w:val="nl-NL"/>
        </w:rPr>
        <w:t xml:space="preserve">: </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tự chủ và tự học trong tìm tòi khám phá</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giao tiếp và hợp tác trong trình bày, thảo luận và làm việc nhóm</w:t>
      </w:r>
    </w:p>
    <w:p w:rsidR="00681803" w:rsidRPr="00947ADB" w:rsidRDefault="00681803" w:rsidP="00681803">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giải quyết vấn đề và sáng tạo trong thực hành, vận dụng.</w:t>
      </w:r>
    </w:p>
    <w:p w:rsidR="00681803" w:rsidRPr="00947ADB" w:rsidRDefault="00681803" w:rsidP="00681803">
      <w:pPr>
        <w:pStyle w:val="Header"/>
        <w:tabs>
          <w:tab w:val="clear" w:pos="4320"/>
          <w:tab w:val="clear" w:pos="8640"/>
          <w:tab w:val="left" w:pos="7169"/>
        </w:tabs>
        <w:spacing w:line="276" w:lineRule="auto"/>
        <w:ind w:left="426" w:hanging="142"/>
        <w:rPr>
          <w:rFonts w:asciiTheme="majorHAnsi" w:hAnsiTheme="majorHAnsi" w:cstheme="majorHAnsi"/>
          <w:szCs w:val="26"/>
          <w:lang w:val="vi-VN"/>
        </w:rPr>
      </w:pPr>
      <w:r>
        <w:rPr>
          <w:rFonts w:asciiTheme="majorHAnsi" w:hAnsiTheme="majorHAnsi" w:cstheme="majorHAnsi"/>
          <w:b/>
          <w:szCs w:val="26"/>
          <w:lang w:val="vi-VN"/>
        </w:rPr>
        <w:t>- Năng lực đặc thù</w:t>
      </w:r>
      <w:r w:rsidRPr="00947ADB">
        <w:rPr>
          <w:rFonts w:asciiTheme="majorHAnsi" w:hAnsiTheme="majorHAnsi" w:cstheme="majorHAnsi"/>
          <w:b/>
          <w:szCs w:val="26"/>
          <w:lang w:val="vi-VN"/>
        </w:rPr>
        <w:t>:</w:t>
      </w:r>
      <w:r w:rsidRPr="00947ADB">
        <w:rPr>
          <w:rFonts w:asciiTheme="majorHAnsi" w:hAnsiTheme="majorHAnsi" w:cstheme="majorHAnsi"/>
          <w:szCs w:val="26"/>
          <w:lang w:val="vi-VN"/>
        </w:rPr>
        <w:t xml:space="preserve"> </w:t>
      </w:r>
    </w:p>
    <w:p w:rsidR="00681803" w:rsidRPr="00947ADB" w:rsidRDefault="00681803" w:rsidP="00681803">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nl-NL"/>
        </w:rPr>
        <w:t xml:space="preserve">Tư duy và lập luận toán học: </w:t>
      </w:r>
      <w:r w:rsidR="005C5370" w:rsidRPr="005C5370">
        <w:rPr>
          <w:rFonts w:asciiTheme="majorHAnsi" w:hAnsiTheme="majorHAnsi" w:cstheme="majorHAnsi"/>
          <w:szCs w:val="26"/>
          <w:lang w:val="vi-VN"/>
        </w:rPr>
        <w:t>So sánh, phân tích dữ liệu tìm ra mối liên hệ giữa các đối tượng đã cho và nội dung bài học, từ đó có thể áp dụng kiến thức đã học để giải quyết các bài toán.</w:t>
      </w:r>
    </w:p>
    <w:p w:rsidR="00681803" w:rsidRPr="005C5370"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BF13BC">
        <w:rPr>
          <w:rFonts w:asciiTheme="majorHAnsi" w:hAnsiTheme="majorHAnsi" w:cstheme="majorHAnsi"/>
          <w:sz w:val="26"/>
          <w:szCs w:val="26"/>
          <w:lang w:val="vi-VN"/>
        </w:rPr>
        <w:t>M</w:t>
      </w:r>
      <w:r w:rsidRPr="00BF13BC">
        <w:rPr>
          <w:rFonts w:asciiTheme="majorHAnsi" w:hAnsiTheme="majorHAnsi" w:cstheme="majorHAnsi"/>
          <w:sz w:val="26"/>
          <w:szCs w:val="26"/>
          <w:lang w:val="nl-NL"/>
        </w:rPr>
        <w:t>ô hình hóa toán học</w:t>
      </w:r>
      <w:r>
        <w:rPr>
          <w:rFonts w:asciiTheme="majorHAnsi" w:hAnsiTheme="majorHAnsi" w:cstheme="majorHAnsi"/>
          <w:szCs w:val="26"/>
          <w:lang w:val="vi-VN"/>
        </w:rPr>
        <w:t xml:space="preserve">: </w:t>
      </w:r>
      <w:r w:rsidR="005C5370" w:rsidRPr="005C5370">
        <w:rPr>
          <w:rFonts w:asciiTheme="majorHAnsi" w:hAnsiTheme="majorHAnsi" w:cstheme="majorHAnsi"/>
          <w:sz w:val="26"/>
          <w:szCs w:val="26"/>
          <w:lang w:val="vi-VN"/>
        </w:rPr>
        <w:t>giải quyết vấn đề toán học thông qua các bài toán thực tiễn gắn với tỉ số lượng giác của góc nhọn.</w:t>
      </w:r>
    </w:p>
    <w:p w:rsidR="0058520E" w:rsidRPr="00947ADB" w:rsidRDefault="0058520E"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bCs/>
          <w:sz w:val="26"/>
          <w:szCs w:val="26"/>
          <w:lang w:val="vi-VN"/>
        </w:rPr>
        <w:t>Giao tiếp toán học: đọc, hiểu thông tin toán học.</w:t>
      </w:r>
    </w:p>
    <w:p w:rsidR="00681803" w:rsidRPr="00892D5C" w:rsidRDefault="00681803" w:rsidP="00681803">
      <w:pPr>
        <w:pStyle w:val="ListParagraph"/>
        <w:numPr>
          <w:ilvl w:val="0"/>
          <w:numId w:val="2"/>
        </w:numPr>
        <w:spacing w:after="0" w:line="276" w:lineRule="auto"/>
        <w:ind w:left="993" w:right="-1" w:hanging="273"/>
        <w:rPr>
          <w:rFonts w:asciiTheme="majorHAnsi" w:hAnsiTheme="majorHAnsi" w:cstheme="majorHAnsi"/>
          <w:sz w:val="26"/>
          <w:szCs w:val="26"/>
          <w:lang w:val="nl-NL"/>
        </w:rPr>
      </w:pPr>
      <w:r>
        <w:rPr>
          <w:rFonts w:asciiTheme="majorHAnsi" w:hAnsiTheme="majorHAnsi" w:cstheme="majorHAnsi"/>
          <w:sz w:val="26"/>
          <w:szCs w:val="26"/>
          <w:lang w:val="nl-NL"/>
        </w:rPr>
        <w:t>S</w:t>
      </w:r>
      <w:r w:rsidRPr="00892D5C">
        <w:rPr>
          <w:rFonts w:asciiTheme="majorHAnsi" w:hAnsiTheme="majorHAnsi" w:cstheme="majorHAnsi"/>
          <w:sz w:val="26"/>
          <w:szCs w:val="26"/>
          <w:lang w:val="nl-NL"/>
        </w:rPr>
        <w:t>ử dụng công cụ, phương tiện học toán</w:t>
      </w:r>
      <w:r>
        <w:rPr>
          <w:rFonts w:asciiTheme="majorHAnsi" w:hAnsiTheme="majorHAnsi" w:cstheme="majorHAnsi"/>
          <w:sz w:val="26"/>
          <w:szCs w:val="26"/>
          <w:lang w:val="vi-VN"/>
        </w:rPr>
        <w:t>: Dùng máy tính cầ</w:t>
      </w:r>
      <w:r w:rsidR="005C5370">
        <w:rPr>
          <w:rFonts w:asciiTheme="majorHAnsi" w:hAnsiTheme="majorHAnsi" w:cstheme="majorHAnsi"/>
          <w:sz w:val="26"/>
          <w:szCs w:val="26"/>
          <w:lang w:val="vi-VN"/>
        </w:rPr>
        <w:t xml:space="preserve">m tay tính </w:t>
      </w:r>
      <w:r w:rsidR="005C5370" w:rsidRPr="005C5370">
        <w:rPr>
          <w:rFonts w:asciiTheme="majorHAnsi" w:hAnsiTheme="majorHAnsi" w:cstheme="majorHAnsi"/>
          <w:sz w:val="26"/>
          <w:szCs w:val="26"/>
          <w:lang w:val="vi-VN"/>
        </w:rPr>
        <w:t>sin, côsin, tang, côtang của một góc nhọn</w:t>
      </w:r>
      <w:r w:rsidR="005C5370">
        <w:rPr>
          <w:rFonts w:asciiTheme="majorHAnsi" w:hAnsiTheme="majorHAnsi" w:cstheme="majorHAnsi"/>
          <w:sz w:val="26"/>
          <w:szCs w:val="26"/>
          <w:lang w:val="vi-VN"/>
        </w:rPr>
        <w:t>, dùng</w:t>
      </w:r>
      <w:r w:rsidR="005C5370" w:rsidRPr="005C5370">
        <w:rPr>
          <w:rFonts w:asciiTheme="majorHAnsi" w:hAnsiTheme="majorHAnsi" w:cstheme="majorHAnsi"/>
          <w:sz w:val="26"/>
          <w:szCs w:val="26"/>
          <w:lang w:val="vi-VN"/>
        </w:rPr>
        <w:t xml:space="preserve"> thước kẻ, ê ke</w:t>
      </w:r>
      <w:r w:rsidR="005C5370">
        <w:rPr>
          <w:rFonts w:asciiTheme="majorHAnsi" w:hAnsiTheme="majorHAnsi" w:cstheme="majorHAnsi"/>
          <w:sz w:val="26"/>
          <w:szCs w:val="26"/>
          <w:lang w:val="vi-VN"/>
        </w:rPr>
        <w:t xml:space="preserve"> vẽ hình</w:t>
      </w:r>
      <w:r w:rsidRPr="00947ADB">
        <w:rPr>
          <w:rFonts w:asciiTheme="majorHAnsi" w:hAnsiTheme="majorHAnsi" w:cstheme="majorHAnsi"/>
          <w:sz w:val="26"/>
          <w:szCs w:val="26"/>
          <w:lang w:val="nl-NL"/>
        </w:rPr>
        <w:t>.</w:t>
      </w:r>
    </w:p>
    <w:p w:rsidR="00681803" w:rsidRPr="00947ADB" w:rsidRDefault="00681803" w:rsidP="00681803">
      <w:pPr>
        <w:pStyle w:val="Header"/>
        <w:tabs>
          <w:tab w:val="clear" w:pos="4320"/>
          <w:tab w:val="clear" w:pos="8640"/>
          <w:tab w:val="left" w:pos="7169"/>
        </w:tabs>
        <w:spacing w:line="276" w:lineRule="auto"/>
        <w:rPr>
          <w:rFonts w:asciiTheme="majorHAnsi" w:hAnsiTheme="majorHAnsi" w:cstheme="majorHAnsi"/>
          <w:szCs w:val="26"/>
          <w:lang w:val="nl-NL"/>
        </w:rPr>
      </w:pPr>
      <w:r w:rsidRPr="00947ADB">
        <w:rPr>
          <w:rFonts w:asciiTheme="majorHAnsi" w:hAnsiTheme="majorHAnsi" w:cstheme="majorHAnsi"/>
          <w:b/>
          <w:szCs w:val="26"/>
          <w:lang w:val="nl-NL"/>
        </w:rPr>
        <w:t>3. Phẩm chất</w:t>
      </w:r>
    </w:p>
    <w:p w:rsidR="00681803" w:rsidRPr="00892D5C" w:rsidRDefault="00681803" w:rsidP="00681803">
      <w:pPr>
        <w:spacing w:after="0" w:line="276" w:lineRule="auto"/>
        <w:ind w:left="426" w:right="-1" w:hanging="142"/>
        <w:rPr>
          <w:rFonts w:asciiTheme="majorHAnsi" w:hAnsiTheme="majorHAnsi" w:cstheme="majorHAnsi"/>
          <w:bCs/>
          <w:sz w:val="26"/>
          <w:szCs w:val="26"/>
        </w:rPr>
      </w:pPr>
      <w:r w:rsidRPr="00892D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rsidR="00681803" w:rsidRPr="00892D5C" w:rsidRDefault="00681803" w:rsidP="00681803">
      <w:pPr>
        <w:spacing w:after="0" w:line="276" w:lineRule="auto"/>
        <w:ind w:left="284" w:right="-1"/>
        <w:rPr>
          <w:rFonts w:asciiTheme="majorHAnsi" w:hAnsiTheme="majorHAnsi" w:cstheme="majorHAnsi"/>
          <w:bCs/>
          <w:sz w:val="26"/>
          <w:szCs w:val="26"/>
        </w:rPr>
      </w:pPr>
      <w:r w:rsidRPr="00892D5C">
        <w:rPr>
          <w:rFonts w:asciiTheme="majorHAnsi" w:hAnsiTheme="majorHAnsi" w:cstheme="majorHAnsi"/>
          <w:bCs/>
          <w:sz w:val="26"/>
          <w:szCs w:val="26"/>
        </w:rPr>
        <w:t>- Trung thực: Báo cáo chính xác kết quả hoạt động của cá nhân (hoặc nhóm) .</w:t>
      </w:r>
    </w:p>
    <w:p w:rsidR="00681803" w:rsidRPr="00892D5C" w:rsidRDefault="00681803" w:rsidP="00681803">
      <w:pPr>
        <w:spacing w:after="0" w:line="276" w:lineRule="auto"/>
        <w:ind w:left="284" w:right="-1"/>
        <w:rPr>
          <w:rFonts w:asciiTheme="majorHAnsi" w:hAnsiTheme="majorHAnsi" w:cstheme="majorHAnsi"/>
          <w:sz w:val="26"/>
          <w:szCs w:val="26"/>
          <w:lang w:val="nl-NL"/>
        </w:rPr>
      </w:pPr>
      <w:r w:rsidRPr="00892D5C">
        <w:rPr>
          <w:rFonts w:asciiTheme="majorHAnsi" w:hAnsiTheme="majorHAnsi" w:cstheme="majorHAnsi"/>
          <w:bCs/>
          <w:sz w:val="26"/>
          <w:szCs w:val="26"/>
        </w:rPr>
        <w:t>- Trách nhiệm: Có trách nhiệm khi thực hiện nhiệm vụ được giao.</w:t>
      </w:r>
    </w:p>
    <w:p w:rsidR="00681803" w:rsidRPr="00947ADB" w:rsidRDefault="00681803" w:rsidP="00681803">
      <w:pPr>
        <w:spacing w:after="0" w:line="276" w:lineRule="auto"/>
        <w:ind w:right="113"/>
        <w:jc w:val="both"/>
        <w:rPr>
          <w:rFonts w:asciiTheme="majorHAnsi" w:hAnsiTheme="majorHAnsi" w:cstheme="majorHAnsi"/>
          <w:sz w:val="26"/>
          <w:szCs w:val="26"/>
          <w:lang w:val="nl-NL"/>
        </w:rPr>
      </w:pPr>
      <w:r w:rsidRPr="00947ADB">
        <w:rPr>
          <w:rFonts w:asciiTheme="majorHAnsi" w:hAnsiTheme="majorHAnsi" w:cstheme="majorHAnsi"/>
          <w:b/>
          <w:color w:val="000000" w:themeColor="text1"/>
          <w:sz w:val="26"/>
          <w:szCs w:val="26"/>
          <w:lang w:val="nl-NL"/>
        </w:rPr>
        <w:t>II. THIẾT BỊ DẠY HỌC VÀ HỌC LIỆU</w:t>
      </w:r>
    </w:p>
    <w:p w:rsidR="00681803" w:rsidRPr="00947ADB" w:rsidRDefault="00681803" w:rsidP="00681803">
      <w:pPr>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1 - GV: </w:t>
      </w:r>
      <w:r w:rsidRPr="00947ADB">
        <w:rPr>
          <w:rFonts w:asciiTheme="majorHAnsi" w:hAnsiTheme="majorHAnsi" w:cstheme="majorHAnsi"/>
          <w:sz w:val="26"/>
          <w:szCs w:val="26"/>
          <w:lang w:val="nl-NL"/>
        </w:rPr>
        <w:t>Tài liệu giảng dạy, giáo án</w:t>
      </w:r>
      <w:r w:rsidR="00D7405F">
        <w:rPr>
          <w:rFonts w:asciiTheme="majorHAnsi" w:hAnsiTheme="majorHAnsi" w:cstheme="majorHAnsi"/>
          <w:sz w:val="26"/>
          <w:szCs w:val="26"/>
        </w:rPr>
        <w:t xml:space="preserve"> PPT</w:t>
      </w:r>
      <w:r w:rsidRPr="00947ADB">
        <w:rPr>
          <w:rFonts w:asciiTheme="majorHAnsi" w:hAnsiTheme="majorHAnsi" w:cstheme="majorHAnsi"/>
          <w:sz w:val="26"/>
          <w:szCs w:val="26"/>
          <w:lang w:val="nl-NL"/>
        </w:rPr>
        <w:t>, thước thẳ</w:t>
      </w:r>
      <w:r w:rsidR="00D7405F">
        <w:rPr>
          <w:rFonts w:asciiTheme="majorHAnsi" w:hAnsiTheme="majorHAnsi" w:cstheme="majorHAnsi"/>
          <w:sz w:val="26"/>
          <w:szCs w:val="26"/>
          <w:lang w:val="nl-NL"/>
        </w:rPr>
        <w:t>ng</w:t>
      </w:r>
      <w:r w:rsidR="00180DB1">
        <w:rPr>
          <w:rFonts w:asciiTheme="majorHAnsi" w:hAnsiTheme="majorHAnsi" w:cstheme="majorHAnsi"/>
          <w:sz w:val="26"/>
          <w:szCs w:val="26"/>
        </w:rPr>
        <w:t>, êke, thước đo góc</w:t>
      </w:r>
      <w:r w:rsidRPr="00947ADB">
        <w:rPr>
          <w:rFonts w:asciiTheme="majorHAnsi" w:hAnsiTheme="majorHAnsi" w:cstheme="majorHAnsi"/>
          <w:sz w:val="26"/>
          <w:szCs w:val="26"/>
        </w:rPr>
        <w:t>.</w:t>
      </w:r>
    </w:p>
    <w:p w:rsidR="00681803" w:rsidRPr="00180DB1" w:rsidRDefault="00681803" w:rsidP="00681803">
      <w:pPr>
        <w:tabs>
          <w:tab w:val="left" w:pos="7169"/>
        </w:tabs>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2 – HS: </w:t>
      </w:r>
      <w:r w:rsidRPr="00947ADB">
        <w:rPr>
          <w:rFonts w:asciiTheme="majorHAnsi" w:hAnsiTheme="majorHAnsi" w:cstheme="majorHAnsi"/>
          <w:sz w:val="26"/>
          <w:szCs w:val="26"/>
          <w:lang w:val="nl-NL"/>
        </w:rPr>
        <w:t>SGK, SBT, vở ghi, giấy nháp, đồ dùng học tập (bút, thước...), bả</w:t>
      </w:r>
      <w:r w:rsidR="00180DB1">
        <w:rPr>
          <w:rFonts w:asciiTheme="majorHAnsi" w:hAnsiTheme="majorHAnsi" w:cstheme="majorHAnsi"/>
          <w:sz w:val="26"/>
          <w:szCs w:val="26"/>
          <w:lang w:val="nl-NL"/>
        </w:rPr>
        <w:t>ng nhóm</w:t>
      </w:r>
      <w:r w:rsidR="00180DB1">
        <w:rPr>
          <w:rFonts w:asciiTheme="majorHAnsi" w:hAnsiTheme="majorHAnsi" w:cstheme="majorHAnsi"/>
          <w:sz w:val="26"/>
          <w:szCs w:val="26"/>
        </w:rPr>
        <w:t>.</w:t>
      </w:r>
    </w:p>
    <w:p w:rsidR="00681803" w:rsidRPr="00947ADB" w:rsidRDefault="00681803" w:rsidP="00681803">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947ADB">
        <w:rPr>
          <w:rFonts w:asciiTheme="majorHAnsi" w:hAnsiTheme="majorHAnsi" w:cstheme="majorHAnsi"/>
          <w:b/>
          <w:color w:val="000000" w:themeColor="text1"/>
          <w:sz w:val="26"/>
          <w:szCs w:val="26"/>
          <w:lang w:val="nl-NL"/>
        </w:rPr>
        <w:t>III. TIẾN TRÌNH DẠY HỌC</w:t>
      </w:r>
    </w:p>
    <w:p w:rsidR="00681803" w:rsidRPr="00947ADB" w:rsidRDefault="00681803" w:rsidP="00681803">
      <w:pPr>
        <w:spacing w:after="0" w:line="276" w:lineRule="auto"/>
        <w:rPr>
          <w:rFonts w:asciiTheme="majorHAnsi" w:hAnsiTheme="majorHAnsi" w:cstheme="majorHAnsi"/>
          <w:b/>
          <w:sz w:val="26"/>
          <w:szCs w:val="26"/>
          <w:lang w:val="nl-NL"/>
        </w:rPr>
      </w:pPr>
      <w:r>
        <w:rPr>
          <w:rFonts w:asciiTheme="majorHAnsi" w:hAnsiTheme="majorHAnsi" w:cstheme="majorHAnsi"/>
          <w:b/>
          <w:sz w:val="26"/>
          <w:szCs w:val="26"/>
          <w:lang w:val="nl-NL"/>
        </w:rPr>
        <w:t>1.</w:t>
      </w:r>
      <w:r>
        <w:rPr>
          <w:rFonts w:asciiTheme="majorHAnsi" w:hAnsiTheme="majorHAnsi" w:cstheme="majorHAnsi"/>
          <w:b/>
          <w:sz w:val="26"/>
          <w:szCs w:val="26"/>
        </w:rPr>
        <w:t xml:space="preserve"> </w:t>
      </w:r>
      <w:r w:rsidRPr="00750C79">
        <w:rPr>
          <w:rFonts w:eastAsia="Times New Roman" w:cs="Times New Roman"/>
          <w:b/>
          <w:sz w:val="26"/>
          <w:szCs w:val="26"/>
          <w:lang w:val="nl-NL"/>
        </w:rPr>
        <w:t>HOẠT ĐỘNG MỞ ĐẦU</w:t>
      </w:r>
    </w:p>
    <w:p w:rsidR="00681803" w:rsidRPr="00947ADB" w:rsidRDefault="00681803" w:rsidP="00681803">
      <w:pPr>
        <w:tabs>
          <w:tab w:val="left" w:pos="567"/>
          <w:tab w:val="left" w:pos="1134"/>
        </w:tabs>
        <w:spacing w:after="0" w:line="276" w:lineRule="auto"/>
        <w:ind w:left="567" w:right="-1" w:hanging="283"/>
        <w:rPr>
          <w:rFonts w:asciiTheme="majorHAnsi" w:hAnsiTheme="majorHAnsi" w:cstheme="majorHAnsi"/>
          <w:sz w:val="26"/>
          <w:szCs w:val="26"/>
          <w:lang w:val="nl-NL"/>
        </w:rPr>
      </w:pPr>
      <w:r w:rsidRPr="00947ADB">
        <w:rPr>
          <w:rFonts w:asciiTheme="majorHAnsi" w:hAnsiTheme="majorHAnsi" w:cstheme="majorHAnsi"/>
          <w:b/>
          <w:sz w:val="26"/>
          <w:szCs w:val="26"/>
          <w:lang w:val="nl-NL"/>
        </w:rPr>
        <w:t>a) Mục tiêu:</w:t>
      </w:r>
      <w:r w:rsidRPr="00947ADB">
        <w:rPr>
          <w:rFonts w:asciiTheme="majorHAnsi" w:hAnsiTheme="majorHAnsi" w:cstheme="majorHAnsi"/>
          <w:sz w:val="26"/>
          <w:szCs w:val="26"/>
          <w:lang w:val="nl-NL"/>
        </w:rPr>
        <w:t xml:space="preserve"> </w:t>
      </w:r>
      <w:r w:rsidR="005C5370" w:rsidRPr="005C5370">
        <w:rPr>
          <w:rFonts w:asciiTheme="majorHAnsi" w:hAnsiTheme="majorHAnsi" w:cstheme="majorHAnsi"/>
          <w:sz w:val="26"/>
          <w:szCs w:val="26"/>
        </w:rPr>
        <w:t>Gợi động cơ, tạo tình huống để HS tiếp cận với khái niệm tỉ số lượng giác của một góc nhọn.</w:t>
      </w:r>
    </w:p>
    <w:p w:rsidR="00681803" w:rsidRPr="005C5370" w:rsidRDefault="00681803" w:rsidP="00681803">
      <w:pPr>
        <w:spacing w:after="0" w:line="276" w:lineRule="auto"/>
        <w:ind w:left="567" w:right="-1" w:hanging="283"/>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b) Nội dung: </w:t>
      </w:r>
      <w:r w:rsidR="005C5370" w:rsidRPr="005C5370">
        <w:rPr>
          <w:rFonts w:asciiTheme="majorHAnsi" w:hAnsiTheme="majorHAnsi" w:cstheme="majorHAnsi"/>
          <w:sz w:val="26"/>
          <w:szCs w:val="26"/>
        </w:rPr>
        <w:t>HS đọc tình huống mở đầu, từ đó làm nảy sinh nhu cầu tìm hiểu về khái niệm tỉ số lượng giác của một góc nhọn.</w:t>
      </w:r>
    </w:p>
    <w:p w:rsidR="00681803" w:rsidRPr="00947ADB" w:rsidRDefault="00681803" w:rsidP="00681803">
      <w:pPr>
        <w:spacing w:after="0" w:line="276" w:lineRule="auto"/>
        <w:ind w:left="567" w:right="-1" w:hanging="283"/>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c) Sản phẩm: </w:t>
      </w:r>
      <w:r w:rsidR="005C5370">
        <w:rPr>
          <w:rFonts w:asciiTheme="majorHAnsi" w:hAnsiTheme="majorHAnsi" w:cstheme="majorHAnsi"/>
          <w:sz w:val="26"/>
          <w:szCs w:val="26"/>
          <w:lang w:val="nl-NL"/>
        </w:rPr>
        <w:t>Câu</w:t>
      </w:r>
      <w:r w:rsidRPr="00947ADB">
        <w:rPr>
          <w:rFonts w:asciiTheme="majorHAnsi" w:hAnsiTheme="majorHAnsi" w:cstheme="majorHAnsi"/>
          <w:sz w:val="26"/>
          <w:szCs w:val="26"/>
          <w:lang w:val="nl-NL"/>
        </w:rPr>
        <w:t xml:space="preserve"> trả lời </w:t>
      </w:r>
      <w:r w:rsidR="005C5370">
        <w:rPr>
          <w:rFonts w:asciiTheme="majorHAnsi" w:hAnsiTheme="majorHAnsi" w:cstheme="majorHAnsi"/>
          <w:sz w:val="26"/>
          <w:szCs w:val="26"/>
        </w:rPr>
        <w:t>của HS</w:t>
      </w:r>
      <w:r w:rsidRPr="00947ADB">
        <w:rPr>
          <w:rFonts w:asciiTheme="majorHAnsi" w:hAnsiTheme="majorHAnsi" w:cstheme="majorHAnsi"/>
          <w:sz w:val="26"/>
          <w:szCs w:val="26"/>
          <w:lang w:val="nl-NL"/>
        </w:rPr>
        <w:t>.</w:t>
      </w:r>
    </w:p>
    <w:p w:rsidR="00681803" w:rsidRPr="00947ADB" w:rsidRDefault="00681803" w:rsidP="00681803">
      <w:pPr>
        <w:tabs>
          <w:tab w:val="left" w:pos="567"/>
          <w:tab w:val="left" w:pos="1134"/>
        </w:tabs>
        <w:spacing w:after="0" w:line="276" w:lineRule="auto"/>
        <w:ind w:left="567" w:right="-1" w:hanging="283"/>
        <w:rPr>
          <w:rFonts w:asciiTheme="majorHAnsi" w:hAnsiTheme="majorHAnsi" w:cstheme="majorHAnsi"/>
          <w:b/>
          <w:sz w:val="26"/>
          <w:szCs w:val="26"/>
          <w:lang w:val="nl-NL"/>
        </w:rPr>
      </w:pPr>
      <w:r w:rsidRPr="00947ADB">
        <w:rPr>
          <w:rFonts w:asciiTheme="majorHAnsi" w:hAnsiTheme="majorHAnsi" w:cstheme="majorHAnsi"/>
          <w:b/>
          <w:sz w:val="26"/>
          <w:szCs w:val="26"/>
          <w:lang w:val="nl-NL"/>
        </w:rPr>
        <w:t xml:space="preserve">d) Tổ chức thực hiện: </w:t>
      </w:r>
    </w:p>
    <w:p w:rsidR="00681803" w:rsidRDefault="00681803" w:rsidP="00681803">
      <w:pPr>
        <w:tabs>
          <w:tab w:val="left" w:pos="567"/>
          <w:tab w:val="left" w:pos="1134"/>
        </w:tabs>
        <w:spacing w:after="0" w:line="276" w:lineRule="auto"/>
        <w:ind w:right="-1"/>
        <w:rPr>
          <w:rFonts w:asciiTheme="majorHAnsi" w:hAnsiTheme="majorHAnsi" w:cstheme="majorHAnsi"/>
          <w:sz w:val="26"/>
          <w:szCs w:val="26"/>
          <w:lang w:val="nl-NL"/>
        </w:rPr>
      </w:pPr>
      <w:r w:rsidRPr="00947ADB">
        <w:rPr>
          <w:rFonts w:asciiTheme="majorHAnsi" w:hAnsiTheme="majorHAnsi" w:cstheme="majorHAnsi"/>
          <w:b/>
          <w:sz w:val="26"/>
          <w:szCs w:val="26"/>
          <w:lang w:val="nl-NL"/>
        </w:rPr>
        <w:t>Bước 1: Chuyển giao nhiệm vụ:</w:t>
      </w:r>
      <w:r w:rsidRPr="00947ADB">
        <w:rPr>
          <w:rFonts w:asciiTheme="majorHAnsi" w:hAnsiTheme="majorHAnsi" w:cstheme="majorHAnsi"/>
          <w:sz w:val="26"/>
          <w:szCs w:val="26"/>
          <w:lang w:val="nl-NL"/>
        </w:rPr>
        <w:t xml:space="preserve"> </w:t>
      </w:r>
      <w:bookmarkStart w:id="4" w:name="_GoBack"/>
      <w:bookmarkEnd w:id="4"/>
    </w:p>
    <w:p w:rsidR="005C5370" w:rsidRPr="005C5370" w:rsidRDefault="005C5370" w:rsidP="005C5370">
      <w:pPr>
        <w:tabs>
          <w:tab w:val="left" w:pos="567"/>
          <w:tab w:val="left" w:pos="1134"/>
        </w:tabs>
        <w:spacing w:after="0" w:line="276" w:lineRule="auto"/>
        <w:ind w:right="-1"/>
        <w:rPr>
          <w:rFonts w:asciiTheme="majorHAnsi" w:hAnsiTheme="majorHAnsi" w:cstheme="majorHAnsi"/>
          <w:sz w:val="26"/>
          <w:szCs w:val="26"/>
        </w:rPr>
      </w:pPr>
      <w:r w:rsidRPr="005C5370">
        <w:rPr>
          <w:rFonts w:asciiTheme="majorHAnsi" w:hAnsiTheme="majorHAnsi" w:cstheme="majorHAnsi"/>
          <w:sz w:val="26"/>
          <w:szCs w:val="26"/>
        </w:rPr>
        <w:t> GV trình chiếu câu hỏi củng cố, cho HS suy nghĩ và trả lời.</w:t>
      </w:r>
    </w:p>
    <w:p w:rsidR="005C5370" w:rsidRPr="005C5370" w:rsidRDefault="005C5370" w:rsidP="005C5370">
      <w:pPr>
        <w:tabs>
          <w:tab w:val="left" w:pos="567"/>
          <w:tab w:val="left" w:pos="1134"/>
        </w:tabs>
        <w:spacing w:after="0" w:line="276" w:lineRule="auto"/>
        <w:ind w:right="-1"/>
        <w:rPr>
          <w:rFonts w:asciiTheme="majorHAnsi" w:hAnsiTheme="majorHAnsi" w:cstheme="majorHAnsi"/>
          <w:sz w:val="26"/>
          <w:szCs w:val="26"/>
        </w:rPr>
      </w:pPr>
      <w:r w:rsidRPr="005C5370">
        <w:rPr>
          <w:rFonts w:asciiTheme="majorHAnsi" w:hAnsiTheme="majorHAnsi" w:cstheme="majorHAnsi"/>
          <w:i/>
          <w:iCs/>
          <w:sz w:val="26"/>
          <w:szCs w:val="26"/>
        </w:rPr>
        <w:lastRenderedPageBreak/>
        <w:t>Ta có thể xác định “góc dốc” </w:t>
      </w:r>
      <w:r w:rsidRPr="005C5370">
        <w:rPr>
          <w:rFonts w:asciiTheme="majorHAnsi" w:hAnsiTheme="majorHAnsi" w:cstheme="majorHAnsi"/>
          <w:position w:val="-6"/>
          <w:sz w:val="26"/>
          <w:szCs w:val="26"/>
        </w:rPr>
        <w:object w:dxaOrig="260" w:dyaOrig="240">
          <v:shape id="_x0000_i1026" type="#_x0000_t75" style="width:12.75pt;height:12pt" o:ole="">
            <v:imagedata r:id="rId9" o:title=""/>
          </v:shape>
          <o:OLEObject Type="Embed" ProgID="Equation.DSMT4" ShapeID="_x0000_i1026" DrawAspect="Content" ObjectID="_1797020910" r:id="rId10"/>
        </w:object>
      </w:r>
      <w:r w:rsidRPr="005C5370">
        <w:rPr>
          <w:rFonts w:asciiTheme="majorHAnsi" w:hAnsiTheme="majorHAnsi" w:cstheme="majorHAnsi"/>
          <w:i/>
          <w:iCs/>
          <w:sz w:val="26"/>
          <w:szCs w:val="26"/>
        </w:rPr>
        <w:t> của một đoạn đường dốc khi biết độ dài của dốc là </w:t>
      </w:r>
      <w:r w:rsidR="0024032F" w:rsidRPr="005C5370">
        <w:rPr>
          <w:rFonts w:asciiTheme="majorHAnsi" w:hAnsiTheme="majorHAnsi" w:cstheme="majorHAnsi"/>
          <w:position w:val="-6"/>
          <w:sz w:val="26"/>
          <w:szCs w:val="26"/>
        </w:rPr>
        <w:object w:dxaOrig="260" w:dyaOrig="240">
          <v:shape id="_x0000_i1027" type="#_x0000_t75" style="width:12.75pt;height:12pt" o:ole="">
            <v:imagedata r:id="rId9" o:title=""/>
          </v:shape>
          <o:OLEObject Type="Embed" ProgID="Equation.DSMT4" ShapeID="_x0000_i1027" DrawAspect="Content" ObjectID="_1797020911" r:id="rId11"/>
        </w:object>
      </w:r>
      <w:r w:rsidRPr="005C5370">
        <w:rPr>
          <w:rFonts w:asciiTheme="majorHAnsi" w:hAnsiTheme="majorHAnsi" w:cstheme="majorHAnsi"/>
          <w:i/>
          <w:iCs/>
          <w:sz w:val="26"/>
          <w:szCs w:val="26"/>
        </w:rPr>
        <w:t> và độ cao của đỉnh dốc so với đường nằm ngang là </w:t>
      </w:r>
      <w:r w:rsidR="0024032F" w:rsidRPr="0024032F">
        <w:rPr>
          <w:rFonts w:asciiTheme="majorHAnsi" w:hAnsiTheme="majorHAnsi" w:cstheme="majorHAnsi"/>
          <w:i/>
          <w:sz w:val="26"/>
          <w:szCs w:val="26"/>
        </w:rPr>
        <w:t>h</w:t>
      </w:r>
      <w:r w:rsidRPr="005C5370">
        <w:rPr>
          <w:rFonts w:asciiTheme="majorHAnsi" w:hAnsiTheme="majorHAnsi" w:cstheme="majorHAnsi"/>
          <w:i/>
          <w:iCs/>
          <w:sz w:val="26"/>
          <w:szCs w:val="26"/>
        </w:rPr>
        <w:t> không? (H.41). (Trong các tòa chung cư, người ta thường thiết kế đoạn dốc cho người đi xe lăn với góc dốc bé hơn </w:t>
      </w:r>
      <w:r w:rsidR="0024032F" w:rsidRPr="0024032F">
        <w:rPr>
          <w:rFonts w:asciiTheme="majorHAnsi" w:hAnsiTheme="majorHAnsi" w:cstheme="majorHAnsi"/>
          <w:position w:val="-6"/>
          <w:sz w:val="26"/>
          <w:szCs w:val="26"/>
        </w:rPr>
        <w:object w:dxaOrig="320" w:dyaOrig="300">
          <v:shape id="_x0000_i1028" type="#_x0000_t75" style="width:15.75pt;height:15pt" o:ole="">
            <v:imagedata r:id="rId12" o:title=""/>
          </v:shape>
          <o:OLEObject Type="Embed" ProgID="Equation.DSMT4" ShapeID="_x0000_i1028" DrawAspect="Content" ObjectID="_1797020912" r:id="rId13"/>
        </w:object>
      </w:r>
      <w:r w:rsidRPr="005C5370">
        <w:rPr>
          <w:rFonts w:asciiTheme="majorHAnsi" w:hAnsiTheme="majorHAnsi" w:cstheme="majorHAnsi"/>
          <w:i/>
          <w:iCs/>
          <w:sz w:val="26"/>
          <w:szCs w:val="26"/>
        </w:rPr>
        <w:t>).</w:t>
      </w:r>
    </w:p>
    <w:p w:rsidR="005C5370" w:rsidRPr="005C5370" w:rsidRDefault="0024032F" w:rsidP="0024032F">
      <w:pPr>
        <w:tabs>
          <w:tab w:val="left" w:pos="567"/>
          <w:tab w:val="left" w:pos="1134"/>
        </w:tabs>
        <w:spacing w:after="0" w:line="276" w:lineRule="auto"/>
        <w:ind w:right="-1"/>
        <w:jc w:val="center"/>
        <w:rPr>
          <w:rFonts w:asciiTheme="majorHAnsi" w:hAnsiTheme="majorHAnsi" w:cstheme="majorHAnsi"/>
          <w:sz w:val="26"/>
          <w:szCs w:val="26"/>
        </w:rPr>
      </w:pPr>
      <w:r w:rsidRPr="006955D0">
        <w:rPr>
          <w:rFonts w:cs="Times New Roman"/>
          <w:noProof/>
          <w:sz w:val="28"/>
          <w:szCs w:val="28"/>
          <w:lang w:eastAsia="vi-VN"/>
        </w:rPr>
        <w:drawing>
          <wp:inline distT="0" distB="0" distL="0" distR="0" wp14:anchorId="2CD7FDC3" wp14:editId="752EFEAC">
            <wp:extent cx="2177415" cy="720725"/>
            <wp:effectExtent l="0" t="0" r="0" b="3175"/>
            <wp:docPr id="951509327" name="Picture 1" descr="A triangle with a triangle and a triangle with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09327" name="Picture 1" descr="A triangle with a triangle and a triangle with a triangle&#10;&#10;Description automatically generated with medium confidence"/>
                    <pic:cNvPicPr>
                      <a:picLocks noChangeAspect="1"/>
                    </pic:cNvPicPr>
                  </pic:nvPicPr>
                  <pic:blipFill>
                    <a:blip r:embed="rId14"/>
                    <a:stretch>
                      <a:fillRect/>
                    </a:stretch>
                  </pic:blipFill>
                  <pic:spPr>
                    <a:xfrm>
                      <a:off x="0" y="0"/>
                      <a:ext cx="2177415" cy="720725"/>
                    </a:xfrm>
                    <a:prstGeom prst="rect">
                      <a:avLst/>
                    </a:prstGeom>
                  </pic:spPr>
                </pic:pic>
              </a:graphicData>
            </a:graphic>
          </wp:inline>
        </w:drawing>
      </w:r>
    </w:p>
    <w:p w:rsidR="00681803" w:rsidRDefault="00681803" w:rsidP="00681803">
      <w:pPr>
        <w:spacing w:after="0" w:line="276" w:lineRule="auto"/>
        <w:ind w:right="-1"/>
        <w:rPr>
          <w:rFonts w:asciiTheme="majorHAnsi" w:hAnsiTheme="majorHAnsi" w:cstheme="majorHAnsi"/>
          <w:b/>
          <w:sz w:val="26"/>
          <w:szCs w:val="26"/>
          <w:lang w:val="nl-NL"/>
        </w:rPr>
      </w:pPr>
      <w:r w:rsidRPr="00947ADB">
        <w:rPr>
          <w:rFonts w:asciiTheme="majorHAnsi" w:hAnsiTheme="majorHAnsi" w:cstheme="majorHAnsi"/>
          <w:b/>
          <w:sz w:val="26"/>
          <w:szCs w:val="26"/>
          <w:lang w:val="nl-NL"/>
        </w:rPr>
        <w:t xml:space="preserve">Bước 2: Thực hiện nhiệm vụ: </w:t>
      </w:r>
    </w:p>
    <w:p w:rsidR="00681803" w:rsidRPr="00947ADB" w:rsidRDefault="00681803" w:rsidP="00681803">
      <w:pPr>
        <w:spacing w:after="0" w:line="276" w:lineRule="auto"/>
        <w:ind w:right="-1"/>
        <w:rPr>
          <w:rFonts w:asciiTheme="majorHAnsi" w:hAnsiTheme="majorHAnsi" w:cstheme="majorHAnsi"/>
          <w:sz w:val="26"/>
          <w:szCs w:val="26"/>
          <w:lang w:val="nl-NL"/>
        </w:rPr>
      </w:pPr>
      <w:r w:rsidRPr="00947ADB">
        <w:rPr>
          <w:rFonts w:asciiTheme="majorHAnsi" w:hAnsiTheme="majorHAnsi" w:cstheme="majorHAnsi"/>
          <w:sz w:val="26"/>
          <w:szCs w:val="26"/>
          <w:lang w:val="nl-NL"/>
        </w:rPr>
        <w:t>HS quan sát và chú ý lắng nghe, thảo luận nhóm đôi hoàn thành yêu cầu.</w:t>
      </w:r>
    </w:p>
    <w:p w:rsidR="00681803" w:rsidRPr="00947ADB" w:rsidRDefault="00681803" w:rsidP="00681803">
      <w:pPr>
        <w:spacing w:after="0" w:line="276" w:lineRule="auto"/>
        <w:ind w:right="-1"/>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Bước 3: Báo cáo, thảo luận: </w:t>
      </w:r>
      <w:r w:rsidRPr="00947ADB">
        <w:rPr>
          <w:rFonts w:asciiTheme="majorHAnsi" w:hAnsiTheme="majorHAnsi" w:cstheme="majorHAnsi"/>
          <w:sz w:val="26"/>
          <w:szCs w:val="26"/>
          <w:lang w:val="nl-NL"/>
        </w:rPr>
        <w:t>GV gọi một số HS trả lời, HS khác nhận xét, bổ sung.</w:t>
      </w:r>
    </w:p>
    <w:p w:rsidR="00681803" w:rsidRDefault="00681803" w:rsidP="00681803">
      <w:pPr>
        <w:spacing w:after="0" w:line="276" w:lineRule="auto"/>
        <w:ind w:right="-1"/>
        <w:rPr>
          <w:rFonts w:asciiTheme="majorHAnsi" w:hAnsiTheme="majorHAnsi" w:cstheme="majorHAnsi"/>
          <w:sz w:val="26"/>
          <w:szCs w:val="26"/>
        </w:rPr>
      </w:pPr>
      <w:r w:rsidRPr="00947ADB">
        <w:rPr>
          <w:rFonts w:asciiTheme="majorHAnsi" w:hAnsiTheme="majorHAnsi" w:cstheme="majorHAnsi"/>
          <w:b/>
          <w:sz w:val="26"/>
          <w:szCs w:val="26"/>
          <w:lang w:val="nl-NL"/>
        </w:rPr>
        <w:t xml:space="preserve">Bước 4: Kết luận, nhận định: </w:t>
      </w:r>
      <w:r w:rsidR="0024032F" w:rsidRPr="0024032F">
        <w:rPr>
          <w:rFonts w:asciiTheme="majorHAnsi" w:hAnsiTheme="majorHAnsi" w:cstheme="majorHAnsi"/>
          <w:sz w:val="26"/>
          <w:szCs w:val="26"/>
        </w:rPr>
        <w:t>GV ghi nhận câu trả lời của HS, trên cơ sở đó dẫn dắt HS vào tìm hiểu bài học mới: “Trong bài học hôm nay, chúng ta sẽ cùng tìm hiểu về tỉ số lượng giác của góc nhọn. Tỉ số lượng giác của góc nhọn là một kiến thức quan trọng giúp chúng ta giải quyết các bài toán liên quan đến các góc nhọn. Vậy tỉ số lượng giác của góc nhọn được xác định như thế nào? Chúng ta sẽ cùng tìm hiểu trong bài học hôm nay”.</w:t>
      </w:r>
    </w:p>
    <w:p w:rsidR="0024032F" w:rsidRPr="0024032F" w:rsidRDefault="0024032F" w:rsidP="00681803">
      <w:pPr>
        <w:spacing w:after="0" w:line="276" w:lineRule="auto"/>
        <w:ind w:right="-1"/>
        <w:rPr>
          <w:rFonts w:asciiTheme="majorHAnsi" w:hAnsiTheme="majorHAnsi" w:cstheme="majorHAnsi"/>
          <w:sz w:val="26"/>
          <w:szCs w:val="26"/>
          <w:lang w:val="nl-NL"/>
        </w:rPr>
      </w:pPr>
      <w:r w:rsidRPr="0024032F">
        <w:rPr>
          <w:rFonts w:asciiTheme="majorHAnsi" w:hAnsiTheme="majorHAnsi" w:cstheme="majorHAnsi"/>
          <w:position w:val="-6"/>
          <w:sz w:val="26"/>
          <w:szCs w:val="26"/>
        </w:rPr>
        <w:object w:dxaOrig="340" w:dyaOrig="260">
          <v:shape id="_x0000_i1029" type="#_x0000_t75" style="width:17.25pt;height:12.75pt" o:ole="">
            <v:imagedata r:id="rId15" o:title=""/>
          </v:shape>
          <o:OLEObject Type="Embed" ProgID="Equation.DSMT4" ShapeID="_x0000_i1029" DrawAspect="Content" ObjectID="_1797020913" r:id="rId16"/>
        </w:object>
      </w:r>
      <w:r w:rsidRPr="0024032F">
        <w:rPr>
          <w:rFonts w:asciiTheme="majorHAnsi" w:hAnsiTheme="majorHAnsi" w:cstheme="majorHAnsi"/>
          <w:b/>
          <w:bCs/>
          <w:sz w:val="26"/>
          <w:szCs w:val="26"/>
        </w:rPr>
        <w:t>TỈ SỐ LƯỢNG GIÁC CỦA GÓC NHỌN</w:t>
      </w:r>
    </w:p>
    <w:p w:rsidR="00681803" w:rsidRDefault="00681803" w:rsidP="00681803">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2</w:t>
      </w:r>
      <w:r w:rsidRPr="00947ADB">
        <w:rPr>
          <w:rFonts w:asciiTheme="majorHAnsi" w:hAnsiTheme="majorHAnsi" w:cstheme="majorHAnsi"/>
          <w:b/>
          <w:sz w:val="26"/>
          <w:szCs w:val="26"/>
        </w:rPr>
        <w:t xml:space="preserve">. </w:t>
      </w:r>
      <w:r w:rsidRPr="00750C79">
        <w:rPr>
          <w:rFonts w:eastAsia="Times New Roman" w:cs="Times New Roman"/>
          <w:b/>
          <w:sz w:val="26"/>
          <w:szCs w:val="26"/>
        </w:rPr>
        <w:t>HOẠT ĐỘNG HÌNH THÀNH KIẾN THỨC MỚI</w:t>
      </w:r>
    </w:p>
    <w:p w:rsidR="00681803" w:rsidRPr="005E6C46" w:rsidRDefault="00681803" w:rsidP="00681803">
      <w:pPr>
        <w:spacing w:after="0" w:line="276" w:lineRule="auto"/>
        <w:ind w:left="142" w:right="-1"/>
        <w:rPr>
          <w:rFonts w:asciiTheme="majorHAnsi" w:hAnsiTheme="majorHAnsi" w:cstheme="majorHAnsi"/>
          <w:b/>
          <w:i/>
          <w:sz w:val="26"/>
          <w:szCs w:val="26"/>
          <w:lang w:val="nl-NL"/>
        </w:rPr>
      </w:pPr>
      <w:r w:rsidRPr="005E6C46">
        <w:rPr>
          <w:rFonts w:asciiTheme="majorHAnsi" w:hAnsiTheme="majorHAnsi" w:cstheme="majorHAnsi"/>
          <w:b/>
          <w:i/>
          <w:sz w:val="26"/>
          <w:szCs w:val="26"/>
          <w:lang w:val="nl-NL"/>
        </w:rPr>
        <w:t xml:space="preserve">2.1. </w:t>
      </w:r>
      <w:r w:rsidR="0024032F" w:rsidRPr="0024032F">
        <w:rPr>
          <w:rFonts w:asciiTheme="majorHAnsi" w:hAnsiTheme="majorHAnsi" w:cstheme="majorHAnsi"/>
          <w:b/>
          <w:i/>
          <w:sz w:val="26"/>
          <w:szCs w:val="26"/>
          <w:lang w:val="nl-NL"/>
        </w:rPr>
        <w:t>Khái niệm tỉ số lượng giác của góc nhọn</w:t>
      </w:r>
    </w:p>
    <w:p w:rsidR="00681803" w:rsidRPr="00C163E0" w:rsidRDefault="00681803" w:rsidP="00C163E0">
      <w:pPr>
        <w:tabs>
          <w:tab w:val="left" w:pos="567"/>
          <w:tab w:val="left" w:pos="1134"/>
        </w:tabs>
        <w:spacing w:after="0" w:line="276" w:lineRule="auto"/>
        <w:ind w:left="284" w:right="-1"/>
        <w:rPr>
          <w:rFonts w:asciiTheme="majorHAnsi" w:hAnsiTheme="majorHAnsi" w:cstheme="majorHAnsi"/>
          <w:sz w:val="26"/>
          <w:szCs w:val="26"/>
          <w:lang w:val="nl-NL"/>
        </w:rPr>
      </w:pPr>
      <w:r w:rsidRPr="00947ADB">
        <w:rPr>
          <w:rFonts w:asciiTheme="majorHAnsi" w:hAnsiTheme="majorHAnsi" w:cstheme="majorHAnsi"/>
          <w:b/>
          <w:sz w:val="26"/>
          <w:szCs w:val="26"/>
          <w:lang w:val="nl-NL"/>
        </w:rPr>
        <w:t>a) Mục tiêu:</w:t>
      </w:r>
      <w:r w:rsidR="00C163E0">
        <w:rPr>
          <w:rFonts w:asciiTheme="majorHAnsi" w:hAnsiTheme="majorHAnsi" w:cstheme="majorHAnsi"/>
          <w:sz w:val="26"/>
          <w:szCs w:val="26"/>
          <w:lang w:val="nl-NL"/>
        </w:rPr>
        <w:t xml:space="preserve"> </w:t>
      </w:r>
      <w:r w:rsidR="006E71E1" w:rsidRPr="006E71E1">
        <w:rPr>
          <w:rFonts w:asciiTheme="majorHAnsi" w:hAnsiTheme="majorHAnsi" w:cstheme="majorHAnsi"/>
          <w:sz w:val="26"/>
          <w:szCs w:val="26"/>
        </w:rPr>
        <w:t>Giúp HS nhận biết sin, côsin, tang, côtang của góc nhọn.</w:t>
      </w:r>
    </w:p>
    <w:p w:rsidR="006E71E1" w:rsidRDefault="00681803" w:rsidP="006E71E1">
      <w:pPr>
        <w:tabs>
          <w:tab w:val="left" w:pos="567"/>
          <w:tab w:val="left" w:pos="1134"/>
        </w:tabs>
        <w:spacing w:after="0" w:line="276" w:lineRule="auto"/>
        <w:ind w:left="284" w:right="-1"/>
        <w:rPr>
          <w:rFonts w:asciiTheme="majorHAnsi" w:hAnsiTheme="majorHAnsi" w:cstheme="majorHAnsi"/>
          <w:sz w:val="26"/>
          <w:szCs w:val="26"/>
        </w:rPr>
      </w:pPr>
      <w:r w:rsidRPr="00947ADB">
        <w:rPr>
          <w:rFonts w:asciiTheme="majorHAnsi" w:hAnsiTheme="majorHAnsi" w:cstheme="majorHAnsi"/>
          <w:b/>
          <w:sz w:val="26"/>
          <w:szCs w:val="26"/>
          <w:lang w:val="nl-NL"/>
        </w:rPr>
        <w:t>b) Nộ</w:t>
      </w:r>
      <w:r w:rsidR="00C163E0">
        <w:rPr>
          <w:rFonts w:asciiTheme="majorHAnsi" w:hAnsiTheme="majorHAnsi" w:cstheme="majorHAnsi"/>
          <w:b/>
          <w:sz w:val="26"/>
          <w:szCs w:val="26"/>
          <w:lang w:val="nl-NL"/>
        </w:rPr>
        <w:t>i dung:</w:t>
      </w:r>
      <w:r w:rsidR="00C163E0">
        <w:rPr>
          <w:rFonts w:asciiTheme="majorHAnsi" w:hAnsiTheme="majorHAnsi" w:cstheme="majorHAnsi"/>
          <w:b/>
          <w:sz w:val="26"/>
          <w:szCs w:val="26"/>
        </w:rPr>
        <w:t xml:space="preserve"> </w:t>
      </w:r>
      <w:r w:rsidR="006E71E1" w:rsidRPr="006E71E1">
        <w:rPr>
          <w:rFonts w:asciiTheme="majorHAnsi" w:hAnsiTheme="majorHAnsi" w:cstheme="majorHAnsi"/>
          <w:sz w:val="26"/>
          <w:szCs w:val="26"/>
        </w:rPr>
        <w:t>HS đọc SGK, nghe giảng, thực hiện các nhiệm vụ được giao, suy nghĩ trả lời câu hỏi, thực hiện HĐ1, 2, 3; Luyện tập 1, 2 và các Ví dụ</w:t>
      </w:r>
      <w:r w:rsidR="006E71E1">
        <w:rPr>
          <w:rFonts w:asciiTheme="majorHAnsi" w:hAnsiTheme="majorHAnsi" w:cstheme="majorHAnsi"/>
          <w:sz w:val="26"/>
          <w:szCs w:val="26"/>
        </w:rPr>
        <w:t>.</w:t>
      </w:r>
    </w:p>
    <w:p w:rsidR="00681803" w:rsidRPr="006E71E1" w:rsidRDefault="00681803" w:rsidP="006E71E1">
      <w:pPr>
        <w:tabs>
          <w:tab w:val="left" w:pos="567"/>
          <w:tab w:val="left" w:pos="1134"/>
        </w:tabs>
        <w:spacing w:after="0" w:line="276" w:lineRule="auto"/>
        <w:ind w:left="284" w:right="-1"/>
        <w:rPr>
          <w:rFonts w:asciiTheme="majorHAnsi" w:hAnsiTheme="majorHAnsi" w:cstheme="majorHAnsi"/>
          <w:sz w:val="26"/>
          <w:szCs w:val="26"/>
        </w:rPr>
      </w:pPr>
      <w:r w:rsidRPr="00947ADB">
        <w:rPr>
          <w:rFonts w:asciiTheme="majorHAnsi" w:hAnsiTheme="majorHAnsi" w:cstheme="majorHAnsi"/>
          <w:b/>
          <w:sz w:val="26"/>
          <w:szCs w:val="26"/>
          <w:lang w:val="nl-NL"/>
        </w:rPr>
        <w:t xml:space="preserve">c) Sản phẩm: </w:t>
      </w:r>
      <w:r w:rsidR="006E71E1" w:rsidRPr="006E71E1">
        <w:rPr>
          <w:rFonts w:asciiTheme="majorHAnsi" w:hAnsiTheme="majorHAnsi" w:cstheme="majorHAnsi"/>
          <w:sz w:val="26"/>
          <w:szCs w:val="26"/>
        </w:rPr>
        <w:t>HS hình thành được kiến thức bài học, câu trả lời của HS cho các câu hỏi, HS nắm được khái niệm sin, côsin, tang, côtang của góc nhọn</w:t>
      </w:r>
      <w:r w:rsidR="006E71E1">
        <w:rPr>
          <w:rFonts w:asciiTheme="majorHAnsi" w:hAnsiTheme="majorHAnsi" w:cstheme="majorHAnsi"/>
          <w:sz w:val="26"/>
          <w:szCs w:val="26"/>
        </w:rPr>
        <w:t xml:space="preserve"> </w:t>
      </w:r>
      <w:r w:rsidR="006E71E1">
        <w:rPr>
          <w:rFonts w:asciiTheme="majorHAnsi" w:hAnsiTheme="majorHAnsi" w:cstheme="majorHAnsi"/>
          <w:position w:val="-6"/>
          <w:sz w:val="26"/>
          <w:szCs w:val="26"/>
        </w:rPr>
        <w:object w:dxaOrig="255" w:dyaOrig="240">
          <v:shape id="_x0000_i1030" type="#_x0000_t75" style="width:12.75pt;height:12pt" o:ole="">
            <v:imagedata r:id="rId9" o:title=""/>
          </v:shape>
          <o:OLEObject Type="Embed" ProgID="Equation.DSMT4" ShapeID="_x0000_i1030" DrawAspect="Content" ObjectID="_1797020914" r:id="rId17"/>
        </w:object>
      </w:r>
      <w:r w:rsidR="006E71E1">
        <w:rPr>
          <w:rFonts w:asciiTheme="majorHAnsi" w:hAnsiTheme="majorHAnsi" w:cstheme="majorHAnsi"/>
          <w:sz w:val="26"/>
          <w:szCs w:val="26"/>
        </w:rPr>
        <w:t>.</w:t>
      </w:r>
    </w:p>
    <w:p w:rsidR="00681803" w:rsidRDefault="00681803" w:rsidP="00464F3B">
      <w:pPr>
        <w:tabs>
          <w:tab w:val="left" w:pos="567"/>
          <w:tab w:val="left" w:pos="1134"/>
        </w:tabs>
        <w:spacing w:after="0" w:line="276" w:lineRule="auto"/>
        <w:ind w:right="-1"/>
        <w:rPr>
          <w:rFonts w:asciiTheme="majorHAnsi" w:hAnsiTheme="majorHAnsi" w:cstheme="majorHAnsi"/>
          <w:b/>
          <w:sz w:val="26"/>
          <w:szCs w:val="26"/>
          <w:lang w:val="nl-NL"/>
        </w:rPr>
      </w:pPr>
      <w:r w:rsidRPr="00947ADB">
        <w:rPr>
          <w:rFonts w:asciiTheme="majorHAnsi" w:hAnsiTheme="majorHAnsi" w:cstheme="majorHAnsi"/>
          <w:b/>
          <w:sz w:val="26"/>
          <w:szCs w:val="26"/>
          <w:lang w:val="nl-NL"/>
        </w:rPr>
        <w:t>d) Tổ chức thực hiện:</w:t>
      </w:r>
    </w:p>
    <w:tbl>
      <w:tblPr>
        <w:tblStyle w:val="TableGrid1"/>
        <w:tblW w:w="10060" w:type="dxa"/>
        <w:tblLook w:val="04A0" w:firstRow="1" w:lastRow="0" w:firstColumn="1" w:lastColumn="0" w:noHBand="0" w:noVBand="1"/>
      </w:tblPr>
      <w:tblGrid>
        <w:gridCol w:w="4531"/>
        <w:gridCol w:w="5529"/>
      </w:tblGrid>
      <w:tr w:rsidR="00464F3B" w:rsidRPr="00464F3B" w:rsidTr="009B3B67">
        <w:tc>
          <w:tcPr>
            <w:tcW w:w="4531" w:type="dxa"/>
          </w:tcPr>
          <w:p w:rsidR="00464F3B" w:rsidRPr="00464F3B" w:rsidRDefault="00464F3B" w:rsidP="00464F3B">
            <w:pPr>
              <w:tabs>
                <w:tab w:val="left" w:pos="567"/>
                <w:tab w:val="left" w:pos="1134"/>
              </w:tabs>
              <w:spacing w:line="276" w:lineRule="auto"/>
              <w:jc w:val="center"/>
              <w:rPr>
                <w:rFonts w:eastAsia="Calibri" w:cs="Times New Roman"/>
                <w:b/>
                <w:color w:val="000000"/>
                <w:sz w:val="26"/>
                <w:szCs w:val="26"/>
                <w:lang w:val="vi-VN"/>
              </w:rPr>
            </w:pPr>
            <w:r>
              <w:rPr>
                <w:rFonts w:eastAsia="Calibri" w:cs="Times New Roman"/>
                <w:b/>
                <w:color w:val="000000"/>
                <w:sz w:val="26"/>
                <w:szCs w:val="26"/>
                <w:lang w:val="vi-VN"/>
              </w:rPr>
              <w:t>HOẠT ĐỘNG</w:t>
            </w:r>
            <w:r w:rsidRPr="00464F3B">
              <w:rPr>
                <w:rFonts w:eastAsia="Calibri" w:cs="Times New Roman"/>
                <w:b/>
                <w:color w:val="000000"/>
                <w:sz w:val="26"/>
                <w:szCs w:val="26"/>
                <w:lang w:val="vi-VN"/>
              </w:rPr>
              <w:t xml:space="preserve"> CỦA GV VÀ HS</w:t>
            </w:r>
          </w:p>
        </w:tc>
        <w:tc>
          <w:tcPr>
            <w:tcW w:w="5529" w:type="dxa"/>
          </w:tcPr>
          <w:p w:rsidR="00464F3B" w:rsidRPr="00464F3B" w:rsidRDefault="00464F3B" w:rsidP="00464F3B">
            <w:pPr>
              <w:tabs>
                <w:tab w:val="left" w:pos="567"/>
                <w:tab w:val="left" w:pos="1134"/>
              </w:tabs>
              <w:spacing w:line="276" w:lineRule="auto"/>
              <w:jc w:val="center"/>
              <w:rPr>
                <w:rFonts w:eastAsia="Calibri" w:cs="Times New Roman"/>
                <w:b/>
                <w:color w:val="000000"/>
                <w:sz w:val="26"/>
                <w:szCs w:val="26"/>
                <w:lang w:val="nl-NL"/>
              </w:rPr>
            </w:pPr>
            <w:r w:rsidRPr="00464F3B">
              <w:rPr>
                <w:rFonts w:eastAsia="Calibri" w:cs="Times New Roman"/>
                <w:b/>
                <w:color w:val="000000"/>
                <w:sz w:val="26"/>
                <w:szCs w:val="26"/>
                <w:lang w:val="nl-NL"/>
              </w:rPr>
              <w:t>SẢN PHẨM DỰ KIẾN</w:t>
            </w:r>
          </w:p>
        </w:tc>
      </w:tr>
      <w:tr w:rsidR="00464F3B" w:rsidRPr="00464F3B" w:rsidTr="009B3B67">
        <w:trPr>
          <w:trHeight w:val="441"/>
        </w:trPr>
        <w:tc>
          <w:tcPr>
            <w:tcW w:w="4531" w:type="dxa"/>
          </w:tcPr>
          <w:p w:rsidR="00464F3B" w:rsidRPr="00464F3B" w:rsidRDefault="00464F3B" w:rsidP="00464F3B">
            <w:pPr>
              <w:spacing w:line="276" w:lineRule="auto"/>
              <w:jc w:val="both"/>
              <w:rPr>
                <w:rFonts w:eastAsia="Calibri" w:cs="Times New Roman"/>
                <w:b/>
                <w:color w:val="000000"/>
                <w:sz w:val="26"/>
                <w:szCs w:val="26"/>
                <w:lang w:val="vi-VN"/>
              </w:rPr>
            </w:pPr>
            <w:r w:rsidRPr="00464F3B">
              <w:rPr>
                <w:rFonts w:eastAsia="Calibri" w:cs="Times New Roman"/>
                <w:b/>
                <w:color w:val="000000"/>
                <w:sz w:val="26"/>
                <w:szCs w:val="26"/>
                <w:lang w:val="vi-VN"/>
              </w:rPr>
              <w:t>Bước 1: Chuyển giao nhiệm vụ:</w:t>
            </w:r>
          </w:p>
          <w:p w:rsidR="006E71E1" w:rsidRPr="006E71E1" w:rsidRDefault="006E71E1" w:rsidP="006E71E1">
            <w:pPr>
              <w:spacing w:line="276" w:lineRule="auto"/>
              <w:jc w:val="both"/>
              <w:rPr>
                <w:rFonts w:eastAsia="Calibri" w:cs="Times New Roman"/>
                <w:bCs/>
                <w:sz w:val="26"/>
                <w:szCs w:val="26"/>
                <w:lang w:val="vi-VN"/>
              </w:rPr>
            </w:pPr>
            <w:r w:rsidRPr="006E71E1">
              <w:rPr>
                <w:rFonts w:eastAsia="Calibri" w:cs="Times New Roman"/>
                <w:b/>
                <w:bCs/>
                <w:i/>
                <w:iCs/>
                <w:sz w:val="26"/>
                <w:szCs w:val="26"/>
                <w:lang w:val="vi-VN"/>
              </w:rPr>
              <w:t>NV1: Khái niệm sin, côsin, tang, côtang của góc nhọn </w:t>
            </w:r>
            <w:r>
              <w:rPr>
                <w:rFonts w:asciiTheme="majorHAnsi" w:hAnsiTheme="majorHAnsi" w:cstheme="majorHAnsi"/>
                <w:position w:val="-6"/>
                <w:sz w:val="26"/>
                <w:szCs w:val="26"/>
                <w:lang w:val="vi-VN"/>
              </w:rPr>
              <w:object w:dxaOrig="255" w:dyaOrig="240">
                <v:shape id="_x0000_i1031" type="#_x0000_t75" style="width:12.75pt;height:12pt" o:ole="">
                  <v:imagedata r:id="rId9" o:title=""/>
                </v:shape>
                <o:OLEObject Type="Embed" ProgID="Equation.DSMT4" ShapeID="_x0000_i1031" DrawAspect="Content" ObjectID="_1797020915" r:id="rId18"/>
              </w:object>
            </w:r>
            <w:r w:rsidRPr="006E71E1">
              <w:rPr>
                <w:rFonts w:eastAsia="Calibri" w:cs="Times New Roman"/>
                <w:b/>
                <w:bCs/>
                <w:i/>
                <w:iCs/>
                <w:sz w:val="26"/>
                <w:szCs w:val="26"/>
                <w:lang w:val="vi-VN"/>
              </w:rPr>
              <w:t>.</w:t>
            </w:r>
          </w:p>
          <w:p w:rsidR="003E3C9D" w:rsidRPr="003E3C9D" w:rsidRDefault="003E3C9D" w:rsidP="003E3C9D">
            <w:pPr>
              <w:spacing w:line="276" w:lineRule="auto"/>
              <w:jc w:val="both"/>
              <w:rPr>
                <w:rFonts w:eastAsia="Calibri" w:cs="Times New Roman"/>
                <w:bCs/>
                <w:sz w:val="26"/>
                <w:szCs w:val="26"/>
                <w:lang w:val="vi-VN"/>
              </w:rPr>
            </w:pPr>
            <w:r>
              <w:rPr>
                <w:rFonts w:eastAsia="Calibri" w:cs="Times New Roman"/>
                <w:bCs/>
                <w:sz w:val="26"/>
                <w:szCs w:val="26"/>
                <w:lang w:val="vi-VN"/>
              </w:rPr>
              <w:t>- GV yêu cầu</w:t>
            </w:r>
            <w:r w:rsidR="006E71E1" w:rsidRPr="006E71E1">
              <w:rPr>
                <w:rFonts w:eastAsia="Calibri" w:cs="Times New Roman"/>
                <w:bCs/>
                <w:sz w:val="26"/>
                <w:szCs w:val="26"/>
                <w:lang w:val="vi-VN"/>
              </w:rPr>
              <w:t xml:space="preserve"> HS </w:t>
            </w:r>
            <w:r>
              <w:rPr>
                <w:rFonts w:eastAsia="Calibri" w:cs="Times New Roman"/>
                <w:bCs/>
                <w:sz w:val="26"/>
                <w:szCs w:val="26"/>
                <w:lang w:val="vi-VN"/>
              </w:rPr>
              <w:t xml:space="preserve">hoạt động các nhân </w:t>
            </w:r>
            <w:r w:rsidR="006E71E1" w:rsidRPr="006E71E1">
              <w:rPr>
                <w:rFonts w:eastAsia="Calibri" w:cs="Times New Roman"/>
                <w:bCs/>
                <w:sz w:val="26"/>
                <w:szCs w:val="26"/>
                <w:lang w:val="vi-VN"/>
              </w:rPr>
              <w:t>quan sát Hình 4.2 và đọc hiểu thông tin toán học đầu bài phầ</w:t>
            </w:r>
            <w:r>
              <w:rPr>
                <w:rFonts w:eastAsia="Calibri" w:cs="Times New Roman"/>
                <w:bCs/>
                <w:sz w:val="26"/>
                <w:szCs w:val="26"/>
                <w:lang w:val="vi-VN"/>
              </w:rPr>
              <w:t>n 1 (</w:t>
            </w:r>
            <w:r w:rsidRPr="003E3C9D">
              <w:rPr>
                <w:rFonts w:eastAsia="Calibri" w:cs="Times New Roman"/>
                <w:bCs/>
                <w:sz w:val="26"/>
                <w:szCs w:val="26"/>
                <w:lang w:val="vi-VN"/>
              </w:rPr>
              <w:t>khái niệm cạnh đối, cạnh kề  trong SGK</w:t>
            </w:r>
            <w:r>
              <w:rPr>
                <w:rFonts w:eastAsia="Calibri" w:cs="Times New Roman"/>
                <w:bCs/>
                <w:sz w:val="26"/>
                <w:szCs w:val="26"/>
                <w:lang w:val="vi-VN"/>
              </w:rPr>
              <w:t>)</w:t>
            </w:r>
            <w:r w:rsidRPr="003E3C9D">
              <w:rPr>
                <w:rFonts w:eastAsia="Calibri" w:cs="Times New Roman"/>
                <w:bCs/>
                <w:sz w:val="26"/>
                <w:szCs w:val="26"/>
                <w:lang w:val="vi-VN"/>
              </w:rPr>
              <w:t>.</w:t>
            </w:r>
          </w:p>
          <w:p w:rsidR="003E3C9D" w:rsidRPr="003E3C9D" w:rsidRDefault="003E3C9D" w:rsidP="003E3C9D">
            <w:pPr>
              <w:spacing w:line="276" w:lineRule="auto"/>
              <w:jc w:val="both"/>
              <w:rPr>
                <w:rFonts w:eastAsia="Calibri" w:cs="Times New Roman"/>
                <w:bCs/>
                <w:iCs/>
                <w:sz w:val="26"/>
                <w:szCs w:val="26"/>
                <w:lang w:val="vi-VN"/>
              </w:rPr>
            </w:pPr>
            <w:r w:rsidRPr="003E3C9D">
              <w:rPr>
                <w:rFonts w:eastAsia="Calibri" w:cs="Times New Roman"/>
                <w:bCs/>
                <w:iCs/>
                <w:sz w:val="26"/>
                <w:szCs w:val="26"/>
                <w:lang w:val="vi-VN"/>
              </w:rPr>
              <w:t>- GV viết bảng hoặc trình chiếu nội nhận xét và giải thích cho HS nào có câu hỏi.</w:t>
            </w:r>
          </w:p>
          <w:p w:rsidR="006E71E1" w:rsidRPr="006E71E1" w:rsidRDefault="003E3C9D" w:rsidP="003E3C9D">
            <w:pPr>
              <w:spacing w:line="276" w:lineRule="auto"/>
              <w:jc w:val="both"/>
              <w:rPr>
                <w:rFonts w:eastAsia="Calibri" w:cs="Times New Roman"/>
                <w:bCs/>
                <w:sz w:val="26"/>
                <w:szCs w:val="26"/>
                <w:lang w:val="vi-VN"/>
              </w:rPr>
            </w:pPr>
            <w:r w:rsidRPr="003E3C9D">
              <w:rPr>
                <w:rFonts w:eastAsia="Calibri" w:cs="Times New Roman"/>
                <w:bCs/>
                <w:sz w:val="26"/>
                <w:szCs w:val="26"/>
                <w:lang w:val="vi-VN"/>
              </w:rPr>
              <w:t>- GV yêu cầu HS trả lời phần Câu hỏi trong SGK.</w:t>
            </w:r>
          </w:p>
          <w:p w:rsidR="006E71E1" w:rsidRPr="006E71E1" w:rsidRDefault="006E71E1" w:rsidP="006E71E1">
            <w:pPr>
              <w:spacing w:line="276" w:lineRule="auto"/>
              <w:jc w:val="both"/>
              <w:rPr>
                <w:rFonts w:eastAsia="Calibri" w:cs="Times New Roman"/>
                <w:bCs/>
                <w:sz w:val="26"/>
                <w:szCs w:val="26"/>
                <w:lang w:val="vi-VN"/>
              </w:rPr>
            </w:pPr>
            <w:r w:rsidRPr="006E71E1">
              <w:rPr>
                <w:rFonts w:eastAsia="Calibri" w:cs="Times New Roman"/>
                <w:bCs/>
                <w:sz w:val="26"/>
                <w:szCs w:val="26"/>
                <w:lang w:val="vi-VN"/>
              </w:rPr>
              <w:t> </w:t>
            </w:r>
          </w:p>
          <w:p w:rsidR="006E71E1" w:rsidRPr="006E71E1" w:rsidRDefault="006E71E1" w:rsidP="006E71E1">
            <w:pPr>
              <w:spacing w:line="276" w:lineRule="auto"/>
              <w:jc w:val="both"/>
              <w:rPr>
                <w:rFonts w:eastAsia="Calibri" w:cs="Times New Roman"/>
                <w:bCs/>
                <w:sz w:val="26"/>
                <w:szCs w:val="26"/>
                <w:lang w:val="vi-VN"/>
              </w:rPr>
            </w:pPr>
            <w:r w:rsidRPr="006E71E1">
              <w:rPr>
                <w:rFonts w:eastAsia="Calibri" w:cs="Times New Roman"/>
                <w:bCs/>
                <w:sz w:val="26"/>
                <w:szCs w:val="26"/>
                <w:lang w:val="vi-VN"/>
              </w:rPr>
              <w:t xml:space="preserve">- GV </w:t>
            </w:r>
            <w:r w:rsidR="003E3C9D">
              <w:rPr>
                <w:rFonts w:eastAsia="Calibri" w:cs="Times New Roman"/>
                <w:bCs/>
                <w:sz w:val="26"/>
                <w:szCs w:val="26"/>
                <w:lang w:val="vi-VN"/>
              </w:rPr>
              <w:t xml:space="preserve">tổ chức </w:t>
            </w:r>
            <w:r w:rsidRPr="006E71E1">
              <w:rPr>
                <w:rFonts w:eastAsia="Calibri" w:cs="Times New Roman"/>
                <w:bCs/>
                <w:sz w:val="26"/>
                <w:szCs w:val="26"/>
                <w:lang w:val="vi-VN"/>
              </w:rPr>
              <w:t>cho HS thực hiện </w:t>
            </w:r>
            <w:r w:rsidRPr="006E71E1">
              <w:rPr>
                <w:rFonts w:eastAsia="Calibri" w:cs="Times New Roman"/>
                <w:b/>
                <w:bCs/>
                <w:sz w:val="26"/>
                <w:szCs w:val="26"/>
                <w:lang w:val="vi-VN"/>
              </w:rPr>
              <w:t>HĐ1</w:t>
            </w:r>
            <w:r w:rsidRPr="006E71E1">
              <w:rPr>
                <w:rFonts w:eastAsia="Calibri" w:cs="Times New Roman"/>
                <w:bCs/>
                <w:sz w:val="26"/>
                <w:szCs w:val="26"/>
                <w:lang w:val="vi-VN"/>
              </w:rPr>
              <w:t> theo nhóm đôi.</w:t>
            </w:r>
          </w:p>
          <w:p w:rsidR="006E71E1" w:rsidRPr="003E3C9D" w:rsidRDefault="003E3C9D" w:rsidP="006E71E1">
            <w:pPr>
              <w:spacing w:line="276" w:lineRule="auto"/>
              <w:jc w:val="both"/>
              <w:rPr>
                <w:rFonts w:eastAsia="Calibri" w:cs="Times New Roman"/>
                <w:bCs/>
                <w:sz w:val="26"/>
                <w:szCs w:val="26"/>
                <w:lang w:val="vi-VN"/>
              </w:rPr>
            </w:pPr>
            <w:r w:rsidRPr="003E3C9D">
              <w:rPr>
                <w:rFonts w:eastAsia="Calibri" w:cs="Times New Roman"/>
                <w:bCs/>
                <w:sz w:val="26"/>
                <w:szCs w:val="26"/>
                <w:lang w:val="vi-VN"/>
              </w:rPr>
              <w:t>+ GV gọi đại diện</w:t>
            </w:r>
            <w:r w:rsidR="006E71E1" w:rsidRPr="003E3C9D">
              <w:rPr>
                <w:rFonts w:eastAsia="Calibri" w:cs="Times New Roman"/>
                <w:bCs/>
                <w:sz w:val="26"/>
                <w:szCs w:val="26"/>
                <w:lang w:val="vi-VN"/>
              </w:rPr>
              <w:t xml:space="preserve"> 1 HS lên bảng vẽ hình và chứng minh phần a)</w:t>
            </w:r>
          </w:p>
          <w:p w:rsidR="006E71E1" w:rsidRPr="000C4F3C" w:rsidRDefault="006E71E1" w:rsidP="006E71E1">
            <w:pPr>
              <w:spacing w:line="276" w:lineRule="auto"/>
              <w:jc w:val="both"/>
              <w:rPr>
                <w:rFonts w:eastAsia="Calibri" w:cs="Times New Roman"/>
                <w:bCs/>
                <w:sz w:val="26"/>
                <w:szCs w:val="26"/>
                <w:lang w:val="vi-VN"/>
              </w:rPr>
            </w:pPr>
            <w:r w:rsidRPr="000C4F3C">
              <w:rPr>
                <w:rFonts w:eastAsia="Calibri" w:cs="Times New Roman"/>
                <w:bCs/>
                <w:sz w:val="26"/>
                <w:szCs w:val="26"/>
                <w:lang w:val="vi-VN"/>
              </w:rPr>
              <w:t>+ GV mời 1 HS trả lời phần b).</w:t>
            </w:r>
          </w:p>
          <w:p w:rsidR="006E71E1" w:rsidRPr="006E71E1" w:rsidRDefault="006E71E1" w:rsidP="006E71E1">
            <w:pPr>
              <w:spacing w:line="276" w:lineRule="auto"/>
              <w:jc w:val="both"/>
              <w:rPr>
                <w:rFonts w:eastAsia="Calibri" w:cs="Times New Roman"/>
                <w:bCs/>
                <w:sz w:val="26"/>
                <w:szCs w:val="26"/>
                <w:lang w:val="vi-VN"/>
              </w:rPr>
            </w:pPr>
            <w:r w:rsidRPr="006E71E1">
              <w:rPr>
                <w:rFonts w:eastAsia="Calibri" w:cs="Times New Roman"/>
                <w:bCs/>
                <w:sz w:val="26"/>
                <w:szCs w:val="26"/>
                <w:lang w:val="vi-VN"/>
              </w:rPr>
              <w:t>- Từ kết quả của HĐ, GV đưa ra </w:t>
            </w:r>
            <w:r w:rsidRPr="006E71E1">
              <w:rPr>
                <w:rFonts w:eastAsia="Calibri" w:cs="Times New Roman"/>
                <w:b/>
                <w:bCs/>
                <w:sz w:val="26"/>
                <w:szCs w:val="26"/>
                <w:lang w:val="vi-VN"/>
              </w:rPr>
              <w:t>Nhận xét</w:t>
            </w:r>
            <w:r w:rsidRPr="006E71E1">
              <w:rPr>
                <w:rFonts w:eastAsia="Calibri" w:cs="Times New Roman"/>
                <w:bCs/>
                <w:sz w:val="26"/>
                <w:szCs w:val="26"/>
                <w:lang w:val="vi-VN"/>
              </w:rPr>
              <w:t> trang 67 – SGK.</w:t>
            </w:r>
          </w:p>
          <w:p w:rsidR="006E71E1" w:rsidRPr="006E71E1" w:rsidRDefault="006E71E1" w:rsidP="006E71E1">
            <w:pPr>
              <w:spacing w:line="276" w:lineRule="auto"/>
              <w:jc w:val="both"/>
              <w:rPr>
                <w:rFonts w:eastAsia="Calibri" w:cs="Times New Roman"/>
                <w:bCs/>
                <w:sz w:val="26"/>
                <w:szCs w:val="26"/>
                <w:lang w:val="vi-VN"/>
              </w:rPr>
            </w:pPr>
            <w:r w:rsidRPr="006E71E1">
              <w:rPr>
                <w:rFonts w:eastAsia="Calibri" w:cs="Times New Roman"/>
                <w:bCs/>
                <w:sz w:val="26"/>
                <w:szCs w:val="26"/>
                <w:lang w:val="vi-VN"/>
              </w:rPr>
              <w:lastRenderedPageBreak/>
              <w:t> </w:t>
            </w:r>
          </w:p>
          <w:p w:rsidR="006E71E1" w:rsidRPr="006E71E1" w:rsidRDefault="006E71E1" w:rsidP="006E71E1">
            <w:pPr>
              <w:spacing w:line="276" w:lineRule="auto"/>
              <w:jc w:val="both"/>
              <w:rPr>
                <w:rFonts w:eastAsia="Calibri" w:cs="Times New Roman"/>
                <w:bCs/>
                <w:sz w:val="26"/>
                <w:szCs w:val="26"/>
                <w:lang w:val="vi-VN"/>
              </w:rPr>
            </w:pPr>
            <w:r w:rsidRPr="006E71E1">
              <w:rPr>
                <w:rFonts w:eastAsia="Calibri" w:cs="Times New Roman"/>
                <w:bCs/>
                <w:sz w:val="26"/>
                <w:szCs w:val="26"/>
                <w:lang w:val="vi-VN"/>
              </w:rPr>
              <w:t>- GV vẽ lại hình 4.4 và cho HS đặt tên các đỉnh và chỉ ra các tỉ số của các cạnh ở hai tam giác vừa đặt tên.</w:t>
            </w:r>
          </w:p>
          <w:p w:rsidR="006E71E1" w:rsidRDefault="006E71E1" w:rsidP="006E71E1">
            <w:pPr>
              <w:spacing w:line="276" w:lineRule="auto"/>
              <w:jc w:val="center"/>
              <w:rPr>
                <w:rFonts w:eastAsia="Calibri" w:cs="Times New Roman"/>
                <w:bCs/>
                <w:sz w:val="26"/>
                <w:szCs w:val="26"/>
                <w:lang w:val="vi-VN"/>
              </w:rPr>
            </w:pPr>
            <w:r>
              <w:rPr>
                <w:noProof/>
                <w:lang w:eastAsia="vi-VN"/>
              </w:rPr>
              <w:drawing>
                <wp:inline distT="0" distB="0" distL="0" distR="0" wp14:anchorId="3D026815" wp14:editId="261DFEA6">
                  <wp:extent cx="1407999" cy="16478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11135" cy="1651496"/>
                          </a:xfrm>
                          <a:prstGeom prst="rect">
                            <a:avLst/>
                          </a:prstGeom>
                        </pic:spPr>
                      </pic:pic>
                    </a:graphicData>
                  </a:graphic>
                </wp:inline>
              </w:drawing>
            </w:r>
          </w:p>
          <w:p w:rsidR="006E71E1" w:rsidRDefault="006E71E1" w:rsidP="006E71E1">
            <w:pPr>
              <w:spacing w:line="276" w:lineRule="auto"/>
              <w:rPr>
                <w:rFonts w:eastAsia="Calibri" w:cs="Times New Roman"/>
                <w:bCs/>
                <w:sz w:val="26"/>
                <w:szCs w:val="26"/>
                <w:lang w:val="vi-VN"/>
              </w:rPr>
            </w:pPr>
            <w:r>
              <w:rPr>
                <w:rFonts w:eastAsia="Calibri" w:cs="Times New Roman"/>
                <w:bCs/>
                <w:sz w:val="26"/>
                <w:szCs w:val="26"/>
                <w:lang w:val="vi-VN"/>
              </w:rPr>
              <w:t xml:space="preserve">- </w:t>
            </w:r>
            <w:r w:rsidRPr="006E71E1">
              <w:rPr>
                <w:rFonts w:eastAsia="Calibri" w:cs="Times New Roman"/>
                <w:bCs/>
                <w:sz w:val="26"/>
                <w:szCs w:val="26"/>
                <w:lang w:val="vi-VN"/>
              </w:rPr>
              <w:t>Sau đó, GV trình chiếu nộ</w:t>
            </w:r>
            <w:r>
              <w:rPr>
                <w:rFonts w:eastAsia="Calibri" w:cs="Times New Roman"/>
                <w:bCs/>
                <w:sz w:val="26"/>
                <w:szCs w:val="26"/>
                <w:lang w:val="vi-VN"/>
              </w:rPr>
              <w:t xml:space="preserve">i dung trong khung </w:t>
            </w:r>
            <w:r w:rsidRPr="006E71E1">
              <w:rPr>
                <w:rFonts w:eastAsia="Calibri" w:cs="Times New Roman"/>
                <w:bCs/>
                <w:sz w:val="26"/>
                <w:szCs w:val="26"/>
                <w:lang w:val="vi-VN"/>
              </w:rPr>
              <w:t>kiến thức trọng tâm cho HS ghi bài.</w:t>
            </w:r>
          </w:p>
          <w:p w:rsidR="006E71E1" w:rsidRDefault="006E71E1" w:rsidP="006E71E1">
            <w:pPr>
              <w:spacing w:line="276" w:lineRule="auto"/>
              <w:rPr>
                <w:rFonts w:eastAsia="Calibri" w:cs="Times New Roman"/>
                <w:bCs/>
                <w:sz w:val="26"/>
                <w:szCs w:val="26"/>
                <w:lang w:val="vi-VN"/>
              </w:rPr>
            </w:pPr>
          </w:p>
          <w:p w:rsidR="006E71E1" w:rsidRDefault="006E71E1" w:rsidP="006E71E1">
            <w:pPr>
              <w:spacing w:line="276" w:lineRule="auto"/>
              <w:rPr>
                <w:rFonts w:asciiTheme="majorHAnsi" w:hAnsiTheme="majorHAnsi" w:cstheme="majorHAnsi"/>
                <w:sz w:val="26"/>
                <w:szCs w:val="26"/>
                <w:lang w:val="vi-VN"/>
              </w:rPr>
            </w:pPr>
            <w:r w:rsidRPr="006E71E1">
              <w:rPr>
                <w:rFonts w:eastAsia="Calibri" w:cs="Times New Roman"/>
                <w:bCs/>
                <w:sz w:val="26"/>
                <w:szCs w:val="26"/>
                <w:lang w:val="vi-VN"/>
              </w:rPr>
              <w:t>- GV vẽ hình (hoặc trình chiếu) cho HS mô tả lại các tỉ số sin, côsin, tang, côtang của góc nhọn</w:t>
            </w:r>
            <w:r>
              <w:rPr>
                <w:rFonts w:eastAsia="Calibri" w:cs="Times New Roman"/>
                <w:bCs/>
                <w:sz w:val="26"/>
                <w:szCs w:val="26"/>
                <w:lang w:val="vi-VN"/>
              </w:rPr>
              <w:t xml:space="preserve"> </w:t>
            </w:r>
            <w:r>
              <w:rPr>
                <w:rFonts w:asciiTheme="majorHAnsi" w:hAnsiTheme="majorHAnsi" w:cstheme="majorHAnsi"/>
                <w:position w:val="-6"/>
                <w:sz w:val="26"/>
                <w:szCs w:val="26"/>
                <w:lang w:val="vi-VN"/>
              </w:rPr>
              <w:object w:dxaOrig="255" w:dyaOrig="240">
                <v:shape id="_x0000_i1032" type="#_x0000_t75" style="width:12.75pt;height:12pt" o:ole="">
                  <v:imagedata r:id="rId9" o:title=""/>
                </v:shape>
                <o:OLEObject Type="Embed" ProgID="Equation.DSMT4" ShapeID="_x0000_i1032" DrawAspect="Content" ObjectID="_1797020916" r:id="rId20"/>
              </w:object>
            </w:r>
            <w:r>
              <w:rPr>
                <w:rFonts w:asciiTheme="majorHAnsi" w:hAnsiTheme="majorHAnsi" w:cstheme="majorHAnsi"/>
                <w:sz w:val="26"/>
                <w:szCs w:val="26"/>
                <w:lang w:val="vi-VN"/>
              </w:rPr>
              <w:t>.</w:t>
            </w:r>
          </w:p>
          <w:p w:rsidR="006E71E1" w:rsidRDefault="006E71E1" w:rsidP="006E71E1">
            <w:pPr>
              <w:spacing w:line="276" w:lineRule="auto"/>
              <w:rPr>
                <w:rFonts w:asciiTheme="majorHAnsi" w:hAnsiTheme="majorHAnsi" w:cstheme="majorHAnsi"/>
                <w:sz w:val="26"/>
                <w:szCs w:val="26"/>
                <w:lang w:val="vi-VN"/>
              </w:rPr>
            </w:pPr>
          </w:p>
          <w:p w:rsidR="006E71E1" w:rsidRPr="006E71E1" w:rsidRDefault="006E71E1" w:rsidP="006E71E1">
            <w:pPr>
              <w:spacing w:line="276" w:lineRule="auto"/>
              <w:rPr>
                <w:rFonts w:eastAsia="Calibri" w:cs="Times New Roman"/>
                <w:bCs/>
                <w:sz w:val="26"/>
                <w:szCs w:val="26"/>
                <w:lang w:val="vi-VN"/>
              </w:rPr>
            </w:pPr>
            <w:r w:rsidRPr="006E71E1">
              <w:rPr>
                <w:rFonts w:eastAsia="Calibri" w:cs="Times New Roman"/>
                <w:bCs/>
                <w:sz w:val="26"/>
                <w:szCs w:val="26"/>
                <w:lang w:val="vi-VN"/>
              </w:rPr>
              <w:t>- HS thực hiện </w:t>
            </w:r>
            <w:r w:rsidRPr="006E71E1">
              <w:rPr>
                <w:rFonts w:eastAsia="Calibri" w:cs="Times New Roman"/>
                <w:b/>
                <w:bCs/>
                <w:sz w:val="26"/>
                <w:szCs w:val="26"/>
                <w:lang w:val="vi-VN"/>
              </w:rPr>
              <w:t>Ví dụ 1</w:t>
            </w:r>
            <w:r w:rsidRPr="006E71E1">
              <w:rPr>
                <w:rFonts w:eastAsia="Calibri" w:cs="Times New Roman"/>
                <w:bCs/>
                <w:sz w:val="26"/>
                <w:szCs w:val="26"/>
                <w:lang w:val="vi-VN"/>
              </w:rPr>
              <w:t> vào vở cá nhân, GV gọi một số HS trình bày lại đáp án và giải thích cách làm.</w:t>
            </w:r>
          </w:p>
          <w:p w:rsidR="006E71E1" w:rsidRPr="006E71E1" w:rsidRDefault="006E71E1" w:rsidP="006E71E1">
            <w:pPr>
              <w:spacing w:line="276" w:lineRule="auto"/>
              <w:rPr>
                <w:rFonts w:eastAsia="Calibri" w:cs="Times New Roman"/>
                <w:bCs/>
                <w:sz w:val="26"/>
                <w:szCs w:val="26"/>
                <w:lang w:val="vi-VN"/>
              </w:rPr>
            </w:pPr>
            <w:r w:rsidRPr="006E71E1">
              <w:rPr>
                <w:rFonts w:eastAsia="Calibri" w:cs="Times New Roman"/>
                <w:bCs/>
                <w:sz w:val="26"/>
                <w:szCs w:val="26"/>
                <w:lang w:val="vi-VN"/>
              </w:rPr>
              <w:t>- GV triển khai </w:t>
            </w:r>
            <w:r w:rsidRPr="006E71E1">
              <w:rPr>
                <w:rFonts w:eastAsia="Calibri" w:cs="Times New Roman"/>
                <w:b/>
                <w:bCs/>
                <w:sz w:val="26"/>
                <w:szCs w:val="26"/>
                <w:lang w:val="vi-VN"/>
              </w:rPr>
              <w:t>Luyện tập 1</w:t>
            </w:r>
            <w:r w:rsidRPr="006E71E1">
              <w:rPr>
                <w:rFonts w:eastAsia="Calibri" w:cs="Times New Roman"/>
                <w:bCs/>
                <w:sz w:val="26"/>
                <w:szCs w:val="26"/>
                <w:lang w:val="vi-VN"/>
              </w:rPr>
              <w:t> và đặt câu hỏi gợi ý.</w:t>
            </w:r>
          </w:p>
          <w:p w:rsidR="006E71E1" w:rsidRPr="006E71E1" w:rsidRDefault="006E71E1" w:rsidP="006E71E1">
            <w:pPr>
              <w:spacing w:line="276" w:lineRule="auto"/>
              <w:rPr>
                <w:rFonts w:eastAsia="Calibri" w:cs="Times New Roman"/>
                <w:bCs/>
                <w:sz w:val="26"/>
                <w:szCs w:val="26"/>
                <w:lang w:val="vi-VN"/>
              </w:rPr>
            </w:pPr>
            <w:r w:rsidRPr="006E71E1">
              <w:rPr>
                <w:rFonts w:eastAsia="Calibri" w:cs="Times New Roman"/>
                <w:bCs/>
                <w:i/>
                <w:iCs/>
                <w:sz w:val="26"/>
                <w:szCs w:val="26"/>
                <w:lang w:val="vi-VN"/>
              </w:rPr>
              <w:t>+ Làm thế nào để tính cạnh </w:t>
            </w:r>
            <w:r w:rsidRPr="006E71E1">
              <w:rPr>
                <w:rFonts w:eastAsia="Calibri" w:cs="Times New Roman"/>
                <w:bCs/>
                <w:i/>
                <w:sz w:val="26"/>
                <w:szCs w:val="26"/>
                <w:lang w:val="vi-VN"/>
              </w:rPr>
              <w:t>BC</w:t>
            </w:r>
            <w:r w:rsidRPr="006E71E1">
              <w:rPr>
                <w:rFonts w:eastAsia="Calibri" w:cs="Times New Roman"/>
                <w:bCs/>
                <w:i/>
                <w:iCs/>
                <w:sz w:val="26"/>
                <w:szCs w:val="26"/>
                <w:lang w:val="vi-VN"/>
              </w:rPr>
              <w:t>?</w:t>
            </w:r>
          </w:p>
          <w:p w:rsidR="006E71E1" w:rsidRPr="006E71E1" w:rsidRDefault="006E71E1" w:rsidP="006E71E1">
            <w:pPr>
              <w:spacing w:line="276" w:lineRule="auto"/>
              <w:rPr>
                <w:rFonts w:eastAsia="Calibri" w:cs="Times New Roman"/>
                <w:bCs/>
                <w:sz w:val="26"/>
                <w:szCs w:val="26"/>
                <w:lang w:val="vi-VN"/>
              </w:rPr>
            </w:pPr>
            <w:r w:rsidRPr="006E71E1">
              <w:rPr>
                <w:rFonts w:eastAsia="Calibri" w:cs="Times New Roman"/>
                <w:bCs/>
                <w:i/>
                <w:iCs/>
                <w:sz w:val="26"/>
                <w:szCs w:val="26"/>
                <w:lang w:val="vi-VN"/>
              </w:rPr>
              <w:t>+ Sử dụng các công thức tỉ số lượng giác để thực hiện tính.</w:t>
            </w:r>
          </w:p>
          <w:p w:rsidR="006E71E1" w:rsidRPr="006E71E1" w:rsidRDefault="006E71E1" w:rsidP="006E71E1">
            <w:pPr>
              <w:spacing w:line="276" w:lineRule="auto"/>
              <w:rPr>
                <w:rFonts w:eastAsia="Calibri" w:cs="Times New Roman"/>
                <w:bCs/>
                <w:sz w:val="26"/>
                <w:szCs w:val="26"/>
                <w:lang w:val="vi-VN"/>
              </w:rPr>
            </w:pPr>
            <w:r w:rsidRPr="00843692">
              <w:rPr>
                <w:rFonts w:eastAsia="Calibri" w:cs="Times New Roman"/>
                <w:bCs/>
                <w:sz w:val="26"/>
                <w:szCs w:val="26"/>
                <w:lang w:val="vi-VN"/>
              </w:rPr>
              <w:t>→</w:t>
            </w:r>
            <w:r w:rsidRPr="006E71E1">
              <w:rPr>
                <w:rFonts w:eastAsia="Calibri" w:cs="Times New Roman"/>
                <w:bCs/>
                <w:sz w:val="26"/>
                <w:szCs w:val="26"/>
                <w:lang w:val="vi-VN"/>
              </w:rPr>
              <w:t> GV chỉ định 1 HS lên bảng vẽ hình và tính toán.</w:t>
            </w:r>
          </w:p>
          <w:p w:rsidR="006E71E1" w:rsidRPr="006E71E1" w:rsidRDefault="006E71E1" w:rsidP="006E71E1">
            <w:pPr>
              <w:spacing w:line="276" w:lineRule="auto"/>
              <w:rPr>
                <w:rFonts w:eastAsia="Calibri" w:cs="Times New Roman"/>
                <w:bCs/>
                <w:sz w:val="26"/>
                <w:szCs w:val="26"/>
                <w:lang w:val="vi-VN"/>
              </w:rPr>
            </w:pPr>
            <w:r w:rsidRPr="006E71E1">
              <w:rPr>
                <w:rFonts w:eastAsia="Calibri" w:cs="Times New Roman"/>
                <w:bCs/>
                <w:sz w:val="26"/>
                <w:szCs w:val="26"/>
                <w:lang w:val="vi-VN"/>
              </w:rPr>
              <w:t>+ HS dưới lớp quan sát, nhận xét bài làm của bạn.</w:t>
            </w:r>
          </w:p>
          <w:p w:rsidR="006E71E1" w:rsidRDefault="006E71E1" w:rsidP="006E71E1">
            <w:pPr>
              <w:spacing w:line="276" w:lineRule="auto"/>
              <w:rPr>
                <w:rFonts w:eastAsia="Calibri" w:cs="Times New Roman"/>
                <w:bCs/>
                <w:sz w:val="26"/>
                <w:szCs w:val="26"/>
                <w:lang w:val="vi-VN"/>
              </w:rPr>
            </w:pP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
                <w:bCs/>
                <w:i/>
                <w:iCs/>
                <w:sz w:val="26"/>
                <w:szCs w:val="26"/>
                <w:lang w:val="vi-VN"/>
              </w:rPr>
              <w:t>NV2: Tìm hiểu Giá trị lượng giác sin, côsin, tang, côtang của các góc </w:t>
            </w:r>
            <w:r w:rsidRPr="005C5370">
              <w:rPr>
                <w:position w:val="-12"/>
                <w:lang w:val="vi-VN"/>
              </w:rPr>
              <w:object w:dxaOrig="1500" w:dyaOrig="360">
                <v:shape id="_x0000_i1033" type="#_x0000_t75" style="width:75pt;height:18pt" o:ole="">
                  <v:imagedata r:id="rId7" o:title=""/>
                </v:shape>
                <o:OLEObject Type="Embed" ProgID="Equation.DSMT4" ShapeID="_x0000_i1033" DrawAspect="Content" ObjectID="_1797020917" r:id="rId21"/>
              </w:object>
            </w:r>
          </w:p>
          <w:p w:rsid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xml:space="preserve">- GV </w:t>
            </w:r>
            <w:r w:rsidR="008818B3">
              <w:rPr>
                <w:rFonts w:eastAsia="Calibri" w:cs="Times New Roman"/>
                <w:bCs/>
                <w:sz w:val="26"/>
                <w:szCs w:val="26"/>
                <w:lang w:val="vi-VN"/>
              </w:rPr>
              <w:t>c</w:t>
            </w:r>
            <w:r w:rsidR="004926E7">
              <w:rPr>
                <w:rFonts w:eastAsia="Calibri" w:cs="Times New Roman"/>
                <w:bCs/>
                <w:sz w:val="26"/>
                <w:szCs w:val="26"/>
                <w:lang w:val="vi-VN"/>
              </w:rPr>
              <w:t>hia lớp thành 6 nhóm, sử dụng kĩ thuật công đoạn:</w:t>
            </w:r>
          </w:p>
          <w:p w:rsidR="004926E7" w:rsidRDefault="004926E7" w:rsidP="00843692">
            <w:pPr>
              <w:spacing w:line="276" w:lineRule="auto"/>
              <w:rPr>
                <w:rFonts w:eastAsia="Calibri" w:cs="Times New Roman"/>
                <w:bCs/>
                <w:sz w:val="26"/>
                <w:szCs w:val="26"/>
                <w:lang w:val="vi-VN"/>
              </w:rPr>
            </w:pPr>
            <w:r>
              <w:rPr>
                <w:rFonts w:eastAsia="Calibri" w:cs="Times New Roman"/>
                <w:bCs/>
                <w:sz w:val="26"/>
                <w:szCs w:val="26"/>
                <w:lang w:val="vi-VN"/>
              </w:rPr>
              <w:t>+ Nhóm 1, 3, 5 làm HĐ2, nhóm 2, 4, 6 làm HĐ3. Mỗi nhóm thảo luận và ghi sản phẩm vào bảng nhóm trong 10 phút.</w:t>
            </w:r>
          </w:p>
          <w:p w:rsidR="00A6513C" w:rsidRDefault="004926E7" w:rsidP="00843692">
            <w:pPr>
              <w:spacing w:line="276" w:lineRule="auto"/>
              <w:rPr>
                <w:rFonts w:eastAsia="Calibri" w:cs="Times New Roman"/>
                <w:bCs/>
                <w:sz w:val="26"/>
                <w:szCs w:val="26"/>
                <w:lang w:val="vi-VN"/>
              </w:rPr>
            </w:pPr>
            <w:r>
              <w:rPr>
                <w:rFonts w:eastAsia="Calibri" w:cs="Times New Roman"/>
                <w:bCs/>
                <w:sz w:val="26"/>
                <w:szCs w:val="26"/>
                <w:lang w:val="vi-VN"/>
              </w:rPr>
              <w:t>+ Hế</w:t>
            </w:r>
            <w:r w:rsidR="00A6513C">
              <w:rPr>
                <w:rFonts w:eastAsia="Calibri" w:cs="Times New Roman"/>
                <w:bCs/>
                <w:sz w:val="26"/>
                <w:szCs w:val="26"/>
                <w:lang w:val="vi-VN"/>
              </w:rPr>
              <w:t>t 10 phút</w:t>
            </w:r>
            <w:r>
              <w:rPr>
                <w:rFonts w:eastAsia="Calibri" w:cs="Times New Roman"/>
                <w:bCs/>
                <w:sz w:val="26"/>
                <w:szCs w:val="26"/>
                <w:lang w:val="vi-VN"/>
              </w:rPr>
              <w:t xml:space="preserve"> các nhóm 1 và 2, 3 và 4, 5 và 6 trao</w:t>
            </w:r>
            <w:r w:rsidR="00A6513C">
              <w:rPr>
                <w:rFonts w:eastAsia="Calibri" w:cs="Times New Roman"/>
                <w:bCs/>
                <w:sz w:val="26"/>
                <w:szCs w:val="26"/>
                <w:lang w:val="vi-VN"/>
              </w:rPr>
              <w:t xml:space="preserve"> đổi bảng nhóm, kiểm tra chéo, </w:t>
            </w:r>
            <w:r w:rsidR="00A6513C">
              <w:rPr>
                <w:rFonts w:eastAsia="Calibri" w:cs="Times New Roman"/>
                <w:bCs/>
                <w:sz w:val="26"/>
                <w:szCs w:val="26"/>
                <w:lang w:val="vi-VN"/>
              </w:rPr>
              <w:lastRenderedPageBreak/>
              <w:t xml:space="preserve">bổ xung, góp ý cho nhóm bạn trong 2 phút. </w:t>
            </w:r>
          </w:p>
          <w:p w:rsidR="004926E7" w:rsidRDefault="00A6513C" w:rsidP="00843692">
            <w:pPr>
              <w:spacing w:line="276" w:lineRule="auto"/>
              <w:rPr>
                <w:rFonts w:eastAsia="Calibri" w:cs="Times New Roman"/>
                <w:bCs/>
                <w:sz w:val="26"/>
                <w:szCs w:val="26"/>
                <w:lang w:val="vi-VN"/>
              </w:rPr>
            </w:pPr>
            <w:r>
              <w:rPr>
                <w:rFonts w:eastAsia="Calibri" w:cs="Times New Roman"/>
                <w:bCs/>
                <w:sz w:val="26"/>
                <w:szCs w:val="26"/>
                <w:lang w:val="vi-VN"/>
              </w:rPr>
              <w:t>+ Hết 2 phút, các nhóm nhận lại bảng nhóm của mình, xem xét ý kiến của nhóm bạn để hoàn thiện sản phẩm báo cáo của nhóm mình trong 1 phút.</w:t>
            </w:r>
          </w:p>
          <w:p w:rsidR="00A6513C" w:rsidRPr="00843692" w:rsidRDefault="00A6513C" w:rsidP="00843692">
            <w:pPr>
              <w:spacing w:line="276" w:lineRule="auto"/>
              <w:rPr>
                <w:rFonts w:eastAsia="Calibri" w:cs="Times New Roman"/>
                <w:bCs/>
                <w:sz w:val="26"/>
                <w:szCs w:val="26"/>
                <w:lang w:val="vi-VN"/>
              </w:rPr>
            </w:pPr>
            <w:r>
              <w:rPr>
                <w:rFonts w:eastAsia="Calibri" w:cs="Times New Roman"/>
                <w:bCs/>
                <w:sz w:val="26"/>
                <w:szCs w:val="26"/>
                <w:lang w:val="vi-VN"/>
              </w:rPr>
              <w:t>+ Hết thời gian, các nhóm treo bảng nhóm của mình lên bảng lớn.</w:t>
            </w:r>
          </w:p>
          <w:p w:rsidR="00843692" w:rsidRPr="008F65BF" w:rsidRDefault="00A6513C" w:rsidP="008F65BF">
            <w:pPr>
              <w:spacing w:line="264" w:lineRule="auto"/>
              <w:rPr>
                <w:i/>
                <w:iCs/>
                <w:sz w:val="26"/>
                <w:szCs w:val="26"/>
                <w:lang w:val="vi-VN"/>
              </w:rPr>
            </w:pPr>
            <w:r w:rsidRPr="00A6513C">
              <w:rPr>
                <w:b/>
                <w:bCs/>
                <w:spacing w:val="-4"/>
                <w:sz w:val="26"/>
                <w:szCs w:val="26"/>
                <w:lang w:val="vi-VN"/>
              </w:rPr>
              <w:t xml:space="preserve">- </w:t>
            </w:r>
            <w:r w:rsidRPr="00A6513C">
              <w:rPr>
                <w:spacing w:val="-4"/>
                <w:sz w:val="26"/>
                <w:szCs w:val="26"/>
                <w:lang w:val="vi-VN"/>
              </w:rPr>
              <w:t>Từ HĐ2 và HĐ3, GV chốt lại bảng</w:t>
            </w:r>
            <w:r w:rsidRPr="00A6513C">
              <w:rPr>
                <w:b/>
                <w:bCs/>
                <w:spacing w:val="-4"/>
                <w:sz w:val="26"/>
                <w:szCs w:val="26"/>
                <w:lang w:val="vi-VN"/>
              </w:rPr>
              <w:t xml:space="preserve"> </w:t>
            </w:r>
            <w:r w:rsidRPr="00A6513C">
              <w:rPr>
                <w:sz w:val="26"/>
                <w:szCs w:val="26"/>
                <w:lang w:val="vi-VN"/>
              </w:rPr>
              <w:t xml:space="preserve">tỉ số lượng giác của các góc </w:t>
            </w:r>
            <w:r w:rsidRPr="00A6513C">
              <w:rPr>
                <w:position w:val="-10"/>
                <w:sz w:val="26"/>
                <w:szCs w:val="26"/>
                <w:lang w:val="vi-VN"/>
              </w:rPr>
              <w:object w:dxaOrig="1219" w:dyaOrig="320">
                <v:shape id="_x0000_i1034" type="#_x0000_t75" style="width:60.75pt;height:16.5pt" o:ole="">
                  <v:imagedata r:id="rId22" o:title=""/>
                </v:shape>
                <o:OLEObject Type="Embed" ProgID="Equation.DSMT4" ShapeID="_x0000_i1034" DrawAspect="Content" ObjectID="_1797020918" r:id="rId23"/>
              </w:object>
            </w:r>
            <w:r w:rsidRPr="00A6513C">
              <w:rPr>
                <w:sz w:val="26"/>
                <w:szCs w:val="26"/>
                <w:lang w:val="vi-VN"/>
              </w:rPr>
              <w:t>.</w:t>
            </w:r>
          </w:p>
          <w:p w:rsidR="00843692" w:rsidRDefault="008F65BF" w:rsidP="006E71E1">
            <w:pPr>
              <w:spacing w:line="276" w:lineRule="auto"/>
              <w:rPr>
                <w:rFonts w:eastAsia="Calibri" w:cs="Times New Roman"/>
                <w:bCs/>
                <w:sz w:val="26"/>
                <w:szCs w:val="26"/>
                <w:lang w:val="vi-VN"/>
              </w:rPr>
            </w:pPr>
            <w:r>
              <w:rPr>
                <w:rFonts w:eastAsia="Calibri" w:cs="Times New Roman"/>
                <w:bCs/>
                <w:sz w:val="26"/>
                <w:szCs w:val="26"/>
                <w:lang w:val="vi-VN"/>
              </w:rPr>
              <w:t xml:space="preserve">- </w:t>
            </w:r>
            <w:r w:rsidR="00843692" w:rsidRPr="00843692">
              <w:rPr>
                <w:rFonts w:eastAsia="Calibri" w:cs="Times New Roman"/>
                <w:bCs/>
                <w:sz w:val="26"/>
                <w:szCs w:val="26"/>
                <w:lang w:val="vi-VN"/>
              </w:rPr>
              <w:t>GV trình chiếu bảng tỉ số lượng giác của các góc đặc biệt.</w:t>
            </w:r>
          </w:p>
          <w:p w:rsidR="00843692" w:rsidRDefault="00843692" w:rsidP="006E71E1">
            <w:pPr>
              <w:spacing w:line="276" w:lineRule="auto"/>
              <w:rPr>
                <w:rFonts w:eastAsia="Calibri" w:cs="Times New Roman"/>
                <w:bCs/>
                <w:sz w:val="26"/>
                <w:szCs w:val="26"/>
                <w:lang w:val="vi-VN"/>
              </w:rPr>
            </w:pP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HS sử dụng bảng lượng giác của các góc đặc biệt để thực hiện </w:t>
            </w:r>
            <w:r w:rsidRPr="00843692">
              <w:rPr>
                <w:rFonts w:eastAsia="Calibri" w:cs="Times New Roman"/>
                <w:b/>
                <w:bCs/>
                <w:sz w:val="26"/>
                <w:szCs w:val="26"/>
                <w:lang w:val="vi-VN"/>
              </w:rPr>
              <w:t>Ví dụ 2</w:t>
            </w: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GV chỉ định 1 HS đứng tại chỗ trình bày kết quả.</w:t>
            </w: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HS thảo luận nhóm đôi thực hiện </w:t>
            </w:r>
            <w:r>
              <w:rPr>
                <w:rFonts w:eastAsia="Calibri" w:cs="Times New Roman"/>
                <w:b/>
                <w:bCs/>
                <w:sz w:val="26"/>
                <w:szCs w:val="26"/>
                <w:lang w:val="vi-VN"/>
              </w:rPr>
              <w:t>L</w:t>
            </w:r>
            <w:r w:rsidRPr="00843692">
              <w:rPr>
                <w:rFonts w:eastAsia="Calibri" w:cs="Times New Roman"/>
                <w:b/>
                <w:bCs/>
                <w:sz w:val="26"/>
                <w:szCs w:val="26"/>
                <w:lang w:val="vi-VN"/>
              </w:rPr>
              <w:t>uyện tập 2</w:t>
            </w: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GV mời 1 HS lên bảng thực hiện bài toán.</w:t>
            </w:r>
          </w:p>
          <w:p w:rsidR="00843692" w:rsidRDefault="00843692" w:rsidP="006E71E1">
            <w:pPr>
              <w:spacing w:line="276" w:lineRule="auto"/>
              <w:rPr>
                <w:rFonts w:eastAsia="Calibri" w:cs="Times New Roman"/>
                <w:bCs/>
                <w:sz w:val="26"/>
                <w:szCs w:val="26"/>
                <w:lang w:val="vi-VN"/>
              </w:rPr>
            </w:pP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
                <w:bCs/>
                <w:sz w:val="26"/>
                <w:szCs w:val="26"/>
                <w:lang w:val="vi-VN"/>
              </w:rPr>
              <w:t>Bước 2: Thực hiện nhiệm vụ:  </w:t>
            </w: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HĐ cá nhân: HS suy nghĩ, hoàn thành vở.</w:t>
            </w:r>
          </w:p>
          <w:p w:rsid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HĐ cặ</w:t>
            </w:r>
            <w:r w:rsidR="008F65BF">
              <w:rPr>
                <w:rFonts w:eastAsia="Calibri" w:cs="Times New Roman"/>
                <w:bCs/>
                <w:sz w:val="26"/>
                <w:szCs w:val="26"/>
                <w:lang w:val="vi-VN"/>
              </w:rPr>
              <w:t>p đôi</w:t>
            </w:r>
            <w:r w:rsidRPr="00843692">
              <w:rPr>
                <w:rFonts w:eastAsia="Calibri" w:cs="Times New Roman"/>
                <w:bCs/>
                <w:sz w:val="26"/>
                <w:szCs w:val="26"/>
                <w:lang w:val="vi-VN"/>
              </w:rPr>
              <w:t>: các thành viên trao đổi, đóng góp ý kiến và thống nhất đáp án.</w:t>
            </w:r>
          </w:p>
          <w:p w:rsidR="00843692" w:rsidRPr="00843692" w:rsidRDefault="008F65BF" w:rsidP="00843692">
            <w:pPr>
              <w:spacing w:line="276" w:lineRule="auto"/>
              <w:rPr>
                <w:rFonts w:eastAsia="Calibri" w:cs="Times New Roman"/>
                <w:bCs/>
                <w:sz w:val="26"/>
                <w:szCs w:val="26"/>
                <w:lang w:val="vi-VN"/>
              </w:rPr>
            </w:pPr>
            <w:r>
              <w:rPr>
                <w:rFonts w:eastAsia="Calibri" w:cs="Times New Roman"/>
                <w:bCs/>
                <w:sz w:val="26"/>
                <w:szCs w:val="26"/>
                <w:lang w:val="vi-VN"/>
              </w:rPr>
              <w:t>- HĐ nhóm: các thành viên trao đổi thống nhất ý kiến ghi vào bảng nhóm. Tiếp tục nghiên cứu, nhận xét, bổ sung bài làm của nhóm bạn. Sau đó nhận lại và hoàn thiện sản phẩm của nhóm mình.</w:t>
            </w:r>
          </w:p>
          <w:p w:rsid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GV: quan sát và trợ giúp HS. </w:t>
            </w:r>
          </w:p>
          <w:p w:rsidR="008F65BF" w:rsidRPr="008818B3" w:rsidRDefault="008F65BF" w:rsidP="00843692">
            <w:pPr>
              <w:spacing w:line="276" w:lineRule="auto"/>
              <w:rPr>
                <w:i/>
                <w:sz w:val="26"/>
                <w:szCs w:val="26"/>
                <w:lang w:val="vi-VN"/>
              </w:rPr>
            </w:pPr>
            <w:r w:rsidRPr="008818B3">
              <w:rPr>
                <w:rFonts w:eastAsia="Calibri" w:cs="Times New Roman"/>
                <w:bCs/>
                <w:i/>
                <w:sz w:val="26"/>
                <w:szCs w:val="26"/>
                <w:lang w:val="vi-VN"/>
              </w:rPr>
              <w:t>* Dự kiến khó khăn:</w:t>
            </w:r>
            <w:r w:rsidR="008818B3" w:rsidRPr="008818B3">
              <w:rPr>
                <w:rFonts w:eastAsia="Calibri" w:cs="Times New Roman"/>
                <w:bCs/>
                <w:i/>
                <w:sz w:val="26"/>
                <w:szCs w:val="26"/>
                <w:lang w:val="vi-VN"/>
              </w:rPr>
              <w:t xml:space="preserve"> HS gặp khó khăn khi làm HĐ2, HĐ3</w:t>
            </w:r>
            <w:r w:rsidR="008818B3" w:rsidRPr="008818B3">
              <w:rPr>
                <w:i/>
                <w:lang w:val="vi-VN"/>
              </w:rPr>
              <w:t xml:space="preserve"> </w:t>
            </w:r>
            <w:r w:rsidR="008818B3" w:rsidRPr="008818B3">
              <w:rPr>
                <w:i/>
                <w:sz w:val="26"/>
                <w:szCs w:val="26"/>
                <w:lang w:val="vi-VN"/>
              </w:rPr>
              <w:t>vì các tam giác chưa có đủ số đo của tất cả các cạnh.</w:t>
            </w:r>
          </w:p>
          <w:p w:rsidR="008818B3" w:rsidRPr="008818B3" w:rsidRDefault="008818B3" w:rsidP="00843692">
            <w:pPr>
              <w:spacing w:line="276" w:lineRule="auto"/>
              <w:rPr>
                <w:rFonts w:eastAsia="Calibri" w:cs="Times New Roman"/>
                <w:bCs/>
                <w:i/>
                <w:sz w:val="26"/>
                <w:szCs w:val="26"/>
                <w:lang w:val="vi-VN"/>
              </w:rPr>
            </w:pPr>
            <w:r w:rsidRPr="008818B3">
              <w:rPr>
                <w:i/>
                <w:sz w:val="26"/>
                <w:szCs w:val="26"/>
                <w:lang w:val="vi-VN"/>
              </w:rPr>
              <w:t>* Biện pháp hỗ trợ: Gợi ý HS sử dụng định lí Pythagore để tìm cạnh chưa biết.</w:t>
            </w:r>
          </w:p>
          <w:p w:rsidR="00843692" w:rsidRPr="00843692" w:rsidRDefault="00843692" w:rsidP="00843692">
            <w:pPr>
              <w:spacing w:line="276" w:lineRule="auto"/>
              <w:rPr>
                <w:rFonts w:eastAsia="Calibri" w:cs="Times New Roman"/>
                <w:bCs/>
                <w:sz w:val="26"/>
                <w:szCs w:val="26"/>
                <w:lang w:val="vi-VN"/>
              </w:rPr>
            </w:pPr>
            <w:r w:rsidRPr="00843692">
              <w:rPr>
                <w:rFonts w:eastAsia="Calibri" w:cs="Times New Roman"/>
                <w:b/>
                <w:bCs/>
                <w:sz w:val="26"/>
                <w:szCs w:val="26"/>
                <w:lang w:val="vi-VN"/>
              </w:rPr>
              <w:t>Bước 3: Báo cáo, thảo luận: </w:t>
            </w:r>
          </w:p>
          <w:p w:rsidR="00843692" w:rsidRDefault="00843692" w:rsidP="00843692">
            <w:pPr>
              <w:spacing w:line="276" w:lineRule="auto"/>
              <w:rPr>
                <w:rFonts w:eastAsia="Calibri" w:cs="Times New Roman"/>
                <w:bCs/>
                <w:sz w:val="26"/>
                <w:szCs w:val="26"/>
                <w:lang w:val="vi-VN"/>
              </w:rPr>
            </w:pPr>
            <w:r w:rsidRPr="00843692">
              <w:rPr>
                <w:rFonts w:eastAsia="Calibri" w:cs="Times New Roman"/>
                <w:bCs/>
                <w:sz w:val="26"/>
                <w:szCs w:val="26"/>
                <w:lang w:val="vi-VN"/>
              </w:rPr>
              <w:t xml:space="preserve">- </w:t>
            </w:r>
            <w:r w:rsidR="004D5E46" w:rsidRPr="00843692">
              <w:rPr>
                <w:rFonts w:eastAsia="Calibri" w:cs="Times New Roman"/>
                <w:bCs/>
                <w:sz w:val="26"/>
                <w:szCs w:val="26"/>
                <w:lang w:val="vi-VN"/>
              </w:rPr>
              <w:t>HĐ cá nhân</w:t>
            </w:r>
            <w:r w:rsidR="004D5E46">
              <w:rPr>
                <w:rFonts w:eastAsia="Calibri" w:cs="Times New Roman"/>
                <w:bCs/>
                <w:sz w:val="26"/>
                <w:szCs w:val="26"/>
                <w:lang w:val="vi-VN"/>
              </w:rPr>
              <w:t>, nhóm đôi</w:t>
            </w:r>
            <w:r w:rsidR="004D5E46" w:rsidRPr="00843692">
              <w:rPr>
                <w:rFonts w:eastAsia="Calibri" w:cs="Times New Roman"/>
                <w:bCs/>
                <w:sz w:val="26"/>
                <w:szCs w:val="26"/>
                <w:lang w:val="vi-VN"/>
              </w:rPr>
              <w:t xml:space="preserve">: </w:t>
            </w:r>
            <w:r w:rsidRPr="00843692">
              <w:rPr>
                <w:rFonts w:eastAsia="Calibri" w:cs="Times New Roman"/>
                <w:bCs/>
                <w:sz w:val="26"/>
                <w:szCs w:val="26"/>
                <w:lang w:val="vi-VN"/>
              </w:rPr>
              <w:t>HS trả lời trình bày miệng/ trình bày bảng, cả lớp nhận xét, GV đánh giá, dẫn dắt, chốt lại kiến thức.</w:t>
            </w:r>
          </w:p>
          <w:p w:rsidR="004D5E46" w:rsidRDefault="004D5E46" w:rsidP="00843692">
            <w:pPr>
              <w:spacing w:line="276" w:lineRule="auto"/>
              <w:rPr>
                <w:rFonts w:eastAsia="Calibri" w:cs="Times New Roman"/>
                <w:bCs/>
                <w:sz w:val="26"/>
                <w:szCs w:val="26"/>
                <w:lang w:val="vi-VN"/>
              </w:rPr>
            </w:pPr>
            <w:r>
              <w:rPr>
                <w:rFonts w:eastAsia="Calibri" w:cs="Times New Roman"/>
                <w:bCs/>
                <w:sz w:val="26"/>
                <w:szCs w:val="26"/>
                <w:lang w:val="vi-VN"/>
              </w:rPr>
              <w:lastRenderedPageBreak/>
              <w:t>- HĐ nhóm: Các nhóm treo bảng nhóm lên bảng lớn. GV chọn  nhóm lên trình bày. Các nhóm khác theo dõi, nhận xét, chất vấn.</w:t>
            </w:r>
          </w:p>
          <w:p w:rsidR="004D5E46" w:rsidRPr="00843692" w:rsidRDefault="004D5E46" w:rsidP="00843692">
            <w:pPr>
              <w:spacing w:line="276" w:lineRule="auto"/>
              <w:rPr>
                <w:rFonts w:eastAsia="Calibri" w:cs="Times New Roman"/>
                <w:bCs/>
                <w:sz w:val="26"/>
                <w:szCs w:val="26"/>
                <w:lang w:val="vi-VN"/>
              </w:rPr>
            </w:pPr>
            <w:r>
              <w:rPr>
                <w:rFonts w:eastAsia="Calibri" w:cs="Times New Roman"/>
                <w:bCs/>
                <w:sz w:val="26"/>
                <w:szCs w:val="26"/>
                <w:lang w:val="vi-VN"/>
              </w:rPr>
              <w:t xml:space="preserve">- </w:t>
            </w:r>
            <w:r w:rsidRPr="004D5E46">
              <w:rPr>
                <w:rFonts w:eastAsia="Calibri" w:cs="Times New Roman"/>
                <w:bCs/>
                <w:sz w:val="26"/>
                <w:szCs w:val="26"/>
                <w:lang w:val="vi-VN"/>
              </w:rPr>
              <w:t xml:space="preserve">GV phát phiếu thang đánh giá mức độ tham gia hoạt động nhóm cho các nhóm trưởng để các nhóm trưởng đánh </w:t>
            </w:r>
            <w:r w:rsidR="00CB7E90">
              <w:rPr>
                <w:rFonts w:eastAsia="Calibri" w:cs="Times New Roman"/>
                <w:bCs/>
                <w:sz w:val="26"/>
                <w:szCs w:val="26"/>
                <w:lang w:val="vi-VN"/>
              </w:rPr>
              <w:t>giá các thành viên trong nhóm.</w:t>
            </w:r>
          </w:p>
          <w:p w:rsidR="00843692" w:rsidRDefault="00843692" w:rsidP="006E71E1">
            <w:pPr>
              <w:spacing w:line="276" w:lineRule="auto"/>
              <w:rPr>
                <w:rFonts w:eastAsia="Calibri" w:cs="Times New Roman"/>
                <w:bCs/>
                <w:sz w:val="26"/>
                <w:szCs w:val="26"/>
                <w:lang w:val="vi-VN"/>
              </w:rPr>
            </w:pPr>
            <w:r w:rsidRPr="00843692">
              <w:rPr>
                <w:rFonts w:eastAsia="Calibri" w:cs="Times New Roman"/>
                <w:b/>
                <w:bCs/>
                <w:sz w:val="26"/>
                <w:szCs w:val="26"/>
                <w:lang w:val="vi-VN"/>
              </w:rPr>
              <w:t>Bước 4: Kết luận, nhận định: </w:t>
            </w:r>
            <w:r w:rsidRPr="00843692">
              <w:rPr>
                <w:rFonts w:eastAsia="Calibri" w:cs="Times New Roman"/>
                <w:bCs/>
                <w:sz w:val="26"/>
                <w:szCs w:val="26"/>
                <w:lang w:val="vi-VN"/>
              </w:rPr>
              <w:t>GV tổng quát lưu ý lại kiến thức trọ</w:t>
            </w:r>
            <w:r>
              <w:rPr>
                <w:rFonts w:eastAsia="Calibri" w:cs="Times New Roman"/>
                <w:bCs/>
                <w:sz w:val="26"/>
                <w:szCs w:val="26"/>
                <w:lang w:val="vi-VN"/>
              </w:rPr>
              <w:t>ng tâm:</w:t>
            </w:r>
            <w:r w:rsidRPr="00843692">
              <w:rPr>
                <w:rFonts w:eastAsia="Calibri" w:cs="Times New Roman"/>
                <w:bCs/>
                <w:sz w:val="26"/>
                <w:szCs w:val="26"/>
                <w:lang w:val="vi-VN"/>
              </w:rPr>
              <w:t xml:space="preserve"> Khái niệm tỉ số lượng giác của góc nhọn.</w:t>
            </w:r>
          </w:p>
          <w:p w:rsidR="00CB7E90" w:rsidRPr="00843692" w:rsidRDefault="00CB7E90" w:rsidP="006E71E1">
            <w:pPr>
              <w:spacing w:line="276" w:lineRule="auto"/>
              <w:rPr>
                <w:rFonts w:eastAsia="Calibri" w:cs="Times New Roman"/>
                <w:bCs/>
                <w:sz w:val="26"/>
                <w:szCs w:val="26"/>
                <w:lang w:val="vi-VN"/>
              </w:rPr>
            </w:pPr>
            <w:r>
              <w:rPr>
                <w:rFonts w:eastAsia="Calibri" w:cs="Times New Roman"/>
                <w:bCs/>
                <w:sz w:val="26"/>
                <w:szCs w:val="26"/>
                <w:lang w:val="vi-VN"/>
              </w:rPr>
              <w:t>- GV cho</w:t>
            </w:r>
            <w:r w:rsidRPr="00CB7E90">
              <w:rPr>
                <w:rFonts w:eastAsia="Calibri" w:cs="Times New Roman"/>
                <w:bCs/>
                <w:sz w:val="26"/>
                <w:szCs w:val="26"/>
                <w:lang w:val="vi-VN"/>
              </w:rPr>
              <w:t xml:space="preserve"> điểm </w:t>
            </w:r>
            <w:r>
              <w:rPr>
                <w:rFonts w:eastAsia="Calibri" w:cs="Times New Roman"/>
                <w:bCs/>
                <w:sz w:val="26"/>
                <w:szCs w:val="26"/>
                <w:lang w:val="vi-VN"/>
              </w:rPr>
              <w:t xml:space="preserve">cộng </w:t>
            </w:r>
            <w:r w:rsidRPr="00CB7E90">
              <w:rPr>
                <w:rFonts w:eastAsia="Calibri" w:cs="Times New Roman"/>
                <w:bCs/>
                <w:sz w:val="26"/>
                <w:szCs w:val="26"/>
                <w:lang w:val="vi-VN"/>
              </w:rPr>
              <w:t>cho một số em dựa theo thang đánh giá mức độ hoạt động nhóm mà các nhóm tự đánh giá.</w:t>
            </w:r>
          </w:p>
        </w:tc>
        <w:tc>
          <w:tcPr>
            <w:tcW w:w="5529" w:type="dxa"/>
          </w:tcPr>
          <w:p w:rsidR="00464F3B" w:rsidRDefault="008818B3" w:rsidP="00464F3B">
            <w:pPr>
              <w:spacing w:line="276" w:lineRule="auto"/>
              <w:jc w:val="both"/>
              <w:rPr>
                <w:rFonts w:eastAsiaTheme="minorEastAsia" w:cs="Times New Roman"/>
                <w:b/>
                <w:bCs/>
                <w:sz w:val="26"/>
                <w:szCs w:val="26"/>
                <w:lang w:val="vi-VN"/>
              </w:rPr>
            </w:pPr>
            <w:r>
              <w:rPr>
                <w:rFonts w:eastAsiaTheme="minorEastAsia" w:cs="Times New Roman"/>
                <w:b/>
                <w:bCs/>
                <w:sz w:val="26"/>
                <w:szCs w:val="26"/>
                <w:lang w:val="vi-VN"/>
              </w:rPr>
              <w:lastRenderedPageBreak/>
              <w:t xml:space="preserve">1. </w:t>
            </w:r>
            <w:r w:rsidRPr="008818B3">
              <w:rPr>
                <w:rFonts w:eastAsiaTheme="minorEastAsia" w:cs="Times New Roman"/>
                <w:b/>
                <w:bCs/>
                <w:sz w:val="26"/>
                <w:szCs w:val="26"/>
                <w:lang w:val="vi-VN"/>
              </w:rPr>
              <w:t>Khái niệm tỉ số lượng giác của góc nhọn</w:t>
            </w:r>
          </w:p>
          <w:p w:rsidR="00303A09" w:rsidRDefault="008818B3" w:rsidP="00464F3B">
            <w:pPr>
              <w:spacing w:line="276" w:lineRule="auto"/>
              <w:jc w:val="both"/>
              <w:rPr>
                <w:rFonts w:eastAsiaTheme="minorEastAsia" w:cs="Times New Roman"/>
                <w:sz w:val="26"/>
                <w:szCs w:val="26"/>
                <w:lang w:val="vi-VN"/>
              </w:rPr>
            </w:pPr>
            <w:r>
              <w:rPr>
                <w:noProof/>
                <w:lang w:eastAsia="vi-VN"/>
              </w:rPr>
              <w:drawing>
                <wp:inline distT="0" distB="0" distL="0" distR="0" wp14:anchorId="603ECDA1" wp14:editId="3B26A4B8">
                  <wp:extent cx="2876550" cy="20202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81211" cy="2023509"/>
                          </a:xfrm>
                          <a:prstGeom prst="rect">
                            <a:avLst/>
                          </a:prstGeom>
                        </pic:spPr>
                      </pic:pic>
                    </a:graphicData>
                  </a:graphic>
                </wp:inline>
              </w:drawing>
            </w:r>
          </w:p>
          <w:p w:rsidR="00303A09" w:rsidRPr="00303A09" w:rsidRDefault="00303A09" w:rsidP="00303A09">
            <w:pPr>
              <w:rPr>
                <w:rFonts w:eastAsiaTheme="minorEastAsia" w:cs="Times New Roman"/>
                <w:sz w:val="26"/>
                <w:szCs w:val="26"/>
                <w:lang w:val="vi-VN"/>
              </w:rPr>
            </w:pPr>
            <w:r w:rsidRPr="00303A09">
              <w:rPr>
                <w:rFonts w:eastAsiaTheme="minorEastAsia" w:cs="Times New Roman"/>
                <w:b/>
                <w:bCs/>
                <w:sz w:val="26"/>
                <w:szCs w:val="26"/>
                <w:lang w:val="vi-VN"/>
              </w:rPr>
              <w:t>Câu hỏi</w:t>
            </w:r>
          </w:p>
          <w:p w:rsidR="00303A09" w:rsidRPr="00303A09" w:rsidRDefault="00303A09" w:rsidP="00303A09">
            <w:pPr>
              <w:rPr>
                <w:rFonts w:eastAsiaTheme="minorEastAsia" w:cs="Times New Roman"/>
                <w:sz w:val="26"/>
                <w:szCs w:val="26"/>
                <w:lang w:val="vi-VN"/>
              </w:rPr>
            </w:pPr>
            <w:r w:rsidRPr="00303A09">
              <w:rPr>
                <w:rFonts w:eastAsiaTheme="minorEastAsia" w:cs="Times New Roman"/>
                <w:sz w:val="26"/>
                <w:szCs w:val="26"/>
                <w:lang w:val="vi-VN"/>
              </w:rPr>
              <w:t>- Cạnh đối và cạnh kề của góc </w:t>
            </w:r>
            <w:r w:rsidRPr="00303A09">
              <w:rPr>
                <w:rFonts w:eastAsiaTheme="minorEastAsia" w:cs="Times New Roman"/>
                <w:i/>
                <w:sz w:val="26"/>
                <w:szCs w:val="26"/>
                <w:lang w:val="vi-VN"/>
              </w:rPr>
              <w:t>C </w:t>
            </w:r>
            <w:r w:rsidRPr="00303A09">
              <w:rPr>
                <w:rFonts w:eastAsiaTheme="minorEastAsia" w:cs="Times New Roman"/>
                <w:sz w:val="26"/>
                <w:szCs w:val="26"/>
                <w:lang w:val="vi-VN"/>
              </w:rPr>
              <w:t>lần lượ</w:t>
            </w:r>
            <w:r>
              <w:rPr>
                <w:rFonts w:eastAsiaTheme="minorEastAsia" w:cs="Times New Roman"/>
                <w:sz w:val="26"/>
                <w:szCs w:val="26"/>
                <w:lang w:val="vi-VN"/>
              </w:rPr>
              <w:t xml:space="preserve">t là </w:t>
            </w:r>
            <w:r w:rsidRPr="00303A09">
              <w:rPr>
                <w:rFonts w:eastAsiaTheme="minorEastAsia" w:cs="Times New Roman"/>
                <w:i/>
                <w:sz w:val="26"/>
                <w:szCs w:val="26"/>
                <w:lang w:val="vi-VN"/>
              </w:rPr>
              <w:t>AB</w:t>
            </w:r>
            <w:r>
              <w:rPr>
                <w:rFonts w:eastAsiaTheme="minorEastAsia" w:cs="Times New Roman"/>
                <w:sz w:val="26"/>
                <w:szCs w:val="26"/>
                <w:lang w:val="vi-VN"/>
              </w:rPr>
              <w:t xml:space="preserve"> </w:t>
            </w:r>
            <w:r w:rsidRPr="00303A09">
              <w:rPr>
                <w:rFonts w:eastAsiaTheme="minorEastAsia" w:cs="Times New Roman"/>
                <w:sz w:val="26"/>
                <w:szCs w:val="26"/>
                <w:lang w:val="vi-VN"/>
              </w:rPr>
              <w:t>và </w:t>
            </w:r>
            <w:r w:rsidRPr="00303A09">
              <w:rPr>
                <w:rFonts w:eastAsiaTheme="minorEastAsia" w:cs="Times New Roman"/>
                <w:i/>
                <w:sz w:val="26"/>
                <w:szCs w:val="26"/>
                <w:lang w:val="vi-VN"/>
              </w:rPr>
              <w:t>AC</w:t>
            </w:r>
            <w:r>
              <w:rPr>
                <w:rFonts w:eastAsiaTheme="minorEastAsia" w:cs="Times New Roman"/>
                <w:sz w:val="26"/>
                <w:szCs w:val="26"/>
                <w:lang w:val="vi-VN"/>
              </w:rPr>
              <w:t>.</w:t>
            </w:r>
          </w:p>
          <w:p w:rsidR="00303A09" w:rsidRPr="00146135" w:rsidRDefault="00303A09" w:rsidP="00303A09">
            <w:pPr>
              <w:rPr>
                <w:rFonts w:eastAsiaTheme="minorEastAsia" w:cs="Times New Roman"/>
                <w:sz w:val="26"/>
                <w:szCs w:val="26"/>
                <w:lang w:val="vi-VN"/>
              </w:rPr>
            </w:pPr>
            <w:r w:rsidRPr="00146135">
              <w:rPr>
                <w:rFonts w:eastAsiaTheme="minorEastAsia" w:cs="Times New Roman"/>
                <w:b/>
                <w:bCs/>
                <w:iCs/>
                <w:sz w:val="26"/>
                <w:szCs w:val="26"/>
                <w:lang w:val="vi-VN"/>
              </w:rPr>
              <w:t>a) Khái niệm sin, côsin, tang, côtang của góc nhọn </w:t>
            </w:r>
            <w:r w:rsidRPr="00146135">
              <w:rPr>
                <w:rFonts w:eastAsiaTheme="minorEastAsia" w:cs="Times New Roman"/>
                <w:position w:val="-6"/>
                <w:sz w:val="26"/>
                <w:szCs w:val="26"/>
                <w:lang w:val="vi-VN"/>
              </w:rPr>
              <w:object w:dxaOrig="260" w:dyaOrig="240">
                <v:shape id="_x0000_i1035" type="#_x0000_t75" style="width:12.75pt;height:12pt" o:ole="">
                  <v:imagedata r:id="rId25" o:title=""/>
                </v:shape>
                <o:OLEObject Type="Embed" ProgID="Equation.DSMT4" ShapeID="_x0000_i1035" DrawAspect="Content" ObjectID="_1797020919" r:id="rId26"/>
              </w:object>
            </w:r>
            <w:r w:rsidRPr="00146135">
              <w:rPr>
                <w:rFonts w:eastAsiaTheme="minorEastAsia" w:cs="Times New Roman"/>
                <w:b/>
                <w:bCs/>
                <w:iCs/>
                <w:sz w:val="26"/>
                <w:szCs w:val="26"/>
                <w:lang w:val="vi-VN"/>
              </w:rPr>
              <w:t>.</w:t>
            </w:r>
          </w:p>
          <w:p w:rsidR="00303A09" w:rsidRPr="00303A09" w:rsidRDefault="00303A09" w:rsidP="00303A09">
            <w:pPr>
              <w:rPr>
                <w:rFonts w:eastAsiaTheme="minorEastAsia" w:cs="Times New Roman"/>
                <w:sz w:val="26"/>
                <w:szCs w:val="26"/>
                <w:lang w:val="vi-VN"/>
              </w:rPr>
            </w:pPr>
            <w:r w:rsidRPr="00303A09">
              <w:rPr>
                <w:rFonts w:eastAsiaTheme="minorEastAsia" w:cs="Times New Roman"/>
                <w:b/>
                <w:bCs/>
                <w:sz w:val="26"/>
                <w:szCs w:val="26"/>
                <w:lang w:val="vi-VN"/>
              </w:rPr>
              <w:t>HĐ1</w:t>
            </w:r>
          </w:p>
          <w:p w:rsidR="00303A09" w:rsidRDefault="00303A09" w:rsidP="00303A09">
            <w:pPr>
              <w:rPr>
                <w:rFonts w:eastAsiaTheme="minorEastAsia" w:cs="Times New Roman"/>
                <w:sz w:val="26"/>
                <w:szCs w:val="26"/>
                <w:lang w:val="vi-VN"/>
              </w:rPr>
            </w:pPr>
            <w:r>
              <w:rPr>
                <w:noProof/>
                <w:lang w:eastAsia="vi-VN"/>
              </w:rPr>
              <w:lastRenderedPageBreak/>
              <w:drawing>
                <wp:inline distT="0" distB="0" distL="0" distR="0" wp14:anchorId="5B2FC070" wp14:editId="4DBD7B56">
                  <wp:extent cx="1990725" cy="1515431"/>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00003" cy="1522493"/>
                          </a:xfrm>
                          <a:prstGeom prst="rect">
                            <a:avLst/>
                          </a:prstGeom>
                        </pic:spPr>
                      </pic:pic>
                    </a:graphicData>
                  </a:graphic>
                </wp:inline>
              </w:drawing>
            </w:r>
          </w:p>
          <w:p w:rsidR="00303A09" w:rsidRPr="00303A09" w:rsidRDefault="00303A09" w:rsidP="00303A09">
            <w:pPr>
              <w:spacing w:line="264" w:lineRule="auto"/>
              <w:rPr>
                <w:rFonts w:cs="Times New Roman"/>
                <w:sz w:val="26"/>
                <w:szCs w:val="26"/>
                <w:lang w:val="vi-VN"/>
              </w:rPr>
            </w:pPr>
            <w:r w:rsidRPr="00303A09">
              <w:rPr>
                <w:rFonts w:cs="Times New Roman"/>
                <w:sz w:val="26"/>
                <w:szCs w:val="26"/>
                <w:lang w:val="vi-VN"/>
              </w:rPr>
              <w:t xml:space="preserve">a) Xét tam giác </w:t>
            </w:r>
            <w:r w:rsidRPr="00303A09">
              <w:rPr>
                <w:position w:val="-6"/>
                <w:sz w:val="26"/>
                <w:szCs w:val="26"/>
                <w:lang w:val="vi-VN"/>
              </w:rPr>
              <w:object w:dxaOrig="680" w:dyaOrig="279">
                <v:shape id="_x0000_i1036" type="#_x0000_t75" style="width:33.75pt;height:14.25pt" o:ole="">
                  <v:imagedata r:id="rId28" o:title=""/>
                </v:shape>
                <o:OLEObject Type="Embed" ProgID="Equation.DSMT4" ShapeID="_x0000_i1036" DrawAspect="Content" ObjectID="_1797020920" r:id="rId29"/>
              </w:object>
            </w:r>
            <w:r w:rsidRPr="00303A09">
              <w:rPr>
                <w:rFonts w:cs="Times New Roman"/>
                <w:sz w:val="26"/>
                <w:szCs w:val="26"/>
                <w:lang w:val="vi-VN"/>
              </w:rPr>
              <w:t xml:space="preserve"> và </w:t>
            </w:r>
            <w:r w:rsidRPr="00303A09">
              <w:rPr>
                <w:position w:val="-6"/>
                <w:sz w:val="26"/>
                <w:szCs w:val="26"/>
                <w:lang w:val="vi-VN"/>
              </w:rPr>
              <w:object w:dxaOrig="840" w:dyaOrig="279">
                <v:shape id="_x0000_i1037" type="#_x0000_t75" style="width:42pt;height:14.25pt" o:ole="">
                  <v:imagedata r:id="rId30" o:title=""/>
                </v:shape>
                <o:OLEObject Type="Embed" ProgID="Equation.DSMT4" ShapeID="_x0000_i1037" DrawAspect="Content" ObjectID="_1797020921" r:id="rId31"/>
              </w:object>
            </w:r>
            <w:r w:rsidRPr="00303A09">
              <w:rPr>
                <w:rFonts w:cs="Times New Roman"/>
                <w:sz w:val="26"/>
                <w:szCs w:val="26"/>
                <w:lang w:val="vi-VN"/>
              </w:rPr>
              <w:t xml:space="preserve"> có:</w:t>
            </w:r>
          </w:p>
          <w:p w:rsidR="00303A09" w:rsidRPr="00303A09" w:rsidRDefault="00303A09" w:rsidP="00303A09">
            <w:pPr>
              <w:tabs>
                <w:tab w:val="center" w:pos="1540"/>
                <w:tab w:val="right" w:pos="3080"/>
              </w:tabs>
              <w:spacing w:line="264" w:lineRule="auto"/>
              <w:rPr>
                <w:rFonts w:cs="Times New Roman"/>
                <w:sz w:val="26"/>
                <w:szCs w:val="26"/>
                <w:lang w:val="vi-VN"/>
              </w:rPr>
            </w:pPr>
            <w:r w:rsidRPr="00303A09">
              <w:rPr>
                <w:sz w:val="26"/>
                <w:szCs w:val="26"/>
              </w:rPr>
              <w:tab/>
            </w:r>
            <w:r w:rsidRPr="00303A09">
              <w:rPr>
                <w:position w:val="-10"/>
                <w:sz w:val="26"/>
                <w:szCs w:val="26"/>
                <w:lang w:val="vi-VN"/>
              </w:rPr>
              <w:object w:dxaOrig="2299" w:dyaOrig="400">
                <v:shape id="_x0000_i1038" type="#_x0000_t75" style="width:114.75pt;height:20.25pt" o:ole="">
                  <v:imagedata r:id="rId32" o:title=""/>
                </v:shape>
                <o:OLEObject Type="Embed" ProgID="Equation.DSMT4" ShapeID="_x0000_i1038" DrawAspect="Content" ObjectID="_1797020922" r:id="rId33"/>
              </w:object>
            </w:r>
          </w:p>
          <w:p w:rsidR="00303A09" w:rsidRPr="00303A09" w:rsidRDefault="00303A09" w:rsidP="00303A09">
            <w:pPr>
              <w:spacing w:line="264" w:lineRule="auto"/>
              <w:rPr>
                <w:rFonts w:cs="Times New Roman"/>
                <w:sz w:val="26"/>
                <w:szCs w:val="26"/>
                <w:lang w:val="vi-VN"/>
              </w:rPr>
            </w:pPr>
            <w:r w:rsidRPr="00303A09">
              <w:rPr>
                <w:rFonts w:cs="Times New Roman"/>
                <w:sz w:val="26"/>
                <w:szCs w:val="26"/>
                <w:lang w:val="vi-VN"/>
              </w:rPr>
              <w:t xml:space="preserve">Do đó </w:t>
            </w:r>
            <w:r w:rsidRPr="00303A09">
              <w:rPr>
                <w:position w:val="-6"/>
                <w:sz w:val="26"/>
                <w:szCs w:val="26"/>
                <w:lang w:val="vi-VN"/>
              </w:rPr>
              <w:object w:dxaOrig="1640" w:dyaOrig="279">
                <v:shape id="_x0000_i1039" type="#_x0000_t75" style="width:81.75pt;height:14.25pt" o:ole="">
                  <v:imagedata r:id="rId34" o:title=""/>
                </v:shape>
                <o:OLEObject Type="Embed" ProgID="Equation.DSMT4" ShapeID="_x0000_i1039" DrawAspect="Content" ObjectID="_1797020923" r:id="rId35"/>
              </w:object>
            </w:r>
            <w:r w:rsidRPr="00303A09">
              <w:rPr>
                <w:rFonts w:cs="Times New Roman"/>
                <w:sz w:val="26"/>
                <w:szCs w:val="26"/>
                <w:lang w:val="vi-VN"/>
              </w:rPr>
              <w:t xml:space="preserve"> (góc - góc).</w:t>
            </w:r>
          </w:p>
          <w:p w:rsidR="00303A09" w:rsidRPr="00303A09" w:rsidRDefault="00303A09" w:rsidP="00303A09">
            <w:pPr>
              <w:spacing w:line="264" w:lineRule="auto"/>
              <w:rPr>
                <w:rFonts w:cs="Times New Roman"/>
                <w:sz w:val="26"/>
                <w:szCs w:val="26"/>
                <w:lang w:val="vi-VN"/>
              </w:rPr>
            </w:pPr>
            <w:r w:rsidRPr="00303A09">
              <w:rPr>
                <w:rFonts w:cs="Times New Roman"/>
                <w:sz w:val="26"/>
                <w:szCs w:val="26"/>
                <w:lang w:val="vi-VN"/>
              </w:rPr>
              <w:t xml:space="preserve">b) Theo câu a) ta có: </w:t>
            </w:r>
            <w:r w:rsidRPr="00303A09">
              <w:rPr>
                <w:position w:val="-6"/>
                <w:sz w:val="26"/>
                <w:szCs w:val="26"/>
                <w:lang w:val="vi-VN"/>
              </w:rPr>
              <w:object w:dxaOrig="1700" w:dyaOrig="279">
                <v:shape id="_x0000_i1040" type="#_x0000_t75" style="width:84.75pt;height:14.25pt" o:ole="">
                  <v:imagedata r:id="rId36" o:title=""/>
                </v:shape>
                <o:OLEObject Type="Embed" ProgID="Equation.DSMT4" ShapeID="_x0000_i1040" DrawAspect="Content" ObjectID="_1797020924" r:id="rId37"/>
              </w:object>
            </w:r>
          </w:p>
          <w:p w:rsidR="00303A09" w:rsidRPr="00303A09" w:rsidRDefault="00303A09" w:rsidP="00303A09">
            <w:pPr>
              <w:spacing w:line="264" w:lineRule="auto"/>
              <w:rPr>
                <w:rFonts w:cs="Times New Roman"/>
                <w:sz w:val="26"/>
                <w:szCs w:val="26"/>
                <w:lang w:val="vi-VN"/>
              </w:rPr>
            </w:pPr>
            <w:r w:rsidRPr="00303A09">
              <w:rPr>
                <w:rFonts w:cs="Times New Roman"/>
                <w:sz w:val="26"/>
                <w:szCs w:val="26"/>
                <w:lang w:val="vi-VN"/>
              </w:rPr>
              <w:t>Vì vậy</w:t>
            </w:r>
          </w:p>
          <w:p w:rsidR="00303A09" w:rsidRPr="00303A09" w:rsidRDefault="00303A09" w:rsidP="00303A09">
            <w:pPr>
              <w:rPr>
                <w:rFonts w:eastAsiaTheme="minorEastAsia" w:cs="Times New Roman"/>
                <w:sz w:val="26"/>
                <w:szCs w:val="26"/>
                <w:lang w:val="vi-VN"/>
              </w:rPr>
            </w:pPr>
            <w:r w:rsidRPr="00303A09">
              <w:rPr>
                <w:rFonts w:cs="Times New Roman"/>
                <w:sz w:val="26"/>
                <w:szCs w:val="26"/>
                <w:lang w:val="vi-VN"/>
              </w:rPr>
              <w:t xml:space="preserve"> </w:t>
            </w:r>
            <w:r w:rsidRPr="00303A09">
              <w:rPr>
                <w:position w:val="-58"/>
                <w:sz w:val="26"/>
                <w:szCs w:val="26"/>
                <w:lang w:val="vi-VN"/>
              </w:rPr>
              <w:object w:dxaOrig="2460" w:dyaOrig="1280">
                <v:shape id="_x0000_i1041" type="#_x0000_t75" style="width:123pt;height:63.75pt" o:ole="">
                  <v:imagedata r:id="rId38" o:title=""/>
                </v:shape>
                <o:OLEObject Type="Embed" ProgID="Equation.DSMT4" ShapeID="_x0000_i1041" DrawAspect="Content" ObjectID="_1797020925" r:id="rId39"/>
              </w:object>
            </w:r>
          </w:p>
          <w:p w:rsidR="00303A09" w:rsidRPr="00303A09" w:rsidRDefault="00303A09" w:rsidP="00303A09">
            <w:pPr>
              <w:spacing w:before="240"/>
              <w:rPr>
                <w:rFonts w:eastAsiaTheme="minorEastAsia" w:cs="Times New Roman"/>
                <w:sz w:val="26"/>
                <w:szCs w:val="26"/>
                <w:lang w:val="vi-VN"/>
              </w:rPr>
            </w:pPr>
            <w:r w:rsidRPr="00303A09">
              <w:rPr>
                <w:rFonts w:eastAsiaTheme="minorEastAsia" w:cs="Times New Roman"/>
                <w:b/>
                <w:bCs/>
                <w:sz w:val="26"/>
                <w:szCs w:val="26"/>
                <w:lang w:val="vi-VN"/>
              </w:rPr>
              <w:t>Nhận xét</w:t>
            </w:r>
          </w:p>
          <w:p w:rsidR="00303A09" w:rsidRDefault="00303A09" w:rsidP="00303A09">
            <w:pPr>
              <w:rPr>
                <w:rFonts w:eastAsiaTheme="minorEastAsia" w:cs="Times New Roman"/>
                <w:sz w:val="26"/>
                <w:szCs w:val="26"/>
                <w:lang w:val="vi-VN"/>
              </w:rPr>
            </w:pPr>
            <w:r w:rsidRPr="00303A09">
              <w:rPr>
                <w:rFonts w:eastAsiaTheme="minorEastAsia" w:cs="Times New Roman"/>
                <w:sz w:val="26"/>
                <w:szCs w:val="26"/>
                <w:lang w:val="vi-VN"/>
              </w:rPr>
              <w:t>Các tam giác vuông có cùng góc nhọn </w:t>
            </w:r>
            <w:r w:rsidRPr="00303A09">
              <w:rPr>
                <w:rFonts w:eastAsiaTheme="minorEastAsia" w:cs="Times New Roman"/>
                <w:position w:val="-6"/>
                <w:sz w:val="26"/>
                <w:szCs w:val="26"/>
                <w:lang w:val="vi-VN"/>
              </w:rPr>
              <w:object w:dxaOrig="260" w:dyaOrig="240">
                <v:shape id="_x0000_i1042" type="#_x0000_t75" style="width:12.75pt;height:12pt" o:ole="">
                  <v:imagedata r:id="rId40" o:title=""/>
                </v:shape>
                <o:OLEObject Type="Embed" ProgID="Equation.DSMT4" ShapeID="_x0000_i1042" DrawAspect="Content" ObjectID="_1797020926" r:id="rId41"/>
              </w:object>
            </w:r>
            <w:r w:rsidRPr="00303A09">
              <w:rPr>
                <w:rFonts w:eastAsiaTheme="minorEastAsia" w:cs="Times New Roman"/>
                <w:sz w:val="26"/>
                <w:szCs w:val="26"/>
                <w:lang w:val="vi-VN"/>
              </w:rPr>
              <w:t> là đồng dạng với nhau, nên tỉ số </w:t>
            </w:r>
            <w:r w:rsidRPr="00303A09">
              <w:rPr>
                <w:rFonts w:eastAsiaTheme="minorEastAsia" w:cs="Times New Roman"/>
                <w:i/>
                <w:iCs/>
                <w:sz w:val="26"/>
                <w:szCs w:val="26"/>
                <w:lang w:val="vi-VN"/>
              </w:rPr>
              <w:t>cạnh đối và cạnh huyền (cạnh kề và cạnh huyền), cạnh đối và cạnh kề (cạnh kề và cạnh đối)</w:t>
            </w:r>
            <w:r w:rsidRPr="00303A09">
              <w:rPr>
                <w:rFonts w:eastAsiaTheme="minorEastAsia" w:cs="Times New Roman"/>
                <w:sz w:val="26"/>
                <w:szCs w:val="26"/>
                <w:lang w:val="vi-VN"/>
              </w:rPr>
              <w:t> của góc </w:t>
            </w:r>
            <w:r w:rsidRPr="00303A09">
              <w:rPr>
                <w:rFonts w:eastAsiaTheme="minorEastAsia" w:cs="Times New Roman"/>
                <w:position w:val="-6"/>
                <w:sz w:val="26"/>
                <w:szCs w:val="26"/>
                <w:lang w:val="vi-VN"/>
              </w:rPr>
              <w:object w:dxaOrig="260" w:dyaOrig="240">
                <v:shape id="_x0000_i1043" type="#_x0000_t75" style="width:12.75pt;height:12pt" o:ole="">
                  <v:imagedata r:id="rId42" o:title=""/>
                </v:shape>
                <o:OLEObject Type="Embed" ProgID="Equation.DSMT4" ShapeID="_x0000_i1043" DrawAspect="Content" ObjectID="_1797020927" r:id="rId43"/>
              </w:object>
            </w:r>
            <w:r w:rsidRPr="00303A09">
              <w:rPr>
                <w:rFonts w:eastAsiaTheme="minorEastAsia" w:cs="Times New Roman"/>
                <w:sz w:val="26"/>
                <w:szCs w:val="26"/>
                <w:lang w:val="vi-VN"/>
              </w:rPr>
              <w:t> là như nhau.</w:t>
            </w:r>
          </w:p>
          <w:p w:rsidR="00303A09" w:rsidRDefault="00303A09" w:rsidP="00303A09">
            <w:pPr>
              <w:rPr>
                <w:rFonts w:eastAsiaTheme="minorEastAsia" w:cs="Times New Roman"/>
                <w:sz w:val="26"/>
                <w:szCs w:val="26"/>
                <w:lang w:val="vi-VN"/>
              </w:rPr>
            </w:pPr>
          </w:p>
          <w:p w:rsidR="00303A09" w:rsidRPr="00303A09" w:rsidRDefault="00303A09" w:rsidP="00303A09">
            <w:pPr>
              <w:rPr>
                <w:rFonts w:eastAsiaTheme="minorEastAsia" w:cs="Times New Roman"/>
                <w:b/>
                <w:bCs/>
                <w:sz w:val="26"/>
                <w:szCs w:val="26"/>
                <w:lang w:val="vi-VN"/>
              </w:rPr>
            </w:pPr>
            <w:r w:rsidRPr="00303A09">
              <w:rPr>
                <w:rFonts w:eastAsiaTheme="minorEastAsia" w:cs="Times New Roman"/>
                <w:b/>
                <w:bCs/>
                <w:sz w:val="26"/>
                <w:szCs w:val="26"/>
                <w:lang w:val="vi-VN"/>
              </w:rPr>
              <w:t>Định nghĩa</w:t>
            </w:r>
          </w:p>
          <w:p w:rsidR="00303A09" w:rsidRPr="00303A09" w:rsidRDefault="00303A09" w:rsidP="00303A09">
            <w:pPr>
              <w:spacing w:after="160"/>
              <w:rPr>
                <w:rFonts w:eastAsiaTheme="minorEastAsia" w:cs="Times New Roman"/>
                <w:sz w:val="26"/>
                <w:szCs w:val="26"/>
                <w:lang w:val="vi-VN"/>
              </w:rPr>
            </w:pPr>
            <w:r w:rsidRPr="00303A09">
              <w:rPr>
                <w:rFonts w:eastAsiaTheme="minorEastAsia" w:cs="Times New Roman"/>
                <w:i/>
                <w:iCs/>
                <w:sz w:val="26"/>
                <w:szCs w:val="26"/>
                <w:lang w:val="vi-VN"/>
              </w:rPr>
              <w:t xml:space="preserve">Tỉ số giữa cạnh đối và cạnh huyền được gọi là sin của góc </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 xml:space="preserve"> , kí hiệu là sin</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w:t>
            </w:r>
          </w:p>
          <w:p w:rsidR="00303A09" w:rsidRPr="00303A09" w:rsidRDefault="00303A09" w:rsidP="00303A09">
            <w:pPr>
              <w:spacing w:after="160"/>
              <w:rPr>
                <w:rFonts w:eastAsiaTheme="minorEastAsia" w:cs="Times New Roman"/>
                <w:sz w:val="26"/>
                <w:szCs w:val="26"/>
                <w:lang w:val="vi-VN"/>
              </w:rPr>
            </w:pPr>
            <w:r w:rsidRPr="00303A09">
              <w:rPr>
                <w:rFonts w:eastAsiaTheme="minorEastAsia" w:cs="Times New Roman"/>
                <w:i/>
                <w:iCs/>
                <w:sz w:val="26"/>
                <w:szCs w:val="26"/>
                <w:lang w:val="vi-VN"/>
              </w:rPr>
              <w:t xml:space="preserve">Tỉ số giữa cạnh kề và cạnh huyền được gọi là côsin của góc </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 xml:space="preserve"> , kí hiệu là cos</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w:t>
            </w:r>
          </w:p>
          <w:p w:rsidR="00303A09" w:rsidRPr="00303A09" w:rsidRDefault="00303A09" w:rsidP="00303A09">
            <w:pPr>
              <w:spacing w:after="160"/>
              <w:rPr>
                <w:rFonts w:eastAsiaTheme="minorEastAsia" w:cs="Times New Roman"/>
                <w:sz w:val="26"/>
                <w:szCs w:val="26"/>
                <w:lang w:val="vi-VN"/>
              </w:rPr>
            </w:pPr>
            <w:r w:rsidRPr="00303A09">
              <w:rPr>
                <w:rFonts w:eastAsiaTheme="minorEastAsia" w:cs="Times New Roman"/>
                <w:i/>
                <w:iCs/>
                <w:sz w:val="26"/>
                <w:szCs w:val="26"/>
                <w:lang w:val="vi-VN"/>
              </w:rPr>
              <w:t xml:space="preserve">Tỉ số giữa cạnh đối và cạnh kề được gọi là tang của góc </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 xml:space="preserve"> , kí hiệu là tan</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w:t>
            </w:r>
          </w:p>
          <w:p w:rsidR="00303A09" w:rsidRPr="00303A09" w:rsidRDefault="00303A09" w:rsidP="00303A09">
            <w:pPr>
              <w:spacing w:after="160"/>
              <w:rPr>
                <w:rFonts w:eastAsiaTheme="minorEastAsia" w:cs="Times New Roman"/>
                <w:sz w:val="26"/>
                <w:szCs w:val="26"/>
                <w:lang w:val="vi-VN"/>
              </w:rPr>
            </w:pPr>
            <w:r w:rsidRPr="00303A09">
              <w:rPr>
                <w:rFonts w:eastAsiaTheme="minorEastAsia" w:cs="Times New Roman"/>
                <w:i/>
                <w:iCs/>
                <w:sz w:val="26"/>
                <w:szCs w:val="26"/>
                <w:lang w:val="vi-VN"/>
              </w:rPr>
              <w:t xml:space="preserve">Tỉ số giữa cạnh kề và cạnh đối được gọi là côtang của góc </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 xml:space="preserve"> , kí hiệu là cot </w:t>
            </w:r>
            <w:r w:rsidRPr="00303A09">
              <w:rPr>
                <w:rFonts w:eastAsiaTheme="minorEastAsia" w:cs="Times New Roman"/>
                <w:i/>
                <w:iCs/>
                <w:sz w:val="26"/>
                <w:szCs w:val="26"/>
              </w:rPr>
              <w:sym w:font="Symbol" w:char="0061"/>
            </w:r>
            <w:r w:rsidRPr="00303A09">
              <w:rPr>
                <w:rFonts w:eastAsiaTheme="minorEastAsia" w:cs="Times New Roman"/>
                <w:i/>
                <w:iCs/>
                <w:sz w:val="26"/>
                <w:szCs w:val="26"/>
                <w:lang w:val="vi-VN"/>
              </w:rPr>
              <w:t>.</w:t>
            </w:r>
          </w:p>
          <w:p w:rsidR="00303A09" w:rsidRPr="003601FA" w:rsidRDefault="00303A09" w:rsidP="00303A09">
            <w:pPr>
              <w:rPr>
                <w:rFonts w:eastAsiaTheme="minorEastAsia" w:cs="Times New Roman"/>
                <w:b/>
                <w:sz w:val="26"/>
                <w:szCs w:val="26"/>
              </w:rPr>
            </w:pPr>
            <w:r w:rsidRPr="00303A09">
              <w:rPr>
                <w:rFonts w:eastAsiaTheme="minorEastAsia" w:cs="Times New Roman"/>
                <w:b/>
                <w:sz w:val="26"/>
                <w:szCs w:val="26"/>
              </w:rPr>
              <w:t>Chú ý:</w:t>
            </w:r>
          </w:p>
          <w:p w:rsidR="00303A09" w:rsidRPr="009B3B67" w:rsidRDefault="00010E36" w:rsidP="00303A09">
            <w:pPr>
              <w:rPr>
                <w:rFonts w:eastAsiaTheme="minorEastAsia" w:cs="Times New Roman"/>
                <w:iCs/>
                <w:sz w:val="26"/>
                <w:szCs w:val="26"/>
                <w:lang w:val="vi-VN"/>
              </w:rPr>
            </w:pPr>
            <m:oMathPara>
              <m:oMathParaPr>
                <m:jc m:val="left"/>
              </m:oMathParaPr>
              <m:oMath>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 sin</m:t>
                    </m:r>
                  </m:fName>
                  <m:e>
                    <m:r>
                      <w:rPr>
                        <w:rFonts w:ascii="Cambria Math" w:eastAsiaTheme="minorEastAsia" w:hAnsi="Cambria Math" w:cs="Times New Roman"/>
                        <w:sz w:val="26"/>
                        <w:szCs w:val="26"/>
                      </w:rPr>
                      <m:t>α</m:t>
                    </m:r>
                  </m:e>
                </m:func>
                <m:r>
                  <w:rPr>
                    <w:rFonts w:ascii="Cambria Math" w:eastAsiaTheme="minorEastAsia" w:hAnsi="Cambria Math" w:cs="Times New Roman"/>
                    <w:sz w:val="26"/>
                    <w:szCs w:val="26"/>
                  </w:rPr>
                  <m:t>=</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Cạnh đối</m:t>
                    </m:r>
                  </m:num>
                  <m:den>
                    <m:r>
                      <w:rPr>
                        <w:rFonts w:ascii="Cambria Math" w:eastAsiaTheme="minorEastAsia" w:hAnsi="Cambria Math" w:cs="Times New Roman"/>
                        <w:sz w:val="26"/>
                        <w:szCs w:val="26"/>
                      </w:rPr>
                      <m:t>Cạnh huyền</m:t>
                    </m:r>
                  </m:den>
                </m:f>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 ;   cos</m:t>
                    </m:r>
                  </m:fName>
                  <m:e>
                    <m:r>
                      <w:rPr>
                        <w:rFonts w:ascii="Cambria Math" w:eastAsiaTheme="minorEastAsia" w:hAnsi="Cambria Math" w:cs="Times New Roman"/>
                        <w:sz w:val="26"/>
                        <w:szCs w:val="26"/>
                      </w:rPr>
                      <m:t>α</m:t>
                    </m:r>
                  </m:e>
                </m:func>
                <m:r>
                  <w:rPr>
                    <w:rFonts w:ascii="Cambria Math" w:eastAsiaTheme="minorEastAsia" w:hAnsi="Cambria Math" w:cs="Times New Roman"/>
                    <w:sz w:val="26"/>
                    <w:szCs w:val="26"/>
                  </w:rPr>
                  <m:t>=</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Cạnh kề</m:t>
                    </m:r>
                  </m:num>
                  <m:den>
                    <m:r>
                      <w:rPr>
                        <w:rFonts w:ascii="Cambria Math" w:eastAsiaTheme="minorEastAsia" w:hAnsi="Cambria Math" w:cs="Times New Roman"/>
                        <w:sz w:val="26"/>
                        <w:szCs w:val="26"/>
                      </w:rPr>
                      <m:t>Cạnh huyền</m:t>
                    </m:r>
                  </m:den>
                </m:f>
              </m:oMath>
            </m:oMathPara>
          </w:p>
          <w:p w:rsidR="003601FA" w:rsidRPr="009B3B67" w:rsidRDefault="00010E36" w:rsidP="00303A09">
            <w:pPr>
              <w:rPr>
                <w:rFonts w:eastAsiaTheme="minorEastAsia" w:cs="Times New Roman"/>
                <w:iCs/>
                <w:sz w:val="26"/>
                <w:szCs w:val="26"/>
              </w:rPr>
            </w:pPr>
            <m:oMathPara>
              <m:oMathParaPr>
                <m:jc m:val="left"/>
              </m:oMathParaPr>
              <m:oMath>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 tan</m:t>
                    </m:r>
                  </m:fName>
                  <m:e>
                    <m:r>
                      <w:rPr>
                        <w:rFonts w:ascii="Cambria Math" w:eastAsiaTheme="minorEastAsia" w:hAnsi="Cambria Math" w:cs="Times New Roman"/>
                        <w:sz w:val="26"/>
                        <w:szCs w:val="26"/>
                      </w:rPr>
                      <m:t>α</m:t>
                    </m:r>
                  </m:e>
                </m:func>
                <m:r>
                  <w:rPr>
                    <w:rFonts w:ascii="Cambria Math" w:eastAsiaTheme="minorEastAsia" w:hAnsi="Cambria Math" w:cs="Times New Roman"/>
                    <w:sz w:val="26"/>
                    <w:szCs w:val="26"/>
                  </w:rPr>
                  <m:t>=</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Cạnh đối</m:t>
                    </m:r>
                  </m:num>
                  <m:den>
                    <m:r>
                      <w:rPr>
                        <w:rFonts w:ascii="Cambria Math" w:eastAsiaTheme="minorEastAsia" w:hAnsi="Cambria Math" w:cs="Times New Roman"/>
                        <w:sz w:val="26"/>
                        <w:szCs w:val="26"/>
                      </w:rPr>
                      <m:t>Cạnh kề</m:t>
                    </m:r>
                  </m:den>
                </m:f>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 ;         cot</m:t>
                    </m:r>
                  </m:fName>
                  <m:e>
                    <m:r>
                      <w:rPr>
                        <w:rFonts w:ascii="Cambria Math" w:eastAsiaTheme="minorEastAsia" w:hAnsi="Cambria Math" w:cs="Times New Roman"/>
                        <w:sz w:val="26"/>
                        <w:szCs w:val="26"/>
                      </w:rPr>
                      <m:t>α</m:t>
                    </m:r>
                  </m:e>
                </m:func>
                <m:r>
                  <w:rPr>
                    <w:rFonts w:ascii="Cambria Math" w:eastAsiaTheme="minorEastAsia" w:hAnsi="Cambria Math" w:cs="Times New Roman"/>
                    <w:sz w:val="26"/>
                    <w:szCs w:val="26"/>
                  </w:rPr>
                  <m:t>=</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Cạnh kề</m:t>
                    </m:r>
                  </m:num>
                  <m:den>
                    <m:r>
                      <w:rPr>
                        <w:rFonts w:ascii="Cambria Math" w:eastAsiaTheme="minorEastAsia" w:hAnsi="Cambria Math" w:cs="Times New Roman"/>
                        <w:sz w:val="26"/>
                        <w:szCs w:val="26"/>
                      </w:rPr>
                      <m:t>Cạnh đối</m:t>
                    </m:r>
                  </m:den>
                </m:f>
              </m:oMath>
            </m:oMathPara>
          </w:p>
          <w:p w:rsidR="00303A09" w:rsidRPr="00303A09" w:rsidRDefault="00303A09" w:rsidP="00303A09">
            <w:pPr>
              <w:rPr>
                <w:rFonts w:eastAsiaTheme="minorEastAsia" w:cs="Times New Roman"/>
                <w:sz w:val="26"/>
                <w:szCs w:val="26"/>
              </w:rPr>
            </w:pPr>
            <w:r w:rsidRPr="00303A09">
              <w:rPr>
                <w:rFonts w:eastAsiaTheme="minorEastAsia" w:cs="Times New Roman"/>
                <w:sz w:val="26"/>
                <w:szCs w:val="26"/>
              </w:rPr>
              <w:t>cot</w:t>
            </w:r>
            <w:r w:rsidRPr="00303A09">
              <w:rPr>
                <w:position w:val="-24"/>
                <w:lang w:val="vi-VN"/>
              </w:rPr>
              <w:object w:dxaOrig="1140" w:dyaOrig="620">
                <v:shape id="_x0000_i1044" type="#_x0000_t75" style="width:57pt;height:30.75pt" o:ole="">
                  <v:imagedata r:id="rId44" o:title=""/>
                </v:shape>
                <o:OLEObject Type="Embed" ProgID="Equation.DSMT4" ShapeID="_x0000_i1044" DrawAspect="Content" ObjectID="_1797020928" r:id="rId45"/>
              </w:object>
            </w:r>
            <w:r w:rsidRPr="00303A09">
              <w:rPr>
                <w:rFonts w:eastAsiaTheme="minorEastAsia" w:cs="Times New Roman"/>
                <w:iCs/>
                <w:sz w:val="26"/>
                <w:szCs w:val="26"/>
              </w:rPr>
              <w:t>.</w:t>
            </w:r>
          </w:p>
          <w:p w:rsidR="00146135" w:rsidRDefault="00146135" w:rsidP="00303A09">
            <w:pPr>
              <w:rPr>
                <w:rFonts w:eastAsiaTheme="minorEastAsia" w:cs="Times New Roman"/>
                <w:sz w:val="26"/>
                <w:szCs w:val="26"/>
                <w:lang w:val="vi-VN"/>
              </w:rPr>
            </w:pPr>
            <w:r>
              <w:rPr>
                <w:rFonts w:eastAsiaTheme="minorEastAsia" w:cs="Times New Roman"/>
                <w:sz w:val="26"/>
                <w:szCs w:val="26"/>
                <w:lang w:val="vi-VN"/>
              </w:rPr>
              <w:t>s</w:t>
            </w:r>
            <w:r w:rsidR="00303A09" w:rsidRPr="00303A09">
              <w:rPr>
                <w:rFonts w:eastAsiaTheme="minorEastAsia" w:cs="Times New Roman"/>
                <w:sz w:val="26"/>
                <w:szCs w:val="26"/>
                <w:lang w:val="vi-VN"/>
              </w:rPr>
              <w:t>in</w:t>
            </w:r>
            <w:r w:rsidR="00303A09" w:rsidRPr="00303A09">
              <w:rPr>
                <w:rFonts w:eastAsiaTheme="minorEastAsia" w:cs="Times New Roman"/>
                <w:sz w:val="26"/>
                <w:szCs w:val="26"/>
                <w:lang w:val="el-GR"/>
              </w:rPr>
              <w:t xml:space="preserve"> </w:t>
            </w:r>
            <m:oMath>
              <m:r>
                <w:rPr>
                  <w:rFonts w:ascii="Cambria Math" w:eastAsiaTheme="minorEastAsia" w:hAnsi="Cambria Math" w:cs="Times New Roman"/>
                  <w:sz w:val="26"/>
                  <w:szCs w:val="26"/>
                  <w:lang w:val="el-GR"/>
                </w:rPr>
                <m:t>α</m:t>
              </m:r>
            </m:oMath>
            <w:r w:rsidR="00303A09" w:rsidRPr="00303A09">
              <w:rPr>
                <w:rFonts w:eastAsiaTheme="minorEastAsia" w:cs="Times New Roman"/>
                <w:sz w:val="26"/>
                <w:szCs w:val="26"/>
                <w:lang w:val="vi-VN"/>
              </w:rPr>
              <w:t>, cos</w:t>
            </w:r>
            <w:r w:rsidR="00303A09" w:rsidRPr="00303A09">
              <w:rPr>
                <w:rFonts w:eastAsiaTheme="minorEastAsia" w:cs="Times New Roman"/>
                <w:sz w:val="26"/>
                <w:szCs w:val="26"/>
                <w:lang w:val="el-GR"/>
              </w:rPr>
              <w:t xml:space="preserve"> </w:t>
            </w:r>
            <m:oMath>
              <m:r>
                <w:rPr>
                  <w:rFonts w:ascii="Cambria Math" w:eastAsiaTheme="minorEastAsia" w:hAnsi="Cambria Math" w:cs="Times New Roman"/>
                  <w:sz w:val="26"/>
                  <w:szCs w:val="26"/>
                  <w:lang w:val="el-GR"/>
                </w:rPr>
                <m:t>α</m:t>
              </m:r>
            </m:oMath>
            <w:r w:rsidR="00303A09" w:rsidRPr="00303A09">
              <w:rPr>
                <w:rFonts w:eastAsiaTheme="minorEastAsia" w:cs="Times New Roman"/>
                <w:sz w:val="26"/>
                <w:szCs w:val="26"/>
                <w:lang w:val="vi-VN"/>
              </w:rPr>
              <w:t>, tan</w:t>
            </w:r>
            <w:r w:rsidR="00303A09" w:rsidRPr="00303A09">
              <w:rPr>
                <w:rFonts w:eastAsiaTheme="minorEastAsia" w:cs="Times New Roman"/>
                <w:sz w:val="26"/>
                <w:szCs w:val="26"/>
                <w:lang w:val="el-GR"/>
              </w:rPr>
              <w:t xml:space="preserve"> </w:t>
            </w:r>
            <m:oMath>
              <m:r>
                <w:rPr>
                  <w:rFonts w:ascii="Cambria Math" w:eastAsiaTheme="minorEastAsia" w:hAnsi="Cambria Math" w:cs="Times New Roman"/>
                  <w:sz w:val="26"/>
                  <w:szCs w:val="26"/>
                  <w:lang w:val="el-GR"/>
                </w:rPr>
                <m:t>α</m:t>
              </m:r>
            </m:oMath>
            <w:r w:rsidR="00303A09" w:rsidRPr="00303A09">
              <w:rPr>
                <w:rFonts w:eastAsiaTheme="minorEastAsia" w:cs="Times New Roman"/>
                <w:sz w:val="26"/>
                <w:szCs w:val="26"/>
                <w:lang w:val="vi-VN"/>
              </w:rPr>
              <w:t>, cot</w:t>
            </w:r>
            <m:oMath>
              <m:r>
                <m:rPr>
                  <m:sty m:val="p"/>
                </m:rPr>
                <w:rPr>
                  <w:rFonts w:ascii="Cambria Math" w:eastAsiaTheme="minorEastAsia" w:hAnsi="Cambria Math" w:cs="Times New Roman"/>
                  <w:sz w:val="26"/>
                  <w:szCs w:val="26"/>
                  <w:lang w:val="vi-VN"/>
                </w:rPr>
                <m:t> </m:t>
              </m:r>
              <m:r>
                <w:rPr>
                  <w:rFonts w:ascii="Cambria Math" w:eastAsiaTheme="minorEastAsia" w:hAnsi="Cambria Math" w:cs="Times New Roman"/>
                  <w:sz w:val="26"/>
                  <w:szCs w:val="26"/>
                  <w:lang w:val="el-GR"/>
                </w:rPr>
                <m:t>α</m:t>
              </m:r>
            </m:oMath>
            <w:r w:rsidR="00303A09" w:rsidRPr="00303A09">
              <w:rPr>
                <w:rFonts w:eastAsiaTheme="minorEastAsia" w:cs="Times New Roman"/>
                <w:sz w:val="26"/>
                <w:szCs w:val="26"/>
                <w:lang w:val="vi-VN"/>
              </w:rPr>
              <w:t xml:space="preserve"> gọi là các tỉ số lượng giác của góc nhọn </w:t>
            </w:r>
            <m:oMath>
              <m:r>
                <w:rPr>
                  <w:rFonts w:ascii="Cambria Math" w:eastAsiaTheme="minorEastAsia" w:hAnsi="Cambria Math" w:cs="Times New Roman"/>
                  <w:sz w:val="26"/>
                  <w:szCs w:val="26"/>
                  <w:lang w:val="el-GR"/>
                </w:rPr>
                <m:t>α</m:t>
              </m:r>
            </m:oMath>
            <w:r w:rsidR="00303A09" w:rsidRPr="00303A09">
              <w:rPr>
                <w:rFonts w:eastAsiaTheme="minorEastAsia" w:cs="Times New Roman"/>
                <w:sz w:val="26"/>
                <w:szCs w:val="26"/>
                <w:lang w:val="vi-VN"/>
              </w:rPr>
              <w:t xml:space="preserve">. </w:t>
            </w:r>
          </w:p>
          <w:p w:rsidR="00303A09" w:rsidRDefault="00146135" w:rsidP="00146135">
            <w:pPr>
              <w:rPr>
                <w:rFonts w:eastAsiaTheme="minorEastAsia" w:cs="Times New Roman"/>
                <w:sz w:val="26"/>
                <w:szCs w:val="26"/>
                <w:lang w:val="vi-VN"/>
              </w:rPr>
            </w:pPr>
            <w:r w:rsidRPr="00146135">
              <w:rPr>
                <w:rFonts w:eastAsiaTheme="minorEastAsia" w:cs="Times New Roman"/>
                <w:sz w:val="26"/>
                <w:szCs w:val="26"/>
                <w:lang w:val="vi-VN"/>
              </w:rPr>
              <w:t>sin và côsin của góc nhọn luôn dương và bé hơn 1.</w:t>
            </w:r>
          </w:p>
          <w:p w:rsidR="00146135" w:rsidRPr="00146135" w:rsidRDefault="00146135" w:rsidP="00146135">
            <w:pPr>
              <w:rPr>
                <w:rFonts w:eastAsiaTheme="minorEastAsia" w:cs="Times New Roman"/>
                <w:sz w:val="26"/>
                <w:szCs w:val="26"/>
                <w:lang w:val="vi-VN"/>
              </w:rPr>
            </w:pPr>
            <w:r w:rsidRPr="00146135">
              <w:rPr>
                <w:rFonts w:eastAsiaTheme="minorEastAsia" w:cs="Times New Roman"/>
                <w:b/>
                <w:bCs/>
                <w:sz w:val="26"/>
                <w:szCs w:val="26"/>
                <w:lang w:val="vi-VN"/>
              </w:rPr>
              <w:t>Ví dụ 1: SGK – tr.68</w:t>
            </w:r>
          </w:p>
          <w:p w:rsidR="00146135" w:rsidRPr="00146135" w:rsidRDefault="00146135" w:rsidP="00146135">
            <w:pPr>
              <w:rPr>
                <w:rFonts w:eastAsiaTheme="minorEastAsia" w:cs="Times New Roman"/>
                <w:sz w:val="26"/>
                <w:szCs w:val="26"/>
                <w:lang w:val="vi-VN"/>
              </w:rPr>
            </w:pPr>
            <w:r w:rsidRPr="00146135">
              <w:rPr>
                <w:rFonts w:eastAsiaTheme="minorEastAsia" w:cs="Times New Roman"/>
                <w:sz w:val="26"/>
                <w:szCs w:val="26"/>
                <w:lang w:val="vi-VN"/>
              </w:rPr>
              <w:t>Hướng dẫn giải: SGK – tr.68</w:t>
            </w:r>
          </w:p>
          <w:p w:rsidR="00146135" w:rsidRPr="00146135" w:rsidRDefault="00146135" w:rsidP="00146135">
            <w:pPr>
              <w:rPr>
                <w:rFonts w:eastAsiaTheme="minorEastAsia" w:cs="Times New Roman"/>
                <w:sz w:val="26"/>
                <w:szCs w:val="26"/>
                <w:lang w:val="vi-VN"/>
              </w:rPr>
            </w:pPr>
            <w:r w:rsidRPr="00146135">
              <w:rPr>
                <w:rFonts w:eastAsiaTheme="minorEastAsia" w:cs="Times New Roman"/>
                <w:sz w:val="26"/>
                <w:szCs w:val="26"/>
                <w:lang w:val="vi-VN"/>
              </w:rPr>
              <w:t> </w:t>
            </w:r>
          </w:p>
          <w:p w:rsidR="00146135" w:rsidRPr="00146135" w:rsidRDefault="00146135" w:rsidP="00146135">
            <w:pPr>
              <w:rPr>
                <w:rFonts w:eastAsiaTheme="minorEastAsia" w:cs="Times New Roman"/>
                <w:sz w:val="26"/>
                <w:szCs w:val="26"/>
                <w:lang w:val="vi-VN"/>
              </w:rPr>
            </w:pPr>
            <w:r w:rsidRPr="00146135">
              <w:rPr>
                <w:rFonts w:eastAsiaTheme="minorEastAsia" w:cs="Times New Roman"/>
                <w:b/>
                <w:bCs/>
                <w:sz w:val="26"/>
                <w:szCs w:val="26"/>
                <w:lang w:val="vi-VN"/>
              </w:rPr>
              <w:lastRenderedPageBreak/>
              <w:t>Luyện tập 1</w:t>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 xml:space="preserve">Xét </w:t>
            </w:r>
            <w:r w:rsidRPr="00146135">
              <w:rPr>
                <w:position w:val="-6"/>
                <w:sz w:val="26"/>
                <w:szCs w:val="26"/>
                <w:lang w:val="vi-VN"/>
              </w:rPr>
              <w:object w:dxaOrig="680" w:dyaOrig="279">
                <v:shape id="_x0000_i1045" type="#_x0000_t75" style="width:33.75pt;height:14.25pt" o:ole="">
                  <v:imagedata r:id="rId46" o:title=""/>
                </v:shape>
                <o:OLEObject Type="Embed" ProgID="Equation.DSMT4" ShapeID="_x0000_i1045" DrawAspect="Content" ObjectID="_1797020929" r:id="rId47"/>
              </w:object>
            </w:r>
            <w:r w:rsidRPr="00146135">
              <w:rPr>
                <w:rFonts w:cs="Times New Roman"/>
                <w:sz w:val="26"/>
                <w:szCs w:val="26"/>
                <w:lang w:val="vi-VN"/>
              </w:rPr>
              <w:t xml:space="preserve"> vuông tại </w:t>
            </w:r>
            <w:r w:rsidRPr="00146135">
              <w:rPr>
                <w:position w:val="-4"/>
                <w:sz w:val="26"/>
                <w:szCs w:val="26"/>
                <w:lang w:val="vi-VN"/>
              </w:rPr>
              <w:object w:dxaOrig="240" w:dyaOrig="260">
                <v:shape id="_x0000_i1046" type="#_x0000_t75" style="width:12pt;height:12.75pt" o:ole="">
                  <v:imagedata r:id="rId48" o:title=""/>
                </v:shape>
                <o:OLEObject Type="Embed" ProgID="Equation.DSMT4" ShapeID="_x0000_i1046" DrawAspect="Content" ObjectID="_1797020930" r:id="rId49"/>
              </w:object>
            </w:r>
            <w:r w:rsidRPr="00146135">
              <w:rPr>
                <w:rFonts w:cs="Times New Roman"/>
                <w:sz w:val="26"/>
                <w:szCs w:val="26"/>
                <w:lang w:val="vi-VN"/>
              </w:rPr>
              <w:t>.</w:t>
            </w:r>
          </w:p>
          <w:p w:rsidR="00146135" w:rsidRPr="000C4F3C" w:rsidRDefault="00146135" w:rsidP="00146135">
            <w:pPr>
              <w:spacing w:line="264" w:lineRule="auto"/>
              <w:rPr>
                <w:rFonts w:cs="Times New Roman"/>
                <w:sz w:val="26"/>
                <w:szCs w:val="26"/>
                <w:lang w:val="vi-VN"/>
              </w:rPr>
            </w:pPr>
            <w:r w:rsidRPr="00146135">
              <w:rPr>
                <w:rFonts w:cs="Times New Roman"/>
                <w:sz w:val="26"/>
                <w:szCs w:val="26"/>
                <w:lang w:val="vi-VN"/>
              </w:rPr>
              <w:t>Theo định lí Pythagore, ta có:</w:t>
            </w:r>
            <w:r w:rsidRPr="00146135">
              <w:rPr>
                <w:position w:val="-6"/>
                <w:sz w:val="26"/>
                <w:szCs w:val="26"/>
                <w:lang w:val="vi-VN"/>
              </w:rPr>
              <w:object w:dxaOrig="3379" w:dyaOrig="320">
                <v:shape id="_x0000_i1047" type="#_x0000_t75" style="width:168.75pt;height:16.5pt" o:ole="">
                  <v:imagedata r:id="rId50" o:title=""/>
                </v:shape>
                <o:OLEObject Type="Embed" ProgID="Equation.DSMT4" ShapeID="_x0000_i1047" DrawAspect="Content" ObjectID="_1797020931" r:id="rId51"/>
              </w:object>
            </w:r>
            <w:r w:rsidRPr="00146135">
              <w:rPr>
                <w:rFonts w:cs="Times New Roman"/>
                <w:sz w:val="26"/>
                <w:szCs w:val="26"/>
                <w:lang w:val="vi-VN"/>
              </w:rPr>
              <w:t xml:space="preserve"> </w:t>
            </w:r>
            <w:r w:rsidR="009B3B67">
              <w:rPr>
                <w:rFonts w:cs="Times New Roman"/>
                <w:sz w:val="26"/>
                <w:szCs w:val="26"/>
                <w:lang w:val="vi-VN"/>
              </w:rPr>
              <w:t xml:space="preserve"> </w:t>
            </w:r>
            <w:r w:rsidRPr="00146135">
              <w:rPr>
                <w:rFonts w:cs="Times New Roman"/>
                <w:sz w:val="26"/>
                <w:szCs w:val="26"/>
                <w:lang w:val="vi-VN"/>
              </w:rPr>
              <w:t xml:space="preserve">nên </w:t>
            </w:r>
            <w:r w:rsidRPr="00146135">
              <w:rPr>
                <w:position w:val="-14"/>
                <w:sz w:val="26"/>
                <w:szCs w:val="26"/>
                <w:lang w:val="vi-VN"/>
              </w:rPr>
              <w:object w:dxaOrig="1359" w:dyaOrig="400">
                <v:shape id="_x0000_i1048" type="#_x0000_t75" style="width:68.25pt;height:20.25pt" o:ole="">
                  <v:imagedata r:id="rId52" o:title=""/>
                </v:shape>
                <o:OLEObject Type="Embed" ProgID="Equation.DSMT4" ShapeID="_x0000_i1048" DrawAspect="Content" ObjectID="_1797020932" r:id="rId53"/>
              </w:object>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Theo định nghĩa của tỉ số lượng giác sin, côsin, tang, côtang ta có</w:t>
            </w:r>
          </w:p>
          <w:p w:rsidR="00146135" w:rsidRPr="00146135" w:rsidRDefault="00146135" w:rsidP="00146135">
            <w:pPr>
              <w:tabs>
                <w:tab w:val="center" w:pos="1540"/>
                <w:tab w:val="right" w:pos="3080"/>
              </w:tabs>
              <w:spacing w:line="264" w:lineRule="auto"/>
              <w:rPr>
                <w:rFonts w:cs="Times New Roman"/>
                <w:sz w:val="26"/>
                <w:szCs w:val="26"/>
                <w:lang w:val="vi-VN"/>
              </w:rPr>
            </w:pPr>
            <w:r w:rsidRPr="00146135">
              <w:rPr>
                <w:position w:val="-24"/>
                <w:sz w:val="26"/>
                <w:szCs w:val="26"/>
                <w:lang w:val="vi-VN"/>
              </w:rPr>
              <w:object w:dxaOrig="1760" w:dyaOrig="620">
                <v:shape id="_x0000_i1049" type="#_x0000_t75" style="width:88.5pt;height:31.5pt" o:ole="">
                  <v:imagedata r:id="rId54" o:title=""/>
                </v:shape>
                <o:OLEObject Type="Embed" ProgID="Equation.DSMT4" ShapeID="_x0000_i1049" DrawAspect="Content" ObjectID="_1797020933" r:id="rId55"/>
              </w:object>
            </w:r>
            <w:r>
              <w:rPr>
                <w:rFonts w:cs="Times New Roman"/>
                <w:sz w:val="26"/>
                <w:szCs w:val="26"/>
                <w:lang w:val="vi-VN"/>
              </w:rPr>
              <w:t xml:space="preserve"> </w:t>
            </w:r>
            <w:r w:rsidRPr="00146135">
              <w:rPr>
                <w:position w:val="-24"/>
                <w:sz w:val="26"/>
                <w:szCs w:val="26"/>
                <w:lang w:val="vi-VN"/>
              </w:rPr>
              <w:object w:dxaOrig="1780" w:dyaOrig="620">
                <v:shape id="_x0000_i1050" type="#_x0000_t75" style="width:89.25pt;height:31.5pt" o:ole="">
                  <v:imagedata r:id="rId56" o:title=""/>
                </v:shape>
                <o:OLEObject Type="Embed" ProgID="Equation.DSMT4" ShapeID="_x0000_i1050" DrawAspect="Content" ObjectID="_1797020934" r:id="rId57"/>
              </w:object>
            </w:r>
          </w:p>
          <w:p w:rsidR="00146135" w:rsidRPr="000C4F3C" w:rsidRDefault="00146135" w:rsidP="00146135">
            <w:pPr>
              <w:tabs>
                <w:tab w:val="center" w:pos="1540"/>
                <w:tab w:val="right" w:pos="3080"/>
              </w:tabs>
              <w:spacing w:line="264" w:lineRule="auto"/>
              <w:rPr>
                <w:lang w:val="vi-VN"/>
              </w:rPr>
            </w:pPr>
            <w:r w:rsidRPr="00146135">
              <w:rPr>
                <w:position w:val="-24"/>
                <w:sz w:val="26"/>
                <w:szCs w:val="26"/>
                <w:lang w:val="vi-VN"/>
              </w:rPr>
              <w:object w:dxaOrig="1780" w:dyaOrig="620">
                <v:shape id="_x0000_i1051" type="#_x0000_t75" style="width:89.25pt;height:31.5pt" o:ole="">
                  <v:imagedata r:id="rId58" o:title=""/>
                </v:shape>
                <o:OLEObject Type="Embed" ProgID="Equation.DSMT4" ShapeID="_x0000_i1051" DrawAspect="Content" ObjectID="_1797020935" r:id="rId59"/>
              </w:object>
            </w:r>
            <w:r>
              <w:rPr>
                <w:rFonts w:cs="Times New Roman"/>
                <w:sz w:val="26"/>
                <w:szCs w:val="26"/>
                <w:lang w:val="vi-VN"/>
              </w:rPr>
              <w:t xml:space="preserve"> </w:t>
            </w:r>
            <w:r w:rsidRPr="007832B9">
              <w:rPr>
                <w:position w:val="-24"/>
                <w:lang w:val="vi-VN"/>
              </w:rPr>
              <w:object w:dxaOrig="1760" w:dyaOrig="620">
                <v:shape id="_x0000_i1052" type="#_x0000_t75" style="width:88.5pt;height:31.5pt" o:ole="">
                  <v:imagedata r:id="rId60" o:title=""/>
                </v:shape>
                <o:OLEObject Type="Embed" ProgID="Equation.DSMT4" ShapeID="_x0000_i1052" DrawAspect="Content" ObjectID="_1797020936" r:id="rId61"/>
              </w:object>
            </w:r>
          </w:p>
          <w:p w:rsidR="00146135" w:rsidRPr="000C4F3C" w:rsidRDefault="00146135" w:rsidP="00146135">
            <w:pPr>
              <w:tabs>
                <w:tab w:val="center" w:pos="1540"/>
                <w:tab w:val="right" w:pos="3080"/>
              </w:tabs>
              <w:spacing w:line="264" w:lineRule="auto"/>
              <w:rPr>
                <w:sz w:val="26"/>
                <w:szCs w:val="26"/>
                <w:lang w:val="vi-VN"/>
              </w:rPr>
            </w:pPr>
            <w:r w:rsidRPr="00146135">
              <w:rPr>
                <w:b/>
                <w:sz w:val="26"/>
                <w:szCs w:val="26"/>
                <w:lang w:val="vi-VN"/>
              </w:rPr>
              <w:t>b)</w:t>
            </w:r>
            <w:r w:rsidRPr="00146135">
              <w:rPr>
                <w:sz w:val="26"/>
                <w:szCs w:val="26"/>
                <w:lang w:val="vi-VN"/>
              </w:rPr>
              <w:t xml:space="preserve"> </w:t>
            </w:r>
            <w:r w:rsidRPr="00146135">
              <w:rPr>
                <w:b/>
                <w:bCs/>
                <w:iCs/>
                <w:sz w:val="26"/>
                <w:szCs w:val="26"/>
                <w:lang w:val="vi-VN"/>
              </w:rPr>
              <w:t>Giá trị lượng giác sin, côsin, tang, côtang của các góc</w:t>
            </w:r>
            <w:r>
              <w:rPr>
                <w:b/>
                <w:bCs/>
                <w:iCs/>
                <w:sz w:val="26"/>
                <w:szCs w:val="26"/>
                <w:lang w:val="vi-VN"/>
              </w:rPr>
              <w:t xml:space="preserve"> </w:t>
            </w:r>
            <w:r w:rsidRPr="00A6513C">
              <w:rPr>
                <w:position w:val="-10"/>
                <w:sz w:val="26"/>
                <w:szCs w:val="26"/>
                <w:lang w:val="vi-VN"/>
              </w:rPr>
              <w:object w:dxaOrig="1219" w:dyaOrig="320">
                <v:shape id="_x0000_i1053" type="#_x0000_t75" style="width:60.75pt;height:16.5pt" o:ole="">
                  <v:imagedata r:id="rId22" o:title=""/>
                </v:shape>
                <o:OLEObject Type="Embed" ProgID="Equation.DSMT4" ShapeID="_x0000_i1053" DrawAspect="Content" ObjectID="_1797020937" r:id="rId62"/>
              </w:object>
            </w:r>
          </w:p>
          <w:p w:rsidR="00146135" w:rsidRPr="00146135" w:rsidRDefault="00146135" w:rsidP="00146135">
            <w:pPr>
              <w:spacing w:line="264" w:lineRule="auto"/>
              <w:rPr>
                <w:rFonts w:cs="Times New Roman"/>
                <w:b/>
                <w:iCs/>
                <w:sz w:val="26"/>
                <w:szCs w:val="26"/>
                <w:lang w:val="vi-VN"/>
              </w:rPr>
            </w:pPr>
            <w:r>
              <w:rPr>
                <w:rFonts w:cs="Times New Roman"/>
                <w:b/>
                <w:iCs/>
                <w:sz w:val="26"/>
                <w:szCs w:val="26"/>
                <w:lang w:val="vi-VN"/>
              </w:rPr>
              <w:t>HĐ</w:t>
            </w:r>
            <w:r w:rsidRPr="00146135">
              <w:rPr>
                <w:rFonts w:cs="Times New Roman"/>
                <w:b/>
                <w:iCs/>
                <w:sz w:val="26"/>
                <w:szCs w:val="26"/>
                <w:lang w:val="vi-VN"/>
              </w:rPr>
              <w:t>2</w:t>
            </w:r>
          </w:p>
          <w:p w:rsidR="00146135" w:rsidRPr="00146135" w:rsidRDefault="00146135" w:rsidP="00146135">
            <w:pPr>
              <w:spacing w:line="264" w:lineRule="auto"/>
              <w:rPr>
                <w:rFonts w:cs="Times New Roman"/>
                <w:sz w:val="26"/>
                <w:szCs w:val="26"/>
                <w:lang w:val="vi-VN"/>
              </w:rPr>
            </w:pPr>
            <w:r w:rsidRPr="00146135">
              <w:rPr>
                <w:rFonts w:cs="Times New Roman"/>
                <w:noProof/>
                <w:sz w:val="26"/>
                <w:szCs w:val="26"/>
                <w:lang w:eastAsia="vi-VN"/>
              </w:rPr>
              <w:drawing>
                <wp:inline distT="0" distB="0" distL="0" distR="0" wp14:anchorId="55B18CCB" wp14:editId="1773378B">
                  <wp:extent cx="1895475" cy="960193"/>
                  <wp:effectExtent l="0" t="0" r="0" b="0"/>
                  <wp:docPr id="273943862" name="Picture 1" descr="A triangle with blue letters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43862" name="Picture 1" descr="A triangle with blue letters and a square&#10;&#10;Description automatically generated"/>
                          <pic:cNvPicPr/>
                        </pic:nvPicPr>
                        <pic:blipFill>
                          <a:blip r:embed="rId63"/>
                          <a:stretch>
                            <a:fillRect/>
                          </a:stretch>
                        </pic:blipFill>
                        <pic:spPr>
                          <a:xfrm>
                            <a:off x="0" y="0"/>
                            <a:ext cx="1896107" cy="960513"/>
                          </a:xfrm>
                          <a:prstGeom prst="rect">
                            <a:avLst/>
                          </a:prstGeom>
                        </pic:spPr>
                      </pic:pic>
                    </a:graphicData>
                  </a:graphic>
                </wp:inline>
              </w:drawing>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a) Theo định lí Pythagore, ta có:</w:t>
            </w:r>
          </w:p>
          <w:p w:rsidR="00146135" w:rsidRPr="00146135" w:rsidRDefault="00146135" w:rsidP="00146135">
            <w:pPr>
              <w:spacing w:line="264" w:lineRule="auto"/>
              <w:rPr>
                <w:rFonts w:cs="Times New Roman"/>
                <w:sz w:val="26"/>
                <w:szCs w:val="26"/>
                <w:lang w:val="vi-VN"/>
              </w:rPr>
            </w:pPr>
            <w:r w:rsidRPr="00146135">
              <w:rPr>
                <w:position w:val="-6"/>
                <w:sz w:val="26"/>
                <w:szCs w:val="26"/>
                <w:lang w:val="vi-VN"/>
              </w:rPr>
              <w:object w:dxaOrig="3300" w:dyaOrig="320">
                <v:shape id="_x0000_i1054" type="#_x0000_t75" style="width:165.75pt;height:16.5pt" o:ole="">
                  <v:imagedata r:id="rId64" o:title=""/>
                </v:shape>
                <o:OLEObject Type="Embed" ProgID="Equation.DSMT4" ShapeID="_x0000_i1054" DrawAspect="Content" ObjectID="_1797020938" r:id="rId65"/>
              </w:object>
            </w:r>
            <w:r w:rsidRPr="00146135">
              <w:rPr>
                <w:rFonts w:cs="Times New Roman"/>
                <w:sz w:val="26"/>
                <w:szCs w:val="26"/>
                <w:lang w:val="vi-VN"/>
              </w:rPr>
              <w:t xml:space="preserve"> nên </w:t>
            </w:r>
            <w:r w:rsidRPr="00146135">
              <w:rPr>
                <w:position w:val="-6"/>
                <w:sz w:val="26"/>
                <w:szCs w:val="26"/>
                <w:lang w:val="vi-VN"/>
              </w:rPr>
              <w:object w:dxaOrig="1060" w:dyaOrig="340">
                <v:shape id="_x0000_i1055" type="#_x0000_t75" style="width:53.25pt;height:17.25pt" o:ole="">
                  <v:imagedata r:id="rId66" o:title=""/>
                </v:shape>
                <o:OLEObject Type="Embed" ProgID="Equation.DSMT4" ShapeID="_x0000_i1055" DrawAspect="Content" ObjectID="_1797020939" r:id="rId67"/>
              </w:object>
            </w:r>
            <w:r>
              <w:rPr>
                <w:rFonts w:cs="Times New Roman"/>
                <w:sz w:val="26"/>
                <w:szCs w:val="26"/>
                <w:lang w:val="vi-VN"/>
              </w:rPr>
              <w:t xml:space="preserve">. Do đó </w:t>
            </w:r>
            <w:r w:rsidRPr="00146135">
              <w:rPr>
                <w:position w:val="-28"/>
                <w:sz w:val="26"/>
                <w:szCs w:val="26"/>
                <w:lang w:val="vi-VN"/>
              </w:rPr>
              <w:object w:dxaOrig="1719" w:dyaOrig="660">
                <v:shape id="_x0000_i1056" type="#_x0000_t75" style="width:86.25pt;height:33pt" o:ole="">
                  <v:imagedata r:id="rId68" o:title=""/>
                </v:shape>
                <o:OLEObject Type="Embed" ProgID="Equation.DSMT4" ShapeID="_x0000_i1056" DrawAspect="Content" ObjectID="_1797020940" r:id="rId69"/>
              </w:object>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Vì vậy:</w:t>
            </w:r>
            <w:r w:rsidRPr="000C4F3C">
              <w:rPr>
                <w:rFonts w:cs="Times New Roman"/>
                <w:sz w:val="26"/>
                <w:szCs w:val="26"/>
                <w:lang w:val="vi-VN"/>
              </w:rPr>
              <w:t xml:space="preserve"> </w:t>
            </w:r>
            <w:r w:rsidRPr="00146135">
              <w:rPr>
                <w:position w:val="-24"/>
                <w:sz w:val="26"/>
                <w:szCs w:val="26"/>
                <w:lang w:val="vi-VN"/>
              </w:rPr>
              <w:object w:dxaOrig="2280" w:dyaOrig="680">
                <v:shape id="_x0000_i1057" type="#_x0000_t75" style="width:114pt;height:33.75pt" o:ole="">
                  <v:imagedata r:id="rId70" o:title=""/>
                </v:shape>
                <o:OLEObject Type="Embed" ProgID="Equation.DSMT4" ShapeID="_x0000_i1057" DrawAspect="Content" ObjectID="_1797020941" r:id="rId71"/>
              </w:object>
            </w:r>
          </w:p>
          <w:p w:rsidR="00146135" w:rsidRPr="009B3B67" w:rsidRDefault="00146135" w:rsidP="009B3B67">
            <w:pPr>
              <w:spacing w:line="264" w:lineRule="auto"/>
              <w:rPr>
                <w:rFonts w:cs="Times New Roman"/>
                <w:sz w:val="26"/>
                <w:szCs w:val="26"/>
                <w:lang w:val="vi-VN"/>
              </w:rPr>
            </w:pPr>
            <w:r>
              <w:rPr>
                <w:rFonts w:cs="Times New Roman"/>
                <w:sz w:val="26"/>
                <w:szCs w:val="26"/>
                <w:lang w:val="vi-VN"/>
              </w:rPr>
              <w:t xml:space="preserve">b) Ta có </w:t>
            </w:r>
            <w:r w:rsidRPr="00146135">
              <w:rPr>
                <w:position w:val="-24"/>
                <w:sz w:val="26"/>
                <w:szCs w:val="26"/>
                <w:lang w:val="vi-VN"/>
              </w:rPr>
              <w:object w:dxaOrig="1460" w:dyaOrig="620">
                <v:shape id="_x0000_i1058" type="#_x0000_t75" style="width:72.75pt;height:31.5pt" o:ole="">
                  <v:imagedata r:id="rId72" o:title=""/>
                </v:shape>
                <o:OLEObject Type="Embed" ProgID="Equation.DSMT4" ShapeID="_x0000_i1058" DrawAspect="Content" ObjectID="_1797020942" r:id="rId73"/>
              </w:object>
            </w:r>
            <w:r w:rsidR="009B3B67">
              <w:rPr>
                <w:rFonts w:cs="Times New Roman"/>
                <w:sz w:val="26"/>
                <w:szCs w:val="26"/>
                <w:lang w:val="vi-VN"/>
              </w:rPr>
              <w:t xml:space="preserve"> </w:t>
            </w:r>
            <w:r w:rsidRPr="00146135">
              <w:rPr>
                <w:rFonts w:cs="Times New Roman"/>
                <w:sz w:val="26"/>
                <w:szCs w:val="26"/>
                <w:lang w:val="vi-VN"/>
              </w:rPr>
              <w:t>Do đó:</w:t>
            </w:r>
            <w:r w:rsidRPr="000C4F3C">
              <w:rPr>
                <w:rFonts w:cs="Times New Roman"/>
                <w:sz w:val="26"/>
                <w:szCs w:val="26"/>
                <w:lang w:val="vi-VN"/>
              </w:rPr>
              <w:t xml:space="preserve"> </w:t>
            </w:r>
            <w:r w:rsidRPr="00146135">
              <w:rPr>
                <w:position w:val="-6"/>
                <w:sz w:val="26"/>
                <w:szCs w:val="26"/>
                <w:lang w:val="vi-VN"/>
              </w:rPr>
              <w:object w:dxaOrig="2040" w:dyaOrig="279">
                <v:shape id="_x0000_i1059" type="#_x0000_t75" style="width:102pt;height:14.25pt" o:ole="">
                  <v:imagedata r:id="rId74" o:title=""/>
                </v:shape>
                <o:OLEObject Type="Embed" ProgID="Equation.DSMT4" ShapeID="_x0000_i1059" DrawAspect="Content" ObjectID="_1797020943" r:id="rId75"/>
              </w:object>
            </w:r>
          </w:p>
          <w:p w:rsidR="00146135" w:rsidRPr="00146135" w:rsidRDefault="00146135" w:rsidP="00146135">
            <w:pPr>
              <w:tabs>
                <w:tab w:val="center" w:pos="1540"/>
                <w:tab w:val="right" w:pos="3080"/>
              </w:tabs>
              <w:spacing w:line="264" w:lineRule="auto"/>
              <w:rPr>
                <w:b/>
                <w:sz w:val="26"/>
                <w:szCs w:val="26"/>
                <w:lang w:val="vi-VN"/>
              </w:rPr>
            </w:pPr>
            <w:r w:rsidRPr="00146135">
              <w:rPr>
                <w:b/>
                <w:sz w:val="26"/>
                <w:szCs w:val="26"/>
                <w:lang w:val="vi-VN"/>
              </w:rPr>
              <w:t>HĐ3</w:t>
            </w:r>
          </w:p>
          <w:p w:rsidR="00146135" w:rsidRPr="00146135" w:rsidRDefault="00146135" w:rsidP="00146135">
            <w:pPr>
              <w:spacing w:line="264" w:lineRule="auto"/>
              <w:rPr>
                <w:rFonts w:cs="Times New Roman"/>
                <w:sz w:val="26"/>
                <w:szCs w:val="26"/>
                <w:lang w:val="vi-VN"/>
              </w:rPr>
            </w:pPr>
            <w:r w:rsidRPr="00146135">
              <w:rPr>
                <w:rFonts w:cs="Times New Roman"/>
                <w:noProof/>
                <w:sz w:val="26"/>
                <w:szCs w:val="26"/>
                <w:lang w:eastAsia="vi-VN"/>
              </w:rPr>
              <w:drawing>
                <wp:inline distT="0" distB="0" distL="0" distR="0" wp14:anchorId="5F00518E" wp14:editId="2A45AD86">
                  <wp:extent cx="1743075" cy="1426531"/>
                  <wp:effectExtent l="0" t="0" r="0" b="2540"/>
                  <wp:docPr id="1141033952" name="Picture 1" descr="A triang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33952" name="Picture 1" descr="A triangle with blue text&#10;&#10;Description automatically generated"/>
                          <pic:cNvPicPr/>
                        </pic:nvPicPr>
                        <pic:blipFill>
                          <a:blip r:embed="rId76"/>
                          <a:stretch>
                            <a:fillRect/>
                          </a:stretch>
                        </pic:blipFill>
                        <pic:spPr>
                          <a:xfrm>
                            <a:off x="0" y="0"/>
                            <a:ext cx="1744925" cy="1428045"/>
                          </a:xfrm>
                          <a:prstGeom prst="rect">
                            <a:avLst/>
                          </a:prstGeom>
                        </pic:spPr>
                      </pic:pic>
                    </a:graphicData>
                  </a:graphic>
                </wp:inline>
              </w:drawing>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a) Theo định lí Pythagore, ta có:</w:t>
            </w:r>
          </w:p>
          <w:p w:rsidR="00146135" w:rsidRPr="00146135" w:rsidRDefault="009B3B67" w:rsidP="00146135">
            <w:pPr>
              <w:spacing w:line="264" w:lineRule="auto"/>
              <w:rPr>
                <w:rFonts w:cs="Times New Roman"/>
                <w:sz w:val="26"/>
                <w:szCs w:val="26"/>
                <w:lang w:val="vi-VN"/>
              </w:rPr>
            </w:pPr>
            <w:r w:rsidRPr="009B3B67">
              <w:rPr>
                <w:position w:val="-6"/>
                <w:sz w:val="26"/>
                <w:szCs w:val="26"/>
                <w:lang w:val="vi-VN"/>
              </w:rPr>
              <w:object w:dxaOrig="3480" w:dyaOrig="320">
                <v:shape id="_x0000_i1060" type="#_x0000_t75" style="width:174pt;height:16.5pt" o:ole="">
                  <v:imagedata r:id="rId77" o:title=""/>
                </v:shape>
                <o:OLEObject Type="Embed" ProgID="Equation.DSMT4" ShapeID="_x0000_i1060" DrawAspect="Content" ObjectID="_1797020944" r:id="rId78"/>
              </w:object>
            </w:r>
            <w:r w:rsidR="00146135" w:rsidRPr="00146135">
              <w:rPr>
                <w:rFonts w:cs="Times New Roman"/>
                <w:sz w:val="26"/>
                <w:szCs w:val="26"/>
                <w:lang w:val="vi-VN"/>
              </w:rPr>
              <w:t xml:space="preserve"> </w:t>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 xml:space="preserve">nên </w:t>
            </w:r>
            <w:r w:rsidRPr="00146135">
              <w:rPr>
                <w:position w:val="-8"/>
                <w:sz w:val="26"/>
                <w:szCs w:val="26"/>
                <w:lang w:val="vi-VN"/>
              </w:rPr>
              <w:object w:dxaOrig="1080" w:dyaOrig="360">
                <v:shape id="_x0000_i1061" type="#_x0000_t75" style="width:54pt;height:18pt" o:ole="">
                  <v:imagedata r:id="rId79" o:title=""/>
                </v:shape>
                <o:OLEObject Type="Embed" ProgID="Equation.DSMT4" ShapeID="_x0000_i1061" DrawAspect="Content" ObjectID="_1797020945" r:id="rId80"/>
              </w:object>
            </w:r>
            <w:r w:rsidRPr="00146135">
              <w:rPr>
                <w:rFonts w:cs="Times New Roman"/>
                <w:iCs/>
                <w:sz w:val="26"/>
                <w:szCs w:val="26"/>
                <w:lang w:val="vi-VN"/>
              </w:rPr>
              <w:t>.</w:t>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 xml:space="preserve">b) </w:t>
            </w:r>
            <w:r w:rsidRPr="00146135">
              <w:rPr>
                <w:position w:val="-24"/>
                <w:sz w:val="26"/>
                <w:szCs w:val="26"/>
                <w:lang w:val="vi-VN"/>
              </w:rPr>
              <w:object w:dxaOrig="2760" w:dyaOrig="620">
                <v:shape id="_x0000_i1062" type="#_x0000_t75" style="width:137.25pt;height:31.5pt" o:ole="">
                  <v:imagedata r:id="rId81" o:title=""/>
                </v:shape>
                <o:OLEObject Type="Embed" ProgID="Equation.DSMT4" ShapeID="_x0000_i1062" DrawAspect="Content" ObjectID="_1797020946" r:id="rId82"/>
              </w:object>
            </w:r>
          </w:p>
          <w:p w:rsidR="00146135" w:rsidRPr="00146135" w:rsidRDefault="00146135" w:rsidP="00146135">
            <w:pPr>
              <w:tabs>
                <w:tab w:val="center" w:pos="1620"/>
                <w:tab w:val="right" w:pos="3240"/>
              </w:tabs>
              <w:spacing w:line="264" w:lineRule="auto"/>
              <w:rPr>
                <w:rFonts w:cs="Times New Roman"/>
                <w:sz w:val="26"/>
                <w:szCs w:val="26"/>
                <w:lang w:val="vi-VN"/>
              </w:rPr>
            </w:pPr>
            <w:r w:rsidRPr="00146135">
              <w:rPr>
                <w:sz w:val="26"/>
                <w:szCs w:val="26"/>
              </w:rPr>
              <w:tab/>
            </w:r>
            <w:r w:rsidRPr="00146135">
              <w:rPr>
                <w:position w:val="-24"/>
                <w:sz w:val="26"/>
                <w:szCs w:val="26"/>
                <w:lang w:val="vi-VN"/>
              </w:rPr>
              <w:object w:dxaOrig="2920" w:dyaOrig="680">
                <v:shape id="_x0000_i1063" type="#_x0000_t75" style="width:146.25pt;height:33.75pt" o:ole="">
                  <v:imagedata r:id="rId83" o:title=""/>
                </v:shape>
                <o:OLEObject Type="Embed" ProgID="Equation.DSMT4" ShapeID="_x0000_i1063" DrawAspect="Content" ObjectID="_1797020947" r:id="rId84"/>
              </w:object>
            </w:r>
          </w:p>
          <w:p w:rsidR="00146135" w:rsidRPr="00146135" w:rsidRDefault="00146135" w:rsidP="00146135">
            <w:pPr>
              <w:spacing w:line="264" w:lineRule="auto"/>
              <w:rPr>
                <w:rFonts w:cs="Times New Roman"/>
                <w:sz w:val="26"/>
                <w:szCs w:val="26"/>
                <w:lang w:val="vi-VN"/>
              </w:rPr>
            </w:pPr>
            <w:r w:rsidRPr="00146135">
              <w:rPr>
                <w:rFonts w:cs="Times New Roman"/>
                <w:sz w:val="26"/>
                <w:szCs w:val="26"/>
                <w:lang w:val="vi-VN"/>
              </w:rPr>
              <w:t xml:space="preserve">c) </w:t>
            </w:r>
            <w:r w:rsidRPr="00146135">
              <w:rPr>
                <w:position w:val="-24"/>
                <w:sz w:val="26"/>
                <w:szCs w:val="26"/>
                <w:lang w:val="vi-VN"/>
              </w:rPr>
              <w:object w:dxaOrig="2940" w:dyaOrig="680">
                <v:shape id="_x0000_i1064" type="#_x0000_t75" style="width:147pt;height:33.75pt" o:ole="">
                  <v:imagedata r:id="rId85" o:title=""/>
                </v:shape>
                <o:OLEObject Type="Embed" ProgID="Equation.DSMT4" ShapeID="_x0000_i1064" DrawAspect="Content" ObjectID="_1797020948" r:id="rId86"/>
              </w:object>
            </w:r>
          </w:p>
          <w:p w:rsidR="00146135" w:rsidRDefault="00146135" w:rsidP="00146135">
            <w:pPr>
              <w:tabs>
                <w:tab w:val="center" w:pos="1540"/>
                <w:tab w:val="right" w:pos="3080"/>
              </w:tabs>
              <w:spacing w:line="264" w:lineRule="auto"/>
              <w:rPr>
                <w:sz w:val="26"/>
                <w:szCs w:val="26"/>
              </w:rPr>
            </w:pPr>
            <w:r w:rsidRPr="00146135">
              <w:rPr>
                <w:sz w:val="26"/>
                <w:szCs w:val="26"/>
              </w:rPr>
              <w:lastRenderedPageBreak/>
              <w:tab/>
            </w:r>
            <w:r w:rsidRPr="00146135">
              <w:rPr>
                <w:position w:val="-24"/>
                <w:sz w:val="26"/>
                <w:szCs w:val="26"/>
                <w:lang w:val="vi-VN"/>
              </w:rPr>
              <w:object w:dxaOrig="2860" w:dyaOrig="620">
                <v:shape id="_x0000_i1065" type="#_x0000_t75" style="width:142.5pt;height:31.5pt" o:ole="">
                  <v:imagedata r:id="rId87" o:title=""/>
                </v:shape>
                <o:OLEObject Type="Embed" ProgID="Equation.DSMT4" ShapeID="_x0000_i1065" DrawAspect="Content" ObjectID="_1797020949" r:id="rId88"/>
              </w:object>
            </w:r>
          </w:p>
          <w:p w:rsidR="009B3B67" w:rsidRPr="009B3B67" w:rsidRDefault="009B3B67" w:rsidP="009B3B67">
            <w:pPr>
              <w:tabs>
                <w:tab w:val="center" w:pos="1540"/>
                <w:tab w:val="right" w:pos="3080"/>
              </w:tabs>
              <w:spacing w:line="264" w:lineRule="auto"/>
              <w:rPr>
                <w:rFonts w:cs="Times New Roman"/>
                <w:sz w:val="26"/>
                <w:szCs w:val="26"/>
              </w:rPr>
            </w:pPr>
            <w:r w:rsidRPr="009B3B67">
              <w:rPr>
                <w:rFonts w:cs="Times New Roman"/>
                <w:b/>
                <w:bCs/>
                <w:sz w:val="26"/>
                <w:szCs w:val="26"/>
              </w:rPr>
              <w:t>Ví dụ 2: SGK – tr.69</w:t>
            </w:r>
          </w:p>
          <w:p w:rsidR="009B3B67" w:rsidRPr="009B3B67" w:rsidRDefault="009B3B67" w:rsidP="009B3B67">
            <w:pPr>
              <w:tabs>
                <w:tab w:val="center" w:pos="1540"/>
                <w:tab w:val="right" w:pos="3080"/>
              </w:tabs>
              <w:spacing w:line="264" w:lineRule="auto"/>
              <w:rPr>
                <w:rFonts w:cs="Times New Roman"/>
                <w:sz w:val="26"/>
                <w:szCs w:val="26"/>
              </w:rPr>
            </w:pPr>
            <w:r w:rsidRPr="009B3B67">
              <w:rPr>
                <w:rFonts w:cs="Times New Roman"/>
                <w:sz w:val="26"/>
                <w:szCs w:val="26"/>
              </w:rPr>
              <w:t>Hướng dẫn giải: SGK – tr.69</w:t>
            </w:r>
          </w:p>
          <w:p w:rsidR="009B3B67" w:rsidRPr="009B3B67" w:rsidRDefault="009B3B67" w:rsidP="009B3B67">
            <w:pPr>
              <w:tabs>
                <w:tab w:val="center" w:pos="1540"/>
                <w:tab w:val="right" w:pos="3080"/>
              </w:tabs>
              <w:spacing w:line="264" w:lineRule="auto"/>
              <w:rPr>
                <w:rFonts w:cs="Times New Roman"/>
                <w:sz w:val="26"/>
                <w:szCs w:val="26"/>
              </w:rPr>
            </w:pPr>
            <w:r w:rsidRPr="009B3B67">
              <w:rPr>
                <w:rFonts w:cs="Times New Roman"/>
                <w:sz w:val="26"/>
                <w:szCs w:val="26"/>
              </w:rPr>
              <w:t> </w:t>
            </w:r>
          </w:p>
          <w:p w:rsidR="009B3B67" w:rsidRDefault="009B3B67" w:rsidP="00146135">
            <w:pPr>
              <w:tabs>
                <w:tab w:val="center" w:pos="1540"/>
                <w:tab w:val="right" w:pos="3080"/>
              </w:tabs>
              <w:spacing w:line="264" w:lineRule="auto"/>
              <w:rPr>
                <w:rFonts w:cs="Times New Roman"/>
                <w:b/>
                <w:bCs/>
                <w:sz w:val="26"/>
                <w:szCs w:val="26"/>
              </w:rPr>
            </w:pPr>
            <w:r w:rsidRPr="00290F44">
              <w:rPr>
                <w:rFonts w:cs="Times New Roman"/>
                <w:noProof/>
                <w:szCs w:val="24"/>
                <w:lang w:eastAsia="vi-VN"/>
              </w:rPr>
              <w:drawing>
                <wp:anchor distT="0" distB="0" distL="114300" distR="114300" simplePos="0" relativeHeight="251666432" behindDoc="1" locked="0" layoutInCell="1" allowOverlap="1" wp14:anchorId="254AD102" wp14:editId="42410A0D">
                  <wp:simplePos x="0" y="0"/>
                  <wp:positionH relativeFrom="margin">
                    <wp:posOffset>292100</wp:posOffset>
                  </wp:positionH>
                  <wp:positionV relativeFrom="margin">
                    <wp:posOffset>1720215</wp:posOffset>
                  </wp:positionV>
                  <wp:extent cx="1295400" cy="674370"/>
                  <wp:effectExtent l="0" t="0" r="0" b="0"/>
                  <wp:wrapThrough wrapText="bothSides">
                    <wp:wrapPolygon edited="0">
                      <wp:start x="0" y="0"/>
                      <wp:lineTo x="0" y="20746"/>
                      <wp:lineTo x="21282" y="20746"/>
                      <wp:lineTo x="21282" y="0"/>
                      <wp:lineTo x="0" y="0"/>
                    </wp:wrapPolygon>
                  </wp:wrapThrough>
                  <wp:docPr id="20" name="Picture 20" descr="A graph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triangle&#10;&#10;Description automatically generated"/>
                          <pic:cNvPicPr/>
                        </pic:nvPicPr>
                        <pic:blipFill rotWithShape="1">
                          <a:blip r:embed="rId89" cstate="print">
                            <a:extLst>
                              <a:ext uri="{28A0092B-C50C-407E-A947-70E740481C1C}">
                                <a14:useLocalDpi xmlns:a14="http://schemas.microsoft.com/office/drawing/2010/main" val="0"/>
                              </a:ext>
                            </a:extLst>
                          </a:blip>
                          <a:srcRect l="39613" t="14290" r="38765" b="71364"/>
                          <a:stretch/>
                        </pic:blipFill>
                        <pic:spPr bwMode="auto">
                          <a:xfrm>
                            <a:off x="0" y="0"/>
                            <a:ext cx="1295400" cy="674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3B67">
              <w:rPr>
                <w:rFonts w:cs="Times New Roman"/>
                <w:b/>
                <w:bCs/>
                <w:sz w:val="26"/>
                <w:szCs w:val="26"/>
              </w:rPr>
              <w:t>Luyện tậ</w:t>
            </w:r>
            <w:r>
              <w:rPr>
                <w:rFonts w:cs="Times New Roman"/>
                <w:b/>
                <w:bCs/>
                <w:sz w:val="26"/>
                <w:szCs w:val="26"/>
              </w:rPr>
              <w:t>p 2</w:t>
            </w:r>
          </w:p>
          <w:p w:rsidR="009B3B67" w:rsidRDefault="009B3B67" w:rsidP="00146135">
            <w:pPr>
              <w:tabs>
                <w:tab w:val="center" w:pos="1540"/>
                <w:tab w:val="right" w:pos="3080"/>
              </w:tabs>
              <w:spacing w:line="264" w:lineRule="auto"/>
              <w:rPr>
                <w:rFonts w:cs="Times New Roman"/>
                <w:sz w:val="26"/>
                <w:szCs w:val="26"/>
              </w:rPr>
            </w:pPr>
          </w:p>
          <w:p w:rsidR="009B3B67" w:rsidRDefault="009B3B67" w:rsidP="00146135">
            <w:pPr>
              <w:tabs>
                <w:tab w:val="center" w:pos="1540"/>
                <w:tab w:val="right" w:pos="3080"/>
              </w:tabs>
              <w:spacing w:line="264" w:lineRule="auto"/>
              <w:rPr>
                <w:rFonts w:cs="Times New Roman"/>
                <w:sz w:val="26"/>
                <w:szCs w:val="26"/>
              </w:rPr>
            </w:pPr>
          </w:p>
          <w:p w:rsidR="009B3B67" w:rsidRDefault="009B3B67" w:rsidP="00146135">
            <w:pPr>
              <w:tabs>
                <w:tab w:val="center" w:pos="1540"/>
                <w:tab w:val="right" w:pos="3080"/>
              </w:tabs>
              <w:spacing w:line="264" w:lineRule="auto"/>
              <w:rPr>
                <w:rFonts w:cs="Times New Roman"/>
                <w:sz w:val="26"/>
                <w:szCs w:val="26"/>
              </w:rPr>
            </w:pPr>
          </w:p>
          <w:p w:rsidR="009B3B67" w:rsidRDefault="009B3B67" w:rsidP="00146135">
            <w:pPr>
              <w:tabs>
                <w:tab w:val="center" w:pos="1540"/>
                <w:tab w:val="right" w:pos="3080"/>
              </w:tabs>
              <w:spacing w:line="264" w:lineRule="auto"/>
              <w:rPr>
                <w:rFonts w:cs="Times New Roman"/>
                <w:sz w:val="26"/>
                <w:szCs w:val="26"/>
              </w:rPr>
            </w:pPr>
          </w:p>
          <w:p w:rsidR="009B3B67" w:rsidRDefault="009B3B67" w:rsidP="009B3B67">
            <w:pPr>
              <w:tabs>
                <w:tab w:val="center" w:pos="1540"/>
                <w:tab w:val="right" w:pos="3080"/>
              </w:tabs>
              <w:spacing w:line="264" w:lineRule="auto"/>
              <w:rPr>
                <w:rFonts w:cs="Times New Roman"/>
                <w:sz w:val="26"/>
                <w:szCs w:val="26"/>
                <w:lang w:val="vi-VN"/>
              </w:rPr>
            </w:pPr>
            <w:r w:rsidRPr="009B3B67">
              <w:rPr>
                <w:rFonts w:cs="Times New Roman"/>
                <w:sz w:val="26"/>
                <w:szCs w:val="26"/>
                <w:lang w:val="vi-VN"/>
              </w:rPr>
              <w:t>Ta có: </w:t>
            </w:r>
          </w:p>
          <w:p w:rsidR="009B3B67" w:rsidRDefault="00326FCC" w:rsidP="00326FCC">
            <w:pPr>
              <w:tabs>
                <w:tab w:val="center" w:pos="1540"/>
                <w:tab w:val="right" w:pos="3080"/>
              </w:tabs>
              <w:rPr>
                <w:rFonts w:cs="Times New Roman"/>
                <w:sz w:val="26"/>
                <w:szCs w:val="26"/>
                <w:lang w:val="vi-VN"/>
              </w:rPr>
            </w:pPr>
            <w:r w:rsidRPr="00326FCC">
              <w:rPr>
                <w:rFonts w:cs="Times New Roman"/>
                <w:position w:val="-26"/>
                <w:sz w:val="26"/>
                <w:szCs w:val="26"/>
                <w:lang w:val="vi-VN"/>
              </w:rPr>
              <w:object w:dxaOrig="2900" w:dyaOrig="680">
                <v:shape id="_x0000_i1066" type="#_x0000_t75" style="width:144.75pt;height:33.75pt" o:ole="">
                  <v:imagedata r:id="rId90" o:title=""/>
                </v:shape>
                <o:OLEObject Type="Embed" ProgID="Equation.DSMT4" ShapeID="_x0000_i1066" DrawAspect="Content" ObjectID="_1797020950" r:id="rId91"/>
              </w:object>
            </w:r>
          </w:p>
          <w:p w:rsidR="009B3B67" w:rsidRPr="00326FCC" w:rsidRDefault="00326FCC" w:rsidP="00326FCC">
            <w:pPr>
              <w:tabs>
                <w:tab w:val="center" w:pos="1540"/>
                <w:tab w:val="right" w:pos="3080"/>
              </w:tabs>
              <w:spacing w:line="264" w:lineRule="auto"/>
              <w:rPr>
                <w:rFonts w:cs="Times New Roman"/>
                <w:sz w:val="26"/>
                <w:szCs w:val="26"/>
                <w:lang w:val="vi-VN"/>
              </w:rPr>
            </w:pPr>
            <w:r w:rsidRPr="00326FCC">
              <w:rPr>
                <w:rFonts w:cs="Times New Roman"/>
                <w:position w:val="-26"/>
                <w:sz w:val="26"/>
                <w:szCs w:val="26"/>
                <w:lang w:val="vi-VN"/>
              </w:rPr>
              <w:object w:dxaOrig="2600" w:dyaOrig="680">
                <v:shape id="_x0000_i1067" type="#_x0000_t75" style="width:129.75pt;height:33.75pt" o:ole="">
                  <v:imagedata r:id="rId92" o:title=""/>
                </v:shape>
                <o:OLEObject Type="Embed" ProgID="Equation.DSMT4" ShapeID="_x0000_i1067" DrawAspect="Content" ObjectID="_1797020951" r:id="rId93"/>
              </w:object>
            </w:r>
          </w:p>
        </w:tc>
      </w:tr>
    </w:tbl>
    <w:p w:rsidR="00464F3B" w:rsidRPr="00464F3B" w:rsidRDefault="00464F3B" w:rsidP="00464F3B">
      <w:pPr>
        <w:tabs>
          <w:tab w:val="left" w:pos="567"/>
          <w:tab w:val="left" w:pos="1134"/>
        </w:tabs>
        <w:spacing w:after="0" w:line="276" w:lineRule="auto"/>
        <w:ind w:right="-1"/>
        <w:rPr>
          <w:rFonts w:asciiTheme="majorHAnsi" w:hAnsiTheme="majorHAnsi" w:cstheme="majorHAnsi"/>
          <w:sz w:val="26"/>
          <w:szCs w:val="26"/>
          <w:lang w:val="nl-NL"/>
        </w:rPr>
      </w:pPr>
    </w:p>
    <w:p w:rsidR="00681803" w:rsidRPr="00060CA2" w:rsidRDefault="00681803" w:rsidP="00681803">
      <w:pPr>
        <w:spacing w:before="240" w:after="0" w:line="276" w:lineRule="auto"/>
        <w:ind w:left="142" w:right="-1"/>
        <w:rPr>
          <w:rFonts w:asciiTheme="majorHAnsi" w:hAnsiTheme="majorHAnsi" w:cstheme="majorHAnsi"/>
          <w:b/>
          <w:i/>
          <w:sz w:val="26"/>
          <w:szCs w:val="26"/>
          <w:lang w:val="nl-NL"/>
        </w:rPr>
      </w:pPr>
      <w:r w:rsidRPr="005E6C46">
        <w:rPr>
          <w:rFonts w:asciiTheme="majorHAnsi" w:hAnsiTheme="majorHAnsi" w:cstheme="majorHAnsi"/>
          <w:b/>
          <w:i/>
          <w:sz w:val="26"/>
          <w:szCs w:val="26"/>
          <w:lang w:val="nl-NL"/>
        </w:rPr>
        <w:t>2.</w:t>
      </w:r>
      <w:r w:rsidRPr="005E6C46">
        <w:rPr>
          <w:rFonts w:asciiTheme="majorHAnsi" w:hAnsiTheme="majorHAnsi" w:cstheme="majorHAnsi"/>
          <w:b/>
          <w:i/>
          <w:sz w:val="26"/>
          <w:szCs w:val="26"/>
        </w:rPr>
        <w:t>2.</w:t>
      </w:r>
      <w:r w:rsidRPr="005E6C46">
        <w:rPr>
          <w:rFonts w:asciiTheme="majorHAnsi" w:hAnsiTheme="majorHAnsi" w:cstheme="majorHAnsi"/>
          <w:b/>
          <w:i/>
          <w:sz w:val="26"/>
          <w:szCs w:val="26"/>
          <w:lang w:val="nl-NL"/>
        </w:rPr>
        <w:t xml:space="preserve"> </w:t>
      </w:r>
      <w:r w:rsidR="00326FCC" w:rsidRPr="00326FCC">
        <w:rPr>
          <w:rFonts w:asciiTheme="majorHAnsi" w:hAnsiTheme="majorHAnsi" w:cstheme="majorHAnsi"/>
          <w:b/>
          <w:bCs/>
          <w:i/>
          <w:sz w:val="26"/>
          <w:szCs w:val="26"/>
        </w:rPr>
        <w:t>Tỉ số lượng giác của hai góc phụ nhau</w:t>
      </w:r>
    </w:p>
    <w:p w:rsidR="00326FCC" w:rsidRDefault="00681803" w:rsidP="00060CA2">
      <w:pPr>
        <w:tabs>
          <w:tab w:val="left" w:pos="567"/>
          <w:tab w:val="left" w:pos="1134"/>
        </w:tabs>
        <w:spacing w:after="0" w:line="276" w:lineRule="auto"/>
        <w:ind w:left="284" w:right="-1"/>
        <w:rPr>
          <w:rFonts w:asciiTheme="majorHAnsi" w:hAnsiTheme="majorHAnsi" w:cstheme="majorHAnsi"/>
          <w:sz w:val="26"/>
          <w:szCs w:val="26"/>
          <w:lang w:val="da-DK"/>
        </w:rPr>
      </w:pPr>
      <w:r w:rsidRPr="00947ADB">
        <w:rPr>
          <w:rFonts w:asciiTheme="majorHAnsi" w:hAnsiTheme="majorHAnsi" w:cstheme="majorHAnsi"/>
          <w:b/>
          <w:sz w:val="26"/>
          <w:szCs w:val="26"/>
          <w:lang w:val="nl-NL"/>
        </w:rPr>
        <w:t>a) Mục tiêu:</w:t>
      </w:r>
      <w:r w:rsidR="00060CA2">
        <w:rPr>
          <w:rFonts w:asciiTheme="majorHAnsi" w:hAnsiTheme="majorHAnsi" w:cstheme="majorHAnsi"/>
          <w:sz w:val="26"/>
          <w:szCs w:val="26"/>
          <w:lang w:val="nl-NL"/>
        </w:rPr>
        <w:t xml:space="preserve"> </w:t>
      </w:r>
    </w:p>
    <w:p w:rsidR="00326FCC" w:rsidRPr="00326FCC" w:rsidRDefault="00326FCC" w:rsidP="00326FCC">
      <w:pPr>
        <w:tabs>
          <w:tab w:val="left" w:pos="567"/>
          <w:tab w:val="left" w:pos="1134"/>
        </w:tabs>
        <w:spacing w:after="0" w:line="276" w:lineRule="auto"/>
        <w:ind w:left="284" w:right="-1"/>
        <w:rPr>
          <w:rFonts w:asciiTheme="majorHAnsi" w:hAnsiTheme="majorHAnsi" w:cstheme="majorHAnsi"/>
          <w:sz w:val="26"/>
          <w:szCs w:val="26"/>
          <w:lang w:val="da-DK"/>
        </w:rPr>
      </w:pPr>
      <w:r>
        <w:rPr>
          <w:rFonts w:asciiTheme="majorHAnsi" w:hAnsiTheme="majorHAnsi" w:cstheme="majorHAnsi"/>
          <w:sz w:val="26"/>
          <w:szCs w:val="26"/>
        </w:rPr>
        <w:t>-</w:t>
      </w:r>
      <w:r w:rsidRPr="00326FCC">
        <w:rPr>
          <w:rFonts w:asciiTheme="majorHAnsi" w:hAnsiTheme="majorHAnsi" w:cstheme="majorHAnsi"/>
          <w:sz w:val="26"/>
          <w:szCs w:val="26"/>
          <w:lang w:val="da-DK"/>
        </w:rPr>
        <w:t xml:space="preserve"> Nhận biết và hiểu khái niệm tỉ số lượng giác của hai góc phụ nhau.</w:t>
      </w:r>
    </w:p>
    <w:p w:rsidR="00681803" w:rsidRPr="00326FCC" w:rsidRDefault="00326FCC" w:rsidP="00326FCC">
      <w:pPr>
        <w:tabs>
          <w:tab w:val="left" w:pos="567"/>
          <w:tab w:val="left" w:pos="1134"/>
        </w:tabs>
        <w:spacing w:after="0" w:line="276" w:lineRule="auto"/>
        <w:ind w:left="284" w:right="-1"/>
        <w:rPr>
          <w:rFonts w:asciiTheme="majorHAnsi" w:hAnsiTheme="majorHAnsi" w:cstheme="majorHAnsi"/>
          <w:sz w:val="26"/>
          <w:szCs w:val="26"/>
        </w:rPr>
      </w:pPr>
      <w:r w:rsidRPr="00326FCC">
        <w:rPr>
          <w:rFonts w:asciiTheme="majorHAnsi" w:hAnsiTheme="majorHAnsi" w:cstheme="majorHAnsi"/>
          <w:sz w:val="26"/>
          <w:szCs w:val="26"/>
        </w:rPr>
        <w:t>- Vận dụng khái niệm để tính chiều cao, khoảng cách của một vât thể.</w:t>
      </w:r>
    </w:p>
    <w:p w:rsidR="00681803" w:rsidRPr="00326FCC" w:rsidRDefault="00681803" w:rsidP="00681803">
      <w:pPr>
        <w:pStyle w:val="NoSpacing"/>
        <w:spacing w:line="276" w:lineRule="auto"/>
        <w:ind w:left="284" w:right="-1"/>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b) Nội dung: </w:t>
      </w:r>
      <w:r w:rsidR="00326FCC" w:rsidRPr="00326FCC">
        <w:rPr>
          <w:rFonts w:asciiTheme="majorHAnsi" w:hAnsiTheme="majorHAnsi" w:cstheme="majorHAnsi"/>
          <w:sz w:val="26"/>
          <w:szCs w:val="26"/>
          <w:lang w:val="vi-VN"/>
        </w:rPr>
        <w:t>HS đọc SGK, nghe giảng, thực hiện các nhiệm vụ được giao, suy nghĩ trả lời câu hỏi, thực hiện HĐ4; Luyện tập 3; và các Ví dụ.</w:t>
      </w:r>
    </w:p>
    <w:p w:rsidR="00681803" w:rsidRPr="00326FCC" w:rsidRDefault="00681803" w:rsidP="00681803">
      <w:pPr>
        <w:spacing w:after="0" w:line="276" w:lineRule="auto"/>
        <w:ind w:left="284" w:right="-1"/>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c) Sản phẩm: </w:t>
      </w:r>
      <w:r w:rsidR="00326FCC" w:rsidRPr="00326FCC">
        <w:rPr>
          <w:rFonts w:asciiTheme="majorHAnsi" w:hAnsiTheme="majorHAnsi" w:cstheme="majorHAnsi"/>
          <w:sz w:val="26"/>
          <w:szCs w:val="26"/>
        </w:rPr>
        <w:t>HS hình thành được kiến thức bài học, câu trả lời của HS cho các câu hỏi, HS nắm được khái niệm tỉ số lượng giác của hai góc phụ nhau.</w:t>
      </w:r>
    </w:p>
    <w:p w:rsidR="00681803" w:rsidRDefault="00681803" w:rsidP="00681803">
      <w:pPr>
        <w:tabs>
          <w:tab w:val="left" w:pos="567"/>
          <w:tab w:val="left" w:pos="1134"/>
        </w:tabs>
        <w:spacing w:after="0" w:line="276" w:lineRule="auto"/>
        <w:ind w:left="284" w:right="-1"/>
        <w:rPr>
          <w:rFonts w:asciiTheme="majorHAnsi" w:hAnsiTheme="majorHAnsi" w:cstheme="majorHAnsi"/>
          <w:sz w:val="26"/>
          <w:szCs w:val="26"/>
        </w:rPr>
      </w:pPr>
      <w:r w:rsidRPr="00947ADB">
        <w:rPr>
          <w:rFonts w:asciiTheme="majorHAnsi" w:hAnsiTheme="majorHAnsi" w:cstheme="majorHAnsi"/>
          <w:b/>
          <w:sz w:val="26"/>
          <w:szCs w:val="26"/>
        </w:rPr>
        <w:t xml:space="preserve">d) Tổ chức thực hiện: </w:t>
      </w:r>
    </w:p>
    <w:tbl>
      <w:tblPr>
        <w:tblStyle w:val="TableGrid1"/>
        <w:tblW w:w="10060" w:type="dxa"/>
        <w:tblLook w:val="04A0" w:firstRow="1" w:lastRow="0" w:firstColumn="1" w:lastColumn="0" w:noHBand="0" w:noVBand="1"/>
      </w:tblPr>
      <w:tblGrid>
        <w:gridCol w:w="5665"/>
        <w:gridCol w:w="4395"/>
      </w:tblGrid>
      <w:tr w:rsidR="00060CA2" w:rsidRPr="00060CA2" w:rsidTr="00AD5B19">
        <w:tc>
          <w:tcPr>
            <w:tcW w:w="5665" w:type="dxa"/>
          </w:tcPr>
          <w:p w:rsidR="00060CA2" w:rsidRPr="00060CA2" w:rsidRDefault="00A63067" w:rsidP="00A63067">
            <w:pPr>
              <w:tabs>
                <w:tab w:val="left" w:pos="567"/>
                <w:tab w:val="left" w:pos="1134"/>
              </w:tabs>
              <w:spacing w:line="276" w:lineRule="auto"/>
              <w:jc w:val="center"/>
              <w:rPr>
                <w:rFonts w:eastAsia="Calibri" w:cs="Times New Roman"/>
                <w:b/>
                <w:color w:val="000000"/>
                <w:sz w:val="26"/>
                <w:szCs w:val="26"/>
                <w:lang w:val="da-DK"/>
              </w:rPr>
            </w:pPr>
            <w:r>
              <w:rPr>
                <w:rFonts w:eastAsia="Calibri" w:cs="Times New Roman"/>
                <w:b/>
                <w:color w:val="000000"/>
                <w:sz w:val="26"/>
                <w:szCs w:val="26"/>
                <w:lang w:val="da-DK"/>
              </w:rPr>
              <w:t>HOẠT ĐỘNG</w:t>
            </w:r>
            <w:r>
              <w:rPr>
                <w:rFonts w:eastAsia="Calibri" w:cs="Times New Roman"/>
                <w:b/>
                <w:color w:val="000000"/>
                <w:sz w:val="26"/>
                <w:szCs w:val="26"/>
                <w:lang w:val="vi-VN"/>
              </w:rPr>
              <w:t xml:space="preserve"> </w:t>
            </w:r>
            <w:r w:rsidR="00060CA2" w:rsidRPr="00060CA2">
              <w:rPr>
                <w:rFonts w:eastAsia="Calibri" w:cs="Times New Roman"/>
                <w:b/>
                <w:color w:val="000000"/>
                <w:sz w:val="26"/>
                <w:szCs w:val="26"/>
                <w:lang w:val="da-DK"/>
              </w:rPr>
              <w:t>CỦA GV VÀ HS</w:t>
            </w:r>
          </w:p>
        </w:tc>
        <w:tc>
          <w:tcPr>
            <w:tcW w:w="4395" w:type="dxa"/>
          </w:tcPr>
          <w:p w:rsidR="00060CA2" w:rsidRPr="00060CA2" w:rsidRDefault="00060CA2" w:rsidP="00060CA2">
            <w:pPr>
              <w:tabs>
                <w:tab w:val="left" w:pos="567"/>
                <w:tab w:val="left" w:pos="1134"/>
              </w:tabs>
              <w:spacing w:line="276" w:lineRule="auto"/>
              <w:jc w:val="center"/>
              <w:rPr>
                <w:rFonts w:eastAsia="Calibri" w:cs="Times New Roman"/>
                <w:b/>
                <w:color w:val="000000"/>
                <w:sz w:val="26"/>
                <w:szCs w:val="26"/>
                <w:lang w:val="nl-NL"/>
              </w:rPr>
            </w:pPr>
            <w:r w:rsidRPr="00060CA2">
              <w:rPr>
                <w:rFonts w:eastAsia="Calibri" w:cs="Times New Roman"/>
                <w:b/>
                <w:color w:val="000000"/>
                <w:sz w:val="26"/>
                <w:szCs w:val="26"/>
                <w:lang w:val="nl-NL"/>
              </w:rPr>
              <w:t>SẢN PHẨM DỰ KIẾN</w:t>
            </w:r>
          </w:p>
        </w:tc>
      </w:tr>
      <w:tr w:rsidR="00060CA2" w:rsidRPr="00060CA2" w:rsidTr="00AD5B19">
        <w:trPr>
          <w:trHeight w:val="1088"/>
        </w:trPr>
        <w:tc>
          <w:tcPr>
            <w:tcW w:w="5665" w:type="dxa"/>
          </w:tcPr>
          <w:p w:rsidR="000C4F3C" w:rsidRPr="000C4F3C" w:rsidRDefault="000C4F3C" w:rsidP="000C4F3C">
            <w:pPr>
              <w:spacing w:line="276" w:lineRule="auto"/>
              <w:jc w:val="both"/>
              <w:rPr>
                <w:rFonts w:cs="Times New Roman"/>
                <w:sz w:val="26"/>
                <w:szCs w:val="26"/>
                <w:lang w:val="vi-VN"/>
              </w:rPr>
            </w:pPr>
            <w:r w:rsidRPr="000C4F3C">
              <w:rPr>
                <w:rFonts w:cs="Times New Roman"/>
                <w:b/>
                <w:bCs/>
                <w:sz w:val="26"/>
                <w:szCs w:val="26"/>
                <w:lang w:val="vi-VN"/>
              </w:rPr>
              <w:t>Bước 1: Chuyển giao nhiệm vụ:</w:t>
            </w:r>
          </w:p>
          <w:p w:rsidR="000C4F3C" w:rsidRPr="000C4F3C" w:rsidRDefault="000C4F3C" w:rsidP="000C4F3C">
            <w:pPr>
              <w:spacing w:line="276" w:lineRule="auto"/>
              <w:jc w:val="both"/>
              <w:rPr>
                <w:rFonts w:cs="Times New Roman"/>
                <w:sz w:val="26"/>
                <w:szCs w:val="26"/>
                <w:lang w:val="vi-VN"/>
              </w:rPr>
            </w:pPr>
            <w:r w:rsidRPr="000C4F3C">
              <w:rPr>
                <w:rFonts w:cs="Times New Roman"/>
                <w:sz w:val="26"/>
                <w:szCs w:val="26"/>
                <w:lang w:val="vi-VN"/>
              </w:rPr>
              <w:t>- GV cho HS quan sát Hình 4.9 và cho HS đọc yêu cầu của </w:t>
            </w:r>
            <w:r w:rsidRPr="000C4F3C">
              <w:rPr>
                <w:rFonts w:cs="Times New Roman"/>
                <w:b/>
                <w:bCs/>
                <w:sz w:val="26"/>
                <w:szCs w:val="26"/>
                <w:lang w:val="vi-VN"/>
              </w:rPr>
              <w:t>HĐ4</w:t>
            </w:r>
          </w:p>
          <w:p w:rsidR="000C4F3C" w:rsidRPr="000C4F3C" w:rsidRDefault="006F065E" w:rsidP="000C4F3C">
            <w:pPr>
              <w:spacing w:line="276" w:lineRule="auto"/>
              <w:jc w:val="both"/>
              <w:rPr>
                <w:rFonts w:cs="Times New Roman"/>
                <w:sz w:val="26"/>
                <w:szCs w:val="26"/>
                <w:lang w:val="vi-VN"/>
              </w:rPr>
            </w:pPr>
            <w:r>
              <w:rPr>
                <w:rFonts w:cs="Times New Roman"/>
                <w:bCs/>
                <w:sz w:val="26"/>
                <w:szCs w:val="26"/>
                <w:lang w:val="vi-VN"/>
              </w:rPr>
              <w:t xml:space="preserve">+ </w:t>
            </w:r>
            <w:r w:rsidRPr="006F065E">
              <w:rPr>
                <w:rFonts w:cs="Times New Roman"/>
                <w:bCs/>
                <w:sz w:val="26"/>
                <w:szCs w:val="26"/>
                <w:lang w:val="vi-VN"/>
              </w:rPr>
              <w:t>GV chia lớ</w:t>
            </w:r>
            <w:r>
              <w:rPr>
                <w:rFonts w:cs="Times New Roman"/>
                <w:bCs/>
                <w:sz w:val="26"/>
                <w:szCs w:val="26"/>
                <w:lang w:val="vi-VN"/>
              </w:rPr>
              <w:t>p thành 6 nhóm và sử dụng kĩ thuật hoàn tất một nhiệm vụ</w:t>
            </w:r>
            <w:r w:rsidRPr="006F065E">
              <w:rPr>
                <w:rFonts w:cs="Times New Roman"/>
                <w:bCs/>
                <w:sz w:val="26"/>
                <w:szCs w:val="26"/>
                <w:lang w:val="vi-VN"/>
              </w:rPr>
              <w:t xml:space="preserve"> </w:t>
            </w:r>
            <w:r>
              <w:rPr>
                <w:rFonts w:cs="Times New Roman"/>
                <w:bCs/>
                <w:sz w:val="26"/>
                <w:szCs w:val="26"/>
                <w:lang w:val="vi-VN"/>
              </w:rPr>
              <w:t>yêu cầu HS thảo luận</w:t>
            </w:r>
            <w:r w:rsidRPr="006F065E">
              <w:rPr>
                <w:rFonts w:cs="Times New Roman"/>
                <w:bCs/>
                <w:sz w:val="26"/>
                <w:szCs w:val="26"/>
                <w:lang w:val="vi-VN"/>
              </w:rPr>
              <w:t xml:space="preserve"> nhóm trong 7 phút rồi trình bày kết quả ra bảng phụ</w:t>
            </w:r>
            <w:r>
              <w:rPr>
                <w:rFonts w:cs="Times New Roman"/>
                <w:bCs/>
                <w:sz w:val="26"/>
                <w:szCs w:val="26"/>
                <w:lang w:val="vi-VN"/>
              </w:rPr>
              <w:t>.</w:t>
            </w:r>
          </w:p>
          <w:p w:rsidR="000C4F3C" w:rsidRPr="000C4F3C" w:rsidRDefault="000C4F3C" w:rsidP="000C4F3C">
            <w:pPr>
              <w:spacing w:line="276" w:lineRule="auto"/>
              <w:jc w:val="both"/>
              <w:rPr>
                <w:rFonts w:cs="Times New Roman"/>
                <w:sz w:val="26"/>
                <w:szCs w:val="26"/>
                <w:lang w:val="vi-VN"/>
              </w:rPr>
            </w:pPr>
            <w:r w:rsidRPr="000C4F3C">
              <w:rPr>
                <w:rFonts w:cs="Times New Roman"/>
                <w:sz w:val="26"/>
                <w:szCs w:val="26"/>
                <w:lang w:val="vi-VN"/>
              </w:rPr>
              <w:t xml:space="preserve">+ GV mời 1 HS nhận xét các tỉ số lượng giác bằng nhau của góc </w:t>
            </w:r>
            <w:r w:rsidR="006F065E" w:rsidRPr="006F065E">
              <w:rPr>
                <w:rFonts w:cs="Times New Roman"/>
                <w:position w:val="-6"/>
                <w:sz w:val="26"/>
                <w:szCs w:val="26"/>
                <w:lang w:val="vi-VN"/>
              </w:rPr>
              <w:object w:dxaOrig="240" w:dyaOrig="240">
                <v:shape id="_x0000_i1068" type="#_x0000_t75" style="width:12pt;height:12pt" o:ole="">
                  <v:imagedata r:id="rId94" o:title=""/>
                </v:shape>
                <o:OLEObject Type="Embed" ProgID="Equation.DSMT4" ShapeID="_x0000_i1068" DrawAspect="Content" ObjectID="_1797020952" r:id="rId95"/>
              </w:object>
            </w:r>
            <w:r w:rsidRPr="000C4F3C">
              <w:rPr>
                <w:rFonts w:cs="Times New Roman"/>
                <w:sz w:val="26"/>
                <w:szCs w:val="26"/>
                <w:lang w:val="vi-VN"/>
              </w:rPr>
              <w:t xml:space="preserve"> và góc </w:t>
            </w:r>
            <w:r w:rsidR="006F065E" w:rsidRPr="006F065E">
              <w:rPr>
                <w:rFonts w:cs="Times New Roman"/>
                <w:position w:val="-10"/>
                <w:sz w:val="26"/>
                <w:szCs w:val="26"/>
                <w:lang w:val="vi-VN"/>
              </w:rPr>
              <w:object w:dxaOrig="260" w:dyaOrig="320">
                <v:shape id="_x0000_i1069" type="#_x0000_t75" style="width:12.75pt;height:15.75pt" o:ole="">
                  <v:imagedata r:id="rId96" o:title=""/>
                </v:shape>
                <o:OLEObject Type="Embed" ProgID="Equation.DSMT4" ShapeID="_x0000_i1069" DrawAspect="Content" ObjectID="_1797020953" r:id="rId97"/>
              </w:object>
            </w:r>
            <w:r w:rsidRPr="000C4F3C">
              <w:rPr>
                <w:rFonts w:cs="Times New Roman"/>
                <w:sz w:val="26"/>
                <w:szCs w:val="26"/>
                <w:lang w:val="vi-VN"/>
              </w:rPr>
              <w:t>.</w:t>
            </w:r>
          </w:p>
          <w:p w:rsidR="000C4F3C" w:rsidRPr="000C4F3C" w:rsidRDefault="000C4F3C" w:rsidP="000C4F3C">
            <w:pPr>
              <w:spacing w:line="276" w:lineRule="auto"/>
              <w:jc w:val="both"/>
              <w:rPr>
                <w:rFonts w:cs="Times New Roman"/>
                <w:sz w:val="26"/>
                <w:szCs w:val="26"/>
                <w:lang w:val="vi-VN"/>
              </w:rPr>
            </w:pPr>
            <w:r w:rsidRPr="000C4F3C">
              <w:rPr>
                <w:rFonts w:cs="Times New Roman"/>
                <w:sz w:val="26"/>
                <w:szCs w:val="26"/>
                <w:lang w:val="vi-VN"/>
              </w:rPr>
              <w:t>- GV nhắc lại cho HS nhớ về hai góc phụ nhau: </w:t>
            </w:r>
            <w:r w:rsidRPr="000C4F3C">
              <w:rPr>
                <w:rFonts w:cs="Times New Roman"/>
                <w:i/>
                <w:iCs/>
                <w:sz w:val="26"/>
                <w:szCs w:val="26"/>
                <w:lang w:val="vi-VN"/>
              </w:rPr>
              <w:t>“</w:t>
            </w:r>
            <w:r w:rsidRPr="000C4F3C">
              <w:rPr>
                <w:rFonts w:cs="Times New Roman"/>
                <w:b/>
                <w:bCs/>
                <w:i/>
                <w:iCs/>
                <w:sz w:val="26"/>
                <w:szCs w:val="26"/>
                <w:lang w:val="vi-VN"/>
              </w:rPr>
              <w:t>Hai góc phụ nhau</w:t>
            </w:r>
            <w:r w:rsidRPr="000C4F3C">
              <w:rPr>
                <w:rFonts w:cs="Times New Roman"/>
                <w:i/>
                <w:iCs/>
                <w:sz w:val="26"/>
                <w:szCs w:val="26"/>
                <w:lang w:val="vi-VN"/>
              </w:rPr>
              <w:t> là hai góc có tổng số đo bằng </w:t>
            </w:r>
            <w:r w:rsidR="00E66824" w:rsidRPr="006F065E">
              <w:rPr>
                <w:rFonts w:cs="Times New Roman"/>
                <w:i/>
                <w:iCs/>
                <w:position w:val="-6"/>
                <w:sz w:val="26"/>
                <w:szCs w:val="26"/>
                <w:lang w:val="vi-VN"/>
              </w:rPr>
              <w:object w:dxaOrig="420" w:dyaOrig="279">
                <v:shape id="_x0000_i1070" type="#_x0000_t75" style="width:21pt;height:14.25pt" o:ole="">
                  <v:imagedata r:id="rId98" o:title=""/>
                </v:shape>
                <o:OLEObject Type="Embed" ProgID="Equation.DSMT4" ShapeID="_x0000_i1070" DrawAspect="Content" ObjectID="_1797020954" r:id="rId99"/>
              </w:object>
            </w:r>
            <w:r w:rsidRPr="000C4F3C">
              <w:rPr>
                <w:rFonts w:cs="Times New Roman"/>
                <w:i/>
                <w:iCs/>
                <w:sz w:val="26"/>
                <w:szCs w:val="26"/>
                <w:lang w:val="vi-VN"/>
              </w:rPr>
              <w:t>”.</w:t>
            </w:r>
          </w:p>
          <w:p w:rsidR="000C4F3C" w:rsidRPr="000C4F3C" w:rsidRDefault="000C4F3C" w:rsidP="000C4F3C">
            <w:pPr>
              <w:spacing w:line="276" w:lineRule="auto"/>
              <w:jc w:val="both"/>
              <w:rPr>
                <w:rFonts w:cs="Times New Roman"/>
                <w:sz w:val="26"/>
                <w:szCs w:val="26"/>
                <w:lang w:val="vi-VN"/>
              </w:rPr>
            </w:pPr>
            <w:r w:rsidRPr="000C4F3C">
              <w:rPr>
                <w:rFonts w:cs="Times New Roman"/>
                <w:sz w:val="26"/>
                <w:szCs w:val="26"/>
                <w:lang w:val="vi-VN"/>
              </w:rPr>
              <w:t xml:space="preserve">+ Trong Hình 4.9 của HĐ4 hai góc </w:t>
            </w:r>
            <w:r w:rsidR="00E66824" w:rsidRPr="006F065E">
              <w:rPr>
                <w:rFonts w:cs="Times New Roman"/>
                <w:position w:val="-6"/>
                <w:sz w:val="26"/>
                <w:szCs w:val="26"/>
                <w:lang w:val="vi-VN"/>
              </w:rPr>
              <w:object w:dxaOrig="240" w:dyaOrig="240">
                <v:shape id="_x0000_i1071" type="#_x0000_t75" style="width:12pt;height:12pt" o:ole="">
                  <v:imagedata r:id="rId94" o:title=""/>
                </v:shape>
                <o:OLEObject Type="Embed" ProgID="Equation.DSMT4" ShapeID="_x0000_i1071" DrawAspect="Content" ObjectID="_1797020955" r:id="rId100"/>
              </w:object>
            </w:r>
            <w:r w:rsidRPr="000C4F3C">
              <w:rPr>
                <w:rFonts w:cs="Times New Roman"/>
                <w:sz w:val="26"/>
                <w:szCs w:val="26"/>
                <w:lang w:val="vi-VN"/>
              </w:rPr>
              <w:t xml:space="preserve"> và </w:t>
            </w:r>
            <w:r w:rsidR="00E66824" w:rsidRPr="006F065E">
              <w:rPr>
                <w:rFonts w:cs="Times New Roman"/>
                <w:position w:val="-10"/>
                <w:sz w:val="26"/>
                <w:szCs w:val="26"/>
                <w:lang w:val="vi-VN"/>
              </w:rPr>
              <w:object w:dxaOrig="260" w:dyaOrig="320">
                <v:shape id="_x0000_i1072" type="#_x0000_t75" style="width:12.75pt;height:15.75pt" o:ole="">
                  <v:imagedata r:id="rId96" o:title=""/>
                </v:shape>
                <o:OLEObject Type="Embed" ProgID="Equation.DSMT4" ShapeID="_x0000_i1072" DrawAspect="Content" ObjectID="_1797020956" r:id="rId101"/>
              </w:object>
            </w:r>
            <w:r w:rsidRPr="000C4F3C">
              <w:rPr>
                <w:rFonts w:cs="Times New Roman"/>
                <w:sz w:val="26"/>
                <w:szCs w:val="26"/>
                <w:lang w:val="vi-VN"/>
              </w:rPr>
              <w:t xml:space="preserve"> được gọi là phụ nhau. Do đó mà </w:t>
            </w:r>
            <w:r w:rsidR="00AD5B19" w:rsidRPr="00AD5B19">
              <w:rPr>
                <w:rFonts w:cs="Times New Roman"/>
                <w:position w:val="-12"/>
                <w:sz w:val="26"/>
                <w:szCs w:val="26"/>
                <w:lang w:val="vi-VN"/>
              </w:rPr>
              <w:object w:dxaOrig="2920" w:dyaOrig="360">
                <v:shape id="_x0000_i1073" type="#_x0000_t75" style="width:146.25pt;height:18pt" o:ole="">
                  <v:imagedata r:id="rId102" o:title=""/>
                </v:shape>
                <o:OLEObject Type="Embed" ProgID="Equation.DSMT4" ShapeID="_x0000_i1073" DrawAspect="Content" ObjectID="_1797020957" r:id="rId103"/>
              </w:object>
            </w:r>
            <w:r w:rsidR="00AD5B19">
              <w:rPr>
                <w:rFonts w:cs="Times New Roman"/>
                <w:sz w:val="26"/>
                <w:szCs w:val="26"/>
                <w:lang w:val="vi-VN"/>
              </w:rPr>
              <w:t xml:space="preserve">; </w:t>
            </w:r>
            <w:r w:rsidR="00AD5B19" w:rsidRPr="00AD5B19">
              <w:rPr>
                <w:rFonts w:cs="Times New Roman"/>
                <w:position w:val="-12"/>
                <w:sz w:val="26"/>
                <w:szCs w:val="26"/>
                <w:lang w:val="vi-VN"/>
              </w:rPr>
              <w:object w:dxaOrig="2880" w:dyaOrig="340">
                <v:shape id="_x0000_i1074" type="#_x0000_t75" style="width:2in;height:17.25pt" o:ole="">
                  <v:imagedata r:id="rId104" o:title=""/>
                </v:shape>
                <o:OLEObject Type="Embed" ProgID="Equation.DSMT4" ShapeID="_x0000_i1074" DrawAspect="Content" ObjectID="_1797020958" r:id="rId105"/>
              </w:object>
            </w:r>
            <w:r w:rsidRPr="000C4F3C">
              <w:rPr>
                <w:rFonts w:cs="Times New Roman"/>
                <w:sz w:val="26"/>
                <w:szCs w:val="26"/>
                <w:lang w:val="vi-VN"/>
              </w:rPr>
              <w:t>.</w:t>
            </w:r>
          </w:p>
          <w:p w:rsidR="000C4F3C" w:rsidRPr="000C4F3C" w:rsidRDefault="000C4F3C" w:rsidP="000C4F3C">
            <w:pPr>
              <w:spacing w:line="276" w:lineRule="auto"/>
              <w:jc w:val="both"/>
              <w:rPr>
                <w:rFonts w:cs="Times New Roman"/>
                <w:sz w:val="26"/>
                <w:szCs w:val="26"/>
                <w:lang w:val="vi-VN"/>
              </w:rPr>
            </w:pPr>
            <w:r w:rsidRPr="000C4F3C">
              <w:rPr>
                <w:rFonts w:cs="Times New Roman"/>
                <w:sz w:val="26"/>
                <w:szCs w:val="26"/>
                <w:lang w:val="vi-VN"/>
              </w:rPr>
              <w:t>- HS thực hiện đọc – hiểu </w:t>
            </w:r>
            <w:r w:rsidRPr="000C4F3C">
              <w:rPr>
                <w:rFonts w:cs="Times New Roman"/>
                <w:b/>
                <w:bCs/>
                <w:sz w:val="26"/>
                <w:szCs w:val="26"/>
                <w:lang w:val="vi-VN"/>
              </w:rPr>
              <w:t>Ví dụ 3.</w:t>
            </w:r>
          </w:p>
          <w:p w:rsidR="000C4F3C" w:rsidRPr="00BE13BA" w:rsidRDefault="000C4F3C" w:rsidP="000C4F3C">
            <w:pPr>
              <w:spacing w:line="276" w:lineRule="auto"/>
              <w:jc w:val="both"/>
              <w:rPr>
                <w:rFonts w:cs="Times New Roman"/>
                <w:sz w:val="26"/>
                <w:szCs w:val="26"/>
                <w:lang w:val="vi-VN"/>
              </w:rPr>
            </w:pPr>
            <w:r w:rsidRPr="00BE13BA">
              <w:rPr>
                <w:rFonts w:cs="Times New Roman"/>
                <w:sz w:val="26"/>
                <w:szCs w:val="26"/>
                <w:lang w:val="vi-VN"/>
              </w:rPr>
              <w:lastRenderedPageBreak/>
              <w:t>- HS vận dụng tính chất của hai góc phụ nhau để thực hiện </w:t>
            </w:r>
            <w:r w:rsidRPr="00BE13BA">
              <w:rPr>
                <w:rFonts w:cs="Times New Roman"/>
                <w:b/>
                <w:bCs/>
                <w:sz w:val="26"/>
                <w:szCs w:val="26"/>
                <w:lang w:val="vi-VN"/>
              </w:rPr>
              <w:t>Luyện tập 3.</w:t>
            </w:r>
          </w:p>
          <w:p w:rsidR="000C4F3C" w:rsidRPr="00BE13BA" w:rsidRDefault="000C4F3C" w:rsidP="000C4F3C">
            <w:pPr>
              <w:spacing w:line="276" w:lineRule="auto"/>
              <w:jc w:val="both"/>
              <w:rPr>
                <w:rFonts w:cs="Times New Roman"/>
                <w:sz w:val="26"/>
                <w:szCs w:val="26"/>
                <w:lang w:val="vi-VN"/>
              </w:rPr>
            </w:pPr>
            <w:r w:rsidRPr="00BE13BA">
              <w:rPr>
                <w:rFonts w:cs="Times New Roman"/>
                <w:sz w:val="26"/>
                <w:szCs w:val="26"/>
                <w:lang w:val="vi-VN"/>
              </w:rPr>
              <w:t>+ GV chỉ định 1 HS đứng tại chỗ giả thích bài làm và kết quả.</w:t>
            </w:r>
          </w:p>
          <w:p w:rsidR="000C4F3C" w:rsidRPr="00BE13BA" w:rsidRDefault="000C4F3C" w:rsidP="000C4F3C">
            <w:pPr>
              <w:spacing w:line="276" w:lineRule="auto"/>
              <w:jc w:val="both"/>
              <w:rPr>
                <w:rFonts w:cs="Times New Roman"/>
                <w:sz w:val="26"/>
                <w:szCs w:val="26"/>
                <w:lang w:val="vi-VN"/>
              </w:rPr>
            </w:pPr>
            <w:r w:rsidRPr="00BE13BA">
              <w:rPr>
                <w:rFonts w:cs="Times New Roman"/>
                <w:b/>
                <w:bCs/>
                <w:sz w:val="26"/>
                <w:szCs w:val="26"/>
                <w:lang w:val="vi-VN"/>
              </w:rPr>
              <w:t>Bước 2: Thực hiện nhiệm vụ:</w:t>
            </w:r>
          </w:p>
          <w:p w:rsidR="000C4F3C" w:rsidRPr="00BE13BA" w:rsidRDefault="000C4F3C" w:rsidP="000C4F3C">
            <w:pPr>
              <w:spacing w:line="276" w:lineRule="auto"/>
              <w:jc w:val="both"/>
              <w:rPr>
                <w:rFonts w:cs="Times New Roman"/>
                <w:sz w:val="26"/>
                <w:szCs w:val="26"/>
                <w:lang w:val="vi-VN"/>
              </w:rPr>
            </w:pPr>
            <w:r w:rsidRPr="00BE13BA">
              <w:rPr>
                <w:rFonts w:cs="Times New Roman"/>
                <w:sz w:val="26"/>
                <w:szCs w:val="26"/>
                <w:lang w:val="vi-VN"/>
              </w:rPr>
              <w:t>- HĐ cá nhân: HS suy nghĩ, hoàn thành vở.</w:t>
            </w:r>
          </w:p>
          <w:p w:rsidR="000C4F3C" w:rsidRPr="00BE13BA" w:rsidRDefault="00AD5B19" w:rsidP="000C4F3C">
            <w:pPr>
              <w:spacing w:line="276" w:lineRule="auto"/>
              <w:jc w:val="both"/>
              <w:rPr>
                <w:rFonts w:cs="Times New Roman"/>
                <w:sz w:val="26"/>
                <w:szCs w:val="26"/>
                <w:lang w:val="vi-VN"/>
              </w:rPr>
            </w:pPr>
            <w:r w:rsidRPr="00BE13BA">
              <w:rPr>
                <w:rFonts w:cs="Times New Roman"/>
                <w:sz w:val="26"/>
                <w:szCs w:val="26"/>
                <w:lang w:val="vi-VN"/>
              </w:rPr>
              <w:t xml:space="preserve">- HĐ </w:t>
            </w:r>
            <w:r w:rsidR="000C4F3C" w:rsidRPr="00BE13BA">
              <w:rPr>
                <w:rFonts w:cs="Times New Roman"/>
                <w:sz w:val="26"/>
                <w:szCs w:val="26"/>
                <w:lang w:val="vi-VN"/>
              </w:rPr>
              <w:t>nhóm: các thành viên trao đổi, đóng góp ý kiến và thống nhất đáp án.</w:t>
            </w:r>
          </w:p>
          <w:p w:rsidR="000C4F3C" w:rsidRPr="00BE13BA" w:rsidRDefault="000C4F3C" w:rsidP="000C4F3C">
            <w:pPr>
              <w:spacing w:line="276" w:lineRule="auto"/>
              <w:jc w:val="both"/>
              <w:rPr>
                <w:rFonts w:cs="Times New Roman"/>
                <w:sz w:val="26"/>
                <w:szCs w:val="26"/>
                <w:lang w:val="vi-VN"/>
              </w:rPr>
            </w:pPr>
            <w:r w:rsidRPr="00BE13BA">
              <w:rPr>
                <w:rFonts w:cs="Times New Roman"/>
                <w:sz w:val="26"/>
                <w:szCs w:val="26"/>
                <w:lang w:val="vi-VN"/>
              </w:rPr>
              <w:t>Cả lớp chú ý thực hiện các yêu cầu của GV, chú ý bài làm các bạn và nhận xét.</w:t>
            </w:r>
          </w:p>
          <w:p w:rsidR="000C4F3C" w:rsidRPr="00BE13BA" w:rsidRDefault="000C4F3C" w:rsidP="000C4F3C">
            <w:pPr>
              <w:spacing w:line="276" w:lineRule="auto"/>
              <w:jc w:val="both"/>
              <w:rPr>
                <w:rFonts w:cs="Times New Roman"/>
                <w:sz w:val="26"/>
                <w:szCs w:val="26"/>
                <w:lang w:val="vi-VN"/>
              </w:rPr>
            </w:pPr>
            <w:r w:rsidRPr="00BE13BA">
              <w:rPr>
                <w:rFonts w:cs="Times New Roman"/>
                <w:sz w:val="26"/>
                <w:szCs w:val="26"/>
                <w:lang w:val="vi-VN"/>
              </w:rPr>
              <w:t>- GV: quan sát và trợ giúp HS.</w:t>
            </w:r>
          </w:p>
          <w:p w:rsidR="000C4F3C" w:rsidRPr="00BE13BA" w:rsidRDefault="000C4F3C" w:rsidP="000C4F3C">
            <w:pPr>
              <w:spacing w:line="276" w:lineRule="auto"/>
              <w:jc w:val="both"/>
              <w:rPr>
                <w:rFonts w:cs="Times New Roman"/>
                <w:sz w:val="26"/>
                <w:szCs w:val="26"/>
                <w:lang w:val="vi-VN"/>
              </w:rPr>
            </w:pPr>
            <w:r w:rsidRPr="00BE13BA">
              <w:rPr>
                <w:rFonts w:cs="Times New Roman"/>
                <w:b/>
                <w:bCs/>
                <w:sz w:val="26"/>
                <w:szCs w:val="26"/>
                <w:lang w:val="vi-VN"/>
              </w:rPr>
              <w:t>Bước 3: Báo cáo, thảo luận:</w:t>
            </w:r>
          </w:p>
          <w:p w:rsidR="000C4F3C" w:rsidRPr="00BE13BA" w:rsidRDefault="000C4F3C" w:rsidP="000C4F3C">
            <w:pPr>
              <w:spacing w:line="276" w:lineRule="auto"/>
              <w:jc w:val="both"/>
              <w:rPr>
                <w:rFonts w:cs="Times New Roman"/>
                <w:sz w:val="26"/>
                <w:szCs w:val="26"/>
                <w:lang w:val="vi-VN"/>
              </w:rPr>
            </w:pPr>
            <w:r w:rsidRPr="00BE13BA">
              <w:rPr>
                <w:rFonts w:cs="Times New Roman"/>
                <w:sz w:val="26"/>
                <w:szCs w:val="26"/>
                <w:lang w:val="vi-VN"/>
              </w:rPr>
              <w:t xml:space="preserve">- </w:t>
            </w:r>
            <w:r w:rsidR="00AD5B19">
              <w:rPr>
                <w:rFonts w:cs="Times New Roman"/>
                <w:sz w:val="26"/>
                <w:szCs w:val="26"/>
                <w:lang w:val="vi-VN"/>
              </w:rPr>
              <w:t xml:space="preserve">HĐ cá nhân: </w:t>
            </w:r>
            <w:r w:rsidRPr="00BE13BA">
              <w:rPr>
                <w:rFonts w:cs="Times New Roman"/>
                <w:sz w:val="26"/>
                <w:szCs w:val="26"/>
                <w:lang w:val="vi-VN"/>
              </w:rPr>
              <w:t>HS trả lời trình bày miệng.</w:t>
            </w:r>
          </w:p>
          <w:p w:rsidR="00AD5B19" w:rsidRDefault="00AD5B19" w:rsidP="000C4F3C">
            <w:pPr>
              <w:spacing w:line="276" w:lineRule="auto"/>
              <w:jc w:val="both"/>
              <w:rPr>
                <w:rFonts w:cs="Times New Roman"/>
                <w:sz w:val="26"/>
                <w:szCs w:val="26"/>
                <w:lang w:val="vi-VN"/>
              </w:rPr>
            </w:pPr>
            <w:r>
              <w:rPr>
                <w:rFonts w:cs="Times New Roman"/>
                <w:sz w:val="26"/>
                <w:szCs w:val="26"/>
                <w:lang w:val="vi-VN"/>
              </w:rPr>
              <w:t xml:space="preserve">- HĐ nhóm: </w:t>
            </w:r>
            <w:r w:rsidR="00F227DF">
              <w:rPr>
                <w:rFonts w:cs="Times New Roman"/>
                <w:sz w:val="26"/>
                <w:szCs w:val="26"/>
                <w:lang w:val="vi-VN"/>
              </w:rPr>
              <w:t>Các nhóm treo bảng nhóm lên bảng lớn. GV yêu cầu một nhóm lên trình bày.</w:t>
            </w:r>
          </w:p>
          <w:p w:rsidR="00F227DF" w:rsidRPr="00AD5B19" w:rsidRDefault="00F227DF" w:rsidP="000C4F3C">
            <w:pPr>
              <w:spacing w:line="276" w:lineRule="auto"/>
              <w:jc w:val="both"/>
              <w:rPr>
                <w:rFonts w:cs="Times New Roman"/>
                <w:sz w:val="26"/>
                <w:szCs w:val="26"/>
                <w:lang w:val="vi-VN"/>
              </w:rPr>
            </w:pPr>
            <w:r>
              <w:rPr>
                <w:rFonts w:cs="Times New Roman"/>
                <w:sz w:val="26"/>
                <w:szCs w:val="26"/>
                <w:lang w:val="vi-VN"/>
              </w:rPr>
              <w:t>- C</w:t>
            </w:r>
            <w:r w:rsidRPr="00F227DF">
              <w:rPr>
                <w:rFonts w:cs="Times New Roman"/>
                <w:sz w:val="26"/>
                <w:szCs w:val="26"/>
                <w:lang w:val="vi-VN"/>
              </w:rPr>
              <w:t>ả lớp nhận xét, GV đánh giá, dẫn dắt, chốt lại kiến thức</w:t>
            </w:r>
            <w:r>
              <w:rPr>
                <w:rFonts w:cs="Times New Roman"/>
                <w:sz w:val="26"/>
                <w:szCs w:val="26"/>
                <w:lang w:val="vi-VN"/>
              </w:rPr>
              <w:t>.</w:t>
            </w:r>
          </w:p>
          <w:p w:rsidR="000C4F3C" w:rsidRPr="00F227DF" w:rsidRDefault="000C4F3C" w:rsidP="000C4F3C">
            <w:pPr>
              <w:spacing w:line="276" w:lineRule="auto"/>
              <w:jc w:val="both"/>
              <w:rPr>
                <w:rFonts w:cs="Times New Roman"/>
                <w:sz w:val="26"/>
                <w:szCs w:val="26"/>
                <w:lang w:val="vi-VN"/>
              </w:rPr>
            </w:pPr>
            <w:r w:rsidRPr="00F227DF">
              <w:rPr>
                <w:rFonts w:cs="Times New Roman"/>
                <w:b/>
                <w:bCs/>
                <w:sz w:val="26"/>
                <w:szCs w:val="26"/>
                <w:lang w:val="vi-VN"/>
              </w:rPr>
              <w:t>Bước 4: Kết luận, nhận định: </w:t>
            </w:r>
            <w:r w:rsidRPr="00F227DF">
              <w:rPr>
                <w:rFonts w:cs="Times New Roman"/>
                <w:sz w:val="26"/>
                <w:szCs w:val="26"/>
                <w:lang w:val="vi-VN"/>
              </w:rPr>
              <w:t>GV tổng quát lưu ý lại kiến thức trọ</w:t>
            </w:r>
            <w:r w:rsidR="00F227DF" w:rsidRPr="00F227DF">
              <w:rPr>
                <w:rFonts w:cs="Times New Roman"/>
                <w:sz w:val="26"/>
                <w:szCs w:val="26"/>
                <w:lang w:val="vi-VN"/>
              </w:rPr>
              <w:t>ng tâm</w:t>
            </w:r>
            <w:r w:rsidR="00F227DF">
              <w:rPr>
                <w:rFonts w:cs="Times New Roman"/>
                <w:sz w:val="26"/>
                <w:szCs w:val="26"/>
                <w:lang w:val="vi-VN"/>
              </w:rPr>
              <w:t>:</w:t>
            </w:r>
            <w:r w:rsidRPr="00F227DF">
              <w:rPr>
                <w:rFonts w:cs="Times New Roman"/>
                <w:sz w:val="26"/>
                <w:szCs w:val="26"/>
                <w:lang w:val="vi-VN"/>
              </w:rPr>
              <w:t xml:space="preserve"> Tỉ số lượng giác của hai góc phụ nhau</w:t>
            </w:r>
          </w:p>
          <w:p w:rsidR="00060CA2" w:rsidRPr="00F227DF" w:rsidRDefault="00060CA2" w:rsidP="00060CA2">
            <w:pPr>
              <w:spacing w:line="276" w:lineRule="auto"/>
              <w:jc w:val="both"/>
              <w:rPr>
                <w:rFonts w:cs="Times New Roman"/>
                <w:sz w:val="26"/>
                <w:szCs w:val="26"/>
                <w:lang w:val="vi-VN"/>
              </w:rPr>
            </w:pPr>
          </w:p>
        </w:tc>
        <w:tc>
          <w:tcPr>
            <w:tcW w:w="4395" w:type="dxa"/>
          </w:tcPr>
          <w:p w:rsidR="000C4F3C" w:rsidRPr="000C4F3C" w:rsidRDefault="000C4F3C" w:rsidP="000C4F3C">
            <w:pPr>
              <w:spacing w:line="276" w:lineRule="auto"/>
              <w:jc w:val="both"/>
              <w:rPr>
                <w:rFonts w:cs="Times New Roman"/>
                <w:sz w:val="26"/>
                <w:szCs w:val="26"/>
                <w:lang w:val="vi-VN"/>
              </w:rPr>
            </w:pPr>
            <w:r w:rsidRPr="000C4F3C">
              <w:rPr>
                <w:rFonts w:cs="Times New Roman"/>
                <w:b/>
                <w:bCs/>
                <w:sz w:val="26"/>
                <w:szCs w:val="26"/>
                <w:lang w:val="vi-VN"/>
              </w:rPr>
              <w:lastRenderedPageBreak/>
              <w:t>2. Tỉ số lượng giác của hai góc phụ nhau</w:t>
            </w:r>
          </w:p>
          <w:p w:rsidR="000C4F3C" w:rsidRPr="000C4F3C" w:rsidRDefault="000C4F3C" w:rsidP="000C4F3C">
            <w:pPr>
              <w:spacing w:line="276" w:lineRule="auto"/>
              <w:jc w:val="both"/>
              <w:rPr>
                <w:rFonts w:cs="Times New Roman"/>
                <w:sz w:val="26"/>
                <w:szCs w:val="26"/>
                <w:lang w:val="vi-VN"/>
              </w:rPr>
            </w:pPr>
            <w:r w:rsidRPr="000C4F3C">
              <w:rPr>
                <w:rFonts w:cs="Times New Roman"/>
                <w:b/>
                <w:bCs/>
                <w:sz w:val="26"/>
                <w:szCs w:val="26"/>
                <w:lang w:val="vi-VN"/>
              </w:rPr>
              <w:t>HĐ4</w:t>
            </w:r>
          </w:p>
          <w:p w:rsidR="000C4F3C" w:rsidRPr="00290F44" w:rsidRDefault="000C4F3C" w:rsidP="000C4F3C">
            <w:pPr>
              <w:spacing w:line="264" w:lineRule="auto"/>
              <w:rPr>
                <w:rFonts w:cs="Times New Roman"/>
                <w:szCs w:val="24"/>
                <w:lang w:val="vi-VN"/>
              </w:rPr>
            </w:pPr>
            <w:r w:rsidRPr="00290F44">
              <w:rPr>
                <w:rFonts w:cs="Times New Roman"/>
                <w:noProof/>
                <w:szCs w:val="24"/>
                <w:lang w:eastAsia="vi-VN"/>
              </w:rPr>
              <w:drawing>
                <wp:inline distT="0" distB="0" distL="0" distR="0" wp14:anchorId="6EFD6E0C" wp14:editId="0B73B228">
                  <wp:extent cx="1923350" cy="1033669"/>
                  <wp:effectExtent l="0" t="0" r="1270" b="0"/>
                  <wp:docPr id="1654639214" name="Picture 1" descr="A triangle with blue letters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39214" name="Picture 1" descr="A triangle with blue letters and a square&#10;&#10;Description automatically generated"/>
                          <pic:cNvPicPr/>
                        </pic:nvPicPr>
                        <pic:blipFill>
                          <a:blip r:embed="rId106"/>
                          <a:stretch>
                            <a:fillRect/>
                          </a:stretch>
                        </pic:blipFill>
                        <pic:spPr>
                          <a:xfrm>
                            <a:off x="0" y="0"/>
                            <a:ext cx="1932710" cy="1038700"/>
                          </a:xfrm>
                          <a:prstGeom prst="rect">
                            <a:avLst/>
                          </a:prstGeom>
                        </pic:spPr>
                      </pic:pic>
                    </a:graphicData>
                  </a:graphic>
                </wp:inline>
              </w:drawing>
            </w:r>
          </w:p>
          <w:p w:rsidR="006F065E" w:rsidRPr="006F065E" w:rsidRDefault="000C4F3C" w:rsidP="000C4F3C">
            <w:pPr>
              <w:tabs>
                <w:tab w:val="center" w:pos="1620"/>
                <w:tab w:val="right" w:pos="3240"/>
              </w:tabs>
              <w:spacing w:line="264" w:lineRule="auto"/>
            </w:pPr>
            <w:r>
              <w:tab/>
            </w:r>
            <w:r w:rsidRPr="007832B9">
              <w:rPr>
                <w:position w:val="-24"/>
                <w:lang w:val="vi-VN"/>
              </w:rPr>
              <w:object w:dxaOrig="2000" w:dyaOrig="620">
                <v:shape id="_x0000_i1075" type="#_x0000_t75" style="width:99.75pt;height:31.5pt" o:ole="">
                  <v:imagedata r:id="rId107" o:title=""/>
                </v:shape>
                <o:OLEObject Type="Embed" ProgID="Equation.DSMT4" ShapeID="_x0000_i1075" DrawAspect="Content" ObjectID="_1797020959" r:id="rId108"/>
              </w:object>
            </w:r>
          </w:p>
          <w:p w:rsidR="000C4F3C" w:rsidRPr="00290F44" w:rsidRDefault="000C4F3C" w:rsidP="000C4F3C">
            <w:pPr>
              <w:tabs>
                <w:tab w:val="center" w:pos="1620"/>
                <w:tab w:val="right" w:pos="3240"/>
              </w:tabs>
              <w:spacing w:line="264" w:lineRule="auto"/>
              <w:rPr>
                <w:rFonts w:cs="Times New Roman"/>
                <w:szCs w:val="24"/>
                <w:lang w:val="vi-VN"/>
              </w:rPr>
            </w:pPr>
            <w:r>
              <w:tab/>
            </w:r>
            <w:r w:rsidRPr="007832B9">
              <w:rPr>
                <w:position w:val="-24"/>
                <w:lang w:val="vi-VN"/>
              </w:rPr>
              <w:object w:dxaOrig="2000" w:dyaOrig="620">
                <v:shape id="_x0000_i1076" type="#_x0000_t75" style="width:99.75pt;height:31.5pt" o:ole="">
                  <v:imagedata r:id="rId109" o:title=""/>
                </v:shape>
                <o:OLEObject Type="Embed" ProgID="Equation.DSMT4" ShapeID="_x0000_i1076" DrawAspect="Content" ObjectID="_1797020960" r:id="rId110"/>
              </w:object>
            </w:r>
          </w:p>
          <w:p w:rsidR="00060CA2" w:rsidRDefault="000C4F3C" w:rsidP="006F065E">
            <w:pPr>
              <w:tabs>
                <w:tab w:val="center" w:pos="1620"/>
                <w:tab w:val="right" w:pos="3240"/>
              </w:tabs>
              <w:spacing w:line="264" w:lineRule="auto"/>
            </w:pPr>
            <w:r>
              <w:tab/>
            </w:r>
            <w:r w:rsidRPr="007832B9">
              <w:rPr>
                <w:position w:val="-24"/>
                <w:lang w:val="vi-VN"/>
              </w:rPr>
              <w:object w:dxaOrig="2020" w:dyaOrig="620">
                <v:shape id="_x0000_i1077" type="#_x0000_t75" style="width:101.25pt;height:31.5pt" o:ole="">
                  <v:imagedata r:id="rId111" o:title=""/>
                </v:shape>
                <o:OLEObject Type="Embed" ProgID="Equation.DSMT4" ShapeID="_x0000_i1077" DrawAspect="Content" ObjectID="_1797020961" r:id="rId112"/>
              </w:object>
            </w:r>
          </w:p>
          <w:p w:rsidR="006F065E" w:rsidRDefault="006F065E" w:rsidP="006F065E">
            <w:pPr>
              <w:tabs>
                <w:tab w:val="center" w:pos="1620"/>
                <w:tab w:val="right" w:pos="3240"/>
              </w:tabs>
              <w:spacing w:line="264" w:lineRule="auto"/>
              <w:ind w:left="598"/>
              <w:rPr>
                <w:rFonts w:cs="Times New Roman"/>
                <w:szCs w:val="24"/>
                <w:lang w:val="vi-VN"/>
              </w:rPr>
            </w:pPr>
            <w:r w:rsidRPr="007832B9">
              <w:rPr>
                <w:position w:val="-24"/>
                <w:lang w:val="vi-VN"/>
              </w:rPr>
              <w:object w:dxaOrig="2000" w:dyaOrig="620">
                <v:shape id="_x0000_i1078" type="#_x0000_t75" style="width:99.75pt;height:31.5pt" o:ole="">
                  <v:imagedata r:id="rId113" o:title=""/>
                </v:shape>
                <o:OLEObject Type="Embed" ProgID="Equation.DSMT4" ShapeID="_x0000_i1078" DrawAspect="Content" ObjectID="_1797020962" r:id="rId114"/>
              </w:object>
            </w:r>
          </w:p>
          <w:p w:rsidR="00E66824" w:rsidRPr="00E66824" w:rsidRDefault="00E66824" w:rsidP="00E66824">
            <w:pPr>
              <w:tabs>
                <w:tab w:val="center" w:pos="1620"/>
                <w:tab w:val="right" w:pos="3240"/>
              </w:tabs>
              <w:spacing w:line="264" w:lineRule="auto"/>
              <w:rPr>
                <w:rFonts w:cs="Times New Roman"/>
                <w:szCs w:val="24"/>
                <w:lang w:val="vi-VN"/>
              </w:rPr>
            </w:pPr>
            <w:r w:rsidRPr="00E66824">
              <w:rPr>
                <w:rFonts w:cs="Times New Roman"/>
                <w:b/>
                <w:bCs/>
                <w:szCs w:val="24"/>
                <w:lang w:val="vi-VN"/>
              </w:rPr>
              <w:lastRenderedPageBreak/>
              <w:t>Định lí</w:t>
            </w:r>
          </w:p>
          <w:p w:rsidR="00E66824" w:rsidRPr="00E66824" w:rsidRDefault="00E66824" w:rsidP="00E66824">
            <w:pPr>
              <w:tabs>
                <w:tab w:val="center" w:pos="1620"/>
                <w:tab w:val="right" w:pos="3240"/>
              </w:tabs>
              <w:spacing w:line="264" w:lineRule="auto"/>
              <w:rPr>
                <w:rFonts w:cs="Times New Roman"/>
                <w:szCs w:val="24"/>
                <w:lang w:val="vi-VN"/>
              </w:rPr>
            </w:pPr>
            <w:r w:rsidRPr="00E66824">
              <w:rPr>
                <w:rFonts w:cs="Times New Roman"/>
                <w:szCs w:val="24"/>
                <w:lang w:val="vi-VN"/>
              </w:rPr>
              <w:t>Nếu hai góc phụ nhau thì sin góc này bằng côsin góc kia, tang góc này bằng côtang góc kia.</w:t>
            </w:r>
          </w:p>
          <w:p w:rsidR="00AD5B19" w:rsidRDefault="00AD5B19" w:rsidP="00E66824">
            <w:pPr>
              <w:tabs>
                <w:tab w:val="center" w:pos="1620"/>
                <w:tab w:val="right" w:pos="3240"/>
              </w:tabs>
              <w:spacing w:line="264" w:lineRule="auto"/>
              <w:rPr>
                <w:rFonts w:cs="Times New Roman"/>
                <w:b/>
                <w:bCs/>
                <w:szCs w:val="24"/>
                <w:lang w:val="vi-VN"/>
              </w:rPr>
            </w:pPr>
          </w:p>
          <w:p w:rsidR="00E66824" w:rsidRPr="00E66824" w:rsidRDefault="00E66824" w:rsidP="00E66824">
            <w:pPr>
              <w:tabs>
                <w:tab w:val="center" w:pos="1620"/>
                <w:tab w:val="right" w:pos="3240"/>
              </w:tabs>
              <w:spacing w:line="264" w:lineRule="auto"/>
              <w:rPr>
                <w:rFonts w:cs="Times New Roman"/>
                <w:szCs w:val="24"/>
                <w:lang w:val="vi-VN"/>
              </w:rPr>
            </w:pPr>
            <w:r w:rsidRPr="00E66824">
              <w:rPr>
                <w:rFonts w:cs="Times New Roman"/>
                <w:b/>
                <w:bCs/>
                <w:szCs w:val="24"/>
                <w:lang w:val="vi-VN"/>
              </w:rPr>
              <w:t>Ví dụ 3: SGK – tr.70</w:t>
            </w:r>
          </w:p>
          <w:p w:rsidR="00E66824" w:rsidRPr="00E66824" w:rsidRDefault="00E66824" w:rsidP="00E66824">
            <w:pPr>
              <w:tabs>
                <w:tab w:val="center" w:pos="1620"/>
                <w:tab w:val="right" w:pos="3240"/>
              </w:tabs>
              <w:spacing w:line="264" w:lineRule="auto"/>
              <w:rPr>
                <w:rFonts w:cs="Times New Roman"/>
                <w:szCs w:val="24"/>
                <w:lang w:val="vi-VN"/>
              </w:rPr>
            </w:pPr>
            <w:r w:rsidRPr="00E66824">
              <w:rPr>
                <w:rFonts w:cs="Times New Roman"/>
                <w:szCs w:val="24"/>
                <w:lang w:val="vi-VN"/>
              </w:rPr>
              <w:t>Hướng dẫn giải: SGK – tr.70</w:t>
            </w:r>
          </w:p>
          <w:p w:rsidR="00AD5B19" w:rsidRDefault="00AD5B19" w:rsidP="00E66824">
            <w:pPr>
              <w:tabs>
                <w:tab w:val="center" w:pos="1620"/>
                <w:tab w:val="right" w:pos="3240"/>
              </w:tabs>
              <w:spacing w:line="264" w:lineRule="auto"/>
              <w:rPr>
                <w:rFonts w:cs="Times New Roman"/>
                <w:b/>
                <w:bCs/>
                <w:szCs w:val="24"/>
                <w:lang w:val="vi-VN"/>
              </w:rPr>
            </w:pPr>
          </w:p>
          <w:p w:rsidR="00E66824" w:rsidRPr="00E66824" w:rsidRDefault="00E66824" w:rsidP="00E66824">
            <w:pPr>
              <w:tabs>
                <w:tab w:val="center" w:pos="1620"/>
                <w:tab w:val="right" w:pos="3240"/>
              </w:tabs>
              <w:spacing w:line="264" w:lineRule="auto"/>
              <w:rPr>
                <w:rFonts w:cs="Times New Roman"/>
                <w:szCs w:val="24"/>
                <w:lang w:val="vi-VN"/>
              </w:rPr>
            </w:pPr>
            <w:r w:rsidRPr="00E66824">
              <w:rPr>
                <w:rFonts w:cs="Times New Roman"/>
                <w:b/>
                <w:bCs/>
                <w:szCs w:val="24"/>
                <w:lang w:val="vi-VN"/>
              </w:rPr>
              <w:t>Luyện tập 3</w:t>
            </w:r>
          </w:p>
          <w:p w:rsidR="00E66824" w:rsidRPr="00E66824" w:rsidRDefault="00E66824" w:rsidP="00E66824">
            <w:pPr>
              <w:tabs>
                <w:tab w:val="center" w:pos="1620"/>
                <w:tab w:val="right" w:pos="3240"/>
              </w:tabs>
              <w:spacing w:line="264" w:lineRule="auto"/>
              <w:rPr>
                <w:rFonts w:cs="Times New Roman"/>
                <w:bCs/>
                <w:szCs w:val="24"/>
                <w:lang w:val="vi-VN"/>
              </w:rPr>
            </w:pPr>
            <w:r w:rsidRPr="00E66824">
              <w:rPr>
                <w:rFonts w:cs="Times New Roman"/>
                <w:bCs/>
                <w:szCs w:val="24"/>
                <w:lang w:val="vi-VN"/>
              </w:rPr>
              <w:t>sin</w:t>
            </w:r>
            <w:r w:rsidR="00AD5B19" w:rsidRPr="00AD5B19">
              <w:rPr>
                <w:position w:val="-6"/>
                <w:lang w:val="vi-VN"/>
              </w:rPr>
              <w:object w:dxaOrig="420" w:dyaOrig="279">
                <v:shape id="_x0000_i1079" type="#_x0000_t75" style="width:21pt;height:14.25pt" o:ole="">
                  <v:imagedata r:id="rId115" o:title=""/>
                </v:shape>
                <o:OLEObject Type="Embed" ProgID="Equation.DSMT4" ShapeID="_x0000_i1079" DrawAspect="Content" ObjectID="_1797020963" r:id="rId116"/>
              </w:object>
            </w:r>
            <w:r w:rsidRPr="00E66824">
              <w:rPr>
                <w:rFonts w:cs="Times New Roman"/>
                <w:bCs/>
                <w:szCs w:val="24"/>
                <w:lang w:val="vi-VN"/>
              </w:rPr>
              <w:t>= cos 5</w:t>
            </w:r>
            <w:r w:rsidR="00AD5B19" w:rsidRPr="00AD5B19">
              <w:rPr>
                <w:position w:val="-10"/>
                <w:lang w:val="vi-VN"/>
              </w:rPr>
              <w:object w:dxaOrig="2020" w:dyaOrig="320">
                <v:shape id="_x0000_i1080" type="#_x0000_t75" style="width:101.25pt;height:15.75pt" o:ole="">
                  <v:imagedata r:id="rId117" o:title=""/>
                </v:shape>
                <o:OLEObject Type="Embed" ProgID="Equation.DSMT4" ShapeID="_x0000_i1080" DrawAspect="Content" ObjectID="_1797020964" r:id="rId118"/>
              </w:object>
            </w:r>
            <w:r w:rsidRPr="00E66824">
              <w:rPr>
                <w:rFonts w:cs="Times New Roman"/>
                <w:bCs/>
                <w:szCs w:val="24"/>
                <w:lang w:val="vi-VN"/>
              </w:rPr>
              <w:t xml:space="preserve">vì góc </w:t>
            </w:r>
            <w:r w:rsidR="00AD5B19" w:rsidRPr="00AD5B19">
              <w:rPr>
                <w:position w:val="-6"/>
                <w:lang w:val="vi-VN"/>
              </w:rPr>
              <w:object w:dxaOrig="400" w:dyaOrig="279">
                <v:shape id="_x0000_i1081" type="#_x0000_t75" style="width:20.25pt;height:14.25pt" o:ole="">
                  <v:imagedata r:id="rId119" o:title=""/>
                </v:shape>
                <o:OLEObject Type="Embed" ProgID="Equation.DSMT4" ShapeID="_x0000_i1081" DrawAspect="Content" ObjectID="_1797020965" r:id="rId120"/>
              </w:object>
            </w:r>
            <w:r w:rsidRPr="00E66824">
              <w:rPr>
                <w:rFonts w:cs="Times New Roman"/>
                <w:bCs/>
                <w:szCs w:val="24"/>
                <w:lang w:val="vi-VN"/>
              </w:rPr>
              <w:t xml:space="preserve"> và góc </w:t>
            </w:r>
            <w:r w:rsidR="00AD5B19" w:rsidRPr="00AD5B19">
              <w:rPr>
                <w:position w:val="-6"/>
                <w:lang w:val="vi-VN"/>
              </w:rPr>
              <w:object w:dxaOrig="400" w:dyaOrig="279">
                <v:shape id="_x0000_i1082" type="#_x0000_t75" style="width:20.25pt;height:14.25pt" o:ole="">
                  <v:imagedata r:id="rId121" o:title=""/>
                </v:shape>
                <o:OLEObject Type="Embed" ProgID="Equation.DSMT4" ShapeID="_x0000_i1082" DrawAspect="Content" ObjectID="_1797020966" r:id="rId122"/>
              </w:object>
            </w:r>
            <w:r w:rsidRPr="00E66824">
              <w:rPr>
                <w:rFonts w:cs="Times New Roman"/>
                <w:bCs/>
                <w:szCs w:val="24"/>
                <w:lang w:val="vi-VN"/>
              </w:rPr>
              <w:t xml:space="preserve"> là hai góc phụ nhau.</w:t>
            </w:r>
          </w:p>
          <w:p w:rsidR="006F065E" w:rsidRDefault="006F065E" w:rsidP="006F065E">
            <w:pPr>
              <w:tabs>
                <w:tab w:val="center" w:pos="1620"/>
                <w:tab w:val="right" w:pos="3240"/>
              </w:tabs>
              <w:spacing w:line="264" w:lineRule="auto"/>
              <w:rPr>
                <w:rFonts w:cs="Times New Roman"/>
                <w:szCs w:val="24"/>
                <w:lang w:val="vi-VN"/>
              </w:rPr>
            </w:pPr>
          </w:p>
          <w:p w:rsidR="00E66824" w:rsidRPr="006F065E" w:rsidRDefault="00E66824" w:rsidP="006F065E">
            <w:pPr>
              <w:tabs>
                <w:tab w:val="center" w:pos="1620"/>
                <w:tab w:val="right" w:pos="3240"/>
              </w:tabs>
              <w:spacing w:line="264" w:lineRule="auto"/>
              <w:rPr>
                <w:rFonts w:cs="Times New Roman"/>
                <w:szCs w:val="24"/>
                <w:lang w:val="vi-VN"/>
              </w:rPr>
            </w:pPr>
          </w:p>
          <w:p w:rsidR="00561FD0" w:rsidRPr="00E66824" w:rsidRDefault="00561FD0" w:rsidP="00060CA2">
            <w:pPr>
              <w:spacing w:line="276" w:lineRule="auto"/>
              <w:jc w:val="both"/>
              <w:rPr>
                <w:rFonts w:cs="Times New Roman"/>
                <w:sz w:val="26"/>
                <w:szCs w:val="26"/>
                <w:lang w:val="vi-VN"/>
              </w:rPr>
            </w:pPr>
          </w:p>
        </w:tc>
      </w:tr>
    </w:tbl>
    <w:p w:rsidR="00060CA2" w:rsidRDefault="00060CA2" w:rsidP="00681803">
      <w:pPr>
        <w:tabs>
          <w:tab w:val="left" w:pos="567"/>
          <w:tab w:val="left" w:pos="1134"/>
        </w:tabs>
        <w:spacing w:after="0" w:line="276" w:lineRule="auto"/>
        <w:ind w:left="284" w:right="-1"/>
        <w:rPr>
          <w:rFonts w:asciiTheme="majorHAnsi" w:hAnsiTheme="majorHAnsi" w:cstheme="majorHAnsi"/>
          <w:sz w:val="26"/>
          <w:szCs w:val="26"/>
        </w:rPr>
      </w:pPr>
    </w:p>
    <w:p w:rsidR="00F227DF" w:rsidRPr="00060CA2" w:rsidRDefault="00F227DF" w:rsidP="00F227DF">
      <w:pPr>
        <w:spacing w:after="0" w:line="276" w:lineRule="auto"/>
        <w:ind w:left="142" w:right="-1"/>
        <w:rPr>
          <w:rFonts w:asciiTheme="majorHAnsi" w:hAnsiTheme="majorHAnsi" w:cstheme="majorHAnsi"/>
          <w:b/>
          <w:i/>
          <w:sz w:val="26"/>
          <w:szCs w:val="26"/>
          <w:lang w:val="nl-NL"/>
        </w:rPr>
      </w:pPr>
      <w:r w:rsidRPr="005E6C46">
        <w:rPr>
          <w:rFonts w:asciiTheme="majorHAnsi" w:hAnsiTheme="majorHAnsi" w:cstheme="majorHAnsi"/>
          <w:b/>
          <w:i/>
          <w:sz w:val="26"/>
          <w:szCs w:val="26"/>
          <w:lang w:val="nl-NL"/>
        </w:rPr>
        <w:t>2.</w:t>
      </w:r>
      <w:r>
        <w:rPr>
          <w:rFonts w:asciiTheme="majorHAnsi" w:hAnsiTheme="majorHAnsi" w:cstheme="majorHAnsi"/>
          <w:b/>
          <w:i/>
          <w:sz w:val="26"/>
          <w:szCs w:val="26"/>
        </w:rPr>
        <w:t>3</w:t>
      </w:r>
      <w:r w:rsidRPr="005E6C46">
        <w:rPr>
          <w:rFonts w:asciiTheme="majorHAnsi" w:hAnsiTheme="majorHAnsi" w:cstheme="majorHAnsi"/>
          <w:b/>
          <w:i/>
          <w:sz w:val="26"/>
          <w:szCs w:val="26"/>
        </w:rPr>
        <w:t>.</w:t>
      </w:r>
      <w:r w:rsidRPr="005E6C46">
        <w:rPr>
          <w:rFonts w:asciiTheme="majorHAnsi" w:hAnsiTheme="majorHAnsi" w:cstheme="majorHAnsi"/>
          <w:b/>
          <w:i/>
          <w:sz w:val="26"/>
          <w:szCs w:val="26"/>
          <w:lang w:val="nl-NL"/>
        </w:rPr>
        <w:t xml:space="preserve"> </w:t>
      </w:r>
      <w:r w:rsidRPr="00F227DF">
        <w:rPr>
          <w:rFonts w:asciiTheme="majorHAnsi" w:hAnsiTheme="majorHAnsi" w:cstheme="majorHAnsi"/>
          <w:b/>
          <w:bCs/>
          <w:i/>
          <w:sz w:val="26"/>
          <w:szCs w:val="26"/>
        </w:rPr>
        <w:t>Sử dụng máy tính cầm tay tính tỉ số lượng giác của góc nhọn</w:t>
      </w:r>
    </w:p>
    <w:p w:rsidR="00F227DF" w:rsidRDefault="00F227DF" w:rsidP="00F227DF">
      <w:pPr>
        <w:tabs>
          <w:tab w:val="left" w:pos="567"/>
          <w:tab w:val="left" w:pos="1134"/>
        </w:tabs>
        <w:spacing w:after="0" w:line="276" w:lineRule="auto"/>
        <w:ind w:left="284" w:right="-1"/>
        <w:rPr>
          <w:rFonts w:asciiTheme="majorHAnsi" w:hAnsiTheme="majorHAnsi" w:cstheme="majorHAnsi"/>
          <w:sz w:val="26"/>
          <w:szCs w:val="26"/>
          <w:lang w:val="da-DK"/>
        </w:rPr>
      </w:pPr>
      <w:r w:rsidRPr="00947ADB">
        <w:rPr>
          <w:rFonts w:asciiTheme="majorHAnsi" w:hAnsiTheme="majorHAnsi" w:cstheme="majorHAnsi"/>
          <w:b/>
          <w:sz w:val="26"/>
          <w:szCs w:val="26"/>
          <w:lang w:val="nl-NL"/>
        </w:rPr>
        <w:t>a) Mục tiêu:</w:t>
      </w:r>
      <w:r>
        <w:rPr>
          <w:rFonts w:asciiTheme="majorHAnsi" w:hAnsiTheme="majorHAnsi" w:cstheme="majorHAnsi"/>
          <w:sz w:val="26"/>
          <w:szCs w:val="26"/>
          <w:lang w:val="nl-NL"/>
        </w:rPr>
        <w:t xml:space="preserve"> </w:t>
      </w:r>
    </w:p>
    <w:p w:rsidR="00F227DF" w:rsidRPr="00F227DF" w:rsidRDefault="00F227DF" w:rsidP="00F227DF">
      <w:pPr>
        <w:tabs>
          <w:tab w:val="left" w:pos="567"/>
          <w:tab w:val="left" w:pos="1134"/>
        </w:tabs>
        <w:spacing w:after="0" w:line="276" w:lineRule="auto"/>
        <w:ind w:left="284" w:right="-1"/>
        <w:rPr>
          <w:rFonts w:asciiTheme="majorHAnsi" w:hAnsiTheme="majorHAnsi" w:cstheme="majorHAnsi"/>
          <w:sz w:val="26"/>
          <w:szCs w:val="26"/>
        </w:rPr>
      </w:pPr>
      <w:r>
        <w:rPr>
          <w:rFonts w:asciiTheme="majorHAnsi" w:hAnsiTheme="majorHAnsi" w:cstheme="majorHAnsi"/>
          <w:sz w:val="26"/>
          <w:szCs w:val="26"/>
        </w:rPr>
        <w:t xml:space="preserve">- </w:t>
      </w:r>
      <w:r w:rsidRPr="00F227DF">
        <w:rPr>
          <w:rFonts w:asciiTheme="majorHAnsi" w:hAnsiTheme="majorHAnsi" w:cstheme="majorHAnsi"/>
          <w:sz w:val="26"/>
          <w:szCs w:val="26"/>
        </w:rPr>
        <w:t>Biết cách sử dụng máy tính cầm tay để tính tỉ số lượng giác của góc nhọn.</w:t>
      </w:r>
    </w:p>
    <w:p w:rsidR="00F227DF" w:rsidRPr="00326FCC" w:rsidRDefault="00F227DF" w:rsidP="00F227DF">
      <w:pPr>
        <w:tabs>
          <w:tab w:val="left" w:pos="567"/>
          <w:tab w:val="left" w:pos="1134"/>
        </w:tabs>
        <w:spacing w:after="0" w:line="276" w:lineRule="auto"/>
        <w:ind w:left="284" w:right="-1"/>
        <w:rPr>
          <w:rFonts w:asciiTheme="majorHAnsi" w:hAnsiTheme="majorHAnsi" w:cstheme="majorHAnsi"/>
          <w:sz w:val="26"/>
          <w:szCs w:val="26"/>
        </w:rPr>
      </w:pPr>
      <w:r w:rsidRPr="00F227DF">
        <w:rPr>
          <w:rFonts w:asciiTheme="majorHAnsi" w:hAnsiTheme="majorHAnsi" w:cstheme="majorHAnsi"/>
          <w:sz w:val="26"/>
          <w:szCs w:val="26"/>
        </w:rPr>
        <w:t>- Tính được số đo góc nhọn khi biết tỉ số lượng giác của góc nhọn đó.</w:t>
      </w:r>
    </w:p>
    <w:p w:rsidR="00F227DF" w:rsidRPr="00F227DF" w:rsidRDefault="00F227DF" w:rsidP="00F227DF">
      <w:pPr>
        <w:pStyle w:val="NoSpacing"/>
        <w:spacing w:line="276" w:lineRule="auto"/>
        <w:ind w:left="284" w:right="-1"/>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b) Nội dung: </w:t>
      </w:r>
      <w:r w:rsidRPr="00F227DF">
        <w:rPr>
          <w:rFonts w:asciiTheme="majorHAnsi" w:hAnsiTheme="majorHAnsi" w:cstheme="majorHAnsi"/>
          <w:sz w:val="26"/>
          <w:szCs w:val="26"/>
          <w:lang w:val="vi-VN"/>
        </w:rPr>
        <w:t>HS đọc SGK, nghe giảng, thực hiện các nhiệm vụ được giao, suy nghĩ trả lời câu hỏi, thực hiện Luyện tập 4, 5; Vận dụng và các Ví dụ.</w:t>
      </w:r>
    </w:p>
    <w:p w:rsidR="00F227DF" w:rsidRPr="00F227DF" w:rsidRDefault="00F227DF" w:rsidP="00F227DF">
      <w:pPr>
        <w:spacing w:after="0" w:line="276" w:lineRule="auto"/>
        <w:ind w:left="284" w:right="-1"/>
        <w:rPr>
          <w:rFonts w:asciiTheme="majorHAnsi" w:hAnsiTheme="majorHAnsi" w:cstheme="majorHAnsi"/>
          <w:sz w:val="26"/>
          <w:szCs w:val="26"/>
          <w:lang w:val="nl-NL"/>
        </w:rPr>
      </w:pPr>
      <w:r w:rsidRPr="00947ADB">
        <w:rPr>
          <w:rFonts w:asciiTheme="majorHAnsi" w:hAnsiTheme="majorHAnsi" w:cstheme="majorHAnsi"/>
          <w:b/>
          <w:sz w:val="26"/>
          <w:szCs w:val="26"/>
          <w:lang w:val="nl-NL"/>
        </w:rPr>
        <w:t xml:space="preserve">c) Sản phẩm: </w:t>
      </w:r>
      <w:r w:rsidRPr="00F227DF">
        <w:rPr>
          <w:rFonts w:asciiTheme="majorHAnsi" w:hAnsiTheme="majorHAnsi" w:cstheme="majorHAnsi"/>
          <w:sz w:val="26"/>
          <w:szCs w:val="26"/>
        </w:rPr>
        <w:t>HS hình thành được kiến thức bài học, câu trả lời của HS cho các câu hỏi, HS nắm được cách sử dụng máy tính cầm tay để tính tỉ số lượng giác của góc nhọn.</w:t>
      </w:r>
    </w:p>
    <w:p w:rsidR="00F227DF" w:rsidRDefault="00F227DF" w:rsidP="00F227DF">
      <w:pPr>
        <w:tabs>
          <w:tab w:val="left" w:pos="567"/>
          <w:tab w:val="left" w:pos="1134"/>
        </w:tabs>
        <w:spacing w:after="0" w:line="276" w:lineRule="auto"/>
        <w:ind w:left="284" w:right="-1"/>
        <w:rPr>
          <w:rFonts w:asciiTheme="majorHAnsi" w:hAnsiTheme="majorHAnsi" w:cstheme="majorHAnsi"/>
          <w:sz w:val="26"/>
          <w:szCs w:val="26"/>
        </w:rPr>
      </w:pPr>
      <w:r w:rsidRPr="00947ADB">
        <w:rPr>
          <w:rFonts w:asciiTheme="majorHAnsi" w:hAnsiTheme="majorHAnsi" w:cstheme="majorHAnsi"/>
          <w:b/>
          <w:sz w:val="26"/>
          <w:szCs w:val="26"/>
        </w:rPr>
        <w:t xml:space="preserve">d) Tổ chức thực hiện: </w:t>
      </w:r>
    </w:p>
    <w:tbl>
      <w:tblPr>
        <w:tblStyle w:val="TableGrid1"/>
        <w:tblW w:w="10060" w:type="dxa"/>
        <w:tblLook w:val="04A0" w:firstRow="1" w:lastRow="0" w:firstColumn="1" w:lastColumn="0" w:noHBand="0" w:noVBand="1"/>
      </w:tblPr>
      <w:tblGrid>
        <w:gridCol w:w="5665"/>
        <w:gridCol w:w="4395"/>
      </w:tblGrid>
      <w:tr w:rsidR="00F227DF" w:rsidRPr="00060CA2" w:rsidTr="005D5309">
        <w:tc>
          <w:tcPr>
            <w:tcW w:w="5665" w:type="dxa"/>
          </w:tcPr>
          <w:p w:rsidR="00F227DF" w:rsidRPr="00060CA2" w:rsidRDefault="00F227DF" w:rsidP="005D5309">
            <w:pPr>
              <w:tabs>
                <w:tab w:val="left" w:pos="567"/>
                <w:tab w:val="left" w:pos="1134"/>
              </w:tabs>
              <w:spacing w:line="276" w:lineRule="auto"/>
              <w:jc w:val="center"/>
              <w:rPr>
                <w:rFonts w:eastAsia="Calibri" w:cs="Times New Roman"/>
                <w:b/>
                <w:color w:val="000000"/>
                <w:sz w:val="26"/>
                <w:szCs w:val="26"/>
                <w:lang w:val="da-DK"/>
              </w:rPr>
            </w:pPr>
            <w:r>
              <w:rPr>
                <w:rFonts w:eastAsia="Calibri" w:cs="Times New Roman"/>
                <w:b/>
                <w:color w:val="000000"/>
                <w:sz w:val="26"/>
                <w:szCs w:val="26"/>
                <w:lang w:val="da-DK"/>
              </w:rPr>
              <w:t>HOẠT ĐỘNG</w:t>
            </w:r>
            <w:r>
              <w:rPr>
                <w:rFonts w:eastAsia="Calibri" w:cs="Times New Roman"/>
                <w:b/>
                <w:color w:val="000000"/>
                <w:sz w:val="26"/>
                <w:szCs w:val="26"/>
                <w:lang w:val="vi-VN"/>
              </w:rPr>
              <w:t xml:space="preserve"> </w:t>
            </w:r>
            <w:r w:rsidRPr="00060CA2">
              <w:rPr>
                <w:rFonts w:eastAsia="Calibri" w:cs="Times New Roman"/>
                <w:b/>
                <w:color w:val="000000"/>
                <w:sz w:val="26"/>
                <w:szCs w:val="26"/>
                <w:lang w:val="da-DK"/>
              </w:rPr>
              <w:t>CỦA GV VÀ HS</w:t>
            </w:r>
          </w:p>
        </w:tc>
        <w:tc>
          <w:tcPr>
            <w:tcW w:w="4395" w:type="dxa"/>
          </w:tcPr>
          <w:p w:rsidR="00F227DF" w:rsidRPr="00F227DF" w:rsidRDefault="00F227DF" w:rsidP="005D5309">
            <w:pPr>
              <w:tabs>
                <w:tab w:val="left" w:pos="567"/>
                <w:tab w:val="left" w:pos="1134"/>
              </w:tabs>
              <w:spacing w:line="276" w:lineRule="auto"/>
              <w:jc w:val="center"/>
              <w:rPr>
                <w:rFonts w:eastAsia="Calibri" w:cs="Times New Roman"/>
                <w:b/>
                <w:color w:val="000000"/>
                <w:sz w:val="26"/>
                <w:szCs w:val="26"/>
                <w:lang w:val="nl-NL"/>
              </w:rPr>
            </w:pPr>
            <w:r w:rsidRPr="00F227DF">
              <w:rPr>
                <w:rFonts w:eastAsia="Calibri" w:cs="Times New Roman"/>
                <w:b/>
                <w:color w:val="000000"/>
                <w:sz w:val="26"/>
                <w:szCs w:val="26"/>
                <w:lang w:val="nl-NL"/>
              </w:rPr>
              <w:t>SẢN PHẨM DỰ KIẾN</w:t>
            </w:r>
          </w:p>
        </w:tc>
      </w:tr>
      <w:tr w:rsidR="00F227DF" w:rsidRPr="00060CA2" w:rsidTr="005D5309">
        <w:trPr>
          <w:trHeight w:val="1088"/>
        </w:trPr>
        <w:tc>
          <w:tcPr>
            <w:tcW w:w="5665" w:type="dxa"/>
          </w:tcPr>
          <w:p w:rsidR="00F227DF" w:rsidRPr="00F227DF" w:rsidRDefault="00F227DF" w:rsidP="00F227DF">
            <w:pPr>
              <w:spacing w:line="276" w:lineRule="auto"/>
              <w:jc w:val="both"/>
              <w:rPr>
                <w:rFonts w:cs="Times New Roman"/>
                <w:sz w:val="26"/>
                <w:szCs w:val="26"/>
                <w:lang w:val="vi-VN"/>
              </w:rPr>
            </w:pPr>
            <w:r w:rsidRPr="00F227DF">
              <w:rPr>
                <w:rFonts w:cs="Times New Roman"/>
                <w:b/>
                <w:bCs/>
                <w:sz w:val="26"/>
                <w:szCs w:val="26"/>
                <w:lang w:val="vi-VN"/>
              </w:rPr>
              <w:t>Bước 1: Chuyển giao nhiệm vụ:</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GV giới thiệu, hướng dẫn cho HS về cách sử dụng máy tính cầm tay để tính tỉ số lượng giác.</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GV hướng dẫn cho HS thực hiện </w:t>
            </w:r>
            <w:r w:rsidRPr="00F227DF">
              <w:rPr>
                <w:rFonts w:cs="Times New Roman"/>
                <w:b/>
                <w:bCs/>
                <w:sz w:val="26"/>
                <w:szCs w:val="26"/>
                <w:lang w:val="vi-VN"/>
              </w:rPr>
              <w:t>Ví dụ 4</w:t>
            </w:r>
            <w:r w:rsidRPr="00F227DF">
              <w:rPr>
                <w:rFonts w:cs="Times New Roman"/>
                <w:sz w:val="26"/>
                <w:szCs w:val="26"/>
                <w:lang w:val="vi-VN"/>
              </w:rPr>
              <w:t> theo SGK.</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GV lưu ý cho HS cách tính</w:t>
            </w:r>
            <w:r w:rsidR="00637513">
              <w:rPr>
                <w:rFonts w:cs="Times New Roman"/>
                <w:sz w:val="26"/>
                <w:szCs w:val="26"/>
                <w:lang w:val="vi-VN"/>
              </w:rPr>
              <w:t xml:space="preserve"> </w:t>
            </w:r>
            <w:r w:rsidR="00637513" w:rsidRPr="00637513">
              <w:rPr>
                <w:rFonts w:cs="Times New Roman"/>
                <w:position w:val="-26"/>
                <w:sz w:val="26"/>
                <w:szCs w:val="26"/>
                <w:lang w:val="vi-VN"/>
              </w:rPr>
              <w:object w:dxaOrig="2439" w:dyaOrig="680">
                <v:shape id="_x0000_i1083" type="#_x0000_t75" style="width:122.25pt;height:33.75pt" o:ole="">
                  <v:imagedata r:id="rId123" o:title=""/>
                </v:shape>
                <o:OLEObject Type="Embed" ProgID="Equation.DSMT4" ShapeID="_x0000_i1083" DrawAspect="Content" ObjectID="_1797020967" r:id="rId124"/>
              </w:objec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xml:space="preserve">+ Hoặc: Có thể sử dụng góc phụ nhau: Góc phụ của góc </w:t>
            </w:r>
            <w:r w:rsidR="00637513" w:rsidRPr="00637513">
              <w:rPr>
                <w:rFonts w:cs="Times New Roman"/>
                <w:noProof/>
                <w:position w:val="-6"/>
                <w:sz w:val="26"/>
                <w:szCs w:val="26"/>
                <w:lang w:val="vi-VN" w:eastAsia="vi-VN"/>
              </w:rPr>
              <w:object w:dxaOrig="740" w:dyaOrig="279">
                <v:shape id="_x0000_i1084" type="#_x0000_t75" style="width:36.75pt;height:14.25pt" o:ole="">
                  <v:imagedata r:id="rId125" o:title=""/>
                </v:shape>
                <o:OLEObject Type="Embed" ProgID="Equation.DSMT4" ShapeID="_x0000_i1084" DrawAspect="Content" ObjectID="_1797020968" r:id="rId126"/>
              </w:object>
            </w:r>
            <w:r w:rsidRPr="00F227DF">
              <w:rPr>
                <w:rFonts w:cs="Times New Roman"/>
                <w:sz w:val="26"/>
                <w:szCs w:val="26"/>
                <w:lang w:val="vi-VN"/>
              </w:rPr>
              <w:t> là góc</w:t>
            </w:r>
            <w:r w:rsidR="00637513">
              <w:rPr>
                <w:rFonts w:cs="Times New Roman"/>
                <w:sz w:val="26"/>
                <w:szCs w:val="26"/>
                <w:lang w:val="vi-VN"/>
              </w:rPr>
              <w:t xml:space="preserve"> </w:t>
            </w:r>
            <w:r w:rsidR="00637513" w:rsidRPr="00637513">
              <w:rPr>
                <w:rFonts w:cs="Times New Roman"/>
                <w:noProof/>
                <w:position w:val="-6"/>
                <w:sz w:val="26"/>
                <w:szCs w:val="26"/>
                <w:lang w:val="vi-VN" w:eastAsia="vi-VN"/>
              </w:rPr>
              <w:object w:dxaOrig="760" w:dyaOrig="279">
                <v:shape id="_x0000_i1085" type="#_x0000_t75" style="width:38.25pt;height:14.25pt" o:ole="">
                  <v:imagedata r:id="rId127" o:title=""/>
                </v:shape>
                <o:OLEObject Type="Embed" ProgID="Equation.DSMT4" ShapeID="_x0000_i1085" DrawAspect="Content" ObjectID="_1797020969" r:id="rId128"/>
              </w:objec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xml:space="preserve"> Vậy ta có: </w:t>
            </w:r>
            <w:r w:rsidR="00637513" w:rsidRPr="00637513">
              <w:rPr>
                <w:rFonts w:cs="Times New Roman"/>
                <w:position w:val="-6"/>
                <w:sz w:val="26"/>
                <w:szCs w:val="26"/>
                <w:lang w:val="vi-VN"/>
              </w:rPr>
              <w:object w:dxaOrig="2400" w:dyaOrig="279">
                <v:shape id="_x0000_i1086" type="#_x0000_t75" style="width:120pt;height:14.25pt" o:ole="">
                  <v:imagedata r:id="rId129" o:title=""/>
                </v:shape>
                <o:OLEObject Type="Embed" ProgID="Equation.DSMT4" ShapeID="_x0000_i1086" DrawAspect="Content" ObjectID="_1797020970" r:id="rId130"/>
              </w:object>
            </w:r>
            <w:r w:rsidRPr="00F227DF">
              <w:rPr>
                <w:rFonts w:cs="Times New Roman"/>
                <w:sz w:val="26"/>
                <w:szCs w:val="26"/>
                <w:lang w:val="vi-VN"/>
              </w:rPr>
              <w:t>.</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HS sử dụng MTCT để tính toán </w:t>
            </w:r>
            <w:r w:rsidRPr="00F227DF">
              <w:rPr>
                <w:rFonts w:cs="Times New Roman"/>
                <w:b/>
                <w:bCs/>
                <w:sz w:val="26"/>
                <w:szCs w:val="26"/>
                <w:lang w:val="vi-VN"/>
              </w:rPr>
              <w:t>Luyện tập 4</w:t>
            </w:r>
            <w:r w:rsidRPr="00F227DF">
              <w:rPr>
                <w:rFonts w:cs="Times New Roman"/>
                <w:sz w:val="26"/>
                <w:szCs w:val="26"/>
                <w:lang w:val="vi-VN"/>
              </w:rPr>
              <w:t>.</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lastRenderedPageBreak/>
              <w:t>- GV hướng dẫn cho HS thực hiện </w:t>
            </w:r>
            <w:r w:rsidRPr="00F227DF">
              <w:rPr>
                <w:rFonts w:cs="Times New Roman"/>
                <w:b/>
                <w:bCs/>
                <w:sz w:val="26"/>
                <w:szCs w:val="26"/>
                <w:lang w:val="vi-VN"/>
              </w:rPr>
              <w:t>Ví dụ 5</w:t>
            </w:r>
            <w:r w:rsidRPr="00F227DF">
              <w:rPr>
                <w:rFonts w:cs="Times New Roman"/>
                <w:sz w:val="26"/>
                <w:szCs w:val="26"/>
                <w:lang w:val="vi-VN"/>
              </w:rPr>
              <w:t> bằng máy tính cầm tay.</w:t>
            </w:r>
          </w:p>
          <w:p w:rsidR="00F227DF" w:rsidRPr="00F227DF" w:rsidRDefault="00637513" w:rsidP="00F227DF">
            <w:pPr>
              <w:spacing w:line="276" w:lineRule="auto"/>
              <w:jc w:val="both"/>
              <w:rPr>
                <w:rFonts w:cs="Times New Roman"/>
                <w:sz w:val="26"/>
                <w:szCs w:val="26"/>
                <w:lang w:val="vi-VN"/>
              </w:rPr>
            </w:pPr>
            <w:r>
              <w:rPr>
                <w:rFonts w:cs="Times New Roman"/>
                <w:sz w:val="26"/>
                <w:szCs w:val="26"/>
                <w:lang w:val="vi-VN"/>
              </w:rPr>
              <w:t xml:space="preserve">+ GV lưu ý cách tính góc </w:t>
            </w:r>
            <w:r>
              <w:rPr>
                <w:rFonts w:cs="Times New Roman"/>
                <w:position w:val="-6"/>
                <w:sz w:val="26"/>
                <w:szCs w:val="26"/>
                <w:lang w:val="vi-VN"/>
              </w:rPr>
              <w:object w:dxaOrig="240" w:dyaOrig="240">
                <v:shape id="_x0000_i1087" type="#_x0000_t75" style="width:12pt;height:12pt" o:ole="">
                  <v:imagedata r:id="rId94" o:title=""/>
                </v:shape>
                <o:OLEObject Type="Embed" ProgID="Equation.DSMT4" ShapeID="_x0000_i1087" DrawAspect="Content" ObjectID="_1797020971" r:id="rId131"/>
              </w:object>
            </w:r>
            <w:r w:rsidRPr="008F7B52">
              <w:rPr>
                <w:rFonts w:cs="Times New Roman"/>
                <w:sz w:val="26"/>
                <w:szCs w:val="26"/>
                <w:lang w:val="vi-VN"/>
              </w:rPr>
              <w:t xml:space="preserve"> khi biết </w:t>
            </w:r>
            <w:r w:rsidRPr="00DA5936">
              <w:rPr>
                <w:rFonts w:cs="Times New Roman"/>
                <w:position w:val="-6"/>
                <w:sz w:val="26"/>
                <w:szCs w:val="26"/>
                <w:lang w:val="vi-VN"/>
              </w:rPr>
              <w:object w:dxaOrig="600" w:dyaOrig="260">
                <v:shape id="_x0000_i1088" type="#_x0000_t75" style="width:30pt;height:12.75pt" o:ole="">
                  <v:imagedata r:id="rId132" o:title=""/>
                </v:shape>
                <o:OLEObject Type="Embed" ProgID="Equation.DSMT4" ShapeID="_x0000_i1088" DrawAspect="Content" ObjectID="_1797020972" r:id="rId133"/>
              </w:object>
            </w:r>
            <w:r w:rsidR="00F227DF" w:rsidRPr="00F227DF">
              <w:rPr>
                <w:rFonts w:cs="Times New Roman"/>
                <w:sz w:val="26"/>
                <w:szCs w:val="26"/>
                <w:lang w:val="vi-VN"/>
              </w:rPr>
              <w:t>.</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HS thực hiện </w:t>
            </w:r>
            <w:r w:rsidRPr="00F227DF">
              <w:rPr>
                <w:rFonts w:cs="Times New Roman"/>
                <w:b/>
                <w:bCs/>
                <w:sz w:val="26"/>
                <w:szCs w:val="26"/>
                <w:lang w:val="vi-VN"/>
              </w:rPr>
              <w:t>Luyện tập 5</w:t>
            </w:r>
            <w:r w:rsidRPr="00F227DF">
              <w:rPr>
                <w:rFonts w:cs="Times New Roman"/>
                <w:sz w:val="26"/>
                <w:szCs w:val="26"/>
                <w:lang w:val="vi-VN"/>
              </w:rPr>
              <w:t> và đối chiếu kết quả với bạn cùng bàn.</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GV cho HS thảo luận nhóm đôi thực hiện phần </w:t>
            </w:r>
            <w:r w:rsidRPr="00F227DF">
              <w:rPr>
                <w:rFonts w:cs="Times New Roman"/>
                <w:b/>
                <w:bCs/>
                <w:sz w:val="26"/>
                <w:szCs w:val="26"/>
                <w:lang w:val="vi-VN"/>
              </w:rPr>
              <w:t>Vận dụng.</w:t>
            </w:r>
          </w:p>
          <w:p w:rsidR="00F227DF" w:rsidRPr="00F227DF" w:rsidRDefault="00637513" w:rsidP="00F227DF">
            <w:pPr>
              <w:spacing w:line="276" w:lineRule="auto"/>
              <w:jc w:val="both"/>
              <w:rPr>
                <w:rFonts w:cs="Times New Roman"/>
                <w:sz w:val="26"/>
                <w:szCs w:val="26"/>
                <w:lang w:val="vi-VN"/>
              </w:rPr>
            </w:pPr>
            <w:r>
              <w:rPr>
                <w:rFonts w:cs="Times New Roman"/>
                <w:sz w:val="26"/>
                <w:szCs w:val="26"/>
                <w:lang w:val="vi-VN"/>
              </w:rPr>
              <w:t>+ HS lê</w:t>
            </w:r>
            <w:r w:rsidR="00F227DF" w:rsidRPr="00F227DF">
              <w:rPr>
                <w:rFonts w:cs="Times New Roman"/>
                <w:sz w:val="26"/>
                <w:szCs w:val="26"/>
                <w:lang w:val="vi-VN"/>
              </w:rPr>
              <w:t>n bảng thực hiện lời giải. GV chốt đáp án.</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GV chia lớp thành 2 nhóm và cho HS tranh luận với nhau trong phần </w:t>
            </w:r>
            <w:r w:rsidRPr="00F227DF">
              <w:rPr>
                <w:rFonts w:cs="Times New Roman"/>
                <w:b/>
                <w:bCs/>
                <w:sz w:val="26"/>
                <w:szCs w:val="26"/>
                <w:lang w:val="vi-VN"/>
              </w:rPr>
              <w:t>Tranh luận</w:t>
            </w:r>
            <w:r w:rsidRPr="00F227DF">
              <w:rPr>
                <w:rFonts w:cs="Times New Roman"/>
                <w:sz w:val="26"/>
                <w:szCs w:val="26"/>
                <w:lang w:val="vi-VN"/>
              </w:rPr>
              <w:t>.</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Các nhóm báo cáo kết quả để đưa ra ý đúng cuối cùng.</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w:t>
            </w:r>
            <w:r w:rsidRPr="00F227DF">
              <w:rPr>
                <w:rFonts w:cs="Times New Roman"/>
                <w:b/>
                <w:bCs/>
                <w:sz w:val="26"/>
                <w:szCs w:val="26"/>
                <w:lang w:val="vi-VN"/>
              </w:rPr>
              <w:t>Bước 2: Thực hiện nhiệm vụ:</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HĐ cá nhân: HS suy nghĩ, hoàn thành vở.</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HĐ cặp đôi, nhóm: các thành viên trao đổi, đóng góp ý kiến và thống nhất đáp án.</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Cả lớp chú ý thực hiện các yêu cầu của GV, chú ý bài làm các bạn và nhận xét.</w:t>
            </w:r>
          </w:p>
          <w:p w:rsidR="00F227DF" w:rsidRDefault="00F227DF" w:rsidP="00F227DF">
            <w:pPr>
              <w:spacing w:line="276" w:lineRule="auto"/>
              <w:jc w:val="both"/>
              <w:rPr>
                <w:rFonts w:cs="Times New Roman"/>
                <w:sz w:val="26"/>
                <w:szCs w:val="26"/>
                <w:lang w:val="vi-VN"/>
              </w:rPr>
            </w:pPr>
            <w:r w:rsidRPr="00F227DF">
              <w:rPr>
                <w:rFonts w:cs="Times New Roman"/>
                <w:sz w:val="26"/>
                <w:szCs w:val="26"/>
                <w:lang w:val="vi-VN"/>
              </w:rPr>
              <w:t>- GV: quan sát và trợ giúp HS.</w:t>
            </w:r>
          </w:p>
          <w:p w:rsidR="00172C4B" w:rsidRDefault="00172C4B" w:rsidP="00F227DF">
            <w:pPr>
              <w:spacing w:line="276" w:lineRule="auto"/>
              <w:jc w:val="both"/>
              <w:rPr>
                <w:rFonts w:cs="Times New Roman"/>
                <w:i/>
                <w:sz w:val="26"/>
                <w:szCs w:val="26"/>
                <w:lang w:val="vi-VN"/>
              </w:rPr>
            </w:pPr>
            <w:r w:rsidRPr="00172C4B">
              <w:rPr>
                <w:rFonts w:cs="Times New Roman"/>
                <w:i/>
                <w:sz w:val="26"/>
                <w:szCs w:val="26"/>
                <w:lang w:val="vi-VN"/>
              </w:rPr>
              <w:t xml:space="preserve">* Dự kiến khó khăn: </w:t>
            </w:r>
          </w:p>
          <w:p w:rsidR="00172C4B" w:rsidRDefault="00172C4B" w:rsidP="00F227DF">
            <w:pPr>
              <w:spacing w:line="276" w:lineRule="auto"/>
              <w:jc w:val="both"/>
              <w:rPr>
                <w:rFonts w:cs="Times New Roman"/>
                <w:i/>
                <w:sz w:val="26"/>
                <w:szCs w:val="26"/>
                <w:lang w:val="vi-VN"/>
              </w:rPr>
            </w:pPr>
            <w:r>
              <w:rPr>
                <w:rFonts w:cs="Times New Roman"/>
                <w:i/>
                <w:sz w:val="26"/>
                <w:szCs w:val="26"/>
                <w:lang w:val="vi-VN"/>
              </w:rPr>
              <w:t>- Các em sử dụng nhiều loại máy tính khác nhau.</w:t>
            </w:r>
          </w:p>
          <w:p w:rsidR="00172C4B" w:rsidRDefault="00172C4B" w:rsidP="00F227DF">
            <w:pPr>
              <w:spacing w:line="276" w:lineRule="auto"/>
              <w:jc w:val="both"/>
              <w:rPr>
                <w:rFonts w:cs="Times New Roman"/>
                <w:i/>
                <w:sz w:val="26"/>
                <w:szCs w:val="26"/>
                <w:lang w:val="vi-VN"/>
              </w:rPr>
            </w:pPr>
            <w:r>
              <w:rPr>
                <w:rFonts w:cs="Times New Roman"/>
                <w:i/>
                <w:sz w:val="26"/>
                <w:szCs w:val="26"/>
                <w:lang w:val="vi-VN"/>
              </w:rPr>
              <w:t>- HS gặp khó khăn khi tìm côtang của một góc</w:t>
            </w:r>
            <w:r w:rsidR="009A6D81">
              <w:rPr>
                <w:rFonts w:cs="Times New Roman"/>
                <w:i/>
                <w:sz w:val="26"/>
                <w:szCs w:val="26"/>
                <w:lang w:val="vi-VN"/>
              </w:rPr>
              <w:t xml:space="preserve"> và tính </w:t>
            </w:r>
            <w:r w:rsidR="009A6D81" w:rsidRPr="009A6D81">
              <w:rPr>
                <w:rFonts w:cs="Times New Roman"/>
                <w:i/>
                <w:sz w:val="26"/>
                <w:szCs w:val="26"/>
                <w:lang w:val="vi-VN"/>
              </w:rPr>
              <w:t xml:space="preserve">góc </w:t>
            </w:r>
            <w:r w:rsidR="009A6D81" w:rsidRPr="009A6D81">
              <w:rPr>
                <w:rFonts w:cs="Times New Roman"/>
                <w:i/>
                <w:position w:val="-6"/>
                <w:sz w:val="26"/>
                <w:szCs w:val="26"/>
                <w:lang w:val="vi-VN"/>
              </w:rPr>
              <w:object w:dxaOrig="240" w:dyaOrig="240">
                <v:shape id="_x0000_i1089" type="#_x0000_t75" style="width:12pt;height:12pt" o:ole="">
                  <v:imagedata r:id="rId94" o:title=""/>
                </v:shape>
                <o:OLEObject Type="Embed" ProgID="Equation.DSMT4" ShapeID="_x0000_i1089" DrawAspect="Content" ObjectID="_1797020973" r:id="rId134"/>
              </w:object>
            </w:r>
            <w:r w:rsidR="009A6D81" w:rsidRPr="009A6D81">
              <w:rPr>
                <w:rFonts w:cs="Times New Roman"/>
                <w:i/>
                <w:sz w:val="26"/>
                <w:szCs w:val="26"/>
                <w:lang w:val="vi-VN"/>
              </w:rPr>
              <w:t xml:space="preserve"> khi biết  </w:t>
            </w:r>
            <w:r w:rsidR="009A6D81" w:rsidRPr="009A6D81">
              <w:rPr>
                <w:rFonts w:cs="Times New Roman"/>
                <w:i/>
                <w:position w:val="-6"/>
                <w:sz w:val="26"/>
                <w:szCs w:val="26"/>
                <w:lang w:val="vi-VN"/>
              </w:rPr>
              <w:object w:dxaOrig="600" w:dyaOrig="260">
                <v:shape id="_x0000_i1090" type="#_x0000_t75" style="width:30pt;height:12.75pt" o:ole="">
                  <v:imagedata r:id="rId132" o:title=""/>
                </v:shape>
                <o:OLEObject Type="Embed" ProgID="Equation.DSMT4" ShapeID="_x0000_i1090" DrawAspect="Content" ObjectID="_1797020974" r:id="rId135"/>
              </w:object>
            </w:r>
            <w:r w:rsidR="009A6D81">
              <w:rPr>
                <w:rFonts w:cs="Times New Roman"/>
                <w:i/>
                <w:sz w:val="26"/>
                <w:szCs w:val="26"/>
                <w:lang w:val="vi-VN"/>
              </w:rPr>
              <w:t xml:space="preserve"> vì MTCT không có nút cot.</w:t>
            </w:r>
          </w:p>
          <w:p w:rsidR="009A6D81" w:rsidRDefault="009A6D81" w:rsidP="00F227DF">
            <w:pPr>
              <w:spacing w:line="276" w:lineRule="auto"/>
              <w:jc w:val="both"/>
              <w:rPr>
                <w:rFonts w:cs="Times New Roman"/>
                <w:i/>
                <w:sz w:val="26"/>
                <w:szCs w:val="26"/>
                <w:lang w:val="vi-VN"/>
              </w:rPr>
            </w:pPr>
            <w:r>
              <w:rPr>
                <w:rFonts w:cs="Times New Roman"/>
                <w:i/>
                <w:sz w:val="26"/>
                <w:szCs w:val="26"/>
                <w:lang w:val="vi-VN"/>
              </w:rPr>
              <w:t>* Biện pháp hỗ trợ:</w:t>
            </w:r>
          </w:p>
          <w:p w:rsidR="009A6D81" w:rsidRDefault="009A6D81" w:rsidP="00F227DF">
            <w:pPr>
              <w:spacing w:line="276" w:lineRule="auto"/>
              <w:jc w:val="both"/>
              <w:rPr>
                <w:rFonts w:cs="Times New Roman"/>
                <w:i/>
                <w:sz w:val="26"/>
                <w:szCs w:val="26"/>
                <w:lang w:val="vi-VN"/>
              </w:rPr>
            </w:pPr>
            <w:r>
              <w:rPr>
                <w:rFonts w:cs="Times New Roman"/>
                <w:i/>
                <w:sz w:val="26"/>
                <w:szCs w:val="26"/>
                <w:lang w:val="vi-VN"/>
              </w:rPr>
              <w:t xml:space="preserve">- </w:t>
            </w:r>
            <w:r w:rsidRPr="009A6D81">
              <w:rPr>
                <w:rFonts w:cs="Times New Roman"/>
                <w:i/>
                <w:sz w:val="26"/>
                <w:szCs w:val="26"/>
                <w:lang w:val="vi-VN"/>
              </w:rPr>
              <w:t>GV hướng dẫn phù hợp với loại máy tính mà HS đang sử dụng.</w:t>
            </w:r>
          </w:p>
          <w:p w:rsidR="009A6D81" w:rsidRDefault="009A6D81" w:rsidP="00F227DF">
            <w:pPr>
              <w:spacing w:line="276" w:lineRule="auto"/>
              <w:jc w:val="both"/>
              <w:rPr>
                <w:rFonts w:cs="Times New Roman"/>
                <w:sz w:val="26"/>
                <w:szCs w:val="26"/>
                <w:lang w:val="vi-VN"/>
              </w:rPr>
            </w:pPr>
            <w:r>
              <w:rPr>
                <w:rFonts w:cs="Times New Roman"/>
                <w:i/>
                <w:sz w:val="26"/>
                <w:szCs w:val="26"/>
                <w:lang w:val="vi-VN"/>
              </w:rPr>
              <w:t xml:space="preserve">- HS hướng dẫn, chú ý cho HS cách  tính </w:t>
            </w:r>
            <w:r w:rsidRPr="009A6D81">
              <w:rPr>
                <w:rFonts w:cs="Times New Roman"/>
                <w:i/>
                <w:position w:val="-26"/>
                <w:sz w:val="26"/>
                <w:szCs w:val="26"/>
                <w:lang w:val="vi-VN"/>
              </w:rPr>
              <w:object w:dxaOrig="1440" w:dyaOrig="680">
                <v:shape id="_x0000_i1091" type="#_x0000_t75" style="width:1in;height:33.75pt" o:ole="">
                  <v:imagedata r:id="rId136" o:title=""/>
                </v:shape>
                <o:OLEObject Type="Embed" ProgID="Equation.DSMT4" ShapeID="_x0000_i1091" DrawAspect="Content" ObjectID="_1797020975" r:id="rId137"/>
              </w:object>
            </w:r>
            <w:r w:rsidRPr="009A6D81">
              <w:rPr>
                <w:rFonts w:cs="Times New Roman"/>
                <w:i/>
                <w:sz w:val="26"/>
                <w:szCs w:val="26"/>
                <w:lang w:val="vi-VN"/>
              </w:rPr>
              <w:t xml:space="preserve"> hoặc </w:t>
            </w:r>
            <w:r w:rsidRPr="009A6D81">
              <w:rPr>
                <w:rFonts w:cs="Times New Roman"/>
                <w:i/>
                <w:position w:val="-10"/>
                <w:sz w:val="26"/>
                <w:szCs w:val="26"/>
                <w:lang w:val="vi-VN"/>
              </w:rPr>
              <w:object w:dxaOrig="2140" w:dyaOrig="340">
                <v:shape id="_x0000_i1092" type="#_x0000_t75" style="width:107.25pt;height:17.25pt" o:ole="">
                  <v:imagedata r:id="rId138" o:title=""/>
                </v:shape>
                <o:OLEObject Type="Embed" ProgID="Equation.DSMT4" ShapeID="_x0000_i1092" DrawAspect="Content" ObjectID="_1797020976" r:id="rId139"/>
              </w:object>
            </w:r>
            <w:r>
              <w:rPr>
                <w:rFonts w:cs="Times New Roman"/>
                <w:sz w:val="26"/>
                <w:szCs w:val="26"/>
                <w:lang w:val="vi-VN"/>
              </w:rPr>
              <w:t>.</w:t>
            </w:r>
          </w:p>
          <w:p w:rsidR="009A6D81" w:rsidRPr="009A6D81" w:rsidRDefault="009A6D81" w:rsidP="00F227DF">
            <w:pPr>
              <w:spacing w:line="276" w:lineRule="auto"/>
              <w:jc w:val="both"/>
              <w:rPr>
                <w:rFonts w:cs="Times New Roman"/>
                <w:i/>
                <w:sz w:val="26"/>
                <w:szCs w:val="26"/>
                <w:lang w:val="vi-VN"/>
              </w:rPr>
            </w:pPr>
            <w:r>
              <w:rPr>
                <w:rFonts w:cs="Times New Roman"/>
                <w:i/>
                <w:sz w:val="26"/>
                <w:szCs w:val="26"/>
                <w:lang w:val="vi-VN"/>
              </w:rPr>
              <w:t>- HS hướng dẫn, chú ý cho HS đ</w:t>
            </w:r>
            <w:r w:rsidRPr="009A6D81">
              <w:rPr>
                <w:rFonts w:cs="Times New Roman"/>
                <w:i/>
                <w:sz w:val="26"/>
                <w:szCs w:val="26"/>
                <w:lang w:val="vi-VN"/>
              </w:rPr>
              <w:t xml:space="preserve">ể tìm góc </w:t>
            </w:r>
            <w:r w:rsidRPr="009A6D81">
              <w:rPr>
                <w:rFonts w:cs="Times New Roman"/>
                <w:i/>
                <w:position w:val="-6"/>
                <w:sz w:val="26"/>
                <w:szCs w:val="26"/>
                <w:lang w:val="vi-VN"/>
              </w:rPr>
              <w:object w:dxaOrig="240" w:dyaOrig="240">
                <v:shape id="_x0000_i1093" type="#_x0000_t75" style="width:12pt;height:12pt" o:ole="">
                  <v:imagedata r:id="rId94" o:title=""/>
                </v:shape>
                <o:OLEObject Type="Embed" ProgID="Equation.DSMT4" ShapeID="_x0000_i1093" DrawAspect="Content" ObjectID="_1797020977" r:id="rId140"/>
              </w:object>
            </w:r>
            <w:r w:rsidRPr="009A6D81">
              <w:rPr>
                <w:rFonts w:cs="Times New Roman"/>
                <w:i/>
                <w:sz w:val="26"/>
                <w:szCs w:val="26"/>
                <w:lang w:val="vi-VN"/>
              </w:rPr>
              <w:t xml:space="preserve"> khi biết </w:t>
            </w:r>
            <w:r w:rsidRPr="009A6D81">
              <w:rPr>
                <w:rFonts w:cs="Times New Roman"/>
                <w:i/>
                <w:position w:val="-6"/>
                <w:sz w:val="26"/>
                <w:szCs w:val="26"/>
                <w:lang w:val="vi-VN"/>
              </w:rPr>
              <w:object w:dxaOrig="600" w:dyaOrig="260">
                <v:shape id="_x0000_i1094" type="#_x0000_t75" style="width:30pt;height:12.75pt" o:ole="">
                  <v:imagedata r:id="rId132" o:title=""/>
                </v:shape>
                <o:OLEObject Type="Embed" ProgID="Equation.DSMT4" ShapeID="_x0000_i1094" DrawAspect="Content" ObjectID="_1797020978" r:id="rId141"/>
              </w:object>
            </w:r>
            <w:r w:rsidRPr="009A6D81">
              <w:rPr>
                <w:rFonts w:cs="Times New Roman"/>
                <w:i/>
                <w:sz w:val="26"/>
                <w:szCs w:val="26"/>
                <w:lang w:val="vi-VN"/>
              </w:rPr>
              <w:t xml:space="preserve">, ta có thể tìm góc </w:t>
            </w:r>
            <w:r w:rsidRPr="009A6D81">
              <w:rPr>
                <w:rFonts w:cs="Times New Roman"/>
                <w:i/>
                <w:position w:val="-6"/>
                <w:sz w:val="26"/>
                <w:szCs w:val="26"/>
                <w:lang w:val="vi-VN"/>
              </w:rPr>
              <w:object w:dxaOrig="840" w:dyaOrig="279">
                <v:shape id="_x0000_i1095" type="#_x0000_t75" style="width:42pt;height:14.25pt" o:ole="">
                  <v:imagedata r:id="rId142" o:title=""/>
                </v:shape>
                <o:OLEObject Type="Embed" ProgID="Equation.DSMT4" ShapeID="_x0000_i1095" DrawAspect="Content" ObjectID="_1797020979" r:id="rId143"/>
              </w:object>
            </w:r>
            <w:r w:rsidRPr="009A6D81">
              <w:rPr>
                <w:rFonts w:cs="Times New Roman"/>
                <w:i/>
                <w:sz w:val="26"/>
                <w:szCs w:val="26"/>
                <w:lang w:val="vi-VN"/>
              </w:rPr>
              <w:t xml:space="preserve"> (vì </w:t>
            </w:r>
            <w:r w:rsidRPr="009A6D81">
              <w:rPr>
                <w:rFonts w:cs="Times New Roman"/>
                <w:i/>
                <w:position w:val="-10"/>
                <w:sz w:val="26"/>
                <w:szCs w:val="26"/>
                <w:lang w:val="vi-VN"/>
              </w:rPr>
              <w:object w:dxaOrig="2140" w:dyaOrig="340">
                <v:shape id="_x0000_i1096" type="#_x0000_t75" style="width:107.25pt;height:17.25pt" o:ole="">
                  <v:imagedata r:id="rId144" o:title=""/>
                </v:shape>
                <o:OLEObject Type="Embed" ProgID="Equation.DSMT4" ShapeID="_x0000_i1096" DrawAspect="Content" ObjectID="_1797020980" r:id="rId145"/>
              </w:object>
            </w:r>
            <w:r w:rsidRPr="009A6D81">
              <w:rPr>
                <w:rFonts w:cs="Times New Roman"/>
                <w:i/>
                <w:sz w:val="26"/>
                <w:szCs w:val="26"/>
                <w:lang w:val="vi-VN"/>
              </w:rPr>
              <w:t xml:space="preserve">) rồi suy ra </w:t>
            </w:r>
            <w:r w:rsidRPr="009A6D81">
              <w:rPr>
                <w:rFonts w:cs="Times New Roman"/>
                <w:i/>
                <w:position w:val="-6"/>
                <w:sz w:val="26"/>
                <w:szCs w:val="26"/>
                <w:lang w:val="vi-VN"/>
              </w:rPr>
              <w:object w:dxaOrig="240" w:dyaOrig="240">
                <v:shape id="_x0000_i1097" type="#_x0000_t75" style="width:12pt;height:12pt" o:ole="">
                  <v:imagedata r:id="rId94" o:title=""/>
                </v:shape>
                <o:OLEObject Type="Embed" ProgID="Equation.DSMT4" ShapeID="_x0000_i1097" DrawAspect="Content" ObjectID="_1797020981" r:id="rId146"/>
              </w:object>
            </w:r>
            <w:r w:rsidRPr="009A6D81">
              <w:rPr>
                <w:rFonts w:cs="Times New Roman"/>
                <w:i/>
                <w:sz w:val="26"/>
                <w:szCs w:val="26"/>
                <w:lang w:val="vi-VN"/>
              </w:rPr>
              <w:t>.</w:t>
            </w:r>
          </w:p>
          <w:p w:rsidR="00F227DF" w:rsidRPr="00F227DF" w:rsidRDefault="00F227DF" w:rsidP="00F227DF">
            <w:pPr>
              <w:spacing w:line="276" w:lineRule="auto"/>
              <w:jc w:val="both"/>
              <w:rPr>
                <w:rFonts w:cs="Times New Roman"/>
                <w:sz w:val="26"/>
                <w:szCs w:val="26"/>
                <w:lang w:val="vi-VN"/>
              </w:rPr>
            </w:pPr>
            <w:r w:rsidRPr="00F227DF">
              <w:rPr>
                <w:rFonts w:cs="Times New Roman"/>
                <w:b/>
                <w:bCs/>
                <w:sz w:val="26"/>
                <w:szCs w:val="26"/>
                <w:lang w:val="vi-VN"/>
              </w:rPr>
              <w:t>Bước 3: Báo cáo, thảo luận:</w:t>
            </w:r>
          </w:p>
          <w:p w:rsidR="00F227DF" w:rsidRPr="00F227DF" w:rsidRDefault="00F227DF" w:rsidP="00F227DF">
            <w:pPr>
              <w:spacing w:line="276" w:lineRule="auto"/>
              <w:jc w:val="both"/>
              <w:rPr>
                <w:rFonts w:cs="Times New Roman"/>
                <w:sz w:val="26"/>
                <w:szCs w:val="26"/>
                <w:lang w:val="vi-VN"/>
              </w:rPr>
            </w:pPr>
            <w:r w:rsidRPr="00F227DF">
              <w:rPr>
                <w:rFonts w:cs="Times New Roman"/>
                <w:sz w:val="26"/>
                <w:szCs w:val="26"/>
                <w:lang w:val="vi-VN"/>
              </w:rPr>
              <w:t>- HS trả lời trình bày miệng/ trình bày bảng, cả lớp nhận xét, GV đánh giá, dẫn dắt, chốt lại kiến thức.</w:t>
            </w:r>
          </w:p>
          <w:p w:rsidR="00F227DF" w:rsidRPr="00F227DF" w:rsidRDefault="00F227DF" w:rsidP="005D5309">
            <w:pPr>
              <w:spacing w:line="276" w:lineRule="auto"/>
              <w:jc w:val="both"/>
              <w:rPr>
                <w:rFonts w:cs="Times New Roman"/>
                <w:sz w:val="26"/>
                <w:szCs w:val="26"/>
                <w:lang w:val="vi-VN"/>
              </w:rPr>
            </w:pPr>
            <w:r w:rsidRPr="00F227DF">
              <w:rPr>
                <w:rFonts w:cs="Times New Roman"/>
                <w:b/>
                <w:bCs/>
                <w:sz w:val="26"/>
                <w:szCs w:val="26"/>
                <w:lang w:val="vi-VN"/>
              </w:rPr>
              <w:t>Bước 4: Kết luận, nhận định: </w:t>
            </w:r>
            <w:r w:rsidRPr="00F227DF">
              <w:rPr>
                <w:rFonts w:cs="Times New Roman"/>
                <w:sz w:val="26"/>
                <w:szCs w:val="26"/>
                <w:lang w:val="vi-VN"/>
              </w:rPr>
              <w:t>GV tổng quát lưu ý lại kiến thức trọng tâm</w:t>
            </w:r>
            <w:r w:rsidR="009A6D81">
              <w:rPr>
                <w:rFonts w:cs="Times New Roman"/>
                <w:sz w:val="26"/>
                <w:szCs w:val="26"/>
                <w:lang w:val="vi-VN"/>
              </w:rPr>
              <w:t>:</w:t>
            </w:r>
            <w:r w:rsidRPr="00F227DF">
              <w:rPr>
                <w:rFonts w:cs="Times New Roman"/>
                <w:sz w:val="26"/>
                <w:szCs w:val="26"/>
                <w:lang w:val="vi-VN"/>
              </w:rPr>
              <w:t xml:space="preserve"> Sử dụng máy tính cầm tay tính tỉ số lượng giác của một góc nhọn</w:t>
            </w:r>
          </w:p>
        </w:tc>
        <w:tc>
          <w:tcPr>
            <w:tcW w:w="4395" w:type="dxa"/>
          </w:tcPr>
          <w:p w:rsidR="00F227DF" w:rsidRPr="00F227DF" w:rsidRDefault="00F227DF" w:rsidP="005D5309">
            <w:pPr>
              <w:tabs>
                <w:tab w:val="center" w:pos="1620"/>
                <w:tab w:val="right" w:pos="3240"/>
              </w:tabs>
              <w:spacing w:line="264" w:lineRule="auto"/>
              <w:rPr>
                <w:rFonts w:cs="Times New Roman"/>
                <w:bCs/>
                <w:sz w:val="26"/>
                <w:szCs w:val="26"/>
                <w:lang w:val="vi-VN"/>
              </w:rPr>
            </w:pPr>
            <w:r w:rsidRPr="00F227DF">
              <w:rPr>
                <w:rFonts w:cs="Times New Roman"/>
                <w:b/>
                <w:bCs/>
                <w:sz w:val="26"/>
                <w:szCs w:val="26"/>
                <w:lang w:val="vi-VN"/>
              </w:rPr>
              <w:lastRenderedPageBreak/>
              <w:t>3. Sử dụng máy tính cầm tay tính tỉ số lượng giác của một góc nhọn</w:t>
            </w:r>
          </w:p>
          <w:p w:rsidR="00F227DF" w:rsidRPr="00F227DF" w:rsidRDefault="00F227DF" w:rsidP="00F227DF">
            <w:pPr>
              <w:tabs>
                <w:tab w:val="center" w:pos="1620"/>
                <w:tab w:val="right" w:pos="3240"/>
              </w:tabs>
              <w:spacing w:line="264" w:lineRule="auto"/>
              <w:rPr>
                <w:rFonts w:cs="Times New Roman"/>
                <w:sz w:val="26"/>
                <w:szCs w:val="26"/>
                <w:lang w:val="vi-VN"/>
              </w:rPr>
            </w:pPr>
            <w:r w:rsidRPr="00F227DF">
              <w:rPr>
                <w:rFonts w:cs="Times New Roman"/>
                <w:b/>
                <w:bCs/>
                <w:sz w:val="26"/>
                <w:szCs w:val="26"/>
                <w:lang w:val="vi-VN"/>
              </w:rPr>
              <w:t>Ví dụ 4: SGK – tr.71</w:t>
            </w:r>
          </w:p>
          <w:p w:rsidR="00F227DF" w:rsidRPr="00F227DF" w:rsidRDefault="00F227DF" w:rsidP="00F227DF">
            <w:pPr>
              <w:tabs>
                <w:tab w:val="center" w:pos="1620"/>
                <w:tab w:val="right" w:pos="3240"/>
              </w:tabs>
              <w:spacing w:line="264" w:lineRule="auto"/>
              <w:rPr>
                <w:rFonts w:cs="Times New Roman"/>
                <w:sz w:val="26"/>
                <w:szCs w:val="26"/>
                <w:lang w:val="vi-VN"/>
              </w:rPr>
            </w:pPr>
            <w:r w:rsidRPr="00F227DF">
              <w:rPr>
                <w:rFonts w:cs="Times New Roman"/>
                <w:sz w:val="26"/>
                <w:szCs w:val="26"/>
                <w:lang w:val="vi-VN"/>
              </w:rPr>
              <w:t>Hướng dẫn giải</w:t>
            </w:r>
            <w:r>
              <w:rPr>
                <w:rFonts w:cs="Times New Roman"/>
                <w:sz w:val="26"/>
                <w:szCs w:val="26"/>
                <w:lang w:val="vi-VN"/>
              </w:rPr>
              <w:t>: SGK – tr.71</w:t>
            </w:r>
          </w:p>
          <w:p w:rsidR="00DA5936" w:rsidRPr="00BE13BA" w:rsidRDefault="00DA5936" w:rsidP="00F227DF">
            <w:pPr>
              <w:tabs>
                <w:tab w:val="center" w:pos="1620"/>
                <w:tab w:val="right" w:pos="3240"/>
              </w:tabs>
              <w:spacing w:line="264" w:lineRule="auto"/>
              <w:rPr>
                <w:rFonts w:cs="Times New Roman"/>
                <w:b/>
                <w:bCs/>
                <w:sz w:val="26"/>
                <w:szCs w:val="26"/>
                <w:lang w:val="vi-VN"/>
              </w:rPr>
            </w:pPr>
          </w:p>
          <w:p w:rsidR="00F227DF" w:rsidRPr="00F227DF" w:rsidRDefault="00F227DF" w:rsidP="00F227DF">
            <w:pPr>
              <w:tabs>
                <w:tab w:val="center" w:pos="1620"/>
                <w:tab w:val="right" w:pos="3240"/>
              </w:tabs>
              <w:spacing w:line="264" w:lineRule="auto"/>
              <w:rPr>
                <w:rFonts w:cs="Times New Roman"/>
                <w:sz w:val="26"/>
                <w:szCs w:val="26"/>
              </w:rPr>
            </w:pPr>
            <w:r w:rsidRPr="00F227DF">
              <w:rPr>
                <w:rFonts w:cs="Times New Roman"/>
                <w:b/>
                <w:bCs/>
                <w:sz w:val="26"/>
                <w:szCs w:val="26"/>
              </w:rPr>
              <w:t>Luyện tập 4</w:t>
            </w:r>
          </w:p>
          <w:p w:rsidR="008F7B52" w:rsidRPr="00290F44" w:rsidRDefault="008F7B52" w:rsidP="008F7B52">
            <w:pPr>
              <w:spacing w:line="264" w:lineRule="auto"/>
              <w:rPr>
                <w:rFonts w:cs="Times New Roman"/>
                <w:szCs w:val="24"/>
                <w:lang w:val="vi-VN"/>
              </w:rPr>
            </w:pPr>
            <w:r w:rsidRPr="00290F44">
              <w:rPr>
                <w:rFonts w:cs="Times New Roman"/>
                <w:szCs w:val="24"/>
                <w:lang w:val="vi-VN"/>
              </w:rPr>
              <w:t xml:space="preserve">a) </w:t>
            </w:r>
            <w:r w:rsidRPr="007832B9">
              <w:rPr>
                <w:position w:val="-10"/>
                <w:lang w:val="vi-VN"/>
              </w:rPr>
              <w:object w:dxaOrig="1780" w:dyaOrig="360">
                <v:shape id="_x0000_i1098" type="#_x0000_t75" style="width:89.25pt;height:18pt" o:ole="">
                  <v:imagedata r:id="rId147" o:title=""/>
                </v:shape>
                <o:OLEObject Type="Embed" ProgID="Equation.DSMT4" ShapeID="_x0000_i1098" DrawAspect="Content" ObjectID="_1797020982" r:id="rId148"/>
              </w:object>
            </w:r>
            <w:r w:rsidRPr="00290F44">
              <w:rPr>
                <w:rFonts w:cs="Times New Roman"/>
                <w:szCs w:val="24"/>
                <w:lang w:val="vi-VN"/>
              </w:rPr>
              <w:t>;</w:t>
            </w:r>
          </w:p>
          <w:p w:rsidR="008F7B52" w:rsidRPr="00290F44" w:rsidRDefault="008F7B52" w:rsidP="008F7B52">
            <w:pPr>
              <w:spacing w:line="264" w:lineRule="auto"/>
              <w:rPr>
                <w:rFonts w:cs="Times New Roman"/>
                <w:szCs w:val="24"/>
                <w:lang w:val="vi-VN"/>
              </w:rPr>
            </w:pPr>
            <w:r w:rsidRPr="00290F44">
              <w:rPr>
                <w:rFonts w:cs="Times New Roman"/>
                <w:szCs w:val="24"/>
                <w:lang w:val="vi-VN"/>
              </w:rPr>
              <w:t xml:space="preserve">b) </w:t>
            </w:r>
            <w:r w:rsidRPr="007832B9">
              <w:rPr>
                <w:position w:val="-10"/>
                <w:lang w:val="vi-VN"/>
              </w:rPr>
              <w:object w:dxaOrig="1760" w:dyaOrig="360">
                <v:shape id="_x0000_i1099" type="#_x0000_t75" style="width:88.5pt;height:18pt" o:ole="">
                  <v:imagedata r:id="rId149" o:title=""/>
                </v:shape>
                <o:OLEObject Type="Embed" ProgID="Equation.DSMT4" ShapeID="_x0000_i1099" DrawAspect="Content" ObjectID="_1797020983" r:id="rId150"/>
              </w:object>
            </w:r>
            <w:r w:rsidRPr="00290F44">
              <w:rPr>
                <w:rFonts w:cs="Times New Roman"/>
                <w:szCs w:val="24"/>
                <w:lang w:val="vi-VN"/>
              </w:rPr>
              <w:t>;</w:t>
            </w:r>
          </w:p>
          <w:p w:rsidR="008F7B52" w:rsidRPr="00290F44" w:rsidRDefault="008F7B52" w:rsidP="008F7B52">
            <w:pPr>
              <w:spacing w:line="264" w:lineRule="auto"/>
              <w:rPr>
                <w:rFonts w:cs="Times New Roman"/>
                <w:szCs w:val="24"/>
                <w:lang w:val="vi-VN"/>
              </w:rPr>
            </w:pPr>
            <w:r w:rsidRPr="00290F44">
              <w:rPr>
                <w:rFonts w:cs="Times New Roman"/>
                <w:szCs w:val="24"/>
                <w:lang w:val="vi-VN"/>
              </w:rPr>
              <w:t xml:space="preserve">c) </w:t>
            </w:r>
            <w:r w:rsidRPr="007832B9">
              <w:rPr>
                <w:position w:val="-10"/>
                <w:lang w:val="vi-VN"/>
              </w:rPr>
              <w:object w:dxaOrig="1780" w:dyaOrig="360">
                <v:shape id="_x0000_i1100" type="#_x0000_t75" style="width:89.25pt;height:18pt" o:ole="">
                  <v:imagedata r:id="rId151" o:title=""/>
                </v:shape>
                <o:OLEObject Type="Embed" ProgID="Equation.DSMT4" ShapeID="_x0000_i1100" DrawAspect="Content" ObjectID="_1797020984" r:id="rId152"/>
              </w:object>
            </w:r>
            <w:r w:rsidRPr="00290F44">
              <w:rPr>
                <w:rFonts w:cs="Times New Roman"/>
                <w:szCs w:val="24"/>
                <w:lang w:val="vi-VN"/>
              </w:rPr>
              <w:t>;</w:t>
            </w:r>
          </w:p>
          <w:p w:rsidR="00F227DF" w:rsidRDefault="008F7B52" w:rsidP="008F7B52">
            <w:pPr>
              <w:tabs>
                <w:tab w:val="center" w:pos="1620"/>
                <w:tab w:val="right" w:pos="3240"/>
              </w:tabs>
              <w:spacing w:line="264" w:lineRule="auto"/>
              <w:rPr>
                <w:rFonts w:cs="Times New Roman"/>
                <w:szCs w:val="24"/>
                <w:lang w:val="vi-VN"/>
              </w:rPr>
            </w:pPr>
            <w:r w:rsidRPr="00290F44">
              <w:rPr>
                <w:rFonts w:cs="Times New Roman"/>
                <w:szCs w:val="24"/>
                <w:lang w:val="vi-VN"/>
              </w:rPr>
              <w:t xml:space="preserve">d) </w:t>
            </w:r>
            <w:r w:rsidRPr="007832B9">
              <w:rPr>
                <w:position w:val="-10"/>
                <w:lang w:val="vi-VN"/>
              </w:rPr>
              <w:object w:dxaOrig="1719" w:dyaOrig="360">
                <v:shape id="_x0000_i1101" type="#_x0000_t75" style="width:86.25pt;height:18pt" o:ole="">
                  <v:imagedata r:id="rId153" o:title=""/>
                </v:shape>
                <o:OLEObject Type="Embed" ProgID="Equation.DSMT4" ShapeID="_x0000_i1101" DrawAspect="Content" ObjectID="_1797020985" r:id="rId154"/>
              </w:object>
            </w:r>
            <w:r w:rsidRPr="00290F44">
              <w:rPr>
                <w:rFonts w:cs="Times New Roman"/>
                <w:szCs w:val="24"/>
                <w:lang w:val="vi-VN"/>
              </w:rPr>
              <w:t>.</w:t>
            </w:r>
          </w:p>
          <w:p w:rsidR="00DA5936" w:rsidRDefault="00DA5936" w:rsidP="008F7B52">
            <w:pPr>
              <w:tabs>
                <w:tab w:val="center" w:pos="1620"/>
                <w:tab w:val="right" w:pos="3240"/>
              </w:tabs>
              <w:spacing w:line="264" w:lineRule="auto"/>
              <w:rPr>
                <w:rFonts w:cs="Times New Roman"/>
                <w:b/>
                <w:bCs/>
                <w:sz w:val="26"/>
                <w:szCs w:val="26"/>
                <w:lang w:val="vi-VN"/>
              </w:rPr>
            </w:pPr>
          </w:p>
          <w:p w:rsidR="008F7B52" w:rsidRPr="008F7B52" w:rsidRDefault="008F7B52" w:rsidP="008F7B52">
            <w:pPr>
              <w:tabs>
                <w:tab w:val="center" w:pos="1620"/>
                <w:tab w:val="right" w:pos="3240"/>
              </w:tabs>
              <w:spacing w:line="264" w:lineRule="auto"/>
              <w:rPr>
                <w:rFonts w:cs="Times New Roman"/>
                <w:sz w:val="26"/>
                <w:szCs w:val="26"/>
                <w:lang w:val="vi-VN"/>
              </w:rPr>
            </w:pPr>
            <w:r w:rsidRPr="008F7B52">
              <w:rPr>
                <w:rFonts w:cs="Times New Roman"/>
                <w:b/>
                <w:bCs/>
                <w:sz w:val="26"/>
                <w:szCs w:val="26"/>
                <w:lang w:val="vi-VN"/>
              </w:rPr>
              <w:lastRenderedPageBreak/>
              <w:t>Ví dụ 5: SGK – tr.71</w:t>
            </w:r>
          </w:p>
          <w:p w:rsidR="008F7B52" w:rsidRPr="008F7B52" w:rsidRDefault="008F7B52" w:rsidP="008F7B52">
            <w:pPr>
              <w:tabs>
                <w:tab w:val="center" w:pos="1620"/>
                <w:tab w:val="right" w:pos="3240"/>
              </w:tabs>
              <w:spacing w:line="264" w:lineRule="auto"/>
              <w:rPr>
                <w:rFonts w:cs="Times New Roman"/>
                <w:sz w:val="26"/>
                <w:szCs w:val="26"/>
                <w:lang w:val="vi-VN"/>
              </w:rPr>
            </w:pPr>
            <w:r w:rsidRPr="008F7B52">
              <w:rPr>
                <w:rFonts w:cs="Times New Roman"/>
                <w:sz w:val="26"/>
                <w:szCs w:val="26"/>
                <w:lang w:val="vi-VN"/>
              </w:rPr>
              <w:t>Hướng dẫn giải: SGK – tr.72</w:t>
            </w:r>
          </w:p>
          <w:p w:rsidR="008F7B52" w:rsidRPr="008F7B52" w:rsidRDefault="008F7B52" w:rsidP="008F7B52">
            <w:pPr>
              <w:tabs>
                <w:tab w:val="center" w:pos="1620"/>
                <w:tab w:val="right" w:pos="3240"/>
              </w:tabs>
              <w:spacing w:line="264" w:lineRule="auto"/>
              <w:rPr>
                <w:rFonts w:cs="Times New Roman"/>
                <w:sz w:val="26"/>
                <w:szCs w:val="26"/>
                <w:lang w:val="vi-VN"/>
              </w:rPr>
            </w:pPr>
            <w:r w:rsidRPr="008F7B52">
              <w:rPr>
                <w:rFonts w:cs="Times New Roman"/>
                <w:b/>
                <w:bCs/>
                <w:sz w:val="26"/>
                <w:szCs w:val="26"/>
                <w:lang w:val="vi-VN"/>
              </w:rPr>
              <w:t>Chú ý:</w:t>
            </w:r>
            <w:r w:rsidRPr="008F7B52">
              <w:rPr>
                <w:rFonts w:cs="Times New Roman"/>
                <w:sz w:val="26"/>
                <w:szCs w:val="26"/>
                <w:lang w:val="vi-VN"/>
              </w:rPr>
              <w:t xml:space="preserve"> Để tìm góc </w:t>
            </w:r>
            <w:r w:rsidR="00DA5936">
              <w:rPr>
                <w:rFonts w:cs="Times New Roman"/>
                <w:position w:val="-6"/>
                <w:sz w:val="26"/>
                <w:szCs w:val="26"/>
                <w:lang w:val="vi-VN"/>
              </w:rPr>
              <w:object w:dxaOrig="240" w:dyaOrig="240">
                <v:shape id="_x0000_i1102" type="#_x0000_t75" style="width:12pt;height:12pt" o:ole="">
                  <v:imagedata r:id="rId94" o:title=""/>
                </v:shape>
                <o:OLEObject Type="Embed" ProgID="Equation.DSMT4" ShapeID="_x0000_i1102" DrawAspect="Content" ObjectID="_1797020986" r:id="rId155"/>
              </w:object>
            </w:r>
            <w:r w:rsidRPr="008F7B52">
              <w:rPr>
                <w:rFonts w:cs="Times New Roman"/>
                <w:sz w:val="26"/>
                <w:szCs w:val="26"/>
                <w:lang w:val="vi-VN"/>
              </w:rPr>
              <w:t xml:space="preserve"> khi biết </w:t>
            </w:r>
            <w:r w:rsidR="00DA5936" w:rsidRPr="00DA5936">
              <w:rPr>
                <w:rFonts w:cs="Times New Roman"/>
                <w:position w:val="-6"/>
                <w:sz w:val="26"/>
                <w:szCs w:val="26"/>
                <w:lang w:val="vi-VN"/>
              </w:rPr>
              <w:object w:dxaOrig="600" w:dyaOrig="260">
                <v:shape id="_x0000_i1103" type="#_x0000_t75" style="width:30pt;height:12.75pt" o:ole="">
                  <v:imagedata r:id="rId132" o:title=""/>
                </v:shape>
                <o:OLEObject Type="Embed" ProgID="Equation.DSMT4" ShapeID="_x0000_i1103" DrawAspect="Content" ObjectID="_1797020987" r:id="rId156"/>
              </w:object>
            </w:r>
            <w:r w:rsidRPr="008F7B52">
              <w:rPr>
                <w:rFonts w:cs="Times New Roman"/>
                <w:sz w:val="26"/>
                <w:szCs w:val="26"/>
                <w:lang w:val="vi-VN"/>
              </w:rPr>
              <w:t xml:space="preserve">, ta có thể tìm góc </w:t>
            </w:r>
            <w:r w:rsidR="00DA5936" w:rsidRPr="00DA5936">
              <w:rPr>
                <w:rFonts w:cs="Times New Roman"/>
                <w:position w:val="-6"/>
                <w:sz w:val="26"/>
                <w:szCs w:val="26"/>
                <w:lang w:val="vi-VN"/>
              </w:rPr>
              <w:object w:dxaOrig="840" w:dyaOrig="279">
                <v:shape id="_x0000_i1104" type="#_x0000_t75" style="width:42pt;height:14.25pt" o:ole="">
                  <v:imagedata r:id="rId142" o:title=""/>
                </v:shape>
                <o:OLEObject Type="Embed" ProgID="Equation.DSMT4" ShapeID="_x0000_i1104" DrawAspect="Content" ObjectID="_1797020988" r:id="rId157"/>
              </w:object>
            </w:r>
            <w:r w:rsidRPr="008F7B52">
              <w:rPr>
                <w:rFonts w:cs="Times New Roman"/>
                <w:sz w:val="26"/>
                <w:szCs w:val="26"/>
                <w:lang w:val="vi-VN"/>
              </w:rPr>
              <w:t xml:space="preserve"> (vì </w:t>
            </w:r>
            <w:r w:rsidR="00DA5936" w:rsidRPr="00DA5936">
              <w:rPr>
                <w:rFonts w:cs="Times New Roman"/>
                <w:position w:val="-10"/>
                <w:sz w:val="26"/>
                <w:szCs w:val="26"/>
                <w:lang w:val="vi-VN"/>
              </w:rPr>
              <w:object w:dxaOrig="2140" w:dyaOrig="340">
                <v:shape id="_x0000_i1105" type="#_x0000_t75" style="width:107.25pt;height:17.25pt" o:ole="">
                  <v:imagedata r:id="rId144" o:title=""/>
                </v:shape>
                <o:OLEObject Type="Embed" ProgID="Equation.DSMT4" ShapeID="_x0000_i1105" DrawAspect="Content" ObjectID="_1797020989" r:id="rId158"/>
              </w:object>
            </w:r>
            <w:r w:rsidRPr="008F7B52">
              <w:rPr>
                <w:rFonts w:cs="Times New Roman"/>
                <w:sz w:val="26"/>
                <w:szCs w:val="26"/>
                <w:lang w:val="vi-VN"/>
              </w:rPr>
              <w:t>)</w:t>
            </w:r>
            <w:r w:rsidR="00DA5936">
              <w:rPr>
                <w:rFonts w:cs="Times New Roman"/>
                <w:sz w:val="26"/>
                <w:szCs w:val="26"/>
                <w:lang w:val="vi-VN"/>
              </w:rPr>
              <w:t xml:space="preserve"> rồi suy ra </w:t>
            </w:r>
            <w:r w:rsidR="00DA5936">
              <w:rPr>
                <w:rFonts w:cs="Times New Roman"/>
                <w:position w:val="-6"/>
                <w:sz w:val="26"/>
                <w:szCs w:val="26"/>
                <w:lang w:val="vi-VN"/>
              </w:rPr>
              <w:object w:dxaOrig="240" w:dyaOrig="240">
                <v:shape id="_x0000_i1106" type="#_x0000_t75" style="width:12pt;height:12pt" o:ole="">
                  <v:imagedata r:id="rId94" o:title=""/>
                </v:shape>
                <o:OLEObject Type="Embed" ProgID="Equation.DSMT4" ShapeID="_x0000_i1106" DrawAspect="Content" ObjectID="_1797020990" r:id="rId159"/>
              </w:object>
            </w:r>
            <w:r w:rsidRPr="008F7B52">
              <w:rPr>
                <w:rFonts w:cs="Times New Roman"/>
                <w:sz w:val="26"/>
                <w:szCs w:val="26"/>
                <w:lang w:val="vi-VN"/>
              </w:rPr>
              <w:t>.</w:t>
            </w:r>
          </w:p>
          <w:p w:rsidR="00DA5936" w:rsidRPr="00BE13BA" w:rsidRDefault="00DA5936" w:rsidP="008F7B52">
            <w:pPr>
              <w:tabs>
                <w:tab w:val="center" w:pos="1620"/>
                <w:tab w:val="right" w:pos="3240"/>
              </w:tabs>
              <w:spacing w:line="264" w:lineRule="auto"/>
              <w:rPr>
                <w:rFonts w:cs="Times New Roman"/>
                <w:b/>
                <w:bCs/>
                <w:sz w:val="26"/>
                <w:szCs w:val="26"/>
                <w:lang w:val="vi-VN"/>
              </w:rPr>
            </w:pPr>
          </w:p>
          <w:p w:rsidR="008F7B52" w:rsidRPr="008F7B52" w:rsidRDefault="008F7B52" w:rsidP="008F7B52">
            <w:pPr>
              <w:tabs>
                <w:tab w:val="center" w:pos="1620"/>
                <w:tab w:val="right" w:pos="3240"/>
              </w:tabs>
              <w:spacing w:line="264" w:lineRule="auto"/>
              <w:rPr>
                <w:rFonts w:cs="Times New Roman"/>
                <w:sz w:val="26"/>
                <w:szCs w:val="26"/>
              </w:rPr>
            </w:pPr>
            <w:r w:rsidRPr="008F7B52">
              <w:rPr>
                <w:rFonts w:cs="Times New Roman"/>
                <w:b/>
                <w:bCs/>
                <w:sz w:val="26"/>
                <w:szCs w:val="26"/>
              </w:rPr>
              <w:t>Luyện tập 5</w:t>
            </w:r>
          </w:p>
          <w:p w:rsidR="00DA5936" w:rsidRPr="00290F44" w:rsidRDefault="00DA5936" w:rsidP="00DA5936">
            <w:pPr>
              <w:spacing w:line="264" w:lineRule="auto"/>
              <w:rPr>
                <w:rFonts w:cs="Times New Roman"/>
                <w:szCs w:val="24"/>
                <w:lang w:val="vi-VN"/>
              </w:rPr>
            </w:pPr>
            <w:r w:rsidRPr="00290F44">
              <w:rPr>
                <w:rFonts w:cs="Times New Roman"/>
                <w:szCs w:val="24"/>
                <w:lang w:val="vi-VN"/>
              </w:rPr>
              <w:t xml:space="preserve">a) </w:t>
            </w:r>
            <w:r w:rsidRPr="007832B9">
              <w:rPr>
                <w:position w:val="-6"/>
                <w:lang w:val="vi-VN"/>
              </w:rPr>
              <w:object w:dxaOrig="980" w:dyaOrig="320">
                <v:shape id="_x0000_i1107" type="#_x0000_t75" style="width:48.75pt;height:16.5pt" o:ole="">
                  <v:imagedata r:id="rId160" o:title=""/>
                </v:shape>
                <o:OLEObject Type="Embed" ProgID="Equation.DSMT4" ShapeID="_x0000_i1107" DrawAspect="Content" ObjectID="_1797020991" r:id="rId161"/>
              </w:object>
            </w:r>
            <w:r w:rsidRPr="00290F44">
              <w:rPr>
                <w:rFonts w:cs="Times New Roman"/>
                <w:szCs w:val="24"/>
                <w:lang w:val="vi-VN"/>
              </w:rPr>
              <w:t>;</w:t>
            </w:r>
          </w:p>
          <w:p w:rsidR="00DA5936" w:rsidRPr="00290F44" w:rsidRDefault="00DA5936" w:rsidP="00DA5936">
            <w:pPr>
              <w:spacing w:line="264" w:lineRule="auto"/>
              <w:rPr>
                <w:rFonts w:cs="Times New Roman"/>
                <w:szCs w:val="24"/>
                <w:lang w:val="vi-VN"/>
              </w:rPr>
            </w:pPr>
            <w:r w:rsidRPr="00290F44">
              <w:rPr>
                <w:rFonts w:cs="Times New Roman"/>
                <w:szCs w:val="24"/>
                <w:lang w:val="vi-VN"/>
              </w:rPr>
              <w:t xml:space="preserve">b) </w:t>
            </w:r>
            <w:r w:rsidRPr="007832B9">
              <w:rPr>
                <w:position w:val="-6"/>
                <w:lang w:val="vi-VN"/>
              </w:rPr>
              <w:object w:dxaOrig="960" w:dyaOrig="320">
                <v:shape id="_x0000_i1108" type="#_x0000_t75" style="width:48pt;height:16.5pt" o:ole="">
                  <v:imagedata r:id="rId162" o:title=""/>
                </v:shape>
                <o:OLEObject Type="Embed" ProgID="Equation.DSMT4" ShapeID="_x0000_i1108" DrawAspect="Content" ObjectID="_1797020992" r:id="rId163"/>
              </w:object>
            </w:r>
            <w:r w:rsidRPr="00290F44">
              <w:rPr>
                <w:rFonts w:cs="Times New Roman"/>
                <w:szCs w:val="24"/>
                <w:lang w:val="vi-VN"/>
              </w:rPr>
              <w:t>;</w:t>
            </w:r>
          </w:p>
          <w:p w:rsidR="00DA5936" w:rsidRPr="00290F44" w:rsidRDefault="00DA5936" w:rsidP="00DA5936">
            <w:pPr>
              <w:spacing w:line="264" w:lineRule="auto"/>
              <w:rPr>
                <w:rFonts w:cs="Times New Roman"/>
                <w:szCs w:val="24"/>
                <w:lang w:val="vi-VN"/>
              </w:rPr>
            </w:pPr>
            <w:r w:rsidRPr="00290F44">
              <w:rPr>
                <w:rFonts w:cs="Times New Roman"/>
                <w:szCs w:val="24"/>
                <w:lang w:val="vi-VN"/>
              </w:rPr>
              <w:t xml:space="preserve">c) </w:t>
            </w:r>
            <w:r w:rsidRPr="007832B9">
              <w:rPr>
                <w:position w:val="-6"/>
                <w:lang w:val="vi-VN"/>
              </w:rPr>
              <w:object w:dxaOrig="920" w:dyaOrig="320">
                <v:shape id="_x0000_i1109" type="#_x0000_t75" style="width:45.75pt;height:16.5pt" o:ole="">
                  <v:imagedata r:id="rId164" o:title=""/>
                </v:shape>
                <o:OLEObject Type="Embed" ProgID="Equation.DSMT4" ShapeID="_x0000_i1109" DrawAspect="Content" ObjectID="_1797020993" r:id="rId165"/>
              </w:object>
            </w:r>
            <w:r w:rsidRPr="00290F44">
              <w:rPr>
                <w:rFonts w:cs="Times New Roman"/>
                <w:szCs w:val="24"/>
                <w:lang w:val="vi-VN"/>
              </w:rPr>
              <w:t>;</w:t>
            </w:r>
          </w:p>
          <w:p w:rsidR="00DA5936" w:rsidRPr="00290F44" w:rsidRDefault="00DA5936" w:rsidP="00DA5936">
            <w:pPr>
              <w:spacing w:line="264" w:lineRule="auto"/>
              <w:rPr>
                <w:rFonts w:cs="Times New Roman"/>
                <w:szCs w:val="24"/>
                <w:lang w:val="vi-VN"/>
              </w:rPr>
            </w:pPr>
            <w:r w:rsidRPr="00290F44">
              <w:rPr>
                <w:rFonts w:cs="Times New Roman"/>
                <w:szCs w:val="24"/>
                <w:lang w:val="vi-VN"/>
              </w:rPr>
              <w:t xml:space="preserve">d) </w:t>
            </w:r>
            <w:r w:rsidRPr="007832B9">
              <w:rPr>
                <w:position w:val="-6"/>
                <w:lang w:val="vi-VN"/>
              </w:rPr>
              <w:object w:dxaOrig="880" w:dyaOrig="320">
                <v:shape id="_x0000_i1110" type="#_x0000_t75" style="width:44.25pt;height:16.5pt" o:ole="">
                  <v:imagedata r:id="rId166" o:title=""/>
                </v:shape>
                <o:OLEObject Type="Embed" ProgID="Equation.DSMT4" ShapeID="_x0000_i1110" DrawAspect="Content" ObjectID="_1797020994" r:id="rId167"/>
              </w:object>
            </w:r>
            <w:r w:rsidRPr="00290F44">
              <w:rPr>
                <w:rFonts w:cs="Times New Roman"/>
                <w:szCs w:val="24"/>
                <w:lang w:val="vi-VN"/>
              </w:rPr>
              <w:t>.</w:t>
            </w:r>
          </w:p>
          <w:p w:rsidR="00DA5936" w:rsidRDefault="00DA5936" w:rsidP="008F7B52">
            <w:pPr>
              <w:tabs>
                <w:tab w:val="center" w:pos="1620"/>
                <w:tab w:val="right" w:pos="3240"/>
              </w:tabs>
              <w:spacing w:line="264" w:lineRule="auto"/>
              <w:rPr>
                <w:rFonts w:cs="Times New Roman"/>
                <w:b/>
                <w:bCs/>
                <w:sz w:val="26"/>
                <w:szCs w:val="26"/>
                <w:lang w:val="vi-VN"/>
              </w:rPr>
            </w:pPr>
          </w:p>
          <w:p w:rsidR="008F7B52" w:rsidRDefault="00DA5936" w:rsidP="008F7B52">
            <w:pPr>
              <w:tabs>
                <w:tab w:val="center" w:pos="1620"/>
                <w:tab w:val="right" w:pos="3240"/>
              </w:tabs>
              <w:spacing w:line="264" w:lineRule="auto"/>
              <w:rPr>
                <w:rFonts w:cs="Times New Roman"/>
                <w:b/>
                <w:bCs/>
                <w:sz w:val="26"/>
                <w:szCs w:val="26"/>
                <w:lang w:val="vi-VN"/>
              </w:rPr>
            </w:pPr>
            <w:r w:rsidRPr="00DA5936">
              <w:rPr>
                <w:rFonts w:cs="Times New Roman"/>
                <w:b/>
                <w:bCs/>
                <w:sz w:val="26"/>
                <w:szCs w:val="26"/>
                <w:lang w:val="vi-VN"/>
              </w:rPr>
              <w:t>Vận dụng</w:t>
            </w:r>
          </w:p>
          <w:p w:rsidR="00DA5936" w:rsidRPr="00DA5936" w:rsidRDefault="00DA5936" w:rsidP="00DA5936">
            <w:pPr>
              <w:tabs>
                <w:tab w:val="center" w:pos="1620"/>
                <w:tab w:val="right" w:pos="3240"/>
              </w:tabs>
              <w:spacing w:line="264" w:lineRule="auto"/>
              <w:rPr>
                <w:rFonts w:cs="Times New Roman"/>
                <w:sz w:val="26"/>
                <w:szCs w:val="26"/>
              </w:rPr>
            </w:pPr>
            <w:r w:rsidRPr="00DA5936">
              <w:rPr>
                <w:rFonts w:cs="Times New Roman"/>
                <w:bCs/>
                <w:noProof/>
                <w:sz w:val="26"/>
                <w:szCs w:val="26"/>
                <w:lang w:eastAsia="vi-VN"/>
              </w:rPr>
              <w:drawing>
                <wp:inline distT="0" distB="0" distL="0" distR="0" wp14:anchorId="24A9688F" wp14:editId="121CECE0">
                  <wp:extent cx="2177415" cy="720725"/>
                  <wp:effectExtent l="0" t="0" r="0" b="3175"/>
                  <wp:docPr id="3" name="Picture 1" descr="A triangle with a triangle and a triangle with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09327" name="Picture 1" descr="A triangle with a triangle and a triangle with a triangle&#10;&#10;Description automatically generated with medium confidence"/>
                          <pic:cNvPicPr/>
                        </pic:nvPicPr>
                        <pic:blipFill>
                          <a:blip r:embed="rId14"/>
                          <a:stretch>
                            <a:fillRect/>
                          </a:stretch>
                        </pic:blipFill>
                        <pic:spPr>
                          <a:xfrm>
                            <a:off x="0" y="0"/>
                            <a:ext cx="2177415" cy="720725"/>
                          </a:xfrm>
                          <a:prstGeom prst="rect">
                            <a:avLst/>
                          </a:prstGeom>
                        </pic:spPr>
                      </pic:pic>
                    </a:graphicData>
                  </a:graphic>
                </wp:inline>
              </w:drawing>
            </w:r>
          </w:p>
          <w:p w:rsidR="00DA5936" w:rsidRPr="00DA5936" w:rsidRDefault="00DA5936" w:rsidP="00DA5936">
            <w:pPr>
              <w:tabs>
                <w:tab w:val="center" w:pos="1620"/>
                <w:tab w:val="right" w:pos="3240"/>
              </w:tabs>
              <w:spacing w:line="264" w:lineRule="auto"/>
              <w:rPr>
                <w:rFonts w:cs="Times New Roman"/>
                <w:sz w:val="26"/>
                <w:szCs w:val="26"/>
                <w:lang w:val="fr-FR"/>
              </w:rPr>
            </w:pPr>
            <w:r w:rsidRPr="00DA5936">
              <w:rPr>
                <w:rFonts w:cs="Times New Roman"/>
                <w:sz w:val="26"/>
                <w:szCs w:val="26"/>
                <w:lang w:val="fr-FR"/>
              </w:rPr>
              <w:t xml:space="preserve">a) Ta có: </w:t>
            </w:r>
            <w:r w:rsidRPr="00DA5936">
              <w:rPr>
                <w:rFonts w:cs="Times New Roman"/>
                <w:position w:val="-24"/>
                <w:sz w:val="26"/>
                <w:szCs w:val="26"/>
                <w:lang w:val="vi-VN"/>
              </w:rPr>
              <w:object w:dxaOrig="2040" w:dyaOrig="620">
                <v:shape id="_x0000_i1111" type="#_x0000_t75" style="width:102pt;height:31.5pt" o:ole="">
                  <v:imagedata r:id="rId168" o:title=""/>
                </v:shape>
                <o:OLEObject Type="Embed" ProgID="Equation.DSMT4" ShapeID="_x0000_i1111" DrawAspect="Content" ObjectID="_1797020995" r:id="rId169"/>
              </w:object>
            </w:r>
          </w:p>
          <w:p w:rsidR="00DA5936" w:rsidRPr="00DA5936" w:rsidRDefault="00DA5936" w:rsidP="00DA5936">
            <w:pPr>
              <w:tabs>
                <w:tab w:val="center" w:pos="1620"/>
                <w:tab w:val="right" w:pos="3240"/>
              </w:tabs>
              <w:spacing w:line="264" w:lineRule="auto"/>
              <w:rPr>
                <w:rFonts w:cs="Times New Roman"/>
                <w:sz w:val="26"/>
                <w:szCs w:val="26"/>
                <w:lang w:val="fr-FR"/>
              </w:rPr>
            </w:pPr>
            <w:r w:rsidRPr="00DA5936">
              <w:rPr>
                <w:rFonts w:cs="Times New Roman"/>
                <w:sz w:val="26"/>
                <w:szCs w:val="26"/>
                <w:lang w:val="fr-FR"/>
              </w:rPr>
              <w:t xml:space="preserve">Góc dốc là: </w:t>
            </w:r>
            <w:r w:rsidRPr="00DA5936">
              <w:rPr>
                <w:rFonts w:cs="Times New Roman"/>
                <w:position w:val="-6"/>
                <w:sz w:val="26"/>
                <w:szCs w:val="26"/>
                <w:lang w:val="vi-VN"/>
              </w:rPr>
              <w:object w:dxaOrig="880" w:dyaOrig="320">
                <v:shape id="_x0000_i1112" type="#_x0000_t75" style="width:44.25pt;height:16.5pt" o:ole="">
                  <v:imagedata r:id="rId170" o:title=""/>
                </v:shape>
                <o:OLEObject Type="Embed" ProgID="Equation.DSMT4" ShapeID="_x0000_i1112" DrawAspect="Content" ObjectID="_1797020996" r:id="rId171"/>
              </w:object>
            </w:r>
            <w:r w:rsidRPr="00DA5936">
              <w:rPr>
                <w:rFonts w:cs="Times New Roman"/>
                <w:sz w:val="26"/>
                <w:szCs w:val="26"/>
                <w:lang w:val="fr-FR"/>
              </w:rPr>
              <w:t>.</w:t>
            </w:r>
          </w:p>
          <w:p w:rsidR="00DA5936" w:rsidRPr="00F227DF" w:rsidRDefault="00DA5936" w:rsidP="00DA5936">
            <w:pPr>
              <w:tabs>
                <w:tab w:val="center" w:pos="1620"/>
                <w:tab w:val="right" w:pos="3240"/>
              </w:tabs>
              <w:spacing w:line="264" w:lineRule="auto"/>
              <w:rPr>
                <w:rFonts w:cs="Times New Roman"/>
                <w:sz w:val="26"/>
                <w:szCs w:val="26"/>
                <w:lang w:val="vi-VN"/>
              </w:rPr>
            </w:pPr>
            <w:r w:rsidRPr="00DA5936">
              <w:rPr>
                <w:rFonts w:cs="Times New Roman"/>
                <w:sz w:val="26"/>
                <w:szCs w:val="26"/>
                <w:lang w:val="vi-VN"/>
              </w:rPr>
              <w:t>b) Góc đó có đúng tiêu chuẩn.</w:t>
            </w:r>
          </w:p>
          <w:p w:rsidR="00DA5936" w:rsidRDefault="00DA5936" w:rsidP="005D5309">
            <w:pPr>
              <w:tabs>
                <w:tab w:val="center" w:pos="1620"/>
                <w:tab w:val="right" w:pos="3240"/>
              </w:tabs>
              <w:spacing w:line="264" w:lineRule="auto"/>
              <w:rPr>
                <w:rFonts w:cs="Times New Roman"/>
                <w:b/>
                <w:bCs/>
                <w:sz w:val="26"/>
                <w:szCs w:val="26"/>
                <w:lang w:val="vi-VN"/>
              </w:rPr>
            </w:pPr>
          </w:p>
          <w:p w:rsidR="00F227DF" w:rsidRDefault="00DA5936" w:rsidP="005D5309">
            <w:pPr>
              <w:tabs>
                <w:tab w:val="center" w:pos="1620"/>
                <w:tab w:val="right" w:pos="3240"/>
              </w:tabs>
              <w:spacing w:line="264" w:lineRule="auto"/>
              <w:rPr>
                <w:rFonts w:cs="Times New Roman"/>
                <w:b/>
                <w:bCs/>
                <w:sz w:val="26"/>
                <w:szCs w:val="26"/>
                <w:lang w:val="vi-VN"/>
              </w:rPr>
            </w:pPr>
            <w:r w:rsidRPr="00DA5936">
              <w:rPr>
                <w:rFonts w:cs="Times New Roman"/>
                <w:b/>
                <w:bCs/>
                <w:sz w:val="26"/>
                <w:szCs w:val="26"/>
                <w:lang w:val="vi-VN"/>
              </w:rPr>
              <w:t>Tranh luận</w:t>
            </w:r>
          </w:p>
          <w:p w:rsidR="00DA5936" w:rsidRPr="00290F44" w:rsidRDefault="00DA5936" w:rsidP="00DA5936">
            <w:pPr>
              <w:spacing w:line="264" w:lineRule="auto"/>
              <w:rPr>
                <w:rFonts w:cs="Times New Roman"/>
                <w:szCs w:val="24"/>
                <w:lang w:val="vi-VN"/>
              </w:rPr>
            </w:pPr>
            <w:r w:rsidRPr="00290F44">
              <w:rPr>
                <w:rFonts w:cs="Times New Roman"/>
                <w:szCs w:val="24"/>
                <w:lang w:val="vi-VN"/>
              </w:rPr>
              <w:t>Ý kiến của Tròn đúng,</w:t>
            </w:r>
          </w:p>
          <w:p w:rsidR="00DA5936" w:rsidRPr="00290F44" w:rsidRDefault="00DA5936" w:rsidP="00DA5936">
            <w:pPr>
              <w:tabs>
                <w:tab w:val="center" w:pos="1620"/>
                <w:tab w:val="right" w:pos="3240"/>
              </w:tabs>
              <w:spacing w:line="264" w:lineRule="auto"/>
              <w:rPr>
                <w:rFonts w:cs="Times New Roman"/>
                <w:szCs w:val="24"/>
                <w:lang w:val="vi-VN"/>
              </w:rPr>
            </w:pPr>
            <w:r w:rsidRPr="00DA5936">
              <w:rPr>
                <w:lang w:val="vi-VN"/>
              </w:rPr>
              <w:tab/>
            </w:r>
            <w:r w:rsidRPr="007832B9">
              <w:rPr>
                <w:position w:val="-6"/>
                <w:lang w:val="vi-VN"/>
              </w:rPr>
              <w:object w:dxaOrig="1480" w:dyaOrig="279">
                <v:shape id="_x0000_i1113" type="#_x0000_t75" style="width:74.25pt;height:14.25pt" o:ole="">
                  <v:imagedata r:id="rId172" o:title=""/>
                </v:shape>
                <o:OLEObject Type="Embed" ProgID="Equation.DSMT4" ShapeID="_x0000_i1113" DrawAspect="Content" ObjectID="_1797020997" r:id="rId173"/>
              </w:object>
            </w:r>
            <w:r w:rsidRPr="007832B9">
              <w:rPr>
                <w:position w:val="-14"/>
                <w:lang w:val="vi-VN"/>
              </w:rPr>
              <w:object w:dxaOrig="2480" w:dyaOrig="400">
                <v:shape id="_x0000_i1114" type="#_x0000_t75" style="width:123.75pt;height:20.25pt" o:ole="">
                  <v:imagedata r:id="rId174" o:title=""/>
                </v:shape>
                <o:OLEObject Type="Embed" ProgID="Equation.DSMT4" ShapeID="_x0000_i1114" DrawAspect="Content" ObjectID="_1797020998" r:id="rId175"/>
              </w:object>
            </w:r>
          </w:p>
          <w:p w:rsidR="00DA5936" w:rsidRPr="00F227DF" w:rsidRDefault="00DA5936" w:rsidP="005D5309">
            <w:pPr>
              <w:tabs>
                <w:tab w:val="center" w:pos="1620"/>
                <w:tab w:val="right" w:pos="3240"/>
              </w:tabs>
              <w:spacing w:line="264" w:lineRule="auto"/>
              <w:rPr>
                <w:rFonts w:cs="Times New Roman"/>
                <w:sz w:val="26"/>
                <w:szCs w:val="26"/>
                <w:lang w:val="vi-VN"/>
              </w:rPr>
            </w:pPr>
          </w:p>
          <w:p w:rsidR="00F227DF" w:rsidRPr="00F227DF" w:rsidRDefault="00F227DF" w:rsidP="005D5309">
            <w:pPr>
              <w:spacing w:line="276" w:lineRule="auto"/>
              <w:jc w:val="both"/>
              <w:rPr>
                <w:rFonts w:cs="Times New Roman"/>
                <w:sz w:val="26"/>
                <w:szCs w:val="26"/>
                <w:lang w:val="vi-VN"/>
              </w:rPr>
            </w:pPr>
          </w:p>
        </w:tc>
      </w:tr>
    </w:tbl>
    <w:p w:rsidR="00F227DF" w:rsidRPr="00060CA2" w:rsidRDefault="00F227DF" w:rsidP="00681803">
      <w:pPr>
        <w:tabs>
          <w:tab w:val="left" w:pos="567"/>
          <w:tab w:val="left" w:pos="1134"/>
        </w:tabs>
        <w:spacing w:after="0" w:line="276" w:lineRule="auto"/>
        <w:ind w:left="284" w:right="-1"/>
        <w:rPr>
          <w:rFonts w:asciiTheme="majorHAnsi" w:hAnsiTheme="majorHAnsi" w:cstheme="majorHAnsi"/>
          <w:sz w:val="26"/>
          <w:szCs w:val="26"/>
        </w:rPr>
      </w:pPr>
    </w:p>
    <w:p w:rsidR="00681803" w:rsidRPr="00947ADB" w:rsidRDefault="00681803" w:rsidP="00173D8D">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3.</w:t>
      </w:r>
      <w:r w:rsidRPr="0058120C">
        <w:rPr>
          <w:rFonts w:asciiTheme="majorHAnsi" w:hAnsiTheme="majorHAnsi" w:cstheme="majorHAnsi"/>
          <w:b/>
          <w:sz w:val="26"/>
          <w:szCs w:val="26"/>
        </w:rPr>
        <w:t xml:space="preserve"> </w:t>
      </w:r>
      <w:r w:rsidRPr="005E6C46">
        <w:rPr>
          <w:rFonts w:asciiTheme="majorHAnsi" w:hAnsiTheme="majorHAnsi" w:cstheme="majorHAnsi"/>
          <w:b/>
          <w:sz w:val="26"/>
          <w:szCs w:val="26"/>
        </w:rPr>
        <w:t>HOẠT ĐỘNG LUYỆN TẬP</w:t>
      </w:r>
    </w:p>
    <w:p w:rsidR="00681803" w:rsidRPr="001E5CCB" w:rsidRDefault="00681803" w:rsidP="00681803">
      <w:pPr>
        <w:tabs>
          <w:tab w:val="left" w:pos="567"/>
          <w:tab w:val="left" w:pos="1134"/>
        </w:tabs>
        <w:spacing w:after="0" w:line="276" w:lineRule="auto"/>
        <w:ind w:left="284" w:right="-1"/>
        <w:rPr>
          <w:rFonts w:asciiTheme="majorHAnsi" w:hAnsiTheme="majorHAnsi" w:cstheme="majorHAnsi"/>
          <w:sz w:val="26"/>
          <w:szCs w:val="26"/>
        </w:rPr>
      </w:pPr>
      <w:r w:rsidRPr="001E5CCB">
        <w:rPr>
          <w:rFonts w:asciiTheme="majorHAnsi" w:hAnsiTheme="majorHAnsi" w:cstheme="majorHAnsi"/>
          <w:b/>
          <w:sz w:val="26"/>
          <w:szCs w:val="26"/>
        </w:rPr>
        <w:t>a) Mục tiêu:</w:t>
      </w:r>
      <w:r w:rsidRPr="001E5CCB">
        <w:rPr>
          <w:rFonts w:asciiTheme="majorHAnsi" w:hAnsiTheme="majorHAnsi" w:cstheme="majorHAnsi"/>
          <w:sz w:val="26"/>
          <w:szCs w:val="26"/>
        </w:rPr>
        <w:t xml:space="preserve"> </w:t>
      </w:r>
      <w:r w:rsidR="00CB7E90" w:rsidRPr="00CB7E90">
        <w:rPr>
          <w:rFonts w:asciiTheme="majorHAnsi" w:hAnsiTheme="majorHAnsi" w:cstheme="majorHAnsi"/>
          <w:sz w:val="26"/>
          <w:szCs w:val="26"/>
        </w:rPr>
        <w:t>Học sinh củng cố lại kiến thức đã học thông qua một số bài tập.</w:t>
      </w:r>
    </w:p>
    <w:p w:rsidR="004C2D03" w:rsidRPr="00861028" w:rsidRDefault="00681803" w:rsidP="00861028">
      <w:pPr>
        <w:tabs>
          <w:tab w:val="left" w:pos="567"/>
          <w:tab w:val="left" w:pos="1134"/>
        </w:tabs>
        <w:spacing w:after="0" w:line="276" w:lineRule="auto"/>
        <w:ind w:left="284" w:right="-1"/>
        <w:rPr>
          <w:rFonts w:asciiTheme="majorHAnsi" w:hAnsiTheme="majorHAnsi" w:cstheme="majorHAnsi"/>
          <w:sz w:val="26"/>
          <w:szCs w:val="26"/>
        </w:rPr>
      </w:pPr>
      <w:r w:rsidRPr="001E5CCB">
        <w:rPr>
          <w:rFonts w:asciiTheme="majorHAnsi" w:hAnsiTheme="majorHAnsi" w:cstheme="majorHAnsi"/>
          <w:b/>
          <w:sz w:val="26"/>
          <w:szCs w:val="26"/>
        </w:rPr>
        <w:t xml:space="preserve">b) Nội dung: </w:t>
      </w:r>
      <w:r w:rsidR="00861028" w:rsidRPr="00861028">
        <w:rPr>
          <w:rFonts w:asciiTheme="majorHAnsi" w:hAnsiTheme="majorHAnsi" w:cstheme="majorHAnsi"/>
          <w:sz w:val="26"/>
          <w:szCs w:val="26"/>
        </w:rPr>
        <w:t>Trả lời câu hỏi trắc nghiệm:</w:t>
      </w:r>
    </w:p>
    <w:p w:rsidR="00861028" w:rsidRDefault="00861028" w:rsidP="00861028">
      <w:pPr>
        <w:tabs>
          <w:tab w:val="left" w:pos="567"/>
          <w:tab w:val="left" w:pos="1134"/>
        </w:tabs>
        <w:spacing w:after="0" w:line="276" w:lineRule="auto"/>
        <w:ind w:left="284" w:right="-1"/>
        <w:rPr>
          <w:rFonts w:asciiTheme="majorHAnsi" w:hAnsiTheme="majorHAnsi" w:cstheme="majorHAnsi"/>
          <w:bCs/>
          <w:sz w:val="26"/>
          <w:szCs w:val="26"/>
        </w:rPr>
      </w:pPr>
      <w:r w:rsidRPr="00515C9B">
        <w:rPr>
          <w:rFonts w:asciiTheme="majorHAnsi" w:hAnsiTheme="majorHAnsi" w:cstheme="majorHAnsi"/>
          <w:b/>
          <w:sz w:val="26"/>
          <w:szCs w:val="26"/>
        </w:rPr>
        <w:t>Câu 1.</w:t>
      </w:r>
      <w:r>
        <w:rPr>
          <w:rFonts w:asciiTheme="majorHAnsi" w:hAnsiTheme="majorHAnsi" w:cstheme="majorHAnsi"/>
          <w:sz w:val="26"/>
          <w:szCs w:val="26"/>
        </w:rPr>
        <w:t xml:space="preserve"> </w:t>
      </w:r>
      <w:r w:rsidRPr="00861028">
        <w:rPr>
          <w:rFonts w:asciiTheme="majorHAnsi" w:hAnsiTheme="majorHAnsi" w:cstheme="majorHAnsi"/>
          <w:bCs/>
          <w:sz w:val="26"/>
          <w:szCs w:val="26"/>
        </w:rPr>
        <w:t>cot của một góc nhọn là tỉ số giữa</w:t>
      </w:r>
    </w:p>
    <w:p w:rsidR="00861028" w:rsidRPr="00861028" w:rsidRDefault="00861028" w:rsidP="00861028">
      <w:pPr>
        <w:spacing w:after="0" w:line="276" w:lineRule="auto"/>
        <w:ind w:left="284" w:right="-1"/>
        <w:rPr>
          <w:rFonts w:asciiTheme="majorHAnsi" w:eastAsiaTheme="minorEastAsia" w:hAnsiTheme="majorHAnsi" w:cstheme="majorHAnsi"/>
          <w:b/>
          <w:bCs/>
          <w:iCs/>
          <w:sz w:val="26"/>
          <w:szCs w:val="26"/>
        </w:rPr>
      </w:pPr>
      <w:r w:rsidRPr="009C32C5">
        <w:rPr>
          <w:rFonts w:asciiTheme="majorHAnsi" w:hAnsiTheme="majorHAnsi" w:cstheme="majorHAnsi"/>
          <w:bCs/>
          <w:sz w:val="26"/>
          <w:szCs w:val="26"/>
        </w:rPr>
        <w:lastRenderedPageBreak/>
        <w:t xml:space="preserve">A. </w:t>
      </w:r>
      <m:oMath>
        <m:f>
          <m:fPr>
            <m:ctrlPr>
              <w:rPr>
                <w:rFonts w:ascii="Cambria Math" w:hAnsi="Cambria Math" w:cstheme="majorHAnsi"/>
                <w:bCs/>
                <w:i/>
                <w:iCs/>
                <w:sz w:val="26"/>
                <w:szCs w:val="26"/>
                <w:lang w:val="en-US"/>
              </w:rPr>
            </m:ctrlPr>
          </m:fPr>
          <m:num>
            <m:r>
              <w:rPr>
                <w:rFonts w:ascii="Cambria Math" w:hAnsi="Cambria Math" w:cstheme="majorHAnsi"/>
                <w:sz w:val="26"/>
                <w:szCs w:val="26"/>
              </w:rPr>
              <m:t>Cạnh đối</m:t>
            </m:r>
          </m:num>
          <m:den>
            <m:r>
              <w:rPr>
                <w:rFonts w:ascii="Cambria Math" w:hAnsi="Cambria Math" w:cstheme="majorHAnsi"/>
                <w:sz w:val="26"/>
                <w:szCs w:val="26"/>
              </w:rPr>
              <m:t>Cạnh kề</m:t>
            </m:r>
          </m:den>
        </m:f>
      </m:oMath>
      <w:r w:rsidRPr="009C32C5">
        <w:rPr>
          <w:rFonts w:asciiTheme="majorHAnsi" w:eastAsiaTheme="minorEastAsia" w:hAnsiTheme="majorHAnsi" w:cstheme="majorHAnsi"/>
          <w:bCs/>
          <w:iCs/>
          <w:sz w:val="26"/>
          <w:szCs w:val="26"/>
        </w:rPr>
        <w:t>.</w:t>
      </w:r>
      <w:r w:rsidRPr="009C32C5">
        <w:rPr>
          <w:rFonts w:asciiTheme="majorHAnsi" w:eastAsiaTheme="minorEastAsia" w:hAnsiTheme="majorHAnsi" w:cstheme="majorHAnsi"/>
          <w:bCs/>
          <w:iCs/>
          <w:sz w:val="26"/>
          <w:szCs w:val="26"/>
        </w:rPr>
        <w:tab/>
      </w:r>
      <w:r w:rsidRPr="009C32C5">
        <w:rPr>
          <w:rFonts w:asciiTheme="majorHAnsi" w:eastAsiaTheme="minorEastAsia" w:hAnsiTheme="majorHAnsi" w:cstheme="majorHAnsi"/>
          <w:bCs/>
          <w:iCs/>
          <w:sz w:val="26"/>
          <w:szCs w:val="26"/>
        </w:rPr>
        <w:tab/>
      </w:r>
      <w:r w:rsidRPr="009C32C5">
        <w:rPr>
          <w:rFonts w:asciiTheme="majorHAnsi" w:eastAsiaTheme="minorEastAsia" w:hAnsiTheme="majorHAnsi" w:cstheme="majorHAnsi"/>
          <w:bCs/>
          <w:iCs/>
          <w:sz w:val="26"/>
          <w:szCs w:val="26"/>
        </w:rPr>
        <w:tab/>
        <w:t xml:space="preserve">B. </w:t>
      </w:r>
      <m:oMath>
        <m:f>
          <m:fPr>
            <m:ctrlPr>
              <w:rPr>
                <w:rFonts w:ascii="Cambria Math" w:eastAsiaTheme="minorEastAsia" w:hAnsi="Cambria Math" w:cstheme="majorHAnsi"/>
                <w:bCs/>
                <w:i/>
                <w:iCs/>
                <w:sz w:val="26"/>
                <w:szCs w:val="26"/>
                <w:lang w:val="en-US"/>
              </w:rPr>
            </m:ctrlPr>
          </m:fPr>
          <m:num>
            <m:r>
              <w:rPr>
                <w:rFonts w:ascii="Cambria Math" w:eastAsiaTheme="minorEastAsia" w:hAnsi="Cambria Math" w:cstheme="majorHAnsi"/>
                <w:sz w:val="26"/>
                <w:szCs w:val="26"/>
              </w:rPr>
              <m:t>Cạnh kề</m:t>
            </m:r>
          </m:num>
          <m:den>
            <m:r>
              <w:rPr>
                <w:rFonts w:ascii="Cambria Math" w:eastAsiaTheme="minorEastAsia" w:hAnsi="Cambria Math" w:cstheme="majorHAnsi"/>
                <w:sz w:val="26"/>
                <w:szCs w:val="26"/>
              </w:rPr>
              <m:t>Cạnh đối</m:t>
            </m:r>
          </m:den>
        </m:f>
      </m:oMath>
      <w:r w:rsidRPr="009C32C5">
        <w:rPr>
          <w:rFonts w:asciiTheme="majorHAnsi" w:eastAsiaTheme="minorEastAsia" w:hAnsiTheme="majorHAnsi" w:cstheme="majorHAnsi"/>
          <w:bCs/>
          <w:iCs/>
          <w:sz w:val="26"/>
          <w:szCs w:val="26"/>
        </w:rPr>
        <w:t xml:space="preserve"> .</w:t>
      </w:r>
      <w:r w:rsidRPr="009C32C5">
        <w:rPr>
          <w:rFonts w:asciiTheme="majorHAnsi" w:eastAsiaTheme="minorEastAsia" w:hAnsiTheme="majorHAnsi" w:cstheme="majorHAnsi"/>
          <w:bCs/>
          <w:iCs/>
          <w:sz w:val="26"/>
          <w:szCs w:val="26"/>
        </w:rPr>
        <w:tab/>
      </w:r>
      <w:r w:rsidRPr="009C32C5">
        <w:rPr>
          <w:rFonts w:asciiTheme="majorHAnsi" w:eastAsiaTheme="minorEastAsia" w:hAnsiTheme="majorHAnsi" w:cstheme="majorHAnsi"/>
          <w:bCs/>
          <w:iCs/>
          <w:sz w:val="26"/>
          <w:szCs w:val="26"/>
        </w:rPr>
        <w:tab/>
      </w:r>
      <w:r w:rsidRPr="009C32C5">
        <w:rPr>
          <w:rFonts w:asciiTheme="majorHAnsi" w:eastAsiaTheme="minorEastAsia" w:hAnsiTheme="majorHAnsi" w:cstheme="majorHAnsi"/>
          <w:bCs/>
          <w:iCs/>
          <w:sz w:val="26"/>
          <w:szCs w:val="26"/>
        </w:rPr>
        <w:tab/>
        <w:t xml:space="preserve">C. </w:t>
      </w:r>
      <m:oMath>
        <m:f>
          <m:fPr>
            <m:ctrlPr>
              <w:rPr>
                <w:rFonts w:ascii="Cambria Math" w:eastAsiaTheme="minorEastAsia" w:hAnsi="Cambria Math" w:cstheme="majorHAnsi"/>
                <w:bCs/>
                <w:i/>
                <w:iCs/>
                <w:sz w:val="26"/>
                <w:szCs w:val="26"/>
                <w:lang w:val="en-US"/>
              </w:rPr>
            </m:ctrlPr>
          </m:fPr>
          <m:num>
            <m:r>
              <w:rPr>
                <w:rFonts w:ascii="Cambria Math" w:eastAsiaTheme="minorEastAsia" w:hAnsi="Cambria Math" w:cstheme="majorHAnsi"/>
                <w:sz w:val="26"/>
                <w:szCs w:val="26"/>
              </w:rPr>
              <m:t>Cạnh kề</m:t>
            </m:r>
          </m:num>
          <m:den>
            <m:r>
              <w:rPr>
                <w:rFonts w:ascii="Cambria Math" w:eastAsiaTheme="minorEastAsia" w:hAnsi="Cambria Math" w:cstheme="majorHAnsi"/>
                <w:sz w:val="26"/>
                <w:szCs w:val="26"/>
              </w:rPr>
              <m:t>Cạnh huyền</m:t>
            </m:r>
          </m:den>
        </m:f>
      </m:oMath>
      <w:r w:rsidRPr="009C32C5">
        <w:rPr>
          <w:rFonts w:asciiTheme="majorHAnsi" w:eastAsiaTheme="minorEastAsia" w:hAnsiTheme="majorHAnsi" w:cstheme="majorHAnsi"/>
          <w:bCs/>
          <w:iCs/>
          <w:sz w:val="26"/>
          <w:szCs w:val="26"/>
        </w:rPr>
        <w:t>.</w:t>
      </w:r>
      <w:r w:rsidRPr="009C32C5">
        <w:rPr>
          <w:rFonts w:asciiTheme="majorHAnsi" w:eastAsiaTheme="minorEastAsia" w:hAnsiTheme="majorHAnsi" w:cstheme="majorHAnsi"/>
          <w:bCs/>
          <w:iCs/>
          <w:sz w:val="26"/>
          <w:szCs w:val="26"/>
          <w:lang w:val="en-US"/>
        </w:rPr>
        <w:tab/>
      </w:r>
      <w:r w:rsidRPr="009C32C5">
        <w:rPr>
          <w:rFonts w:asciiTheme="majorHAnsi" w:eastAsiaTheme="minorEastAsia" w:hAnsiTheme="majorHAnsi" w:cstheme="majorHAnsi"/>
          <w:bCs/>
          <w:iCs/>
          <w:sz w:val="26"/>
          <w:szCs w:val="26"/>
          <w:lang w:val="en-US"/>
        </w:rPr>
        <w:tab/>
      </w:r>
      <w:r w:rsidRPr="009C32C5">
        <w:rPr>
          <w:rFonts w:asciiTheme="majorHAnsi" w:eastAsiaTheme="minorEastAsia" w:hAnsiTheme="majorHAnsi" w:cstheme="majorHAnsi"/>
          <w:bCs/>
          <w:iCs/>
          <w:sz w:val="26"/>
          <w:szCs w:val="26"/>
          <w:lang w:val="en-US"/>
        </w:rPr>
        <w:tab/>
      </w:r>
      <w:r w:rsidRPr="009C32C5">
        <w:rPr>
          <w:rFonts w:asciiTheme="majorHAnsi" w:eastAsiaTheme="minorEastAsia" w:hAnsiTheme="majorHAnsi" w:cstheme="majorHAnsi"/>
          <w:bCs/>
          <w:iCs/>
          <w:sz w:val="26"/>
          <w:szCs w:val="26"/>
        </w:rPr>
        <w:t xml:space="preserve">D. </w:t>
      </w:r>
      <m:oMath>
        <m:f>
          <m:fPr>
            <m:ctrlPr>
              <w:rPr>
                <w:rFonts w:ascii="Cambria Math" w:eastAsiaTheme="minorEastAsia" w:hAnsi="Cambria Math" w:cstheme="majorHAnsi"/>
                <w:bCs/>
                <w:i/>
                <w:iCs/>
                <w:sz w:val="26"/>
                <w:szCs w:val="26"/>
                <w:lang w:val="en-US"/>
              </w:rPr>
            </m:ctrlPr>
          </m:fPr>
          <m:num>
            <m:r>
              <w:rPr>
                <w:rFonts w:ascii="Cambria Math" w:eastAsiaTheme="minorEastAsia" w:hAnsi="Cambria Math" w:cstheme="majorHAnsi"/>
                <w:sz w:val="26"/>
                <w:szCs w:val="26"/>
              </w:rPr>
              <m:t>Cạnh </m:t>
            </m:r>
            <m:r>
              <w:rPr>
                <w:rFonts w:ascii="Cambria Math" w:eastAsiaTheme="minorEastAsia" w:hAnsi="Cambria Math" w:cstheme="majorHAnsi"/>
                <w:sz w:val="26"/>
                <w:szCs w:val="26"/>
                <w:lang w:val="en-US"/>
              </w:rPr>
              <m:t>đối</m:t>
            </m:r>
          </m:num>
          <m:den>
            <m:r>
              <w:rPr>
                <w:rFonts w:ascii="Cambria Math" w:eastAsiaTheme="minorEastAsia" w:hAnsi="Cambria Math" w:cstheme="majorHAnsi"/>
                <w:sz w:val="26"/>
                <w:szCs w:val="26"/>
              </w:rPr>
              <m:t>Cạnh huyền</m:t>
            </m:r>
          </m:den>
        </m:f>
      </m:oMath>
      <w:r w:rsidRPr="009C32C5">
        <w:rPr>
          <w:rFonts w:asciiTheme="majorHAnsi" w:eastAsiaTheme="minorEastAsia" w:hAnsiTheme="majorHAnsi" w:cstheme="majorHAnsi"/>
          <w:bCs/>
          <w:iCs/>
          <w:sz w:val="26"/>
          <w:szCs w:val="26"/>
        </w:rPr>
        <w:t>.</w:t>
      </w:r>
    </w:p>
    <w:p w:rsidR="00861028" w:rsidRPr="00BE13BA" w:rsidRDefault="00861028" w:rsidP="00861028">
      <w:pPr>
        <w:spacing w:after="0" w:line="276" w:lineRule="auto"/>
        <w:ind w:left="284" w:right="-1"/>
        <w:rPr>
          <w:rFonts w:asciiTheme="majorHAnsi" w:hAnsiTheme="majorHAnsi" w:cstheme="majorHAnsi"/>
          <w:bCs/>
          <w:sz w:val="26"/>
          <w:szCs w:val="26"/>
          <w:lang w:val="fr-FR"/>
        </w:rPr>
      </w:pPr>
      <w:r w:rsidRPr="00515C9B">
        <w:rPr>
          <w:rFonts w:asciiTheme="majorHAnsi" w:hAnsiTheme="majorHAnsi" w:cstheme="majorHAnsi"/>
          <w:b/>
          <w:sz w:val="26"/>
          <w:szCs w:val="26"/>
        </w:rPr>
        <w:t>Câu 2.</w:t>
      </w:r>
      <w:r>
        <w:rPr>
          <w:rFonts w:asciiTheme="majorHAnsi" w:hAnsiTheme="majorHAnsi" w:cstheme="majorHAnsi"/>
          <w:sz w:val="26"/>
          <w:szCs w:val="26"/>
        </w:rPr>
        <w:t xml:space="preserve"> </w:t>
      </w:r>
      <w:r w:rsidR="009C32C5" w:rsidRPr="009C32C5">
        <w:rPr>
          <w:rFonts w:asciiTheme="majorHAnsi" w:hAnsiTheme="majorHAnsi" w:cstheme="majorHAnsi"/>
          <w:bCs/>
          <w:sz w:val="26"/>
          <w:szCs w:val="26"/>
          <w:lang w:val="en-US"/>
        </w:rPr>
        <w:t xml:space="preserve">Cho tam giác ABC vuông tại A, có AC =3 cm, BC = 6 cm. </w:t>
      </w:r>
      <w:r w:rsidR="009C32C5" w:rsidRPr="00BE13BA">
        <w:rPr>
          <w:rFonts w:asciiTheme="majorHAnsi" w:hAnsiTheme="majorHAnsi" w:cstheme="majorHAnsi"/>
          <w:bCs/>
          <w:sz w:val="26"/>
          <w:szCs w:val="26"/>
          <w:lang w:val="fr-FR"/>
        </w:rPr>
        <w:t>Số đo góc B là</w:t>
      </w:r>
    </w:p>
    <w:p w:rsidR="009C32C5" w:rsidRDefault="009C32C5" w:rsidP="00861028">
      <w:pPr>
        <w:spacing w:after="0" w:line="276" w:lineRule="auto"/>
        <w:ind w:left="284" w:right="-1"/>
        <w:rPr>
          <w:rFonts w:asciiTheme="majorHAnsi" w:hAnsiTheme="majorHAnsi" w:cstheme="majorHAnsi"/>
          <w:bCs/>
          <w:sz w:val="26"/>
          <w:szCs w:val="26"/>
        </w:rPr>
      </w:pPr>
      <w:r>
        <w:rPr>
          <w:rFonts w:asciiTheme="majorHAnsi" w:hAnsiTheme="majorHAnsi" w:cstheme="majorHAnsi"/>
          <w:bCs/>
          <w:sz w:val="26"/>
          <w:szCs w:val="26"/>
        </w:rPr>
        <w:t xml:space="preserve">A. </w:t>
      </w:r>
      <w:r w:rsidRPr="009C32C5">
        <w:rPr>
          <w:rFonts w:asciiTheme="majorHAnsi" w:hAnsiTheme="majorHAnsi" w:cstheme="majorHAnsi"/>
          <w:bCs/>
          <w:position w:val="-6"/>
          <w:sz w:val="26"/>
          <w:szCs w:val="26"/>
        </w:rPr>
        <w:object w:dxaOrig="420" w:dyaOrig="279">
          <v:shape id="_x0000_i1115" type="#_x0000_t75" style="width:21pt;height:14.25pt" o:ole="">
            <v:imagedata r:id="rId176" o:title=""/>
          </v:shape>
          <o:OLEObject Type="Embed" ProgID="Equation.DSMT4" ShapeID="_x0000_i1115" DrawAspect="Content" ObjectID="_1797020999" r:id="rId177"/>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B. </w:t>
      </w:r>
      <w:r w:rsidRPr="009C32C5">
        <w:rPr>
          <w:rFonts w:asciiTheme="majorHAnsi" w:hAnsiTheme="majorHAnsi" w:cstheme="majorHAnsi"/>
          <w:bCs/>
          <w:position w:val="-6"/>
          <w:sz w:val="26"/>
          <w:szCs w:val="26"/>
        </w:rPr>
        <w:object w:dxaOrig="440" w:dyaOrig="279">
          <v:shape id="_x0000_i1116" type="#_x0000_t75" style="width:21.75pt;height:14.25pt" o:ole="">
            <v:imagedata r:id="rId178" o:title=""/>
          </v:shape>
          <o:OLEObject Type="Embed" ProgID="Equation.DSMT4" ShapeID="_x0000_i1116" DrawAspect="Content" ObjectID="_1797021000" r:id="rId179"/>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C. </w:t>
      </w:r>
      <w:r w:rsidRPr="009C32C5">
        <w:rPr>
          <w:rFonts w:asciiTheme="majorHAnsi" w:hAnsiTheme="majorHAnsi" w:cstheme="majorHAnsi"/>
          <w:bCs/>
          <w:position w:val="-6"/>
          <w:sz w:val="26"/>
          <w:szCs w:val="26"/>
        </w:rPr>
        <w:object w:dxaOrig="440" w:dyaOrig="279">
          <v:shape id="_x0000_i1117" type="#_x0000_t75" style="width:21.75pt;height:14.25pt" o:ole="">
            <v:imagedata r:id="rId180" o:title=""/>
          </v:shape>
          <o:OLEObject Type="Embed" ProgID="Equation.DSMT4" ShapeID="_x0000_i1117" DrawAspect="Content" ObjectID="_1797021001" r:id="rId181"/>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D. </w:t>
      </w:r>
      <w:r w:rsidRPr="009C32C5">
        <w:rPr>
          <w:rFonts w:asciiTheme="majorHAnsi" w:hAnsiTheme="majorHAnsi" w:cstheme="majorHAnsi"/>
          <w:bCs/>
          <w:position w:val="-6"/>
          <w:sz w:val="26"/>
          <w:szCs w:val="26"/>
        </w:rPr>
        <w:object w:dxaOrig="420" w:dyaOrig="279">
          <v:shape id="_x0000_i1118" type="#_x0000_t75" style="width:21pt;height:14.25pt" o:ole="">
            <v:imagedata r:id="rId182" o:title=""/>
          </v:shape>
          <o:OLEObject Type="Embed" ProgID="Equation.DSMT4" ShapeID="_x0000_i1118" DrawAspect="Content" ObjectID="_1797021002" r:id="rId183"/>
        </w:object>
      </w:r>
      <w:r>
        <w:rPr>
          <w:rFonts w:asciiTheme="majorHAnsi" w:hAnsiTheme="majorHAnsi" w:cstheme="majorHAnsi"/>
          <w:bCs/>
          <w:sz w:val="26"/>
          <w:szCs w:val="26"/>
        </w:rPr>
        <w:t>.</w:t>
      </w:r>
    </w:p>
    <w:p w:rsidR="009C32C5" w:rsidRDefault="009C32C5" w:rsidP="00861028">
      <w:pPr>
        <w:spacing w:after="0" w:line="276" w:lineRule="auto"/>
        <w:ind w:left="284" w:right="-1"/>
        <w:rPr>
          <w:rFonts w:asciiTheme="majorHAnsi" w:hAnsiTheme="majorHAnsi" w:cstheme="majorHAnsi"/>
          <w:bCs/>
          <w:sz w:val="26"/>
          <w:szCs w:val="26"/>
        </w:rPr>
      </w:pPr>
      <w:r w:rsidRPr="00515C9B">
        <w:rPr>
          <w:rFonts w:asciiTheme="majorHAnsi" w:hAnsiTheme="majorHAnsi" w:cstheme="majorHAnsi"/>
          <w:b/>
          <w:bCs/>
          <w:sz w:val="26"/>
          <w:szCs w:val="26"/>
        </w:rPr>
        <w:t xml:space="preserve">Câu 3. </w:t>
      </w:r>
      <w:r w:rsidRPr="009C32C5">
        <w:rPr>
          <w:rFonts w:asciiTheme="majorHAnsi" w:hAnsiTheme="majorHAnsi" w:cstheme="majorHAnsi"/>
          <w:bCs/>
          <w:sz w:val="26"/>
          <w:szCs w:val="26"/>
        </w:rPr>
        <w:t xml:space="preserve">Kết quả của </w:t>
      </w:r>
      <m:oMath>
        <m:r>
          <m:rPr>
            <m:nor/>
          </m:rPr>
          <w:rPr>
            <w:rFonts w:asciiTheme="majorHAnsi" w:hAnsiTheme="majorHAnsi" w:cstheme="majorHAnsi"/>
            <w:bCs/>
            <w:sz w:val="26"/>
            <w:szCs w:val="26"/>
          </w:rPr>
          <m:t>cot</m:t>
        </m:r>
        <m:r>
          <m:rPr>
            <m:nor/>
          </m:rPr>
          <w:rPr>
            <w:rFonts w:ascii="Cambria Math" w:hAnsiTheme="majorHAnsi" w:cstheme="majorHAnsi"/>
            <w:bCs/>
            <w:sz w:val="26"/>
            <w:szCs w:val="26"/>
          </w:rPr>
          <m:t xml:space="preserve"> </m:t>
        </m:r>
        <m:r>
          <m:rPr>
            <m:nor/>
          </m:rPr>
          <w:rPr>
            <w:rFonts w:asciiTheme="majorHAnsi" w:hAnsiTheme="majorHAnsi" w:cstheme="majorHAnsi"/>
            <w:bCs/>
            <w:sz w:val="26"/>
            <w:szCs w:val="26"/>
          </w:rPr>
          <m:t>3</m:t>
        </m:r>
        <m:sSup>
          <m:sSupPr>
            <m:ctrlPr>
              <w:rPr>
                <w:rFonts w:ascii="Cambria Math" w:hAnsi="Cambria Math" w:cstheme="majorHAnsi"/>
                <w:bCs/>
                <w:i/>
                <w:iCs/>
                <w:sz w:val="26"/>
                <w:szCs w:val="26"/>
                <w:lang w:val="en-US"/>
              </w:rPr>
            </m:ctrlPr>
          </m:sSupPr>
          <m:e>
            <m:r>
              <w:rPr>
                <w:rFonts w:ascii="Cambria Math" w:hAnsi="Cambria Math" w:cstheme="majorHAnsi"/>
                <w:sz w:val="26"/>
                <w:szCs w:val="26"/>
              </w:rPr>
              <m:t>5</m:t>
            </m:r>
          </m:e>
          <m:sup>
            <m:r>
              <w:rPr>
                <w:rFonts w:ascii="Cambria Math" w:hAnsi="Cambria Math" w:cstheme="majorHAnsi"/>
                <w:sz w:val="26"/>
                <w:szCs w:val="26"/>
              </w:rPr>
              <m:t>∘</m:t>
            </m:r>
          </m:sup>
        </m:sSup>
        <m:r>
          <w:rPr>
            <w:rFonts w:ascii="Cambria Math" w:hAnsi="Cambria Math" w:cstheme="majorHAnsi"/>
            <w:sz w:val="26"/>
            <w:szCs w:val="26"/>
          </w:rPr>
          <m:t>2</m:t>
        </m:r>
        <m:sSup>
          <m:sSupPr>
            <m:ctrlPr>
              <w:rPr>
                <w:rFonts w:ascii="Cambria Math" w:hAnsi="Cambria Math" w:cstheme="majorHAnsi"/>
                <w:bCs/>
                <w:i/>
                <w:iCs/>
                <w:sz w:val="26"/>
                <w:szCs w:val="26"/>
                <w:lang w:val="en-US"/>
              </w:rPr>
            </m:ctrlPr>
          </m:sSupPr>
          <m:e>
            <m:r>
              <w:rPr>
                <w:rFonts w:ascii="Cambria Math" w:hAnsi="Cambria Math" w:cstheme="majorHAnsi"/>
                <w:sz w:val="26"/>
                <w:szCs w:val="26"/>
              </w:rPr>
              <m:t>0</m:t>
            </m:r>
          </m:e>
          <m:sup>
            <m:r>
              <w:rPr>
                <w:rFonts w:ascii="Cambria Math" w:hAnsi="Cambria Math" w:cstheme="majorHAnsi"/>
                <w:sz w:val="26"/>
                <w:szCs w:val="26"/>
              </w:rPr>
              <m:t>'</m:t>
            </m:r>
          </m:sup>
        </m:sSup>
      </m:oMath>
      <w:r w:rsidRPr="009C32C5">
        <w:rPr>
          <w:rFonts w:asciiTheme="majorHAnsi" w:hAnsiTheme="majorHAnsi" w:cstheme="majorHAnsi"/>
          <w:bCs/>
          <w:sz w:val="26"/>
          <w:szCs w:val="26"/>
        </w:rPr>
        <w:t xml:space="preserve"> (làm tròn đến chữ số thập phân thứ ba)</w:t>
      </w:r>
      <w:r>
        <w:rPr>
          <w:rFonts w:asciiTheme="majorHAnsi" w:hAnsiTheme="majorHAnsi" w:cstheme="majorHAnsi"/>
          <w:bCs/>
          <w:sz w:val="26"/>
          <w:szCs w:val="26"/>
        </w:rPr>
        <w:t xml:space="preserve"> là</w:t>
      </w:r>
    </w:p>
    <w:p w:rsidR="009C32C5" w:rsidRDefault="009C32C5" w:rsidP="00861028">
      <w:pPr>
        <w:spacing w:after="0" w:line="276" w:lineRule="auto"/>
        <w:ind w:left="284" w:right="-1"/>
        <w:rPr>
          <w:rFonts w:asciiTheme="majorHAnsi" w:hAnsiTheme="majorHAnsi" w:cstheme="majorHAnsi"/>
          <w:bCs/>
          <w:sz w:val="26"/>
          <w:szCs w:val="26"/>
        </w:rPr>
      </w:pPr>
      <w:r>
        <w:rPr>
          <w:rFonts w:asciiTheme="majorHAnsi" w:hAnsiTheme="majorHAnsi" w:cstheme="majorHAnsi"/>
          <w:bCs/>
          <w:sz w:val="26"/>
          <w:szCs w:val="26"/>
        </w:rPr>
        <w:t xml:space="preserve">A. </w:t>
      </w:r>
      <w:r w:rsidRPr="009C32C5">
        <w:rPr>
          <w:rFonts w:asciiTheme="majorHAnsi" w:hAnsiTheme="majorHAnsi" w:cstheme="majorHAnsi"/>
          <w:bCs/>
          <w:position w:val="-10"/>
          <w:sz w:val="26"/>
          <w:szCs w:val="26"/>
        </w:rPr>
        <w:object w:dxaOrig="620" w:dyaOrig="320">
          <v:shape id="_x0000_i1119" type="#_x0000_t75" style="width:30.75pt;height:15.75pt" o:ole="">
            <v:imagedata r:id="rId184" o:title=""/>
          </v:shape>
          <o:OLEObject Type="Embed" ProgID="Equation.DSMT4" ShapeID="_x0000_i1119" DrawAspect="Content" ObjectID="_1797021003" r:id="rId185"/>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B. </w:t>
      </w:r>
      <w:r w:rsidRPr="009C32C5">
        <w:rPr>
          <w:rFonts w:asciiTheme="majorHAnsi" w:hAnsiTheme="majorHAnsi" w:cstheme="majorHAnsi"/>
          <w:bCs/>
          <w:position w:val="-10"/>
          <w:sz w:val="26"/>
          <w:szCs w:val="26"/>
        </w:rPr>
        <w:object w:dxaOrig="639" w:dyaOrig="320">
          <v:shape id="_x0000_i1120" type="#_x0000_t75" style="width:32.25pt;height:15.75pt" o:ole="">
            <v:imagedata r:id="rId186" o:title=""/>
          </v:shape>
          <o:OLEObject Type="Embed" ProgID="Equation.DSMT4" ShapeID="_x0000_i1120" DrawAspect="Content" ObjectID="_1797021004" r:id="rId187"/>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C. </w:t>
      </w:r>
      <w:r w:rsidRPr="009C32C5">
        <w:rPr>
          <w:rFonts w:asciiTheme="majorHAnsi" w:hAnsiTheme="majorHAnsi" w:cstheme="majorHAnsi"/>
          <w:bCs/>
          <w:position w:val="-10"/>
          <w:sz w:val="26"/>
          <w:szCs w:val="26"/>
        </w:rPr>
        <w:object w:dxaOrig="620" w:dyaOrig="320">
          <v:shape id="_x0000_i1121" type="#_x0000_t75" style="width:30.75pt;height:15.75pt" o:ole="">
            <v:imagedata r:id="rId188" o:title=""/>
          </v:shape>
          <o:OLEObject Type="Embed" ProgID="Equation.DSMT4" ShapeID="_x0000_i1121" DrawAspect="Content" ObjectID="_1797021005" r:id="rId189"/>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D. </w:t>
      </w:r>
      <w:r w:rsidRPr="009C32C5">
        <w:rPr>
          <w:rFonts w:asciiTheme="majorHAnsi" w:hAnsiTheme="majorHAnsi" w:cstheme="majorHAnsi"/>
          <w:bCs/>
          <w:position w:val="-10"/>
          <w:sz w:val="26"/>
          <w:szCs w:val="26"/>
        </w:rPr>
        <w:object w:dxaOrig="639" w:dyaOrig="320">
          <v:shape id="_x0000_i1122" type="#_x0000_t75" style="width:32.25pt;height:15.75pt" o:ole="">
            <v:imagedata r:id="rId190" o:title=""/>
          </v:shape>
          <o:OLEObject Type="Embed" ProgID="Equation.DSMT4" ShapeID="_x0000_i1122" DrawAspect="Content" ObjectID="_1797021006" r:id="rId191"/>
        </w:object>
      </w:r>
      <w:r>
        <w:rPr>
          <w:rFonts w:asciiTheme="majorHAnsi" w:hAnsiTheme="majorHAnsi" w:cstheme="majorHAnsi"/>
          <w:bCs/>
          <w:sz w:val="26"/>
          <w:szCs w:val="26"/>
        </w:rPr>
        <w:t>.</w:t>
      </w:r>
    </w:p>
    <w:p w:rsidR="009C32C5" w:rsidRDefault="009C32C5" w:rsidP="00861028">
      <w:pPr>
        <w:spacing w:after="0" w:line="276" w:lineRule="auto"/>
        <w:ind w:left="284" w:right="-1"/>
        <w:rPr>
          <w:rFonts w:asciiTheme="majorHAnsi" w:hAnsiTheme="majorHAnsi" w:cstheme="majorHAnsi"/>
          <w:bCs/>
          <w:sz w:val="26"/>
          <w:szCs w:val="26"/>
        </w:rPr>
      </w:pPr>
      <w:r w:rsidRPr="00515C9B">
        <w:rPr>
          <w:rFonts w:asciiTheme="majorHAnsi" w:hAnsiTheme="majorHAnsi" w:cstheme="majorHAnsi"/>
          <w:b/>
          <w:bCs/>
          <w:sz w:val="26"/>
          <w:szCs w:val="26"/>
        </w:rPr>
        <w:t>Câu 4.</w:t>
      </w:r>
      <w:r>
        <w:rPr>
          <w:rFonts w:asciiTheme="majorHAnsi" w:hAnsiTheme="majorHAnsi" w:cstheme="majorHAnsi"/>
          <w:bCs/>
          <w:sz w:val="26"/>
          <w:szCs w:val="26"/>
        </w:rPr>
        <w:t xml:space="preserve"> </w:t>
      </w:r>
      <w:r w:rsidRPr="009C32C5">
        <w:rPr>
          <w:rFonts w:asciiTheme="majorHAnsi" w:hAnsiTheme="majorHAnsi" w:cstheme="majorHAnsi"/>
          <w:bCs/>
          <w:sz w:val="26"/>
          <w:szCs w:val="26"/>
        </w:rPr>
        <w:t>Cho tam giác ABC vuông tạ</w:t>
      </w:r>
      <w:r w:rsidR="003D336D">
        <w:rPr>
          <w:rFonts w:asciiTheme="majorHAnsi" w:hAnsiTheme="majorHAnsi" w:cstheme="majorHAnsi"/>
          <w:bCs/>
          <w:sz w:val="26"/>
          <w:szCs w:val="26"/>
        </w:rPr>
        <w:t xml:space="preserve">i B, có </w:t>
      </w:r>
      <w:r w:rsidR="003D336D" w:rsidRPr="003D336D">
        <w:rPr>
          <w:rFonts w:asciiTheme="majorHAnsi" w:hAnsiTheme="majorHAnsi" w:cstheme="majorHAnsi"/>
          <w:bCs/>
          <w:position w:val="-6"/>
          <w:sz w:val="26"/>
          <w:szCs w:val="26"/>
        </w:rPr>
        <w:object w:dxaOrig="880" w:dyaOrig="380">
          <v:shape id="_x0000_i1123" type="#_x0000_t75" style="width:44.25pt;height:18.75pt" o:ole="">
            <v:imagedata r:id="rId192" o:title=""/>
          </v:shape>
          <o:OLEObject Type="Embed" ProgID="Equation.DSMT4" ShapeID="_x0000_i1123" DrawAspect="Content" ObjectID="_1797021007" r:id="rId193"/>
        </w:object>
      </w:r>
      <w:r w:rsidR="003D336D">
        <w:rPr>
          <w:rFonts w:asciiTheme="majorHAnsi" w:hAnsiTheme="majorHAnsi" w:cstheme="majorHAnsi"/>
          <w:bCs/>
          <w:sz w:val="26"/>
          <w:szCs w:val="26"/>
        </w:rPr>
        <w:t>, AB</w:t>
      </w:r>
      <w:r w:rsidRPr="009C32C5">
        <w:rPr>
          <w:rFonts w:asciiTheme="majorHAnsi" w:hAnsiTheme="majorHAnsi" w:cstheme="majorHAnsi"/>
          <w:bCs/>
          <w:sz w:val="26"/>
          <w:szCs w:val="26"/>
        </w:rPr>
        <w:t xml:space="preserve"> = 6 cm. </w:t>
      </w:r>
      <w:r w:rsidR="003D336D">
        <w:rPr>
          <w:rFonts w:asciiTheme="majorHAnsi" w:hAnsiTheme="majorHAnsi" w:cstheme="majorHAnsi"/>
          <w:bCs/>
          <w:sz w:val="26"/>
          <w:szCs w:val="26"/>
        </w:rPr>
        <w:t>Tính cạnh AC.</w:t>
      </w:r>
    </w:p>
    <w:p w:rsidR="005D5309" w:rsidRDefault="003D336D" w:rsidP="005D5309">
      <w:pPr>
        <w:spacing w:after="0" w:line="276" w:lineRule="auto"/>
        <w:ind w:left="284" w:right="-1"/>
        <w:rPr>
          <w:rFonts w:asciiTheme="majorHAnsi" w:hAnsiTheme="majorHAnsi" w:cstheme="majorHAnsi"/>
          <w:bCs/>
          <w:sz w:val="26"/>
          <w:szCs w:val="26"/>
        </w:rPr>
      </w:pPr>
      <w:r>
        <w:rPr>
          <w:rFonts w:asciiTheme="majorHAnsi" w:hAnsiTheme="majorHAnsi" w:cstheme="majorHAnsi"/>
          <w:bCs/>
          <w:sz w:val="26"/>
          <w:szCs w:val="26"/>
        </w:rPr>
        <w:t xml:space="preserve">A. </w:t>
      </w:r>
      <w:r w:rsidR="005D5309">
        <w:rPr>
          <w:rFonts w:asciiTheme="majorHAnsi" w:hAnsiTheme="majorHAnsi" w:cstheme="majorHAnsi"/>
          <w:bCs/>
          <w:sz w:val="26"/>
          <w:szCs w:val="26"/>
        </w:rPr>
        <w:t>3 cm.</w:t>
      </w:r>
      <w:r w:rsidR="005D5309">
        <w:rPr>
          <w:rFonts w:asciiTheme="majorHAnsi" w:hAnsiTheme="majorHAnsi" w:cstheme="majorHAnsi"/>
          <w:bCs/>
          <w:sz w:val="26"/>
          <w:szCs w:val="26"/>
        </w:rPr>
        <w:tab/>
      </w:r>
      <w:r w:rsidR="005D5309">
        <w:rPr>
          <w:rFonts w:asciiTheme="majorHAnsi" w:hAnsiTheme="majorHAnsi" w:cstheme="majorHAnsi"/>
          <w:bCs/>
          <w:sz w:val="26"/>
          <w:szCs w:val="26"/>
        </w:rPr>
        <w:tab/>
      </w:r>
      <w:r w:rsidR="005D5309">
        <w:rPr>
          <w:rFonts w:asciiTheme="majorHAnsi" w:hAnsiTheme="majorHAnsi" w:cstheme="majorHAnsi"/>
          <w:bCs/>
          <w:sz w:val="26"/>
          <w:szCs w:val="26"/>
        </w:rPr>
        <w:tab/>
        <w:t>B. 3,5 cm.</w:t>
      </w:r>
      <w:r w:rsidR="005D5309">
        <w:rPr>
          <w:rFonts w:asciiTheme="majorHAnsi" w:hAnsiTheme="majorHAnsi" w:cstheme="majorHAnsi"/>
          <w:bCs/>
          <w:sz w:val="26"/>
          <w:szCs w:val="26"/>
        </w:rPr>
        <w:tab/>
      </w:r>
      <w:r w:rsidR="005D5309">
        <w:rPr>
          <w:rFonts w:asciiTheme="majorHAnsi" w:hAnsiTheme="majorHAnsi" w:cstheme="majorHAnsi"/>
          <w:bCs/>
          <w:sz w:val="26"/>
          <w:szCs w:val="26"/>
        </w:rPr>
        <w:tab/>
      </w:r>
      <w:r w:rsidR="005D5309">
        <w:rPr>
          <w:rFonts w:asciiTheme="majorHAnsi" w:hAnsiTheme="majorHAnsi" w:cstheme="majorHAnsi"/>
          <w:bCs/>
          <w:sz w:val="26"/>
          <w:szCs w:val="26"/>
        </w:rPr>
        <w:tab/>
        <w:t>C</w:t>
      </w:r>
      <w:r>
        <w:rPr>
          <w:rFonts w:asciiTheme="majorHAnsi" w:hAnsiTheme="majorHAnsi" w:cstheme="majorHAnsi"/>
          <w:bCs/>
          <w:sz w:val="26"/>
          <w:szCs w:val="26"/>
        </w:rPr>
        <w:t>.</w:t>
      </w:r>
      <w:r w:rsidR="005D5309">
        <w:rPr>
          <w:rFonts w:asciiTheme="majorHAnsi" w:hAnsiTheme="majorHAnsi" w:cstheme="majorHAnsi"/>
          <w:bCs/>
          <w:sz w:val="26"/>
          <w:szCs w:val="26"/>
        </w:rPr>
        <w:t xml:space="preserve"> 12 cm.</w:t>
      </w:r>
      <w:r w:rsidR="005D5309">
        <w:rPr>
          <w:rFonts w:asciiTheme="majorHAnsi" w:hAnsiTheme="majorHAnsi" w:cstheme="majorHAnsi"/>
          <w:bCs/>
          <w:sz w:val="26"/>
          <w:szCs w:val="26"/>
        </w:rPr>
        <w:tab/>
      </w:r>
      <w:r w:rsidR="005D5309">
        <w:rPr>
          <w:rFonts w:asciiTheme="majorHAnsi" w:hAnsiTheme="majorHAnsi" w:cstheme="majorHAnsi"/>
          <w:bCs/>
          <w:sz w:val="26"/>
          <w:szCs w:val="26"/>
        </w:rPr>
        <w:tab/>
      </w:r>
      <w:r w:rsidR="005D5309">
        <w:rPr>
          <w:rFonts w:asciiTheme="majorHAnsi" w:hAnsiTheme="majorHAnsi" w:cstheme="majorHAnsi"/>
          <w:bCs/>
          <w:sz w:val="26"/>
          <w:szCs w:val="26"/>
        </w:rPr>
        <w:tab/>
        <w:t>D. 10,4 cm.</w:t>
      </w:r>
    </w:p>
    <w:p w:rsidR="009C32C5" w:rsidRDefault="009C32C5" w:rsidP="00861028">
      <w:pPr>
        <w:spacing w:after="0" w:line="276" w:lineRule="auto"/>
        <w:ind w:left="284" w:right="-1"/>
        <w:rPr>
          <w:rFonts w:asciiTheme="majorHAnsi" w:hAnsiTheme="majorHAnsi" w:cstheme="majorHAnsi"/>
          <w:bCs/>
          <w:sz w:val="26"/>
          <w:szCs w:val="26"/>
        </w:rPr>
      </w:pPr>
      <w:r w:rsidRPr="00515C9B">
        <w:rPr>
          <w:rFonts w:asciiTheme="majorHAnsi" w:hAnsiTheme="majorHAnsi" w:cstheme="majorHAnsi"/>
          <w:b/>
          <w:bCs/>
          <w:sz w:val="26"/>
          <w:szCs w:val="26"/>
        </w:rPr>
        <w:t xml:space="preserve">Câu </w:t>
      </w:r>
      <w:r w:rsidR="005D5309" w:rsidRPr="00515C9B">
        <w:rPr>
          <w:rFonts w:asciiTheme="majorHAnsi" w:hAnsiTheme="majorHAnsi" w:cstheme="majorHAnsi"/>
          <w:b/>
          <w:bCs/>
          <w:sz w:val="26"/>
          <w:szCs w:val="26"/>
        </w:rPr>
        <w:t>5</w:t>
      </w:r>
      <w:r w:rsidRPr="00515C9B">
        <w:rPr>
          <w:rFonts w:asciiTheme="majorHAnsi" w:hAnsiTheme="majorHAnsi" w:cstheme="majorHAnsi"/>
          <w:b/>
          <w:bCs/>
          <w:sz w:val="26"/>
          <w:szCs w:val="26"/>
        </w:rPr>
        <w:t xml:space="preserve">. </w:t>
      </w:r>
      <w:r>
        <w:rPr>
          <w:rFonts w:asciiTheme="majorHAnsi" w:hAnsiTheme="majorHAnsi" w:cstheme="majorHAnsi"/>
          <w:bCs/>
          <w:sz w:val="26"/>
          <w:szCs w:val="26"/>
        </w:rPr>
        <w:t>Tính giá trị của biểu thức</w:t>
      </w:r>
      <w:r w:rsidR="005D5309">
        <w:rPr>
          <w:rFonts w:asciiTheme="majorHAnsi" w:hAnsiTheme="majorHAnsi" w:cstheme="majorHAnsi"/>
          <w:bCs/>
          <w:sz w:val="26"/>
          <w:szCs w:val="26"/>
        </w:rPr>
        <w:t xml:space="preserve"> </w:t>
      </w:r>
      <w:r w:rsidR="005D5309" w:rsidRPr="005D5309">
        <w:rPr>
          <w:rFonts w:asciiTheme="majorHAnsi" w:hAnsiTheme="majorHAnsi" w:cstheme="majorHAnsi"/>
          <w:bCs/>
          <w:position w:val="-6"/>
          <w:sz w:val="26"/>
          <w:szCs w:val="26"/>
        </w:rPr>
        <w:object w:dxaOrig="4980" w:dyaOrig="300">
          <v:shape id="_x0000_i1124" type="#_x0000_t75" style="width:249pt;height:15pt" o:ole="">
            <v:imagedata r:id="rId194" o:title=""/>
          </v:shape>
          <o:OLEObject Type="Embed" ProgID="Equation.DSMT4" ShapeID="_x0000_i1124" DrawAspect="Content" ObjectID="_1797021008" r:id="rId195"/>
        </w:object>
      </w:r>
      <w:r w:rsidR="005D5309">
        <w:rPr>
          <w:rFonts w:asciiTheme="majorHAnsi" w:hAnsiTheme="majorHAnsi" w:cstheme="majorHAnsi"/>
          <w:bCs/>
          <w:sz w:val="26"/>
          <w:szCs w:val="26"/>
        </w:rPr>
        <w:t>.</w:t>
      </w:r>
    </w:p>
    <w:p w:rsidR="005D5309" w:rsidRPr="00515C9B" w:rsidRDefault="005D5309" w:rsidP="00515C9B">
      <w:pPr>
        <w:spacing w:after="0" w:line="276" w:lineRule="auto"/>
        <w:ind w:left="284" w:right="-1"/>
        <w:rPr>
          <w:rFonts w:asciiTheme="majorHAnsi" w:hAnsiTheme="majorHAnsi" w:cstheme="majorHAnsi"/>
          <w:bCs/>
          <w:sz w:val="26"/>
          <w:szCs w:val="26"/>
        </w:rPr>
      </w:pPr>
      <w:r>
        <w:rPr>
          <w:rFonts w:asciiTheme="majorHAnsi" w:hAnsiTheme="majorHAnsi" w:cstheme="majorHAnsi"/>
          <w:bCs/>
          <w:sz w:val="26"/>
          <w:szCs w:val="26"/>
        </w:rPr>
        <w:t xml:space="preserve">A. </w:t>
      </w:r>
      <w:r w:rsidRPr="005D5309">
        <w:rPr>
          <w:rFonts w:asciiTheme="majorHAnsi" w:hAnsiTheme="majorHAnsi" w:cstheme="majorHAnsi"/>
          <w:bCs/>
          <w:position w:val="-26"/>
          <w:sz w:val="26"/>
          <w:szCs w:val="26"/>
        </w:rPr>
        <w:object w:dxaOrig="240" w:dyaOrig="680">
          <v:shape id="_x0000_i1125" type="#_x0000_t75" style="width:12pt;height:33.75pt" o:ole="">
            <v:imagedata r:id="rId196" o:title=""/>
          </v:shape>
          <o:OLEObject Type="Embed" ProgID="Equation.DSMT4" ShapeID="_x0000_i1125" DrawAspect="Content" ObjectID="_1797021009" r:id="rId197"/>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B. </w:t>
      </w:r>
      <w:r w:rsidRPr="005D5309">
        <w:rPr>
          <w:rFonts w:asciiTheme="majorHAnsi" w:hAnsiTheme="majorHAnsi" w:cstheme="majorHAnsi"/>
          <w:bCs/>
          <w:position w:val="-6"/>
          <w:sz w:val="26"/>
          <w:szCs w:val="26"/>
        </w:rPr>
        <w:object w:dxaOrig="200" w:dyaOrig="279">
          <v:shape id="_x0000_i1126" type="#_x0000_t75" style="width:9.75pt;height:14.25pt" o:ole="">
            <v:imagedata r:id="rId198" o:title=""/>
          </v:shape>
          <o:OLEObject Type="Embed" ProgID="Equation.DSMT4" ShapeID="_x0000_i1126" DrawAspect="Content" ObjectID="_1797021010" r:id="rId199"/>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t xml:space="preserve">C. </w:t>
      </w:r>
      <w:r w:rsidRPr="005D5309">
        <w:rPr>
          <w:rFonts w:asciiTheme="majorHAnsi" w:hAnsiTheme="majorHAnsi" w:cstheme="majorHAnsi"/>
          <w:bCs/>
          <w:position w:val="-4"/>
          <w:sz w:val="26"/>
          <w:szCs w:val="26"/>
        </w:rPr>
        <w:object w:dxaOrig="160" w:dyaOrig="260">
          <v:shape id="_x0000_i1127" type="#_x0000_t75" style="width:8.25pt;height:12.75pt" o:ole="">
            <v:imagedata r:id="rId200" o:title=""/>
          </v:shape>
          <o:OLEObject Type="Embed" ProgID="Equation.DSMT4" ShapeID="_x0000_i1127" DrawAspect="Content" ObjectID="_1797021011" r:id="rId201"/>
        </w:object>
      </w:r>
      <w:r>
        <w:rPr>
          <w:rFonts w:asciiTheme="majorHAnsi" w:hAnsiTheme="majorHAnsi" w:cstheme="majorHAnsi"/>
          <w:bCs/>
          <w:sz w:val="26"/>
          <w:szCs w:val="26"/>
        </w:rPr>
        <w:t>.</w:t>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r>
      <w:r>
        <w:rPr>
          <w:rFonts w:asciiTheme="majorHAnsi" w:hAnsiTheme="majorHAnsi" w:cstheme="majorHAnsi"/>
          <w:bCs/>
          <w:sz w:val="26"/>
          <w:szCs w:val="26"/>
        </w:rPr>
        <w:tab/>
      </w:r>
      <w:r w:rsidR="00515C9B">
        <w:rPr>
          <w:rFonts w:asciiTheme="majorHAnsi" w:hAnsiTheme="majorHAnsi" w:cstheme="majorHAnsi"/>
          <w:bCs/>
          <w:sz w:val="26"/>
          <w:szCs w:val="26"/>
        </w:rPr>
        <w:t xml:space="preserve">D. </w:t>
      </w:r>
      <w:r w:rsidR="00515C9B" w:rsidRPr="005D5309">
        <w:rPr>
          <w:rFonts w:asciiTheme="majorHAnsi" w:hAnsiTheme="majorHAnsi" w:cstheme="majorHAnsi"/>
          <w:position w:val="-26"/>
          <w:sz w:val="26"/>
          <w:szCs w:val="26"/>
        </w:rPr>
        <w:object w:dxaOrig="420" w:dyaOrig="720">
          <v:shape id="_x0000_i1128" type="#_x0000_t75" style="width:21pt;height:36pt" o:ole="">
            <v:imagedata r:id="rId202" o:title=""/>
          </v:shape>
          <o:OLEObject Type="Embed" ProgID="Equation.DSMT4" ShapeID="_x0000_i1128" DrawAspect="Content" ObjectID="_1797021012" r:id="rId203"/>
        </w:object>
      </w:r>
      <w:r w:rsidR="00515C9B">
        <w:rPr>
          <w:rFonts w:asciiTheme="majorHAnsi" w:hAnsiTheme="majorHAnsi" w:cstheme="majorHAnsi"/>
          <w:sz w:val="26"/>
          <w:szCs w:val="26"/>
        </w:rPr>
        <w:t>.</w:t>
      </w:r>
    </w:p>
    <w:p w:rsidR="00681803" w:rsidRDefault="00681803" w:rsidP="00681803">
      <w:pPr>
        <w:tabs>
          <w:tab w:val="left" w:pos="567"/>
          <w:tab w:val="left" w:pos="1134"/>
        </w:tabs>
        <w:spacing w:after="0" w:line="276" w:lineRule="auto"/>
        <w:ind w:left="284" w:right="-1"/>
        <w:rPr>
          <w:rFonts w:asciiTheme="majorHAnsi" w:hAnsiTheme="majorHAnsi" w:cstheme="majorHAnsi"/>
          <w:b/>
          <w:sz w:val="26"/>
          <w:szCs w:val="26"/>
        </w:rPr>
      </w:pPr>
      <w:r w:rsidRPr="001E5CCB">
        <w:rPr>
          <w:rFonts w:asciiTheme="majorHAnsi" w:hAnsiTheme="majorHAnsi" w:cstheme="majorHAnsi"/>
          <w:b/>
          <w:sz w:val="26"/>
          <w:szCs w:val="26"/>
        </w:rPr>
        <w:t xml:space="preserve">c) Sản phẩm: </w:t>
      </w:r>
    </w:p>
    <w:tbl>
      <w:tblPr>
        <w:tblStyle w:val="TableGrid"/>
        <w:tblW w:w="0" w:type="auto"/>
        <w:tblInd w:w="284" w:type="dxa"/>
        <w:tblLook w:val="04A0" w:firstRow="1" w:lastRow="0" w:firstColumn="1" w:lastColumn="0" w:noHBand="0" w:noVBand="1"/>
      </w:tblPr>
      <w:tblGrid>
        <w:gridCol w:w="1661"/>
        <w:gridCol w:w="1649"/>
        <w:gridCol w:w="1650"/>
        <w:gridCol w:w="1650"/>
        <w:gridCol w:w="1650"/>
        <w:gridCol w:w="1650"/>
      </w:tblGrid>
      <w:tr w:rsidR="00515C9B" w:rsidTr="00515C9B">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Câu</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1</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2</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3</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4</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5</w:t>
            </w:r>
          </w:p>
        </w:tc>
      </w:tr>
      <w:tr w:rsidR="00515C9B" w:rsidRPr="00515C9B" w:rsidTr="00515C9B">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Đáp án</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B</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A</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C</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C</w:t>
            </w:r>
          </w:p>
        </w:tc>
        <w:tc>
          <w:tcPr>
            <w:tcW w:w="1699" w:type="dxa"/>
            <w:vAlign w:val="center"/>
          </w:tcPr>
          <w:p w:rsidR="00515C9B" w:rsidRPr="00515C9B" w:rsidRDefault="00515C9B" w:rsidP="00515C9B">
            <w:pPr>
              <w:tabs>
                <w:tab w:val="left" w:pos="567"/>
                <w:tab w:val="left" w:pos="1134"/>
              </w:tabs>
              <w:spacing w:line="276" w:lineRule="auto"/>
              <w:ind w:right="-1"/>
              <w:jc w:val="center"/>
              <w:rPr>
                <w:rFonts w:asciiTheme="majorHAnsi" w:hAnsiTheme="majorHAnsi" w:cstheme="majorHAnsi"/>
                <w:b/>
                <w:sz w:val="26"/>
                <w:szCs w:val="26"/>
                <w:lang w:val="vi-VN"/>
              </w:rPr>
            </w:pPr>
            <w:r w:rsidRPr="00515C9B">
              <w:rPr>
                <w:rFonts w:asciiTheme="majorHAnsi" w:hAnsiTheme="majorHAnsi" w:cstheme="majorHAnsi"/>
                <w:b/>
                <w:sz w:val="26"/>
                <w:szCs w:val="26"/>
                <w:lang w:val="vi-VN"/>
              </w:rPr>
              <w:t>A</w:t>
            </w:r>
          </w:p>
        </w:tc>
      </w:tr>
    </w:tbl>
    <w:p w:rsidR="002517F6" w:rsidRPr="00515C9B" w:rsidRDefault="002517F6" w:rsidP="002517F6">
      <w:pPr>
        <w:tabs>
          <w:tab w:val="left" w:pos="567"/>
          <w:tab w:val="left" w:pos="1134"/>
        </w:tabs>
        <w:spacing w:after="0" w:line="276" w:lineRule="auto"/>
        <w:ind w:left="284" w:right="-1"/>
        <w:rPr>
          <w:rFonts w:asciiTheme="majorHAnsi" w:hAnsiTheme="majorHAnsi" w:cstheme="majorHAnsi"/>
          <w:b/>
          <w:sz w:val="26"/>
          <w:szCs w:val="26"/>
        </w:rPr>
      </w:pPr>
    </w:p>
    <w:p w:rsidR="00681803" w:rsidRDefault="00681803" w:rsidP="00681803">
      <w:pPr>
        <w:tabs>
          <w:tab w:val="left" w:pos="567"/>
          <w:tab w:val="left" w:pos="1134"/>
        </w:tabs>
        <w:spacing w:after="0" w:line="276" w:lineRule="auto"/>
        <w:ind w:left="284" w:right="-1"/>
        <w:rPr>
          <w:rFonts w:asciiTheme="majorHAnsi" w:hAnsiTheme="majorHAnsi" w:cstheme="majorHAnsi"/>
          <w:sz w:val="26"/>
          <w:szCs w:val="26"/>
        </w:rPr>
      </w:pPr>
      <w:r w:rsidRPr="001E5CCB">
        <w:rPr>
          <w:rFonts w:asciiTheme="majorHAnsi" w:hAnsiTheme="majorHAnsi" w:cstheme="majorHAnsi"/>
          <w:b/>
          <w:sz w:val="26"/>
          <w:szCs w:val="26"/>
        </w:rPr>
        <w:t xml:space="preserve">d) Tổ chức thực hiện: </w:t>
      </w:r>
    </w:p>
    <w:p w:rsidR="00681803" w:rsidRDefault="00FB79EC" w:rsidP="00681803">
      <w:pPr>
        <w:spacing w:after="0"/>
        <w:rPr>
          <w:rFonts w:asciiTheme="majorHAnsi" w:hAnsiTheme="majorHAnsi" w:cstheme="majorHAnsi"/>
          <w:b/>
          <w:sz w:val="26"/>
          <w:szCs w:val="26"/>
        </w:rPr>
      </w:pPr>
      <w:r w:rsidRPr="00FB79EC">
        <w:rPr>
          <w:rFonts w:asciiTheme="majorHAnsi" w:hAnsiTheme="majorHAnsi" w:cstheme="majorHAnsi"/>
          <w:b/>
          <w:sz w:val="26"/>
          <w:szCs w:val="26"/>
        </w:rPr>
        <w:t>Bước 1: Chuyển giao nhiệm vụ:</w:t>
      </w:r>
    </w:p>
    <w:p w:rsidR="00FB79EC" w:rsidRDefault="0095664D" w:rsidP="00681803">
      <w:pPr>
        <w:spacing w:after="0"/>
        <w:rPr>
          <w:rFonts w:asciiTheme="majorHAnsi" w:hAnsiTheme="majorHAnsi" w:cstheme="majorHAnsi"/>
          <w:sz w:val="26"/>
          <w:szCs w:val="26"/>
        </w:rPr>
      </w:pPr>
      <w:r>
        <w:rPr>
          <w:rFonts w:asciiTheme="majorHAnsi" w:hAnsiTheme="majorHAnsi" w:cstheme="majorHAnsi"/>
          <w:sz w:val="26"/>
          <w:szCs w:val="26"/>
        </w:rPr>
        <w:t>-</w:t>
      </w:r>
      <w:r w:rsidR="00FB79EC" w:rsidRPr="00FB79EC">
        <w:rPr>
          <w:rFonts w:asciiTheme="majorHAnsi" w:hAnsiTheme="majorHAnsi" w:cstheme="majorHAnsi"/>
          <w:sz w:val="26"/>
          <w:szCs w:val="26"/>
        </w:rPr>
        <w:t xml:space="preserve"> GV </w:t>
      </w:r>
      <w:r w:rsidR="00515C9B">
        <w:rPr>
          <w:rFonts w:asciiTheme="majorHAnsi" w:hAnsiTheme="majorHAnsi" w:cstheme="majorHAnsi"/>
          <w:sz w:val="26"/>
          <w:szCs w:val="26"/>
        </w:rPr>
        <w:t>tổ chức cho HS chơi trò chơi “Gấu con ham ăn”</w:t>
      </w:r>
      <w:r w:rsidR="00456772">
        <w:rPr>
          <w:rFonts w:asciiTheme="majorHAnsi" w:hAnsiTheme="majorHAnsi" w:cstheme="majorHAnsi"/>
          <w:sz w:val="26"/>
          <w:szCs w:val="26"/>
        </w:rPr>
        <w:t xml:space="preserve"> (câu hỏi ở phần nội dung). </w:t>
      </w:r>
    </w:p>
    <w:p w:rsidR="00FB79EC" w:rsidRDefault="00FB79EC" w:rsidP="00681803">
      <w:pPr>
        <w:spacing w:after="0"/>
        <w:rPr>
          <w:rFonts w:asciiTheme="majorHAnsi" w:hAnsiTheme="majorHAnsi" w:cstheme="majorHAnsi"/>
          <w:b/>
          <w:sz w:val="26"/>
          <w:szCs w:val="26"/>
        </w:rPr>
      </w:pPr>
      <w:r w:rsidRPr="00FB79EC">
        <w:rPr>
          <w:rFonts w:asciiTheme="majorHAnsi" w:hAnsiTheme="majorHAnsi" w:cstheme="majorHAnsi"/>
          <w:b/>
          <w:sz w:val="26"/>
          <w:szCs w:val="26"/>
        </w:rPr>
        <w:t>Bước 2: Thực hiện nhiệm vụ:</w:t>
      </w:r>
    </w:p>
    <w:p w:rsidR="00FB79EC" w:rsidRDefault="0095664D" w:rsidP="00681803">
      <w:pPr>
        <w:spacing w:after="0"/>
        <w:rPr>
          <w:rFonts w:asciiTheme="majorHAnsi" w:hAnsiTheme="majorHAnsi" w:cstheme="majorHAnsi"/>
          <w:sz w:val="26"/>
          <w:szCs w:val="26"/>
        </w:rPr>
      </w:pPr>
      <w:r>
        <w:rPr>
          <w:rFonts w:asciiTheme="majorHAnsi" w:hAnsiTheme="majorHAnsi" w:cstheme="majorHAnsi"/>
          <w:sz w:val="26"/>
          <w:szCs w:val="26"/>
        </w:rPr>
        <w:t>-</w:t>
      </w:r>
      <w:r w:rsidR="00FB79EC" w:rsidRPr="00FB79EC">
        <w:rPr>
          <w:rFonts w:asciiTheme="majorHAnsi" w:hAnsiTheme="majorHAnsi" w:cstheme="majorHAnsi"/>
          <w:sz w:val="26"/>
          <w:szCs w:val="26"/>
        </w:rPr>
        <w:t xml:space="preserve"> HS </w:t>
      </w:r>
      <w:r w:rsidR="00456772">
        <w:rPr>
          <w:rFonts w:asciiTheme="majorHAnsi" w:hAnsiTheme="majorHAnsi" w:cstheme="majorHAnsi"/>
          <w:sz w:val="26"/>
          <w:szCs w:val="26"/>
        </w:rPr>
        <w:t>quan sát, suy nghĩ, vận dụng các kiến thức đã học để trả lời các câu hỏi trắc nghiệm.</w:t>
      </w:r>
    </w:p>
    <w:p w:rsidR="00456772" w:rsidRDefault="00456772" w:rsidP="00681803">
      <w:pPr>
        <w:spacing w:after="0"/>
        <w:rPr>
          <w:rFonts w:asciiTheme="majorHAnsi" w:hAnsiTheme="majorHAnsi" w:cstheme="majorHAnsi"/>
          <w:sz w:val="26"/>
          <w:szCs w:val="26"/>
        </w:rPr>
      </w:pPr>
      <w:r>
        <w:rPr>
          <w:rFonts w:asciiTheme="majorHAnsi" w:hAnsiTheme="majorHAnsi" w:cstheme="majorHAnsi"/>
          <w:sz w:val="26"/>
          <w:szCs w:val="26"/>
        </w:rPr>
        <w:t>- GV dùng phần mềm random tên HS trả lời cho tùng câu hỏi.</w:t>
      </w:r>
    </w:p>
    <w:p w:rsidR="00FB79EC" w:rsidRDefault="00FB79EC" w:rsidP="00681803">
      <w:pPr>
        <w:spacing w:after="0"/>
        <w:rPr>
          <w:rFonts w:asciiTheme="majorHAnsi" w:hAnsiTheme="majorHAnsi" w:cstheme="majorHAnsi"/>
          <w:b/>
          <w:sz w:val="26"/>
          <w:szCs w:val="26"/>
        </w:rPr>
      </w:pPr>
      <w:r w:rsidRPr="00FB79EC">
        <w:rPr>
          <w:rFonts w:asciiTheme="majorHAnsi" w:hAnsiTheme="majorHAnsi" w:cstheme="majorHAnsi"/>
          <w:b/>
          <w:sz w:val="26"/>
          <w:szCs w:val="26"/>
        </w:rPr>
        <w:t>Bước 3: Báo cáo, thảo luận:</w:t>
      </w:r>
    </w:p>
    <w:p w:rsidR="00FB79EC" w:rsidRDefault="0095664D" w:rsidP="00681803">
      <w:pPr>
        <w:spacing w:after="0"/>
        <w:rPr>
          <w:rFonts w:asciiTheme="majorHAnsi" w:hAnsiTheme="majorHAnsi" w:cstheme="majorHAnsi"/>
          <w:sz w:val="26"/>
          <w:szCs w:val="26"/>
        </w:rPr>
      </w:pPr>
      <w:r>
        <w:rPr>
          <w:rFonts w:asciiTheme="majorHAnsi" w:hAnsiTheme="majorHAnsi" w:cstheme="majorHAnsi"/>
          <w:sz w:val="26"/>
          <w:szCs w:val="26"/>
        </w:rPr>
        <w:t>-</w:t>
      </w:r>
      <w:r w:rsidR="00FB79EC">
        <w:rPr>
          <w:rFonts w:asciiTheme="majorHAnsi" w:hAnsiTheme="majorHAnsi" w:cstheme="majorHAnsi"/>
          <w:sz w:val="26"/>
          <w:szCs w:val="26"/>
        </w:rPr>
        <w:t xml:space="preserve"> GV </w:t>
      </w:r>
      <w:r w:rsidR="00FB79EC" w:rsidRPr="00FB79EC">
        <w:rPr>
          <w:rFonts w:asciiTheme="majorHAnsi" w:hAnsiTheme="majorHAnsi" w:cstheme="majorHAnsi"/>
          <w:sz w:val="26"/>
          <w:szCs w:val="26"/>
        </w:rPr>
        <w:t xml:space="preserve">mời từng HS </w:t>
      </w:r>
      <w:r w:rsidR="00456772">
        <w:rPr>
          <w:rFonts w:asciiTheme="majorHAnsi" w:hAnsiTheme="majorHAnsi" w:cstheme="majorHAnsi"/>
          <w:sz w:val="26"/>
          <w:szCs w:val="26"/>
        </w:rPr>
        <w:t xml:space="preserve">được chọn </w:t>
      </w:r>
      <w:r w:rsidR="00FB79EC" w:rsidRPr="00FB79EC">
        <w:rPr>
          <w:rFonts w:asciiTheme="majorHAnsi" w:hAnsiTheme="majorHAnsi" w:cstheme="majorHAnsi"/>
          <w:sz w:val="26"/>
          <w:szCs w:val="26"/>
        </w:rPr>
        <w:t>đưa ra đáp án của mỗi câu</w:t>
      </w:r>
      <w:r w:rsidR="00FB79EC">
        <w:rPr>
          <w:rFonts w:asciiTheme="majorHAnsi" w:hAnsiTheme="majorHAnsi" w:cstheme="majorHAnsi"/>
          <w:sz w:val="26"/>
          <w:szCs w:val="26"/>
        </w:rPr>
        <w:t xml:space="preserve"> và giải thích</w:t>
      </w:r>
      <w:r w:rsidR="00FB79EC" w:rsidRPr="00FB79EC">
        <w:rPr>
          <w:rFonts w:asciiTheme="majorHAnsi" w:hAnsiTheme="majorHAnsi" w:cstheme="majorHAnsi"/>
          <w:sz w:val="26"/>
          <w:szCs w:val="26"/>
        </w:rPr>
        <w:t>.</w:t>
      </w:r>
    </w:p>
    <w:p w:rsidR="00FB79EC" w:rsidRDefault="0095664D" w:rsidP="00681803">
      <w:pPr>
        <w:spacing w:after="0"/>
        <w:rPr>
          <w:rFonts w:asciiTheme="majorHAnsi" w:hAnsiTheme="majorHAnsi" w:cstheme="majorHAnsi"/>
          <w:sz w:val="26"/>
          <w:szCs w:val="26"/>
        </w:rPr>
      </w:pPr>
      <w:r>
        <w:rPr>
          <w:rFonts w:asciiTheme="majorHAnsi" w:hAnsiTheme="majorHAnsi" w:cstheme="majorHAnsi"/>
          <w:sz w:val="26"/>
          <w:szCs w:val="26"/>
        </w:rPr>
        <w:t xml:space="preserve">- </w:t>
      </w:r>
      <w:r w:rsidRPr="0095664D">
        <w:rPr>
          <w:rFonts w:asciiTheme="majorHAnsi" w:hAnsiTheme="majorHAnsi" w:cstheme="majorHAnsi"/>
          <w:sz w:val="26"/>
          <w:szCs w:val="26"/>
        </w:rPr>
        <w:t xml:space="preserve">HS </w:t>
      </w:r>
      <w:r>
        <w:rPr>
          <w:rFonts w:asciiTheme="majorHAnsi" w:hAnsiTheme="majorHAnsi" w:cstheme="majorHAnsi"/>
          <w:sz w:val="26"/>
          <w:szCs w:val="26"/>
        </w:rPr>
        <w:t xml:space="preserve">khác </w:t>
      </w:r>
      <w:r w:rsidRPr="0095664D">
        <w:rPr>
          <w:rFonts w:asciiTheme="majorHAnsi" w:hAnsiTheme="majorHAnsi" w:cstheme="majorHAnsi"/>
          <w:sz w:val="26"/>
          <w:szCs w:val="26"/>
        </w:rPr>
        <w:t>chú ý lắ</w:t>
      </w:r>
      <w:r w:rsidR="00456772">
        <w:rPr>
          <w:rFonts w:asciiTheme="majorHAnsi" w:hAnsiTheme="majorHAnsi" w:cstheme="majorHAnsi"/>
          <w:sz w:val="26"/>
          <w:szCs w:val="26"/>
        </w:rPr>
        <w:t>ng nghe để dành quyền trả lời nếu bạn trả lời sai</w:t>
      </w:r>
      <w:r w:rsidRPr="0095664D">
        <w:rPr>
          <w:rFonts w:asciiTheme="majorHAnsi" w:hAnsiTheme="majorHAnsi" w:cstheme="majorHAnsi"/>
          <w:sz w:val="26"/>
          <w:szCs w:val="26"/>
        </w:rPr>
        <w:t>.</w:t>
      </w:r>
    </w:p>
    <w:p w:rsidR="0095664D" w:rsidRDefault="0095664D" w:rsidP="00681803">
      <w:pPr>
        <w:spacing w:after="0"/>
        <w:rPr>
          <w:rFonts w:asciiTheme="majorHAnsi" w:hAnsiTheme="majorHAnsi" w:cstheme="majorHAnsi"/>
          <w:b/>
          <w:sz w:val="26"/>
          <w:szCs w:val="26"/>
        </w:rPr>
      </w:pPr>
      <w:r w:rsidRPr="0095664D">
        <w:rPr>
          <w:rFonts w:asciiTheme="majorHAnsi" w:hAnsiTheme="majorHAnsi" w:cstheme="majorHAnsi"/>
          <w:b/>
          <w:sz w:val="26"/>
          <w:szCs w:val="26"/>
        </w:rPr>
        <w:t>Bước 4: Kết luận, nhận định:</w:t>
      </w:r>
    </w:p>
    <w:p w:rsidR="0095664D" w:rsidRPr="0095664D" w:rsidRDefault="0095664D" w:rsidP="0095664D">
      <w:pPr>
        <w:spacing w:after="0"/>
        <w:rPr>
          <w:rFonts w:asciiTheme="majorHAnsi" w:hAnsiTheme="majorHAnsi" w:cstheme="majorHAnsi"/>
          <w:sz w:val="26"/>
          <w:szCs w:val="26"/>
        </w:rPr>
      </w:pPr>
      <w:r w:rsidRPr="0095664D">
        <w:rPr>
          <w:rFonts w:asciiTheme="majorHAnsi" w:hAnsiTheme="majorHAnsi" w:cstheme="majorHAnsi"/>
          <w:sz w:val="26"/>
          <w:szCs w:val="26"/>
        </w:rPr>
        <w:t>- GV chữa bài, chố</w:t>
      </w:r>
      <w:r w:rsidR="00456772">
        <w:rPr>
          <w:rFonts w:asciiTheme="majorHAnsi" w:hAnsiTheme="majorHAnsi" w:cstheme="majorHAnsi"/>
          <w:sz w:val="26"/>
          <w:szCs w:val="26"/>
        </w:rPr>
        <w:t>t đáp án</w:t>
      </w:r>
      <w:r w:rsidRPr="0095664D">
        <w:rPr>
          <w:rFonts w:asciiTheme="majorHAnsi" w:hAnsiTheme="majorHAnsi" w:cstheme="majorHAnsi"/>
          <w:sz w:val="26"/>
          <w:szCs w:val="26"/>
        </w:rPr>
        <w:t>.</w:t>
      </w:r>
      <w:r w:rsidR="00456772">
        <w:rPr>
          <w:rFonts w:asciiTheme="majorHAnsi" w:hAnsiTheme="majorHAnsi" w:cstheme="majorHAnsi"/>
          <w:sz w:val="26"/>
          <w:szCs w:val="26"/>
        </w:rPr>
        <w:t xml:space="preserve"> Mỗi câu trả lời đúng, GV cho 1 dấu +.</w:t>
      </w:r>
    </w:p>
    <w:p w:rsidR="0095664D" w:rsidRPr="0095664D" w:rsidRDefault="0095664D" w:rsidP="00681803">
      <w:pPr>
        <w:spacing w:after="0"/>
        <w:rPr>
          <w:rFonts w:asciiTheme="majorHAnsi" w:hAnsiTheme="majorHAnsi" w:cstheme="majorHAnsi"/>
          <w:sz w:val="26"/>
          <w:szCs w:val="26"/>
        </w:rPr>
      </w:pPr>
      <w:r w:rsidRPr="0095664D">
        <w:rPr>
          <w:rFonts w:asciiTheme="majorHAnsi" w:hAnsiTheme="majorHAnsi" w:cstheme="majorHAnsi"/>
          <w:sz w:val="26"/>
          <w:szCs w:val="26"/>
        </w:rPr>
        <w:t xml:space="preserve">- GV chú ý cho HS các lỗi sai hay mắc phải khi thực hiện giải bài tập. </w:t>
      </w:r>
    </w:p>
    <w:p w:rsidR="00681803" w:rsidRPr="0093373D" w:rsidRDefault="00681803" w:rsidP="00681803">
      <w:pPr>
        <w:spacing w:after="0" w:line="276" w:lineRule="auto"/>
        <w:rPr>
          <w:rFonts w:asciiTheme="majorHAnsi" w:hAnsiTheme="majorHAnsi" w:cstheme="majorHAnsi"/>
          <w:b/>
          <w:sz w:val="26"/>
          <w:szCs w:val="26"/>
        </w:rPr>
      </w:pPr>
      <w:r w:rsidRPr="0093373D">
        <w:rPr>
          <w:rFonts w:asciiTheme="majorHAnsi" w:hAnsiTheme="majorHAnsi" w:cstheme="majorHAnsi"/>
          <w:b/>
          <w:sz w:val="26"/>
          <w:szCs w:val="26"/>
        </w:rPr>
        <w:t>4. HOẠT ĐỘNG VẬN DỤNG</w:t>
      </w:r>
    </w:p>
    <w:p w:rsidR="00456772" w:rsidRDefault="00681803" w:rsidP="00681803">
      <w:pPr>
        <w:spacing w:after="0" w:line="276" w:lineRule="auto"/>
        <w:rPr>
          <w:rFonts w:eastAsiaTheme="minorEastAsia" w:cs="Times New Roman"/>
          <w:noProof/>
          <w:sz w:val="26"/>
          <w:szCs w:val="26"/>
          <w:lang w:eastAsia="vi-VN"/>
        </w:rPr>
      </w:pPr>
      <w:r w:rsidRPr="0093373D">
        <w:rPr>
          <w:rFonts w:asciiTheme="majorHAnsi" w:hAnsiTheme="majorHAnsi" w:cstheme="majorHAnsi"/>
          <w:b/>
          <w:sz w:val="26"/>
          <w:szCs w:val="26"/>
        </w:rPr>
        <w:t>a) Mục tiêu:</w:t>
      </w:r>
      <w:r w:rsidRPr="0093373D">
        <w:rPr>
          <w:rFonts w:asciiTheme="majorHAnsi" w:hAnsiTheme="majorHAnsi" w:cstheme="majorHAnsi"/>
          <w:sz w:val="26"/>
          <w:szCs w:val="26"/>
        </w:rPr>
        <w:t xml:space="preserve"> </w:t>
      </w:r>
      <w:r w:rsidR="0095664D" w:rsidRPr="0095664D">
        <w:rPr>
          <w:rFonts w:asciiTheme="majorHAnsi" w:hAnsiTheme="majorHAnsi" w:cstheme="majorHAnsi"/>
          <w:sz w:val="26"/>
          <w:szCs w:val="26"/>
        </w:rPr>
        <w:t xml:space="preserve">Giúp học sinh biết vận dụng kiến thức về </w:t>
      </w:r>
      <w:r w:rsidR="00456772">
        <w:rPr>
          <w:rFonts w:asciiTheme="majorHAnsi" w:hAnsiTheme="majorHAnsi" w:cstheme="majorHAnsi"/>
          <w:sz w:val="26"/>
          <w:szCs w:val="26"/>
        </w:rPr>
        <w:t>tỉ số lượng giác</w:t>
      </w:r>
      <w:r w:rsidR="0095664D" w:rsidRPr="0095664D">
        <w:rPr>
          <w:rFonts w:asciiTheme="majorHAnsi" w:hAnsiTheme="majorHAnsi" w:cstheme="majorHAnsi"/>
          <w:sz w:val="26"/>
          <w:szCs w:val="26"/>
        </w:rPr>
        <w:t xml:space="preserve"> để</w:t>
      </w:r>
      <w:r w:rsidR="0095664D">
        <w:rPr>
          <w:rFonts w:asciiTheme="majorHAnsi" w:hAnsiTheme="majorHAnsi" w:cstheme="majorHAnsi"/>
          <w:sz w:val="26"/>
          <w:szCs w:val="26"/>
        </w:rPr>
        <w:t xml:space="preserve"> làm bài tập.</w:t>
      </w:r>
    </w:p>
    <w:p w:rsidR="00681803" w:rsidRPr="00456772" w:rsidRDefault="00681803" w:rsidP="00681803">
      <w:pPr>
        <w:spacing w:after="0" w:line="276" w:lineRule="auto"/>
        <w:rPr>
          <w:rFonts w:asciiTheme="majorHAnsi" w:hAnsiTheme="majorHAnsi" w:cstheme="majorHAnsi"/>
          <w:sz w:val="26"/>
          <w:szCs w:val="26"/>
        </w:rPr>
      </w:pPr>
      <w:r w:rsidRPr="0093373D">
        <w:rPr>
          <w:rFonts w:asciiTheme="majorHAnsi" w:hAnsiTheme="majorHAnsi" w:cstheme="majorHAnsi"/>
          <w:b/>
          <w:sz w:val="26"/>
          <w:szCs w:val="26"/>
        </w:rPr>
        <w:t xml:space="preserve">b) Nội dung: </w:t>
      </w:r>
      <w:r w:rsidR="00456772" w:rsidRPr="00456772">
        <w:rPr>
          <w:rFonts w:asciiTheme="majorHAnsi" w:hAnsiTheme="majorHAnsi" w:cstheme="majorHAnsi"/>
          <w:sz w:val="26"/>
          <w:szCs w:val="26"/>
        </w:rPr>
        <w:t xml:space="preserve">HS vận dụng các kiến thức của bài học làm bài tập </w:t>
      </w:r>
      <w:r w:rsidR="00946898" w:rsidRPr="00946898">
        <w:rPr>
          <w:rFonts w:asciiTheme="majorHAnsi" w:hAnsiTheme="majorHAnsi" w:cstheme="majorHAnsi"/>
          <w:b/>
          <w:sz w:val="26"/>
          <w:szCs w:val="26"/>
        </w:rPr>
        <w:t>4.1;</w:t>
      </w:r>
      <w:r w:rsidR="00946898">
        <w:rPr>
          <w:rFonts w:asciiTheme="majorHAnsi" w:hAnsiTheme="majorHAnsi" w:cstheme="majorHAnsi"/>
          <w:sz w:val="26"/>
          <w:szCs w:val="26"/>
        </w:rPr>
        <w:t xml:space="preserve"> </w:t>
      </w:r>
      <w:r w:rsidR="00946898">
        <w:rPr>
          <w:rFonts w:asciiTheme="majorHAnsi" w:hAnsiTheme="majorHAnsi" w:cstheme="majorHAnsi"/>
          <w:b/>
          <w:sz w:val="26"/>
          <w:szCs w:val="26"/>
        </w:rPr>
        <w:t xml:space="preserve">4.5 </w:t>
      </w:r>
      <w:r w:rsidR="00456772" w:rsidRPr="00456772">
        <w:rPr>
          <w:rFonts w:asciiTheme="majorHAnsi" w:hAnsiTheme="majorHAnsi" w:cstheme="majorHAnsi"/>
          <w:sz w:val="26"/>
          <w:szCs w:val="26"/>
        </w:rPr>
        <w:t>(SGK – tr.73)</w:t>
      </w:r>
      <w:r w:rsidR="00456772">
        <w:rPr>
          <w:rFonts w:asciiTheme="majorHAnsi" w:hAnsiTheme="majorHAnsi" w:cstheme="majorHAnsi"/>
          <w:sz w:val="26"/>
          <w:szCs w:val="26"/>
        </w:rPr>
        <w:t>.</w:t>
      </w:r>
    </w:p>
    <w:p w:rsidR="00681803" w:rsidRDefault="00681803" w:rsidP="00681803">
      <w:pPr>
        <w:spacing w:after="0" w:line="276" w:lineRule="auto"/>
        <w:rPr>
          <w:rFonts w:asciiTheme="majorHAnsi" w:hAnsiTheme="majorHAnsi" w:cstheme="majorHAnsi"/>
          <w:b/>
          <w:sz w:val="26"/>
          <w:szCs w:val="26"/>
        </w:rPr>
      </w:pPr>
      <w:r w:rsidRPr="0093373D">
        <w:rPr>
          <w:rFonts w:asciiTheme="majorHAnsi" w:hAnsiTheme="majorHAnsi" w:cstheme="majorHAnsi"/>
          <w:b/>
          <w:sz w:val="26"/>
          <w:szCs w:val="26"/>
        </w:rPr>
        <w:t xml:space="preserve">c) Sản phẩm: </w:t>
      </w:r>
    </w:p>
    <w:p w:rsidR="00B7032E" w:rsidRDefault="00B7032E" w:rsidP="00B7032E">
      <w:pPr>
        <w:spacing w:line="264" w:lineRule="auto"/>
        <w:rPr>
          <w:rFonts w:cs="Times New Roman"/>
          <w:szCs w:val="24"/>
        </w:rPr>
      </w:pPr>
      <w:r>
        <w:rPr>
          <w:rFonts w:cs="Times New Roman"/>
          <w:b/>
          <w:bCs/>
          <w:szCs w:val="24"/>
        </w:rPr>
        <w:t>4.1.</w:t>
      </w:r>
      <w:r>
        <w:rPr>
          <w:rFonts w:cs="Times New Roman"/>
          <w:szCs w:val="24"/>
        </w:rPr>
        <w:t xml:space="preserve"> a) Vì </w:t>
      </w:r>
      <w:r>
        <w:rPr>
          <w:rFonts w:eastAsiaTheme="minorEastAsia"/>
          <w:position w:val="-10"/>
          <w:lang w:val="en-US"/>
        </w:rPr>
        <w:object w:dxaOrig="1620" w:dyaOrig="330">
          <v:shape id="_x0000_i1129" type="#_x0000_t75" style="width:81pt;height:16.5pt" o:ole="">
            <v:imagedata r:id="rId204" o:title=""/>
          </v:shape>
          <o:OLEObject Type="Embed" ProgID="Equation.DSMT4" ShapeID="_x0000_i1129" DrawAspect="Content" ObjectID="_1797021013" r:id="rId205"/>
        </w:object>
      </w:r>
      <w:r>
        <w:rPr>
          <w:rFonts w:cs="Times New Roman"/>
          <w:szCs w:val="24"/>
        </w:rPr>
        <w:t xml:space="preserve"> nên theo định lí Pythagore ta có: </w:t>
      </w:r>
      <w:r>
        <w:rPr>
          <w:rFonts w:eastAsiaTheme="minorEastAsia"/>
          <w:position w:val="-6"/>
          <w:lang w:val="en-US"/>
        </w:rPr>
        <w:object w:dxaOrig="855" w:dyaOrig="285">
          <v:shape id="_x0000_i1130" type="#_x0000_t75" style="width:42.75pt;height:14.25pt" o:ole="">
            <v:imagedata r:id="rId206" o:title=""/>
          </v:shape>
          <o:OLEObject Type="Embed" ProgID="Equation.DSMT4" ShapeID="_x0000_i1130" DrawAspect="Content" ObjectID="_1797021014" r:id="rId207"/>
        </w:object>
      </w:r>
      <w:r>
        <w:rPr>
          <w:rFonts w:cs="Times New Roman"/>
          <w:szCs w:val="24"/>
        </w:rPr>
        <w:t>.</w:t>
      </w:r>
    </w:p>
    <w:p w:rsidR="00B7032E" w:rsidRDefault="00B7032E" w:rsidP="00B7032E">
      <w:pPr>
        <w:spacing w:line="264" w:lineRule="auto"/>
        <w:rPr>
          <w:rFonts w:cs="Times New Roman"/>
          <w:szCs w:val="24"/>
        </w:rPr>
      </w:pPr>
      <w:r>
        <w:rPr>
          <w:rFonts w:cs="Times New Roman"/>
          <w:szCs w:val="24"/>
        </w:rPr>
        <w:t>Từ đó:</w:t>
      </w:r>
    </w:p>
    <w:p w:rsidR="00B7032E" w:rsidRDefault="00B7032E" w:rsidP="00B7032E">
      <w:pPr>
        <w:pStyle w:val="MTDisplayEquation"/>
        <w:rPr>
          <w:szCs w:val="24"/>
          <w:lang w:val="vi-VN"/>
        </w:rPr>
      </w:pPr>
      <w:r>
        <w:tab/>
      </w:r>
      <w:r>
        <w:rPr>
          <w:position w:val="-58"/>
          <w:sz w:val="24"/>
          <w:lang w:val="en-US"/>
        </w:rPr>
        <w:object w:dxaOrig="5130" w:dyaOrig="1275">
          <v:shape id="_x0000_i1131" type="#_x0000_t75" style="width:256.5pt;height:63.75pt" o:ole="">
            <v:imagedata r:id="rId208" o:title=""/>
          </v:shape>
          <o:OLEObject Type="Embed" ProgID="Equation.DSMT4" ShapeID="_x0000_i1131" DrawAspect="Content" ObjectID="_1797021015" r:id="rId209"/>
        </w:object>
      </w:r>
    </w:p>
    <w:p w:rsidR="00B7032E" w:rsidRDefault="00B7032E" w:rsidP="00B7032E">
      <w:pPr>
        <w:spacing w:line="264" w:lineRule="auto"/>
        <w:rPr>
          <w:rFonts w:cs="Times New Roman"/>
          <w:szCs w:val="24"/>
        </w:rPr>
      </w:pPr>
      <w:r>
        <w:rPr>
          <w:rFonts w:cs="Times New Roman"/>
          <w:szCs w:val="24"/>
        </w:rPr>
        <w:t xml:space="preserve">b) Vì </w:t>
      </w:r>
      <w:r>
        <w:rPr>
          <w:rFonts w:eastAsiaTheme="minorEastAsia"/>
          <w:position w:val="-10"/>
          <w:lang w:val="en-US"/>
        </w:rPr>
        <w:object w:dxaOrig="1905" w:dyaOrig="330">
          <v:shape id="_x0000_i1132" type="#_x0000_t75" style="width:95.25pt;height:16.5pt" o:ole="">
            <v:imagedata r:id="rId210" o:title=""/>
          </v:shape>
          <o:OLEObject Type="Embed" ProgID="Equation.DSMT4" ShapeID="_x0000_i1132" DrawAspect="Content" ObjectID="_1797021016" r:id="rId211"/>
        </w:object>
      </w:r>
      <w:r>
        <w:rPr>
          <w:rFonts w:cs="Times New Roman"/>
          <w:szCs w:val="24"/>
        </w:rPr>
        <w:t xml:space="preserve"> nên theo định lí Pythagore ta có: </w:t>
      </w:r>
      <w:r>
        <w:rPr>
          <w:rFonts w:eastAsiaTheme="minorEastAsia"/>
          <w:position w:val="-10"/>
          <w:lang w:val="en-US"/>
        </w:rPr>
        <w:object w:dxaOrig="915" w:dyaOrig="330">
          <v:shape id="_x0000_i1133" type="#_x0000_t75" style="width:45.75pt;height:16.5pt" o:ole="">
            <v:imagedata r:id="rId212" o:title=""/>
          </v:shape>
          <o:OLEObject Type="Embed" ProgID="Equation.DSMT4" ShapeID="_x0000_i1133" DrawAspect="Content" ObjectID="_1797021017" r:id="rId213"/>
        </w:object>
      </w:r>
      <w:r>
        <w:rPr>
          <w:rFonts w:cs="Times New Roman"/>
          <w:szCs w:val="24"/>
        </w:rPr>
        <w:t>.</w:t>
      </w:r>
    </w:p>
    <w:p w:rsidR="00B7032E" w:rsidRDefault="00B7032E" w:rsidP="00B7032E">
      <w:pPr>
        <w:spacing w:line="264" w:lineRule="auto"/>
        <w:rPr>
          <w:rFonts w:cs="Times New Roman"/>
          <w:szCs w:val="24"/>
        </w:rPr>
      </w:pPr>
      <w:r>
        <w:rPr>
          <w:rFonts w:cs="Times New Roman"/>
          <w:szCs w:val="24"/>
        </w:rPr>
        <w:t xml:space="preserve">Từ đó: </w:t>
      </w:r>
    </w:p>
    <w:p w:rsidR="00B7032E" w:rsidRDefault="00B7032E" w:rsidP="00B7032E">
      <w:pPr>
        <w:pStyle w:val="MTDisplayEquation"/>
        <w:rPr>
          <w:szCs w:val="24"/>
          <w:lang w:val="vi-VN"/>
        </w:rPr>
      </w:pPr>
      <w:r>
        <w:tab/>
      </w:r>
      <w:r>
        <w:rPr>
          <w:position w:val="-24"/>
          <w:sz w:val="24"/>
          <w:lang w:val="en-US"/>
        </w:rPr>
        <w:object w:dxaOrig="4740" w:dyaOrig="630">
          <v:shape id="_x0000_i1134" type="#_x0000_t75" style="width:237pt;height:31.5pt" o:ole="">
            <v:imagedata r:id="rId214" o:title=""/>
          </v:shape>
          <o:OLEObject Type="Embed" ProgID="Equation.DSMT4" ShapeID="_x0000_i1134" DrawAspect="Content" ObjectID="_1797021018" r:id="rId215"/>
        </w:object>
      </w:r>
    </w:p>
    <w:p w:rsidR="00B7032E" w:rsidRDefault="00B7032E" w:rsidP="00B7032E">
      <w:pPr>
        <w:pStyle w:val="MTDisplayEquation"/>
        <w:rPr>
          <w:szCs w:val="24"/>
          <w:lang w:val="vi-VN"/>
        </w:rPr>
      </w:pPr>
      <w:r>
        <w:lastRenderedPageBreak/>
        <w:tab/>
      </w:r>
      <w:r>
        <w:rPr>
          <w:position w:val="-24"/>
          <w:sz w:val="24"/>
          <w:lang w:val="en-US"/>
        </w:rPr>
        <w:object w:dxaOrig="4755" w:dyaOrig="630">
          <v:shape id="_x0000_i1135" type="#_x0000_t75" style="width:237.75pt;height:31.5pt" o:ole="">
            <v:imagedata r:id="rId216" o:title=""/>
          </v:shape>
          <o:OLEObject Type="Embed" ProgID="Equation.DSMT4" ShapeID="_x0000_i1135" DrawAspect="Content" ObjectID="_1797021019" r:id="rId217"/>
        </w:object>
      </w:r>
    </w:p>
    <w:p w:rsidR="00B7032E" w:rsidRDefault="00B7032E" w:rsidP="00B7032E">
      <w:pPr>
        <w:spacing w:line="264" w:lineRule="auto"/>
        <w:rPr>
          <w:rFonts w:cs="Times New Roman"/>
          <w:szCs w:val="24"/>
        </w:rPr>
      </w:pPr>
      <w:r>
        <w:rPr>
          <w:rFonts w:cs="Times New Roman"/>
          <w:b/>
          <w:bCs/>
          <w:szCs w:val="24"/>
        </w:rPr>
        <w:t xml:space="preserve">4.5. </w:t>
      </w:r>
      <w:r>
        <w:rPr>
          <w:rFonts w:cs="Times New Roman"/>
          <w:szCs w:val="24"/>
        </w:rPr>
        <w:t xml:space="preserve">a) </w:t>
      </w:r>
      <w:r>
        <w:rPr>
          <w:rFonts w:eastAsiaTheme="minorEastAsia"/>
          <w:position w:val="-10"/>
          <w:lang w:val="en-US"/>
        </w:rPr>
        <w:object w:dxaOrig="2805" w:dyaOrig="360">
          <v:shape id="_x0000_i1136" type="#_x0000_t75" style="width:140.25pt;height:18pt" o:ole="">
            <v:imagedata r:id="rId218" o:title=""/>
          </v:shape>
          <o:OLEObject Type="Embed" ProgID="Equation.DSMT4" ShapeID="_x0000_i1136" DrawAspect="Content" ObjectID="_1797021020" r:id="rId219"/>
        </w:object>
      </w:r>
      <w:r>
        <w:rPr>
          <w:rFonts w:cs="Times New Roman"/>
          <w:szCs w:val="24"/>
        </w:rPr>
        <w:t>.</w:t>
      </w:r>
    </w:p>
    <w:p w:rsidR="0095664D" w:rsidRPr="00B7032E" w:rsidRDefault="00B7032E" w:rsidP="00B7032E">
      <w:pPr>
        <w:spacing w:line="264" w:lineRule="auto"/>
        <w:rPr>
          <w:rFonts w:cs="Times New Roman"/>
          <w:szCs w:val="24"/>
          <w:lang w:val="en-US"/>
        </w:rPr>
      </w:pPr>
      <w:r>
        <w:rPr>
          <w:rFonts w:cs="Times New Roman"/>
          <w:szCs w:val="24"/>
        </w:rPr>
        <w:t xml:space="preserve">b) </w:t>
      </w:r>
      <w:r>
        <w:rPr>
          <w:rFonts w:eastAsiaTheme="minorEastAsia"/>
          <w:position w:val="-24"/>
          <w:lang w:val="en-US"/>
        </w:rPr>
        <w:object w:dxaOrig="5600" w:dyaOrig="660">
          <v:shape id="_x0000_i1137" type="#_x0000_t75" style="width:279.75pt;height:33pt" o:ole="">
            <v:imagedata r:id="rId220" o:title=""/>
          </v:shape>
          <o:OLEObject Type="Embed" ProgID="Equation.DSMT4" ShapeID="_x0000_i1137" DrawAspect="Content" ObjectID="_1797021021" r:id="rId221"/>
        </w:object>
      </w:r>
    </w:p>
    <w:p w:rsidR="00681803" w:rsidRPr="0093373D" w:rsidRDefault="00681803" w:rsidP="00681803">
      <w:pPr>
        <w:spacing w:after="0" w:line="276" w:lineRule="auto"/>
        <w:rPr>
          <w:rFonts w:asciiTheme="majorHAnsi" w:hAnsiTheme="majorHAnsi" w:cstheme="majorHAnsi"/>
          <w:b/>
          <w:sz w:val="26"/>
          <w:szCs w:val="26"/>
        </w:rPr>
      </w:pPr>
      <w:r w:rsidRPr="0093373D">
        <w:rPr>
          <w:rFonts w:asciiTheme="majorHAnsi" w:hAnsiTheme="majorHAnsi" w:cstheme="majorHAnsi"/>
          <w:b/>
          <w:sz w:val="26"/>
          <w:szCs w:val="26"/>
        </w:rPr>
        <w:t xml:space="preserve">d) Tổ chức thực hiện: </w:t>
      </w:r>
    </w:p>
    <w:p w:rsidR="00681803" w:rsidRDefault="00681803" w:rsidP="00681803">
      <w:pPr>
        <w:spacing w:after="0" w:line="276" w:lineRule="auto"/>
        <w:rPr>
          <w:rFonts w:asciiTheme="majorHAnsi" w:hAnsiTheme="majorHAnsi" w:cstheme="majorHAnsi"/>
          <w:b/>
          <w:sz w:val="26"/>
          <w:szCs w:val="26"/>
        </w:rPr>
      </w:pPr>
      <w:r w:rsidRPr="00947ADB">
        <w:rPr>
          <w:rFonts w:asciiTheme="majorHAnsi" w:hAnsiTheme="majorHAnsi" w:cstheme="majorHAnsi"/>
          <w:b/>
          <w:sz w:val="26"/>
          <w:szCs w:val="26"/>
        </w:rPr>
        <w:t>Bước 1: Chuyển giao nhiệm vụ:</w:t>
      </w:r>
    </w:p>
    <w:p w:rsidR="00681803" w:rsidRDefault="00681803" w:rsidP="00681803">
      <w:pPr>
        <w:spacing w:after="0" w:line="276" w:lineRule="auto"/>
        <w:rPr>
          <w:rFonts w:asciiTheme="majorHAnsi" w:hAnsiTheme="majorHAnsi" w:cstheme="majorHAnsi"/>
          <w:sz w:val="26"/>
          <w:szCs w:val="26"/>
        </w:rPr>
      </w:pPr>
      <w:r w:rsidRPr="00947ADB">
        <w:rPr>
          <w:rFonts w:asciiTheme="majorHAnsi" w:hAnsiTheme="majorHAnsi" w:cstheme="majorHAnsi"/>
          <w:sz w:val="26"/>
          <w:szCs w:val="26"/>
        </w:rPr>
        <w:t xml:space="preserve">- GV </w:t>
      </w:r>
      <w:r>
        <w:rPr>
          <w:rFonts w:asciiTheme="majorHAnsi" w:hAnsiTheme="majorHAnsi" w:cstheme="majorHAnsi"/>
          <w:sz w:val="26"/>
          <w:szCs w:val="26"/>
        </w:rPr>
        <w:t>chia lớ</w:t>
      </w:r>
      <w:r w:rsidR="00396AC9">
        <w:rPr>
          <w:rFonts w:asciiTheme="majorHAnsi" w:hAnsiTheme="majorHAnsi" w:cstheme="majorHAnsi"/>
          <w:sz w:val="26"/>
          <w:szCs w:val="26"/>
        </w:rPr>
        <w:t>p thành 6</w:t>
      </w:r>
      <w:r>
        <w:rPr>
          <w:rFonts w:asciiTheme="majorHAnsi" w:hAnsiTheme="majorHAnsi" w:cstheme="majorHAnsi"/>
          <w:sz w:val="26"/>
          <w:szCs w:val="26"/>
        </w:rPr>
        <w:t xml:space="preserve"> nhóm, sử dụng kĩ thuật </w:t>
      </w:r>
      <w:r w:rsidR="00396AC9">
        <w:rPr>
          <w:rFonts w:asciiTheme="majorHAnsi" w:hAnsiTheme="majorHAnsi" w:cstheme="majorHAnsi"/>
          <w:sz w:val="26"/>
          <w:szCs w:val="26"/>
        </w:rPr>
        <w:t>giao nhiệm vụ</w:t>
      </w:r>
      <w:r>
        <w:rPr>
          <w:rFonts w:asciiTheme="majorHAnsi" w:hAnsiTheme="majorHAnsi" w:cstheme="majorHAnsi"/>
          <w:sz w:val="26"/>
          <w:szCs w:val="26"/>
        </w:rPr>
        <w:t xml:space="preserve"> yêu cầ</w:t>
      </w:r>
      <w:r w:rsidR="00396AC9">
        <w:rPr>
          <w:rFonts w:asciiTheme="majorHAnsi" w:hAnsiTheme="majorHAnsi" w:cstheme="majorHAnsi"/>
          <w:sz w:val="26"/>
          <w:szCs w:val="26"/>
        </w:rPr>
        <w:t>u các</w:t>
      </w:r>
      <w:r>
        <w:rPr>
          <w:rFonts w:asciiTheme="majorHAnsi" w:hAnsiTheme="majorHAnsi" w:cstheme="majorHAnsi"/>
          <w:sz w:val="26"/>
          <w:szCs w:val="26"/>
        </w:rPr>
        <w:t xml:space="preserve"> nhóm </w:t>
      </w:r>
      <w:r w:rsidR="00396AC9">
        <w:rPr>
          <w:rFonts w:asciiTheme="majorHAnsi" w:hAnsiTheme="majorHAnsi" w:cstheme="majorHAnsi"/>
          <w:sz w:val="26"/>
          <w:szCs w:val="26"/>
        </w:rPr>
        <w:t>hoàn thành</w:t>
      </w:r>
      <w:r w:rsidR="00B7032E">
        <w:rPr>
          <w:rFonts w:asciiTheme="majorHAnsi" w:hAnsiTheme="majorHAnsi" w:cstheme="majorHAnsi"/>
          <w:b/>
          <w:sz w:val="26"/>
          <w:szCs w:val="26"/>
        </w:rPr>
        <w:t xml:space="preserve"> Bài 4.1</w:t>
      </w:r>
      <w:r w:rsidRPr="0093373D">
        <w:rPr>
          <w:rFonts w:asciiTheme="majorHAnsi" w:hAnsiTheme="majorHAnsi" w:cstheme="majorHAnsi"/>
          <w:sz w:val="26"/>
          <w:szCs w:val="26"/>
        </w:rPr>
        <w:t xml:space="preserve"> (SGK </w:t>
      </w:r>
      <w:r w:rsidR="00396AC9">
        <w:rPr>
          <w:rFonts w:asciiTheme="majorHAnsi" w:hAnsiTheme="majorHAnsi" w:cstheme="majorHAnsi"/>
          <w:sz w:val="26"/>
          <w:szCs w:val="26"/>
        </w:rPr>
        <w:t>–</w:t>
      </w:r>
      <w:r>
        <w:rPr>
          <w:rFonts w:asciiTheme="majorHAnsi" w:hAnsiTheme="majorHAnsi" w:cstheme="majorHAnsi"/>
          <w:sz w:val="26"/>
          <w:szCs w:val="26"/>
        </w:rPr>
        <w:t xml:space="preserve"> </w:t>
      </w:r>
      <w:r w:rsidR="00B7032E">
        <w:rPr>
          <w:rFonts w:asciiTheme="majorHAnsi" w:hAnsiTheme="majorHAnsi" w:cstheme="majorHAnsi"/>
          <w:sz w:val="26"/>
          <w:szCs w:val="26"/>
        </w:rPr>
        <w:t>tr73</w:t>
      </w:r>
      <w:r w:rsidR="00396AC9">
        <w:rPr>
          <w:rFonts w:asciiTheme="majorHAnsi" w:hAnsiTheme="majorHAnsi" w:cstheme="majorHAnsi"/>
          <w:sz w:val="26"/>
          <w:szCs w:val="26"/>
        </w:rPr>
        <w:t>):</w:t>
      </w:r>
    </w:p>
    <w:p w:rsidR="00396AC9" w:rsidRDefault="00B7032E" w:rsidP="00681803">
      <w:pPr>
        <w:spacing w:after="0" w:line="276" w:lineRule="auto"/>
        <w:rPr>
          <w:rFonts w:asciiTheme="majorHAnsi" w:hAnsiTheme="majorHAnsi" w:cstheme="majorHAnsi"/>
          <w:sz w:val="26"/>
          <w:szCs w:val="26"/>
        </w:rPr>
      </w:pPr>
      <w:r>
        <w:rPr>
          <w:rFonts w:asciiTheme="majorHAnsi" w:hAnsiTheme="majorHAnsi" w:cstheme="majorHAnsi"/>
          <w:sz w:val="26"/>
          <w:szCs w:val="26"/>
        </w:rPr>
        <w:t xml:space="preserve"> + Nhóm 1, 3, 5</w:t>
      </w:r>
      <w:r w:rsidR="00396AC9">
        <w:rPr>
          <w:rFonts w:asciiTheme="majorHAnsi" w:hAnsiTheme="majorHAnsi" w:cstheme="majorHAnsi"/>
          <w:sz w:val="26"/>
          <w:szCs w:val="26"/>
        </w:rPr>
        <w:t>: Làm câu a;</w:t>
      </w:r>
      <w:r w:rsidR="00396AC9">
        <w:rPr>
          <w:rFonts w:asciiTheme="majorHAnsi" w:hAnsiTheme="majorHAnsi" w:cstheme="majorHAnsi"/>
          <w:sz w:val="26"/>
          <w:szCs w:val="26"/>
        </w:rPr>
        <w:tab/>
      </w:r>
    </w:p>
    <w:p w:rsidR="00396AC9" w:rsidRDefault="00B7032E" w:rsidP="00681803">
      <w:pPr>
        <w:spacing w:after="0" w:line="276" w:lineRule="auto"/>
        <w:rPr>
          <w:rFonts w:asciiTheme="majorHAnsi" w:hAnsiTheme="majorHAnsi" w:cstheme="majorHAnsi"/>
          <w:sz w:val="26"/>
          <w:szCs w:val="26"/>
        </w:rPr>
      </w:pPr>
      <w:r>
        <w:rPr>
          <w:rFonts w:asciiTheme="majorHAnsi" w:hAnsiTheme="majorHAnsi" w:cstheme="majorHAnsi"/>
          <w:sz w:val="26"/>
          <w:szCs w:val="26"/>
        </w:rPr>
        <w:t xml:space="preserve"> + Nhóm 2</w:t>
      </w:r>
      <w:r w:rsidR="00396AC9">
        <w:rPr>
          <w:rFonts w:asciiTheme="majorHAnsi" w:hAnsiTheme="majorHAnsi" w:cstheme="majorHAnsi"/>
          <w:sz w:val="26"/>
          <w:szCs w:val="26"/>
        </w:rPr>
        <w:t>, 4</w:t>
      </w:r>
      <w:r>
        <w:rPr>
          <w:rFonts w:asciiTheme="majorHAnsi" w:hAnsiTheme="majorHAnsi" w:cstheme="majorHAnsi"/>
          <w:sz w:val="26"/>
          <w:szCs w:val="26"/>
        </w:rPr>
        <w:t>, 6 làm câu b.</w:t>
      </w:r>
    </w:p>
    <w:p w:rsidR="00B7032E" w:rsidRDefault="00B7032E" w:rsidP="00681803">
      <w:pPr>
        <w:spacing w:after="0" w:line="276" w:lineRule="auto"/>
        <w:rPr>
          <w:rFonts w:asciiTheme="majorHAnsi" w:hAnsiTheme="majorHAnsi" w:cstheme="majorHAnsi"/>
          <w:sz w:val="26"/>
          <w:szCs w:val="26"/>
        </w:rPr>
      </w:pPr>
      <w:r>
        <w:rPr>
          <w:rFonts w:asciiTheme="majorHAnsi" w:hAnsiTheme="majorHAnsi" w:cstheme="majorHAnsi"/>
          <w:sz w:val="26"/>
          <w:szCs w:val="26"/>
        </w:rPr>
        <w:t xml:space="preserve">- GV cho HS hoạt động cá nhân làm </w:t>
      </w:r>
      <w:r w:rsidRPr="00B7032E">
        <w:rPr>
          <w:rFonts w:asciiTheme="majorHAnsi" w:hAnsiTheme="majorHAnsi" w:cstheme="majorHAnsi"/>
          <w:b/>
          <w:sz w:val="26"/>
          <w:szCs w:val="26"/>
        </w:rPr>
        <w:t>Bài 4.5</w:t>
      </w:r>
      <w:r>
        <w:rPr>
          <w:rFonts w:asciiTheme="majorHAnsi" w:hAnsiTheme="majorHAnsi" w:cstheme="majorHAnsi"/>
          <w:sz w:val="26"/>
          <w:szCs w:val="26"/>
        </w:rPr>
        <w:t xml:space="preserve"> (SGK – tr73) vào vở.</w:t>
      </w:r>
    </w:p>
    <w:p w:rsidR="00681803" w:rsidRPr="004A793E" w:rsidRDefault="00396AC9" w:rsidP="00B7032E">
      <w:pPr>
        <w:spacing w:after="0" w:line="276" w:lineRule="auto"/>
        <w:rPr>
          <w:rFonts w:asciiTheme="majorHAnsi" w:hAnsiTheme="majorHAnsi" w:cstheme="majorHAnsi"/>
          <w:b/>
          <w:sz w:val="26"/>
          <w:szCs w:val="26"/>
          <w:lang w:val="nl-NL"/>
        </w:rPr>
      </w:pPr>
      <w:r>
        <w:rPr>
          <w:rFonts w:asciiTheme="majorHAnsi" w:hAnsiTheme="majorHAnsi" w:cstheme="majorHAnsi"/>
          <w:sz w:val="26"/>
          <w:szCs w:val="26"/>
        </w:rPr>
        <w:t xml:space="preserve"> </w:t>
      </w:r>
      <w:r w:rsidR="00681803" w:rsidRPr="00947ADB">
        <w:rPr>
          <w:rFonts w:asciiTheme="majorHAnsi" w:hAnsiTheme="majorHAnsi" w:cstheme="majorHAnsi"/>
          <w:b/>
          <w:sz w:val="26"/>
          <w:szCs w:val="26"/>
          <w:lang w:val="nl-NL"/>
        </w:rPr>
        <w:t>Bước 2: Thực hiện nhiệm vụ:</w:t>
      </w:r>
    </w:p>
    <w:p w:rsidR="00B7032E" w:rsidRDefault="007908D2" w:rsidP="00681803">
      <w:pPr>
        <w:spacing w:after="0" w:line="276" w:lineRule="auto"/>
        <w:rPr>
          <w:rFonts w:asciiTheme="majorHAnsi" w:hAnsiTheme="majorHAnsi" w:cstheme="majorHAnsi"/>
          <w:sz w:val="26"/>
          <w:szCs w:val="26"/>
          <w:lang w:val="nl-NL"/>
        </w:rPr>
      </w:pPr>
      <w:r>
        <w:rPr>
          <w:rFonts w:asciiTheme="majorHAnsi" w:hAnsiTheme="majorHAnsi" w:cstheme="majorHAnsi"/>
          <w:sz w:val="26"/>
          <w:szCs w:val="26"/>
        </w:rPr>
        <w:t xml:space="preserve">- </w:t>
      </w:r>
      <w:r w:rsidR="00B7032E">
        <w:rPr>
          <w:rFonts w:asciiTheme="majorHAnsi" w:hAnsiTheme="majorHAnsi" w:cstheme="majorHAnsi"/>
          <w:sz w:val="26"/>
          <w:szCs w:val="26"/>
        </w:rPr>
        <w:t xml:space="preserve">HĐ nhóm: </w:t>
      </w:r>
      <w:r w:rsidR="00681803" w:rsidRPr="00F977F8">
        <w:rPr>
          <w:rFonts w:asciiTheme="majorHAnsi" w:hAnsiTheme="majorHAnsi" w:cstheme="majorHAnsi"/>
          <w:sz w:val="26"/>
          <w:szCs w:val="26"/>
          <w:lang w:val="nl-NL"/>
        </w:rPr>
        <w:t>HS quan sát và chú ý lắng nghe, thảo luậ</w:t>
      </w:r>
      <w:r w:rsidR="00681803">
        <w:rPr>
          <w:rFonts w:asciiTheme="majorHAnsi" w:hAnsiTheme="majorHAnsi" w:cstheme="majorHAnsi"/>
          <w:sz w:val="26"/>
          <w:szCs w:val="26"/>
          <w:lang w:val="nl-NL"/>
        </w:rPr>
        <w:t>n nhóm</w:t>
      </w:r>
      <w:r w:rsidR="00681803" w:rsidRPr="00F977F8">
        <w:rPr>
          <w:rFonts w:asciiTheme="majorHAnsi" w:hAnsiTheme="majorHAnsi" w:cstheme="majorHAnsi"/>
          <w:sz w:val="26"/>
          <w:szCs w:val="26"/>
          <w:lang w:val="nl-NL"/>
        </w:rPr>
        <w:t>, hoàn thành các bài tập GV yêu cầ</w:t>
      </w:r>
      <w:r>
        <w:rPr>
          <w:rFonts w:asciiTheme="majorHAnsi" w:hAnsiTheme="majorHAnsi" w:cstheme="majorHAnsi"/>
          <w:sz w:val="26"/>
          <w:szCs w:val="26"/>
          <w:lang w:val="nl-NL"/>
        </w:rPr>
        <w:t>u vào bảng nhóm.</w:t>
      </w:r>
    </w:p>
    <w:p w:rsidR="00681803" w:rsidRPr="00B7032E" w:rsidRDefault="00B7032E" w:rsidP="00B7032E">
      <w:pPr>
        <w:spacing w:after="0" w:line="276" w:lineRule="auto"/>
        <w:rPr>
          <w:rFonts w:cs="Times New Roman"/>
          <w:sz w:val="26"/>
          <w:szCs w:val="26"/>
        </w:rPr>
      </w:pPr>
      <w:r>
        <w:rPr>
          <w:rFonts w:asciiTheme="majorHAnsi" w:hAnsiTheme="majorHAnsi" w:cstheme="majorHAnsi"/>
          <w:sz w:val="26"/>
          <w:szCs w:val="26"/>
        </w:rPr>
        <w:t xml:space="preserve">- </w:t>
      </w:r>
      <w:r w:rsidRPr="00F227DF">
        <w:rPr>
          <w:rFonts w:cs="Times New Roman"/>
          <w:sz w:val="26"/>
          <w:szCs w:val="26"/>
        </w:rPr>
        <w:t>HĐ cá nhân: HS suy nghĩ, hoàn thành vở</w:t>
      </w:r>
      <w:r>
        <w:rPr>
          <w:rFonts w:cs="Times New Roman"/>
          <w:sz w:val="26"/>
          <w:szCs w:val="26"/>
        </w:rPr>
        <w:t>.</w:t>
      </w:r>
      <w:r w:rsidR="007908D2">
        <w:rPr>
          <w:rFonts w:asciiTheme="majorHAnsi" w:hAnsiTheme="majorHAnsi" w:cstheme="majorHAnsi"/>
          <w:sz w:val="26"/>
          <w:szCs w:val="26"/>
          <w:lang w:val="nl-NL"/>
        </w:rPr>
        <w:br/>
      </w:r>
      <w:r w:rsidR="007908D2" w:rsidRPr="007908D2">
        <w:rPr>
          <w:rFonts w:asciiTheme="majorHAnsi" w:hAnsiTheme="majorHAnsi" w:cstheme="majorHAnsi"/>
          <w:i/>
          <w:sz w:val="26"/>
          <w:szCs w:val="26"/>
        </w:rPr>
        <w:t>* Dự kiến khó khăn và biện  pháp hỗ trợ:</w:t>
      </w:r>
      <w:r w:rsidR="007908D2" w:rsidRPr="007908D2">
        <w:rPr>
          <w:rFonts w:asciiTheme="majorHAnsi" w:hAnsiTheme="majorHAnsi" w:cstheme="majorHAnsi"/>
          <w:i/>
          <w:sz w:val="26"/>
          <w:szCs w:val="26"/>
          <w:lang w:val="nl-NL"/>
        </w:rPr>
        <w:t xml:space="preserve"> </w:t>
      </w:r>
      <w:r w:rsidR="007908D2" w:rsidRPr="007908D2">
        <w:rPr>
          <w:rFonts w:asciiTheme="majorHAnsi" w:hAnsiTheme="majorHAnsi" w:cstheme="majorHAnsi"/>
          <w:i/>
          <w:sz w:val="26"/>
          <w:szCs w:val="26"/>
        </w:rPr>
        <w:t>GV</w:t>
      </w:r>
      <w:r w:rsidR="007908D2">
        <w:rPr>
          <w:rFonts w:asciiTheme="majorHAnsi" w:hAnsiTheme="majorHAnsi" w:cstheme="majorHAnsi"/>
          <w:i/>
          <w:sz w:val="26"/>
          <w:szCs w:val="26"/>
        </w:rPr>
        <w:t xml:space="preserve"> yêu cầu HS dựa và SGK và các kiến thức đã học để làm bài tập.</w:t>
      </w:r>
    </w:p>
    <w:p w:rsidR="00681803" w:rsidRDefault="00681803" w:rsidP="00681803">
      <w:pPr>
        <w:spacing w:after="0" w:line="276" w:lineRule="auto"/>
        <w:rPr>
          <w:rFonts w:asciiTheme="majorHAnsi" w:hAnsiTheme="majorHAnsi" w:cstheme="majorHAnsi"/>
          <w:b/>
          <w:sz w:val="26"/>
          <w:szCs w:val="26"/>
          <w:lang w:val="nl-NL"/>
        </w:rPr>
      </w:pPr>
      <w:r w:rsidRPr="00947ADB">
        <w:rPr>
          <w:rFonts w:asciiTheme="majorHAnsi" w:hAnsiTheme="majorHAnsi" w:cstheme="majorHAnsi"/>
          <w:b/>
          <w:sz w:val="26"/>
          <w:szCs w:val="26"/>
          <w:lang w:val="nl-NL"/>
        </w:rPr>
        <w:t>Bước 3: Báo cáo, thảo luận:</w:t>
      </w:r>
    </w:p>
    <w:p w:rsidR="00681803" w:rsidRDefault="00B7032E" w:rsidP="00681803">
      <w:pPr>
        <w:spacing w:after="0" w:line="276" w:lineRule="auto"/>
        <w:rPr>
          <w:rFonts w:asciiTheme="majorHAnsi" w:hAnsiTheme="majorHAnsi" w:cstheme="majorHAnsi"/>
          <w:sz w:val="26"/>
          <w:szCs w:val="26"/>
          <w:lang w:val="nl-NL"/>
        </w:rPr>
      </w:pPr>
      <w:r>
        <w:rPr>
          <w:rFonts w:asciiTheme="majorHAnsi" w:hAnsiTheme="majorHAnsi" w:cstheme="majorHAnsi"/>
          <w:sz w:val="26"/>
          <w:szCs w:val="26"/>
        </w:rPr>
        <w:t>- Các nhóm treo</w:t>
      </w:r>
      <w:r w:rsidR="007908D2">
        <w:rPr>
          <w:rFonts w:asciiTheme="majorHAnsi" w:hAnsiTheme="majorHAnsi" w:cstheme="majorHAnsi"/>
          <w:sz w:val="26"/>
          <w:szCs w:val="26"/>
        </w:rPr>
        <w:t xml:space="preserve"> sản phẩm của nhóm mình lên bảng lớn. Mỗi câu chọn 1 nhóm lên báo cáo kết quả hoạt động.</w:t>
      </w:r>
      <w:r w:rsidR="007908D2">
        <w:rPr>
          <w:rFonts w:asciiTheme="majorHAnsi" w:hAnsiTheme="majorHAnsi" w:cstheme="majorHAnsi"/>
          <w:sz w:val="26"/>
          <w:szCs w:val="26"/>
          <w:lang w:val="nl-NL"/>
        </w:rPr>
        <w:t xml:space="preserve"> Các nhóm</w:t>
      </w:r>
      <w:r w:rsidR="00681803" w:rsidRPr="00F977F8">
        <w:rPr>
          <w:rFonts w:asciiTheme="majorHAnsi" w:hAnsiTheme="majorHAnsi" w:cstheme="majorHAnsi"/>
          <w:sz w:val="26"/>
          <w:szCs w:val="26"/>
          <w:lang w:val="nl-NL"/>
        </w:rPr>
        <w:t xml:space="preserve"> khác chú ý chữa bài, theo dõi nhận xét</w:t>
      </w:r>
      <w:r w:rsidR="00A12FEF">
        <w:rPr>
          <w:rFonts w:asciiTheme="majorHAnsi" w:hAnsiTheme="majorHAnsi" w:cstheme="majorHAnsi"/>
          <w:sz w:val="26"/>
          <w:szCs w:val="26"/>
        </w:rPr>
        <w:t>, chất vấn</w:t>
      </w:r>
      <w:r w:rsidR="00681803" w:rsidRPr="00F977F8">
        <w:rPr>
          <w:rFonts w:asciiTheme="majorHAnsi" w:hAnsiTheme="majorHAnsi" w:cstheme="majorHAnsi"/>
          <w:sz w:val="26"/>
          <w:szCs w:val="26"/>
          <w:lang w:val="nl-NL"/>
        </w:rPr>
        <w:t>.</w:t>
      </w:r>
    </w:p>
    <w:p w:rsidR="00A12FEF" w:rsidRPr="00A12FEF" w:rsidRDefault="00A12FEF" w:rsidP="00681803">
      <w:pPr>
        <w:spacing w:after="0" w:line="276" w:lineRule="auto"/>
        <w:rPr>
          <w:rFonts w:asciiTheme="majorHAnsi" w:hAnsiTheme="majorHAnsi" w:cstheme="majorHAnsi"/>
          <w:sz w:val="26"/>
          <w:szCs w:val="26"/>
        </w:rPr>
      </w:pPr>
      <w:r>
        <w:rPr>
          <w:rFonts w:asciiTheme="majorHAnsi" w:hAnsiTheme="majorHAnsi" w:cstheme="majorHAnsi"/>
          <w:sz w:val="26"/>
          <w:szCs w:val="26"/>
        </w:rPr>
        <w:t xml:space="preserve">- HĐ cá nhân: GV gọi 1 HS lên bảng trình bày. </w:t>
      </w:r>
      <w:r>
        <w:rPr>
          <w:rFonts w:asciiTheme="majorHAnsi" w:hAnsiTheme="majorHAnsi" w:cstheme="majorHAnsi"/>
          <w:sz w:val="26"/>
          <w:szCs w:val="26"/>
          <w:lang w:val="nl-NL"/>
        </w:rPr>
        <w:t>Các HS</w:t>
      </w:r>
      <w:r w:rsidRPr="00A12FEF">
        <w:rPr>
          <w:rFonts w:asciiTheme="majorHAnsi" w:hAnsiTheme="majorHAnsi" w:cstheme="majorHAnsi"/>
          <w:sz w:val="26"/>
          <w:szCs w:val="26"/>
          <w:lang w:val="nl-NL"/>
        </w:rPr>
        <w:t xml:space="preserve"> khác chú ý chữa bài, theo dõi nhận xét</w:t>
      </w:r>
      <w:r w:rsidRPr="00A12FEF">
        <w:rPr>
          <w:rFonts w:asciiTheme="majorHAnsi" w:hAnsiTheme="majorHAnsi" w:cstheme="majorHAnsi"/>
          <w:sz w:val="26"/>
          <w:szCs w:val="26"/>
        </w:rPr>
        <w:t>, bổ sung</w:t>
      </w:r>
      <w:r w:rsidRPr="00A12FEF">
        <w:rPr>
          <w:rFonts w:asciiTheme="majorHAnsi" w:hAnsiTheme="majorHAnsi" w:cstheme="majorHAnsi"/>
          <w:sz w:val="26"/>
          <w:szCs w:val="26"/>
          <w:lang w:val="nl-NL"/>
        </w:rPr>
        <w:t>.</w:t>
      </w:r>
    </w:p>
    <w:p w:rsidR="00681803" w:rsidRPr="00F977F8" w:rsidRDefault="00681803" w:rsidP="00681803">
      <w:pPr>
        <w:tabs>
          <w:tab w:val="left" w:pos="567"/>
          <w:tab w:val="left" w:pos="1134"/>
        </w:tabs>
        <w:spacing w:after="0" w:line="276" w:lineRule="auto"/>
        <w:ind w:right="-1"/>
        <w:rPr>
          <w:rFonts w:asciiTheme="majorHAnsi" w:hAnsiTheme="majorHAnsi" w:cstheme="majorHAnsi"/>
          <w:sz w:val="26"/>
          <w:szCs w:val="26"/>
          <w:lang w:val="nl-NL"/>
        </w:rPr>
      </w:pPr>
      <w:r w:rsidRPr="00F977F8">
        <w:rPr>
          <w:rFonts w:asciiTheme="majorHAnsi" w:hAnsiTheme="majorHAnsi" w:cstheme="majorHAnsi"/>
          <w:b/>
          <w:sz w:val="26"/>
          <w:szCs w:val="26"/>
          <w:lang w:val="nl-NL"/>
        </w:rPr>
        <w:t xml:space="preserve">Bước 4: Kết luận, nhận định: </w:t>
      </w:r>
    </w:p>
    <w:p w:rsidR="00681803" w:rsidRPr="00C95581" w:rsidRDefault="00681803" w:rsidP="00681803">
      <w:pPr>
        <w:spacing w:after="0" w:line="276" w:lineRule="auto"/>
        <w:rPr>
          <w:rFonts w:asciiTheme="majorHAnsi" w:hAnsiTheme="majorHAnsi" w:cstheme="majorHAnsi"/>
          <w:sz w:val="26"/>
          <w:szCs w:val="26"/>
        </w:rPr>
      </w:pPr>
      <w:r w:rsidRPr="00F977F8">
        <w:rPr>
          <w:rFonts w:asciiTheme="majorHAnsi" w:hAnsiTheme="majorHAnsi" w:cstheme="majorHAnsi"/>
          <w:sz w:val="26"/>
          <w:szCs w:val="26"/>
          <w:lang w:val="nl-NL"/>
        </w:rPr>
        <w:t xml:space="preserve">- </w:t>
      </w:r>
      <w:r>
        <w:rPr>
          <w:rFonts w:asciiTheme="majorHAnsi" w:hAnsiTheme="majorHAnsi" w:cstheme="majorHAnsi"/>
          <w:sz w:val="26"/>
          <w:szCs w:val="26"/>
        </w:rPr>
        <w:t>GV chiếu đáp án, yêu cầu các nhóm đối chiếu nhận xét, chấm điểm các nhóm theo phiếu Rubric đánh giá kết quả hoạt động của các nhóm.</w:t>
      </w:r>
    </w:p>
    <w:p w:rsidR="00681803" w:rsidRDefault="00681803" w:rsidP="00681803">
      <w:pPr>
        <w:spacing w:after="0" w:line="276" w:lineRule="auto"/>
        <w:rPr>
          <w:rFonts w:asciiTheme="majorHAnsi" w:hAnsiTheme="majorHAnsi" w:cstheme="majorHAnsi"/>
          <w:sz w:val="26"/>
          <w:szCs w:val="26"/>
        </w:rPr>
      </w:pPr>
      <w:r>
        <w:rPr>
          <w:rFonts w:asciiTheme="majorHAnsi" w:hAnsiTheme="majorHAnsi" w:cstheme="majorHAnsi"/>
          <w:sz w:val="26"/>
          <w:szCs w:val="26"/>
        </w:rPr>
        <w:t xml:space="preserve">- </w:t>
      </w:r>
      <w:r w:rsidRPr="00F977F8">
        <w:rPr>
          <w:rFonts w:asciiTheme="majorHAnsi" w:hAnsiTheme="majorHAnsi" w:cstheme="majorHAnsi"/>
          <w:sz w:val="26"/>
          <w:szCs w:val="26"/>
          <w:lang w:val="nl-NL"/>
        </w:rPr>
        <w:t>GV chữa bài, chốt đáp án, tuyên dương các hoạt động tốt, nhanh và chính xác</w:t>
      </w:r>
      <w:r>
        <w:rPr>
          <w:rFonts w:asciiTheme="majorHAnsi" w:hAnsiTheme="majorHAnsi" w:cstheme="majorHAnsi"/>
          <w:sz w:val="26"/>
          <w:szCs w:val="26"/>
        </w:rPr>
        <w:t>, ghi điểm cho các nhóm dựa vào phiếu Rubric đánh giá kết quả hoạt động của các nhóm.</w:t>
      </w:r>
    </w:p>
    <w:p w:rsidR="00681803" w:rsidRPr="0093373D" w:rsidRDefault="00681803" w:rsidP="00681803">
      <w:pPr>
        <w:spacing w:after="0" w:line="276" w:lineRule="auto"/>
        <w:rPr>
          <w:rFonts w:asciiTheme="majorHAnsi" w:hAnsiTheme="majorHAnsi" w:cstheme="majorHAnsi"/>
          <w:b/>
          <w:sz w:val="26"/>
          <w:szCs w:val="26"/>
          <w:lang w:val="fr-FR"/>
        </w:rPr>
      </w:pPr>
      <w:r w:rsidRPr="0093373D">
        <w:rPr>
          <w:rFonts w:asciiTheme="majorHAnsi" w:hAnsiTheme="majorHAnsi" w:cstheme="majorHAnsi"/>
          <w:b/>
          <w:sz w:val="26"/>
          <w:szCs w:val="26"/>
          <w:lang w:val="fr-FR"/>
        </w:rPr>
        <w:t>* HƯỚNG DẪN VỀ NHÀ</w:t>
      </w:r>
    </w:p>
    <w:p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Ghi nhớ kiến thức trong bài.</w:t>
      </w:r>
    </w:p>
    <w:p w:rsid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bCs/>
          <w:sz w:val="26"/>
          <w:szCs w:val="26"/>
        </w:rPr>
        <w:t>HS làm các bài tậ</w:t>
      </w:r>
      <w:r w:rsidR="006766E7">
        <w:rPr>
          <w:rFonts w:asciiTheme="majorHAnsi" w:hAnsiTheme="majorHAnsi" w:cstheme="majorHAnsi"/>
          <w:bCs/>
          <w:sz w:val="26"/>
          <w:szCs w:val="26"/>
        </w:rPr>
        <w:t>p còn lại trong SGK.</w:t>
      </w:r>
    </w:p>
    <w:p w:rsidR="00594BAD" w:rsidRPr="00594BAD" w:rsidRDefault="00594BAD" w:rsidP="00594BAD">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 xml:space="preserve"> Chuẩn bị bài sau </w:t>
      </w:r>
      <w:r w:rsidRPr="00594BAD">
        <w:rPr>
          <w:rFonts w:asciiTheme="majorHAnsi" w:hAnsiTheme="majorHAnsi" w:cstheme="majorHAnsi"/>
          <w:b/>
          <w:bCs/>
          <w:sz w:val="26"/>
          <w:szCs w:val="26"/>
          <w:lang w:val="pt-BR"/>
        </w:rPr>
        <w:t>“</w:t>
      </w:r>
      <w:r w:rsidR="00A12FEF">
        <w:rPr>
          <w:rFonts w:asciiTheme="majorHAnsi" w:hAnsiTheme="majorHAnsi" w:cstheme="majorHAnsi"/>
          <w:b/>
          <w:bCs/>
          <w:sz w:val="26"/>
          <w:szCs w:val="26"/>
        </w:rPr>
        <w:t>Một số hệ thức giữa cạnh, góc trong tam giác vuông và ứng dụng</w:t>
      </w:r>
      <w:r w:rsidRPr="00594BAD">
        <w:rPr>
          <w:rFonts w:asciiTheme="majorHAnsi" w:hAnsiTheme="majorHAnsi" w:cstheme="majorHAnsi"/>
          <w:b/>
          <w:sz w:val="26"/>
          <w:szCs w:val="26"/>
          <w:lang w:val="pt-BR"/>
        </w:rPr>
        <w:t>”</w:t>
      </w:r>
    </w:p>
    <w:p w:rsidR="00681803" w:rsidRDefault="00681803" w:rsidP="00594BAD">
      <w:pPr>
        <w:spacing w:after="0" w:line="276" w:lineRule="auto"/>
        <w:ind w:left="360"/>
        <w:rPr>
          <w:rFonts w:asciiTheme="majorHAnsi" w:hAnsiTheme="majorHAnsi" w:cstheme="majorHAnsi"/>
          <w:sz w:val="26"/>
          <w:szCs w:val="26"/>
          <w:lang w:val="pt-BR"/>
        </w:rPr>
      </w:pPr>
    </w:p>
    <w:p w:rsidR="00681803" w:rsidRDefault="00681803" w:rsidP="00681803">
      <w:pPr>
        <w:spacing w:after="0" w:line="276" w:lineRule="auto"/>
        <w:jc w:val="center"/>
        <w:rPr>
          <w:rFonts w:asciiTheme="majorHAnsi" w:hAnsiTheme="majorHAnsi" w:cstheme="majorHAnsi"/>
          <w:b/>
          <w:sz w:val="26"/>
          <w:szCs w:val="26"/>
        </w:rPr>
      </w:pPr>
      <w:r w:rsidRPr="005D23F1">
        <w:rPr>
          <w:rFonts w:asciiTheme="majorHAnsi" w:hAnsiTheme="majorHAnsi" w:cstheme="majorHAnsi"/>
          <w:b/>
          <w:sz w:val="26"/>
          <w:szCs w:val="26"/>
        </w:rPr>
        <w:t>PHỤ LỤC</w:t>
      </w:r>
    </w:p>
    <w:p w:rsidR="00050C61" w:rsidRDefault="00050C61" w:rsidP="00050C61">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1. Thang đánh giá mức độ tham gia hoạt động nhóm (dùng cho các HS trong nhóm tự đánh giá)</w:t>
      </w:r>
    </w:p>
    <w:tbl>
      <w:tblPr>
        <w:tblStyle w:val="TableGrid"/>
        <w:tblW w:w="0" w:type="auto"/>
        <w:tblLook w:val="04A0" w:firstRow="1" w:lastRow="0" w:firstColumn="1" w:lastColumn="0" w:noHBand="0" w:noVBand="1"/>
      </w:tblPr>
      <w:tblGrid>
        <w:gridCol w:w="2405"/>
        <w:gridCol w:w="1947"/>
        <w:gridCol w:w="1947"/>
        <w:gridCol w:w="1947"/>
        <w:gridCol w:w="1948"/>
      </w:tblGrid>
      <w:tr w:rsidR="00050C61" w:rsidTr="0045725E">
        <w:tc>
          <w:tcPr>
            <w:tcW w:w="2405" w:type="dxa"/>
            <w:vAlign w:val="center"/>
          </w:tcPr>
          <w:p w:rsidR="00050C61" w:rsidRPr="00D02863" w:rsidRDefault="00050C61" w:rsidP="0045725E">
            <w:pPr>
              <w:tabs>
                <w:tab w:val="left" w:pos="567"/>
                <w:tab w:val="left" w:pos="1134"/>
              </w:tabs>
              <w:spacing w:line="276" w:lineRule="auto"/>
              <w:ind w:right="-1"/>
              <w:jc w:val="center"/>
              <w:rPr>
                <w:rFonts w:asciiTheme="majorHAnsi" w:hAnsiTheme="majorHAnsi" w:cstheme="majorHAnsi"/>
                <w:b/>
                <w:sz w:val="26"/>
                <w:szCs w:val="26"/>
                <w:lang w:val="vi-VN"/>
              </w:rPr>
            </w:pPr>
            <w:r w:rsidRPr="00D02863">
              <w:rPr>
                <w:rFonts w:asciiTheme="majorHAnsi" w:hAnsiTheme="majorHAnsi" w:cstheme="majorHAnsi"/>
                <w:b/>
                <w:sz w:val="26"/>
                <w:szCs w:val="26"/>
                <w:lang w:val="vi-VN"/>
              </w:rPr>
              <w:t>Tiêu chí đánh giá</w:t>
            </w:r>
          </w:p>
        </w:tc>
        <w:tc>
          <w:tcPr>
            <w:tcW w:w="1947" w:type="dxa"/>
            <w:vAlign w:val="center"/>
          </w:tcPr>
          <w:p w:rsidR="00050C61" w:rsidRPr="00D02863" w:rsidRDefault="00050C61" w:rsidP="0045725E">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Tốt (9đ-10đ)</w:t>
            </w:r>
          </w:p>
        </w:tc>
        <w:tc>
          <w:tcPr>
            <w:tcW w:w="1947" w:type="dxa"/>
            <w:vAlign w:val="center"/>
          </w:tcPr>
          <w:p w:rsidR="00050C61" w:rsidRPr="00D02863" w:rsidRDefault="00050C61" w:rsidP="0045725E">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Khá (7đ-8đ)</w:t>
            </w:r>
          </w:p>
        </w:tc>
        <w:tc>
          <w:tcPr>
            <w:tcW w:w="1947" w:type="dxa"/>
            <w:vAlign w:val="center"/>
          </w:tcPr>
          <w:p w:rsidR="00050C61" w:rsidRPr="006F6BFA" w:rsidRDefault="00050C61" w:rsidP="0045725E">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Đạt (5đ-6đ)</w:t>
            </w:r>
          </w:p>
        </w:tc>
        <w:tc>
          <w:tcPr>
            <w:tcW w:w="1948" w:type="dxa"/>
            <w:vAlign w:val="center"/>
          </w:tcPr>
          <w:p w:rsidR="00050C61" w:rsidRPr="006F6BFA" w:rsidRDefault="00050C61" w:rsidP="0045725E">
            <w:pPr>
              <w:tabs>
                <w:tab w:val="left" w:pos="567"/>
                <w:tab w:val="left" w:pos="1134"/>
              </w:tabs>
              <w:spacing w:line="276" w:lineRule="auto"/>
              <w:ind w:right="-1"/>
              <w:jc w:val="center"/>
              <w:rPr>
                <w:rFonts w:asciiTheme="majorHAnsi" w:hAnsiTheme="majorHAnsi" w:cstheme="majorHAnsi"/>
                <w:b/>
                <w:sz w:val="26"/>
                <w:szCs w:val="26"/>
                <w:lang w:val="vi-VN"/>
              </w:rPr>
            </w:pPr>
            <w:r>
              <w:rPr>
                <w:rFonts w:asciiTheme="majorHAnsi" w:hAnsiTheme="majorHAnsi" w:cstheme="majorHAnsi"/>
                <w:b/>
                <w:sz w:val="26"/>
                <w:szCs w:val="26"/>
                <w:lang w:val="vi-VN"/>
              </w:rPr>
              <w:t>Chưa đạt (dưới 5đ)</w:t>
            </w:r>
          </w:p>
        </w:tc>
      </w:tr>
      <w:tr w:rsidR="00050C61" w:rsidTr="0045725E">
        <w:tc>
          <w:tcPr>
            <w:tcW w:w="2405"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Tham gia thảo luận sôi nổi, tích cực</w:t>
            </w: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r>
      <w:tr w:rsidR="00050C61" w:rsidTr="0045725E">
        <w:tc>
          <w:tcPr>
            <w:tcW w:w="2405"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Hiểu và biết cách làm bài</w:t>
            </w: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r>
      <w:tr w:rsidR="00050C61" w:rsidTr="0045725E">
        <w:tc>
          <w:tcPr>
            <w:tcW w:w="2405"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lastRenderedPageBreak/>
              <w:t>Báo cáo được kết quả</w:t>
            </w: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r>
      <w:tr w:rsidR="00050C61" w:rsidTr="0045725E">
        <w:tc>
          <w:tcPr>
            <w:tcW w:w="2405"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r>
              <w:rPr>
                <w:rFonts w:asciiTheme="majorHAnsi" w:hAnsiTheme="majorHAnsi" w:cstheme="majorHAnsi"/>
                <w:sz w:val="26"/>
                <w:szCs w:val="26"/>
                <w:lang w:val="vi-VN"/>
              </w:rPr>
              <w:t>Trả lời được các câu hỏi do GV đưa ra</w:t>
            </w: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7"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c>
          <w:tcPr>
            <w:tcW w:w="1948" w:type="dxa"/>
          </w:tcPr>
          <w:p w:rsidR="00050C61" w:rsidRPr="00D02863" w:rsidRDefault="00050C61" w:rsidP="0045725E">
            <w:pPr>
              <w:tabs>
                <w:tab w:val="left" w:pos="567"/>
                <w:tab w:val="left" w:pos="1134"/>
              </w:tabs>
              <w:spacing w:line="276" w:lineRule="auto"/>
              <w:ind w:right="-1"/>
              <w:rPr>
                <w:rFonts w:asciiTheme="majorHAnsi" w:hAnsiTheme="majorHAnsi" w:cstheme="majorHAnsi"/>
                <w:sz w:val="26"/>
                <w:szCs w:val="26"/>
                <w:lang w:val="vi-VN"/>
              </w:rPr>
            </w:pPr>
          </w:p>
        </w:tc>
      </w:tr>
    </w:tbl>
    <w:p w:rsidR="00050C61" w:rsidRPr="005D3917" w:rsidRDefault="00050C61" w:rsidP="00050C61">
      <w:pPr>
        <w:tabs>
          <w:tab w:val="left" w:pos="567"/>
          <w:tab w:val="left" w:pos="1134"/>
        </w:tabs>
        <w:spacing w:after="0" w:line="276" w:lineRule="auto"/>
        <w:ind w:right="-1"/>
        <w:rPr>
          <w:rFonts w:asciiTheme="majorHAnsi" w:hAnsiTheme="majorHAnsi" w:cstheme="majorHAnsi"/>
          <w:sz w:val="26"/>
          <w:szCs w:val="26"/>
        </w:rPr>
      </w:pPr>
    </w:p>
    <w:p w:rsidR="00050C61" w:rsidRPr="00050C61" w:rsidRDefault="00050C61" w:rsidP="00050C61">
      <w:pPr>
        <w:spacing w:after="0" w:line="276" w:lineRule="auto"/>
        <w:rPr>
          <w:rFonts w:asciiTheme="majorHAnsi" w:hAnsiTheme="majorHAnsi" w:cstheme="majorHAnsi"/>
          <w:sz w:val="26"/>
          <w:szCs w:val="26"/>
        </w:rPr>
      </w:pPr>
      <w:r w:rsidRPr="00050C61">
        <w:rPr>
          <w:rFonts w:asciiTheme="majorHAnsi" w:hAnsiTheme="majorHAnsi" w:cstheme="majorHAnsi"/>
          <w:sz w:val="26"/>
          <w:szCs w:val="26"/>
        </w:rPr>
        <w:t xml:space="preserve">2. </w:t>
      </w:r>
      <w:r>
        <w:rPr>
          <w:rFonts w:asciiTheme="majorHAnsi" w:hAnsiTheme="majorHAnsi" w:cstheme="majorHAnsi"/>
          <w:sz w:val="26"/>
          <w:szCs w:val="26"/>
        </w:rPr>
        <w:t>Rubric đánh giá hoạt động nhóm</w:t>
      </w:r>
    </w:p>
    <w:p w:rsidR="00681803" w:rsidRPr="00EA2291" w:rsidRDefault="00681803" w:rsidP="00681803">
      <w:pPr>
        <w:widowControl w:val="0"/>
        <w:pBdr>
          <w:top w:val="nil"/>
          <w:left w:val="nil"/>
          <w:bottom w:val="nil"/>
          <w:right w:val="nil"/>
          <w:between w:val="nil"/>
        </w:pBdr>
        <w:spacing w:after="0" w:line="240" w:lineRule="auto"/>
        <w:ind w:firstLine="567"/>
        <w:jc w:val="center"/>
        <w:rPr>
          <w:rFonts w:eastAsia="Calibri" w:cs="Times New Roman"/>
          <w:b/>
          <w:szCs w:val="26"/>
        </w:rPr>
      </w:pPr>
      <w:r w:rsidRPr="00443AF8">
        <w:rPr>
          <w:rFonts w:eastAsia="Calibri" w:cs="Times New Roman"/>
          <w:b/>
          <w:szCs w:val="26"/>
        </w:rPr>
        <w:t>ĐÁNH GIÁ KẾT QUẢ HOẠT ĐỘNG NHÓM</w:t>
      </w:r>
    </w:p>
    <w:p w:rsidR="00681803" w:rsidRPr="00443AF8" w:rsidRDefault="00681803" w:rsidP="00681803">
      <w:pPr>
        <w:widowControl w:val="0"/>
        <w:pBdr>
          <w:top w:val="nil"/>
          <w:left w:val="nil"/>
          <w:bottom w:val="nil"/>
          <w:right w:val="nil"/>
          <w:between w:val="nil"/>
        </w:pBdr>
        <w:spacing w:after="0" w:line="240" w:lineRule="auto"/>
        <w:ind w:firstLine="567"/>
        <w:jc w:val="center"/>
        <w:rPr>
          <w:rFonts w:eastAsia="Calibri" w:cs="Times New Roman"/>
          <w:szCs w:val="26"/>
          <w:lang w:val="en-US"/>
        </w:rPr>
      </w:pPr>
      <w:r w:rsidRPr="00443AF8">
        <w:rPr>
          <w:rFonts w:eastAsia="Calibri" w:cs="Times New Roman"/>
          <w:szCs w:val="26"/>
          <w:lang w:val="en-US"/>
        </w:rPr>
        <w:t xml:space="preserve">Nhóm …………… </w:t>
      </w:r>
    </w:p>
    <w:tbl>
      <w:tblPr>
        <w:tblpPr w:leftFromText="180" w:rightFromText="180" w:vertAnchor="text" w:horzAnchor="margin" w:tblpXSpec="center"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207"/>
        <w:gridCol w:w="1417"/>
        <w:gridCol w:w="1700"/>
        <w:gridCol w:w="1419"/>
        <w:gridCol w:w="1319"/>
        <w:gridCol w:w="528"/>
        <w:gridCol w:w="528"/>
        <w:gridCol w:w="528"/>
        <w:gridCol w:w="528"/>
        <w:gridCol w:w="530"/>
      </w:tblGrid>
      <w:tr w:rsidR="00681803" w:rsidRPr="00443AF8" w:rsidTr="00681803">
        <w:tc>
          <w:tcPr>
            <w:tcW w:w="240" w:type="pct"/>
            <w:vMerge w:val="restar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T T</w:t>
            </w:r>
          </w:p>
        </w:tc>
        <w:tc>
          <w:tcPr>
            <w:tcW w:w="592" w:type="pct"/>
            <w:vMerge w:val="restar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Tiêu chí đánh giá</w:t>
            </w:r>
          </w:p>
        </w:tc>
        <w:tc>
          <w:tcPr>
            <w:tcW w:w="2872" w:type="pct"/>
            <w:gridSpan w:val="4"/>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Mô tả mức chất lượng</w:t>
            </w:r>
          </w:p>
        </w:tc>
        <w:tc>
          <w:tcPr>
            <w:tcW w:w="1296" w:type="pct"/>
            <w:gridSpan w:val="5"/>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Điểm chấm theo nhóm</w:t>
            </w:r>
          </w:p>
        </w:tc>
      </w:tr>
      <w:tr w:rsidR="00681803" w:rsidRPr="00443AF8" w:rsidTr="00681803">
        <w:tc>
          <w:tcPr>
            <w:tcW w:w="240" w:type="pct"/>
            <w:vMerge/>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p>
        </w:tc>
        <w:tc>
          <w:tcPr>
            <w:tcW w:w="592" w:type="pct"/>
            <w:vMerge/>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p>
        </w:tc>
        <w:tc>
          <w:tcPr>
            <w:tcW w:w="695"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Xuất sắc</w:t>
            </w:r>
          </w:p>
        </w:tc>
        <w:tc>
          <w:tcPr>
            <w:tcW w:w="834"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Tốt</w:t>
            </w:r>
          </w:p>
        </w:tc>
        <w:tc>
          <w:tcPr>
            <w:tcW w:w="696"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Đạt yêu cầu</w:t>
            </w:r>
          </w:p>
        </w:tc>
        <w:tc>
          <w:tcPr>
            <w:tcW w:w="647"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Chưa đạt</w:t>
            </w:r>
          </w:p>
        </w:tc>
        <w:tc>
          <w:tcPr>
            <w:tcW w:w="259" w:type="pct"/>
            <w:vMerge w:val="restar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1</w:t>
            </w:r>
          </w:p>
        </w:tc>
        <w:tc>
          <w:tcPr>
            <w:tcW w:w="259" w:type="pct"/>
            <w:vMerge w:val="restar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2</w:t>
            </w:r>
          </w:p>
        </w:tc>
        <w:tc>
          <w:tcPr>
            <w:tcW w:w="259" w:type="pct"/>
            <w:vMerge w:val="restar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 xml:space="preserve"> 3</w:t>
            </w:r>
          </w:p>
        </w:tc>
        <w:tc>
          <w:tcPr>
            <w:tcW w:w="259" w:type="pct"/>
            <w:vMerge w:val="restar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4</w:t>
            </w:r>
          </w:p>
        </w:tc>
        <w:tc>
          <w:tcPr>
            <w:tcW w:w="260" w:type="pct"/>
            <w:vMerge w:val="restart"/>
          </w:tcPr>
          <w:p w:rsidR="00681803" w:rsidRPr="005D23F1" w:rsidRDefault="00681803" w:rsidP="00681803">
            <w:pPr>
              <w:widowControl w:val="0"/>
              <w:spacing w:after="0" w:line="240" w:lineRule="auto"/>
              <w:jc w:val="center"/>
              <w:rPr>
                <w:rFonts w:eastAsia="Times New Roman" w:cs="Times New Roman"/>
                <w:szCs w:val="26"/>
              </w:rPr>
            </w:pPr>
            <w:r>
              <w:rPr>
                <w:rFonts w:eastAsia="Times New Roman" w:cs="Times New Roman"/>
                <w:szCs w:val="26"/>
              </w:rPr>
              <w:t>5</w:t>
            </w:r>
          </w:p>
        </w:tc>
      </w:tr>
      <w:tr w:rsidR="00681803" w:rsidRPr="00443AF8" w:rsidTr="00681803">
        <w:tc>
          <w:tcPr>
            <w:tcW w:w="240" w:type="pct"/>
            <w:vMerge/>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592" w:type="pct"/>
            <w:vMerge/>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695"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10-9</w:t>
            </w:r>
          </w:p>
        </w:tc>
        <w:tc>
          <w:tcPr>
            <w:tcW w:w="834"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8-7</w:t>
            </w:r>
          </w:p>
        </w:tc>
        <w:tc>
          <w:tcPr>
            <w:tcW w:w="696"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6-5</w:t>
            </w:r>
          </w:p>
        </w:tc>
        <w:tc>
          <w:tcPr>
            <w:tcW w:w="647" w:type="pct"/>
            <w:shd w:val="clear" w:color="auto" w:fill="auto"/>
          </w:tcPr>
          <w:p w:rsidR="00681803" w:rsidRPr="00443AF8" w:rsidRDefault="00681803" w:rsidP="00681803">
            <w:pPr>
              <w:widowControl w:val="0"/>
              <w:spacing w:after="0" w:line="240" w:lineRule="auto"/>
              <w:jc w:val="center"/>
              <w:rPr>
                <w:rFonts w:eastAsia="Times New Roman" w:cs="Times New Roman"/>
                <w:szCs w:val="26"/>
                <w:lang w:val="en-US"/>
              </w:rPr>
            </w:pPr>
            <w:r w:rsidRPr="00443AF8">
              <w:rPr>
                <w:rFonts w:eastAsia="Times New Roman" w:cs="Times New Roman"/>
                <w:szCs w:val="26"/>
                <w:lang w:val="en-US"/>
              </w:rPr>
              <w:t>4-0</w:t>
            </w:r>
          </w:p>
        </w:tc>
        <w:tc>
          <w:tcPr>
            <w:tcW w:w="259" w:type="pct"/>
            <w:vMerge/>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vMerge/>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vMerge/>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vMerge/>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60" w:type="pct"/>
            <w:vMerge/>
          </w:tcPr>
          <w:p w:rsidR="00681803" w:rsidRPr="00443AF8" w:rsidRDefault="00681803" w:rsidP="00681803">
            <w:pPr>
              <w:widowControl w:val="0"/>
              <w:spacing w:after="0" w:line="240" w:lineRule="auto"/>
              <w:jc w:val="both"/>
              <w:rPr>
                <w:rFonts w:eastAsia="Times New Roman" w:cs="Times New Roman"/>
                <w:szCs w:val="26"/>
                <w:lang w:val="en-US"/>
              </w:rPr>
            </w:pPr>
          </w:p>
        </w:tc>
      </w:tr>
      <w:tr w:rsidR="00681803" w:rsidRPr="00443AF8" w:rsidTr="00681803">
        <w:tc>
          <w:tcPr>
            <w:tcW w:w="240"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Pr>
                <w:rFonts w:eastAsia="Times New Roman" w:cs="Times New Roman"/>
                <w:szCs w:val="26"/>
                <w:lang w:val="en-US"/>
              </w:rPr>
              <w:t>1</w:t>
            </w:r>
          </w:p>
        </w:tc>
        <w:tc>
          <w:tcPr>
            <w:tcW w:w="592"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Nội dung</w:t>
            </w:r>
          </w:p>
        </w:tc>
        <w:tc>
          <w:tcPr>
            <w:tcW w:w="695"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Đảm bảo đúng và đủ các nội dung báo cáo.</w:t>
            </w:r>
          </w:p>
        </w:tc>
        <w:tc>
          <w:tcPr>
            <w:tcW w:w="834" w:type="pct"/>
            <w:shd w:val="clear" w:color="auto" w:fill="auto"/>
          </w:tcPr>
          <w:p w:rsidR="00681803" w:rsidRPr="00443AF8" w:rsidRDefault="00681803" w:rsidP="00681803">
            <w:pPr>
              <w:widowControl w:val="0"/>
              <w:spacing w:after="0" w:line="240" w:lineRule="auto"/>
              <w:rPr>
                <w:rFonts w:eastAsia="Times New Roman" w:cs="Times New Roman"/>
                <w:szCs w:val="26"/>
                <w:lang w:val="en-US"/>
              </w:rPr>
            </w:pPr>
            <w:r w:rsidRPr="00443AF8">
              <w:rPr>
                <w:rFonts w:eastAsia="Times New Roman" w:cs="Times New Roman"/>
                <w:szCs w:val="26"/>
                <w:lang w:val="en-US"/>
              </w:rPr>
              <w:t>Đảm bả</w:t>
            </w:r>
            <w:r>
              <w:rPr>
                <w:rFonts w:eastAsia="Times New Roman" w:cs="Times New Roman"/>
                <w:szCs w:val="26"/>
                <w:lang w:val="en-US"/>
              </w:rPr>
              <w:t>o đúng các nội dung nhưng trình bày bài c</w:t>
            </w:r>
            <w:r>
              <w:rPr>
                <w:rFonts w:eastAsia="Times New Roman" w:cs="Times New Roman"/>
                <w:szCs w:val="26"/>
              </w:rPr>
              <w:t xml:space="preserve">hưa cụ thể, thiếu bước hoặc </w:t>
            </w:r>
            <w:r>
              <w:rPr>
                <w:rFonts w:eastAsia="Times New Roman" w:cs="Times New Roman"/>
                <w:szCs w:val="26"/>
                <w:lang w:val="en-US"/>
              </w:rPr>
              <w:t>sai lỗi nhỏ</w:t>
            </w:r>
            <w:r w:rsidRPr="00443AF8">
              <w:rPr>
                <w:rFonts w:eastAsia="Times New Roman" w:cs="Times New Roman"/>
                <w:szCs w:val="26"/>
                <w:lang w:val="en-US"/>
              </w:rPr>
              <w:t>.</w:t>
            </w:r>
          </w:p>
        </w:tc>
        <w:tc>
          <w:tcPr>
            <w:tcW w:w="696" w:type="pct"/>
            <w:shd w:val="clear" w:color="auto" w:fill="auto"/>
          </w:tcPr>
          <w:p w:rsidR="00681803" w:rsidRPr="008A6D4D" w:rsidRDefault="00681803" w:rsidP="00681803">
            <w:pPr>
              <w:widowControl w:val="0"/>
              <w:spacing w:after="0" w:line="240" w:lineRule="auto"/>
              <w:rPr>
                <w:rFonts w:eastAsia="Times New Roman" w:cs="Times New Roman"/>
                <w:szCs w:val="26"/>
              </w:rPr>
            </w:pPr>
            <w:r>
              <w:rPr>
                <w:rFonts w:eastAsia="Times New Roman" w:cs="Times New Roman"/>
                <w:szCs w:val="26"/>
              </w:rPr>
              <w:t>Trả lời được khoản 50</w:t>
            </w:r>
            <w:r>
              <w:rPr>
                <w:rFonts w:eastAsia="Times New Roman" w:cs="Aharoni" w:hint="cs"/>
                <w:szCs w:val="26"/>
              </w:rPr>
              <w:t>%</w:t>
            </w:r>
            <w:r>
              <w:rPr>
                <w:rFonts w:eastAsia="Times New Roman" w:cs="Times New Roman"/>
                <w:szCs w:val="26"/>
              </w:rPr>
              <w:t xml:space="preserve"> các ý đúng</w:t>
            </w:r>
          </w:p>
        </w:tc>
        <w:tc>
          <w:tcPr>
            <w:tcW w:w="647" w:type="pct"/>
            <w:shd w:val="clear" w:color="auto" w:fill="auto"/>
          </w:tcPr>
          <w:p w:rsidR="00681803" w:rsidRPr="008A6D4D" w:rsidRDefault="007908D2" w:rsidP="00681803">
            <w:pPr>
              <w:widowControl w:val="0"/>
              <w:spacing w:after="0" w:line="240" w:lineRule="auto"/>
              <w:jc w:val="both"/>
              <w:rPr>
                <w:rFonts w:eastAsia="Times New Roman" w:cs="Times New Roman"/>
                <w:szCs w:val="26"/>
              </w:rPr>
            </w:pPr>
            <w:r>
              <w:rPr>
                <w:rFonts w:eastAsia="Times New Roman" w:cs="Times New Roman"/>
                <w:szCs w:val="26"/>
              </w:rPr>
              <w:t>Trình bày được rất ít ý đúng</w:t>
            </w:r>
            <w:r w:rsidR="00681803" w:rsidRPr="008A6D4D">
              <w:rPr>
                <w:rFonts w:eastAsia="Times New Roman" w:cs="Times New Roman"/>
                <w:szCs w:val="26"/>
              </w:rPr>
              <w:t>.</w:t>
            </w:r>
          </w:p>
        </w:tc>
        <w:tc>
          <w:tcPr>
            <w:tcW w:w="259" w:type="pct"/>
            <w:shd w:val="clear" w:color="auto" w:fill="auto"/>
          </w:tcPr>
          <w:p w:rsidR="00681803" w:rsidRPr="008A6D4D" w:rsidRDefault="00681803" w:rsidP="00681803">
            <w:pPr>
              <w:widowControl w:val="0"/>
              <w:spacing w:after="0" w:line="240" w:lineRule="auto"/>
              <w:jc w:val="both"/>
              <w:rPr>
                <w:rFonts w:eastAsia="Times New Roman" w:cs="Times New Roman"/>
                <w:szCs w:val="26"/>
              </w:rPr>
            </w:pPr>
          </w:p>
        </w:tc>
        <w:tc>
          <w:tcPr>
            <w:tcW w:w="259" w:type="pct"/>
            <w:shd w:val="clear" w:color="auto" w:fill="auto"/>
          </w:tcPr>
          <w:p w:rsidR="00681803" w:rsidRPr="008A6D4D" w:rsidRDefault="00681803" w:rsidP="00681803">
            <w:pPr>
              <w:widowControl w:val="0"/>
              <w:spacing w:after="0" w:line="240" w:lineRule="auto"/>
              <w:jc w:val="both"/>
              <w:rPr>
                <w:rFonts w:eastAsia="Times New Roman" w:cs="Times New Roman"/>
                <w:szCs w:val="26"/>
              </w:rPr>
            </w:pPr>
          </w:p>
        </w:tc>
        <w:tc>
          <w:tcPr>
            <w:tcW w:w="259" w:type="pct"/>
            <w:shd w:val="clear" w:color="auto" w:fill="auto"/>
          </w:tcPr>
          <w:p w:rsidR="00681803" w:rsidRPr="008A6D4D" w:rsidRDefault="00681803" w:rsidP="00681803">
            <w:pPr>
              <w:widowControl w:val="0"/>
              <w:spacing w:after="0" w:line="240" w:lineRule="auto"/>
              <w:jc w:val="both"/>
              <w:rPr>
                <w:rFonts w:eastAsia="Times New Roman" w:cs="Times New Roman"/>
                <w:szCs w:val="26"/>
              </w:rPr>
            </w:pPr>
          </w:p>
        </w:tc>
        <w:tc>
          <w:tcPr>
            <w:tcW w:w="259" w:type="pct"/>
            <w:shd w:val="clear" w:color="auto" w:fill="auto"/>
          </w:tcPr>
          <w:p w:rsidR="00681803" w:rsidRPr="008A6D4D" w:rsidRDefault="00681803" w:rsidP="00681803">
            <w:pPr>
              <w:widowControl w:val="0"/>
              <w:spacing w:after="0" w:line="240" w:lineRule="auto"/>
              <w:jc w:val="both"/>
              <w:rPr>
                <w:rFonts w:eastAsia="Times New Roman" w:cs="Times New Roman"/>
                <w:szCs w:val="26"/>
              </w:rPr>
            </w:pPr>
          </w:p>
        </w:tc>
        <w:tc>
          <w:tcPr>
            <w:tcW w:w="260" w:type="pct"/>
          </w:tcPr>
          <w:p w:rsidR="00681803" w:rsidRPr="008A6D4D" w:rsidRDefault="00681803" w:rsidP="00681803">
            <w:pPr>
              <w:widowControl w:val="0"/>
              <w:spacing w:after="0" w:line="240" w:lineRule="auto"/>
              <w:jc w:val="both"/>
              <w:rPr>
                <w:rFonts w:eastAsia="Times New Roman" w:cs="Times New Roman"/>
                <w:szCs w:val="26"/>
              </w:rPr>
            </w:pPr>
          </w:p>
        </w:tc>
      </w:tr>
      <w:tr w:rsidR="00681803" w:rsidRPr="00443AF8" w:rsidTr="00681803">
        <w:tc>
          <w:tcPr>
            <w:tcW w:w="240"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Pr>
                <w:rFonts w:eastAsia="Times New Roman" w:cs="Times New Roman"/>
                <w:szCs w:val="26"/>
                <w:lang w:val="en-US"/>
              </w:rPr>
              <w:t>2</w:t>
            </w:r>
          </w:p>
        </w:tc>
        <w:tc>
          <w:tcPr>
            <w:tcW w:w="592"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Kỹ năng trình bày</w:t>
            </w:r>
          </w:p>
        </w:tc>
        <w:tc>
          <w:tcPr>
            <w:tcW w:w="695"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to rõ, tự tin, thuyết phục, có giao lưu người nghe</w:t>
            </w:r>
          </w:p>
        </w:tc>
        <w:tc>
          <w:tcPr>
            <w:tcW w:w="834"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to rõ, tự tin, có giao lưu người nghe</w:t>
            </w:r>
          </w:p>
        </w:tc>
        <w:tc>
          <w:tcPr>
            <w:tcW w:w="696"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không rõ, thiếu tự tin, ít giao lưu người nghe</w:t>
            </w:r>
          </w:p>
        </w:tc>
        <w:tc>
          <w:tcPr>
            <w:tcW w:w="647"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r w:rsidRPr="00443AF8">
              <w:rPr>
                <w:rFonts w:eastAsia="Times New Roman" w:cs="Times New Roman"/>
                <w:szCs w:val="26"/>
                <w:lang w:val="en-US"/>
              </w:rPr>
              <w:t>Nói nhỏ, không tự tin, không giao lưu người nghe</w:t>
            </w: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60" w:type="pct"/>
          </w:tcPr>
          <w:p w:rsidR="00681803" w:rsidRPr="00443AF8" w:rsidRDefault="00681803" w:rsidP="00681803">
            <w:pPr>
              <w:widowControl w:val="0"/>
              <w:spacing w:after="0" w:line="240" w:lineRule="auto"/>
              <w:jc w:val="both"/>
              <w:rPr>
                <w:rFonts w:eastAsia="Times New Roman" w:cs="Times New Roman"/>
                <w:szCs w:val="26"/>
                <w:lang w:val="en-US"/>
              </w:rPr>
            </w:pPr>
          </w:p>
        </w:tc>
      </w:tr>
      <w:tr w:rsidR="00681803" w:rsidRPr="00443AF8" w:rsidTr="00681803">
        <w:tc>
          <w:tcPr>
            <w:tcW w:w="240"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r>
              <w:rPr>
                <w:rFonts w:eastAsia="Times New Roman" w:cs="Times New Roman"/>
                <w:szCs w:val="26"/>
              </w:rPr>
              <w:t>3</w:t>
            </w:r>
          </w:p>
        </w:tc>
        <w:tc>
          <w:tcPr>
            <w:tcW w:w="592"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r>
              <w:rPr>
                <w:rFonts w:eastAsia="Times New Roman" w:cs="Times New Roman"/>
                <w:szCs w:val="26"/>
              </w:rPr>
              <w:t>Tham gia thực hiện nhiệm vụ/trình bày</w:t>
            </w:r>
          </w:p>
        </w:tc>
        <w:tc>
          <w:tcPr>
            <w:tcW w:w="695"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r>
              <w:rPr>
                <w:rFonts w:eastAsia="Times New Roman" w:cs="Times New Roman"/>
                <w:szCs w:val="26"/>
              </w:rPr>
              <w:t>100</w:t>
            </w:r>
            <w:r>
              <w:rPr>
                <w:rFonts w:eastAsia="Times New Roman" w:cs="Aharoni" w:hint="cs"/>
                <w:szCs w:val="26"/>
              </w:rPr>
              <w:t>%</w:t>
            </w:r>
            <w:r>
              <w:rPr>
                <w:rFonts w:eastAsia="Times New Roman" w:cs="Times New Roman"/>
                <w:szCs w:val="26"/>
              </w:rPr>
              <w:t xml:space="preserve"> thành viên nhóm tham gia</w:t>
            </w:r>
          </w:p>
        </w:tc>
        <w:tc>
          <w:tcPr>
            <w:tcW w:w="834"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r>
              <w:rPr>
                <w:rFonts w:eastAsia="Times New Roman" w:cs="Times New Roman"/>
                <w:szCs w:val="26"/>
              </w:rPr>
              <w:t>Khoảng 80</w:t>
            </w:r>
            <w:r>
              <w:rPr>
                <w:rFonts w:eastAsia="Times New Roman" w:cs="Aharoni" w:hint="cs"/>
                <w:szCs w:val="26"/>
              </w:rPr>
              <w:t>%</w:t>
            </w:r>
            <w:r>
              <w:rPr>
                <w:rFonts w:eastAsia="Times New Roman" w:cs="Times New Roman"/>
                <w:szCs w:val="26"/>
              </w:rPr>
              <w:t xml:space="preserve"> thành viên nhóm tham gia</w:t>
            </w:r>
          </w:p>
        </w:tc>
        <w:tc>
          <w:tcPr>
            <w:tcW w:w="696"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r>
              <w:rPr>
                <w:rFonts w:eastAsia="Times New Roman" w:cs="Times New Roman"/>
                <w:szCs w:val="26"/>
              </w:rPr>
              <w:t>Khoảng 60</w:t>
            </w:r>
            <w:r>
              <w:rPr>
                <w:rFonts w:eastAsia="Times New Roman" w:cs="Aharoni" w:hint="cs"/>
                <w:szCs w:val="26"/>
              </w:rPr>
              <w:t>%</w:t>
            </w:r>
            <w:r>
              <w:rPr>
                <w:rFonts w:eastAsia="Times New Roman" w:cs="Times New Roman"/>
                <w:szCs w:val="26"/>
              </w:rPr>
              <w:t xml:space="preserve"> thành viên nhóm tham gia</w:t>
            </w:r>
          </w:p>
        </w:tc>
        <w:tc>
          <w:tcPr>
            <w:tcW w:w="647"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r>
              <w:rPr>
                <w:rFonts w:eastAsia="Times New Roman" w:cs="Times New Roman"/>
                <w:szCs w:val="26"/>
              </w:rPr>
              <w:t>Dưới 50% thành viên nhóm tham gia</w:t>
            </w:r>
          </w:p>
        </w:tc>
        <w:tc>
          <w:tcPr>
            <w:tcW w:w="259"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p>
        </w:tc>
        <w:tc>
          <w:tcPr>
            <w:tcW w:w="259"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p>
        </w:tc>
        <w:tc>
          <w:tcPr>
            <w:tcW w:w="259"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p>
        </w:tc>
        <w:tc>
          <w:tcPr>
            <w:tcW w:w="259" w:type="pct"/>
            <w:shd w:val="clear" w:color="auto" w:fill="auto"/>
          </w:tcPr>
          <w:p w:rsidR="00681803" w:rsidRPr="005D23F1" w:rsidRDefault="00681803" w:rsidP="00681803">
            <w:pPr>
              <w:widowControl w:val="0"/>
              <w:spacing w:after="0" w:line="240" w:lineRule="auto"/>
              <w:jc w:val="both"/>
              <w:rPr>
                <w:rFonts w:eastAsia="Times New Roman" w:cs="Times New Roman"/>
                <w:szCs w:val="26"/>
              </w:rPr>
            </w:pPr>
          </w:p>
        </w:tc>
        <w:tc>
          <w:tcPr>
            <w:tcW w:w="260" w:type="pct"/>
          </w:tcPr>
          <w:p w:rsidR="00681803" w:rsidRPr="005D23F1" w:rsidRDefault="00681803" w:rsidP="00681803">
            <w:pPr>
              <w:widowControl w:val="0"/>
              <w:spacing w:after="0" w:line="240" w:lineRule="auto"/>
              <w:jc w:val="both"/>
              <w:rPr>
                <w:rFonts w:eastAsia="Times New Roman" w:cs="Times New Roman"/>
                <w:szCs w:val="26"/>
              </w:rPr>
            </w:pPr>
          </w:p>
        </w:tc>
      </w:tr>
      <w:tr w:rsidR="00681803" w:rsidRPr="00443AF8" w:rsidTr="00681803">
        <w:tc>
          <w:tcPr>
            <w:tcW w:w="3704" w:type="pct"/>
            <w:gridSpan w:val="6"/>
            <w:shd w:val="clear" w:color="auto" w:fill="auto"/>
          </w:tcPr>
          <w:p w:rsidR="00681803" w:rsidRPr="00443AF8" w:rsidRDefault="00681803" w:rsidP="00681803">
            <w:pPr>
              <w:widowControl w:val="0"/>
              <w:spacing w:after="0" w:line="240" w:lineRule="auto"/>
              <w:jc w:val="right"/>
              <w:rPr>
                <w:rFonts w:eastAsia="Times New Roman" w:cs="Times New Roman"/>
                <w:b/>
                <w:szCs w:val="26"/>
                <w:lang w:val="en-US"/>
              </w:rPr>
            </w:pPr>
            <w:r w:rsidRPr="00443AF8">
              <w:rPr>
                <w:rFonts w:eastAsia="Times New Roman" w:cs="Times New Roman"/>
                <w:b/>
                <w:szCs w:val="26"/>
                <w:lang w:val="en-US"/>
              </w:rPr>
              <w:t>Điểm tổng</w:t>
            </w: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60" w:type="pct"/>
          </w:tcPr>
          <w:p w:rsidR="00681803" w:rsidRPr="00443AF8" w:rsidRDefault="00681803" w:rsidP="00681803">
            <w:pPr>
              <w:widowControl w:val="0"/>
              <w:spacing w:after="0" w:line="240" w:lineRule="auto"/>
              <w:jc w:val="both"/>
              <w:rPr>
                <w:rFonts w:eastAsia="Times New Roman" w:cs="Times New Roman"/>
                <w:szCs w:val="26"/>
                <w:lang w:val="en-US"/>
              </w:rPr>
            </w:pPr>
          </w:p>
        </w:tc>
      </w:tr>
      <w:tr w:rsidR="00681803" w:rsidRPr="00443AF8" w:rsidTr="00681803">
        <w:tc>
          <w:tcPr>
            <w:tcW w:w="3704" w:type="pct"/>
            <w:gridSpan w:val="6"/>
            <w:shd w:val="clear" w:color="auto" w:fill="auto"/>
          </w:tcPr>
          <w:p w:rsidR="00681803" w:rsidRPr="00443AF8" w:rsidRDefault="00681803" w:rsidP="00681803">
            <w:pPr>
              <w:widowControl w:val="0"/>
              <w:spacing w:after="0" w:line="240" w:lineRule="auto"/>
              <w:jc w:val="right"/>
              <w:rPr>
                <w:rFonts w:eastAsia="Times New Roman" w:cs="Times New Roman"/>
                <w:b/>
                <w:szCs w:val="26"/>
                <w:lang w:val="en-US"/>
              </w:rPr>
            </w:pPr>
            <w:r w:rsidRPr="00443AF8">
              <w:rPr>
                <w:rFonts w:eastAsia="Times New Roman" w:cs="Times New Roman"/>
                <w:b/>
                <w:szCs w:val="26"/>
                <w:lang w:val="en-US"/>
              </w:rPr>
              <w:t>Xếp loại</w:t>
            </w: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59" w:type="pct"/>
            <w:shd w:val="clear" w:color="auto" w:fill="auto"/>
          </w:tcPr>
          <w:p w:rsidR="00681803" w:rsidRPr="00443AF8" w:rsidRDefault="00681803" w:rsidP="00681803">
            <w:pPr>
              <w:widowControl w:val="0"/>
              <w:spacing w:after="0" w:line="240" w:lineRule="auto"/>
              <w:jc w:val="both"/>
              <w:rPr>
                <w:rFonts w:eastAsia="Times New Roman" w:cs="Times New Roman"/>
                <w:szCs w:val="26"/>
                <w:lang w:val="en-US"/>
              </w:rPr>
            </w:pPr>
          </w:p>
        </w:tc>
        <w:tc>
          <w:tcPr>
            <w:tcW w:w="260" w:type="pct"/>
          </w:tcPr>
          <w:p w:rsidR="00681803" w:rsidRPr="00443AF8" w:rsidRDefault="00681803" w:rsidP="00681803">
            <w:pPr>
              <w:widowControl w:val="0"/>
              <w:spacing w:after="0" w:line="240" w:lineRule="auto"/>
              <w:jc w:val="both"/>
              <w:rPr>
                <w:rFonts w:eastAsia="Times New Roman" w:cs="Times New Roman"/>
                <w:szCs w:val="26"/>
                <w:lang w:val="en-US"/>
              </w:rPr>
            </w:pPr>
          </w:p>
        </w:tc>
      </w:tr>
    </w:tbl>
    <w:p w:rsidR="00681803" w:rsidRPr="00443AF8" w:rsidRDefault="00681803" w:rsidP="00681803">
      <w:pPr>
        <w:widowControl w:val="0"/>
        <w:pBdr>
          <w:top w:val="nil"/>
          <w:left w:val="nil"/>
          <w:bottom w:val="nil"/>
          <w:right w:val="nil"/>
          <w:between w:val="nil"/>
        </w:pBdr>
        <w:spacing w:after="0" w:line="240" w:lineRule="auto"/>
        <w:rPr>
          <w:rFonts w:eastAsia="Calibri" w:cs="Times New Roman"/>
          <w:szCs w:val="26"/>
        </w:rPr>
      </w:pPr>
      <w:r w:rsidRPr="00443AF8">
        <w:rPr>
          <w:rFonts w:eastAsia="Calibri" w:cs="Times New Roman"/>
          <w:szCs w:val="26"/>
        </w:rPr>
        <w:t>Xếp loại: Xuất sắc: 27-30 điểm; Tốt: từ 21-26 điểm; Đạt: từ 15-20 điểm; Chưa đạt: 0 đến 14 điểm</w:t>
      </w:r>
    </w:p>
    <w:p w:rsidR="00681803" w:rsidRPr="00623648" w:rsidRDefault="00681803" w:rsidP="00681803">
      <w:pPr>
        <w:spacing w:after="0" w:line="276" w:lineRule="auto"/>
        <w:rPr>
          <w:rFonts w:asciiTheme="majorHAnsi" w:hAnsiTheme="majorHAnsi" w:cstheme="majorHAnsi"/>
          <w:sz w:val="26"/>
          <w:szCs w:val="26"/>
        </w:rPr>
      </w:pPr>
    </w:p>
    <w:p w:rsidR="00681803" w:rsidRPr="0093373D" w:rsidRDefault="00681803" w:rsidP="00681803">
      <w:pPr>
        <w:spacing w:after="0" w:line="276" w:lineRule="auto"/>
        <w:rPr>
          <w:rFonts w:asciiTheme="majorHAnsi" w:hAnsiTheme="majorHAnsi" w:cstheme="majorHAnsi"/>
          <w:b/>
          <w:sz w:val="26"/>
          <w:szCs w:val="26"/>
          <w:lang w:val="pt-BR"/>
        </w:rPr>
      </w:pPr>
      <w:r w:rsidRPr="0093373D">
        <w:rPr>
          <w:rFonts w:asciiTheme="majorHAnsi" w:hAnsiTheme="majorHAnsi" w:cstheme="majorHAnsi"/>
          <w:b/>
          <w:sz w:val="26"/>
          <w:szCs w:val="26"/>
          <w:lang w:val="pt-BR"/>
        </w:rPr>
        <w:t>* RÚT KINH NGHIỆM :</w:t>
      </w:r>
    </w:p>
    <w:p w:rsidR="00681803" w:rsidRDefault="00681803" w:rsidP="00681803">
      <w:pPr>
        <w:spacing w:after="0" w:line="276" w:lineRule="auto"/>
        <w:rPr>
          <w:rFonts w:asciiTheme="majorHAnsi" w:hAnsiTheme="majorHAnsi" w:cstheme="majorHAnsi"/>
          <w:sz w:val="26"/>
          <w:szCs w:val="26"/>
        </w:rPr>
      </w:pPr>
      <w:r w:rsidRPr="0093373D">
        <w:rPr>
          <w:rFonts w:asciiTheme="majorHAnsi" w:hAnsiTheme="majorHAnsi" w:cstheme="majorHAnsi"/>
          <w:sz w:val="26"/>
          <w:szCs w:val="26"/>
          <w:lang w:val="pt-BR"/>
        </w:rPr>
        <w:t>………………………………………………………………………………………………………………………………………………………………………………………………………………</w:t>
      </w:r>
    </w:p>
    <w:p w:rsidR="00681803" w:rsidRDefault="00681803" w:rsidP="00681803">
      <w:pPr>
        <w:rPr>
          <w:rFonts w:asciiTheme="majorHAnsi" w:hAnsiTheme="majorHAnsi" w:cstheme="majorHAnsi"/>
          <w:sz w:val="26"/>
          <w:szCs w:val="26"/>
        </w:rPr>
      </w:pPr>
    </w:p>
    <w:p w:rsidR="00681803" w:rsidRPr="00050C61" w:rsidRDefault="00681803" w:rsidP="00681803">
      <w:pPr>
        <w:rPr>
          <w:rFonts w:asciiTheme="majorHAnsi" w:hAnsiTheme="majorHAnsi" w:cstheme="majorHAnsi"/>
          <w:sz w:val="26"/>
          <w:szCs w:val="26"/>
        </w:rPr>
      </w:pPr>
    </w:p>
    <w:p w:rsidR="00033824" w:rsidRDefault="00033824"/>
    <w:sectPr w:rsidR="00033824" w:rsidSect="00681803">
      <w:headerReference w:type="default" r:id="rId222"/>
      <w:footerReference w:type="default" r:id="rId223"/>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36" w:rsidRDefault="00010E36">
      <w:pPr>
        <w:spacing w:after="0" w:line="240" w:lineRule="auto"/>
      </w:pPr>
      <w:r>
        <w:separator/>
      </w:r>
    </w:p>
  </w:endnote>
  <w:endnote w:type="continuationSeparator" w:id="0">
    <w:p w:rsidR="00010E36" w:rsidRDefault="0001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3"/>
    <w:family w:val="roman"/>
    <w:pitch w:val="variable"/>
    <w:sig w:usb0="E00002FF" w:usb1="42002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09" w:rsidRPr="0021406F" w:rsidRDefault="005D5309" w:rsidP="00681803">
    <w:pPr>
      <w:pStyle w:val="Footer"/>
      <w:tabs>
        <w:tab w:val="clear" w:pos="9026"/>
      </w:tabs>
    </w:pP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36" w:rsidRDefault="00010E36">
      <w:pPr>
        <w:spacing w:after="0" w:line="240" w:lineRule="auto"/>
      </w:pPr>
      <w:r>
        <w:separator/>
      </w:r>
    </w:p>
  </w:footnote>
  <w:footnote w:type="continuationSeparator" w:id="0">
    <w:p w:rsidR="00010E36" w:rsidRDefault="0001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09" w:rsidRPr="00DB2212" w:rsidRDefault="005D5309"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6859E53B" wp14:editId="5BBBEF29">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BD5AD1">
      <w:rPr>
        <w:b/>
        <w:i/>
      </w:rPr>
      <w:tab/>
    </w:r>
    <w:r w:rsidR="00BD5AD1">
      <w:rPr>
        <w:b/>
        <w:i/>
      </w:rPr>
      <w:tab/>
    </w:r>
    <w:r w:rsidR="00BD5AD1">
      <w:rPr>
        <w:b/>
        <w:i/>
      </w:rPr>
      <w:tab/>
    </w:r>
    <w:r>
      <w:rPr>
        <w:b/>
        <w:i/>
      </w:rPr>
      <w:tab/>
    </w:r>
    <w:r>
      <w:rPr>
        <w:b/>
        <w:i/>
      </w:rPr>
      <w:tab/>
    </w:r>
    <w:r>
      <w:rPr>
        <w:b/>
        <w:i/>
      </w:rPr>
      <w:tab/>
    </w:r>
    <w:r>
      <w:rPr>
        <w:b/>
        <w:i/>
      </w:rPr>
      <w:tab/>
    </w:r>
    <w:r>
      <w:rPr>
        <w:b/>
        <w:i/>
      </w:rPr>
      <w:tab/>
    </w:r>
    <w:r>
      <w:rPr>
        <w:b/>
        <w:i/>
      </w:rPr>
      <w:tab/>
    </w:r>
    <w:r>
      <w:rPr>
        <w:b/>
        <w:i/>
      </w:rPr>
      <w:tab/>
    </w:r>
    <w:r>
      <w:rPr>
        <w:b/>
        <w:i/>
      </w:rPr>
      <w:tab/>
    </w:r>
    <w:r>
      <w:rPr>
        <w:b/>
        <w:i/>
      </w:rPr>
      <w:tab/>
    </w:r>
    <w:r w:rsidR="00BE13BA">
      <w:rPr>
        <w:b/>
        <w:i/>
      </w:rPr>
      <w:t>KHBD Toán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2"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4"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5"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9"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6"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0"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1"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2"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3"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97F3C"/>
    <w:multiLevelType w:val="multilevel"/>
    <w:tmpl w:val="041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9"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1"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5"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2"/>
  </w:num>
  <w:num w:numId="2">
    <w:abstractNumId w:val="12"/>
  </w:num>
  <w:num w:numId="3">
    <w:abstractNumId w:val="23"/>
  </w:num>
  <w:num w:numId="4">
    <w:abstractNumId w:val="26"/>
  </w:num>
  <w:num w:numId="5">
    <w:abstractNumId w:val="20"/>
  </w:num>
  <w:num w:numId="6">
    <w:abstractNumId w:val="19"/>
  </w:num>
  <w:num w:numId="7">
    <w:abstractNumId w:val="46"/>
  </w:num>
  <w:num w:numId="8">
    <w:abstractNumId w:val="24"/>
  </w:num>
  <w:num w:numId="9">
    <w:abstractNumId w:val="17"/>
  </w:num>
  <w:num w:numId="10">
    <w:abstractNumId w:val="41"/>
  </w:num>
  <w:num w:numId="11">
    <w:abstractNumId w:val="10"/>
  </w:num>
  <w:num w:numId="12">
    <w:abstractNumId w:val="8"/>
  </w:num>
  <w:num w:numId="13">
    <w:abstractNumId w:val="39"/>
  </w:num>
  <w:num w:numId="14">
    <w:abstractNumId w:val="42"/>
  </w:num>
  <w:num w:numId="15">
    <w:abstractNumId w:val="9"/>
  </w:num>
  <w:num w:numId="16">
    <w:abstractNumId w:val="47"/>
  </w:num>
  <w:num w:numId="17">
    <w:abstractNumId w:val="37"/>
  </w:num>
  <w:num w:numId="18">
    <w:abstractNumId w:val="7"/>
  </w:num>
  <w:num w:numId="19">
    <w:abstractNumId w:val="15"/>
  </w:num>
  <w:num w:numId="20">
    <w:abstractNumId w:val="14"/>
  </w:num>
  <w:num w:numId="21">
    <w:abstractNumId w:val="16"/>
  </w:num>
  <w:num w:numId="22">
    <w:abstractNumId w:val="45"/>
  </w:num>
  <w:num w:numId="23">
    <w:abstractNumId w:val="11"/>
  </w:num>
  <w:num w:numId="24">
    <w:abstractNumId w:val="32"/>
  </w:num>
  <w:num w:numId="25">
    <w:abstractNumId w:val="18"/>
  </w:num>
  <w:num w:numId="26">
    <w:abstractNumId w:val="38"/>
  </w:num>
  <w:num w:numId="27">
    <w:abstractNumId w:val="44"/>
  </w:num>
  <w:num w:numId="28">
    <w:abstractNumId w:val="31"/>
  </w:num>
  <w:num w:numId="29">
    <w:abstractNumId w:val="33"/>
  </w:num>
  <w:num w:numId="30">
    <w:abstractNumId w:val="29"/>
  </w:num>
  <w:num w:numId="31">
    <w:abstractNumId w:val="25"/>
  </w:num>
  <w:num w:numId="32">
    <w:abstractNumId w:val="40"/>
  </w:num>
  <w:num w:numId="33">
    <w:abstractNumId w:val="5"/>
  </w:num>
  <w:num w:numId="34">
    <w:abstractNumId w:val="30"/>
  </w:num>
  <w:num w:numId="35">
    <w:abstractNumId w:val="13"/>
  </w:num>
  <w:num w:numId="36">
    <w:abstractNumId w:val="28"/>
  </w:num>
  <w:num w:numId="37">
    <w:abstractNumId w:val="43"/>
  </w:num>
  <w:num w:numId="38">
    <w:abstractNumId w:val="34"/>
  </w:num>
  <w:num w:numId="39">
    <w:abstractNumId w:val="6"/>
  </w:num>
  <w:num w:numId="40">
    <w:abstractNumId w:val="3"/>
  </w:num>
  <w:num w:numId="41">
    <w:abstractNumId w:val="36"/>
  </w:num>
  <w:num w:numId="42">
    <w:abstractNumId w:val="2"/>
  </w:num>
  <w:num w:numId="43">
    <w:abstractNumId w:val="1"/>
  </w:num>
  <w:num w:numId="44">
    <w:abstractNumId w:val="4"/>
  </w:num>
  <w:num w:numId="45">
    <w:abstractNumId w:val="0"/>
  </w:num>
  <w:num w:numId="46">
    <w:abstractNumId w:val="27"/>
  </w:num>
  <w:num w:numId="47">
    <w:abstractNumId w:val="2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03"/>
    <w:rsid w:val="00010E36"/>
    <w:rsid w:val="00032B16"/>
    <w:rsid w:val="00033824"/>
    <w:rsid w:val="00050C61"/>
    <w:rsid w:val="00060CA2"/>
    <w:rsid w:val="000B7F4D"/>
    <w:rsid w:val="000C4F3C"/>
    <w:rsid w:val="000D0902"/>
    <w:rsid w:val="00146135"/>
    <w:rsid w:val="00172C4B"/>
    <w:rsid w:val="00173D8D"/>
    <w:rsid w:val="00180DB1"/>
    <w:rsid w:val="001A253B"/>
    <w:rsid w:val="001C1E1B"/>
    <w:rsid w:val="00224B1D"/>
    <w:rsid w:val="0024032F"/>
    <w:rsid w:val="002517F6"/>
    <w:rsid w:val="002A6913"/>
    <w:rsid w:val="002A74B3"/>
    <w:rsid w:val="00303A09"/>
    <w:rsid w:val="00326FCC"/>
    <w:rsid w:val="00330381"/>
    <w:rsid w:val="003601FA"/>
    <w:rsid w:val="00396AC9"/>
    <w:rsid w:val="003D336D"/>
    <w:rsid w:val="003E3C9D"/>
    <w:rsid w:val="003E5F7F"/>
    <w:rsid w:val="003F5924"/>
    <w:rsid w:val="00403805"/>
    <w:rsid w:val="00456772"/>
    <w:rsid w:val="00461955"/>
    <w:rsid w:val="00464F3B"/>
    <w:rsid w:val="004914DF"/>
    <w:rsid w:val="004926E7"/>
    <w:rsid w:val="004B3021"/>
    <w:rsid w:val="004C2D03"/>
    <w:rsid w:val="004D5E46"/>
    <w:rsid w:val="00515C9B"/>
    <w:rsid w:val="0055483B"/>
    <w:rsid w:val="00561FD0"/>
    <w:rsid w:val="00574A84"/>
    <w:rsid w:val="0058520E"/>
    <w:rsid w:val="00594BAD"/>
    <w:rsid w:val="005C5370"/>
    <w:rsid w:val="005D5309"/>
    <w:rsid w:val="00633E9B"/>
    <w:rsid w:val="00637513"/>
    <w:rsid w:val="006548D9"/>
    <w:rsid w:val="006766E7"/>
    <w:rsid w:val="00681803"/>
    <w:rsid w:val="00694C20"/>
    <w:rsid w:val="006E71E1"/>
    <w:rsid w:val="006F065E"/>
    <w:rsid w:val="00774314"/>
    <w:rsid w:val="007908D2"/>
    <w:rsid w:val="00843692"/>
    <w:rsid w:val="00861028"/>
    <w:rsid w:val="008818B3"/>
    <w:rsid w:val="008B6E9F"/>
    <w:rsid w:val="008C7F19"/>
    <w:rsid w:val="008F65BF"/>
    <w:rsid w:val="008F7B52"/>
    <w:rsid w:val="00942473"/>
    <w:rsid w:val="00946898"/>
    <w:rsid w:val="0095664D"/>
    <w:rsid w:val="009A6D81"/>
    <w:rsid w:val="009B3B67"/>
    <w:rsid w:val="009C32C5"/>
    <w:rsid w:val="00A12FEF"/>
    <w:rsid w:val="00A63067"/>
    <w:rsid w:val="00A6513C"/>
    <w:rsid w:val="00AD5B19"/>
    <w:rsid w:val="00B7032E"/>
    <w:rsid w:val="00B71D52"/>
    <w:rsid w:val="00BD5AD1"/>
    <w:rsid w:val="00BE0056"/>
    <w:rsid w:val="00BE13BA"/>
    <w:rsid w:val="00C06619"/>
    <w:rsid w:val="00C163E0"/>
    <w:rsid w:val="00C377ED"/>
    <w:rsid w:val="00C7400B"/>
    <w:rsid w:val="00CB7E90"/>
    <w:rsid w:val="00D44C04"/>
    <w:rsid w:val="00D7405F"/>
    <w:rsid w:val="00DA06E8"/>
    <w:rsid w:val="00DA5936"/>
    <w:rsid w:val="00DD3F6E"/>
    <w:rsid w:val="00E138F5"/>
    <w:rsid w:val="00E3481F"/>
    <w:rsid w:val="00E459F5"/>
    <w:rsid w:val="00E66824"/>
    <w:rsid w:val="00E87087"/>
    <w:rsid w:val="00EF26C6"/>
    <w:rsid w:val="00F227DF"/>
    <w:rsid w:val="00F42978"/>
    <w:rsid w:val="00F62BD4"/>
    <w:rsid w:val="00F7642F"/>
    <w:rsid w:val="00F970FE"/>
    <w:rsid w:val="00FB79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250CA"/>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32E"/>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5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
    <w:name w:val="Unresolved Mention"/>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459">
      <w:bodyDiv w:val="1"/>
      <w:marLeft w:val="0"/>
      <w:marRight w:val="0"/>
      <w:marTop w:val="0"/>
      <w:marBottom w:val="0"/>
      <w:divBdr>
        <w:top w:val="none" w:sz="0" w:space="0" w:color="auto"/>
        <w:left w:val="none" w:sz="0" w:space="0" w:color="auto"/>
        <w:bottom w:val="none" w:sz="0" w:space="0" w:color="auto"/>
        <w:right w:val="none" w:sz="0" w:space="0" w:color="auto"/>
      </w:divBdr>
    </w:div>
    <w:div w:id="122622686">
      <w:bodyDiv w:val="1"/>
      <w:marLeft w:val="0"/>
      <w:marRight w:val="0"/>
      <w:marTop w:val="0"/>
      <w:marBottom w:val="0"/>
      <w:divBdr>
        <w:top w:val="none" w:sz="0" w:space="0" w:color="auto"/>
        <w:left w:val="none" w:sz="0" w:space="0" w:color="auto"/>
        <w:bottom w:val="none" w:sz="0" w:space="0" w:color="auto"/>
        <w:right w:val="none" w:sz="0" w:space="0" w:color="auto"/>
      </w:divBdr>
    </w:div>
    <w:div w:id="202062426">
      <w:bodyDiv w:val="1"/>
      <w:marLeft w:val="0"/>
      <w:marRight w:val="0"/>
      <w:marTop w:val="0"/>
      <w:marBottom w:val="0"/>
      <w:divBdr>
        <w:top w:val="none" w:sz="0" w:space="0" w:color="auto"/>
        <w:left w:val="none" w:sz="0" w:space="0" w:color="auto"/>
        <w:bottom w:val="none" w:sz="0" w:space="0" w:color="auto"/>
        <w:right w:val="none" w:sz="0" w:space="0" w:color="auto"/>
      </w:divBdr>
    </w:div>
    <w:div w:id="209653082">
      <w:bodyDiv w:val="1"/>
      <w:marLeft w:val="0"/>
      <w:marRight w:val="0"/>
      <w:marTop w:val="0"/>
      <w:marBottom w:val="0"/>
      <w:divBdr>
        <w:top w:val="none" w:sz="0" w:space="0" w:color="auto"/>
        <w:left w:val="none" w:sz="0" w:space="0" w:color="auto"/>
        <w:bottom w:val="none" w:sz="0" w:space="0" w:color="auto"/>
        <w:right w:val="none" w:sz="0" w:space="0" w:color="auto"/>
      </w:divBdr>
    </w:div>
    <w:div w:id="273707532">
      <w:bodyDiv w:val="1"/>
      <w:marLeft w:val="0"/>
      <w:marRight w:val="0"/>
      <w:marTop w:val="0"/>
      <w:marBottom w:val="0"/>
      <w:divBdr>
        <w:top w:val="none" w:sz="0" w:space="0" w:color="auto"/>
        <w:left w:val="none" w:sz="0" w:space="0" w:color="auto"/>
        <w:bottom w:val="none" w:sz="0" w:space="0" w:color="auto"/>
        <w:right w:val="none" w:sz="0" w:space="0" w:color="auto"/>
      </w:divBdr>
    </w:div>
    <w:div w:id="366805571">
      <w:bodyDiv w:val="1"/>
      <w:marLeft w:val="0"/>
      <w:marRight w:val="0"/>
      <w:marTop w:val="0"/>
      <w:marBottom w:val="0"/>
      <w:divBdr>
        <w:top w:val="none" w:sz="0" w:space="0" w:color="auto"/>
        <w:left w:val="none" w:sz="0" w:space="0" w:color="auto"/>
        <w:bottom w:val="none" w:sz="0" w:space="0" w:color="auto"/>
        <w:right w:val="none" w:sz="0" w:space="0" w:color="auto"/>
      </w:divBdr>
    </w:div>
    <w:div w:id="620036844">
      <w:bodyDiv w:val="1"/>
      <w:marLeft w:val="0"/>
      <w:marRight w:val="0"/>
      <w:marTop w:val="0"/>
      <w:marBottom w:val="0"/>
      <w:divBdr>
        <w:top w:val="none" w:sz="0" w:space="0" w:color="auto"/>
        <w:left w:val="none" w:sz="0" w:space="0" w:color="auto"/>
        <w:bottom w:val="none" w:sz="0" w:space="0" w:color="auto"/>
        <w:right w:val="none" w:sz="0" w:space="0" w:color="auto"/>
      </w:divBdr>
    </w:div>
    <w:div w:id="794718762">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13449301">
      <w:bodyDiv w:val="1"/>
      <w:marLeft w:val="0"/>
      <w:marRight w:val="0"/>
      <w:marTop w:val="0"/>
      <w:marBottom w:val="0"/>
      <w:divBdr>
        <w:top w:val="none" w:sz="0" w:space="0" w:color="auto"/>
        <w:left w:val="none" w:sz="0" w:space="0" w:color="auto"/>
        <w:bottom w:val="none" w:sz="0" w:space="0" w:color="auto"/>
        <w:right w:val="none" w:sz="0" w:space="0" w:color="auto"/>
      </w:divBdr>
    </w:div>
    <w:div w:id="872494988">
      <w:bodyDiv w:val="1"/>
      <w:marLeft w:val="0"/>
      <w:marRight w:val="0"/>
      <w:marTop w:val="0"/>
      <w:marBottom w:val="0"/>
      <w:divBdr>
        <w:top w:val="none" w:sz="0" w:space="0" w:color="auto"/>
        <w:left w:val="none" w:sz="0" w:space="0" w:color="auto"/>
        <w:bottom w:val="none" w:sz="0" w:space="0" w:color="auto"/>
        <w:right w:val="none" w:sz="0" w:space="0" w:color="auto"/>
      </w:divBdr>
    </w:div>
    <w:div w:id="937298878">
      <w:bodyDiv w:val="1"/>
      <w:marLeft w:val="0"/>
      <w:marRight w:val="0"/>
      <w:marTop w:val="0"/>
      <w:marBottom w:val="0"/>
      <w:divBdr>
        <w:top w:val="none" w:sz="0" w:space="0" w:color="auto"/>
        <w:left w:val="none" w:sz="0" w:space="0" w:color="auto"/>
        <w:bottom w:val="none" w:sz="0" w:space="0" w:color="auto"/>
        <w:right w:val="none" w:sz="0" w:space="0" w:color="auto"/>
      </w:divBdr>
    </w:div>
    <w:div w:id="996611736">
      <w:bodyDiv w:val="1"/>
      <w:marLeft w:val="0"/>
      <w:marRight w:val="0"/>
      <w:marTop w:val="0"/>
      <w:marBottom w:val="0"/>
      <w:divBdr>
        <w:top w:val="none" w:sz="0" w:space="0" w:color="auto"/>
        <w:left w:val="none" w:sz="0" w:space="0" w:color="auto"/>
        <w:bottom w:val="none" w:sz="0" w:space="0" w:color="auto"/>
        <w:right w:val="none" w:sz="0" w:space="0" w:color="auto"/>
      </w:divBdr>
    </w:div>
    <w:div w:id="997272124">
      <w:bodyDiv w:val="1"/>
      <w:marLeft w:val="0"/>
      <w:marRight w:val="0"/>
      <w:marTop w:val="0"/>
      <w:marBottom w:val="0"/>
      <w:divBdr>
        <w:top w:val="none" w:sz="0" w:space="0" w:color="auto"/>
        <w:left w:val="none" w:sz="0" w:space="0" w:color="auto"/>
        <w:bottom w:val="none" w:sz="0" w:space="0" w:color="auto"/>
        <w:right w:val="none" w:sz="0" w:space="0" w:color="auto"/>
      </w:divBdr>
    </w:div>
    <w:div w:id="1035041115">
      <w:bodyDiv w:val="1"/>
      <w:marLeft w:val="0"/>
      <w:marRight w:val="0"/>
      <w:marTop w:val="0"/>
      <w:marBottom w:val="0"/>
      <w:divBdr>
        <w:top w:val="none" w:sz="0" w:space="0" w:color="auto"/>
        <w:left w:val="none" w:sz="0" w:space="0" w:color="auto"/>
        <w:bottom w:val="none" w:sz="0" w:space="0" w:color="auto"/>
        <w:right w:val="none" w:sz="0" w:space="0" w:color="auto"/>
      </w:divBdr>
    </w:div>
    <w:div w:id="1073744782">
      <w:bodyDiv w:val="1"/>
      <w:marLeft w:val="0"/>
      <w:marRight w:val="0"/>
      <w:marTop w:val="0"/>
      <w:marBottom w:val="0"/>
      <w:divBdr>
        <w:top w:val="none" w:sz="0" w:space="0" w:color="auto"/>
        <w:left w:val="none" w:sz="0" w:space="0" w:color="auto"/>
        <w:bottom w:val="none" w:sz="0" w:space="0" w:color="auto"/>
        <w:right w:val="none" w:sz="0" w:space="0" w:color="auto"/>
      </w:divBdr>
    </w:div>
    <w:div w:id="1373076601">
      <w:bodyDiv w:val="1"/>
      <w:marLeft w:val="0"/>
      <w:marRight w:val="0"/>
      <w:marTop w:val="0"/>
      <w:marBottom w:val="0"/>
      <w:divBdr>
        <w:top w:val="none" w:sz="0" w:space="0" w:color="auto"/>
        <w:left w:val="none" w:sz="0" w:space="0" w:color="auto"/>
        <w:bottom w:val="none" w:sz="0" w:space="0" w:color="auto"/>
        <w:right w:val="none" w:sz="0" w:space="0" w:color="auto"/>
      </w:divBdr>
    </w:div>
    <w:div w:id="1400518092">
      <w:bodyDiv w:val="1"/>
      <w:marLeft w:val="0"/>
      <w:marRight w:val="0"/>
      <w:marTop w:val="0"/>
      <w:marBottom w:val="0"/>
      <w:divBdr>
        <w:top w:val="none" w:sz="0" w:space="0" w:color="auto"/>
        <w:left w:val="none" w:sz="0" w:space="0" w:color="auto"/>
        <w:bottom w:val="none" w:sz="0" w:space="0" w:color="auto"/>
        <w:right w:val="none" w:sz="0" w:space="0" w:color="auto"/>
      </w:divBdr>
    </w:div>
    <w:div w:id="1407454339">
      <w:bodyDiv w:val="1"/>
      <w:marLeft w:val="0"/>
      <w:marRight w:val="0"/>
      <w:marTop w:val="0"/>
      <w:marBottom w:val="0"/>
      <w:divBdr>
        <w:top w:val="none" w:sz="0" w:space="0" w:color="auto"/>
        <w:left w:val="none" w:sz="0" w:space="0" w:color="auto"/>
        <w:bottom w:val="none" w:sz="0" w:space="0" w:color="auto"/>
        <w:right w:val="none" w:sz="0" w:space="0" w:color="auto"/>
      </w:divBdr>
    </w:div>
    <w:div w:id="1436439702">
      <w:bodyDiv w:val="1"/>
      <w:marLeft w:val="0"/>
      <w:marRight w:val="0"/>
      <w:marTop w:val="0"/>
      <w:marBottom w:val="0"/>
      <w:divBdr>
        <w:top w:val="none" w:sz="0" w:space="0" w:color="auto"/>
        <w:left w:val="none" w:sz="0" w:space="0" w:color="auto"/>
        <w:bottom w:val="none" w:sz="0" w:space="0" w:color="auto"/>
        <w:right w:val="none" w:sz="0" w:space="0" w:color="auto"/>
      </w:divBdr>
    </w:div>
    <w:div w:id="1451970538">
      <w:bodyDiv w:val="1"/>
      <w:marLeft w:val="0"/>
      <w:marRight w:val="0"/>
      <w:marTop w:val="0"/>
      <w:marBottom w:val="0"/>
      <w:divBdr>
        <w:top w:val="none" w:sz="0" w:space="0" w:color="auto"/>
        <w:left w:val="none" w:sz="0" w:space="0" w:color="auto"/>
        <w:bottom w:val="none" w:sz="0" w:space="0" w:color="auto"/>
        <w:right w:val="none" w:sz="0" w:space="0" w:color="auto"/>
      </w:divBdr>
    </w:div>
    <w:div w:id="1628927206">
      <w:bodyDiv w:val="1"/>
      <w:marLeft w:val="0"/>
      <w:marRight w:val="0"/>
      <w:marTop w:val="0"/>
      <w:marBottom w:val="0"/>
      <w:divBdr>
        <w:top w:val="none" w:sz="0" w:space="0" w:color="auto"/>
        <w:left w:val="none" w:sz="0" w:space="0" w:color="auto"/>
        <w:bottom w:val="none" w:sz="0" w:space="0" w:color="auto"/>
        <w:right w:val="none" w:sz="0" w:space="0" w:color="auto"/>
      </w:divBdr>
    </w:div>
    <w:div w:id="1894459299">
      <w:bodyDiv w:val="1"/>
      <w:marLeft w:val="0"/>
      <w:marRight w:val="0"/>
      <w:marTop w:val="0"/>
      <w:marBottom w:val="0"/>
      <w:divBdr>
        <w:top w:val="none" w:sz="0" w:space="0" w:color="auto"/>
        <w:left w:val="none" w:sz="0" w:space="0" w:color="auto"/>
        <w:bottom w:val="none" w:sz="0" w:space="0" w:color="auto"/>
        <w:right w:val="none" w:sz="0" w:space="0" w:color="auto"/>
      </w:divBdr>
    </w:div>
    <w:div w:id="1906066870">
      <w:bodyDiv w:val="1"/>
      <w:marLeft w:val="0"/>
      <w:marRight w:val="0"/>
      <w:marTop w:val="0"/>
      <w:marBottom w:val="0"/>
      <w:divBdr>
        <w:top w:val="none" w:sz="0" w:space="0" w:color="auto"/>
        <w:left w:val="none" w:sz="0" w:space="0" w:color="auto"/>
        <w:bottom w:val="none" w:sz="0" w:space="0" w:color="auto"/>
        <w:right w:val="none" w:sz="0" w:space="0" w:color="auto"/>
      </w:divBdr>
    </w:div>
    <w:div w:id="1918855816">
      <w:bodyDiv w:val="1"/>
      <w:marLeft w:val="0"/>
      <w:marRight w:val="0"/>
      <w:marTop w:val="0"/>
      <w:marBottom w:val="0"/>
      <w:divBdr>
        <w:top w:val="none" w:sz="0" w:space="0" w:color="auto"/>
        <w:left w:val="none" w:sz="0" w:space="0" w:color="auto"/>
        <w:bottom w:val="none" w:sz="0" w:space="0" w:color="auto"/>
        <w:right w:val="none" w:sz="0" w:space="0" w:color="auto"/>
      </w:divBdr>
    </w:div>
    <w:div w:id="1963655417">
      <w:bodyDiv w:val="1"/>
      <w:marLeft w:val="0"/>
      <w:marRight w:val="0"/>
      <w:marTop w:val="0"/>
      <w:marBottom w:val="0"/>
      <w:divBdr>
        <w:top w:val="none" w:sz="0" w:space="0" w:color="auto"/>
        <w:left w:val="none" w:sz="0" w:space="0" w:color="auto"/>
        <w:bottom w:val="none" w:sz="0" w:space="0" w:color="auto"/>
        <w:right w:val="none" w:sz="0" w:space="0" w:color="auto"/>
      </w:divBdr>
    </w:div>
    <w:div w:id="1991135550">
      <w:bodyDiv w:val="1"/>
      <w:marLeft w:val="0"/>
      <w:marRight w:val="0"/>
      <w:marTop w:val="0"/>
      <w:marBottom w:val="0"/>
      <w:divBdr>
        <w:top w:val="none" w:sz="0" w:space="0" w:color="auto"/>
        <w:left w:val="none" w:sz="0" w:space="0" w:color="auto"/>
        <w:bottom w:val="none" w:sz="0" w:space="0" w:color="auto"/>
        <w:right w:val="none" w:sz="0" w:space="0" w:color="auto"/>
      </w:divBdr>
    </w:div>
    <w:div w:id="2059741976">
      <w:bodyDiv w:val="1"/>
      <w:marLeft w:val="0"/>
      <w:marRight w:val="0"/>
      <w:marTop w:val="0"/>
      <w:marBottom w:val="0"/>
      <w:divBdr>
        <w:top w:val="none" w:sz="0" w:space="0" w:color="auto"/>
        <w:left w:val="none" w:sz="0" w:space="0" w:color="auto"/>
        <w:bottom w:val="none" w:sz="0" w:space="0" w:color="auto"/>
        <w:right w:val="none" w:sz="0" w:space="0" w:color="auto"/>
      </w:divBdr>
    </w:div>
    <w:div w:id="2097899362">
      <w:bodyDiv w:val="1"/>
      <w:marLeft w:val="0"/>
      <w:marRight w:val="0"/>
      <w:marTop w:val="0"/>
      <w:marBottom w:val="0"/>
      <w:divBdr>
        <w:top w:val="none" w:sz="0" w:space="0" w:color="auto"/>
        <w:left w:val="none" w:sz="0" w:space="0" w:color="auto"/>
        <w:bottom w:val="none" w:sz="0" w:space="0" w:color="auto"/>
        <w:right w:val="none" w:sz="0" w:space="0" w:color="auto"/>
      </w:divBdr>
    </w:div>
    <w:div w:id="21429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image" Target="media/image28.png"/><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82.bin"/><Relationship Id="rId170" Type="http://schemas.openxmlformats.org/officeDocument/2006/relationships/image" Target="media/image77.wmf"/><Relationship Id="rId191" Type="http://schemas.openxmlformats.org/officeDocument/2006/relationships/oleObject" Target="embeddings/oleObject98.bin"/><Relationship Id="rId205" Type="http://schemas.openxmlformats.org/officeDocument/2006/relationships/oleObject" Target="embeddings/oleObject105.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2.wmf"/><Relationship Id="rId181" Type="http://schemas.openxmlformats.org/officeDocument/2006/relationships/oleObject" Target="embeddings/oleObject93.bin"/><Relationship Id="rId216" Type="http://schemas.openxmlformats.org/officeDocument/2006/relationships/image" Target="media/image100.wmf"/><Relationship Id="rId211" Type="http://schemas.openxmlformats.org/officeDocument/2006/relationships/oleObject" Target="embeddings/oleObject108.bin"/><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5.bin"/><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5.bin"/><Relationship Id="rId155" Type="http://schemas.openxmlformats.org/officeDocument/2006/relationships/oleObject" Target="embeddings/oleObject78.bin"/><Relationship Id="rId171" Type="http://schemas.openxmlformats.org/officeDocument/2006/relationships/oleObject" Target="embeddings/oleObject88.bin"/><Relationship Id="rId176" Type="http://schemas.openxmlformats.org/officeDocument/2006/relationships/image" Target="media/image80.wmf"/><Relationship Id="rId192" Type="http://schemas.openxmlformats.org/officeDocument/2006/relationships/image" Target="media/image88.wmf"/><Relationship Id="rId197" Type="http://schemas.openxmlformats.org/officeDocument/2006/relationships/oleObject" Target="embeddings/oleObject101.bin"/><Relationship Id="rId206" Type="http://schemas.openxmlformats.org/officeDocument/2006/relationships/image" Target="media/image95.wmf"/><Relationship Id="rId201" Type="http://schemas.openxmlformats.org/officeDocument/2006/relationships/oleObject" Target="embeddings/oleObject103.bin"/><Relationship Id="rId222"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oleObject" Target="embeddings/oleObject83.bin"/><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96.bin"/><Relationship Id="rId217" Type="http://schemas.openxmlformats.org/officeDocument/2006/relationships/oleObject" Target="embeddings/oleObject111.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8.wmf"/><Relationship Id="rId23" Type="http://schemas.openxmlformats.org/officeDocument/2006/relationships/oleObject" Target="embeddings/oleObject10.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99.bin"/><Relationship Id="rId202" Type="http://schemas.openxmlformats.org/officeDocument/2006/relationships/image" Target="media/image93.wmf"/><Relationship Id="rId207" Type="http://schemas.openxmlformats.org/officeDocument/2006/relationships/oleObject" Target="embeddings/oleObject106.bin"/><Relationship Id="rId223"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png"/><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oleObject" Target="embeddings/oleObject86.bin"/><Relationship Id="rId188" Type="http://schemas.openxmlformats.org/officeDocument/2006/relationships/image" Target="media/image86.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3.wmf"/><Relationship Id="rId183" Type="http://schemas.openxmlformats.org/officeDocument/2006/relationships/oleObject" Target="embeddings/oleObject94.bin"/><Relationship Id="rId213" Type="http://schemas.openxmlformats.org/officeDocument/2006/relationships/oleObject" Target="embeddings/oleObject109.bin"/><Relationship Id="rId218"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png"/><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image" Target="media/image81.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oleObject" Target="embeddings/oleObject89.bin"/><Relationship Id="rId194" Type="http://schemas.openxmlformats.org/officeDocument/2006/relationships/image" Target="media/image89.wmf"/><Relationship Id="rId199" Type="http://schemas.openxmlformats.org/officeDocument/2006/relationships/oleObject" Target="embeddings/oleObject102.bin"/><Relationship Id="rId203" Type="http://schemas.openxmlformats.org/officeDocument/2006/relationships/oleObject" Target="embeddings/oleObject104.bin"/><Relationship Id="rId208" Type="http://schemas.openxmlformats.org/officeDocument/2006/relationships/image" Target="media/image96.wmf"/><Relationship Id="rId19" Type="http://schemas.openxmlformats.org/officeDocument/2006/relationships/image" Target="media/image6.png"/><Relationship Id="rId224" Type="http://schemas.openxmlformats.org/officeDocument/2006/relationships/fontTable" Target="fontTable.xml"/><Relationship Id="rId14" Type="http://schemas.openxmlformats.org/officeDocument/2006/relationships/image" Target="media/image4.png"/><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68.wmf"/><Relationship Id="rId168" Type="http://schemas.openxmlformats.org/officeDocument/2006/relationships/image" Target="media/image76.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6.wmf"/><Relationship Id="rId163" Type="http://schemas.openxmlformats.org/officeDocument/2006/relationships/oleObject" Target="embeddings/oleObject84.bin"/><Relationship Id="rId184" Type="http://schemas.openxmlformats.org/officeDocument/2006/relationships/image" Target="media/image84.wmf"/><Relationship Id="rId189" Type="http://schemas.openxmlformats.org/officeDocument/2006/relationships/oleObject" Target="embeddings/oleObject97.bin"/><Relationship Id="rId21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image" Target="media/image99.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1.wmf"/><Relationship Id="rId174" Type="http://schemas.openxmlformats.org/officeDocument/2006/relationships/image" Target="media/image79.wmf"/><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oleObject" Target="embeddings/oleObject107.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png"/><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image" Target="media/image74.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10.bin"/><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2.png"/><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oleObject" Target="embeddings/oleObject90.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oleObject" Target="embeddings/oleObject113.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67.wmf"/><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10</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12</cp:revision>
  <dcterms:created xsi:type="dcterms:W3CDTF">2024-09-08T09:40:00Z</dcterms:created>
  <dcterms:modified xsi:type="dcterms:W3CDTF">2024-12-29T16:40:00Z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