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C508E" w14:textId="0FA821EB" w:rsidR="0010408C" w:rsidRDefault="0010408C" w:rsidP="0010408C">
      <w:pPr>
        <w:pStyle w:val="Heading1"/>
        <w:tabs>
          <w:tab w:val="left" w:pos="375"/>
          <w:tab w:val="center" w:pos="5102"/>
        </w:tabs>
        <w:spacing w:before="0"/>
        <w:rPr>
          <w:rFonts w:asciiTheme="majorHAnsi" w:eastAsia="Times New Roman" w:hAnsiTheme="majorHAnsi" w:cstheme="majorHAnsi"/>
          <w:sz w:val="32"/>
          <w:szCs w:val="26"/>
          <w:lang w:val="vi-VN"/>
        </w:rPr>
      </w:pPr>
      <w:bookmarkStart w:id="0" w:name="_GoBack"/>
      <w:r w:rsidRPr="00FE35EA">
        <w:rPr>
          <w:rFonts w:asciiTheme="majorHAnsi" w:eastAsia="Times New Roman" w:hAnsiTheme="majorHAnsi" w:cstheme="majorHAnsi"/>
          <w:bCs/>
          <w:sz w:val="32"/>
          <w:szCs w:val="26"/>
          <w:lang w:val="vi-VN"/>
        </w:rPr>
        <w:t>B</w:t>
      </w:r>
      <w:r w:rsidR="00850CE8" w:rsidRPr="00FE35EA">
        <w:rPr>
          <w:rFonts w:asciiTheme="majorHAnsi" w:eastAsia="Times New Roman" w:hAnsiTheme="majorHAnsi" w:cstheme="majorHAnsi"/>
          <w:bCs/>
          <w:caps w:val="0"/>
          <w:sz w:val="32"/>
          <w:szCs w:val="26"/>
          <w:lang w:val="vi-VN"/>
        </w:rPr>
        <w:t>ài</w:t>
      </w:r>
      <w:r w:rsidRPr="00FE35EA">
        <w:rPr>
          <w:rFonts w:asciiTheme="majorHAnsi" w:eastAsia="Times New Roman" w:hAnsiTheme="majorHAnsi" w:cstheme="majorHAnsi"/>
          <w:bCs/>
          <w:sz w:val="32"/>
          <w:szCs w:val="26"/>
          <w:lang w:val="vi-VN"/>
        </w:rPr>
        <w:t xml:space="preserve"> </w:t>
      </w:r>
      <w:r w:rsidRPr="00FE35EA">
        <w:rPr>
          <w:rFonts w:asciiTheme="majorHAnsi" w:eastAsia="Times New Roman" w:hAnsiTheme="majorHAnsi" w:cstheme="majorHAnsi"/>
          <w:bCs/>
          <w:sz w:val="32"/>
          <w:szCs w:val="26"/>
          <w:lang w:val="pt-BR"/>
        </w:rPr>
        <w:t>6</w:t>
      </w:r>
      <w:r w:rsidRPr="00FE35EA">
        <w:rPr>
          <w:rFonts w:asciiTheme="majorHAnsi" w:eastAsia="Times New Roman" w:hAnsiTheme="majorHAnsi" w:cstheme="majorHAnsi"/>
          <w:bCs/>
          <w:sz w:val="32"/>
          <w:szCs w:val="26"/>
          <w:lang w:val="vi-VN"/>
        </w:rPr>
        <w:t xml:space="preserve">. </w:t>
      </w:r>
      <w:r w:rsidRPr="00FE35EA">
        <w:rPr>
          <w:rFonts w:asciiTheme="majorHAnsi" w:eastAsia="Times New Roman" w:hAnsiTheme="majorHAnsi" w:cstheme="majorHAnsi"/>
          <w:bCs/>
          <w:sz w:val="32"/>
          <w:szCs w:val="26"/>
          <w:lang w:val="pt-BR"/>
        </w:rPr>
        <w:t>B</w:t>
      </w:r>
      <w:r w:rsidR="00850CE8" w:rsidRPr="00FE35EA">
        <w:rPr>
          <w:rFonts w:asciiTheme="majorHAnsi" w:eastAsia="Times New Roman" w:hAnsiTheme="majorHAnsi" w:cstheme="majorHAnsi"/>
          <w:bCs/>
          <w:caps w:val="0"/>
          <w:sz w:val="32"/>
          <w:szCs w:val="26"/>
          <w:lang w:val="pt-BR"/>
        </w:rPr>
        <w:t>ất phương trình bậc nhất một ẩn</w:t>
      </w:r>
    </w:p>
    <w:bookmarkEnd w:id="0"/>
    <w:p w14:paraId="7E5B33AB" w14:textId="77777777" w:rsidR="0010408C" w:rsidRPr="00330381" w:rsidRDefault="0010408C" w:rsidP="0010408C">
      <w:pPr>
        <w:jc w:val="center"/>
      </w:pPr>
      <w:r w:rsidRPr="001D5AD2">
        <w:rPr>
          <w:i/>
          <w:szCs w:val="24"/>
        </w:rPr>
        <w:t>Thời gian thực hiệ</w:t>
      </w:r>
      <w:r>
        <w:rPr>
          <w:i/>
          <w:szCs w:val="24"/>
        </w:rPr>
        <w:t>n: 3</w:t>
      </w:r>
      <w:r w:rsidRPr="001D5AD2">
        <w:rPr>
          <w:i/>
          <w:szCs w:val="24"/>
        </w:rPr>
        <w:t xml:space="preserve"> tiết</w:t>
      </w:r>
    </w:p>
    <w:p w14:paraId="0BDA3065" w14:textId="77777777" w:rsidR="0010408C" w:rsidRPr="00B86610" w:rsidRDefault="0010408C" w:rsidP="0010408C">
      <w:pPr>
        <w:spacing w:after="0" w:line="276" w:lineRule="auto"/>
        <w:ind w:right="-108"/>
        <w:jc w:val="center"/>
        <w:rPr>
          <w:rFonts w:asciiTheme="majorHAnsi" w:hAnsiTheme="majorHAnsi" w:cstheme="majorHAnsi"/>
          <w:b/>
          <w:color w:val="000000" w:themeColor="text1"/>
          <w:sz w:val="32"/>
          <w:szCs w:val="26"/>
        </w:rPr>
      </w:pPr>
    </w:p>
    <w:p w14:paraId="4C7F3D2D" w14:textId="77777777" w:rsidR="0010408C" w:rsidRPr="00947ADB" w:rsidRDefault="0010408C" w:rsidP="0010408C">
      <w:pPr>
        <w:spacing w:after="0" w:line="276" w:lineRule="auto"/>
        <w:ind w:right="-108"/>
        <w:rPr>
          <w:rFonts w:asciiTheme="majorHAnsi" w:hAnsiTheme="majorHAnsi" w:cstheme="majorHAnsi"/>
          <w:sz w:val="26"/>
          <w:szCs w:val="26"/>
          <w:lang w:val="nl-NL"/>
        </w:rPr>
      </w:pPr>
      <w:r w:rsidRPr="00947ADB">
        <w:rPr>
          <w:rFonts w:asciiTheme="majorHAnsi" w:hAnsiTheme="majorHAnsi" w:cstheme="majorHAnsi"/>
          <w:b/>
          <w:sz w:val="26"/>
          <w:szCs w:val="26"/>
          <w:lang w:val="nl-NL"/>
        </w:rPr>
        <w:t>I.MỤC TIÊU</w:t>
      </w:r>
      <w:r w:rsidRPr="00947ADB">
        <w:rPr>
          <w:rFonts w:asciiTheme="majorHAnsi" w:hAnsiTheme="majorHAnsi" w:cstheme="majorHAnsi"/>
          <w:sz w:val="26"/>
          <w:szCs w:val="26"/>
          <w:lang w:val="nl-NL"/>
        </w:rPr>
        <w:t>:</w:t>
      </w:r>
    </w:p>
    <w:p w14:paraId="485AC0D0" w14:textId="77777777" w:rsidR="0010408C" w:rsidRPr="00947ADB" w:rsidRDefault="0010408C" w:rsidP="0010408C">
      <w:pPr>
        <w:tabs>
          <w:tab w:val="center" w:pos="5400"/>
          <w:tab w:val="left" w:pos="7169"/>
        </w:tabs>
        <w:spacing w:after="0" w:line="276" w:lineRule="auto"/>
        <w:jc w:val="both"/>
        <w:rPr>
          <w:rFonts w:asciiTheme="majorHAnsi" w:hAnsiTheme="majorHAnsi" w:cstheme="majorHAnsi"/>
          <w:b/>
          <w:sz w:val="26"/>
          <w:szCs w:val="26"/>
          <w:lang w:val="nl-NL"/>
        </w:rPr>
      </w:pPr>
      <w:r w:rsidRPr="00947ADB">
        <w:rPr>
          <w:rFonts w:asciiTheme="majorHAnsi" w:hAnsiTheme="majorHAnsi" w:cstheme="majorHAnsi"/>
          <w:b/>
          <w:sz w:val="26"/>
          <w:szCs w:val="26"/>
          <w:lang w:val="nl-NL"/>
        </w:rPr>
        <w:t>1. Kiến thứ</w:t>
      </w:r>
      <w:r>
        <w:rPr>
          <w:rFonts w:asciiTheme="majorHAnsi" w:hAnsiTheme="majorHAnsi" w:cstheme="majorHAnsi"/>
          <w:b/>
          <w:sz w:val="26"/>
          <w:szCs w:val="26"/>
          <w:lang w:val="nl-NL"/>
        </w:rPr>
        <w:t>c</w:t>
      </w:r>
      <w:r w:rsidRPr="00947ADB">
        <w:rPr>
          <w:rFonts w:asciiTheme="majorHAnsi" w:hAnsiTheme="majorHAnsi" w:cstheme="majorHAnsi"/>
          <w:b/>
          <w:sz w:val="26"/>
          <w:szCs w:val="26"/>
          <w:lang w:val="nl-NL"/>
        </w:rPr>
        <w:t xml:space="preserve">  </w:t>
      </w:r>
    </w:p>
    <w:p w14:paraId="5CA3C0C1" w14:textId="77777777" w:rsidR="0010408C" w:rsidRDefault="0010408C" w:rsidP="0010408C">
      <w:pPr>
        <w:spacing w:after="0" w:line="276" w:lineRule="auto"/>
        <w:ind w:left="360" w:right="-1"/>
        <w:rPr>
          <w:rFonts w:asciiTheme="majorHAnsi" w:hAnsiTheme="majorHAnsi" w:cstheme="majorHAnsi"/>
          <w:sz w:val="26"/>
          <w:szCs w:val="26"/>
          <w:lang w:val="nl-NL"/>
        </w:rPr>
      </w:pPr>
      <w:r w:rsidRPr="00FE35EA">
        <w:rPr>
          <w:rFonts w:asciiTheme="majorHAnsi" w:hAnsiTheme="majorHAnsi" w:cstheme="majorHAnsi"/>
          <w:sz w:val="26"/>
          <w:szCs w:val="26"/>
          <w:lang w:val="nl-NL"/>
        </w:rPr>
        <w:t>- Nhận biết khái niệm bất phương trình bậc nhất một ẩn.</w:t>
      </w:r>
    </w:p>
    <w:p w14:paraId="11269A1C" w14:textId="77777777" w:rsidR="0010408C" w:rsidRDefault="0010408C" w:rsidP="0010408C">
      <w:pPr>
        <w:spacing w:after="0" w:line="276" w:lineRule="auto"/>
        <w:ind w:left="360" w:right="-1"/>
        <w:rPr>
          <w:rFonts w:asciiTheme="majorHAnsi" w:hAnsiTheme="majorHAnsi" w:cstheme="majorHAnsi"/>
          <w:sz w:val="26"/>
          <w:szCs w:val="26"/>
          <w:lang w:val="nl-NL"/>
        </w:rPr>
      </w:pPr>
      <w:r>
        <w:rPr>
          <w:rFonts w:asciiTheme="majorHAnsi" w:hAnsiTheme="majorHAnsi" w:cstheme="majorHAnsi"/>
          <w:sz w:val="26"/>
          <w:szCs w:val="26"/>
        </w:rPr>
        <w:t xml:space="preserve">- </w:t>
      </w:r>
      <w:r w:rsidRPr="00FE35EA">
        <w:rPr>
          <w:rFonts w:asciiTheme="majorHAnsi" w:hAnsiTheme="majorHAnsi" w:cstheme="majorHAnsi"/>
          <w:sz w:val="26"/>
          <w:szCs w:val="26"/>
        </w:rPr>
        <w:t>Nhận biết nghiệm của bất phương trình bậc nhất một ẩn.</w:t>
      </w:r>
    </w:p>
    <w:p w14:paraId="10F2F087" w14:textId="77777777" w:rsidR="0010408C" w:rsidRPr="00FE35EA" w:rsidRDefault="0010408C" w:rsidP="0010408C">
      <w:pPr>
        <w:spacing w:after="0" w:line="276" w:lineRule="auto"/>
        <w:ind w:left="360" w:right="-1"/>
        <w:rPr>
          <w:rFonts w:asciiTheme="majorHAnsi" w:hAnsiTheme="majorHAnsi" w:cstheme="majorHAnsi"/>
          <w:sz w:val="26"/>
          <w:szCs w:val="26"/>
        </w:rPr>
      </w:pPr>
      <w:r>
        <w:rPr>
          <w:rFonts w:asciiTheme="majorHAnsi" w:hAnsiTheme="majorHAnsi" w:cstheme="majorHAnsi"/>
          <w:sz w:val="26"/>
          <w:szCs w:val="26"/>
        </w:rPr>
        <w:t xml:space="preserve">- </w:t>
      </w:r>
      <w:r w:rsidRPr="00FE35EA">
        <w:rPr>
          <w:rFonts w:asciiTheme="majorHAnsi" w:hAnsiTheme="majorHAnsi" w:cstheme="majorHAnsi"/>
          <w:sz w:val="26"/>
          <w:szCs w:val="26"/>
        </w:rPr>
        <w:t>Giải bất phương trình bậc nhất một ẩn.</w:t>
      </w:r>
    </w:p>
    <w:p w14:paraId="5302220A" w14:textId="77777777" w:rsidR="0010408C" w:rsidRPr="00947ADB" w:rsidRDefault="0010408C" w:rsidP="0010408C">
      <w:pPr>
        <w:pStyle w:val="Header"/>
        <w:tabs>
          <w:tab w:val="clear" w:pos="4320"/>
          <w:tab w:val="clear" w:pos="8640"/>
          <w:tab w:val="left" w:pos="7169"/>
        </w:tabs>
        <w:spacing w:line="276" w:lineRule="auto"/>
        <w:rPr>
          <w:rFonts w:asciiTheme="majorHAnsi" w:hAnsiTheme="majorHAnsi" w:cstheme="majorHAnsi"/>
          <w:b/>
          <w:szCs w:val="26"/>
          <w:lang w:val="nl-NL"/>
        </w:rPr>
      </w:pPr>
      <w:r w:rsidRPr="00947ADB">
        <w:rPr>
          <w:rFonts w:asciiTheme="majorHAnsi" w:hAnsiTheme="majorHAnsi" w:cstheme="majorHAnsi"/>
          <w:b/>
          <w:szCs w:val="26"/>
          <w:lang w:val="nl-NL"/>
        </w:rPr>
        <w:t xml:space="preserve">2. Năng lực </w:t>
      </w:r>
    </w:p>
    <w:p w14:paraId="13E0BFEA" w14:textId="77777777" w:rsidR="0010408C" w:rsidRPr="00947ADB" w:rsidRDefault="0010408C" w:rsidP="0010408C">
      <w:pPr>
        <w:pStyle w:val="Header"/>
        <w:tabs>
          <w:tab w:val="clear" w:pos="4320"/>
          <w:tab w:val="clear" w:pos="8640"/>
          <w:tab w:val="left" w:pos="7169"/>
        </w:tabs>
        <w:spacing w:line="276" w:lineRule="auto"/>
        <w:ind w:left="426" w:hanging="142"/>
        <w:rPr>
          <w:rFonts w:asciiTheme="majorHAnsi" w:hAnsiTheme="majorHAnsi" w:cstheme="majorHAnsi"/>
          <w:b/>
          <w:szCs w:val="26"/>
          <w:lang w:val="nl-NL"/>
        </w:rPr>
      </w:pPr>
      <w:r w:rsidRPr="00947ADB">
        <w:rPr>
          <w:rFonts w:asciiTheme="majorHAnsi" w:hAnsiTheme="majorHAnsi" w:cstheme="majorHAnsi"/>
          <w:b/>
          <w:szCs w:val="26"/>
          <w:lang w:val="nl-NL"/>
        </w:rPr>
        <w:t>- Năng lực</w:t>
      </w:r>
      <w:r w:rsidRPr="00947ADB">
        <w:rPr>
          <w:rFonts w:asciiTheme="majorHAnsi" w:hAnsiTheme="majorHAnsi" w:cstheme="majorHAnsi"/>
          <w:b/>
          <w:szCs w:val="26"/>
          <w:lang w:val="vi-VN"/>
        </w:rPr>
        <w:t xml:space="preserve"> chung</w:t>
      </w:r>
      <w:r w:rsidRPr="00947ADB">
        <w:rPr>
          <w:rFonts w:asciiTheme="majorHAnsi" w:hAnsiTheme="majorHAnsi" w:cstheme="majorHAnsi"/>
          <w:b/>
          <w:szCs w:val="26"/>
          <w:lang w:val="nl-NL"/>
        </w:rPr>
        <w:t xml:space="preserve">: </w:t>
      </w:r>
    </w:p>
    <w:p w14:paraId="302F2529" w14:textId="77777777" w:rsidR="0010408C" w:rsidRPr="00947ADB" w:rsidRDefault="0010408C" w:rsidP="0010408C">
      <w:pPr>
        <w:pStyle w:val="Header"/>
        <w:numPr>
          <w:ilvl w:val="0"/>
          <w:numId w:val="1"/>
        </w:numPr>
        <w:tabs>
          <w:tab w:val="clear" w:pos="4320"/>
          <w:tab w:val="clear" w:pos="8640"/>
          <w:tab w:val="left" w:pos="7169"/>
        </w:tabs>
        <w:spacing w:line="276" w:lineRule="auto"/>
        <w:ind w:left="993" w:right="-1" w:hanging="284"/>
        <w:jc w:val="left"/>
        <w:rPr>
          <w:rFonts w:asciiTheme="majorHAnsi" w:hAnsiTheme="majorHAnsi" w:cstheme="majorHAnsi"/>
          <w:szCs w:val="26"/>
          <w:lang w:val="nl-NL"/>
        </w:rPr>
      </w:pPr>
      <w:r w:rsidRPr="00947ADB">
        <w:rPr>
          <w:rFonts w:asciiTheme="majorHAnsi" w:hAnsiTheme="majorHAnsi" w:cstheme="majorHAnsi"/>
          <w:szCs w:val="26"/>
          <w:lang w:val="nl-NL"/>
        </w:rPr>
        <w:t>Năng lực tự chủ và tự học trong tìm tòi khám phá</w:t>
      </w:r>
    </w:p>
    <w:p w14:paraId="1BB175BB" w14:textId="77777777" w:rsidR="0010408C" w:rsidRPr="00947ADB" w:rsidRDefault="0010408C" w:rsidP="0010408C">
      <w:pPr>
        <w:pStyle w:val="Header"/>
        <w:numPr>
          <w:ilvl w:val="0"/>
          <w:numId w:val="1"/>
        </w:numPr>
        <w:tabs>
          <w:tab w:val="clear" w:pos="4320"/>
          <w:tab w:val="clear" w:pos="8640"/>
          <w:tab w:val="left" w:pos="7169"/>
        </w:tabs>
        <w:spacing w:line="276" w:lineRule="auto"/>
        <w:ind w:left="993" w:right="-1" w:hanging="284"/>
        <w:jc w:val="left"/>
        <w:rPr>
          <w:rFonts w:asciiTheme="majorHAnsi" w:hAnsiTheme="majorHAnsi" w:cstheme="majorHAnsi"/>
          <w:szCs w:val="26"/>
          <w:lang w:val="nl-NL"/>
        </w:rPr>
      </w:pPr>
      <w:r w:rsidRPr="00947ADB">
        <w:rPr>
          <w:rFonts w:asciiTheme="majorHAnsi" w:hAnsiTheme="majorHAnsi" w:cstheme="majorHAnsi"/>
          <w:szCs w:val="26"/>
          <w:lang w:val="nl-NL"/>
        </w:rPr>
        <w:t>Năng lực giao tiếp và hợp tác trong trình bày, thảo luận và làm việc nhóm</w:t>
      </w:r>
    </w:p>
    <w:p w14:paraId="01FE46A0" w14:textId="77777777" w:rsidR="0010408C" w:rsidRPr="00947ADB" w:rsidRDefault="0010408C" w:rsidP="0010408C">
      <w:pPr>
        <w:pStyle w:val="Header"/>
        <w:numPr>
          <w:ilvl w:val="0"/>
          <w:numId w:val="1"/>
        </w:numPr>
        <w:tabs>
          <w:tab w:val="clear" w:pos="4320"/>
          <w:tab w:val="clear" w:pos="8640"/>
          <w:tab w:val="left" w:pos="7169"/>
        </w:tabs>
        <w:spacing w:line="276" w:lineRule="auto"/>
        <w:ind w:left="993" w:right="-1" w:hanging="284"/>
        <w:jc w:val="left"/>
        <w:rPr>
          <w:rFonts w:asciiTheme="majorHAnsi" w:hAnsiTheme="majorHAnsi" w:cstheme="majorHAnsi"/>
          <w:szCs w:val="26"/>
          <w:lang w:val="nl-NL"/>
        </w:rPr>
      </w:pPr>
      <w:r w:rsidRPr="00947ADB">
        <w:rPr>
          <w:rFonts w:asciiTheme="majorHAnsi" w:hAnsiTheme="majorHAnsi" w:cstheme="majorHAnsi"/>
          <w:szCs w:val="26"/>
          <w:lang w:val="nl-NL"/>
        </w:rPr>
        <w:t>Năng lực giải quyết vấn đề và sáng tạo trong thực hành, vận dụng.</w:t>
      </w:r>
    </w:p>
    <w:p w14:paraId="12E82ABD" w14:textId="77777777" w:rsidR="0010408C" w:rsidRPr="00947ADB" w:rsidRDefault="0010408C" w:rsidP="0010408C">
      <w:pPr>
        <w:pStyle w:val="Header"/>
        <w:tabs>
          <w:tab w:val="clear" w:pos="4320"/>
          <w:tab w:val="clear" w:pos="8640"/>
          <w:tab w:val="left" w:pos="7169"/>
        </w:tabs>
        <w:spacing w:line="276" w:lineRule="auto"/>
        <w:ind w:left="426" w:hanging="142"/>
        <w:rPr>
          <w:rFonts w:asciiTheme="majorHAnsi" w:hAnsiTheme="majorHAnsi" w:cstheme="majorHAnsi"/>
          <w:szCs w:val="26"/>
          <w:lang w:val="vi-VN"/>
        </w:rPr>
      </w:pPr>
      <w:r>
        <w:rPr>
          <w:rFonts w:asciiTheme="majorHAnsi" w:hAnsiTheme="majorHAnsi" w:cstheme="majorHAnsi"/>
          <w:b/>
          <w:szCs w:val="26"/>
          <w:lang w:val="vi-VN"/>
        </w:rPr>
        <w:t>- Năng lực đặc thù</w:t>
      </w:r>
      <w:r w:rsidRPr="00947ADB">
        <w:rPr>
          <w:rFonts w:asciiTheme="majorHAnsi" w:hAnsiTheme="majorHAnsi" w:cstheme="majorHAnsi"/>
          <w:b/>
          <w:szCs w:val="26"/>
          <w:lang w:val="vi-VN"/>
        </w:rPr>
        <w:t>:</w:t>
      </w:r>
      <w:r w:rsidRPr="00947ADB">
        <w:rPr>
          <w:rFonts w:asciiTheme="majorHAnsi" w:hAnsiTheme="majorHAnsi" w:cstheme="majorHAnsi"/>
          <w:szCs w:val="26"/>
          <w:lang w:val="vi-VN"/>
        </w:rPr>
        <w:t xml:space="preserve"> </w:t>
      </w:r>
    </w:p>
    <w:p w14:paraId="6FBC5A7E" w14:textId="77777777" w:rsidR="0010408C" w:rsidRPr="00947ADB" w:rsidRDefault="0010408C" w:rsidP="0010408C">
      <w:pPr>
        <w:pStyle w:val="Header"/>
        <w:numPr>
          <w:ilvl w:val="0"/>
          <w:numId w:val="2"/>
        </w:numPr>
        <w:tabs>
          <w:tab w:val="clear" w:pos="4320"/>
          <w:tab w:val="clear" w:pos="8640"/>
          <w:tab w:val="left" w:pos="7169"/>
        </w:tabs>
        <w:spacing w:line="276" w:lineRule="auto"/>
        <w:ind w:left="993" w:right="-1" w:hanging="273"/>
        <w:rPr>
          <w:rFonts w:asciiTheme="majorHAnsi" w:hAnsiTheme="majorHAnsi" w:cstheme="majorHAnsi"/>
          <w:b/>
          <w:szCs w:val="26"/>
          <w:lang w:val="nl-NL"/>
        </w:rPr>
      </w:pPr>
      <w:r>
        <w:rPr>
          <w:rFonts w:asciiTheme="majorHAnsi" w:hAnsiTheme="majorHAnsi" w:cstheme="majorHAnsi"/>
          <w:szCs w:val="26"/>
          <w:lang w:val="nl-NL"/>
        </w:rPr>
        <w:t xml:space="preserve">Tư duy và lập luận toán học: </w:t>
      </w:r>
      <w:r w:rsidRPr="00FE35EA">
        <w:rPr>
          <w:rFonts w:asciiTheme="majorHAnsi" w:hAnsiTheme="majorHAnsi" w:cstheme="majorHAnsi"/>
          <w:szCs w:val="26"/>
          <w:lang w:val="vi-VN"/>
        </w:rPr>
        <w:t>So sánh, phân tích dữ liệu, lập luận để nhận biết khái niệm và cách giải bất phường trình bậc nhất một ẩn.</w:t>
      </w:r>
    </w:p>
    <w:p w14:paraId="27E88FB5" w14:textId="77777777" w:rsidR="0010408C" w:rsidRPr="0033208B" w:rsidRDefault="0010408C" w:rsidP="0010408C">
      <w:pPr>
        <w:pStyle w:val="ListParagraph"/>
        <w:numPr>
          <w:ilvl w:val="0"/>
          <w:numId w:val="2"/>
        </w:numPr>
        <w:spacing w:after="0" w:line="276" w:lineRule="auto"/>
        <w:ind w:left="993" w:right="-1" w:hanging="273"/>
        <w:rPr>
          <w:rFonts w:asciiTheme="majorHAnsi" w:hAnsiTheme="majorHAnsi" w:cstheme="majorHAnsi"/>
          <w:sz w:val="26"/>
          <w:szCs w:val="26"/>
          <w:lang w:val="nl-NL"/>
        </w:rPr>
      </w:pPr>
      <w:r w:rsidRPr="00BF13BC">
        <w:rPr>
          <w:rFonts w:asciiTheme="majorHAnsi" w:hAnsiTheme="majorHAnsi" w:cstheme="majorHAnsi"/>
          <w:sz w:val="26"/>
          <w:szCs w:val="26"/>
          <w:lang w:val="vi-VN"/>
        </w:rPr>
        <w:t>M</w:t>
      </w:r>
      <w:r w:rsidRPr="00BF13BC">
        <w:rPr>
          <w:rFonts w:asciiTheme="majorHAnsi" w:hAnsiTheme="majorHAnsi" w:cstheme="majorHAnsi"/>
          <w:sz w:val="26"/>
          <w:szCs w:val="26"/>
          <w:lang w:val="nl-NL"/>
        </w:rPr>
        <w:t>ô hình hóa toán học</w:t>
      </w:r>
      <w:r w:rsidRPr="0033208B">
        <w:rPr>
          <w:rFonts w:asciiTheme="majorHAnsi" w:hAnsiTheme="majorHAnsi" w:cstheme="majorHAnsi"/>
          <w:sz w:val="26"/>
          <w:szCs w:val="26"/>
          <w:lang w:val="vi-VN"/>
        </w:rPr>
        <w:t xml:space="preserve">: </w:t>
      </w:r>
      <w:r w:rsidRPr="00FE35EA">
        <w:rPr>
          <w:rFonts w:asciiTheme="majorHAnsi" w:hAnsiTheme="majorHAnsi" w:cstheme="majorHAnsi"/>
          <w:sz w:val="26"/>
          <w:szCs w:val="26"/>
          <w:lang w:val="vi-VN"/>
        </w:rPr>
        <w:t>mô tả các dữ kiện bài toán thực tế, giải quyết bài toán gắn với bất phương trình bậc nhất một ẩn.</w:t>
      </w:r>
    </w:p>
    <w:p w14:paraId="1FDDD704" w14:textId="77777777" w:rsidR="0010408C" w:rsidRPr="0058520E" w:rsidRDefault="0010408C" w:rsidP="0010408C">
      <w:pPr>
        <w:pStyle w:val="ListParagraph"/>
        <w:numPr>
          <w:ilvl w:val="0"/>
          <w:numId w:val="2"/>
        </w:numPr>
        <w:spacing w:after="0" w:line="276" w:lineRule="auto"/>
        <w:ind w:left="993" w:right="-1" w:hanging="273"/>
        <w:rPr>
          <w:rFonts w:asciiTheme="majorHAnsi" w:hAnsiTheme="majorHAnsi" w:cstheme="majorHAnsi"/>
          <w:sz w:val="26"/>
          <w:szCs w:val="26"/>
          <w:lang w:val="nl-NL"/>
        </w:rPr>
      </w:pPr>
      <w:r w:rsidRPr="0058520E">
        <w:rPr>
          <w:rFonts w:asciiTheme="majorHAnsi" w:hAnsiTheme="majorHAnsi" w:cstheme="majorHAnsi"/>
          <w:sz w:val="26"/>
          <w:szCs w:val="26"/>
          <w:lang w:val="vi-VN"/>
        </w:rPr>
        <w:t xml:space="preserve">Giải quyết vấn đề toán học: </w:t>
      </w:r>
      <w:r w:rsidRPr="00FE35EA">
        <w:rPr>
          <w:rFonts w:asciiTheme="majorHAnsi" w:hAnsiTheme="majorHAnsi" w:cstheme="majorHAnsi"/>
          <w:sz w:val="26"/>
          <w:szCs w:val="26"/>
          <w:lang w:val="vi-VN"/>
        </w:rPr>
        <w:t>sử dụng các kiến thức đã học, các tính chất và phương pháp để giải bất phương trình bậc nhất một ẩn.</w:t>
      </w:r>
    </w:p>
    <w:p w14:paraId="1C8E7A24" w14:textId="77777777" w:rsidR="0010408C" w:rsidRPr="00947ADB" w:rsidRDefault="0010408C" w:rsidP="0010408C">
      <w:pPr>
        <w:pStyle w:val="ListParagraph"/>
        <w:numPr>
          <w:ilvl w:val="0"/>
          <w:numId w:val="2"/>
        </w:numPr>
        <w:spacing w:after="0" w:line="276" w:lineRule="auto"/>
        <w:ind w:left="993" w:right="-1" w:hanging="273"/>
        <w:rPr>
          <w:rFonts w:asciiTheme="majorHAnsi" w:hAnsiTheme="majorHAnsi" w:cstheme="majorHAnsi"/>
          <w:sz w:val="26"/>
          <w:szCs w:val="26"/>
          <w:lang w:val="nl-NL"/>
        </w:rPr>
      </w:pPr>
      <w:r w:rsidRPr="0058520E">
        <w:rPr>
          <w:rFonts w:asciiTheme="majorHAnsi" w:hAnsiTheme="majorHAnsi" w:cstheme="majorHAnsi"/>
          <w:bCs/>
          <w:sz w:val="26"/>
          <w:szCs w:val="26"/>
          <w:lang w:val="vi-VN"/>
        </w:rPr>
        <w:t>Giao tiếp toán học: đọc, hiểu thông tin toán học.</w:t>
      </w:r>
    </w:p>
    <w:p w14:paraId="20F067B5" w14:textId="77777777" w:rsidR="0010408C" w:rsidRPr="00892D5C" w:rsidRDefault="0010408C" w:rsidP="0010408C">
      <w:pPr>
        <w:pStyle w:val="ListParagraph"/>
        <w:numPr>
          <w:ilvl w:val="0"/>
          <w:numId w:val="2"/>
        </w:numPr>
        <w:spacing w:after="0" w:line="276" w:lineRule="auto"/>
        <w:ind w:left="993" w:right="-1" w:hanging="273"/>
        <w:rPr>
          <w:rFonts w:asciiTheme="majorHAnsi" w:hAnsiTheme="majorHAnsi" w:cstheme="majorHAnsi"/>
          <w:sz w:val="26"/>
          <w:szCs w:val="26"/>
          <w:lang w:val="nl-NL"/>
        </w:rPr>
      </w:pPr>
      <w:r>
        <w:rPr>
          <w:rFonts w:asciiTheme="majorHAnsi" w:hAnsiTheme="majorHAnsi" w:cstheme="majorHAnsi"/>
          <w:sz w:val="26"/>
          <w:szCs w:val="26"/>
          <w:lang w:val="nl-NL"/>
        </w:rPr>
        <w:t>S</w:t>
      </w:r>
      <w:r w:rsidRPr="00892D5C">
        <w:rPr>
          <w:rFonts w:asciiTheme="majorHAnsi" w:hAnsiTheme="majorHAnsi" w:cstheme="majorHAnsi"/>
          <w:sz w:val="26"/>
          <w:szCs w:val="26"/>
          <w:lang w:val="nl-NL"/>
        </w:rPr>
        <w:t>ử dụng công cụ, phương tiện học toán</w:t>
      </w:r>
      <w:r>
        <w:rPr>
          <w:rFonts w:asciiTheme="majorHAnsi" w:hAnsiTheme="majorHAnsi" w:cstheme="majorHAnsi"/>
          <w:sz w:val="26"/>
          <w:szCs w:val="26"/>
          <w:lang w:val="vi-VN"/>
        </w:rPr>
        <w:t>: Dùng máy tính cầm tay để hỗ trợ làm bài tập</w:t>
      </w:r>
      <w:r w:rsidRPr="00947ADB">
        <w:rPr>
          <w:rFonts w:asciiTheme="majorHAnsi" w:hAnsiTheme="majorHAnsi" w:cstheme="majorHAnsi"/>
          <w:sz w:val="26"/>
          <w:szCs w:val="26"/>
          <w:lang w:val="nl-NL"/>
        </w:rPr>
        <w:t>.</w:t>
      </w:r>
    </w:p>
    <w:p w14:paraId="41C7602C" w14:textId="77777777" w:rsidR="0010408C" w:rsidRPr="00947ADB" w:rsidRDefault="0010408C" w:rsidP="0010408C">
      <w:pPr>
        <w:pStyle w:val="Header"/>
        <w:tabs>
          <w:tab w:val="clear" w:pos="4320"/>
          <w:tab w:val="clear" w:pos="8640"/>
          <w:tab w:val="left" w:pos="7169"/>
        </w:tabs>
        <w:spacing w:line="276" w:lineRule="auto"/>
        <w:rPr>
          <w:rFonts w:asciiTheme="majorHAnsi" w:hAnsiTheme="majorHAnsi" w:cstheme="majorHAnsi"/>
          <w:szCs w:val="26"/>
          <w:lang w:val="nl-NL"/>
        </w:rPr>
      </w:pPr>
      <w:r w:rsidRPr="00947ADB">
        <w:rPr>
          <w:rFonts w:asciiTheme="majorHAnsi" w:hAnsiTheme="majorHAnsi" w:cstheme="majorHAnsi"/>
          <w:b/>
          <w:szCs w:val="26"/>
          <w:lang w:val="nl-NL"/>
        </w:rPr>
        <w:t>3. Phẩm chất</w:t>
      </w:r>
    </w:p>
    <w:p w14:paraId="18C15486" w14:textId="77777777" w:rsidR="0010408C" w:rsidRPr="00892D5C" w:rsidRDefault="0010408C" w:rsidP="0010408C">
      <w:pPr>
        <w:spacing w:after="0" w:line="276" w:lineRule="auto"/>
        <w:ind w:left="426" w:right="-1" w:hanging="142"/>
        <w:rPr>
          <w:rFonts w:asciiTheme="majorHAnsi" w:hAnsiTheme="majorHAnsi" w:cstheme="majorHAnsi"/>
          <w:bCs/>
          <w:sz w:val="26"/>
          <w:szCs w:val="26"/>
        </w:rPr>
      </w:pPr>
      <w:r w:rsidRPr="00892D5C">
        <w:rPr>
          <w:rFonts w:asciiTheme="majorHAnsi" w:hAnsiTheme="majorHAnsi" w:cstheme="majorHAnsi"/>
          <w:bCs/>
          <w:sz w:val="26"/>
          <w:szCs w:val="26"/>
        </w:rPr>
        <w:t>- Chăm chỉ: Hoàn thành nhiệm vụ học tập mà giáo viên đưa ra. Có ý thức tìm tòi, khám phá và vận dụng sáng tạo kiến thức để giải quyết các bài tập liên quan.</w:t>
      </w:r>
    </w:p>
    <w:p w14:paraId="4BD458AB" w14:textId="77777777" w:rsidR="0010408C" w:rsidRPr="00892D5C" w:rsidRDefault="0010408C" w:rsidP="0010408C">
      <w:pPr>
        <w:spacing w:after="0" w:line="276" w:lineRule="auto"/>
        <w:ind w:left="284" w:right="-1"/>
        <w:rPr>
          <w:rFonts w:asciiTheme="majorHAnsi" w:hAnsiTheme="majorHAnsi" w:cstheme="majorHAnsi"/>
          <w:bCs/>
          <w:sz w:val="26"/>
          <w:szCs w:val="26"/>
        </w:rPr>
      </w:pPr>
      <w:r w:rsidRPr="00892D5C">
        <w:rPr>
          <w:rFonts w:asciiTheme="majorHAnsi" w:hAnsiTheme="majorHAnsi" w:cstheme="majorHAnsi"/>
          <w:bCs/>
          <w:sz w:val="26"/>
          <w:szCs w:val="26"/>
        </w:rPr>
        <w:t>- Trung thực: Báo cáo chính xác kết quả hoạt động của cá nhân (hoặc nhóm) .</w:t>
      </w:r>
    </w:p>
    <w:p w14:paraId="2C5A769B" w14:textId="77777777" w:rsidR="0010408C" w:rsidRPr="00892D5C" w:rsidRDefault="0010408C" w:rsidP="0010408C">
      <w:pPr>
        <w:spacing w:after="0" w:line="276" w:lineRule="auto"/>
        <w:ind w:left="284" w:right="-1"/>
        <w:rPr>
          <w:rFonts w:asciiTheme="majorHAnsi" w:hAnsiTheme="majorHAnsi" w:cstheme="majorHAnsi"/>
          <w:sz w:val="26"/>
          <w:szCs w:val="26"/>
          <w:lang w:val="nl-NL"/>
        </w:rPr>
      </w:pPr>
      <w:r w:rsidRPr="00892D5C">
        <w:rPr>
          <w:rFonts w:asciiTheme="majorHAnsi" w:hAnsiTheme="majorHAnsi" w:cstheme="majorHAnsi"/>
          <w:bCs/>
          <w:sz w:val="26"/>
          <w:szCs w:val="26"/>
        </w:rPr>
        <w:t>- Trách nhiệm: Có trách nhiệm khi thực hiện nhiệm vụ được giao.</w:t>
      </w:r>
    </w:p>
    <w:p w14:paraId="2584F406" w14:textId="77777777" w:rsidR="0010408C" w:rsidRPr="00947ADB" w:rsidRDefault="0010408C" w:rsidP="0010408C">
      <w:pPr>
        <w:spacing w:after="0" w:line="276" w:lineRule="auto"/>
        <w:ind w:right="113"/>
        <w:jc w:val="both"/>
        <w:rPr>
          <w:rFonts w:asciiTheme="majorHAnsi" w:hAnsiTheme="majorHAnsi" w:cstheme="majorHAnsi"/>
          <w:sz w:val="26"/>
          <w:szCs w:val="26"/>
          <w:lang w:val="nl-NL"/>
        </w:rPr>
      </w:pPr>
      <w:r w:rsidRPr="00947ADB">
        <w:rPr>
          <w:rFonts w:asciiTheme="majorHAnsi" w:hAnsiTheme="majorHAnsi" w:cstheme="majorHAnsi"/>
          <w:b/>
          <w:color w:val="000000" w:themeColor="text1"/>
          <w:sz w:val="26"/>
          <w:szCs w:val="26"/>
          <w:lang w:val="nl-NL"/>
        </w:rPr>
        <w:t>II. THIẾT BỊ DẠY HỌC VÀ HỌC LIỆU</w:t>
      </w:r>
    </w:p>
    <w:p w14:paraId="78924A3E" w14:textId="77777777" w:rsidR="0010408C" w:rsidRPr="00947ADB" w:rsidRDefault="0010408C" w:rsidP="0010408C">
      <w:pPr>
        <w:spacing w:after="0" w:line="276" w:lineRule="auto"/>
        <w:jc w:val="both"/>
        <w:rPr>
          <w:rFonts w:asciiTheme="majorHAnsi" w:hAnsiTheme="majorHAnsi" w:cstheme="majorHAnsi"/>
          <w:sz w:val="26"/>
          <w:szCs w:val="26"/>
        </w:rPr>
      </w:pPr>
      <w:r w:rsidRPr="00947ADB">
        <w:rPr>
          <w:rFonts w:asciiTheme="majorHAnsi" w:hAnsiTheme="majorHAnsi" w:cstheme="majorHAnsi"/>
          <w:b/>
          <w:sz w:val="26"/>
          <w:szCs w:val="26"/>
          <w:lang w:val="nl-NL"/>
        </w:rPr>
        <w:t xml:space="preserve">1 - GV: </w:t>
      </w:r>
      <w:r w:rsidRPr="00947ADB">
        <w:rPr>
          <w:rFonts w:asciiTheme="majorHAnsi" w:hAnsiTheme="majorHAnsi" w:cstheme="majorHAnsi"/>
          <w:sz w:val="26"/>
          <w:szCs w:val="26"/>
          <w:lang w:val="nl-NL"/>
        </w:rPr>
        <w:t>Tài liệu giảng dạy, giáo án</w:t>
      </w:r>
      <w:r>
        <w:rPr>
          <w:rFonts w:asciiTheme="majorHAnsi" w:hAnsiTheme="majorHAnsi" w:cstheme="majorHAnsi"/>
          <w:sz w:val="26"/>
          <w:szCs w:val="26"/>
        </w:rPr>
        <w:t xml:space="preserve"> PPT</w:t>
      </w:r>
      <w:r w:rsidRPr="00947ADB">
        <w:rPr>
          <w:rFonts w:asciiTheme="majorHAnsi" w:hAnsiTheme="majorHAnsi" w:cstheme="majorHAnsi"/>
          <w:sz w:val="26"/>
          <w:szCs w:val="26"/>
          <w:lang w:val="nl-NL"/>
        </w:rPr>
        <w:t>, thước thẳ</w:t>
      </w:r>
      <w:r>
        <w:rPr>
          <w:rFonts w:asciiTheme="majorHAnsi" w:hAnsiTheme="majorHAnsi" w:cstheme="majorHAnsi"/>
          <w:sz w:val="26"/>
          <w:szCs w:val="26"/>
          <w:lang w:val="nl-NL"/>
        </w:rPr>
        <w:t>ng</w:t>
      </w:r>
      <w:r>
        <w:rPr>
          <w:rFonts w:asciiTheme="majorHAnsi" w:hAnsiTheme="majorHAnsi" w:cstheme="majorHAnsi"/>
          <w:sz w:val="26"/>
          <w:szCs w:val="26"/>
        </w:rPr>
        <w:t xml:space="preserve">, </w:t>
      </w:r>
      <w:r w:rsidRPr="00385014">
        <w:rPr>
          <w:rFonts w:asciiTheme="majorHAnsi" w:hAnsiTheme="majorHAnsi" w:cstheme="majorHAnsi"/>
          <w:sz w:val="26"/>
          <w:szCs w:val="26"/>
          <w:lang w:val="da-DK"/>
        </w:rPr>
        <w:t>các hình ảnh liên quan đến nội dung bài học,..</w:t>
      </w:r>
      <w:r w:rsidRPr="00947ADB">
        <w:rPr>
          <w:rFonts w:asciiTheme="majorHAnsi" w:hAnsiTheme="majorHAnsi" w:cstheme="majorHAnsi"/>
          <w:sz w:val="26"/>
          <w:szCs w:val="26"/>
        </w:rPr>
        <w:t>.</w:t>
      </w:r>
    </w:p>
    <w:p w14:paraId="1F3711FB" w14:textId="77777777" w:rsidR="0010408C" w:rsidRPr="00947ADB" w:rsidRDefault="0010408C" w:rsidP="0010408C">
      <w:pPr>
        <w:tabs>
          <w:tab w:val="left" w:pos="7169"/>
        </w:tabs>
        <w:spacing w:after="0" w:line="276" w:lineRule="auto"/>
        <w:jc w:val="both"/>
        <w:rPr>
          <w:rFonts w:asciiTheme="majorHAnsi" w:hAnsiTheme="majorHAnsi" w:cstheme="majorHAnsi"/>
          <w:sz w:val="26"/>
          <w:szCs w:val="26"/>
        </w:rPr>
      </w:pPr>
      <w:r w:rsidRPr="00947ADB">
        <w:rPr>
          <w:rFonts w:asciiTheme="majorHAnsi" w:hAnsiTheme="majorHAnsi" w:cstheme="majorHAnsi"/>
          <w:b/>
          <w:sz w:val="26"/>
          <w:szCs w:val="26"/>
          <w:lang w:val="nl-NL"/>
        </w:rPr>
        <w:t xml:space="preserve">2 – HS: </w:t>
      </w:r>
      <w:r w:rsidRPr="00947ADB">
        <w:rPr>
          <w:rFonts w:asciiTheme="majorHAnsi" w:hAnsiTheme="majorHAnsi" w:cstheme="majorHAnsi"/>
          <w:sz w:val="26"/>
          <w:szCs w:val="26"/>
          <w:lang w:val="nl-NL"/>
        </w:rPr>
        <w:t>SGK, SBT, vở ghi, giấy nháp, đồ dùng học tập (bút, thước...), bảng nhóm</w:t>
      </w:r>
      <w:r w:rsidRPr="00947ADB">
        <w:rPr>
          <w:rFonts w:asciiTheme="majorHAnsi" w:hAnsiTheme="majorHAnsi" w:cstheme="majorHAnsi"/>
          <w:sz w:val="26"/>
          <w:szCs w:val="26"/>
        </w:rPr>
        <w:t>.</w:t>
      </w:r>
    </w:p>
    <w:p w14:paraId="1EB97B90" w14:textId="77777777" w:rsidR="0010408C" w:rsidRPr="00947ADB" w:rsidRDefault="0010408C" w:rsidP="0010408C">
      <w:pPr>
        <w:tabs>
          <w:tab w:val="left" w:pos="7169"/>
        </w:tabs>
        <w:spacing w:after="0" w:line="276" w:lineRule="auto"/>
        <w:jc w:val="both"/>
        <w:rPr>
          <w:rFonts w:asciiTheme="majorHAnsi" w:eastAsia="MS Mincho" w:hAnsiTheme="majorHAnsi" w:cstheme="majorHAnsi"/>
          <w:b/>
          <w:color w:val="000000" w:themeColor="text1"/>
          <w:sz w:val="26"/>
          <w:szCs w:val="26"/>
          <w:lang w:val="nl-NL"/>
        </w:rPr>
      </w:pPr>
      <w:r w:rsidRPr="00947ADB">
        <w:rPr>
          <w:rFonts w:asciiTheme="majorHAnsi" w:hAnsiTheme="majorHAnsi" w:cstheme="majorHAnsi"/>
          <w:b/>
          <w:color w:val="000000" w:themeColor="text1"/>
          <w:sz w:val="26"/>
          <w:szCs w:val="26"/>
          <w:lang w:val="nl-NL"/>
        </w:rPr>
        <w:t>III. TIẾN TRÌNH DẠY HỌC</w:t>
      </w:r>
    </w:p>
    <w:p w14:paraId="4CC611B0" w14:textId="77777777" w:rsidR="0010408C" w:rsidRPr="00947ADB" w:rsidRDefault="0010408C" w:rsidP="0010408C">
      <w:pPr>
        <w:spacing w:after="0" w:line="276" w:lineRule="auto"/>
        <w:rPr>
          <w:rFonts w:asciiTheme="majorHAnsi" w:hAnsiTheme="majorHAnsi" w:cstheme="majorHAnsi"/>
          <w:b/>
          <w:sz w:val="26"/>
          <w:szCs w:val="26"/>
          <w:lang w:val="nl-NL"/>
        </w:rPr>
      </w:pPr>
      <w:r>
        <w:rPr>
          <w:rFonts w:asciiTheme="majorHAnsi" w:hAnsiTheme="majorHAnsi" w:cstheme="majorHAnsi"/>
          <w:b/>
          <w:sz w:val="26"/>
          <w:szCs w:val="26"/>
          <w:lang w:val="nl-NL"/>
        </w:rPr>
        <w:t>1.</w:t>
      </w:r>
      <w:r>
        <w:rPr>
          <w:rFonts w:asciiTheme="majorHAnsi" w:hAnsiTheme="majorHAnsi" w:cstheme="majorHAnsi"/>
          <w:b/>
          <w:sz w:val="26"/>
          <w:szCs w:val="26"/>
        </w:rPr>
        <w:t xml:space="preserve"> </w:t>
      </w:r>
      <w:r w:rsidRPr="00750C79">
        <w:rPr>
          <w:rFonts w:eastAsia="Times New Roman" w:cs="Times New Roman"/>
          <w:b/>
          <w:sz w:val="26"/>
          <w:szCs w:val="26"/>
          <w:lang w:val="nl-NL"/>
        </w:rPr>
        <w:t>HOẠT ĐỘNG MỞ ĐẦU</w:t>
      </w:r>
    </w:p>
    <w:p w14:paraId="65A166A0" w14:textId="77777777" w:rsidR="0010408C" w:rsidRPr="00F1264E" w:rsidRDefault="0010408C" w:rsidP="0010408C">
      <w:pPr>
        <w:spacing w:after="0" w:line="276" w:lineRule="auto"/>
        <w:ind w:right="-1"/>
        <w:rPr>
          <w:rFonts w:asciiTheme="majorHAnsi" w:hAnsiTheme="majorHAnsi" w:cstheme="majorHAnsi"/>
          <w:sz w:val="26"/>
          <w:szCs w:val="26"/>
          <w:lang w:val="da-DK"/>
        </w:rPr>
      </w:pPr>
      <w:r w:rsidRPr="00F1264E">
        <w:rPr>
          <w:rFonts w:asciiTheme="majorHAnsi" w:hAnsiTheme="majorHAnsi" w:cstheme="majorHAnsi"/>
          <w:b/>
          <w:sz w:val="26"/>
          <w:szCs w:val="26"/>
          <w:lang w:val="da-DK"/>
        </w:rPr>
        <w:t>a) Mục tiêu:</w:t>
      </w:r>
      <w:r w:rsidRPr="00F1264E">
        <w:rPr>
          <w:rFonts w:asciiTheme="majorHAnsi" w:hAnsiTheme="majorHAnsi" w:cstheme="majorHAnsi"/>
          <w:sz w:val="26"/>
          <w:szCs w:val="26"/>
          <w:lang w:val="da-DK"/>
        </w:rPr>
        <w:t xml:space="preserve"> Gợi động cơ, tạo tình huống xuất hiện trong thực tế để HS tiếp cận với khái niệm bất phương trình bậc nhất một ẩn.</w:t>
      </w:r>
    </w:p>
    <w:p w14:paraId="7BEAF238" w14:textId="77777777" w:rsidR="0010408C" w:rsidRPr="00F1264E" w:rsidRDefault="0010408C" w:rsidP="0010408C">
      <w:pPr>
        <w:spacing w:after="0" w:line="276" w:lineRule="auto"/>
        <w:ind w:right="-1"/>
        <w:rPr>
          <w:rFonts w:asciiTheme="majorHAnsi" w:hAnsiTheme="majorHAnsi" w:cstheme="majorHAnsi"/>
          <w:sz w:val="26"/>
          <w:szCs w:val="26"/>
          <w:lang w:val="da-DK"/>
        </w:rPr>
      </w:pPr>
      <w:r w:rsidRPr="00F1264E">
        <w:rPr>
          <w:rFonts w:asciiTheme="majorHAnsi" w:hAnsiTheme="majorHAnsi" w:cstheme="majorHAnsi"/>
          <w:b/>
          <w:sz w:val="26"/>
          <w:szCs w:val="26"/>
          <w:lang w:val="da-DK"/>
        </w:rPr>
        <w:t xml:space="preserve">b) Nội dung: </w:t>
      </w:r>
      <w:r w:rsidRPr="00F1264E">
        <w:rPr>
          <w:rFonts w:asciiTheme="majorHAnsi" w:hAnsiTheme="majorHAnsi" w:cstheme="majorHAnsi"/>
          <w:sz w:val="26"/>
          <w:szCs w:val="26"/>
        </w:rPr>
        <w:t xml:space="preserve">HS </w:t>
      </w:r>
      <w:r w:rsidRPr="00F1264E">
        <w:rPr>
          <w:rFonts w:asciiTheme="majorHAnsi" w:hAnsiTheme="majorHAnsi" w:cstheme="majorHAnsi"/>
          <w:sz w:val="26"/>
          <w:szCs w:val="26"/>
          <w:lang w:val="da-DK"/>
        </w:rPr>
        <w:t>đọc tình huống mở đầu, từ đó làm nảy sinh như cầu tìm hiểu về bất phương trình bậc nhất một ẩn.</w:t>
      </w:r>
    </w:p>
    <w:p w14:paraId="7F5B5656" w14:textId="77777777" w:rsidR="0010408C" w:rsidRPr="00F1264E" w:rsidRDefault="0010408C" w:rsidP="0010408C">
      <w:pPr>
        <w:spacing w:after="0" w:line="276" w:lineRule="auto"/>
        <w:ind w:right="-1"/>
        <w:rPr>
          <w:rFonts w:asciiTheme="majorHAnsi" w:hAnsiTheme="majorHAnsi" w:cstheme="majorHAnsi"/>
          <w:sz w:val="26"/>
          <w:szCs w:val="26"/>
          <w:lang w:val="da-DK"/>
        </w:rPr>
      </w:pPr>
      <w:r w:rsidRPr="00F1264E">
        <w:rPr>
          <w:rFonts w:asciiTheme="majorHAnsi" w:hAnsiTheme="majorHAnsi" w:cstheme="majorHAnsi"/>
          <w:b/>
          <w:sz w:val="26"/>
          <w:szCs w:val="26"/>
          <w:lang w:val="da-DK"/>
        </w:rPr>
        <w:t xml:space="preserve">c) Sản phẩm: </w:t>
      </w:r>
      <w:r w:rsidRPr="00F1264E">
        <w:rPr>
          <w:rFonts w:asciiTheme="majorHAnsi" w:hAnsiTheme="majorHAnsi" w:cstheme="majorHAnsi"/>
          <w:sz w:val="26"/>
          <w:szCs w:val="26"/>
          <w:lang w:val="da-DK"/>
        </w:rPr>
        <w:t>HS trả lời câu hỏi và hoàn thiện các bài tập được giao.</w:t>
      </w:r>
    </w:p>
    <w:p w14:paraId="6E0C1527" w14:textId="77777777" w:rsidR="0010408C" w:rsidRPr="00F1264E" w:rsidRDefault="0010408C" w:rsidP="0010408C">
      <w:pPr>
        <w:spacing w:after="0" w:line="276" w:lineRule="auto"/>
        <w:ind w:right="-1"/>
        <w:rPr>
          <w:rFonts w:asciiTheme="majorHAnsi" w:hAnsiTheme="majorHAnsi" w:cstheme="majorHAnsi"/>
          <w:b/>
          <w:sz w:val="26"/>
          <w:szCs w:val="26"/>
          <w:lang w:val="da-DK"/>
        </w:rPr>
      </w:pPr>
      <w:r w:rsidRPr="00F1264E">
        <w:rPr>
          <w:rFonts w:asciiTheme="majorHAnsi" w:hAnsiTheme="majorHAnsi" w:cstheme="majorHAnsi"/>
          <w:b/>
          <w:sz w:val="26"/>
          <w:szCs w:val="26"/>
          <w:lang w:val="da-DK"/>
        </w:rPr>
        <w:t xml:space="preserve">d) Tổ chức thực hiện: </w:t>
      </w:r>
    </w:p>
    <w:p w14:paraId="6094795E" w14:textId="77777777" w:rsidR="0010408C" w:rsidRPr="00F1264E" w:rsidRDefault="0010408C" w:rsidP="0010408C">
      <w:pPr>
        <w:spacing w:after="0" w:line="276" w:lineRule="auto"/>
        <w:ind w:right="-1"/>
        <w:rPr>
          <w:rFonts w:asciiTheme="majorHAnsi" w:hAnsiTheme="majorHAnsi" w:cstheme="majorHAnsi"/>
          <w:b/>
          <w:bCs/>
          <w:sz w:val="26"/>
          <w:szCs w:val="26"/>
          <w:lang w:val="da-DK"/>
        </w:rPr>
      </w:pPr>
      <w:r w:rsidRPr="00F1264E">
        <w:rPr>
          <w:rFonts w:asciiTheme="majorHAnsi" w:hAnsiTheme="majorHAnsi" w:cstheme="majorHAnsi"/>
          <w:b/>
          <w:sz w:val="26"/>
          <w:szCs w:val="26"/>
          <w:lang w:val="da-DK"/>
        </w:rPr>
        <w:t>Bước 1: Chuyển giao nhiệm vụ:</w:t>
      </w:r>
      <w:r w:rsidRPr="00F1264E">
        <w:rPr>
          <w:rFonts w:asciiTheme="majorHAnsi" w:hAnsiTheme="majorHAnsi" w:cstheme="majorHAnsi"/>
          <w:sz w:val="26"/>
          <w:szCs w:val="26"/>
          <w:lang w:val="da-DK"/>
        </w:rPr>
        <w:t xml:space="preserve"> </w:t>
      </w:r>
    </w:p>
    <w:p w14:paraId="3B010342" w14:textId="77777777" w:rsidR="0010408C" w:rsidRPr="00F1264E" w:rsidRDefault="0010408C" w:rsidP="0010408C">
      <w:pPr>
        <w:spacing w:after="0" w:line="276" w:lineRule="auto"/>
        <w:ind w:right="-1"/>
        <w:rPr>
          <w:rFonts w:asciiTheme="majorHAnsi" w:hAnsiTheme="majorHAnsi" w:cstheme="majorHAnsi"/>
          <w:sz w:val="26"/>
          <w:szCs w:val="26"/>
          <w:lang w:val="da-DK"/>
        </w:rPr>
      </w:pPr>
      <w:r w:rsidRPr="00F1264E">
        <w:rPr>
          <w:rFonts w:asciiTheme="majorHAnsi" w:hAnsiTheme="majorHAnsi" w:cstheme="majorHAnsi"/>
          <w:sz w:val="26"/>
          <w:szCs w:val="26"/>
          <w:lang w:val="da-DK"/>
        </w:rPr>
        <w:t>- GV trình chiếu câu hỏi mở đầu, cho HS suy nghĩ và trả lời.</w:t>
      </w:r>
    </w:p>
    <w:p w14:paraId="30E6DB56" w14:textId="77777777" w:rsidR="0010408C" w:rsidRPr="00F1264E" w:rsidRDefault="0010408C" w:rsidP="0010408C">
      <w:pPr>
        <w:spacing w:after="0" w:line="276" w:lineRule="auto"/>
        <w:ind w:right="-1"/>
        <w:rPr>
          <w:rFonts w:asciiTheme="majorHAnsi" w:hAnsiTheme="majorHAnsi" w:cstheme="majorHAnsi"/>
          <w:sz w:val="26"/>
          <w:szCs w:val="26"/>
          <w:lang w:val="da-DK"/>
        </w:rPr>
      </w:pPr>
      <w:r w:rsidRPr="00F1264E">
        <w:rPr>
          <w:rFonts w:asciiTheme="majorHAnsi" w:hAnsiTheme="majorHAnsi" w:cstheme="majorHAnsi"/>
          <w:bCs/>
          <w:i/>
          <w:iCs/>
          <w:sz w:val="26"/>
          <w:szCs w:val="26"/>
          <w:lang w:val="da-DK"/>
        </w:rPr>
        <w:t>Bạn Thanh có 100 nghìn đồng. Bạn muốn mua một cái bút giá 18 nghìn đồng và một số quyển vở, mỗi quyển vở giá 7 nghìn đồng. Hỏi bạn Thanh mua được nhiều nhất bao nhiêu quyển vở?</w:t>
      </w:r>
    </w:p>
    <w:p w14:paraId="23793C59" w14:textId="77777777" w:rsidR="0010408C" w:rsidRPr="00F1264E" w:rsidRDefault="0010408C" w:rsidP="0010408C">
      <w:pPr>
        <w:spacing w:after="0" w:line="276" w:lineRule="auto"/>
        <w:ind w:right="-1"/>
        <w:rPr>
          <w:rFonts w:asciiTheme="majorHAnsi" w:hAnsiTheme="majorHAnsi" w:cstheme="majorHAnsi"/>
          <w:i/>
          <w:iCs/>
          <w:sz w:val="26"/>
          <w:szCs w:val="26"/>
          <w:lang w:val="da-DK"/>
        </w:rPr>
      </w:pPr>
      <w:r w:rsidRPr="00F1264E">
        <w:rPr>
          <w:rFonts w:asciiTheme="majorHAnsi" w:hAnsiTheme="majorHAnsi" w:cstheme="majorHAnsi"/>
          <w:b/>
          <w:sz w:val="26"/>
          <w:szCs w:val="26"/>
          <w:lang w:val="da-DK"/>
        </w:rPr>
        <w:lastRenderedPageBreak/>
        <w:t xml:space="preserve">Bước 2: Thực hiện nhiệm vụ: </w:t>
      </w:r>
      <w:r w:rsidRPr="00F1264E">
        <w:rPr>
          <w:rFonts w:asciiTheme="majorHAnsi" w:hAnsiTheme="majorHAnsi" w:cstheme="majorHAnsi"/>
          <w:sz w:val="26"/>
          <w:szCs w:val="26"/>
          <w:lang w:val="da-DK"/>
        </w:rPr>
        <w:t>HS quan sát và chú ý lắng nghe, thảo luận nhóm và thực hiện yêu cầu theo dẫn dắt của GV.</w:t>
      </w:r>
    </w:p>
    <w:p w14:paraId="7D0CEE75" w14:textId="77777777" w:rsidR="0010408C" w:rsidRPr="00F1264E" w:rsidRDefault="0010408C" w:rsidP="0010408C">
      <w:pPr>
        <w:spacing w:after="0" w:line="276" w:lineRule="auto"/>
        <w:ind w:right="-1"/>
        <w:rPr>
          <w:rFonts w:asciiTheme="majorHAnsi" w:hAnsiTheme="majorHAnsi" w:cstheme="majorHAnsi"/>
          <w:sz w:val="26"/>
          <w:szCs w:val="26"/>
          <w:lang w:val="da-DK"/>
        </w:rPr>
      </w:pPr>
      <w:r w:rsidRPr="00F1264E">
        <w:rPr>
          <w:rFonts w:asciiTheme="majorHAnsi" w:hAnsiTheme="majorHAnsi" w:cstheme="majorHAnsi"/>
          <w:b/>
          <w:sz w:val="26"/>
          <w:szCs w:val="26"/>
          <w:lang w:val="da-DK"/>
        </w:rPr>
        <w:t xml:space="preserve">Bước 3: Báo cáo, thảo luận: </w:t>
      </w:r>
      <w:r w:rsidRPr="00F1264E">
        <w:rPr>
          <w:rFonts w:asciiTheme="majorHAnsi" w:hAnsiTheme="majorHAnsi" w:cstheme="majorHAnsi"/>
          <w:sz w:val="26"/>
          <w:szCs w:val="26"/>
          <w:lang w:val="da-DK"/>
        </w:rPr>
        <w:t>GV gọi đại diện một số thành viên nhóm HS trả lời, HS khác nhận xét, bổ sung.</w:t>
      </w:r>
    </w:p>
    <w:p w14:paraId="7424ED52" w14:textId="77777777" w:rsidR="0010408C" w:rsidRPr="00F1264E" w:rsidRDefault="0010408C" w:rsidP="0010408C">
      <w:pPr>
        <w:spacing w:after="0" w:line="276" w:lineRule="auto"/>
        <w:ind w:right="-1"/>
        <w:rPr>
          <w:rFonts w:asciiTheme="majorHAnsi" w:hAnsiTheme="majorHAnsi" w:cstheme="majorHAnsi"/>
          <w:sz w:val="26"/>
          <w:szCs w:val="26"/>
          <w:lang w:val="da-DK"/>
        </w:rPr>
      </w:pPr>
      <w:r w:rsidRPr="00F1264E">
        <w:rPr>
          <w:rFonts w:asciiTheme="majorHAnsi" w:hAnsiTheme="majorHAnsi" w:cstheme="majorHAnsi"/>
          <w:b/>
          <w:sz w:val="26"/>
          <w:szCs w:val="26"/>
          <w:lang w:val="da-DK"/>
        </w:rPr>
        <w:t xml:space="preserve">Bước 4: Kết luận, nhận định: </w:t>
      </w:r>
      <w:r w:rsidRPr="00F1264E">
        <w:rPr>
          <w:rFonts w:asciiTheme="majorHAnsi" w:hAnsiTheme="majorHAnsi" w:cstheme="majorHAnsi"/>
          <w:sz w:val="26"/>
          <w:szCs w:val="26"/>
          <w:lang w:val="da-DK"/>
        </w:rPr>
        <w:t>GV ghi nhận câu trả lời của HS, trên cơ sở đó dẫn dắt HS vào tìm hiểu bài học mới: “Trên thực tế có rất nhiều bài toán tìm đại lượng lớn nhất và đại lượng nhỏ nhất như bài toán của bạn Thanh. Để giải được các bài toán đó, ta sẽ tìm hiểu bài học hôm nay về bất phương trình bậc nhất một ẩn và cách giải”.</w:t>
      </w:r>
    </w:p>
    <w:p w14:paraId="47B15581" w14:textId="77777777" w:rsidR="0010408C" w:rsidRPr="00F1264E" w:rsidRDefault="0010408C" w:rsidP="0010408C">
      <w:pPr>
        <w:spacing w:after="0" w:line="276" w:lineRule="auto"/>
        <w:ind w:right="-1"/>
        <w:rPr>
          <w:rFonts w:asciiTheme="majorHAnsi" w:hAnsiTheme="majorHAnsi" w:cstheme="majorHAnsi"/>
          <w:sz w:val="26"/>
          <w:szCs w:val="26"/>
          <w:lang w:val="da-DK"/>
        </w:rPr>
      </w:pPr>
      <m:oMath>
        <m:r>
          <w:rPr>
            <w:rFonts w:ascii="Cambria Math" w:hAnsi="Cambria Math" w:cstheme="majorHAnsi"/>
            <w:sz w:val="26"/>
            <w:szCs w:val="26"/>
            <w:lang w:val="da-DK"/>
          </w:rPr>
          <m:t>⇒</m:t>
        </m:r>
      </m:oMath>
      <w:r w:rsidRPr="00F1264E">
        <w:rPr>
          <w:rFonts w:asciiTheme="majorHAnsi" w:hAnsiTheme="majorHAnsi" w:cstheme="majorHAnsi"/>
          <w:b/>
          <w:sz w:val="26"/>
          <w:szCs w:val="26"/>
        </w:rPr>
        <w:t xml:space="preserve"> </w:t>
      </w:r>
      <w:r w:rsidRPr="00F1264E">
        <w:rPr>
          <w:rFonts w:asciiTheme="majorHAnsi" w:hAnsiTheme="majorHAnsi" w:cstheme="majorHAnsi"/>
          <w:b/>
          <w:bCs/>
          <w:sz w:val="26"/>
          <w:szCs w:val="26"/>
          <w:lang w:val="da-DK"/>
        </w:rPr>
        <w:t>BẤT PHƯƠNG TRÌNH BẬC NHẤT MỘT ẨN.</w:t>
      </w:r>
    </w:p>
    <w:p w14:paraId="792A134C" w14:textId="77777777" w:rsidR="0010408C" w:rsidRDefault="0010408C" w:rsidP="0010408C">
      <w:pPr>
        <w:spacing w:after="0" w:line="276" w:lineRule="auto"/>
        <w:ind w:right="-1"/>
        <w:rPr>
          <w:rFonts w:asciiTheme="majorHAnsi" w:hAnsiTheme="majorHAnsi" w:cstheme="majorHAnsi"/>
          <w:b/>
          <w:sz w:val="26"/>
          <w:szCs w:val="26"/>
        </w:rPr>
      </w:pPr>
      <w:r>
        <w:rPr>
          <w:rFonts w:asciiTheme="majorHAnsi" w:hAnsiTheme="majorHAnsi" w:cstheme="majorHAnsi"/>
          <w:b/>
          <w:sz w:val="26"/>
          <w:szCs w:val="26"/>
        </w:rPr>
        <w:t>2</w:t>
      </w:r>
      <w:r w:rsidRPr="00947ADB">
        <w:rPr>
          <w:rFonts w:asciiTheme="majorHAnsi" w:hAnsiTheme="majorHAnsi" w:cstheme="majorHAnsi"/>
          <w:b/>
          <w:sz w:val="26"/>
          <w:szCs w:val="26"/>
        </w:rPr>
        <w:t xml:space="preserve">. </w:t>
      </w:r>
      <w:r w:rsidRPr="00750C79">
        <w:rPr>
          <w:rFonts w:eastAsia="Times New Roman" w:cs="Times New Roman"/>
          <w:b/>
          <w:sz w:val="26"/>
          <w:szCs w:val="26"/>
        </w:rPr>
        <w:t>HOẠT ĐỘNG HÌNH THÀNH KIẾN THỨC MỚI</w:t>
      </w:r>
    </w:p>
    <w:p w14:paraId="5E3337DA" w14:textId="77777777" w:rsidR="0010408C" w:rsidRPr="005E6C46" w:rsidRDefault="0010408C" w:rsidP="0010408C">
      <w:pPr>
        <w:spacing w:after="0" w:line="276" w:lineRule="auto"/>
        <w:ind w:right="-1"/>
        <w:rPr>
          <w:rFonts w:asciiTheme="majorHAnsi" w:hAnsiTheme="majorHAnsi" w:cstheme="majorHAnsi"/>
          <w:b/>
          <w:i/>
          <w:sz w:val="26"/>
          <w:szCs w:val="26"/>
          <w:lang w:val="nl-NL"/>
        </w:rPr>
      </w:pPr>
      <w:r>
        <w:rPr>
          <w:rFonts w:asciiTheme="majorHAnsi" w:hAnsiTheme="majorHAnsi" w:cstheme="majorHAnsi"/>
          <w:b/>
          <w:i/>
          <w:sz w:val="26"/>
          <w:szCs w:val="26"/>
        </w:rPr>
        <w:t xml:space="preserve">2.1. </w:t>
      </w:r>
      <w:r w:rsidRPr="00190A18">
        <w:rPr>
          <w:rFonts w:asciiTheme="majorHAnsi" w:hAnsiTheme="majorHAnsi" w:cstheme="majorHAnsi"/>
          <w:b/>
          <w:i/>
          <w:sz w:val="26"/>
          <w:szCs w:val="26"/>
          <w:lang w:val="da-DK"/>
        </w:rPr>
        <w:t>Khái niệm bất phương trình bậc nhất một ẩn</w:t>
      </w:r>
    </w:p>
    <w:p w14:paraId="6DF2A01A" w14:textId="77777777" w:rsidR="0010408C" w:rsidRPr="00190A18" w:rsidRDefault="0010408C" w:rsidP="0010408C">
      <w:pPr>
        <w:tabs>
          <w:tab w:val="left" w:pos="567"/>
          <w:tab w:val="left" w:pos="1134"/>
        </w:tabs>
        <w:spacing w:after="0" w:line="276" w:lineRule="auto"/>
        <w:ind w:right="-1"/>
        <w:rPr>
          <w:rFonts w:asciiTheme="majorHAnsi" w:hAnsiTheme="majorHAnsi" w:cstheme="majorHAnsi"/>
          <w:sz w:val="26"/>
          <w:szCs w:val="26"/>
          <w:lang w:val="da-DK"/>
        </w:rPr>
      </w:pPr>
      <w:r w:rsidRPr="00190A18">
        <w:rPr>
          <w:rFonts w:asciiTheme="majorHAnsi" w:hAnsiTheme="majorHAnsi" w:cstheme="majorHAnsi"/>
          <w:b/>
          <w:sz w:val="26"/>
          <w:szCs w:val="26"/>
          <w:lang w:val="da-DK"/>
        </w:rPr>
        <w:t>a) Mục tiêu:</w:t>
      </w:r>
      <w:r w:rsidRPr="00190A18">
        <w:rPr>
          <w:rFonts w:asciiTheme="majorHAnsi" w:hAnsiTheme="majorHAnsi" w:cstheme="majorHAnsi"/>
          <w:sz w:val="26"/>
          <w:szCs w:val="26"/>
          <w:lang w:val="da-DK"/>
        </w:rPr>
        <w:t xml:space="preserve"> HS nhận biết bất phương trình bậc nhất một ẩn và nghiệm của bất phương trình bậc nhất một ẩn.</w:t>
      </w:r>
    </w:p>
    <w:p w14:paraId="0FF4F398"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b/>
          <w:sz w:val="26"/>
          <w:szCs w:val="26"/>
          <w:lang w:val="da-DK"/>
        </w:rPr>
      </w:pPr>
      <w:r w:rsidRPr="00190A18">
        <w:rPr>
          <w:rFonts w:asciiTheme="majorHAnsi" w:hAnsiTheme="majorHAnsi" w:cstheme="majorHAnsi"/>
          <w:b/>
          <w:sz w:val="26"/>
          <w:szCs w:val="26"/>
          <w:lang w:val="da-DK"/>
        </w:rPr>
        <w:t>b) Nội dung:</w:t>
      </w:r>
      <w:r>
        <w:rPr>
          <w:rFonts w:asciiTheme="majorHAnsi" w:hAnsiTheme="majorHAnsi" w:cstheme="majorHAnsi"/>
          <w:b/>
          <w:sz w:val="26"/>
          <w:szCs w:val="26"/>
        </w:rPr>
        <w:t xml:space="preserve"> </w:t>
      </w:r>
      <w:r w:rsidRPr="00190A18">
        <w:rPr>
          <w:rFonts w:asciiTheme="majorHAnsi" w:hAnsiTheme="majorHAnsi" w:cstheme="majorHAnsi"/>
          <w:sz w:val="26"/>
          <w:szCs w:val="26"/>
          <w:lang w:val="da-DK"/>
        </w:rPr>
        <w:t>HS đọc SGK, nghe giảng, thực hiện các nhiệm vụ được giao, suy nghĩ trả lời câu hỏi, thực hiện Luyện tập 1, 2 và các Ví dụ.</w:t>
      </w:r>
    </w:p>
    <w:p w14:paraId="4331C24B" w14:textId="77777777" w:rsidR="0010408C" w:rsidRPr="00190A18" w:rsidRDefault="0010408C" w:rsidP="0010408C">
      <w:pPr>
        <w:tabs>
          <w:tab w:val="left" w:pos="567"/>
          <w:tab w:val="left" w:pos="1134"/>
        </w:tabs>
        <w:spacing w:after="0" w:line="276" w:lineRule="auto"/>
        <w:ind w:right="-1"/>
        <w:rPr>
          <w:rFonts w:asciiTheme="majorHAnsi" w:hAnsiTheme="majorHAnsi" w:cstheme="majorHAnsi"/>
          <w:sz w:val="26"/>
          <w:szCs w:val="26"/>
          <w:lang w:val="da-DK"/>
        </w:rPr>
      </w:pPr>
      <w:r w:rsidRPr="00190A18">
        <w:rPr>
          <w:rFonts w:asciiTheme="majorHAnsi" w:hAnsiTheme="majorHAnsi" w:cstheme="majorHAnsi"/>
          <w:b/>
          <w:sz w:val="26"/>
          <w:szCs w:val="26"/>
          <w:lang w:val="da-DK"/>
        </w:rPr>
        <w:t xml:space="preserve">c) Sản phẩm: </w:t>
      </w:r>
      <w:r w:rsidRPr="00190A18">
        <w:rPr>
          <w:rFonts w:asciiTheme="majorHAnsi" w:hAnsiTheme="majorHAnsi" w:cstheme="majorHAnsi"/>
          <w:sz w:val="26"/>
          <w:szCs w:val="26"/>
          <w:lang w:val="da-DK"/>
        </w:rPr>
        <w:t>HS hình thành được kiến thức bài học, câu trả lời của HS cho các câu hỏi.</w:t>
      </w:r>
    </w:p>
    <w:p w14:paraId="66F79A4D" w14:textId="77777777" w:rsidR="0010408C" w:rsidRPr="007D57FF" w:rsidRDefault="0010408C" w:rsidP="0010408C">
      <w:pPr>
        <w:tabs>
          <w:tab w:val="left" w:pos="567"/>
          <w:tab w:val="left" w:pos="1134"/>
        </w:tabs>
        <w:spacing w:after="0" w:line="276" w:lineRule="auto"/>
        <w:ind w:right="-1"/>
        <w:rPr>
          <w:rFonts w:asciiTheme="majorHAnsi" w:hAnsiTheme="majorHAnsi" w:cstheme="majorHAnsi"/>
          <w:sz w:val="26"/>
          <w:szCs w:val="26"/>
        </w:rPr>
      </w:pPr>
      <w:r w:rsidRPr="00190A18">
        <w:rPr>
          <w:rFonts w:asciiTheme="majorHAnsi" w:hAnsiTheme="majorHAnsi" w:cstheme="majorHAnsi"/>
          <w:b/>
          <w:sz w:val="26"/>
          <w:szCs w:val="26"/>
        </w:rPr>
        <w:t>d)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536"/>
      </w:tblGrid>
      <w:tr w:rsidR="0010408C" w:rsidRPr="00727941" w14:paraId="7528C9F8" w14:textId="77777777" w:rsidTr="0010408C">
        <w:tc>
          <w:tcPr>
            <w:tcW w:w="5524" w:type="dxa"/>
            <w:vAlign w:val="center"/>
          </w:tcPr>
          <w:p w14:paraId="43E75AC2" w14:textId="77777777" w:rsidR="0010408C" w:rsidRPr="00727941" w:rsidRDefault="0010408C" w:rsidP="0010408C">
            <w:pPr>
              <w:tabs>
                <w:tab w:val="left" w:pos="567"/>
                <w:tab w:val="left" w:pos="1134"/>
              </w:tabs>
              <w:spacing w:after="0" w:line="276" w:lineRule="auto"/>
              <w:ind w:right="-1"/>
              <w:jc w:val="center"/>
              <w:rPr>
                <w:rFonts w:asciiTheme="majorHAnsi" w:hAnsiTheme="majorHAnsi" w:cstheme="majorHAnsi"/>
                <w:b/>
                <w:sz w:val="26"/>
                <w:szCs w:val="26"/>
              </w:rPr>
            </w:pPr>
            <w:r>
              <w:rPr>
                <w:rFonts w:asciiTheme="majorHAnsi" w:hAnsiTheme="majorHAnsi" w:cstheme="majorHAnsi"/>
                <w:b/>
                <w:sz w:val="26"/>
                <w:szCs w:val="26"/>
              </w:rPr>
              <w:t>HOẠT ĐỘNG</w:t>
            </w:r>
            <w:r w:rsidRPr="00727941">
              <w:rPr>
                <w:rFonts w:asciiTheme="majorHAnsi" w:hAnsiTheme="majorHAnsi" w:cstheme="majorHAnsi"/>
                <w:b/>
                <w:sz w:val="26"/>
                <w:szCs w:val="26"/>
              </w:rPr>
              <w:t xml:space="preserve"> CỦA GV VÀ HS</w:t>
            </w:r>
          </w:p>
        </w:tc>
        <w:tc>
          <w:tcPr>
            <w:tcW w:w="4536" w:type="dxa"/>
            <w:vAlign w:val="center"/>
          </w:tcPr>
          <w:p w14:paraId="1D9195B4" w14:textId="77777777" w:rsidR="0010408C" w:rsidRPr="00727941" w:rsidRDefault="0010408C" w:rsidP="0010408C">
            <w:pPr>
              <w:tabs>
                <w:tab w:val="left" w:pos="567"/>
                <w:tab w:val="left" w:pos="1134"/>
              </w:tabs>
              <w:spacing w:after="0" w:line="276" w:lineRule="auto"/>
              <w:ind w:right="-1"/>
              <w:jc w:val="center"/>
              <w:rPr>
                <w:rFonts w:asciiTheme="majorHAnsi" w:hAnsiTheme="majorHAnsi" w:cstheme="majorHAnsi"/>
                <w:b/>
                <w:sz w:val="26"/>
                <w:szCs w:val="26"/>
                <w:lang w:val="nl-NL"/>
              </w:rPr>
            </w:pPr>
            <w:r w:rsidRPr="00727941">
              <w:rPr>
                <w:rFonts w:asciiTheme="majorHAnsi" w:hAnsiTheme="majorHAnsi" w:cstheme="majorHAnsi"/>
                <w:b/>
                <w:sz w:val="26"/>
                <w:szCs w:val="26"/>
                <w:lang w:val="nl-NL"/>
              </w:rPr>
              <w:t>SẢN PHẨM DỰ KIẾN</w:t>
            </w:r>
          </w:p>
        </w:tc>
      </w:tr>
      <w:tr w:rsidR="0010408C" w:rsidRPr="00727941" w14:paraId="3E3FB16D" w14:textId="77777777" w:rsidTr="0010408C">
        <w:trPr>
          <w:trHeight w:val="441"/>
        </w:trPr>
        <w:tc>
          <w:tcPr>
            <w:tcW w:w="5524" w:type="dxa"/>
          </w:tcPr>
          <w:p w14:paraId="38D9160C" w14:textId="77777777" w:rsidR="0010408C" w:rsidRPr="0010408C" w:rsidRDefault="0010408C" w:rsidP="0010408C">
            <w:pPr>
              <w:tabs>
                <w:tab w:val="left" w:pos="567"/>
                <w:tab w:val="left" w:pos="1134"/>
              </w:tabs>
              <w:spacing w:after="0" w:line="276" w:lineRule="auto"/>
              <w:ind w:right="-1"/>
              <w:rPr>
                <w:rFonts w:asciiTheme="majorHAnsi" w:hAnsiTheme="majorHAnsi" w:cstheme="majorHAnsi"/>
                <w:b/>
                <w:sz w:val="26"/>
                <w:szCs w:val="26"/>
              </w:rPr>
            </w:pPr>
            <w:r w:rsidRPr="0010408C">
              <w:rPr>
                <w:rFonts w:asciiTheme="majorHAnsi" w:hAnsiTheme="majorHAnsi" w:cstheme="majorHAnsi"/>
                <w:b/>
                <w:sz w:val="26"/>
                <w:szCs w:val="26"/>
              </w:rPr>
              <w:t>Bước 1: Chuyển giao nhiệm vụ:</w:t>
            </w:r>
          </w:p>
          <w:p w14:paraId="7B2F9403" w14:textId="77777777" w:rsidR="0010408C" w:rsidRPr="0010408C" w:rsidRDefault="0010408C" w:rsidP="0010408C">
            <w:pPr>
              <w:tabs>
                <w:tab w:val="left" w:pos="567"/>
                <w:tab w:val="left" w:pos="1134"/>
              </w:tabs>
              <w:spacing w:after="0" w:line="276" w:lineRule="auto"/>
              <w:ind w:right="-1"/>
              <w:rPr>
                <w:rFonts w:asciiTheme="majorHAnsi" w:hAnsiTheme="majorHAnsi" w:cstheme="majorHAnsi"/>
                <w:iCs/>
                <w:sz w:val="26"/>
                <w:szCs w:val="26"/>
              </w:rPr>
            </w:pPr>
            <w:r w:rsidRPr="00727941">
              <w:rPr>
                <w:rFonts w:asciiTheme="majorHAnsi" w:hAnsiTheme="majorHAnsi" w:cstheme="majorHAnsi"/>
                <w:sz w:val="26"/>
                <w:szCs w:val="26"/>
              </w:rPr>
              <w:t xml:space="preserve">- GV </w:t>
            </w:r>
            <w:r w:rsidRPr="0010408C">
              <w:rPr>
                <w:rFonts w:asciiTheme="majorHAnsi" w:hAnsiTheme="majorHAnsi" w:cstheme="majorHAnsi"/>
                <w:sz w:val="26"/>
                <w:szCs w:val="26"/>
              </w:rPr>
              <w:t>yêu cầu HS đọc nội dung phần Đọc hiểu – Nghe hiểu.</w:t>
            </w:r>
          </w:p>
          <w:p w14:paraId="6B4E2622" w14:textId="77777777" w:rsidR="0010408C" w:rsidRPr="0010408C" w:rsidRDefault="0010408C" w:rsidP="0010408C">
            <w:pPr>
              <w:tabs>
                <w:tab w:val="left" w:pos="567"/>
                <w:tab w:val="left" w:pos="1134"/>
              </w:tabs>
              <w:spacing w:after="0" w:line="276" w:lineRule="auto"/>
              <w:ind w:right="-1"/>
              <w:rPr>
                <w:rFonts w:asciiTheme="majorHAnsi" w:hAnsiTheme="majorHAnsi" w:cstheme="majorHAnsi"/>
                <w:iCs/>
                <w:sz w:val="26"/>
                <w:szCs w:val="26"/>
              </w:rPr>
            </w:pPr>
            <w:r w:rsidRPr="00727941">
              <w:rPr>
                <w:rFonts w:asciiTheme="majorHAnsi" w:hAnsiTheme="majorHAnsi" w:cstheme="majorHAnsi"/>
                <w:sz w:val="26"/>
                <w:szCs w:val="26"/>
              </w:rPr>
              <w:t>- GV đặt c</w:t>
            </w:r>
            <w:r w:rsidRPr="0010408C">
              <w:rPr>
                <w:rFonts w:asciiTheme="majorHAnsi" w:hAnsiTheme="majorHAnsi" w:cstheme="majorHAnsi"/>
                <w:sz w:val="26"/>
                <w:szCs w:val="26"/>
              </w:rPr>
              <w:t>âu hỏi: “</w:t>
            </w:r>
            <w:r w:rsidRPr="0010408C">
              <w:rPr>
                <w:rFonts w:asciiTheme="majorHAnsi" w:hAnsiTheme="majorHAnsi" w:cstheme="majorHAnsi"/>
                <w:i/>
                <w:iCs/>
                <w:sz w:val="26"/>
                <w:szCs w:val="26"/>
              </w:rPr>
              <w:t xml:space="preserve">Giả sử </w:t>
            </w:r>
            <m:oMath>
              <m:r>
                <w:rPr>
                  <w:rFonts w:ascii="Cambria Math" w:hAnsi="Cambria Math" w:cstheme="majorHAnsi"/>
                  <w:sz w:val="26"/>
                  <w:szCs w:val="26"/>
                </w:rPr>
                <m:t>x</m:t>
              </m:r>
            </m:oMath>
            <w:r w:rsidRPr="0010408C">
              <w:rPr>
                <w:rFonts w:asciiTheme="majorHAnsi" w:hAnsiTheme="majorHAnsi" w:cstheme="majorHAnsi"/>
                <w:i/>
                <w:iCs/>
                <w:sz w:val="26"/>
                <w:szCs w:val="26"/>
              </w:rPr>
              <w:t xml:space="preserve"> là số quyển vở mà Thanh có thể mua thì biểu thức số tiền mà Thanh phải trả là gì?”  </w:t>
            </w:r>
            <w:r w:rsidRPr="0010408C">
              <w:rPr>
                <w:rFonts w:asciiTheme="majorHAnsi" w:hAnsiTheme="majorHAnsi" w:cstheme="majorHAnsi"/>
                <w:sz w:val="26"/>
                <w:szCs w:val="26"/>
              </w:rPr>
              <w:t xml:space="preserve">(TL: </w:t>
            </w:r>
            <m:oMath>
              <m:r>
                <w:rPr>
                  <w:rFonts w:ascii="Cambria Math" w:hAnsi="Cambria Math" w:cstheme="majorHAnsi"/>
                  <w:sz w:val="26"/>
                  <w:szCs w:val="26"/>
                </w:rPr>
                <m:t>7x+18</m:t>
              </m:r>
            </m:oMath>
            <w:r w:rsidRPr="0010408C">
              <w:rPr>
                <w:rFonts w:asciiTheme="majorHAnsi" w:hAnsiTheme="majorHAnsi" w:cstheme="majorHAnsi"/>
                <w:iCs/>
                <w:sz w:val="26"/>
                <w:szCs w:val="26"/>
              </w:rPr>
              <w:t>).</w:t>
            </w:r>
          </w:p>
          <w:p w14:paraId="3019C7AF" w14:textId="77777777" w:rsidR="0010408C" w:rsidRPr="0010408C" w:rsidRDefault="0010408C" w:rsidP="0010408C">
            <w:pPr>
              <w:tabs>
                <w:tab w:val="left" w:pos="567"/>
                <w:tab w:val="left" w:pos="1134"/>
              </w:tabs>
              <w:spacing w:after="0" w:line="276" w:lineRule="auto"/>
              <w:ind w:right="-1"/>
              <w:rPr>
                <w:rFonts w:asciiTheme="majorHAnsi" w:hAnsiTheme="majorHAnsi" w:cstheme="majorHAnsi"/>
                <w:i/>
                <w:iCs/>
                <w:sz w:val="26"/>
                <w:szCs w:val="26"/>
              </w:rPr>
            </w:pPr>
            <w:r w:rsidRPr="0010408C">
              <w:rPr>
                <w:rFonts w:asciiTheme="majorHAnsi" w:hAnsiTheme="majorHAnsi" w:cstheme="majorHAnsi"/>
                <w:i/>
                <w:iCs/>
                <w:sz w:val="26"/>
                <w:szCs w:val="26"/>
              </w:rPr>
              <w:t>+ Vì Thanh chỉ có 100 nghìn đồng nên hệ thức liên hệ là gì?</w:t>
            </w:r>
          </w:p>
          <w:p w14:paraId="680E5C9D"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lang w:val="en-US"/>
              </w:rPr>
            </w:pPr>
            <m:oMathPara>
              <m:oMath>
                <m:r>
                  <w:rPr>
                    <w:rFonts w:ascii="Cambria Math" w:hAnsi="Cambria Math" w:cstheme="majorHAnsi"/>
                    <w:sz w:val="26"/>
                    <w:szCs w:val="26"/>
                    <w:lang w:val="en-US"/>
                  </w:rPr>
                  <m:t>7x+18≤100</m:t>
                </m:r>
              </m:oMath>
            </m:oMathPara>
          </w:p>
          <w:p w14:paraId="0A03DD49"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727941">
              <w:rPr>
                <w:rFonts w:asciiTheme="majorHAnsi" w:hAnsiTheme="majorHAnsi" w:cstheme="majorHAnsi"/>
                <w:sz w:val="26"/>
                <w:szCs w:val="26"/>
                <w:lang w:val="en-US"/>
              </w:rPr>
              <w:t>- GV gọi 2 HS trả lời, các HS khác nghe và nhận xét.</w:t>
            </w:r>
          </w:p>
          <w:p w14:paraId="514D02B9"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727941">
              <w:rPr>
                <w:rFonts w:asciiTheme="majorHAnsi" w:hAnsiTheme="majorHAnsi" w:cstheme="majorHAnsi"/>
                <w:sz w:val="26"/>
                <w:szCs w:val="26"/>
                <w:lang w:val="en-US"/>
              </w:rPr>
              <w:t xml:space="preserve">+ GV lưu ý cho HS: </w:t>
            </w:r>
            <m:oMath>
              <m:r>
                <m:rPr>
                  <m:sty m:val="p"/>
                </m:rPr>
                <w:rPr>
                  <w:rFonts w:ascii="Cambria Math" w:hAnsi="Cambria Math" w:cstheme="majorHAnsi"/>
                  <w:sz w:val="26"/>
                  <w:szCs w:val="26"/>
                  <w:lang w:val="en-US"/>
                </w:rPr>
                <m:t>7x+18</m:t>
              </m:r>
            </m:oMath>
            <w:r w:rsidRPr="00727941">
              <w:rPr>
                <w:rFonts w:asciiTheme="majorHAnsi" w:hAnsiTheme="majorHAnsi" w:cstheme="majorHAnsi"/>
                <w:iCs/>
                <w:sz w:val="26"/>
                <w:szCs w:val="26"/>
                <w:lang w:val="en-US"/>
              </w:rPr>
              <w:t xml:space="preserve"> là vế trái, </w:t>
            </w:r>
            <m:oMath>
              <m:r>
                <m:rPr>
                  <m:sty m:val="p"/>
                </m:rPr>
                <w:rPr>
                  <w:rFonts w:ascii="Cambria Math" w:hAnsi="Cambria Math" w:cstheme="majorHAnsi"/>
                  <w:sz w:val="26"/>
                  <w:szCs w:val="26"/>
                  <w:lang w:val="en-US"/>
                </w:rPr>
                <m:t>100</m:t>
              </m:r>
            </m:oMath>
            <w:r w:rsidRPr="00727941">
              <w:rPr>
                <w:rFonts w:asciiTheme="majorHAnsi" w:hAnsiTheme="majorHAnsi" w:cstheme="majorHAnsi"/>
                <w:iCs/>
                <w:sz w:val="26"/>
                <w:szCs w:val="26"/>
                <w:lang w:val="en-US"/>
              </w:rPr>
              <w:t xml:space="preserve"> là vế phải.</w:t>
            </w:r>
          </w:p>
          <w:p w14:paraId="126E5ECF"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727941">
              <w:rPr>
                <w:rFonts w:asciiTheme="majorHAnsi" w:hAnsiTheme="majorHAnsi" w:cstheme="majorHAnsi"/>
                <w:sz w:val="26"/>
                <w:szCs w:val="26"/>
                <w:lang w:val="en-US"/>
              </w:rPr>
              <w:t xml:space="preserve">+ </w:t>
            </w:r>
            <w:r w:rsidRPr="00727941">
              <w:rPr>
                <w:rFonts w:asciiTheme="majorHAnsi" w:hAnsiTheme="majorHAnsi" w:cstheme="majorHAnsi"/>
                <w:i/>
                <w:iCs/>
                <w:sz w:val="26"/>
                <w:szCs w:val="26"/>
                <w:lang w:val="en-US"/>
              </w:rPr>
              <w:t xml:space="preserve">Khi biến đổi hệ thức trên về dạng </w:t>
            </w:r>
            <m:oMath>
              <m:r>
                <w:rPr>
                  <w:rFonts w:ascii="Cambria Math" w:hAnsi="Cambria Math" w:cstheme="majorHAnsi"/>
                  <w:sz w:val="26"/>
                  <w:szCs w:val="26"/>
                  <w:lang w:val="en-US"/>
                </w:rPr>
                <m:t>7x-82≤0</m:t>
              </m:r>
            </m:oMath>
            <w:r w:rsidRPr="00727941">
              <w:rPr>
                <w:rFonts w:asciiTheme="majorHAnsi" w:hAnsiTheme="majorHAnsi" w:cstheme="majorHAnsi"/>
                <w:i/>
                <w:iCs/>
                <w:sz w:val="26"/>
                <w:szCs w:val="26"/>
                <w:lang w:val="en-US"/>
              </w:rPr>
              <w:t xml:space="preserve"> thì hệ thức này được gọi là một bất phương trình bậc nhất một ẩn </w:t>
            </w:r>
            <m:oMath>
              <m:r>
                <w:rPr>
                  <w:rFonts w:ascii="Cambria Math" w:hAnsi="Cambria Math" w:cstheme="majorHAnsi"/>
                  <w:sz w:val="26"/>
                  <w:szCs w:val="26"/>
                  <w:lang w:val="en-US"/>
                </w:rPr>
                <m:t>x</m:t>
              </m:r>
            </m:oMath>
            <w:r w:rsidRPr="00727941">
              <w:rPr>
                <w:rFonts w:asciiTheme="majorHAnsi" w:hAnsiTheme="majorHAnsi" w:cstheme="majorHAnsi"/>
                <w:i/>
                <w:iCs/>
                <w:sz w:val="26"/>
                <w:szCs w:val="26"/>
                <w:lang w:val="en-US"/>
              </w:rPr>
              <w:t>.</w:t>
            </w:r>
          </w:p>
          <w:p w14:paraId="2F37D862"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727941">
              <w:rPr>
                <w:rFonts w:asciiTheme="majorHAnsi" w:hAnsiTheme="majorHAnsi" w:cstheme="majorHAnsi"/>
                <w:sz w:val="26"/>
                <w:szCs w:val="26"/>
                <w:lang w:val="en-US"/>
              </w:rPr>
              <w:t xml:space="preserve">- Từ kết quả của câu hỏi Khởi động, GV dẫn dắt giới thiệu khái niệm bất phương trình bậc nhất một ẩn. </w:t>
            </w:r>
          </w:p>
          <w:p w14:paraId="0C74EF63"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lang w:val="en-US"/>
              </w:rPr>
            </w:pPr>
          </w:p>
          <w:p w14:paraId="7D105CE3"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rPr>
            </w:pPr>
            <w:r w:rsidRPr="00727941">
              <w:rPr>
                <w:rFonts w:asciiTheme="majorHAnsi" w:hAnsiTheme="majorHAnsi" w:cstheme="majorHAnsi"/>
                <w:sz w:val="26"/>
                <w:szCs w:val="26"/>
              </w:rPr>
              <w:t xml:space="preserve">- GV yêu cầu HS đọc nội dung và thảo luận với bạn cùng bàn thực hiện yêu cầu của </w:t>
            </w:r>
            <w:r w:rsidRPr="00727941">
              <w:rPr>
                <w:rFonts w:asciiTheme="majorHAnsi" w:hAnsiTheme="majorHAnsi" w:cstheme="majorHAnsi"/>
                <w:b/>
                <w:bCs/>
                <w:sz w:val="26"/>
                <w:szCs w:val="26"/>
                <w:lang w:val="en-US"/>
              </w:rPr>
              <w:t>Ví dụ</w:t>
            </w:r>
            <w:r w:rsidRPr="00727941">
              <w:rPr>
                <w:rFonts w:asciiTheme="majorHAnsi" w:hAnsiTheme="majorHAnsi" w:cstheme="majorHAnsi"/>
                <w:b/>
                <w:bCs/>
                <w:sz w:val="26"/>
                <w:szCs w:val="26"/>
              </w:rPr>
              <w:t xml:space="preserve"> 1.</w:t>
            </w:r>
          </w:p>
          <w:p w14:paraId="77C86BF2"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rPr>
            </w:pPr>
            <w:r w:rsidRPr="00727941">
              <w:rPr>
                <w:rFonts w:asciiTheme="majorHAnsi" w:hAnsiTheme="majorHAnsi" w:cstheme="majorHAnsi"/>
                <w:sz w:val="26"/>
                <w:szCs w:val="26"/>
              </w:rPr>
              <w:t xml:space="preserve">- GV yêu cầu HS đọc và trình bày lời giải của </w:t>
            </w:r>
            <w:r w:rsidRPr="00727941">
              <w:rPr>
                <w:rFonts w:asciiTheme="majorHAnsi" w:hAnsiTheme="majorHAnsi" w:cstheme="majorHAnsi"/>
                <w:b/>
                <w:bCs/>
                <w:sz w:val="26"/>
                <w:szCs w:val="26"/>
              </w:rPr>
              <w:t>Luyện tập 1.</w:t>
            </w:r>
          </w:p>
          <w:p w14:paraId="5EE209F0"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b/>
                <w:bCs/>
                <w:sz w:val="26"/>
                <w:szCs w:val="26"/>
              </w:rPr>
            </w:pPr>
            <w:r w:rsidRPr="00727941">
              <w:rPr>
                <w:rFonts w:asciiTheme="majorHAnsi" w:hAnsiTheme="majorHAnsi" w:cstheme="majorHAnsi"/>
                <w:sz w:val="26"/>
                <w:szCs w:val="26"/>
              </w:rPr>
              <w:lastRenderedPageBreak/>
              <w:t>- GV yêu cầu HS đọc nội dung phần Đọc hiểu – Nghe hiểu.</w:t>
            </w:r>
          </w:p>
          <w:p w14:paraId="20A4331A"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i/>
                <w:iCs/>
                <w:sz w:val="26"/>
                <w:szCs w:val="26"/>
              </w:rPr>
            </w:pPr>
            <w:r w:rsidRPr="00727941">
              <w:rPr>
                <w:rFonts w:asciiTheme="majorHAnsi" w:hAnsiTheme="majorHAnsi" w:cstheme="majorHAnsi"/>
                <w:i/>
                <w:iCs/>
                <w:sz w:val="26"/>
                <w:szCs w:val="26"/>
              </w:rPr>
              <w:t xml:space="preserve">Xét bất phương trình </w:t>
            </w:r>
            <m:oMath>
              <m:r>
                <w:rPr>
                  <w:rFonts w:ascii="Cambria Math" w:hAnsi="Cambria Math" w:cstheme="majorHAnsi"/>
                  <w:sz w:val="26"/>
                  <w:szCs w:val="26"/>
                </w:rPr>
                <m:t>3x+8&lt;20</m:t>
              </m:r>
            </m:oMath>
          </w:p>
          <w:p w14:paraId="56492A09"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i/>
                <w:iCs/>
                <w:sz w:val="26"/>
                <w:szCs w:val="26"/>
              </w:rPr>
            </w:pPr>
            <w:r w:rsidRPr="00727941">
              <w:rPr>
                <w:rFonts w:asciiTheme="majorHAnsi" w:hAnsiTheme="majorHAnsi" w:cstheme="majorHAnsi"/>
                <w:i/>
                <w:iCs/>
                <w:sz w:val="26"/>
                <w:szCs w:val="26"/>
              </w:rPr>
              <w:t xml:space="preserve">+ Thay giá trị </w:t>
            </w:r>
            <m:oMath>
              <m:r>
                <w:rPr>
                  <w:rFonts w:ascii="Cambria Math" w:hAnsi="Cambria Math" w:cstheme="majorHAnsi"/>
                  <w:sz w:val="26"/>
                  <w:szCs w:val="26"/>
                </w:rPr>
                <m:t>x=</m:t>
              </m:r>
              <m:f>
                <m:fPr>
                  <m:ctrlPr>
                    <w:rPr>
                      <w:rFonts w:ascii="Cambria Math" w:hAnsi="Cambria Math" w:cstheme="majorHAnsi"/>
                      <w:i/>
                      <w:iCs/>
                      <w:sz w:val="26"/>
                      <w:szCs w:val="26"/>
                      <w:lang w:val="en-US"/>
                    </w:rPr>
                  </m:ctrlPr>
                </m:fPr>
                <m:num>
                  <m:r>
                    <w:rPr>
                      <w:rFonts w:ascii="Cambria Math" w:hAnsi="Cambria Math" w:cstheme="majorHAnsi"/>
                      <w:sz w:val="26"/>
                      <w:szCs w:val="26"/>
                    </w:rPr>
                    <m:t>4</m:t>
                  </m:r>
                </m:num>
                <m:den>
                  <m:r>
                    <w:rPr>
                      <w:rFonts w:ascii="Cambria Math" w:hAnsi="Cambria Math" w:cstheme="majorHAnsi"/>
                      <w:sz w:val="26"/>
                      <w:szCs w:val="26"/>
                    </w:rPr>
                    <m:t>3</m:t>
                  </m:r>
                </m:den>
              </m:f>
            </m:oMath>
            <w:r w:rsidRPr="00727941">
              <w:rPr>
                <w:rFonts w:asciiTheme="majorHAnsi" w:hAnsiTheme="majorHAnsi" w:cstheme="majorHAnsi"/>
                <w:i/>
                <w:iCs/>
                <w:sz w:val="26"/>
                <w:szCs w:val="26"/>
              </w:rPr>
              <w:t xml:space="preserve"> vào bất phương trình, bất đẳng thức nhận được là đúng hay sai? Từ đó </w:t>
            </w:r>
            <m:oMath>
              <m:r>
                <w:rPr>
                  <w:rFonts w:ascii="Cambria Math" w:hAnsi="Cambria Math" w:cstheme="majorHAnsi"/>
                  <w:sz w:val="26"/>
                  <w:szCs w:val="26"/>
                </w:rPr>
                <m:t>x=</m:t>
              </m:r>
              <m:f>
                <m:fPr>
                  <m:ctrlPr>
                    <w:rPr>
                      <w:rFonts w:ascii="Cambria Math" w:hAnsi="Cambria Math" w:cstheme="majorHAnsi"/>
                      <w:i/>
                      <w:iCs/>
                      <w:sz w:val="26"/>
                      <w:szCs w:val="26"/>
                      <w:lang w:val="en-US"/>
                    </w:rPr>
                  </m:ctrlPr>
                </m:fPr>
                <m:num>
                  <m:r>
                    <w:rPr>
                      <w:rFonts w:ascii="Cambria Math" w:hAnsi="Cambria Math" w:cstheme="majorHAnsi"/>
                      <w:sz w:val="26"/>
                      <w:szCs w:val="26"/>
                    </w:rPr>
                    <m:t>4</m:t>
                  </m:r>
                </m:num>
                <m:den>
                  <m:r>
                    <w:rPr>
                      <w:rFonts w:ascii="Cambria Math" w:hAnsi="Cambria Math" w:cstheme="majorHAnsi"/>
                      <w:sz w:val="26"/>
                      <w:szCs w:val="26"/>
                    </w:rPr>
                    <m:t>3</m:t>
                  </m:r>
                </m:den>
              </m:f>
            </m:oMath>
            <w:r w:rsidRPr="00727941">
              <w:rPr>
                <w:rFonts w:asciiTheme="majorHAnsi" w:hAnsiTheme="majorHAnsi" w:cstheme="majorHAnsi"/>
                <w:i/>
                <w:iCs/>
                <w:sz w:val="26"/>
                <w:szCs w:val="26"/>
              </w:rPr>
              <w:t xml:space="preserve"> có được gọi là một nghiệm của bất phương trình không?</w:t>
            </w:r>
          </w:p>
          <w:p w14:paraId="4FDE80F2"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i/>
                <w:iCs/>
                <w:sz w:val="26"/>
                <w:szCs w:val="26"/>
              </w:rPr>
            </w:pPr>
            <w:r w:rsidRPr="00727941">
              <w:rPr>
                <w:rFonts w:asciiTheme="majorHAnsi" w:hAnsiTheme="majorHAnsi" w:cstheme="majorHAnsi"/>
                <w:i/>
                <w:iCs/>
                <w:sz w:val="26"/>
                <w:szCs w:val="26"/>
              </w:rPr>
              <w:t xml:space="preserve">+ Thay giá trị </w:t>
            </w:r>
            <m:oMath>
              <m:r>
                <w:rPr>
                  <w:rFonts w:ascii="Cambria Math" w:hAnsi="Cambria Math" w:cstheme="majorHAnsi"/>
                  <w:sz w:val="26"/>
                  <w:szCs w:val="26"/>
                </w:rPr>
                <m:t>x=5</m:t>
              </m:r>
            </m:oMath>
            <w:r w:rsidRPr="00727941">
              <w:rPr>
                <w:rFonts w:asciiTheme="majorHAnsi" w:hAnsiTheme="majorHAnsi" w:cstheme="majorHAnsi"/>
                <w:i/>
                <w:iCs/>
                <w:sz w:val="26"/>
                <w:szCs w:val="26"/>
              </w:rPr>
              <w:t xml:space="preserve"> vào bất phương trình, bất đẳng thức nhận được là đúng hay sai? Từ đó </w:t>
            </w:r>
            <m:oMath>
              <m:r>
                <w:rPr>
                  <w:rFonts w:ascii="Cambria Math" w:hAnsi="Cambria Math" w:cstheme="majorHAnsi"/>
                  <w:sz w:val="26"/>
                  <w:szCs w:val="26"/>
                </w:rPr>
                <m:t>x=5</m:t>
              </m:r>
            </m:oMath>
            <w:r w:rsidRPr="00727941">
              <w:rPr>
                <w:rFonts w:asciiTheme="majorHAnsi" w:hAnsiTheme="majorHAnsi" w:cstheme="majorHAnsi"/>
                <w:i/>
                <w:iCs/>
                <w:sz w:val="26"/>
                <w:szCs w:val="26"/>
              </w:rPr>
              <w:t xml:space="preserve"> có được gọi là một nghiệm của bất phương trình không?</w:t>
            </w:r>
          </w:p>
          <w:p w14:paraId="2605B06A"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rPr>
            </w:pPr>
            <w:r w:rsidRPr="00727941">
              <w:rPr>
                <w:rFonts w:asciiTheme="majorHAnsi" w:hAnsiTheme="majorHAnsi" w:cstheme="majorHAnsi"/>
                <w:sz w:val="26"/>
                <w:szCs w:val="26"/>
              </w:rPr>
              <w:t>+ Từ đó GV dẫn dắt để hình thành khái niệm nghiệm của bất phương trình và rút ra kết luận trong khung kiến thứ</w:t>
            </w:r>
            <w:r w:rsidR="00F15F35">
              <w:rPr>
                <w:rFonts w:asciiTheme="majorHAnsi" w:hAnsiTheme="majorHAnsi" w:cstheme="majorHAnsi"/>
                <w:sz w:val="26"/>
                <w:szCs w:val="26"/>
              </w:rPr>
              <w:t>c.</w:t>
            </w:r>
          </w:p>
          <w:p w14:paraId="434D8695"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b/>
                <w:bCs/>
                <w:sz w:val="26"/>
                <w:szCs w:val="26"/>
              </w:rPr>
            </w:pPr>
            <w:r w:rsidRPr="00727941">
              <w:rPr>
                <w:rFonts w:asciiTheme="majorHAnsi" w:hAnsiTheme="majorHAnsi" w:cstheme="majorHAnsi"/>
                <w:sz w:val="26"/>
                <w:szCs w:val="26"/>
              </w:rPr>
              <w:t xml:space="preserve">- GV cho HS đọc nội dung và hoạt động cá nhân hoàn thành yêu cầu </w:t>
            </w:r>
            <w:r w:rsidRPr="00727941">
              <w:rPr>
                <w:rFonts w:asciiTheme="majorHAnsi" w:hAnsiTheme="majorHAnsi" w:cstheme="majorHAnsi"/>
                <w:b/>
                <w:bCs/>
                <w:sz w:val="26"/>
                <w:szCs w:val="26"/>
              </w:rPr>
              <w:t>Luyện tập 2</w:t>
            </w:r>
          </w:p>
          <w:p w14:paraId="1030E530"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b/>
                <w:sz w:val="26"/>
                <w:szCs w:val="26"/>
              </w:rPr>
            </w:pPr>
            <w:r w:rsidRPr="00727941">
              <w:rPr>
                <w:rFonts w:asciiTheme="majorHAnsi" w:hAnsiTheme="majorHAnsi" w:cstheme="majorHAnsi"/>
                <w:b/>
                <w:sz w:val="26"/>
                <w:szCs w:val="26"/>
              </w:rPr>
              <w:t xml:space="preserve">Bước 2: Thực hiện nhiệm vụ: </w:t>
            </w:r>
          </w:p>
          <w:p w14:paraId="3ED51ADC" w14:textId="77777777" w:rsidR="0010408C" w:rsidRDefault="0010408C" w:rsidP="0010408C">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 HS lắng nghe,</w:t>
            </w:r>
            <w:r w:rsidRPr="00727941">
              <w:rPr>
                <w:rFonts w:asciiTheme="majorHAnsi" w:hAnsiTheme="majorHAnsi" w:cstheme="majorHAnsi"/>
                <w:sz w:val="26"/>
                <w:szCs w:val="26"/>
              </w:rPr>
              <w:t xml:space="preserve"> thực hiện các yêu cầu của GV, chú ý bài làm các bạn và nhận xét.</w:t>
            </w:r>
          </w:p>
          <w:p w14:paraId="10743B26" w14:textId="77777777" w:rsidR="0010408C" w:rsidRDefault="0010408C" w:rsidP="0010408C">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 GV quan sát, hỗ trợ.</w:t>
            </w:r>
          </w:p>
          <w:p w14:paraId="560DD062"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b/>
                <w:sz w:val="26"/>
                <w:szCs w:val="26"/>
              </w:rPr>
            </w:pPr>
            <w:r w:rsidRPr="00727941">
              <w:rPr>
                <w:rFonts w:asciiTheme="majorHAnsi" w:hAnsiTheme="majorHAnsi" w:cstheme="majorHAnsi"/>
                <w:b/>
                <w:sz w:val="26"/>
                <w:szCs w:val="26"/>
              </w:rPr>
              <w:t xml:space="preserve">Bước 3: Báo cáo, thảo luận: </w:t>
            </w:r>
          </w:p>
          <w:p w14:paraId="6B00268D" w14:textId="77777777" w:rsidR="0010408C" w:rsidRDefault="0010408C" w:rsidP="0010408C">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w:t>
            </w:r>
            <w:r w:rsidRPr="00727941">
              <w:rPr>
                <w:rFonts w:asciiTheme="majorHAnsi" w:hAnsiTheme="majorHAnsi" w:cstheme="majorHAnsi"/>
                <w:sz w:val="26"/>
                <w:szCs w:val="26"/>
              </w:rPr>
              <w:t xml:space="preserve"> GV chỉ định 1 HS lên bảng thực hiện bài giải</w:t>
            </w:r>
            <w:r>
              <w:rPr>
                <w:rFonts w:asciiTheme="majorHAnsi" w:hAnsiTheme="majorHAnsi" w:cstheme="majorHAnsi"/>
                <w:sz w:val="26"/>
                <w:szCs w:val="26"/>
              </w:rPr>
              <w:t xml:space="preserve"> </w:t>
            </w:r>
            <w:r w:rsidRPr="003267B5">
              <w:rPr>
                <w:rFonts w:asciiTheme="majorHAnsi" w:hAnsiTheme="majorHAnsi" w:cstheme="majorHAnsi"/>
                <w:b/>
                <w:sz w:val="26"/>
                <w:szCs w:val="26"/>
              </w:rPr>
              <w:t>Ví dụ 1</w:t>
            </w:r>
            <w:r w:rsidRPr="00727941">
              <w:rPr>
                <w:rFonts w:asciiTheme="majorHAnsi" w:hAnsiTheme="majorHAnsi" w:cstheme="majorHAnsi"/>
                <w:sz w:val="26"/>
                <w:szCs w:val="26"/>
              </w:rPr>
              <w:t>. HS dưới lớp quan sát, nhận xét.</w:t>
            </w:r>
          </w:p>
          <w:p w14:paraId="7FD3DF16" w14:textId="77777777" w:rsidR="0010408C" w:rsidRDefault="0010408C" w:rsidP="0010408C">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w:t>
            </w:r>
            <w:r w:rsidRPr="00727941">
              <w:rPr>
                <w:rFonts w:asciiTheme="majorHAnsi" w:hAnsiTheme="majorHAnsi" w:cstheme="majorHAnsi"/>
                <w:sz w:val="26"/>
                <w:szCs w:val="26"/>
              </w:rPr>
              <w:t xml:space="preserve"> GV gọi 3 HS lên bảng trình bày</w:t>
            </w:r>
            <w:r>
              <w:rPr>
                <w:rFonts w:asciiTheme="majorHAnsi" w:hAnsiTheme="majorHAnsi" w:cstheme="majorHAnsi"/>
                <w:sz w:val="26"/>
                <w:szCs w:val="26"/>
              </w:rPr>
              <w:t xml:space="preserve"> </w:t>
            </w:r>
            <w:r w:rsidRPr="003267B5">
              <w:rPr>
                <w:rFonts w:asciiTheme="majorHAnsi" w:hAnsiTheme="majorHAnsi" w:cstheme="majorHAnsi"/>
                <w:b/>
                <w:sz w:val="26"/>
                <w:szCs w:val="26"/>
              </w:rPr>
              <w:t>Luyện tập 1</w:t>
            </w:r>
            <w:r w:rsidRPr="00727941">
              <w:rPr>
                <w:rFonts w:asciiTheme="majorHAnsi" w:hAnsiTheme="majorHAnsi" w:cstheme="majorHAnsi"/>
                <w:sz w:val="26"/>
                <w:szCs w:val="26"/>
              </w:rPr>
              <w:t>, các HS còn lại làm vào vở. GV nhận xét, chốt đáp án.</w:t>
            </w:r>
          </w:p>
          <w:p w14:paraId="7E225689"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w:t>
            </w:r>
            <w:r w:rsidRPr="00727941">
              <w:rPr>
                <w:rFonts w:asciiTheme="majorHAnsi" w:hAnsiTheme="majorHAnsi" w:cstheme="majorHAnsi"/>
                <w:sz w:val="26"/>
                <w:szCs w:val="26"/>
              </w:rPr>
              <w:t xml:space="preserve"> GV gọi 1 HS lên bảng trình bày</w:t>
            </w:r>
            <w:r>
              <w:rPr>
                <w:rFonts w:asciiTheme="majorHAnsi" w:hAnsiTheme="majorHAnsi" w:cstheme="majorHAnsi"/>
                <w:sz w:val="26"/>
                <w:szCs w:val="26"/>
              </w:rPr>
              <w:t xml:space="preserve"> </w:t>
            </w:r>
            <w:r w:rsidRPr="003267B5">
              <w:rPr>
                <w:rFonts w:asciiTheme="majorHAnsi" w:hAnsiTheme="majorHAnsi" w:cstheme="majorHAnsi"/>
                <w:b/>
                <w:sz w:val="26"/>
                <w:szCs w:val="26"/>
              </w:rPr>
              <w:t>Luyện tập 2</w:t>
            </w:r>
            <w:r w:rsidRPr="00727941">
              <w:rPr>
                <w:rFonts w:asciiTheme="majorHAnsi" w:hAnsiTheme="majorHAnsi" w:cstheme="majorHAnsi"/>
                <w:sz w:val="26"/>
                <w:szCs w:val="26"/>
              </w:rPr>
              <w:t>, các HS còn lại làm vào vở. GV nhận xét, chốt đáp án.</w:t>
            </w:r>
          </w:p>
          <w:p w14:paraId="065EB63E"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rPr>
            </w:pPr>
            <w:r w:rsidRPr="00727941">
              <w:rPr>
                <w:rFonts w:asciiTheme="majorHAnsi" w:hAnsiTheme="majorHAnsi" w:cstheme="majorHAnsi"/>
                <w:b/>
                <w:sz w:val="26"/>
                <w:szCs w:val="26"/>
              </w:rPr>
              <w:t xml:space="preserve">Bước 4: Kết luận, nhận định: </w:t>
            </w:r>
            <w:r w:rsidRPr="00727941">
              <w:rPr>
                <w:rFonts w:asciiTheme="majorHAnsi" w:hAnsiTheme="majorHAnsi" w:cstheme="majorHAnsi"/>
                <w:sz w:val="26"/>
                <w:szCs w:val="26"/>
              </w:rPr>
              <w:t xml:space="preserve">GV tổng quát lưu ý lại kiến thức trọng tâm </w:t>
            </w:r>
          </w:p>
          <w:p w14:paraId="7A820E5C"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lang w:val="da-DK"/>
              </w:rPr>
            </w:pPr>
            <w:r w:rsidRPr="00727941">
              <w:rPr>
                <w:rFonts w:asciiTheme="majorHAnsi" w:hAnsiTheme="majorHAnsi" w:cstheme="majorHAnsi"/>
                <w:bCs/>
                <w:sz w:val="26"/>
                <w:szCs w:val="26"/>
              </w:rPr>
              <w:t xml:space="preserve">+ </w:t>
            </w:r>
            <w:r w:rsidRPr="00727941">
              <w:rPr>
                <w:rFonts w:asciiTheme="majorHAnsi" w:hAnsiTheme="majorHAnsi" w:cstheme="majorHAnsi"/>
                <w:sz w:val="26"/>
                <w:szCs w:val="26"/>
                <w:lang w:val="da-DK"/>
              </w:rPr>
              <w:t>Khái niệm bất phương trình bậc nhất một ẩn.</w:t>
            </w:r>
          </w:p>
          <w:p w14:paraId="6A6DD535"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lang w:val="da-DK"/>
              </w:rPr>
            </w:pPr>
            <w:r w:rsidRPr="00727941">
              <w:rPr>
                <w:rFonts w:asciiTheme="majorHAnsi" w:hAnsiTheme="majorHAnsi" w:cstheme="majorHAnsi"/>
                <w:sz w:val="26"/>
                <w:szCs w:val="26"/>
                <w:lang w:val="da-DK"/>
              </w:rPr>
              <w:t>+ Nghiệm của bất phương trình.</w:t>
            </w:r>
          </w:p>
        </w:tc>
        <w:tc>
          <w:tcPr>
            <w:tcW w:w="4536" w:type="dxa"/>
          </w:tcPr>
          <w:p w14:paraId="129940C7"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b/>
                <w:bCs/>
                <w:sz w:val="26"/>
                <w:szCs w:val="26"/>
                <w:lang w:val="da-DK"/>
              </w:rPr>
            </w:pPr>
            <w:r w:rsidRPr="00727941">
              <w:rPr>
                <w:rFonts w:asciiTheme="majorHAnsi" w:hAnsiTheme="majorHAnsi" w:cstheme="majorHAnsi"/>
                <w:b/>
                <w:bCs/>
                <w:sz w:val="26"/>
                <w:szCs w:val="26"/>
              </w:rPr>
              <w:lastRenderedPageBreak/>
              <w:t>1. K</w:t>
            </w:r>
            <w:r w:rsidRPr="00727941">
              <w:rPr>
                <w:rFonts w:asciiTheme="majorHAnsi" w:hAnsiTheme="majorHAnsi" w:cstheme="majorHAnsi"/>
                <w:b/>
                <w:bCs/>
                <w:sz w:val="26"/>
                <w:szCs w:val="26"/>
                <w:lang w:val="da-DK"/>
              </w:rPr>
              <w:t>hái niệm bất phương trình bậc nhất một ẩ</w:t>
            </w:r>
            <w:r w:rsidR="00F15F35">
              <w:rPr>
                <w:rFonts w:asciiTheme="majorHAnsi" w:hAnsiTheme="majorHAnsi" w:cstheme="majorHAnsi"/>
                <w:b/>
                <w:bCs/>
                <w:sz w:val="26"/>
                <w:szCs w:val="26"/>
                <w:lang w:val="da-DK"/>
              </w:rPr>
              <w:t>n</w:t>
            </w:r>
          </w:p>
          <w:p w14:paraId="1C56C2B3"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b/>
                <w:bCs/>
                <w:sz w:val="26"/>
                <w:szCs w:val="26"/>
                <w:lang w:val="da-DK"/>
              </w:rPr>
            </w:pPr>
            <w:r w:rsidRPr="00727941">
              <w:rPr>
                <w:rFonts w:asciiTheme="majorHAnsi" w:hAnsiTheme="majorHAnsi" w:cstheme="majorHAnsi"/>
                <w:b/>
                <w:bCs/>
                <w:sz w:val="26"/>
                <w:szCs w:val="26"/>
                <w:lang w:val="da-DK"/>
              </w:rPr>
              <w:t>Khái niệm bất phương trình bậc nhất một ẩn</w:t>
            </w:r>
          </w:p>
          <w:p w14:paraId="47780D8A"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lang w:val="da-DK"/>
              </w:rPr>
            </w:pPr>
            <w:bookmarkStart w:id="1" w:name="_Hlk167463464"/>
            <w:r w:rsidRPr="00727941">
              <w:rPr>
                <w:rFonts w:asciiTheme="majorHAnsi" w:hAnsiTheme="majorHAnsi" w:cstheme="majorHAnsi"/>
                <w:sz w:val="26"/>
                <w:szCs w:val="26"/>
                <w:lang w:val="da-DK"/>
              </w:rPr>
              <w:t xml:space="preserve">Bất phương trình dạng </w:t>
            </w:r>
            <m:oMath>
              <m:r>
                <w:rPr>
                  <w:rFonts w:ascii="Cambria Math" w:hAnsi="Cambria Math" w:cstheme="majorHAnsi"/>
                  <w:sz w:val="26"/>
                  <w:szCs w:val="26"/>
                  <w:lang w:val="da-DK"/>
                </w:rPr>
                <m:t>ax+b&lt;0</m:t>
              </m:r>
            </m:oMath>
            <w:r w:rsidRPr="00727941">
              <w:rPr>
                <w:rFonts w:asciiTheme="majorHAnsi" w:hAnsiTheme="majorHAnsi" w:cstheme="majorHAnsi"/>
                <w:sz w:val="26"/>
                <w:szCs w:val="26"/>
                <w:lang w:val="da-DK"/>
              </w:rPr>
              <w:t xml:space="preserve"> (hoặc </w:t>
            </w:r>
            <m:oMath>
              <m:r>
                <w:rPr>
                  <w:rFonts w:ascii="Cambria Math" w:hAnsi="Cambria Math" w:cstheme="majorHAnsi"/>
                  <w:sz w:val="26"/>
                  <w:szCs w:val="26"/>
                  <w:lang w:val="da-DK"/>
                </w:rPr>
                <m:t>ax+b&gt;0;ax+b≤0;ax+b≥0</m:t>
              </m:r>
            </m:oMath>
            <w:r w:rsidRPr="00727941">
              <w:rPr>
                <w:rFonts w:asciiTheme="majorHAnsi" w:hAnsiTheme="majorHAnsi" w:cstheme="majorHAnsi"/>
                <w:sz w:val="26"/>
                <w:szCs w:val="26"/>
                <w:lang w:val="da-DK"/>
              </w:rPr>
              <w:t xml:space="preserve">) trong đó </w:t>
            </w:r>
            <m:oMath>
              <m:r>
                <w:rPr>
                  <w:rFonts w:ascii="Cambria Math" w:hAnsi="Cambria Math" w:cstheme="majorHAnsi"/>
                  <w:sz w:val="26"/>
                  <w:szCs w:val="26"/>
                  <w:lang w:val="da-DK"/>
                </w:rPr>
                <m:t>a,b</m:t>
              </m:r>
            </m:oMath>
            <w:r w:rsidRPr="00727941">
              <w:rPr>
                <w:rFonts w:asciiTheme="majorHAnsi" w:hAnsiTheme="majorHAnsi" w:cstheme="majorHAnsi"/>
                <w:sz w:val="26"/>
                <w:szCs w:val="26"/>
                <w:lang w:val="da-DK"/>
              </w:rPr>
              <w:t xml:space="preserve"> là hai số đã cho, </w:t>
            </w:r>
            <m:oMath>
              <m:r>
                <w:rPr>
                  <w:rFonts w:ascii="Cambria Math" w:hAnsi="Cambria Math" w:cstheme="majorHAnsi"/>
                  <w:sz w:val="26"/>
                  <w:szCs w:val="26"/>
                  <w:lang w:val="da-DK"/>
                </w:rPr>
                <m:t>a≠0</m:t>
              </m:r>
            </m:oMath>
            <w:r w:rsidRPr="00727941">
              <w:rPr>
                <w:rFonts w:asciiTheme="majorHAnsi" w:hAnsiTheme="majorHAnsi" w:cstheme="majorHAnsi"/>
                <w:sz w:val="26"/>
                <w:szCs w:val="26"/>
                <w:lang w:val="da-DK"/>
              </w:rPr>
              <w:t xml:space="preserve"> được gọi là bất phương trình bậc nhất một ẩn </w:t>
            </w:r>
            <m:oMath>
              <m:r>
                <w:rPr>
                  <w:rFonts w:ascii="Cambria Math" w:hAnsi="Cambria Math" w:cstheme="majorHAnsi"/>
                  <w:sz w:val="26"/>
                  <w:szCs w:val="26"/>
                  <w:lang w:val="da-DK"/>
                </w:rPr>
                <m:t>x</m:t>
              </m:r>
            </m:oMath>
            <w:r w:rsidRPr="00727941">
              <w:rPr>
                <w:rFonts w:asciiTheme="majorHAnsi" w:hAnsiTheme="majorHAnsi" w:cstheme="majorHAnsi"/>
                <w:sz w:val="26"/>
                <w:szCs w:val="26"/>
                <w:lang w:val="da-DK"/>
              </w:rPr>
              <w:t>.</w:t>
            </w:r>
          </w:p>
          <w:bookmarkEnd w:id="1"/>
          <w:p w14:paraId="63AC5008"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lang w:val="da-DK"/>
              </w:rPr>
            </w:pPr>
            <w:r w:rsidRPr="00727941">
              <w:rPr>
                <w:rFonts w:asciiTheme="majorHAnsi" w:hAnsiTheme="majorHAnsi" w:cstheme="majorHAnsi"/>
                <w:b/>
                <w:bCs/>
                <w:sz w:val="26"/>
                <w:szCs w:val="26"/>
              </w:rPr>
              <w:t xml:space="preserve">Ví dụ </w:t>
            </w:r>
            <w:r w:rsidRPr="00727941">
              <w:rPr>
                <w:rFonts w:asciiTheme="majorHAnsi" w:hAnsiTheme="majorHAnsi" w:cstheme="majorHAnsi"/>
                <w:b/>
                <w:bCs/>
                <w:sz w:val="26"/>
                <w:szCs w:val="26"/>
                <w:lang w:val="da-DK"/>
              </w:rPr>
              <w:t>1</w:t>
            </w:r>
            <w:r w:rsidRPr="00727941">
              <w:rPr>
                <w:rFonts w:asciiTheme="majorHAnsi" w:hAnsiTheme="majorHAnsi" w:cstheme="majorHAnsi"/>
                <w:b/>
                <w:bCs/>
                <w:sz w:val="26"/>
                <w:szCs w:val="26"/>
              </w:rPr>
              <w:t>: SGK – tr.3</w:t>
            </w:r>
            <w:r w:rsidRPr="00727941">
              <w:rPr>
                <w:rFonts w:asciiTheme="majorHAnsi" w:hAnsiTheme="majorHAnsi" w:cstheme="majorHAnsi"/>
                <w:b/>
                <w:bCs/>
                <w:sz w:val="26"/>
                <w:szCs w:val="26"/>
                <w:lang w:val="da-DK"/>
              </w:rPr>
              <w:t>8</w:t>
            </w:r>
          </w:p>
          <w:p w14:paraId="64872822"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lang w:val="da-DK"/>
              </w:rPr>
            </w:pPr>
            <w:r w:rsidRPr="00727941">
              <w:rPr>
                <w:rFonts w:asciiTheme="majorHAnsi" w:hAnsiTheme="majorHAnsi" w:cstheme="majorHAnsi"/>
                <w:sz w:val="26"/>
                <w:szCs w:val="26"/>
              </w:rPr>
              <w:t>Hướng dẫn giải: SGK – tr.3</w:t>
            </w:r>
            <w:r w:rsidR="00F15F35">
              <w:rPr>
                <w:rFonts w:asciiTheme="majorHAnsi" w:hAnsiTheme="majorHAnsi" w:cstheme="majorHAnsi"/>
                <w:sz w:val="26"/>
                <w:szCs w:val="26"/>
                <w:lang w:val="da-DK"/>
              </w:rPr>
              <w:t>8</w:t>
            </w:r>
          </w:p>
          <w:p w14:paraId="301B8967"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lang w:val="da-DK"/>
              </w:rPr>
            </w:pPr>
            <w:r w:rsidRPr="00727941">
              <w:rPr>
                <w:rFonts w:asciiTheme="majorHAnsi" w:hAnsiTheme="majorHAnsi" w:cstheme="majorHAnsi"/>
                <w:b/>
                <w:bCs/>
                <w:sz w:val="26"/>
                <w:szCs w:val="26"/>
                <w:lang w:val="da-DK"/>
              </w:rPr>
              <w:t>Luyện tập 1</w:t>
            </w:r>
          </w:p>
          <w:p w14:paraId="2B730139"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iCs/>
                <w:sz w:val="26"/>
                <w:szCs w:val="26"/>
                <w:lang w:val="da-DK"/>
              </w:rPr>
            </w:pPr>
            <w:r w:rsidRPr="00727941">
              <w:rPr>
                <w:rFonts w:asciiTheme="majorHAnsi" w:hAnsiTheme="majorHAnsi" w:cstheme="majorHAnsi"/>
                <w:iCs/>
                <w:sz w:val="26"/>
                <w:szCs w:val="26"/>
                <w:lang w:val="da-DK"/>
              </w:rPr>
              <w:t xml:space="preserve">Bất phương trình ở câu a), b) là bất phương trình bậc nhất một ẩn </w:t>
            </w:r>
            <m:oMath>
              <m:r>
                <w:rPr>
                  <w:rFonts w:ascii="Cambria Math" w:hAnsi="Cambria Math" w:cstheme="majorHAnsi"/>
                  <w:sz w:val="26"/>
                  <w:szCs w:val="26"/>
                  <w:lang w:val="da-DK"/>
                </w:rPr>
                <m:t>x</m:t>
              </m:r>
            </m:oMath>
            <w:r w:rsidRPr="00727941">
              <w:rPr>
                <w:rFonts w:asciiTheme="majorHAnsi" w:hAnsiTheme="majorHAnsi" w:cstheme="majorHAnsi"/>
                <w:iCs/>
                <w:sz w:val="26"/>
                <w:szCs w:val="26"/>
                <w:lang w:val="da-DK"/>
              </w:rPr>
              <w:t>.</w:t>
            </w:r>
          </w:p>
          <w:p w14:paraId="7602A226"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iCs/>
                <w:sz w:val="26"/>
                <w:szCs w:val="26"/>
                <w:lang w:val="da-DK"/>
              </w:rPr>
            </w:pPr>
            <w:r w:rsidRPr="00727941">
              <w:rPr>
                <w:rFonts w:asciiTheme="majorHAnsi" w:hAnsiTheme="majorHAnsi" w:cstheme="majorHAnsi"/>
                <w:iCs/>
                <w:sz w:val="26"/>
                <w:szCs w:val="26"/>
                <w:lang w:val="da-DK"/>
              </w:rPr>
              <w:t xml:space="preserve">Bất phương trình ở câu c) không là bất phương trình bậc nhất một ẩn vì </w:t>
            </w:r>
            <m:oMath>
              <m:sSup>
                <m:sSupPr>
                  <m:ctrlPr>
                    <w:rPr>
                      <w:rFonts w:ascii="Cambria Math" w:hAnsi="Cambria Math" w:cstheme="majorHAnsi"/>
                      <w:i/>
                      <w:iCs/>
                      <w:sz w:val="26"/>
                      <w:szCs w:val="26"/>
                      <w:lang w:val="da-DK"/>
                    </w:rPr>
                  </m:ctrlPr>
                </m:sSupPr>
                <m:e>
                  <m:r>
                    <w:rPr>
                      <w:rFonts w:ascii="Cambria Math" w:hAnsi="Cambria Math" w:cstheme="majorHAnsi"/>
                      <w:sz w:val="26"/>
                      <w:szCs w:val="26"/>
                      <w:lang w:val="da-DK"/>
                    </w:rPr>
                    <m:t>x</m:t>
                  </m:r>
                </m:e>
                <m:sup>
                  <m:r>
                    <w:rPr>
                      <w:rFonts w:ascii="Cambria Math" w:hAnsi="Cambria Math" w:cstheme="majorHAnsi"/>
                      <w:sz w:val="26"/>
                      <w:szCs w:val="26"/>
                      <w:lang w:val="da-DK"/>
                    </w:rPr>
                    <m:t>3</m:t>
                  </m:r>
                </m:sup>
              </m:sSup>
            </m:oMath>
            <w:r w:rsidRPr="00727941">
              <w:rPr>
                <w:rFonts w:asciiTheme="majorHAnsi" w:hAnsiTheme="majorHAnsi" w:cstheme="majorHAnsi"/>
                <w:iCs/>
                <w:sz w:val="26"/>
                <w:szCs w:val="26"/>
                <w:lang w:val="da-DK"/>
              </w:rPr>
              <w:t xml:space="preserve"> là đa thức bậc ba.</w:t>
            </w:r>
          </w:p>
          <w:p w14:paraId="5E137FB8"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lang w:val="da-DK"/>
              </w:rPr>
            </w:pPr>
          </w:p>
          <w:p w14:paraId="2D178FAF"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b/>
                <w:bCs/>
                <w:sz w:val="26"/>
                <w:szCs w:val="26"/>
                <w:lang w:val="da-DK"/>
              </w:rPr>
            </w:pPr>
            <w:r w:rsidRPr="00727941">
              <w:rPr>
                <w:rFonts w:asciiTheme="majorHAnsi" w:hAnsiTheme="majorHAnsi" w:cstheme="majorHAnsi"/>
                <w:b/>
                <w:bCs/>
                <w:sz w:val="26"/>
                <w:szCs w:val="26"/>
                <w:lang w:val="da-DK"/>
              </w:rPr>
              <w:t>Nghiệm của bất phương trình</w:t>
            </w:r>
          </w:p>
          <w:p w14:paraId="7BEFFE3E"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lang w:val="da-DK"/>
              </w:rPr>
            </w:pPr>
            <w:r w:rsidRPr="00727941">
              <w:rPr>
                <w:rFonts w:asciiTheme="majorHAnsi" w:hAnsiTheme="majorHAnsi" w:cstheme="majorHAnsi"/>
                <w:sz w:val="26"/>
                <w:szCs w:val="26"/>
                <w:lang w:val="da-DK"/>
              </w:rPr>
              <w:t xml:space="preserve">Khi thay giá trị </w:t>
            </w:r>
            <m:oMath>
              <m:r>
                <w:rPr>
                  <w:rFonts w:ascii="Cambria Math" w:hAnsi="Cambria Math" w:cstheme="majorHAnsi"/>
                  <w:sz w:val="26"/>
                  <w:szCs w:val="26"/>
                  <w:lang w:val="da-DK"/>
                </w:rPr>
                <m:t>x=</m:t>
              </m:r>
              <m:f>
                <m:fPr>
                  <m:ctrlPr>
                    <w:rPr>
                      <w:rFonts w:ascii="Cambria Math" w:hAnsi="Cambria Math" w:cstheme="majorHAnsi"/>
                      <w:i/>
                      <w:sz w:val="26"/>
                      <w:szCs w:val="26"/>
                      <w:lang w:val="da-DK"/>
                    </w:rPr>
                  </m:ctrlPr>
                </m:fPr>
                <m:num>
                  <m:r>
                    <w:rPr>
                      <w:rFonts w:ascii="Cambria Math" w:hAnsi="Cambria Math" w:cstheme="majorHAnsi"/>
                      <w:sz w:val="26"/>
                      <w:szCs w:val="26"/>
                      <w:lang w:val="da-DK"/>
                    </w:rPr>
                    <m:t>4</m:t>
                  </m:r>
                </m:num>
                <m:den>
                  <m:r>
                    <w:rPr>
                      <w:rFonts w:ascii="Cambria Math" w:hAnsi="Cambria Math" w:cstheme="majorHAnsi"/>
                      <w:sz w:val="26"/>
                      <w:szCs w:val="26"/>
                      <w:lang w:val="da-DK"/>
                    </w:rPr>
                    <m:t>3</m:t>
                  </m:r>
                </m:den>
              </m:f>
            </m:oMath>
            <w:r w:rsidRPr="00727941">
              <w:rPr>
                <w:rFonts w:asciiTheme="majorHAnsi" w:hAnsiTheme="majorHAnsi" w:cstheme="majorHAnsi"/>
                <w:sz w:val="26"/>
                <w:szCs w:val="26"/>
                <w:lang w:val="da-DK"/>
              </w:rPr>
              <w:t xml:space="preserve"> vào bất phương trình, ta được </w:t>
            </w:r>
            <m:oMath>
              <m:r>
                <w:rPr>
                  <w:rFonts w:ascii="Cambria Math" w:hAnsi="Cambria Math" w:cstheme="majorHAnsi"/>
                  <w:sz w:val="26"/>
                  <w:szCs w:val="26"/>
                  <w:lang w:val="da-DK"/>
                </w:rPr>
                <m:t>3.</m:t>
              </m:r>
              <m:f>
                <m:fPr>
                  <m:ctrlPr>
                    <w:rPr>
                      <w:rFonts w:ascii="Cambria Math" w:hAnsi="Cambria Math" w:cstheme="majorHAnsi"/>
                      <w:i/>
                      <w:sz w:val="26"/>
                      <w:szCs w:val="26"/>
                      <w:lang w:val="da-DK"/>
                    </w:rPr>
                  </m:ctrlPr>
                </m:fPr>
                <m:num>
                  <m:r>
                    <w:rPr>
                      <w:rFonts w:ascii="Cambria Math" w:hAnsi="Cambria Math" w:cstheme="majorHAnsi"/>
                      <w:sz w:val="26"/>
                      <w:szCs w:val="26"/>
                      <w:lang w:val="da-DK"/>
                    </w:rPr>
                    <m:t>4</m:t>
                  </m:r>
                </m:num>
                <m:den>
                  <m:r>
                    <w:rPr>
                      <w:rFonts w:ascii="Cambria Math" w:hAnsi="Cambria Math" w:cstheme="majorHAnsi"/>
                      <w:sz w:val="26"/>
                      <w:szCs w:val="26"/>
                      <w:lang w:val="da-DK"/>
                    </w:rPr>
                    <m:t>3</m:t>
                  </m:r>
                </m:den>
              </m:f>
              <m:r>
                <w:rPr>
                  <w:rFonts w:ascii="Cambria Math" w:hAnsi="Cambria Math" w:cstheme="majorHAnsi"/>
                  <w:sz w:val="26"/>
                  <w:szCs w:val="26"/>
                  <w:lang w:val="da-DK"/>
                </w:rPr>
                <m:t>+8&lt;20</m:t>
              </m:r>
            </m:oMath>
            <w:r w:rsidRPr="00727941">
              <w:rPr>
                <w:rFonts w:asciiTheme="majorHAnsi" w:hAnsiTheme="majorHAnsi" w:cstheme="majorHAnsi"/>
                <w:sz w:val="26"/>
                <w:szCs w:val="26"/>
                <w:lang w:val="da-DK"/>
              </w:rPr>
              <w:t xml:space="preserve"> là một khẳng định đúng.</w:t>
            </w:r>
          </w:p>
          <w:p w14:paraId="40F99047"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lang w:val="da-DK"/>
              </w:rPr>
            </w:pPr>
            <w:r w:rsidRPr="00727941">
              <w:rPr>
                <w:rFonts w:asciiTheme="majorHAnsi" w:hAnsiTheme="majorHAnsi" w:cstheme="majorHAnsi"/>
                <w:sz w:val="26"/>
                <w:szCs w:val="26"/>
                <w:lang w:val="da-DK"/>
              </w:rPr>
              <w:t xml:space="preserve">Ta nói số </w:t>
            </w:r>
            <m:oMath>
              <m:f>
                <m:fPr>
                  <m:ctrlPr>
                    <w:rPr>
                      <w:rFonts w:ascii="Cambria Math" w:hAnsi="Cambria Math" w:cstheme="majorHAnsi"/>
                      <w:i/>
                      <w:sz w:val="26"/>
                      <w:szCs w:val="26"/>
                      <w:lang w:val="da-DK"/>
                    </w:rPr>
                  </m:ctrlPr>
                </m:fPr>
                <m:num>
                  <m:r>
                    <w:rPr>
                      <w:rFonts w:ascii="Cambria Math" w:hAnsi="Cambria Math" w:cstheme="majorHAnsi"/>
                      <w:sz w:val="26"/>
                      <w:szCs w:val="26"/>
                      <w:lang w:val="da-DK"/>
                    </w:rPr>
                    <m:t>4</m:t>
                  </m:r>
                </m:num>
                <m:den>
                  <m:r>
                    <w:rPr>
                      <w:rFonts w:ascii="Cambria Math" w:hAnsi="Cambria Math" w:cstheme="majorHAnsi"/>
                      <w:sz w:val="26"/>
                      <w:szCs w:val="26"/>
                      <w:lang w:val="da-DK"/>
                    </w:rPr>
                    <m:t>3</m:t>
                  </m:r>
                </m:den>
              </m:f>
            </m:oMath>
            <w:r w:rsidRPr="00727941">
              <w:rPr>
                <w:rFonts w:asciiTheme="majorHAnsi" w:hAnsiTheme="majorHAnsi" w:cstheme="majorHAnsi"/>
                <w:sz w:val="26"/>
                <w:szCs w:val="26"/>
                <w:lang w:val="da-DK"/>
              </w:rPr>
              <w:t xml:space="preserve"> (hay giá trị </w:t>
            </w:r>
            <m:oMath>
              <m:r>
                <w:rPr>
                  <w:rFonts w:ascii="Cambria Math" w:hAnsi="Cambria Math" w:cstheme="majorHAnsi"/>
                  <w:sz w:val="26"/>
                  <w:szCs w:val="26"/>
                  <w:lang w:val="da-DK"/>
                </w:rPr>
                <m:t>x=</m:t>
              </m:r>
              <m:f>
                <m:fPr>
                  <m:ctrlPr>
                    <w:rPr>
                      <w:rFonts w:ascii="Cambria Math" w:hAnsi="Cambria Math" w:cstheme="majorHAnsi"/>
                      <w:i/>
                      <w:sz w:val="26"/>
                      <w:szCs w:val="26"/>
                      <w:lang w:val="da-DK"/>
                    </w:rPr>
                  </m:ctrlPr>
                </m:fPr>
                <m:num>
                  <m:r>
                    <w:rPr>
                      <w:rFonts w:ascii="Cambria Math" w:hAnsi="Cambria Math" w:cstheme="majorHAnsi"/>
                      <w:sz w:val="26"/>
                      <w:szCs w:val="26"/>
                      <w:lang w:val="da-DK"/>
                    </w:rPr>
                    <m:t>4</m:t>
                  </m:r>
                </m:num>
                <m:den>
                  <m:r>
                    <w:rPr>
                      <w:rFonts w:ascii="Cambria Math" w:hAnsi="Cambria Math" w:cstheme="majorHAnsi"/>
                      <w:sz w:val="26"/>
                      <w:szCs w:val="26"/>
                      <w:lang w:val="da-DK"/>
                    </w:rPr>
                    <m:t>3</m:t>
                  </m:r>
                </m:den>
              </m:f>
            </m:oMath>
            <w:r w:rsidRPr="00727941">
              <w:rPr>
                <w:rFonts w:asciiTheme="majorHAnsi" w:hAnsiTheme="majorHAnsi" w:cstheme="majorHAnsi"/>
                <w:sz w:val="26"/>
                <w:szCs w:val="26"/>
                <w:lang w:val="da-DK"/>
              </w:rPr>
              <w:t>) là một nghiệm của bất phương trình.</w:t>
            </w:r>
          </w:p>
          <w:p w14:paraId="4120C218"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lang w:val="da-DK"/>
              </w:rPr>
            </w:pPr>
            <w:r w:rsidRPr="00727941">
              <w:rPr>
                <w:rFonts w:asciiTheme="majorHAnsi" w:hAnsiTheme="majorHAnsi" w:cstheme="majorHAnsi"/>
                <w:sz w:val="26"/>
                <w:szCs w:val="26"/>
                <w:lang w:val="da-DK"/>
              </w:rPr>
              <w:lastRenderedPageBreak/>
              <w:t xml:space="preserve">Khi thay giá trị </w:t>
            </w:r>
            <m:oMath>
              <m:r>
                <w:rPr>
                  <w:rFonts w:ascii="Cambria Math" w:hAnsi="Cambria Math" w:cstheme="majorHAnsi"/>
                  <w:sz w:val="26"/>
                  <w:szCs w:val="26"/>
                  <w:lang w:val="da-DK"/>
                </w:rPr>
                <m:t>x=5</m:t>
              </m:r>
            </m:oMath>
            <w:r w:rsidRPr="00727941">
              <w:rPr>
                <w:rFonts w:asciiTheme="majorHAnsi" w:hAnsiTheme="majorHAnsi" w:cstheme="majorHAnsi"/>
                <w:sz w:val="26"/>
                <w:szCs w:val="26"/>
                <w:lang w:val="da-DK"/>
              </w:rPr>
              <w:t xml:space="preserve"> vào bất phương trình, ta được </w:t>
            </w:r>
            <m:oMath>
              <m:r>
                <w:rPr>
                  <w:rFonts w:ascii="Cambria Math" w:hAnsi="Cambria Math" w:cstheme="majorHAnsi"/>
                  <w:sz w:val="26"/>
                  <w:szCs w:val="26"/>
                  <w:lang w:val="da-DK"/>
                </w:rPr>
                <m:t>3.5+8&lt;20</m:t>
              </m:r>
            </m:oMath>
            <w:r w:rsidRPr="00727941">
              <w:rPr>
                <w:rFonts w:asciiTheme="majorHAnsi" w:hAnsiTheme="majorHAnsi" w:cstheme="majorHAnsi"/>
                <w:sz w:val="26"/>
                <w:szCs w:val="26"/>
                <w:lang w:val="da-DK"/>
              </w:rPr>
              <w:t xml:space="preserve"> là một khẳng định sai.</w:t>
            </w:r>
          </w:p>
          <w:p w14:paraId="20C2E571"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lang w:val="da-DK"/>
              </w:rPr>
            </w:pPr>
            <w:r w:rsidRPr="00727941">
              <w:rPr>
                <w:rFonts w:asciiTheme="majorHAnsi" w:hAnsiTheme="majorHAnsi" w:cstheme="majorHAnsi"/>
                <w:sz w:val="26"/>
                <w:szCs w:val="26"/>
                <w:lang w:val="da-DK"/>
              </w:rPr>
              <w:t xml:space="preserve">Ta nói số 5 ( hay giá trị </w:t>
            </w:r>
            <m:oMath>
              <m:r>
                <w:rPr>
                  <w:rFonts w:ascii="Cambria Math" w:hAnsi="Cambria Math" w:cstheme="majorHAnsi"/>
                  <w:sz w:val="26"/>
                  <w:szCs w:val="26"/>
                  <w:lang w:val="da-DK"/>
                </w:rPr>
                <m:t>x=5</m:t>
              </m:r>
            </m:oMath>
            <w:r w:rsidRPr="00727941">
              <w:rPr>
                <w:rFonts w:asciiTheme="majorHAnsi" w:hAnsiTheme="majorHAnsi" w:cstheme="majorHAnsi"/>
                <w:sz w:val="26"/>
                <w:szCs w:val="26"/>
                <w:lang w:val="da-DK"/>
              </w:rPr>
              <w:t>) không phải là nghiệm của bấ</w:t>
            </w:r>
            <w:r w:rsidR="00F15F35">
              <w:rPr>
                <w:rFonts w:asciiTheme="majorHAnsi" w:hAnsiTheme="majorHAnsi" w:cstheme="majorHAnsi"/>
                <w:sz w:val="26"/>
                <w:szCs w:val="26"/>
                <w:lang w:val="da-DK"/>
              </w:rPr>
              <w:t>t phương trình đó.</w:t>
            </w:r>
          </w:p>
          <w:p w14:paraId="6FE8E7E8"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b/>
                <w:bCs/>
                <w:sz w:val="26"/>
                <w:szCs w:val="26"/>
                <w:lang w:val="en-US"/>
              </w:rPr>
            </w:pPr>
            <w:r w:rsidRPr="00727941">
              <w:rPr>
                <w:rFonts w:asciiTheme="majorHAnsi" w:hAnsiTheme="majorHAnsi" w:cstheme="majorHAnsi"/>
                <w:b/>
                <w:bCs/>
                <w:sz w:val="26"/>
                <w:szCs w:val="26"/>
                <w:lang w:val="en-US"/>
              </w:rPr>
              <w:t>Khái niệm</w:t>
            </w:r>
          </w:p>
          <w:p w14:paraId="5515908A" w14:textId="77777777" w:rsidR="0010408C" w:rsidRPr="00727941" w:rsidRDefault="0010408C" w:rsidP="0010408C">
            <w:pPr>
              <w:numPr>
                <w:ilvl w:val="0"/>
                <w:numId w:val="47"/>
              </w:numPr>
              <w:tabs>
                <w:tab w:val="left" w:pos="567"/>
                <w:tab w:val="left" w:pos="1134"/>
              </w:tabs>
              <w:spacing w:after="0" w:line="276" w:lineRule="auto"/>
              <w:ind w:right="-1"/>
              <w:rPr>
                <w:rFonts w:asciiTheme="majorHAnsi" w:hAnsiTheme="majorHAnsi" w:cstheme="majorHAnsi"/>
                <w:sz w:val="26"/>
                <w:szCs w:val="26"/>
                <w:lang w:val="en-US"/>
              </w:rPr>
            </w:pPr>
            <w:r w:rsidRPr="00727941">
              <w:rPr>
                <w:rFonts w:asciiTheme="majorHAnsi" w:hAnsiTheme="majorHAnsi" w:cstheme="majorHAnsi"/>
                <w:sz w:val="26"/>
                <w:szCs w:val="26"/>
                <w:lang w:val="en-US"/>
              </w:rPr>
              <w:t xml:space="preserve">Số </w:t>
            </w:r>
            <m:oMath>
              <m:sSub>
                <m:sSubPr>
                  <m:ctrlPr>
                    <w:rPr>
                      <w:rFonts w:ascii="Cambria Math" w:hAnsi="Cambria Math" w:cstheme="majorHAnsi"/>
                      <w:i/>
                      <w:sz w:val="26"/>
                      <w:szCs w:val="26"/>
                      <w:lang w:val="en-US"/>
                    </w:rPr>
                  </m:ctrlPr>
                </m:sSubPr>
                <m:e>
                  <m:r>
                    <w:rPr>
                      <w:rFonts w:ascii="Cambria Math" w:hAnsi="Cambria Math" w:cstheme="majorHAnsi"/>
                      <w:sz w:val="26"/>
                      <w:szCs w:val="26"/>
                      <w:lang w:val="en-US"/>
                    </w:rPr>
                    <m:t>x</m:t>
                  </m:r>
                </m:e>
                <m:sub>
                  <m:r>
                    <w:rPr>
                      <w:rFonts w:ascii="Cambria Math" w:hAnsi="Cambria Math" w:cstheme="majorHAnsi"/>
                      <w:sz w:val="26"/>
                      <w:szCs w:val="26"/>
                      <w:lang w:val="en-US"/>
                    </w:rPr>
                    <m:t>0</m:t>
                  </m:r>
                </m:sub>
              </m:sSub>
            </m:oMath>
            <w:r w:rsidRPr="00727941">
              <w:rPr>
                <w:rFonts w:asciiTheme="majorHAnsi" w:hAnsiTheme="majorHAnsi" w:cstheme="majorHAnsi"/>
                <w:sz w:val="26"/>
                <w:szCs w:val="26"/>
                <w:lang w:val="en-US"/>
              </w:rPr>
              <w:t xml:space="preserve"> là một nghiệm của bất phương trình </w:t>
            </w:r>
            <m:oMath>
              <m:r>
                <w:rPr>
                  <w:rFonts w:ascii="Cambria Math" w:hAnsi="Cambria Math" w:cstheme="majorHAnsi"/>
                  <w:sz w:val="26"/>
                  <w:szCs w:val="26"/>
                  <w:lang w:val="en-US"/>
                </w:rPr>
                <m:t>A</m:t>
              </m:r>
              <m:d>
                <m:dPr>
                  <m:ctrlPr>
                    <w:rPr>
                      <w:rFonts w:ascii="Cambria Math" w:hAnsi="Cambria Math" w:cstheme="majorHAnsi"/>
                      <w:i/>
                      <w:sz w:val="26"/>
                      <w:szCs w:val="26"/>
                      <w:lang w:val="en-US"/>
                    </w:rPr>
                  </m:ctrlPr>
                </m:dPr>
                <m:e>
                  <m:r>
                    <w:rPr>
                      <w:rFonts w:ascii="Cambria Math" w:hAnsi="Cambria Math" w:cstheme="majorHAnsi"/>
                      <w:sz w:val="26"/>
                      <w:szCs w:val="26"/>
                      <w:lang w:val="en-US"/>
                    </w:rPr>
                    <m:t>x</m:t>
                  </m:r>
                </m:e>
              </m:d>
              <m:r>
                <w:rPr>
                  <w:rFonts w:ascii="Cambria Math" w:hAnsi="Cambria Math" w:cstheme="majorHAnsi"/>
                  <w:sz w:val="26"/>
                  <w:szCs w:val="26"/>
                  <w:lang w:val="en-US"/>
                </w:rPr>
                <m:t>&lt;B(x)</m:t>
              </m:r>
            </m:oMath>
            <w:r w:rsidRPr="00727941">
              <w:rPr>
                <w:rFonts w:asciiTheme="majorHAnsi" w:hAnsiTheme="majorHAnsi" w:cstheme="majorHAnsi"/>
                <w:sz w:val="26"/>
                <w:szCs w:val="26"/>
                <w:lang w:val="en-US"/>
              </w:rPr>
              <w:t xml:space="preserve"> nếu </w:t>
            </w:r>
            <m:oMath>
              <m:r>
                <w:rPr>
                  <w:rFonts w:ascii="Cambria Math" w:hAnsi="Cambria Math" w:cstheme="majorHAnsi"/>
                  <w:sz w:val="26"/>
                  <w:szCs w:val="26"/>
                  <w:lang w:val="en-US"/>
                </w:rPr>
                <m:t>A</m:t>
              </m:r>
              <m:d>
                <m:dPr>
                  <m:ctrlPr>
                    <w:rPr>
                      <w:rFonts w:ascii="Cambria Math" w:hAnsi="Cambria Math" w:cstheme="majorHAnsi"/>
                      <w:i/>
                      <w:sz w:val="26"/>
                      <w:szCs w:val="26"/>
                      <w:lang w:val="en-US"/>
                    </w:rPr>
                  </m:ctrlPr>
                </m:dPr>
                <m:e>
                  <m:sSub>
                    <m:sSubPr>
                      <m:ctrlPr>
                        <w:rPr>
                          <w:rFonts w:ascii="Cambria Math" w:hAnsi="Cambria Math" w:cstheme="majorHAnsi"/>
                          <w:i/>
                          <w:sz w:val="26"/>
                          <w:szCs w:val="26"/>
                          <w:lang w:val="en-US"/>
                        </w:rPr>
                      </m:ctrlPr>
                    </m:sSubPr>
                    <m:e>
                      <m:r>
                        <w:rPr>
                          <w:rFonts w:ascii="Cambria Math" w:hAnsi="Cambria Math" w:cstheme="majorHAnsi"/>
                          <w:sz w:val="26"/>
                          <w:szCs w:val="26"/>
                          <w:lang w:val="en-US"/>
                        </w:rPr>
                        <m:t>x</m:t>
                      </m:r>
                    </m:e>
                    <m:sub>
                      <m:r>
                        <w:rPr>
                          <w:rFonts w:ascii="Cambria Math" w:hAnsi="Cambria Math" w:cstheme="majorHAnsi"/>
                          <w:sz w:val="26"/>
                          <w:szCs w:val="26"/>
                          <w:lang w:val="en-US"/>
                        </w:rPr>
                        <m:t>0</m:t>
                      </m:r>
                    </m:sub>
                  </m:sSub>
                </m:e>
              </m:d>
              <m:r>
                <w:rPr>
                  <w:rFonts w:ascii="Cambria Math" w:hAnsi="Cambria Math" w:cstheme="majorHAnsi"/>
                  <w:sz w:val="26"/>
                  <w:szCs w:val="26"/>
                  <w:lang w:val="en-US"/>
                </w:rPr>
                <m:t>&lt;B(</m:t>
              </m:r>
              <m:sSub>
                <m:sSubPr>
                  <m:ctrlPr>
                    <w:rPr>
                      <w:rFonts w:ascii="Cambria Math" w:hAnsi="Cambria Math" w:cstheme="majorHAnsi"/>
                      <w:i/>
                      <w:sz w:val="26"/>
                      <w:szCs w:val="26"/>
                      <w:lang w:val="en-US"/>
                    </w:rPr>
                  </m:ctrlPr>
                </m:sSubPr>
                <m:e>
                  <m:r>
                    <w:rPr>
                      <w:rFonts w:ascii="Cambria Math" w:hAnsi="Cambria Math" w:cstheme="majorHAnsi"/>
                      <w:sz w:val="26"/>
                      <w:szCs w:val="26"/>
                      <w:lang w:val="en-US"/>
                    </w:rPr>
                    <m:t>x</m:t>
                  </m:r>
                </m:e>
                <m:sub>
                  <m:r>
                    <w:rPr>
                      <w:rFonts w:ascii="Cambria Math" w:hAnsi="Cambria Math" w:cstheme="majorHAnsi"/>
                      <w:sz w:val="26"/>
                      <w:szCs w:val="26"/>
                      <w:lang w:val="en-US"/>
                    </w:rPr>
                    <m:t>0</m:t>
                  </m:r>
                </m:sub>
              </m:sSub>
              <m:r>
                <w:rPr>
                  <w:rFonts w:ascii="Cambria Math" w:hAnsi="Cambria Math" w:cstheme="majorHAnsi"/>
                  <w:sz w:val="26"/>
                  <w:szCs w:val="26"/>
                  <w:lang w:val="en-US"/>
                </w:rPr>
                <m:t>)</m:t>
              </m:r>
            </m:oMath>
            <w:r w:rsidRPr="00727941">
              <w:rPr>
                <w:rFonts w:asciiTheme="majorHAnsi" w:hAnsiTheme="majorHAnsi" w:cstheme="majorHAnsi"/>
                <w:sz w:val="26"/>
                <w:szCs w:val="26"/>
                <w:lang w:val="en-US"/>
              </w:rPr>
              <w:t xml:space="preserve"> là khẳng định đúng.</w:t>
            </w:r>
          </w:p>
          <w:p w14:paraId="3756CF48" w14:textId="77777777" w:rsidR="0010408C" w:rsidRPr="00727941" w:rsidRDefault="0010408C" w:rsidP="0010408C">
            <w:pPr>
              <w:numPr>
                <w:ilvl w:val="0"/>
                <w:numId w:val="47"/>
              </w:numPr>
              <w:tabs>
                <w:tab w:val="left" w:pos="567"/>
                <w:tab w:val="left" w:pos="1134"/>
              </w:tabs>
              <w:spacing w:after="0" w:line="276" w:lineRule="auto"/>
              <w:ind w:right="-1"/>
              <w:rPr>
                <w:rFonts w:asciiTheme="majorHAnsi" w:hAnsiTheme="majorHAnsi" w:cstheme="majorHAnsi"/>
                <w:sz w:val="26"/>
                <w:szCs w:val="26"/>
                <w:lang w:val="en-US"/>
              </w:rPr>
            </w:pPr>
            <w:r w:rsidRPr="00727941">
              <w:rPr>
                <w:rFonts w:asciiTheme="majorHAnsi" w:hAnsiTheme="majorHAnsi" w:cstheme="majorHAnsi"/>
                <w:sz w:val="26"/>
                <w:szCs w:val="26"/>
                <w:lang w:val="en-US"/>
              </w:rPr>
              <w:t>Giải một bất phương trình là tìm tất cả các nghiệm của bất phương trình đó.</w:t>
            </w:r>
          </w:p>
          <w:p w14:paraId="185ACC22"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b/>
                <w:bCs/>
                <w:sz w:val="26"/>
                <w:szCs w:val="26"/>
                <w:lang w:val="en-US"/>
              </w:rPr>
            </w:pPr>
            <w:r w:rsidRPr="00727941">
              <w:rPr>
                <w:rFonts w:asciiTheme="majorHAnsi" w:hAnsiTheme="majorHAnsi" w:cstheme="majorHAnsi"/>
                <w:b/>
                <w:bCs/>
                <w:sz w:val="26"/>
                <w:szCs w:val="26"/>
                <w:lang w:val="en-US"/>
              </w:rPr>
              <w:t>Luyện tập 2</w:t>
            </w:r>
          </w:p>
          <w:p w14:paraId="6E55F90F"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727941">
              <w:rPr>
                <w:rFonts w:asciiTheme="majorHAnsi" w:hAnsiTheme="majorHAnsi" w:cstheme="majorHAnsi"/>
                <w:sz w:val="26"/>
                <w:szCs w:val="26"/>
                <w:lang w:val="en-US"/>
              </w:rPr>
              <w:t xml:space="preserve">+ Khi thay giá trị </w:t>
            </w:r>
            <m:oMath>
              <m:r>
                <w:rPr>
                  <w:rFonts w:ascii="Cambria Math" w:hAnsi="Cambria Math" w:cstheme="majorHAnsi"/>
                  <w:sz w:val="26"/>
                  <w:szCs w:val="26"/>
                  <w:lang w:val="en-US"/>
                </w:rPr>
                <m:t>x=-2</m:t>
              </m:r>
            </m:oMath>
            <w:r w:rsidRPr="00727941">
              <w:rPr>
                <w:rFonts w:asciiTheme="majorHAnsi" w:hAnsiTheme="majorHAnsi" w:cstheme="majorHAnsi"/>
                <w:sz w:val="26"/>
                <w:szCs w:val="26"/>
                <w:lang w:val="en-US"/>
              </w:rPr>
              <w:t xml:space="preserve"> vào bất phương trình, ta được </w:t>
            </w:r>
            <m:oMath>
              <m:r>
                <w:rPr>
                  <w:rFonts w:ascii="Cambria Math" w:hAnsi="Cambria Math" w:cstheme="majorHAnsi"/>
                  <w:sz w:val="26"/>
                  <w:szCs w:val="26"/>
                  <w:lang w:val="en-US"/>
                </w:rPr>
                <m:t>2.</m:t>
              </m:r>
              <m:d>
                <m:dPr>
                  <m:ctrlPr>
                    <w:rPr>
                      <w:rFonts w:ascii="Cambria Math" w:hAnsi="Cambria Math" w:cstheme="majorHAnsi"/>
                      <w:i/>
                      <w:sz w:val="26"/>
                      <w:szCs w:val="26"/>
                      <w:lang w:val="en-US"/>
                    </w:rPr>
                  </m:ctrlPr>
                </m:dPr>
                <m:e>
                  <m:r>
                    <w:rPr>
                      <w:rFonts w:ascii="Cambria Math" w:hAnsi="Cambria Math" w:cstheme="majorHAnsi"/>
                      <w:sz w:val="26"/>
                      <w:szCs w:val="26"/>
                      <w:lang w:val="en-US"/>
                    </w:rPr>
                    <m:t>-2</m:t>
                  </m:r>
                </m:e>
              </m:d>
              <m:r>
                <w:rPr>
                  <w:rFonts w:ascii="Cambria Math" w:hAnsi="Cambria Math" w:cstheme="majorHAnsi"/>
                  <w:sz w:val="26"/>
                  <w:szCs w:val="26"/>
                  <w:lang w:val="en-US"/>
                </w:rPr>
                <m:t>-10&lt;0</m:t>
              </m:r>
            </m:oMath>
            <w:r w:rsidRPr="00727941">
              <w:rPr>
                <w:rFonts w:asciiTheme="majorHAnsi" w:hAnsiTheme="majorHAnsi" w:cstheme="majorHAnsi"/>
                <w:sz w:val="26"/>
                <w:szCs w:val="26"/>
                <w:lang w:val="en-US"/>
              </w:rPr>
              <w:t xml:space="preserve"> là một khẳng định đúng.</w:t>
            </w:r>
          </w:p>
          <w:p w14:paraId="7340A3F1"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727941">
              <w:rPr>
                <w:rFonts w:asciiTheme="majorHAnsi" w:hAnsiTheme="majorHAnsi" w:cstheme="majorHAnsi"/>
                <w:sz w:val="26"/>
                <w:szCs w:val="26"/>
                <w:lang w:val="en-US"/>
              </w:rPr>
              <w:t xml:space="preserve">Do đó </w:t>
            </w:r>
            <m:oMath>
              <m:r>
                <w:rPr>
                  <w:rFonts w:ascii="Cambria Math" w:hAnsi="Cambria Math" w:cstheme="majorHAnsi"/>
                  <w:sz w:val="26"/>
                  <w:szCs w:val="26"/>
                  <w:lang w:val="en-US"/>
                </w:rPr>
                <m:t>x=-2</m:t>
              </m:r>
            </m:oMath>
            <w:r w:rsidRPr="00727941">
              <w:rPr>
                <w:rFonts w:asciiTheme="majorHAnsi" w:hAnsiTheme="majorHAnsi" w:cstheme="majorHAnsi"/>
                <w:sz w:val="26"/>
                <w:szCs w:val="26"/>
                <w:lang w:val="en-US"/>
              </w:rPr>
              <w:t xml:space="preserve"> là một nghiệm của bất phương trình.</w:t>
            </w:r>
          </w:p>
          <w:p w14:paraId="11DE392F"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727941">
              <w:rPr>
                <w:rFonts w:asciiTheme="majorHAnsi" w:hAnsiTheme="majorHAnsi" w:cstheme="majorHAnsi"/>
                <w:sz w:val="26"/>
                <w:szCs w:val="26"/>
                <w:lang w:val="en-US"/>
              </w:rPr>
              <w:t xml:space="preserve">+ Khi thay giá trị </w:t>
            </w:r>
            <m:oMath>
              <m:r>
                <w:rPr>
                  <w:rFonts w:ascii="Cambria Math" w:hAnsi="Cambria Math" w:cstheme="majorHAnsi"/>
                  <w:sz w:val="26"/>
                  <w:szCs w:val="26"/>
                  <w:lang w:val="en-US"/>
                </w:rPr>
                <m:t>x=0</m:t>
              </m:r>
            </m:oMath>
            <w:r w:rsidRPr="00727941">
              <w:rPr>
                <w:rFonts w:asciiTheme="majorHAnsi" w:hAnsiTheme="majorHAnsi" w:cstheme="majorHAnsi"/>
                <w:sz w:val="26"/>
                <w:szCs w:val="26"/>
                <w:lang w:val="en-US"/>
              </w:rPr>
              <w:t xml:space="preserve"> vào bất phương trình, ta được </w:t>
            </w:r>
            <m:oMath>
              <m:r>
                <w:rPr>
                  <w:rFonts w:ascii="Cambria Math" w:hAnsi="Cambria Math" w:cstheme="majorHAnsi"/>
                  <w:sz w:val="26"/>
                  <w:szCs w:val="26"/>
                  <w:lang w:val="en-US"/>
                </w:rPr>
                <m:t>2.0-10&lt;0</m:t>
              </m:r>
            </m:oMath>
            <w:r w:rsidRPr="00727941">
              <w:rPr>
                <w:rFonts w:asciiTheme="majorHAnsi" w:hAnsiTheme="majorHAnsi" w:cstheme="majorHAnsi"/>
                <w:sz w:val="26"/>
                <w:szCs w:val="26"/>
                <w:lang w:val="en-US"/>
              </w:rPr>
              <w:t xml:space="preserve"> là một khẳng định đúng.</w:t>
            </w:r>
          </w:p>
          <w:p w14:paraId="15447174"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727941">
              <w:rPr>
                <w:rFonts w:asciiTheme="majorHAnsi" w:hAnsiTheme="majorHAnsi" w:cstheme="majorHAnsi"/>
                <w:sz w:val="26"/>
                <w:szCs w:val="26"/>
                <w:lang w:val="en-US"/>
              </w:rPr>
              <w:t xml:space="preserve">Do đó </w:t>
            </w:r>
            <m:oMath>
              <m:r>
                <w:rPr>
                  <w:rFonts w:ascii="Cambria Math" w:hAnsi="Cambria Math" w:cstheme="majorHAnsi"/>
                  <w:sz w:val="26"/>
                  <w:szCs w:val="26"/>
                  <w:lang w:val="en-US"/>
                </w:rPr>
                <m:t>x=0</m:t>
              </m:r>
            </m:oMath>
            <w:r w:rsidRPr="00727941">
              <w:rPr>
                <w:rFonts w:asciiTheme="majorHAnsi" w:hAnsiTheme="majorHAnsi" w:cstheme="majorHAnsi"/>
                <w:sz w:val="26"/>
                <w:szCs w:val="26"/>
                <w:lang w:val="en-US"/>
              </w:rPr>
              <w:t xml:space="preserve"> là một nghiệm của bất phương trình.</w:t>
            </w:r>
          </w:p>
          <w:p w14:paraId="7DC13D83"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727941">
              <w:rPr>
                <w:rFonts w:asciiTheme="majorHAnsi" w:hAnsiTheme="majorHAnsi" w:cstheme="majorHAnsi"/>
                <w:sz w:val="26"/>
                <w:szCs w:val="26"/>
                <w:lang w:val="en-US"/>
              </w:rPr>
              <w:t xml:space="preserve">+ Khi thay giá trị </w:t>
            </w:r>
            <m:oMath>
              <m:r>
                <w:rPr>
                  <w:rFonts w:ascii="Cambria Math" w:hAnsi="Cambria Math" w:cstheme="majorHAnsi"/>
                  <w:sz w:val="26"/>
                  <w:szCs w:val="26"/>
                  <w:lang w:val="en-US"/>
                </w:rPr>
                <m:t>x=5</m:t>
              </m:r>
            </m:oMath>
            <w:r w:rsidRPr="00727941">
              <w:rPr>
                <w:rFonts w:asciiTheme="majorHAnsi" w:hAnsiTheme="majorHAnsi" w:cstheme="majorHAnsi"/>
                <w:sz w:val="26"/>
                <w:szCs w:val="26"/>
                <w:lang w:val="en-US"/>
              </w:rPr>
              <w:t xml:space="preserve"> vào bất phương trình, ta được </w:t>
            </w:r>
            <m:oMath>
              <m:r>
                <w:rPr>
                  <w:rFonts w:ascii="Cambria Math" w:hAnsi="Cambria Math" w:cstheme="majorHAnsi"/>
                  <w:sz w:val="26"/>
                  <w:szCs w:val="26"/>
                  <w:lang w:val="en-US"/>
                </w:rPr>
                <m:t>2.5-10&lt;0</m:t>
              </m:r>
            </m:oMath>
            <w:r w:rsidRPr="00727941">
              <w:rPr>
                <w:rFonts w:asciiTheme="majorHAnsi" w:hAnsiTheme="majorHAnsi" w:cstheme="majorHAnsi"/>
                <w:sz w:val="26"/>
                <w:szCs w:val="26"/>
                <w:lang w:val="en-US"/>
              </w:rPr>
              <w:t xml:space="preserve"> là một khẳng định sai.</w:t>
            </w:r>
          </w:p>
          <w:p w14:paraId="7961CAA4"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727941">
              <w:rPr>
                <w:rFonts w:asciiTheme="majorHAnsi" w:hAnsiTheme="majorHAnsi" w:cstheme="majorHAnsi"/>
                <w:sz w:val="26"/>
                <w:szCs w:val="26"/>
                <w:lang w:val="en-US"/>
              </w:rPr>
              <w:t xml:space="preserve">Do đó </w:t>
            </w:r>
            <m:oMath>
              <m:r>
                <w:rPr>
                  <w:rFonts w:ascii="Cambria Math" w:hAnsi="Cambria Math" w:cstheme="majorHAnsi"/>
                  <w:sz w:val="26"/>
                  <w:szCs w:val="26"/>
                  <w:lang w:val="en-US"/>
                </w:rPr>
                <m:t>x=5</m:t>
              </m:r>
            </m:oMath>
            <w:r w:rsidRPr="00727941">
              <w:rPr>
                <w:rFonts w:asciiTheme="majorHAnsi" w:hAnsiTheme="majorHAnsi" w:cstheme="majorHAnsi"/>
                <w:sz w:val="26"/>
                <w:szCs w:val="26"/>
                <w:lang w:val="en-US"/>
              </w:rPr>
              <w:t xml:space="preserve"> không phải là nghiệm của bất phương trình.</w:t>
            </w:r>
          </w:p>
          <w:p w14:paraId="37A7DFC1"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727941">
              <w:rPr>
                <w:rFonts w:asciiTheme="majorHAnsi" w:hAnsiTheme="majorHAnsi" w:cstheme="majorHAnsi"/>
                <w:sz w:val="26"/>
                <w:szCs w:val="26"/>
                <w:lang w:val="en-US"/>
              </w:rPr>
              <w:t xml:space="preserve">Vậy số </w:t>
            </w:r>
            <m:oMath>
              <m:r>
                <w:rPr>
                  <w:rFonts w:ascii="Cambria Math" w:hAnsi="Cambria Math" w:cstheme="majorHAnsi"/>
                  <w:sz w:val="26"/>
                  <w:szCs w:val="26"/>
                  <w:lang w:val="en-US"/>
                </w:rPr>
                <m:t>-2;0</m:t>
              </m:r>
            </m:oMath>
            <w:r w:rsidRPr="00727941">
              <w:rPr>
                <w:rFonts w:asciiTheme="majorHAnsi" w:hAnsiTheme="majorHAnsi" w:cstheme="majorHAnsi"/>
                <w:sz w:val="26"/>
                <w:szCs w:val="26"/>
                <w:lang w:val="en-US"/>
              </w:rPr>
              <w:t xml:space="preserve"> là nghiệm của bất phương trình đã cho.</w:t>
            </w:r>
          </w:p>
        </w:tc>
      </w:tr>
    </w:tbl>
    <w:p w14:paraId="2C8672EC" w14:textId="77777777" w:rsidR="0010408C" w:rsidRPr="00727941" w:rsidRDefault="0010408C" w:rsidP="0010408C">
      <w:pPr>
        <w:tabs>
          <w:tab w:val="left" w:pos="567"/>
          <w:tab w:val="left" w:pos="1134"/>
        </w:tabs>
        <w:spacing w:after="0" w:line="276" w:lineRule="auto"/>
        <w:ind w:right="-1"/>
        <w:rPr>
          <w:rFonts w:asciiTheme="majorHAnsi" w:hAnsiTheme="majorHAnsi" w:cstheme="majorHAnsi"/>
          <w:sz w:val="26"/>
          <w:szCs w:val="26"/>
          <w:lang w:val="en-US"/>
        </w:rPr>
      </w:pPr>
    </w:p>
    <w:p w14:paraId="3CF396C9" w14:textId="77777777" w:rsidR="0010408C" w:rsidRPr="009B0A9F" w:rsidRDefault="0010408C" w:rsidP="0010408C">
      <w:pPr>
        <w:tabs>
          <w:tab w:val="left" w:pos="567"/>
          <w:tab w:val="left" w:pos="1134"/>
        </w:tabs>
        <w:spacing w:after="0" w:line="276" w:lineRule="auto"/>
        <w:ind w:left="142" w:right="-1"/>
        <w:rPr>
          <w:rFonts w:asciiTheme="majorHAnsi" w:hAnsiTheme="majorHAnsi" w:cstheme="majorHAnsi"/>
          <w:b/>
          <w:i/>
          <w:sz w:val="26"/>
          <w:szCs w:val="26"/>
        </w:rPr>
      </w:pPr>
      <w:r w:rsidRPr="00AF340F">
        <w:rPr>
          <w:rFonts w:asciiTheme="majorHAnsi" w:hAnsiTheme="majorHAnsi" w:cstheme="majorHAnsi"/>
          <w:b/>
          <w:i/>
          <w:sz w:val="26"/>
          <w:szCs w:val="26"/>
        </w:rPr>
        <w:t xml:space="preserve">2.2. </w:t>
      </w:r>
      <w:r w:rsidRPr="000C3F9B">
        <w:rPr>
          <w:rFonts w:asciiTheme="majorHAnsi" w:hAnsiTheme="majorHAnsi" w:cstheme="majorHAnsi"/>
          <w:b/>
          <w:i/>
          <w:sz w:val="26"/>
          <w:szCs w:val="26"/>
          <w:lang w:val="en-US"/>
        </w:rPr>
        <w:t>Cách giải bất phương trình bậc nhất một ẩn</w:t>
      </w:r>
    </w:p>
    <w:p w14:paraId="67EC68B2" w14:textId="77777777" w:rsidR="0010408C" w:rsidRPr="000C3F9B" w:rsidRDefault="0010408C" w:rsidP="0010408C">
      <w:pPr>
        <w:tabs>
          <w:tab w:val="left" w:pos="567"/>
          <w:tab w:val="left" w:pos="1134"/>
        </w:tabs>
        <w:spacing w:after="0" w:line="276" w:lineRule="auto"/>
        <w:jc w:val="both"/>
        <w:rPr>
          <w:rFonts w:eastAsia="Calibri" w:cs="Times New Roman"/>
          <w:color w:val="000000"/>
          <w:sz w:val="26"/>
          <w:szCs w:val="26"/>
          <w:lang w:val="da-DK"/>
        </w:rPr>
      </w:pPr>
      <w:r w:rsidRPr="000C3F9B">
        <w:rPr>
          <w:rFonts w:eastAsia="Calibri" w:cs="Times New Roman"/>
          <w:b/>
          <w:color w:val="000000"/>
          <w:sz w:val="26"/>
          <w:szCs w:val="26"/>
          <w:lang w:val="da-DK"/>
        </w:rPr>
        <w:t>a) Mục tiêu:</w:t>
      </w:r>
      <w:r w:rsidRPr="000C3F9B">
        <w:rPr>
          <w:rFonts w:eastAsia="Calibri" w:cs="Times New Roman"/>
          <w:color w:val="000000"/>
          <w:sz w:val="26"/>
          <w:szCs w:val="26"/>
          <w:lang w:val="da-DK"/>
        </w:rPr>
        <w:t xml:space="preserve"> HS nhận biết cách giải bất phương trình bậc nhất một ẩn.</w:t>
      </w:r>
    </w:p>
    <w:p w14:paraId="73796009" w14:textId="77777777" w:rsidR="0010408C" w:rsidRPr="000C3F9B" w:rsidRDefault="0010408C" w:rsidP="0010408C">
      <w:pPr>
        <w:tabs>
          <w:tab w:val="left" w:pos="567"/>
          <w:tab w:val="left" w:pos="1134"/>
        </w:tabs>
        <w:spacing w:after="0" w:line="276" w:lineRule="auto"/>
        <w:jc w:val="both"/>
        <w:rPr>
          <w:rFonts w:eastAsia="Calibri" w:cs="Times New Roman"/>
          <w:b/>
          <w:color w:val="000000"/>
          <w:sz w:val="26"/>
          <w:szCs w:val="26"/>
          <w:lang w:val="da-DK"/>
        </w:rPr>
      </w:pPr>
      <w:r w:rsidRPr="000C3F9B">
        <w:rPr>
          <w:rFonts w:eastAsia="Calibri" w:cs="Times New Roman"/>
          <w:b/>
          <w:color w:val="000000"/>
          <w:sz w:val="26"/>
          <w:szCs w:val="26"/>
          <w:lang w:val="da-DK"/>
        </w:rPr>
        <w:t>b) Nội dung:</w:t>
      </w:r>
      <w:r>
        <w:rPr>
          <w:rFonts w:eastAsia="Calibri" w:cs="Times New Roman"/>
          <w:b/>
          <w:color w:val="000000"/>
          <w:sz w:val="26"/>
          <w:szCs w:val="26"/>
        </w:rPr>
        <w:t xml:space="preserve"> </w:t>
      </w:r>
      <w:r w:rsidRPr="000C3F9B">
        <w:rPr>
          <w:rFonts w:eastAsia="Calibri" w:cs="Times New Roman"/>
          <w:color w:val="000000"/>
          <w:sz w:val="26"/>
          <w:szCs w:val="26"/>
          <w:lang w:val="da-DK"/>
        </w:rPr>
        <w:t xml:space="preserve">HS đọc SGK, nghe giảng, thực hiện các nhiệm vụ được giao, suy nghĩ trả lời câu hỏi, thực hiện yêu cầu phần HĐ, Luyện tập </w:t>
      </w:r>
      <w:r w:rsidRPr="000C3F9B">
        <w:rPr>
          <w:rFonts w:eastAsia="Calibri" w:cs="Times New Roman"/>
          <w:color w:val="000000"/>
          <w:sz w:val="26"/>
          <w:szCs w:val="26"/>
        </w:rPr>
        <w:t>3</w:t>
      </w:r>
      <w:r w:rsidRPr="000C3F9B">
        <w:rPr>
          <w:rFonts w:eastAsia="Calibri" w:cs="Times New Roman"/>
          <w:color w:val="000000"/>
          <w:sz w:val="26"/>
          <w:szCs w:val="26"/>
          <w:lang w:val="da-DK"/>
        </w:rPr>
        <w:t>, 4; Vận dụng và các Ví dụ.</w:t>
      </w:r>
    </w:p>
    <w:p w14:paraId="12661E47" w14:textId="77777777" w:rsidR="0010408C" w:rsidRPr="000C3F9B" w:rsidRDefault="0010408C" w:rsidP="0010408C">
      <w:pPr>
        <w:tabs>
          <w:tab w:val="left" w:pos="567"/>
          <w:tab w:val="left" w:pos="1134"/>
        </w:tabs>
        <w:spacing w:after="0" w:line="276" w:lineRule="auto"/>
        <w:jc w:val="both"/>
        <w:rPr>
          <w:rFonts w:eastAsia="Calibri" w:cs="Times New Roman"/>
          <w:color w:val="000000"/>
          <w:sz w:val="26"/>
          <w:szCs w:val="26"/>
          <w:lang w:val="da-DK"/>
        </w:rPr>
      </w:pPr>
      <w:r w:rsidRPr="000C3F9B">
        <w:rPr>
          <w:rFonts w:eastAsia="Calibri" w:cs="Times New Roman"/>
          <w:b/>
          <w:color w:val="000000"/>
          <w:sz w:val="26"/>
          <w:szCs w:val="26"/>
          <w:lang w:val="da-DK"/>
        </w:rPr>
        <w:t xml:space="preserve">c) Sản phẩm: </w:t>
      </w:r>
      <w:r w:rsidRPr="000C3F9B">
        <w:rPr>
          <w:rFonts w:eastAsia="Calibri" w:cs="Times New Roman"/>
          <w:color w:val="000000"/>
          <w:sz w:val="26"/>
          <w:szCs w:val="26"/>
          <w:lang w:val="da-DK"/>
        </w:rPr>
        <w:t>HS hình thành được kiến thức bài học, câu trả lời của HS cho các câu hỏi.</w:t>
      </w:r>
    </w:p>
    <w:p w14:paraId="72A43792" w14:textId="77777777" w:rsidR="0010408C" w:rsidRPr="009B0A9F" w:rsidRDefault="0010408C" w:rsidP="0010408C">
      <w:pPr>
        <w:tabs>
          <w:tab w:val="left" w:pos="567"/>
          <w:tab w:val="left" w:pos="1134"/>
        </w:tabs>
        <w:spacing w:after="0" w:line="276" w:lineRule="auto"/>
        <w:jc w:val="both"/>
        <w:rPr>
          <w:rFonts w:eastAsia="Calibri" w:cs="Times New Roman"/>
          <w:color w:val="000000"/>
          <w:sz w:val="26"/>
          <w:szCs w:val="26"/>
          <w:lang w:val="da-DK"/>
        </w:rPr>
      </w:pPr>
      <w:r w:rsidRPr="000C3F9B">
        <w:rPr>
          <w:rFonts w:eastAsia="Calibri" w:cs="Times New Roman"/>
          <w:b/>
          <w:color w:val="000000"/>
          <w:sz w:val="26"/>
          <w:szCs w:val="26"/>
          <w:lang w:val="da-DK"/>
        </w:rPr>
        <w:t>d) Tổ chức thực hiện:</w:t>
      </w:r>
    </w:p>
    <w:p w14:paraId="20F4DB92" w14:textId="77777777" w:rsidR="0010408C" w:rsidRDefault="0010408C" w:rsidP="0010408C">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xml:space="preserve">- Phương pháp dạy học: </w:t>
      </w:r>
      <w:r>
        <w:rPr>
          <w:rFonts w:asciiTheme="majorHAnsi" w:hAnsiTheme="majorHAnsi" w:cstheme="majorHAnsi"/>
          <w:sz w:val="26"/>
          <w:szCs w:val="26"/>
        </w:rPr>
        <w:t>Đặt và giải quyết vấn đề, hoạt động nhóm.</w:t>
      </w:r>
    </w:p>
    <w:p w14:paraId="6C982982" w14:textId="77777777" w:rsidR="0010408C" w:rsidRDefault="0010408C" w:rsidP="0010408C">
      <w:pPr>
        <w:tabs>
          <w:tab w:val="left" w:pos="567"/>
          <w:tab w:val="left" w:pos="1134"/>
        </w:tabs>
        <w:spacing w:after="0" w:line="276" w:lineRule="auto"/>
        <w:ind w:left="567" w:right="-1" w:hanging="283"/>
        <w:rPr>
          <w:rFonts w:asciiTheme="majorHAnsi" w:hAnsiTheme="majorHAnsi" w:cstheme="majorHAnsi"/>
          <w:sz w:val="26"/>
          <w:szCs w:val="26"/>
          <w:lang w:val="nl-NL"/>
        </w:rPr>
      </w:pPr>
      <w:r>
        <w:rPr>
          <w:rFonts w:asciiTheme="majorHAnsi" w:hAnsiTheme="majorHAnsi" w:cstheme="majorHAnsi"/>
          <w:b/>
          <w:sz w:val="26"/>
          <w:szCs w:val="26"/>
          <w:lang w:val="nl-NL"/>
        </w:rPr>
        <w:t>- Kỹ thuật dạy học</w:t>
      </w:r>
      <w:r>
        <w:rPr>
          <w:rFonts w:asciiTheme="majorHAnsi" w:hAnsiTheme="majorHAnsi" w:cstheme="majorHAnsi"/>
          <w:sz w:val="26"/>
          <w:szCs w:val="26"/>
          <w:lang w:val="nl-NL"/>
        </w:rPr>
        <w:t xml:space="preserve">: </w:t>
      </w:r>
      <w:r>
        <w:rPr>
          <w:rFonts w:asciiTheme="majorHAnsi" w:hAnsiTheme="majorHAnsi" w:cstheme="majorHAnsi"/>
          <w:sz w:val="26"/>
          <w:szCs w:val="26"/>
        </w:rPr>
        <w:t>Chia sẻ nhóm đôi</w:t>
      </w:r>
      <w:r>
        <w:rPr>
          <w:rFonts w:asciiTheme="majorHAnsi" w:hAnsiTheme="majorHAnsi" w:cstheme="majorHAnsi"/>
          <w:sz w:val="26"/>
          <w:szCs w:val="26"/>
          <w:lang w:val="nl-NL"/>
        </w:rPr>
        <w:t>.</w:t>
      </w:r>
    </w:p>
    <w:p w14:paraId="247D4648" w14:textId="77777777" w:rsidR="0010408C" w:rsidRPr="0064065E" w:rsidRDefault="0010408C" w:rsidP="0010408C">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Hình thức kiểm tra đánh giá</w:t>
      </w:r>
      <w:r>
        <w:rPr>
          <w:rFonts w:asciiTheme="majorHAnsi" w:hAnsiTheme="majorHAnsi" w:cstheme="majorHAnsi"/>
          <w:sz w:val="26"/>
          <w:szCs w:val="26"/>
          <w:lang w:val="nl-NL"/>
        </w:rPr>
        <w:t xml:space="preserve">: </w:t>
      </w:r>
      <w:r>
        <w:rPr>
          <w:rFonts w:asciiTheme="majorHAnsi" w:hAnsiTheme="majorHAnsi" w:cstheme="majorHAnsi"/>
          <w:sz w:val="26"/>
          <w:szCs w:val="26"/>
        </w:rPr>
        <w:t>GV đánh giá HS.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103"/>
      </w:tblGrid>
      <w:tr w:rsidR="0010408C" w:rsidRPr="000C3F9B" w14:paraId="00238AEB" w14:textId="77777777" w:rsidTr="0010408C">
        <w:tc>
          <w:tcPr>
            <w:tcW w:w="4957" w:type="dxa"/>
          </w:tcPr>
          <w:p w14:paraId="74FDFAEA"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b/>
                <w:sz w:val="26"/>
                <w:szCs w:val="26"/>
                <w:lang w:val="da-DK"/>
              </w:rPr>
            </w:pPr>
            <w:r w:rsidRPr="000C3F9B">
              <w:rPr>
                <w:rFonts w:asciiTheme="majorHAnsi" w:hAnsiTheme="majorHAnsi" w:cstheme="majorHAnsi"/>
                <w:b/>
                <w:sz w:val="26"/>
                <w:szCs w:val="26"/>
                <w:lang w:val="da-DK"/>
              </w:rPr>
              <w:lastRenderedPageBreak/>
              <w:t>HĐ CỦA GV VÀ HS</w:t>
            </w:r>
          </w:p>
        </w:tc>
        <w:tc>
          <w:tcPr>
            <w:tcW w:w="5103" w:type="dxa"/>
          </w:tcPr>
          <w:p w14:paraId="4E8FDD24"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b/>
                <w:sz w:val="26"/>
                <w:szCs w:val="26"/>
                <w:lang w:val="nl-NL"/>
              </w:rPr>
            </w:pPr>
            <w:r w:rsidRPr="000C3F9B">
              <w:rPr>
                <w:rFonts w:asciiTheme="majorHAnsi" w:hAnsiTheme="majorHAnsi" w:cstheme="majorHAnsi"/>
                <w:b/>
                <w:sz w:val="26"/>
                <w:szCs w:val="26"/>
                <w:lang w:val="nl-NL"/>
              </w:rPr>
              <w:t>SẢN PHẨM DỰ KIẾN</w:t>
            </w:r>
          </w:p>
        </w:tc>
      </w:tr>
      <w:tr w:rsidR="0010408C" w:rsidRPr="000C3F9B" w14:paraId="2246FEC7" w14:textId="77777777" w:rsidTr="0010408C">
        <w:trPr>
          <w:trHeight w:val="1088"/>
        </w:trPr>
        <w:tc>
          <w:tcPr>
            <w:tcW w:w="4957" w:type="dxa"/>
          </w:tcPr>
          <w:p w14:paraId="6E950EDE" w14:textId="77777777" w:rsidR="0010408C" w:rsidRPr="0010408C" w:rsidRDefault="0010408C" w:rsidP="0010408C">
            <w:pPr>
              <w:tabs>
                <w:tab w:val="left" w:pos="567"/>
                <w:tab w:val="left" w:pos="1134"/>
              </w:tabs>
              <w:spacing w:after="0" w:line="276" w:lineRule="auto"/>
              <w:ind w:right="-1"/>
              <w:rPr>
                <w:rFonts w:asciiTheme="majorHAnsi" w:hAnsiTheme="majorHAnsi" w:cstheme="majorHAnsi"/>
                <w:b/>
                <w:sz w:val="26"/>
                <w:szCs w:val="26"/>
              </w:rPr>
            </w:pPr>
            <w:r w:rsidRPr="0010408C">
              <w:rPr>
                <w:rFonts w:asciiTheme="majorHAnsi" w:hAnsiTheme="majorHAnsi" w:cstheme="majorHAnsi"/>
                <w:b/>
                <w:sz w:val="26"/>
                <w:szCs w:val="26"/>
              </w:rPr>
              <w:t>Bước 1: Chuyển giao nhiệm vụ:</w:t>
            </w:r>
          </w:p>
          <w:p w14:paraId="67684F03"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bCs/>
                <w:sz w:val="26"/>
                <w:szCs w:val="26"/>
              </w:rPr>
            </w:pPr>
            <w:r w:rsidRPr="000C3F9B">
              <w:rPr>
                <w:rFonts w:asciiTheme="majorHAnsi" w:hAnsiTheme="majorHAnsi" w:cstheme="majorHAnsi"/>
                <w:bCs/>
                <w:sz w:val="26"/>
                <w:szCs w:val="26"/>
              </w:rPr>
              <w:t xml:space="preserve">- GV </w:t>
            </w:r>
            <w:r w:rsidRPr="0010408C">
              <w:rPr>
                <w:rFonts w:asciiTheme="majorHAnsi" w:hAnsiTheme="majorHAnsi" w:cstheme="majorHAnsi"/>
                <w:bCs/>
                <w:sz w:val="26"/>
                <w:szCs w:val="26"/>
              </w:rPr>
              <w:t xml:space="preserve">triển khai cho HS làm việc cá nhân thực hiện yêu cầu phần </w:t>
            </w:r>
            <w:r w:rsidRPr="0010408C">
              <w:rPr>
                <w:rFonts w:asciiTheme="majorHAnsi" w:hAnsiTheme="majorHAnsi" w:cstheme="majorHAnsi"/>
                <w:b/>
                <w:sz w:val="26"/>
                <w:szCs w:val="26"/>
              </w:rPr>
              <w:t>HĐ</w:t>
            </w:r>
          </w:p>
          <w:p w14:paraId="27AC11C3"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bCs/>
                <w:sz w:val="26"/>
                <w:szCs w:val="26"/>
              </w:rPr>
            </w:pPr>
            <w:r w:rsidRPr="000C3F9B">
              <w:rPr>
                <w:rFonts w:asciiTheme="majorHAnsi" w:hAnsiTheme="majorHAnsi" w:cstheme="majorHAnsi"/>
                <w:bCs/>
                <w:sz w:val="26"/>
                <w:szCs w:val="26"/>
              </w:rPr>
              <w:t xml:space="preserve">Xét bất phương trình </w:t>
            </w:r>
            <m:oMath>
              <m:r>
                <w:rPr>
                  <w:rFonts w:ascii="Cambria Math" w:hAnsi="Cambria Math" w:cstheme="majorHAnsi"/>
                  <w:sz w:val="26"/>
                  <w:szCs w:val="26"/>
                </w:rPr>
                <m:t>5x+3&lt;0 (1)</m:t>
              </m:r>
            </m:oMath>
          </w:p>
          <w:p w14:paraId="0F32405B"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bCs/>
                <w:i/>
                <w:iCs/>
                <w:sz w:val="26"/>
                <w:szCs w:val="26"/>
              </w:rPr>
            </w:pPr>
            <w:r w:rsidRPr="000C3F9B">
              <w:rPr>
                <w:rFonts w:asciiTheme="majorHAnsi" w:hAnsiTheme="majorHAnsi" w:cstheme="majorHAnsi"/>
                <w:bCs/>
                <w:i/>
                <w:iCs/>
                <w:sz w:val="26"/>
                <w:szCs w:val="26"/>
              </w:rPr>
              <w:t xml:space="preserve">+) Cộng vào hai vế của bất phương trình (1) với </w:t>
            </w:r>
            <m:oMath>
              <m:r>
                <w:rPr>
                  <w:rFonts w:ascii="Cambria Math" w:hAnsi="Cambria Math" w:cstheme="majorHAnsi"/>
                  <w:sz w:val="26"/>
                  <w:szCs w:val="26"/>
                </w:rPr>
                <m:t>-3</m:t>
              </m:r>
            </m:oMath>
            <w:r w:rsidRPr="000C3F9B">
              <w:rPr>
                <w:rFonts w:asciiTheme="majorHAnsi" w:hAnsiTheme="majorHAnsi" w:cstheme="majorHAnsi"/>
                <w:bCs/>
                <w:i/>
                <w:iCs/>
                <w:sz w:val="26"/>
                <w:szCs w:val="26"/>
              </w:rPr>
              <w:t>, ta được một bất phương trình nào? Kí hiệu là (2).</w:t>
            </w:r>
          </w:p>
          <w:p w14:paraId="15DBA6B9" w14:textId="77777777" w:rsidR="0010408C" w:rsidRPr="00F15F35" w:rsidRDefault="0010408C" w:rsidP="0010408C">
            <w:pPr>
              <w:tabs>
                <w:tab w:val="left" w:pos="567"/>
                <w:tab w:val="left" w:pos="1134"/>
              </w:tabs>
              <w:spacing w:after="0" w:line="276" w:lineRule="auto"/>
              <w:ind w:right="-1"/>
              <w:rPr>
                <w:rFonts w:asciiTheme="majorHAnsi" w:hAnsiTheme="majorHAnsi" w:cstheme="majorHAnsi"/>
                <w:bCs/>
                <w:i/>
                <w:iCs/>
                <w:sz w:val="26"/>
                <w:szCs w:val="26"/>
              </w:rPr>
            </w:pPr>
            <w:r w:rsidRPr="000C3F9B">
              <w:rPr>
                <w:rFonts w:asciiTheme="majorHAnsi" w:hAnsiTheme="majorHAnsi" w:cstheme="majorHAnsi"/>
                <w:bCs/>
                <w:i/>
                <w:iCs/>
                <w:sz w:val="26"/>
                <w:szCs w:val="26"/>
              </w:rPr>
              <w:t xml:space="preserve">+) Nhân vào hai vế của bất phương trình (2) với </w:t>
            </w:r>
            <m:oMath>
              <m:f>
                <m:fPr>
                  <m:ctrlPr>
                    <w:rPr>
                      <w:rFonts w:ascii="Cambria Math" w:hAnsi="Cambria Math" w:cstheme="majorHAnsi"/>
                      <w:bCs/>
                      <w:i/>
                      <w:iCs/>
                      <w:sz w:val="26"/>
                      <w:szCs w:val="26"/>
                      <w:lang w:val="en-US"/>
                    </w:rPr>
                  </m:ctrlPr>
                </m:fPr>
                <m:num>
                  <m:r>
                    <w:rPr>
                      <w:rFonts w:ascii="Cambria Math" w:hAnsi="Cambria Math" w:cstheme="majorHAnsi"/>
                      <w:sz w:val="26"/>
                      <w:szCs w:val="26"/>
                    </w:rPr>
                    <m:t>1</m:t>
                  </m:r>
                  <m:ctrlPr>
                    <w:rPr>
                      <w:rFonts w:ascii="Cambria Math" w:hAnsi="Cambria Math" w:cstheme="majorHAnsi"/>
                      <w:bCs/>
                      <w:i/>
                      <w:iCs/>
                      <w:sz w:val="26"/>
                      <w:szCs w:val="26"/>
                    </w:rPr>
                  </m:ctrlPr>
                </m:num>
                <m:den>
                  <m:r>
                    <w:rPr>
                      <w:rFonts w:ascii="Cambria Math" w:hAnsi="Cambria Math" w:cstheme="majorHAnsi"/>
                      <w:sz w:val="26"/>
                      <w:szCs w:val="26"/>
                    </w:rPr>
                    <m:t>5</m:t>
                  </m:r>
                </m:den>
              </m:f>
              <m:r>
                <w:rPr>
                  <w:rFonts w:ascii="Cambria Math" w:hAnsi="Cambria Math" w:cstheme="majorHAnsi"/>
                  <w:sz w:val="26"/>
                  <w:szCs w:val="26"/>
                </w:rPr>
                <m:t xml:space="preserve"> </m:t>
              </m:r>
            </m:oMath>
            <w:r w:rsidRPr="000C3F9B">
              <w:rPr>
                <w:rFonts w:asciiTheme="majorHAnsi" w:hAnsiTheme="majorHAnsi" w:cstheme="majorHAnsi"/>
                <w:bCs/>
                <w:i/>
                <w:iCs/>
                <w:sz w:val="26"/>
                <w:szCs w:val="26"/>
              </w:rPr>
              <w:t>thì ta nhận được nghiệ</w:t>
            </w:r>
            <w:r w:rsidR="00F15F35">
              <w:rPr>
                <w:rFonts w:asciiTheme="majorHAnsi" w:hAnsiTheme="majorHAnsi" w:cstheme="majorHAnsi"/>
                <w:bCs/>
                <w:i/>
                <w:iCs/>
                <w:sz w:val="26"/>
                <w:szCs w:val="26"/>
              </w:rPr>
              <w:t>m là gì?</w:t>
            </w:r>
          </w:p>
          <w:p w14:paraId="2697BB82" w14:textId="77777777" w:rsidR="0010408C" w:rsidRPr="000C3F9B" w:rsidRDefault="00F15F35" w:rsidP="0010408C">
            <w:pPr>
              <w:tabs>
                <w:tab w:val="left" w:pos="567"/>
                <w:tab w:val="left" w:pos="1134"/>
              </w:tabs>
              <w:spacing w:after="0" w:line="276" w:lineRule="auto"/>
              <w:ind w:right="-1"/>
              <w:rPr>
                <w:rFonts w:asciiTheme="majorHAnsi" w:hAnsiTheme="majorHAnsi" w:cstheme="majorHAnsi"/>
                <w:bCs/>
                <w:sz w:val="26"/>
                <w:szCs w:val="26"/>
              </w:rPr>
            </w:pPr>
            <w:r>
              <w:rPr>
                <w:rFonts w:asciiTheme="majorHAnsi" w:hAnsiTheme="majorHAnsi" w:cstheme="majorHAnsi"/>
                <w:bCs/>
                <w:sz w:val="26"/>
                <w:szCs w:val="26"/>
              </w:rPr>
              <w:t>- GV rút ra chú ý cho HS.</w:t>
            </w:r>
          </w:p>
          <w:p w14:paraId="26013BD3"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rPr>
            </w:pPr>
            <w:r w:rsidRPr="000C3F9B">
              <w:rPr>
                <w:rFonts w:asciiTheme="majorHAnsi" w:hAnsiTheme="majorHAnsi" w:cstheme="majorHAnsi"/>
                <w:sz w:val="26"/>
                <w:szCs w:val="26"/>
              </w:rPr>
              <w:t xml:space="preserve">- GV hướng dẫn cho HS thực hiện </w:t>
            </w:r>
            <w:r w:rsidRPr="000C3F9B">
              <w:rPr>
                <w:rFonts w:asciiTheme="majorHAnsi" w:hAnsiTheme="majorHAnsi" w:cstheme="majorHAnsi"/>
                <w:b/>
                <w:bCs/>
                <w:sz w:val="26"/>
                <w:szCs w:val="26"/>
              </w:rPr>
              <w:t xml:space="preserve">Ví dụ 2 </w:t>
            </w:r>
            <w:r w:rsidRPr="000C3F9B">
              <w:rPr>
                <w:rFonts w:asciiTheme="majorHAnsi" w:hAnsiTheme="majorHAnsi" w:cstheme="majorHAnsi"/>
                <w:sz w:val="26"/>
                <w:szCs w:val="26"/>
              </w:rPr>
              <w:t>theo các bước.</w:t>
            </w:r>
          </w:p>
          <w:p w14:paraId="1860E014"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rPr>
            </w:pPr>
            <w:r w:rsidRPr="000C3F9B">
              <w:rPr>
                <w:rFonts w:asciiTheme="majorHAnsi" w:hAnsiTheme="majorHAnsi" w:cstheme="majorHAnsi"/>
                <w:sz w:val="26"/>
                <w:szCs w:val="26"/>
              </w:rPr>
              <w:t>+ HS thực hiện đồng thời và ghi chép vào vở.</w:t>
            </w:r>
          </w:p>
          <w:p w14:paraId="57810B3F" w14:textId="77777777" w:rsidR="0010408C" w:rsidRPr="00F15F35" w:rsidRDefault="0010408C" w:rsidP="0010408C">
            <w:pPr>
              <w:tabs>
                <w:tab w:val="left" w:pos="567"/>
                <w:tab w:val="left" w:pos="1134"/>
              </w:tabs>
              <w:spacing w:after="0" w:line="276" w:lineRule="auto"/>
              <w:ind w:right="-1"/>
              <w:rPr>
                <w:rFonts w:asciiTheme="majorHAnsi" w:hAnsiTheme="majorHAnsi" w:cstheme="majorHAnsi"/>
                <w:b/>
                <w:bCs/>
                <w:sz w:val="26"/>
                <w:szCs w:val="26"/>
              </w:rPr>
            </w:pPr>
            <w:r w:rsidRPr="000C3F9B">
              <w:rPr>
                <w:rFonts w:asciiTheme="majorHAnsi" w:hAnsiTheme="majorHAnsi" w:cstheme="majorHAnsi"/>
                <w:sz w:val="26"/>
                <w:szCs w:val="26"/>
              </w:rPr>
              <w:t xml:space="preserve">- GV cho HS đọc nội dung và hoạt động cá nhân hoàn thành yêu cầu </w:t>
            </w:r>
            <w:r w:rsidRPr="000C3F9B">
              <w:rPr>
                <w:rFonts w:asciiTheme="majorHAnsi" w:hAnsiTheme="majorHAnsi" w:cstheme="majorHAnsi"/>
                <w:b/>
                <w:bCs/>
                <w:sz w:val="26"/>
                <w:szCs w:val="26"/>
              </w:rPr>
              <w:t>Luyện tậ</w:t>
            </w:r>
            <w:r w:rsidR="00F15F35">
              <w:rPr>
                <w:rFonts w:asciiTheme="majorHAnsi" w:hAnsiTheme="majorHAnsi" w:cstheme="majorHAnsi"/>
                <w:b/>
                <w:bCs/>
                <w:sz w:val="26"/>
                <w:szCs w:val="26"/>
              </w:rPr>
              <w:t>p 3</w:t>
            </w:r>
          </w:p>
          <w:p w14:paraId="0C9961A2" w14:textId="77777777" w:rsidR="0010408C" w:rsidRPr="00F15F35" w:rsidRDefault="0010408C" w:rsidP="0010408C">
            <w:pPr>
              <w:tabs>
                <w:tab w:val="left" w:pos="567"/>
                <w:tab w:val="left" w:pos="1134"/>
              </w:tabs>
              <w:spacing w:after="0" w:line="276" w:lineRule="auto"/>
              <w:ind w:right="-1"/>
              <w:rPr>
                <w:rFonts w:asciiTheme="majorHAnsi" w:hAnsiTheme="majorHAnsi" w:cstheme="majorHAnsi"/>
                <w:bCs/>
                <w:sz w:val="26"/>
                <w:szCs w:val="26"/>
              </w:rPr>
            </w:pPr>
            <w:r w:rsidRPr="000C3F9B">
              <w:rPr>
                <w:rFonts w:asciiTheme="majorHAnsi" w:hAnsiTheme="majorHAnsi" w:cstheme="majorHAnsi"/>
                <w:bCs/>
                <w:sz w:val="26"/>
                <w:szCs w:val="26"/>
              </w:rPr>
              <w:t xml:space="preserve">- HS đọc và thực hiện </w:t>
            </w:r>
            <w:r w:rsidRPr="000C3F9B">
              <w:rPr>
                <w:rFonts w:asciiTheme="majorHAnsi" w:hAnsiTheme="majorHAnsi" w:cstheme="majorHAnsi"/>
                <w:b/>
                <w:sz w:val="26"/>
                <w:szCs w:val="26"/>
              </w:rPr>
              <w:t>Ví dụ 3</w:t>
            </w:r>
            <w:r w:rsidRPr="000C3F9B">
              <w:rPr>
                <w:rFonts w:asciiTheme="majorHAnsi" w:hAnsiTheme="majorHAnsi" w:cstheme="majorHAnsi"/>
                <w:bCs/>
                <w:sz w:val="26"/>
                <w:szCs w:val="26"/>
              </w:rPr>
              <w:t xml:space="preserve"> vào vở</w:t>
            </w:r>
            <w:r w:rsidR="00F15F35">
              <w:rPr>
                <w:rFonts w:asciiTheme="majorHAnsi" w:hAnsiTheme="majorHAnsi" w:cstheme="majorHAnsi"/>
                <w:bCs/>
                <w:sz w:val="26"/>
                <w:szCs w:val="26"/>
              </w:rPr>
              <w:t xml:space="preserve"> cá nhân.</w:t>
            </w:r>
          </w:p>
          <w:p w14:paraId="73432CFC"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bCs/>
                <w:sz w:val="26"/>
                <w:szCs w:val="26"/>
              </w:rPr>
            </w:pPr>
            <w:r w:rsidRPr="000C3F9B">
              <w:rPr>
                <w:rFonts w:asciiTheme="majorHAnsi" w:hAnsiTheme="majorHAnsi" w:cstheme="majorHAnsi"/>
                <w:bCs/>
                <w:sz w:val="26"/>
                <w:szCs w:val="26"/>
              </w:rPr>
              <w:t xml:space="preserve">- GV đặt câu hỏi: “Đối với các bất phương trình chưa có dạng </w:t>
            </w:r>
            <m:oMath>
              <m:r>
                <w:rPr>
                  <w:rFonts w:ascii="Cambria Math" w:hAnsi="Cambria Math" w:cstheme="majorHAnsi"/>
                  <w:sz w:val="26"/>
                  <w:szCs w:val="26"/>
                </w:rPr>
                <m:t>ax+b&lt;0</m:t>
              </m:r>
            </m:oMath>
            <w:r w:rsidRPr="000C3F9B">
              <w:rPr>
                <w:rFonts w:asciiTheme="majorHAnsi" w:hAnsiTheme="majorHAnsi" w:cstheme="majorHAnsi"/>
                <w:bCs/>
                <w:sz w:val="26"/>
                <w:szCs w:val="26"/>
              </w:rPr>
              <w:t xml:space="preserve"> thì ta sẽ làm thế nào?” Từ đó đưa ra chú ý.</w:t>
            </w:r>
          </w:p>
          <w:p w14:paraId="7321B508"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b/>
                <w:bCs/>
                <w:sz w:val="26"/>
                <w:szCs w:val="26"/>
              </w:rPr>
            </w:pPr>
            <w:r w:rsidRPr="000C3F9B">
              <w:rPr>
                <w:rFonts w:asciiTheme="majorHAnsi" w:hAnsiTheme="majorHAnsi" w:cstheme="majorHAnsi"/>
                <w:sz w:val="26"/>
                <w:szCs w:val="26"/>
              </w:rPr>
              <w:t xml:space="preserve">- GV cho HS thảo luận nhóm đôi để thực hiện </w:t>
            </w:r>
            <w:r w:rsidRPr="000C3F9B">
              <w:rPr>
                <w:rFonts w:asciiTheme="majorHAnsi" w:hAnsiTheme="majorHAnsi" w:cstheme="majorHAnsi"/>
                <w:b/>
                <w:bCs/>
                <w:sz w:val="26"/>
                <w:szCs w:val="26"/>
              </w:rPr>
              <w:t>Ví dụ 4.</w:t>
            </w:r>
          </w:p>
          <w:p w14:paraId="6F2AECEA"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rPr>
            </w:pPr>
            <w:r w:rsidRPr="000C3F9B">
              <w:rPr>
                <w:rFonts w:asciiTheme="majorHAnsi" w:hAnsiTheme="majorHAnsi" w:cstheme="majorHAnsi"/>
                <w:sz w:val="26"/>
                <w:szCs w:val="26"/>
              </w:rPr>
              <w:t>+ GV yêu cầu HS nhắc lại quy tắc chuyển vế: “</w:t>
            </w:r>
            <w:r w:rsidRPr="000C3F9B">
              <w:rPr>
                <w:rFonts w:asciiTheme="majorHAnsi" w:hAnsiTheme="majorHAnsi" w:cstheme="majorHAnsi"/>
                <w:i/>
                <w:iCs/>
                <w:sz w:val="26"/>
                <w:szCs w:val="26"/>
              </w:rPr>
              <w:t>Khi chuyển một số hạng tử vế này sang vế kia của một đẳng thức, ta phải đổi dấu số hạng đó</w:t>
            </w:r>
            <w:r w:rsidR="00F15F35">
              <w:rPr>
                <w:rFonts w:asciiTheme="majorHAnsi" w:hAnsiTheme="majorHAnsi" w:cstheme="majorHAnsi"/>
                <w:sz w:val="26"/>
                <w:szCs w:val="26"/>
              </w:rPr>
              <w:t>”.</w:t>
            </w:r>
          </w:p>
          <w:p w14:paraId="5CCFB455" w14:textId="77777777" w:rsidR="0010408C" w:rsidRPr="00F15F35" w:rsidRDefault="0010408C" w:rsidP="0010408C">
            <w:pPr>
              <w:tabs>
                <w:tab w:val="left" w:pos="567"/>
                <w:tab w:val="left" w:pos="1134"/>
              </w:tabs>
              <w:spacing w:after="0" w:line="276" w:lineRule="auto"/>
              <w:ind w:right="-1"/>
              <w:rPr>
                <w:rFonts w:asciiTheme="majorHAnsi" w:hAnsiTheme="majorHAnsi" w:cstheme="majorHAnsi"/>
                <w:b/>
                <w:bCs/>
                <w:sz w:val="26"/>
                <w:szCs w:val="26"/>
              </w:rPr>
            </w:pPr>
            <w:r w:rsidRPr="000C3F9B">
              <w:rPr>
                <w:rFonts w:asciiTheme="majorHAnsi" w:hAnsiTheme="majorHAnsi" w:cstheme="majorHAnsi"/>
                <w:sz w:val="26"/>
                <w:szCs w:val="26"/>
              </w:rPr>
              <w:t xml:space="preserve">- GV cho HS thảo luận nhóm đôi để thực hiện </w:t>
            </w:r>
            <w:r w:rsidRPr="000C3F9B">
              <w:rPr>
                <w:rFonts w:asciiTheme="majorHAnsi" w:hAnsiTheme="majorHAnsi" w:cstheme="majorHAnsi"/>
                <w:b/>
                <w:bCs/>
                <w:sz w:val="26"/>
                <w:szCs w:val="26"/>
              </w:rPr>
              <w:t>Ví dụ</w:t>
            </w:r>
            <w:r w:rsidR="00F15F35">
              <w:rPr>
                <w:rFonts w:asciiTheme="majorHAnsi" w:hAnsiTheme="majorHAnsi" w:cstheme="majorHAnsi"/>
                <w:b/>
                <w:bCs/>
                <w:sz w:val="26"/>
                <w:szCs w:val="26"/>
              </w:rPr>
              <w:t xml:space="preserve"> 5.</w:t>
            </w:r>
          </w:p>
          <w:p w14:paraId="27460D4D" w14:textId="77777777" w:rsidR="0010408C" w:rsidRPr="00F15F35" w:rsidRDefault="0010408C" w:rsidP="0010408C">
            <w:pPr>
              <w:tabs>
                <w:tab w:val="left" w:pos="567"/>
                <w:tab w:val="left" w:pos="1134"/>
              </w:tabs>
              <w:spacing w:after="0" w:line="276" w:lineRule="auto"/>
              <w:ind w:right="-1"/>
              <w:rPr>
                <w:rFonts w:asciiTheme="majorHAnsi" w:hAnsiTheme="majorHAnsi" w:cstheme="majorHAnsi"/>
                <w:b/>
                <w:bCs/>
                <w:sz w:val="26"/>
                <w:szCs w:val="26"/>
              </w:rPr>
            </w:pPr>
            <w:r w:rsidRPr="000C3F9B">
              <w:rPr>
                <w:rFonts w:asciiTheme="majorHAnsi" w:hAnsiTheme="majorHAnsi" w:cstheme="majorHAnsi"/>
                <w:sz w:val="26"/>
                <w:szCs w:val="26"/>
              </w:rPr>
              <w:t xml:space="preserve">- GV cho HS đọc nội dung và hoạt động cá nhân hoàn thành yêu cầu </w:t>
            </w:r>
            <w:r w:rsidRPr="000C3F9B">
              <w:rPr>
                <w:rFonts w:asciiTheme="majorHAnsi" w:hAnsiTheme="majorHAnsi" w:cstheme="majorHAnsi"/>
                <w:b/>
                <w:bCs/>
                <w:sz w:val="26"/>
                <w:szCs w:val="26"/>
              </w:rPr>
              <w:t>Luyện tậ</w:t>
            </w:r>
            <w:r w:rsidR="00F15F35">
              <w:rPr>
                <w:rFonts w:asciiTheme="majorHAnsi" w:hAnsiTheme="majorHAnsi" w:cstheme="majorHAnsi"/>
                <w:b/>
                <w:bCs/>
                <w:sz w:val="26"/>
                <w:szCs w:val="26"/>
              </w:rPr>
              <w:t>p 4</w:t>
            </w:r>
          </w:p>
          <w:p w14:paraId="45791671"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b/>
                <w:bCs/>
                <w:sz w:val="26"/>
                <w:szCs w:val="26"/>
              </w:rPr>
            </w:pPr>
            <w:r w:rsidRPr="000C3F9B">
              <w:rPr>
                <w:rFonts w:asciiTheme="majorHAnsi" w:hAnsiTheme="majorHAnsi" w:cstheme="majorHAnsi"/>
                <w:sz w:val="26"/>
                <w:szCs w:val="26"/>
              </w:rPr>
              <w:t xml:space="preserve">- GV cho HS đọc nội dung và hoạt động cá nhân hoàn thành yêu cầu </w:t>
            </w:r>
            <w:r w:rsidRPr="000C3F9B">
              <w:rPr>
                <w:rFonts w:asciiTheme="majorHAnsi" w:hAnsiTheme="majorHAnsi" w:cstheme="majorHAnsi"/>
                <w:b/>
                <w:bCs/>
                <w:sz w:val="26"/>
                <w:szCs w:val="26"/>
              </w:rPr>
              <w:t>Vận dụng.</w:t>
            </w:r>
          </w:p>
          <w:p w14:paraId="515ED43A"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b/>
                <w:sz w:val="26"/>
                <w:szCs w:val="26"/>
              </w:rPr>
            </w:pPr>
            <w:r w:rsidRPr="000C3F9B">
              <w:rPr>
                <w:rFonts w:asciiTheme="majorHAnsi" w:hAnsiTheme="majorHAnsi" w:cstheme="majorHAnsi"/>
                <w:b/>
                <w:sz w:val="26"/>
                <w:szCs w:val="26"/>
              </w:rPr>
              <w:t xml:space="preserve">Bước 2: Thực hiện nhiệm vụ: </w:t>
            </w:r>
          </w:p>
          <w:p w14:paraId="3E00937B"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rPr>
            </w:pPr>
            <w:r w:rsidRPr="000C3F9B">
              <w:rPr>
                <w:rFonts w:asciiTheme="majorHAnsi" w:hAnsiTheme="majorHAnsi" w:cstheme="majorHAnsi"/>
                <w:sz w:val="26"/>
                <w:szCs w:val="26"/>
              </w:rPr>
              <w:t>- HĐ cá nhân: HS suy nghĩ, hoàn thành vở.</w:t>
            </w:r>
          </w:p>
          <w:p w14:paraId="3726AA6E"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rPr>
            </w:pPr>
            <w:r w:rsidRPr="000C3F9B">
              <w:rPr>
                <w:rFonts w:asciiTheme="majorHAnsi" w:hAnsiTheme="majorHAnsi" w:cstheme="majorHAnsi"/>
                <w:sz w:val="26"/>
                <w:szCs w:val="26"/>
              </w:rPr>
              <w:t>- HĐ cặ</w:t>
            </w:r>
            <w:r>
              <w:rPr>
                <w:rFonts w:asciiTheme="majorHAnsi" w:hAnsiTheme="majorHAnsi" w:cstheme="majorHAnsi"/>
                <w:sz w:val="26"/>
                <w:szCs w:val="26"/>
              </w:rPr>
              <w:t>p đôi</w:t>
            </w:r>
            <w:r w:rsidRPr="000C3F9B">
              <w:rPr>
                <w:rFonts w:asciiTheme="majorHAnsi" w:hAnsiTheme="majorHAnsi" w:cstheme="majorHAnsi"/>
                <w:sz w:val="26"/>
                <w:szCs w:val="26"/>
              </w:rPr>
              <w:t>: các thành viên trao đổi, đóng góp ý kiến và thống nhất đáp án.</w:t>
            </w:r>
          </w:p>
          <w:p w14:paraId="61650225" w14:textId="77777777" w:rsidR="0010408C" w:rsidRDefault="0010408C" w:rsidP="0010408C">
            <w:pPr>
              <w:tabs>
                <w:tab w:val="left" w:pos="567"/>
                <w:tab w:val="left" w:pos="1134"/>
              </w:tabs>
              <w:spacing w:after="0" w:line="276" w:lineRule="auto"/>
              <w:ind w:right="-1"/>
              <w:rPr>
                <w:rFonts w:asciiTheme="majorHAnsi" w:hAnsiTheme="majorHAnsi" w:cstheme="majorHAnsi"/>
                <w:sz w:val="26"/>
                <w:szCs w:val="26"/>
              </w:rPr>
            </w:pPr>
            <w:r w:rsidRPr="000C3F9B">
              <w:rPr>
                <w:rFonts w:asciiTheme="majorHAnsi" w:hAnsiTheme="majorHAnsi" w:cstheme="majorHAnsi"/>
                <w:sz w:val="26"/>
                <w:szCs w:val="26"/>
              </w:rPr>
              <w:t xml:space="preserve">- GV: quan sát và trợ giúp HS. </w:t>
            </w:r>
          </w:p>
          <w:p w14:paraId="7B102A84" w14:textId="77777777" w:rsidR="0010408C" w:rsidRDefault="0010408C" w:rsidP="0010408C">
            <w:pPr>
              <w:tabs>
                <w:tab w:val="left" w:pos="567"/>
                <w:tab w:val="left" w:pos="1134"/>
              </w:tabs>
              <w:spacing w:after="0" w:line="276" w:lineRule="auto"/>
              <w:ind w:right="-1"/>
              <w:rPr>
                <w:rFonts w:asciiTheme="majorHAnsi" w:hAnsiTheme="majorHAnsi" w:cstheme="majorHAnsi"/>
                <w:i/>
                <w:sz w:val="26"/>
                <w:szCs w:val="26"/>
              </w:rPr>
            </w:pPr>
            <w:r w:rsidRPr="008B7A1E">
              <w:rPr>
                <w:rFonts w:asciiTheme="majorHAnsi" w:hAnsiTheme="majorHAnsi" w:cstheme="majorHAnsi"/>
                <w:i/>
                <w:sz w:val="26"/>
                <w:szCs w:val="26"/>
              </w:rPr>
              <w:t xml:space="preserve">* Dự kiến khó khăn và biện pháp hỗ trợ: </w:t>
            </w:r>
          </w:p>
          <w:p w14:paraId="363C0B6E" w14:textId="77777777" w:rsidR="0010408C" w:rsidRPr="008B7A1E" w:rsidRDefault="0010408C" w:rsidP="0010408C">
            <w:pPr>
              <w:tabs>
                <w:tab w:val="left" w:pos="567"/>
                <w:tab w:val="left" w:pos="1134"/>
              </w:tabs>
              <w:spacing w:after="0" w:line="276" w:lineRule="auto"/>
              <w:ind w:right="-1"/>
              <w:rPr>
                <w:rFonts w:asciiTheme="majorHAnsi" w:hAnsiTheme="majorHAnsi" w:cstheme="majorHAnsi"/>
                <w:i/>
                <w:sz w:val="26"/>
                <w:szCs w:val="26"/>
              </w:rPr>
            </w:pPr>
            <w:r w:rsidRPr="008B7A1E">
              <w:rPr>
                <w:rFonts w:asciiTheme="majorHAnsi" w:hAnsiTheme="majorHAnsi" w:cstheme="majorHAnsi"/>
                <w:b/>
                <w:i/>
                <w:sz w:val="26"/>
                <w:szCs w:val="26"/>
              </w:rPr>
              <w:t>- Ví dụ 5:</w:t>
            </w:r>
            <w:r>
              <w:rPr>
                <w:rFonts w:asciiTheme="majorHAnsi" w:hAnsiTheme="majorHAnsi" w:cstheme="majorHAnsi"/>
                <w:i/>
                <w:sz w:val="26"/>
                <w:szCs w:val="26"/>
              </w:rPr>
              <w:t xml:space="preserve"> </w:t>
            </w:r>
            <w:r w:rsidRPr="008B7A1E">
              <w:rPr>
                <w:rFonts w:asciiTheme="majorHAnsi" w:hAnsiTheme="majorHAnsi" w:cstheme="majorHAnsi"/>
                <w:i/>
                <w:sz w:val="26"/>
                <w:szCs w:val="26"/>
              </w:rPr>
              <w:t xml:space="preserve">Gợi ý: Gọi </w:t>
            </w:r>
            <m:oMath>
              <m:r>
                <w:rPr>
                  <w:rFonts w:ascii="Cambria Math" w:hAnsi="Cambria Math" w:cstheme="majorHAnsi"/>
                  <w:sz w:val="26"/>
                  <w:szCs w:val="26"/>
                </w:rPr>
                <m:t>x</m:t>
              </m:r>
            </m:oMath>
            <w:r w:rsidRPr="008B7A1E">
              <w:rPr>
                <w:rFonts w:asciiTheme="majorHAnsi" w:hAnsiTheme="majorHAnsi" w:cstheme="majorHAnsi"/>
                <w:i/>
                <w:sz w:val="26"/>
                <w:szCs w:val="26"/>
              </w:rPr>
              <w:t xml:space="preserve"> là số tiền bà Mai cần gửi tiết kiệm.</w:t>
            </w:r>
          </w:p>
          <w:p w14:paraId="388F5001"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i/>
                <w:iCs/>
                <w:sz w:val="26"/>
                <w:szCs w:val="26"/>
              </w:rPr>
            </w:pPr>
            <w:r w:rsidRPr="000C3F9B">
              <w:rPr>
                <w:rFonts w:asciiTheme="majorHAnsi" w:hAnsiTheme="majorHAnsi" w:cstheme="majorHAnsi"/>
                <w:i/>
                <w:iCs/>
                <w:sz w:val="26"/>
                <w:szCs w:val="26"/>
              </w:rPr>
              <w:lastRenderedPageBreak/>
              <w:t>+ Khi đó biểu thức biểu diễn số tiền lãi của bà Mai là gì?</w:t>
            </w:r>
          </w:p>
          <w:p w14:paraId="6CFD166B"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i/>
                <w:iCs/>
                <w:sz w:val="26"/>
                <w:szCs w:val="26"/>
              </w:rPr>
            </w:pPr>
            <w:r w:rsidRPr="000C3F9B">
              <w:rPr>
                <w:rFonts w:asciiTheme="majorHAnsi" w:hAnsiTheme="majorHAnsi" w:cstheme="majorHAnsi"/>
                <w:i/>
                <w:iCs/>
                <w:sz w:val="26"/>
                <w:szCs w:val="26"/>
              </w:rPr>
              <w:t>+ Số tiền lãi ít nhất là 60 triệu vậy bất phương trình thỏa mãn yêu cầu đề bài là gì?</w:t>
            </w:r>
          </w:p>
          <w:p w14:paraId="445201D4" w14:textId="77777777" w:rsidR="0010408C" w:rsidRPr="008B7A1E" w:rsidRDefault="0010408C" w:rsidP="0010408C">
            <w:pPr>
              <w:tabs>
                <w:tab w:val="left" w:pos="567"/>
                <w:tab w:val="left" w:pos="1134"/>
              </w:tabs>
              <w:spacing w:after="0" w:line="276" w:lineRule="auto"/>
              <w:ind w:right="-1"/>
              <w:rPr>
                <w:rFonts w:asciiTheme="majorHAnsi" w:hAnsiTheme="majorHAnsi" w:cstheme="majorHAnsi"/>
                <w:i/>
                <w:sz w:val="26"/>
                <w:szCs w:val="26"/>
              </w:rPr>
            </w:pPr>
            <w:r w:rsidRPr="008B7A1E">
              <w:rPr>
                <w:rFonts w:asciiTheme="majorHAnsi" w:hAnsiTheme="majorHAnsi" w:cstheme="majorHAnsi"/>
                <w:b/>
                <w:i/>
                <w:sz w:val="26"/>
                <w:szCs w:val="26"/>
              </w:rPr>
              <w:t>- Vận dụng:</w:t>
            </w:r>
            <w:r>
              <w:rPr>
                <w:rFonts w:asciiTheme="majorHAnsi" w:hAnsiTheme="majorHAnsi" w:cstheme="majorHAnsi"/>
                <w:i/>
                <w:sz w:val="26"/>
                <w:szCs w:val="26"/>
              </w:rPr>
              <w:t xml:space="preserve"> </w:t>
            </w:r>
            <w:r w:rsidRPr="008B7A1E">
              <w:rPr>
                <w:rFonts w:asciiTheme="majorHAnsi" w:hAnsiTheme="majorHAnsi" w:cstheme="majorHAnsi"/>
                <w:i/>
                <w:sz w:val="26"/>
                <w:szCs w:val="26"/>
              </w:rPr>
              <w:t xml:space="preserve">Gợi ý: Gọi </w:t>
            </w:r>
            <m:oMath>
              <m:r>
                <w:rPr>
                  <w:rFonts w:ascii="Cambria Math" w:hAnsi="Cambria Math" w:cstheme="majorHAnsi"/>
                  <w:sz w:val="26"/>
                  <w:szCs w:val="26"/>
                </w:rPr>
                <m:t>x</m:t>
              </m:r>
            </m:oMath>
            <w:r w:rsidRPr="008B7A1E">
              <w:rPr>
                <w:rFonts w:asciiTheme="majorHAnsi" w:hAnsiTheme="majorHAnsi" w:cstheme="majorHAnsi"/>
                <w:i/>
                <w:sz w:val="26"/>
                <w:szCs w:val="26"/>
              </w:rPr>
              <w:t xml:space="preserve"> là số câu trả lời đúng.</w:t>
            </w:r>
          </w:p>
          <w:p w14:paraId="191CFEB4"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i/>
                <w:iCs/>
                <w:sz w:val="26"/>
                <w:szCs w:val="26"/>
              </w:rPr>
            </w:pPr>
            <w:r w:rsidRPr="000C3F9B">
              <w:rPr>
                <w:rFonts w:asciiTheme="majorHAnsi" w:hAnsiTheme="majorHAnsi" w:cstheme="majorHAnsi"/>
                <w:i/>
                <w:iCs/>
                <w:sz w:val="26"/>
                <w:szCs w:val="26"/>
              </w:rPr>
              <w:t xml:space="preserve">+ Điều kiện của </w:t>
            </w:r>
            <m:oMath>
              <m:r>
                <w:rPr>
                  <w:rFonts w:ascii="Cambria Math" w:hAnsi="Cambria Math" w:cstheme="majorHAnsi"/>
                  <w:sz w:val="26"/>
                  <w:szCs w:val="26"/>
                </w:rPr>
                <m:t>x</m:t>
              </m:r>
            </m:oMath>
            <w:r w:rsidRPr="000C3F9B">
              <w:rPr>
                <w:rFonts w:asciiTheme="majorHAnsi" w:hAnsiTheme="majorHAnsi" w:cstheme="majorHAnsi"/>
                <w:i/>
                <w:iCs/>
                <w:sz w:val="26"/>
                <w:szCs w:val="26"/>
              </w:rPr>
              <w:t xml:space="preserve"> là gì?</w:t>
            </w:r>
          </w:p>
          <w:p w14:paraId="08640D52"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i/>
                <w:iCs/>
                <w:sz w:val="26"/>
                <w:szCs w:val="26"/>
              </w:rPr>
            </w:pPr>
            <w:r w:rsidRPr="000C3F9B">
              <w:rPr>
                <w:rFonts w:asciiTheme="majorHAnsi" w:hAnsiTheme="majorHAnsi" w:cstheme="majorHAnsi"/>
                <w:i/>
                <w:iCs/>
                <w:sz w:val="26"/>
                <w:szCs w:val="26"/>
              </w:rPr>
              <w:t xml:space="preserve">+ Số điểm người dự thi trả lời đúng </w:t>
            </w:r>
            <m:oMath>
              <m:r>
                <w:rPr>
                  <w:rFonts w:ascii="Cambria Math" w:hAnsi="Cambria Math" w:cstheme="majorHAnsi"/>
                  <w:sz w:val="26"/>
                  <w:szCs w:val="26"/>
                </w:rPr>
                <m:t>x</m:t>
              </m:r>
            </m:oMath>
            <w:r w:rsidRPr="000C3F9B">
              <w:rPr>
                <w:rFonts w:asciiTheme="majorHAnsi" w:hAnsiTheme="majorHAnsi" w:cstheme="majorHAnsi"/>
                <w:i/>
                <w:iCs/>
                <w:sz w:val="26"/>
                <w:szCs w:val="26"/>
              </w:rPr>
              <w:t xml:space="preserve"> câu hỏi là bao nhiêu?</w:t>
            </w:r>
          </w:p>
          <w:p w14:paraId="015FB2AC"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i/>
                <w:iCs/>
                <w:sz w:val="26"/>
                <w:szCs w:val="26"/>
              </w:rPr>
            </w:pPr>
            <w:r w:rsidRPr="000C3F9B">
              <w:rPr>
                <w:rFonts w:asciiTheme="majorHAnsi" w:hAnsiTheme="majorHAnsi" w:cstheme="majorHAnsi"/>
                <w:i/>
                <w:iCs/>
                <w:sz w:val="26"/>
                <w:szCs w:val="26"/>
              </w:rPr>
              <w:t xml:space="preserve">+ Số điểm người dự thi trả lời sai </w:t>
            </w:r>
            <m:oMath>
              <m:r>
                <w:rPr>
                  <w:rFonts w:ascii="Cambria Math" w:hAnsi="Cambria Math" w:cstheme="majorHAnsi"/>
                  <w:sz w:val="26"/>
                  <w:szCs w:val="26"/>
                </w:rPr>
                <m:t>25-x</m:t>
              </m:r>
            </m:oMath>
            <w:r w:rsidRPr="000C3F9B">
              <w:rPr>
                <w:rFonts w:asciiTheme="majorHAnsi" w:hAnsiTheme="majorHAnsi" w:cstheme="majorHAnsi"/>
                <w:i/>
                <w:iCs/>
                <w:sz w:val="26"/>
                <w:szCs w:val="26"/>
              </w:rPr>
              <w:t xml:space="preserve"> câu hỏi là bao nhiêu?</w:t>
            </w:r>
          </w:p>
          <w:p w14:paraId="4F562695"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i/>
                <w:iCs/>
                <w:sz w:val="26"/>
                <w:szCs w:val="26"/>
              </w:rPr>
            </w:pPr>
            <w:r w:rsidRPr="000C3F9B">
              <w:rPr>
                <w:rFonts w:asciiTheme="majorHAnsi" w:hAnsiTheme="majorHAnsi" w:cstheme="majorHAnsi"/>
                <w:i/>
                <w:iCs/>
                <w:sz w:val="26"/>
                <w:szCs w:val="26"/>
              </w:rPr>
              <w:t>+ Từ đó suy ra tổng số điểm người dự thi nhận được sau khi trả lời 25 câu hỏi.</w:t>
            </w:r>
          </w:p>
          <w:p w14:paraId="37130184" w14:textId="77777777" w:rsidR="0010408C" w:rsidRPr="008B7A1E" w:rsidRDefault="0010408C" w:rsidP="0010408C">
            <w:pPr>
              <w:tabs>
                <w:tab w:val="left" w:pos="567"/>
                <w:tab w:val="left" w:pos="1134"/>
              </w:tabs>
              <w:spacing w:after="0" w:line="276" w:lineRule="auto"/>
              <w:ind w:right="-1"/>
              <w:rPr>
                <w:rFonts w:asciiTheme="majorHAnsi" w:hAnsiTheme="majorHAnsi" w:cstheme="majorHAnsi"/>
                <w:i/>
                <w:iCs/>
                <w:sz w:val="26"/>
                <w:szCs w:val="26"/>
              </w:rPr>
            </w:pPr>
            <w:r w:rsidRPr="000C3F9B">
              <w:rPr>
                <w:rFonts w:asciiTheme="majorHAnsi" w:hAnsiTheme="majorHAnsi" w:cstheme="majorHAnsi"/>
                <w:i/>
                <w:iCs/>
                <w:sz w:val="26"/>
                <w:szCs w:val="26"/>
              </w:rPr>
              <w:t>+ Để người đó có thể dự thi vòng tiếp theo thì bất phương trình thỏa mãn là gì?</w:t>
            </w:r>
          </w:p>
          <w:p w14:paraId="6F2DECA8"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b/>
                <w:sz w:val="26"/>
                <w:szCs w:val="26"/>
              </w:rPr>
            </w:pPr>
            <w:r w:rsidRPr="000C3F9B">
              <w:rPr>
                <w:rFonts w:asciiTheme="majorHAnsi" w:hAnsiTheme="majorHAnsi" w:cstheme="majorHAnsi"/>
                <w:b/>
                <w:sz w:val="26"/>
                <w:szCs w:val="26"/>
              </w:rPr>
              <w:t xml:space="preserve">Bước 3: Báo cáo, thảo luận: </w:t>
            </w:r>
          </w:p>
          <w:p w14:paraId="4FDCE2B7" w14:textId="77777777" w:rsidR="0010408C" w:rsidRDefault="0010408C" w:rsidP="0010408C">
            <w:pPr>
              <w:tabs>
                <w:tab w:val="left" w:pos="567"/>
                <w:tab w:val="left" w:pos="1134"/>
              </w:tabs>
              <w:spacing w:after="0" w:line="276" w:lineRule="auto"/>
              <w:ind w:right="-1"/>
              <w:rPr>
                <w:rFonts w:asciiTheme="majorHAnsi" w:hAnsiTheme="majorHAnsi" w:cstheme="majorHAnsi"/>
                <w:bCs/>
                <w:sz w:val="26"/>
                <w:szCs w:val="26"/>
              </w:rPr>
            </w:pPr>
            <w:r>
              <w:rPr>
                <w:rFonts w:asciiTheme="majorHAnsi" w:hAnsiTheme="majorHAnsi" w:cstheme="majorHAnsi"/>
                <w:bCs/>
                <w:sz w:val="26"/>
                <w:szCs w:val="26"/>
              </w:rPr>
              <w:t xml:space="preserve">- GV mời 1 HS trả lời </w:t>
            </w:r>
            <w:r w:rsidRPr="00C468DC">
              <w:rPr>
                <w:rFonts w:asciiTheme="majorHAnsi" w:hAnsiTheme="majorHAnsi" w:cstheme="majorHAnsi"/>
                <w:b/>
                <w:bCs/>
                <w:sz w:val="26"/>
                <w:szCs w:val="26"/>
              </w:rPr>
              <w:t>HĐ</w:t>
            </w:r>
            <w:r>
              <w:rPr>
                <w:rFonts w:asciiTheme="majorHAnsi" w:hAnsiTheme="majorHAnsi" w:cstheme="majorHAnsi"/>
                <w:bCs/>
                <w:sz w:val="26"/>
                <w:szCs w:val="26"/>
              </w:rPr>
              <w:t>, các HS còn lại nhận xét. GV nhận xét, chốt lại kết quả và đưa ra Khung kiến thức cho HS.</w:t>
            </w:r>
          </w:p>
          <w:p w14:paraId="67F25FB8" w14:textId="77777777" w:rsidR="0010408C" w:rsidRDefault="0010408C" w:rsidP="0010408C">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 xml:space="preserve">- GV gọi 2 HS lên bảng trình </w:t>
            </w:r>
            <w:r w:rsidRPr="00AF523E">
              <w:rPr>
                <w:rFonts w:asciiTheme="majorHAnsi" w:hAnsiTheme="majorHAnsi" w:cstheme="majorHAnsi"/>
                <w:b/>
                <w:sz w:val="26"/>
                <w:szCs w:val="26"/>
              </w:rPr>
              <w:t>bày Luyện tập 3</w:t>
            </w:r>
            <w:r>
              <w:rPr>
                <w:rFonts w:asciiTheme="majorHAnsi" w:hAnsiTheme="majorHAnsi" w:cstheme="majorHAnsi"/>
                <w:sz w:val="26"/>
                <w:szCs w:val="26"/>
              </w:rPr>
              <w:t>, các HS còn lại làm vào vở. GV nhận xét, chốt đáp án.</w:t>
            </w:r>
          </w:p>
          <w:p w14:paraId="584EFC7F" w14:textId="77777777" w:rsidR="0010408C" w:rsidRDefault="0010408C" w:rsidP="0010408C">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 xml:space="preserve">- GV mời 1 HS lên bảng thực hiện bài giải </w:t>
            </w:r>
            <w:r w:rsidRPr="00AF523E">
              <w:rPr>
                <w:rFonts w:asciiTheme="majorHAnsi" w:hAnsiTheme="majorHAnsi" w:cstheme="majorHAnsi"/>
                <w:b/>
                <w:sz w:val="26"/>
                <w:szCs w:val="26"/>
              </w:rPr>
              <w:t>Ví dụ 3</w:t>
            </w:r>
            <w:r>
              <w:rPr>
                <w:rFonts w:asciiTheme="majorHAnsi" w:hAnsiTheme="majorHAnsi" w:cstheme="majorHAnsi"/>
                <w:sz w:val="26"/>
                <w:szCs w:val="26"/>
              </w:rPr>
              <w:t>. HS dưới lớp quan sát, nhận xét bài làm của bạn.</w:t>
            </w:r>
          </w:p>
          <w:p w14:paraId="69396821" w14:textId="77777777" w:rsidR="0010408C" w:rsidRDefault="0010408C" w:rsidP="0010408C">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w:t>
            </w:r>
            <w:r w:rsidRPr="000C3F9B">
              <w:rPr>
                <w:rFonts w:asciiTheme="majorHAnsi" w:hAnsiTheme="majorHAnsi" w:cstheme="majorHAnsi"/>
                <w:sz w:val="26"/>
                <w:szCs w:val="26"/>
              </w:rPr>
              <w:t xml:space="preserve"> GV gọi 2 HS lên bảng trình bày</w:t>
            </w:r>
            <w:r>
              <w:rPr>
                <w:rFonts w:asciiTheme="majorHAnsi" w:hAnsiTheme="majorHAnsi" w:cstheme="majorHAnsi"/>
                <w:sz w:val="26"/>
                <w:szCs w:val="26"/>
              </w:rPr>
              <w:t xml:space="preserve"> </w:t>
            </w:r>
            <w:r w:rsidRPr="00AF523E">
              <w:rPr>
                <w:rFonts w:asciiTheme="majorHAnsi" w:hAnsiTheme="majorHAnsi" w:cstheme="majorHAnsi"/>
                <w:b/>
                <w:sz w:val="26"/>
                <w:szCs w:val="26"/>
              </w:rPr>
              <w:t>Luyện t</w:t>
            </w:r>
            <w:r>
              <w:rPr>
                <w:rFonts w:asciiTheme="majorHAnsi" w:hAnsiTheme="majorHAnsi" w:cstheme="majorHAnsi"/>
                <w:b/>
                <w:sz w:val="26"/>
                <w:szCs w:val="26"/>
              </w:rPr>
              <w:t>ậ</w:t>
            </w:r>
            <w:r w:rsidRPr="00AF523E">
              <w:rPr>
                <w:rFonts w:asciiTheme="majorHAnsi" w:hAnsiTheme="majorHAnsi" w:cstheme="majorHAnsi"/>
                <w:b/>
                <w:sz w:val="26"/>
                <w:szCs w:val="26"/>
              </w:rPr>
              <w:t>p 4</w:t>
            </w:r>
            <w:r w:rsidRPr="000C3F9B">
              <w:rPr>
                <w:rFonts w:asciiTheme="majorHAnsi" w:hAnsiTheme="majorHAnsi" w:cstheme="majorHAnsi"/>
                <w:sz w:val="26"/>
                <w:szCs w:val="26"/>
              </w:rPr>
              <w:t>, các HS còn lại làm vào vở. GV nhận xét, chốt đáp án.</w:t>
            </w:r>
          </w:p>
          <w:p w14:paraId="5A5CAB94" w14:textId="77777777" w:rsidR="0010408C" w:rsidRDefault="0010408C" w:rsidP="0010408C">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 xml:space="preserve">- Sau thời gian thảo luận, GV mời 2 HS lên bảng thực hiện bài giải </w:t>
            </w:r>
            <w:r w:rsidRPr="00AF523E">
              <w:rPr>
                <w:rFonts w:asciiTheme="majorHAnsi" w:hAnsiTheme="majorHAnsi" w:cstheme="majorHAnsi"/>
                <w:b/>
                <w:sz w:val="26"/>
                <w:szCs w:val="26"/>
              </w:rPr>
              <w:t>Ví dụ 4</w:t>
            </w:r>
            <w:r>
              <w:rPr>
                <w:rFonts w:asciiTheme="majorHAnsi" w:hAnsiTheme="majorHAnsi" w:cstheme="majorHAnsi"/>
                <w:sz w:val="26"/>
                <w:szCs w:val="26"/>
              </w:rPr>
              <w:t>.</w:t>
            </w:r>
          </w:p>
          <w:p w14:paraId="302F34B1" w14:textId="77777777" w:rsidR="0010408C" w:rsidRDefault="0010408C" w:rsidP="0010408C">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 xml:space="preserve"> HS dưới lớp quan sát, nhận xét bài làm của hai bạn.</w:t>
            </w:r>
          </w:p>
          <w:p w14:paraId="1E0541AB"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 xml:space="preserve">- Sau thời gian thảo luận, GV mời 1 HS lên bảng thực hiện bài giải </w:t>
            </w:r>
            <w:r w:rsidRPr="008B7A1E">
              <w:rPr>
                <w:rFonts w:asciiTheme="majorHAnsi" w:hAnsiTheme="majorHAnsi" w:cstheme="majorHAnsi"/>
                <w:b/>
                <w:sz w:val="26"/>
                <w:szCs w:val="26"/>
              </w:rPr>
              <w:t>Ví dụ 5</w:t>
            </w:r>
            <w:r>
              <w:rPr>
                <w:rFonts w:asciiTheme="majorHAnsi" w:hAnsiTheme="majorHAnsi" w:cstheme="majorHAnsi"/>
                <w:sz w:val="26"/>
                <w:szCs w:val="26"/>
              </w:rPr>
              <w:t>. HS dưới lớp quan sát, nhận xét bài làm của hai bạn.</w:t>
            </w:r>
          </w:p>
          <w:p w14:paraId="4AB50F04" w14:textId="77777777" w:rsidR="0010408C" w:rsidRPr="00AF523E" w:rsidRDefault="0010408C" w:rsidP="0010408C">
            <w:pPr>
              <w:tabs>
                <w:tab w:val="left" w:pos="567"/>
                <w:tab w:val="left" w:pos="1134"/>
              </w:tabs>
              <w:spacing w:after="0" w:line="276" w:lineRule="auto"/>
              <w:ind w:right="-1"/>
              <w:rPr>
                <w:rFonts w:asciiTheme="majorHAnsi" w:hAnsiTheme="majorHAnsi" w:cstheme="majorHAnsi"/>
                <w:sz w:val="26"/>
                <w:szCs w:val="26"/>
              </w:rPr>
            </w:pPr>
            <w:r>
              <w:rPr>
                <w:rFonts w:asciiTheme="majorHAnsi" w:hAnsiTheme="majorHAnsi" w:cstheme="majorHAnsi"/>
                <w:sz w:val="26"/>
                <w:szCs w:val="26"/>
              </w:rPr>
              <w:t>-</w:t>
            </w:r>
            <w:r w:rsidRPr="000C3F9B">
              <w:rPr>
                <w:rFonts w:asciiTheme="majorHAnsi" w:hAnsiTheme="majorHAnsi" w:cstheme="majorHAnsi"/>
                <w:sz w:val="26"/>
                <w:szCs w:val="26"/>
              </w:rPr>
              <w:t xml:space="preserve"> GV gọi 1 HS lên bảng trình bày</w:t>
            </w:r>
            <w:r>
              <w:rPr>
                <w:rFonts w:asciiTheme="majorHAnsi" w:hAnsiTheme="majorHAnsi" w:cstheme="majorHAnsi"/>
                <w:sz w:val="26"/>
                <w:szCs w:val="26"/>
              </w:rPr>
              <w:t xml:space="preserve"> </w:t>
            </w:r>
            <w:r w:rsidRPr="00AF523E">
              <w:rPr>
                <w:rFonts w:asciiTheme="majorHAnsi" w:hAnsiTheme="majorHAnsi" w:cstheme="majorHAnsi"/>
                <w:b/>
                <w:sz w:val="26"/>
                <w:szCs w:val="26"/>
              </w:rPr>
              <w:t>Vận dụng</w:t>
            </w:r>
            <w:r w:rsidRPr="000C3F9B">
              <w:rPr>
                <w:rFonts w:asciiTheme="majorHAnsi" w:hAnsiTheme="majorHAnsi" w:cstheme="majorHAnsi"/>
                <w:sz w:val="26"/>
                <w:szCs w:val="26"/>
              </w:rPr>
              <w:t>, các HS còn lại làm vào vở. GV nhận xét, chốt đáp án.</w:t>
            </w:r>
          </w:p>
          <w:p w14:paraId="1F0DFAC0"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rPr>
            </w:pPr>
            <w:r w:rsidRPr="000C3F9B">
              <w:rPr>
                <w:rFonts w:asciiTheme="majorHAnsi" w:hAnsiTheme="majorHAnsi" w:cstheme="majorHAnsi"/>
                <w:b/>
                <w:sz w:val="26"/>
                <w:szCs w:val="26"/>
              </w:rPr>
              <w:t xml:space="preserve">Bước 4: Kết luận, nhận định: </w:t>
            </w:r>
            <w:r w:rsidRPr="000C3F9B">
              <w:rPr>
                <w:rFonts w:asciiTheme="majorHAnsi" w:hAnsiTheme="majorHAnsi" w:cstheme="majorHAnsi"/>
                <w:sz w:val="26"/>
                <w:szCs w:val="26"/>
              </w:rPr>
              <w:t xml:space="preserve">GV tổng quát lưu ý lại kiến thức trọng tâm </w:t>
            </w:r>
          </w:p>
          <w:p w14:paraId="7659599C"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rPr>
            </w:pPr>
            <w:r w:rsidRPr="000C3F9B">
              <w:rPr>
                <w:rFonts w:asciiTheme="majorHAnsi" w:hAnsiTheme="majorHAnsi" w:cstheme="majorHAnsi"/>
                <w:bCs/>
                <w:sz w:val="26"/>
                <w:szCs w:val="26"/>
              </w:rPr>
              <w:t xml:space="preserve">+ </w:t>
            </w:r>
            <w:r w:rsidRPr="000C3F9B">
              <w:rPr>
                <w:rFonts w:asciiTheme="majorHAnsi" w:hAnsiTheme="majorHAnsi" w:cstheme="majorHAnsi"/>
                <w:sz w:val="26"/>
                <w:szCs w:val="26"/>
              </w:rPr>
              <w:t>Cách giải bất phương trình bậc nhất một ẩn.</w:t>
            </w:r>
          </w:p>
        </w:tc>
        <w:tc>
          <w:tcPr>
            <w:tcW w:w="5103" w:type="dxa"/>
          </w:tcPr>
          <w:p w14:paraId="5CCFA8E9"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b/>
                <w:bCs/>
                <w:sz w:val="26"/>
                <w:szCs w:val="26"/>
              </w:rPr>
            </w:pPr>
            <w:r w:rsidRPr="000C3F9B">
              <w:rPr>
                <w:rFonts w:asciiTheme="majorHAnsi" w:hAnsiTheme="majorHAnsi" w:cstheme="majorHAnsi"/>
                <w:b/>
                <w:bCs/>
                <w:sz w:val="26"/>
                <w:szCs w:val="26"/>
              </w:rPr>
              <w:lastRenderedPageBreak/>
              <w:t>2. Cách giải bất phương trình bậc nhất một ẩn</w:t>
            </w:r>
          </w:p>
          <w:p w14:paraId="258FDA92"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rPr>
            </w:pPr>
            <w:r w:rsidRPr="000C3F9B">
              <w:rPr>
                <w:rFonts w:asciiTheme="majorHAnsi" w:hAnsiTheme="majorHAnsi" w:cstheme="majorHAnsi"/>
                <w:b/>
                <w:bCs/>
                <w:sz w:val="26"/>
                <w:szCs w:val="26"/>
              </w:rPr>
              <w:t>HĐ</w:t>
            </w:r>
          </w:p>
          <w:p w14:paraId="1AC0EA68"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iCs/>
                <w:sz w:val="26"/>
                <w:szCs w:val="26"/>
              </w:rPr>
            </w:pPr>
            <w:r w:rsidRPr="000C3F9B">
              <w:rPr>
                <w:rFonts w:asciiTheme="majorHAnsi" w:hAnsiTheme="majorHAnsi" w:cstheme="majorHAnsi"/>
                <w:iCs/>
                <w:sz w:val="26"/>
                <w:szCs w:val="26"/>
              </w:rPr>
              <w:t xml:space="preserve">a) Cộng vào hai vế của bất phương trình (1) với </w:t>
            </w:r>
            <m:oMath>
              <m:r>
                <w:rPr>
                  <w:rFonts w:ascii="Cambria Math" w:hAnsi="Cambria Math" w:cstheme="majorHAnsi"/>
                  <w:sz w:val="26"/>
                  <w:szCs w:val="26"/>
                </w:rPr>
                <m:t>-3</m:t>
              </m:r>
            </m:oMath>
            <w:r w:rsidRPr="000C3F9B">
              <w:rPr>
                <w:rFonts w:asciiTheme="majorHAnsi" w:hAnsiTheme="majorHAnsi" w:cstheme="majorHAnsi"/>
                <w:iCs/>
                <w:sz w:val="26"/>
                <w:szCs w:val="26"/>
              </w:rPr>
              <w:t>, ta được:</w:t>
            </w:r>
          </w:p>
          <w:p w14:paraId="75ED69AD"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iCs/>
                <w:sz w:val="26"/>
                <w:szCs w:val="26"/>
                <w:lang w:val="en-US"/>
              </w:rPr>
            </w:pPr>
            <m:oMathPara>
              <m:oMathParaPr>
                <m:jc m:val="left"/>
              </m:oMathParaPr>
              <m:oMath>
                <m:r>
                  <w:rPr>
                    <w:rFonts w:ascii="Cambria Math" w:hAnsi="Cambria Math" w:cstheme="majorHAnsi"/>
                    <w:sz w:val="26"/>
                    <w:szCs w:val="26"/>
                    <w:lang w:val="en-US"/>
                  </w:rPr>
                  <m:t>5x+3+</m:t>
                </m:r>
                <m:d>
                  <m:dPr>
                    <m:ctrlPr>
                      <w:rPr>
                        <w:rFonts w:ascii="Cambria Math" w:hAnsi="Cambria Math" w:cstheme="majorHAnsi"/>
                        <w:i/>
                        <w:iCs/>
                        <w:sz w:val="26"/>
                        <w:szCs w:val="26"/>
                        <w:lang w:val="en-US"/>
                      </w:rPr>
                    </m:ctrlPr>
                  </m:dPr>
                  <m:e>
                    <m:r>
                      <w:rPr>
                        <w:rFonts w:ascii="Cambria Math" w:hAnsi="Cambria Math" w:cstheme="majorHAnsi"/>
                        <w:sz w:val="26"/>
                        <w:szCs w:val="26"/>
                        <w:lang w:val="en-US"/>
                      </w:rPr>
                      <m:t>-3</m:t>
                    </m:r>
                  </m:e>
                </m:d>
                <m:r>
                  <w:rPr>
                    <w:rFonts w:ascii="Cambria Math" w:hAnsi="Cambria Math" w:cstheme="majorHAnsi"/>
                    <w:sz w:val="26"/>
                    <w:szCs w:val="26"/>
                    <w:lang w:val="en-US"/>
                  </w:rPr>
                  <m:t>&lt;0+</m:t>
                </m:r>
                <m:d>
                  <m:dPr>
                    <m:ctrlPr>
                      <w:rPr>
                        <w:rFonts w:ascii="Cambria Math" w:hAnsi="Cambria Math" w:cstheme="majorHAnsi"/>
                        <w:i/>
                        <w:iCs/>
                        <w:sz w:val="26"/>
                        <w:szCs w:val="26"/>
                        <w:lang w:val="en-US"/>
                      </w:rPr>
                    </m:ctrlPr>
                  </m:dPr>
                  <m:e>
                    <m:r>
                      <w:rPr>
                        <w:rFonts w:ascii="Cambria Math" w:hAnsi="Cambria Math" w:cstheme="majorHAnsi"/>
                        <w:sz w:val="26"/>
                        <w:szCs w:val="26"/>
                        <w:lang w:val="en-US"/>
                      </w:rPr>
                      <m:t>-3</m:t>
                    </m:r>
                  </m:e>
                </m:d>
              </m:oMath>
            </m:oMathPara>
          </w:p>
          <w:p w14:paraId="2FFC0025"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iCs/>
                <w:sz w:val="26"/>
                <w:szCs w:val="26"/>
                <w:lang w:val="en-US"/>
              </w:rPr>
            </w:pPr>
            <m:oMath>
              <m:r>
                <w:rPr>
                  <w:rFonts w:ascii="Cambria Math" w:hAnsi="Cambria Math" w:cstheme="majorHAnsi"/>
                  <w:sz w:val="26"/>
                  <w:szCs w:val="26"/>
                  <w:lang w:val="en-US"/>
                </w:rPr>
                <m:t>5x&lt;-3</m:t>
              </m:r>
            </m:oMath>
            <w:r w:rsidRPr="000C3F9B">
              <w:rPr>
                <w:rFonts w:asciiTheme="majorHAnsi" w:hAnsiTheme="majorHAnsi" w:cstheme="majorHAnsi"/>
                <w:iCs/>
                <w:sz w:val="26"/>
                <w:szCs w:val="26"/>
                <w:lang w:val="en-US"/>
              </w:rPr>
              <w:t xml:space="preserve"> (2)</w:t>
            </w:r>
          </w:p>
          <w:p w14:paraId="719E4D4D"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iCs/>
                <w:sz w:val="26"/>
                <w:szCs w:val="26"/>
                <w:lang w:val="en-US"/>
              </w:rPr>
            </w:pPr>
            <w:r w:rsidRPr="000C3F9B">
              <w:rPr>
                <w:rFonts w:asciiTheme="majorHAnsi" w:hAnsiTheme="majorHAnsi" w:cstheme="majorHAnsi"/>
                <w:iCs/>
                <w:sz w:val="26"/>
                <w:szCs w:val="26"/>
                <w:lang w:val="en-US"/>
              </w:rPr>
              <w:t xml:space="preserve">b) Nhân vào hai vế của bất phương trình (2) với </w:t>
            </w:r>
            <m:oMath>
              <m:f>
                <m:fPr>
                  <m:ctrlPr>
                    <w:rPr>
                      <w:rFonts w:ascii="Cambria Math" w:hAnsi="Cambria Math" w:cstheme="majorHAnsi"/>
                      <w:i/>
                      <w:iCs/>
                      <w:sz w:val="26"/>
                      <w:szCs w:val="26"/>
                      <w:lang w:val="en-US"/>
                    </w:rPr>
                  </m:ctrlPr>
                </m:fPr>
                <m:num>
                  <m:r>
                    <w:rPr>
                      <w:rFonts w:ascii="Cambria Math" w:hAnsi="Cambria Math" w:cstheme="majorHAnsi"/>
                      <w:sz w:val="26"/>
                      <w:szCs w:val="26"/>
                      <w:lang w:val="en-US"/>
                    </w:rPr>
                    <m:t>1</m:t>
                  </m:r>
                </m:num>
                <m:den>
                  <m:r>
                    <w:rPr>
                      <w:rFonts w:ascii="Cambria Math" w:hAnsi="Cambria Math" w:cstheme="majorHAnsi"/>
                      <w:sz w:val="26"/>
                      <w:szCs w:val="26"/>
                      <w:lang w:val="en-US"/>
                    </w:rPr>
                    <m:t>5</m:t>
                  </m:r>
                </m:den>
              </m:f>
            </m:oMath>
            <w:r w:rsidRPr="000C3F9B">
              <w:rPr>
                <w:rFonts w:asciiTheme="majorHAnsi" w:hAnsiTheme="majorHAnsi" w:cstheme="majorHAnsi"/>
                <w:iCs/>
                <w:sz w:val="26"/>
                <w:szCs w:val="26"/>
                <w:lang w:val="en-US"/>
              </w:rPr>
              <w:t>, ta được:</w:t>
            </w:r>
          </w:p>
          <w:p w14:paraId="61087636"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iCs/>
                <w:sz w:val="26"/>
                <w:szCs w:val="26"/>
                <w:lang w:val="en-US"/>
              </w:rPr>
            </w:pPr>
            <m:oMathPara>
              <m:oMath>
                <m:r>
                  <w:rPr>
                    <w:rFonts w:ascii="Cambria Math" w:hAnsi="Cambria Math" w:cstheme="majorHAnsi"/>
                    <w:sz w:val="26"/>
                    <w:szCs w:val="26"/>
                    <w:lang w:val="en-US"/>
                  </w:rPr>
                  <m:t>5x.</m:t>
                </m:r>
                <m:f>
                  <m:fPr>
                    <m:ctrlPr>
                      <w:rPr>
                        <w:rFonts w:ascii="Cambria Math" w:hAnsi="Cambria Math" w:cstheme="majorHAnsi"/>
                        <w:i/>
                        <w:iCs/>
                        <w:sz w:val="26"/>
                        <w:szCs w:val="26"/>
                        <w:lang w:val="en-US"/>
                      </w:rPr>
                    </m:ctrlPr>
                  </m:fPr>
                  <m:num>
                    <m:r>
                      <w:rPr>
                        <w:rFonts w:ascii="Cambria Math" w:hAnsi="Cambria Math" w:cstheme="majorHAnsi"/>
                        <w:sz w:val="26"/>
                        <w:szCs w:val="26"/>
                        <w:lang w:val="en-US"/>
                      </w:rPr>
                      <m:t>1</m:t>
                    </m:r>
                  </m:num>
                  <m:den>
                    <m:r>
                      <w:rPr>
                        <w:rFonts w:ascii="Cambria Math" w:hAnsi="Cambria Math" w:cstheme="majorHAnsi"/>
                        <w:sz w:val="26"/>
                        <w:szCs w:val="26"/>
                        <w:lang w:val="en-US"/>
                      </w:rPr>
                      <m:t>5</m:t>
                    </m:r>
                  </m:den>
                </m:f>
                <m:r>
                  <w:rPr>
                    <w:rFonts w:ascii="Cambria Math" w:hAnsi="Cambria Math" w:cstheme="majorHAnsi"/>
                    <w:sz w:val="26"/>
                    <w:szCs w:val="26"/>
                    <w:lang w:val="en-US"/>
                  </w:rPr>
                  <m:t>&lt;</m:t>
                </m:r>
                <m:d>
                  <m:dPr>
                    <m:ctrlPr>
                      <w:rPr>
                        <w:rFonts w:ascii="Cambria Math" w:hAnsi="Cambria Math" w:cstheme="majorHAnsi"/>
                        <w:i/>
                        <w:iCs/>
                        <w:sz w:val="26"/>
                        <w:szCs w:val="26"/>
                        <w:lang w:val="en-US"/>
                      </w:rPr>
                    </m:ctrlPr>
                  </m:dPr>
                  <m:e>
                    <m:r>
                      <w:rPr>
                        <w:rFonts w:ascii="Cambria Math" w:hAnsi="Cambria Math" w:cstheme="majorHAnsi"/>
                        <w:sz w:val="26"/>
                        <w:szCs w:val="26"/>
                        <w:lang w:val="en-US"/>
                      </w:rPr>
                      <m:t>-3</m:t>
                    </m:r>
                  </m:e>
                </m:d>
                <m:r>
                  <w:rPr>
                    <w:rFonts w:ascii="Cambria Math" w:hAnsi="Cambria Math" w:cstheme="majorHAnsi"/>
                    <w:sz w:val="26"/>
                    <w:szCs w:val="26"/>
                    <w:lang w:val="en-US"/>
                  </w:rPr>
                  <m:t>.</m:t>
                </m:r>
                <m:f>
                  <m:fPr>
                    <m:ctrlPr>
                      <w:rPr>
                        <w:rFonts w:ascii="Cambria Math" w:hAnsi="Cambria Math" w:cstheme="majorHAnsi"/>
                        <w:i/>
                        <w:iCs/>
                        <w:sz w:val="26"/>
                        <w:szCs w:val="26"/>
                        <w:lang w:val="en-US"/>
                      </w:rPr>
                    </m:ctrlPr>
                  </m:fPr>
                  <m:num>
                    <m:r>
                      <w:rPr>
                        <w:rFonts w:ascii="Cambria Math" w:hAnsi="Cambria Math" w:cstheme="majorHAnsi"/>
                        <w:sz w:val="26"/>
                        <w:szCs w:val="26"/>
                        <w:lang w:val="en-US"/>
                      </w:rPr>
                      <m:t>1</m:t>
                    </m:r>
                  </m:num>
                  <m:den>
                    <m:r>
                      <w:rPr>
                        <w:rFonts w:ascii="Cambria Math" w:hAnsi="Cambria Math" w:cstheme="majorHAnsi"/>
                        <w:sz w:val="26"/>
                        <w:szCs w:val="26"/>
                        <w:lang w:val="en-US"/>
                      </w:rPr>
                      <m:t>5</m:t>
                    </m:r>
                  </m:den>
                </m:f>
              </m:oMath>
            </m:oMathPara>
          </w:p>
          <w:p w14:paraId="1CABDD8C"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iCs/>
                <w:sz w:val="26"/>
                <w:szCs w:val="26"/>
                <w:lang w:val="en-US"/>
              </w:rPr>
            </w:pPr>
            <m:oMathPara>
              <m:oMath>
                <m:r>
                  <w:rPr>
                    <w:rFonts w:ascii="Cambria Math" w:hAnsi="Cambria Math" w:cstheme="majorHAnsi"/>
                    <w:sz w:val="26"/>
                    <w:szCs w:val="26"/>
                    <w:lang w:val="en-US"/>
                  </w:rPr>
                  <m:t>x&lt;-</m:t>
                </m:r>
                <m:f>
                  <m:fPr>
                    <m:ctrlPr>
                      <w:rPr>
                        <w:rFonts w:ascii="Cambria Math" w:hAnsi="Cambria Math" w:cstheme="majorHAnsi"/>
                        <w:i/>
                        <w:iCs/>
                        <w:sz w:val="26"/>
                        <w:szCs w:val="26"/>
                        <w:lang w:val="en-US"/>
                      </w:rPr>
                    </m:ctrlPr>
                  </m:fPr>
                  <m:num>
                    <m:r>
                      <w:rPr>
                        <w:rFonts w:ascii="Cambria Math" w:hAnsi="Cambria Math" w:cstheme="majorHAnsi"/>
                        <w:sz w:val="26"/>
                        <w:szCs w:val="26"/>
                        <w:lang w:val="en-US"/>
                      </w:rPr>
                      <m:t>3</m:t>
                    </m:r>
                  </m:num>
                  <m:den>
                    <m:r>
                      <w:rPr>
                        <w:rFonts w:ascii="Cambria Math" w:hAnsi="Cambria Math" w:cstheme="majorHAnsi"/>
                        <w:sz w:val="26"/>
                        <w:szCs w:val="26"/>
                        <w:lang w:val="en-US"/>
                      </w:rPr>
                      <m:t>5</m:t>
                    </m:r>
                  </m:den>
                </m:f>
              </m:oMath>
            </m:oMathPara>
          </w:p>
          <w:p w14:paraId="085EF4DE"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i/>
                <w:iCs/>
                <w:sz w:val="26"/>
                <w:szCs w:val="26"/>
                <w:lang w:val="en-US"/>
              </w:rPr>
            </w:pPr>
            <w:r w:rsidRPr="000C3F9B">
              <w:rPr>
                <w:rFonts w:asciiTheme="majorHAnsi" w:hAnsiTheme="majorHAnsi" w:cstheme="majorHAnsi"/>
                <w:iCs/>
                <w:sz w:val="26"/>
                <w:szCs w:val="26"/>
                <w:lang w:val="en-US"/>
              </w:rPr>
              <w:t xml:space="preserve">Vậy nghiệm của bất phương trình là </w:t>
            </w:r>
            <m:oMath>
              <m:r>
                <w:rPr>
                  <w:rFonts w:ascii="Cambria Math" w:hAnsi="Cambria Math" w:cstheme="majorHAnsi"/>
                  <w:sz w:val="26"/>
                  <w:szCs w:val="26"/>
                  <w:lang w:val="en-US"/>
                </w:rPr>
                <m:t>x&lt;-</m:t>
              </m:r>
              <m:f>
                <m:fPr>
                  <m:ctrlPr>
                    <w:rPr>
                      <w:rFonts w:ascii="Cambria Math" w:hAnsi="Cambria Math" w:cstheme="majorHAnsi"/>
                      <w:i/>
                      <w:iCs/>
                      <w:sz w:val="26"/>
                      <w:szCs w:val="26"/>
                      <w:lang w:val="en-US"/>
                    </w:rPr>
                  </m:ctrlPr>
                </m:fPr>
                <m:num>
                  <m:r>
                    <w:rPr>
                      <w:rFonts w:ascii="Cambria Math" w:hAnsi="Cambria Math" w:cstheme="majorHAnsi"/>
                      <w:sz w:val="26"/>
                      <w:szCs w:val="26"/>
                      <w:lang w:val="en-US"/>
                    </w:rPr>
                    <m:t>3</m:t>
                  </m:r>
                </m:num>
                <m:den>
                  <m:r>
                    <w:rPr>
                      <w:rFonts w:ascii="Cambria Math" w:hAnsi="Cambria Math" w:cstheme="majorHAnsi"/>
                      <w:sz w:val="26"/>
                      <w:szCs w:val="26"/>
                      <w:lang w:val="en-US"/>
                    </w:rPr>
                    <m:t>5</m:t>
                  </m:r>
                </m:den>
              </m:f>
              <m:r>
                <w:rPr>
                  <w:rFonts w:ascii="Cambria Math" w:hAnsi="Cambria Math" w:cstheme="majorHAnsi"/>
                  <w:sz w:val="26"/>
                  <w:szCs w:val="26"/>
                  <w:lang w:val="en-US"/>
                </w:rPr>
                <m:t>.</m:t>
              </m:r>
            </m:oMath>
          </w:p>
          <w:p w14:paraId="3DE4942F"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b/>
                <w:bCs/>
                <w:iCs/>
                <w:sz w:val="26"/>
                <w:szCs w:val="26"/>
                <w:lang w:val="en-US"/>
              </w:rPr>
            </w:pPr>
            <w:r w:rsidRPr="000C3F9B">
              <w:rPr>
                <w:rFonts w:asciiTheme="majorHAnsi" w:hAnsiTheme="majorHAnsi" w:cstheme="majorHAnsi"/>
                <w:b/>
                <w:bCs/>
                <w:iCs/>
                <w:sz w:val="26"/>
                <w:szCs w:val="26"/>
                <w:lang w:val="en-US"/>
              </w:rPr>
              <w:t>Cách giải bất phương trình bậc nhất một ẩn</w:t>
            </w:r>
          </w:p>
          <w:p w14:paraId="05159702"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iCs/>
                <w:sz w:val="26"/>
                <w:szCs w:val="26"/>
                <w:lang w:val="en-US"/>
              </w:rPr>
            </w:pPr>
            <w:bookmarkStart w:id="2" w:name="_Hlk167463606"/>
            <w:r w:rsidRPr="000C3F9B">
              <w:rPr>
                <w:rFonts w:asciiTheme="majorHAnsi" w:hAnsiTheme="majorHAnsi" w:cstheme="majorHAnsi"/>
                <w:iCs/>
                <w:sz w:val="26"/>
                <w:szCs w:val="26"/>
                <w:lang w:val="en-US"/>
              </w:rPr>
              <w:t xml:space="preserve">Bất phương trình bậc nhất một ẩn </w:t>
            </w:r>
            <m:oMath>
              <m:r>
                <w:rPr>
                  <w:rFonts w:ascii="Cambria Math" w:hAnsi="Cambria Math" w:cstheme="majorHAnsi"/>
                  <w:sz w:val="26"/>
                  <w:szCs w:val="26"/>
                  <w:lang w:val="en-US"/>
                </w:rPr>
                <m:t>ax+b&lt;0</m:t>
              </m:r>
            </m:oMath>
            <w:r w:rsidRPr="000C3F9B">
              <w:rPr>
                <w:rFonts w:asciiTheme="majorHAnsi" w:hAnsiTheme="majorHAnsi" w:cstheme="majorHAnsi"/>
                <w:iCs/>
                <w:sz w:val="26"/>
                <w:szCs w:val="26"/>
                <w:lang w:val="en-US"/>
              </w:rPr>
              <w:t xml:space="preserve"> (</w:t>
            </w:r>
            <m:oMath>
              <m:r>
                <w:rPr>
                  <w:rFonts w:ascii="Cambria Math" w:hAnsi="Cambria Math" w:cstheme="majorHAnsi"/>
                  <w:sz w:val="26"/>
                  <w:szCs w:val="26"/>
                  <w:lang w:val="en-US"/>
                </w:rPr>
                <m:t>a≠0</m:t>
              </m:r>
            </m:oMath>
            <w:r w:rsidRPr="000C3F9B">
              <w:rPr>
                <w:rFonts w:asciiTheme="majorHAnsi" w:hAnsiTheme="majorHAnsi" w:cstheme="majorHAnsi"/>
                <w:iCs/>
                <w:sz w:val="26"/>
                <w:szCs w:val="26"/>
                <w:lang w:val="en-US"/>
              </w:rPr>
              <w:t>) được giải như sau:</w:t>
            </w:r>
          </w:p>
          <w:p w14:paraId="284EE997"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iCs/>
                <w:sz w:val="26"/>
                <w:szCs w:val="26"/>
                <w:lang w:val="en-US"/>
              </w:rPr>
            </w:pPr>
            <m:oMathPara>
              <m:oMath>
                <m:r>
                  <w:rPr>
                    <w:rFonts w:ascii="Cambria Math" w:hAnsi="Cambria Math" w:cstheme="majorHAnsi"/>
                    <w:sz w:val="26"/>
                    <w:szCs w:val="26"/>
                    <w:lang w:val="en-US"/>
                  </w:rPr>
                  <m:t>ax+b&lt;0</m:t>
                </m:r>
              </m:oMath>
            </m:oMathPara>
          </w:p>
          <w:p w14:paraId="766412BB"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iCs/>
                <w:sz w:val="26"/>
                <w:szCs w:val="26"/>
                <w:lang w:val="en-US"/>
              </w:rPr>
            </w:pPr>
            <m:oMathPara>
              <m:oMath>
                <m:r>
                  <w:rPr>
                    <w:rFonts w:ascii="Cambria Math" w:hAnsi="Cambria Math" w:cstheme="majorHAnsi"/>
                    <w:sz w:val="26"/>
                    <w:szCs w:val="26"/>
                    <w:lang w:val="en-US"/>
                  </w:rPr>
                  <m:t>ax&lt;-b</m:t>
                </m:r>
              </m:oMath>
            </m:oMathPara>
          </w:p>
          <w:p w14:paraId="782F77B5" w14:textId="77777777" w:rsidR="0010408C" w:rsidRPr="000C3F9B" w:rsidRDefault="0010408C" w:rsidP="0010408C">
            <w:pPr>
              <w:numPr>
                <w:ilvl w:val="0"/>
                <w:numId w:val="49"/>
              </w:numPr>
              <w:tabs>
                <w:tab w:val="left" w:pos="567"/>
                <w:tab w:val="left" w:pos="1134"/>
              </w:tabs>
              <w:spacing w:after="0" w:line="276" w:lineRule="auto"/>
              <w:ind w:right="-1"/>
              <w:rPr>
                <w:rFonts w:asciiTheme="majorHAnsi" w:hAnsiTheme="majorHAnsi" w:cstheme="majorHAnsi"/>
                <w:iCs/>
                <w:sz w:val="26"/>
                <w:szCs w:val="26"/>
                <w:lang w:val="en-US"/>
              </w:rPr>
            </w:pPr>
            <w:r w:rsidRPr="000C3F9B">
              <w:rPr>
                <w:rFonts w:asciiTheme="majorHAnsi" w:hAnsiTheme="majorHAnsi" w:cstheme="majorHAnsi"/>
                <w:iCs/>
                <w:sz w:val="26"/>
                <w:szCs w:val="26"/>
                <w:lang w:val="en-US"/>
              </w:rPr>
              <w:t xml:space="preserve">Nếu </w:t>
            </w:r>
            <m:oMath>
              <m:r>
                <w:rPr>
                  <w:rFonts w:ascii="Cambria Math" w:hAnsi="Cambria Math" w:cstheme="majorHAnsi"/>
                  <w:sz w:val="26"/>
                  <w:szCs w:val="26"/>
                  <w:lang w:val="en-US"/>
                </w:rPr>
                <m:t>a&gt;0</m:t>
              </m:r>
            </m:oMath>
            <w:r w:rsidRPr="000C3F9B">
              <w:rPr>
                <w:rFonts w:asciiTheme="majorHAnsi" w:hAnsiTheme="majorHAnsi" w:cstheme="majorHAnsi"/>
                <w:iCs/>
                <w:sz w:val="26"/>
                <w:szCs w:val="26"/>
                <w:lang w:val="en-US"/>
              </w:rPr>
              <w:t xml:space="preserve"> thì </w:t>
            </w:r>
            <m:oMath>
              <m:r>
                <w:rPr>
                  <w:rFonts w:ascii="Cambria Math" w:hAnsi="Cambria Math" w:cstheme="majorHAnsi"/>
                  <w:sz w:val="26"/>
                  <w:szCs w:val="26"/>
                  <w:lang w:val="en-US"/>
                </w:rPr>
                <m:t>x&lt;-</m:t>
              </m:r>
              <m:f>
                <m:fPr>
                  <m:ctrlPr>
                    <w:rPr>
                      <w:rFonts w:ascii="Cambria Math" w:hAnsi="Cambria Math" w:cstheme="majorHAnsi"/>
                      <w:i/>
                      <w:iCs/>
                      <w:sz w:val="26"/>
                      <w:szCs w:val="26"/>
                      <w:lang w:val="en-US"/>
                    </w:rPr>
                  </m:ctrlPr>
                </m:fPr>
                <m:num>
                  <m:r>
                    <w:rPr>
                      <w:rFonts w:ascii="Cambria Math" w:hAnsi="Cambria Math" w:cstheme="majorHAnsi"/>
                      <w:sz w:val="26"/>
                      <w:szCs w:val="26"/>
                      <w:lang w:val="en-US"/>
                    </w:rPr>
                    <m:t>b</m:t>
                  </m:r>
                </m:num>
                <m:den>
                  <m:r>
                    <w:rPr>
                      <w:rFonts w:ascii="Cambria Math" w:hAnsi="Cambria Math" w:cstheme="majorHAnsi"/>
                      <w:sz w:val="26"/>
                      <w:szCs w:val="26"/>
                      <w:lang w:val="en-US"/>
                    </w:rPr>
                    <m:t>a</m:t>
                  </m:r>
                </m:den>
              </m:f>
            </m:oMath>
            <w:r w:rsidRPr="000C3F9B">
              <w:rPr>
                <w:rFonts w:asciiTheme="majorHAnsi" w:hAnsiTheme="majorHAnsi" w:cstheme="majorHAnsi"/>
                <w:iCs/>
                <w:sz w:val="26"/>
                <w:szCs w:val="26"/>
                <w:lang w:val="en-US"/>
              </w:rPr>
              <w:t>.</w:t>
            </w:r>
          </w:p>
          <w:p w14:paraId="50104A9F" w14:textId="77777777" w:rsidR="0010408C" w:rsidRPr="000C3F9B" w:rsidRDefault="0010408C" w:rsidP="0010408C">
            <w:pPr>
              <w:numPr>
                <w:ilvl w:val="0"/>
                <w:numId w:val="49"/>
              </w:numPr>
              <w:tabs>
                <w:tab w:val="left" w:pos="567"/>
                <w:tab w:val="left" w:pos="1134"/>
              </w:tabs>
              <w:spacing w:after="0" w:line="276" w:lineRule="auto"/>
              <w:ind w:right="-1"/>
              <w:rPr>
                <w:rFonts w:asciiTheme="majorHAnsi" w:hAnsiTheme="majorHAnsi" w:cstheme="majorHAnsi"/>
                <w:iCs/>
                <w:sz w:val="26"/>
                <w:szCs w:val="26"/>
                <w:lang w:val="en-US"/>
              </w:rPr>
            </w:pPr>
            <w:r w:rsidRPr="000C3F9B">
              <w:rPr>
                <w:rFonts w:asciiTheme="majorHAnsi" w:hAnsiTheme="majorHAnsi" w:cstheme="majorHAnsi"/>
                <w:iCs/>
                <w:sz w:val="26"/>
                <w:szCs w:val="26"/>
                <w:lang w:val="en-US"/>
              </w:rPr>
              <w:t xml:space="preserve">Nếu </w:t>
            </w:r>
            <m:oMath>
              <m:r>
                <w:rPr>
                  <w:rFonts w:ascii="Cambria Math" w:hAnsi="Cambria Math" w:cstheme="majorHAnsi"/>
                  <w:sz w:val="26"/>
                  <w:szCs w:val="26"/>
                  <w:lang w:val="en-US"/>
                </w:rPr>
                <m:t>a&lt;0</m:t>
              </m:r>
            </m:oMath>
            <w:r w:rsidRPr="000C3F9B">
              <w:rPr>
                <w:rFonts w:asciiTheme="majorHAnsi" w:hAnsiTheme="majorHAnsi" w:cstheme="majorHAnsi"/>
                <w:iCs/>
                <w:sz w:val="26"/>
                <w:szCs w:val="26"/>
                <w:lang w:val="en-US"/>
              </w:rPr>
              <w:t xml:space="preserve"> thì </w:t>
            </w:r>
            <m:oMath>
              <m:r>
                <w:rPr>
                  <w:rFonts w:ascii="Cambria Math" w:hAnsi="Cambria Math" w:cstheme="majorHAnsi"/>
                  <w:sz w:val="26"/>
                  <w:szCs w:val="26"/>
                  <w:lang w:val="en-US"/>
                </w:rPr>
                <m:t>x&gt;-</m:t>
              </m:r>
              <m:f>
                <m:fPr>
                  <m:ctrlPr>
                    <w:rPr>
                      <w:rFonts w:ascii="Cambria Math" w:hAnsi="Cambria Math" w:cstheme="majorHAnsi"/>
                      <w:i/>
                      <w:iCs/>
                      <w:sz w:val="26"/>
                      <w:szCs w:val="26"/>
                      <w:lang w:val="en-US"/>
                    </w:rPr>
                  </m:ctrlPr>
                </m:fPr>
                <m:num>
                  <m:r>
                    <w:rPr>
                      <w:rFonts w:ascii="Cambria Math" w:hAnsi="Cambria Math" w:cstheme="majorHAnsi"/>
                      <w:sz w:val="26"/>
                      <w:szCs w:val="26"/>
                      <w:lang w:val="en-US"/>
                    </w:rPr>
                    <m:t>b</m:t>
                  </m:r>
                </m:num>
                <m:den>
                  <m:r>
                    <w:rPr>
                      <w:rFonts w:ascii="Cambria Math" w:hAnsi="Cambria Math" w:cstheme="majorHAnsi"/>
                      <w:sz w:val="26"/>
                      <w:szCs w:val="26"/>
                      <w:lang w:val="en-US"/>
                    </w:rPr>
                    <m:t>a</m:t>
                  </m:r>
                </m:den>
              </m:f>
            </m:oMath>
            <w:r w:rsidRPr="000C3F9B">
              <w:rPr>
                <w:rFonts w:asciiTheme="majorHAnsi" w:hAnsiTheme="majorHAnsi" w:cstheme="majorHAnsi"/>
                <w:iCs/>
                <w:sz w:val="26"/>
                <w:szCs w:val="26"/>
                <w:lang w:val="en-US"/>
              </w:rPr>
              <w:t>.</w:t>
            </w:r>
          </w:p>
          <w:bookmarkEnd w:id="2"/>
          <w:p w14:paraId="1C0B96F2"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iCs/>
                <w:sz w:val="26"/>
                <w:szCs w:val="26"/>
                <w:lang w:val="en-US"/>
              </w:rPr>
            </w:pPr>
            <w:r w:rsidRPr="000C3F9B">
              <w:rPr>
                <w:rFonts w:asciiTheme="majorHAnsi" w:hAnsiTheme="majorHAnsi" w:cstheme="majorHAnsi"/>
                <w:b/>
                <w:bCs/>
                <w:iCs/>
                <w:sz w:val="26"/>
                <w:szCs w:val="26"/>
                <w:lang w:val="en-US"/>
              </w:rPr>
              <w:t>Chú ý:</w:t>
            </w:r>
            <w:r w:rsidRPr="000C3F9B">
              <w:rPr>
                <w:rFonts w:asciiTheme="majorHAnsi" w:hAnsiTheme="majorHAnsi" w:cstheme="majorHAnsi"/>
                <w:iCs/>
                <w:sz w:val="26"/>
                <w:szCs w:val="26"/>
                <w:lang w:val="en-US"/>
              </w:rPr>
              <w:t xml:space="preserve"> Các bất phương trình </w:t>
            </w:r>
            <m:oMath>
              <m:r>
                <w:rPr>
                  <w:rFonts w:ascii="Cambria Math" w:hAnsi="Cambria Math" w:cstheme="majorHAnsi"/>
                  <w:sz w:val="26"/>
                  <w:szCs w:val="26"/>
                  <w:lang w:val="en-US"/>
                </w:rPr>
                <m:t>ax+b&gt;0, ax+b≤0, ax+b≥0</m:t>
              </m:r>
            </m:oMath>
            <w:r w:rsidRPr="000C3F9B">
              <w:rPr>
                <w:rFonts w:asciiTheme="majorHAnsi" w:hAnsiTheme="majorHAnsi" w:cstheme="majorHAnsi"/>
                <w:iCs/>
                <w:sz w:val="26"/>
                <w:szCs w:val="26"/>
                <w:lang w:val="en-US"/>
              </w:rPr>
              <w:t xml:space="preserve"> được giải tương tự</w:t>
            </w:r>
            <w:r w:rsidR="00F15F35">
              <w:rPr>
                <w:rFonts w:asciiTheme="majorHAnsi" w:hAnsiTheme="majorHAnsi" w:cstheme="majorHAnsi"/>
                <w:iCs/>
                <w:sz w:val="26"/>
                <w:szCs w:val="26"/>
                <w:lang w:val="en-US"/>
              </w:rPr>
              <w:t>.</w:t>
            </w:r>
          </w:p>
          <w:p w14:paraId="03AA8BF2"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b/>
                <w:bCs/>
                <w:sz w:val="26"/>
                <w:szCs w:val="26"/>
              </w:rPr>
              <w:t>Ví dụ 2: SGK – tr.40</w:t>
            </w:r>
          </w:p>
          <w:p w14:paraId="40C78813"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rPr>
              <w:t>Hướng dẫn giải: SGK – tr.4</w:t>
            </w:r>
            <w:r w:rsidR="00F15F35">
              <w:rPr>
                <w:rFonts w:asciiTheme="majorHAnsi" w:hAnsiTheme="majorHAnsi" w:cstheme="majorHAnsi"/>
                <w:sz w:val="26"/>
                <w:szCs w:val="26"/>
                <w:lang w:val="en-US"/>
              </w:rPr>
              <w:t>0</w:t>
            </w:r>
          </w:p>
          <w:p w14:paraId="41BC0D7B"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b/>
                <w:bCs/>
                <w:sz w:val="26"/>
                <w:szCs w:val="26"/>
                <w:lang w:val="en-US"/>
              </w:rPr>
            </w:pPr>
            <w:r w:rsidRPr="000C3F9B">
              <w:rPr>
                <w:rFonts w:asciiTheme="majorHAnsi" w:hAnsiTheme="majorHAnsi" w:cstheme="majorHAnsi"/>
                <w:b/>
                <w:bCs/>
                <w:sz w:val="26"/>
                <w:szCs w:val="26"/>
              </w:rPr>
              <w:t>Luyện tập 3</w:t>
            </w:r>
          </w:p>
          <w:p w14:paraId="665DF395"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lang w:val="en-US"/>
              </w:rPr>
              <w:t xml:space="preserve">a) </w:t>
            </w:r>
            <m:oMath>
              <m:r>
                <w:rPr>
                  <w:rFonts w:ascii="Cambria Math" w:hAnsi="Cambria Math" w:cstheme="majorHAnsi"/>
                  <w:sz w:val="26"/>
                  <w:szCs w:val="26"/>
                  <w:lang w:val="en-US"/>
                </w:rPr>
                <m:t>6x+5&lt;0</m:t>
              </m:r>
            </m:oMath>
          </w:p>
          <w:p w14:paraId="3D569B68"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lang w:val="en-US"/>
              </w:rPr>
              <w:t xml:space="preserve">    </w:t>
            </w:r>
            <m:oMath>
              <m:r>
                <w:rPr>
                  <w:rFonts w:ascii="Cambria Math" w:hAnsi="Cambria Math" w:cstheme="majorHAnsi"/>
                  <w:sz w:val="26"/>
                  <w:szCs w:val="26"/>
                  <w:lang w:val="en-US"/>
                </w:rPr>
                <m:t>6x&lt;0-5</m:t>
              </m:r>
            </m:oMath>
          </w:p>
          <w:p w14:paraId="3E94BD6C"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lang w:val="en-US"/>
              </w:rPr>
              <w:t xml:space="preserve">    </w:t>
            </w:r>
            <m:oMath>
              <m:r>
                <w:rPr>
                  <w:rFonts w:ascii="Cambria Math" w:hAnsi="Cambria Math" w:cstheme="majorHAnsi"/>
                  <w:sz w:val="26"/>
                  <w:szCs w:val="26"/>
                  <w:lang w:val="en-US"/>
                </w:rPr>
                <m:t>6x&lt;-5</m:t>
              </m:r>
            </m:oMath>
          </w:p>
          <w:p w14:paraId="6B33AD80"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lang w:val="en-US"/>
              </w:rPr>
              <w:t xml:space="preserve">      </w:t>
            </w:r>
            <m:oMath>
              <m:r>
                <w:rPr>
                  <w:rFonts w:ascii="Cambria Math" w:hAnsi="Cambria Math" w:cstheme="majorHAnsi"/>
                  <w:sz w:val="26"/>
                  <w:szCs w:val="26"/>
                  <w:lang w:val="en-US"/>
                </w:rPr>
                <m:t>x&lt;</m:t>
              </m:r>
              <m:d>
                <m:dPr>
                  <m:ctrlPr>
                    <w:rPr>
                      <w:rFonts w:ascii="Cambria Math" w:hAnsi="Cambria Math" w:cstheme="majorHAnsi"/>
                      <w:i/>
                      <w:sz w:val="26"/>
                      <w:szCs w:val="26"/>
                      <w:lang w:val="en-US"/>
                    </w:rPr>
                  </m:ctrlPr>
                </m:dPr>
                <m:e>
                  <m:r>
                    <w:rPr>
                      <w:rFonts w:ascii="Cambria Math" w:hAnsi="Cambria Math" w:cstheme="majorHAnsi"/>
                      <w:sz w:val="26"/>
                      <w:szCs w:val="26"/>
                      <w:lang w:val="en-US"/>
                    </w:rPr>
                    <m:t>-5</m:t>
                  </m:r>
                </m:e>
              </m:d>
              <m:r>
                <w:rPr>
                  <w:rFonts w:ascii="Cambria Math" w:hAnsi="Cambria Math" w:cstheme="majorHAnsi"/>
                  <w:sz w:val="26"/>
                  <w:szCs w:val="26"/>
                  <w:lang w:val="en-US"/>
                </w:rPr>
                <m:t>.</m:t>
              </m:r>
              <m:f>
                <m:fPr>
                  <m:ctrlPr>
                    <w:rPr>
                      <w:rFonts w:ascii="Cambria Math" w:hAnsi="Cambria Math" w:cstheme="majorHAnsi"/>
                      <w:i/>
                      <w:sz w:val="26"/>
                      <w:szCs w:val="26"/>
                      <w:lang w:val="en-US"/>
                    </w:rPr>
                  </m:ctrlPr>
                </m:fPr>
                <m:num>
                  <m:r>
                    <w:rPr>
                      <w:rFonts w:ascii="Cambria Math" w:hAnsi="Cambria Math" w:cstheme="majorHAnsi"/>
                      <w:sz w:val="26"/>
                      <w:szCs w:val="26"/>
                      <w:lang w:val="en-US"/>
                    </w:rPr>
                    <m:t>1</m:t>
                  </m:r>
                </m:num>
                <m:den>
                  <m:r>
                    <w:rPr>
                      <w:rFonts w:ascii="Cambria Math" w:hAnsi="Cambria Math" w:cstheme="majorHAnsi"/>
                      <w:sz w:val="26"/>
                      <w:szCs w:val="26"/>
                      <w:lang w:val="en-US"/>
                    </w:rPr>
                    <m:t>6</m:t>
                  </m:r>
                </m:den>
              </m:f>
            </m:oMath>
          </w:p>
          <w:p w14:paraId="3893FC77"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lang w:val="en-US"/>
              </w:rPr>
              <w:t xml:space="preserve">     </w:t>
            </w:r>
            <m:oMath>
              <m:r>
                <w:rPr>
                  <w:rFonts w:ascii="Cambria Math" w:hAnsi="Cambria Math" w:cstheme="majorHAnsi"/>
                  <w:sz w:val="26"/>
                  <w:szCs w:val="26"/>
                  <w:lang w:val="en-US"/>
                </w:rPr>
                <m:t>x&lt;-</m:t>
              </m:r>
              <m:f>
                <m:fPr>
                  <m:ctrlPr>
                    <w:rPr>
                      <w:rFonts w:ascii="Cambria Math" w:hAnsi="Cambria Math" w:cstheme="majorHAnsi"/>
                      <w:i/>
                      <w:sz w:val="26"/>
                      <w:szCs w:val="26"/>
                      <w:lang w:val="en-US"/>
                    </w:rPr>
                  </m:ctrlPr>
                </m:fPr>
                <m:num>
                  <m:r>
                    <w:rPr>
                      <w:rFonts w:ascii="Cambria Math" w:hAnsi="Cambria Math" w:cstheme="majorHAnsi"/>
                      <w:sz w:val="26"/>
                      <w:szCs w:val="26"/>
                      <w:lang w:val="en-US"/>
                    </w:rPr>
                    <m:t>5</m:t>
                  </m:r>
                </m:num>
                <m:den>
                  <m:r>
                    <w:rPr>
                      <w:rFonts w:ascii="Cambria Math" w:hAnsi="Cambria Math" w:cstheme="majorHAnsi"/>
                      <w:sz w:val="26"/>
                      <w:szCs w:val="26"/>
                      <w:lang w:val="en-US"/>
                    </w:rPr>
                    <m:t>6</m:t>
                  </m:r>
                </m:den>
              </m:f>
            </m:oMath>
          </w:p>
          <w:p w14:paraId="2049298A"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lang w:val="en-US"/>
              </w:rPr>
              <w:t xml:space="preserve">Vậy nghiệm của bất phương trình là </w:t>
            </w:r>
            <m:oMath>
              <m:r>
                <w:rPr>
                  <w:rFonts w:ascii="Cambria Math" w:hAnsi="Cambria Math" w:cstheme="majorHAnsi"/>
                  <w:sz w:val="26"/>
                  <w:szCs w:val="26"/>
                  <w:lang w:val="en-US"/>
                </w:rPr>
                <m:t>x&lt;-</m:t>
              </m:r>
              <m:f>
                <m:fPr>
                  <m:ctrlPr>
                    <w:rPr>
                      <w:rFonts w:ascii="Cambria Math" w:hAnsi="Cambria Math" w:cstheme="majorHAnsi"/>
                      <w:i/>
                      <w:sz w:val="26"/>
                      <w:szCs w:val="26"/>
                      <w:lang w:val="en-US"/>
                    </w:rPr>
                  </m:ctrlPr>
                </m:fPr>
                <m:num>
                  <m:r>
                    <w:rPr>
                      <w:rFonts w:ascii="Cambria Math" w:hAnsi="Cambria Math" w:cstheme="majorHAnsi"/>
                      <w:sz w:val="26"/>
                      <w:szCs w:val="26"/>
                      <w:lang w:val="en-US"/>
                    </w:rPr>
                    <m:t>5</m:t>
                  </m:r>
                </m:num>
                <m:den>
                  <m:r>
                    <w:rPr>
                      <w:rFonts w:ascii="Cambria Math" w:hAnsi="Cambria Math" w:cstheme="majorHAnsi"/>
                      <w:sz w:val="26"/>
                      <w:szCs w:val="26"/>
                      <w:lang w:val="en-US"/>
                    </w:rPr>
                    <m:t>6</m:t>
                  </m:r>
                </m:den>
              </m:f>
            </m:oMath>
            <w:r w:rsidRPr="000C3F9B">
              <w:rPr>
                <w:rFonts w:asciiTheme="majorHAnsi" w:hAnsiTheme="majorHAnsi" w:cstheme="majorHAnsi"/>
                <w:sz w:val="26"/>
                <w:szCs w:val="26"/>
                <w:lang w:val="en-US"/>
              </w:rPr>
              <w:t>.</w:t>
            </w:r>
          </w:p>
          <w:p w14:paraId="31CB5179"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lang w:val="en-US"/>
              </w:rPr>
              <w:t xml:space="preserve">b) </w:t>
            </w:r>
            <m:oMath>
              <m:r>
                <w:rPr>
                  <w:rFonts w:ascii="Cambria Math" w:hAnsi="Cambria Math" w:cstheme="majorHAnsi"/>
                  <w:sz w:val="26"/>
                  <w:szCs w:val="26"/>
                  <w:lang w:val="en-US"/>
                </w:rPr>
                <m:t>-2x-7&gt;0</m:t>
              </m:r>
            </m:oMath>
          </w:p>
          <w:p w14:paraId="60016D97"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lang w:val="en-US"/>
              </w:rPr>
              <w:t xml:space="preserve">    </w:t>
            </w:r>
            <m:oMath>
              <m:r>
                <w:rPr>
                  <w:rFonts w:ascii="Cambria Math" w:hAnsi="Cambria Math" w:cstheme="majorHAnsi"/>
                  <w:sz w:val="26"/>
                  <w:szCs w:val="26"/>
                  <w:lang w:val="en-US"/>
                </w:rPr>
                <m:t>-2x&gt;0+7</m:t>
              </m:r>
            </m:oMath>
          </w:p>
          <w:p w14:paraId="31D62381"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lang w:val="en-US"/>
              </w:rPr>
              <w:t xml:space="preserve">    </w:t>
            </w:r>
            <m:oMath>
              <m:r>
                <w:rPr>
                  <w:rFonts w:ascii="Cambria Math" w:hAnsi="Cambria Math" w:cstheme="majorHAnsi"/>
                  <w:sz w:val="26"/>
                  <w:szCs w:val="26"/>
                  <w:lang w:val="en-US"/>
                </w:rPr>
                <m:t>-2x&gt;7</m:t>
              </m:r>
            </m:oMath>
          </w:p>
          <w:p w14:paraId="7F1CEA0B"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lang w:val="en-US"/>
              </w:rPr>
              <w:t xml:space="preserve">    </w:t>
            </w:r>
            <m:oMath>
              <m:r>
                <w:rPr>
                  <w:rFonts w:ascii="Cambria Math" w:hAnsi="Cambria Math" w:cstheme="majorHAnsi"/>
                  <w:sz w:val="26"/>
                  <w:szCs w:val="26"/>
                  <w:lang w:val="en-US"/>
                </w:rPr>
                <m:t>-2x.</m:t>
              </m:r>
              <m:d>
                <m:dPr>
                  <m:ctrlPr>
                    <w:rPr>
                      <w:rFonts w:ascii="Cambria Math" w:hAnsi="Cambria Math" w:cstheme="majorHAnsi"/>
                      <w:i/>
                      <w:sz w:val="26"/>
                      <w:szCs w:val="26"/>
                      <w:lang w:val="en-US"/>
                    </w:rPr>
                  </m:ctrlPr>
                </m:dPr>
                <m:e>
                  <m:r>
                    <w:rPr>
                      <w:rFonts w:ascii="Cambria Math" w:hAnsi="Cambria Math" w:cstheme="majorHAnsi"/>
                      <w:sz w:val="26"/>
                      <w:szCs w:val="26"/>
                      <w:lang w:val="en-US"/>
                    </w:rPr>
                    <m:t>-</m:t>
                  </m:r>
                  <m:f>
                    <m:fPr>
                      <m:ctrlPr>
                        <w:rPr>
                          <w:rFonts w:ascii="Cambria Math" w:hAnsi="Cambria Math" w:cstheme="majorHAnsi"/>
                          <w:i/>
                          <w:sz w:val="26"/>
                          <w:szCs w:val="26"/>
                          <w:lang w:val="en-US"/>
                        </w:rPr>
                      </m:ctrlPr>
                    </m:fPr>
                    <m:num>
                      <m:r>
                        <w:rPr>
                          <w:rFonts w:ascii="Cambria Math" w:hAnsi="Cambria Math" w:cstheme="majorHAnsi"/>
                          <w:sz w:val="26"/>
                          <w:szCs w:val="26"/>
                          <w:lang w:val="en-US"/>
                        </w:rPr>
                        <m:t>1</m:t>
                      </m:r>
                    </m:num>
                    <m:den>
                      <m:r>
                        <w:rPr>
                          <w:rFonts w:ascii="Cambria Math" w:hAnsi="Cambria Math" w:cstheme="majorHAnsi"/>
                          <w:sz w:val="26"/>
                          <w:szCs w:val="26"/>
                          <w:lang w:val="en-US"/>
                        </w:rPr>
                        <m:t>2</m:t>
                      </m:r>
                    </m:den>
                  </m:f>
                </m:e>
              </m:d>
              <m:r>
                <w:rPr>
                  <w:rFonts w:ascii="Cambria Math" w:hAnsi="Cambria Math" w:cstheme="majorHAnsi"/>
                  <w:sz w:val="26"/>
                  <w:szCs w:val="26"/>
                  <w:lang w:val="en-US"/>
                </w:rPr>
                <m:t>&lt;7.</m:t>
              </m:r>
              <m:d>
                <m:dPr>
                  <m:ctrlPr>
                    <w:rPr>
                      <w:rFonts w:ascii="Cambria Math" w:hAnsi="Cambria Math" w:cstheme="majorHAnsi"/>
                      <w:i/>
                      <w:sz w:val="26"/>
                      <w:szCs w:val="26"/>
                      <w:lang w:val="en-US"/>
                    </w:rPr>
                  </m:ctrlPr>
                </m:dPr>
                <m:e>
                  <m:r>
                    <w:rPr>
                      <w:rFonts w:ascii="Cambria Math" w:hAnsi="Cambria Math" w:cstheme="majorHAnsi"/>
                      <w:sz w:val="26"/>
                      <w:szCs w:val="26"/>
                      <w:lang w:val="en-US"/>
                    </w:rPr>
                    <m:t>-</m:t>
                  </m:r>
                  <m:f>
                    <m:fPr>
                      <m:ctrlPr>
                        <w:rPr>
                          <w:rFonts w:ascii="Cambria Math" w:hAnsi="Cambria Math" w:cstheme="majorHAnsi"/>
                          <w:i/>
                          <w:sz w:val="26"/>
                          <w:szCs w:val="26"/>
                          <w:lang w:val="en-US"/>
                        </w:rPr>
                      </m:ctrlPr>
                    </m:fPr>
                    <m:num>
                      <m:r>
                        <w:rPr>
                          <w:rFonts w:ascii="Cambria Math" w:hAnsi="Cambria Math" w:cstheme="majorHAnsi"/>
                          <w:sz w:val="26"/>
                          <w:szCs w:val="26"/>
                          <w:lang w:val="en-US"/>
                        </w:rPr>
                        <m:t>1</m:t>
                      </m:r>
                    </m:num>
                    <m:den>
                      <m:r>
                        <w:rPr>
                          <w:rFonts w:ascii="Cambria Math" w:hAnsi="Cambria Math" w:cstheme="majorHAnsi"/>
                          <w:sz w:val="26"/>
                          <w:szCs w:val="26"/>
                          <w:lang w:val="en-US"/>
                        </w:rPr>
                        <m:t>2</m:t>
                      </m:r>
                    </m:den>
                  </m:f>
                </m:e>
              </m:d>
            </m:oMath>
          </w:p>
          <w:p w14:paraId="134BB491"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lang w:val="en-US"/>
              </w:rPr>
              <w:t xml:space="preserve">       </w:t>
            </w:r>
            <m:oMath>
              <m:r>
                <w:rPr>
                  <w:rFonts w:ascii="Cambria Math" w:hAnsi="Cambria Math" w:cstheme="majorHAnsi"/>
                  <w:sz w:val="26"/>
                  <w:szCs w:val="26"/>
                  <w:lang w:val="en-US"/>
                </w:rPr>
                <m:t>x&lt;-</m:t>
              </m:r>
              <m:f>
                <m:fPr>
                  <m:ctrlPr>
                    <w:rPr>
                      <w:rFonts w:ascii="Cambria Math" w:hAnsi="Cambria Math" w:cstheme="majorHAnsi"/>
                      <w:i/>
                      <w:sz w:val="26"/>
                      <w:szCs w:val="26"/>
                      <w:lang w:val="en-US"/>
                    </w:rPr>
                  </m:ctrlPr>
                </m:fPr>
                <m:num>
                  <m:r>
                    <w:rPr>
                      <w:rFonts w:ascii="Cambria Math" w:hAnsi="Cambria Math" w:cstheme="majorHAnsi"/>
                      <w:sz w:val="26"/>
                      <w:szCs w:val="26"/>
                      <w:lang w:val="en-US"/>
                    </w:rPr>
                    <m:t>7</m:t>
                  </m:r>
                </m:num>
                <m:den>
                  <m:r>
                    <w:rPr>
                      <w:rFonts w:ascii="Cambria Math" w:hAnsi="Cambria Math" w:cstheme="majorHAnsi"/>
                      <w:sz w:val="26"/>
                      <w:szCs w:val="26"/>
                      <w:lang w:val="en-US"/>
                    </w:rPr>
                    <m:t>2</m:t>
                  </m:r>
                </m:den>
              </m:f>
            </m:oMath>
          </w:p>
          <w:p w14:paraId="5A5AC8DC"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lang w:val="en-US"/>
              </w:rPr>
              <w:lastRenderedPageBreak/>
              <w:t xml:space="preserve">Vậy nghiệm của bất phương trình là </w:t>
            </w:r>
            <m:oMath>
              <m:r>
                <w:rPr>
                  <w:rFonts w:ascii="Cambria Math" w:hAnsi="Cambria Math" w:cstheme="majorHAnsi"/>
                  <w:sz w:val="26"/>
                  <w:szCs w:val="26"/>
                  <w:lang w:val="en-US"/>
                </w:rPr>
                <m:t>x&lt;-</m:t>
              </m:r>
              <m:f>
                <m:fPr>
                  <m:ctrlPr>
                    <w:rPr>
                      <w:rFonts w:ascii="Cambria Math" w:hAnsi="Cambria Math" w:cstheme="majorHAnsi"/>
                      <w:i/>
                      <w:sz w:val="26"/>
                      <w:szCs w:val="26"/>
                      <w:lang w:val="en-US"/>
                    </w:rPr>
                  </m:ctrlPr>
                </m:fPr>
                <m:num>
                  <m:r>
                    <w:rPr>
                      <w:rFonts w:ascii="Cambria Math" w:hAnsi="Cambria Math" w:cstheme="majorHAnsi"/>
                      <w:sz w:val="26"/>
                      <w:szCs w:val="26"/>
                      <w:lang w:val="en-US"/>
                    </w:rPr>
                    <m:t>7</m:t>
                  </m:r>
                </m:num>
                <m:den>
                  <m:r>
                    <w:rPr>
                      <w:rFonts w:ascii="Cambria Math" w:hAnsi="Cambria Math" w:cstheme="majorHAnsi"/>
                      <w:sz w:val="26"/>
                      <w:szCs w:val="26"/>
                      <w:lang w:val="en-US"/>
                    </w:rPr>
                    <m:t>2</m:t>
                  </m:r>
                </m:den>
              </m:f>
            </m:oMath>
            <w:r w:rsidRPr="000C3F9B">
              <w:rPr>
                <w:rFonts w:asciiTheme="majorHAnsi" w:hAnsiTheme="majorHAnsi" w:cstheme="majorHAnsi"/>
                <w:sz w:val="26"/>
                <w:szCs w:val="26"/>
                <w:lang w:val="en-US"/>
              </w:rPr>
              <w:t>.</w:t>
            </w:r>
          </w:p>
          <w:p w14:paraId="67D883E0"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b/>
                <w:bCs/>
                <w:sz w:val="26"/>
                <w:szCs w:val="26"/>
              </w:rPr>
              <w:t xml:space="preserve">Ví dụ </w:t>
            </w:r>
            <w:r w:rsidRPr="000C3F9B">
              <w:rPr>
                <w:rFonts w:asciiTheme="majorHAnsi" w:hAnsiTheme="majorHAnsi" w:cstheme="majorHAnsi"/>
                <w:b/>
                <w:bCs/>
                <w:sz w:val="26"/>
                <w:szCs w:val="26"/>
                <w:lang w:val="en-US"/>
              </w:rPr>
              <w:t>3</w:t>
            </w:r>
            <w:r w:rsidRPr="000C3F9B">
              <w:rPr>
                <w:rFonts w:asciiTheme="majorHAnsi" w:hAnsiTheme="majorHAnsi" w:cstheme="majorHAnsi"/>
                <w:b/>
                <w:bCs/>
                <w:sz w:val="26"/>
                <w:szCs w:val="26"/>
              </w:rPr>
              <w:t>: SGK – tr.40</w:t>
            </w:r>
          </w:p>
          <w:p w14:paraId="78480E0D"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rPr>
              <w:t>Hướng dẫn giải: SGK – tr.4</w:t>
            </w:r>
            <w:r w:rsidR="00F15F35">
              <w:rPr>
                <w:rFonts w:asciiTheme="majorHAnsi" w:hAnsiTheme="majorHAnsi" w:cstheme="majorHAnsi"/>
                <w:sz w:val="26"/>
                <w:szCs w:val="26"/>
                <w:lang w:val="en-US"/>
              </w:rPr>
              <w:t>0</w:t>
            </w:r>
          </w:p>
          <w:p w14:paraId="7F4FF537"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F15F35">
              <w:rPr>
                <w:rFonts w:asciiTheme="majorHAnsi" w:hAnsiTheme="majorHAnsi" w:cstheme="majorHAnsi"/>
                <w:b/>
                <w:sz w:val="26"/>
                <w:szCs w:val="26"/>
                <w:lang w:val="en-US"/>
              </w:rPr>
              <w:t>Chú ý.</w:t>
            </w:r>
            <w:r w:rsidRPr="000C3F9B">
              <w:rPr>
                <w:rFonts w:asciiTheme="majorHAnsi" w:hAnsiTheme="majorHAnsi" w:cstheme="majorHAnsi"/>
                <w:sz w:val="26"/>
                <w:szCs w:val="26"/>
                <w:lang w:val="en-US"/>
              </w:rPr>
              <w:t xml:space="preserve"> Ta cũng có thể giải được các bất phương trình một ẩn đưa được về dạng </w:t>
            </w:r>
            <m:oMath>
              <m:r>
                <w:rPr>
                  <w:rFonts w:ascii="Cambria Math" w:hAnsi="Cambria Math" w:cstheme="majorHAnsi"/>
                  <w:sz w:val="26"/>
                  <w:szCs w:val="26"/>
                  <w:lang w:val="en-US"/>
                </w:rPr>
                <m:t>ax+b&lt;0, ax+b&gt;0, ax+b≤0, ax+b≥0</m:t>
              </m:r>
            </m:oMath>
            <w:r w:rsidRPr="000C3F9B">
              <w:rPr>
                <w:rFonts w:asciiTheme="majorHAnsi" w:hAnsiTheme="majorHAnsi" w:cstheme="majorHAnsi"/>
                <w:sz w:val="26"/>
                <w:szCs w:val="26"/>
                <w:lang w:val="en-US"/>
              </w:rPr>
              <w:t>.</w:t>
            </w:r>
          </w:p>
          <w:p w14:paraId="397F3FC8"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b/>
                <w:bCs/>
                <w:sz w:val="26"/>
                <w:szCs w:val="26"/>
              </w:rPr>
              <w:t>Ví dụ 4: SGK – tr.40</w:t>
            </w:r>
          </w:p>
          <w:p w14:paraId="61BEBEC9"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rPr>
              <w:t>Hướng dẫn giải: SGK – tr.4</w:t>
            </w:r>
            <w:r w:rsidR="00F15F35">
              <w:rPr>
                <w:rFonts w:asciiTheme="majorHAnsi" w:hAnsiTheme="majorHAnsi" w:cstheme="majorHAnsi"/>
                <w:sz w:val="26"/>
                <w:szCs w:val="26"/>
                <w:lang w:val="en-US"/>
              </w:rPr>
              <w:t>0</w:t>
            </w:r>
          </w:p>
          <w:p w14:paraId="6DAA0AC5"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b/>
                <w:bCs/>
                <w:sz w:val="26"/>
                <w:szCs w:val="26"/>
              </w:rPr>
              <w:t xml:space="preserve">Ví dụ </w:t>
            </w:r>
            <w:r w:rsidRPr="000C3F9B">
              <w:rPr>
                <w:rFonts w:asciiTheme="majorHAnsi" w:hAnsiTheme="majorHAnsi" w:cstheme="majorHAnsi"/>
                <w:b/>
                <w:bCs/>
                <w:sz w:val="26"/>
                <w:szCs w:val="26"/>
                <w:lang w:val="en-US"/>
              </w:rPr>
              <w:t>5</w:t>
            </w:r>
            <w:r w:rsidRPr="000C3F9B">
              <w:rPr>
                <w:rFonts w:asciiTheme="majorHAnsi" w:hAnsiTheme="majorHAnsi" w:cstheme="majorHAnsi"/>
                <w:b/>
                <w:bCs/>
                <w:sz w:val="26"/>
                <w:szCs w:val="26"/>
              </w:rPr>
              <w:t>: SGK – tr.4</w:t>
            </w:r>
            <w:r w:rsidRPr="000C3F9B">
              <w:rPr>
                <w:rFonts w:asciiTheme="majorHAnsi" w:hAnsiTheme="majorHAnsi" w:cstheme="majorHAnsi"/>
                <w:b/>
                <w:bCs/>
                <w:sz w:val="26"/>
                <w:szCs w:val="26"/>
                <w:lang w:val="en-US"/>
              </w:rPr>
              <w:t>1</w:t>
            </w:r>
          </w:p>
          <w:p w14:paraId="2F6C1B08"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rPr>
              <w:t>Hướng dẫn giải: SGK – tr.41</w:t>
            </w:r>
          </w:p>
          <w:p w14:paraId="6155D84C"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b/>
                <w:bCs/>
                <w:sz w:val="26"/>
                <w:szCs w:val="26"/>
                <w:lang w:val="en-US"/>
              </w:rPr>
            </w:pPr>
            <w:r w:rsidRPr="000C3F9B">
              <w:rPr>
                <w:rFonts w:asciiTheme="majorHAnsi" w:hAnsiTheme="majorHAnsi" w:cstheme="majorHAnsi"/>
                <w:b/>
                <w:bCs/>
                <w:sz w:val="26"/>
                <w:szCs w:val="26"/>
                <w:lang w:val="en-US"/>
              </w:rPr>
              <w:t>Luyện tập 4</w:t>
            </w:r>
          </w:p>
          <w:p w14:paraId="3557C602"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lang w:val="en-US"/>
              </w:rPr>
              <w:t xml:space="preserve">a) </w:t>
            </w:r>
            <m:oMath>
              <m:r>
                <w:rPr>
                  <w:rFonts w:ascii="Cambria Math" w:hAnsi="Cambria Math" w:cstheme="majorHAnsi"/>
                  <w:sz w:val="26"/>
                  <w:szCs w:val="26"/>
                  <w:lang w:val="en-US"/>
                </w:rPr>
                <m:t>5x+7&gt;8x-5</m:t>
              </m:r>
            </m:oMath>
          </w:p>
          <w:p w14:paraId="035411DF"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lang w:val="en-US"/>
              </w:rPr>
              <w:t xml:space="preserve">    </w:t>
            </w:r>
            <m:oMath>
              <m:r>
                <w:rPr>
                  <w:rFonts w:ascii="Cambria Math" w:hAnsi="Cambria Math" w:cstheme="majorHAnsi"/>
                  <w:sz w:val="26"/>
                  <w:szCs w:val="26"/>
                  <w:lang w:val="en-US"/>
                </w:rPr>
                <m:t>5x-8x&gt;-5-7</m:t>
              </m:r>
            </m:oMath>
          </w:p>
          <w:p w14:paraId="4B3E5501"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lang w:val="en-US"/>
              </w:rPr>
              <w:t xml:space="preserve">    </w:t>
            </w:r>
            <m:oMath>
              <m:r>
                <w:rPr>
                  <w:rFonts w:ascii="Cambria Math" w:hAnsi="Cambria Math" w:cstheme="majorHAnsi"/>
                  <w:sz w:val="26"/>
                  <w:szCs w:val="26"/>
                  <w:lang w:val="en-US"/>
                </w:rPr>
                <m:t>-3x&gt;-12</m:t>
              </m:r>
            </m:oMath>
          </w:p>
          <w:p w14:paraId="314FDBA9"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lang w:val="en-US"/>
              </w:rPr>
              <w:t xml:space="preserve">         </w:t>
            </w:r>
            <m:oMath>
              <m:r>
                <w:rPr>
                  <w:rFonts w:ascii="Cambria Math" w:hAnsi="Cambria Math" w:cstheme="majorHAnsi"/>
                  <w:sz w:val="26"/>
                  <w:szCs w:val="26"/>
                  <w:lang w:val="en-US"/>
                </w:rPr>
                <m:t>x&lt;4</m:t>
              </m:r>
            </m:oMath>
          </w:p>
          <w:p w14:paraId="5FAABA22"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lang w:val="en-US"/>
              </w:rPr>
              <w:t xml:space="preserve">Vậy nghiệm của bất phương trình đã cho là </w:t>
            </w:r>
            <m:oMath>
              <m:r>
                <w:rPr>
                  <w:rFonts w:ascii="Cambria Math" w:hAnsi="Cambria Math" w:cstheme="majorHAnsi"/>
                  <w:sz w:val="26"/>
                  <w:szCs w:val="26"/>
                  <w:lang w:val="en-US"/>
                </w:rPr>
                <m:t>x&lt;4</m:t>
              </m:r>
            </m:oMath>
            <w:r w:rsidRPr="000C3F9B">
              <w:rPr>
                <w:rFonts w:asciiTheme="majorHAnsi" w:hAnsiTheme="majorHAnsi" w:cstheme="majorHAnsi"/>
                <w:sz w:val="26"/>
                <w:szCs w:val="26"/>
                <w:lang w:val="en-US"/>
              </w:rPr>
              <w:t>.</w:t>
            </w:r>
          </w:p>
          <w:p w14:paraId="33B39F17"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lang w:val="en-US"/>
              </w:rPr>
              <w:t xml:space="preserve">b) </w:t>
            </w:r>
            <m:oMath>
              <m:r>
                <w:rPr>
                  <w:rFonts w:ascii="Cambria Math" w:hAnsi="Cambria Math" w:cstheme="majorHAnsi"/>
                  <w:sz w:val="26"/>
                  <w:szCs w:val="26"/>
                  <w:lang w:val="en-US"/>
                </w:rPr>
                <m:t>-4x+3≤3x-1</m:t>
              </m:r>
            </m:oMath>
          </w:p>
          <w:p w14:paraId="0CEB0F0C"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lang w:val="en-US"/>
              </w:rPr>
              <w:t xml:space="preserve">    </w:t>
            </w:r>
            <m:oMath>
              <m:r>
                <w:rPr>
                  <w:rFonts w:ascii="Cambria Math" w:hAnsi="Cambria Math" w:cstheme="majorHAnsi"/>
                  <w:sz w:val="26"/>
                  <w:szCs w:val="26"/>
                  <w:lang w:val="en-US"/>
                </w:rPr>
                <m:t>-4x-3x≤-1-3</m:t>
              </m:r>
            </m:oMath>
          </w:p>
          <w:p w14:paraId="30AD0319"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lang w:val="en-US"/>
              </w:rPr>
              <w:t xml:space="preserve">    </w:t>
            </w:r>
            <m:oMath>
              <m:r>
                <w:rPr>
                  <w:rFonts w:ascii="Cambria Math" w:hAnsi="Cambria Math" w:cstheme="majorHAnsi"/>
                  <w:sz w:val="26"/>
                  <w:szCs w:val="26"/>
                  <w:lang w:val="en-US"/>
                </w:rPr>
                <m:t>-7x≤-4</m:t>
              </m:r>
            </m:oMath>
          </w:p>
          <w:p w14:paraId="785C9159"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lang w:val="en-US"/>
              </w:rPr>
              <w:t xml:space="preserve">        </w:t>
            </w:r>
            <m:oMath>
              <m:r>
                <w:rPr>
                  <w:rFonts w:ascii="Cambria Math" w:hAnsi="Cambria Math" w:cstheme="majorHAnsi"/>
                  <w:sz w:val="26"/>
                  <w:szCs w:val="26"/>
                  <w:lang w:val="en-US"/>
                </w:rPr>
                <m:t>x≥</m:t>
              </m:r>
              <m:f>
                <m:fPr>
                  <m:ctrlPr>
                    <w:rPr>
                      <w:rFonts w:ascii="Cambria Math" w:hAnsi="Cambria Math" w:cstheme="majorHAnsi"/>
                      <w:i/>
                      <w:sz w:val="26"/>
                      <w:szCs w:val="26"/>
                      <w:lang w:val="en-US"/>
                    </w:rPr>
                  </m:ctrlPr>
                </m:fPr>
                <m:num>
                  <m:r>
                    <w:rPr>
                      <w:rFonts w:ascii="Cambria Math" w:hAnsi="Cambria Math" w:cstheme="majorHAnsi"/>
                      <w:sz w:val="26"/>
                      <w:szCs w:val="26"/>
                      <w:lang w:val="en-US"/>
                    </w:rPr>
                    <m:t>4</m:t>
                  </m:r>
                </m:num>
                <m:den>
                  <m:r>
                    <w:rPr>
                      <w:rFonts w:ascii="Cambria Math" w:hAnsi="Cambria Math" w:cstheme="majorHAnsi"/>
                      <w:sz w:val="26"/>
                      <w:szCs w:val="26"/>
                      <w:lang w:val="en-US"/>
                    </w:rPr>
                    <m:t>7</m:t>
                  </m:r>
                </m:den>
              </m:f>
            </m:oMath>
          </w:p>
          <w:p w14:paraId="1240F72D"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lang w:val="en-US"/>
              </w:rPr>
              <w:t xml:space="preserve">Vậy nghiệm của bất phương trình là </w:t>
            </w:r>
            <m:oMath>
              <m:r>
                <w:rPr>
                  <w:rFonts w:ascii="Cambria Math" w:hAnsi="Cambria Math" w:cstheme="majorHAnsi"/>
                  <w:sz w:val="26"/>
                  <w:szCs w:val="26"/>
                  <w:lang w:val="en-US"/>
                </w:rPr>
                <m:t>x≥</m:t>
              </m:r>
              <m:f>
                <m:fPr>
                  <m:ctrlPr>
                    <w:rPr>
                      <w:rFonts w:ascii="Cambria Math" w:hAnsi="Cambria Math" w:cstheme="majorHAnsi"/>
                      <w:i/>
                      <w:sz w:val="26"/>
                      <w:szCs w:val="26"/>
                      <w:lang w:val="en-US"/>
                    </w:rPr>
                  </m:ctrlPr>
                </m:fPr>
                <m:num>
                  <m:r>
                    <w:rPr>
                      <w:rFonts w:ascii="Cambria Math" w:hAnsi="Cambria Math" w:cstheme="majorHAnsi"/>
                      <w:sz w:val="26"/>
                      <w:szCs w:val="26"/>
                      <w:lang w:val="en-US"/>
                    </w:rPr>
                    <m:t>4</m:t>
                  </m:r>
                </m:num>
                <m:den>
                  <m:r>
                    <w:rPr>
                      <w:rFonts w:ascii="Cambria Math" w:hAnsi="Cambria Math" w:cstheme="majorHAnsi"/>
                      <w:sz w:val="26"/>
                      <w:szCs w:val="26"/>
                      <w:lang w:val="en-US"/>
                    </w:rPr>
                    <m:t>7</m:t>
                  </m:r>
                </m:den>
              </m:f>
            </m:oMath>
            <w:r w:rsidR="00F15F35">
              <w:rPr>
                <w:rFonts w:asciiTheme="majorHAnsi" w:hAnsiTheme="majorHAnsi" w:cstheme="majorHAnsi"/>
                <w:sz w:val="26"/>
                <w:szCs w:val="26"/>
                <w:lang w:val="en-US"/>
              </w:rPr>
              <w:t xml:space="preserve">. </w:t>
            </w:r>
          </w:p>
          <w:p w14:paraId="615725EE"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b/>
                <w:bCs/>
                <w:sz w:val="26"/>
                <w:szCs w:val="26"/>
                <w:lang w:val="en-US"/>
              </w:rPr>
            </w:pPr>
            <w:r w:rsidRPr="000C3F9B">
              <w:rPr>
                <w:rFonts w:asciiTheme="majorHAnsi" w:hAnsiTheme="majorHAnsi" w:cstheme="majorHAnsi"/>
                <w:b/>
                <w:bCs/>
                <w:sz w:val="26"/>
                <w:szCs w:val="26"/>
                <w:lang w:val="en-US"/>
              </w:rPr>
              <w:t>Vận dụng</w:t>
            </w:r>
          </w:p>
          <w:p w14:paraId="6756F838"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en-US"/>
              </w:rPr>
            </w:pPr>
            <w:r w:rsidRPr="000C3F9B">
              <w:rPr>
                <w:rFonts w:asciiTheme="majorHAnsi" w:hAnsiTheme="majorHAnsi" w:cstheme="majorHAnsi"/>
                <w:sz w:val="26"/>
                <w:szCs w:val="26"/>
                <w:lang w:val="en-US"/>
              </w:rPr>
              <w:t xml:space="preserve">Gọi </w:t>
            </w:r>
            <m:oMath>
              <m:r>
                <w:rPr>
                  <w:rFonts w:ascii="Cambria Math" w:hAnsi="Cambria Math" w:cstheme="majorHAnsi"/>
                  <w:sz w:val="26"/>
                  <w:szCs w:val="26"/>
                  <w:lang w:val="en-US"/>
                </w:rPr>
                <m:t>x</m:t>
              </m:r>
            </m:oMath>
            <w:r w:rsidRPr="000C3F9B">
              <w:rPr>
                <w:rFonts w:asciiTheme="majorHAnsi" w:hAnsiTheme="majorHAnsi" w:cstheme="majorHAnsi"/>
                <w:sz w:val="26"/>
                <w:szCs w:val="26"/>
                <w:lang w:val="en-US"/>
              </w:rPr>
              <w:t xml:space="preserve"> là số câu trả lời đúng (</w:t>
            </w:r>
            <m:oMath>
              <m:r>
                <w:rPr>
                  <w:rFonts w:ascii="Cambria Math" w:hAnsi="Cambria Math" w:cstheme="majorHAnsi"/>
                  <w:sz w:val="26"/>
                  <w:szCs w:val="26"/>
                  <w:lang w:val="en-US"/>
                </w:rPr>
                <m:t>0≤x≤25, x</m:t>
              </m:r>
              <m:r>
                <m:rPr>
                  <m:scr m:val="double-struck"/>
                </m:rPr>
                <w:rPr>
                  <w:rFonts w:ascii="Cambria Math" w:hAnsi="Cambria Math" w:cstheme="majorHAnsi"/>
                  <w:sz w:val="26"/>
                  <w:szCs w:val="26"/>
                  <w:lang w:val="en-US"/>
                </w:rPr>
                <m:t>∈N</m:t>
              </m:r>
            </m:oMath>
            <w:r w:rsidRPr="000C3F9B">
              <w:rPr>
                <w:rFonts w:asciiTheme="majorHAnsi" w:hAnsiTheme="majorHAnsi" w:cstheme="majorHAnsi"/>
                <w:sz w:val="26"/>
                <w:szCs w:val="26"/>
                <w:lang w:val="en-US"/>
              </w:rPr>
              <w:t>)</w:t>
            </w:r>
          </w:p>
          <w:p w14:paraId="0E7D779B"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fr-FR"/>
              </w:rPr>
            </w:pPr>
            <w:r w:rsidRPr="000C3F9B">
              <w:rPr>
                <w:rFonts w:asciiTheme="majorHAnsi" w:hAnsiTheme="majorHAnsi" w:cstheme="majorHAnsi"/>
                <w:sz w:val="26"/>
                <w:szCs w:val="26"/>
                <w:lang w:val="fr-FR"/>
              </w:rPr>
              <w:t xml:space="preserve">Số câu trả lời sai là: </w:t>
            </w:r>
            <m:oMath>
              <m:r>
                <w:rPr>
                  <w:rFonts w:ascii="Cambria Math" w:hAnsi="Cambria Math" w:cstheme="majorHAnsi"/>
                  <w:sz w:val="26"/>
                  <w:szCs w:val="26"/>
                  <w:lang w:val="fr-FR"/>
                </w:rPr>
                <m:t>25-</m:t>
              </m:r>
              <m:r>
                <w:rPr>
                  <w:rFonts w:ascii="Cambria Math" w:hAnsi="Cambria Math" w:cstheme="majorHAnsi"/>
                  <w:sz w:val="26"/>
                  <w:szCs w:val="26"/>
                  <w:lang w:val="en-US"/>
                </w:rPr>
                <m:t>x</m:t>
              </m:r>
            </m:oMath>
            <w:r w:rsidRPr="000C3F9B">
              <w:rPr>
                <w:rFonts w:asciiTheme="majorHAnsi" w:hAnsiTheme="majorHAnsi" w:cstheme="majorHAnsi"/>
                <w:sz w:val="26"/>
                <w:szCs w:val="26"/>
                <w:lang w:val="fr-FR"/>
              </w:rPr>
              <w:t xml:space="preserve"> (câu)</w:t>
            </w:r>
          </w:p>
          <w:p w14:paraId="7E622110"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fr-FR"/>
              </w:rPr>
            </w:pPr>
            <w:r w:rsidRPr="000C3F9B">
              <w:rPr>
                <w:rFonts w:asciiTheme="majorHAnsi" w:hAnsiTheme="majorHAnsi" w:cstheme="majorHAnsi"/>
                <w:sz w:val="26"/>
                <w:szCs w:val="26"/>
                <w:lang w:val="fr-FR"/>
              </w:rPr>
              <w:t xml:space="preserve">Trả lời đúng </w:t>
            </w:r>
            <m:oMath>
              <m:r>
                <w:rPr>
                  <w:rFonts w:ascii="Cambria Math" w:hAnsi="Cambria Math" w:cstheme="majorHAnsi"/>
                  <w:sz w:val="26"/>
                  <w:szCs w:val="26"/>
                  <w:lang w:val="en-US"/>
                </w:rPr>
                <m:t>x</m:t>
              </m:r>
            </m:oMath>
            <w:r w:rsidRPr="000C3F9B">
              <w:rPr>
                <w:rFonts w:asciiTheme="majorHAnsi" w:hAnsiTheme="majorHAnsi" w:cstheme="majorHAnsi"/>
                <w:sz w:val="26"/>
                <w:szCs w:val="26"/>
                <w:lang w:val="fr-FR"/>
              </w:rPr>
              <w:t xml:space="preserve"> câu hỏi được cộng </w:t>
            </w:r>
            <m:oMath>
              <m:r>
                <w:rPr>
                  <w:rFonts w:ascii="Cambria Math" w:hAnsi="Cambria Math" w:cstheme="majorHAnsi"/>
                  <w:sz w:val="26"/>
                  <w:szCs w:val="26"/>
                  <w:lang w:val="fr-FR"/>
                </w:rPr>
                <m:t>2</m:t>
              </m:r>
              <m:r>
                <w:rPr>
                  <w:rFonts w:ascii="Cambria Math" w:hAnsi="Cambria Math" w:cstheme="majorHAnsi"/>
                  <w:sz w:val="26"/>
                  <w:szCs w:val="26"/>
                  <w:lang w:val="en-US"/>
                </w:rPr>
                <m:t>x</m:t>
              </m:r>
            </m:oMath>
            <w:r w:rsidRPr="000C3F9B">
              <w:rPr>
                <w:rFonts w:asciiTheme="majorHAnsi" w:hAnsiTheme="majorHAnsi" w:cstheme="majorHAnsi"/>
                <w:sz w:val="26"/>
                <w:szCs w:val="26"/>
                <w:lang w:val="fr-FR"/>
              </w:rPr>
              <w:t xml:space="preserve"> (điểm).</w:t>
            </w:r>
          </w:p>
          <w:p w14:paraId="159B6604"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sz w:val="26"/>
                <w:szCs w:val="26"/>
                <w:lang w:val="fr-FR"/>
              </w:rPr>
            </w:pPr>
            <w:r w:rsidRPr="000C3F9B">
              <w:rPr>
                <w:rFonts w:asciiTheme="majorHAnsi" w:hAnsiTheme="majorHAnsi" w:cstheme="majorHAnsi"/>
                <w:sz w:val="26"/>
                <w:szCs w:val="26"/>
                <w:lang w:val="fr-FR"/>
              </w:rPr>
              <w:t xml:space="preserve">Trả lời sai </w:t>
            </w:r>
            <m:oMath>
              <m:r>
                <w:rPr>
                  <w:rFonts w:ascii="Cambria Math" w:hAnsi="Cambria Math" w:cstheme="majorHAnsi"/>
                  <w:sz w:val="26"/>
                  <w:szCs w:val="26"/>
                  <w:lang w:val="fr-FR"/>
                </w:rPr>
                <m:t>25-</m:t>
              </m:r>
              <m:r>
                <w:rPr>
                  <w:rFonts w:ascii="Cambria Math" w:hAnsi="Cambria Math" w:cstheme="majorHAnsi"/>
                  <w:sz w:val="26"/>
                  <w:szCs w:val="26"/>
                  <w:lang w:val="en-US"/>
                </w:rPr>
                <m:t>x</m:t>
              </m:r>
            </m:oMath>
            <w:r w:rsidRPr="000C3F9B">
              <w:rPr>
                <w:rFonts w:asciiTheme="majorHAnsi" w:hAnsiTheme="majorHAnsi" w:cstheme="majorHAnsi"/>
                <w:sz w:val="26"/>
                <w:szCs w:val="26"/>
                <w:lang w:val="fr-FR"/>
              </w:rPr>
              <w:t xml:space="preserve"> câu hỏi bị trừ </w:t>
            </w:r>
            <m:oMath>
              <m:r>
                <w:rPr>
                  <w:rFonts w:ascii="Cambria Math" w:hAnsi="Cambria Math" w:cstheme="majorHAnsi"/>
                  <w:sz w:val="26"/>
                  <w:szCs w:val="26"/>
                  <w:lang w:val="fr-FR"/>
                </w:rPr>
                <m:t>25-</m:t>
              </m:r>
              <m:r>
                <w:rPr>
                  <w:rFonts w:ascii="Cambria Math" w:hAnsi="Cambria Math" w:cstheme="majorHAnsi"/>
                  <w:sz w:val="26"/>
                  <w:szCs w:val="26"/>
                  <w:lang w:val="en-US"/>
                </w:rPr>
                <m:t>x</m:t>
              </m:r>
              <m:r>
                <w:rPr>
                  <w:rFonts w:ascii="Cambria Math" w:hAnsi="Cambria Math" w:cstheme="majorHAnsi"/>
                  <w:sz w:val="26"/>
                  <w:szCs w:val="26"/>
                  <w:lang w:val="fr-FR"/>
                </w:rPr>
                <m:t xml:space="preserve"> </m:t>
              </m:r>
            </m:oMath>
            <w:r w:rsidRPr="000C3F9B">
              <w:rPr>
                <w:rFonts w:asciiTheme="majorHAnsi" w:hAnsiTheme="majorHAnsi" w:cstheme="majorHAnsi"/>
                <w:sz w:val="26"/>
                <w:szCs w:val="26"/>
                <w:lang w:val="fr-FR"/>
              </w:rPr>
              <w:t>(điểm).</w:t>
            </w:r>
          </w:p>
          <w:p w14:paraId="05A55D08"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iCs/>
                <w:sz w:val="26"/>
                <w:szCs w:val="26"/>
                <w:lang w:val="fr-FR"/>
              </w:rPr>
            </w:pPr>
            <w:r w:rsidRPr="000C3F9B">
              <w:rPr>
                <w:rFonts w:asciiTheme="majorHAnsi" w:hAnsiTheme="majorHAnsi" w:cstheme="majorHAnsi"/>
                <w:iCs/>
                <w:sz w:val="26"/>
                <w:szCs w:val="26"/>
                <w:lang w:val="fr-FR"/>
              </w:rPr>
              <w:t>Vì vậy, sau khi trả lời 25 câu thì người dự thi sẽ có số điểm là:</w:t>
            </w:r>
          </w:p>
          <w:p w14:paraId="33EEAA83"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iCs/>
                <w:sz w:val="26"/>
                <w:szCs w:val="26"/>
                <w:lang w:val="fr-FR"/>
              </w:rPr>
            </w:pPr>
            <m:oMath>
              <m:r>
                <w:rPr>
                  <w:rFonts w:ascii="Cambria Math" w:hAnsi="Cambria Math" w:cstheme="majorHAnsi"/>
                  <w:sz w:val="26"/>
                  <w:szCs w:val="26"/>
                  <w:lang w:val="fr-FR"/>
                </w:rPr>
                <m:t>2</m:t>
              </m:r>
              <m:r>
                <w:rPr>
                  <w:rFonts w:ascii="Cambria Math" w:hAnsi="Cambria Math" w:cstheme="majorHAnsi"/>
                  <w:sz w:val="26"/>
                  <w:szCs w:val="26"/>
                  <w:lang w:val="en-US"/>
                </w:rPr>
                <m:t>x</m:t>
              </m:r>
              <m:r>
                <w:rPr>
                  <w:rFonts w:ascii="Cambria Math" w:hAnsi="Cambria Math" w:cstheme="majorHAnsi"/>
                  <w:sz w:val="26"/>
                  <w:szCs w:val="26"/>
                  <w:lang w:val="fr-FR"/>
                </w:rPr>
                <m:t>-</m:t>
              </m:r>
              <m:d>
                <m:dPr>
                  <m:ctrlPr>
                    <w:rPr>
                      <w:rFonts w:ascii="Cambria Math" w:hAnsi="Cambria Math" w:cstheme="majorHAnsi"/>
                      <w:i/>
                      <w:iCs/>
                      <w:sz w:val="26"/>
                      <w:szCs w:val="26"/>
                      <w:lang w:val="en-US"/>
                    </w:rPr>
                  </m:ctrlPr>
                </m:dPr>
                <m:e>
                  <m:r>
                    <w:rPr>
                      <w:rFonts w:ascii="Cambria Math" w:hAnsi="Cambria Math" w:cstheme="majorHAnsi"/>
                      <w:sz w:val="26"/>
                      <w:szCs w:val="26"/>
                      <w:lang w:val="fr-FR"/>
                    </w:rPr>
                    <m:t>25-</m:t>
                  </m:r>
                  <m:r>
                    <w:rPr>
                      <w:rFonts w:ascii="Cambria Math" w:hAnsi="Cambria Math" w:cstheme="majorHAnsi"/>
                      <w:sz w:val="26"/>
                      <w:szCs w:val="26"/>
                      <w:lang w:val="en-US"/>
                    </w:rPr>
                    <m:t>x</m:t>
                  </m:r>
                </m:e>
              </m:d>
              <m:r>
                <w:rPr>
                  <w:rFonts w:ascii="Cambria Math" w:hAnsi="Cambria Math" w:cstheme="majorHAnsi"/>
                  <w:sz w:val="26"/>
                  <w:szCs w:val="26"/>
                  <w:lang w:val="fr-FR"/>
                </w:rPr>
                <m:t>=3</m:t>
              </m:r>
              <m:r>
                <w:rPr>
                  <w:rFonts w:ascii="Cambria Math" w:hAnsi="Cambria Math" w:cstheme="majorHAnsi"/>
                  <w:sz w:val="26"/>
                  <w:szCs w:val="26"/>
                  <w:lang w:val="en-US"/>
                </w:rPr>
                <m:t>x</m:t>
              </m:r>
              <m:r>
                <w:rPr>
                  <w:rFonts w:ascii="Cambria Math" w:hAnsi="Cambria Math" w:cstheme="majorHAnsi"/>
                  <w:sz w:val="26"/>
                  <w:szCs w:val="26"/>
                  <w:lang w:val="fr-FR"/>
                </w:rPr>
                <m:t>-25</m:t>
              </m:r>
            </m:oMath>
            <w:r w:rsidRPr="000C3F9B">
              <w:rPr>
                <w:rFonts w:asciiTheme="majorHAnsi" w:hAnsiTheme="majorHAnsi" w:cstheme="majorHAnsi"/>
                <w:iCs/>
                <w:sz w:val="26"/>
                <w:szCs w:val="26"/>
                <w:lang w:val="fr-FR"/>
              </w:rPr>
              <w:t xml:space="preserve"> điểm.</w:t>
            </w:r>
          </w:p>
          <w:p w14:paraId="66103CAD"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iCs/>
                <w:sz w:val="26"/>
                <w:szCs w:val="26"/>
                <w:lang w:val="fr-FR"/>
              </w:rPr>
            </w:pPr>
            <w:r w:rsidRPr="000C3F9B">
              <w:rPr>
                <w:rFonts w:asciiTheme="majorHAnsi" w:hAnsiTheme="majorHAnsi" w:cstheme="majorHAnsi"/>
                <w:iCs/>
                <w:sz w:val="26"/>
                <w:szCs w:val="26"/>
                <w:lang w:val="fr-FR"/>
              </w:rPr>
              <w:t>Theo bài, để được dự thi tiếp vòng sau thì cần có số điểm từ 25 trở lên, nên ta có bất phương trình:</w:t>
            </w:r>
          </w:p>
          <w:p w14:paraId="17F4B7EE"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iCs/>
                <w:sz w:val="26"/>
                <w:szCs w:val="26"/>
                <w:lang w:val="en-US"/>
              </w:rPr>
            </w:pPr>
            <m:oMathPara>
              <m:oMath>
                <m:r>
                  <w:rPr>
                    <w:rFonts w:ascii="Cambria Math" w:hAnsi="Cambria Math" w:cstheme="majorHAnsi"/>
                    <w:sz w:val="26"/>
                    <w:szCs w:val="26"/>
                    <w:lang w:val="en-US"/>
                  </w:rPr>
                  <m:t>3x-25≥25</m:t>
                </m:r>
              </m:oMath>
            </m:oMathPara>
          </w:p>
          <w:p w14:paraId="2240DB56"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iCs/>
                <w:sz w:val="26"/>
                <w:szCs w:val="26"/>
                <w:lang w:val="en-US"/>
              </w:rPr>
            </w:pPr>
            <m:oMathPara>
              <m:oMath>
                <m:r>
                  <w:rPr>
                    <w:rFonts w:ascii="Cambria Math" w:hAnsi="Cambria Math" w:cstheme="majorHAnsi"/>
                    <w:sz w:val="26"/>
                    <w:szCs w:val="26"/>
                    <w:lang w:val="en-US"/>
                  </w:rPr>
                  <m:t>3x≥50</m:t>
                </m:r>
              </m:oMath>
            </m:oMathPara>
          </w:p>
          <w:p w14:paraId="2D2B3CB9"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iCs/>
                <w:sz w:val="26"/>
                <w:szCs w:val="26"/>
                <w:lang w:val="en-US"/>
              </w:rPr>
            </w:pPr>
            <m:oMathPara>
              <m:oMath>
                <m:r>
                  <w:rPr>
                    <w:rFonts w:ascii="Cambria Math" w:hAnsi="Cambria Math" w:cstheme="majorHAnsi"/>
                    <w:sz w:val="26"/>
                    <w:szCs w:val="26"/>
                    <w:lang w:val="en-US"/>
                  </w:rPr>
                  <m:t>x≥</m:t>
                </m:r>
                <m:f>
                  <m:fPr>
                    <m:ctrlPr>
                      <w:rPr>
                        <w:rFonts w:ascii="Cambria Math" w:hAnsi="Cambria Math" w:cstheme="majorHAnsi"/>
                        <w:i/>
                        <w:iCs/>
                        <w:sz w:val="26"/>
                        <w:szCs w:val="26"/>
                        <w:lang w:val="en-US"/>
                      </w:rPr>
                    </m:ctrlPr>
                  </m:fPr>
                  <m:num>
                    <m:r>
                      <w:rPr>
                        <w:rFonts w:ascii="Cambria Math" w:hAnsi="Cambria Math" w:cstheme="majorHAnsi"/>
                        <w:sz w:val="26"/>
                        <w:szCs w:val="26"/>
                        <w:lang w:val="en-US"/>
                      </w:rPr>
                      <m:t>50</m:t>
                    </m:r>
                  </m:num>
                  <m:den>
                    <m:r>
                      <w:rPr>
                        <w:rFonts w:ascii="Cambria Math" w:hAnsi="Cambria Math" w:cstheme="majorHAnsi"/>
                        <w:sz w:val="26"/>
                        <w:szCs w:val="26"/>
                        <w:lang w:val="en-US"/>
                      </w:rPr>
                      <m:t>3</m:t>
                    </m:r>
                  </m:den>
                </m:f>
              </m:oMath>
            </m:oMathPara>
          </w:p>
          <w:p w14:paraId="6EC54DCF" w14:textId="77777777" w:rsidR="0010408C" w:rsidRPr="000C3F9B" w:rsidRDefault="0010408C" w:rsidP="0010408C">
            <w:pPr>
              <w:tabs>
                <w:tab w:val="left" w:pos="567"/>
                <w:tab w:val="left" w:pos="1134"/>
              </w:tabs>
              <w:spacing w:after="0" w:line="276" w:lineRule="auto"/>
              <w:ind w:right="-1"/>
              <w:rPr>
                <w:rFonts w:asciiTheme="majorHAnsi" w:hAnsiTheme="majorHAnsi" w:cstheme="majorHAnsi"/>
                <w:iCs/>
                <w:sz w:val="26"/>
                <w:szCs w:val="26"/>
                <w:lang w:val="en-US"/>
              </w:rPr>
            </w:pPr>
            <w:r w:rsidRPr="000C3F9B">
              <w:rPr>
                <w:rFonts w:asciiTheme="majorHAnsi" w:hAnsiTheme="majorHAnsi" w:cstheme="majorHAnsi"/>
                <w:iCs/>
                <w:sz w:val="26"/>
                <w:szCs w:val="26"/>
                <w:lang w:val="en-US"/>
              </w:rPr>
              <w:t xml:space="preserve">Mà </w:t>
            </w:r>
            <m:oMath>
              <m:r>
                <w:rPr>
                  <w:rFonts w:ascii="Cambria Math" w:hAnsi="Cambria Math" w:cstheme="majorHAnsi"/>
                  <w:sz w:val="26"/>
                  <w:szCs w:val="26"/>
                  <w:lang w:val="en-US"/>
                </w:rPr>
                <m:t>0≤x≤25,x</m:t>
              </m:r>
              <m:r>
                <m:rPr>
                  <m:scr m:val="double-struck"/>
                </m:rPr>
                <w:rPr>
                  <w:rFonts w:ascii="Cambria Math" w:hAnsi="Cambria Math" w:cstheme="majorHAnsi"/>
                  <w:sz w:val="26"/>
                  <w:szCs w:val="26"/>
                  <w:lang w:val="en-US"/>
                </w:rPr>
                <m:t>∈N</m:t>
              </m:r>
            </m:oMath>
            <w:r w:rsidRPr="000C3F9B">
              <w:rPr>
                <w:rFonts w:asciiTheme="majorHAnsi" w:hAnsiTheme="majorHAnsi" w:cstheme="majorHAnsi"/>
                <w:iCs/>
                <w:sz w:val="26"/>
                <w:szCs w:val="26"/>
                <w:lang w:val="en-US"/>
              </w:rPr>
              <w:t xml:space="preserve"> nên người ứng tuyển cần phải trả lời chính xác ít nhất 17 câu hỏi thì mới được dự thi vòng tiếp theo.</w:t>
            </w:r>
          </w:p>
        </w:tc>
      </w:tr>
    </w:tbl>
    <w:p w14:paraId="18A8E672" w14:textId="77777777" w:rsidR="0010408C" w:rsidRPr="00CE03FB" w:rsidRDefault="0010408C" w:rsidP="0010408C">
      <w:pPr>
        <w:spacing w:after="0" w:line="276" w:lineRule="auto"/>
        <w:ind w:right="-1"/>
        <w:rPr>
          <w:rFonts w:asciiTheme="majorHAnsi" w:hAnsiTheme="majorHAnsi" w:cstheme="majorHAnsi"/>
          <w:sz w:val="26"/>
          <w:szCs w:val="26"/>
        </w:rPr>
      </w:pPr>
    </w:p>
    <w:p w14:paraId="229D6833" w14:textId="77777777" w:rsidR="0010408C" w:rsidRDefault="0010408C" w:rsidP="0010408C">
      <w:pPr>
        <w:spacing w:after="0" w:line="276" w:lineRule="auto"/>
        <w:ind w:right="-1"/>
        <w:rPr>
          <w:rFonts w:asciiTheme="majorHAnsi" w:hAnsiTheme="majorHAnsi" w:cstheme="majorHAnsi"/>
          <w:b/>
          <w:sz w:val="26"/>
          <w:szCs w:val="26"/>
        </w:rPr>
      </w:pPr>
      <w:r>
        <w:rPr>
          <w:rFonts w:asciiTheme="majorHAnsi" w:hAnsiTheme="majorHAnsi" w:cstheme="majorHAnsi"/>
          <w:b/>
          <w:sz w:val="26"/>
          <w:szCs w:val="26"/>
        </w:rPr>
        <w:t>3.</w:t>
      </w:r>
      <w:r w:rsidRPr="0058120C">
        <w:rPr>
          <w:rFonts w:asciiTheme="majorHAnsi" w:hAnsiTheme="majorHAnsi" w:cstheme="majorHAnsi"/>
          <w:b/>
          <w:sz w:val="26"/>
          <w:szCs w:val="26"/>
        </w:rPr>
        <w:t xml:space="preserve"> </w:t>
      </w:r>
      <w:r w:rsidRPr="005E6C46">
        <w:rPr>
          <w:rFonts w:asciiTheme="majorHAnsi" w:hAnsiTheme="majorHAnsi" w:cstheme="majorHAnsi"/>
          <w:b/>
          <w:sz w:val="26"/>
          <w:szCs w:val="26"/>
        </w:rPr>
        <w:t>HOẠT ĐỘNG LUYỆN TẬP</w:t>
      </w:r>
    </w:p>
    <w:p w14:paraId="0BB33CA1" w14:textId="77777777" w:rsidR="0010408C" w:rsidRDefault="0010408C" w:rsidP="0010408C">
      <w:pPr>
        <w:spacing w:after="0" w:line="276" w:lineRule="auto"/>
        <w:ind w:right="-1"/>
        <w:rPr>
          <w:rFonts w:eastAsia="Times New Roman" w:cs="Times New Roman"/>
          <w:sz w:val="26"/>
          <w:szCs w:val="26"/>
        </w:rPr>
      </w:pPr>
      <w:r w:rsidRPr="00C47668">
        <w:rPr>
          <w:rFonts w:eastAsia="Times New Roman" w:cs="Times New Roman"/>
          <w:b/>
          <w:sz w:val="26"/>
          <w:szCs w:val="26"/>
        </w:rPr>
        <w:t>a) Mục tiêu:</w:t>
      </w:r>
      <w:r w:rsidRPr="00C47668">
        <w:rPr>
          <w:rFonts w:eastAsia="Times New Roman" w:cs="Times New Roman"/>
          <w:sz w:val="26"/>
          <w:szCs w:val="26"/>
        </w:rPr>
        <w:t xml:space="preserve"> Học sinh củng cố lại kiến thức đã học thông qua một số bài tập.</w:t>
      </w:r>
    </w:p>
    <w:p w14:paraId="7629A6A1" w14:textId="77777777" w:rsidR="0010408C" w:rsidRPr="008B7A1E" w:rsidRDefault="0010408C" w:rsidP="0010408C">
      <w:pPr>
        <w:spacing w:after="0" w:line="276" w:lineRule="auto"/>
        <w:ind w:right="-1"/>
        <w:rPr>
          <w:rFonts w:asciiTheme="majorHAnsi" w:hAnsiTheme="majorHAnsi" w:cstheme="majorHAnsi"/>
          <w:sz w:val="26"/>
          <w:szCs w:val="26"/>
        </w:rPr>
      </w:pPr>
      <w:r w:rsidRPr="00C47668">
        <w:rPr>
          <w:rFonts w:eastAsia="Times New Roman"/>
          <w:b/>
          <w:sz w:val="26"/>
          <w:szCs w:val="26"/>
        </w:rPr>
        <w:t xml:space="preserve">b) Nội dung: </w:t>
      </w:r>
      <w:r w:rsidRPr="008B7A1E">
        <w:rPr>
          <w:rFonts w:eastAsia="Times New Roman"/>
          <w:sz w:val="26"/>
          <w:szCs w:val="26"/>
        </w:rPr>
        <w:t xml:space="preserve">HS vận dụng các kiến thức của bài học làm bài tập 2.16; 2.17 (SGK – tr.41), HS trả lời các câu </w:t>
      </w:r>
      <w:r>
        <w:rPr>
          <w:rFonts w:eastAsia="Times New Roman"/>
          <w:sz w:val="26"/>
          <w:szCs w:val="26"/>
        </w:rPr>
        <w:t>hỏi trắc nghiệm:</w:t>
      </w:r>
    </w:p>
    <w:p w14:paraId="36EA6CE5" w14:textId="77777777" w:rsidR="0010408C" w:rsidRPr="008B7A1E" w:rsidRDefault="0010408C" w:rsidP="0010408C">
      <w:pPr>
        <w:spacing w:after="0" w:line="276" w:lineRule="auto"/>
        <w:ind w:right="-1"/>
        <w:rPr>
          <w:rFonts w:asciiTheme="majorHAnsi" w:hAnsiTheme="majorHAnsi" w:cstheme="majorHAnsi"/>
          <w:sz w:val="26"/>
          <w:szCs w:val="26"/>
        </w:rPr>
      </w:pPr>
      <w:r w:rsidRPr="008B7A1E">
        <w:rPr>
          <w:rFonts w:asciiTheme="majorHAnsi" w:hAnsiTheme="majorHAnsi" w:cstheme="majorHAnsi"/>
          <w:b/>
          <w:bCs/>
          <w:sz w:val="26"/>
          <w:szCs w:val="26"/>
        </w:rPr>
        <w:t>Câu 1.</w:t>
      </w:r>
      <w:r w:rsidRPr="008B7A1E">
        <w:rPr>
          <w:rFonts w:asciiTheme="majorHAnsi" w:hAnsiTheme="majorHAnsi" w:cstheme="majorHAnsi"/>
          <w:sz w:val="26"/>
          <w:szCs w:val="26"/>
        </w:rPr>
        <w:t xml:space="preserve"> Cho các bất phương trình sau, đâu là bất phương trình bậc nhất một ẩn?</w:t>
      </w:r>
    </w:p>
    <w:p w14:paraId="5A605126" w14:textId="77777777" w:rsidR="0010408C" w:rsidRPr="008B7A1E" w:rsidRDefault="0010408C" w:rsidP="0010408C">
      <w:pPr>
        <w:spacing w:after="0" w:line="276" w:lineRule="auto"/>
        <w:ind w:right="-1"/>
        <w:rPr>
          <w:rFonts w:asciiTheme="majorHAnsi" w:hAnsiTheme="majorHAnsi" w:cstheme="majorHAnsi"/>
          <w:i/>
          <w:sz w:val="26"/>
          <w:szCs w:val="26"/>
          <w:lang w:val="fr-FR"/>
        </w:rPr>
      </w:pPr>
      <w:r w:rsidRPr="008B7A1E">
        <w:rPr>
          <w:rFonts w:asciiTheme="majorHAnsi" w:hAnsiTheme="majorHAnsi" w:cstheme="majorHAnsi"/>
          <w:sz w:val="26"/>
          <w:szCs w:val="26"/>
        </w:rPr>
        <w:t xml:space="preserve">A. </w:t>
      </w:r>
      <m:oMath>
        <m:r>
          <w:rPr>
            <w:rFonts w:ascii="Cambria Math" w:hAnsi="Cambria Math" w:cstheme="majorHAnsi"/>
            <w:sz w:val="26"/>
            <w:szCs w:val="26"/>
          </w:rPr>
          <m:t>3</m:t>
        </m:r>
        <m:r>
          <w:rPr>
            <w:rFonts w:ascii="Cambria Math" w:hAnsi="Cambria Math" w:cstheme="majorHAnsi"/>
            <w:sz w:val="26"/>
            <w:szCs w:val="26"/>
            <w:lang w:val="en-US"/>
          </w:rPr>
          <m:t>x</m:t>
        </m:r>
        <m:r>
          <w:rPr>
            <w:rFonts w:ascii="Cambria Math" w:hAnsi="Cambria Math" w:cstheme="majorHAnsi"/>
            <w:sz w:val="26"/>
            <w:szCs w:val="26"/>
            <w:lang w:val="fr-FR"/>
          </w:rPr>
          <m:t>-4&lt;0</m:t>
        </m:r>
      </m:oMath>
      <w:r w:rsidRPr="008B7A1E">
        <w:rPr>
          <w:rFonts w:asciiTheme="majorHAnsi" w:hAnsiTheme="majorHAnsi" w:cstheme="majorHAnsi"/>
          <w:sz w:val="26"/>
          <w:szCs w:val="26"/>
          <w:lang w:val="fr-FR"/>
        </w:rPr>
        <w:t>.</w:t>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t xml:space="preserve">B. </w:t>
      </w:r>
      <m:oMath>
        <m:r>
          <w:rPr>
            <w:rFonts w:ascii="Cambria Math" w:hAnsi="Cambria Math" w:cstheme="majorHAnsi"/>
            <w:sz w:val="26"/>
            <w:szCs w:val="26"/>
          </w:rPr>
          <m:t>0</m:t>
        </m:r>
        <m:r>
          <w:rPr>
            <w:rFonts w:ascii="Cambria Math" w:hAnsi="Cambria Math" w:cstheme="majorHAnsi"/>
            <w:sz w:val="26"/>
            <w:szCs w:val="26"/>
            <w:lang w:val="en-US"/>
          </w:rPr>
          <m:t>x</m:t>
        </m:r>
        <m:r>
          <w:rPr>
            <w:rFonts w:ascii="Cambria Math" w:hAnsi="Cambria Math" w:cstheme="majorHAnsi"/>
            <w:sz w:val="26"/>
            <w:szCs w:val="26"/>
            <w:lang w:val="fr-FR"/>
          </w:rPr>
          <m:t>-9≥0</m:t>
        </m:r>
      </m:oMath>
      <w:r w:rsidRPr="008B7A1E">
        <w:rPr>
          <w:rFonts w:asciiTheme="majorHAnsi" w:hAnsiTheme="majorHAnsi" w:cstheme="majorHAnsi"/>
          <w:sz w:val="26"/>
          <w:szCs w:val="26"/>
          <w:lang w:val="fr-FR"/>
        </w:rPr>
        <w:t>.</w:t>
      </w:r>
    </w:p>
    <w:p w14:paraId="3C161558" w14:textId="77777777" w:rsidR="0010408C" w:rsidRPr="008B7A1E" w:rsidRDefault="0010408C" w:rsidP="0010408C">
      <w:pPr>
        <w:spacing w:after="0" w:line="276" w:lineRule="auto"/>
        <w:ind w:right="-1"/>
        <w:rPr>
          <w:rFonts w:asciiTheme="majorHAnsi" w:hAnsiTheme="majorHAnsi" w:cstheme="majorHAnsi"/>
          <w:i/>
          <w:sz w:val="26"/>
          <w:szCs w:val="26"/>
          <w:lang w:val="fr-FR"/>
        </w:rPr>
      </w:pPr>
      <w:r w:rsidRPr="008B7A1E">
        <w:rPr>
          <w:rFonts w:asciiTheme="majorHAnsi" w:hAnsiTheme="majorHAnsi" w:cstheme="majorHAnsi"/>
          <w:sz w:val="26"/>
          <w:szCs w:val="26"/>
        </w:rPr>
        <w:t xml:space="preserve">C. </w:t>
      </w:r>
      <m:oMath>
        <m:r>
          <w:rPr>
            <w:rFonts w:ascii="Cambria Math" w:hAnsi="Cambria Math" w:cstheme="majorHAnsi"/>
            <w:sz w:val="26"/>
            <w:szCs w:val="26"/>
          </w:rPr>
          <m:t>3</m:t>
        </m:r>
        <m:sSup>
          <m:sSupPr>
            <m:ctrlPr>
              <w:rPr>
                <w:rFonts w:ascii="Cambria Math" w:hAnsi="Cambria Math" w:cstheme="majorHAnsi"/>
                <w:i/>
                <w:sz w:val="26"/>
                <w:szCs w:val="26"/>
                <w:lang w:val="en-US"/>
              </w:rPr>
            </m:ctrlPr>
          </m:sSupPr>
          <m:e>
            <m:r>
              <w:rPr>
                <w:rFonts w:ascii="Cambria Math" w:hAnsi="Cambria Math" w:cstheme="majorHAnsi"/>
                <w:sz w:val="26"/>
                <w:szCs w:val="26"/>
                <w:lang w:val="en-US"/>
              </w:rPr>
              <m:t>x</m:t>
            </m:r>
          </m:e>
          <m:sup>
            <m:r>
              <w:rPr>
                <w:rFonts w:ascii="Cambria Math" w:hAnsi="Cambria Math" w:cstheme="majorHAnsi"/>
                <w:sz w:val="26"/>
                <w:szCs w:val="26"/>
                <w:lang w:val="fr-FR"/>
              </w:rPr>
              <m:t>2</m:t>
            </m:r>
          </m:sup>
        </m:sSup>
        <m:r>
          <w:rPr>
            <w:rFonts w:ascii="Cambria Math" w:hAnsi="Cambria Math" w:cstheme="majorHAnsi"/>
            <w:sz w:val="26"/>
            <w:szCs w:val="26"/>
            <w:lang w:val="fr-FR"/>
          </w:rPr>
          <m:t>+</m:t>
        </m:r>
        <m:r>
          <w:rPr>
            <w:rFonts w:ascii="Cambria Math" w:hAnsi="Cambria Math" w:cstheme="majorHAnsi"/>
            <w:sz w:val="26"/>
            <w:szCs w:val="26"/>
            <w:lang w:val="en-US"/>
          </w:rPr>
          <m:t>x</m:t>
        </m:r>
        <m:r>
          <w:rPr>
            <w:rFonts w:ascii="Cambria Math" w:hAnsi="Cambria Math" w:cstheme="majorHAnsi"/>
            <w:sz w:val="26"/>
            <w:szCs w:val="26"/>
            <w:lang w:val="fr-FR"/>
          </w:rPr>
          <m:t>&gt;0</m:t>
        </m:r>
      </m:oMath>
      <w:r w:rsidRPr="008B7A1E">
        <w:rPr>
          <w:rFonts w:asciiTheme="majorHAnsi" w:hAnsiTheme="majorHAnsi" w:cstheme="majorHAnsi"/>
          <w:sz w:val="26"/>
          <w:szCs w:val="26"/>
          <w:lang w:val="fr-FR"/>
        </w:rPr>
        <w:t>.</w:t>
      </w:r>
      <w:r w:rsidRPr="008B7A1E">
        <w:rPr>
          <w:rFonts w:asciiTheme="majorHAnsi" w:hAnsiTheme="majorHAnsi" w:cstheme="majorHAnsi"/>
          <w:sz w:val="26"/>
          <w:szCs w:val="26"/>
          <w:lang w:val="fr-FR"/>
        </w:rPr>
        <w:tab/>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t xml:space="preserve">D. </w:t>
      </w:r>
      <m:oMath>
        <m:r>
          <w:rPr>
            <w:rFonts w:ascii="Cambria Math" w:hAnsi="Cambria Math" w:cstheme="majorHAnsi"/>
            <w:sz w:val="26"/>
            <w:szCs w:val="26"/>
          </w:rPr>
          <m:t>3</m:t>
        </m:r>
        <m:r>
          <w:rPr>
            <w:rFonts w:ascii="Cambria Math" w:hAnsi="Cambria Math" w:cstheme="majorHAnsi"/>
            <w:sz w:val="26"/>
            <w:szCs w:val="26"/>
            <w:lang w:val="fr-FR"/>
          </w:rPr>
          <m:t>-5</m:t>
        </m:r>
        <m:r>
          <w:rPr>
            <w:rFonts w:ascii="Cambria Math" w:hAnsi="Cambria Math" w:cstheme="majorHAnsi"/>
            <w:sz w:val="26"/>
            <w:szCs w:val="26"/>
            <w:lang w:val="en-US"/>
          </w:rPr>
          <m:t>x</m:t>
        </m:r>
        <m:r>
          <w:rPr>
            <w:rFonts w:ascii="Cambria Math" w:hAnsi="Cambria Math" w:cstheme="majorHAnsi"/>
            <w:sz w:val="26"/>
            <w:szCs w:val="26"/>
            <w:lang w:val="fr-FR"/>
          </w:rPr>
          <m:t>=0</m:t>
        </m:r>
      </m:oMath>
      <w:r w:rsidRPr="008B7A1E">
        <w:rPr>
          <w:rFonts w:asciiTheme="majorHAnsi" w:hAnsiTheme="majorHAnsi" w:cstheme="majorHAnsi"/>
          <w:sz w:val="26"/>
          <w:szCs w:val="26"/>
          <w:lang w:val="fr-FR"/>
        </w:rPr>
        <w:t>.</w:t>
      </w:r>
    </w:p>
    <w:p w14:paraId="363D9215" w14:textId="77777777" w:rsidR="0010408C" w:rsidRPr="008B7A1E" w:rsidRDefault="0010408C" w:rsidP="0010408C">
      <w:pPr>
        <w:spacing w:after="0" w:line="276" w:lineRule="auto"/>
        <w:ind w:right="-1"/>
        <w:rPr>
          <w:rFonts w:asciiTheme="majorHAnsi" w:hAnsiTheme="majorHAnsi" w:cstheme="majorHAnsi"/>
          <w:sz w:val="26"/>
          <w:szCs w:val="26"/>
        </w:rPr>
      </w:pPr>
      <w:r w:rsidRPr="008B7A1E">
        <w:rPr>
          <w:rFonts w:asciiTheme="majorHAnsi" w:hAnsiTheme="majorHAnsi" w:cstheme="majorHAnsi"/>
          <w:b/>
          <w:bCs/>
          <w:sz w:val="26"/>
          <w:szCs w:val="26"/>
          <w:lang w:val="fr-FR"/>
        </w:rPr>
        <w:t>Câu 2</w:t>
      </w:r>
      <w:r w:rsidRPr="008B7A1E">
        <w:rPr>
          <w:rFonts w:asciiTheme="majorHAnsi" w:hAnsiTheme="majorHAnsi" w:cstheme="majorHAnsi"/>
          <w:sz w:val="26"/>
          <w:szCs w:val="26"/>
          <w:lang w:val="fr-FR"/>
        </w:rPr>
        <w:t xml:space="preserve">. Giá trị </w:t>
      </w:r>
      <m:oMath>
        <m:r>
          <w:rPr>
            <w:rFonts w:ascii="Cambria Math" w:hAnsi="Cambria Math" w:cstheme="majorHAnsi"/>
            <w:sz w:val="26"/>
            <w:szCs w:val="26"/>
            <w:lang w:val="en-US"/>
          </w:rPr>
          <m:t>x</m:t>
        </m:r>
        <m:r>
          <w:rPr>
            <w:rFonts w:ascii="Cambria Math" w:hAnsi="Cambria Math" w:cstheme="majorHAnsi"/>
            <w:sz w:val="26"/>
            <w:szCs w:val="26"/>
            <w:lang w:val="fr-FR"/>
          </w:rPr>
          <m:t>=3</m:t>
        </m:r>
      </m:oMath>
      <w:r w:rsidRPr="008B7A1E">
        <w:rPr>
          <w:rFonts w:asciiTheme="majorHAnsi" w:hAnsiTheme="majorHAnsi" w:cstheme="majorHAnsi"/>
          <w:sz w:val="26"/>
          <w:szCs w:val="26"/>
          <w:lang w:val="fr-FR"/>
        </w:rPr>
        <w:t xml:space="preserve"> là nghiệm của bất phương trình nào sau đây?</w:t>
      </w:r>
      <w:r w:rsidRPr="008B7A1E">
        <w:rPr>
          <w:rFonts w:asciiTheme="majorHAnsi" w:hAnsiTheme="majorHAnsi" w:cstheme="majorHAnsi"/>
          <w:sz w:val="26"/>
          <w:szCs w:val="26"/>
        </w:rPr>
        <w:t xml:space="preserve"> </w:t>
      </w:r>
    </w:p>
    <w:p w14:paraId="731A038C" w14:textId="77777777" w:rsidR="0010408C" w:rsidRPr="008B7A1E" w:rsidRDefault="0010408C" w:rsidP="0010408C">
      <w:pPr>
        <w:spacing w:after="0" w:line="276" w:lineRule="auto"/>
        <w:ind w:right="-1"/>
        <w:rPr>
          <w:rFonts w:asciiTheme="majorHAnsi" w:hAnsiTheme="majorHAnsi" w:cstheme="majorHAnsi"/>
          <w:i/>
          <w:sz w:val="26"/>
          <w:szCs w:val="26"/>
        </w:rPr>
      </w:pPr>
      <w:r w:rsidRPr="008B7A1E">
        <w:rPr>
          <w:rFonts w:asciiTheme="majorHAnsi" w:hAnsiTheme="majorHAnsi" w:cstheme="majorHAnsi"/>
          <w:sz w:val="26"/>
          <w:szCs w:val="26"/>
        </w:rPr>
        <w:t xml:space="preserve">A. </w:t>
      </w:r>
      <m:oMath>
        <m:r>
          <w:rPr>
            <w:rFonts w:ascii="Cambria Math" w:hAnsi="Cambria Math" w:cstheme="majorHAnsi"/>
            <w:sz w:val="26"/>
            <w:szCs w:val="26"/>
          </w:rPr>
          <m:t>5-x&gt;6x-12</m:t>
        </m:r>
      </m:oMath>
      <w:r w:rsidRPr="008B7A1E">
        <w:rPr>
          <w:rFonts w:asciiTheme="majorHAnsi" w:hAnsiTheme="majorHAnsi" w:cstheme="majorHAnsi"/>
          <w:sz w:val="26"/>
          <w:szCs w:val="26"/>
        </w:rPr>
        <w:t>.</w:t>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t xml:space="preserve">B. </w:t>
      </w:r>
      <m:oMath>
        <m:r>
          <w:rPr>
            <w:rFonts w:ascii="Cambria Math" w:hAnsi="Cambria Math" w:cstheme="majorHAnsi"/>
            <w:sz w:val="26"/>
            <w:szCs w:val="26"/>
          </w:rPr>
          <m:t>2x+3&lt;9</m:t>
        </m:r>
      </m:oMath>
      <w:r w:rsidRPr="008B7A1E">
        <w:rPr>
          <w:rFonts w:asciiTheme="majorHAnsi" w:hAnsiTheme="majorHAnsi" w:cstheme="majorHAnsi"/>
          <w:sz w:val="26"/>
          <w:szCs w:val="26"/>
        </w:rPr>
        <w:t>.</w:t>
      </w:r>
    </w:p>
    <w:p w14:paraId="4806FC7B" w14:textId="77777777" w:rsidR="0010408C" w:rsidRPr="008B7A1E" w:rsidRDefault="0010408C" w:rsidP="0010408C">
      <w:pPr>
        <w:spacing w:after="0" w:line="276" w:lineRule="auto"/>
        <w:ind w:right="-1"/>
        <w:rPr>
          <w:rFonts w:asciiTheme="majorHAnsi" w:hAnsiTheme="majorHAnsi" w:cstheme="majorHAnsi"/>
          <w:i/>
          <w:sz w:val="26"/>
          <w:szCs w:val="26"/>
        </w:rPr>
      </w:pPr>
      <w:r w:rsidRPr="008B7A1E">
        <w:rPr>
          <w:rFonts w:asciiTheme="majorHAnsi" w:hAnsiTheme="majorHAnsi" w:cstheme="majorHAnsi"/>
          <w:sz w:val="26"/>
          <w:szCs w:val="26"/>
        </w:rPr>
        <w:t xml:space="preserve">C. </w:t>
      </w:r>
      <m:oMath>
        <m:r>
          <w:rPr>
            <w:rFonts w:ascii="Cambria Math" w:hAnsi="Cambria Math" w:cstheme="majorHAnsi"/>
            <w:sz w:val="26"/>
            <w:szCs w:val="26"/>
          </w:rPr>
          <m:t>-4x≥x+5</m:t>
        </m:r>
      </m:oMath>
      <w:r w:rsidRPr="008B7A1E">
        <w:rPr>
          <w:rFonts w:asciiTheme="majorHAnsi" w:hAnsiTheme="majorHAnsi" w:cstheme="majorHAnsi"/>
          <w:sz w:val="26"/>
          <w:szCs w:val="26"/>
        </w:rPr>
        <w:t>.</w:t>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t xml:space="preserve">D. </w:t>
      </w:r>
      <m:oMath>
        <m:r>
          <w:rPr>
            <w:rFonts w:ascii="Cambria Math" w:hAnsi="Cambria Math" w:cstheme="majorHAnsi"/>
            <w:sz w:val="26"/>
            <w:szCs w:val="26"/>
          </w:rPr>
          <m:t>7-x&lt;2x</m:t>
        </m:r>
      </m:oMath>
      <w:r w:rsidRPr="008B7A1E">
        <w:rPr>
          <w:rFonts w:asciiTheme="majorHAnsi" w:hAnsiTheme="majorHAnsi" w:cstheme="majorHAnsi"/>
          <w:sz w:val="26"/>
          <w:szCs w:val="26"/>
        </w:rPr>
        <w:t>.</w:t>
      </w:r>
    </w:p>
    <w:p w14:paraId="4F10E6CE" w14:textId="77777777" w:rsidR="0010408C" w:rsidRPr="008B7A1E" w:rsidRDefault="0010408C" w:rsidP="0010408C">
      <w:pPr>
        <w:spacing w:after="0" w:line="276" w:lineRule="auto"/>
        <w:ind w:right="-1"/>
        <w:rPr>
          <w:rFonts w:asciiTheme="majorHAnsi" w:hAnsiTheme="majorHAnsi" w:cstheme="majorHAnsi"/>
          <w:sz w:val="26"/>
          <w:szCs w:val="26"/>
        </w:rPr>
      </w:pPr>
      <w:r w:rsidRPr="008B7A1E">
        <w:rPr>
          <w:rFonts w:asciiTheme="majorHAnsi" w:hAnsiTheme="majorHAnsi" w:cstheme="majorHAnsi"/>
          <w:b/>
          <w:bCs/>
          <w:sz w:val="26"/>
          <w:szCs w:val="26"/>
        </w:rPr>
        <w:t>Câu 3.</w:t>
      </w:r>
      <w:r w:rsidRPr="008B7A1E">
        <w:rPr>
          <w:rFonts w:asciiTheme="majorHAnsi" w:hAnsiTheme="majorHAnsi" w:cstheme="majorHAnsi"/>
          <w:sz w:val="26"/>
          <w:szCs w:val="26"/>
        </w:rPr>
        <w:t xml:space="preserve"> Nghiệm của bất phương trình </w:t>
      </w:r>
      <m:oMath>
        <m:r>
          <w:rPr>
            <w:rFonts w:ascii="Cambria Math" w:hAnsi="Cambria Math" w:cstheme="majorHAnsi"/>
            <w:sz w:val="26"/>
            <w:szCs w:val="26"/>
          </w:rPr>
          <m:t>3x+5≥0</m:t>
        </m:r>
      </m:oMath>
      <w:r w:rsidRPr="008B7A1E">
        <w:rPr>
          <w:rFonts w:asciiTheme="majorHAnsi" w:hAnsiTheme="majorHAnsi" w:cstheme="majorHAnsi"/>
          <w:sz w:val="26"/>
          <w:szCs w:val="26"/>
        </w:rPr>
        <w:t xml:space="preserve"> là:</w:t>
      </w:r>
    </w:p>
    <w:p w14:paraId="56734ACC" w14:textId="77777777" w:rsidR="0010408C" w:rsidRPr="008B7A1E" w:rsidRDefault="0010408C" w:rsidP="0010408C">
      <w:pPr>
        <w:spacing w:after="0" w:line="276" w:lineRule="auto"/>
        <w:ind w:right="-1"/>
        <w:rPr>
          <w:rFonts w:asciiTheme="majorHAnsi" w:hAnsiTheme="majorHAnsi" w:cstheme="majorHAnsi"/>
          <w:sz w:val="26"/>
          <w:szCs w:val="26"/>
          <w:lang w:val="fr-FR"/>
        </w:rPr>
      </w:pPr>
      <w:r w:rsidRPr="008B7A1E">
        <w:rPr>
          <w:rFonts w:asciiTheme="majorHAnsi" w:hAnsiTheme="majorHAnsi" w:cstheme="majorHAnsi"/>
          <w:sz w:val="26"/>
          <w:szCs w:val="26"/>
        </w:rPr>
        <w:t xml:space="preserve">A. </w:t>
      </w:r>
      <m:oMath>
        <m:r>
          <w:rPr>
            <w:rFonts w:ascii="Cambria Math" w:hAnsi="Cambria Math" w:cstheme="majorHAnsi"/>
            <w:sz w:val="26"/>
            <w:szCs w:val="26"/>
          </w:rPr>
          <m:t>x</m:t>
        </m:r>
        <m:r>
          <w:rPr>
            <w:rFonts w:ascii="Cambria Math" w:hAnsi="Cambria Math" w:cstheme="majorHAnsi"/>
            <w:sz w:val="26"/>
            <w:szCs w:val="26"/>
            <w:lang w:val="fr-FR"/>
          </w:rPr>
          <m:t>&gt;</m:t>
        </m:r>
        <m:f>
          <m:fPr>
            <m:ctrlPr>
              <w:rPr>
                <w:rFonts w:ascii="Cambria Math" w:hAnsi="Cambria Math" w:cstheme="majorHAnsi"/>
                <w:i/>
                <w:sz w:val="26"/>
                <w:szCs w:val="26"/>
                <w:lang w:val="en-US"/>
              </w:rPr>
            </m:ctrlPr>
          </m:fPr>
          <m:num>
            <m:r>
              <w:rPr>
                <w:rFonts w:ascii="Cambria Math" w:hAnsi="Cambria Math" w:cstheme="majorHAnsi"/>
                <w:sz w:val="26"/>
                <w:szCs w:val="26"/>
                <w:lang w:val="fr-FR"/>
              </w:rPr>
              <m:t>3</m:t>
            </m:r>
          </m:num>
          <m:den>
            <m:r>
              <w:rPr>
                <w:rFonts w:ascii="Cambria Math" w:hAnsi="Cambria Math" w:cstheme="majorHAnsi"/>
                <w:sz w:val="26"/>
                <w:szCs w:val="26"/>
                <w:lang w:val="fr-FR"/>
              </w:rPr>
              <m:t>5</m:t>
            </m:r>
          </m:den>
        </m:f>
      </m:oMath>
      <w:r w:rsidRPr="008B7A1E">
        <w:rPr>
          <w:rFonts w:asciiTheme="majorHAnsi" w:hAnsiTheme="majorHAnsi" w:cstheme="majorHAnsi"/>
          <w:sz w:val="26"/>
          <w:szCs w:val="26"/>
        </w:rPr>
        <w:t>.</w:t>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lang w:val="fr-FR"/>
        </w:rPr>
        <w:tab/>
      </w:r>
      <w:r w:rsidRPr="008B7A1E">
        <w:rPr>
          <w:rFonts w:asciiTheme="majorHAnsi" w:hAnsiTheme="majorHAnsi" w:cstheme="majorHAnsi"/>
          <w:sz w:val="26"/>
          <w:szCs w:val="26"/>
          <w:lang w:val="fr-FR"/>
        </w:rPr>
        <w:tab/>
      </w:r>
      <w:r w:rsidRPr="008B7A1E">
        <w:rPr>
          <w:rFonts w:asciiTheme="majorHAnsi" w:hAnsiTheme="majorHAnsi" w:cstheme="majorHAnsi"/>
          <w:sz w:val="26"/>
          <w:szCs w:val="26"/>
          <w:lang w:val="fr-FR"/>
        </w:rPr>
        <w:tab/>
      </w:r>
      <w:r w:rsidRPr="008B7A1E">
        <w:rPr>
          <w:rFonts w:asciiTheme="majorHAnsi" w:hAnsiTheme="majorHAnsi" w:cstheme="majorHAnsi"/>
          <w:sz w:val="26"/>
          <w:szCs w:val="26"/>
        </w:rPr>
        <w:t xml:space="preserve">B. </w:t>
      </w:r>
      <m:oMath>
        <m:r>
          <w:rPr>
            <w:rFonts w:ascii="Cambria Math" w:hAnsi="Cambria Math" w:cstheme="majorHAnsi"/>
            <w:sz w:val="26"/>
            <w:szCs w:val="26"/>
          </w:rPr>
          <m:t>x</m:t>
        </m:r>
        <m:r>
          <w:rPr>
            <w:rFonts w:ascii="Cambria Math" w:hAnsi="Cambria Math" w:cstheme="majorHAnsi"/>
            <w:sz w:val="26"/>
            <w:szCs w:val="26"/>
            <w:lang w:val="fr-FR"/>
          </w:rPr>
          <m:t>≤-</m:t>
        </m:r>
        <m:f>
          <m:fPr>
            <m:ctrlPr>
              <w:rPr>
                <w:rFonts w:ascii="Cambria Math" w:hAnsi="Cambria Math" w:cstheme="majorHAnsi"/>
                <w:i/>
                <w:sz w:val="26"/>
                <w:szCs w:val="26"/>
                <w:lang w:val="en-US"/>
              </w:rPr>
            </m:ctrlPr>
          </m:fPr>
          <m:num>
            <m:r>
              <w:rPr>
                <w:rFonts w:ascii="Cambria Math" w:hAnsi="Cambria Math" w:cstheme="majorHAnsi"/>
                <w:sz w:val="26"/>
                <w:szCs w:val="26"/>
                <w:lang w:val="fr-FR"/>
              </w:rPr>
              <m:t>5</m:t>
            </m:r>
          </m:num>
          <m:den>
            <m:r>
              <w:rPr>
                <w:rFonts w:ascii="Cambria Math" w:hAnsi="Cambria Math" w:cstheme="majorHAnsi"/>
                <w:sz w:val="26"/>
                <w:szCs w:val="26"/>
                <w:lang w:val="fr-FR"/>
              </w:rPr>
              <m:t>3</m:t>
            </m:r>
          </m:den>
        </m:f>
      </m:oMath>
      <w:r w:rsidRPr="008B7A1E">
        <w:rPr>
          <w:rFonts w:asciiTheme="majorHAnsi" w:hAnsiTheme="majorHAnsi" w:cstheme="majorHAnsi"/>
          <w:sz w:val="26"/>
          <w:szCs w:val="26"/>
        </w:rPr>
        <w:t>.</w:t>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r>
    </w:p>
    <w:p w14:paraId="20094569" w14:textId="77777777" w:rsidR="0010408C" w:rsidRPr="008B7A1E" w:rsidRDefault="0010408C" w:rsidP="0010408C">
      <w:pPr>
        <w:spacing w:after="0" w:line="276" w:lineRule="auto"/>
        <w:ind w:right="-1"/>
        <w:rPr>
          <w:rFonts w:asciiTheme="majorHAnsi" w:hAnsiTheme="majorHAnsi" w:cstheme="majorHAnsi"/>
          <w:i/>
          <w:sz w:val="26"/>
          <w:szCs w:val="26"/>
        </w:rPr>
      </w:pPr>
      <w:r w:rsidRPr="008B7A1E">
        <w:rPr>
          <w:rFonts w:asciiTheme="majorHAnsi" w:hAnsiTheme="majorHAnsi" w:cstheme="majorHAnsi"/>
          <w:sz w:val="26"/>
          <w:szCs w:val="26"/>
        </w:rPr>
        <w:t xml:space="preserve">C. </w:t>
      </w:r>
      <m:oMath>
        <m:r>
          <w:rPr>
            <w:rFonts w:ascii="Cambria Math" w:hAnsi="Cambria Math" w:cstheme="majorHAnsi"/>
            <w:sz w:val="26"/>
            <w:szCs w:val="26"/>
          </w:rPr>
          <m:t>x</m:t>
        </m:r>
        <m:r>
          <w:rPr>
            <w:rFonts w:ascii="Cambria Math" w:hAnsi="Cambria Math" w:cstheme="majorHAnsi"/>
            <w:sz w:val="26"/>
            <w:szCs w:val="26"/>
            <w:lang w:val="fr-FR"/>
          </w:rPr>
          <m:t>≥-</m:t>
        </m:r>
        <m:f>
          <m:fPr>
            <m:ctrlPr>
              <w:rPr>
                <w:rFonts w:ascii="Cambria Math" w:hAnsi="Cambria Math" w:cstheme="majorHAnsi"/>
                <w:i/>
                <w:sz w:val="26"/>
                <w:szCs w:val="26"/>
                <w:lang w:val="en-US"/>
              </w:rPr>
            </m:ctrlPr>
          </m:fPr>
          <m:num>
            <m:r>
              <w:rPr>
                <w:rFonts w:ascii="Cambria Math" w:hAnsi="Cambria Math" w:cstheme="majorHAnsi"/>
                <w:sz w:val="26"/>
                <w:szCs w:val="26"/>
                <w:lang w:val="fr-FR"/>
              </w:rPr>
              <m:t>5</m:t>
            </m:r>
          </m:num>
          <m:den>
            <m:r>
              <w:rPr>
                <w:rFonts w:ascii="Cambria Math" w:hAnsi="Cambria Math" w:cstheme="majorHAnsi"/>
                <w:sz w:val="26"/>
                <w:szCs w:val="26"/>
                <w:lang w:val="fr-FR"/>
              </w:rPr>
              <m:t>3</m:t>
            </m:r>
          </m:den>
        </m:f>
      </m:oMath>
      <w:r w:rsidRPr="008B7A1E">
        <w:rPr>
          <w:rFonts w:asciiTheme="majorHAnsi" w:hAnsiTheme="majorHAnsi" w:cstheme="majorHAnsi"/>
          <w:sz w:val="26"/>
          <w:szCs w:val="26"/>
        </w:rPr>
        <w:t>.</w:t>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lang w:val="fr-FR"/>
        </w:rPr>
        <w:tab/>
      </w:r>
      <w:r w:rsidRPr="008B7A1E">
        <w:rPr>
          <w:rFonts w:asciiTheme="majorHAnsi" w:hAnsiTheme="majorHAnsi" w:cstheme="majorHAnsi"/>
          <w:sz w:val="26"/>
          <w:szCs w:val="26"/>
          <w:lang w:val="fr-FR"/>
        </w:rPr>
        <w:tab/>
      </w:r>
      <w:r w:rsidRPr="008B7A1E">
        <w:rPr>
          <w:rFonts w:asciiTheme="majorHAnsi" w:hAnsiTheme="majorHAnsi" w:cstheme="majorHAnsi"/>
          <w:sz w:val="26"/>
          <w:szCs w:val="26"/>
          <w:lang w:val="fr-FR"/>
        </w:rPr>
        <w:tab/>
      </w:r>
      <w:r w:rsidRPr="008B7A1E">
        <w:rPr>
          <w:rFonts w:asciiTheme="majorHAnsi" w:hAnsiTheme="majorHAnsi" w:cstheme="majorHAnsi"/>
          <w:sz w:val="26"/>
          <w:szCs w:val="26"/>
          <w:lang w:val="fr-FR"/>
        </w:rPr>
        <w:tab/>
      </w:r>
      <w:r w:rsidRPr="008B7A1E">
        <w:rPr>
          <w:rFonts w:asciiTheme="majorHAnsi" w:hAnsiTheme="majorHAnsi" w:cstheme="majorHAnsi"/>
          <w:sz w:val="26"/>
          <w:szCs w:val="26"/>
        </w:rPr>
        <w:t xml:space="preserve">D. </w:t>
      </w:r>
      <m:oMath>
        <m:r>
          <w:rPr>
            <w:rFonts w:ascii="Cambria Math" w:hAnsi="Cambria Math" w:cstheme="majorHAnsi"/>
            <w:sz w:val="26"/>
            <w:szCs w:val="26"/>
          </w:rPr>
          <m:t>x</m:t>
        </m:r>
        <m:r>
          <w:rPr>
            <w:rFonts w:ascii="Cambria Math" w:hAnsi="Cambria Math" w:cstheme="majorHAnsi"/>
            <w:sz w:val="26"/>
            <w:szCs w:val="26"/>
            <w:lang w:val="fr-FR"/>
          </w:rPr>
          <m:t>&gt;-</m:t>
        </m:r>
        <m:f>
          <m:fPr>
            <m:ctrlPr>
              <w:rPr>
                <w:rFonts w:ascii="Cambria Math" w:hAnsi="Cambria Math" w:cstheme="majorHAnsi"/>
                <w:i/>
                <w:sz w:val="26"/>
                <w:szCs w:val="26"/>
                <w:lang w:val="en-US"/>
              </w:rPr>
            </m:ctrlPr>
          </m:fPr>
          <m:num>
            <m:r>
              <w:rPr>
                <w:rFonts w:ascii="Cambria Math" w:hAnsi="Cambria Math" w:cstheme="majorHAnsi"/>
                <w:sz w:val="26"/>
                <w:szCs w:val="26"/>
                <w:lang w:val="fr-FR"/>
              </w:rPr>
              <m:t>5</m:t>
            </m:r>
          </m:num>
          <m:den>
            <m:r>
              <w:rPr>
                <w:rFonts w:ascii="Cambria Math" w:hAnsi="Cambria Math" w:cstheme="majorHAnsi"/>
                <w:sz w:val="26"/>
                <w:szCs w:val="26"/>
                <w:lang w:val="fr-FR"/>
              </w:rPr>
              <m:t>3</m:t>
            </m:r>
          </m:den>
        </m:f>
      </m:oMath>
      <w:r w:rsidRPr="008B7A1E">
        <w:rPr>
          <w:rFonts w:asciiTheme="majorHAnsi" w:hAnsiTheme="majorHAnsi" w:cstheme="majorHAnsi"/>
          <w:sz w:val="26"/>
          <w:szCs w:val="26"/>
        </w:rPr>
        <w:t>.</w:t>
      </w:r>
    </w:p>
    <w:p w14:paraId="1EB883B2" w14:textId="77777777" w:rsidR="0010408C" w:rsidRPr="008B7A1E" w:rsidRDefault="0010408C" w:rsidP="0010408C">
      <w:pPr>
        <w:spacing w:after="0" w:line="276" w:lineRule="auto"/>
        <w:ind w:right="-1"/>
        <w:rPr>
          <w:rFonts w:asciiTheme="majorHAnsi" w:hAnsiTheme="majorHAnsi" w:cstheme="majorHAnsi"/>
          <w:sz w:val="26"/>
          <w:szCs w:val="26"/>
          <w:lang w:val="fr-FR"/>
        </w:rPr>
      </w:pPr>
      <w:r w:rsidRPr="008B7A1E">
        <w:rPr>
          <w:rFonts w:asciiTheme="majorHAnsi" w:hAnsiTheme="majorHAnsi" w:cstheme="majorHAnsi"/>
          <w:b/>
          <w:bCs/>
          <w:sz w:val="26"/>
          <w:szCs w:val="26"/>
          <w:lang w:val="fr-FR"/>
        </w:rPr>
        <w:t>Câu 4.</w:t>
      </w:r>
      <w:r w:rsidRPr="008B7A1E">
        <w:rPr>
          <w:rFonts w:asciiTheme="majorHAnsi" w:hAnsiTheme="majorHAnsi" w:cstheme="majorHAnsi"/>
          <w:sz w:val="26"/>
          <w:szCs w:val="26"/>
          <w:lang w:val="fr-FR"/>
        </w:rPr>
        <w:t xml:space="preserve"> Nghiệm của bất phương trình </w:t>
      </w:r>
      <m:oMath>
        <m:r>
          <w:rPr>
            <w:rFonts w:ascii="Cambria Math" w:hAnsi="Cambria Math" w:cstheme="majorHAnsi"/>
            <w:sz w:val="26"/>
            <w:szCs w:val="26"/>
            <w:lang w:val="fr-FR"/>
          </w:rPr>
          <m:t>3x≥2x-2</m:t>
        </m:r>
      </m:oMath>
      <w:r w:rsidRPr="008B7A1E">
        <w:rPr>
          <w:rFonts w:asciiTheme="majorHAnsi" w:hAnsiTheme="majorHAnsi" w:cstheme="majorHAnsi"/>
          <w:sz w:val="26"/>
          <w:szCs w:val="26"/>
          <w:lang w:val="fr-FR"/>
        </w:rPr>
        <w:t>.</w:t>
      </w:r>
    </w:p>
    <w:p w14:paraId="27A10022" w14:textId="77777777" w:rsidR="0010408C" w:rsidRPr="008B7A1E" w:rsidRDefault="0010408C" w:rsidP="0010408C">
      <w:pPr>
        <w:spacing w:after="0" w:line="276" w:lineRule="auto"/>
        <w:ind w:right="-1"/>
        <w:rPr>
          <w:rFonts w:asciiTheme="majorHAnsi" w:hAnsiTheme="majorHAnsi" w:cstheme="majorHAnsi"/>
          <w:sz w:val="26"/>
          <w:szCs w:val="26"/>
        </w:rPr>
      </w:pPr>
      <w:r w:rsidRPr="008B7A1E">
        <w:rPr>
          <w:rFonts w:asciiTheme="majorHAnsi" w:hAnsiTheme="majorHAnsi" w:cstheme="majorHAnsi"/>
          <w:sz w:val="26"/>
          <w:szCs w:val="26"/>
        </w:rPr>
        <w:t xml:space="preserve">A. </w:t>
      </w:r>
      <m:oMath>
        <m:r>
          <w:rPr>
            <w:rFonts w:ascii="Cambria Math" w:hAnsi="Cambria Math" w:cstheme="majorHAnsi"/>
            <w:sz w:val="26"/>
            <w:szCs w:val="26"/>
          </w:rPr>
          <m:t>x≤</m:t>
        </m:r>
        <m:r>
          <w:rPr>
            <w:rFonts w:ascii="Cambria Math" w:hAnsi="Cambria Math" w:cstheme="majorHAnsi"/>
            <w:sz w:val="26"/>
            <w:szCs w:val="26"/>
            <w:lang w:val="fr-FR"/>
          </w:rPr>
          <m:t>-2</m:t>
        </m:r>
      </m:oMath>
      <w:r w:rsidRPr="008B7A1E">
        <w:rPr>
          <w:rFonts w:asciiTheme="majorHAnsi" w:hAnsiTheme="majorHAnsi" w:cstheme="majorHAnsi"/>
          <w:sz w:val="26"/>
          <w:szCs w:val="26"/>
          <w:lang w:val="fr-FR"/>
        </w:rPr>
        <w:t>.</w:t>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t xml:space="preserve">B. </w:t>
      </w:r>
      <m:oMath>
        <m:r>
          <w:rPr>
            <w:rFonts w:ascii="Cambria Math" w:hAnsi="Cambria Math" w:cstheme="majorHAnsi"/>
            <w:sz w:val="26"/>
            <w:szCs w:val="26"/>
          </w:rPr>
          <m:t>x</m:t>
        </m:r>
        <m:r>
          <w:rPr>
            <w:rFonts w:ascii="Cambria Math" w:hAnsi="Cambria Math" w:cstheme="majorHAnsi"/>
            <w:sz w:val="26"/>
            <w:szCs w:val="26"/>
            <w:lang w:val="fr-FR"/>
          </w:rPr>
          <m:t>≥-2</m:t>
        </m:r>
      </m:oMath>
      <w:r w:rsidRPr="008B7A1E">
        <w:rPr>
          <w:rFonts w:asciiTheme="majorHAnsi" w:hAnsiTheme="majorHAnsi" w:cstheme="majorHAnsi"/>
          <w:sz w:val="26"/>
          <w:szCs w:val="26"/>
          <w:lang w:val="fr-FR"/>
        </w:rPr>
        <w:t>.</w:t>
      </w:r>
      <w:r w:rsidRPr="008B7A1E">
        <w:rPr>
          <w:rFonts w:asciiTheme="majorHAnsi" w:hAnsiTheme="majorHAnsi" w:cstheme="majorHAnsi"/>
          <w:sz w:val="26"/>
          <w:szCs w:val="26"/>
        </w:rPr>
        <w:tab/>
      </w:r>
      <w:r w:rsidRPr="008B7A1E">
        <w:rPr>
          <w:rFonts w:asciiTheme="majorHAnsi" w:hAnsiTheme="majorHAnsi" w:cstheme="majorHAnsi"/>
          <w:sz w:val="26"/>
          <w:szCs w:val="26"/>
        </w:rPr>
        <w:tab/>
      </w:r>
    </w:p>
    <w:p w14:paraId="668EE23B" w14:textId="77777777" w:rsidR="0010408C" w:rsidRPr="008B7A1E" w:rsidRDefault="0010408C" w:rsidP="0010408C">
      <w:pPr>
        <w:spacing w:after="0" w:line="276" w:lineRule="auto"/>
        <w:ind w:right="-1"/>
        <w:rPr>
          <w:rFonts w:asciiTheme="majorHAnsi" w:hAnsiTheme="majorHAnsi" w:cstheme="majorHAnsi"/>
          <w:i/>
          <w:sz w:val="26"/>
          <w:szCs w:val="26"/>
          <w:lang w:val="fr-FR"/>
        </w:rPr>
      </w:pPr>
      <w:r w:rsidRPr="008B7A1E">
        <w:rPr>
          <w:rFonts w:asciiTheme="majorHAnsi" w:hAnsiTheme="majorHAnsi" w:cstheme="majorHAnsi"/>
          <w:sz w:val="26"/>
          <w:szCs w:val="26"/>
        </w:rPr>
        <w:t xml:space="preserve">C. </w:t>
      </w:r>
      <m:oMath>
        <m:r>
          <w:rPr>
            <w:rFonts w:ascii="Cambria Math" w:hAnsi="Cambria Math" w:cstheme="majorHAnsi"/>
            <w:sz w:val="26"/>
            <w:szCs w:val="26"/>
          </w:rPr>
          <m:t>x</m:t>
        </m:r>
        <m:r>
          <w:rPr>
            <w:rFonts w:ascii="Cambria Math" w:hAnsi="Cambria Math" w:cstheme="majorHAnsi"/>
            <w:sz w:val="26"/>
            <w:szCs w:val="26"/>
            <w:lang w:val="fr-FR"/>
          </w:rPr>
          <m:t>&gt;</m:t>
        </m:r>
        <m:f>
          <m:fPr>
            <m:ctrlPr>
              <w:rPr>
                <w:rFonts w:ascii="Cambria Math" w:hAnsi="Cambria Math" w:cstheme="majorHAnsi"/>
                <w:i/>
                <w:sz w:val="26"/>
                <w:szCs w:val="26"/>
                <w:lang w:val="en-US"/>
              </w:rPr>
            </m:ctrlPr>
          </m:fPr>
          <m:num>
            <m:r>
              <w:rPr>
                <w:rFonts w:ascii="Cambria Math" w:hAnsi="Cambria Math" w:cstheme="majorHAnsi"/>
                <w:sz w:val="26"/>
                <w:szCs w:val="26"/>
                <w:lang w:val="fr-FR"/>
              </w:rPr>
              <m:t>2</m:t>
            </m:r>
          </m:num>
          <m:den>
            <m:r>
              <w:rPr>
                <w:rFonts w:ascii="Cambria Math" w:hAnsi="Cambria Math" w:cstheme="majorHAnsi"/>
                <w:sz w:val="26"/>
                <w:szCs w:val="26"/>
                <w:lang w:val="fr-FR"/>
              </w:rPr>
              <m:t>3</m:t>
            </m:r>
          </m:den>
        </m:f>
      </m:oMath>
      <w:r w:rsidRPr="008B7A1E">
        <w:rPr>
          <w:rFonts w:asciiTheme="majorHAnsi" w:hAnsiTheme="majorHAnsi" w:cstheme="majorHAnsi"/>
          <w:sz w:val="26"/>
          <w:szCs w:val="26"/>
          <w:lang w:val="fr-FR"/>
        </w:rPr>
        <w:t>.</w:t>
      </w:r>
      <w:r w:rsidRPr="008B7A1E">
        <w:rPr>
          <w:rFonts w:asciiTheme="majorHAnsi" w:hAnsiTheme="majorHAnsi" w:cstheme="majorHAnsi"/>
          <w:sz w:val="26"/>
          <w:szCs w:val="26"/>
          <w:lang w:val="fr-FR"/>
        </w:rPr>
        <w:tab/>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t xml:space="preserve">D. </w:t>
      </w:r>
      <m:oMath>
        <m:r>
          <w:rPr>
            <w:rFonts w:ascii="Cambria Math" w:hAnsi="Cambria Math" w:cstheme="majorHAnsi"/>
            <w:sz w:val="26"/>
            <w:szCs w:val="26"/>
          </w:rPr>
          <m:t>x</m:t>
        </m:r>
        <m:r>
          <w:rPr>
            <w:rFonts w:ascii="Cambria Math" w:hAnsi="Cambria Math" w:cstheme="majorHAnsi"/>
            <w:sz w:val="26"/>
            <w:szCs w:val="26"/>
            <w:lang w:val="fr-FR"/>
          </w:rPr>
          <m:t>≤</m:t>
        </m:r>
        <m:f>
          <m:fPr>
            <m:ctrlPr>
              <w:rPr>
                <w:rFonts w:ascii="Cambria Math" w:hAnsi="Cambria Math" w:cstheme="majorHAnsi"/>
                <w:i/>
                <w:sz w:val="26"/>
                <w:szCs w:val="26"/>
                <w:lang w:val="en-US"/>
              </w:rPr>
            </m:ctrlPr>
          </m:fPr>
          <m:num>
            <m:r>
              <w:rPr>
                <w:rFonts w:ascii="Cambria Math" w:hAnsi="Cambria Math" w:cstheme="majorHAnsi"/>
                <w:sz w:val="26"/>
                <w:szCs w:val="26"/>
                <w:lang w:val="fr-FR"/>
              </w:rPr>
              <m:t>2</m:t>
            </m:r>
          </m:num>
          <m:den>
            <m:r>
              <w:rPr>
                <w:rFonts w:ascii="Cambria Math" w:hAnsi="Cambria Math" w:cstheme="majorHAnsi"/>
                <w:sz w:val="26"/>
                <w:szCs w:val="26"/>
                <w:lang w:val="fr-FR"/>
              </w:rPr>
              <m:t>3</m:t>
            </m:r>
          </m:den>
        </m:f>
      </m:oMath>
    </w:p>
    <w:p w14:paraId="1289CF06" w14:textId="77777777" w:rsidR="0010408C" w:rsidRPr="008B7A1E" w:rsidRDefault="0010408C" w:rsidP="0010408C">
      <w:pPr>
        <w:spacing w:after="0" w:line="276" w:lineRule="auto"/>
        <w:ind w:right="-1"/>
        <w:rPr>
          <w:rFonts w:asciiTheme="majorHAnsi" w:hAnsiTheme="majorHAnsi" w:cstheme="majorHAnsi"/>
          <w:sz w:val="26"/>
          <w:szCs w:val="26"/>
        </w:rPr>
      </w:pPr>
      <w:r w:rsidRPr="008B7A1E">
        <w:rPr>
          <w:rFonts w:asciiTheme="majorHAnsi" w:hAnsiTheme="majorHAnsi" w:cstheme="majorHAnsi"/>
          <w:b/>
          <w:bCs/>
          <w:sz w:val="26"/>
          <w:szCs w:val="26"/>
          <w:lang w:val="fr-FR"/>
        </w:rPr>
        <w:t>Câu 5.</w:t>
      </w:r>
      <w:r w:rsidRPr="008B7A1E">
        <w:rPr>
          <w:rFonts w:asciiTheme="majorHAnsi" w:hAnsiTheme="majorHAnsi" w:cstheme="majorHAnsi"/>
          <w:sz w:val="26"/>
          <w:szCs w:val="26"/>
        </w:rPr>
        <w:t xml:space="preserve"> Hôm nay Hoa ra khỏi nhà lúc 7 giờ và cần đến trường trước 7 giờ 30 phút. Biết quãng đường từ nhà đến trường dài 2km. Vậy Hoa phải đi với vận tốc lớn nhất là bao nhiêu để kịp thời gian đến trường như dự dịnh.</w:t>
      </w:r>
    </w:p>
    <w:p w14:paraId="4BD7C7A3" w14:textId="77777777" w:rsidR="0010408C" w:rsidRPr="008B7A1E" w:rsidRDefault="0010408C" w:rsidP="0010408C">
      <w:pPr>
        <w:spacing w:after="0" w:line="276" w:lineRule="auto"/>
        <w:ind w:right="-1"/>
        <w:rPr>
          <w:rFonts w:asciiTheme="majorHAnsi" w:hAnsiTheme="majorHAnsi" w:cstheme="majorHAnsi"/>
          <w:sz w:val="26"/>
          <w:szCs w:val="26"/>
        </w:rPr>
      </w:pPr>
      <w:r w:rsidRPr="008B7A1E">
        <w:rPr>
          <w:rFonts w:asciiTheme="majorHAnsi" w:hAnsiTheme="majorHAnsi" w:cstheme="majorHAnsi"/>
          <w:sz w:val="26"/>
          <w:szCs w:val="26"/>
        </w:rPr>
        <w:t xml:space="preserve">A. </w:t>
      </w:r>
      <m:oMath>
        <m:r>
          <w:rPr>
            <w:rFonts w:ascii="Cambria Math" w:hAnsi="Cambria Math" w:cstheme="majorHAnsi"/>
            <w:sz w:val="26"/>
            <w:szCs w:val="26"/>
          </w:rPr>
          <m:t>4km/h</m:t>
        </m:r>
      </m:oMath>
      <w:r w:rsidRPr="008B7A1E">
        <w:rPr>
          <w:rFonts w:asciiTheme="majorHAnsi" w:hAnsiTheme="majorHAnsi" w:cstheme="majorHAnsi"/>
          <w:sz w:val="26"/>
          <w:szCs w:val="26"/>
        </w:rPr>
        <w:t>.</w:t>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t xml:space="preserve">B. </w:t>
      </w:r>
      <m:oMath>
        <m:r>
          <w:rPr>
            <w:rFonts w:ascii="Cambria Math" w:hAnsi="Cambria Math" w:cstheme="majorHAnsi"/>
            <w:sz w:val="26"/>
            <w:szCs w:val="26"/>
          </w:rPr>
          <m:t>5km/h</m:t>
        </m:r>
      </m:oMath>
      <w:r w:rsidRPr="008B7A1E">
        <w:rPr>
          <w:rFonts w:asciiTheme="majorHAnsi" w:hAnsiTheme="majorHAnsi" w:cstheme="majorHAnsi"/>
          <w:sz w:val="26"/>
          <w:szCs w:val="26"/>
        </w:rPr>
        <w:t>.</w:t>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r>
    </w:p>
    <w:p w14:paraId="3012835F" w14:textId="77777777" w:rsidR="0010408C" w:rsidRPr="008B7A1E" w:rsidRDefault="0010408C" w:rsidP="0010408C">
      <w:pPr>
        <w:spacing w:after="0" w:line="276" w:lineRule="auto"/>
        <w:ind w:right="-1"/>
        <w:rPr>
          <w:rFonts w:asciiTheme="majorHAnsi" w:hAnsiTheme="majorHAnsi" w:cstheme="majorHAnsi"/>
          <w:i/>
          <w:sz w:val="26"/>
          <w:szCs w:val="26"/>
        </w:rPr>
      </w:pPr>
      <w:r w:rsidRPr="008B7A1E">
        <w:rPr>
          <w:rFonts w:asciiTheme="majorHAnsi" w:hAnsiTheme="majorHAnsi" w:cstheme="majorHAnsi"/>
          <w:sz w:val="26"/>
          <w:szCs w:val="26"/>
        </w:rPr>
        <w:t xml:space="preserve">C. </w:t>
      </w:r>
      <m:oMath>
        <m:r>
          <w:rPr>
            <w:rFonts w:ascii="Cambria Math" w:hAnsi="Cambria Math" w:cstheme="majorHAnsi"/>
            <w:sz w:val="26"/>
            <w:szCs w:val="26"/>
          </w:rPr>
          <m:t>3km/h</m:t>
        </m:r>
      </m:oMath>
      <w:r w:rsidRPr="008B7A1E">
        <w:rPr>
          <w:rFonts w:asciiTheme="majorHAnsi" w:hAnsiTheme="majorHAnsi" w:cstheme="majorHAnsi"/>
          <w:sz w:val="26"/>
          <w:szCs w:val="26"/>
        </w:rPr>
        <w:t>.</w:t>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r>
      <w:r w:rsidRPr="008B7A1E">
        <w:rPr>
          <w:rFonts w:asciiTheme="majorHAnsi" w:hAnsiTheme="majorHAnsi" w:cstheme="majorHAnsi"/>
          <w:sz w:val="26"/>
          <w:szCs w:val="26"/>
        </w:rPr>
        <w:tab/>
        <w:t xml:space="preserve">D. </w:t>
      </w:r>
      <m:oMath>
        <m:r>
          <w:rPr>
            <w:rFonts w:ascii="Cambria Math" w:hAnsi="Cambria Math" w:cstheme="majorHAnsi"/>
            <w:sz w:val="26"/>
            <w:szCs w:val="26"/>
          </w:rPr>
          <m:t>2km/h</m:t>
        </m:r>
      </m:oMath>
      <w:r w:rsidRPr="008B7A1E">
        <w:rPr>
          <w:rFonts w:asciiTheme="majorHAnsi" w:hAnsiTheme="majorHAnsi" w:cstheme="majorHAnsi"/>
          <w:sz w:val="26"/>
          <w:szCs w:val="26"/>
        </w:rPr>
        <w:t>.</w:t>
      </w:r>
      <w:r w:rsidRPr="008B7A1E">
        <w:rPr>
          <w:rFonts w:asciiTheme="majorHAnsi" w:hAnsiTheme="majorHAnsi" w:cstheme="majorHAnsi"/>
          <w:sz w:val="26"/>
          <w:szCs w:val="26"/>
        </w:rPr>
        <w:tab/>
      </w:r>
    </w:p>
    <w:p w14:paraId="51468E1B" w14:textId="77777777" w:rsidR="0010408C" w:rsidRDefault="0010408C" w:rsidP="0010408C">
      <w:pPr>
        <w:tabs>
          <w:tab w:val="left" w:pos="567"/>
          <w:tab w:val="left" w:pos="1134"/>
        </w:tabs>
        <w:spacing w:after="0" w:line="276" w:lineRule="auto"/>
        <w:jc w:val="both"/>
        <w:rPr>
          <w:rFonts w:eastAsia="Calibri" w:cs="Times New Roman"/>
          <w:b/>
          <w:sz w:val="26"/>
          <w:szCs w:val="26"/>
        </w:rPr>
      </w:pPr>
      <w:r w:rsidRPr="00AF340F">
        <w:rPr>
          <w:rFonts w:eastAsia="Calibri" w:cs="Times New Roman"/>
          <w:b/>
          <w:sz w:val="26"/>
          <w:szCs w:val="26"/>
        </w:rPr>
        <w:t>c) Sản phẩ</w:t>
      </w:r>
      <w:r>
        <w:rPr>
          <w:rFonts w:eastAsia="Calibri" w:cs="Times New Roman"/>
          <w:b/>
          <w:sz w:val="26"/>
          <w:szCs w:val="26"/>
        </w:rPr>
        <w:t>m</w:t>
      </w:r>
      <w:r w:rsidRPr="00AF340F">
        <w:rPr>
          <w:rFonts w:eastAsia="Calibri" w:cs="Times New Roman"/>
          <w:b/>
          <w:sz w:val="26"/>
          <w:szCs w:val="26"/>
        </w:rPr>
        <w:t xml:space="preserve">: </w:t>
      </w:r>
    </w:p>
    <w:p w14:paraId="1AC67D4C" w14:textId="77777777" w:rsidR="0010408C" w:rsidRDefault="0010408C" w:rsidP="0010408C">
      <w:pPr>
        <w:tabs>
          <w:tab w:val="left" w:pos="567"/>
          <w:tab w:val="left" w:pos="1134"/>
        </w:tabs>
        <w:spacing w:after="0" w:line="276" w:lineRule="auto"/>
        <w:jc w:val="both"/>
        <w:rPr>
          <w:rFonts w:eastAsia="Times New Roman" w:cs="Times New Roman"/>
          <w:sz w:val="26"/>
          <w:szCs w:val="26"/>
        </w:rPr>
      </w:pPr>
      <w:r w:rsidRPr="00AF340F">
        <w:rPr>
          <w:rFonts w:eastAsia="Times New Roman" w:cs="Times New Roman"/>
          <w:sz w:val="26"/>
          <w:szCs w:val="26"/>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10408C" w:rsidRPr="008B7A1E" w14:paraId="26B27EDB" w14:textId="77777777" w:rsidTr="0010408C">
        <w:trPr>
          <w:trHeight w:val="377"/>
        </w:trPr>
        <w:tc>
          <w:tcPr>
            <w:tcW w:w="1829" w:type="dxa"/>
            <w:vAlign w:val="center"/>
          </w:tcPr>
          <w:p w14:paraId="4BC19E22" w14:textId="77777777" w:rsidR="0010408C" w:rsidRPr="008B7A1E" w:rsidRDefault="0010408C" w:rsidP="0010408C">
            <w:pPr>
              <w:tabs>
                <w:tab w:val="left" w:pos="567"/>
                <w:tab w:val="left" w:pos="1134"/>
              </w:tabs>
              <w:spacing w:line="276" w:lineRule="auto"/>
              <w:jc w:val="both"/>
              <w:rPr>
                <w:rFonts w:eastAsia="Times New Roman" w:cs="Times New Roman"/>
                <w:b/>
                <w:bCs/>
                <w:sz w:val="26"/>
                <w:szCs w:val="26"/>
              </w:rPr>
            </w:pPr>
            <w:r w:rsidRPr="008B7A1E">
              <w:rPr>
                <w:rFonts w:eastAsia="Times New Roman" w:cs="Times New Roman"/>
                <w:b/>
                <w:bCs/>
                <w:sz w:val="26"/>
                <w:szCs w:val="26"/>
              </w:rPr>
              <w:t>Câu 1</w:t>
            </w:r>
          </w:p>
        </w:tc>
        <w:tc>
          <w:tcPr>
            <w:tcW w:w="1829" w:type="dxa"/>
          </w:tcPr>
          <w:p w14:paraId="5DDC49CE" w14:textId="77777777" w:rsidR="0010408C" w:rsidRPr="008B7A1E" w:rsidRDefault="0010408C" w:rsidP="0010408C">
            <w:pPr>
              <w:tabs>
                <w:tab w:val="left" w:pos="567"/>
                <w:tab w:val="left" w:pos="1134"/>
              </w:tabs>
              <w:spacing w:line="276" w:lineRule="auto"/>
              <w:jc w:val="both"/>
              <w:rPr>
                <w:rFonts w:eastAsia="Times New Roman" w:cs="Times New Roman"/>
                <w:b/>
                <w:bCs/>
                <w:sz w:val="26"/>
                <w:szCs w:val="26"/>
              </w:rPr>
            </w:pPr>
            <w:r w:rsidRPr="008B7A1E">
              <w:rPr>
                <w:rFonts w:eastAsia="Times New Roman" w:cs="Times New Roman"/>
                <w:b/>
                <w:bCs/>
                <w:sz w:val="26"/>
                <w:szCs w:val="26"/>
              </w:rPr>
              <w:t>Câu 2</w:t>
            </w:r>
          </w:p>
        </w:tc>
        <w:tc>
          <w:tcPr>
            <w:tcW w:w="1829" w:type="dxa"/>
          </w:tcPr>
          <w:p w14:paraId="67083A4D" w14:textId="77777777" w:rsidR="0010408C" w:rsidRPr="008B7A1E" w:rsidRDefault="0010408C" w:rsidP="0010408C">
            <w:pPr>
              <w:tabs>
                <w:tab w:val="left" w:pos="567"/>
                <w:tab w:val="left" w:pos="1134"/>
              </w:tabs>
              <w:spacing w:line="276" w:lineRule="auto"/>
              <w:jc w:val="both"/>
              <w:rPr>
                <w:rFonts w:eastAsia="Times New Roman" w:cs="Times New Roman"/>
                <w:b/>
                <w:bCs/>
                <w:sz w:val="26"/>
                <w:szCs w:val="26"/>
              </w:rPr>
            </w:pPr>
            <w:r w:rsidRPr="008B7A1E">
              <w:rPr>
                <w:rFonts w:eastAsia="Times New Roman" w:cs="Times New Roman"/>
                <w:b/>
                <w:bCs/>
                <w:sz w:val="26"/>
                <w:szCs w:val="26"/>
              </w:rPr>
              <w:t>Câu 3</w:t>
            </w:r>
          </w:p>
        </w:tc>
        <w:tc>
          <w:tcPr>
            <w:tcW w:w="1829" w:type="dxa"/>
          </w:tcPr>
          <w:p w14:paraId="41B18D57" w14:textId="77777777" w:rsidR="0010408C" w:rsidRPr="008B7A1E" w:rsidRDefault="0010408C" w:rsidP="0010408C">
            <w:pPr>
              <w:tabs>
                <w:tab w:val="left" w:pos="567"/>
                <w:tab w:val="left" w:pos="1134"/>
              </w:tabs>
              <w:spacing w:line="276" w:lineRule="auto"/>
              <w:jc w:val="both"/>
              <w:rPr>
                <w:rFonts w:eastAsia="Times New Roman" w:cs="Times New Roman"/>
                <w:b/>
                <w:bCs/>
                <w:sz w:val="26"/>
                <w:szCs w:val="26"/>
              </w:rPr>
            </w:pPr>
            <w:r w:rsidRPr="008B7A1E">
              <w:rPr>
                <w:rFonts w:eastAsia="Times New Roman" w:cs="Times New Roman"/>
                <w:b/>
                <w:bCs/>
                <w:sz w:val="26"/>
                <w:szCs w:val="26"/>
              </w:rPr>
              <w:t>Câu 4</w:t>
            </w:r>
          </w:p>
        </w:tc>
        <w:tc>
          <w:tcPr>
            <w:tcW w:w="1700" w:type="dxa"/>
          </w:tcPr>
          <w:p w14:paraId="538815A0" w14:textId="77777777" w:rsidR="0010408C" w:rsidRPr="008B7A1E" w:rsidRDefault="0010408C" w:rsidP="0010408C">
            <w:pPr>
              <w:tabs>
                <w:tab w:val="left" w:pos="567"/>
                <w:tab w:val="left" w:pos="1134"/>
              </w:tabs>
              <w:spacing w:line="276" w:lineRule="auto"/>
              <w:jc w:val="both"/>
              <w:rPr>
                <w:rFonts w:eastAsia="Times New Roman" w:cs="Times New Roman"/>
                <w:b/>
                <w:bCs/>
                <w:sz w:val="26"/>
                <w:szCs w:val="26"/>
              </w:rPr>
            </w:pPr>
            <w:r w:rsidRPr="008B7A1E">
              <w:rPr>
                <w:rFonts w:eastAsia="Times New Roman" w:cs="Times New Roman"/>
                <w:b/>
                <w:bCs/>
                <w:sz w:val="26"/>
                <w:szCs w:val="26"/>
              </w:rPr>
              <w:t>Câu 5</w:t>
            </w:r>
          </w:p>
        </w:tc>
      </w:tr>
      <w:tr w:rsidR="0010408C" w:rsidRPr="008B7A1E" w14:paraId="014F38C2" w14:textId="77777777" w:rsidTr="0010408C">
        <w:trPr>
          <w:trHeight w:val="377"/>
        </w:trPr>
        <w:tc>
          <w:tcPr>
            <w:tcW w:w="1829" w:type="dxa"/>
            <w:vAlign w:val="center"/>
          </w:tcPr>
          <w:p w14:paraId="28B96855" w14:textId="77777777" w:rsidR="0010408C" w:rsidRPr="008B7A1E" w:rsidRDefault="0010408C" w:rsidP="0010408C">
            <w:pPr>
              <w:tabs>
                <w:tab w:val="left" w:pos="567"/>
                <w:tab w:val="left" w:pos="1134"/>
              </w:tabs>
              <w:spacing w:line="276" w:lineRule="auto"/>
              <w:jc w:val="both"/>
              <w:rPr>
                <w:rFonts w:eastAsia="Times New Roman" w:cs="Times New Roman"/>
                <w:sz w:val="26"/>
                <w:szCs w:val="26"/>
              </w:rPr>
            </w:pPr>
            <w:r w:rsidRPr="008B7A1E">
              <w:rPr>
                <w:rFonts w:eastAsia="Times New Roman" w:cs="Times New Roman"/>
                <w:sz w:val="26"/>
                <w:szCs w:val="26"/>
              </w:rPr>
              <w:t>A</w:t>
            </w:r>
          </w:p>
        </w:tc>
        <w:tc>
          <w:tcPr>
            <w:tcW w:w="1829" w:type="dxa"/>
            <w:vAlign w:val="center"/>
          </w:tcPr>
          <w:p w14:paraId="6BE4575F" w14:textId="77777777" w:rsidR="0010408C" w:rsidRPr="008B7A1E" w:rsidRDefault="0010408C" w:rsidP="0010408C">
            <w:pPr>
              <w:tabs>
                <w:tab w:val="left" w:pos="567"/>
                <w:tab w:val="left" w:pos="1134"/>
              </w:tabs>
              <w:spacing w:line="276" w:lineRule="auto"/>
              <w:jc w:val="both"/>
              <w:rPr>
                <w:rFonts w:eastAsia="Times New Roman" w:cs="Times New Roman"/>
                <w:sz w:val="26"/>
                <w:szCs w:val="26"/>
              </w:rPr>
            </w:pPr>
            <w:r w:rsidRPr="008B7A1E">
              <w:rPr>
                <w:rFonts w:eastAsia="Times New Roman" w:cs="Times New Roman"/>
                <w:sz w:val="26"/>
                <w:szCs w:val="26"/>
              </w:rPr>
              <w:t>D</w:t>
            </w:r>
          </w:p>
        </w:tc>
        <w:tc>
          <w:tcPr>
            <w:tcW w:w="1829" w:type="dxa"/>
            <w:vAlign w:val="center"/>
          </w:tcPr>
          <w:p w14:paraId="31F8D731" w14:textId="77777777" w:rsidR="0010408C" w:rsidRPr="008B7A1E" w:rsidRDefault="0010408C" w:rsidP="0010408C">
            <w:pPr>
              <w:tabs>
                <w:tab w:val="left" w:pos="567"/>
                <w:tab w:val="left" w:pos="1134"/>
              </w:tabs>
              <w:spacing w:line="276" w:lineRule="auto"/>
              <w:jc w:val="both"/>
              <w:rPr>
                <w:rFonts w:eastAsia="Times New Roman" w:cs="Times New Roman"/>
                <w:sz w:val="26"/>
                <w:szCs w:val="26"/>
              </w:rPr>
            </w:pPr>
            <w:r w:rsidRPr="008B7A1E">
              <w:rPr>
                <w:rFonts w:eastAsia="Times New Roman" w:cs="Times New Roman"/>
                <w:sz w:val="26"/>
                <w:szCs w:val="26"/>
              </w:rPr>
              <w:t>C</w:t>
            </w:r>
          </w:p>
        </w:tc>
        <w:tc>
          <w:tcPr>
            <w:tcW w:w="1829" w:type="dxa"/>
            <w:vAlign w:val="center"/>
          </w:tcPr>
          <w:p w14:paraId="32643A0F" w14:textId="77777777" w:rsidR="0010408C" w:rsidRPr="008B7A1E" w:rsidRDefault="0010408C" w:rsidP="0010408C">
            <w:pPr>
              <w:tabs>
                <w:tab w:val="left" w:pos="567"/>
                <w:tab w:val="left" w:pos="1134"/>
              </w:tabs>
              <w:spacing w:line="276" w:lineRule="auto"/>
              <w:jc w:val="both"/>
              <w:rPr>
                <w:rFonts w:eastAsia="Times New Roman" w:cs="Times New Roman"/>
                <w:sz w:val="26"/>
                <w:szCs w:val="26"/>
              </w:rPr>
            </w:pPr>
            <w:r w:rsidRPr="008B7A1E">
              <w:rPr>
                <w:rFonts w:eastAsia="Times New Roman" w:cs="Times New Roman"/>
                <w:sz w:val="26"/>
                <w:szCs w:val="26"/>
              </w:rPr>
              <w:t>B</w:t>
            </w:r>
          </w:p>
        </w:tc>
        <w:tc>
          <w:tcPr>
            <w:tcW w:w="1700" w:type="dxa"/>
          </w:tcPr>
          <w:p w14:paraId="4A142153" w14:textId="77777777" w:rsidR="0010408C" w:rsidRPr="008B7A1E" w:rsidRDefault="0010408C" w:rsidP="0010408C">
            <w:pPr>
              <w:tabs>
                <w:tab w:val="left" w:pos="567"/>
                <w:tab w:val="left" w:pos="1134"/>
              </w:tabs>
              <w:spacing w:line="276" w:lineRule="auto"/>
              <w:jc w:val="both"/>
              <w:rPr>
                <w:rFonts w:eastAsia="Times New Roman" w:cs="Times New Roman"/>
                <w:sz w:val="26"/>
                <w:szCs w:val="26"/>
              </w:rPr>
            </w:pPr>
            <w:r w:rsidRPr="008B7A1E">
              <w:rPr>
                <w:rFonts w:eastAsia="Times New Roman" w:cs="Times New Roman"/>
                <w:sz w:val="26"/>
                <w:szCs w:val="26"/>
              </w:rPr>
              <w:t>A</w:t>
            </w:r>
          </w:p>
        </w:tc>
      </w:tr>
    </w:tbl>
    <w:p w14:paraId="57412884" w14:textId="77777777" w:rsidR="0010408C" w:rsidRPr="008B7A1E" w:rsidRDefault="0010408C" w:rsidP="0010408C">
      <w:pPr>
        <w:tabs>
          <w:tab w:val="left" w:pos="567"/>
          <w:tab w:val="left" w:pos="1134"/>
        </w:tabs>
        <w:spacing w:after="0" w:line="276" w:lineRule="auto"/>
        <w:jc w:val="both"/>
        <w:rPr>
          <w:rFonts w:eastAsia="Times New Roman" w:cs="Times New Roman"/>
          <w:b/>
          <w:bCs/>
          <w:sz w:val="26"/>
          <w:szCs w:val="26"/>
          <w:lang w:val="fr-FR"/>
        </w:rPr>
      </w:pPr>
      <w:r w:rsidRPr="008B7A1E">
        <w:rPr>
          <w:rFonts w:eastAsia="Times New Roman" w:cs="Times New Roman"/>
          <w:b/>
          <w:bCs/>
          <w:sz w:val="26"/>
          <w:szCs w:val="26"/>
          <w:lang w:val="fr-FR"/>
        </w:rPr>
        <w:t>2.16</w:t>
      </w:r>
    </w:p>
    <w:p w14:paraId="79BC3913" w14:textId="77777777" w:rsidR="0010408C" w:rsidRPr="008B7A1E" w:rsidRDefault="0010408C" w:rsidP="0010408C">
      <w:pPr>
        <w:tabs>
          <w:tab w:val="left" w:pos="567"/>
          <w:tab w:val="left" w:pos="1134"/>
        </w:tabs>
        <w:spacing w:after="0" w:line="276" w:lineRule="auto"/>
        <w:jc w:val="both"/>
        <w:rPr>
          <w:rFonts w:eastAsia="Times New Roman" w:cs="Times New Roman"/>
          <w:sz w:val="26"/>
          <w:szCs w:val="26"/>
          <w:lang w:val="fr-FR"/>
        </w:rPr>
      </w:pPr>
      <w:r w:rsidRPr="008B7A1E">
        <w:rPr>
          <w:rFonts w:eastAsia="Times New Roman" w:cs="Times New Roman"/>
          <w:sz w:val="26"/>
          <w:szCs w:val="26"/>
          <w:lang w:val="fr-FR"/>
        </w:rPr>
        <w:t xml:space="preserve">a) </w:t>
      </w:r>
      <m:oMath>
        <m:r>
          <w:rPr>
            <w:rFonts w:ascii="Cambria Math" w:eastAsia="Times New Roman" w:hAnsi="Cambria Math" w:cs="Times New Roman"/>
            <w:sz w:val="26"/>
            <w:szCs w:val="26"/>
            <w:lang w:val="fr-FR"/>
          </w:rPr>
          <m:t>x-5≥0</m:t>
        </m:r>
      </m:oMath>
    </w:p>
    <w:p w14:paraId="44E69380" w14:textId="77777777" w:rsidR="0010408C" w:rsidRPr="008B7A1E" w:rsidRDefault="0010408C" w:rsidP="0010408C">
      <w:pPr>
        <w:tabs>
          <w:tab w:val="left" w:pos="567"/>
          <w:tab w:val="left" w:pos="1134"/>
        </w:tabs>
        <w:spacing w:after="0" w:line="276" w:lineRule="auto"/>
        <w:jc w:val="both"/>
        <w:rPr>
          <w:rFonts w:eastAsia="Times New Roman" w:cs="Times New Roman"/>
          <w:sz w:val="26"/>
          <w:szCs w:val="26"/>
          <w:lang w:val="fr-FR"/>
        </w:rPr>
      </w:pPr>
      <w:r w:rsidRPr="008B7A1E">
        <w:rPr>
          <w:rFonts w:eastAsia="Times New Roman" w:cs="Times New Roman"/>
          <w:sz w:val="26"/>
          <w:szCs w:val="26"/>
          <w:lang w:val="fr-FR"/>
        </w:rPr>
        <w:t xml:space="preserve">    </w:t>
      </w:r>
      <m:oMath>
        <m:r>
          <w:rPr>
            <w:rFonts w:ascii="Cambria Math" w:eastAsia="Times New Roman" w:hAnsi="Cambria Math" w:cs="Times New Roman"/>
            <w:sz w:val="26"/>
            <w:szCs w:val="26"/>
            <w:lang w:val="fr-FR"/>
          </w:rPr>
          <m:t>x≥5</m:t>
        </m:r>
      </m:oMath>
      <w:r w:rsidRPr="008B7A1E">
        <w:rPr>
          <w:rFonts w:eastAsia="Times New Roman" w:cs="Times New Roman"/>
          <w:sz w:val="26"/>
          <w:szCs w:val="26"/>
          <w:lang w:val="fr-FR"/>
        </w:rPr>
        <w:t>.</w:t>
      </w:r>
    </w:p>
    <w:p w14:paraId="5CB56A3E" w14:textId="77777777" w:rsidR="0010408C" w:rsidRPr="008B7A1E" w:rsidRDefault="0010408C" w:rsidP="0010408C">
      <w:pPr>
        <w:tabs>
          <w:tab w:val="left" w:pos="567"/>
          <w:tab w:val="left" w:pos="1134"/>
        </w:tabs>
        <w:spacing w:after="0" w:line="276" w:lineRule="auto"/>
        <w:jc w:val="both"/>
        <w:rPr>
          <w:rFonts w:eastAsia="Times New Roman" w:cs="Times New Roman"/>
          <w:sz w:val="26"/>
          <w:szCs w:val="26"/>
          <w:lang w:val="fr-FR"/>
        </w:rPr>
      </w:pPr>
      <w:r w:rsidRPr="008B7A1E">
        <w:rPr>
          <w:rFonts w:eastAsia="Times New Roman" w:cs="Times New Roman"/>
          <w:sz w:val="26"/>
          <w:szCs w:val="26"/>
          <w:lang w:val="fr-FR"/>
        </w:rPr>
        <w:t xml:space="preserve">Vậy nghiệm của bất phương trình đã cho là </w:t>
      </w:r>
      <m:oMath>
        <m:r>
          <w:rPr>
            <w:rFonts w:ascii="Cambria Math" w:eastAsia="Times New Roman" w:hAnsi="Cambria Math" w:cs="Times New Roman"/>
            <w:sz w:val="26"/>
            <w:szCs w:val="26"/>
            <w:lang w:val="fr-FR"/>
          </w:rPr>
          <m:t>x≥5</m:t>
        </m:r>
      </m:oMath>
      <w:r w:rsidRPr="008B7A1E">
        <w:rPr>
          <w:rFonts w:eastAsia="Times New Roman" w:cs="Times New Roman"/>
          <w:sz w:val="26"/>
          <w:szCs w:val="26"/>
          <w:lang w:val="fr-FR"/>
        </w:rPr>
        <w:t>.</w:t>
      </w:r>
    </w:p>
    <w:p w14:paraId="36B9B713" w14:textId="77777777" w:rsidR="0010408C" w:rsidRPr="008B7A1E" w:rsidRDefault="0010408C" w:rsidP="0010408C">
      <w:pPr>
        <w:tabs>
          <w:tab w:val="left" w:pos="567"/>
          <w:tab w:val="left" w:pos="1134"/>
        </w:tabs>
        <w:spacing w:after="0" w:line="276" w:lineRule="auto"/>
        <w:jc w:val="both"/>
        <w:rPr>
          <w:rFonts w:eastAsia="Times New Roman" w:cs="Times New Roman"/>
          <w:sz w:val="26"/>
          <w:szCs w:val="26"/>
          <w:lang w:val="fr-FR"/>
        </w:rPr>
      </w:pPr>
      <w:r w:rsidRPr="008B7A1E">
        <w:rPr>
          <w:rFonts w:eastAsia="Times New Roman" w:cs="Times New Roman"/>
          <w:sz w:val="26"/>
          <w:szCs w:val="26"/>
          <w:lang w:val="fr-FR"/>
        </w:rPr>
        <w:t xml:space="preserve">b) </w:t>
      </w:r>
      <m:oMath>
        <m:r>
          <w:rPr>
            <w:rFonts w:ascii="Cambria Math" w:eastAsia="Times New Roman" w:hAnsi="Cambria Math" w:cs="Times New Roman"/>
            <w:sz w:val="26"/>
            <w:szCs w:val="26"/>
            <w:lang w:val="fr-FR"/>
          </w:rPr>
          <m:t>x+5≤0</m:t>
        </m:r>
      </m:oMath>
    </w:p>
    <w:p w14:paraId="0DB1129F" w14:textId="77777777" w:rsidR="0010408C" w:rsidRPr="008B7A1E" w:rsidRDefault="0010408C" w:rsidP="0010408C">
      <w:pPr>
        <w:tabs>
          <w:tab w:val="left" w:pos="567"/>
          <w:tab w:val="left" w:pos="1134"/>
        </w:tabs>
        <w:spacing w:after="0" w:line="276" w:lineRule="auto"/>
        <w:jc w:val="both"/>
        <w:rPr>
          <w:rFonts w:eastAsia="Times New Roman" w:cs="Times New Roman"/>
          <w:sz w:val="26"/>
          <w:szCs w:val="26"/>
          <w:lang w:val="fr-FR"/>
        </w:rPr>
      </w:pPr>
      <w:r w:rsidRPr="008B7A1E">
        <w:rPr>
          <w:rFonts w:eastAsia="Times New Roman" w:cs="Times New Roman"/>
          <w:sz w:val="26"/>
          <w:szCs w:val="26"/>
          <w:lang w:val="fr-FR"/>
        </w:rPr>
        <w:t xml:space="preserve">    </w:t>
      </w:r>
      <m:oMath>
        <m:r>
          <w:rPr>
            <w:rFonts w:ascii="Cambria Math" w:eastAsia="Times New Roman" w:hAnsi="Cambria Math" w:cs="Times New Roman"/>
            <w:sz w:val="26"/>
            <w:szCs w:val="26"/>
            <w:lang w:val="fr-FR"/>
          </w:rPr>
          <m:t>x≤-5</m:t>
        </m:r>
      </m:oMath>
      <w:r w:rsidRPr="008B7A1E">
        <w:rPr>
          <w:rFonts w:eastAsia="Times New Roman" w:cs="Times New Roman"/>
          <w:sz w:val="26"/>
          <w:szCs w:val="26"/>
          <w:lang w:val="fr-FR"/>
        </w:rPr>
        <w:t>.</w:t>
      </w:r>
    </w:p>
    <w:p w14:paraId="5D241283" w14:textId="77777777" w:rsidR="0010408C" w:rsidRPr="008B7A1E" w:rsidRDefault="0010408C" w:rsidP="0010408C">
      <w:pPr>
        <w:tabs>
          <w:tab w:val="left" w:pos="567"/>
          <w:tab w:val="left" w:pos="1134"/>
        </w:tabs>
        <w:spacing w:after="0" w:line="276" w:lineRule="auto"/>
        <w:jc w:val="both"/>
        <w:rPr>
          <w:rFonts w:eastAsia="Times New Roman" w:cs="Times New Roman"/>
          <w:sz w:val="26"/>
          <w:szCs w:val="26"/>
          <w:lang w:val="fr-FR"/>
        </w:rPr>
      </w:pPr>
      <w:r w:rsidRPr="008B7A1E">
        <w:rPr>
          <w:rFonts w:eastAsia="Times New Roman" w:cs="Times New Roman"/>
          <w:sz w:val="26"/>
          <w:szCs w:val="26"/>
          <w:lang w:val="fr-FR"/>
        </w:rPr>
        <w:t xml:space="preserve">Vậy nghiệm của bất phương trình đã cho là </w:t>
      </w:r>
      <m:oMath>
        <m:r>
          <w:rPr>
            <w:rFonts w:ascii="Cambria Math" w:eastAsia="Times New Roman" w:hAnsi="Cambria Math" w:cs="Times New Roman"/>
            <w:sz w:val="26"/>
            <w:szCs w:val="26"/>
            <w:lang w:val="fr-FR"/>
          </w:rPr>
          <m:t>x≤-5</m:t>
        </m:r>
      </m:oMath>
      <w:r w:rsidRPr="008B7A1E">
        <w:rPr>
          <w:rFonts w:eastAsia="Times New Roman" w:cs="Times New Roman"/>
          <w:sz w:val="26"/>
          <w:szCs w:val="26"/>
          <w:lang w:val="fr-FR"/>
        </w:rPr>
        <w:t>.</w:t>
      </w:r>
    </w:p>
    <w:p w14:paraId="4BE700A2" w14:textId="77777777" w:rsidR="0010408C" w:rsidRPr="008B7A1E" w:rsidRDefault="0010408C" w:rsidP="0010408C">
      <w:pPr>
        <w:tabs>
          <w:tab w:val="left" w:pos="567"/>
          <w:tab w:val="left" w:pos="1134"/>
        </w:tabs>
        <w:spacing w:after="0" w:line="276" w:lineRule="auto"/>
        <w:jc w:val="both"/>
        <w:rPr>
          <w:rFonts w:eastAsia="Times New Roman" w:cs="Times New Roman"/>
          <w:sz w:val="26"/>
          <w:szCs w:val="26"/>
          <w:lang w:val="fr-FR"/>
        </w:rPr>
      </w:pPr>
      <w:r w:rsidRPr="008B7A1E">
        <w:rPr>
          <w:rFonts w:eastAsia="Times New Roman" w:cs="Times New Roman"/>
          <w:sz w:val="26"/>
          <w:szCs w:val="26"/>
          <w:lang w:val="fr-FR"/>
        </w:rPr>
        <w:t xml:space="preserve">c) </w:t>
      </w:r>
      <m:oMath>
        <m:r>
          <w:rPr>
            <w:rFonts w:ascii="Cambria Math" w:eastAsia="Times New Roman" w:hAnsi="Cambria Math" w:cs="Times New Roman"/>
            <w:sz w:val="26"/>
            <w:szCs w:val="26"/>
            <w:lang w:val="fr-FR"/>
          </w:rPr>
          <m:t>-2x-6&gt;0</m:t>
        </m:r>
      </m:oMath>
    </w:p>
    <w:p w14:paraId="781026E8" w14:textId="77777777" w:rsidR="0010408C" w:rsidRPr="008B7A1E" w:rsidRDefault="0010408C" w:rsidP="0010408C">
      <w:pPr>
        <w:tabs>
          <w:tab w:val="left" w:pos="567"/>
          <w:tab w:val="left" w:pos="1134"/>
        </w:tabs>
        <w:spacing w:after="0" w:line="276" w:lineRule="auto"/>
        <w:jc w:val="both"/>
        <w:rPr>
          <w:rFonts w:eastAsia="Times New Roman" w:cs="Times New Roman"/>
          <w:sz w:val="26"/>
          <w:szCs w:val="26"/>
          <w:lang w:val="fr-FR"/>
        </w:rPr>
      </w:pPr>
      <w:r w:rsidRPr="008B7A1E">
        <w:rPr>
          <w:rFonts w:eastAsia="Times New Roman" w:cs="Times New Roman"/>
          <w:sz w:val="26"/>
          <w:szCs w:val="26"/>
          <w:lang w:val="fr-FR"/>
        </w:rPr>
        <w:t xml:space="preserve">    </w:t>
      </w:r>
      <m:oMath>
        <m:r>
          <w:rPr>
            <w:rFonts w:ascii="Cambria Math" w:eastAsia="Times New Roman" w:hAnsi="Cambria Math" w:cs="Times New Roman"/>
            <w:sz w:val="26"/>
            <w:szCs w:val="26"/>
            <w:lang w:val="fr-FR"/>
          </w:rPr>
          <m:t>-2x&gt;6</m:t>
        </m:r>
      </m:oMath>
    </w:p>
    <w:p w14:paraId="1EB18D3E" w14:textId="77777777" w:rsidR="0010408C" w:rsidRPr="008B7A1E" w:rsidRDefault="0010408C" w:rsidP="0010408C">
      <w:pPr>
        <w:tabs>
          <w:tab w:val="left" w:pos="567"/>
          <w:tab w:val="left" w:pos="1134"/>
        </w:tabs>
        <w:spacing w:after="0" w:line="276" w:lineRule="auto"/>
        <w:jc w:val="both"/>
        <w:rPr>
          <w:rFonts w:eastAsia="Times New Roman" w:cs="Times New Roman"/>
          <w:sz w:val="26"/>
          <w:szCs w:val="26"/>
          <w:lang w:val="fr-FR"/>
        </w:rPr>
      </w:pPr>
      <w:r w:rsidRPr="008B7A1E">
        <w:rPr>
          <w:rFonts w:eastAsia="Times New Roman" w:cs="Times New Roman"/>
          <w:sz w:val="26"/>
          <w:szCs w:val="26"/>
          <w:lang w:val="fr-FR"/>
        </w:rPr>
        <w:t xml:space="preserve">        </w:t>
      </w:r>
      <m:oMath>
        <m:r>
          <w:rPr>
            <w:rFonts w:ascii="Cambria Math" w:eastAsia="Times New Roman" w:hAnsi="Cambria Math" w:cs="Times New Roman"/>
            <w:sz w:val="26"/>
            <w:szCs w:val="26"/>
            <w:lang w:val="fr-FR"/>
          </w:rPr>
          <m:t>x&lt;-3</m:t>
        </m:r>
      </m:oMath>
    </w:p>
    <w:p w14:paraId="1C8439D9" w14:textId="77777777" w:rsidR="0010408C" w:rsidRPr="008B7A1E" w:rsidRDefault="0010408C" w:rsidP="0010408C">
      <w:pPr>
        <w:tabs>
          <w:tab w:val="left" w:pos="567"/>
          <w:tab w:val="left" w:pos="1134"/>
        </w:tabs>
        <w:spacing w:after="0" w:line="276" w:lineRule="auto"/>
        <w:jc w:val="both"/>
        <w:rPr>
          <w:rFonts w:eastAsia="Times New Roman" w:cs="Times New Roman"/>
          <w:sz w:val="26"/>
          <w:szCs w:val="26"/>
          <w:lang w:val="fr-FR"/>
        </w:rPr>
      </w:pPr>
      <w:r w:rsidRPr="008B7A1E">
        <w:rPr>
          <w:rFonts w:eastAsia="Times New Roman" w:cs="Times New Roman"/>
          <w:sz w:val="26"/>
          <w:szCs w:val="26"/>
          <w:lang w:val="fr-FR"/>
        </w:rPr>
        <w:t xml:space="preserve">Vậy nghiệm của bất phương trình đã cho là </w:t>
      </w:r>
      <m:oMath>
        <m:r>
          <w:rPr>
            <w:rFonts w:ascii="Cambria Math" w:eastAsia="Times New Roman" w:hAnsi="Cambria Math" w:cs="Times New Roman"/>
            <w:sz w:val="26"/>
            <w:szCs w:val="26"/>
            <w:lang w:val="fr-FR"/>
          </w:rPr>
          <m:t>x&lt;-3</m:t>
        </m:r>
      </m:oMath>
      <w:r w:rsidRPr="008B7A1E">
        <w:rPr>
          <w:rFonts w:eastAsia="Times New Roman" w:cs="Times New Roman"/>
          <w:sz w:val="26"/>
          <w:szCs w:val="26"/>
          <w:lang w:val="fr-FR"/>
        </w:rPr>
        <w:t>.</w:t>
      </w:r>
    </w:p>
    <w:p w14:paraId="17AC07C3" w14:textId="77777777" w:rsidR="0010408C" w:rsidRPr="008B7A1E" w:rsidRDefault="0010408C" w:rsidP="0010408C">
      <w:pPr>
        <w:tabs>
          <w:tab w:val="left" w:pos="567"/>
          <w:tab w:val="left" w:pos="1134"/>
        </w:tabs>
        <w:spacing w:after="0" w:line="276" w:lineRule="auto"/>
        <w:jc w:val="both"/>
        <w:rPr>
          <w:rFonts w:eastAsia="Times New Roman" w:cs="Times New Roman"/>
          <w:sz w:val="26"/>
          <w:szCs w:val="26"/>
          <w:lang w:val="fr-FR"/>
        </w:rPr>
      </w:pPr>
      <w:r w:rsidRPr="008B7A1E">
        <w:rPr>
          <w:rFonts w:eastAsia="Times New Roman" w:cs="Times New Roman"/>
          <w:sz w:val="26"/>
          <w:szCs w:val="26"/>
          <w:lang w:val="fr-FR"/>
        </w:rPr>
        <w:t xml:space="preserve">d) </w:t>
      </w:r>
      <m:oMath>
        <m:r>
          <w:rPr>
            <w:rFonts w:ascii="Cambria Math" w:eastAsia="Times New Roman" w:hAnsi="Cambria Math" w:cs="Times New Roman"/>
            <w:sz w:val="26"/>
            <w:szCs w:val="26"/>
            <w:lang w:val="fr-FR"/>
          </w:rPr>
          <m:t>4x-12&lt;0</m:t>
        </m:r>
      </m:oMath>
    </w:p>
    <w:p w14:paraId="3DB273B8" w14:textId="77777777" w:rsidR="0010408C" w:rsidRPr="008B7A1E" w:rsidRDefault="0010408C" w:rsidP="0010408C">
      <w:pPr>
        <w:tabs>
          <w:tab w:val="left" w:pos="567"/>
          <w:tab w:val="left" w:pos="1134"/>
        </w:tabs>
        <w:spacing w:after="0" w:line="276" w:lineRule="auto"/>
        <w:jc w:val="both"/>
        <w:rPr>
          <w:rFonts w:eastAsia="Times New Roman" w:cs="Times New Roman"/>
          <w:sz w:val="26"/>
          <w:szCs w:val="26"/>
          <w:lang w:val="fr-FR"/>
        </w:rPr>
      </w:pPr>
      <w:r w:rsidRPr="008B7A1E">
        <w:rPr>
          <w:rFonts w:eastAsia="Times New Roman" w:cs="Times New Roman"/>
          <w:sz w:val="26"/>
          <w:szCs w:val="26"/>
          <w:lang w:val="fr-FR"/>
        </w:rPr>
        <w:t xml:space="preserve">    </w:t>
      </w:r>
      <m:oMath>
        <m:r>
          <w:rPr>
            <w:rFonts w:ascii="Cambria Math" w:eastAsia="Times New Roman" w:hAnsi="Cambria Math" w:cs="Times New Roman"/>
            <w:sz w:val="26"/>
            <w:szCs w:val="26"/>
            <w:lang w:val="fr-FR"/>
          </w:rPr>
          <m:t>4x&lt;12</m:t>
        </m:r>
      </m:oMath>
    </w:p>
    <w:p w14:paraId="020E364F" w14:textId="77777777" w:rsidR="0010408C" w:rsidRPr="008B7A1E" w:rsidRDefault="0010408C" w:rsidP="0010408C">
      <w:pPr>
        <w:tabs>
          <w:tab w:val="left" w:pos="567"/>
          <w:tab w:val="left" w:pos="1134"/>
        </w:tabs>
        <w:spacing w:after="0" w:line="276" w:lineRule="auto"/>
        <w:jc w:val="both"/>
        <w:rPr>
          <w:rFonts w:eastAsia="Times New Roman" w:cs="Times New Roman"/>
          <w:sz w:val="26"/>
          <w:szCs w:val="26"/>
          <w:lang w:val="fr-FR"/>
        </w:rPr>
      </w:pPr>
      <w:r w:rsidRPr="008B7A1E">
        <w:rPr>
          <w:rFonts w:eastAsia="Times New Roman" w:cs="Times New Roman"/>
          <w:sz w:val="26"/>
          <w:szCs w:val="26"/>
          <w:lang w:val="fr-FR"/>
        </w:rPr>
        <w:t xml:space="preserve">      </w:t>
      </w:r>
      <m:oMath>
        <m:r>
          <w:rPr>
            <w:rFonts w:ascii="Cambria Math" w:eastAsia="Times New Roman" w:hAnsi="Cambria Math" w:cs="Times New Roman"/>
            <w:sz w:val="26"/>
            <w:szCs w:val="26"/>
            <w:lang w:val="fr-FR"/>
          </w:rPr>
          <m:t>x&lt;3</m:t>
        </m:r>
      </m:oMath>
    </w:p>
    <w:p w14:paraId="76462DB7" w14:textId="77777777" w:rsidR="0010408C" w:rsidRPr="008B7A1E" w:rsidRDefault="0010408C" w:rsidP="0010408C">
      <w:pPr>
        <w:tabs>
          <w:tab w:val="left" w:pos="567"/>
          <w:tab w:val="left" w:pos="1134"/>
        </w:tabs>
        <w:spacing w:after="0" w:line="276" w:lineRule="auto"/>
        <w:jc w:val="both"/>
        <w:rPr>
          <w:rFonts w:eastAsia="Times New Roman" w:cs="Times New Roman"/>
          <w:sz w:val="26"/>
          <w:szCs w:val="26"/>
          <w:lang w:val="fr-FR"/>
        </w:rPr>
      </w:pPr>
      <w:r w:rsidRPr="008B7A1E">
        <w:rPr>
          <w:rFonts w:eastAsia="Times New Roman" w:cs="Times New Roman"/>
          <w:sz w:val="26"/>
          <w:szCs w:val="26"/>
          <w:lang w:val="fr-FR"/>
        </w:rPr>
        <w:t xml:space="preserve">Vậy nghiệm của bất phương trình đã cho là </w:t>
      </w:r>
      <m:oMath>
        <m:r>
          <w:rPr>
            <w:rFonts w:ascii="Cambria Math" w:eastAsia="Times New Roman" w:hAnsi="Cambria Math" w:cs="Times New Roman"/>
            <w:sz w:val="26"/>
            <w:szCs w:val="26"/>
            <w:lang w:val="fr-FR"/>
          </w:rPr>
          <m:t>x&lt;3</m:t>
        </m:r>
      </m:oMath>
      <w:r w:rsidRPr="008B7A1E">
        <w:rPr>
          <w:rFonts w:eastAsia="Times New Roman" w:cs="Times New Roman"/>
          <w:sz w:val="26"/>
          <w:szCs w:val="26"/>
          <w:lang w:val="fr-FR"/>
        </w:rPr>
        <w:t>.</w:t>
      </w:r>
    </w:p>
    <w:p w14:paraId="7D54CE73" w14:textId="77777777" w:rsidR="0010408C" w:rsidRPr="008B7A1E" w:rsidRDefault="0010408C" w:rsidP="0010408C">
      <w:pPr>
        <w:tabs>
          <w:tab w:val="left" w:pos="567"/>
          <w:tab w:val="left" w:pos="1134"/>
        </w:tabs>
        <w:spacing w:after="0" w:line="276" w:lineRule="auto"/>
        <w:jc w:val="both"/>
        <w:rPr>
          <w:rFonts w:eastAsia="Times New Roman" w:cs="Times New Roman"/>
          <w:b/>
          <w:bCs/>
          <w:sz w:val="26"/>
          <w:szCs w:val="26"/>
          <w:lang w:val="fr-FR"/>
        </w:rPr>
      </w:pPr>
      <w:r w:rsidRPr="008B7A1E">
        <w:rPr>
          <w:rFonts w:eastAsia="Times New Roman" w:cs="Times New Roman"/>
          <w:b/>
          <w:bCs/>
          <w:sz w:val="26"/>
          <w:szCs w:val="26"/>
          <w:lang w:val="fr-FR"/>
        </w:rPr>
        <w:t>2.17</w:t>
      </w:r>
    </w:p>
    <w:p w14:paraId="39810432" w14:textId="77777777" w:rsidR="0010408C" w:rsidRPr="008B7A1E" w:rsidRDefault="0010408C" w:rsidP="0010408C">
      <w:pPr>
        <w:tabs>
          <w:tab w:val="left" w:pos="567"/>
          <w:tab w:val="left" w:pos="1134"/>
        </w:tabs>
        <w:spacing w:after="0" w:line="276" w:lineRule="auto"/>
        <w:jc w:val="both"/>
        <w:rPr>
          <w:rFonts w:eastAsia="Times New Roman" w:cs="Times New Roman"/>
          <w:sz w:val="26"/>
          <w:szCs w:val="26"/>
          <w:lang w:val="fr-FR"/>
        </w:rPr>
      </w:pPr>
      <w:r w:rsidRPr="008B7A1E">
        <w:rPr>
          <w:rFonts w:eastAsia="Times New Roman" w:cs="Times New Roman"/>
          <w:sz w:val="26"/>
          <w:szCs w:val="26"/>
          <w:lang w:val="fr-FR"/>
        </w:rPr>
        <w:lastRenderedPageBreak/>
        <w:t xml:space="preserve">a) </w:t>
      </w:r>
      <m:oMath>
        <m:r>
          <w:rPr>
            <w:rFonts w:ascii="Cambria Math" w:eastAsia="Times New Roman" w:hAnsi="Cambria Math" w:cs="Times New Roman"/>
            <w:sz w:val="26"/>
            <w:szCs w:val="26"/>
            <w:lang w:val="fr-FR"/>
          </w:rPr>
          <m:t>3x+2&gt;2x+3</m:t>
        </m:r>
      </m:oMath>
    </w:p>
    <w:p w14:paraId="258AB3BA" w14:textId="77777777" w:rsidR="0010408C" w:rsidRPr="008B7A1E" w:rsidRDefault="0010408C" w:rsidP="0010408C">
      <w:pPr>
        <w:tabs>
          <w:tab w:val="left" w:pos="567"/>
          <w:tab w:val="left" w:pos="1134"/>
        </w:tabs>
        <w:spacing w:after="0" w:line="276" w:lineRule="auto"/>
        <w:jc w:val="both"/>
        <w:rPr>
          <w:rFonts w:eastAsia="Times New Roman" w:cs="Times New Roman"/>
          <w:sz w:val="26"/>
          <w:szCs w:val="26"/>
          <w:lang w:val="fr-FR"/>
        </w:rPr>
      </w:pPr>
      <w:r w:rsidRPr="008B7A1E">
        <w:rPr>
          <w:rFonts w:eastAsia="Times New Roman" w:cs="Times New Roman"/>
          <w:sz w:val="26"/>
          <w:szCs w:val="26"/>
          <w:lang w:val="fr-FR"/>
        </w:rPr>
        <w:t xml:space="preserve">    </w:t>
      </w:r>
      <m:oMath>
        <m:r>
          <w:rPr>
            <w:rFonts w:ascii="Cambria Math" w:eastAsia="Times New Roman" w:hAnsi="Cambria Math" w:cs="Times New Roman"/>
            <w:sz w:val="26"/>
            <w:szCs w:val="26"/>
            <w:lang w:val="fr-FR"/>
          </w:rPr>
          <m:t>3x-2x&gt;3-2</m:t>
        </m:r>
      </m:oMath>
    </w:p>
    <w:p w14:paraId="551DBDF0" w14:textId="77777777" w:rsidR="0010408C" w:rsidRPr="008B7A1E" w:rsidRDefault="0010408C" w:rsidP="0010408C">
      <w:pPr>
        <w:tabs>
          <w:tab w:val="left" w:pos="567"/>
          <w:tab w:val="left" w:pos="1134"/>
        </w:tabs>
        <w:spacing w:after="0" w:line="276" w:lineRule="auto"/>
        <w:jc w:val="both"/>
        <w:rPr>
          <w:rFonts w:eastAsia="Times New Roman" w:cs="Times New Roman"/>
          <w:sz w:val="26"/>
          <w:szCs w:val="26"/>
          <w:lang w:val="fr-FR"/>
        </w:rPr>
      </w:pPr>
      <w:r w:rsidRPr="008B7A1E">
        <w:rPr>
          <w:rFonts w:eastAsia="Times New Roman" w:cs="Times New Roman"/>
          <w:sz w:val="26"/>
          <w:szCs w:val="26"/>
          <w:lang w:val="fr-FR"/>
        </w:rPr>
        <w:t xml:space="preserve">    </w:t>
      </w:r>
      <m:oMath>
        <m:r>
          <w:rPr>
            <w:rFonts w:ascii="Cambria Math" w:eastAsia="Times New Roman" w:hAnsi="Cambria Math" w:cs="Times New Roman"/>
            <w:sz w:val="26"/>
            <w:szCs w:val="26"/>
            <w:lang w:val="fr-FR"/>
          </w:rPr>
          <m:t>x&gt;1</m:t>
        </m:r>
      </m:oMath>
    </w:p>
    <w:p w14:paraId="710C7215" w14:textId="77777777" w:rsidR="0010408C" w:rsidRPr="008B7A1E" w:rsidRDefault="0010408C" w:rsidP="0010408C">
      <w:pPr>
        <w:tabs>
          <w:tab w:val="left" w:pos="567"/>
          <w:tab w:val="left" w:pos="1134"/>
        </w:tabs>
        <w:spacing w:after="0" w:line="276" w:lineRule="auto"/>
        <w:jc w:val="both"/>
        <w:rPr>
          <w:rFonts w:eastAsia="Times New Roman" w:cs="Times New Roman"/>
          <w:sz w:val="26"/>
          <w:szCs w:val="26"/>
          <w:lang w:val="fr-FR"/>
        </w:rPr>
      </w:pPr>
      <w:r w:rsidRPr="008B7A1E">
        <w:rPr>
          <w:rFonts w:eastAsia="Times New Roman" w:cs="Times New Roman"/>
          <w:sz w:val="26"/>
          <w:szCs w:val="26"/>
          <w:lang w:val="fr-FR"/>
        </w:rPr>
        <w:t xml:space="preserve">Vậy nghiệm của bất phương trình đã cho là </w:t>
      </w:r>
      <m:oMath>
        <m:r>
          <w:rPr>
            <w:rFonts w:ascii="Cambria Math" w:eastAsia="Times New Roman" w:hAnsi="Cambria Math" w:cs="Times New Roman"/>
            <w:sz w:val="26"/>
            <w:szCs w:val="26"/>
            <w:lang w:val="fr-FR"/>
          </w:rPr>
          <m:t>x&gt;1</m:t>
        </m:r>
      </m:oMath>
      <w:r w:rsidRPr="008B7A1E">
        <w:rPr>
          <w:rFonts w:eastAsia="Times New Roman" w:cs="Times New Roman"/>
          <w:sz w:val="26"/>
          <w:szCs w:val="26"/>
          <w:lang w:val="fr-FR"/>
        </w:rPr>
        <w:t>.</w:t>
      </w:r>
    </w:p>
    <w:p w14:paraId="05817DED" w14:textId="77777777" w:rsidR="0010408C" w:rsidRPr="008B7A1E" w:rsidRDefault="0010408C" w:rsidP="0010408C">
      <w:pPr>
        <w:tabs>
          <w:tab w:val="left" w:pos="567"/>
          <w:tab w:val="left" w:pos="1134"/>
        </w:tabs>
        <w:spacing w:after="0" w:line="276" w:lineRule="auto"/>
        <w:jc w:val="both"/>
        <w:rPr>
          <w:rFonts w:eastAsia="Times New Roman" w:cs="Times New Roman"/>
          <w:sz w:val="26"/>
          <w:szCs w:val="26"/>
          <w:lang w:val="fr-FR"/>
        </w:rPr>
      </w:pPr>
      <w:r w:rsidRPr="008B7A1E">
        <w:rPr>
          <w:rFonts w:eastAsia="Times New Roman" w:cs="Times New Roman"/>
          <w:sz w:val="26"/>
          <w:szCs w:val="26"/>
          <w:lang w:val="fr-FR"/>
        </w:rPr>
        <w:t xml:space="preserve">b) </w:t>
      </w:r>
      <m:oMath>
        <m:r>
          <w:rPr>
            <w:rFonts w:ascii="Cambria Math" w:eastAsia="Times New Roman" w:hAnsi="Cambria Math" w:cs="Times New Roman"/>
            <w:sz w:val="26"/>
            <w:szCs w:val="26"/>
            <w:lang w:val="fr-FR"/>
          </w:rPr>
          <m:t>5x+4&lt;-3x-2</m:t>
        </m:r>
      </m:oMath>
    </w:p>
    <w:p w14:paraId="53C8AEF5" w14:textId="77777777" w:rsidR="0010408C" w:rsidRPr="008B7A1E" w:rsidRDefault="0010408C" w:rsidP="0010408C">
      <w:pPr>
        <w:tabs>
          <w:tab w:val="left" w:pos="567"/>
          <w:tab w:val="left" w:pos="1134"/>
        </w:tabs>
        <w:spacing w:after="0" w:line="276" w:lineRule="auto"/>
        <w:jc w:val="both"/>
        <w:rPr>
          <w:rFonts w:eastAsia="Times New Roman" w:cs="Times New Roman"/>
          <w:sz w:val="26"/>
          <w:szCs w:val="26"/>
          <w:lang w:val="fr-FR"/>
        </w:rPr>
      </w:pPr>
      <w:r w:rsidRPr="008B7A1E">
        <w:rPr>
          <w:rFonts w:eastAsia="Times New Roman" w:cs="Times New Roman"/>
          <w:sz w:val="26"/>
          <w:szCs w:val="26"/>
          <w:lang w:val="fr-FR"/>
        </w:rPr>
        <w:t xml:space="preserve">    </w:t>
      </w:r>
      <m:oMath>
        <m:r>
          <w:rPr>
            <w:rFonts w:ascii="Cambria Math" w:eastAsia="Times New Roman" w:hAnsi="Cambria Math" w:cs="Times New Roman"/>
            <w:sz w:val="26"/>
            <w:szCs w:val="26"/>
            <w:lang w:val="fr-FR"/>
          </w:rPr>
          <m:t>5x+3x&lt;-2-4</m:t>
        </m:r>
      </m:oMath>
    </w:p>
    <w:p w14:paraId="54ECE03E" w14:textId="77777777" w:rsidR="0010408C" w:rsidRPr="008B7A1E" w:rsidRDefault="0010408C" w:rsidP="0010408C">
      <w:pPr>
        <w:tabs>
          <w:tab w:val="left" w:pos="567"/>
          <w:tab w:val="left" w:pos="1134"/>
        </w:tabs>
        <w:spacing w:after="0" w:line="276" w:lineRule="auto"/>
        <w:jc w:val="both"/>
        <w:rPr>
          <w:rFonts w:eastAsia="Times New Roman" w:cs="Times New Roman"/>
          <w:sz w:val="26"/>
          <w:szCs w:val="26"/>
          <w:lang w:val="fr-FR"/>
        </w:rPr>
      </w:pPr>
      <w:r w:rsidRPr="008B7A1E">
        <w:rPr>
          <w:rFonts w:eastAsia="Times New Roman" w:cs="Times New Roman"/>
          <w:sz w:val="26"/>
          <w:szCs w:val="26"/>
          <w:lang w:val="fr-FR"/>
        </w:rPr>
        <w:t xml:space="preserve">     </w:t>
      </w:r>
      <m:oMath>
        <m:r>
          <w:rPr>
            <w:rFonts w:ascii="Cambria Math" w:eastAsia="Times New Roman" w:hAnsi="Cambria Math" w:cs="Times New Roman"/>
            <w:sz w:val="26"/>
            <w:szCs w:val="26"/>
            <w:lang w:val="fr-FR"/>
          </w:rPr>
          <m:t>8x&lt;-6</m:t>
        </m:r>
      </m:oMath>
    </w:p>
    <w:p w14:paraId="1E63924D" w14:textId="77777777" w:rsidR="0010408C" w:rsidRPr="008B7A1E" w:rsidRDefault="0010408C" w:rsidP="0010408C">
      <w:pPr>
        <w:tabs>
          <w:tab w:val="left" w:pos="567"/>
          <w:tab w:val="left" w:pos="1134"/>
        </w:tabs>
        <w:spacing w:after="0" w:line="276" w:lineRule="auto"/>
        <w:jc w:val="both"/>
        <w:rPr>
          <w:rFonts w:eastAsia="Times New Roman" w:cs="Times New Roman"/>
          <w:sz w:val="26"/>
          <w:szCs w:val="26"/>
          <w:lang w:val="fr-FR"/>
        </w:rPr>
      </w:pPr>
      <w:r w:rsidRPr="008B7A1E">
        <w:rPr>
          <w:rFonts w:eastAsia="Times New Roman" w:cs="Times New Roman"/>
          <w:sz w:val="26"/>
          <w:szCs w:val="26"/>
          <w:lang w:val="fr-FR"/>
        </w:rPr>
        <w:t xml:space="preserve">     </w:t>
      </w:r>
      <m:oMath>
        <m:r>
          <w:rPr>
            <w:rFonts w:ascii="Cambria Math" w:eastAsia="Times New Roman" w:hAnsi="Cambria Math" w:cs="Times New Roman"/>
            <w:sz w:val="26"/>
            <w:szCs w:val="26"/>
            <w:lang w:val="fr-FR"/>
          </w:rPr>
          <m:t>x&lt;-</m:t>
        </m:r>
        <m:f>
          <m:fPr>
            <m:ctrlPr>
              <w:rPr>
                <w:rFonts w:ascii="Cambria Math" w:eastAsia="Times New Roman" w:hAnsi="Cambria Math" w:cs="Times New Roman"/>
                <w:i/>
                <w:sz w:val="26"/>
                <w:szCs w:val="26"/>
                <w:lang w:val="fr-FR"/>
              </w:rPr>
            </m:ctrlPr>
          </m:fPr>
          <m:num>
            <m:r>
              <w:rPr>
                <w:rFonts w:ascii="Cambria Math" w:eastAsia="Times New Roman" w:hAnsi="Cambria Math" w:cs="Times New Roman"/>
                <w:sz w:val="26"/>
                <w:szCs w:val="26"/>
                <w:lang w:val="fr-FR"/>
              </w:rPr>
              <m:t>3</m:t>
            </m:r>
          </m:num>
          <m:den>
            <m:r>
              <w:rPr>
                <w:rFonts w:ascii="Cambria Math" w:eastAsia="Times New Roman" w:hAnsi="Cambria Math" w:cs="Times New Roman"/>
                <w:sz w:val="26"/>
                <w:szCs w:val="26"/>
                <w:lang w:val="fr-FR"/>
              </w:rPr>
              <m:t>4</m:t>
            </m:r>
          </m:den>
        </m:f>
      </m:oMath>
    </w:p>
    <w:p w14:paraId="6CF05D66" w14:textId="77777777" w:rsidR="0010408C" w:rsidRPr="008B7A1E" w:rsidRDefault="0010408C" w:rsidP="0010408C">
      <w:pPr>
        <w:tabs>
          <w:tab w:val="left" w:pos="567"/>
          <w:tab w:val="left" w:pos="1134"/>
        </w:tabs>
        <w:spacing w:after="0" w:line="276" w:lineRule="auto"/>
        <w:jc w:val="both"/>
        <w:rPr>
          <w:rFonts w:eastAsia="Times New Roman" w:cs="Times New Roman"/>
          <w:sz w:val="26"/>
          <w:szCs w:val="26"/>
          <w:lang w:val="fr-FR"/>
        </w:rPr>
      </w:pPr>
      <w:r w:rsidRPr="008B7A1E">
        <w:rPr>
          <w:rFonts w:eastAsia="Times New Roman" w:cs="Times New Roman"/>
          <w:sz w:val="26"/>
          <w:szCs w:val="26"/>
          <w:lang w:val="fr-FR"/>
        </w:rPr>
        <w:t xml:space="preserve">Vậy nghiệm của bất phương trình đã cho là </w:t>
      </w:r>
      <m:oMath>
        <m:r>
          <w:rPr>
            <w:rFonts w:ascii="Cambria Math" w:eastAsia="Times New Roman" w:hAnsi="Cambria Math" w:cs="Times New Roman"/>
            <w:sz w:val="26"/>
            <w:szCs w:val="26"/>
            <w:lang w:val="fr-FR"/>
          </w:rPr>
          <m:t>x&lt;-</m:t>
        </m:r>
        <m:f>
          <m:fPr>
            <m:ctrlPr>
              <w:rPr>
                <w:rFonts w:ascii="Cambria Math" w:eastAsia="Times New Roman" w:hAnsi="Cambria Math" w:cs="Times New Roman"/>
                <w:i/>
                <w:sz w:val="26"/>
                <w:szCs w:val="26"/>
                <w:lang w:val="fr-FR"/>
              </w:rPr>
            </m:ctrlPr>
          </m:fPr>
          <m:num>
            <m:r>
              <w:rPr>
                <w:rFonts w:ascii="Cambria Math" w:eastAsia="Times New Roman" w:hAnsi="Cambria Math" w:cs="Times New Roman"/>
                <w:sz w:val="26"/>
                <w:szCs w:val="26"/>
                <w:lang w:val="fr-FR"/>
              </w:rPr>
              <m:t>3</m:t>
            </m:r>
          </m:num>
          <m:den>
            <m:r>
              <w:rPr>
                <w:rFonts w:ascii="Cambria Math" w:eastAsia="Times New Roman" w:hAnsi="Cambria Math" w:cs="Times New Roman"/>
                <w:sz w:val="26"/>
                <w:szCs w:val="26"/>
                <w:lang w:val="fr-FR"/>
              </w:rPr>
              <m:t>4</m:t>
            </m:r>
          </m:den>
        </m:f>
      </m:oMath>
      <w:r>
        <w:rPr>
          <w:rFonts w:eastAsia="Times New Roman" w:cs="Times New Roman"/>
          <w:sz w:val="26"/>
          <w:szCs w:val="26"/>
          <w:lang w:val="fr-FR"/>
        </w:rPr>
        <w:t>.</w:t>
      </w:r>
    </w:p>
    <w:p w14:paraId="5C3C128E" w14:textId="77777777" w:rsidR="0010408C" w:rsidRDefault="0010408C" w:rsidP="0010408C">
      <w:pPr>
        <w:tabs>
          <w:tab w:val="left" w:pos="567"/>
          <w:tab w:val="left" w:pos="1134"/>
        </w:tabs>
        <w:spacing w:after="0" w:line="276" w:lineRule="auto"/>
        <w:jc w:val="both"/>
        <w:rPr>
          <w:rFonts w:eastAsia="Calibri" w:cs="Times New Roman"/>
          <w:b/>
          <w:color w:val="000000"/>
          <w:sz w:val="26"/>
          <w:szCs w:val="26"/>
        </w:rPr>
      </w:pPr>
      <w:r w:rsidRPr="00AF340F">
        <w:rPr>
          <w:rFonts w:eastAsia="Calibri" w:cs="Times New Roman"/>
          <w:b/>
          <w:color w:val="000000"/>
          <w:sz w:val="26"/>
          <w:szCs w:val="26"/>
        </w:rPr>
        <w:t xml:space="preserve">d) Tổ chức thực hiện: </w:t>
      </w:r>
    </w:p>
    <w:p w14:paraId="07A0BF36" w14:textId="77777777" w:rsidR="0010408C" w:rsidRDefault="0010408C" w:rsidP="0010408C">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xml:space="preserve">- Phương pháp dạy học: </w:t>
      </w:r>
      <w:r w:rsidRPr="00C772C5">
        <w:rPr>
          <w:rFonts w:asciiTheme="majorHAnsi" w:hAnsiTheme="majorHAnsi" w:cstheme="majorHAnsi"/>
          <w:sz w:val="26"/>
          <w:szCs w:val="26"/>
        </w:rPr>
        <w:t>Trò chơi</w:t>
      </w:r>
      <w:r>
        <w:rPr>
          <w:rFonts w:asciiTheme="majorHAnsi" w:hAnsiTheme="majorHAnsi" w:cstheme="majorHAnsi"/>
          <w:sz w:val="26"/>
          <w:szCs w:val="26"/>
        </w:rPr>
        <w:t>.</w:t>
      </w:r>
    </w:p>
    <w:p w14:paraId="3CD42421" w14:textId="77777777" w:rsidR="0010408C" w:rsidRDefault="0010408C" w:rsidP="0010408C">
      <w:pPr>
        <w:tabs>
          <w:tab w:val="left" w:pos="567"/>
          <w:tab w:val="left" w:pos="1134"/>
        </w:tabs>
        <w:spacing w:after="0" w:line="276" w:lineRule="auto"/>
        <w:ind w:left="567" w:right="-1" w:hanging="283"/>
        <w:rPr>
          <w:rFonts w:asciiTheme="majorHAnsi" w:hAnsiTheme="majorHAnsi" w:cstheme="majorHAnsi"/>
          <w:sz w:val="26"/>
          <w:szCs w:val="26"/>
          <w:lang w:val="nl-NL"/>
        </w:rPr>
      </w:pPr>
      <w:r>
        <w:rPr>
          <w:rFonts w:asciiTheme="majorHAnsi" w:hAnsiTheme="majorHAnsi" w:cstheme="majorHAnsi"/>
          <w:b/>
          <w:sz w:val="26"/>
          <w:szCs w:val="26"/>
          <w:lang w:val="nl-NL"/>
        </w:rPr>
        <w:t>- Kỹ thuật dạy học</w:t>
      </w:r>
      <w:r>
        <w:rPr>
          <w:rFonts w:asciiTheme="majorHAnsi" w:hAnsiTheme="majorHAnsi" w:cstheme="majorHAnsi"/>
          <w:sz w:val="26"/>
          <w:szCs w:val="26"/>
          <w:lang w:val="nl-NL"/>
        </w:rPr>
        <w:t xml:space="preserve">: </w:t>
      </w:r>
      <w:r>
        <w:rPr>
          <w:rFonts w:asciiTheme="majorHAnsi" w:hAnsiTheme="majorHAnsi" w:cstheme="majorHAnsi"/>
          <w:sz w:val="26"/>
          <w:szCs w:val="26"/>
        </w:rPr>
        <w:t>Tia chớp</w:t>
      </w:r>
      <w:r>
        <w:rPr>
          <w:rFonts w:asciiTheme="majorHAnsi" w:hAnsiTheme="majorHAnsi" w:cstheme="majorHAnsi"/>
          <w:sz w:val="26"/>
          <w:szCs w:val="26"/>
          <w:lang w:val="nl-NL"/>
        </w:rPr>
        <w:t>.</w:t>
      </w:r>
    </w:p>
    <w:p w14:paraId="317AD198" w14:textId="77777777" w:rsidR="0010408C" w:rsidRPr="00C772C5" w:rsidRDefault="0010408C" w:rsidP="0010408C">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Hình thức kiểm tra đánh giá</w:t>
      </w:r>
      <w:r>
        <w:rPr>
          <w:rFonts w:asciiTheme="majorHAnsi" w:hAnsiTheme="majorHAnsi" w:cstheme="majorHAnsi"/>
          <w:sz w:val="26"/>
          <w:szCs w:val="26"/>
          <w:lang w:val="nl-NL"/>
        </w:rPr>
        <w:t xml:space="preserve">: </w:t>
      </w:r>
      <w:r>
        <w:rPr>
          <w:rFonts w:asciiTheme="majorHAnsi" w:hAnsiTheme="majorHAnsi" w:cstheme="majorHAnsi"/>
          <w:sz w:val="26"/>
          <w:szCs w:val="26"/>
        </w:rPr>
        <w:t>GV đánh giá HS.</w:t>
      </w:r>
    </w:p>
    <w:p w14:paraId="4FC77242" w14:textId="77777777" w:rsidR="0010408C" w:rsidRPr="00AF340F" w:rsidRDefault="0010408C" w:rsidP="0010408C">
      <w:pPr>
        <w:tabs>
          <w:tab w:val="left" w:pos="567"/>
          <w:tab w:val="left" w:pos="1134"/>
        </w:tabs>
        <w:spacing w:after="0" w:line="276" w:lineRule="auto"/>
        <w:jc w:val="both"/>
        <w:rPr>
          <w:rFonts w:eastAsia="Calibri" w:cs="Times New Roman"/>
          <w:color w:val="000000"/>
          <w:sz w:val="26"/>
          <w:szCs w:val="26"/>
        </w:rPr>
      </w:pPr>
      <w:r w:rsidRPr="00AF340F">
        <w:rPr>
          <w:rFonts w:eastAsia="Calibri" w:cs="Times New Roman"/>
          <w:b/>
          <w:color w:val="000000"/>
          <w:sz w:val="26"/>
          <w:szCs w:val="26"/>
        </w:rPr>
        <w:t>Bước 1: Chuyển giao nhiệm vụ:</w:t>
      </w:r>
      <w:r w:rsidRPr="00AF340F">
        <w:rPr>
          <w:rFonts w:eastAsia="Calibri" w:cs="Times New Roman"/>
          <w:color w:val="000000"/>
          <w:sz w:val="26"/>
          <w:szCs w:val="26"/>
        </w:rPr>
        <w:t xml:space="preserve"> </w:t>
      </w:r>
    </w:p>
    <w:p w14:paraId="3177371A" w14:textId="77777777" w:rsidR="0010408C" w:rsidRPr="00980728" w:rsidRDefault="0010408C" w:rsidP="0010408C">
      <w:pPr>
        <w:tabs>
          <w:tab w:val="left" w:pos="567"/>
          <w:tab w:val="left" w:pos="1134"/>
        </w:tabs>
        <w:spacing w:after="0" w:line="276" w:lineRule="auto"/>
        <w:rPr>
          <w:rFonts w:eastAsia="Calibri"/>
          <w:color w:val="000000"/>
          <w:sz w:val="26"/>
          <w:szCs w:val="26"/>
        </w:rPr>
      </w:pPr>
      <w:r w:rsidRPr="00AF340F">
        <w:rPr>
          <w:rFonts w:eastAsia="Calibri" w:cs="Times New Roman"/>
          <w:color w:val="000000"/>
          <w:sz w:val="26"/>
          <w:szCs w:val="26"/>
        </w:rPr>
        <w:t xml:space="preserve">- GV </w:t>
      </w:r>
      <w:r>
        <w:rPr>
          <w:rFonts w:eastAsia="Calibri" w:cs="Times New Roman"/>
          <w:color w:val="000000"/>
          <w:sz w:val="26"/>
          <w:szCs w:val="26"/>
        </w:rPr>
        <w:t xml:space="preserve">tổ chức </w:t>
      </w:r>
      <w:r w:rsidRPr="00AF340F">
        <w:rPr>
          <w:rFonts w:eastAsia="Calibri" w:cs="Times New Roman"/>
          <w:color w:val="000000"/>
          <w:sz w:val="26"/>
          <w:szCs w:val="26"/>
        </w:rPr>
        <w:t xml:space="preserve">cho HS </w:t>
      </w:r>
      <w:r>
        <w:rPr>
          <w:rFonts w:eastAsia="Calibri" w:cs="Times New Roman"/>
          <w:color w:val="000000"/>
          <w:sz w:val="26"/>
          <w:szCs w:val="26"/>
        </w:rPr>
        <w:t>tham gia trò chơi trắc nghiệm “Chắp cánh ước mơ”</w:t>
      </w:r>
      <w:r w:rsidRPr="00AF340F">
        <w:rPr>
          <w:rFonts w:eastAsia="Calibri" w:cs="Times New Roman"/>
          <w:color w:val="000000"/>
          <w:sz w:val="26"/>
          <w:szCs w:val="26"/>
        </w:rPr>
        <w:t xml:space="preserve"> </w:t>
      </w:r>
      <w:r>
        <w:rPr>
          <w:rFonts w:eastAsia="Calibri" w:cs="Times New Roman"/>
          <w:color w:val="000000"/>
          <w:sz w:val="26"/>
          <w:szCs w:val="26"/>
        </w:rPr>
        <w:t xml:space="preserve">để trả lời các </w:t>
      </w:r>
      <w:r w:rsidRPr="00AF340F">
        <w:rPr>
          <w:rFonts w:eastAsia="Calibri" w:cs="Times New Roman"/>
          <w:color w:val="000000"/>
          <w:sz w:val="26"/>
          <w:szCs w:val="26"/>
        </w:rPr>
        <w:t>câu hỏi trắc nghiệ</w:t>
      </w:r>
      <w:r>
        <w:rPr>
          <w:rFonts w:eastAsia="Calibri" w:cs="Times New Roman"/>
          <w:color w:val="000000"/>
          <w:sz w:val="26"/>
          <w:szCs w:val="26"/>
        </w:rPr>
        <w:t xml:space="preserve">m (ở phần nội dung). Luật chơi: </w:t>
      </w:r>
      <w:r w:rsidRPr="00980728">
        <w:rPr>
          <w:rFonts w:eastAsia="Calibri"/>
          <w:color w:val="000000"/>
          <w:sz w:val="26"/>
          <w:szCs w:val="26"/>
        </w:rPr>
        <w:t>Một trận lũ lớn đã cuốn mất cây cầu gỗ nên các bạn nhỏ không thể đến trường.</w:t>
      </w:r>
      <w:r>
        <w:rPr>
          <w:rFonts w:eastAsia="Calibri"/>
          <w:color w:val="000000"/>
          <w:sz w:val="26"/>
          <w:szCs w:val="26"/>
        </w:rPr>
        <w:t xml:space="preserve"> </w:t>
      </w:r>
      <w:r w:rsidRPr="00980728">
        <w:rPr>
          <w:rFonts w:eastAsia="Calibri" w:cs="Times New Roman"/>
          <w:color w:val="000000"/>
          <w:sz w:val="26"/>
          <w:szCs w:val="26"/>
        </w:rPr>
        <w:t>Các em hãy giúp bác thợ mộc tốt bụng xây một cây cầu mới bằng cách trả lời đúng các câu hỏi</w:t>
      </w:r>
      <w:r>
        <w:rPr>
          <w:rFonts w:eastAsia="Calibri" w:cs="Times New Roman"/>
          <w:color w:val="000000"/>
          <w:sz w:val="26"/>
          <w:szCs w:val="26"/>
        </w:rPr>
        <w:t>.</w:t>
      </w:r>
    </w:p>
    <w:p w14:paraId="4589B437" w14:textId="77777777" w:rsidR="0010408C" w:rsidRPr="00AF340F" w:rsidRDefault="0010408C" w:rsidP="0010408C">
      <w:pPr>
        <w:tabs>
          <w:tab w:val="left" w:pos="567"/>
          <w:tab w:val="left" w:pos="1134"/>
        </w:tabs>
        <w:spacing w:after="0" w:line="276" w:lineRule="auto"/>
        <w:jc w:val="both"/>
        <w:rPr>
          <w:rFonts w:eastAsia="Calibri" w:cs="Times New Roman"/>
          <w:color w:val="000000"/>
          <w:sz w:val="26"/>
          <w:szCs w:val="26"/>
        </w:rPr>
      </w:pPr>
      <w:r>
        <w:rPr>
          <w:rFonts w:eastAsia="Calibri" w:cs="Times New Roman"/>
          <w:color w:val="000000"/>
          <w:sz w:val="26"/>
          <w:szCs w:val="26"/>
        </w:rPr>
        <w:t xml:space="preserve">- HS hoạt động cá nhân làm các bài </w:t>
      </w:r>
      <w:r>
        <w:rPr>
          <w:rFonts w:eastAsia="Calibri" w:cs="Times New Roman"/>
          <w:sz w:val="26"/>
          <w:szCs w:val="26"/>
        </w:rPr>
        <w:t>2.16; 2.17 (SGK – tr.41</w:t>
      </w:r>
      <w:r w:rsidRPr="00AF340F">
        <w:rPr>
          <w:rFonts w:eastAsia="Calibri" w:cs="Times New Roman"/>
          <w:sz w:val="26"/>
          <w:szCs w:val="26"/>
        </w:rPr>
        <w:t>)</w:t>
      </w:r>
      <w:r>
        <w:rPr>
          <w:rFonts w:eastAsia="Calibri" w:cs="Times New Roman"/>
          <w:sz w:val="26"/>
          <w:szCs w:val="26"/>
        </w:rPr>
        <w:t>.</w:t>
      </w:r>
    </w:p>
    <w:p w14:paraId="4ED37EAB" w14:textId="77777777" w:rsidR="0010408C" w:rsidRDefault="0010408C" w:rsidP="0010408C">
      <w:pPr>
        <w:spacing w:after="0" w:line="276" w:lineRule="auto"/>
        <w:jc w:val="both"/>
        <w:rPr>
          <w:rFonts w:eastAsia="Calibri" w:cs="Times New Roman"/>
          <w:b/>
          <w:color w:val="000000"/>
          <w:sz w:val="26"/>
          <w:szCs w:val="26"/>
        </w:rPr>
      </w:pPr>
      <w:r w:rsidRPr="00AF340F">
        <w:rPr>
          <w:rFonts w:eastAsia="Calibri" w:cs="Times New Roman"/>
          <w:b/>
          <w:color w:val="000000"/>
          <w:sz w:val="26"/>
          <w:szCs w:val="26"/>
        </w:rPr>
        <w:t xml:space="preserve">Bước 2: Thực hiện nhiệm vụ: </w:t>
      </w:r>
    </w:p>
    <w:p w14:paraId="22AF340C" w14:textId="77777777" w:rsidR="0010408C" w:rsidRPr="00AF340F" w:rsidRDefault="0010408C" w:rsidP="0010408C">
      <w:pPr>
        <w:spacing w:after="0" w:line="276" w:lineRule="auto"/>
        <w:jc w:val="both"/>
        <w:rPr>
          <w:rFonts w:eastAsia="Calibri" w:cs="Times New Roman"/>
          <w:color w:val="000000"/>
          <w:sz w:val="26"/>
          <w:szCs w:val="26"/>
        </w:rPr>
      </w:pPr>
      <w:r>
        <w:rPr>
          <w:rFonts w:eastAsia="Calibri" w:cs="Times New Roman"/>
          <w:b/>
          <w:color w:val="000000"/>
          <w:sz w:val="26"/>
          <w:szCs w:val="26"/>
        </w:rPr>
        <w:t xml:space="preserve">- </w:t>
      </w:r>
      <w:r w:rsidRPr="00AF340F">
        <w:rPr>
          <w:rFonts w:eastAsia="Calibri" w:cs="Times New Roman"/>
          <w:color w:val="000000"/>
          <w:sz w:val="26"/>
          <w:szCs w:val="26"/>
        </w:rPr>
        <w:t>HS quan sát và chú ý lắng nghe, hoàn thành các bài tập GV yêu cầu.</w:t>
      </w:r>
    </w:p>
    <w:p w14:paraId="366C869A" w14:textId="77777777" w:rsidR="0010408C" w:rsidRPr="00AF340F" w:rsidRDefault="0010408C" w:rsidP="0010408C">
      <w:pPr>
        <w:spacing w:after="0" w:line="276" w:lineRule="auto"/>
        <w:jc w:val="both"/>
        <w:rPr>
          <w:rFonts w:eastAsia="Calibri" w:cs="Times New Roman"/>
          <w:color w:val="000000"/>
          <w:sz w:val="26"/>
          <w:szCs w:val="26"/>
        </w:rPr>
      </w:pPr>
      <w:r w:rsidRPr="00AF340F">
        <w:rPr>
          <w:rFonts w:eastAsia="Calibri" w:cs="Times New Roman"/>
          <w:color w:val="000000"/>
          <w:sz w:val="26"/>
          <w:szCs w:val="26"/>
        </w:rPr>
        <w:t>- GV quan sát và hỗ trợ.</w:t>
      </w:r>
    </w:p>
    <w:p w14:paraId="7C749E67" w14:textId="77777777" w:rsidR="0010408C" w:rsidRDefault="0010408C" w:rsidP="0010408C">
      <w:pPr>
        <w:spacing w:after="0" w:line="276" w:lineRule="auto"/>
        <w:jc w:val="both"/>
        <w:rPr>
          <w:rFonts w:eastAsia="Calibri" w:cs="Times New Roman"/>
          <w:b/>
          <w:color w:val="000000"/>
          <w:sz w:val="26"/>
          <w:szCs w:val="26"/>
        </w:rPr>
      </w:pPr>
      <w:r w:rsidRPr="00AF340F">
        <w:rPr>
          <w:rFonts w:eastAsia="Calibri" w:cs="Times New Roman"/>
          <w:b/>
          <w:color w:val="000000"/>
          <w:sz w:val="26"/>
          <w:szCs w:val="26"/>
        </w:rPr>
        <w:t xml:space="preserve">Bước 3: Báo cáo, thảo luận: </w:t>
      </w:r>
    </w:p>
    <w:p w14:paraId="20EDDB2B" w14:textId="77777777" w:rsidR="0010408C" w:rsidRPr="00AF340F" w:rsidRDefault="0010408C" w:rsidP="0010408C">
      <w:pPr>
        <w:spacing w:after="0" w:line="276" w:lineRule="auto"/>
        <w:jc w:val="both"/>
        <w:rPr>
          <w:rFonts w:cs="Times New Roman"/>
          <w:sz w:val="26"/>
          <w:szCs w:val="26"/>
        </w:rPr>
      </w:pPr>
      <w:r w:rsidRPr="00AF340F">
        <w:rPr>
          <w:rFonts w:cs="Times New Roman"/>
          <w:sz w:val="26"/>
          <w:szCs w:val="26"/>
        </w:rPr>
        <w:t>- Câu hỏi trắc nghiệm: HS trả lời nhanh, giải thích, các HS chú ý lắng nghe sửa lỗi sai.</w:t>
      </w:r>
    </w:p>
    <w:p w14:paraId="5FFDBCF0" w14:textId="77777777" w:rsidR="0010408C" w:rsidRPr="00AF340F" w:rsidRDefault="0010408C" w:rsidP="0010408C">
      <w:pPr>
        <w:spacing w:after="0" w:line="276" w:lineRule="auto"/>
        <w:jc w:val="both"/>
        <w:rPr>
          <w:rFonts w:eastAsia="Calibri" w:cs="Times New Roman"/>
          <w:color w:val="000000"/>
          <w:sz w:val="26"/>
          <w:szCs w:val="26"/>
        </w:rPr>
      </w:pPr>
      <w:r w:rsidRPr="00AF340F">
        <w:rPr>
          <w:rFonts w:eastAsia="Calibri" w:cs="Times New Roman"/>
          <w:color w:val="000000"/>
          <w:sz w:val="26"/>
          <w:szCs w:val="26"/>
        </w:rPr>
        <w:t>- Mỗi bài tập GV mời HS trình bày. Các HS khác chú ý chữa bài, theo dõi nhận xét bài trên bảng.</w:t>
      </w:r>
    </w:p>
    <w:p w14:paraId="2446257F" w14:textId="77777777" w:rsidR="0010408C" w:rsidRPr="00AF340F" w:rsidRDefault="0010408C" w:rsidP="0010408C">
      <w:pPr>
        <w:spacing w:after="0" w:line="276" w:lineRule="auto"/>
        <w:jc w:val="both"/>
        <w:rPr>
          <w:rFonts w:eastAsia="Calibri" w:cs="Times New Roman"/>
          <w:color w:val="000000"/>
          <w:sz w:val="26"/>
          <w:szCs w:val="26"/>
        </w:rPr>
      </w:pPr>
      <w:r w:rsidRPr="00AF340F">
        <w:rPr>
          <w:rFonts w:eastAsia="Calibri" w:cs="Times New Roman"/>
          <w:b/>
          <w:color w:val="000000"/>
          <w:sz w:val="26"/>
          <w:szCs w:val="26"/>
        </w:rPr>
        <w:t xml:space="preserve">Bước 4: Kết luận, nhận định: </w:t>
      </w:r>
    </w:p>
    <w:p w14:paraId="3219389A" w14:textId="77777777" w:rsidR="0010408C" w:rsidRPr="00AF340F" w:rsidRDefault="0010408C" w:rsidP="0010408C">
      <w:pPr>
        <w:spacing w:after="0" w:line="276" w:lineRule="auto"/>
        <w:jc w:val="both"/>
        <w:rPr>
          <w:rFonts w:eastAsia="Calibri" w:cs="Times New Roman"/>
          <w:color w:val="000000"/>
          <w:sz w:val="26"/>
          <w:szCs w:val="26"/>
        </w:rPr>
      </w:pPr>
      <w:r w:rsidRPr="00AF340F">
        <w:rPr>
          <w:rFonts w:eastAsia="Calibri" w:cs="Times New Roman"/>
          <w:color w:val="000000"/>
          <w:sz w:val="26"/>
          <w:szCs w:val="26"/>
        </w:rPr>
        <w:t xml:space="preserve">- GV chữa bài, chốt đáp án, tuyên dương </w:t>
      </w:r>
      <w:r>
        <w:rPr>
          <w:rFonts w:eastAsia="Calibri" w:cs="Times New Roman"/>
          <w:color w:val="000000"/>
          <w:sz w:val="26"/>
          <w:szCs w:val="26"/>
        </w:rPr>
        <w:t xml:space="preserve">, cho điểm + </w:t>
      </w:r>
      <w:r w:rsidRPr="00AF340F">
        <w:rPr>
          <w:rFonts w:eastAsia="Calibri" w:cs="Times New Roman"/>
          <w:color w:val="000000"/>
          <w:sz w:val="26"/>
          <w:szCs w:val="26"/>
        </w:rPr>
        <w:t>các hoạt động tốt, nhanh và chính xác.</w:t>
      </w:r>
    </w:p>
    <w:p w14:paraId="0C9D4005" w14:textId="77777777" w:rsidR="0010408C" w:rsidRPr="00D9691A" w:rsidRDefault="0010408C" w:rsidP="0010408C">
      <w:pPr>
        <w:spacing w:after="0" w:line="276" w:lineRule="auto"/>
        <w:jc w:val="both"/>
        <w:rPr>
          <w:rFonts w:eastAsia="Calibri" w:cs="Times New Roman"/>
          <w:color w:val="000000"/>
          <w:sz w:val="26"/>
          <w:szCs w:val="26"/>
        </w:rPr>
      </w:pPr>
      <w:r w:rsidRPr="00AF340F">
        <w:rPr>
          <w:rFonts w:eastAsia="Calibri" w:cs="Times New Roman"/>
          <w:color w:val="000000"/>
          <w:sz w:val="26"/>
          <w:szCs w:val="26"/>
        </w:rPr>
        <w:t>- GV chú ý cho HS các lỗi sai hay mắc phải khi thực hiện giải bài tậ</w:t>
      </w:r>
      <w:r>
        <w:rPr>
          <w:rFonts w:eastAsia="Calibri" w:cs="Times New Roman"/>
          <w:color w:val="000000"/>
          <w:sz w:val="26"/>
          <w:szCs w:val="26"/>
        </w:rPr>
        <w:t xml:space="preserve">p. </w:t>
      </w:r>
    </w:p>
    <w:p w14:paraId="07ADABA7" w14:textId="77777777" w:rsidR="0010408C" w:rsidRPr="00F35D56" w:rsidRDefault="0010408C" w:rsidP="0010408C">
      <w:pPr>
        <w:spacing w:after="0" w:line="276" w:lineRule="auto"/>
        <w:jc w:val="both"/>
        <w:rPr>
          <w:rFonts w:asciiTheme="majorHAnsi" w:eastAsia="Calibri" w:hAnsiTheme="majorHAnsi" w:cstheme="majorHAnsi"/>
          <w:b/>
          <w:color w:val="000000"/>
          <w:sz w:val="26"/>
          <w:szCs w:val="26"/>
        </w:rPr>
      </w:pPr>
      <w:r w:rsidRPr="00F35D56">
        <w:rPr>
          <w:rFonts w:asciiTheme="majorHAnsi" w:eastAsia="Calibri" w:hAnsiTheme="majorHAnsi" w:cstheme="majorHAnsi"/>
          <w:b/>
          <w:color w:val="000000"/>
          <w:sz w:val="26"/>
          <w:szCs w:val="26"/>
        </w:rPr>
        <w:t>4. HOẠT ĐỘNG VẬN DỤNG</w:t>
      </w:r>
    </w:p>
    <w:p w14:paraId="2C9EE31C" w14:textId="77777777" w:rsidR="0010408C" w:rsidRPr="0008753B" w:rsidRDefault="0010408C" w:rsidP="0010408C">
      <w:pPr>
        <w:tabs>
          <w:tab w:val="left" w:pos="567"/>
          <w:tab w:val="left" w:pos="1134"/>
        </w:tabs>
        <w:spacing w:after="0" w:line="276" w:lineRule="auto"/>
        <w:jc w:val="both"/>
        <w:rPr>
          <w:rFonts w:eastAsia="Calibri" w:cs="Times New Roman"/>
          <w:color w:val="000000"/>
          <w:sz w:val="26"/>
          <w:szCs w:val="26"/>
        </w:rPr>
      </w:pPr>
      <w:r w:rsidRPr="0008753B">
        <w:rPr>
          <w:rFonts w:eastAsia="Calibri" w:cs="Times New Roman"/>
          <w:b/>
          <w:color w:val="000000"/>
          <w:sz w:val="26"/>
          <w:szCs w:val="26"/>
        </w:rPr>
        <w:t>a) Mục tiêu:</w:t>
      </w:r>
      <w:r w:rsidRPr="0008753B">
        <w:rPr>
          <w:rFonts w:eastAsia="Calibri" w:cs="Times New Roman"/>
          <w:color w:val="000000"/>
          <w:sz w:val="26"/>
          <w:szCs w:val="26"/>
        </w:rPr>
        <w:t xml:space="preserve"> </w:t>
      </w:r>
    </w:p>
    <w:p w14:paraId="667B80E9" w14:textId="77777777" w:rsidR="0010408C" w:rsidRPr="0008753B" w:rsidRDefault="0010408C" w:rsidP="0010408C">
      <w:pPr>
        <w:tabs>
          <w:tab w:val="left" w:pos="567"/>
          <w:tab w:val="left" w:pos="1134"/>
        </w:tabs>
        <w:spacing w:after="0" w:line="276" w:lineRule="auto"/>
        <w:jc w:val="both"/>
        <w:rPr>
          <w:rFonts w:eastAsia="Calibri" w:cs="Times New Roman"/>
          <w:color w:val="000000"/>
          <w:sz w:val="26"/>
          <w:szCs w:val="26"/>
        </w:rPr>
      </w:pPr>
      <w:r w:rsidRPr="0008753B">
        <w:rPr>
          <w:rFonts w:eastAsia="Calibri" w:cs="Times New Roman"/>
          <w:color w:val="000000"/>
          <w:sz w:val="26"/>
          <w:szCs w:val="26"/>
        </w:rPr>
        <w:t>- Học sinh thực hiện làm bài tập vận dụng thực tế để nắm vững kiến thức.</w:t>
      </w:r>
    </w:p>
    <w:p w14:paraId="2B0D5F62" w14:textId="77777777" w:rsidR="0010408C" w:rsidRPr="0008753B" w:rsidRDefault="0010408C" w:rsidP="0010408C">
      <w:pPr>
        <w:tabs>
          <w:tab w:val="left" w:pos="567"/>
          <w:tab w:val="left" w:pos="1134"/>
        </w:tabs>
        <w:spacing w:after="0" w:line="276" w:lineRule="auto"/>
        <w:jc w:val="both"/>
        <w:rPr>
          <w:rFonts w:eastAsia="Calibri" w:cs="Times New Roman"/>
          <w:color w:val="000000"/>
          <w:sz w:val="26"/>
          <w:szCs w:val="26"/>
        </w:rPr>
      </w:pPr>
      <w:r w:rsidRPr="0008753B">
        <w:rPr>
          <w:rFonts w:eastAsia="Calibri" w:cs="Times New Roman"/>
          <w:color w:val="000000"/>
          <w:sz w:val="26"/>
          <w:szCs w:val="26"/>
        </w:rPr>
        <w:t>- HS thấy sự gần gũi toán học trong cuộc sống, vận dụng kiến thức vào thực tế, rèn luyện tư duy toán học qua việc giải quyết vấn đề toán học</w:t>
      </w:r>
      <w:r>
        <w:rPr>
          <w:rFonts w:eastAsia="Calibri" w:cs="Times New Roman"/>
          <w:color w:val="000000"/>
          <w:sz w:val="26"/>
          <w:szCs w:val="26"/>
        </w:rPr>
        <w:t>.</w:t>
      </w:r>
    </w:p>
    <w:p w14:paraId="3B110C4B" w14:textId="77777777" w:rsidR="0010408C" w:rsidRPr="00102A82" w:rsidRDefault="0010408C" w:rsidP="0010408C">
      <w:pPr>
        <w:tabs>
          <w:tab w:val="left" w:pos="567"/>
          <w:tab w:val="left" w:pos="1134"/>
        </w:tabs>
        <w:spacing w:after="0" w:line="276" w:lineRule="auto"/>
        <w:jc w:val="both"/>
        <w:rPr>
          <w:rFonts w:eastAsia="Calibri" w:cs="Times New Roman"/>
          <w:color w:val="000000"/>
          <w:sz w:val="26"/>
          <w:szCs w:val="26"/>
        </w:rPr>
      </w:pPr>
      <w:r w:rsidRPr="00102A82">
        <w:rPr>
          <w:rFonts w:eastAsia="Calibri" w:cs="Times New Roman"/>
          <w:b/>
          <w:color w:val="000000"/>
          <w:sz w:val="26"/>
          <w:szCs w:val="26"/>
        </w:rPr>
        <w:t xml:space="preserve">b) Nội dung: </w:t>
      </w:r>
      <w:r w:rsidRPr="00102A82">
        <w:rPr>
          <w:rFonts w:eastAsia="Calibri" w:cs="Times New Roman"/>
          <w:color w:val="000000"/>
          <w:sz w:val="26"/>
          <w:szCs w:val="26"/>
        </w:rPr>
        <w:t xml:space="preserve">HS sử dụng SGK và vận dụng kiến thức để trao đổi và thảo luận hoàn thành các bài </w:t>
      </w:r>
      <w:r w:rsidR="00E52DEF">
        <w:rPr>
          <w:rFonts w:eastAsia="Calibri" w:cs="Times New Roman"/>
          <w:color w:val="000000"/>
          <w:sz w:val="26"/>
          <w:szCs w:val="26"/>
        </w:rPr>
        <w:t>2.18; 2.19; 2.20 (SGK – tr.41).</w:t>
      </w:r>
    </w:p>
    <w:p w14:paraId="18115CFC" w14:textId="77777777" w:rsidR="0010408C" w:rsidRDefault="0010408C" w:rsidP="0010408C">
      <w:pPr>
        <w:tabs>
          <w:tab w:val="left" w:pos="567"/>
          <w:tab w:val="left" w:pos="1134"/>
        </w:tabs>
        <w:spacing w:after="0" w:line="276" w:lineRule="auto"/>
        <w:jc w:val="both"/>
        <w:rPr>
          <w:rFonts w:eastAsia="Calibri" w:cs="Times New Roman"/>
          <w:b/>
          <w:color w:val="000000"/>
          <w:sz w:val="26"/>
          <w:szCs w:val="26"/>
        </w:rPr>
      </w:pPr>
      <w:r w:rsidRPr="00102A82">
        <w:rPr>
          <w:rFonts w:eastAsia="Calibri" w:cs="Times New Roman"/>
          <w:b/>
          <w:color w:val="000000"/>
          <w:sz w:val="26"/>
          <w:szCs w:val="26"/>
        </w:rPr>
        <w:t xml:space="preserve">c) Sản phẩm: </w:t>
      </w:r>
    </w:p>
    <w:p w14:paraId="6D28EAD0" w14:textId="77777777" w:rsidR="0010408C" w:rsidRPr="00003FF3" w:rsidRDefault="0010408C" w:rsidP="0010408C">
      <w:pPr>
        <w:tabs>
          <w:tab w:val="left" w:pos="567"/>
          <w:tab w:val="left" w:pos="1134"/>
        </w:tabs>
        <w:spacing w:after="0" w:line="276" w:lineRule="auto"/>
        <w:jc w:val="both"/>
        <w:rPr>
          <w:rFonts w:eastAsia="Calibri" w:cs="Times New Roman"/>
          <w:b/>
          <w:color w:val="000000"/>
          <w:sz w:val="26"/>
          <w:szCs w:val="26"/>
        </w:rPr>
      </w:pPr>
      <w:r w:rsidRPr="00003FF3">
        <w:rPr>
          <w:rFonts w:eastAsia="Calibri" w:cs="Times New Roman"/>
          <w:b/>
          <w:color w:val="000000"/>
          <w:sz w:val="26"/>
          <w:szCs w:val="26"/>
        </w:rPr>
        <w:t>2.18</w:t>
      </w:r>
    </w:p>
    <w:p w14:paraId="55C52167" w14:textId="77777777" w:rsidR="0010408C" w:rsidRPr="00003FF3" w:rsidRDefault="0010408C" w:rsidP="0010408C">
      <w:pPr>
        <w:tabs>
          <w:tab w:val="left" w:pos="567"/>
          <w:tab w:val="left" w:pos="1134"/>
        </w:tabs>
        <w:spacing w:after="0" w:line="276" w:lineRule="auto"/>
        <w:jc w:val="both"/>
        <w:rPr>
          <w:rFonts w:eastAsia="Calibri" w:cs="Times New Roman"/>
          <w:bCs/>
          <w:color w:val="000000"/>
          <w:sz w:val="26"/>
          <w:szCs w:val="26"/>
        </w:rPr>
      </w:pPr>
      <w:r w:rsidRPr="00003FF3">
        <w:rPr>
          <w:rFonts w:eastAsia="Calibri" w:cs="Times New Roman"/>
          <w:bCs/>
          <w:color w:val="000000"/>
          <w:sz w:val="26"/>
          <w:szCs w:val="26"/>
        </w:rPr>
        <w:t xml:space="preserve">Gọi </w:t>
      </w:r>
      <m:oMath>
        <m:r>
          <w:rPr>
            <w:rFonts w:ascii="Cambria Math" w:eastAsia="Calibri" w:hAnsi="Cambria Math" w:cs="Times New Roman"/>
            <w:color w:val="000000"/>
            <w:sz w:val="26"/>
            <w:szCs w:val="26"/>
          </w:rPr>
          <m:t>x</m:t>
        </m:r>
      </m:oMath>
      <w:r w:rsidRPr="00003FF3">
        <w:rPr>
          <w:rFonts w:eastAsia="Calibri" w:cs="Times New Roman"/>
          <w:bCs/>
          <w:color w:val="000000"/>
          <w:sz w:val="26"/>
          <w:szCs w:val="26"/>
        </w:rPr>
        <w:t xml:space="preserve"> (triệu đồng) là số tiền gửi tiết kiệm </w:t>
      </w:r>
      <m:oMath>
        <m:r>
          <w:rPr>
            <w:rFonts w:ascii="Cambria Math" w:eastAsia="Calibri" w:hAnsi="Cambria Math" w:cs="Times New Roman"/>
            <w:color w:val="000000"/>
            <w:sz w:val="26"/>
            <w:szCs w:val="26"/>
          </w:rPr>
          <m:t>(x&gt;0)</m:t>
        </m:r>
      </m:oMath>
      <w:r w:rsidRPr="00003FF3">
        <w:rPr>
          <w:rFonts w:eastAsia="Calibri" w:cs="Times New Roman"/>
          <w:bCs/>
          <w:color w:val="000000"/>
          <w:sz w:val="26"/>
          <w:szCs w:val="26"/>
        </w:rPr>
        <w:t>.</w:t>
      </w:r>
    </w:p>
    <w:p w14:paraId="069F3F5E" w14:textId="77777777" w:rsidR="0010408C" w:rsidRPr="00003FF3" w:rsidRDefault="0010408C" w:rsidP="0010408C">
      <w:pPr>
        <w:tabs>
          <w:tab w:val="left" w:pos="567"/>
          <w:tab w:val="left" w:pos="1134"/>
        </w:tabs>
        <w:spacing w:after="0" w:line="276" w:lineRule="auto"/>
        <w:jc w:val="both"/>
        <w:rPr>
          <w:rFonts w:eastAsia="Calibri" w:cs="Times New Roman"/>
          <w:bCs/>
          <w:color w:val="000000"/>
          <w:sz w:val="26"/>
          <w:szCs w:val="26"/>
        </w:rPr>
      </w:pPr>
      <w:r w:rsidRPr="00003FF3">
        <w:rPr>
          <w:rFonts w:eastAsia="Calibri" w:cs="Times New Roman"/>
          <w:bCs/>
          <w:color w:val="000000"/>
          <w:sz w:val="26"/>
          <w:szCs w:val="26"/>
        </w:rPr>
        <w:t xml:space="preserve">Khi đó số tiền lãi 1 tháng là </w:t>
      </w:r>
      <m:oMath>
        <m:r>
          <w:rPr>
            <w:rFonts w:ascii="Cambria Math" w:eastAsia="Calibri" w:hAnsi="Cambria Math" w:cs="Times New Roman"/>
            <w:color w:val="000000"/>
            <w:sz w:val="26"/>
            <w:szCs w:val="26"/>
          </w:rPr>
          <m:t>0,4%x=0,004x</m:t>
        </m:r>
      </m:oMath>
      <w:r w:rsidRPr="00003FF3">
        <w:rPr>
          <w:rFonts w:eastAsia="Calibri" w:cs="Times New Roman"/>
          <w:bCs/>
          <w:color w:val="000000"/>
          <w:sz w:val="26"/>
          <w:szCs w:val="26"/>
        </w:rPr>
        <w:t xml:space="preserve"> (triệu đồng).</w:t>
      </w:r>
    </w:p>
    <w:p w14:paraId="264EAF8C" w14:textId="77777777" w:rsidR="0010408C" w:rsidRPr="00003FF3" w:rsidRDefault="0010408C" w:rsidP="0010408C">
      <w:pPr>
        <w:tabs>
          <w:tab w:val="left" w:pos="567"/>
          <w:tab w:val="left" w:pos="1134"/>
        </w:tabs>
        <w:spacing w:after="0" w:line="276" w:lineRule="auto"/>
        <w:jc w:val="both"/>
        <w:rPr>
          <w:rFonts w:eastAsia="Calibri" w:cs="Times New Roman"/>
          <w:bCs/>
          <w:color w:val="000000"/>
          <w:sz w:val="26"/>
          <w:szCs w:val="26"/>
        </w:rPr>
      </w:pPr>
      <w:r w:rsidRPr="00003FF3">
        <w:rPr>
          <w:rFonts w:eastAsia="Calibri" w:cs="Times New Roman"/>
          <w:bCs/>
          <w:color w:val="000000"/>
          <w:sz w:val="26"/>
          <w:szCs w:val="26"/>
        </w:rPr>
        <w:t>Để số tiền lãi hàng tháng ít nhất là 3 triệu đồng thì ta phải có :</w:t>
      </w:r>
    </w:p>
    <w:p w14:paraId="33B162C1" w14:textId="77777777" w:rsidR="0010408C" w:rsidRPr="00003FF3" w:rsidRDefault="0010408C" w:rsidP="0010408C">
      <w:pPr>
        <w:tabs>
          <w:tab w:val="left" w:pos="567"/>
          <w:tab w:val="left" w:pos="1134"/>
        </w:tabs>
        <w:spacing w:after="0" w:line="276" w:lineRule="auto"/>
        <w:jc w:val="both"/>
        <w:rPr>
          <w:rFonts w:eastAsia="Calibri" w:cs="Times New Roman"/>
          <w:bCs/>
          <w:color w:val="000000"/>
          <w:sz w:val="26"/>
          <w:szCs w:val="26"/>
          <w:lang w:val="fr-FR"/>
        </w:rPr>
      </w:pPr>
      <m:oMathPara>
        <m:oMath>
          <m:r>
            <w:rPr>
              <w:rFonts w:ascii="Cambria Math" w:eastAsia="Calibri" w:hAnsi="Cambria Math" w:cs="Times New Roman"/>
              <w:color w:val="000000"/>
              <w:sz w:val="26"/>
              <w:szCs w:val="26"/>
              <w:lang w:val="fr-FR"/>
            </w:rPr>
            <m:t>0,004x≥3</m:t>
          </m:r>
        </m:oMath>
      </m:oMathPara>
    </w:p>
    <w:p w14:paraId="3726583C" w14:textId="77777777" w:rsidR="0010408C" w:rsidRPr="00003FF3" w:rsidRDefault="0010408C" w:rsidP="0010408C">
      <w:pPr>
        <w:tabs>
          <w:tab w:val="left" w:pos="567"/>
          <w:tab w:val="left" w:pos="1134"/>
        </w:tabs>
        <w:spacing w:after="0" w:line="276" w:lineRule="auto"/>
        <w:jc w:val="both"/>
        <w:rPr>
          <w:rFonts w:eastAsia="Calibri" w:cs="Times New Roman"/>
          <w:bCs/>
          <w:color w:val="000000"/>
          <w:sz w:val="26"/>
          <w:szCs w:val="26"/>
          <w:lang w:val="fr-FR"/>
        </w:rPr>
      </w:pPr>
      <m:oMathPara>
        <m:oMath>
          <m:r>
            <w:rPr>
              <w:rFonts w:ascii="Cambria Math" w:eastAsia="Calibri" w:hAnsi="Cambria Math" w:cs="Times New Roman"/>
              <w:color w:val="000000"/>
              <w:sz w:val="26"/>
              <w:szCs w:val="26"/>
              <w:lang w:val="fr-FR"/>
            </w:rPr>
            <m:t>x≥750</m:t>
          </m:r>
        </m:oMath>
      </m:oMathPara>
    </w:p>
    <w:p w14:paraId="5513D2A2" w14:textId="77777777" w:rsidR="0010408C" w:rsidRPr="00003FF3" w:rsidRDefault="0010408C" w:rsidP="0010408C">
      <w:pPr>
        <w:tabs>
          <w:tab w:val="left" w:pos="567"/>
          <w:tab w:val="left" w:pos="1134"/>
        </w:tabs>
        <w:spacing w:after="0" w:line="276" w:lineRule="auto"/>
        <w:jc w:val="both"/>
        <w:rPr>
          <w:rFonts w:eastAsia="Calibri" w:cs="Times New Roman"/>
          <w:bCs/>
          <w:color w:val="000000"/>
          <w:sz w:val="26"/>
          <w:szCs w:val="26"/>
          <w:lang w:val="fr-FR"/>
        </w:rPr>
      </w:pPr>
      <w:r w:rsidRPr="00003FF3">
        <w:rPr>
          <w:rFonts w:eastAsia="Calibri" w:cs="Times New Roman"/>
          <w:bCs/>
          <w:color w:val="000000"/>
          <w:sz w:val="26"/>
          <w:szCs w:val="26"/>
          <w:lang w:val="fr-FR"/>
        </w:rPr>
        <w:t>Vậy số tiền tiết kiệm ít nhất là 750 triệu đồng để có số tiền lãi hàng tháng ít nhất là 3 triệu đồng.</w:t>
      </w:r>
    </w:p>
    <w:p w14:paraId="74846CB6" w14:textId="77777777" w:rsidR="0010408C" w:rsidRPr="00003FF3" w:rsidRDefault="0010408C" w:rsidP="0010408C">
      <w:pPr>
        <w:tabs>
          <w:tab w:val="left" w:pos="567"/>
          <w:tab w:val="left" w:pos="1134"/>
        </w:tabs>
        <w:spacing w:after="0" w:line="276" w:lineRule="auto"/>
        <w:jc w:val="both"/>
        <w:rPr>
          <w:rFonts w:eastAsia="Calibri" w:cs="Times New Roman"/>
          <w:b/>
          <w:color w:val="000000"/>
          <w:sz w:val="26"/>
          <w:szCs w:val="26"/>
          <w:lang w:val="fr-FR"/>
        </w:rPr>
      </w:pPr>
      <w:r w:rsidRPr="00003FF3">
        <w:rPr>
          <w:rFonts w:eastAsia="Calibri" w:cs="Times New Roman"/>
          <w:b/>
          <w:color w:val="000000"/>
          <w:sz w:val="26"/>
          <w:szCs w:val="26"/>
          <w:lang w:val="fr-FR"/>
        </w:rPr>
        <w:lastRenderedPageBreak/>
        <w:t>2.19</w:t>
      </w:r>
    </w:p>
    <w:p w14:paraId="174B767C" w14:textId="77777777" w:rsidR="0010408C" w:rsidRPr="00003FF3" w:rsidRDefault="0010408C" w:rsidP="0010408C">
      <w:pPr>
        <w:tabs>
          <w:tab w:val="left" w:pos="567"/>
          <w:tab w:val="left" w:pos="1134"/>
        </w:tabs>
        <w:spacing w:after="0" w:line="276" w:lineRule="auto"/>
        <w:jc w:val="both"/>
        <w:rPr>
          <w:rFonts w:eastAsia="Calibri" w:cs="Times New Roman"/>
          <w:bCs/>
          <w:color w:val="000000"/>
          <w:sz w:val="26"/>
          <w:szCs w:val="26"/>
          <w:lang w:val="fr-FR"/>
        </w:rPr>
      </w:pPr>
      <w:r w:rsidRPr="00003FF3">
        <w:rPr>
          <w:rFonts w:eastAsia="Calibri" w:cs="Times New Roman"/>
          <w:bCs/>
          <w:color w:val="000000"/>
          <w:sz w:val="26"/>
          <w:szCs w:val="26"/>
          <w:lang w:val="fr-FR"/>
        </w:rPr>
        <w:t xml:space="preserve">Gọi </w:t>
      </w:r>
      <m:oMath>
        <m:r>
          <w:rPr>
            <w:rFonts w:ascii="Cambria Math" w:eastAsia="Calibri" w:hAnsi="Cambria Math" w:cs="Times New Roman"/>
            <w:color w:val="000000"/>
            <w:sz w:val="26"/>
            <w:szCs w:val="26"/>
            <w:lang w:val="fr-FR"/>
          </w:rPr>
          <m:t>x</m:t>
        </m:r>
      </m:oMath>
      <w:r w:rsidRPr="00003FF3">
        <w:rPr>
          <w:rFonts w:eastAsia="Calibri" w:cs="Times New Roman"/>
          <w:bCs/>
          <w:color w:val="000000"/>
          <w:sz w:val="26"/>
          <w:szCs w:val="26"/>
          <w:lang w:val="fr-FR"/>
        </w:rPr>
        <w:t xml:space="preserve"> (km) là quãng đường mà hành khách đó có thể di chuyển với 200 nghìn đồng (</w:t>
      </w:r>
      <m:oMath>
        <m:r>
          <w:rPr>
            <w:rFonts w:ascii="Cambria Math" w:eastAsia="Calibri" w:hAnsi="Cambria Math" w:cs="Times New Roman"/>
            <w:color w:val="000000"/>
            <w:sz w:val="26"/>
            <w:szCs w:val="26"/>
            <w:lang w:val="fr-FR"/>
          </w:rPr>
          <m:t>x&gt;0</m:t>
        </m:r>
      </m:oMath>
      <w:r w:rsidRPr="00003FF3">
        <w:rPr>
          <w:rFonts w:eastAsia="Calibri" w:cs="Times New Roman"/>
          <w:bCs/>
          <w:color w:val="000000"/>
          <w:sz w:val="26"/>
          <w:szCs w:val="26"/>
          <w:lang w:val="fr-FR"/>
        </w:rPr>
        <w:t>).</w:t>
      </w:r>
    </w:p>
    <w:p w14:paraId="450D29F8" w14:textId="77777777" w:rsidR="0010408C" w:rsidRPr="00003FF3" w:rsidRDefault="0010408C" w:rsidP="0010408C">
      <w:pPr>
        <w:tabs>
          <w:tab w:val="left" w:pos="567"/>
          <w:tab w:val="left" w:pos="1134"/>
        </w:tabs>
        <w:spacing w:after="0" w:line="276" w:lineRule="auto"/>
        <w:jc w:val="both"/>
        <w:rPr>
          <w:rFonts w:eastAsia="Calibri" w:cs="Times New Roman"/>
          <w:bCs/>
          <w:color w:val="000000"/>
          <w:sz w:val="26"/>
          <w:szCs w:val="26"/>
          <w:lang w:val="fr-FR"/>
        </w:rPr>
      </w:pPr>
      <w:r w:rsidRPr="00003FF3">
        <w:rPr>
          <w:rFonts w:eastAsia="Calibri" w:cs="Times New Roman"/>
          <w:bCs/>
          <w:color w:val="000000"/>
          <w:sz w:val="26"/>
          <w:szCs w:val="26"/>
          <w:lang w:val="fr-FR"/>
        </w:rPr>
        <w:t xml:space="preserve">Giá tiền cho </w:t>
      </w:r>
      <m:oMath>
        <m:r>
          <w:rPr>
            <w:rFonts w:ascii="Cambria Math" w:eastAsia="Calibri" w:hAnsi="Cambria Math" w:cs="Times New Roman"/>
            <w:color w:val="000000"/>
            <w:sz w:val="26"/>
            <w:szCs w:val="26"/>
            <w:lang w:val="fr-FR"/>
          </w:rPr>
          <m:t>x</m:t>
        </m:r>
      </m:oMath>
      <w:r w:rsidRPr="00003FF3">
        <w:rPr>
          <w:rFonts w:eastAsia="Calibri" w:cs="Times New Roman"/>
          <w:bCs/>
          <w:color w:val="000000"/>
          <w:sz w:val="26"/>
          <w:szCs w:val="26"/>
          <w:lang w:val="fr-FR"/>
        </w:rPr>
        <w:t xml:space="preserve"> km là </w:t>
      </w:r>
      <m:oMath>
        <m:r>
          <w:rPr>
            <w:rFonts w:ascii="Cambria Math" w:eastAsia="Calibri" w:hAnsi="Cambria Math" w:cs="Times New Roman"/>
            <w:color w:val="000000"/>
            <w:sz w:val="26"/>
            <w:szCs w:val="26"/>
            <w:lang w:val="fr-FR"/>
          </w:rPr>
          <m:t>12x</m:t>
        </m:r>
      </m:oMath>
      <w:r w:rsidRPr="00003FF3">
        <w:rPr>
          <w:rFonts w:eastAsia="Calibri" w:cs="Times New Roman"/>
          <w:bCs/>
          <w:color w:val="000000"/>
          <w:sz w:val="26"/>
          <w:szCs w:val="26"/>
          <w:lang w:val="fr-FR"/>
        </w:rPr>
        <w:t xml:space="preserve"> (nghìn đồng).</w:t>
      </w:r>
    </w:p>
    <w:p w14:paraId="250FEE68" w14:textId="77777777" w:rsidR="0010408C" w:rsidRPr="00003FF3" w:rsidRDefault="0010408C" w:rsidP="0010408C">
      <w:pPr>
        <w:tabs>
          <w:tab w:val="left" w:pos="567"/>
          <w:tab w:val="left" w:pos="1134"/>
        </w:tabs>
        <w:spacing w:after="0" w:line="276" w:lineRule="auto"/>
        <w:jc w:val="both"/>
        <w:rPr>
          <w:rFonts w:eastAsia="Calibri" w:cs="Times New Roman"/>
          <w:bCs/>
          <w:color w:val="000000"/>
          <w:sz w:val="26"/>
          <w:szCs w:val="26"/>
          <w:lang w:val="fr-FR"/>
        </w:rPr>
      </w:pPr>
      <w:r w:rsidRPr="00003FF3">
        <w:rPr>
          <w:rFonts w:eastAsia="Calibri" w:cs="Times New Roman"/>
          <w:bCs/>
          <w:color w:val="000000"/>
          <w:sz w:val="26"/>
          <w:szCs w:val="26"/>
          <w:lang w:val="fr-FR"/>
        </w:rPr>
        <w:t xml:space="preserve">Giá mở cửa của taxi là 15 nghìn đồng nên số tiền cần thanh toán khi đi </w:t>
      </w:r>
      <m:oMath>
        <m:r>
          <w:rPr>
            <w:rFonts w:ascii="Cambria Math" w:eastAsia="Calibri" w:hAnsi="Cambria Math" w:cs="Times New Roman"/>
            <w:color w:val="000000"/>
            <w:sz w:val="26"/>
            <w:szCs w:val="26"/>
            <w:lang w:val="fr-FR"/>
          </w:rPr>
          <m:t>x</m:t>
        </m:r>
      </m:oMath>
      <w:r w:rsidRPr="00003FF3">
        <w:rPr>
          <w:rFonts w:eastAsia="Calibri" w:cs="Times New Roman"/>
          <w:bCs/>
          <w:color w:val="000000"/>
          <w:sz w:val="26"/>
          <w:szCs w:val="26"/>
          <w:lang w:val="fr-FR"/>
        </w:rPr>
        <w:t xml:space="preserve"> km là : </w:t>
      </w:r>
      <m:oMath>
        <m:r>
          <w:rPr>
            <w:rFonts w:ascii="Cambria Math" w:eastAsia="Calibri" w:hAnsi="Cambria Math" w:cs="Times New Roman"/>
            <w:color w:val="000000"/>
            <w:sz w:val="26"/>
            <w:szCs w:val="26"/>
            <w:lang w:val="fr-FR"/>
          </w:rPr>
          <m:t>15+12x</m:t>
        </m:r>
      </m:oMath>
      <w:r w:rsidRPr="00003FF3">
        <w:rPr>
          <w:rFonts w:eastAsia="Calibri" w:cs="Times New Roman"/>
          <w:bCs/>
          <w:color w:val="000000"/>
          <w:sz w:val="26"/>
          <w:szCs w:val="26"/>
          <w:lang w:val="fr-FR"/>
        </w:rPr>
        <w:t xml:space="preserve"> (nghìn đồng).</w:t>
      </w:r>
    </w:p>
    <w:p w14:paraId="6F39C10D" w14:textId="77777777" w:rsidR="0010408C" w:rsidRPr="00003FF3" w:rsidRDefault="0010408C" w:rsidP="0010408C">
      <w:pPr>
        <w:tabs>
          <w:tab w:val="left" w:pos="567"/>
          <w:tab w:val="left" w:pos="1134"/>
        </w:tabs>
        <w:spacing w:after="0" w:line="276" w:lineRule="auto"/>
        <w:jc w:val="both"/>
        <w:rPr>
          <w:rFonts w:eastAsia="Calibri" w:cs="Times New Roman"/>
          <w:bCs/>
          <w:color w:val="000000"/>
          <w:sz w:val="26"/>
          <w:szCs w:val="26"/>
          <w:lang w:val="fr-FR"/>
        </w:rPr>
      </w:pPr>
      <w:r w:rsidRPr="00003FF3">
        <w:rPr>
          <w:rFonts w:eastAsia="Calibri" w:cs="Times New Roman"/>
          <w:bCs/>
          <w:color w:val="000000"/>
          <w:sz w:val="26"/>
          <w:szCs w:val="26"/>
          <w:lang w:val="fr-FR"/>
        </w:rPr>
        <w:t>Theo bài, ta có :</w:t>
      </w:r>
    </w:p>
    <w:p w14:paraId="15B0158C" w14:textId="77777777" w:rsidR="0010408C" w:rsidRPr="00003FF3" w:rsidRDefault="0010408C" w:rsidP="0010408C">
      <w:pPr>
        <w:tabs>
          <w:tab w:val="left" w:pos="567"/>
          <w:tab w:val="left" w:pos="1134"/>
        </w:tabs>
        <w:spacing w:after="0" w:line="276" w:lineRule="auto"/>
        <w:jc w:val="both"/>
        <w:rPr>
          <w:rFonts w:eastAsia="Calibri" w:cs="Times New Roman"/>
          <w:bCs/>
          <w:color w:val="000000"/>
          <w:sz w:val="26"/>
          <w:szCs w:val="26"/>
          <w:lang w:val="fr-FR"/>
        </w:rPr>
      </w:pPr>
      <m:oMathPara>
        <m:oMath>
          <m:r>
            <w:rPr>
              <w:rFonts w:ascii="Cambria Math" w:eastAsia="Calibri" w:hAnsi="Cambria Math" w:cs="Times New Roman"/>
              <w:color w:val="000000"/>
              <w:sz w:val="26"/>
              <w:szCs w:val="26"/>
              <w:lang w:val="fr-FR"/>
            </w:rPr>
            <m:t>15+12x≤200</m:t>
          </m:r>
        </m:oMath>
      </m:oMathPara>
    </w:p>
    <w:p w14:paraId="1F375F39" w14:textId="77777777" w:rsidR="0010408C" w:rsidRPr="00003FF3" w:rsidRDefault="0010408C" w:rsidP="0010408C">
      <w:pPr>
        <w:tabs>
          <w:tab w:val="left" w:pos="567"/>
          <w:tab w:val="left" w:pos="1134"/>
        </w:tabs>
        <w:spacing w:after="0" w:line="276" w:lineRule="auto"/>
        <w:jc w:val="both"/>
        <w:rPr>
          <w:rFonts w:eastAsia="Calibri" w:cs="Times New Roman"/>
          <w:bCs/>
          <w:color w:val="000000"/>
          <w:sz w:val="26"/>
          <w:szCs w:val="26"/>
          <w:lang w:val="fr-FR"/>
        </w:rPr>
      </w:pPr>
      <m:oMathPara>
        <m:oMath>
          <m:r>
            <w:rPr>
              <w:rFonts w:ascii="Cambria Math" w:eastAsia="Calibri" w:hAnsi="Cambria Math" w:cs="Times New Roman"/>
              <w:color w:val="000000"/>
              <w:sz w:val="26"/>
              <w:szCs w:val="26"/>
              <w:lang w:val="fr-FR"/>
            </w:rPr>
            <m:t>12x≤185</m:t>
          </m:r>
        </m:oMath>
      </m:oMathPara>
    </w:p>
    <w:p w14:paraId="2A4CCC80" w14:textId="77777777" w:rsidR="0010408C" w:rsidRPr="00003FF3" w:rsidRDefault="0010408C" w:rsidP="0010408C">
      <w:pPr>
        <w:tabs>
          <w:tab w:val="left" w:pos="567"/>
          <w:tab w:val="left" w:pos="1134"/>
        </w:tabs>
        <w:spacing w:after="0" w:line="276" w:lineRule="auto"/>
        <w:jc w:val="both"/>
        <w:rPr>
          <w:rFonts w:eastAsia="Calibri" w:cs="Times New Roman"/>
          <w:bCs/>
          <w:color w:val="000000"/>
          <w:sz w:val="26"/>
          <w:szCs w:val="26"/>
          <w:lang w:val="fr-FR"/>
        </w:rPr>
      </w:pPr>
      <m:oMathPara>
        <m:oMath>
          <m:r>
            <w:rPr>
              <w:rFonts w:ascii="Cambria Math" w:eastAsia="Calibri" w:hAnsi="Cambria Math" w:cs="Times New Roman"/>
              <w:color w:val="000000"/>
              <w:sz w:val="26"/>
              <w:szCs w:val="26"/>
              <w:lang w:val="fr-FR"/>
            </w:rPr>
            <m:t>x≤</m:t>
          </m:r>
          <m:f>
            <m:fPr>
              <m:ctrlPr>
                <w:rPr>
                  <w:rFonts w:ascii="Cambria Math" w:eastAsia="Calibri" w:hAnsi="Cambria Math" w:cs="Times New Roman"/>
                  <w:bCs/>
                  <w:i/>
                  <w:color w:val="000000"/>
                  <w:sz w:val="26"/>
                  <w:szCs w:val="26"/>
                  <w:lang w:val="fr-FR"/>
                </w:rPr>
              </m:ctrlPr>
            </m:fPr>
            <m:num>
              <m:r>
                <w:rPr>
                  <w:rFonts w:ascii="Cambria Math" w:eastAsia="Calibri" w:hAnsi="Cambria Math" w:cs="Times New Roman"/>
                  <w:color w:val="000000"/>
                  <w:sz w:val="26"/>
                  <w:szCs w:val="26"/>
                  <w:lang w:val="fr-FR"/>
                </w:rPr>
                <m:t>185</m:t>
              </m:r>
            </m:num>
            <m:den>
              <m:r>
                <w:rPr>
                  <w:rFonts w:ascii="Cambria Math" w:eastAsia="Calibri" w:hAnsi="Cambria Math" w:cs="Times New Roman"/>
                  <w:color w:val="000000"/>
                  <w:sz w:val="26"/>
                  <w:szCs w:val="26"/>
                  <w:lang w:val="fr-FR"/>
                </w:rPr>
                <m:t>12</m:t>
              </m:r>
            </m:den>
          </m:f>
        </m:oMath>
      </m:oMathPara>
    </w:p>
    <w:p w14:paraId="5F4E0637" w14:textId="77777777" w:rsidR="0010408C" w:rsidRPr="00003FF3" w:rsidRDefault="0010408C" w:rsidP="0010408C">
      <w:pPr>
        <w:tabs>
          <w:tab w:val="left" w:pos="567"/>
          <w:tab w:val="left" w:pos="1134"/>
        </w:tabs>
        <w:spacing w:after="0" w:line="276" w:lineRule="auto"/>
        <w:jc w:val="both"/>
        <w:rPr>
          <w:rFonts w:eastAsia="Calibri" w:cs="Times New Roman"/>
          <w:bCs/>
          <w:color w:val="000000"/>
          <w:sz w:val="26"/>
          <w:szCs w:val="26"/>
          <w:lang w:val="fr-FR"/>
        </w:rPr>
      </w:pPr>
      <w:r w:rsidRPr="00003FF3">
        <w:rPr>
          <w:rFonts w:eastAsia="Calibri" w:cs="Times New Roman"/>
          <w:bCs/>
          <w:color w:val="000000"/>
          <w:sz w:val="26"/>
          <w:szCs w:val="26"/>
          <w:lang w:val="fr-FR"/>
        </w:rPr>
        <w:t xml:space="preserve">Mà </w:t>
      </w:r>
      <m:oMath>
        <m:r>
          <w:rPr>
            <w:rFonts w:ascii="Cambria Math" w:eastAsia="Calibri" w:hAnsi="Cambria Math" w:cs="Times New Roman"/>
            <w:color w:val="000000"/>
            <w:sz w:val="26"/>
            <w:szCs w:val="26"/>
            <w:lang w:val="fr-FR"/>
          </w:rPr>
          <m:t>x&gt;0</m:t>
        </m:r>
      </m:oMath>
      <w:r w:rsidRPr="00003FF3">
        <w:rPr>
          <w:rFonts w:eastAsia="Calibri" w:cs="Times New Roman"/>
          <w:bCs/>
          <w:color w:val="000000"/>
          <w:sz w:val="26"/>
          <w:szCs w:val="26"/>
          <w:lang w:val="fr-FR"/>
        </w:rPr>
        <w:t xml:space="preserve"> và làm tròn đến hàng đơn vị nên với 200 nghìn đồng thì hành khách có thể di chuyển được tối đa 15km.</w:t>
      </w:r>
    </w:p>
    <w:p w14:paraId="4F516344" w14:textId="77777777" w:rsidR="0010408C" w:rsidRPr="00003FF3" w:rsidRDefault="0010408C" w:rsidP="0010408C">
      <w:pPr>
        <w:tabs>
          <w:tab w:val="left" w:pos="567"/>
          <w:tab w:val="left" w:pos="1134"/>
        </w:tabs>
        <w:spacing w:after="0" w:line="276" w:lineRule="auto"/>
        <w:jc w:val="both"/>
        <w:rPr>
          <w:rFonts w:eastAsia="Calibri" w:cs="Times New Roman"/>
          <w:b/>
          <w:color w:val="000000"/>
          <w:sz w:val="26"/>
          <w:szCs w:val="26"/>
          <w:lang w:val="fr-FR"/>
        </w:rPr>
      </w:pPr>
      <w:r w:rsidRPr="00003FF3">
        <w:rPr>
          <w:rFonts w:eastAsia="Calibri" w:cs="Times New Roman"/>
          <w:b/>
          <w:color w:val="000000"/>
          <w:sz w:val="26"/>
          <w:szCs w:val="26"/>
          <w:lang w:val="fr-FR"/>
        </w:rPr>
        <w:t>2.20</w:t>
      </w:r>
    </w:p>
    <w:p w14:paraId="005A0824" w14:textId="77777777" w:rsidR="0010408C" w:rsidRPr="00003FF3" w:rsidRDefault="0010408C" w:rsidP="0010408C">
      <w:pPr>
        <w:tabs>
          <w:tab w:val="left" w:pos="567"/>
          <w:tab w:val="left" w:pos="1134"/>
        </w:tabs>
        <w:spacing w:after="0" w:line="276" w:lineRule="auto"/>
        <w:jc w:val="both"/>
        <w:rPr>
          <w:rFonts w:eastAsia="Calibri" w:cs="Times New Roman"/>
          <w:bCs/>
          <w:color w:val="000000"/>
          <w:sz w:val="26"/>
          <w:szCs w:val="26"/>
          <w:lang w:val="fr-FR"/>
        </w:rPr>
      </w:pPr>
      <w:r w:rsidRPr="00003FF3">
        <w:rPr>
          <w:rFonts w:eastAsia="Calibri" w:cs="Times New Roman"/>
          <w:bCs/>
          <w:color w:val="000000"/>
          <w:sz w:val="26"/>
          <w:szCs w:val="26"/>
          <w:lang w:val="fr-FR"/>
        </w:rPr>
        <w:t xml:space="preserve">Đổi : </w:t>
      </w:r>
      <m:oMath>
        <m:r>
          <w:rPr>
            <w:rFonts w:ascii="Cambria Math" w:eastAsia="Calibri" w:hAnsi="Cambria Math" w:cs="Times New Roman"/>
            <w:color w:val="000000"/>
            <w:sz w:val="26"/>
            <w:szCs w:val="26"/>
            <w:lang w:val="fr-FR"/>
          </w:rPr>
          <m:t xml:space="preserve">5,25 </m:t>
        </m:r>
      </m:oMath>
      <w:r w:rsidRPr="00003FF3">
        <w:rPr>
          <w:rFonts w:eastAsia="Calibri" w:cs="Times New Roman"/>
          <w:bCs/>
          <w:color w:val="000000"/>
          <w:sz w:val="26"/>
          <w:szCs w:val="26"/>
          <w:lang w:val="fr-FR"/>
        </w:rPr>
        <w:t>tấn = 5 250kg.</w:t>
      </w:r>
    </w:p>
    <w:p w14:paraId="18F6F7CA" w14:textId="77777777" w:rsidR="0010408C" w:rsidRPr="00003FF3" w:rsidRDefault="0010408C" w:rsidP="0010408C">
      <w:pPr>
        <w:tabs>
          <w:tab w:val="left" w:pos="567"/>
          <w:tab w:val="left" w:pos="1134"/>
        </w:tabs>
        <w:spacing w:after="0" w:line="276" w:lineRule="auto"/>
        <w:jc w:val="both"/>
        <w:rPr>
          <w:rFonts w:eastAsia="Calibri" w:cs="Times New Roman"/>
          <w:bCs/>
          <w:color w:val="000000"/>
          <w:sz w:val="26"/>
          <w:szCs w:val="26"/>
          <w:lang w:val="fr-FR"/>
        </w:rPr>
      </w:pPr>
      <w:r w:rsidRPr="00003FF3">
        <w:rPr>
          <w:rFonts w:eastAsia="Calibri" w:cs="Times New Roman"/>
          <w:bCs/>
          <w:color w:val="000000"/>
          <w:sz w:val="26"/>
          <w:szCs w:val="26"/>
          <w:lang w:val="fr-FR"/>
        </w:rPr>
        <w:t xml:space="preserve">Gọi </w:t>
      </w:r>
      <m:oMath>
        <m:r>
          <w:rPr>
            <w:rFonts w:ascii="Cambria Math" w:eastAsia="Calibri" w:hAnsi="Cambria Math" w:cs="Times New Roman"/>
            <w:color w:val="000000"/>
            <w:sz w:val="26"/>
            <w:szCs w:val="26"/>
            <w:lang w:val="fr-FR"/>
          </w:rPr>
          <m:t>x</m:t>
        </m:r>
      </m:oMath>
      <w:r w:rsidRPr="00003FF3">
        <w:rPr>
          <w:rFonts w:eastAsia="Calibri" w:cs="Times New Roman"/>
          <w:bCs/>
          <w:color w:val="000000"/>
          <w:sz w:val="26"/>
          <w:szCs w:val="26"/>
          <w:lang w:val="fr-FR"/>
        </w:rPr>
        <w:t xml:space="preserve"> (thùng) là số sữa mà xe có thể chở (</w:t>
      </w:r>
      <m:oMath>
        <m:r>
          <w:rPr>
            <w:rFonts w:ascii="Cambria Math" w:eastAsia="Calibri" w:hAnsi="Cambria Math" w:cs="Times New Roman"/>
            <w:color w:val="000000"/>
            <w:sz w:val="26"/>
            <w:szCs w:val="26"/>
            <w:lang w:val="fr-FR"/>
          </w:rPr>
          <m:t>x∈</m:t>
        </m:r>
        <m:sSup>
          <m:sSupPr>
            <m:ctrlPr>
              <w:rPr>
                <w:rFonts w:ascii="Cambria Math" w:eastAsia="Calibri" w:hAnsi="Cambria Math" w:cs="Times New Roman"/>
                <w:bCs/>
                <w:i/>
                <w:color w:val="000000"/>
                <w:sz w:val="26"/>
                <w:szCs w:val="26"/>
                <w:lang w:val="fr-FR"/>
              </w:rPr>
            </m:ctrlPr>
          </m:sSupPr>
          <m:e>
            <m:r>
              <m:rPr>
                <m:scr m:val="double-struck"/>
              </m:rPr>
              <w:rPr>
                <w:rFonts w:ascii="Cambria Math" w:eastAsia="Calibri" w:hAnsi="Cambria Math" w:cs="Times New Roman"/>
                <w:color w:val="000000"/>
                <w:sz w:val="26"/>
                <w:szCs w:val="26"/>
                <w:lang w:val="fr-FR"/>
              </w:rPr>
              <m:t>N</m:t>
            </m:r>
          </m:e>
          <m:sup>
            <m:r>
              <w:rPr>
                <w:rFonts w:ascii="Cambria Math" w:eastAsia="Calibri" w:hAnsi="Cambria Math" w:cs="Times New Roman"/>
                <w:color w:val="000000"/>
                <w:sz w:val="26"/>
                <w:szCs w:val="26"/>
                <w:lang w:val="fr-FR"/>
              </w:rPr>
              <m:t>*</m:t>
            </m:r>
          </m:sup>
        </m:sSup>
      </m:oMath>
      <w:r w:rsidRPr="00003FF3">
        <w:rPr>
          <w:rFonts w:eastAsia="Calibri" w:cs="Times New Roman"/>
          <w:bCs/>
          <w:color w:val="000000"/>
          <w:sz w:val="26"/>
          <w:szCs w:val="26"/>
          <w:lang w:val="fr-FR"/>
        </w:rPr>
        <w:t>).</w:t>
      </w:r>
    </w:p>
    <w:p w14:paraId="558CC864" w14:textId="77777777" w:rsidR="0010408C" w:rsidRPr="00003FF3" w:rsidRDefault="0010408C" w:rsidP="0010408C">
      <w:pPr>
        <w:tabs>
          <w:tab w:val="left" w:pos="567"/>
          <w:tab w:val="left" w:pos="1134"/>
        </w:tabs>
        <w:spacing w:after="0" w:line="276" w:lineRule="auto"/>
        <w:jc w:val="both"/>
        <w:rPr>
          <w:rFonts w:eastAsia="Calibri" w:cs="Times New Roman"/>
          <w:bCs/>
          <w:color w:val="000000"/>
          <w:sz w:val="26"/>
          <w:szCs w:val="26"/>
          <w:lang w:val="fr-FR"/>
        </w:rPr>
      </w:pPr>
      <w:r w:rsidRPr="00003FF3">
        <w:rPr>
          <w:rFonts w:eastAsia="Calibri" w:cs="Times New Roman"/>
          <w:bCs/>
          <w:color w:val="000000"/>
          <w:sz w:val="26"/>
          <w:szCs w:val="26"/>
          <w:lang w:val="fr-FR"/>
        </w:rPr>
        <w:t xml:space="preserve">Khi đó, khối lượng sữa mà xe chở là : </w:t>
      </w:r>
      <m:oMath>
        <m:r>
          <w:rPr>
            <w:rFonts w:ascii="Cambria Math" w:eastAsia="Calibri" w:hAnsi="Cambria Math" w:cs="Times New Roman"/>
            <w:color w:val="000000"/>
            <w:sz w:val="26"/>
            <w:szCs w:val="26"/>
            <w:lang w:val="fr-FR"/>
          </w:rPr>
          <m:t>10x</m:t>
        </m:r>
      </m:oMath>
      <w:r w:rsidRPr="00003FF3">
        <w:rPr>
          <w:rFonts w:eastAsia="Calibri" w:cs="Times New Roman"/>
          <w:bCs/>
          <w:color w:val="000000"/>
          <w:sz w:val="26"/>
          <w:szCs w:val="26"/>
          <w:lang w:val="fr-FR"/>
        </w:rPr>
        <w:t xml:space="preserve"> (kg).</w:t>
      </w:r>
    </w:p>
    <w:p w14:paraId="14F07B87" w14:textId="77777777" w:rsidR="0010408C" w:rsidRPr="00003FF3" w:rsidRDefault="0010408C" w:rsidP="0010408C">
      <w:pPr>
        <w:tabs>
          <w:tab w:val="left" w:pos="567"/>
          <w:tab w:val="left" w:pos="1134"/>
        </w:tabs>
        <w:spacing w:after="0" w:line="276" w:lineRule="auto"/>
        <w:jc w:val="both"/>
        <w:rPr>
          <w:rFonts w:eastAsia="Calibri" w:cs="Times New Roman"/>
          <w:bCs/>
          <w:color w:val="000000"/>
          <w:sz w:val="26"/>
          <w:szCs w:val="26"/>
          <w:lang w:val="fr-FR"/>
        </w:rPr>
      </w:pPr>
      <w:r w:rsidRPr="00003FF3">
        <w:rPr>
          <w:rFonts w:eastAsia="Calibri" w:cs="Times New Roman"/>
          <w:bCs/>
          <w:color w:val="000000"/>
          <w:sz w:val="26"/>
          <w:szCs w:val="26"/>
          <w:lang w:val="fr-FR"/>
        </w:rPr>
        <w:t xml:space="preserve">Tổng khối lượng sữa và bác tài xế là : </w:t>
      </w:r>
      <m:oMath>
        <m:r>
          <w:rPr>
            <w:rFonts w:ascii="Cambria Math" w:eastAsia="Calibri" w:hAnsi="Cambria Math" w:cs="Times New Roman"/>
            <w:color w:val="000000"/>
            <w:sz w:val="26"/>
            <w:szCs w:val="26"/>
            <w:lang w:val="fr-FR"/>
          </w:rPr>
          <m:t>65+10x</m:t>
        </m:r>
      </m:oMath>
      <w:r w:rsidRPr="00003FF3">
        <w:rPr>
          <w:rFonts w:eastAsia="Calibri" w:cs="Times New Roman"/>
          <w:bCs/>
          <w:color w:val="000000"/>
          <w:sz w:val="26"/>
          <w:szCs w:val="26"/>
          <w:lang w:val="fr-FR"/>
        </w:rPr>
        <w:t xml:space="preserve"> (kg).</w:t>
      </w:r>
    </w:p>
    <w:p w14:paraId="68BFB5DE" w14:textId="77777777" w:rsidR="0010408C" w:rsidRPr="00003FF3" w:rsidRDefault="0010408C" w:rsidP="0010408C">
      <w:pPr>
        <w:tabs>
          <w:tab w:val="left" w:pos="567"/>
          <w:tab w:val="left" w:pos="1134"/>
        </w:tabs>
        <w:spacing w:after="0" w:line="276" w:lineRule="auto"/>
        <w:jc w:val="both"/>
        <w:rPr>
          <w:rFonts w:eastAsia="Calibri" w:cs="Times New Roman"/>
          <w:bCs/>
          <w:color w:val="000000"/>
          <w:sz w:val="26"/>
          <w:szCs w:val="26"/>
          <w:lang w:val="fr-FR"/>
        </w:rPr>
      </w:pPr>
      <w:r w:rsidRPr="00003FF3">
        <w:rPr>
          <w:rFonts w:eastAsia="Calibri" w:cs="Times New Roman"/>
          <w:bCs/>
          <w:color w:val="000000"/>
          <w:sz w:val="26"/>
          <w:szCs w:val="26"/>
          <w:lang w:val="fr-FR"/>
        </w:rPr>
        <w:t>Vì trọng tại của xe chở hàng là 5 250kg, nên ta có :</w:t>
      </w:r>
    </w:p>
    <w:p w14:paraId="1DB0FEF6" w14:textId="77777777" w:rsidR="0010408C" w:rsidRPr="00003FF3" w:rsidRDefault="0010408C" w:rsidP="0010408C">
      <w:pPr>
        <w:tabs>
          <w:tab w:val="left" w:pos="567"/>
          <w:tab w:val="left" w:pos="1134"/>
        </w:tabs>
        <w:spacing w:after="0" w:line="276" w:lineRule="auto"/>
        <w:jc w:val="both"/>
        <w:rPr>
          <w:rFonts w:eastAsia="Calibri" w:cs="Times New Roman"/>
          <w:bCs/>
          <w:color w:val="000000"/>
          <w:sz w:val="26"/>
          <w:szCs w:val="26"/>
          <w:lang w:val="fr-FR"/>
        </w:rPr>
      </w:pPr>
      <m:oMathPara>
        <m:oMath>
          <m:r>
            <w:rPr>
              <w:rFonts w:ascii="Cambria Math" w:eastAsia="Calibri" w:hAnsi="Cambria Math" w:cs="Times New Roman"/>
              <w:color w:val="000000"/>
              <w:sz w:val="26"/>
              <w:szCs w:val="26"/>
              <w:lang w:val="fr-FR"/>
            </w:rPr>
            <m:t>10x+65≤5 250</m:t>
          </m:r>
        </m:oMath>
      </m:oMathPara>
    </w:p>
    <w:p w14:paraId="2A31D9C4" w14:textId="77777777" w:rsidR="0010408C" w:rsidRPr="00003FF3" w:rsidRDefault="0010408C" w:rsidP="0010408C">
      <w:pPr>
        <w:tabs>
          <w:tab w:val="left" w:pos="567"/>
          <w:tab w:val="left" w:pos="1134"/>
        </w:tabs>
        <w:spacing w:after="0" w:line="276" w:lineRule="auto"/>
        <w:jc w:val="both"/>
        <w:rPr>
          <w:rFonts w:eastAsia="Calibri" w:cs="Times New Roman"/>
          <w:bCs/>
          <w:color w:val="000000"/>
          <w:sz w:val="26"/>
          <w:szCs w:val="26"/>
          <w:lang w:val="fr-FR"/>
        </w:rPr>
      </w:pPr>
      <m:oMathPara>
        <m:oMath>
          <m:r>
            <w:rPr>
              <w:rFonts w:ascii="Cambria Math" w:eastAsia="Calibri" w:hAnsi="Cambria Math" w:cs="Times New Roman"/>
              <w:color w:val="000000"/>
              <w:sz w:val="26"/>
              <w:szCs w:val="26"/>
              <w:lang w:val="fr-FR"/>
            </w:rPr>
            <m:t>10x≤5185</m:t>
          </m:r>
        </m:oMath>
      </m:oMathPara>
    </w:p>
    <w:p w14:paraId="557C0919" w14:textId="77777777" w:rsidR="0010408C" w:rsidRPr="00003FF3" w:rsidRDefault="0010408C" w:rsidP="0010408C">
      <w:pPr>
        <w:tabs>
          <w:tab w:val="left" w:pos="567"/>
          <w:tab w:val="left" w:pos="1134"/>
        </w:tabs>
        <w:spacing w:after="0" w:line="276" w:lineRule="auto"/>
        <w:jc w:val="both"/>
        <w:rPr>
          <w:rFonts w:eastAsia="Calibri" w:cs="Times New Roman"/>
          <w:bCs/>
          <w:color w:val="000000"/>
          <w:sz w:val="26"/>
          <w:szCs w:val="26"/>
          <w:lang w:val="fr-FR"/>
        </w:rPr>
      </w:pPr>
      <m:oMathPara>
        <m:oMath>
          <m:r>
            <w:rPr>
              <w:rFonts w:ascii="Cambria Math" w:eastAsia="Calibri" w:hAnsi="Cambria Math" w:cs="Times New Roman"/>
              <w:color w:val="000000"/>
              <w:sz w:val="26"/>
              <w:szCs w:val="26"/>
              <w:lang w:val="fr-FR"/>
            </w:rPr>
            <m:t>x≤518,5</m:t>
          </m:r>
        </m:oMath>
      </m:oMathPara>
    </w:p>
    <w:p w14:paraId="1275D635" w14:textId="77777777" w:rsidR="0010408C" w:rsidRPr="00003FF3" w:rsidRDefault="0010408C" w:rsidP="0010408C">
      <w:pPr>
        <w:tabs>
          <w:tab w:val="left" w:pos="567"/>
          <w:tab w:val="left" w:pos="1134"/>
        </w:tabs>
        <w:spacing w:after="0" w:line="276" w:lineRule="auto"/>
        <w:jc w:val="both"/>
        <w:rPr>
          <w:rFonts w:eastAsia="Calibri" w:cs="Times New Roman"/>
          <w:color w:val="000000"/>
          <w:sz w:val="26"/>
          <w:szCs w:val="26"/>
        </w:rPr>
      </w:pPr>
      <w:r w:rsidRPr="00003FF3">
        <w:rPr>
          <w:rFonts w:eastAsia="Calibri" w:cs="Times New Roman"/>
          <w:bCs/>
          <w:color w:val="000000"/>
          <w:sz w:val="26"/>
          <w:szCs w:val="26"/>
          <w:lang w:val="fr-FR"/>
        </w:rPr>
        <w:t xml:space="preserve">Vì </w:t>
      </w:r>
      <m:oMath>
        <m:r>
          <w:rPr>
            <w:rFonts w:ascii="Cambria Math" w:eastAsia="Calibri" w:hAnsi="Cambria Math" w:cs="Times New Roman"/>
            <w:color w:val="000000"/>
            <w:sz w:val="26"/>
            <w:szCs w:val="26"/>
            <w:lang w:val="fr-FR"/>
          </w:rPr>
          <m:t>x</m:t>
        </m:r>
      </m:oMath>
      <w:r w:rsidRPr="00003FF3">
        <w:rPr>
          <w:rFonts w:eastAsia="Calibri" w:cs="Times New Roman"/>
          <w:bCs/>
          <w:color w:val="000000"/>
          <w:sz w:val="26"/>
          <w:szCs w:val="26"/>
          <w:lang w:val="fr-FR"/>
        </w:rPr>
        <w:t xml:space="preserve"> là số tự nhiên nên số thùng sữa tối đa mà xe tải chở được là 518 thùng.</w:t>
      </w:r>
    </w:p>
    <w:p w14:paraId="4DA765BA" w14:textId="77777777" w:rsidR="0010408C" w:rsidRDefault="0010408C" w:rsidP="0010408C">
      <w:pPr>
        <w:tabs>
          <w:tab w:val="left" w:pos="567"/>
          <w:tab w:val="left" w:pos="1134"/>
        </w:tabs>
        <w:spacing w:after="0" w:line="276" w:lineRule="auto"/>
        <w:jc w:val="both"/>
        <w:rPr>
          <w:rFonts w:eastAsia="Calibri" w:cs="Times New Roman"/>
          <w:b/>
          <w:color w:val="000000"/>
          <w:sz w:val="26"/>
          <w:szCs w:val="26"/>
        </w:rPr>
      </w:pPr>
      <w:r w:rsidRPr="00102A82">
        <w:rPr>
          <w:rFonts w:eastAsia="Calibri" w:cs="Times New Roman"/>
          <w:b/>
          <w:color w:val="000000"/>
          <w:sz w:val="26"/>
          <w:szCs w:val="26"/>
        </w:rPr>
        <w:t xml:space="preserve">d) Tổ chức thực hiện: </w:t>
      </w:r>
    </w:p>
    <w:p w14:paraId="29F66C6F" w14:textId="77777777" w:rsidR="00E52DEF" w:rsidRDefault="00E52DEF" w:rsidP="00E52DEF">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xml:space="preserve">- Phương pháp dạy học: </w:t>
      </w:r>
      <w:r w:rsidRPr="00E52DEF">
        <w:rPr>
          <w:rFonts w:asciiTheme="majorHAnsi" w:hAnsiTheme="majorHAnsi" w:cstheme="majorHAnsi"/>
          <w:sz w:val="26"/>
          <w:szCs w:val="26"/>
        </w:rPr>
        <w:t>Hoạt động nhóm</w:t>
      </w:r>
      <w:r>
        <w:rPr>
          <w:rFonts w:asciiTheme="majorHAnsi" w:hAnsiTheme="majorHAnsi" w:cstheme="majorHAnsi"/>
          <w:sz w:val="26"/>
          <w:szCs w:val="26"/>
        </w:rPr>
        <w:t>.</w:t>
      </w:r>
    </w:p>
    <w:p w14:paraId="6DAAAC52" w14:textId="77777777" w:rsidR="00E52DEF" w:rsidRDefault="00E52DEF" w:rsidP="00E52DEF">
      <w:pPr>
        <w:tabs>
          <w:tab w:val="left" w:pos="567"/>
          <w:tab w:val="left" w:pos="1134"/>
        </w:tabs>
        <w:spacing w:after="0" w:line="276" w:lineRule="auto"/>
        <w:ind w:left="567" w:right="-1" w:hanging="283"/>
        <w:rPr>
          <w:rFonts w:asciiTheme="majorHAnsi" w:hAnsiTheme="majorHAnsi" w:cstheme="majorHAnsi"/>
          <w:sz w:val="26"/>
          <w:szCs w:val="26"/>
          <w:lang w:val="nl-NL"/>
        </w:rPr>
      </w:pPr>
      <w:r>
        <w:rPr>
          <w:rFonts w:asciiTheme="majorHAnsi" w:hAnsiTheme="majorHAnsi" w:cstheme="majorHAnsi"/>
          <w:b/>
          <w:sz w:val="26"/>
          <w:szCs w:val="26"/>
          <w:lang w:val="nl-NL"/>
        </w:rPr>
        <w:t>- Kỹ thuật dạy học</w:t>
      </w:r>
      <w:r>
        <w:rPr>
          <w:rFonts w:asciiTheme="majorHAnsi" w:hAnsiTheme="majorHAnsi" w:cstheme="majorHAnsi"/>
          <w:sz w:val="26"/>
          <w:szCs w:val="26"/>
          <w:lang w:val="nl-NL"/>
        </w:rPr>
        <w:t xml:space="preserve">: </w:t>
      </w:r>
      <w:r>
        <w:rPr>
          <w:rFonts w:asciiTheme="majorHAnsi" w:hAnsiTheme="majorHAnsi" w:cstheme="majorHAnsi"/>
          <w:sz w:val="26"/>
          <w:szCs w:val="26"/>
        </w:rPr>
        <w:t>Giao nhiệm vụ</w:t>
      </w:r>
      <w:r>
        <w:rPr>
          <w:rFonts w:asciiTheme="majorHAnsi" w:hAnsiTheme="majorHAnsi" w:cstheme="majorHAnsi"/>
          <w:sz w:val="26"/>
          <w:szCs w:val="26"/>
          <w:lang w:val="nl-NL"/>
        </w:rPr>
        <w:t>.</w:t>
      </w:r>
    </w:p>
    <w:p w14:paraId="47A1C95D" w14:textId="77777777" w:rsidR="00E52DEF" w:rsidRPr="00E52DEF" w:rsidRDefault="00E52DEF" w:rsidP="00E52DEF">
      <w:pPr>
        <w:tabs>
          <w:tab w:val="left" w:pos="567"/>
          <w:tab w:val="left" w:pos="1134"/>
        </w:tabs>
        <w:spacing w:after="0" w:line="276" w:lineRule="auto"/>
        <w:ind w:left="567" w:right="-1" w:hanging="283"/>
        <w:rPr>
          <w:rFonts w:asciiTheme="majorHAnsi" w:hAnsiTheme="majorHAnsi" w:cstheme="majorHAnsi"/>
          <w:sz w:val="26"/>
          <w:szCs w:val="26"/>
        </w:rPr>
      </w:pPr>
      <w:r>
        <w:rPr>
          <w:rFonts w:asciiTheme="majorHAnsi" w:hAnsiTheme="majorHAnsi" w:cstheme="majorHAnsi"/>
          <w:b/>
          <w:sz w:val="26"/>
          <w:szCs w:val="26"/>
          <w:lang w:val="nl-NL"/>
        </w:rPr>
        <w:t>- Hình thức kiểm tra đánh giá</w:t>
      </w:r>
      <w:r>
        <w:rPr>
          <w:rFonts w:asciiTheme="majorHAnsi" w:hAnsiTheme="majorHAnsi" w:cstheme="majorHAnsi"/>
          <w:sz w:val="26"/>
          <w:szCs w:val="26"/>
          <w:lang w:val="nl-NL"/>
        </w:rPr>
        <w:t xml:space="preserve">: </w:t>
      </w:r>
      <w:r>
        <w:rPr>
          <w:rFonts w:asciiTheme="majorHAnsi" w:hAnsiTheme="majorHAnsi" w:cstheme="majorHAnsi"/>
          <w:sz w:val="26"/>
          <w:szCs w:val="26"/>
        </w:rPr>
        <w:t>HS đánh giá lẫn nhau. GV đánh giá HS.</w:t>
      </w:r>
    </w:p>
    <w:p w14:paraId="24B6CD21" w14:textId="77777777" w:rsidR="0010408C" w:rsidRPr="00102A82" w:rsidRDefault="0010408C" w:rsidP="0010408C">
      <w:pPr>
        <w:tabs>
          <w:tab w:val="left" w:pos="567"/>
          <w:tab w:val="left" w:pos="1134"/>
        </w:tabs>
        <w:spacing w:after="0" w:line="276" w:lineRule="auto"/>
        <w:jc w:val="both"/>
        <w:rPr>
          <w:rFonts w:eastAsia="Calibri" w:cs="Times New Roman"/>
          <w:color w:val="000000"/>
          <w:sz w:val="26"/>
          <w:szCs w:val="26"/>
        </w:rPr>
      </w:pPr>
      <w:r w:rsidRPr="00102A82">
        <w:rPr>
          <w:rFonts w:eastAsia="Calibri" w:cs="Times New Roman"/>
          <w:b/>
          <w:color w:val="000000"/>
          <w:sz w:val="26"/>
          <w:szCs w:val="26"/>
        </w:rPr>
        <w:t>Bước 1: Chuyển giao nhiệm vụ:</w:t>
      </w:r>
      <w:r w:rsidRPr="00102A82">
        <w:rPr>
          <w:rFonts w:eastAsia="Calibri" w:cs="Times New Roman"/>
          <w:color w:val="000000"/>
          <w:sz w:val="26"/>
          <w:szCs w:val="26"/>
        </w:rPr>
        <w:t xml:space="preserve"> </w:t>
      </w:r>
    </w:p>
    <w:p w14:paraId="13E82463" w14:textId="77777777" w:rsidR="0010408C" w:rsidRDefault="0010408C" w:rsidP="0010408C">
      <w:pPr>
        <w:tabs>
          <w:tab w:val="left" w:pos="567"/>
          <w:tab w:val="left" w:pos="1134"/>
        </w:tabs>
        <w:spacing w:after="0" w:line="276" w:lineRule="auto"/>
        <w:ind w:right="-1"/>
        <w:rPr>
          <w:rFonts w:eastAsia="Calibri" w:cs="Times New Roman"/>
          <w:sz w:val="26"/>
          <w:szCs w:val="26"/>
        </w:rPr>
      </w:pPr>
      <w:r w:rsidRPr="00102A82">
        <w:rPr>
          <w:rFonts w:eastAsia="Calibri" w:cs="Times New Roman"/>
          <w:color w:val="000000"/>
          <w:sz w:val="26"/>
          <w:szCs w:val="26"/>
        </w:rPr>
        <w:t>- GV yêu cầu HS hoạt động</w:t>
      </w:r>
      <w:r>
        <w:rPr>
          <w:rFonts w:eastAsia="Calibri" w:cs="Times New Roman"/>
          <w:color w:val="000000"/>
          <w:sz w:val="26"/>
          <w:szCs w:val="26"/>
        </w:rPr>
        <w:t xml:space="preserve"> </w:t>
      </w:r>
      <w:r w:rsidR="00E52DEF">
        <w:rPr>
          <w:rFonts w:eastAsia="Calibri" w:cs="Times New Roman"/>
          <w:color w:val="000000"/>
          <w:sz w:val="26"/>
          <w:szCs w:val="26"/>
        </w:rPr>
        <w:t>nhóm</w:t>
      </w:r>
      <w:r w:rsidRPr="00102A82">
        <w:rPr>
          <w:rFonts w:eastAsia="Calibri" w:cs="Times New Roman"/>
          <w:color w:val="000000"/>
          <w:sz w:val="26"/>
          <w:szCs w:val="26"/>
        </w:rPr>
        <w:t xml:space="preserve"> hoàn thành bài </w:t>
      </w:r>
      <w:r w:rsidRPr="00102A82">
        <w:rPr>
          <w:rFonts w:eastAsia="Calibri" w:cs="Times New Roman"/>
          <w:sz w:val="26"/>
          <w:szCs w:val="26"/>
        </w:rPr>
        <w:t>tậ</w:t>
      </w:r>
      <w:r w:rsidR="00E52DEF">
        <w:rPr>
          <w:rFonts w:eastAsia="Calibri" w:cs="Times New Roman"/>
          <w:sz w:val="26"/>
          <w:szCs w:val="26"/>
        </w:rPr>
        <w:t>p 2.18; 2.19; 2.20 (SGK – tr.41</w:t>
      </w:r>
      <w:r w:rsidRPr="00102A82">
        <w:rPr>
          <w:rFonts w:eastAsia="Calibri" w:cs="Times New Roman"/>
          <w:sz w:val="26"/>
          <w:szCs w:val="26"/>
        </w:rPr>
        <w:t>)</w:t>
      </w:r>
      <w:r w:rsidR="00E52DEF">
        <w:rPr>
          <w:rFonts w:eastAsia="Calibri" w:cs="Times New Roman"/>
          <w:sz w:val="26"/>
          <w:szCs w:val="26"/>
        </w:rPr>
        <w:t>:</w:t>
      </w:r>
    </w:p>
    <w:p w14:paraId="4BC8A2AF" w14:textId="77777777" w:rsidR="00E52DEF" w:rsidRDefault="00E52DEF" w:rsidP="0010408C">
      <w:pPr>
        <w:tabs>
          <w:tab w:val="left" w:pos="567"/>
          <w:tab w:val="left" w:pos="1134"/>
        </w:tabs>
        <w:spacing w:after="0" w:line="276" w:lineRule="auto"/>
        <w:ind w:right="-1"/>
        <w:rPr>
          <w:rFonts w:eastAsia="Calibri" w:cs="Times New Roman"/>
          <w:sz w:val="26"/>
          <w:szCs w:val="26"/>
        </w:rPr>
      </w:pPr>
      <w:r>
        <w:rPr>
          <w:rFonts w:eastAsia="Calibri" w:cs="Times New Roman"/>
          <w:sz w:val="26"/>
          <w:szCs w:val="26"/>
        </w:rPr>
        <w:t>+ Nhóm 1, 6 làm bài 2.18;</w:t>
      </w:r>
    </w:p>
    <w:p w14:paraId="6B1600AB" w14:textId="77777777" w:rsidR="00E52DEF" w:rsidRDefault="00E52DEF" w:rsidP="0010408C">
      <w:pPr>
        <w:tabs>
          <w:tab w:val="left" w:pos="567"/>
          <w:tab w:val="left" w:pos="1134"/>
        </w:tabs>
        <w:spacing w:after="0" w:line="276" w:lineRule="auto"/>
        <w:ind w:right="-1"/>
        <w:rPr>
          <w:rFonts w:eastAsia="Calibri" w:cs="Times New Roman"/>
          <w:sz w:val="26"/>
          <w:szCs w:val="26"/>
        </w:rPr>
      </w:pPr>
      <w:r>
        <w:rPr>
          <w:rFonts w:eastAsia="Calibri" w:cs="Times New Roman"/>
          <w:sz w:val="26"/>
          <w:szCs w:val="26"/>
        </w:rPr>
        <w:t>+ Nhóm 2, 5 làm bài 2.19;</w:t>
      </w:r>
    </w:p>
    <w:p w14:paraId="46248BF1" w14:textId="77777777" w:rsidR="00E52DEF" w:rsidRPr="002F7AF1" w:rsidRDefault="00E52DEF" w:rsidP="0010408C">
      <w:pPr>
        <w:tabs>
          <w:tab w:val="left" w:pos="567"/>
          <w:tab w:val="left" w:pos="1134"/>
        </w:tabs>
        <w:spacing w:after="0" w:line="276" w:lineRule="auto"/>
        <w:ind w:right="-1"/>
        <w:rPr>
          <w:rFonts w:asciiTheme="majorHAnsi" w:hAnsiTheme="majorHAnsi" w:cstheme="majorHAnsi"/>
          <w:sz w:val="26"/>
          <w:szCs w:val="26"/>
        </w:rPr>
      </w:pPr>
      <w:r>
        <w:rPr>
          <w:rFonts w:eastAsia="Calibri" w:cs="Times New Roman"/>
          <w:sz w:val="26"/>
          <w:szCs w:val="26"/>
        </w:rPr>
        <w:t>+ Nhóm 3, 4 làm bài 2.20.</w:t>
      </w:r>
    </w:p>
    <w:p w14:paraId="03198514" w14:textId="77777777" w:rsidR="0010408C" w:rsidRPr="00102A82" w:rsidRDefault="0010408C" w:rsidP="0010408C">
      <w:pPr>
        <w:spacing w:after="0" w:line="276" w:lineRule="auto"/>
        <w:jc w:val="both"/>
        <w:rPr>
          <w:rFonts w:eastAsia="Calibri" w:cs="Times New Roman"/>
          <w:bCs/>
          <w:color w:val="000000"/>
          <w:sz w:val="26"/>
          <w:szCs w:val="26"/>
        </w:rPr>
      </w:pPr>
      <w:r w:rsidRPr="00102A82">
        <w:rPr>
          <w:rFonts w:eastAsia="Calibri" w:cs="Times New Roman"/>
          <w:b/>
          <w:color w:val="000000"/>
          <w:sz w:val="26"/>
          <w:szCs w:val="26"/>
        </w:rPr>
        <w:t xml:space="preserve">Bước 2: Thực hiện nhiệm vụ: </w:t>
      </w:r>
    </w:p>
    <w:p w14:paraId="051312A8" w14:textId="77777777" w:rsidR="0010408C" w:rsidRPr="00102A82" w:rsidRDefault="00E52DEF" w:rsidP="0010408C">
      <w:pPr>
        <w:spacing w:after="0" w:line="276" w:lineRule="auto"/>
        <w:jc w:val="both"/>
        <w:rPr>
          <w:rFonts w:cs="Times New Roman"/>
          <w:sz w:val="26"/>
          <w:szCs w:val="26"/>
        </w:rPr>
      </w:pPr>
      <w:r>
        <w:rPr>
          <w:rFonts w:cs="Times New Roman"/>
          <w:sz w:val="26"/>
          <w:szCs w:val="26"/>
        </w:rPr>
        <w:t>- Các nhóm tự phân công nhóm trưởng, thư kí,</w:t>
      </w:r>
      <w:r w:rsidR="0010408C" w:rsidRPr="00102A82">
        <w:rPr>
          <w:rFonts w:cs="Times New Roman"/>
          <w:sz w:val="26"/>
          <w:szCs w:val="26"/>
        </w:rPr>
        <w:t xml:space="preserve"> suy nghĩ, </w:t>
      </w:r>
      <w:r>
        <w:rPr>
          <w:rFonts w:cs="Times New Roman"/>
          <w:sz w:val="26"/>
          <w:szCs w:val="26"/>
        </w:rPr>
        <w:t xml:space="preserve">hoạt động nhóm hoàn thành </w:t>
      </w:r>
      <w:r w:rsidR="0010408C" w:rsidRPr="00102A82">
        <w:rPr>
          <w:rFonts w:cs="Times New Roman"/>
          <w:sz w:val="26"/>
          <w:szCs w:val="26"/>
        </w:rPr>
        <w:t>thực hiện nhiệm vụ.</w:t>
      </w:r>
    </w:p>
    <w:p w14:paraId="47BF67F6" w14:textId="77777777" w:rsidR="0010408C" w:rsidRPr="00102A82" w:rsidRDefault="0010408C" w:rsidP="0010408C">
      <w:pPr>
        <w:spacing w:after="0" w:line="276" w:lineRule="auto"/>
        <w:jc w:val="both"/>
        <w:rPr>
          <w:rFonts w:cs="Times New Roman"/>
          <w:sz w:val="26"/>
          <w:szCs w:val="26"/>
        </w:rPr>
      </w:pPr>
      <w:r w:rsidRPr="00102A82">
        <w:rPr>
          <w:rFonts w:cs="Times New Roman"/>
          <w:sz w:val="26"/>
          <w:szCs w:val="26"/>
        </w:rPr>
        <w:t>- GV điều hành, quan sát, hỗ trợ.</w:t>
      </w:r>
    </w:p>
    <w:p w14:paraId="15042A4B" w14:textId="77777777" w:rsidR="0010408C" w:rsidRDefault="0010408C" w:rsidP="0010408C">
      <w:pPr>
        <w:spacing w:after="0" w:line="276" w:lineRule="auto"/>
        <w:jc w:val="both"/>
        <w:rPr>
          <w:rFonts w:eastAsia="Calibri" w:cs="Times New Roman"/>
          <w:b/>
          <w:color w:val="000000"/>
          <w:sz w:val="26"/>
          <w:szCs w:val="26"/>
        </w:rPr>
      </w:pPr>
      <w:r w:rsidRPr="00102A82">
        <w:rPr>
          <w:rFonts w:eastAsia="Calibri" w:cs="Times New Roman"/>
          <w:b/>
          <w:color w:val="000000"/>
          <w:sz w:val="26"/>
          <w:szCs w:val="26"/>
        </w:rPr>
        <w:t xml:space="preserve">Bước 3: Báo cáo, thảo luận: </w:t>
      </w:r>
    </w:p>
    <w:p w14:paraId="5BD732F2" w14:textId="77777777" w:rsidR="00636DD8" w:rsidRPr="00636DD8" w:rsidRDefault="0010408C" w:rsidP="0010408C">
      <w:pPr>
        <w:spacing w:after="0" w:line="276" w:lineRule="auto"/>
        <w:jc w:val="both"/>
        <w:rPr>
          <w:rFonts w:eastAsia="Calibri" w:cs="Times New Roman"/>
          <w:bCs/>
          <w:color w:val="000000"/>
          <w:sz w:val="26"/>
          <w:szCs w:val="26"/>
        </w:rPr>
      </w:pPr>
      <w:r>
        <w:rPr>
          <w:rFonts w:eastAsia="Calibri" w:cs="Times New Roman"/>
          <w:color w:val="000000"/>
          <w:sz w:val="26"/>
          <w:szCs w:val="26"/>
        </w:rPr>
        <w:t xml:space="preserve">- </w:t>
      </w:r>
      <w:r w:rsidR="00636DD8">
        <w:rPr>
          <w:rFonts w:eastAsia="Calibri" w:cs="Times New Roman"/>
          <w:color w:val="000000"/>
          <w:sz w:val="26"/>
          <w:szCs w:val="26"/>
        </w:rPr>
        <w:t xml:space="preserve">Các nhóm treo bảng nhóm lên bảng lớn. </w:t>
      </w:r>
      <w:r>
        <w:rPr>
          <w:rFonts w:eastAsia="Calibri" w:cs="Times New Roman"/>
          <w:color w:val="000000"/>
          <w:sz w:val="26"/>
          <w:szCs w:val="26"/>
        </w:rPr>
        <w:t>Mỗi bài tập, GV gọ</w:t>
      </w:r>
      <w:r w:rsidR="00636DD8">
        <w:rPr>
          <w:rFonts w:eastAsia="Calibri" w:cs="Times New Roman"/>
          <w:color w:val="000000"/>
          <w:sz w:val="26"/>
          <w:szCs w:val="26"/>
        </w:rPr>
        <w:t>i đại diện 1 nhóm</w:t>
      </w:r>
      <w:r>
        <w:rPr>
          <w:rFonts w:eastAsia="Calibri" w:cs="Times New Roman"/>
          <w:color w:val="000000"/>
          <w:sz w:val="26"/>
          <w:szCs w:val="26"/>
        </w:rPr>
        <w:t xml:space="preserve"> lên bảng trình bày, </w:t>
      </w:r>
      <w:r w:rsidR="00636DD8">
        <w:rPr>
          <w:rFonts w:eastAsia="Calibri" w:cs="Times New Roman"/>
          <w:bCs/>
          <w:color w:val="000000"/>
          <w:sz w:val="26"/>
          <w:szCs w:val="26"/>
        </w:rPr>
        <w:t>các nhóm khác theo dõi</w:t>
      </w:r>
      <w:r w:rsidRPr="00CA418B">
        <w:rPr>
          <w:rFonts w:eastAsia="Calibri" w:cs="Times New Roman"/>
          <w:bCs/>
          <w:color w:val="000000"/>
          <w:sz w:val="26"/>
          <w:szCs w:val="26"/>
        </w:rPr>
        <w:t>, nhận xét và góp ý</w:t>
      </w:r>
      <w:r w:rsidR="00636DD8">
        <w:rPr>
          <w:rFonts w:eastAsia="Calibri" w:cs="Times New Roman"/>
          <w:bCs/>
          <w:color w:val="000000"/>
          <w:sz w:val="26"/>
          <w:szCs w:val="26"/>
        </w:rPr>
        <w:t>.</w:t>
      </w:r>
    </w:p>
    <w:p w14:paraId="69CA547D" w14:textId="77777777" w:rsidR="0010408C" w:rsidRPr="00102A82" w:rsidRDefault="0010408C" w:rsidP="0010408C">
      <w:pPr>
        <w:spacing w:after="0" w:line="276" w:lineRule="auto"/>
        <w:jc w:val="both"/>
        <w:rPr>
          <w:rFonts w:eastAsia="Calibri" w:cs="Times New Roman"/>
          <w:color w:val="000000"/>
          <w:sz w:val="26"/>
          <w:szCs w:val="26"/>
        </w:rPr>
      </w:pPr>
      <w:r w:rsidRPr="00102A82">
        <w:rPr>
          <w:rFonts w:eastAsia="Calibri" w:cs="Times New Roman"/>
          <w:b/>
          <w:color w:val="000000"/>
          <w:sz w:val="26"/>
          <w:szCs w:val="26"/>
        </w:rPr>
        <w:t xml:space="preserve">Bước 4: Kết luận, nhận định: </w:t>
      </w:r>
    </w:p>
    <w:p w14:paraId="121832CE" w14:textId="77777777" w:rsidR="00636DD8" w:rsidRDefault="00636DD8" w:rsidP="0010408C">
      <w:pPr>
        <w:spacing w:after="0" w:line="276" w:lineRule="auto"/>
        <w:rPr>
          <w:rFonts w:eastAsia="Calibri" w:cs="Times New Roman"/>
          <w:bCs/>
          <w:color w:val="000000"/>
          <w:sz w:val="26"/>
          <w:szCs w:val="26"/>
        </w:rPr>
      </w:pPr>
      <w:r>
        <w:rPr>
          <w:rFonts w:eastAsia="Calibri" w:cs="Times New Roman"/>
          <w:bCs/>
          <w:color w:val="000000"/>
          <w:sz w:val="26"/>
          <w:szCs w:val="26"/>
        </w:rPr>
        <w:t>- GV chiếu đáp án và chốt lại kiến thức.</w:t>
      </w:r>
    </w:p>
    <w:p w14:paraId="4561B1D2" w14:textId="77777777" w:rsidR="00636DD8" w:rsidRDefault="00636DD8" w:rsidP="0010408C">
      <w:pPr>
        <w:spacing w:after="0" w:line="276" w:lineRule="auto"/>
        <w:rPr>
          <w:rFonts w:eastAsia="Calibri" w:cs="Times New Roman"/>
          <w:color w:val="000000"/>
          <w:sz w:val="26"/>
          <w:szCs w:val="26"/>
        </w:rPr>
      </w:pPr>
      <w:r>
        <w:rPr>
          <w:rFonts w:eastAsia="Calibri" w:cs="Times New Roman"/>
          <w:bCs/>
          <w:color w:val="000000"/>
          <w:sz w:val="26"/>
          <w:szCs w:val="26"/>
        </w:rPr>
        <w:t xml:space="preserve">- GV </w:t>
      </w:r>
      <w:r w:rsidR="00F15F35">
        <w:rPr>
          <w:rFonts w:eastAsia="Calibri" w:cs="Times New Roman"/>
          <w:bCs/>
          <w:color w:val="000000"/>
          <w:sz w:val="26"/>
          <w:szCs w:val="26"/>
        </w:rPr>
        <w:t>đánh giá các nhóm</w:t>
      </w:r>
      <w:r w:rsidR="007948F8">
        <w:rPr>
          <w:rFonts w:eastAsia="Calibri" w:cs="Times New Roman"/>
          <w:bCs/>
          <w:color w:val="000000"/>
          <w:sz w:val="26"/>
          <w:szCs w:val="26"/>
        </w:rPr>
        <w:t xml:space="preserve"> </w:t>
      </w:r>
      <w:r w:rsidR="007948F8">
        <w:rPr>
          <w:rFonts w:asciiTheme="majorHAnsi" w:hAnsiTheme="majorHAnsi" w:cstheme="majorHAnsi"/>
          <w:sz w:val="26"/>
          <w:szCs w:val="26"/>
        </w:rPr>
        <w:t>theo phiếu Rubric đánh giá kết quả hoạt động củ</w:t>
      </w:r>
      <w:r w:rsidR="00F15F35">
        <w:rPr>
          <w:rFonts w:asciiTheme="majorHAnsi" w:hAnsiTheme="majorHAnsi" w:cstheme="majorHAnsi"/>
          <w:sz w:val="26"/>
          <w:szCs w:val="26"/>
        </w:rPr>
        <w:t>a các nhóm.</w:t>
      </w:r>
    </w:p>
    <w:p w14:paraId="4FEFACD7" w14:textId="77777777" w:rsidR="0010408C" w:rsidRPr="00102A82" w:rsidRDefault="0010408C" w:rsidP="0010408C">
      <w:pPr>
        <w:spacing w:after="0" w:line="276" w:lineRule="auto"/>
        <w:rPr>
          <w:rFonts w:asciiTheme="majorHAnsi" w:hAnsiTheme="majorHAnsi" w:cstheme="majorHAnsi"/>
          <w:sz w:val="26"/>
          <w:szCs w:val="26"/>
        </w:rPr>
      </w:pPr>
      <w:r w:rsidRPr="00E825C5">
        <w:rPr>
          <w:rFonts w:eastAsia="Calibri" w:cs="Times New Roman"/>
          <w:color w:val="000000"/>
          <w:sz w:val="26"/>
          <w:szCs w:val="26"/>
        </w:rPr>
        <w:t>- GV nhậ</w:t>
      </w:r>
      <w:r w:rsidR="00636DD8">
        <w:rPr>
          <w:rFonts w:eastAsia="Calibri" w:cs="Times New Roman"/>
          <w:color w:val="000000"/>
          <w:sz w:val="26"/>
          <w:szCs w:val="26"/>
        </w:rPr>
        <w:t xml:space="preserve">n xét, đánh giá, </w:t>
      </w:r>
      <w:r w:rsidRPr="00E825C5">
        <w:rPr>
          <w:rFonts w:eastAsia="Calibri" w:cs="Times New Roman"/>
          <w:color w:val="000000"/>
          <w:sz w:val="26"/>
          <w:szCs w:val="26"/>
        </w:rPr>
        <w:t>lưu ý thái độ tích cực khi tham gia hoạt động và lưu ý lại một lần nữa các lỗi sai hay mắc phải cho lớp.</w:t>
      </w:r>
    </w:p>
    <w:p w14:paraId="38C68EFF" w14:textId="77777777" w:rsidR="0010408C" w:rsidRPr="004727CD" w:rsidRDefault="0010408C" w:rsidP="0010408C">
      <w:pPr>
        <w:spacing w:after="0" w:line="276" w:lineRule="auto"/>
        <w:rPr>
          <w:rFonts w:asciiTheme="majorHAnsi" w:hAnsiTheme="majorHAnsi" w:cstheme="majorHAnsi"/>
          <w:b/>
          <w:sz w:val="26"/>
          <w:szCs w:val="26"/>
          <w:lang w:val="de-DE"/>
        </w:rPr>
      </w:pPr>
      <w:r w:rsidRPr="004727CD">
        <w:rPr>
          <w:rFonts w:asciiTheme="majorHAnsi" w:hAnsiTheme="majorHAnsi" w:cstheme="majorHAnsi"/>
          <w:b/>
          <w:sz w:val="26"/>
          <w:szCs w:val="26"/>
          <w:lang w:val="de-DE"/>
        </w:rPr>
        <w:t>* HƯỚNG DẪN VỀ NHÀ</w:t>
      </w:r>
    </w:p>
    <w:p w14:paraId="34688CC7" w14:textId="77777777" w:rsidR="0010408C" w:rsidRPr="00594BAD" w:rsidRDefault="0010408C" w:rsidP="0010408C">
      <w:pPr>
        <w:numPr>
          <w:ilvl w:val="0"/>
          <w:numId w:val="5"/>
        </w:numPr>
        <w:spacing w:after="0" w:line="276" w:lineRule="auto"/>
        <w:rPr>
          <w:rFonts w:asciiTheme="majorHAnsi" w:hAnsiTheme="majorHAnsi" w:cstheme="majorHAnsi"/>
          <w:sz w:val="26"/>
          <w:szCs w:val="26"/>
          <w:lang w:val="pt-BR"/>
        </w:rPr>
      </w:pPr>
      <w:r w:rsidRPr="00594BAD">
        <w:rPr>
          <w:rFonts w:asciiTheme="majorHAnsi" w:hAnsiTheme="majorHAnsi" w:cstheme="majorHAnsi"/>
          <w:sz w:val="26"/>
          <w:szCs w:val="26"/>
          <w:lang w:val="pt-BR"/>
        </w:rPr>
        <w:lastRenderedPageBreak/>
        <w:t>Ghi nhớ kiến thức trong bài.</w:t>
      </w:r>
    </w:p>
    <w:p w14:paraId="29ED745A" w14:textId="77777777" w:rsidR="0010408C" w:rsidRDefault="0010408C" w:rsidP="0010408C">
      <w:pPr>
        <w:numPr>
          <w:ilvl w:val="0"/>
          <w:numId w:val="5"/>
        </w:numPr>
        <w:spacing w:after="0" w:line="276" w:lineRule="auto"/>
        <w:rPr>
          <w:rFonts w:asciiTheme="majorHAnsi" w:hAnsiTheme="majorHAnsi" w:cstheme="majorHAnsi"/>
          <w:sz w:val="26"/>
          <w:szCs w:val="26"/>
          <w:lang w:val="pt-BR"/>
        </w:rPr>
      </w:pPr>
      <w:r w:rsidRPr="00594BAD">
        <w:rPr>
          <w:rFonts w:asciiTheme="majorHAnsi" w:hAnsiTheme="majorHAnsi" w:cstheme="majorHAnsi"/>
          <w:bCs/>
          <w:sz w:val="26"/>
          <w:szCs w:val="26"/>
        </w:rPr>
        <w:t>HS làm các bài tậ</w:t>
      </w:r>
      <w:r>
        <w:rPr>
          <w:rFonts w:asciiTheme="majorHAnsi" w:hAnsiTheme="majorHAnsi" w:cstheme="majorHAnsi"/>
          <w:bCs/>
          <w:sz w:val="26"/>
          <w:szCs w:val="26"/>
        </w:rPr>
        <w:t>p còn lại trong SGK và trong SBT</w:t>
      </w:r>
      <w:r w:rsidRPr="00594BAD">
        <w:rPr>
          <w:rFonts w:asciiTheme="majorHAnsi" w:hAnsiTheme="majorHAnsi" w:cstheme="majorHAnsi"/>
          <w:bCs/>
          <w:sz w:val="26"/>
          <w:szCs w:val="26"/>
        </w:rPr>
        <w:t>.</w:t>
      </w:r>
    </w:p>
    <w:p w14:paraId="1595742B" w14:textId="77777777" w:rsidR="0010408C" w:rsidRPr="00594BAD" w:rsidRDefault="0010408C" w:rsidP="0010408C">
      <w:pPr>
        <w:numPr>
          <w:ilvl w:val="0"/>
          <w:numId w:val="5"/>
        </w:numPr>
        <w:spacing w:after="0" w:line="276" w:lineRule="auto"/>
        <w:rPr>
          <w:rFonts w:asciiTheme="majorHAnsi" w:hAnsiTheme="majorHAnsi" w:cstheme="majorHAnsi"/>
          <w:sz w:val="26"/>
          <w:szCs w:val="26"/>
          <w:lang w:val="pt-BR"/>
        </w:rPr>
      </w:pPr>
      <w:r w:rsidRPr="00594BAD">
        <w:rPr>
          <w:rFonts w:asciiTheme="majorHAnsi" w:hAnsiTheme="majorHAnsi" w:cstheme="majorHAnsi"/>
          <w:sz w:val="26"/>
          <w:szCs w:val="26"/>
          <w:lang w:val="pt-BR"/>
        </w:rPr>
        <w:t xml:space="preserve">Chuẩn bị bài sau </w:t>
      </w:r>
      <w:r w:rsidRPr="00594BAD">
        <w:rPr>
          <w:rFonts w:asciiTheme="majorHAnsi" w:hAnsiTheme="majorHAnsi" w:cstheme="majorHAnsi"/>
          <w:b/>
          <w:bCs/>
          <w:sz w:val="26"/>
          <w:szCs w:val="26"/>
          <w:lang w:val="pt-BR"/>
        </w:rPr>
        <w:t>“</w:t>
      </w:r>
      <w:r w:rsidR="00636DD8" w:rsidRPr="00636DD8">
        <w:rPr>
          <w:rFonts w:asciiTheme="majorHAnsi" w:hAnsiTheme="majorHAnsi" w:cstheme="majorHAnsi"/>
          <w:b/>
          <w:bCs/>
          <w:sz w:val="26"/>
          <w:szCs w:val="26"/>
          <w:lang w:val="pt-BR"/>
        </w:rPr>
        <w:t>Bài tập cuối chương II</w:t>
      </w:r>
      <w:r w:rsidRPr="00594BAD">
        <w:rPr>
          <w:rFonts w:asciiTheme="majorHAnsi" w:hAnsiTheme="majorHAnsi" w:cstheme="majorHAnsi"/>
          <w:b/>
          <w:sz w:val="26"/>
          <w:szCs w:val="26"/>
          <w:lang w:val="pt-BR"/>
        </w:rPr>
        <w:t>”</w:t>
      </w:r>
    </w:p>
    <w:p w14:paraId="21965670" w14:textId="77777777" w:rsidR="0010408C" w:rsidRDefault="0010408C" w:rsidP="0010408C">
      <w:pPr>
        <w:tabs>
          <w:tab w:val="left" w:pos="567"/>
          <w:tab w:val="left" w:pos="1134"/>
        </w:tabs>
        <w:spacing w:after="0" w:line="276" w:lineRule="auto"/>
        <w:ind w:right="-1"/>
        <w:rPr>
          <w:rFonts w:asciiTheme="majorHAnsi" w:hAnsiTheme="majorHAnsi" w:cstheme="majorHAnsi"/>
          <w:sz w:val="26"/>
          <w:szCs w:val="26"/>
        </w:rPr>
      </w:pPr>
    </w:p>
    <w:p w14:paraId="1F7EBEBC" w14:textId="77777777" w:rsidR="0010408C" w:rsidRPr="00D02863" w:rsidRDefault="0010408C" w:rsidP="0010408C">
      <w:pPr>
        <w:tabs>
          <w:tab w:val="left" w:pos="567"/>
          <w:tab w:val="left" w:pos="1134"/>
        </w:tabs>
        <w:spacing w:after="0" w:line="276" w:lineRule="auto"/>
        <w:ind w:right="-1"/>
        <w:jc w:val="center"/>
        <w:rPr>
          <w:rFonts w:asciiTheme="majorHAnsi" w:hAnsiTheme="majorHAnsi" w:cstheme="majorHAnsi"/>
          <w:b/>
          <w:sz w:val="26"/>
          <w:szCs w:val="26"/>
        </w:rPr>
      </w:pPr>
      <w:r w:rsidRPr="00D02863">
        <w:rPr>
          <w:rFonts w:asciiTheme="majorHAnsi" w:hAnsiTheme="majorHAnsi" w:cstheme="majorHAnsi"/>
          <w:b/>
          <w:sz w:val="26"/>
          <w:szCs w:val="26"/>
        </w:rPr>
        <w:t>PHỤ LỤC</w:t>
      </w:r>
    </w:p>
    <w:p w14:paraId="5C68070A" w14:textId="77777777" w:rsidR="00686CB2" w:rsidRDefault="00686CB2" w:rsidP="00686CB2">
      <w:pPr>
        <w:widowControl w:val="0"/>
        <w:spacing w:after="0" w:line="240" w:lineRule="auto"/>
        <w:ind w:firstLine="567"/>
        <w:jc w:val="center"/>
        <w:rPr>
          <w:rFonts w:eastAsia="Calibri" w:cs="Times New Roman"/>
          <w:b/>
          <w:szCs w:val="26"/>
        </w:rPr>
      </w:pPr>
      <w:r>
        <w:rPr>
          <w:rFonts w:eastAsia="Calibri" w:cs="Times New Roman"/>
          <w:b/>
          <w:szCs w:val="26"/>
        </w:rPr>
        <w:t>ĐÁNH GIÁ KẾT QUẢ HOẠT ĐỘNG NHÓM</w:t>
      </w:r>
    </w:p>
    <w:p w14:paraId="1DE2F52F" w14:textId="77777777" w:rsidR="00686CB2" w:rsidRDefault="00686CB2" w:rsidP="00686CB2">
      <w:pPr>
        <w:widowControl w:val="0"/>
        <w:spacing w:after="0" w:line="240" w:lineRule="auto"/>
        <w:ind w:firstLine="567"/>
        <w:jc w:val="center"/>
        <w:rPr>
          <w:rFonts w:eastAsia="Calibri" w:cs="Times New Roman"/>
          <w:szCs w:val="26"/>
          <w:lang w:val="en-US"/>
        </w:rPr>
      </w:pPr>
      <w:r>
        <w:rPr>
          <w:rFonts w:eastAsia="Calibri" w:cs="Times New Roman"/>
          <w:szCs w:val="26"/>
          <w:lang w:val="en-US"/>
        </w:rPr>
        <w:t xml:space="preserve">Nhóm …………… </w:t>
      </w:r>
    </w:p>
    <w:tbl>
      <w:tblPr>
        <w:tblpPr w:leftFromText="180" w:rightFromText="180" w:bottomFromText="160" w:vertAnchor="text" w:horzAnchor="margin" w:tblpXSpec="center" w:tblpY="1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147"/>
        <w:gridCol w:w="1347"/>
        <w:gridCol w:w="1616"/>
        <w:gridCol w:w="1350"/>
        <w:gridCol w:w="1254"/>
        <w:gridCol w:w="502"/>
        <w:gridCol w:w="502"/>
        <w:gridCol w:w="502"/>
        <w:gridCol w:w="502"/>
        <w:gridCol w:w="508"/>
        <w:gridCol w:w="500"/>
      </w:tblGrid>
      <w:tr w:rsidR="00686CB2" w14:paraId="3C849D29" w14:textId="77777777" w:rsidTr="00686CB2">
        <w:tc>
          <w:tcPr>
            <w:tcW w:w="228" w:type="pct"/>
            <w:vMerge w:val="restart"/>
            <w:tcBorders>
              <w:top w:val="single" w:sz="4" w:space="0" w:color="auto"/>
              <w:left w:val="single" w:sz="4" w:space="0" w:color="auto"/>
              <w:bottom w:val="single" w:sz="4" w:space="0" w:color="auto"/>
              <w:right w:val="single" w:sz="4" w:space="0" w:color="auto"/>
            </w:tcBorders>
            <w:vAlign w:val="center"/>
            <w:hideMark/>
          </w:tcPr>
          <w:p w14:paraId="26E4CACB" w14:textId="77777777" w:rsidR="00686CB2" w:rsidRDefault="00686CB2">
            <w:pPr>
              <w:widowControl w:val="0"/>
              <w:spacing w:after="0" w:line="240" w:lineRule="auto"/>
              <w:jc w:val="center"/>
              <w:rPr>
                <w:rFonts w:eastAsia="Times New Roman" w:cs="Times New Roman"/>
                <w:szCs w:val="26"/>
                <w:lang w:val="en-US"/>
              </w:rPr>
            </w:pPr>
            <w:r>
              <w:rPr>
                <w:rFonts w:eastAsia="Times New Roman" w:cs="Times New Roman"/>
                <w:szCs w:val="26"/>
                <w:lang w:val="en-US"/>
              </w:rPr>
              <w:t>T T</w:t>
            </w:r>
          </w:p>
        </w:tc>
        <w:tc>
          <w:tcPr>
            <w:tcW w:w="563" w:type="pct"/>
            <w:vMerge w:val="restart"/>
            <w:tcBorders>
              <w:top w:val="single" w:sz="4" w:space="0" w:color="auto"/>
              <w:left w:val="single" w:sz="4" w:space="0" w:color="auto"/>
              <w:bottom w:val="single" w:sz="4" w:space="0" w:color="auto"/>
              <w:right w:val="single" w:sz="4" w:space="0" w:color="auto"/>
            </w:tcBorders>
            <w:vAlign w:val="center"/>
            <w:hideMark/>
          </w:tcPr>
          <w:p w14:paraId="3244827F" w14:textId="77777777" w:rsidR="00686CB2" w:rsidRDefault="00686CB2">
            <w:pPr>
              <w:widowControl w:val="0"/>
              <w:spacing w:after="0" w:line="240" w:lineRule="auto"/>
              <w:jc w:val="center"/>
              <w:rPr>
                <w:rFonts w:eastAsia="Times New Roman" w:cs="Times New Roman"/>
                <w:szCs w:val="26"/>
                <w:lang w:val="en-US"/>
              </w:rPr>
            </w:pPr>
            <w:r>
              <w:rPr>
                <w:rFonts w:eastAsia="Times New Roman" w:cs="Times New Roman"/>
                <w:szCs w:val="26"/>
                <w:lang w:val="en-US"/>
              </w:rPr>
              <w:t>Tiêu chí đánh giá</w:t>
            </w:r>
          </w:p>
        </w:tc>
        <w:tc>
          <w:tcPr>
            <w:tcW w:w="2731" w:type="pct"/>
            <w:gridSpan w:val="4"/>
            <w:tcBorders>
              <w:top w:val="single" w:sz="4" w:space="0" w:color="auto"/>
              <w:left w:val="single" w:sz="4" w:space="0" w:color="auto"/>
              <w:bottom w:val="single" w:sz="4" w:space="0" w:color="auto"/>
              <w:right w:val="single" w:sz="4" w:space="0" w:color="auto"/>
            </w:tcBorders>
            <w:vAlign w:val="center"/>
            <w:hideMark/>
          </w:tcPr>
          <w:p w14:paraId="094F172F" w14:textId="77777777" w:rsidR="00686CB2" w:rsidRDefault="00686CB2">
            <w:pPr>
              <w:widowControl w:val="0"/>
              <w:spacing w:after="0" w:line="240" w:lineRule="auto"/>
              <w:jc w:val="center"/>
              <w:rPr>
                <w:rFonts w:eastAsia="Times New Roman" w:cs="Times New Roman"/>
                <w:szCs w:val="26"/>
                <w:lang w:val="en-US"/>
              </w:rPr>
            </w:pPr>
            <w:r>
              <w:rPr>
                <w:rFonts w:eastAsia="Times New Roman" w:cs="Times New Roman"/>
                <w:szCs w:val="26"/>
                <w:lang w:val="en-US"/>
              </w:rPr>
              <w:t>Mô tả mức chất lượng</w:t>
            </w:r>
          </w:p>
        </w:tc>
        <w:tc>
          <w:tcPr>
            <w:tcW w:w="1479" w:type="pct"/>
            <w:gridSpan w:val="6"/>
            <w:tcBorders>
              <w:top w:val="single" w:sz="4" w:space="0" w:color="auto"/>
              <w:left w:val="single" w:sz="4" w:space="0" w:color="auto"/>
              <w:bottom w:val="single" w:sz="4" w:space="0" w:color="auto"/>
              <w:right w:val="single" w:sz="4" w:space="0" w:color="auto"/>
            </w:tcBorders>
            <w:vAlign w:val="center"/>
            <w:hideMark/>
          </w:tcPr>
          <w:p w14:paraId="3A391FC5" w14:textId="77777777" w:rsidR="00686CB2" w:rsidRDefault="00686CB2">
            <w:pPr>
              <w:widowControl w:val="0"/>
              <w:spacing w:after="0" w:line="240" w:lineRule="auto"/>
              <w:jc w:val="center"/>
              <w:rPr>
                <w:rFonts w:eastAsia="Times New Roman" w:cs="Times New Roman"/>
                <w:szCs w:val="26"/>
                <w:lang w:val="en-US"/>
              </w:rPr>
            </w:pPr>
            <w:r>
              <w:rPr>
                <w:rFonts w:eastAsia="Times New Roman" w:cs="Times New Roman"/>
                <w:szCs w:val="26"/>
                <w:lang w:val="en-US"/>
              </w:rPr>
              <w:t>Điểm chấm theo nhóm</w:t>
            </w:r>
          </w:p>
        </w:tc>
      </w:tr>
      <w:tr w:rsidR="00686CB2" w14:paraId="7E2B06CE" w14:textId="77777777" w:rsidTr="00686CB2">
        <w:tc>
          <w:tcPr>
            <w:tcW w:w="0" w:type="auto"/>
            <w:vMerge/>
            <w:tcBorders>
              <w:top w:val="single" w:sz="4" w:space="0" w:color="auto"/>
              <w:left w:val="single" w:sz="4" w:space="0" w:color="auto"/>
              <w:bottom w:val="single" w:sz="4" w:space="0" w:color="auto"/>
              <w:right w:val="single" w:sz="4" w:space="0" w:color="auto"/>
            </w:tcBorders>
            <w:vAlign w:val="center"/>
            <w:hideMark/>
          </w:tcPr>
          <w:p w14:paraId="468E0A81" w14:textId="77777777" w:rsidR="00686CB2" w:rsidRDefault="00686CB2">
            <w:pPr>
              <w:spacing w:after="0"/>
              <w:rPr>
                <w:rFonts w:eastAsia="Times New Roman" w:cs="Times New Roman"/>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5E42F" w14:textId="77777777" w:rsidR="00686CB2" w:rsidRDefault="00686CB2">
            <w:pPr>
              <w:spacing w:after="0"/>
              <w:rPr>
                <w:rFonts w:eastAsia="Times New Roman" w:cs="Times New Roman"/>
                <w:szCs w:val="26"/>
                <w:lang w:val="en-US"/>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787FB96F" w14:textId="77777777" w:rsidR="00686CB2" w:rsidRDefault="00686CB2">
            <w:pPr>
              <w:widowControl w:val="0"/>
              <w:spacing w:after="0" w:line="240" w:lineRule="auto"/>
              <w:jc w:val="center"/>
              <w:rPr>
                <w:rFonts w:eastAsia="Times New Roman" w:cs="Times New Roman"/>
                <w:szCs w:val="26"/>
                <w:lang w:val="en-US"/>
              </w:rPr>
            </w:pPr>
            <w:r>
              <w:rPr>
                <w:rFonts w:eastAsia="Times New Roman" w:cs="Times New Roman"/>
                <w:szCs w:val="26"/>
                <w:lang w:val="en-US"/>
              </w:rPr>
              <w:t>Xuất sắc</w:t>
            </w:r>
          </w:p>
        </w:tc>
        <w:tc>
          <w:tcPr>
            <w:tcW w:w="793" w:type="pct"/>
            <w:tcBorders>
              <w:top w:val="single" w:sz="4" w:space="0" w:color="auto"/>
              <w:left w:val="single" w:sz="4" w:space="0" w:color="auto"/>
              <w:bottom w:val="single" w:sz="4" w:space="0" w:color="auto"/>
              <w:right w:val="single" w:sz="4" w:space="0" w:color="auto"/>
            </w:tcBorders>
            <w:vAlign w:val="center"/>
            <w:hideMark/>
          </w:tcPr>
          <w:p w14:paraId="56F9D9C6" w14:textId="77777777" w:rsidR="00686CB2" w:rsidRDefault="00686CB2">
            <w:pPr>
              <w:widowControl w:val="0"/>
              <w:spacing w:after="0" w:line="240" w:lineRule="auto"/>
              <w:jc w:val="center"/>
              <w:rPr>
                <w:rFonts w:eastAsia="Times New Roman" w:cs="Times New Roman"/>
                <w:szCs w:val="26"/>
                <w:lang w:val="en-US"/>
              </w:rPr>
            </w:pPr>
            <w:r>
              <w:rPr>
                <w:rFonts w:eastAsia="Times New Roman" w:cs="Times New Roman"/>
                <w:szCs w:val="26"/>
                <w:lang w:val="en-US"/>
              </w:rPr>
              <w:t>Tốt</w:t>
            </w:r>
          </w:p>
        </w:tc>
        <w:tc>
          <w:tcPr>
            <w:tcW w:w="662" w:type="pct"/>
            <w:tcBorders>
              <w:top w:val="single" w:sz="4" w:space="0" w:color="auto"/>
              <w:left w:val="single" w:sz="4" w:space="0" w:color="auto"/>
              <w:bottom w:val="single" w:sz="4" w:space="0" w:color="auto"/>
              <w:right w:val="single" w:sz="4" w:space="0" w:color="auto"/>
            </w:tcBorders>
            <w:vAlign w:val="center"/>
            <w:hideMark/>
          </w:tcPr>
          <w:p w14:paraId="4A2463E9" w14:textId="77777777" w:rsidR="00686CB2" w:rsidRDefault="00686CB2">
            <w:pPr>
              <w:widowControl w:val="0"/>
              <w:spacing w:after="0" w:line="240" w:lineRule="auto"/>
              <w:jc w:val="center"/>
              <w:rPr>
                <w:rFonts w:eastAsia="Times New Roman" w:cs="Times New Roman"/>
                <w:szCs w:val="26"/>
                <w:lang w:val="en-US"/>
              </w:rPr>
            </w:pPr>
            <w:r>
              <w:rPr>
                <w:rFonts w:eastAsia="Times New Roman" w:cs="Times New Roman"/>
                <w:szCs w:val="26"/>
                <w:lang w:val="en-US"/>
              </w:rPr>
              <w:t>Đạt yêu cầu</w:t>
            </w:r>
          </w:p>
        </w:tc>
        <w:tc>
          <w:tcPr>
            <w:tcW w:w="615" w:type="pct"/>
            <w:tcBorders>
              <w:top w:val="single" w:sz="4" w:space="0" w:color="auto"/>
              <w:left w:val="single" w:sz="4" w:space="0" w:color="auto"/>
              <w:bottom w:val="single" w:sz="4" w:space="0" w:color="auto"/>
              <w:right w:val="single" w:sz="4" w:space="0" w:color="auto"/>
            </w:tcBorders>
            <w:vAlign w:val="center"/>
            <w:hideMark/>
          </w:tcPr>
          <w:p w14:paraId="7119B975" w14:textId="77777777" w:rsidR="00686CB2" w:rsidRDefault="00686CB2">
            <w:pPr>
              <w:widowControl w:val="0"/>
              <w:spacing w:after="0" w:line="240" w:lineRule="auto"/>
              <w:jc w:val="center"/>
              <w:rPr>
                <w:rFonts w:eastAsia="Times New Roman" w:cs="Times New Roman"/>
                <w:szCs w:val="26"/>
                <w:lang w:val="en-US"/>
              </w:rPr>
            </w:pPr>
            <w:r>
              <w:rPr>
                <w:rFonts w:eastAsia="Times New Roman" w:cs="Times New Roman"/>
                <w:szCs w:val="26"/>
                <w:lang w:val="en-US"/>
              </w:rPr>
              <w:t>Chưa đạt</w:t>
            </w:r>
          </w:p>
        </w:tc>
        <w:tc>
          <w:tcPr>
            <w:tcW w:w="246" w:type="pct"/>
            <w:vMerge w:val="restart"/>
            <w:tcBorders>
              <w:top w:val="single" w:sz="4" w:space="0" w:color="auto"/>
              <w:left w:val="single" w:sz="4" w:space="0" w:color="auto"/>
              <w:bottom w:val="single" w:sz="4" w:space="0" w:color="auto"/>
              <w:right w:val="single" w:sz="4" w:space="0" w:color="auto"/>
            </w:tcBorders>
            <w:vAlign w:val="center"/>
            <w:hideMark/>
          </w:tcPr>
          <w:p w14:paraId="02ECB937" w14:textId="77777777" w:rsidR="00686CB2" w:rsidRDefault="00686CB2">
            <w:pPr>
              <w:widowControl w:val="0"/>
              <w:spacing w:after="0" w:line="240" w:lineRule="auto"/>
              <w:jc w:val="center"/>
              <w:rPr>
                <w:rFonts w:eastAsia="Times New Roman" w:cs="Times New Roman"/>
                <w:szCs w:val="26"/>
                <w:lang w:val="en-US"/>
              </w:rPr>
            </w:pPr>
            <w:r>
              <w:rPr>
                <w:rFonts w:eastAsia="Times New Roman" w:cs="Times New Roman"/>
                <w:szCs w:val="26"/>
                <w:lang w:val="en-US"/>
              </w:rPr>
              <w:t>1</w:t>
            </w:r>
          </w:p>
        </w:tc>
        <w:tc>
          <w:tcPr>
            <w:tcW w:w="246" w:type="pct"/>
            <w:vMerge w:val="restart"/>
            <w:tcBorders>
              <w:top w:val="single" w:sz="4" w:space="0" w:color="auto"/>
              <w:left w:val="single" w:sz="4" w:space="0" w:color="auto"/>
              <w:bottom w:val="single" w:sz="4" w:space="0" w:color="auto"/>
              <w:right w:val="single" w:sz="4" w:space="0" w:color="auto"/>
            </w:tcBorders>
            <w:vAlign w:val="center"/>
            <w:hideMark/>
          </w:tcPr>
          <w:p w14:paraId="4E8A2242" w14:textId="77777777" w:rsidR="00686CB2" w:rsidRDefault="00686CB2">
            <w:pPr>
              <w:widowControl w:val="0"/>
              <w:spacing w:after="0" w:line="240" w:lineRule="auto"/>
              <w:jc w:val="center"/>
              <w:rPr>
                <w:rFonts w:eastAsia="Times New Roman" w:cs="Times New Roman"/>
                <w:szCs w:val="26"/>
                <w:lang w:val="en-US"/>
              </w:rPr>
            </w:pPr>
            <w:r>
              <w:rPr>
                <w:rFonts w:eastAsia="Times New Roman" w:cs="Times New Roman"/>
                <w:szCs w:val="26"/>
                <w:lang w:val="en-US"/>
              </w:rPr>
              <w:t>2</w:t>
            </w:r>
          </w:p>
        </w:tc>
        <w:tc>
          <w:tcPr>
            <w:tcW w:w="246" w:type="pct"/>
            <w:vMerge w:val="restart"/>
            <w:tcBorders>
              <w:top w:val="single" w:sz="4" w:space="0" w:color="auto"/>
              <w:left w:val="single" w:sz="4" w:space="0" w:color="auto"/>
              <w:bottom w:val="single" w:sz="4" w:space="0" w:color="auto"/>
              <w:right w:val="single" w:sz="4" w:space="0" w:color="auto"/>
            </w:tcBorders>
            <w:vAlign w:val="center"/>
            <w:hideMark/>
          </w:tcPr>
          <w:p w14:paraId="24512F6C" w14:textId="77777777" w:rsidR="00686CB2" w:rsidRDefault="00686CB2">
            <w:pPr>
              <w:widowControl w:val="0"/>
              <w:spacing w:after="0" w:line="240" w:lineRule="auto"/>
              <w:jc w:val="center"/>
              <w:rPr>
                <w:rFonts w:eastAsia="Times New Roman" w:cs="Times New Roman"/>
                <w:szCs w:val="26"/>
                <w:lang w:val="en-US"/>
              </w:rPr>
            </w:pPr>
            <w:r>
              <w:rPr>
                <w:rFonts w:eastAsia="Times New Roman" w:cs="Times New Roman"/>
                <w:szCs w:val="26"/>
                <w:lang w:val="en-US"/>
              </w:rPr>
              <w:t>3</w:t>
            </w:r>
          </w:p>
        </w:tc>
        <w:tc>
          <w:tcPr>
            <w:tcW w:w="246" w:type="pct"/>
            <w:vMerge w:val="restart"/>
            <w:tcBorders>
              <w:top w:val="single" w:sz="4" w:space="0" w:color="auto"/>
              <w:left w:val="single" w:sz="4" w:space="0" w:color="auto"/>
              <w:bottom w:val="single" w:sz="4" w:space="0" w:color="auto"/>
              <w:right w:val="single" w:sz="4" w:space="0" w:color="auto"/>
            </w:tcBorders>
            <w:vAlign w:val="center"/>
            <w:hideMark/>
          </w:tcPr>
          <w:p w14:paraId="59950CDD" w14:textId="77777777" w:rsidR="00686CB2" w:rsidRDefault="00686CB2">
            <w:pPr>
              <w:widowControl w:val="0"/>
              <w:spacing w:after="0" w:line="240" w:lineRule="auto"/>
              <w:jc w:val="center"/>
              <w:rPr>
                <w:rFonts w:eastAsia="Times New Roman" w:cs="Times New Roman"/>
                <w:szCs w:val="26"/>
                <w:lang w:val="en-US"/>
              </w:rPr>
            </w:pPr>
            <w:r>
              <w:rPr>
                <w:rFonts w:eastAsia="Times New Roman" w:cs="Times New Roman"/>
                <w:szCs w:val="26"/>
                <w:lang w:val="en-US"/>
              </w:rPr>
              <w:t>4</w:t>
            </w:r>
          </w:p>
        </w:tc>
        <w:tc>
          <w:tcPr>
            <w:tcW w:w="249" w:type="pct"/>
            <w:vMerge w:val="restart"/>
            <w:tcBorders>
              <w:top w:val="single" w:sz="4" w:space="0" w:color="auto"/>
              <w:left w:val="single" w:sz="4" w:space="0" w:color="auto"/>
              <w:bottom w:val="single" w:sz="4" w:space="0" w:color="auto"/>
              <w:right w:val="single" w:sz="4" w:space="0" w:color="auto"/>
            </w:tcBorders>
            <w:vAlign w:val="center"/>
            <w:hideMark/>
          </w:tcPr>
          <w:p w14:paraId="461B50D4" w14:textId="77777777" w:rsidR="00686CB2" w:rsidRDefault="00686CB2">
            <w:pPr>
              <w:widowControl w:val="0"/>
              <w:spacing w:after="0" w:line="240" w:lineRule="auto"/>
              <w:jc w:val="center"/>
              <w:rPr>
                <w:rFonts w:eastAsia="Times New Roman" w:cs="Times New Roman"/>
                <w:szCs w:val="26"/>
              </w:rPr>
            </w:pPr>
            <w:r>
              <w:rPr>
                <w:rFonts w:eastAsia="Times New Roman" w:cs="Times New Roman"/>
                <w:szCs w:val="26"/>
              </w:rPr>
              <w:t>5</w:t>
            </w:r>
          </w:p>
        </w:tc>
        <w:tc>
          <w:tcPr>
            <w:tcW w:w="245" w:type="pct"/>
            <w:vMerge w:val="restart"/>
            <w:tcBorders>
              <w:top w:val="single" w:sz="4" w:space="0" w:color="auto"/>
              <w:left w:val="single" w:sz="4" w:space="0" w:color="auto"/>
              <w:bottom w:val="single" w:sz="4" w:space="0" w:color="auto"/>
              <w:right w:val="single" w:sz="4" w:space="0" w:color="auto"/>
            </w:tcBorders>
            <w:vAlign w:val="center"/>
            <w:hideMark/>
          </w:tcPr>
          <w:p w14:paraId="20F8A6FD" w14:textId="77777777" w:rsidR="00686CB2" w:rsidRDefault="00686CB2">
            <w:pPr>
              <w:widowControl w:val="0"/>
              <w:spacing w:after="0" w:line="240" w:lineRule="auto"/>
              <w:jc w:val="center"/>
              <w:rPr>
                <w:rFonts w:eastAsia="Times New Roman" w:cs="Times New Roman"/>
                <w:szCs w:val="26"/>
              </w:rPr>
            </w:pPr>
            <w:r>
              <w:rPr>
                <w:rFonts w:eastAsia="Times New Roman" w:cs="Times New Roman"/>
                <w:szCs w:val="26"/>
              </w:rPr>
              <w:t>6</w:t>
            </w:r>
          </w:p>
        </w:tc>
      </w:tr>
      <w:tr w:rsidR="00686CB2" w14:paraId="5346DC4B" w14:textId="77777777" w:rsidTr="00686CB2">
        <w:tc>
          <w:tcPr>
            <w:tcW w:w="0" w:type="auto"/>
            <w:vMerge/>
            <w:tcBorders>
              <w:top w:val="single" w:sz="4" w:space="0" w:color="auto"/>
              <w:left w:val="single" w:sz="4" w:space="0" w:color="auto"/>
              <w:bottom w:val="single" w:sz="4" w:space="0" w:color="auto"/>
              <w:right w:val="single" w:sz="4" w:space="0" w:color="auto"/>
            </w:tcBorders>
            <w:vAlign w:val="center"/>
            <w:hideMark/>
          </w:tcPr>
          <w:p w14:paraId="53B1174D" w14:textId="77777777" w:rsidR="00686CB2" w:rsidRDefault="00686CB2">
            <w:pPr>
              <w:spacing w:after="0"/>
              <w:rPr>
                <w:rFonts w:eastAsia="Times New Roman" w:cs="Times New Roman"/>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7D896" w14:textId="77777777" w:rsidR="00686CB2" w:rsidRDefault="00686CB2">
            <w:pPr>
              <w:spacing w:after="0"/>
              <w:rPr>
                <w:rFonts w:eastAsia="Times New Roman" w:cs="Times New Roman"/>
                <w:szCs w:val="26"/>
                <w:lang w:val="en-US"/>
              </w:rPr>
            </w:pPr>
          </w:p>
        </w:tc>
        <w:tc>
          <w:tcPr>
            <w:tcW w:w="661" w:type="pct"/>
            <w:tcBorders>
              <w:top w:val="single" w:sz="4" w:space="0" w:color="auto"/>
              <w:left w:val="single" w:sz="4" w:space="0" w:color="auto"/>
              <w:bottom w:val="single" w:sz="4" w:space="0" w:color="auto"/>
              <w:right w:val="single" w:sz="4" w:space="0" w:color="auto"/>
            </w:tcBorders>
            <w:vAlign w:val="center"/>
            <w:hideMark/>
          </w:tcPr>
          <w:p w14:paraId="329CD6BF" w14:textId="77777777" w:rsidR="00686CB2" w:rsidRDefault="00686CB2">
            <w:pPr>
              <w:widowControl w:val="0"/>
              <w:spacing w:after="0" w:line="240" w:lineRule="auto"/>
              <w:jc w:val="center"/>
              <w:rPr>
                <w:rFonts w:eastAsia="Times New Roman" w:cs="Times New Roman"/>
                <w:szCs w:val="26"/>
                <w:lang w:val="en-US"/>
              </w:rPr>
            </w:pPr>
            <w:r>
              <w:rPr>
                <w:rFonts w:eastAsia="Times New Roman" w:cs="Times New Roman"/>
                <w:szCs w:val="26"/>
                <w:lang w:val="en-US"/>
              </w:rPr>
              <w:t>10-9</w:t>
            </w:r>
          </w:p>
        </w:tc>
        <w:tc>
          <w:tcPr>
            <w:tcW w:w="793" w:type="pct"/>
            <w:tcBorders>
              <w:top w:val="single" w:sz="4" w:space="0" w:color="auto"/>
              <w:left w:val="single" w:sz="4" w:space="0" w:color="auto"/>
              <w:bottom w:val="single" w:sz="4" w:space="0" w:color="auto"/>
              <w:right w:val="single" w:sz="4" w:space="0" w:color="auto"/>
            </w:tcBorders>
            <w:vAlign w:val="center"/>
            <w:hideMark/>
          </w:tcPr>
          <w:p w14:paraId="45E73893" w14:textId="77777777" w:rsidR="00686CB2" w:rsidRDefault="00686CB2">
            <w:pPr>
              <w:widowControl w:val="0"/>
              <w:spacing w:after="0" w:line="240" w:lineRule="auto"/>
              <w:jc w:val="center"/>
              <w:rPr>
                <w:rFonts w:eastAsia="Times New Roman" w:cs="Times New Roman"/>
                <w:szCs w:val="26"/>
                <w:lang w:val="en-US"/>
              </w:rPr>
            </w:pPr>
            <w:r>
              <w:rPr>
                <w:rFonts w:eastAsia="Times New Roman" w:cs="Times New Roman"/>
                <w:szCs w:val="26"/>
                <w:lang w:val="en-US"/>
              </w:rPr>
              <w:t>8-7</w:t>
            </w:r>
          </w:p>
        </w:tc>
        <w:tc>
          <w:tcPr>
            <w:tcW w:w="662" w:type="pct"/>
            <w:tcBorders>
              <w:top w:val="single" w:sz="4" w:space="0" w:color="auto"/>
              <w:left w:val="single" w:sz="4" w:space="0" w:color="auto"/>
              <w:bottom w:val="single" w:sz="4" w:space="0" w:color="auto"/>
              <w:right w:val="single" w:sz="4" w:space="0" w:color="auto"/>
            </w:tcBorders>
            <w:vAlign w:val="center"/>
            <w:hideMark/>
          </w:tcPr>
          <w:p w14:paraId="52723B6A" w14:textId="77777777" w:rsidR="00686CB2" w:rsidRDefault="00686CB2">
            <w:pPr>
              <w:widowControl w:val="0"/>
              <w:spacing w:after="0" w:line="240" w:lineRule="auto"/>
              <w:jc w:val="center"/>
              <w:rPr>
                <w:rFonts w:eastAsia="Times New Roman" w:cs="Times New Roman"/>
                <w:szCs w:val="26"/>
                <w:lang w:val="en-US"/>
              </w:rPr>
            </w:pPr>
            <w:r>
              <w:rPr>
                <w:rFonts w:eastAsia="Times New Roman" w:cs="Times New Roman"/>
                <w:szCs w:val="26"/>
                <w:lang w:val="en-US"/>
              </w:rPr>
              <w:t>6-5</w:t>
            </w:r>
          </w:p>
        </w:tc>
        <w:tc>
          <w:tcPr>
            <w:tcW w:w="615" w:type="pct"/>
            <w:tcBorders>
              <w:top w:val="single" w:sz="4" w:space="0" w:color="auto"/>
              <w:left w:val="single" w:sz="4" w:space="0" w:color="auto"/>
              <w:bottom w:val="single" w:sz="4" w:space="0" w:color="auto"/>
              <w:right w:val="single" w:sz="4" w:space="0" w:color="auto"/>
            </w:tcBorders>
            <w:vAlign w:val="center"/>
            <w:hideMark/>
          </w:tcPr>
          <w:p w14:paraId="035E2D73" w14:textId="77777777" w:rsidR="00686CB2" w:rsidRDefault="00686CB2">
            <w:pPr>
              <w:widowControl w:val="0"/>
              <w:spacing w:after="0" w:line="240" w:lineRule="auto"/>
              <w:jc w:val="center"/>
              <w:rPr>
                <w:rFonts w:eastAsia="Times New Roman" w:cs="Times New Roman"/>
                <w:szCs w:val="26"/>
                <w:lang w:val="en-US"/>
              </w:rPr>
            </w:pPr>
            <w:r>
              <w:rPr>
                <w:rFonts w:eastAsia="Times New Roman" w:cs="Times New Roman"/>
                <w:szCs w:val="26"/>
                <w:lang w:val="en-US"/>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24362" w14:textId="77777777" w:rsidR="00686CB2" w:rsidRDefault="00686CB2">
            <w:pPr>
              <w:spacing w:after="0"/>
              <w:rPr>
                <w:rFonts w:eastAsia="Times New Roman" w:cs="Times New Roman"/>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FDFB1" w14:textId="77777777" w:rsidR="00686CB2" w:rsidRDefault="00686CB2">
            <w:pPr>
              <w:spacing w:after="0"/>
              <w:rPr>
                <w:rFonts w:eastAsia="Times New Roman" w:cs="Times New Roman"/>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56204" w14:textId="77777777" w:rsidR="00686CB2" w:rsidRDefault="00686CB2">
            <w:pPr>
              <w:spacing w:after="0"/>
              <w:rPr>
                <w:rFonts w:eastAsia="Times New Roman" w:cs="Times New Roman"/>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DE0FB0" w14:textId="77777777" w:rsidR="00686CB2" w:rsidRDefault="00686CB2">
            <w:pPr>
              <w:spacing w:after="0"/>
              <w:rPr>
                <w:rFonts w:eastAsia="Times New Roman" w:cs="Times New Roman"/>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0CC3C8" w14:textId="77777777" w:rsidR="00686CB2" w:rsidRDefault="00686CB2">
            <w:pPr>
              <w:spacing w:after="0"/>
              <w:rPr>
                <w:rFonts w:eastAsia="Times New Roman" w:cs="Times New Roman"/>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BF9869" w14:textId="77777777" w:rsidR="00686CB2" w:rsidRDefault="00686CB2">
            <w:pPr>
              <w:spacing w:after="0"/>
              <w:rPr>
                <w:rFonts w:eastAsia="Times New Roman" w:cs="Times New Roman"/>
                <w:szCs w:val="26"/>
              </w:rPr>
            </w:pPr>
          </w:p>
        </w:tc>
      </w:tr>
      <w:tr w:rsidR="00686CB2" w14:paraId="0E2AEC10" w14:textId="77777777" w:rsidTr="00686CB2">
        <w:tc>
          <w:tcPr>
            <w:tcW w:w="228" w:type="pct"/>
            <w:tcBorders>
              <w:top w:val="single" w:sz="4" w:space="0" w:color="auto"/>
              <w:left w:val="single" w:sz="4" w:space="0" w:color="auto"/>
              <w:bottom w:val="single" w:sz="4" w:space="0" w:color="auto"/>
              <w:right w:val="single" w:sz="4" w:space="0" w:color="auto"/>
            </w:tcBorders>
            <w:hideMark/>
          </w:tcPr>
          <w:p w14:paraId="607E1584" w14:textId="77777777" w:rsidR="00686CB2" w:rsidRDefault="00686CB2">
            <w:pPr>
              <w:widowControl w:val="0"/>
              <w:spacing w:after="0" w:line="240" w:lineRule="auto"/>
              <w:jc w:val="both"/>
              <w:rPr>
                <w:rFonts w:eastAsia="Times New Roman" w:cs="Times New Roman"/>
                <w:szCs w:val="26"/>
                <w:lang w:val="en-US"/>
              </w:rPr>
            </w:pPr>
            <w:r>
              <w:rPr>
                <w:rFonts w:eastAsia="Times New Roman" w:cs="Times New Roman"/>
                <w:szCs w:val="26"/>
                <w:lang w:val="en-US"/>
              </w:rPr>
              <w:t>1</w:t>
            </w:r>
          </w:p>
        </w:tc>
        <w:tc>
          <w:tcPr>
            <w:tcW w:w="563" w:type="pct"/>
            <w:tcBorders>
              <w:top w:val="single" w:sz="4" w:space="0" w:color="auto"/>
              <w:left w:val="single" w:sz="4" w:space="0" w:color="auto"/>
              <w:bottom w:val="single" w:sz="4" w:space="0" w:color="auto"/>
              <w:right w:val="single" w:sz="4" w:space="0" w:color="auto"/>
            </w:tcBorders>
            <w:hideMark/>
          </w:tcPr>
          <w:p w14:paraId="600C54D9" w14:textId="77777777" w:rsidR="00686CB2" w:rsidRDefault="00686CB2">
            <w:pPr>
              <w:widowControl w:val="0"/>
              <w:spacing w:after="0" w:line="240" w:lineRule="auto"/>
              <w:jc w:val="both"/>
              <w:rPr>
                <w:rFonts w:eastAsia="Times New Roman" w:cs="Times New Roman"/>
                <w:szCs w:val="26"/>
                <w:lang w:val="en-US"/>
              </w:rPr>
            </w:pPr>
            <w:r>
              <w:rPr>
                <w:rFonts w:eastAsia="Times New Roman" w:cs="Times New Roman"/>
                <w:szCs w:val="26"/>
                <w:lang w:val="en-US"/>
              </w:rPr>
              <w:t>Nội dung</w:t>
            </w:r>
          </w:p>
        </w:tc>
        <w:tc>
          <w:tcPr>
            <w:tcW w:w="661" w:type="pct"/>
            <w:tcBorders>
              <w:top w:val="single" w:sz="4" w:space="0" w:color="auto"/>
              <w:left w:val="single" w:sz="4" w:space="0" w:color="auto"/>
              <w:bottom w:val="single" w:sz="4" w:space="0" w:color="auto"/>
              <w:right w:val="single" w:sz="4" w:space="0" w:color="auto"/>
            </w:tcBorders>
            <w:hideMark/>
          </w:tcPr>
          <w:p w14:paraId="541FF840" w14:textId="77777777" w:rsidR="00686CB2" w:rsidRDefault="00686CB2">
            <w:pPr>
              <w:widowControl w:val="0"/>
              <w:spacing w:after="0" w:line="240" w:lineRule="auto"/>
              <w:jc w:val="both"/>
              <w:rPr>
                <w:rFonts w:eastAsia="Times New Roman" w:cs="Times New Roman"/>
                <w:szCs w:val="26"/>
                <w:lang w:val="en-US"/>
              </w:rPr>
            </w:pPr>
            <w:r>
              <w:rPr>
                <w:rFonts w:eastAsia="Times New Roman" w:cs="Times New Roman"/>
                <w:szCs w:val="26"/>
                <w:lang w:val="en-US"/>
              </w:rPr>
              <w:t>Đảm bảo đúng và đủ các nội dung báo cáo.</w:t>
            </w:r>
          </w:p>
        </w:tc>
        <w:tc>
          <w:tcPr>
            <w:tcW w:w="793" w:type="pct"/>
            <w:tcBorders>
              <w:top w:val="single" w:sz="4" w:space="0" w:color="auto"/>
              <w:left w:val="single" w:sz="4" w:space="0" w:color="auto"/>
              <w:bottom w:val="single" w:sz="4" w:space="0" w:color="auto"/>
              <w:right w:val="single" w:sz="4" w:space="0" w:color="auto"/>
            </w:tcBorders>
            <w:hideMark/>
          </w:tcPr>
          <w:p w14:paraId="69838CE8" w14:textId="77777777" w:rsidR="00686CB2" w:rsidRDefault="00686CB2">
            <w:pPr>
              <w:widowControl w:val="0"/>
              <w:spacing w:after="0" w:line="240" w:lineRule="auto"/>
              <w:rPr>
                <w:rFonts w:eastAsia="Times New Roman" w:cs="Times New Roman"/>
                <w:szCs w:val="26"/>
                <w:lang w:val="en-US"/>
              </w:rPr>
            </w:pPr>
            <w:r>
              <w:rPr>
                <w:rFonts w:eastAsia="Times New Roman" w:cs="Times New Roman"/>
                <w:szCs w:val="26"/>
                <w:lang w:val="en-US"/>
              </w:rPr>
              <w:t>Đảm bảo đúng các nội dung nhưng trình bày bài c</w:t>
            </w:r>
            <w:r>
              <w:rPr>
                <w:rFonts w:eastAsia="Times New Roman" w:cs="Times New Roman"/>
                <w:szCs w:val="26"/>
              </w:rPr>
              <w:t xml:space="preserve">hưa cụ thể, thiếu bước hoặc </w:t>
            </w:r>
            <w:r>
              <w:rPr>
                <w:rFonts w:eastAsia="Times New Roman" w:cs="Times New Roman"/>
                <w:szCs w:val="26"/>
                <w:lang w:val="en-US"/>
              </w:rPr>
              <w:t>sai lỗi nhỏ.</w:t>
            </w:r>
          </w:p>
        </w:tc>
        <w:tc>
          <w:tcPr>
            <w:tcW w:w="662" w:type="pct"/>
            <w:tcBorders>
              <w:top w:val="single" w:sz="4" w:space="0" w:color="auto"/>
              <w:left w:val="single" w:sz="4" w:space="0" w:color="auto"/>
              <w:bottom w:val="single" w:sz="4" w:space="0" w:color="auto"/>
              <w:right w:val="single" w:sz="4" w:space="0" w:color="auto"/>
            </w:tcBorders>
            <w:hideMark/>
          </w:tcPr>
          <w:p w14:paraId="76C1A26E" w14:textId="77777777" w:rsidR="00686CB2" w:rsidRDefault="00686CB2">
            <w:pPr>
              <w:widowControl w:val="0"/>
              <w:spacing w:after="0" w:line="240" w:lineRule="auto"/>
              <w:rPr>
                <w:rFonts w:eastAsia="Times New Roman" w:cs="Times New Roman"/>
                <w:szCs w:val="26"/>
              </w:rPr>
            </w:pPr>
            <w:r>
              <w:rPr>
                <w:rFonts w:eastAsia="Times New Roman" w:cs="Times New Roman"/>
                <w:szCs w:val="26"/>
              </w:rPr>
              <w:t>Trả lời được khoản 50</w:t>
            </w:r>
            <w:r>
              <w:rPr>
                <w:rFonts w:eastAsia="Times New Roman" w:cs="Aharoni"/>
                <w:szCs w:val="26"/>
              </w:rPr>
              <w:t>%</w:t>
            </w:r>
            <w:r>
              <w:rPr>
                <w:rFonts w:eastAsia="Times New Roman" w:cs="Times New Roman"/>
                <w:szCs w:val="26"/>
              </w:rPr>
              <w:t xml:space="preserve"> các ý đúng</w:t>
            </w:r>
          </w:p>
        </w:tc>
        <w:tc>
          <w:tcPr>
            <w:tcW w:w="615" w:type="pct"/>
            <w:tcBorders>
              <w:top w:val="single" w:sz="4" w:space="0" w:color="auto"/>
              <w:left w:val="single" w:sz="4" w:space="0" w:color="auto"/>
              <w:bottom w:val="single" w:sz="4" w:space="0" w:color="auto"/>
              <w:right w:val="single" w:sz="4" w:space="0" w:color="auto"/>
            </w:tcBorders>
            <w:hideMark/>
          </w:tcPr>
          <w:p w14:paraId="7D81435A" w14:textId="77777777" w:rsidR="00686CB2" w:rsidRDefault="00686CB2">
            <w:pPr>
              <w:widowControl w:val="0"/>
              <w:spacing w:after="0" w:line="240" w:lineRule="auto"/>
              <w:jc w:val="both"/>
              <w:rPr>
                <w:rFonts w:eastAsia="Times New Roman" w:cs="Times New Roman"/>
                <w:szCs w:val="26"/>
              </w:rPr>
            </w:pPr>
            <w:r>
              <w:rPr>
                <w:rFonts w:eastAsia="Times New Roman" w:cs="Times New Roman"/>
                <w:szCs w:val="26"/>
              </w:rPr>
              <w:t>Trình bày được rất ít ý đúng.</w:t>
            </w:r>
          </w:p>
        </w:tc>
        <w:tc>
          <w:tcPr>
            <w:tcW w:w="246" w:type="pct"/>
            <w:tcBorders>
              <w:top w:val="single" w:sz="4" w:space="0" w:color="auto"/>
              <w:left w:val="single" w:sz="4" w:space="0" w:color="auto"/>
              <w:bottom w:val="single" w:sz="4" w:space="0" w:color="auto"/>
              <w:right w:val="single" w:sz="4" w:space="0" w:color="auto"/>
            </w:tcBorders>
          </w:tcPr>
          <w:p w14:paraId="6301DB63" w14:textId="77777777" w:rsidR="00686CB2" w:rsidRDefault="00686CB2">
            <w:pPr>
              <w:widowControl w:val="0"/>
              <w:spacing w:after="0" w:line="240" w:lineRule="auto"/>
              <w:jc w:val="both"/>
              <w:rPr>
                <w:rFonts w:eastAsia="Times New Roman" w:cs="Times New Roman"/>
                <w:szCs w:val="26"/>
              </w:rPr>
            </w:pPr>
          </w:p>
        </w:tc>
        <w:tc>
          <w:tcPr>
            <w:tcW w:w="246" w:type="pct"/>
            <w:tcBorders>
              <w:top w:val="single" w:sz="4" w:space="0" w:color="auto"/>
              <w:left w:val="single" w:sz="4" w:space="0" w:color="auto"/>
              <w:bottom w:val="single" w:sz="4" w:space="0" w:color="auto"/>
              <w:right w:val="single" w:sz="4" w:space="0" w:color="auto"/>
            </w:tcBorders>
          </w:tcPr>
          <w:p w14:paraId="594A635E" w14:textId="77777777" w:rsidR="00686CB2" w:rsidRDefault="00686CB2">
            <w:pPr>
              <w:widowControl w:val="0"/>
              <w:spacing w:after="0" w:line="240" w:lineRule="auto"/>
              <w:jc w:val="both"/>
              <w:rPr>
                <w:rFonts w:eastAsia="Times New Roman" w:cs="Times New Roman"/>
                <w:szCs w:val="26"/>
              </w:rPr>
            </w:pPr>
          </w:p>
        </w:tc>
        <w:tc>
          <w:tcPr>
            <w:tcW w:w="246" w:type="pct"/>
            <w:tcBorders>
              <w:top w:val="single" w:sz="4" w:space="0" w:color="auto"/>
              <w:left w:val="single" w:sz="4" w:space="0" w:color="auto"/>
              <w:bottom w:val="single" w:sz="4" w:space="0" w:color="auto"/>
              <w:right w:val="single" w:sz="4" w:space="0" w:color="auto"/>
            </w:tcBorders>
          </w:tcPr>
          <w:p w14:paraId="15D2F766" w14:textId="77777777" w:rsidR="00686CB2" w:rsidRDefault="00686CB2">
            <w:pPr>
              <w:widowControl w:val="0"/>
              <w:spacing w:after="0" w:line="240" w:lineRule="auto"/>
              <w:jc w:val="both"/>
              <w:rPr>
                <w:rFonts w:eastAsia="Times New Roman" w:cs="Times New Roman"/>
                <w:szCs w:val="26"/>
              </w:rPr>
            </w:pPr>
          </w:p>
        </w:tc>
        <w:tc>
          <w:tcPr>
            <w:tcW w:w="246" w:type="pct"/>
            <w:tcBorders>
              <w:top w:val="single" w:sz="4" w:space="0" w:color="auto"/>
              <w:left w:val="single" w:sz="4" w:space="0" w:color="auto"/>
              <w:bottom w:val="single" w:sz="4" w:space="0" w:color="auto"/>
              <w:right w:val="single" w:sz="4" w:space="0" w:color="auto"/>
            </w:tcBorders>
          </w:tcPr>
          <w:p w14:paraId="5969CD42" w14:textId="77777777" w:rsidR="00686CB2" w:rsidRDefault="00686CB2">
            <w:pPr>
              <w:widowControl w:val="0"/>
              <w:spacing w:after="0" w:line="240" w:lineRule="auto"/>
              <w:jc w:val="both"/>
              <w:rPr>
                <w:rFonts w:eastAsia="Times New Roman" w:cs="Times New Roman"/>
                <w:szCs w:val="26"/>
              </w:rPr>
            </w:pPr>
          </w:p>
        </w:tc>
        <w:tc>
          <w:tcPr>
            <w:tcW w:w="249" w:type="pct"/>
            <w:tcBorders>
              <w:top w:val="single" w:sz="4" w:space="0" w:color="auto"/>
              <w:left w:val="single" w:sz="4" w:space="0" w:color="auto"/>
              <w:bottom w:val="single" w:sz="4" w:space="0" w:color="auto"/>
              <w:right w:val="single" w:sz="4" w:space="0" w:color="auto"/>
            </w:tcBorders>
          </w:tcPr>
          <w:p w14:paraId="4AF44893" w14:textId="77777777" w:rsidR="00686CB2" w:rsidRDefault="00686CB2">
            <w:pPr>
              <w:widowControl w:val="0"/>
              <w:spacing w:after="0" w:line="240" w:lineRule="auto"/>
              <w:jc w:val="both"/>
              <w:rPr>
                <w:rFonts w:eastAsia="Times New Roman" w:cs="Times New Roman"/>
                <w:szCs w:val="26"/>
              </w:rPr>
            </w:pPr>
          </w:p>
        </w:tc>
        <w:tc>
          <w:tcPr>
            <w:tcW w:w="245" w:type="pct"/>
            <w:tcBorders>
              <w:top w:val="single" w:sz="4" w:space="0" w:color="auto"/>
              <w:left w:val="single" w:sz="4" w:space="0" w:color="auto"/>
              <w:bottom w:val="single" w:sz="4" w:space="0" w:color="auto"/>
              <w:right w:val="single" w:sz="4" w:space="0" w:color="auto"/>
            </w:tcBorders>
          </w:tcPr>
          <w:p w14:paraId="189102F3" w14:textId="77777777" w:rsidR="00686CB2" w:rsidRDefault="00686CB2">
            <w:pPr>
              <w:widowControl w:val="0"/>
              <w:spacing w:after="0" w:line="240" w:lineRule="auto"/>
              <w:jc w:val="both"/>
              <w:rPr>
                <w:rFonts w:eastAsia="Times New Roman" w:cs="Times New Roman"/>
                <w:szCs w:val="26"/>
              </w:rPr>
            </w:pPr>
          </w:p>
        </w:tc>
      </w:tr>
      <w:tr w:rsidR="00686CB2" w14:paraId="181FAF55" w14:textId="77777777" w:rsidTr="00686CB2">
        <w:tc>
          <w:tcPr>
            <w:tcW w:w="228" w:type="pct"/>
            <w:tcBorders>
              <w:top w:val="single" w:sz="4" w:space="0" w:color="auto"/>
              <w:left w:val="single" w:sz="4" w:space="0" w:color="auto"/>
              <w:bottom w:val="single" w:sz="4" w:space="0" w:color="auto"/>
              <w:right w:val="single" w:sz="4" w:space="0" w:color="auto"/>
            </w:tcBorders>
            <w:hideMark/>
          </w:tcPr>
          <w:p w14:paraId="1FAED5BD" w14:textId="77777777" w:rsidR="00686CB2" w:rsidRDefault="00686CB2">
            <w:pPr>
              <w:widowControl w:val="0"/>
              <w:spacing w:after="0" w:line="240" w:lineRule="auto"/>
              <w:jc w:val="both"/>
              <w:rPr>
                <w:rFonts w:eastAsia="Times New Roman" w:cs="Times New Roman"/>
                <w:szCs w:val="26"/>
                <w:lang w:val="en-US"/>
              </w:rPr>
            </w:pPr>
            <w:r>
              <w:rPr>
                <w:rFonts w:eastAsia="Times New Roman" w:cs="Times New Roman"/>
                <w:szCs w:val="26"/>
                <w:lang w:val="en-US"/>
              </w:rPr>
              <w:t>2</w:t>
            </w:r>
          </w:p>
        </w:tc>
        <w:tc>
          <w:tcPr>
            <w:tcW w:w="563" w:type="pct"/>
            <w:tcBorders>
              <w:top w:val="single" w:sz="4" w:space="0" w:color="auto"/>
              <w:left w:val="single" w:sz="4" w:space="0" w:color="auto"/>
              <w:bottom w:val="single" w:sz="4" w:space="0" w:color="auto"/>
              <w:right w:val="single" w:sz="4" w:space="0" w:color="auto"/>
            </w:tcBorders>
            <w:hideMark/>
          </w:tcPr>
          <w:p w14:paraId="114A88C8" w14:textId="77777777" w:rsidR="00686CB2" w:rsidRDefault="00686CB2">
            <w:pPr>
              <w:widowControl w:val="0"/>
              <w:spacing w:after="0" w:line="240" w:lineRule="auto"/>
              <w:jc w:val="both"/>
              <w:rPr>
                <w:rFonts w:eastAsia="Times New Roman" w:cs="Times New Roman"/>
                <w:szCs w:val="26"/>
                <w:lang w:val="en-US"/>
              </w:rPr>
            </w:pPr>
            <w:r>
              <w:rPr>
                <w:rFonts w:eastAsia="Times New Roman" w:cs="Times New Roman"/>
                <w:szCs w:val="26"/>
                <w:lang w:val="en-US"/>
              </w:rPr>
              <w:t>Kỹ năng trình bày</w:t>
            </w:r>
          </w:p>
        </w:tc>
        <w:tc>
          <w:tcPr>
            <w:tcW w:w="661" w:type="pct"/>
            <w:tcBorders>
              <w:top w:val="single" w:sz="4" w:space="0" w:color="auto"/>
              <w:left w:val="single" w:sz="4" w:space="0" w:color="auto"/>
              <w:bottom w:val="single" w:sz="4" w:space="0" w:color="auto"/>
              <w:right w:val="single" w:sz="4" w:space="0" w:color="auto"/>
            </w:tcBorders>
            <w:hideMark/>
          </w:tcPr>
          <w:p w14:paraId="736E2151" w14:textId="77777777" w:rsidR="00686CB2" w:rsidRDefault="00686CB2">
            <w:pPr>
              <w:widowControl w:val="0"/>
              <w:spacing w:after="0" w:line="240" w:lineRule="auto"/>
              <w:jc w:val="both"/>
              <w:rPr>
                <w:rFonts w:eastAsia="Times New Roman" w:cs="Times New Roman"/>
                <w:szCs w:val="26"/>
                <w:lang w:val="en-US"/>
              </w:rPr>
            </w:pPr>
            <w:r>
              <w:rPr>
                <w:rFonts w:eastAsia="Times New Roman" w:cs="Times New Roman"/>
                <w:szCs w:val="26"/>
                <w:lang w:val="en-US"/>
              </w:rPr>
              <w:t>Nói to rõ, tự tin, thuyết phục, có giao lưu người nghe</w:t>
            </w:r>
          </w:p>
        </w:tc>
        <w:tc>
          <w:tcPr>
            <w:tcW w:w="793" w:type="pct"/>
            <w:tcBorders>
              <w:top w:val="single" w:sz="4" w:space="0" w:color="auto"/>
              <w:left w:val="single" w:sz="4" w:space="0" w:color="auto"/>
              <w:bottom w:val="single" w:sz="4" w:space="0" w:color="auto"/>
              <w:right w:val="single" w:sz="4" w:space="0" w:color="auto"/>
            </w:tcBorders>
            <w:hideMark/>
          </w:tcPr>
          <w:p w14:paraId="63011743" w14:textId="77777777" w:rsidR="00686CB2" w:rsidRDefault="00686CB2">
            <w:pPr>
              <w:widowControl w:val="0"/>
              <w:spacing w:after="0" w:line="240" w:lineRule="auto"/>
              <w:jc w:val="both"/>
              <w:rPr>
                <w:rFonts w:eastAsia="Times New Roman" w:cs="Times New Roman"/>
                <w:szCs w:val="26"/>
                <w:lang w:val="en-US"/>
              </w:rPr>
            </w:pPr>
            <w:r>
              <w:rPr>
                <w:rFonts w:eastAsia="Times New Roman" w:cs="Times New Roman"/>
                <w:szCs w:val="26"/>
                <w:lang w:val="en-US"/>
              </w:rPr>
              <w:t>Nói to rõ, tự tin, có giao lưu người nghe</w:t>
            </w:r>
          </w:p>
        </w:tc>
        <w:tc>
          <w:tcPr>
            <w:tcW w:w="662" w:type="pct"/>
            <w:tcBorders>
              <w:top w:val="single" w:sz="4" w:space="0" w:color="auto"/>
              <w:left w:val="single" w:sz="4" w:space="0" w:color="auto"/>
              <w:bottom w:val="single" w:sz="4" w:space="0" w:color="auto"/>
              <w:right w:val="single" w:sz="4" w:space="0" w:color="auto"/>
            </w:tcBorders>
            <w:hideMark/>
          </w:tcPr>
          <w:p w14:paraId="3BE6427A" w14:textId="77777777" w:rsidR="00686CB2" w:rsidRDefault="00686CB2">
            <w:pPr>
              <w:widowControl w:val="0"/>
              <w:spacing w:after="0" w:line="240" w:lineRule="auto"/>
              <w:jc w:val="both"/>
              <w:rPr>
                <w:rFonts w:eastAsia="Times New Roman" w:cs="Times New Roman"/>
                <w:szCs w:val="26"/>
                <w:lang w:val="en-US"/>
              </w:rPr>
            </w:pPr>
            <w:r>
              <w:rPr>
                <w:rFonts w:eastAsia="Times New Roman" w:cs="Times New Roman"/>
                <w:szCs w:val="26"/>
                <w:lang w:val="en-US"/>
              </w:rPr>
              <w:t>Nói không rõ, thiếu tự tin, ít giao lưu người nghe</w:t>
            </w:r>
          </w:p>
        </w:tc>
        <w:tc>
          <w:tcPr>
            <w:tcW w:w="615" w:type="pct"/>
            <w:tcBorders>
              <w:top w:val="single" w:sz="4" w:space="0" w:color="auto"/>
              <w:left w:val="single" w:sz="4" w:space="0" w:color="auto"/>
              <w:bottom w:val="single" w:sz="4" w:space="0" w:color="auto"/>
              <w:right w:val="single" w:sz="4" w:space="0" w:color="auto"/>
            </w:tcBorders>
            <w:hideMark/>
          </w:tcPr>
          <w:p w14:paraId="0B9113B2" w14:textId="77777777" w:rsidR="00686CB2" w:rsidRDefault="00686CB2">
            <w:pPr>
              <w:widowControl w:val="0"/>
              <w:spacing w:after="0" w:line="240" w:lineRule="auto"/>
              <w:jc w:val="both"/>
              <w:rPr>
                <w:rFonts w:eastAsia="Times New Roman" w:cs="Times New Roman"/>
                <w:szCs w:val="26"/>
                <w:lang w:val="en-US"/>
              </w:rPr>
            </w:pPr>
            <w:r>
              <w:rPr>
                <w:rFonts w:eastAsia="Times New Roman" w:cs="Times New Roman"/>
                <w:szCs w:val="26"/>
                <w:lang w:val="en-US"/>
              </w:rPr>
              <w:t>Nói nhỏ, không tự tin, không giao lưu người nghe</w:t>
            </w:r>
          </w:p>
        </w:tc>
        <w:tc>
          <w:tcPr>
            <w:tcW w:w="246" w:type="pct"/>
            <w:tcBorders>
              <w:top w:val="single" w:sz="4" w:space="0" w:color="auto"/>
              <w:left w:val="single" w:sz="4" w:space="0" w:color="auto"/>
              <w:bottom w:val="single" w:sz="4" w:space="0" w:color="auto"/>
              <w:right w:val="single" w:sz="4" w:space="0" w:color="auto"/>
            </w:tcBorders>
          </w:tcPr>
          <w:p w14:paraId="57AD512E" w14:textId="77777777" w:rsidR="00686CB2" w:rsidRDefault="00686CB2">
            <w:pPr>
              <w:widowControl w:val="0"/>
              <w:spacing w:after="0" w:line="240" w:lineRule="auto"/>
              <w:jc w:val="both"/>
              <w:rPr>
                <w:rFonts w:eastAsia="Times New Roman" w:cs="Times New Roman"/>
                <w:szCs w:val="26"/>
                <w:lang w:val="en-US"/>
              </w:rPr>
            </w:pPr>
          </w:p>
        </w:tc>
        <w:tc>
          <w:tcPr>
            <w:tcW w:w="246" w:type="pct"/>
            <w:tcBorders>
              <w:top w:val="single" w:sz="4" w:space="0" w:color="auto"/>
              <w:left w:val="single" w:sz="4" w:space="0" w:color="auto"/>
              <w:bottom w:val="single" w:sz="4" w:space="0" w:color="auto"/>
              <w:right w:val="single" w:sz="4" w:space="0" w:color="auto"/>
            </w:tcBorders>
          </w:tcPr>
          <w:p w14:paraId="2F10306C" w14:textId="77777777" w:rsidR="00686CB2" w:rsidRDefault="00686CB2">
            <w:pPr>
              <w:widowControl w:val="0"/>
              <w:spacing w:after="0" w:line="240" w:lineRule="auto"/>
              <w:jc w:val="both"/>
              <w:rPr>
                <w:rFonts w:eastAsia="Times New Roman" w:cs="Times New Roman"/>
                <w:szCs w:val="26"/>
                <w:lang w:val="en-US"/>
              </w:rPr>
            </w:pPr>
          </w:p>
        </w:tc>
        <w:tc>
          <w:tcPr>
            <w:tcW w:w="246" w:type="pct"/>
            <w:tcBorders>
              <w:top w:val="single" w:sz="4" w:space="0" w:color="auto"/>
              <w:left w:val="single" w:sz="4" w:space="0" w:color="auto"/>
              <w:bottom w:val="single" w:sz="4" w:space="0" w:color="auto"/>
              <w:right w:val="single" w:sz="4" w:space="0" w:color="auto"/>
            </w:tcBorders>
          </w:tcPr>
          <w:p w14:paraId="1B1E697E" w14:textId="77777777" w:rsidR="00686CB2" w:rsidRDefault="00686CB2">
            <w:pPr>
              <w:widowControl w:val="0"/>
              <w:spacing w:after="0" w:line="240" w:lineRule="auto"/>
              <w:jc w:val="both"/>
              <w:rPr>
                <w:rFonts w:eastAsia="Times New Roman" w:cs="Times New Roman"/>
                <w:szCs w:val="26"/>
                <w:lang w:val="en-US"/>
              </w:rPr>
            </w:pPr>
          </w:p>
        </w:tc>
        <w:tc>
          <w:tcPr>
            <w:tcW w:w="246" w:type="pct"/>
            <w:tcBorders>
              <w:top w:val="single" w:sz="4" w:space="0" w:color="auto"/>
              <w:left w:val="single" w:sz="4" w:space="0" w:color="auto"/>
              <w:bottom w:val="single" w:sz="4" w:space="0" w:color="auto"/>
              <w:right w:val="single" w:sz="4" w:space="0" w:color="auto"/>
            </w:tcBorders>
          </w:tcPr>
          <w:p w14:paraId="78C1BA79" w14:textId="77777777" w:rsidR="00686CB2" w:rsidRDefault="00686CB2">
            <w:pPr>
              <w:widowControl w:val="0"/>
              <w:spacing w:after="0" w:line="240" w:lineRule="auto"/>
              <w:jc w:val="both"/>
              <w:rPr>
                <w:rFonts w:eastAsia="Times New Roman" w:cs="Times New Roman"/>
                <w:szCs w:val="26"/>
                <w:lang w:val="en-US"/>
              </w:rPr>
            </w:pPr>
          </w:p>
        </w:tc>
        <w:tc>
          <w:tcPr>
            <w:tcW w:w="249" w:type="pct"/>
            <w:tcBorders>
              <w:top w:val="single" w:sz="4" w:space="0" w:color="auto"/>
              <w:left w:val="single" w:sz="4" w:space="0" w:color="auto"/>
              <w:bottom w:val="single" w:sz="4" w:space="0" w:color="auto"/>
              <w:right w:val="single" w:sz="4" w:space="0" w:color="auto"/>
            </w:tcBorders>
          </w:tcPr>
          <w:p w14:paraId="3B1B9A89" w14:textId="77777777" w:rsidR="00686CB2" w:rsidRDefault="00686CB2">
            <w:pPr>
              <w:widowControl w:val="0"/>
              <w:spacing w:after="0" w:line="240" w:lineRule="auto"/>
              <w:jc w:val="both"/>
              <w:rPr>
                <w:rFonts w:eastAsia="Times New Roman" w:cs="Times New Roman"/>
                <w:szCs w:val="26"/>
                <w:lang w:val="en-US"/>
              </w:rPr>
            </w:pPr>
          </w:p>
        </w:tc>
        <w:tc>
          <w:tcPr>
            <w:tcW w:w="245" w:type="pct"/>
            <w:tcBorders>
              <w:top w:val="single" w:sz="4" w:space="0" w:color="auto"/>
              <w:left w:val="single" w:sz="4" w:space="0" w:color="auto"/>
              <w:bottom w:val="single" w:sz="4" w:space="0" w:color="auto"/>
              <w:right w:val="single" w:sz="4" w:space="0" w:color="auto"/>
            </w:tcBorders>
          </w:tcPr>
          <w:p w14:paraId="2D0446DF" w14:textId="77777777" w:rsidR="00686CB2" w:rsidRDefault="00686CB2">
            <w:pPr>
              <w:widowControl w:val="0"/>
              <w:spacing w:after="0" w:line="240" w:lineRule="auto"/>
              <w:jc w:val="both"/>
              <w:rPr>
                <w:rFonts w:eastAsia="Times New Roman" w:cs="Times New Roman"/>
                <w:szCs w:val="26"/>
                <w:lang w:val="en-US"/>
              </w:rPr>
            </w:pPr>
          </w:p>
        </w:tc>
      </w:tr>
      <w:tr w:rsidR="00686CB2" w14:paraId="3EB0C87A" w14:textId="77777777" w:rsidTr="00686CB2">
        <w:tc>
          <w:tcPr>
            <w:tcW w:w="228" w:type="pct"/>
            <w:tcBorders>
              <w:top w:val="single" w:sz="4" w:space="0" w:color="auto"/>
              <w:left w:val="single" w:sz="4" w:space="0" w:color="auto"/>
              <w:bottom w:val="single" w:sz="4" w:space="0" w:color="auto"/>
              <w:right w:val="single" w:sz="4" w:space="0" w:color="auto"/>
            </w:tcBorders>
            <w:hideMark/>
          </w:tcPr>
          <w:p w14:paraId="12960CF3" w14:textId="77777777" w:rsidR="00686CB2" w:rsidRDefault="00686CB2">
            <w:pPr>
              <w:widowControl w:val="0"/>
              <w:spacing w:after="0" w:line="240" w:lineRule="auto"/>
              <w:jc w:val="both"/>
              <w:rPr>
                <w:rFonts w:eastAsia="Times New Roman" w:cs="Times New Roman"/>
                <w:szCs w:val="26"/>
              </w:rPr>
            </w:pPr>
            <w:r>
              <w:rPr>
                <w:rFonts w:eastAsia="Times New Roman" w:cs="Times New Roman"/>
                <w:szCs w:val="26"/>
              </w:rPr>
              <w:t>3</w:t>
            </w:r>
          </w:p>
        </w:tc>
        <w:tc>
          <w:tcPr>
            <w:tcW w:w="563" w:type="pct"/>
            <w:tcBorders>
              <w:top w:val="single" w:sz="4" w:space="0" w:color="auto"/>
              <w:left w:val="single" w:sz="4" w:space="0" w:color="auto"/>
              <w:bottom w:val="single" w:sz="4" w:space="0" w:color="auto"/>
              <w:right w:val="single" w:sz="4" w:space="0" w:color="auto"/>
            </w:tcBorders>
            <w:hideMark/>
          </w:tcPr>
          <w:p w14:paraId="217B7B2E" w14:textId="77777777" w:rsidR="00686CB2" w:rsidRDefault="00686CB2">
            <w:pPr>
              <w:widowControl w:val="0"/>
              <w:spacing w:after="0" w:line="240" w:lineRule="auto"/>
              <w:jc w:val="both"/>
              <w:rPr>
                <w:rFonts w:eastAsia="Times New Roman" w:cs="Times New Roman"/>
                <w:szCs w:val="26"/>
              </w:rPr>
            </w:pPr>
            <w:r>
              <w:rPr>
                <w:rFonts w:eastAsia="Times New Roman" w:cs="Times New Roman"/>
                <w:szCs w:val="26"/>
              </w:rPr>
              <w:t>Tham gia thực hiện nhiệm vụ/trình bày</w:t>
            </w:r>
          </w:p>
        </w:tc>
        <w:tc>
          <w:tcPr>
            <w:tcW w:w="661" w:type="pct"/>
            <w:tcBorders>
              <w:top w:val="single" w:sz="4" w:space="0" w:color="auto"/>
              <w:left w:val="single" w:sz="4" w:space="0" w:color="auto"/>
              <w:bottom w:val="single" w:sz="4" w:space="0" w:color="auto"/>
              <w:right w:val="single" w:sz="4" w:space="0" w:color="auto"/>
            </w:tcBorders>
            <w:hideMark/>
          </w:tcPr>
          <w:p w14:paraId="19315055" w14:textId="77777777" w:rsidR="00686CB2" w:rsidRDefault="00686CB2">
            <w:pPr>
              <w:widowControl w:val="0"/>
              <w:spacing w:after="0" w:line="240" w:lineRule="auto"/>
              <w:jc w:val="both"/>
              <w:rPr>
                <w:rFonts w:eastAsia="Times New Roman" w:cs="Times New Roman"/>
                <w:szCs w:val="26"/>
              </w:rPr>
            </w:pPr>
            <w:r>
              <w:rPr>
                <w:rFonts w:eastAsia="Times New Roman" w:cs="Times New Roman"/>
                <w:szCs w:val="26"/>
              </w:rPr>
              <w:t>100</w:t>
            </w:r>
            <w:r>
              <w:rPr>
                <w:rFonts w:eastAsia="Times New Roman" w:cs="Aharoni"/>
                <w:szCs w:val="26"/>
              </w:rPr>
              <w:t>%</w:t>
            </w:r>
            <w:r>
              <w:rPr>
                <w:rFonts w:eastAsia="Times New Roman" w:cs="Times New Roman"/>
                <w:szCs w:val="26"/>
              </w:rPr>
              <w:t xml:space="preserve"> thành viên nhóm tham gia</w:t>
            </w:r>
          </w:p>
        </w:tc>
        <w:tc>
          <w:tcPr>
            <w:tcW w:w="793" w:type="pct"/>
            <w:tcBorders>
              <w:top w:val="single" w:sz="4" w:space="0" w:color="auto"/>
              <w:left w:val="single" w:sz="4" w:space="0" w:color="auto"/>
              <w:bottom w:val="single" w:sz="4" w:space="0" w:color="auto"/>
              <w:right w:val="single" w:sz="4" w:space="0" w:color="auto"/>
            </w:tcBorders>
            <w:hideMark/>
          </w:tcPr>
          <w:p w14:paraId="13E37E56" w14:textId="77777777" w:rsidR="00686CB2" w:rsidRDefault="00686CB2">
            <w:pPr>
              <w:widowControl w:val="0"/>
              <w:spacing w:after="0" w:line="240" w:lineRule="auto"/>
              <w:jc w:val="both"/>
              <w:rPr>
                <w:rFonts w:eastAsia="Times New Roman" w:cs="Times New Roman"/>
                <w:szCs w:val="26"/>
              </w:rPr>
            </w:pPr>
            <w:r>
              <w:rPr>
                <w:rFonts w:eastAsia="Times New Roman" w:cs="Times New Roman"/>
                <w:szCs w:val="26"/>
              </w:rPr>
              <w:t>Khoảng 80</w:t>
            </w:r>
            <w:r>
              <w:rPr>
                <w:rFonts w:eastAsia="Times New Roman" w:cs="Aharoni"/>
                <w:szCs w:val="26"/>
              </w:rPr>
              <w:t>%</w:t>
            </w:r>
            <w:r>
              <w:rPr>
                <w:rFonts w:eastAsia="Times New Roman" w:cs="Times New Roman"/>
                <w:szCs w:val="26"/>
              </w:rPr>
              <w:t xml:space="preserve"> thành viên nhóm tham gia</w:t>
            </w:r>
          </w:p>
        </w:tc>
        <w:tc>
          <w:tcPr>
            <w:tcW w:w="662" w:type="pct"/>
            <w:tcBorders>
              <w:top w:val="single" w:sz="4" w:space="0" w:color="auto"/>
              <w:left w:val="single" w:sz="4" w:space="0" w:color="auto"/>
              <w:bottom w:val="single" w:sz="4" w:space="0" w:color="auto"/>
              <w:right w:val="single" w:sz="4" w:space="0" w:color="auto"/>
            </w:tcBorders>
            <w:hideMark/>
          </w:tcPr>
          <w:p w14:paraId="1972583A" w14:textId="77777777" w:rsidR="00686CB2" w:rsidRDefault="00686CB2">
            <w:pPr>
              <w:widowControl w:val="0"/>
              <w:spacing w:after="0" w:line="240" w:lineRule="auto"/>
              <w:jc w:val="both"/>
              <w:rPr>
                <w:rFonts w:eastAsia="Times New Roman" w:cs="Times New Roman"/>
                <w:szCs w:val="26"/>
              </w:rPr>
            </w:pPr>
            <w:r>
              <w:rPr>
                <w:rFonts w:eastAsia="Times New Roman" w:cs="Times New Roman"/>
                <w:szCs w:val="26"/>
              </w:rPr>
              <w:t>Khoảng 60</w:t>
            </w:r>
            <w:r>
              <w:rPr>
                <w:rFonts w:eastAsia="Times New Roman" w:cs="Aharoni"/>
                <w:szCs w:val="26"/>
              </w:rPr>
              <w:t>%</w:t>
            </w:r>
            <w:r>
              <w:rPr>
                <w:rFonts w:eastAsia="Times New Roman" w:cs="Times New Roman"/>
                <w:szCs w:val="26"/>
              </w:rPr>
              <w:t xml:space="preserve"> thành viên nhóm tham gia</w:t>
            </w:r>
          </w:p>
        </w:tc>
        <w:tc>
          <w:tcPr>
            <w:tcW w:w="615" w:type="pct"/>
            <w:tcBorders>
              <w:top w:val="single" w:sz="4" w:space="0" w:color="auto"/>
              <w:left w:val="single" w:sz="4" w:space="0" w:color="auto"/>
              <w:bottom w:val="single" w:sz="4" w:space="0" w:color="auto"/>
              <w:right w:val="single" w:sz="4" w:space="0" w:color="auto"/>
            </w:tcBorders>
            <w:hideMark/>
          </w:tcPr>
          <w:p w14:paraId="52AF5846" w14:textId="77777777" w:rsidR="00686CB2" w:rsidRDefault="00686CB2">
            <w:pPr>
              <w:widowControl w:val="0"/>
              <w:spacing w:after="0" w:line="240" w:lineRule="auto"/>
              <w:jc w:val="both"/>
              <w:rPr>
                <w:rFonts w:eastAsia="Times New Roman" w:cs="Times New Roman"/>
                <w:szCs w:val="26"/>
              </w:rPr>
            </w:pPr>
            <w:r>
              <w:rPr>
                <w:rFonts w:eastAsia="Times New Roman" w:cs="Times New Roman"/>
                <w:szCs w:val="26"/>
              </w:rPr>
              <w:t>Dưới 50% thành viên nhóm tham gia</w:t>
            </w:r>
          </w:p>
        </w:tc>
        <w:tc>
          <w:tcPr>
            <w:tcW w:w="246" w:type="pct"/>
            <w:tcBorders>
              <w:top w:val="single" w:sz="4" w:space="0" w:color="auto"/>
              <w:left w:val="single" w:sz="4" w:space="0" w:color="auto"/>
              <w:bottom w:val="single" w:sz="4" w:space="0" w:color="auto"/>
              <w:right w:val="single" w:sz="4" w:space="0" w:color="auto"/>
            </w:tcBorders>
          </w:tcPr>
          <w:p w14:paraId="2BDA5FE8" w14:textId="77777777" w:rsidR="00686CB2" w:rsidRDefault="00686CB2">
            <w:pPr>
              <w:widowControl w:val="0"/>
              <w:spacing w:after="0" w:line="240" w:lineRule="auto"/>
              <w:jc w:val="both"/>
              <w:rPr>
                <w:rFonts w:eastAsia="Times New Roman" w:cs="Times New Roman"/>
                <w:szCs w:val="26"/>
              </w:rPr>
            </w:pPr>
          </w:p>
        </w:tc>
        <w:tc>
          <w:tcPr>
            <w:tcW w:w="246" w:type="pct"/>
            <w:tcBorders>
              <w:top w:val="single" w:sz="4" w:space="0" w:color="auto"/>
              <w:left w:val="single" w:sz="4" w:space="0" w:color="auto"/>
              <w:bottom w:val="single" w:sz="4" w:space="0" w:color="auto"/>
              <w:right w:val="single" w:sz="4" w:space="0" w:color="auto"/>
            </w:tcBorders>
          </w:tcPr>
          <w:p w14:paraId="739DFF06" w14:textId="77777777" w:rsidR="00686CB2" w:rsidRDefault="00686CB2">
            <w:pPr>
              <w:widowControl w:val="0"/>
              <w:spacing w:after="0" w:line="240" w:lineRule="auto"/>
              <w:jc w:val="both"/>
              <w:rPr>
                <w:rFonts w:eastAsia="Times New Roman" w:cs="Times New Roman"/>
                <w:szCs w:val="26"/>
              </w:rPr>
            </w:pPr>
          </w:p>
        </w:tc>
        <w:tc>
          <w:tcPr>
            <w:tcW w:w="246" w:type="pct"/>
            <w:tcBorders>
              <w:top w:val="single" w:sz="4" w:space="0" w:color="auto"/>
              <w:left w:val="single" w:sz="4" w:space="0" w:color="auto"/>
              <w:bottom w:val="single" w:sz="4" w:space="0" w:color="auto"/>
              <w:right w:val="single" w:sz="4" w:space="0" w:color="auto"/>
            </w:tcBorders>
          </w:tcPr>
          <w:p w14:paraId="0F4D8EC8" w14:textId="77777777" w:rsidR="00686CB2" w:rsidRDefault="00686CB2">
            <w:pPr>
              <w:widowControl w:val="0"/>
              <w:spacing w:after="0" w:line="240" w:lineRule="auto"/>
              <w:jc w:val="both"/>
              <w:rPr>
                <w:rFonts w:eastAsia="Times New Roman" w:cs="Times New Roman"/>
                <w:szCs w:val="26"/>
              </w:rPr>
            </w:pPr>
          </w:p>
        </w:tc>
        <w:tc>
          <w:tcPr>
            <w:tcW w:w="246" w:type="pct"/>
            <w:tcBorders>
              <w:top w:val="single" w:sz="4" w:space="0" w:color="auto"/>
              <w:left w:val="single" w:sz="4" w:space="0" w:color="auto"/>
              <w:bottom w:val="single" w:sz="4" w:space="0" w:color="auto"/>
              <w:right w:val="single" w:sz="4" w:space="0" w:color="auto"/>
            </w:tcBorders>
          </w:tcPr>
          <w:p w14:paraId="2D6B3D0A" w14:textId="77777777" w:rsidR="00686CB2" w:rsidRDefault="00686CB2">
            <w:pPr>
              <w:widowControl w:val="0"/>
              <w:spacing w:after="0" w:line="240" w:lineRule="auto"/>
              <w:jc w:val="both"/>
              <w:rPr>
                <w:rFonts w:eastAsia="Times New Roman" w:cs="Times New Roman"/>
                <w:szCs w:val="26"/>
              </w:rPr>
            </w:pPr>
          </w:p>
        </w:tc>
        <w:tc>
          <w:tcPr>
            <w:tcW w:w="249" w:type="pct"/>
            <w:tcBorders>
              <w:top w:val="single" w:sz="4" w:space="0" w:color="auto"/>
              <w:left w:val="single" w:sz="4" w:space="0" w:color="auto"/>
              <w:bottom w:val="single" w:sz="4" w:space="0" w:color="auto"/>
              <w:right w:val="single" w:sz="4" w:space="0" w:color="auto"/>
            </w:tcBorders>
          </w:tcPr>
          <w:p w14:paraId="06116CD2" w14:textId="77777777" w:rsidR="00686CB2" w:rsidRDefault="00686CB2">
            <w:pPr>
              <w:widowControl w:val="0"/>
              <w:spacing w:after="0" w:line="240" w:lineRule="auto"/>
              <w:jc w:val="both"/>
              <w:rPr>
                <w:rFonts w:eastAsia="Times New Roman" w:cs="Times New Roman"/>
                <w:szCs w:val="26"/>
              </w:rPr>
            </w:pPr>
          </w:p>
        </w:tc>
        <w:tc>
          <w:tcPr>
            <w:tcW w:w="245" w:type="pct"/>
            <w:tcBorders>
              <w:top w:val="single" w:sz="4" w:space="0" w:color="auto"/>
              <w:left w:val="single" w:sz="4" w:space="0" w:color="auto"/>
              <w:bottom w:val="single" w:sz="4" w:space="0" w:color="auto"/>
              <w:right w:val="single" w:sz="4" w:space="0" w:color="auto"/>
            </w:tcBorders>
          </w:tcPr>
          <w:p w14:paraId="65887301" w14:textId="77777777" w:rsidR="00686CB2" w:rsidRDefault="00686CB2">
            <w:pPr>
              <w:widowControl w:val="0"/>
              <w:spacing w:after="0" w:line="240" w:lineRule="auto"/>
              <w:jc w:val="both"/>
              <w:rPr>
                <w:rFonts w:eastAsia="Times New Roman" w:cs="Times New Roman"/>
                <w:szCs w:val="26"/>
              </w:rPr>
            </w:pPr>
          </w:p>
        </w:tc>
      </w:tr>
      <w:tr w:rsidR="00686CB2" w14:paraId="6CFC2B1F" w14:textId="77777777" w:rsidTr="00686CB2">
        <w:tc>
          <w:tcPr>
            <w:tcW w:w="3521" w:type="pct"/>
            <w:gridSpan w:val="6"/>
            <w:tcBorders>
              <w:top w:val="single" w:sz="4" w:space="0" w:color="auto"/>
              <w:left w:val="single" w:sz="4" w:space="0" w:color="auto"/>
              <w:bottom w:val="single" w:sz="4" w:space="0" w:color="auto"/>
              <w:right w:val="single" w:sz="4" w:space="0" w:color="auto"/>
            </w:tcBorders>
            <w:hideMark/>
          </w:tcPr>
          <w:p w14:paraId="1F07C55E" w14:textId="77777777" w:rsidR="00686CB2" w:rsidRDefault="00686CB2">
            <w:pPr>
              <w:widowControl w:val="0"/>
              <w:spacing w:after="0" w:line="240" w:lineRule="auto"/>
              <w:jc w:val="right"/>
              <w:rPr>
                <w:rFonts w:eastAsia="Times New Roman" w:cs="Times New Roman"/>
                <w:b/>
                <w:szCs w:val="26"/>
                <w:lang w:val="en-US"/>
              </w:rPr>
            </w:pPr>
            <w:r>
              <w:rPr>
                <w:rFonts w:eastAsia="Times New Roman" w:cs="Times New Roman"/>
                <w:b/>
                <w:szCs w:val="26"/>
                <w:lang w:val="en-US"/>
              </w:rPr>
              <w:t>Điểm tổng</w:t>
            </w:r>
          </w:p>
        </w:tc>
        <w:tc>
          <w:tcPr>
            <w:tcW w:w="246" w:type="pct"/>
            <w:tcBorders>
              <w:top w:val="single" w:sz="4" w:space="0" w:color="auto"/>
              <w:left w:val="single" w:sz="4" w:space="0" w:color="auto"/>
              <w:bottom w:val="single" w:sz="4" w:space="0" w:color="auto"/>
              <w:right w:val="single" w:sz="4" w:space="0" w:color="auto"/>
            </w:tcBorders>
          </w:tcPr>
          <w:p w14:paraId="082B60D9" w14:textId="77777777" w:rsidR="00686CB2" w:rsidRDefault="00686CB2">
            <w:pPr>
              <w:widowControl w:val="0"/>
              <w:spacing w:after="0" w:line="240" w:lineRule="auto"/>
              <w:jc w:val="both"/>
              <w:rPr>
                <w:rFonts w:eastAsia="Times New Roman" w:cs="Times New Roman"/>
                <w:szCs w:val="26"/>
                <w:lang w:val="en-US"/>
              </w:rPr>
            </w:pPr>
          </w:p>
        </w:tc>
        <w:tc>
          <w:tcPr>
            <w:tcW w:w="246" w:type="pct"/>
            <w:tcBorders>
              <w:top w:val="single" w:sz="4" w:space="0" w:color="auto"/>
              <w:left w:val="single" w:sz="4" w:space="0" w:color="auto"/>
              <w:bottom w:val="single" w:sz="4" w:space="0" w:color="auto"/>
              <w:right w:val="single" w:sz="4" w:space="0" w:color="auto"/>
            </w:tcBorders>
          </w:tcPr>
          <w:p w14:paraId="032F1311" w14:textId="77777777" w:rsidR="00686CB2" w:rsidRDefault="00686CB2">
            <w:pPr>
              <w:widowControl w:val="0"/>
              <w:spacing w:after="0" w:line="240" w:lineRule="auto"/>
              <w:jc w:val="both"/>
              <w:rPr>
                <w:rFonts w:eastAsia="Times New Roman" w:cs="Times New Roman"/>
                <w:szCs w:val="26"/>
                <w:lang w:val="en-US"/>
              </w:rPr>
            </w:pPr>
          </w:p>
        </w:tc>
        <w:tc>
          <w:tcPr>
            <w:tcW w:w="246" w:type="pct"/>
            <w:tcBorders>
              <w:top w:val="single" w:sz="4" w:space="0" w:color="auto"/>
              <w:left w:val="single" w:sz="4" w:space="0" w:color="auto"/>
              <w:bottom w:val="single" w:sz="4" w:space="0" w:color="auto"/>
              <w:right w:val="single" w:sz="4" w:space="0" w:color="auto"/>
            </w:tcBorders>
          </w:tcPr>
          <w:p w14:paraId="3FFB296D" w14:textId="77777777" w:rsidR="00686CB2" w:rsidRDefault="00686CB2">
            <w:pPr>
              <w:widowControl w:val="0"/>
              <w:spacing w:after="0" w:line="240" w:lineRule="auto"/>
              <w:jc w:val="both"/>
              <w:rPr>
                <w:rFonts w:eastAsia="Times New Roman" w:cs="Times New Roman"/>
                <w:szCs w:val="26"/>
                <w:lang w:val="en-US"/>
              </w:rPr>
            </w:pPr>
          </w:p>
        </w:tc>
        <w:tc>
          <w:tcPr>
            <w:tcW w:w="246" w:type="pct"/>
            <w:tcBorders>
              <w:top w:val="single" w:sz="4" w:space="0" w:color="auto"/>
              <w:left w:val="single" w:sz="4" w:space="0" w:color="auto"/>
              <w:bottom w:val="single" w:sz="4" w:space="0" w:color="auto"/>
              <w:right w:val="single" w:sz="4" w:space="0" w:color="auto"/>
            </w:tcBorders>
          </w:tcPr>
          <w:p w14:paraId="2171018F" w14:textId="77777777" w:rsidR="00686CB2" w:rsidRDefault="00686CB2">
            <w:pPr>
              <w:widowControl w:val="0"/>
              <w:spacing w:after="0" w:line="240" w:lineRule="auto"/>
              <w:jc w:val="both"/>
              <w:rPr>
                <w:rFonts w:eastAsia="Times New Roman" w:cs="Times New Roman"/>
                <w:szCs w:val="26"/>
                <w:lang w:val="en-US"/>
              </w:rPr>
            </w:pPr>
          </w:p>
        </w:tc>
        <w:tc>
          <w:tcPr>
            <w:tcW w:w="249" w:type="pct"/>
            <w:tcBorders>
              <w:top w:val="single" w:sz="4" w:space="0" w:color="auto"/>
              <w:left w:val="single" w:sz="4" w:space="0" w:color="auto"/>
              <w:bottom w:val="single" w:sz="4" w:space="0" w:color="auto"/>
              <w:right w:val="single" w:sz="4" w:space="0" w:color="auto"/>
            </w:tcBorders>
          </w:tcPr>
          <w:p w14:paraId="075595F5" w14:textId="77777777" w:rsidR="00686CB2" w:rsidRDefault="00686CB2">
            <w:pPr>
              <w:widowControl w:val="0"/>
              <w:spacing w:after="0" w:line="240" w:lineRule="auto"/>
              <w:jc w:val="both"/>
              <w:rPr>
                <w:rFonts w:eastAsia="Times New Roman" w:cs="Times New Roman"/>
                <w:szCs w:val="26"/>
                <w:lang w:val="en-US"/>
              </w:rPr>
            </w:pPr>
          </w:p>
        </w:tc>
        <w:tc>
          <w:tcPr>
            <w:tcW w:w="245" w:type="pct"/>
            <w:tcBorders>
              <w:top w:val="single" w:sz="4" w:space="0" w:color="auto"/>
              <w:left w:val="single" w:sz="4" w:space="0" w:color="auto"/>
              <w:bottom w:val="single" w:sz="4" w:space="0" w:color="auto"/>
              <w:right w:val="single" w:sz="4" w:space="0" w:color="auto"/>
            </w:tcBorders>
          </w:tcPr>
          <w:p w14:paraId="796684A8" w14:textId="77777777" w:rsidR="00686CB2" w:rsidRDefault="00686CB2">
            <w:pPr>
              <w:widowControl w:val="0"/>
              <w:spacing w:after="0" w:line="240" w:lineRule="auto"/>
              <w:jc w:val="both"/>
              <w:rPr>
                <w:rFonts w:eastAsia="Times New Roman" w:cs="Times New Roman"/>
                <w:szCs w:val="26"/>
                <w:lang w:val="en-US"/>
              </w:rPr>
            </w:pPr>
          </w:p>
        </w:tc>
      </w:tr>
      <w:tr w:rsidR="00686CB2" w14:paraId="5C8D358C" w14:textId="77777777" w:rsidTr="00686CB2">
        <w:tc>
          <w:tcPr>
            <w:tcW w:w="3521" w:type="pct"/>
            <w:gridSpan w:val="6"/>
            <w:tcBorders>
              <w:top w:val="single" w:sz="4" w:space="0" w:color="auto"/>
              <w:left w:val="single" w:sz="4" w:space="0" w:color="auto"/>
              <w:bottom w:val="single" w:sz="4" w:space="0" w:color="auto"/>
              <w:right w:val="single" w:sz="4" w:space="0" w:color="auto"/>
            </w:tcBorders>
            <w:hideMark/>
          </w:tcPr>
          <w:p w14:paraId="210F3B7A" w14:textId="77777777" w:rsidR="00686CB2" w:rsidRDefault="00686CB2">
            <w:pPr>
              <w:widowControl w:val="0"/>
              <w:spacing w:after="0" w:line="240" w:lineRule="auto"/>
              <w:jc w:val="right"/>
              <w:rPr>
                <w:rFonts w:eastAsia="Times New Roman" w:cs="Times New Roman"/>
                <w:b/>
                <w:szCs w:val="26"/>
                <w:lang w:val="en-US"/>
              </w:rPr>
            </w:pPr>
            <w:r>
              <w:rPr>
                <w:rFonts w:eastAsia="Times New Roman" w:cs="Times New Roman"/>
                <w:b/>
                <w:szCs w:val="26"/>
                <w:lang w:val="en-US"/>
              </w:rPr>
              <w:t>Xếp loại</w:t>
            </w:r>
          </w:p>
        </w:tc>
        <w:tc>
          <w:tcPr>
            <w:tcW w:w="246" w:type="pct"/>
            <w:tcBorders>
              <w:top w:val="single" w:sz="4" w:space="0" w:color="auto"/>
              <w:left w:val="single" w:sz="4" w:space="0" w:color="auto"/>
              <w:bottom w:val="single" w:sz="4" w:space="0" w:color="auto"/>
              <w:right w:val="single" w:sz="4" w:space="0" w:color="auto"/>
            </w:tcBorders>
          </w:tcPr>
          <w:p w14:paraId="60696A7F" w14:textId="77777777" w:rsidR="00686CB2" w:rsidRDefault="00686CB2">
            <w:pPr>
              <w:widowControl w:val="0"/>
              <w:spacing w:after="0" w:line="240" w:lineRule="auto"/>
              <w:jc w:val="both"/>
              <w:rPr>
                <w:rFonts w:eastAsia="Times New Roman" w:cs="Times New Roman"/>
                <w:szCs w:val="26"/>
                <w:lang w:val="en-US"/>
              </w:rPr>
            </w:pPr>
          </w:p>
        </w:tc>
        <w:tc>
          <w:tcPr>
            <w:tcW w:w="246" w:type="pct"/>
            <w:tcBorders>
              <w:top w:val="single" w:sz="4" w:space="0" w:color="auto"/>
              <w:left w:val="single" w:sz="4" w:space="0" w:color="auto"/>
              <w:bottom w:val="single" w:sz="4" w:space="0" w:color="auto"/>
              <w:right w:val="single" w:sz="4" w:space="0" w:color="auto"/>
            </w:tcBorders>
          </w:tcPr>
          <w:p w14:paraId="4727664C" w14:textId="77777777" w:rsidR="00686CB2" w:rsidRDefault="00686CB2">
            <w:pPr>
              <w:widowControl w:val="0"/>
              <w:spacing w:after="0" w:line="240" w:lineRule="auto"/>
              <w:jc w:val="both"/>
              <w:rPr>
                <w:rFonts w:eastAsia="Times New Roman" w:cs="Times New Roman"/>
                <w:szCs w:val="26"/>
                <w:lang w:val="en-US"/>
              </w:rPr>
            </w:pPr>
          </w:p>
        </w:tc>
        <w:tc>
          <w:tcPr>
            <w:tcW w:w="246" w:type="pct"/>
            <w:tcBorders>
              <w:top w:val="single" w:sz="4" w:space="0" w:color="auto"/>
              <w:left w:val="single" w:sz="4" w:space="0" w:color="auto"/>
              <w:bottom w:val="single" w:sz="4" w:space="0" w:color="auto"/>
              <w:right w:val="single" w:sz="4" w:space="0" w:color="auto"/>
            </w:tcBorders>
          </w:tcPr>
          <w:p w14:paraId="4D8C5B7C" w14:textId="77777777" w:rsidR="00686CB2" w:rsidRDefault="00686CB2">
            <w:pPr>
              <w:widowControl w:val="0"/>
              <w:spacing w:after="0" w:line="240" w:lineRule="auto"/>
              <w:jc w:val="both"/>
              <w:rPr>
                <w:rFonts w:eastAsia="Times New Roman" w:cs="Times New Roman"/>
                <w:szCs w:val="26"/>
                <w:lang w:val="en-US"/>
              </w:rPr>
            </w:pPr>
          </w:p>
        </w:tc>
        <w:tc>
          <w:tcPr>
            <w:tcW w:w="246" w:type="pct"/>
            <w:tcBorders>
              <w:top w:val="single" w:sz="4" w:space="0" w:color="auto"/>
              <w:left w:val="single" w:sz="4" w:space="0" w:color="auto"/>
              <w:bottom w:val="single" w:sz="4" w:space="0" w:color="auto"/>
              <w:right w:val="single" w:sz="4" w:space="0" w:color="auto"/>
            </w:tcBorders>
          </w:tcPr>
          <w:p w14:paraId="1C9E70C7" w14:textId="77777777" w:rsidR="00686CB2" w:rsidRDefault="00686CB2">
            <w:pPr>
              <w:widowControl w:val="0"/>
              <w:spacing w:after="0" w:line="240" w:lineRule="auto"/>
              <w:jc w:val="both"/>
              <w:rPr>
                <w:rFonts w:eastAsia="Times New Roman" w:cs="Times New Roman"/>
                <w:szCs w:val="26"/>
                <w:lang w:val="en-US"/>
              </w:rPr>
            </w:pPr>
          </w:p>
        </w:tc>
        <w:tc>
          <w:tcPr>
            <w:tcW w:w="249" w:type="pct"/>
            <w:tcBorders>
              <w:top w:val="single" w:sz="4" w:space="0" w:color="auto"/>
              <w:left w:val="single" w:sz="4" w:space="0" w:color="auto"/>
              <w:bottom w:val="single" w:sz="4" w:space="0" w:color="auto"/>
              <w:right w:val="single" w:sz="4" w:space="0" w:color="auto"/>
            </w:tcBorders>
          </w:tcPr>
          <w:p w14:paraId="055935C6" w14:textId="77777777" w:rsidR="00686CB2" w:rsidRDefault="00686CB2">
            <w:pPr>
              <w:widowControl w:val="0"/>
              <w:spacing w:after="0" w:line="240" w:lineRule="auto"/>
              <w:jc w:val="both"/>
              <w:rPr>
                <w:rFonts w:eastAsia="Times New Roman" w:cs="Times New Roman"/>
                <w:szCs w:val="26"/>
                <w:lang w:val="en-US"/>
              </w:rPr>
            </w:pPr>
          </w:p>
        </w:tc>
        <w:tc>
          <w:tcPr>
            <w:tcW w:w="245" w:type="pct"/>
            <w:tcBorders>
              <w:top w:val="single" w:sz="4" w:space="0" w:color="auto"/>
              <w:left w:val="single" w:sz="4" w:space="0" w:color="auto"/>
              <w:bottom w:val="single" w:sz="4" w:space="0" w:color="auto"/>
              <w:right w:val="single" w:sz="4" w:space="0" w:color="auto"/>
            </w:tcBorders>
          </w:tcPr>
          <w:p w14:paraId="4A70983D" w14:textId="77777777" w:rsidR="00686CB2" w:rsidRDefault="00686CB2">
            <w:pPr>
              <w:widowControl w:val="0"/>
              <w:spacing w:after="0" w:line="240" w:lineRule="auto"/>
              <w:jc w:val="both"/>
              <w:rPr>
                <w:rFonts w:eastAsia="Times New Roman" w:cs="Times New Roman"/>
                <w:szCs w:val="26"/>
                <w:lang w:val="en-US"/>
              </w:rPr>
            </w:pPr>
          </w:p>
        </w:tc>
      </w:tr>
    </w:tbl>
    <w:p w14:paraId="304C3073" w14:textId="77777777" w:rsidR="00686CB2" w:rsidRDefault="00686CB2" w:rsidP="00686CB2">
      <w:pPr>
        <w:widowControl w:val="0"/>
        <w:spacing w:after="0" w:line="240" w:lineRule="auto"/>
        <w:rPr>
          <w:rFonts w:eastAsia="Calibri" w:cs="Times New Roman"/>
          <w:szCs w:val="26"/>
        </w:rPr>
      </w:pPr>
      <w:r>
        <w:rPr>
          <w:rFonts w:eastAsia="Calibri" w:cs="Times New Roman"/>
          <w:szCs w:val="26"/>
        </w:rPr>
        <w:t>Xếp loại: Xuất sắc: 27-30 điểm; Tốt: từ 21-26 điểm; Đạt: từ 15-20 điểm; Chưa đạt: 0 đến 14 điểm</w:t>
      </w:r>
    </w:p>
    <w:p w14:paraId="75EB7787" w14:textId="77777777" w:rsidR="0010408C" w:rsidRPr="005D3917" w:rsidRDefault="0010408C" w:rsidP="0010408C">
      <w:pPr>
        <w:tabs>
          <w:tab w:val="left" w:pos="567"/>
          <w:tab w:val="left" w:pos="1134"/>
        </w:tabs>
        <w:spacing w:after="0" w:line="276" w:lineRule="auto"/>
        <w:ind w:right="-1"/>
        <w:rPr>
          <w:rFonts w:asciiTheme="majorHAnsi" w:hAnsiTheme="majorHAnsi" w:cstheme="majorHAnsi"/>
          <w:sz w:val="26"/>
          <w:szCs w:val="26"/>
        </w:rPr>
      </w:pPr>
    </w:p>
    <w:p w14:paraId="65556862" w14:textId="77777777" w:rsidR="0010408C" w:rsidRDefault="0010408C" w:rsidP="0010408C">
      <w:pPr>
        <w:spacing w:after="0" w:line="276" w:lineRule="auto"/>
        <w:jc w:val="both"/>
        <w:rPr>
          <w:rFonts w:asciiTheme="majorHAnsi" w:hAnsiTheme="majorHAnsi" w:cstheme="majorHAnsi"/>
          <w:b/>
          <w:color w:val="000000"/>
          <w:sz w:val="26"/>
          <w:szCs w:val="26"/>
          <w:lang w:val="pt-BR"/>
        </w:rPr>
      </w:pPr>
      <w:r>
        <w:rPr>
          <w:rFonts w:asciiTheme="majorHAnsi" w:hAnsiTheme="majorHAnsi" w:cstheme="majorHAnsi"/>
          <w:b/>
          <w:color w:val="000000"/>
          <w:sz w:val="26"/>
          <w:szCs w:val="26"/>
          <w:lang w:val="pt-BR"/>
        </w:rPr>
        <w:t>* RÚT KINH NGHIỆM:</w:t>
      </w:r>
    </w:p>
    <w:p w14:paraId="189258A3" w14:textId="77777777" w:rsidR="0010408C" w:rsidRDefault="0010408C" w:rsidP="0010408C">
      <w:pPr>
        <w:spacing w:after="0" w:line="276" w:lineRule="auto"/>
        <w:rPr>
          <w:rFonts w:asciiTheme="majorHAnsi" w:hAnsiTheme="majorHAnsi" w:cstheme="majorHAnsi"/>
          <w:sz w:val="26"/>
          <w:szCs w:val="26"/>
        </w:rPr>
      </w:pPr>
      <w:r>
        <w:rPr>
          <w:rFonts w:asciiTheme="majorHAnsi" w:hAnsiTheme="majorHAnsi" w:cstheme="majorHAnsi"/>
          <w:color w:val="000000"/>
          <w:sz w:val="26"/>
          <w:szCs w:val="26"/>
          <w:lang w:val="pt-BR"/>
        </w:rPr>
        <w:t>………………………………………………………………………………………………………………………………………………………………………………………………………………</w:t>
      </w:r>
    </w:p>
    <w:p w14:paraId="415F214F" w14:textId="77777777" w:rsidR="0009603B" w:rsidRDefault="0009603B"/>
    <w:sectPr w:rsidR="0009603B" w:rsidSect="00681803">
      <w:headerReference w:type="default" r:id="rId7"/>
      <w:footerReference w:type="default" r:id="rId8"/>
      <w:pgSz w:w="11906" w:h="16838"/>
      <w:pgMar w:top="851" w:right="851" w:bottom="851" w:left="851"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46751" w14:textId="77777777" w:rsidR="00F860B8" w:rsidRDefault="00F860B8">
      <w:pPr>
        <w:spacing w:after="0" w:line="240" w:lineRule="auto"/>
      </w:pPr>
      <w:r>
        <w:separator/>
      </w:r>
    </w:p>
  </w:endnote>
  <w:endnote w:type="continuationSeparator" w:id="0">
    <w:p w14:paraId="1983BCEE" w14:textId="77777777" w:rsidR="00F860B8" w:rsidRDefault="00F8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A3"/>
    <w:family w:val="modern"/>
    <w:pitch w:val="fixed"/>
    <w:sig w:usb0="E10002FF" w:usb1="4000FCFF" w:usb2="00000009"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07983" w14:textId="77777777" w:rsidR="009F2F8F" w:rsidRPr="0021406F" w:rsidRDefault="009F2F8F" w:rsidP="00681803">
    <w:pPr>
      <w:pStyle w:val="Footer"/>
      <w:tabs>
        <w:tab w:val="clear" w:pos="9026"/>
      </w:tabs>
    </w:pPr>
    <w:r>
      <w:rPr>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A91E9" w14:textId="77777777" w:rsidR="00F860B8" w:rsidRDefault="00F860B8">
      <w:pPr>
        <w:spacing w:after="0" w:line="240" w:lineRule="auto"/>
      </w:pPr>
      <w:r>
        <w:separator/>
      </w:r>
    </w:p>
  </w:footnote>
  <w:footnote w:type="continuationSeparator" w:id="0">
    <w:p w14:paraId="31ECFC92" w14:textId="77777777" w:rsidR="00F860B8" w:rsidRDefault="00F86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135B9" w14:textId="77777777" w:rsidR="009F2F8F" w:rsidRPr="00DB2212" w:rsidRDefault="009F2F8F" w:rsidP="00681803">
    <w:pPr>
      <w:pStyle w:val="Footer"/>
      <w:tabs>
        <w:tab w:val="clear" w:pos="4513"/>
        <w:tab w:val="clear" w:pos="9026"/>
      </w:tabs>
      <w:rPr>
        <w:b/>
        <w:i/>
      </w:rPr>
    </w:pPr>
    <w:r>
      <w:rPr>
        <w:b/>
        <w:i/>
        <w:noProof/>
        <w:lang w:eastAsia="vi-VN"/>
      </w:rPr>
      <mc:AlternateContent>
        <mc:Choice Requires="wps">
          <w:drawing>
            <wp:anchor distT="0" distB="0" distL="114300" distR="114300" simplePos="0" relativeHeight="251659264" behindDoc="0" locked="0" layoutInCell="1" allowOverlap="1" wp14:anchorId="74AF5731" wp14:editId="05B0F541">
              <wp:simplePos x="0" y="0"/>
              <wp:positionH relativeFrom="column">
                <wp:posOffset>12065</wp:posOffset>
              </wp:positionH>
              <wp:positionV relativeFrom="paragraph">
                <wp:posOffset>191770</wp:posOffset>
              </wp:positionV>
              <wp:extent cx="63627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57CC6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15.1pt" to="501.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" strokecolor="black [3200]" strokeweight=".5pt">
              <v:stroke joinstyle="miter"/>
            </v:line>
          </w:pict>
        </mc:Fallback>
      </mc:AlternateContent>
    </w:r>
    <w:r w:rsidR="001734E1">
      <w:rPr>
        <w:b/>
        <w:i/>
      </w:rPr>
      <w:tab/>
    </w:r>
    <w:r w:rsidR="001734E1">
      <w:rPr>
        <w:b/>
        <w:i/>
      </w:rPr>
      <w:tab/>
    </w:r>
    <w:r w:rsidR="001734E1">
      <w:rPr>
        <w:b/>
        <w:i/>
      </w:rPr>
      <w:tab/>
    </w:r>
    <w:r>
      <w:rPr>
        <w:b/>
        <w:i/>
      </w:rPr>
      <w:tab/>
    </w:r>
    <w:r>
      <w:rPr>
        <w:b/>
        <w:i/>
      </w:rPr>
      <w:tab/>
    </w:r>
    <w:r>
      <w:rPr>
        <w:b/>
        <w:i/>
      </w:rPr>
      <w:tab/>
    </w:r>
    <w:r>
      <w:rPr>
        <w:b/>
        <w:i/>
      </w:rPr>
      <w:tab/>
    </w:r>
    <w:r>
      <w:rPr>
        <w:b/>
        <w:i/>
      </w:rPr>
      <w:tab/>
    </w:r>
    <w:r>
      <w:rPr>
        <w:b/>
        <w:i/>
      </w:rPr>
      <w:tab/>
    </w:r>
    <w:r>
      <w:rPr>
        <w:b/>
        <w:i/>
      </w:rPr>
      <w:tab/>
    </w:r>
    <w:r>
      <w:rPr>
        <w:b/>
        <w:i/>
      </w:rPr>
      <w:tab/>
    </w:r>
    <w:r>
      <w:rPr>
        <w:b/>
        <w:i/>
      </w:rPr>
      <w:tab/>
      <w:t>KHBD Toán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multilevel"/>
    <w:tmpl w:val="9239341B"/>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BF205925"/>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6" w15:restartNumberingAfterBreak="0">
    <w:nsid w:val="0248C179"/>
    <w:multiLevelType w:val="multilevel"/>
    <w:tmpl w:val="0248C1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13" w15:restartNumberingAfterBreak="0">
    <w:nsid w:val="1C994C97"/>
    <w:multiLevelType w:val="hybridMultilevel"/>
    <w:tmpl w:val="6994EE4E"/>
    <w:lvl w:ilvl="0" w:tplc="D90ACCD4">
      <w:start w:val="1"/>
      <w:numFmt w:val="bullet"/>
      <w:lvlText w:val=""/>
      <w:lvlJc w:val="left"/>
      <w:pPr>
        <w:ind w:left="1080" w:hanging="360"/>
      </w:pPr>
      <w:rPr>
        <w:rFonts w:ascii="Wingdings" w:hAnsi="Wingdings" w:hint="default"/>
        <w:sz w:val="22"/>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15" w15:restartNumberingAfterBreak="0">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16"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8"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20"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D23C6"/>
    <w:multiLevelType w:val="hybridMultilevel"/>
    <w:tmpl w:val="38E06370"/>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BD4D39"/>
    <w:multiLevelType w:val="hybridMultilevel"/>
    <w:tmpl w:val="ECC0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B91DC2"/>
    <w:multiLevelType w:val="hybridMultilevel"/>
    <w:tmpl w:val="FD1CCCA2"/>
    <w:lvl w:ilvl="0" w:tplc="16BC8BF0">
      <w:start w:val="1"/>
      <w:numFmt w:val="bullet"/>
      <w:lvlText w:val=""/>
      <w:lvlJc w:val="left"/>
      <w:pPr>
        <w:ind w:left="1287" w:hanging="360"/>
      </w:pPr>
      <w:rPr>
        <w:rFonts w:ascii="Wingdings" w:hAnsi="Wingdings" w:hint="default"/>
        <w:sz w:val="22"/>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4" w15:restartNumberingAfterBreak="0">
    <w:nsid w:val="2ED5637C"/>
    <w:multiLevelType w:val="hybridMultilevel"/>
    <w:tmpl w:val="B2667E1E"/>
    <w:lvl w:ilvl="0" w:tplc="861A1D08">
      <w:numFmt w:val="bullet"/>
      <w:lvlText w:val="-"/>
      <w:lvlJc w:val="left"/>
      <w:pPr>
        <w:ind w:left="1920" w:hanging="360"/>
      </w:pPr>
      <w:rPr>
        <w:rFonts w:ascii="VNI-Times" w:eastAsia="Times New Roman" w:hAnsi="VNI-Times" w:cs="Times New Roman" w:hint="default"/>
      </w:rPr>
    </w:lvl>
    <w:lvl w:ilvl="1" w:tplc="042A0003" w:tentative="1">
      <w:start w:val="1"/>
      <w:numFmt w:val="bullet"/>
      <w:lvlText w:val="o"/>
      <w:lvlJc w:val="left"/>
      <w:pPr>
        <w:ind w:left="2640" w:hanging="360"/>
      </w:pPr>
      <w:rPr>
        <w:rFonts w:ascii="Courier New" w:hAnsi="Courier New" w:cs="Courier New" w:hint="default"/>
      </w:rPr>
    </w:lvl>
    <w:lvl w:ilvl="2" w:tplc="042A0005" w:tentative="1">
      <w:start w:val="1"/>
      <w:numFmt w:val="bullet"/>
      <w:lvlText w:val=""/>
      <w:lvlJc w:val="left"/>
      <w:pPr>
        <w:ind w:left="3360" w:hanging="360"/>
      </w:pPr>
      <w:rPr>
        <w:rFonts w:ascii="Wingdings" w:hAnsi="Wingdings" w:hint="default"/>
      </w:rPr>
    </w:lvl>
    <w:lvl w:ilvl="3" w:tplc="042A0001" w:tentative="1">
      <w:start w:val="1"/>
      <w:numFmt w:val="bullet"/>
      <w:lvlText w:val=""/>
      <w:lvlJc w:val="left"/>
      <w:pPr>
        <w:ind w:left="4080" w:hanging="360"/>
      </w:pPr>
      <w:rPr>
        <w:rFonts w:ascii="Symbol" w:hAnsi="Symbol" w:hint="default"/>
      </w:rPr>
    </w:lvl>
    <w:lvl w:ilvl="4" w:tplc="042A0003" w:tentative="1">
      <w:start w:val="1"/>
      <w:numFmt w:val="bullet"/>
      <w:lvlText w:val="o"/>
      <w:lvlJc w:val="left"/>
      <w:pPr>
        <w:ind w:left="4800" w:hanging="360"/>
      </w:pPr>
      <w:rPr>
        <w:rFonts w:ascii="Courier New" w:hAnsi="Courier New" w:cs="Courier New" w:hint="default"/>
      </w:rPr>
    </w:lvl>
    <w:lvl w:ilvl="5" w:tplc="042A0005" w:tentative="1">
      <w:start w:val="1"/>
      <w:numFmt w:val="bullet"/>
      <w:lvlText w:val=""/>
      <w:lvlJc w:val="left"/>
      <w:pPr>
        <w:ind w:left="5520" w:hanging="360"/>
      </w:pPr>
      <w:rPr>
        <w:rFonts w:ascii="Wingdings" w:hAnsi="Wingdings" w:hint="default"/>
      </w:rPr>
    </w:lvl>
    <w:lvl w:ilvl="6" w:tplc="042A0001" w:tentative="1">
      <w:start w:val="1"/>
      <w:numFmt w:val="bullet"/>
      <w:lvlText w:val=""/>
      <w:lvlJc w:val="left"/>
      <w:pPr>
        <w:ind w:left="6240" w:hanging="360"/>
      </w:pPr>
      <w:rPr>
        <w:rFonts w:ascii="Symbol" w:hAnsi="Symbol" w:hint="default"/>
      </w:rPr>
    </w:lvl>
    <w:lvl w:ilvl="7" w:tplc="042A0003" w:tentative="1">
      <w:start w:val="1"/>
      <w:numFmt w:val="bullet"/>
      <w:lvlText w:val="o"/>
      <w:lvlJc w:val="left"/>
      <w:pPr>
        <w:ind w:left="6960" w:hanging="360"/>
      </w:pPr>
      <w:rPr>
        <w:rFonts w:ascii="Courier New" w:hAnsi="Courier New" w:cs="Courier New" w:hint="default"/>
      </w:rPr>
    </w:lvl>
    <w:lvl w:ilvl="8" w:tplc="042A0005" w:tentative="1">
      <w:start w:val="1"/>
      <w:numFmt w:val="bullet"/>
      <w:lvlText w:val=""/>
      <w:lvlJc w:val="left"/>
      <w:pPr>
        <w:ind w:left="7680" w:hanging="360"/>
      </w:pPr>
      <w:rPr>
        <w:rFonts w:ascii="Wingdings" w:hAnsi="Wingdings" w:hint="default"/>
      </w:rPr>
    </w:lvl>
  </w:abstractNum>
  <w:abstractNum w:abstractNumId="25"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27" w15:restartNumberingAfterBreak="0">
    <w:nsid w:val="3502525D"/>
    <w:multiLevelType w:val="hybridMultilevel"/>
    <w:tmpl w:val="FAC884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205458"/>
    <w:multiLevelType w:val="hybridMultilevel"/>
    <w:tmpl w:val="1B58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32" w15:restartNumberingAfterBreak="0">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33" w15:restartNumberingAfterBreak="0">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34" w15:restartNumberingAfterBreak="0">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35" w15:restartNumberingAfterBreak="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36"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40" w15:restartNumberingAfterBreak="0">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42" w15:restartNumberingAfterBreak="0">
    <w:nsid w:val="6190282A"/>
    <w:multiLevelType w:val="hybridMultilevel"/>
    <w:tmpl w:val="DE5876FC"/>
    <w:lvl w:ilvl="0" w:tplc="861A1D08">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46" w15:restartNumberingAfterBreak="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47"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23"/>
  </w:num>
  <w:num w:numId="2">
    <w:abstractNumId w:val="13"/>
  </w:num>
  <w:num w:numId="3">
    <w:abstractNumId w:val="24"/>
  </w:num>
  <w:num w:numId="4">
    <w:abstractNumId w:val="27"/>
  </w:num>
  <w:num w:numId="5">
    <w:abstractNumId w:val="21"/>
  </w:num>
  <w:num w:numId="6">
    <w:abstractNumId w:val="20"/>
  </w:num>
  <w:num w:numId="7">
    <w:abstractNumId w:val="47"/>
  </w:num>
  <w:num w:numId="8">
    <w:abstractNumId w:val="25"/>
  </w:num>
  <w:num w:numId="9">
    <w:abstractNumId w:val="18"/>
  </w:num>
  <w:num w:numId="10">
    <w:abstractNumId w:val="42"/>
  </w:num>
  <w:num w:numId="11">
    <w:abstractNumId w:val="10"/>
  </w:num>
  <w:num w:numId="12">
    <w:abstractNumId w:val="8"/>
  </w:num>
  <w:num w:numId="13">
    <w:abstractNumId w:val="40"/>
  </w:num>
  <w:num w:numId="14">
    <w:abstractNumId w:val="43"/>
  </w:num>
  <w:num w:numId="15">
    <w:abstractNumId w:val="9"/>
  </w:num>
  <w:num w:numId="16">
    <w:abstractNumId w:val="48"/>
  </w:num>
  <w:num w:numId="17">
    <w:abstractNumId w:val="38"/>
  </w:num>
  <w:num w:numId="18">
    <w:abstractNumId w:val="7"/>
  </w:num>
  <w:num w:numId="19">
    <w:abstractNumId w:val="16"/>
  </w:num>
  <w:num w:numId="20">
    <w:abstractNumId w:val="15"/>
  </w:num>
  <w:num w:numId="21">
    <w:abstractNumId w:val="17"/>
  </w:num>
  <w:num w:numId="22">
    <w:abstractNumId w:val="46"/>
  </w:num>
  <w:num w:numId="23">
    <w:abstractNumId w:val="12"/>
  </w:num>
  <w:num w:numId="24">
    <w:abstractNumId w:val="34"/>
  </w:num>
  <w:num w:numId="25">
    <w:abstractNumId w:val="19"/>
  </w:num>
  <w:num w:numId="26">
    <w:abstractNumId w:val="39"/>
  </w:num>
  <w:num w:numId="27">
    <w:abstractNumId w:val="45"/>
  </w:num>
  <w:num w:numId="28">
    <w:abstractNumId w:val="33"/>
  </w:num>
  <w:num w:numId="29">
    <w:abstractNumId w:val="35"/>
  </w:num>
  <w:num w:numId="30">
    <w:abstractNumId w:val="31"/>
  </w:num>
  <w:num w:numId="31">
    <w:abstractNumId w:val="26"/>
  </w:num>
  <w:num w:numId="32">
    <w:abstractNumId w:val="41"/>
  </w:num>
  <w:num w:numId="33">
    <w:abstractNumId w:val="5"/>
  </w:num>
  <w:num w:numId="34">
    <w:abstractNumId w:val="32"/>
  </w:num>
  <w:num w:numId="35">
    <w:abstractNumId w:val="14"/>
  </w:num>
  <w:num w:numId="36">
    <w:abstractNumId w:val="29"/>
  </w:num>
  <w:num w:numId="37">
    <w:abstractNumId w:val="44"/>
  </w:num>
  <w:num w:numId="38">
    <w:abstractNumId w:val="36"/>
  </w:num>
  <w:num w:numId="39">
    <w:abstractNumId w:val="6"/>
  </w:num>
  <w:num w:numId="40">
    <w:abstractNumId w:val="3"/>
  </w:num>
  <w:num w:numId="41">
    <w:abstractNumId w:val="37"/>
  </w:num>
  <w:num w:numId="42">
    <w:abstractNumId w:val="2"/>
  </w:num>
  <w:num w:numId="43">
    <w:abstractNumId w:val="1"/>
  </w:num>
  <w:num w:numId="44">
    <w:abstractNumId w:val="4"/>
  </w:num>
  <w:num w:numId="45">
    <w:abstractNumId w:val="0"/>
  </w:num>
  <w:num w:numId="46">
    <w:abstractNumId w:val="28"/>
  </w:num>
  <w:num w:numId="47">
    <w:abstractNumId w:val="22"/>
  </w:num>
  <w:num w:numId="48">
    <w:abstractNumId w:val="11"/>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03"/>
    <w:rsid w:val="0000725A"/>
    <w:rsid w:val="00022252"/>
    <w:rsid w:val="00024BEE"/>
    <w:rsid w:val="00032B16"/>
    <w:rsid w:val="00033824"/>
    <w:rsid w:val="000360C3"/>
    <w:rsid w:val="00060CA2"/>
    <w:rsid w:val="00077DFA"/>
    <w:rsid w:val="0008753B"/>
    <w:rsid w:val="0009603B"/>
    <w:rsid w:val="000B1B26"/>
    <w:rsid w:val="000B356C"/>
    <w:rsid w:val="000B7F4D"/>
    <w:rsid w:val="000D0902"/>
    <w:rsid w:val="000D0E82"/>
    <w:rsid w:val="000F3485"/>
    <w:rsid w:val="00101FAA"/>
    <w:rsid w:val="00102A82"/>
    <w:rsid w:val="0010408C"/>
    <w:rsid w:val="00124DD2"/>
    <w:rsid w:val="001604C4"/>
    <w:rsid w:val="001734E1"/>
    <w:rsid w:val="00173D8D"/>
    <w:rsid w:val="001C1E1B"/>
    <w:rsid w:val="001C2E1F"/>
    <w:rsid w:val="001F3717"/>
    <w:rsid w:val="00224B1D"/>
    <w:rsid w:val="00234C59"/>
    <w:rsid w:val="002517F6"/>
    <w:rsid w:val="00290920"/>
    <w:rsid w:val="00291BFA"/>
    <w:rsid w:val="002A6913"/>
    <w:rsid w:val="002B7BE2"/>
    <w:rsid w:val="002E2B89"/>
    <w:rsid w:val="002F7AF1"/>
    <w:rsid w:val="00300070"/>
    <w:rsid w:val="003137FD"/>
    <w:rsid w:val="00330381"/>
    <w:rsid w:val="0033208B"/>
    <w:rsid w:val="00345DB7"/>
    <w:rsid w:val="0034706D"/>
    <w:rsid w:val="003500DC"/>
    <w:rsid w:val="00354118"/>
    <w:rsid w:val="00354391"/>
    <w:rsid w:val="00357E44"/>
    <w:rsid w:val="00370C81"/>
    <w:rsid w:val="00373B59"/>
    <w:rsid w:val="00377ADC"/>
    <w:rsid w:val="00385014"/>
    <w:rsid w:val="003936F3"/>
    <w:rsid w:val="00396AC9"/>
    <w:rsid w:val="003A2B48"/>
    <w:rsid w:val="003D1B59"/>
    <w:rsid w:val="003E5F7F"/>
    <w:rsid w:val="003F1817"/>
    <w:rsid w:val="003F5924"/>
    <w:rsid w:val="00403805"/>
    <w:rsid w:val="00411DE6"/>
    <w:rsid w:val="00420A6F"/>
    <w:rsid w:val="00421CAD"/>
    <w:rsid w:val="00426695"/>
    <w:rsid w:val="004329AC"/>
    <w:rsid w:val="00461955"/>
    <w:rsid w:val="00464F3B"/>
    <w:rsid w:val="004727CD"/>
    <w:rsid w:val="004914DF"/>
    <w:rsid w:val="004C2D03"/>
    <w:rsid w:val="004F30C6"/>
    <w:rsid w:val="004F3157"/>
    <w:rsid w:val="0052288E"/>
    <w:rsid w:val="0057209F"/>
    <w:rsid w:val="00574A84"/>
    <w:rsid w:val="0058520E"/>
    <w:rsid w:val="00594BAD"/>
    <w:rsid w:val="005A746B"/>
    <w:rsid w:val="005B1DEB"/>
    <w:rsid w:val="005B3A04"/>
    <w:rsid w:val="005B6620"/>
    <w:rsid w:val="005B7ECC"/>
    <w:rsid w:val="005C0801"/>
    <w:rsid w:val="005C3259"/>
    <w:rsid w:val="005C4A3B"/>
    <w:rsid w:val="005E421F"/>
    <w:rsid w:val="005F037D"/>
    <w:rsid w:val="00633E9B"/>
    <w:rsid w:val="00636DD8"/>
    <w:rsid w:val="0064065E"/>
    <w:rsid w:val="00654351"/>
    <w:rsid w:val="006548D9"/>
    <w:rsid w:val="006775BE"/>
    <w:rsid w:val="00681803"/>
    <w:rsid w:val="00686CB2"/>
    <w:rsid w:val="00694C20"/>
    <w:rsid w:val="006B547D"/>
    <w:rsid w:val="006D13E3"/>
    <w:rsid w:val="006F0002"/>
    <w:rsid w:val="006F5F35"/>
    <w:rsid w:val="00700498"/>
    <w:rsid w:val="007531AF"/>
    <w:rsid w:val="00774314"/>
    <w:rsid w:val="007908D2"/>
    <w:rsid w:val="007948F8"/>
    <w:rsid w:val="007C51E8"/>
    <w:rsid w:val="007D57FF"/>
    <w:rsid w:val="00810685"/>
    <w:rsid w:val="00815D76"/>
    <w:rsid w:val="00817BC0"/>
    <w:rsid w:val="008245D0"/>
    <w:rsid w:val="00850CE8"/>
    <w:rsid w:val="0085419A"/>
    <w:rsid w:val="00861F07"/>
    <w:rsid w:val="0086638E"/>
    <w:rsid w:val="008A62C2"/>
    <w:rsid w:val="008B6E9F"/>
    <w:rsid w:val="008C7F19"/>
    <w:rsid w:val="008F3802"/>
    <w:rsid w:val="00902EB3"/>
    <w:rsid w:val="009061B6"/>
    <w:rsid w:val="00910A5A"/>
    <w:rsid w:val="009161B3"/>
    <w:rsid w:val="0092382E"/>
    <w:rsid w:val="00940EB8"/>
    <w:rsid w:val="00942473"/>
    <w:rsid w:val="009544C0"/>
    <w:rsid w:val="0095664D"/>
    <w:rsid w:val="009B0A9F"/>
    <w:rsid w:val="009F2F8F"/>
    <w:rsid w:val="00A21596"/>
    <w:rsid w:val="00A300CE"/>
    <w:rsid w:val="00A3268B"/>
    <w:rsid w:val="00A33282"/>
    <w:rsid w:val="00A63067"/>
    <w:rsid w:val="00A725A9"/>
    <w:rsid w:val="00AB420D"/>
    <w:rsid w:val="00AC7F5D"/>
    <w:rsid w:val="00AD1040"/>
    <w:rsid w:val="00AE49C1"/>
    <w:rsid w:val="00AF340F"/>
    <w:rsid w:val="00B06D9F"/>
    <w:rsid w:val="00B137F3"/>
    <w:rsid w:val="00B22F12"/>
    <w:rsid w:val="00B34B72"/>
    <w:rsid w:val="00B36B46"/>
    <w:rsid w:val="00B44C6E"/>
    <w:rsid w:val="00B46416"/>
    <w:rsid w:val="00B71D52"/>
    <w:rsid w:val="00B84DB0"/>
    <w:rsid w:val="00B85E2B"/>
    <w:rsid w:val="00B95A21"/>
    <w:rsid w:val="00BC5F09"/>
    <w:rsid w:val="00BE0056"/>
    <w:rsid w:val="00BF05EC"/>
    <w:rsid w:val="00BF3109"/>
    <w:rsid w:val="00BF352A"/>
    <w:rsid w:val="00C004F3"/>
    <w:rsid w:val="00C06619"/>
    <w:rsid w:val="00C12BDA"/>
    <w:rsid w:val="00C163E0"/>
    <w:rsid w:val="00C377ED"/>
    <w:rsid w:val="00C40334"/>
    <w:rsid w:val="00C47668"/>
    <w:rsid w:val="00C7400B"/>
    <w:rsid w:val="00C772C5"/>
    <w:rsid w:val="00C8045E"/>
    <w:rsid w:val="00C81BD5"/>
    <w:rsid w:val="00C83C7E"/>
    <w:rsid w:val="00CA418B"/>
    <w:rsid w:val="00CC33DF"/>
    <w:rsid w:val="00CD7D00"/>
    <w:rsid w:val="00CE01DC"/>
    <w:rsid w:val="00CE03FB"/>
    <w:rsid w:val="00CE0C75"/>
    <w:rsid w:val="00D15C98"/>
    <w:rsid w:val="00D44C04"/>
    <w:rsid w:val="00D643D4"/>
    <w:rsid w:val="00D64B83"/>
    <w:rsid w:val="00D73655"/>
    <w:rsid w:val="00D7405F"/>
    <w:rsid w:val="00D9691A"/>
    <w:rsid w:val="00DA06E8"/>
    <w:rsid w:val="00DF608B"/>
    <w:rsid w:val="00DF7D58"/>
    <w:rsid w:val="00E02103"/>
    <w:rsid w:val="00E0797A"/>
    <w:rsid w:val="00E10C2C"/>
    <w:rsid w:val="00E138F5"/>
    <w:rsid w:val="00E258B2"/>
    <w:rsid w:val="00E33C09"/>
    <w:rsid w:val="00E3481F"/>
    <w:rsid w:val="00E459F5"/>
    <w:rsid w:val="00E52441"/>
    <w:rsid w:val="00E52DEF"/>
    <w:rsid w:val="00E66C6F"/>
    <w:rsid w:val="00E74510"/>
    <w:rsid w:val="00E825C5"/>
    <w:rsid w:val="00E87087"/>
    <w:rsid w:val="00EA54F0"/>
    <w:rsid w:val="00EC4C84"/>
    <w:rsid w:val="00EC5107"/>
    <w:rsid w:val="00EF26C6"/>
    <w:rsid w:val="00EF30C6"/>
    <w:rsid w:val="00EF3A1E"/>
    <w:rsid w:val="00F15F35"/>
    <w:rsid w:val="00F31B52"/>
    <w:rsid w:val="00F35D56"/>
    <w:rsid w:val="00F42978"/>
    <w:rsid w:val="00F56768"/>
    <w:rsid w:val="00F62BD4"/>
    <w:rsid w:val="00F8526A"/>
    <w:rsid w:val="00F860B8"/>
    <w:rsid w:val="00F9069C"/>
    <w:rsid w:val="00F970FE"/>
    <w:rsid w:val="00FA25DC"/>
    <w:rsid w:val="00FB79EC"/>
    <w:rsid w:val="00FD1B89"/>
    <w:rsid w:val="00FE41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D5E40"/>
  <w15:chartTrackingRefBased/>
  <w15:docId w15:val="{2BFFD3BF-3990-4935-85F4-F2523C43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03B"/>
    <w:rPr>
      <w:rFonts w:ascii="Times New Roman" w:hAnsi="Times New Roman"/>
      <w:sz w:val="24"/>
    </w:rPr>
  </w:style>
  <w:style w:type="paragraph" w:styleId="Heading1">
    <w:name w:val="heading 1"/>
    <w:basedOn w:val="Normal"/>
    <w:next w:val="Normal"/>
    <w:link w:val="Heading1Char"/>
    <w:uiPriority w:val="9"/>
    <w:qFormat/>
    <w:rsid w:val="00681803"/>
    <w:pPr>
      <w:keepNext/>
      <w:keepLines/>
      <w:spacing w:before="120" w:after="0" w:line="276" w:lineRule="auto"/>
      <w:jc w:val="center"/>
      <w:outlineLvl w:val="0"/>
    </w:pPr>
    <w:rPr>
      <w:rFonts w:eastAsiaTheme="majorEastAsia" w:cstheme="majorBidi"/>
      <w:b/>
      <w:caps/>
      <w:color w:val="000000" w:themeColor="text1"/>
      <w:sz w:val="28"/>
      <w:szCs w:val="32"/>
      <w:lang w:val="en-US"/>
    </w:rPr>
  </w:style>
  <w:style w:type="paragraph" w:styleId="Heading2">
    <w:name w:val="heading 2"/>
    <w:basedOn w:val="Normal"/>
    <w:next w:val="Normal"/>
    <w:link w:val="Heading2Char"/>
    <w:uiPriority w:val="9"/>
    <w:unhideWhenUsed/>
    <w:qFormat/>
    <w:rsid w:val="00681803"/>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5">
    <w:name w:val="heading 5"/>
    <w:basedOn w:val="Normal"/>
    <w:next w:val="Normal"/>
    <w:link w:val="Heading5Char"/>
    <w:uiPriority w:val="9"/>
    <w:semiHidden/>
    <w:unhideWhenUsed/>
    <w:qFormat/>
    <w:rsid w:val="002517F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81803"/>
    <w:rPr>
      <w:rFonts w:ascii="Times New Roman" w:eastAsiaTheme="majorEastAsia" w:hAnsi="Times New Roman" w:cstheme="majorBidi"/>
      <w:b/>
      <w:caps/>
      <w:color w:val="000000" w:themeColor="text1"/>
      <w:sz w:val="28"/>
      <w:szCs w:val="32"/>
      <w:lang w:val="en-US"/>
    </w:rPr>
  </w:style>
  <w:style w:type="character" w:customStyle="1" w:styleId="Heading2Char">
    <w:name w:val="Heading 2 Char"/>
    <w:basedOn w:val="DefaultParagraphFont"/>
    <w:link w:val="Heading2"/>
    <w:uiPriority w:val="9"/>
    <w:rsid w:val="0068180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link w:val="ListParagraphChar"/>
    <w:uiPriority w:val="34"/>
    <w:qFormat/>
    <w:rsid w:val="00681803"/>
    <w:pPr>
      <w:spacing w:after="120" w:line="240" w:lineRule="atLeast"/>
      <w:ind w:left="720"/>
      <w:contextualSpacing/>
    </w:pPr>
    <w:rPr>
      <w:sz w:val="28"/>
      <w:lang w:val="en-US"/>
    </w:rPr>
  </w:style>
  <w:style w:type="table" w:styleId="TableGrid">
    <w:name w:val="Table Grid"/>
    <w:basedOn w:val="TableNormal"/>
    <w:uiPriority w:val="39"/>
    <w:rsid w:val="00681803"/>
    <w:pPr>
      <w:spacing w:after="0" w:line="240" w:lineRule="auto"/>
    </w:pPr>
    <w:rPr>
      <w:rFonts w:ascii="Georg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1803"/>
    <w:pPr>
      <w:tabs>
        <w:tab w:val="center" w:pos="4320"/>
        <w:tab w:val="right" w:pos="8640"/>
      </w:tabs>
      <w:spacing w:after="0" w:line="240" w:lineRule="auto"/>
      <w:jc w:val="both"/>
    </w:pPr>
    <w:rPr>
      <w:rFonts w:ascii=".VnTime" w:eastAsia="Times New Roman" w:hAnsi=".VnTime" w:cs="Times New Roman"/>
      <w:color w:val="000000" w:themeColor="text1"/>
      <w:sz w:val="26"/>
      <w:szCs w:val="24"/>
      <w:lang w:val="en-US"/>
    </w:rPr>
  </w:style>
  <w:style w:type="character" w:customStyle="1" w:styleId="HeaderChar">
    <w:name w:val="Header Char"/>
    <w:basedOn w:val="DefaultParagraphFont"/>
    <w:link w:val="Header"/>
    <w:uiPriority w:val="99"/>
    <w:rsid w:val="00681803"/>
    <w:rPr>
      <w:rFonts w:ascii=".VnTime" w:eastAsia="Times New Roman" w:hAnsi=".VnTime" w:cs="Times New Roman"/>
      <w:color w:val="000000" w:themeColor="text1"/>
      <w:sz w:val="26"/>
      <w:szCs w:val="24"/>
      <w:lang w:val="en-US"/>
    </w:rPr>
  </w:style>
  <w:style w:type="paragraph" w:styleId="NoSpacing">
    <w:name w:val="No Spacing"/>
    <w:aliases w:val="Nomarl"/>
    <w:next w:val="Normal"/>
    <w:qFormat/>
    <w:rsid w:val="00681803"/>
    <w:pPr>
      <w:spacing w:after="0" w:line="360" w:lineRule="auto"/>
      <w:jc w:val="both"/>
    </w:pPr>
    <w:rPr>
      <w:rFonts w:ascii="Times New Roman" w:eastAsia="Calibri" w:hAnsi="Times New Roman" w:cs="Times New Roman"/>
      <w:color w:val="000000" w:themeColor="text1"/>
      <w:sz w:val="28"/>
      <w:lang w:val="en-US"/>
    </w:rPr>
  </w:style>
  <w:style w:type="character" w:customStyle="1" w:styleId="ListParagraphChar">
    <w:name w:val="List Paragraph Char"/>
    <w:link w:val="ListParagraph"/>
    <w:uiPriority w:val="34"/>
    <w:qFormat/>
    <w:locked/>
    <w:rsid w:val="00681803"/>
    <w:rPr>
      <w:rFonts w:ascii="Times New Roman" w:hAnsi="Times New Roman"/>
      <w:sz w:val="28"/>
      <w:lang w:val="en-US"/>
    </w:rPr>
  </w:style>
  <w:style w:type="paragraph" w:styleId="Footer">
    <w:name w:val="footer"/>
    <w:basedOn w:val="Normal"/>
    <w:link w:val="FooterChar"/>
    <w:uiPriority w:val="99"/>
    <w:unhideWhenUsed/>
    <w:rsid w:val="00681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803"/>
    <w:rPr>
      <w:rFonts w:ascii="Times New Roman" w:hAnsi="Times New Roman"/>
      <w:sz w:val="24"/>
    </w:rPr>
  </w:style>
  <w:style w:type="paragraph" w:customStyle="1" w:styleId="Normal0">
    <w:name w:val="[Normal]"/>
    <w:basedOn w:val="Normal"/>
    <w:uiPriority w:val="99"/>
    <w:rsid w:val="00681803"/>
    <w:pPr>
      <w:widowControl w:val="0"/>
      <w:autoSpaceDE w:val="0"/>
      <w:autoSpaceDN w:val="0"/>
      <w:spacing w:after="0" w:line="240" w:lineRule="auto"/>
    </w:pPr>
    <w:rPr>
      <w:rFonts w:ascii="Arial" w:eastAsia="Times New Roman" w:hAnsi="Arial" w:cs="Arial"/>
      <w:szCs w:val="24"/>
      <w:lang w:val="en-US"/>
    </w:rPr>
  </w:style>
  <w:style w:type="character" w:styleId="PlaceholderText">
    <w:name w:val="Placeholder Text"/>
    <w:basedOn w:val="DefaultParagraphFont"/>
    <w:uiPriority w:val="99"/>
    <w:semiHidden/>
    <w:rsid w:val="00681803"/>
    <w:rPr>
      <w:color w:val="808080"/>
    </w:rPr>
  </w:style>
  <w:style w:type="character" w:styleId="Emphasis">
    <w:name w:val="Emphasis"/>
    <w:basedOn w:val="DefaultParagraphFont"/>
    <w:uiPriority w:val="20"/>
    <w:qFormat/>
    <w:rsid w:val="00681803"/>
    <w:rPr>
      <w:i/>
      <w:iCs/>
    </w:rPr>
  </w:style>
  <w:style w:type="character" w:styleId="Hyperlink">
    <w:name w:val="Hyperlink"/>
    <w:basedOn w:val="DefaultParagraphFont"/>
    <w:uiPriority w:val="99"/>
    <w:unhideWhenUsed/>
    <w:rsid w:val="00681803"/>
    <w:rPr>
      <w:color w:val="0563C1" w:themeColor="hyperlink"/>
      <w:u w:val="single"/>
    </w:rPr>
  </w:style>
  <w:style w:type="character" w:customStyle="1" w:styleId="UnresolvedMention1">
    <w:name w:val="Unresolved Mention1"/>
    <w:basedOn w:val="DefaultParagraphFont"/>
    <w:uiPriority w:val="99"/>
    <w:semiHidden/>
    <w:unhideWhenUsed/>
    <w:rsid w:val="00681803"/>
    <w:rPr>
      <w:color w:val="605E5C"/>
      <w:shd w:val="clear" w:color="auto" w:fill="E1DFDD"/>
    </w:rPr>
  </w:style>
  <w:style w:type="paragraph" w:customStyle="1" w:styleId="Heading11">
    <w:name w:val="Heading 11"/>
    <w:basedOn w:val="Normal"/>
    <w:next w:val="Normal"/>
    <w:uiPriority w:val="9"/>
    <w:qFormat/>
    <w:rsid w:val="00681803"/>
    <w:pPr>
      <w:keepNext/>
      <w:keepLines/>
      <w:spacing w:before="240" w:after="0" w:line="336" w:lineRule="auto"/>
      <w:jc w:val="center"/>
      <w:outlineLvl w:val="0"/>
    </w:pPr>
    <w:rPr>
      <w:rFonts w:eastAsia="Times New Roman" w:cs="Times New Roman"/>
      <w:b/>
      <w:color w:val="000000"/>
      <w:sz w:val="28"/>
      <w:szCs w:val="32"/>
      <w:lang w:val="en-US"/>
    </w:rPr>
  </w:style>
  <w:style w:type="numbering" w:customStyle="1" w:styleId="NoList1">
    <w:name w:val="No List1"/>
    <w:next w:val="NoList"/>
    <w:uiPriority w:val="99"/>
    <w:semiHidden/>
    <w:unhideWhenUsed/>
    <w:rsid w:val="00681803"/>
  </w:style>
  <w:style w:type="character" w:customStyle="1" w:styleId="VerbatimChar">
    <w:name w:val="Verbatim Char"/>
    <w:rsid w:val="00681803"/>
    <w:rPr>
      <w:rFonts w:ascii="Consolas" w:hAnsi="Consolas"/>
      <w:sz w:val="22"/>
    </w:rPr>
  </w:style>
  <w:style w:type="character" w:customStyle="1" w:styleId="MTConvertedEquation">
    <w:name w:val="MTConvertedEquation"/>
    <w:basedOn w:val="DefaultParagraphFont"/>
    <w:rsid w:val="00681803"/>
  </w:style>
  <w:style w:type="table" w:customStyle="1" w:styleId="TableGrid1">
    <w:name w:val="Table Grid1"/>
    <w:basedOn w:val="TableNormal"/>
    <w:next w:val="TableGrid"/>
    <w:uiPriority w:val="59"/>
    <w:rsid w:val="00681803"/>
    <w:pPr>
      <w:spacing w:after="0" w:line="240" w:lineRule="auto"/>
    </w:pPr>
    <w:rPr>
      <w:rFonts w:asci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681803"/>
    <w:pPr>
      <w:spacing w:after="0" w:line="360" w:lineRule="auto"/>
      <w:jc w:val="both"/>
    </w:pPr>
    <w:rPr>
      <w:rFonts w:ascii="Times New Roman" w:eastAsia="Calibri" w:hAnsi="Times New Roman" w:cs="Times New Roman"/>
      <w:color w:val="000000"/>
      <w:sz w:val="28"/>
      <w:lang w:val="en-US"/>
    </w:rPr>
  </w:style>
  <w:style w:type="paragraph" w:styleId="NormalWeb">
    <w:name w:val="Normal (Web)"/>
    <w:basedOn w:val="Normal"/>
    <w:uiPriority w:val="99"/>
    <w:unhideWhenUsed/>
    <w:rsid w:val="00681803"/>
    <w:pPr>
      <w:spacing w:before="100" w:beforeAutospacing="1" w:after="100" w:afterAutospacing="1" w:line="240" w:lineRule="auto"/>
      <w:jc w:val="both"/>
    </w:pPr>
    <w:rPr>
      <w:rFonts w:eastAsia="Times New Roman" w:cs="Times New Roman"/>
      <w:szCs w:val="24"/>
      <w:lang w:val="en-US"/>
    </w:rPr>
  </w:style>
  <w:style w:type="paragraph" w:customStyle="1" w:styleId="MTDisplayEquation">
    <w:name w:val="MTDisplayEquation"/>
    <w:basedOn w:val="Normal"/>
    <w:next w:val="Normal"/>
    <w:link w:val="MTDisplayEquationChar"/>
    <w:rsid w:val="00681803"/>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681803"/>
    <w:rPr>
      <w:rFonts w:ascii="Times New Roman" w:eastAsia="Calibri" w:hAnsi="Times New Roman" w:cs="Times New Roman"/>
      <w:i/>
      <w:sz w:val="28"/>
      <w:lang w:val="nl-NL"/>
    </w:rPr>
  </w:style>
  <w:style w:type="character" w:styleId="Strong">
    <w:name w:val="Strong"/>
    <w:basedOn w:val="DefaultParagraphFont"/>
    <w:uiPriority w:val="22"/>
    <w:qFormat/>
    <w:rsid w:val="00681803"/>
    <w:rPr>
      <w:b/>
      <w:bCs/>
    </w:rPr>
  </w:style>
  <w:style w:type="character" w:customStyle="1" w:styleId="Heading1Char1">
    <w:name w:val="Heading 1 Char1"/>
    <w:basedOn w:val="DefaultParagraphFont"/>
    <w:uiPriority w:val="9"/>
    <w:rsid w:val="006818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81803"/>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681803"/>
    <w:pPr>
      <w:spacing w:after="100"/>
    </w:pPr>
    <w:rPr>
      <w:lang w:val="en-US"/>
    </w:rPr>
  </w:style>
  <w:style w:type="paragraph" w:styleId="BalloonText">
    <w:name w:val="Balloon Text"/>
    <w:basedOn w:val="Normal"/>
    <w:link w:val="BalloonTextChar"/>
    <w:uiPriority w:val="99"/>
    <w:semiHidden/>
    <w:unhideWhenUsed/>
    <w:rsid w:val="00681803"/>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681803"/>
    <w:rPr>
      <w:rFonts w:ascii="Tahoma" w:hAnsi="Tahoma" w:cs="Tahoma"/>
      <w:sz w:val="16"/>
      <w:szCs w:val="16"/>
      <w:lang w:val="en-US"/>
    </w:rPr>
  </w:style>
  <w:style w:type="table" w:customStyle="1" w:styleId="Style65">
    <w:name w:val="_Style 65"/>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6">
    <w:name w:val="_Style 66"/>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7">
    <w:name w:val="_Style 67"/>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68">
    <w:name w:val="_Style 68"/>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79">
    <w:name w:val="_Style 79"/>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0">
    <w:name w:val="_Style 80"/>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1">
    <w:name w:val="_Style 81"/>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2">
    <w:name w:val="_Style 82"/>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3">
    <w:name w:val="_Style 83"/>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4">
    <w:name w:val="_Style 84"/>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5">
    <w:name w:val="_Style 85"/>
    <w:basedOn w:val="TableNormal"/>
    <w:qFormat/>
    <w:rsid w:val="00681803"/>
    <w:pPr>
      <w:spacing w:after="0" w:line="240" w:lineRule="auto"/>
    </w:pPr>
    <w:rPr>
      <w:rFonts w:ascii="Georgia" w:eastAsia="Georgia" w:hAnsi="Georgia" w:cs="Georgia"/>
      <w:lang w:val="en-US"/>
    </w:rPr>
    <w:tblPr>
      <w:tblInd w:w="0" w:type="nil"/>
    </w:tblPr>
  </w:style>
  <w:style w:type="table" w:customStyle="1" w:styleId="Style86">
    <w:name w:val="_Style 86"/>
    <w:basedOn w:val="TableNormal"/>
    <w:qFormat/>
    <w:rsid w:val="00681803"/>
    <w:pPr>
      <w:spacing w:after="0" w:line="240" w:lineRule="auto"/>
    </w:pPr>
    <w:rPr>
      <w:rFonts w:ascii="Georgia" w:eastAsia="Georgia" w:hAnsi="Georgia" w:cs="Georgia"/>
      <w:lang w:val="en-US"/>
    </w:rPr>
    <w:tblPr>
      <w:tblInd w:w="0" w:type="nil"/>
    </w:tblPr>
  </w:style>
  <w:style w:type="character" w:customStyle="1" w:styleId="Heading5Char">
    <w:name w:val="Heading 5 Char"/>
    <w:basedOn w:val="DefaultParagraphFont"/>
    <w:link w:val="Heading5"/>
    <w:uiPriority w:val="9"/>
    <w:semiHidden/>
    <w:rsid w:val="002517F6"/>
    <w:rPr>
      <w:rFonts w:asciiTheme="majorHAnsi" w:eastAsiaTheme="majorEastAsia" w:hAnsiTheme="majorHAnsi" w:cstheme="majorBidi"/>
      <w:color w:val="2E74B5" w:themeColor="accent1" w:themeShade="BF"/>
      <w:sz w:val="24"/>
    </w:rPr>
  </w:style>
  <w:style w:type="character" w:styleId="CommentReference">
    <w:name w:val="annotation reference"/>
    <w:basedOn w:val="DefaultParagraphFont"/>
    <w:uiPriority w:val="99"/>
    <w:semiHidden/>
    <w:unhideWhenUsed/>
    <w:rsid w:val="00F42978"/>
    <w:rPr>
      <w:sz w:val="16"/>
      <w:szCs w:val="16"/>
    </w:rPr>
  </w:style>
  <w:style w:type="paragraph" w:styleId="CommentText">
    <w:name w:val="annotation text"/>
    <w:basedOn w:val="Normal"/>
    <w:link w:val="CommentTextChar"/>
    <w:uiPriority w:val="99"/>
    <w:semiHidden/>
    <w:unhideWhenUsed/>
    <w:rsid w:val="00F42978"/>
    <w:pPr>
      <w:spacing w:line="240" w:lineRule="auto"/>
    </w:pPr>
    <w:rPr>
      <w:sz w:val="20"/>
      <w:szCs w:val="20"/>
    </w:rPr>
  </w:style>
  <w:style w:type="character" w:customStyle="1" w:styleId="CommentTextChar">
    <w:name w:val="Comment Text Char"/>
    <w:basedOn w:val="DefaultParagraphFont"/>
    <w:link w:val="CommentText"/>
    <w:uiPriority w:val="99"/>
    <w:semiHidden/>
    <w:rsid w:val="00F4297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42978"/>
    <w:rPr>
      <w:b/>
      <w:bCs/>
    </w:rPr>
  </w:style>
  <w:style w:type="character" w:customStyle="1" w:styleId="CommentSubjectChar">
    <w:name w:val="Comment Subject Char"/>
    <w:basedOn w:val="CommentTextChar"/>
    <w:link w:val="CommentSubject"/>
    <w:uiPriority w:val="99"/>
    <w:semiHidden/>
    <w:rsid w:val="00F42978"/>
    <w:rPr>
      <w:rFonts w:ascii="Times New Roman" w:hAnsi="Times New Roman"/>
      <w:b/>
      <w:bCs/>
      <w:sz w:val="20"/>
      <w:szCs w:val="20"/>
    </w:rPr>
  </w:style>
  <w:style w:type="character" w:styleId="FollowedHyperlink">
    <w:name w:val="FollowedHyperlink"/>
    <w:basedOn w:val="DefaultParagraphFont"/>
    <w:uiPriority w:val="99"/>
    <w:semiHidden/>
    <w:unhideWhenUsed/>
    <w:rsid w:val="000960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93434">
      <w:bodyDiv w:val="1"/>
      <w:marLeft w:val="0"/>
      <w:marRight w:val="0"/>
      <w:marTop w:val="0"/>
      <w:marBottom w:val="0"/>
      <w:divBdr>
        <w:top w:val="none" w:sz="0" w:space="0" w:color="auto"/>
        <w:left w:val="none" w:sz="0" w:space="0" w:color="auto"/>
        <w:bottom w:val="none" w:sz="0" w:space="0" w:color="auto"/>
        <w:right w:val="none" w:sz="0" w:space="0" w:color="auto"/>
      </w:divBdr>
    </w:div>
    <w:div w:id="153844133">
      <w:bodyDiv w:val="1"/>
      <w:marLeft w:val="0"/>
      <w:marRight w:val="0"/>
      <w:marTop w:val="0"/>
      <w:marBottom w:val="0"/>
      <w:divBdr>
        <w:top w:val="none" w:sz="0" w:space="0" w:color="auto"/>
        <w:left w:val="none" w:sz="0" w:space="0" w:color="auto"/>
        <w:bottom w:val="none" w:sz="0" w:space="0" w:color="auto"/>
        <w:right w:val="none" w:sz="0" w:space="0" w:color="auto"/>
      </w:divBdr>
    </w:div>
    <w:div w:id="236285568">
      <w:bodyDiv w:val="1"/>
      <w:marLeft w:val="0"/>
      <w:marRight w:val="0"/>
      <w:marTop w:val="0"/>
      <w:marBottom w:val="0"/>
      <w:divBdr>
        <w:top w:val="none" w:sz="0" w:space="0" w:color="auto"/>
        <w:left w:val="none" w:sz="0" w:space="0" w:color="auto"/>
        <w:bottom w:val="none" w:sz="0" w:space="0" w:color="auto"/>
        <w:right w:val="none" w:sz="0" w:space="0" w:color="auto"/>
      </w:divBdr>
    </w:div>
    <w:div w:id="467819134">
      <w:bodyDiv w:val="1"/>
      <w:marLeft w:val="0"/>
      <w:marRight w:val="0"/>
      <w:marTop w:val="0"/>
      <w:marBottom w:val="0"/>
      <w:divBdr>
        <w:top w:val="none" w:sz="0" w:space="0" w:color="auto"/>
        <w:left w:val="none" w:sz="0" w:space="0" w:color="auto"/>
        <w:bottom w:val="none" w:sz="0" w:space="0" w:color="auto"/>
        <w:right w:val="none" w:sz="0" w:space="0" w:color="auto"/>
      </w:divBdr>
    </w:div>
    <w:div w:id="478303395">
      <w:bodyDiv w:val="1"/>
      <w:marLeft w:val="0"/>
      <w:marRight w:val="0"/>
      <w:marTop w:val="0"/>
      <w:marBottom w:val="0"/>
      <w:divBdr>
        <w:top w:val="none" w:sz="0" w:space="0" w:color="auto"/>
        <w:left w:val="none" w:sz="0" w:space="0" w:color="auto"/>
        <w:bottom w:val="none" w:sz="0" w:space="0" w:color="auto"/>
        <w:right w:val="none" w:sz="0" w:space="0" w:color="auto"/>
      </w:divBdr>
    </w:div>
    <w:div w:id="517549786">
      <w:bodyDiv w:val="1"/>
      <w:marLeft w:val="0"/>
      <w:marRight w:val="0"/>
      <w:marTop w:val="0"/>
      <w:marBottom w:val="0"/>
      <w:divBdr>
        <w:top w:val="none" w:sz="0" w:space="0" w:color="auto"/>
        <w:left w:val="none" w:sz="0" w:space="0" w:color="auto"/>
        <w:bottom w:val="none" w:sz="0" w:space="0" w:color="auto"/>
        <w:right w:val="none" w:sz="0" w:space="0" w:color="auto"/>
      </w:divBdr>
    </w:div>
    <w:div w:id="523371226">
      <w:bodyDiv w:val="1"/>
      <w:marLeft w:val="0"/>
      <w:marRight w:val="0"/>
      <w:marTop w:val="0"/>
      <w:marBottom w:val="0"/>
      <w:divBdr>
        <w:top w:val="none" w:sz="0" w:space="0" w:color="auto"/>
        <w:left w:val="none" w:sz="0" w:space="0" w:color="auto"/>
        <w:bottom w:val="none" w:sz="0" w:space="0" w:color="auto"/>
        <w:right w:val="none" w:sz="0" w:space="0" w:color="auto"/>
      </w:divBdr>
    </w:div>
    <w:div w:id="564796933">
      <w:bodyDiv w:val="1"/>
      <w:marLeft w:val="0"/>
      <w:marRight w:val="0"/>
      <w:marTop w:val="0"/>
      <w:marBottom w:val="0"/>
      <w:divBdr>
        <w:top w:val="none" w:sz="0" w:space="0" w:color="auto"/>
        <w:left w:val="none" w:sz="0" w:space="0" w:color="auto"/>
        <w:bottom w:val="none" w:sz="0" w:space="0" w:color="auto"/>
        <w:right w:val="none" w:sz="0" w:space="0" w:color="auto"/>
      </w:divBdr>
    </w:div>
    <w:div w:id="582102261">
      <w:bodyDiv w:val="1"/>
      <w:marLeft w:val="0"/>
      <w:marRight w:val="0"/>
      <w:marTop w:val="0"/>
      <w:marBottom w:val="0"/>
      <w:divBdr>
        <w:top w:val="none" w:sz="0" w:space="0" w:color="auto"/>
        <w:left w:val="none" w:sz="0" w:space="0" w:color="auto"/>
        <w:bottom w:val="none" w:sz="0" w:space="0" w:color="auto"/>
        <w:right w:val="none" w:sz="0" w:space="0" w:color="auto"/>
      </w:divBdr>
    </w:div>
    <w:div w:id="587858194">
      <w:bodyDiv w:val="1"/>
      <w:marLeft w:val="0"/>
      <w:marRight w:val="0"/>
      <w:marTop w:val="0"/>
      <w:marBottom w:val="0"/>
      <w:divBdr>
        <w:top w:val="none" w:sz="0" w:space="0" w:color="auto"/>
        <w:left w:val="none" w:sz="0" w:space="0" w:color="auto"/>
        <w:bottom w:val="none" w:sz="0" w:space="0" w:color="auto"/>
        <w:right w:val="none" w:sz="0" w:space="0" w:color="auto"/>
      </w:divBdr>
    </w:div>
    <w:div w:id="649402541">
      <w:bodyDiv w:val="1"/>
      <w:marLeft w:val="0"/>
      <w:marRight w:val="0"/>
      <w:marTop w:val="0"/>
      <w:marBottom w:val="0"/>
      <w:divBdr>
        <w:top w:val="none" w:sz="0" w:space="0" w:color="auto"/>
        <w:left w:val="none" w:sz="0" w:space="0" w:color="auto"/>
        <w:bottom w:val="none" w:sz="0" w:space="0" w:color="auto"/>
        <w:right w:val="none" w:sz="0" w:space="0" w:color="auto"/>
      </w:divBdr>
    </w:div>
    <w:div w:id="792746815">
      <w:bodyDiv w:val="1"/>
      <w:marLeft w:val="0"/>
      <w:marRight w:val="0"/>
      <w:marTop w:val="0"/>
      <w:marBottom w:val="0"/>
      <w:divBdr>
        <w:top w:val="none" w:sz="0" w:space="0" w:color="auto"/>
        <w:left w:val="none" w:sz="0" w:space="0" w:color="auto"/>
        <w:bottom w:val="none" w:sz="0" w:space="0" w:color="auto"/>
        <w:right w:val="none" w:sz="0" w:space="0" w:color="auto"/>
      </w:divBdr>
    </w:div>
    <w:div w:id="805707608">
      <w:bodyDiv w:val="1"/>
      <w:marLeft w:val="0"/>
      <w:marRight w:val="0"/>
      <w:marTop w:val="0"/>
      <w:marBottom w:val="0"/>
      <w:divBdr>
        <w:top w:val="none" w:sz="0" w:space="0" w:color="auto"/>
        <w:left w:val="none" w:sz="0" w:space="0" w:color="auto"/>
        <w:bottom w:val="none" w:sz="0" w:space="0" w:color="auto"/>
        <w:right w:val="none" w:sz="0" w:space="0" w:color="auto"/>
      </w:divBdr>
    </w:div>
    <w:div w:id="862477971">
      <w:bodyDiv w:val="1"/>
      <w:marLeft w:val="0"/>
      <w:marRight w:val="0"/>
      <w:marTop w:val="0"/>
      <w:marBottom w:val="0"/>
      <w:divBdr>
        <w:top w:val="none" w:sz="0" w:space="0" w:color="auto"/>
        <w:left w:val="none" w:sz="0" w:space="0" w:color="auto"/>
        <w:bottom w:val="none" w:sz="0" w:space="0" w:color="auto"/>
        <w:right w:val="none" w:sz="0" w:space="0" w:color="auto"/>
      </w:divBdr>
    </w:div>
    <w:div w:id="1002317043">
      <w:bodyDiv w:val="1"/>
      <w:marLeft w:val="0"/>
      <w:marRight w:val="0"/>
      <w:marTop w:val="0"/>
      <w:marBottom w:val="0"/>
      <w:divBdr>
        <w:top w:val="none" w:sz="0" w:space="0" w:color="auto"/>
        <w:left w:val="none" w:sz="0" w:space="0" w:color="auto"/>
        <w:bottom w:val="none" w:sz="0" w:space="0" w:color="auto"/>
        <w:right w:val="none" w:sz="0" w:space="0" w:color="auto"/>
      </w:divBdr>
    </w:div>
    <w:div w:id="1274746746">
      <w:bodyDiv w:val="1"/>
      <w:marLeft w:val="0"/>
      <w:marRight w:val="0"/>
      <w:marTop w:val="0"/>
      <w:marBottom w:val="0"/>
      <w:divBdr>
        <w:top w:val="none" w:sz="0" w:space="0" w:color="auto"/>
        <w:left w:val="none" w:sz="0" w:space="0" w:color="auto"/>
        <w:bottom w:val="none" w:sz="0" w:space="0" w:color="auto"/>
        <w:right w:val="none" w:sz="0" w:space="0" w:color="auto"/>
      </w:divBdr>
    </w:div>
    <w:div w:id="1283154022">
      <w:bodyDiv w:val="1"/>
      <w:marLeft w:val="0"/>
      <w:marRight w:val="0"/>
      <w:marTop w:val="0"/>
      <w:marBottom w:val="0"/>
      <w:divBdr>
        <w:top w:val="none" w:sz="0" w:space="0" w:color="auto"/>
        <w:left w:val="none" w:sz="0" w:space="0" w:color="auto"/>
        <w:bottom w:val="none" w:sz="0" w:space="0" w:color="auto"/>
        <w:right w:val="none" w:sz="0" w:space="0" w:color="auto"/>
      </w:divBdr>
    </w:div>
    <w:div w:id="1378318903">
      <w:bodyDiv w:val="1"/>
      <w:marLeft w:val="0"/>
      <w:marRight w:val="0"/>
      <w:marTop w:val="0"/>
      <w:marBottom w:val="0"/>
      <w:divBdr>
        <w:top w:val="none" w:sz="0" w:space="0" w:color="auto"/>
        <w:left w:val="none" w:sz="0" w:space="0" w:color="auto"/>
        <w:bottom w:val="none" w:sz="0" w:space="0" w:color="auto"/>
        <w:right w:val="none" w:sz="0" w:space="0" w:color="auto"/>
      </w:divBdr>
    </w:div>
    <w:div w:id="1477916117">
      <w:bodyDiv w:val="1"/>
      <w:marLeft w:val="0"/>
      <w:marRight w:val="0"/>
      <w:marTop w:val="0"/>
      <w:marBottom w:val="0"/>
      <w:divBdr>
        <w:top w:val="none" w:sz="0" w:space="0" w:color="auto"/>
        <w:left w:val="none" w:sz="0" w:space="0" w:color="auto"/>
        <w:bottom w:val="none" w:sz="0" w:space="0" w:color="auto"/>
        <w:right w:val="none" w:sz="0" w:space="0" w:color="auto"/>
      </w:divBdr>
    </w:div>
    <w:div w:id="1527282881">
      <w:bodyDiv w:val="1"/>
      <w:marLeft w:val="0"/>
      <w:marRight w:val="0"/>
      <w:marTop w:val="0"/>
      <w:marBottom w:val="0"/>
      <w:divBdr>
        <w:top w:val="none" w:sz="0" w:space="0" w:color="auto"/>
        <w:left w:val="none" w:sz="0" w:space="0" w:color="auto"/>
        <w:bottom w:val="none" w:sz="0" w:space="0" w:color="auto"/>
        <w:right w:val="none" w:sz="0" w:space="0" w:color="auto"/>
      </w:divBdr>
    </w:div>
    <w:div w:id="1607495923">
      <w:bodyDiv w:val="1"/>
      <w:marLeft w:val="0"/>
      <w:marRight w:val="0"/>
      <w:marTop w:val="0"/>
      <w:marBottom w:val="0"/>
      <w:divBdr>
        <w:top w:val="none" w:sz="0" w:space="0" w:color="auto"/>
        <w:left w:val="none" w:sz="0" w:space="0" w:color="auto"/>
        <w:bottom w:val="none" w:sz="0" w:space="0" w:color="auto"/>
        <w:right w:val="none" w:sz="0" w:space="0" w:color="auto"/>
      </w:divBdr>
    </w:div>
    <w:div w:id="1718700308">
      <w:bodyDiv w:val="1"/>
      <w:marLeft w:val="0"/>
      <w:marRight w:val="0"/>
      <w:marTop w:val="0"/>
      <w:marBottom w:val="0"/>
      <w:divBdr>
        <w:top w:val="none" w:sz="0" w:space="0" w:color="auto"/>
        <w:left w:val="none" w:sz="0" w:space="0" w:color="auto"/>
        <w:bottom w:val="none" w:sz="0" w:space="0" w:color="auto"/>
        <w:right w:val="none" w:sz="0" w:space="0" w:color="auto"/>
      </w:divBdr>
    </w:div>
    <w:div w:id="1762986789">
      <w:bodyDiv w:val="1"/>
      <w:marLeft w:val="0"/>
      <w:marRight w:val="0"/>
      <w:marTop w:val="0"/>
      <w:marBottom w:val="0"/>
      <w:divBdr>
        <w:top w:val="none" w:sz="0" w:space="0" w:color="auto"/>
        <w:left w:val="none" w:sz="0" w:space="0" w:color="auto"/>
        <w:bottom w:val="none" w:sz="0" w:space="0" w:color="auto"/>
        <w:right w:val="none" w:sz="0" w:space="0" w:color="auto"/>
      </w:divBdr>
    </w:div>
    <w:div w:id="1874879038">
      <w:bodyDiv w:val="1"/>
      <w:marLeft w:val="0"/>
      <w:marRight w:val="0"/>
      <w:marTop w:val="0"/>
      <w:marBottom w:val="0"/>
      <w:divBdr>
        <w:top w:val="none" w:sz="0" w:space="0" w:color="auto"/>
        <w:left w:val="none" w:sz="0" w:space="0" w:color="auto"/>
        <w:bottom w:val="none" w:sz="0" w:space="0" w:color="auto"/>
        <w:right w:val="none" w:sz="0" w:space="0" w:color="auto"/>
      </w:divBdr>
    </w:div>
    <w:div w:id="20869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1298</TotalTime>
  <Pages>1</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Dell</cp:lastModifiedBy>
  <cp:revision>53</cp:revision>
  <dcterms:created xsi:type="dcterms:W3CDTF">2024-09-08T09:40:00Z</dcterms:created>
  <dcterms:modified xsi:type="dcterms:W3CDTF">2025-01-01T09:05:00Z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