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FF219" w14:textId="66A110DC" w:rsidR="00681803" w:rsidRDefault="00377ADC" w:rsidP="00681803">
      <w:pPr>
        <w:spacing w:after="0" w:line="276" w:lineRule="auto"/>
        <w:jc w:val="center"/>
        <w:rPr>
          <w:rFonts w:cs="Times New Roman"/>
          <w:b/>
          <w:color w:val="000000" w:themeColor="text1"/>
          <w:sz w:val="32"/>
          <w:szCs w:val="28"/>
        </w:rPr>
      </w:pPr>
      <w:bookmarkStart w:id="0" w:name="_GoBack"/>
      <w:r w:rsidRPr="00377ADC">
        <w:rPr>
          <w:rFonts w:cs="Times New Roman"/>
          <w:b/>
          <w:bCs/>
          <w:color w:val="000000" w:themeColor="text1"/>
          <w:sz w:val="32"/>
          <w:szCs w:val="28"/>
          <w:lang w:val="pt-BR"/>
        </w:rPr>
        <w:t>B</w:t>
      </w:r>
      <w:r w:rsidR="004C3F92" w:rsidRPr="00377ADC">
        <w:rPr>
          <w:rFonts w:cs="Times New Roman"/>
          <w:b/>
          <w:bCs/>
          <w:color w:val="000000" w:themeColor="text1"/>
          <w:sz w:val="32"/>
          <w:szCs w:val="28"/>
          <w:lang w:val="pt-BR"/>
        </w:rPr>
        <w:t xml:space="preserve">ài tập cuối chương </w:t>
      </w:r>
      <w:r w:rsidRPr="00377ADC">
        <w:rPr>
          <w:rFonts w:cs="Times New Roman"/>
          <w:b/>
          <w:bCs/>
          <w:color w:val="000000" w:themeColor="text1"/>
          <w:sz w:val="32"/>
          <w:szCs w:val="28"/>
          <w:lang w:val="pt-BR"/>
        </w:rPr>
        <w:t>I</w:t>
      </w:r>
    </w:p>
    <w:bookmarkEnd w:id="0"/>
    <w:p w14:paraId="21F75BD0" w14:textId="77777777" w:rsidR="00E87087" w:rsidRPr="00E87087" w:rsidRDefault="00E87087" w:rsidP="00E87087">
      <w:pPr>
        <w:tabs>
          <w:tab w:val="left" w:leader="dot" w:pos="4862"/>
        </w:tabs>
        <w:spacing w:line="264" w:lineRule="auto"/>
        <w:jc w:val="center"/>
        <w:rPr>
          <w:i/>
          <w:szCs w:val="24"/>
        </w:rPr>
      </w:pPr>
      <w:r w:rsidRPr="001D5AD2">
        <w:rPr>
          <w:i/>
          <w:szCs w:val="24"/>
        </w:rPr>
        <w:t>Thời gian thực hiệ</w:t>
      </w:r>
      <w:r w:rsidR="00377ADC">
        <w:rPr>
          <w:i/>
          <w:szCs w:val="24"/>
        </w:rPr>
        <w:t>n: 2</w:t>
      </w:r>
      <w:r w:rsidRPr="001D5AD2">
        <w:rPr>
          <w:i/>
          <w:szCs w:val="24"/>
        </w:rPr>
        <w:t xml:space="preserve"> tiết</w:t>
      </w:r>
    </w:p>
    <w:p w14:paraId="2989ECEA" w14:textId="77777777" w:rsidR="00681803" w:rsidRPr="00947ADB" w:rsidRDefault="00681803" w:rsidP="00681803">
      <w:pPr>
        <w:spacing w:after="0" w:line="276" w:lineRule="auto"/>
        <w:ind w:right="-108"/>
        <w:rPr>
          <w:rFonts w:asciiTheme="majorHAnsi" w:hAnsiTheme="majorHAnsi" w:cstheme="majorHAnsi"/>
          <w:sz w:val="26"/>
          <w:szCs w:val="26"/>
          <w:lang w:val="nl-NL"/>
        </w:rPr>
      </w:pPr>
      <w:r w:rsidRPr="00947ADB">
        <w:rPr>
          <w:rFonts w:asciiTheme="majorHAnsi" w:hAnsiTheme="majorHAnsi" w:cstheme="majorHAnsi"/>
          <w:b/>
          <w:sz w:val="26"/>
          <w:szCs w:val="26"/>
          <w:lang w:val="nl-NL"/>
        </w:rPr>
        <w:t>I.MỤC TIÊU</w:t>
      </w:r>
      <w:r w:rsidRPr="00947ADB">
        <w:rPr>
          <w:rFonts w:asciiTheme="majorHAnsi" w:hAnsiTheme="majorHAnsi" w:cstheme="majorHAnsi"/>
          <w:sz w:val="26"/>
          <w:szCs w:val="26"/>
          <w:lang w:val="nl-NL"/>
        </w:rPr>
        <w:t>:</w:t>
      </w:r>
    </w:p>
    <w:p w14:paraId="2B52A93F" w14:textId="77777777" w:rsidR="00681803" w:rsidRPr="00947ADB" w:rsidRDefault="00681803" w:rsidP="00681803">
      <w:pPr>
        <w:tabs>
          <w:tab w:val="center" w:pos="5400"/>
          <w:tab w:val="left" w:pos="7169"/>
        </w:tabs>
        <w:spacing w:after="0" w:line="276" w:lineRule="auto"/>
        <w:jc w:val="both"/>
        <w:rPr>
          <w:rFonts w:asciiTheme="majorHAnsi" w:hAnsiTheme="majorHAnsi" w:cstheme="majorHAnsi"/>
          <w:b/>
          <w:sz w:val="26"/>
          <w:szCs w:val="26"/>
          <w:lang w:val="nl-NL"/>
        </w:rPr>
      </w:pPr>
      <w:r w:rsidRPr="00947ADB">
        <w:rPr>
          <w:rFonts w:asciiTheme="majorHAnsi" w:hAnsiTheme="majorHAnsi" w:cstheme="majorHAnsi"/>
          <w:b/>
          <w:sz w:val="26"/>
          <w:szCs w:val="26"/>
          <w:lang w:val="nl-NL"/>
        </w:rPr>
        <w:t xml:space="preserve">1. Kiến thức:  </w:t>
      </w:r>
    </w:p>
    <w:p w14:paraId="1D33A05E" w14:textId="77777777" w:rsidR="00E87087" w:rsidRPr="00377ADC" w:rsidRDefault="00681803" w:rsidP="00377ADC">
      <w:pPr>
        <w:pStyle w:val="ListParagraph"/>
        <w:spacing w:after="0" w:line="276" w:lineRule="auto"/>
        <w:ind w:left="284" w:right="-1"/>
        <w:rPr>
          <w:rFonts w:asciiTheme="majorHAnsi" w:hAnsiTheme="majorHAnsi" w:cstheme="majorHAnsi"/>
          <w:sz w:val="26"/>
          <w:szCs w:val="26"/>
          <w:lang w:val="vi-VN"/>
        </w:rPr>
      </w:pPr>
      <w:r w:rsidRPr="00947ADB">
        <w:rPr>
          <w:rFonts w:asciiTheme="majorHAnsi" w:hAnsiTheme="majorHAnsi" w:cstheme="majorHAnsi"/>
          <w:b/>
          <w:sz w:val="26"/>
          <w:szCs w:val="26"/>
          <w:lang w:val="vi-VN"/>
        </w:rPr>
        <w:t>-</w:t>
      </w:r>
      <w:r w:rsidRPr="00947ADB">
        <w:rPr>
          <w:rFonts w:asciiTheme="majorHAnsi" w:hAnsiTheme="majorHAnsi" w:cstheme="majorHAnsi"/>
          <w:sz w:val="26"/>
          <w:szCs w:val="26"/>
          <w:lang w:val="vi-VN"/>
        </w:rPr>
        <w:t xml:space="preserve"> </w:t>
      </w:r>
      <w:r w:rsidR="00377ADC" w:rsidRPr="00377ADC">
        <w:rPr>
          <w:rFonts w:asciiTheme="majorHAnsi" w:hAnsiTheme="majorHAnsi" w:cstheme="majorHAnsi"/>
          <w:sz w:val="26"/>
          <w:szCs w:val="26"/>
          <w:lang w:val="vi-VN"/>
        </w:rPr>
        <w:t>Hệ thống các kiến thức đã học trong chương và cung cấp một số bài tập có nội dung tổng hợp, liên kết các kiến thức, kĩ năng đã học trong chương.</w:t>
      </w:r>
    </w:p>
    <w:p w14:paraId="609BFEC1" w14:textId="77777777" w:rsidR="00681803" w:rsidRPr="00947ADB" w:rsidRDefault="00681803" w:rsidP="00681803">
      <w:pPr>
        <w:pStyle w:val="Header"/>
        <w:tabs>
          <w:tab w:val="left" w:pos="7169"/>
        </w:tabs>
        <w:spacing w:line="276" w:lineRule="auto"/>
        <w:rPr>
          <w:rFonts w:asciiTheme="majorHAnsi" w:hAnsiTheme="majorHAnsi" w:cstheme="majorHAnsi"/>
          <w:b/>
          <w:szCs w:val="26"/>
          <w:lang w:val="nl-NL"/>
        </w:rPr>
      </w:pPr>
      <w:r w:rsidRPr="00947ADB">
        <w:rPr>
          <w:rFonts w:asciiTheme="majorHAnsi" w:hAnsiTheme="majorHAnsi" w:cstheme="majorHAnsi"/>
          <w:b/>
          <w:szCs w:val="26"/>
          <w:lang w:val="nl-NL"/>
        </w:rPr>
        <w:t xml:space="preserve">2. Năng lực </w:t>
      </w:r>
    </w:p>
    <w:p w14:paraId="5B890C53" w14:textId="77777777" w:rsidR="00681803" w:rsidRPr="00947ADB" w:rsidRDefault="00681803" w:rsidP="00681803">
      <w:pPr>
        <w:pStyle w:val="Header"/>
        <w:tabs>
          <w:tab w:val="left" w:pos="7169"/>
        </w:tabs>
        <w:spacing w:line="276" w:lineRule="auto"/>
        <w:ind w:left="426" w:hanging="142"/>
        <w:rPr>
          <w:rFonts w:asciiTheme="majorHAnsi" w:hAnsiTheme="majorHAnsi" w:cstheme="majorHAnsi"/>
          <w:b/>
          <w:szCs w:val="26"/>
          <w:lang w:val="nl-NL"/>
        </w:rPr>
      </w:pPr>
      <w:r w:rsidRPr="00947ADB">
        <w:rPr>
          <w:rFonts w:asciiTheme="majorHAnsi" w:hAnsiTheme="majorHAnsi" w:cstheme="majorHAnsi"/>
          <w:b/>
          <w:szCs w:val="26"/>
          <w:lang w:val="nl-NL"/>
        </w:rPr>
        <w:t>- Năng lực</w:t>
      </w:r>
      <w:r w:rsidRPr="000975BC">
        <w:rPr>
          <w:rFonts w:asciiTheme="majorHAnsi" w:hAnsiTheme="majorHAnsi" w:cstheme="majorHAnsi"/>
          <w:b/>
          <w:szCs w:val="26"/>
          <w:lang w:val="nl-NL"/>
        </w:rPr>
        <w:t xml:space="preserve"> chung</w:t>
      </w:r>
      <w:r w:rsidRPr="00947ADB">
        <w:rPr>
          <w:rFonts w:asciiTheme="majorHAnsi" w:hAnsiTheme="majorHAnsi" w:cstheme="majorHAnsi"/>
          <w:b/>
          <w:szCs w:val="26"/>
          <w:lang w:val="nl-NL"/>
        </w:rPr>
        <w:t xml:space="preserve">: </w:t>
      </w:r>
    </w:p>
    <w:p w14:paraId="33AAC0AB" w14:textId="77777777"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tự chủ và tự học trong tìm tòi khám phá</w:t>
      </w:r>
    </w:p>
    <w:p w14:paraId="38AE24E8" w14:textId="77777777"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giao tiếp và hợp tác trong trình bày, thảo luận và làm việc nhóm</w:t>
      </w:r>
    </w:p>
    <w:p w14:paraId="0BCAA862" w14:textId="77777777"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giải quyết vấn đề và sáng tạo trong thực hành, vận dụng.</w:t>
      </w:r>
    </w:p>
    <w:p w14:paraId="78AA71BE" w14:textId="77777777" w:rsidR="00681803" w:rsidRPr="00947ADB" w:rsidRDefault="00681803" w:rsidP="00681803">
      <w:pPr>
        <w:pStyle w:val="Header"/>
        <w:tabs>
          <w:tab w:val="left" w:pos="7169"/>
        </w:tabs>
        <w:spacing w:line="276" w:lineRule="auto"/>
        <w:ind w:left="426" w:hanging="142"/>
        <w:rPr>
          <w:rFonts w:asciiTheme="majorHAnsi" w:hAnsiTheme="majorHAnsi" w:cstheme="majorHAnsi"/>
          <w:szCs w:val="26"/>
        </w:rPr>
      </w:pPr>
      <w:r>
        <w:rPr>
          <w:rFonts w:asciiTheme="majorHAnsi" w:hAnsiTheme="majorHAnsi" w:cstheme="majorHAnsi"/>
          <w:b/>
          <w:szCs w:val="26"/>
        </w:rPr>
        <w:t xml:space="preserve">- Năng lực </w:t>
      </w:r>
      <w:r>
        <w:rPr>
          <w:rFonts w:asciiTheme="majorHAnsi" w:hAnsiTheme="majorHAnsi" w:cstheme="majorHAnsi"/>
          <w:b/>
          <w:szCs w:val="26"/>
          <w:lang w:val="vi-VN"/>
        </w:rPr>
        <w:t>đặc thù</w:t>
      </w:r>
      <w:r w:rsidRPr="00947ADB">
        <w:rPr>
          <w:rFonts w:asciiTheme="majorHAnsi" w:hAnsiTheme="majorHAnsi" w:cstheme="majorHAnsi"/>
          <w:b/>
          <w:szCs w:val="26"/>
        </w:rPr>
        <w:t>:</w:t>
      </w:r>
      <w:r w:rsidRPr="00947ADB">
        <w:rPr>
          <w:rFonts w:asciiTheme="majorHAnsi" w:hAnsiTheme="majorHAnsi" w:cstheme="majorHAnsi"/>
          <w:szCs w:val="26"/>
        </w:rPr>
        <w:t xml:space="preserve"> </w:t>
      </w:r>
    </w:p>
    <w:p w14:paraId="3DDA846E" w14:textId="77777777" w:rsidR="00D7405F" w:rsidRPr="00D7405F" w:rsidRDefault="00D7405F"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nl-NL"/>
        </w:rPr>
        <w:t>Tư duy và lập luận toán học:</w:t>
      </w:r>
      <w:r>
        <w:rPr>
          <w:rFonts w:asciiTheme="majorHAnsi" w:hAnsiTheme="majorHAnsi" w:cstheme="majorHAnsi"/>
          <w:szCs w:val="26"/>
          <w:lang w:val="vi-VN"/>
        </w:rPr>
        <w:t xml:space="preserve"> </w:t>
      </w:r>
      <w:r w:rsidR="00377ADC" w:rsidRPr="00377ADC">
        <w:rPr>
          <w:rFonts w:asciiTheme="majorHAnsi" w:hAnsiTheme="majorHAnsi" w:cstheme="majorHAnsi"/>
          <w:szCs w:val="26"/>
          <w:lang w:val="vi-VN"/>
        </w:rPr>
        <w:t>HS vận dụng các kiến thức, kỹ năng đã học để lập luận, giải các hệ phương trình bậc nhất hai ẩn</w:t>
      </w:r>
      <w:r w:rsidR="00377ADC">
        <w:rPr>
          <w:rFonts w:asciiTheme="majorHAnsi" w:hAnsiTheme="majorHAnsi" w:cstheme="majorHAnsi"/>
          <w:szCs w:val="26"/>
          <w:lang w:val="vi-VN"/>
        </w:rPr>
        <w:t>.</w:t>
      </w:r>
    </w:p>
    <w:p w14:paraId="031733ED" w14:textId="77777777" w:rsidR="00D7405F" w:rsidRPr="00D7405F" w:rsidRDefault="00D7405F"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vi-VN"/>
        </w:rPr>
        <w:t>M</w:t>
      </w:r>
      <w:r w:rsidR="00681803" w:rsidRPr="00947ADB">
        <w:rPr>
          <w:rFonts w:asciiTheme="majorHAnsi" w:hAnsiTheme="majorHAnsi" w:cstheme="majorHAnsi"/>
          <w:szCs w:val="26"/>
          <w:lang w:val="nl-NL"/>
        </w:rPr>
        <w:t>ô hì</w:t>
      </w:r>
      <w:r>
        <w:rPr>
          <w:rFonts w:asciiTheme="majorHAnsi" w:hAnsiTheme="majorHAnsi" w:cstheme="majorHAnsi"/>
          <w:szCs w:val="26"/>
          <w:lang w:val="nl-NL"/>
        </w:rPr>
        <w:t xml:space="preserve">nh hóa toán học: </w:t>
      </w:r>
      <w:r w:rsidR="00377ADC" w:rsidRPr="00377ADC">
        <w:rPr>
          <w:rFonts w:asciiTheme="majorHAnsi" w:hAnsiTheme="majorHAnsi" w:cstheme="majorHAnsi"/>
          <w:szCs w:val="26"/>
          <w:lang w:val="vi-VN"/>
        </w:rPr>
        <w:t>mô tả các dữ kiện bài toán thực tế, giải quyết bài toán gắn với hệ phương trình bậc nhất hai ẩn.</w:t>
      </w:r>
    </w:p>
    <w:p w14:paraId="2C2FB4E9" w14:textId="77777777" w:rsidR="00D7405F" w:rsidRPr="00D7405F" w:rsidRDefault="00D7405F"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vi-VN"/>
        </w:rPr>
        <w:t xml:space="preserve">Giải quyết vấn đề toán học: </w:t>
      </w:r>
      <w:r w:rsidR="00377ADC" w:rsidRPr="00377ADC">
        <w:rPr>
          <w:rFonts w:asciiTheme="majorHAnsi" w:hAnsiTheme="majorHAnsi" w:cstheme="majorHAnsi"/>
          <w:szCs w:val="26"/>
          <w:lang w:val="vi-VN"/>
        </w:rPr>
        <w:t>phân tích, áp dụng phương pháp thế, phương pháp cộng đại số để giải hệ phương trình và các bài toán thực tế gắn với hệ phương trình bậc nhất hai ẩn.</w:t>
      </w:r>
    </w:p>
    <w:p w14:paraId="3D3C0FC3" w14:textId="77777777" w:rsidR="00D7405F" w:rsidRPr="00D7405F" w:rsidRDefault="00D7405F"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vi-VN"/>
        </w:rPr>
        <w:t xml:space="preserve">Giao tiếp toán học: </w:t>
      </w:r>
      <w:r w:rsidRPr="00D7405F">
        <w:rPr>
          <w:rFonts w:asciiTheme="majorHAnsi" w:hAnsiTheme="majorHAnsi" w:cstheme="majorHAnsi"/>
          <w:bCs/>
          <w:szCs w:val="26"/>
          <w:lang w:val="vi-VN"/>
        </w:rPr>
        <w:t>đọc, hiểu thông tin toán học.</w:t>
      </w:r>
    </w:p>
    <w:p w14:paraId="44357066" w14:textId="77777777" w:rsidR="00681803" w:rsidRPr="00947ADB" w:rsidRDefault="00D7405F"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vi-VN"/>
        </w:rPr>
        <w:t>S</w:t>
      </w:r>
      <w:r w:rsidR="00681803" w:rsidRPr="00947ADB">
        <w:rPr>
          <w:rFonts w:asciiTheme="majorHAnsi" w:hAnsiTheme="majorHAnsi" w:cstheme="majorHAnsi"/>
          <w:szCs w:val="26"/>
          <w:lang w:val="nl-NL"/>
        </w:rPr>
        <w:t>ử dụn</w:t>
      </w:r>
      <w:r>
        <w:rPr>
          <w:rFonts w:asciiTheme="majorHAnsi" w:hAnsiTheme="majorHAnsi" w:cstheme="majorHAnsi"/>
          <w:szCs w:val="26"/>
          <w:lang w:val="nl-NL"/>
        </w:rPr>
        <w:t xml:space="preserve">g công cụ, phương tiện học toán: sử dụng </w:t>
      </w:r>
      <w:r>
        <w:rPr>
          <w:rFonts w:asciiTheme="majorHAnsi" w:hAnsiTheme="majorHAnsi" w:cstheme="majorHAnsi"/>
          <w:szCs w:val="26"/>
          <w:lang w:val="vi-VN"/>
        </w:rPr>
        <w:t xml:space="preserve">MTCT </w:t>
      </w:r>
      <w:r w:rsidR="00377ADC">
        <w:rPr>
          <w:rFonts w:asciiTheme="majorHAnsi" w:hAnsiTheme="majorHAnsi" w:cstheme="majorHAnsi"/>
          <w:szCs w:val="26"/>
          <w:lang w:val="vi-VN"/>
        </w:rPr>
        <w:t>để hỗ trợ làm bài tập.</w:t>
      </w:r>
    </w:p>
    <w:p w14:paraId="5125DA9C" w14:textId="77777777" w:rsidR="00681803" w:rsidRPr="00947ADB" w:rsidRDefault="00681803" w:rsidP="00681803">
      <w:pPr>
        <w:pStyle w:val="Header"/>
        <w:tabs>
          <w:tab w:val="left" w:pos="7169"/>
        </w:tabs>
        <w:spacing w:line="276" w:lineRule="auto"/>
        <w:rPr>
          <w:rFonts w:asciiTheme="majorHAnsi" w:hAnsiTheme="majorHAnsi" w:cstheme="majorHAnsi"/>
          <w:szCs w:val="26"/>
          <w:lang w:val="nl-NL"/>
        </w:rPr>
      </w:pPr>
      <w:r w:rsidRPr="00947ADB">
        <w:rPr>
          <w:rFonts w:asciiTheme="majorHAnsi" w:hAnsiTheme="majorHAnsi" w:cstheme="majorHAnsi"/>
          <w:b/>
          <w:szCs w:val="26"/>
          <w:lang w:val="nl-NL"/>
        </w:rPr>
        <w:t>3. Phẩm chất</w:t>
      </w:r>
    </w:p>
    <w:p w14:paraId="34407F8B" w14:textId="77777777" w:rsidR="00681803" w:rsidRPr="00892D5C" w:rsidRDefault="00681803" w:rsidP="00681803">
      <w:pPr>
        <w:spacing w:after="0" w:line="276" w:lineRule="auto"/>
        <w:ind w:left="426" w:right="-1" w:hanging="142"/>
        <w:rPr>
          <w:rFonts w:asciiTheme="majorHAnsi" w:hAnsiTheme="majorHAnsi" w:cstheme="majorHAnsi"/>
          <w:bCs/>
          <w:sz w:val="26"/>
          <w:szCs w:val="26"/>
        </w:rPr>
      </w:pPr>
      <w:r w:rsidRPr="00892D5C">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2969CE6A" w14:textId="77777777" w:rsidR="00681803" w:rsidRDefault="00681803" w:rsidP="00681803">
      <w:pPr>
        <w:spacing w:after="0" w:line="276" w:lineRule="auto"/>
        <w:ind w:left="284" w:right="-1"/>
        <w:rPr>
          <w:rFonts w:asciiTheme="majorHAnsi" w:hAnsiTheme="majorHAnsi" w:cstheme="majorHAnsi"/>
          <w:bCs/>
          <w:sz w:val="26"/>
          <w:szCs w:val="26"/>
        </w:rPr>
      </w:pPr>
      <w:r w:rsidRPr="00892D5C">
        <w:rPr>
          <w:rFonts w:asciiTheme="majorHAnsi" w:hAnsiTheme="majorHAnsi" w:cstheme="majorHAnsi"/>
          <w:bCs/>
          <w:sz w:val="26"/>
          <w:szCs w:val="26"/>
        </w:rPr>
        <w:t>- Trung thực: Báo cáo chính xác kết quả hoạt động của cá nhân (hoặc nhóm) .</w:t>
      </w:r>
    </w:p>
    <w:p w14:paraId="5B2086F5" w14:textId="77777777" w:rsidR="00681803" w:rsidRPr="00501CE0" w:rsidRDefault="00681803" w:rsidP="00681803">
      <w:pPr>
        <w:spacing w:after="0" w:line="276" w:lineRule="auto"/>
        <w:ind w:left="284" w:right="-1"/>
        <w:rPr>
          <w:rFonts w:asciiTheme="majorHAnsi" w:hAnsiTheme="majorHAnsi" w:cstheme="majorHAnsi"/>
          <w:bCs/>
          <w:sz w:val="26"/>
          <w:szCs w:val="26"/>
        </w:rPr>
      </w:pPr>
      <w:r w:rsidRPr="00501CE0">
        <w:rPr>
          <w:rFonts w:asciiTheme="majorHAnsi" w:hAnsiTheme="majorHAnsi" w:cstheme="majorHAnsi"/>
          <w:bCs/>
          <w:sz w:val="26"/>
          <w:szCs w:val="26"/>
        </w:rPr>
        <w:t>- Trách nhiệm: Có trách nhiệm khi thực hiện nhiệm vụ được giao.</w:t>
      </w:r>
    </w:p>
    <w:p w14:paraId="09E645AA" w14:textId="77777777" w:rsidR="00681803" w:rsidRPr="00947ADB" w:rsidRDefault="00681803" w:rsidP="00681803">
      <w:pPr>
        <w:spacing w:after="0" w:line="276" w:lineRule="auto"/>
        <w:ind w:right="113"/>
        <w:jc w:val="both"/>
        <w:rPr>
          <w:rFonts w:asciiTheme="majorHAnsi" w:hAnsiTheme="majorHAnsi" w:cstheme="majorHAnsi"/>
          <w:sz w:val="26"/>
          <w:szCs w:val="26"/>
          <w:lang w:val="nl-NL"/>
        </w:rPr>
      </w:pPr>
      <w:r w:rsidRPr="00947ADB">
        <w:rPr>
          <w:rFonts w:asciiTheme="majorHAnsi" w:hAnsiTheme="majorHAnsi" w:cstheme="majorHAnsi"/>
          <w:b/>
          <w:color w:val="000000" w:themeColor="text1"/>
          <w:sz w:val="26"/>
          <w:szCs w:val="26"/>
          <w:lang w:val="nl-NL"/>
        </w:rPr>
        <w:t>II. THIẾT BỊ DẠY HỌC VÀ HỌC LIỆU</w:t>
      </w:r>
    </w:p>
    <w:p w14:paraId="620B4A5F" w14:textId="77777777" w:rsidR="00681803" w:rsidRPr="00947ADB" w:rsidRDefault="00681803" w:rsidP="00681803">
      <w:pPr>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1 - GV: </w:t>
      </w:r>
      <w:r w:rsidRPr="00947ADB">
        <w:rPr>
          <w:rFonts w:asciiTheme="majorHAnsi" w:hAnsiTheme="majorHAnsi" w:cstheme="majorHAnsi"/>
          <w:sz w:val="26"/>
          <w:szCs w:val="26"/>
          <w:lang w:val="nl-NL"/>
        </w:rPr>
        <w:t>Tài liệu giảng dạy, giáo án</w:t>
      </w:r>
      <w:r w:rsidR="00D7405F">
        <w:rPr>
          <w:rFonts w:asciiTheme="majorHAnsi" w:hAnsiTheme="majorHAnsi" w:cstheme="majorHAnsi"/>
          <w:sz w:val="26"/>
          <w:szCs w:val="26"/>
        </w:rPr>
        <w:t xml:space="preserve"> PPT</w:t>
      </w:r>
      <w:r w:rsidRPr="00947ADB">
        <w:rPr>
          <w:rFonts w:asciiTheme="majorHAnsi" w:hAnsiTheme="majorHAnsi" w:cstheme="majorHAnsi"/>
          <w:sz w:val="26"/>
          <w:szCs w:val="26"/>
          <w:lang w:val="nl-NL"/>
        </w:rPr>
        <w:t xml:space="preserve">, thước thẳng, </w:t>
      </w:r>
      <w:r w:rsidR="00B06D9F" w:rsidRPr="00B06D9F">
        <w:rPr>
          <w:rFonts w:asciiTheme="majorHAnsi" w:hAnsiTheme="majorHAnsi" w:cstheme="majorHAnsi"/>
          <w:sz w:val="26"/>
          <w:szCs w:val="26"/>
          <w:lang w:val="da-DK"/>
        </w:rPr>
        <w:t>các hình ảnh liên quan đến nội dung bài học,</w:t>
      </w:r>
      <w:r w:rsidR="00B06D9F">
        <w:rPr>
          <w:rFonts w:asciiTheme="majorHAnsi" w:hAnsiTheme="majorHAnsi" w:cstheme="majorHAnsi"/>
          <w:sz w:val="26"/>
          <w:szCs w:val="26"/>
        </w:rPr>
        <w:t>..</w:t>
      </w:r>
      <w:r w:rsidRPr="00947ADB">
        <w:rPr>
          <w:rFonts w:asciiTheme="majorHAnsi" w:hAnsiTheme="majorHAnsi" w:cstheme="majorHAnsi"/>
          <w:sz w:val="26"/>
          <w:szCs w:val="26"/>
        </w:rPr>
        <w:t>.</w:t>
      </w:r>
    </w:p>
    <w:p w14:paraId="66310084" w14:textId="77777777" w:rsidR="00681803" w:rsidRPr="00D7405F" w:rsidRDefault="00681803" w:rsidP="00681803">
      <w:pPr>
        <w:tabs>
          <w:tab w:val="left" w:pos="7169"/>
        </w:tabs>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2 – HS: </w:t>
      </w:r>
      <w:r w:rsidRPr="00947ADB">
        <w:rPr>
          <w:rFonts w:asciiTheme="majorHAnsi" w:hAnsiTheme="majorHAnsi" w:cstheme="majorHAnsi"/>
          <w:sz w:val="26"/>
          <w:szCs w:val="26"/>
          <w:lang w:val="nl-NL"/>
        </w:rPr>
        <w:t>SGK, SBT, vở ghi, giấy nháp, đồ dùng học tập (bút, thước...), bảng nhóm</w:t>
      </w:r>
      <w:r w:rsidR="00D7405F">
        <w:rPr>
          <w:rFonts w:asciiTheme="majorHAnsi" w:hAnsiTheme="majorHAnsi" w:cstheme="majorHAnsi"/>
          <w:sz w:val="26"/>
          <w:szCs w:val="26"/>
        </w:rPr>
        <w:t>.</w:t>
      </w:r>
    </w:p>
    <w:p w14:paraId="00EDB846" w14:textId="77777777" w:rsidR="00681803" w:rsidRPr="00947ADB" w:rsidRDefault="00681803" w:rsidP="00681803">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947ADB">
        <w:rPr>
          <w:rFonts w:asciiTheme="majorHAnsi" w:hAnsiTheme="majorHAnsi" w:cstheme="majorHAnsi"/>
          <w:b/>
          <w:color w:val="000000" w:themeColor="text1"/>
          <w:sz w:val="26"/>
          <w:szCs w:val="26"/>
          <w:lang w:val="nl-NL"/>
        </w:rPr>
        <w:t>III. TIẾN TRÌNH DẠY HỌC</w:t>
      </w:r>
    </w:p>
    <w:p w14:paraId="3AC3139F" w14:textId="77777777" w:rsidR="00681803" w:rsidRPr="00947ADB" w:rsidRDefault="00681803" w:rsidP="00681803">
      <w:pPr>
        <w:spacing w:after="0" w:line="276" w:lineRule="auto"/>
        <w:rPr>
          <w:rFonts w:asciiTheme="majorHAnsi" w:hAnsiTheme="majorHAnsi" w:cstheme="majorHAnsi"/>
          <w:b/>
          <w:sz w:val="26"/>
          <w:szCs w:val="26"/>
          <w:lang w:val="nl-NL"/>
        </w:rPr>
      </w:pPr>
      <w:r w:rsidRPr="00947ADB">
        <w:rPr>
          <w:rFonts w:asciiTheme="majorHAnsi" w:hAnsiTheme="majorHAnsi" w:cstheme="majorHAnsi"/>
          <w:b/>
          <w:sz w:val="26"/>
          <w:szCs w:val="26"/>
          <w:lang w:val="nl-NL"/>
        </w:rPr>
        <w:t xml:space="preserve">1. </w:t>
      </w:r>
      <w:r w:rsidRPr="005E6C46">
        <w:rPr>
          <w:rFonts w:asciiTheme="majorHAnsi" w:hAnsiTheme="majorHAnsi" w:cstheme="majorHAnsi"/>
          <w:b/>
          <w:sz w:val="26"/>
          <w:szCs w:val="26"/>
          <w:lang w:val="nl-NL"/>
        </w:rPr>
        <w:t>HOẠT ĐỘNG MỞ ĐẦU</w:t>
      </w:r>
    </w:p>
    <w:p w14:paraId="68D48B75" w14:textId="77777777" w:rsidR="00681803" w:rsidRPr="004914DF" w:rsidRDefault="00681803" w:rsidP="004914DF">
      <w:pPr>
        <w:tabs>
          <w:tab w:val="left" w:pos="567"/>
          <w:tab w:val="left" w:pos="1134"/>
        </w:tabs>
        <w:spacing w:after="0" w:line="276" w:lineRule="auto"/>
        <w:ind w:left="567" w:right="-1" w:hanging="283"/>
        <w:rPr>
          <w:rFonts w:asciiTheme="majorHAnsi" w:hAnsiTheme="majorHAnsi" w:cstheme="majorHAnsi"/>
          <w:sz w:val="26"/>
          <w:szCs w:val="26"/>
          <w:lang w:val="nl-NL"/>
        </w:rPr>
      </w:pPr>
      <w:r w:rsidRPr="00947ADB">
        <w:rPr>
          <w:rFonts w:asciiTheme="majorHAnsi" w:hAnsiTheme="majorHAnsi" w:cstheme="majorHAnsi"/>
          <w:b/>
          <w:sz w:val="26"/>
          <w:szCs w:val="26"/>
          <w:lang w:val="nl-NL"/>
        </w:rPr>
        <w:t>a) Mục tiêu:</w:t>
      </w:r>
      <w:r w:rsidR="004914DF">
        <w:rPr>
          <w:rFonts w:asciiTheme="majorHAnsi" w:hAnsiTheme="majorHAnsi" w:cstheme="majorHAnsi"/>
          <w:sz w:val="26"/>
          <w:szCs w:val="26"/>
          <w:lang w:val="nl-NL"/>
        </w:rPr>
        <w:t xml:space="preserve"> </w:t>
      </w:r>
      <w:r w:rsidR="00B06D9F" w:rsidRPr="00B06D9F">
        <w:rPr>
          <w:rFonts w:asciiTheme="majorHAnsi" w:hAnsiTheme="majorHAnsi" w:cstheme="majorHAnsi"/>
          <w:sz w:val="26"/>
          <w:szCs w:val="26"/>
        </w:rPr>
        <w:t>Nhắc lại toàn bộ lí thuyết của chương I.</w:t>
      </w:r>
    </w:p>
    <w:p w14:paraId="3CF704DC" w14:textId="77777777" w:rsidR="00681803" w:rsidRPr="00B06D9F" w:rsidRDefault="00681803" w:rsidP="00681803">
      <w:pPr>
        <w:spacing w:after="0" w:line="276" w:lineRule="auto"/>
        <w:ind w:left="567" w:right="-1" w:hanging="283"/>
        <w:rPr>
          <w:rFonts w:asciiTheme="majorHAnsi" w:hAnsiTheme="majorHAnsi" w:cstheme="majorHAnsi"/>
          <w:sz w:val="26"/>
          <w:szCs w:val="26"/>
          <w:lang w:val="nl-NL"/>
        </w:rPr>
      </w:pPr>
      <w:r w:rsidRPr="00947ADB">
        <w:rPr>
          <w:rFonts w:asciiTheme="majorHAnsi" w:hAnsiTheme="majorHAnsi" w:cstheme="majorHAnsi"/>
          <w:b/>
          <w:sz w:val="26"/>
          <w:szCs w:val="26"/>
          <w:lang w:val="nl-NL"/>
        </w:rPr>
        <w:t xml:space="preserve">b) Nội dung: </w:t>
      </w:r>
      <w:r w:rsidR="00B06D9F" w:rsidRPr="00B06D9F">
        <w:rPr>
          <w:rFonts w:asciiTheme="majorHAnsi" w:hAnsiTheme="majorHAnsi" w:cstheme="majorHAnsi"/>
          <w:sz w:val="26"/>
          <w:szCs w:val="26"/>
        </w:rPr>
        <w:t>Học sinh thực hành vẽ sơ đồ tư duy để tổng hợp kiến thức.</w:t>
      </w:r>
    </w:p>
    <w:p w14:paraId="6B824156" w14:textId="77777777" w:rsidR="00681803" w:rsidRDefault="00681803" w:rsidP="00681803">
      <w:pPr>
        <w:spacing w:after="0" w:line="276" w:lineRule="auto"/>
        <w:ind w:left="567" w:right="-1" w:hanging="283"/>
        <w:rPr>
          <w:rFonts w:asciiTheme="majorHAnsi" w:hAnsiTheme="majorHAnsi" w:cstheme="majorHAnsi"/>
          <w:sz w:val="26"/>
          <w:szCs w:val="26"/>
          <w:lang w:val="nl-NL"/>
        </w:rPr>
      </w:pPr>
      <w:r w:rsidRPr="00947ADB">
        <w:rPr>
          <w:rFonts w:asciiTheme="majorHAnsi" w:hAnsiTheme="majorHAnsi" w:cstheme="majorHAnsi"/>
          <w:b/>
          <w:sz w:val="26"/>
          <w:szCs w:val="26"/>
          <w:lang w:val="nl-NL"/>
        </w:rPr>
        <w:t xml:space="preserve">c) Sản phẩm: </w:t>
      </w:r>
      <w:r w:rsidR="004914DF">
        <w:rPr>
          <w:rFonts w:asciiTheme="majorHAnsi" w:hAnsiTheme="majorHAnsi" w:cstheme="majorHAnsi"/>
          <w:sz w:val="26"/>
          <w:szCs w:val="26"/>
        </w:rPr>
        <w:t>Câu trả lời của HS</w:t>
      </w:r>
      <w:r w:rsidRPr="00947ADB">
        <w:rPr>
          <w:rFonts w:asciiTheme="majorHAnsi" w:hAnsiTheme="majorHAnsi" w:cstheme="majorHAnsi"/>
          <w:sz w:val="26"/>
          <w:szCs w:val="26"/>
          <w:lang w:val="nl-NL"/>
        </w:rPr>
        <w:t>.</w:t>
      </w:r>
    </w:p>
    <w:p w14:paraId="7F118323" w14:textId="77777777" w:rsidR="0086638E" w:rsidRPr="00947ADB" w:rsidRDefault="00C8045E" w:rsidP="00902EB3">
      <w:pPr>
        <w:spacing w:after="0" w:line="276" w:lineRule="auto"/>
        <w:ind w:right="-1" w:firstLine="1"/>
        <w:rPr>
          <w:rFonts w:asciiTheme="majorHAnsi" w:hAnsiTheme="majorHAnsi" w:cstheme="majorHAnsi"/>
          <w:sz w:val="26"/>
          <w:szCs w:val="26"/>
          <w:lang w:val="nl-NL"/>
        </w:rPr>
      </w:pPr>
      <w:r>
        <w:rPr>
          <w:noProof/>
          <w:lang w:eastAsia="vi-VN"/>
        </w:rPr>
        <w:lastRenderedPageBreak/>
        <w:drawing>
          <wp:inline distT="0" distB="0" distL="0" distR="0" wp14:anchorId="051AA241" wp14:editId="69CF4697">
            <wp:extent cx="6479540" cy="3590925"/>
            <wp:effectExtent l="0" t="0" r="0" b="9525"/>
            <wp:docPr id="5" name="Picture 4">
              <a:extLst xmlns:a="http://schemas.openxmlformats.org/drawingml/2006/main">
                <a:ext uri="{FF2B5EF4-FFF2-40B4-BE49-F238E27FC236}">
                  <a16:creationId xmlns:a16="http://schemas.microsoft.com/office/drawing/2014/main" id="{22054F7D-6A34-FFC9-C47F-2387049CFF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054F7D-6A34-FFC9-C47F-2387049CFF3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79540" cy="3590925"/>
                    </a:xfrm>
                    <a:prstGeom prst="rect">
                      <a:avLst/>
                    </a:prstGeom>
                  </pic:spPr>
                </pic:pic>
              </a:graphicData>
            </a:graphic>
          </wp:inline>
        </w:drawing>
      </w:r>
    </w:p>
    <w:p w14:paraId="5DE0E281" w14:textId="77777777" w:rsidR="00681803" w:rsidRDefault="00681803" w:rsidP="00681803">
      <w:pPr>
        <w:tabs>
          <w:tab w:val="left" w:pos="567"/>
          <w:tab w:val="left" w:pos="1134"/>
        </w:tabs>
        <w:spacing w:after="0" w:line="276" w:lineRule="auto"/>
        <w:ind w:left="567" w:right="-1" w:hanging="283"/>
        <w:rPr>
          <w:rFonts w:asciiTheme="majorHAnsi" w:hAnsiTheme="majorHAnsi" w:cstheme="majorHAnsi"/>
          <w:b/>
          <w:sz w:val="26"/>
          <w:szCs w:val="26"/>
          <w:lang w:val="nl-NL"/>
        </w:rPr>
      </w:pPr>
      <w:r w:rsidRPr="00947ADB">
        <w:rPr>
          <w:rFonts w:asciiTheme="majorHAnsi" w:hAnsiTheme="majorHAnsi" w:cstheme="majorHAnsi"/>
          <w:b/>
          <w:sz w:val="26"/>
          <w:szCs w:val="26"/>
          <w:lang w:val="nl-NL"/>
        </w:rPr>
        <w:t xml:space="preserve">d) Tổ chức thực hiện: </w:t>
      </w:r>
    </w:p>
    <w:p w14:paraId="175E5465" w14:textId="77777777" w:rsidR="00700498" w:rsidRDefault="00700498" w:rsidP="00700498">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Hoạt động nhóm.</w:t>
      </w:r>
    </w:p>
    <w:p w14:paraId="18D85EE4" w14:textId="77777777" w:rsidR="00700498" w:rsidRDefault="00700498" w:rsidP="00700498">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Sơ đồ tư duy</w:t>
      </w:r>
      <w:r>
        <w:rPr>
          <w:rFonts w:asciiTheme="majorHAnsi" w:hAnsiTheme="majorHAnsi" w:cstheme="majorHAnsi"/>
          <w:sz w:val="26"/>
          <w:szCs w:val="26"/>
          <w:lang w:val="nl-NL"/>
        </w:rPr>
        <w:t>.</w:t>
      </w:r>
    </w:p>
    <w:p w14:paraId="3FBD0D25" w14:textId="77777777" w:rsidR="00700498" w:rsidRPr="00700498" w:rsidRDefault="00700498" w:rsidP="00700498">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sidR="00A300CE">
        <w:rPr>
          <w:rFonts w:asciiTheme="majorHAnsi" w:hAnsiTheme="majorHAnsi" w:cstheme="majorHAnsi"/>
          <w:sz w:val="26"/>
          <w:szCs w:val="26"/>
        </w:rPr>
        <w:t>Không đánh giá</w:t>
      </w:r>
      <w:r>
        <w:rPr>
          <w:rFonts w:asciiTheme="majorHAnsi" w:hAnsiTheme="majorHAnsi" w:cstheme="majorHAnsi"/>
          <w:sz w:val="26"/>
          <w:szCs w:val="26"/>
        </w:rPr>
        <w:t>.</w:t>
      </w:r>
      <w:r>
        <w:rPr>
          <w:rFonts w:asciiTheme="majorHAnsi" w:eastAsia="Calibri" w:hAnsiTheme="majorHAnsi" w:cstheme="majorHAnsi"/>
          <w:b/>
          <w:color w:val="000000"/>
          <w:sz w:val="26"/>
          <w:szCs w:val="26"/>
        </w:rPr>
        <w:t xml:space="preserve"> </w:t>
      </w:r>
    </w:p>
    <w:p w14:paraId="52AE26BF" w14:textId="77777777" w:rsidR="00B06D9F" w:rsidRDefault="00681803" w:rsidP="00B06D9F">
      <w:pPr>
        <w:tabs>
          <w:tab w:val="left" w:pos="567"/>
          <w:tab w:val="left" w:pos="1134"/>
        </w:tabs>
        <w:spacing w:after="0" w:line="276" w:lineRule="auto"/>
        <w:ind w:right="-1"/>
        <w:rPr>
          <w:rFonts w:asciiTheme="majorHAnsi" w:hAnsiTheme="majorHAnsi" w:cstheme="majorHAnsi"/>
          <w:sz w:val="26"/>
          <w:szCs w:val="26"/>
          <w:lang w:val="nl-NL"/>
        </w:rPr>
      </w:pPr>
      <w:r w:rsidRPr="00947ADB">
        <w:rPr>
          <w:rFonts w:asciiTheme="majorHAnsi" w:hAnsiTheme="majorHAnsi" w:cstheme="majorHAnsi"/>
          <w:b/>
          <w:sz w:val="26"/>
          <w:szCs w:val="26"/>
          <w:lang w:val="nl-NL"/>
        </w:rPr>
        <w:t>Bước 1: Chuyển giao nhiệm vụ:</w:t>
      </w:r>
      <w:r w:rsidRPr="00947ADB">
        <w:rPr>
          <w:rFonts w:asciiTheme="majorHAnsi" w:hAnsiTheme="majorHAnsi" w:cstheme="majorHAnsi"/>
          <w:sz w:val="26"/>
          <w:szCs w:val="26"/>
          <w:lang w:val="nl-NL"/>
        </w:rPr>
        <w:t xml:space="preserve"> </w:t>
      </w:r>
    </w:p>
    <w:p w14:paraId="7E115336" w14:textId="77777777" w:rsidR="00681803" w:rsidRPr="00B06D9F" w:rsidRDefault="00B06D9F" w:rsidP="00B06D9F">
      <w:pPr>
        <w:tabs>
          <w:tab w:val="left" w:pos="567"/>
          <w:tab w:val="left" w:pos="1134"/>
        </w:tabs>
        <w:spacing w:after="0" w:line="276" w:lineRule="auto"/>
        <w:ind w:right="-1"/>
        <w:rPr>
          <w:rFonts w:asciiTheme="majorHAnsi" w:hAnsiTheme="majorHAnsi" w:cstheme="majorHAnsi"/>
          <w:sz w:val="26"/>
          <w:szCs w:val="26"/>
          <w:lang w:val="nl-NL"/>
        </w:rPr>
      </w:pPr>
      <w:r w:rsidRPr="00B06D9F">
        <w:rPr>
          <w:rFonts w:asciiTheme="majorHAnsi" w:hAnsiTheme="majorHAnsi" w:cstheme="majorHAnsi"/>
          <w:bCs/>
          <w:iCs/>
          <w:sz w:val="26"/>
          <w:szCs w:val="26"/>
        </w:rPr>
        <w:t>– GV chia lớp thành các nhóm theo tổ, HS hoạt động theo nhóm, vẽ sơ đồ tư duy tổng hợp lại toàn bộ lí thuyết chương I: hệ phương trình bậc nhất hai ẩn và các phương pháp giải, giải bài toán bằng cách lập hệ phương trình bậc nhất hai ẩn.</w:t>
      </w:r>
    </w:p>
    <w:p w14:paraId="79B2390C" w14:textId="77777777" w:rsidR="00681803" w:rsidRDefault="00681803" w:rsidP="00681803">
      <w:pPr>
        <w:tabs>
          <w:tab w:val="left" w:pos="567"/>
          <w:tab w:val="left" w:pos="1134"/>
        </w:tabs>
        <w:spacing w:after="0" w:line="276" w:lineRule="auto"/>
        <w:ind w:right="-1"/>
        <w:rPr>
          <w:rFonts w:asciiTheme="majorHAnsi" w:hAnsiTheme="majorHAnsi" w:cstheme="majorHAnsi"/>
          <w:sz w:val="26"/>
          <w:szCs w:val="26"/>
          <w:lang w:val="nl-NL"/>
        </w:rPr>
      </w:pPr>
      <w:r w:rsidRPr="004101B1">
        <w:rPr>
          <w:rFonts w:asciiTheme="majorHAnsi" w:hAnsiTheme="majorHAnsi" w:cstheme="majorHAnsi"/>
          <w:b/>
          <w:sz w:val="26"/>
          <w:szCs w:val="26"/>
          <w:lang w:val="nl-NL"/>
        </w:rPr>
        <w:t>Bước 2: Thực hiện nhiệm vụ:</w:t>
      </w:r>
      <w:r w:rsidRPr="004101B1">
        <w:rPr>
          <w:rFonts w:asciiTheme="majorHAnsi" w:hAnsiTheme="majorHAnsi" w:cstheme="majorHAnsi"/>
          <w:sz w:val="26"/>
          <w:szCs w:val="26"/>
          <w:lang w:val="nl-NL"/>
        </w:rPr>
        <w:t xml:space="preserve"> </w:t>
      </w:r>
    </w:p>
    <w:p w14:paraId="45437A12" w14:textId="77777777" w:rsidR="00681803" w:rsidRPr="00EF26C6" w:rsidRDefault="00EF26C6" w:rsidP="00681803">
      <w:pPr>
        <w:tabs>
          <w:tab w:val="left" w:pos="567"/>
          <w:tab w:val="left" w:pos="1134"/>
        </w:tabs>
        <w:spacing w:after="0" w:line="276" w:lineRule="auto"/>
        <w:ind w:right="-1"/>
        <w:rPr>
          <w:rFonts w:asciiTheme="majorHAnsi" w:hAnsiTheme="majorHAnsi" w:cstheme="majorHAnsi"/>
          <w:sz w:val="26"/>
          <w:szCs w:val="26"/>
        </w:rPr>
      </w:pPr>
      <w:r w:rsidRPr="00EF26C6">
        <w:rPr>
          <w:rFonts w:asciiTheme="majorHAnsi" w:hAnsiTheme="majorHAnsi" w:cstheme="majorHAnsi"/>
          <w:bCs/>
          <w:sz w:val="26"/>
          <w:szCs w:val="26"/>
        </w:rPr>
        <w:t xml:space="preserve">HS </w:t>
      </w:r>
      <w:r w:rsidR="00700498">
        <w:rPr>
          <w:rFonts w:asciiTheme="majorHAnsi" w:hAnsiTheme="majorHAnsi" w:cstheme="majorHAnsi"/>
          <w:bCs/>
          <w:sz w:val="26"/>
          <w:szCs w:val="26"/>
        </w:rPr>
        <w:t>hoạt động nhóm thực hiện vẽ sơ đồ tư duy</w:t>
      </w:r>
      <w:r w:rsidRPr="00EF26C6">
        <w:rPr>
          <w:rFonts w:asciiTheme="majorHAnsi" w:hAnsiTheme="majorHAnsi" w:cstheme="majorHAnsi"/>
          <w:bCs/>
          <w:sz w:val="26"/>
          <w:szCs w:val="26"/>
        </w:rPr>
        <w:t>.</w:t>
      </w:r>
    </w:p>
    <w:p w14:paraId="48AECFFE" w14:textId="77777777" w:rsidR="00681803" w:rsidRPr="004101B1" w:rsidRDefault="00681803" w:rsidP="00681803">
      <w:pPr>
        <w:tabs>
          <w:tab w:val="left" w:pos="567"/>
          <w:tab w:val="left" w:pos="1134"/>
        </w:tabs>
        <w:spacing w:after="0" w:line="276" w:lineRule="auto"/>
        <w:ind w:right="-1"/>
        <w:rPr>
          <w:rFonts w:asciiTheme="majorHAnsi" w:hAnsiTheme="majorHAnsi" w:cstheme="majorHAnsi"/>
          <w:sz w:val="26"/>
          <w:szCs w:val="26"/>
          <w:lang w:val="nl-NL"/>
        </w:rPr>
      </w:pPr>
      <w:r w:rsidRPr="004101B1">
        <w:rPr>
          <w:rFonts w:asciiTheme="majorHAnsi" w:hAnsiTheme="majorHAnsi" w:cstheme="majorHAnsi"/>
          <w:b/>
          <w:sz w:val="26"/>
          <w:szCs w:val="26"/>
          <w:lang w:val="nl-NL"/>
        </w:rPr>
        <w:t>Bước 3: Báo cáo, thảo luận:</w:t>
      </w:r>
      <w:r w:rsidRPr="004101B1">
        <w:rPr>
          <w:rFonts w:asciiTheme="majorHAnsi" w:hAnsiTheme="majorHAnsi" w:cstheme="majorHAnsi"/>
          <w:sz w:val="26"/>
          <w:szCs w:val="26"/>
          <w:lang w:val="nl-NL"/>
        </w:rPr>
        <w:t xml:space="preserve"> </w:t>
      </w:r>
      <w:r w:rsidR="00700498">
        <w:rPr>
          <w:rFonts w:asciiTheme="majorHAnsi" w:hAnsiTheme="majorHAnsi" w:cstheme="majorHAnsi"/>
          <w:sz w:val="26"/>
          <w:szCs w:val="26"/>
        </w:rPr>
        <w:t>C</w:t>
      </w:r>
      <w:r w:rsidR="00700498" w:rsidRPr="00700498">
        <w:rPr>
          <w:rFonts w:asciiTheme="majorHAnsi" w:hAnsiTheme="majorHAnsi" w:cstheme="majorHAnsi"/>
          <w:sz w:val="26"/>
          <w:szCs w:val="26"/>
        </w:rPr>
        <w:t>ác nhóm sẽ trình bày sản phẩm của nhóm mình trên bả</w:t>
      </w:r>
      <w:r w:rsidR="00700498">
        <w:rPr>
          <w:rFonts w:asciiTheme="majorHAnsi" w:hAnsiTheme="majorHAnsi" w:cstheme="majorHAnsi"/>
          <w:sz w:val="26"/>
          <w:szCs w:val="26"/>
        </w:rPr>
        <w:t xml:space="preserve">ng, </w:t>
      </w:r>
      <w:r w:rsidR="00700498" w:rsidRPr="00700498">
        <w:rPr>
          <w:rFonts w:asciiTheme="majorHAnsi" w:hAnsiTheme="majorHAnsi" w:cstheme="majorHAnsi"/>
          <w:sz w:val="26"/>
          <w:szCs w:val="26"/>
        </w:rPr>
        <w:t>các nhóm khác theo dõi, nhận xét.</w:t>
      </w:r>
    </w:p>
    <w:p w14:paraId="756E19BD" w14:textId="77777777" w:rsidR="00E138F5" w:rsidRPr="00E138F5" w:rsidRDefault="00681803" w:rsidP="0086638E">
      <w:pPr>
        <w:tabs>
          <w:tab w:val="left" w:pos="567"/>
          <w:tab w:val="left" w:pos="1134"/>
        </w:tabs>
        <w:spacing w:after="0" w:line="276" w:lineRule="auto"/>
        <w:ind w:right="-1"/>
        <w:rPr>
          <w:rFonts w:asciiTheme="majorHAnsi" w:hAnsiTheme="majorHAnsi" w:cstheme="majorHAnsi"/>
          <w:sz w:val="26"/>
          <w:szCs w:val="26"/>
        </w:rPr>
      </w:pPr>
      <w:r w:rsidRPr="004101B1">
        <w:rPr>
          <w:rFonts w:asciiTheme="majorHAnsi" w:hAnsiTheme="majorHAnsi" w:cstheme="majorHAnsi"/>
          <w:b/>
          <w:sz w:val="26"/>
          <w:szCs w:val="26"/>
          <w:lang w:val="nl-NL"/>
        </w:rPr>
        <w:t>Bước 4: Kết luận, nhận định:</w:t>
      </w:r>
      <w:r w:rsidRPr="004101B1">
        <w:rPr>
          <w:rFonts w:asciiTheme="majorHAnsi" w:hAnsiTheme="majorHAnsi" w:cstheme="majorHAnsi"/>
          <w:sz w:val="26"/>
          <w:szCs w:val="26"/>
          <w:lang w:val="nl-NL"/>
        </w:rPr>
        <w:t xml:space="preserve"> </w:t>
      </w:r>
      <w:r w:rsidR="00EF26C6" w:rsidRPr="00EF26C6">
        <w:rPr>
          <w:rFonts w:asciiTheme="majorHAnsi" w:hAnsiTheme="majorHAnsi" w:cstheme="majorHAnsi"/>
          <w:sz w:val="26"/>
          <w:szCs w:val="26"/>
          <w:lang w:val="da-DK"/>
        </w:rPr>
        <w:t xml:space="preserve">GV ghi nhận câu trả lời của HS, trên cơ sở đó dẫn dắt HS vào tìm hiểu bài học mới: </w:t>
      </w:r>
      <w:r w:rsidR="00700498">
        <w:rPr>
          <w:rFonts w:asciiTheme="majorHAnsi" w:hAnsiTheme="majorHAnsi" w:cstheme="majorHAnsi"/>
          <w:b/>
          <w:bCs/>
          <w:sz w:val="26"/>
          <w:szCs w:val="26"/>
          <w:lang w:val="da-DK"/>
        </w:rPr>
        <w:t>B</w:t>
      </w:r>
      <w:r w:rsidR="00700498" w:rsidRPr="00700498">
        <w:rPr>
          <w:rFonts w:asciiTheme="majorHAnsi" w:hAnsiTheme="majorHAnsi" w:cstheme="majorHAnsi"/>
          <w:b/>
          <w:bCs/>
          <w:sz w:val="26"/>
          <w:szCs w:val="26"/>
          <w:lang w:val="da-DK"/>
        </w:rPr>
        <w:t>ài tập cuố</w:t>
      </w:r>
      <w:r w:rsidR="00700498">
        <w:rPr>
          <w:rFonts w:asciiTheme="majorHAnsi" w:hAnsiTheme="majorHAnsi" w:cstheme="majorHAnsi"/>
          <w:b/>
          <w:bCs/>
          <w:sz w:val="26"/>
          <w:szCs w:val="26"/>
          <w:lang w:val="da-DK"/>
        </w:rPr>
        <w:t>i chương I.</w:t>
      </w:r>
    </w:p>
    <w:p w14:paraId="1BDE5907" w14:textId="77777777" w:rsidR="00681803" w:rsidRPr="00947ADB" w:rsidRDefault="0086638E" w:rsidP="00681803">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2</w:t>
      </w:r>
      <w:r w:rsidR="00681803" w:rsidRPr="0058120C">
        <w:rPr>
          <w:rFonts w:asciiTheme="majorHAnsi" w:hAnsiTheme="majorHAnsi" w:cstheme="majorHAnsi"/>
          <w:b/>
          <w:sz w:val="26"/>
          <w:szCs w:val="26"/>
        </w:rPr>
        <w:t xml:space="preserve">. </w:t>
      </w:r>
      <w:r w:rsidR="00681803" w:rsidRPr="00A77636">
        <w:rPr>
          <w:rFonts w:asciiTheme="majorHAnsi" w:hAnsiTheme="majorHAnsi" w:cstheme="majorHAnsi"/>
          <w:b/>
          <w:sz w:val="26"/>
          <w:szCs w:val="26"/>
        </w:rPr>
        <w:t>HOẠT ĐỘNG LUYỆN TẬP</w:t>
      </w:r>
    </w:p>
    <w:p w14:paraId="3C0A34A4" w14:textId="77777777" w:rsidR="00681803" w:rsidRPr="001E5CCB" w:rsidRDefault="00681803" w:rsidP="0086638E">
      <w:pPr>
        <w:tabs>
          <w:tab w:val="left" w:pos="567"/>
          <w:tab w:val="left" w:pos="1134"/>
        </w:tabs>
        <w:spacing w:after="0" w:line="276" w:lineRule="auto"/>
        <w:ind w:right="-1"/>
        <w:rPr>
          <w:rFonts w:asciiTheme="majorHAnsi" w:hAnsiTheme="majorHAnsi" w:cstheme="majorHAnsi"/>
          <w:sz w:val="26"/>
          <w:szCs w:val="26"/>
        </w:rPr>
      </w:pPr>
      <w:r w:rsidRPr="001E5CCB">
        <w:rPr>
          <w:rFonts w:asciiTheme="majorHAnsi" w:hAnsiTheme="majorHAnsi" w:cstheme="majorHAnsi"/>
          <w:b/>
          <w:sz w:val="26"/>
          <w:szCs w:val="26"/>
        </w:rPr>
        <w:t>a) Mục tiêu:</w:t>
      </w:r>
      <w:r w:rsidRPr="001E5CCB">
        <w:rPr>
          <w:rFonts w:asciiTheme="majorHAnsi" w:hAnsiTheme="majorHAnsi" w:cstheme="majorHAnsi"/>
          <w:sz w:val="26"/>
          <w:szCs w:val="26"/>
        </w:rPr>
        <w:t xml:space="preserve"> </w:t>
      </w:r>
      <w:r w:rsidR="0086638E" w:rsidRPr="0086638E">
        <w:rPr>
          <w:rFonts w:asciiTheme="majorHAnsi" w:hAnsiTheme="majorHAnsi" w:cstheme="majorHAnsi"/>
          <w:sz w:val="26"/>
          <w:szCs w:val="26"/>
        </w:rPr>
        <w:t>Học sinh củng cố lại kiến thức đã học thông qua một số bài tập.</w:t>
      </w:r>
    </w:p>
    <w:p w14:paraId="6E923BE9" w14:textId="77777777" w:rsidR="00681803" w:rsidRPr="00F56768" w:rsidRDefault="00681803" w:rsidP="0086638E">
      <w:pPr>
        <w:tabs>
          <w:tab w:val="left" w:pos="567"/>
          <w:tab w:val="left" w:pos="1134"/>
        </w:tabs>
        <w:spacing w:after="0" w:line="276" w:lineRule="auto"/>
        <w:ind w:right="-1"/>
        <w:rPr>
          <w:rFonts w:asciiTheme="majorHAnsi" w:hAnsiTheme="majorHAnsi" w:cstheme="majorHAnsi"/>
          <w:sz w:val="26"/>
          <w:szCs w:val="26"/>
        </w:rPr>
      </w:pPr>
      <w:r w:rsidRPr="001E5CCB">
        <w:rPr>
          <w:rFonts w:asciiTheme="majorHAnsi" w:hAnsiTheme="majorHAnsi" w:cstheme="majorHAnsi"/>
          <w:b/>
          <w:sz w:val="26"/>
          <w:szCs w:val="26"/>
        </w:rPr>
        <w:t xml:space="preserve">b) Nội dung: </w:t>
      </w:r>
      <w:r w:rsidR="00574A84" w:rsidRPr="00574A84">
        <w:rPr>
          <w:rFonts w:asciiTheme="majorHAnsi" w:hAnsiTheme="majorHAnsi" w:cstheme="majorHAnsi"/>
          <w:sz w:val="26"/>
          <w:szCs w:val="26"/>
        </w:rPr>
        <w:t xml:space="preserve">HS vận dụng các kiến thức của bài học làm </w:t>
      </w:r>
      <w:r w:rsidR="0086638E" w:rsidRPr="0086638E">
        <w:rPr>
          <w:rFonts w:asciiTheme="majorHAnsi" w:hAnsiTheme="majorHAnsi" w:cstheme="majorHAnsi"/>
          <w:bCs/>
          <w:sz w:val="26"/>
          <w:szCs w:val="26"/>
        </w:rPr>
        <w:t>câu hỏi trong phần Trắc nghiệm</w:t>
      </w:r>
      <w:r w:rsidR="00F56768">
        <w:rPr>
          <w:rFonts w:asciiTheme="majorHAnsi" w:hAnsiTheme="majorHAnsi" w:cstheme="majorHAnsi"/>
          <w:bCs/>
          <w:sz w:val="26"/>
          <w:szCs w:val="26"/>
        </w:rPr>
        <w:t xml:space="preserve"> 1.19-1.22</w:t>
      </w:r>
      <w:r w:rsidR="0086638E">
        <w:rPr>
          <w:rFonts w:asciiTheme="majorHAnsi" w:hAnsiTheme="majorHAnsi" w:cstheme="majorHAnsi"/>
          <w:bCs/>
          <w:sz w:val="26"/>
          <w:szCs w:val="26"/>
        </w:rPr>
        <w:t>, Bài 1.23, 1.24</w:t>
      </w:r>
      <w:r w:rsidR="00F56768">
        <w:rPr>
          <w:rFonts w:asciiTheme="majorHAnsi" w:hAnsiTheme="majorHAnsi" w:cstheme="majorHAnsi"/>
          <w:bCs/>
          <w:sz w:val="26"/>
          <w:szCs w:val="26"/>
        </w:rPr>
        <w:t xml:space="preserve"> (</w:t>
      </w:r>
      <w:r w:rsidR="00F56768" w:rsidRPr="00F56768">
        <w:rPr>
          <w:rFonts w:eastAsia="Calibri" w:cs="Times New Roman"/>
          <w:szCs w:val="27"/>
        </w:rPr>
        <w:t>SGK – tr.24)</w:t>
      </w:r>
      <w:r w:rsidR="00F56768">
        <w:rPr>
          <w:rFonts w:eastAsia="Calibri" w:cs="Times New Roman"/>
          <w:szCs w:val="27"/>
        </w:rPr>
        <w:t>.</w:t>
      </w:r>
    </w:p>
    <w:p w14:paraId="7B114CA8" w14:textId="77777777" w:rsidR="00681803" w:rsidRDefault="00681803" w:rsidP="00F56768">
      <w:pPr>
        <w:tabs>
          <w:tab w:val="left" w:pos="567"/>
          <w:tab w:val="left" w:pos="1134"/>
        </w:tabs>
        <w:spacing w:after="0" w:line="276" w:lineRule="auto"/>
        <w:ind w:right="-1"/>
        <w:rPr>
          <w:rFonts w:asciiTheme="majorHAnsi" w:hAnsiTheme="majorHAnsi" w:cstheme="majorHAnsi"/>
          <w:b/>
          <w:sz w:val="26"/>
          <w:szCs w:val="26"/>
        </w:rPr>
      </w:pPr>
      <w:r w:rsidRPr="001E5CCB">
        <w:rPr>
          <w:rFonts w:asciiTheme="majorHAnsi" w:hAnsiTheme="majorHAnsi" w:cstheme="majorHAnsi"/>
          <w:b/>
          <w:sz w:val="26"/>
          <w:szCs w:val="26"/>
        </w:rPr>
        <w:t xml:space="preserve">c) Sản phẩm: </w:t>
      </w:r>
    </w:p>
    <w:p w14:paraId="61B6C257" w14:textId="77777777" w:rsidR="00F56768" w:rsidRDefault="00F56768" w:rsidP="00F56768">
      <w:pPr>
        <w:tabs>
          <w:tab w:val="left" w:pos="567"/>
          <w:tab w:val="left" w:pos="1134"/>
        </w:tabs>
        <w:spacing w:after="0" w:line="276" w:lineRule="auto"/>
        <w:ind w:right="-1"/>
        <w:rPr>
          <w:rFonts w:asciiTheme="majorHAnsi" w:hAnsiTheme="majorHAnsi" w:cstheme="majorHAnsi"/>
          <w:sz w:val="26"/>
          <w:szCs w:val="26"/>
          <w:lang w:val="da-DK"/>
        </w:rPr>
      </w:pPr>
      <w:r w:rsidRPr="00F56768">
        <w:rPr>
          <w:rFonts w:asciiTheme="majorHAnsi" w:hAnsiTheme="majorHAnsi" w:cstheme="majorHAnsi"/>
          <w:b/>
          <w:bCs/>
          <w:sz w:val="26"/>
          <w:szCs w:val="26"/>
          <w:lang w:val="da-DK"/>
        </w:rPr>
        <w:t xml:space="preserve">1.19. </w:t>
      </w:r>
      <w:r w:rsidRPr="00F56768">
        <w:rPr>
          <w:rFonts w:asciiTheme="majorHAnsi" w:hAnsiTheme="majorHAnsi" w:cstheme="majorHAnsi"/>
          <w:sz w:val="26"/>
          <w:szCs w:val="26"/>
          <w:lang w:val="da-DK"/>
        </w:rPr>
        <w:t>B</w:t>
      </w:r>
      <w:r>
        <w:rPr>
          <w:rFonts w:asciiTheme="majorHAnsi" w:hAnsiTheme="majorHAnsi" w:cstheme="majorHAnsi"/>
          <w:sz w:val="26"/>
          <w:szCs w:val="26"/>
          <w:lang w:val="da-DK"/>
        </w:rPr>
        <w:tab/>
      </w:r>
      <w:r>
        <w:rPr>
          <w:rFonts w:asciiTheme="majorHAnsi" w:hAnsiTheme="majorHAnsi" w:cstheme="majorHAnsi"/>
          <w:sz w:val="26"/>
          <w:szCs w:val="26"/>
          <w:lang w:val="da-DK"/>
        </w:rPr>
        <w:tab/>
      </w:r>
      <w:r>
        <w:rPr>
          <w:rFonts w:asciiTheme="majorHAnsi" w:hAnsiTheme="majorHAnsi" w:cstheme="majorHAnsi"/>
          <w:sz w:val="26"/>
          <w:szCs w:val="26"/>
          <w:lang w:val="da-DK"/>
        </w:rPr>
        <w:tab/>
      </w:r>
      <w:r>
        <w:rPr>
          <w:rFonts w:asciiTheme="majorHAnsi" w:hAnsiTheme="majorHAnsi" w:cstheme="majorHAnsi"/>
          <w:sz w:val="26"/>
          <w:szCs w:val="26"/>
          <w:lang w:val="da-DK"/>
        </w:rPr>
        <w:tab/>
      </w:r>
      <w:r w:rsidRPr="00F56768">
        <w:rPr>
          <w:rFonts w:asciiTheme="majorHAnsi" w:hAnsiTheme="majorHAnsi" w:cstheme="majorHAnsi"/>
          <w:b/>
          <w:bCs/>
          <w:sz w:val="26"/>
          <w:szCs w:val="26"/>
          <w:lang w:val="da-DK"/>
        </w:rPr>
        <w:t xml:space="preserve">1.20. </w:t>
      </w:r>
      <w:r w:rsidRPr="00F56768">
        <w:rPr>
          <w:rFonts w:asciiTheme="majorHAnsi" w:hAnsiTheme="majorHAnsi" w:cstheme="majorHAnsi"/>
          <w:sz w:val="26"/>
          <w:szCs w:val="26"/>
          <w:lang w:val="da-DK"/>
        </w:rPr>
        <w:t>C</w:t>
      </w:r>
      <w:r>
        <w:rPr>
          <w:rFonts w:asciiTheme="majorHAnsi" w:hAnsiTheme="majorHAnsi" w:cstheme="majorHAnsi"/>
          <w:sz w:val="26"/>
          <w:szCs w:val="26"/>
          <w:lang w:val="da-DK"/>
        </w:rPr>
        <w:tab/>
      </w:r>
      <w:r>
        <w:rPr>
          <w:rFonts w:asciiTheme="majorHAnsi" w:hAnsiTheme="majorHAnsi" w:cstheme="majorHAnsi"/>
          <w:sz w:val="26"/>
          <w:szCs w:val="26"/>
          <w:lang w:val="da-DK"/>
        </w:rPr>
        <w:tab/>
      </w:r>
      <w:r>
        <w:rPr>
          <w:rFonts w:asciiTheme="majorHAnsi" w:hAnsiTheme="majorHAnsi" w:cstheme="majorHAnsi"/>
          <w:sz w:val="26"/>
          <w:szCs w:val="26"/>
          <w:lang w:val="da-DK"/>
        </w:rPr>
        <w:tab/>
      </w:r>
      <w:r w:rsidRPr="00F56768">
        <w:rPr>
          <w:rFonts w:asciiTheme="majorHAnsi" w:hAnsiTheme="majorHAnsi" w:cstheme="majorHAnsi"/>
          <w:b/>
          <w:bCs/>
          <w:sz w:val="26"/>
          <w:szCs w:val="26"/>
          <w:lang w:val="da-DK"/>
        </w:rPr>
        <w:t xml:space="preserve">1.21. </w:t>
      </w:r>
      <w:r w:rsidRPr="00F56768">
        <w:rPr>
          <w:rFonts w:asciiTheme="majorHAnsi" w:hAnsiTheme="majorHAnsi" w:cstheme="majorHAnsi"/>
          <w:sz w:val="26"/>
          <w:szCs w:val="26"/>
          <w:lang w:val="da-DK"/>
        </w:rPr>
        <w:t>C</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F56768">
        <w:rPr>
          <w:rFonts w:asciiTheme="majorHAnsi" w:hAnsiTheme="majorHAnsi" w:cstheme="majorHAnsi"/>
          <w:b/>
          <w:bCs/>
          <w:sz w:val="26"/>
          <w:szCs w:val="26"/>
          <w:lang w:val="da-DK"/>
        </w:rPr>
        <w:t xml:space="preserve">1.22. </w:t>
      </w:r>
      <w:r w:rsidRPr="00F56768">
        <w:rPr>
          <w:rFonts w:asciiTheme="majorHAnsi" w:hAnsiTheme="majorHAnsi" w:cstheme="majorHAnsi"/>
          <w:sz w:val="26"/>
          <w:szCs w:val="26"/>
          <w:lang w:val="da-DK"/>
        </w:rPr>
        <w:t>B</w:t>
      </w:r>
    </w:p>
    <w:p w14:paraId="3B4A6071" w14:textId="77777777" w:rsidR="00F56768" w:rsidRPr="00F56768" w:rsidRDefault="00E66C6F" w:rsidP="00F56768">
      <w:pPr>
        <w:pStyle w:val="NormalWeb"/>
        <w:tabs>
          <w:tab w:val="left" w:pos="1901"/>
        </w:tabs>
        <w:spacing w:before="0" w:beforeAutospacing="0" w:after="0" w:afterAutospacing="0" w:line="276" w:lineRule="auto"/>
        <w:ind w:right="48"/>
        <w:rPr>
          <w:rFonts w:eastAsia="Calibri"/>
          <w:b/>
          <w:color w:val="000000"/>
          <w:sz w:val="26"/>
          <w:szCs w:val="26"/>
          <w:lang w:val="da-DK"/>
        </w:rPr>
      </w:pPr>
      <w:r>
        <w:rPr>
          <w:rFonts w:eastAsia="Calibri"/>
          <w:b/>
          <w:color w:val="000000"/>
          <w:sz w:val="26"/>
          <w:szCs w:val="26"/>
          <w:lang w:val="vi-VN"/>
        </w:rPr>
        <w:t xml:space="preserve">Bài </w:t>
      </w:r>
      <w:r w:rsidR="00F56768" w:rsidRPr="00F56768">
        <w:rPr>
          <w:rFonts w:eastAsia="Calibri"/>
          <w:b/>
          <w:color w:val="000000"/>
          <w:sz w:val="26"/>
          <w:szCs w:val="26"/>
          <w:lang w:val="da-DK"/>
        </w:rPr>
        <w:t>1.23</w:t>
      </w:r>
    </w:p>
    <w:p w14:paraId="2F62AAEA"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a) </w:t>
      </w:r>
      <w:r w:rsidRPr="00F56768">
        <w:rPr>
          <w:position w:val="-46"/>
        </w:rPr>
        <w:object w:dxaOrig="1359" w:dyaOrig="1040" w14:anchorId="4FD40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51.6pt" o:ole="">
            <v:imagedata r:id="rId8" o:title=""/>
          </v:shape>
          <o:OLEObject Type="Embed" ProgID="Equation.DSMT4" ShapeID="_x0000_i1025" DrawAspect="Content" ObjectID="_1797252792" r:id="rId9"/>
        </w:object>
      </w:r>
    </w:p>
    <w:p w14:paraId="7743A101"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Nhân hai vế của phương trình thứ hai với 5, ta được: </w:t>
      </w:r>
      <w:r w:rsidRPr="00F56768">
        <w:rPr>
          <w:position w:val="-30"/>
        </w:rPr>
        <w:object w:dxaOrig="1359" w:dyaOrig="720" w14:anchorId="14AEAB7F">
          <v:shape id="_x0000_i1026" type="#_x0000_t75" style="width:68.4pt;height:36.6pt" o:ole="">
            <v:imagedata r:id="rId10" o:title=""/>
          </v:shape>
          <o:OLEObject Type="Embed" ProgID="Equation.DSMT4" ShapeID="_x0000_i1026" DrawAspect="Content" ObjectID="_1797252793" r:id="rId11"/>
        </w:object>
      </w:r>
    </w:p>
    <w:p w14:paraId="7884A6EF"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Trừ từng vế hai phương trình của hệ mới, ta được </w:t>
      </w:r>
      <w:r w:rsidRPr="00F56768">
        <w:rPr>
          <w:position w:val="-10"/>
        </w:rPr>
        <w:object w:dxaOrig="1140" w:dyaOrig="320" w14:anchorId="0BF5DEE3">
          <v:shape id="_x0000_i1027" type="#_x0000_t75" style="width:57pt;height:15.6pt" o:ole="">
            <v:imagedata r:id="rId12" o:title=""/>
          </v:shape>
          <o:OLEObject Type="Embed" ProgID="Equation.DSMT4" ShapeID="_x0000_i1027" DrawAspect="Content" ObjectID="_1797252794" r:id="rId13"/>
        </w:object>
      </w:r>
      <w:r w:rsidRPr="00F56768">
        <w:rPr>
          <w:rFonts w:eastAsia="Calibri"/>
          <w:bCs/>
          <w:color w:val="000000"/>
          <w:sz w:val="26"/>
          <w:szCs w:val="26"/>
          <w:lang w:val="da-DK"/>
        </w:rPr>
        <w:t xml:space="preserve"> (1)</w:t>
      </w:r>
    </w:p>
    <w:p w14:paraId="14051D88"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lastRenderedPageBreak/>
        <w:t xml:space="preserve">Do không có giá trị nào của </w:t>
      </w:r>
      <w:r w:rsidRPr="00F56768">
        <w:rPr>
          <w:position w:val="-6"/>
        </w:rPr>
        <w:object w:dxaOrig="200" w:dyaOrig="220" w14:anchorId="72746355">
          <v:shape id="_x0000_i1028" type="#_x0000_t75" style="width:9.6pt;height:11.4pt" o:ole="">
            <v:imagedata r:id="rId14" o:title=""/>
          </v:shape>
          <o:OLEObject Type="Embed" ProgID="Equation.DSMT4" ShapeID="_x0000_i1028" DrawAspect="Content" ObjectID="_1797252795" r:id="rId15"/>
        </w:object>
      </w:r>
      <w:r w:rsidRPr="00F56768">
        <w:rPr>
          <w:rFonts w:eastAsia="Calibri"/>
          <w:bCs/>
          <w:color w:val="000000"/>
          <w:sz w:val="26"/>
          <w:szCs w:val="26"/>
          <w:lang w:val="da-DK"/>
        </w:rPr>
        <w:t xml:space="preserve"> và </w:t>
      </w:r>
      <w:r w:rsidRPr="00F56768">
        <w:rPr>
          <w:position w:val="-10"/>
        </w:rPr>
        <w:object w:dxaOrig="220" w:dyaOrig="260" w14:anchorId="7613AEE8">
          <v:shape id="_x0000_i1029" type="#_x0000_t75" style="width:11.4pt;height:12.6pt" o:ole="">
            <v:imagedata r:id="rId16" o:title=""/>
          </v:shape>
          <o:OLEObject Type="Embed" ProgID="Equation.DSMT4" ShapeID="_x0000_i1029" DrawAspect="Content" ObjectID="_1797252796" r:id="rId17"/>
        </w:object>
      </w:r>
      <w:r w:rsidRPr="00F56768">
        <w:rPr>
          <w:rFonts w:eastAsia="Calibri"/>
          <w:bCs/>
          <w:color w:val="000000"/>
          <w:sz w:val="26"/>
          <w:szCs w:val="26"/>
          <w:lang w:val="da-DK"/>
        </w:rPr>
        <w:t xml:space="preserve"> thỏa mãn hệ thức (1) nên hệ phương trình đã cho vô nghiệm.</w:t>
      </w:r>
    </w:p>
    <w:p w14:paraId="234AA3E1"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b) </w:t>
      </w:r>
      <w:r w:rsidRPr="00F56768">
        <w:rPr>
          <w:position w:val="-30"/>
        </w:rPr>
        <w:object w:dxaOrig="1840" w:dyaOrig="720" w14:anchorId="6C2A045F">
          <v:shape id="_x0000_i1030" type="#_x0000_t75" style="width:92.4pt;height:36.6pt" o:ole="">
            <v:imagedata r:id="rId18" o:title=""/>
          </v:shape>
          <o:OLEObject Type="Embed" ProgID="Equation.DSMT4" ShapeID="_x0000_i1030" DrawAspect="Content" ObjectID="_1797252797" r:id="rId19"/>
        </w:object>
      </w:r>
    </w:p>
    <w:p w14:paraId="017DAE6E"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Nhân hai vế của phương trình thứ nhất với 10, ta được :  </w:t>
      </w:r>
      <w:r w:rsidRPr="00F56768">
        <w:rPr>
          <w:position w:val="-30"/>
        </w:rPr>
        <w:object w:dxaOrig="1140" w:dyaOrig="720" w14:anchorId="22F6A7BA">
          <v:shape id="_x0000_i1031" type="#_x0000_t75" style="width:57pt;height:36.6pt" o:ole="">
            <v:imagedata r:id="rId20" o:title=""/>
          </v:shape>
          <o:OLEObject Type="Embed" ProgID="Equation.DSMT4" ShapeID="_x0000_i1031" DrawAspect="Content" ObjectID="_1797252798" r:id="rId21"/>
        </w:object>
      </w:r>
    </w:p>
    <w:p w14:paraId="4D997492"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Trừ từng vế hai phương trình của hệ mới, ta được </w:t>
      </w:r>
      <w:r w:rsidRPr="00F56768">
        <w:rPr>
          <w:position w:val="-6"/>
        </w:rPr>
        <w:object w:dxaOrig="820" w:dyaOrig="279" w14:anchorId="6B8D3DBE">
          <v:shape id="_x0000_i1032" type="#_x0000_t75" style="width:41.4pt;height:14.4pt" o:ole="">
            <v:imagedata r:id="rId22" o:title=""/>
          </v:shape>
          <o:OLEObject Type="Embed" ProgID="Equation.DSMT4" ShapeID="_x0000_i1032" DrawAspect="Content" ObjectID="_1797252799" r:id="rId23"/>
        </w:object>
      </w:r>
      <w:r w:rsidRPr="00F56768">
        <w:rPr>
          <w:rFonts w:eastAsia="Calibri"/>
          <w:bCs/>
          <w:color w:val="000000"/>
          <w:sz w:val="26"/>
          <w:szCs w:val="26"/>
          <w:lang w:val="da-DK"/>
        </w:rPr>
        <w:t xml:space="preserve"> hay </w:t>
      </w:r>
      <w:r w:rsidRPr="00F56768">
        <w:rPr>
          <w:position w:val="-6"/>
        </w:rPr>
        <w:object w:dxaOrig="560" w:dyaOrig="279" w14:anchorId="2486A48D">
          <v:shape id="_x0000_i1033" type="#_x0000_t75" style="width:27.6pt;height:14.4pt" o:ole="">
            <v:imagedata r:id="rId24" o:title=""/>
          </v:shape>
          <o:OLEObject Type="Embed" ProgID="Equation.DSMT4" ShapeID="_x0000_i1033" DrawAspect="Content" ObjectID="_1797252800" r:id="rId25"/>
        </w:object>
      </w:r>
      <w:r w:rsidRPr="00F56768">
        <w:rPr>
          <w:rFonts w:eastAsia="Calibri"/>
          <w:color w:val="000000"/>
          <w:sz w:val="26"/>
          <w:szCs w:val="26"/>
          <w:lang w:val="da-DK"/>
        </w:rPr>
        <w:t>.</w:t>
      </w:r>
    </w:p>
    <w:p w14:paraId="1319F13D"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Thế </w:t>
      </w:r>
      <w:r w:rsidRPr="00F56768">
        <w:rPr>
          <w:position w:val="-6"/>
        </w:rPr>
        <w:object w:dxaOrig="560" w:dyaOrig="279" w14:anchorId="5C6378E2">
          <v:shape id="_x0000_i1034" type="#_x0000_t75" style="width:27.6pt;height:14.4pt" o:ole="">
            <v:imagedata r:id="rId26" o:title=""/>
          </v:shape>
          <o:OLEObject Type="Embed" ProgID="Equation.DSMT4" ShapeID="_x0000_i1034" DrawAspect="Content" ObjectID="_1797252801" r:id="rId27"/>
        </w:object>
      </w:r>
      <w:r w:rsidRPr="00F56768">
        <w:rPr>
          <w:rFonts w:eastAsia="Calibri"/>
          <w:bCs/>
          <w:color w:val="000000"/>
          <w:sz w:val="26"/>
          <w:szCs w:val="26"/>
          <w:lang w:val="da-DK"/>
        </w:rPr>
        <w:t xml:space="preserve"> vào phương trình thứ hai của hệ đã cho, ta có </w:t>
      </w:r>
      <w:r w:rsidRPr="00F56768">
        <w:rPr>
          <w:position w:val="-10"/>
        </w:rPr>
        <w:object w:dxaOrig="1060" w:dyaOrig="320" w14:anchorId="6F2150C3">
          <v:shape id="_x0000_i1035" type="#_x0000_t75" style="width:53.4pt;height:15.6pt" o:ole="">
            <v:imagedata r:id="rId28" o:title=""/>
          </v:shape>
          <o:OLEObject Type="Embed" ProgID="Equation.DSMT4" ShapeID="_x0000_i1035" DrawAspect="Content" ObjectID="_1797252802" r:id="rId29"/>
        </w:object>
      </w:r>
      <w:r w:rsidRPr="00F56768">
        <w:rPr>
          <w:rFonts w:eastAsia="Calibri"/>
          <w:bCs/>
          <w:color w:val="000000"/>
          <w:sz w:val="26"/>
          <w:szCs w:val="26"/>
          <w:lang w:val="da-DK"/>
        </w:rPr>
        <w:t xml:space="preserve">, suy ra </w:t>
      </w:r>
      <w:r w:rsidRPr="00F56768">
        <w:rPr>
          <w:position w:val="-10"/>
        </w:rPr>
        <w:object w:dxaOrig="680" w:dyaOrig="320" w14:anchorId="6C2440CC">
          <v:shape id="_x0000_i1036" type="#_x0000_t75" style="width:33.6pt;height:15.6pt" o:ole="">
            <v:imagedata r:id="rId30" o:title=""/>
          </v:shape>
          <o:OLEObject Type="Embed" ProgID="Equation.DSMT4" ShapeID="_x0000_i1036" DrawAspect="Content" ObjectID="_1797252803" r:id="rId31"/>
        </w:object>
      </w:r>
      <w:r w:rsidRPr="00F56768">
        <w:rPr>
          <w:rFonts w:eastAsia="Calibri"/>
          <w:bCs/>
          <w:color w:val="000000"/>
          <w:sz w:val="26"/>
          <w:szCs w:val="26"/>
          <w:lang w:val="da-DK"/>
        </w:rPr>
        <w:t>.</w:t>
      </w:r>
    </w:p>
    <w:p w14:paraId="65487B30"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Vậy hệ phương trình đã cho có nghiệm là </w:t>
      </w:r>
      <w:r w:rsidRPr="00F56768">
        <w:rPr>
          <w:position w:val="-14"/>
        </w:rPr>
        <w:object w:dxaOrig="700" w:dyaOrig="400" w14:anchorId="45D6CAF8">
          <v:shape id="_x0000_i1037" type="#_x0000_t75" style="width:35.4pt;height:20.4pt" o:ole="">
            <v:imagedata r:id="rId32" o:title=""/>
          </v:shape>
          <o:OLEObject Type="Embed" ProgID="Equation.DSMT4" ShapeID="_x0000_i1037" DrawAspect="Content" ObjectID="_1797252804" r:id="rId33"/>
        </w:object>
      </w:r>
      <w:r w:rsidRPr="00F56768">
        <w:rPr>
          <w:rFonts w:eastAsia="Calibri"/>
          <w:bCs/>
          <w:color w:val="000000"/>
          <w:sz w:val="26"/>
          <w:szCs w:val="26"/>
          <w:lang w:val="da-DK"/>
        </w:rPr>
        <w:t>.</w:t>
      </w:r>
    </w:p>
    <w:p w14:paraId="28AACBF6"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c) </w:t>
      </w:r>
      <w:r w:rsidRPr="00F56768">
        <w:rPr>
          <w:position w:val="-46"/>
        </w:rPr>
        <w:object w:dxaOrig="1280" w:dyaOrig="1040" w14:anchorId="5C35657B">
          <v:shape id="_x0000_i1038" type="#_x0000_t75" style="width:64.8pt;height:51.6pt" o:ole="">
            <v:imagedata r:id="rId34" o:title=""/>
          </v:shape>
          <o:OLEObject Type="Embed" ProgID="Equation.DSMT4" ShapeID="_x0000_i1038" DrawAspect="Content" ObjectID="_1797252805" r:id="rId35"/>
        </w:object>
      </w:r>
    </w:p>
    <w:p w14:paraId="3B5F68F2"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Nhân hai vế của phương trình thứ nhất với 4, ta được: </w:t>
      </w:r>
      <w:r w:rsidRPr="00F56768">
        <w:rPr>
          <w:position w:val="-30"/>
        </w:rPr>
        <w:object w:dxaOrig="1280" w:dyaOrig="720" w14:anchorId="07831447">
          <v:shape id="_x0000_i1039" type="#_x0000_t75" style="width:64.8pt;height:36.6pt" o:ole="">
            <v:imagedata r:id="rId36" o:title=""/>
          </v:shape>
          <o:OLEObject Type="Embed" ProgID="Equation.DSMT4" ShapeID="_x0000_i1039" DrawAspect="Content" ObjectID="_1797252806" r:id="rId37"/>
        </w:object>
      </w:r>
    </w:p>
    <w:p w14:paraId="5649D7D1"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Trừ từng vế hai phương trình của hệ mới, ta được </w:t>
      </w:r>
      <w:r w:rsidRPr="00F56768">
        <w:rPr>
          <w:position w:val="-10"/>
        </w:rPr>
        <w:object w:dxaOrig="1140" w:dyaOrig="320" w14:anchorId="4AAD8D2F">
          <v:shape id="_x0000_i1040" type="#_x0000_t75" style="width:57pt;height:15.6pt" o:ole="">
            <v:imagedata r:id="rId38" o:title=""/>
          </v:shape>
          <o:OLEObject Type="Embed" ProgID="Equation.DSMT4" ShapeID="_x0000_i1040" DrawAspect="Content" ObjectID="_1797252807" r:id="rId39"/>
        </w:object>
      </w:r>
      <w:r w:rsidRPr="00F56768">
        <w:rPr>
          <w:rFonts w:eastAsia="Calibri"/>
          <w:bCs/>
          <w:color w:val="000000"/>
          <w:sz w:val="26"/>
          <w:szCs w:val="26"/>
          <w:lang w:val="da-DK"/>
        </w:rPr>
        <w:t xml:space="preserve"> (2).</w:t>
      </w:r>
    </w:p>
    <w:p w14:paraId="69E946D6"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Với mọi giá trị tùy ý của </w:t>
      </w:r>
      <w:r w:rsidRPr="00F56768">
        <w:rPr>
          <w:position w:val="-6"/>
        </w:rPr>
        <w:object w:dxaOrig="200" w:dyaOrig="220" w14:anchorId="7F0E100C">
          <v:shape id="_x0000_i1041" type="#_x0000_t75" style="width:9.6pt;height:11.4pt" o:ole="">
            <v:imagedata r:id="rId40" o:title=""/>
          </v:shape>
          <o:OLEObject Type="Embed" ProgID="Equation.DSMT4" ShapeID="_x0000_i1041" DrawAspect="Content" ObjectID="_1797252808" r:id="rId41"/>
        </w:object>
      </w:r>
      <w:r w:rsidRPr="00F56768">
        <w:rPr>
          <w:rFonts w:eastAsia="Calibri"/>
          <w:bCs/>
          <w:color w:val="000000"/>
          <w:sz w:val="26"/>
          <w:szCs w:val="26"/>
          <w:lang w:val="da-DK"/>
        </w:rPr>
        <w:t xml:space="preserve">, </w:t>
      </w:r>
      <w:r w:rsidRPr="00F56768">
        <w:rPr>
          <w:position w:val="-10"/>
        </w:rPr>
        <w:object w:dxaOrig="220" w:dyaOrig="260" w14:anchorId="598AA39B">
          <v:shape id="_x0000_i1042" type="#_x0000_t75" style="width:11.4pt;height:12.6pt" o:ole="">
            <v:imagedata r:id="rId42" o:title=""/>
          </v:shape>
          <o:OLEObject Type="Embed" ProgID="Equation.DSMT4" ShapeID="_x0000_i1042" DrawAspect="Content" ObjectID="_1797252809" r:id="rId43"/>
        </w:object>
      </w:r>
      <w:r w:rsidRPr="00F56768">
        <w:rPr>
          <w:rFonts w:eastAsia="Calibri"/>
          <w:bCs/>
          <w:color w:val="000000"/>
          <w:sz w:val="26"/>
          <w:szCs w:val="26"/>
          <w:lang w:val="da-DK"/>
        </w:rPr>
        <w:t xml:space="preserve"> đều thỏa mãn giá trị của hệ thức (2)</w:t>
      </w:r>
    </w:p>
    <w:p w14:paraId="354F7EBF"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Vậy phương trình có nghiệm là </w:t>
      </w:r>
      <w:r w:rsidRPr="00F56768">
        <w:rPr>
          <w:position w:val="-28"/>
        </w:rPr>
        <w:object w:dxaOrig="1200" w:dyaOrig="680" w14:anchorId="36B345E7">
          <v:shape id="_x0000_i1043" type="#_x0000_t75" style="width:60pt;height:33.6pt" o:ole="">
            <v:imagedata r:id="rId44" o:title=""/>
          </v:shape>
          <o:OLEObject Type="Embed" ProgID="Equation.DSMT4" ShapeID="_x0000_i1043" DrawAspect="Content" ObjectID="_1797252810" r:id="rId45"/>
        </w:object>
      </w:r>
      <w:r w:rsidRPr="00F56768">
        <w:rPr>
          <w:rFonts w:eastAsia="Calibri"/>
          <w:bCs/>
          <w:color w:val="000000"/>
          <w:sz w:val="26"/>
          <w:szCs w:val="26"/>
          <w:lang w:val="da-DK"/>
        </w:rPr>
        <w:t xml:space="preserve"> với </w:t>
      </w:r>
      <w:r w:rsidRPr="00F56768">
        <w:rPr>
          <w:position w:val="-6"/>
        </w:rPr>
        <w:object w:dxaOrig="600" w:dyaOrig="279" w14:anchorId="168D8B88">
          <v:shape id="_x0000_i1044" type="#_x0000_t75" style="width:30pt;height:14.4pt" o:ole="">
            <v:imagedata r:id="rId46" o:title=""/>
          </v:shape>
          <o:OLEObject Type="Embed" ProgID="Equation.DSMT4" ShapeID="_x0000_i1044" DrawAspect="Content" ObjectID="_1797252811" r:id="rId47"/>
        </w:object>
      </w:r>
      <w:r w:rsidRPr="00F56768">
        <w:rPr>
          <w:rFonts w:eastAsia="Calibri"/>
          <w:bCs/>
          <w:color w:val="000000"/>
          <w:sz w:val="26"/>
          <w:szCs w:val="26"/>
          <w:lang w:val="da-DK"/>
        </w:rPr>
        <w:t xml:space="preserve"> tùy ý.</w:t>
      </w:r>
    </w:p>
    <w:p w14:paraId="45BE3AA8" w14:textId="77777777" w:rsidR="00F56768" w:rsidRPr="00F56768" w:rsidRDefault="00E66C6F" w:rsidP="00F56768">
      <w:pPr>
        <w:pStyle w:val="NormalWeb"/>
        <w:tabs>
          <w:tab w:val="left" w:pos="1901"/>
        </w:tabs>
        <w:spacing w:before="0" w:beforeAutospacing="0" w:after="0" w:afterAutospacing="0" w:line="276" w:lineRule="auto"/>
        <w:ind w:right="48"/>
        <w:rPr>
          <w:rFonts w:eastAsia="Calibri"/>
          <w:b/>
          <w:color w:val="000000"/>
          <w:sz w:val="26"/>
          <w:szCs w:val="26"/>
          <w:lang w:val="da-DK"/>
        </w:rPr>
      </w:pPr>
      <w:r>
        <w:rPr>
          <w:rFonts w:eastAsia="Calibri"/>
          <w:b/>
          <w:color w:val="000000"/>
          <w:sz w:val="26"/>
          <w:szCs w:val="26"/>
          <w:lang w:val="vi-VN"/>
        </w:rPr>
        <w:t xml:space="preserve">Bài </w:t>
      </w:r>
      <w:r w:rsidR="00F56768" w:rsidRPr="00F56768">
        <w:rPr>
          <w:rFonts w:eastAsia="Calibri"/>
          <w:b/>
          <w:color w:val="000000"/>
          <w:sz w:val="26"/>
          <w:szCs w:val="26"/>
          <w:lang w:val="da-DK"/>
        </w:rPr>
        <w:t>1.24</w:t>
      </w:r>
    </w:p>
    <w:p w14:paraId="2DDD0DA2"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a) </w:t>
      </w:r>
      <w:r w:rsidRPr="00F56768">
        <w:rPr>
          <w:position w:val="-30"/>
        </w:rPr>
        <w:object w:dxaOrig="1800" w:dyaOrig="720" w14:anchorId="4F2EA75D">
          <v:shape id="_x0000_i1045" type="#_x0000_t75" style="width:90pt;height:36.6pt" o:ole="">
            <v:imagedata r:id="rId48" o:title=""/>
          </v:shape>
          <o:OLEObject Type="Embed" ProgID="Equation.DSMT4" ShapeID="_x0000_i1045" DrawAspect="Content" ObjectID="_1797252812" r:id="rId49"/>
        </w:object>
      </w:r>
    </w:p>
    <w:p w14:paraId="1460C816"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Nhân hai vế của phương trình thứ nhất với 3 và nhân hai vế của phương trình thứ hai với 2, ta được: </w:t>
      </w:r>
      <w:r w:rsidRPr="00F56768">
        <w:rPr>
          <w:position w:val="-30"/>
        </w:rPr>
        <w:object w:dxaOrig="1760" w:dyaOrig="720" w14:anchorId="4BD77526">
          <v:shape id="_x0000_i1046" type="#_x0000_t75" style="width:87.6pt;height:36.6pt" o:ole="">
            <v:imagedata r:id="rId50" o:title=""/>
          </v:shape>
          <o:OLEObject Type="Embed" ProgID="Equation.DSMT4" ShapeID="_x0000_i1046" DrawAspect="Content" ObjectID="_1797252813" r:id="rId51"/>
        </w:object>
      </w:r>
    </w:p>
    <w:p w14:paraId="5FE8AB5D"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Cộng từng vế hai phương trình của hệ mới, ta được </w:t>
      </w:r>
      <w:r w:rsidRPr="00F56768">
        <w:rPr>
          <w:position w:val="-10"/>
        </w:rPr>
        <w:object w:dxaOrig="1080" w:dyaOrig="320" w14:anchorId="23B60EE5">
          <v:shape id="_x0000_i1047" type="#_x0000_t75" style="width:54pt;height:15.6pt" o:ole="">
            <v:imagedata r:id="rId52" o:title=""/>
          </v:shape>
          <o:OLEObject Type="Embed" ProgID="Equation.DSMT4" ShapeID="_x0000_i1047" DrawAspect="Content" ObjectID="_1797252814" r:id="rId53"/>
        </w:object>
      </w:r>
      <w:r w:rsidRPr="00F56768">
        <w:rPr>
          <w:rFonts w:eastAsia="Calibri"/>
          <w:bCs/>
          <w:color w:val="000000"/>
          <w:sz w:val="26"/>
          <w:szCs w:val="26"/>
          <w:lang w:val="da-DK"/>
        </w:rPr>
        <w:t xml:space="preserve">, suy ra </w:t>
      </w:r>
      <w:r w:rsidRPr="00F56768">
        <w:rPr>
          <w:position w:val="-6"/>
        </w:rPr>
        <w:object w:dxaOrig="540" w:dyaOrig="279" w14:anchorId="1A6623BC">
          <v:shape id="_x0000_i1048" type="#_x0000_t75" style="width:27pt;height:14.4pt" o:ole="">
            <v:imagedata r:id="rId54" o:title=""/>
          </v:shape>
          <o:OLEObject Type="Embed" ProgID="Equation.DSMT4" ShapeID="_x0000_i1048" DrawAspect="Content" ObjectID="_1797252815" r:id="rId55"/>
        </w:object>
      </w:r>
      <w:r w:rsidRPr="00F56768">
        <w:rPr>
          <w:rFonts w:eastAsia="Calibri"/>
          <w:bCs/>
          <w:color w:val="000000"/>
          <w:sz w:val="26"/>
          <w:szCs w:val="26"/>
          <w:lang w:val="da-DK"/>
        </w:rPr>
        <w:t>.</w:t>
      </w:r>
    </w:p>
    <w:p w14:paraId="7C02F18A"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Thế </w:t>
      </w:r>
      <w:r w:rsidRPr="00F56768">
        <w:rPr>
          <w:position w:val="-6"/>
        </w:rPr>
        <w:object w:dxaOrig="540" w:dyaOrig="279" w14:anchorId="5B75B425">
          <v:shape id="_x0000_i1049" type="#_x0000_t75" style="width:27pt;height:14.4pt" o:ole="">
            <v:imagedata r:id="rId56" o:title=""/>
          </v:shape>
          <o:OLEObject Type="Embed" ProgID="Equation.DSMT4" ShapeID="_x0000_i1049" DrawAspect="Content" ObjectID="_1797252816" r:id="rId57"/>
        </w:object>
      </w:r>
      <w:r w:rsidRPr="00F56768">
        <w:rPr>
          <w:rFonts w:eastAsia="Calibri"/>
          <w:bCs/>
          <w:color w:val="000000"/>
          <w:sz w:val="26"/>
          <w:szCs w:val="26"/>
          <w:lang w:val="da-DK"/>
        </w:rPr>
        <w:t xml:space="preserve"> vào phương trình thứ nhất của hệ dã cho, ta có </w:t>
      </w:r>
      <w:r w:rsidRPr="00F56768">
        <w:rPr>
          <w:position w:val="-10"/>
        </w:rPr>
        <w:object w:dxaOrig="1719" w:dyaOrig="320" w14:anchorId="4D8CC8E8">
          <v:shape id="_x0000_i1050" type="#_x0000_t75" style="width:86.4pt;height:15.6pt" o:ole="">
            <v:imagedata r:id="rId58" o:title=""/>
          </v:shape>
          <o:OLEObject Type="Embed" ProgID="Equation.DSMT4" ShapeID="_x0000_i1050" DrawAspect="Content" ObjectID="_1797252817" r:id="rId59"/>
        </w:object>
      </w:r>
      <w:r w:rsidRPr="00F56768">
        <w:rPr>
          <w:rFonts w:eastAsia="Calibri"/>
          <w:bCs/>
          <w:color w:val="000000"/>
          <w:sz w:val="26"/>
          <w:szCs w:val="26"/>
          <w:lang w:val="da-DK"/>
        </w:rPr>
        <w:t xml:space="preserve"> hay </w:t>
      </w:r>
      <w:r w:rsidRPr="00F56768">
        <w:rPr>
          <w:position w:val="-10"/>
        </w:rPr>
        <w:object w:dxaOrig="820" w:dyaOrig="320" w14:anchorId="2D04417A">
          <v:shape id="_x0000_i1051" type="#_x0000_t75" style="width:41.4pt;height:15.6pt" o:ole="">
            <v:imagedata r:id="rId60" o:title=""/>
          </v:shape>
          <o:OLEObject Type="Embed" ProgID="Equation.DSMT4" ShapeID="_x0000_i1051" DrawAspect="Content" ObjectID="_1797252818" r:id="rId61"/>
        </w:object>
      </w:r>
      <w:r w:rsidRPr="00F56768">
        <w:rPr>
          <w:rFonts w:eastAsia="Calibri"/>
          <w:bCs/>
          <w:color w:val="000000"/>
          <w:sz w:val="26"/>
          <w:szCs w:val="26"/>
          <w:lang w:val="da-DK"/>
        </w:rPr>
        <w:t xml:space="preserve">, suy ra </w:t>
      </w:r>
      <w:r w:rsidRPr="00F56768">
        <w:rPr>
          <w:position w:val="-10"/>
        </w:rPr>
        <w:object w:dxaOrig="700" w:dyaOrig="320" w14:anchorId="1750ACF4">
          <v:shape id="_x0000_i1052" type="#_x0000_t75" style="width:35.4pt;height:15.6pt" o:ole="">
            <v:imagedata r:id="rId62" o:title=""/>
          </v:shape>
          <o:OLEObject Type="Embed" ProgID="Equation.DSMT4" ShapeID="_x0000_i1052" DrawAspect="Content" ObjectID="_1797252819" r:id="rId63"/>
        </w:object>
      </w:r>
      <w:r w:rsidRPr="00F56768">
        <w:rPr>
          <w:rFonts w:eastAsia="Calibri"/>
          <w:bCs/>
          <w:color w:val="000000"/>
          <w:sz w:val="26"/>
          <w:szCs w:val="26"/>
          <w:lang w:val="da-DK"/>
        </w:rPr>
        <w:t>.</w:t>
      </w:r>
    </w:p>
    <w:p w14:paraId="17F92469"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Vậy hệ phương trình đã cho có nghiệm là </w:t>
      </w:r>
      <w:r w:rsidRPr="00F56768">
        <w:rPr>
          <w:position w:val="-14"/>
        </w:rPr>
        <w:object w:dxaOrig="760" w:dyaOrig="400" w14:anchorId="0D07D8FF">
          <v:shape id="_x0000_i1053" type="#_x0000_t75" style="width:38.4pt;height:20.4pt" o:ole="">
            <v:imagedata r:id="rId64" o:title=""/>
          </v:shape>
          <o:OLEObject Type="Embed" ProgID="Equation.DSMT4" ShapeID="_x0000_i1053" DrawAspect="Content" ObjectID="_1797252820" r:id="rId65"/>
        </w:object>
      </w:r>
    </w:p>
    <w:p w14:paraId="4BF68B90"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b) </w:t>
      </w:r>
      <w:r w:rsidRPr="00F56768">
        <w:rPr>
          <w:position w:val="-30"/>
        </w:rPr>
        <w:object w:dxaOrig="1460" w:dyaOrig="720" w14:anchorId="011C65A3">
          <v:shape id="_x0000_i1054" type="#_x0000_t75" style="width:72.6pt;height:36.6pt" o:ole="">
            <v:imagedata r:id="rId66" o:title=""/>
          </v:shape>
          <o:OLEObject Type="Embed" ProgID="Equation.DSMT4" ShapeID="_x0000_i1054" DrawAspect="Content" ObjectID="_1797252821" r:id="rId67"/>
        </w:object>
      </w:r>
    </w:p>
    <w:p w14:paraId="4C54EEB9"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Nhân hai vế của phương trình thứ nhất với 8 và nhân hai vế của phương trình thứ hai với 3, ta được : </w:t>
      </w:r>
      <w:r w:rsidRPr="00F56768">
        <w:rPr>
          <w:position w:val="-30"/>
        </w:rPr>
        <w:object w:dxaOrig="1780" w:dyaOrig="720" w14:anchorId="3973DE21">
          <v:shape id="_x0000_i1055" type="#_x0000_t75" style="width:89.4pt;height:36.6pt" o:ole="">
            <v:imagedata r:id="rId68" o:title=""/>
          </v:shape>
          <o:OLEObject Type="Embed" ProgID="Equation.DSMT4" ShapeID="_x0000_i1055" DrawAspect="Content" ObjectID="_1797252822" r:id="rId69"/>
        </w:object>
      </w:r>
    </w:p>
    <w:p w14:paraId="7157201F"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Cộng từng vế hai phương trình của hệ mới, ta được </w:t>
      </w:r>
      <w:r w:rsidRPr="00F56768">
        <w:rPr>
          <w:position w:val="-6"/>
        </w:rPr>
        <w:object w:dxaOrig="900" w:dyaOrig="279" w14:anchorId="2D1D6F82">
          <v:shape id="_x0000_i1056" type="#_x0000_t75" style="width:45pt;height:14.4pt" o:ole="">
            <v:imagedata r:id="rId70" o:title=""/>
          </v:shape>
          <o:OLEObject Type="Embed" ProgID="Equation.DSMT4" ShapeID="_x0000_i1056" DrawAspect="Content" ObjectID="_1797252823" r:id="rId71"/>
        </w:object>
      </w:r>
      <w:r w:rsidRPr="00F56768">
        <w:rPr>
          <w:rFonts w:eastAsia="Calibri"/>
          <w:bCs/>
          <w:color w:val="000000"/>
          <w:sz w:val="26"/>
          <w:szCs w:val="26"/>
          <w:lang w:val="da-DK"/>
        </w:rPr>
        <w:t xml:space="preserve">, suy ra </w:t>
      </w:r>
      <w:r w:rsidRPr="00F56768">
        <w:rPr>
          <w:position w:val="-24"/>
        </w:rPr>
        <w:object w:dxaOrig="600" w:dyaOrig="620" w14:anchorId="5D4B9329">
          <v:shape id="_x0000_i1057" type="#_x0000_t75" style="width:30pt;height:30.6pt" o:ole="">
            <v:imagedata r:id="rId72" o:title=""/>
          </v:shape>
          <o:OLEObject Type="Embed" ProgID="Equation.DSMT4" ShapeID="_x0000_i1057" DrawAspect="Content" ObjectID="_1797252824" r:id="rId73"/>
        </w:object>
      </w:r>
      <w:r w:rsidRPr="00F56768">
        <w:rPr>
          <w:rFonts w:eastAsia="Calibri"/>
          <w:bCs/>
          <w:color w:val="000000"/>
          <w:sz w:val="26"/>
          <w:szCs w:val="26"/>
          <w:lang w:val="da-DK"/>
        </w:rPr>
        <w:t>.</w:t>
      </w:r>
    </w:p>
    <w:p w14:paraId="36783B33"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Thế </w:t>
      </w:r>
      <w:r w:rsidRPr="00F56768">
        <w:rPr>
          <w:position w:val="-24"/>
        </w:rPr>
        <w:object w:dxaOrig="600" w:dyaOrig="620" w14:anchorId="375969EE">
          <v:shape id="_x0000_i1058" type="#_x0000_t75" style="width:30pt;height:30.6pt" o:ole="">
            <v:imagedata r:id="rId74" o:title=""/>
          </v:shape>
          <o:OLEObject Type="Embed" ProgID="Equation.DSMT4" ShapeID="_x0000_i1058" DrawAspect="Content" ObjectID="_1797252825" r:id="rId75"/>
        </w:object>
      </w:r>
      <w:r w:rsidRPr="00F56768">
        <w:rPr>
          <w:rFonts w:eastAsia="Calibri"/>
          <w:bCs/>
          <w:color w:val="000000"/>
          <w:sz w:val="26"/>
          <w:szCs w:val="26"/>
          <w:lang w:val="da-DK"/>
        </w:rPr>
        <w:t xml:space="preserve"> vào phương trình thứ nhất của hệ đã cho, ta có : </w:t>
      </w:r>
      <w:r w:rsidRPr="00F56768">
        <w:rPr>
          <w:position w:val="-24"/>
        </w:rPr>
        <w:object w:dxaOrig="1380" w:dyaOrig="620" w14:anchorId="7C41A7B9">
          <v:shape id="_x0000_i1059" type="#_x0000_t75" style="width:69pt;height:30.6pt" o:ole="">
            <v:imagedata r:id="rId76" o:title=""/>
          </v:shape>
          <o:OLEObject Type="Embed" ProgID="Equation.DSMT4" ShapeID="_x0000_i1059" DrawAspect="Content" ObjectID="_1797252826" r:id="rId77"/>
        </w:object>
      </w:r>
      <w:r w:rsidRPr="00F56768">
        <w:rPr>
          <w:rFonts w:eastAsia="Calibri"/>
          <w:bCs/>
          <w:color w:val="000000"/>
          <w:sz w:val="26"/>
          <w:szCs w:val="26"/>
          <w:lang w:val="da-DK"/>
        </w:rPr>
        <w:t xml:space="preserve">, suy ra </w:t>
      </w:r>
      <w:r w:rsidRPr="00F56768">
        <w:rPr>
          <w:position w:val="-24"/>
        </w:rPr>
        <w:object w:dxaOrig="620" w:dyaOrig="620" w14:anchorId="7DCC635B">
          <v:shape id="_x0000_i1060" type="#_x0000_t75" style="width:30.6pt;height:30.6pt" o:ole="">
            <v:imagedata r:id="rId78" o:title=""/>
          </v:shape>
          <o:OLEObject Type="Embed" ProgID="Equation.DSMT4" ShapeID="_x0000_i1060" DrawAspect="Content" ObjectID="_1797252827" r:id="rId79"/>
        </w:object>
      </w:r>
      <w:r w:rsidRPr="00F56768">
        <w:rPr>
          <w:rFonts w:eastAsia="Calibri"/>
          <w:bCs/>
          <w:color w:val="000000"/>
          <w:sz w:val="26"/>
          <w:szCs w:val="26"/>
          <w:lang w:val="da-DK"/>
        </w:rPr>
        <w:t>.</w:t>
      </w:r>
    </w:p>
    <w:p w14:paraId="3D83E9C5"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Vậy hệ phương trình đã cho có nghiệm là </w:t>
      </w:r>
      <w:r w:rsidRPr="00F56768">
        <w:rPr>
          <w:position w:val="-28"/>
        </w:rPr>
        <w:object w:dxaOrig="740" w:dyaOrig="680" w14:anchorId="250CA3B4">
          <v:shape id="_x0000_i1061" type="#_x0000_t75" style="width:36.6pt;height:33.6pt" o:ole="">
            <v:imagedata r:id="rId80" o:title=""/>
          </v:shape>
          <o:OLEObject Type="Embed" ProgID="Equation.DSMT4" ShapeID="_x0000_i1061" DrawAspect="Content" ObjectID="_1797252828" r:id="rId81"/>
        </w:object>
      </w:r>
      <w:r w:rsidRPr="00F56768">
        <w:rPr>
          <w:rFonts w:eastAsia="Calibri"/>
          <w:bCs/>
          <w:color w:val="000000"/>
          <w:sz w:val="26"/>
          <w:szCs w:val="26"/>
          <w:lang w:val="da-DK"/>
        </w:rPr>
        <w:t>.</w:t>
      </w:r>
    </w:p>
    <w:p w14:paraId="08AC0708"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c) </w:t>
      </w:r>
      <w:r w:rsidRPr="00F56768">
        <w:rPr>
          <w:position w:val="-34"/>
        </w:rPr>
        <w:object w:dxaOrig="2439" w:dyaOrig="800" w14:anchorId="70F0FDCA">
          <v:shape id="_x0000_i1062" type="#_x0000_t75" style="width:121.2pt;height:39.6pt" o:ole="">
            <v:imagedata r:id="rId82" o:title=""/>
          </v:shape>
          <o:OLEObject Type="Embed" ProgID="Equation.DSMT4" ShapeID="_x0000_i1062" DrawAspect="Content" ObjectID="_1797252829" r:id="rId83"/>
        </w:object>
      </w:r>
    </w:p>
    <w:p w14:paraId="4A9676ED"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lastRenderedPageBreak/>
        <w:t xml:space="preserve">Đặt </w:t>
      </w:r>
      <w:r w:rsidRPr="00F56768">
        <w:rPr>
          <w:position w:val="-10"/>
        </w:rPr>
        <w:object w:dxaOrig="1760" w:dyaOrig="320" w14:anchorId="68452092">
          <v:shape id="_x0000_i1063" type="#_x0000_t75" style="width:87.6pt;height:15.6pt" o:ole="">
            <v:imagedata r:id="rId84" o:title=""/>
          </v:shape>
          <o:OLEObject Type="Embed" ProgID="Equation.DSMT4" ShapeID="_x0000_i1063" DrawAspect="Content" ObjectID="_1797252830" r:id="rId85"/>
        </w:object>
      </w:r>
    </w:p>
    <w:p w14:paraId="095D44B5"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Khi đó phương trình đã cho trở thành : </w:t>
      </w:r>
      <w:r w:rsidRPr="00F56768">
        <w:rPr>
          <w:position w:val="-30"/>
        </w:rPr>
        <w:object w:dxaOrig="1380" w:dyaOrig="720" w14:anchorId="3EFF7A59">
          <v:shape id="_x0000_i1064" type="#_x0000_t75" style="width:69pt;height:36.6pt" o:ole="">
            <v:imagedata r:id="rId86" o:title=""/>
          </v:shape>
          <o:OLEObject Type="Embed" ProgID="Equation.DSMT4" ShapeID="_x0000_i1064" DrawAspect="Content" ObjectID="_1797252831" r:id="rId87"/>
        </w:object>
      </w:r>
      <w:r w:rsidRPr="00F56768">
        <w:rPr>
          <w:rFonts w:eastAsia="Calibri"/>
          <w:bCs/>
          <w:color w:val="000000"/>
          <w:sz w:val="26"/>
          <w:szCs w:val="26"/>
          <w:lang w:val="da-DK"/>
        </w:rPr>
        <w:t xml:space="preserve"> (I)</w:t>
      </w:r>
    </w:p>
    <w:p w14:paraId="5A2188BA"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Nhân hai vế của phương trình thứ nhất với 2 và nhân cả hai vế của phương trình thứ hai với 3, ta được : </w:t>
      </w:r>
      <w:r w:rsidRPr="00F56768">
        <w:rPr>
          <w:position w:val="-30"/>
        </w:rPr>
        <w:object w:dxaOrig="1400" w:dyaOrig="720" w14:anchorId="6A058517">
          <v:shape id="_x0000_i1065" type="#_x0000_t75" style="width:69.6pt;height:36.6pt" o:ole="">
            <v:imagedata r:id="rId88" o:title=""/>
          </v:shape>
          <o:OLEObject Type="Embed" ProgID="Equation.DSMT4" ShapeID="_x0000_i1065" DrawAspect="Content" ObjectID="_1797252832" r:id="rId89"/>
        </w:object>
      </w:r>
    </w:p>
    <w:p w14:paraId="53873185"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Cộng từng vế hai phương trình của hệ mới, ta được </w:t>
      </w:r>
      <w:r w:rsidRPr="00F56768">
        <w:rPr>
          <w:position w:val="-6"/>
        </w:rPr>
        <w:object w:dxaOrig="1020" w:dyaOrig="279" w14:anchorId="70CFBE9C">
          <v:shape id="_x0000_i1066" type="#_x0000_t75" style="width:51pt;height:14.4pt" o:ole="">
            <v:imagedata r:id="rId90" o:title=""/>
          </v:shape>
          <o:OLEObject Type="Embed" ProgID="Equation.DSMT4" ShapeID="_x0000_i1066" DrawAspect="Content" ObjectID="_1797252833" r:id="rId91"/>
        </w:object>
      </w:r>
      <w:r w:rsidRPr="00F56768">
        <w:rPr>
          <w:rFonts w:eastAsia="Calibri"/>
          <w:bCs/>
          <w:color w:val="000000"/>
          <w:sz w:val="26"/>
          <w:szCs w:val="26"/>
          <w:lang w:val="da-DK"/>
        </w:rPr>
        <w:t xml:space="preserve">, suy ra </w:t>
      </w:r>
      <w:r w:rsidRPr="00F56768">
        <w:rPr>
          <w:position w:val="-6"/>
        </w:rPr>
        <w:object w:dxaOrig="680" w:dyaOrig="279" w14:anchorId="6CD05F27">
          <v:shape id="_x0000_i1067" type="#_x0000_t75" style="width:33.6pt;height:14.4pt" o:ole="">
            <v:imagedata r:id="rId92" o:title=""/>
          </v:shape>
          <o:OLEObject Type="Embed" ProgID="Equation.DSMT4" ShapeID="_x0000_i1067" DrawAspect="Content" ObjectID="_1797252834" r:id="rId93"/>
        </w:object>
      </w:r>
      <w:r w:rsidRPr="00F56768">
        <w:rPr>
          <w:rFonts w:eastAsia="Calibri"/>
          <w:bCs/>
          <w:color w:val="000000"/>
          <w:sz w:val="26"/>
          <w:szCs w:val="26"/>
          <w:lang w:val="da-DK"/>
        </w:rPr>
        <w:t>.</w:t>
      </w:r>
    </w:p>
    <w:p w14:paraId="04838F04"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Thế </w:t>
      </w:r>
      <w:r w:rsidRPr="00F56768">
        <w:rPr>
          <w:position w:val="-6"/>
        </w:rPr>
        <w:object w:dxaOrig="680" w:dyaOrig="279" w14:anchorId="10DF5E5F">
          <v:shape id="_x0000_i1068" type="#_x0000_t75" style="width:33.6pt;height:14.4pt" o:ole="">
            <v:imagedata r:id="rId94" o:title=""/>
          </v:shape>
          <o:OLEObject Type="Embed" ProgID="Equation.DSMT4" ShapeID="_x0000_i1068" DrawAspect="Content" ObjectID="_1797252835" r:id="rId95"/>
        </w:object>
      </w:r>
      <w:r w:rsidRPr="00F56768">
        <w:rPr>
          <w:rFonts w:eastAsia="Calibri"/>
          <w:bCs/>
          <w:color w:val="000000"/>
          <w:sz w:val="26"/>
          <w:szCs w:val="26"/>
          <w:lang w:val="da-DK"/>
        </w:rPr>
        <w:t xml:space="preserve"> vào phương trình thứ nhất của hệ (I), ta có </w:t>
      </w:r>
      <w:r w:rsidRPr="00F56768">
        <w:rPr>
          <w:position w:val="-14"/>
        </w:rPr>
        <w:object w:dxaOrig="1620" w:dyaOrig="400" w14:anchorId="64341815">
          <v:shape id="_x0000_i1069" type="#_x0000_t75" style="width:81pt;height:20.4pt" o:ole="">
            <v:imagedata r:id="rId96" o:title=""/>
          </v:shape>
          <o:OLEObject Type="Embed" ProgID="Equation.DSMT4" ShapeID="_x0000_i1069" DrawAspect="Content" ObjectID="_1797252836" r:id="rId97"/>
        </w:object>
      </w:r>
      <w:r w:rsidRPr="00F56768">
        <w:rPr>
          <w:rFonts w:eastAsia="Calibri"/>
          <w:bCs/>
          <w:color w:val="000000"/>
          <w:sz w:val="26"/>
          <w:szCs w:val="26"/>
          <w:lang w:val="da-DK"/>
        </w:rPr>
        <w:t xml:space="preserve">, suy ra </w:t>
      </w:r>
      <w:r w:rsidRPr="00F56768">
        <w:rPr>
          <w:position w:val="-6"/>
        </w:rPr>
        <w:object w:dxaOrig="540" w:dyaOrig="279" w14:anchorId="3D8CD8F6">
          <v:shape id="_x0000_i1070" type="#_x0000_t75" style="width:27pt;height:14.4pt" o:ole="">
            <v:imagedata r:id="rId98" o:title=""/>
          </v:shape>
          <o:OLEObject Type="Embed" ProgID="Equation.DSMT4" ShapeID="_x0000_i1070" DrawAspect="Content" ObjectID="_1797252837" r:id="rId99"/>
        </w:object>
      </w:r>
      <w:r w:rsidRPr="00F56768">
        <w:rPr>
          <w:rFonts w:eastAsia="Calibri"/>
          <w:bCs/>
          <w:color w:val="000000"/>
          <w:sz w:val="26"/>
          <w:szCs w:val="26"/>
          <w:lang w:val="da-DK"/>
        </w:rPr>
        <w:t>.</w:t>
      </w:r>
    </w:p>
    <w:p w14:paraId="46123BCF"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Với </w:t>
      </w:r>
      <w:r w:rsidRPr="00F56768">
        <w:rPr>
          <w:position w:val="-6"/>
        </w:rPr>
        <w:object w:dxaOrig="680" w:dyaOrig="279" w14:anchorId="5F6C2E75">
          <v:shape id="_x0000_i1071" type="#_x0000_t75" style="width:33.6pt;height:14.4pt" o:ole="">
            <v:imagedata r:id="rId100" o:title=""/>
          </v:shape>
          <o:OLEObject Type="Embed" ProgID="Equation.DSMT4" ShapeID="_x0000_i1071" DrawAspect="Content" ObjectID="_1797252838" r:id="rId101"/>
        </w:object>
      </w:r>
      <w:r w:rsidRPr="00F56768">
        <w:rPr>
          <w:rFonts w:eastAsia="Calibri"/>
          <w:bCs/>
          <w:color w:val="000000"/>
          <w:sz w:val="26"/>
          <w:szCs w:val="26"/>
          <w:lang w:val="da-DK"/>
        </w:rPr>
        <w:t xml:space="preserve"> thì </w:t>
      </w:r>
      <w:r w:rsidRPr="00F56768">
        <w:rPr>
          <w:position w:val="-6"/>
        </w:rPr>
        <w:object w:dxaOrig="999" w:dyaOrig="279" w14:anchorId="543F1738">
          <v:shape id="_x0000_i1072" type="#_x0000_t75" style="width:51pt;height:14.4pt" o:ole="">
            <v:imagedata r:id="rId102" o:title=""/>
          </v:shape>
          <o:OLEObject Type="Embed" ProgID="Equation.DSMT4" ShapeID="_x0000_i1072" DrawAspect="Content" ObjectID="_1797252839" r:id="rId103"/>
        </w:object>
      </w:r>
      <w:r w:rsidRPr="00F56768">
        <w:rPr>
          <w:rFonts w:eastAsia="Calibri"/>
          <w:bCs/>
          <w:color w:val="000000"/>
          <w:sz w:val="26"/>
          <w:szCs w:val="26"/>
          <w:lang w:val="da-DK"/>
        </w:rPr>
        <w:t xml:space="preserve">, suy ra </w:t>
      </w:r>
      <w:r w:rsidRPr="00F56768">
        <w:rPr>
          <w:position w:val="-6"/>
        </w:rPr>
        <w:object w:dxaOrig="520" w:dyaOrig="279" w14:anchorId="136A9B95">
          <v:shape id="_x0000_i1073" type="#_x0000_t75" style="width:26.4pt;height:14.4pt" o:ole="">
            <v:imagedata r:id="rId104" o:title=""/>
          </v:shape>
          <o:OLEObject Type="Embed" ProgID="Equation.DSMT4" ShapeID="_x0000_i1073" DrawAspect="Content" ObjectID="_1797252840" r:id="rId105"/>
        </w:object>
      </w:r>
      <w:r w:rsidRPr="00F56768">
        <w:rPr>
          <w:rFonts w:eastAsia="Calibri"/>
          <w:bCs/>
          <w:color w:val="000000"/>
          <w:sz w:val="26"/>
          <w:szCs w:val="26"/>
          <w:lang w:val="da-DK"/>
        </w:rPr>
        <w:t>.</w:t>
      </w:r>
    </w:p>
    <w:p w14:paraId="448D463F" w14:textId="77777777" w:rsidR="00F56768" w:rsidRPr="00F56768" w:rsidRDefault="00F56768" w:rsidP="00F56768">
      <w:pPr>
        <w:pStyle w:val="NormalWeb"/>
        <w:tabs>
          <w:tab w:val="left" w:pos="1901"/>
        </w:tabs>
        <w:spacing w:before="0" w:beforeAutospacing="0" w:after="0" w:afterAutospacing="0" w:line="276" w:lineRule="auto"/>
        <w:ind w:right="48"/>
        <w:rPr>
          <w:rFonts w:eastAsia="Calibri"/>
          <w:bCs/>
          <w:color w:val="000000"/>
          <w:sz w:val="26"/>
          <w:szCs w:val="26"/>
          <w:lang w:val="da-DK"/>
        </w:rPr>
      </w:pPr>
      <w:r w:rsidRPr="00F56768">
        <w:rPr>
          <w:rFonts w:eastAsia="Calibri"/>
          <w:bCs/>
          <w:color w:val="000000"/>
          <w:sz w:val="26"/>
          <w:szCs w:val="26"/>
          <w:lang w:val="da-DK"/>
        </w:rPr>
        <w:t xml:space="preserve">Với </w:t>
      </w:r>
      <w:r w:rsidRPr="00F56768">
        <w:rPr>
          <w:position w:val="-6"/>
        </w:rPr>
        <w:object w:dxaOrig="540" w:dyaOrig="279" w14:anchorId="7BDF6D9B">
          <v:shape id="_x0000_i1074" type="#_x0000_t75" style="width:27pt;height:14.4pt" o:ole="">
            <v:imagedata r:id="rId106" o:title=""/>
          </v:shape>
          <o:OLEObject Type="Embed" ProgID="Equation.DSMT4" ShapeID="_x0000_i1074" DrawAspect="Content" ObjectID="_1797252841" r:id="rId107"/>
        </w:object>
      </w:r>
      <w:r w:rsidRPr="00F56768">
        <w:rPr>
          <w:rFonts w:eastAsia="Calibri"/>
          <w:bCs/>
          <w:color w:val="000000"/>
          <w:sz w:val="26"/>
          <w:szCs w:val="26"/>
          <w:lang w:val="da-DK"/>
        </w:rPr>
        <w:t xml:space="preserve"> thì </w:t>
      </w:r>
      <w:r w:rsidRPr="00F56768">
        <w:rPr>
          <w:position w:val="-10"/>
        </w:rPr>
        <w:object w:dxaOrig="859" w:dyaOrig="320" w14:anchorId="457CC247">
          <v:shape id="_x0000_i1075" type="#_x0000_t75" style="width:42.6pt;height:15.6pt" o:ole="">
            <v:imagedata r:id="rId108" o:title=""/>
          </v:shape>
          <o:OLEObject Type="Embed" ProgID="Equation.DSMT4" ShapeID="_x0000_i1075" DrawAspect="Content" ObjectID="_1797252842" r:id="rId109"/>
        </w:object>
      </w:r>
      <w:r w:rsidRPr="00F56768">
        <w:rPr>
          <w:rFonts w:eastAsia="Calibri"/>
          <w:bCs/>
          <w:color w:val="000000"/>
          <w:sz w:val="26"/>
          <w:szCs w:val="26"/>
          <w:lang w:val="da-DK"/>
        </w:rPr>
        <w:t xml:space="preserve">, suy ra </w:t>
      </w:r>
      <w:r w:rsidRPr="00F56768">
        <w:rPr>
          <w:position w:val="-10"/>
        </w:rPr>
        <w:object w:dxaOrig="680" w:dyaOrig="320" w14:anchorId="5E35F814">
          <v:shape id="_x0000_i1076" type="#_x0000_t75" style="width:33.6pt;height:15.6pt" o:ole="">
            <v:imagedata r:id="rId110" o:title=""/>
          </v:shape>
          <o:OLEObject Type="Embed" ProgID="Equation.DSMT4" ShapeID="_x0000_i1076" DrawAspect="Content" ObjectID="_1797252843" r:id="rId111"/>
        </w:object>
      </w:r>
      <w:r w:rsidRPr="00F56768">
        <w:rPr>
          <w:rFonts w:eastAsia="Calibri"/>
          <w:bCs/>
          <w:color w:val="000000"/>
          <w:sz w:val="26"/>
          <w:szCs w:val="26"/>
          <w:lang w:val="da-DK"/>
        </w:rPr>
        <w:t>.</w:t>
      </w:r>
    </w:p>
    <w:p w14:paraId="7ACCB4C0" w14:textId="77777777" w:rsidR="00F56768" w:rsidRPr="00F56768" w:rsidRDefault="00F56768" w:rsidP="00F56768">
      <w:pPr>
        <w:tabs>
          <w:tab w:val="left" w:pos="567"/>
          <w:tab w:val="left" w:pos="1134"/>
        </w:tabs>
        <w:spacing w:after="0" w:line="276" w:lineRule="auto"/>
        <w:ind w:right="-1"/>
        <w:rPr>
          <w:rFonts w:asciiTheme="majorHAnsi" w:hAnsiTheme="majorHAnsi" w:cstheme="majorHAnsi"/>
          <w:sz w:val="26"/>
          <w:szCs w:val="26"/>
          <w:lang w:val="da-DK"/>
        </w:rPr>
      </w:pPr>
      <w:r w:rsidRPr="00F56768">
        <w:rPr>
          <w:rFonts w:eastAsia="Calibri"/>
          <w:bCs/>
          <w:color w:val="000000"/>
          <w:sz w:val="26"/>
          <w:szCs w:val="26"/>
          <w:lang w:val="da-DK"/>
        </w:rPr>
        <w:t xml:space="preserve">Vậy hệ phương trình đã cho có nghiệm là </w:t>
      </w:r>
      <w:bookmarkStart w:id="1" w:name="MTBlankEqn"/>
      <w:r w:rsidRPr="00F56768">
        <w:rPr>
          <w:position w:val="-14"/>
        </w:rPr>
        <w:object w:dxaOrig="660" w:dyaOrig="400" w14:anchorId="577B12BF">
          <v:shape id="_x0000_i1077" type="#_x0000_t75" style="width:33pt;height:20.4pt" o:ole="">
            <v:imagedata r:id="rId112" o:title=""/>
          </v:shape>
          <o:OLEObject Type="Embed" ProgID="Equation.DSMT4" ShapeID="_x0000_i1077" DrawAspect="Content" ObjectID="_1797252844" r:id="rId113"/>
        </w:object>
      </w:r>
      <w:bookmarkEnd w:id="1"/>
      <w:r w:rsidRPr="00F56768">
        <w:rPr>
          <w:rFonts w:eastAsia="Calibri"/>
          <w:bCs/>
          <w:color w:val="000000"/>
          <w:sz w:val="26"/>
          <w:szCs w:val="26"/>
          <w:lang w:val="da-DK"/>
        </w:rPr>
        <w:t>.</w:t>
      </w:r>
    </w:p>
    <w:p w14:paraId="1A3F3019" w14:textId="77777777" w:rsidR="00681803" w:rsidRDefault="00681803" w:rsidP="00902EB3">
      <w:pPr>
        <w:tabs>
          <w:tab w:val="left" w:pos="567"/>
          <w:tab w:val="left" w:pos="1134"/>
        </w:tabs>
        <w:spacing w:after="0" w:line="276" w:lineRule="auto"/>
        <w:ind w:right="-1"/>
        <w:rPr>
          <w:rFonts w:asciiTheme="majorHAnsi" w:hAnsiTheme="majorHAnsi" w:cstheme="majorHAnsi"/>
          <w:b/>
          <w:sz w:val="26"/>
          <w:szCs w:val="26"/>
        </w:rPr>
      </w:pPr>
      <w:r w:rsidRPr="001E5CCB">
        <w:rPr>
          <w:rFonts w:asciiTheme="majorHAnsi" w:hAnsiTheme="majorHAnsi" w:cstheme="majorHAnsi"/>
          <w:b/>
          <w:sz w:val="26"/>
          <w:szCs w:val="26"/>
        </w:rPr>
        <w:t xml:space="preserve">d) Tổ chức thực hiện: </w:t>
      </w:r>
    </w:p>
    <w:p w14:paraId="0524FCC9" w14:textId="77777777" w:rsidR="00902EB3" w:rsidRDefault="00902EB3" w:rsidP="00902EB3">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Trò chơi, hoạt động nhóm.</w:t>
      </w:r>
    </w:p>
    <w:p w14:paraId="77026C5B" w14:textId="77777777" w:rsidR="00902EB3" w:rsidRDefault="00902EB3" w:rsidP="00902EB3">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Giao nhiệm vụ</w:t>
      </w:r>
      <w:r>
        <w:rPr>
          <w:rFonts w:asciiTheme="majorHAnsi" w:hAnsiTheme="majorHAnsi" w:cstheme="majorHAnsi"/>
          <w:sz w:val="26"/>
          <w:szCs w:val="26"/>
          <w:lang w:val="nl-NL"/>
        </w:rPr>
        <w:t>.</w:t>
      </w:r>
    </w:p>
    <w:p w14:paraId="3303C7E2" w14:textId="77777777" w:rsidR="00902EB3" w:rsidRPr="00902EB3" w:rsidRDefault="00902EB3" w:rsidP="00902EB3">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HS đánh giá lẫn nhau.</w:t>
      </w:r>
      <w:r>
        <w:rPr>
          <w:rFonts w:asciiTheme="majorHAnsi" w:eastAsia="Calibri" w:hAnsiTheme="majorHAnsi" w:cstheme="majorHAnsi"/>
          <w:b/>
          <w:color w:val="000000"/>
          <w:sz w:val="26"/>
          <w:szCs w:val="26"/>
        </w:rPr>
        <w:t xml:space="preserve"> </w:t>
      </w:r>
    </w:p>
    <w:p w14:paraId="33180770" w14:textId="77777777" w:rsidR="00681803" w:rsidRPr="00F977F8" w:rsidRDefault="00681803" w:rsidP="00902EB3">
      <w:pPr>
        <w:tabs>
          <w:tab w:val="left" w:pos="567"/>
          <w:tab w:val="left" w:pos="1134"/>
        </w:tabs>
        <w:spacing w:after="0" w:line="276" w:lineRule="auto"/>
        <w:ind w:right="-1"/>
        <w:rPr>
          <w:rFonts w:asciiTheme="majorHAnsi" w:hAnsiTheme="majorHAnsi" w:cstheme="majorHAnsi"/>
          <w:sz w:val="26"/>
          <w:szCs w:val="26"/>
          <w:lang w:val="nl-NL"/>
        </w:rPr>
      </w:pPr>
      <w:r w:rsidRPr="00F977F8">
        <w:rPr>
          <w:rFonts w:asciiTheme="majorHAnsi" w:hAnsiTheme="majorHAnsi" w:cstheme="majorHAnsi"/>
          <w:b/>
          <w:sz w:val="26"/>
          <w:szCs w:val="26"/>
          <w:lang w:val="nl-NL"/>
        </w:rPr>
        <w:t>Bước 1: Chuyển giao nhiệm vụ:</w:t>
      </w:r>
      <w:r w:rsidRPr="00F977F8">
        <w:rPr>
          <w:rFonts w:asciiTheme="majorHAnsi" w:hAnsiTheme="majorHAnsi" w:cstheme="majorHAnsi"/>
          <w:sz w:val="26"/>
          <w:szCs w:val="26"/>
          <w:lang w:val="nl-NL"/>
        </w:rPr>
        <w:t xml:space="preserve"> </w:t>
      </w:r>
    </w:p>
    <w:p w14:paraId="3BE22177" w14:textId="77777777" w:rsidR="0000725A" w:rsidRDefault="00681803" w:rsidP="00902EB3">
      <w:pPr>
        <w:tabs>
          <w:tab w:val="left" w:pos="567"/>
          <w:tab w:val="left" w:pos="1134"/>
        </w:tabs>
        <w:spacing w:after="0" w:line="276" w:lineRule="auto"/>
        <w:ind w:right="-1"/>
        <w:rPr>
          <w:rFonts w:asciiTheme="majorHAnsi" w:hAnsiTheme="majorHAnsi" w:cstheme="majorHAnsi"/>
          <w:bCs/>
          <w:sz w:val="26"/>
          <w:szCs w:val="26"/>
          <w:lang w:val="nl-NL"/>
        </w:rPr>
      </w:pPr>
      <w:r w:rsidRPr="00F977F8">
        <w:rPr>
          <w:rFonts w:asciiTheme="majorHAnsi" w:hAnsiTheme="majorHAnsi" w:cstheme="majorHAnsi"/>
          <w:sz w:val="26"/>
          <w:szCs w:val="26"/>
          <w:lang w:val="nl-NL"/>
        </w:rPr>
        <w:t xml:space="preserve">- </w:t>
      </w:r>
      <w:r w:rsidR="00C8045E" w:rsidRPr="00C8045E">
        <w:rPr>
          <w:rFonts w:asciiTheme="majorHAnsi" w:hAnsiTheme="majorHAnsi" w:cstheme="majorHAnsi"/>
          <w:bCs/>
          <w:sz w:val="26"/>
          <w:szCs w:val="26"/>
        </w:rPr>
        <w:t xml:space="preserve">GV cho HS </w:t>
      </w:r>
      <w:r w:rsidR="00C8045E">
        <w:rPr>
          <w:rFonts w:asciiTheme="majorHAnsi" w:hAnsiTheme="majorHAnsi" w:cstheme="majorHAnsi"/>
          <w:bCs/>
          <w:sz w:val="26"/>
          <w:szCs w:val="26"/>
        </w:rPr>
        <w:t>trả lời các câu hỏi trắc nghiệm 1.19 – 1.22</w:t>
      </w:r>
      <w:r w:rsidR="00902EB3">
        <w:rPr>
          <w:rFonts w:asciiTheme="majorHAnsi" w:hAnsiTheme="majorHAnsi" w:cstheme="majorHAnsi"/>
          <w:bCs/>
          <w:sz w:val="26"/>
          <w:szCs w:val="26"/>
        </w:rPr>
        <w:t xml:space="preserve"> bằng cách tham gia trò chơi “Doraemon và chiếc bánh rán” - </w:t>
      </w:r>
      <w:r w:rsidR="00902EB3" w:rsidRPr="00902EB3">
        <w:rPr>
          <w:rFonts w:asciiTheme="majorHAnsi" w:hAnsiTheme="majorHAnsi" w:cstheme="majorHAnsi"/>
          <w:bCs/>
          <w:sz w:val="26"/>
          <w:szCs w:val="26"/>
          <w:lang w:val="nl-NL"/>
        </w:rPr>
        <w:t>Những con chuột đáng ghét đang tìm cách ăn vụng bánh rán của chú mèo máy Doraemon. Các em hãy ngăn cản chúng bằng cá</w:t>
      </w:r>
      <w:r w:rsidR="00902EB3">
        <w:rPr>
          <w:rFonts w:asciiTheme="majorHAnsi" w:hAnsiTheme="majorHAnsi" w:cstheme="majorHAnsi"/>
          <w:bCs/>
          <w:sz w:val="26"/>
          <w:szCs w:val="26"/>
          <w:lang w:val="nl-NL"/>
        </w:rPr>
        <w:t xml:space="preserve">ch trả lời các câu hỏi nhé. </w:t>
      </w:r>
    </w:p>
    <w:p w14:paraId="6D2A9A89" w14:textId="77777777" w:rsidR="00C06619" w:rsidRDefault="00C8045E" w:rsidP="00902EB3">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w:t>
      </w:r>
      <w:r w:rsidR="00681803" w:rsidRPr="00F977F8">
        <w:rPr>
          <w:rFonts w:asciiTheme="majorHAnsi" w:hAnsiTheme="majorHAnsi" w:cstheme="majorHAnsi"/>
          <w:sz w:val="26"/>
          <w:szCs w:val="26"/>
          <w:lang w:val="nl-NL"/>
        </w:rPr>
        <w:t xml:space="preserve">GV </w:t>
      </w:r>
      <w:r w:rsidR="00C06619">
        <w:rPr>
          <w:rFonts w:asciiTheme="majorHAnsi" w:hAnsiTheme="majorHAnsi" w:cstheme="majorHAnsi"/>
          <w:sz w:val="26"/>
          <w:szCs w:val="26"/>
        </w:rPr>
        <w:t>sử dụng kĩ thuật giao nhiệm vụ</w:t>
      </w:r>
      <w:r w:rsidR="00942473">
        <w:rPr>
          <w:rFonts w:asciiTheme="majorHAnsi" w:hAnsiTheme="majorHAnsi" w:cstheme="majorHAnsi"/>
          <w:sz w:val="26"/>
          <w:szCs w:val="26"/>
        </w:rPr>
        <w:t xml:space="preserve"> yêu cầu:</w:t>
      </w:r>
    </w:p>
    <w:p w14:paraId="16775E7A" w14:textId="77777777" w:rsidR="00942473" w:rsidRPr="00C06619" w:rsidRDefault="00942473" w:rsidP="00942473">
      <w:pPr>
        <w:tabs>
          <w:tab w:val="left" w:pos="567"/>
          <w:tab w:val="left" w:pos="1134"/>
        </w:tabs>
        <w:spacing w:after="0" w:line="276" w:lineRule="auto"/>
        <w:ind w:left="284" w:right="-1"/>
        <w:rPr>
          <w:rFonts w:asciiTheme="majorHAnsi" w:hAnsiTheme="majorHAnsi" w:cstheme="majorHAnsi"/>
          <w:b/>
          <w:sz w:val="26"/>
          <w:szCs w:val="26"/>
        </w:rPr>
      </w:pPr>
      <w:r>
        <w:rPr>
          <w:rFonts w:asciiTheme="majorHAnsi" w:hAnsiTheme="majorHAnsi" w:cstheme="majorHAnsi"/>
          <w:sz w:val="26"/>
          <w:szCs w:val="26"/>
        </w:rPr>
        <w:t>+ Nhóm 1</w:t>
      </w:r>
      <w:r w:rsidR="0092382E">
        <w:rPr>
          <w:rFonts w:asciiTheme="majorHAnsi" w:hAnsiTheme="majorHAnsi" w:cstheme="majorHAnsi"/>
          <w:sz w:val="26"/>
          <w:szCs w:val="26"/>
        </w:rPr>
        <w:t>: làm Bài 1.23 câu a</w:t>
      </w:r>
      <w:r>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0092382E">
        <w:rPr>
          <w:rFonts w:asciiTheme="majorHAnsi" w:hAnsiTheme="majorHAnsi" w:cstheme="majorHAnsi"/>
          <w:sz w:val="26"/>
          <w:szCs w:val="26"/>
        </w:rPr>
        <w:tab/>
        <w:t>+ Nhóm 2: làm Bài 1.23</w:t>
      </w:r>
      <w:r>
        <w:rPr>
          <w:rFonts w:asciiTheme="majorHAnsi" w:hAnsiTheme="majorHAnsi" w:cstheme="majorHAnsi"/>
          <w:sz w:val="26"/>
          <w:szCs w:val="26"/>
        </w:rPr>
        <w:t xml:space="preserve"> câu b;</w:t>
      </w:r>
    </w:p>
    <w:p w14:paraId="7C702697" w14:textId="77777777" w:rsidR="00942473" w:rsidRPr="00C06619" w:rsidRDefault="0092382E" w:rsidP="00942473">
      <w:pPr>
        <w:tabs>
          <w:tab w:val="left" w:pos="567"/>
          <w:tab w:val="left" w:pos="1134"/>
        </w:tabs>
        <w:spacing w:after="0" w:line="276" w:lineRule="auto"/>
        <w:ind w:left="284" w:right="-1"/>
        <w:rPr>
          <w:rFonts w:asciiTheme="majorHAnsi" w:hAnsiTheme="majorHAnsi" w:cstheme="majorHAnsi"/>
          <w:b/>
          <w:sz w:val="26"/>
          <w:szCs w:val="26"/>
        </w:rPr>
      </w:pPr>
      <w:r>
        <w:rPr>
          <w:rFonts w:asciiTheme="majorHAnsi" w:hAnsiTheme="majorHAnsi" w:cstheme="majorHAnsi"/>
          <w:sz w:val="26"/>
          <w:szCs w:val="26"/>
        </w:rPr>
        <w:t>+ Nhóm 3: làm Bài 1.23 câu c;</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 Nhóm 4: làm Bài 1.24</w:t>
      </w:r>
      <w:r w:rsidR="00942473">
        <w:rPr>
          <w:rFonts w:asciiTheme="majorHAnsi" w:hAnsiTheme="majorHAnsi" w:cstheme="majorHAnsi"/>
          <w:sz w:val="26"/>
          <w:szCs w:val="26"/>
        </w:rPr>
        <w:t xml:space="preserve"> câu a;</w:t>
      </w:r>
    </w:p>
    <w:p w14:paraId="75855880" w14:textId="77777777" w:rsidR="00942473" w:rsidRPr="00902EB3" w:rsidRDefault="0092382E" w:rsidP="00902EB3">
      <w:pPr>
        <w:tabs>
          <w:tab w:val="left" w:pos="567"/>
          <w:tab w:val="left" w:pos="1134"/>
        </w:tabs>
        <w:spacing w:after="0" w:line="276" w:lineRule="auto"/>
        <w:ind w:left="284" w:right="-1"/>
        <w:rPr>
          <w:rFonts w:asciiTheme="majorHAnsi" w:hAnsiTheme="majorHAnsi" w:cstheme="majorHAnsi"/>
          <w:sz w:val="26"/>
          <w:szCs w:val="26"/>
        </w:rPr>
      </w:pPr>
      <w:r>
        <w:rPr>
          <w:rFonts w:asciiTheme="majorHAnsi" w:hAnsiTheme="majorHAnsi" w:cstheme="majorHAnsi"/>
          <w:sz w:val="26"/>
          <w:szCs w:val="26"/>
        </w:rPr>
        <w:t>+ Nhóm 5: làm Bài 1.24</w:t>
      </w:r>
      <w:r w:rsidR="00942473">
        <w:rPr>
          <w:rFonts w:asciiTheme="majorHAnsi" w:hAnsiTheme="majorHAnsi" w:cstheme="majorHAnsi"/>
          <w:sz w:val="26"/>
          <w:szCs w:val="26"/>
        </w:rPr>
        <w:t xml:space="preserve"> câu b;</w:t>
      </w:r>
      <w:r w:rsidR="00942473">
        <w:rPr>
          <w:rFonts w:asciiTheme="majorHAnsi" w:hAnsiTheme="majorHAnsi" w:cstheme="majorHAnsi"/>
          <w:sz w:val="26"/>
          <w:szCs w:val="26"/>
        </w:rPr>
        <w:tab/>
      </w:r>
      <w:r w:rsidR="00942473">
        <w:rPr>
          <w:rFonts w:asciiTheme="majorHAnsi" w:hAnsiTheme="majorHAnsi" w:cstheme="majorHAnsi"/>
          <w:sz w:val="26"/>
          <w:szCs w:val="26"/>
        </w:rPr>
        <w:tab/>
      </w:r>
      <w:r w:rsidR="00942473">
        <w:rPr>
          <w:rFonts w:asciiTheme="majorHAnsi" w:hAnsiTheme="majorHAnsi" w:cstheme="majorHAnsi"/>
          <w:sz w:val="26"/>
          <w:szCs w:val="26"/>
        </w:rPr>
        <w:tab/>
      </w:r>
      <w:r w:rsidR="00942473">
        <w:rPr>
          <w:rFonts w:asciiTheme="majorHAnsi" w:hAnsiTheme="majorHAnsi" w:cstheme="majorHAnsi"/>
          <w:sz w:val="26"/>
          <w:szCs w:val="26"/>
        </w:rPr>
        <w:tab/>
        <w:t>+ Nhóm 6</w:t>
      </w:r>
      <w:r>
        <w:rPr>
          <w:rFonts w:asciiTheme="majorHAnsi" w:hAnsiTheme="majorHAnsi" w:cstheme="majorHAnsi"/>
          <w:sz w:val="26"/>
          <w:szCs w:val="26"/>
        </w:rPr>
        <w:t>: làm Bài 1.24</w:t>
      </w:r>
      <w:r w:rsidR="00942473">
        <w:rPr>
          <w:rFonts w:asciiTheme="majorHAnsi" w:hAnsiTheme="majorHAnsi" w:cstheme="majorHAnsi"/>
          <w:sz w:val="26"/>
          <w:szCs w:val="26"/>
        </w:rPr>
        <w:t xml:space="preserve"> câu c;</w:t>
      </w:r>
    </w:p>
    <w:p w14:paraId="17A12B33" w14:textId="77777777" w:rsidR="00681803" w:rsidRDefault="00681803" w:rsidP="00902EB3">
      <w:pPr>
        <w:tabs>
          <w:tab w:val="left" w:pos="567"/>
          <w:tab w:val="left" w:pos="1134"/>
        </w:tabs>
        <w:spacing w:after="0" w:line="276" w:lineRule="auto"/>
        <w:ind w:right="-1"/>
        <w:rPr>
          <w:rFonts w:asciiTheme="majorHAnsi" w:hAnsiTheme="majorHAnsi" w:cstheme="majorHAnsi"/>
          <w:b/>
          <w:sz w:val="26"/>
          <w:szCs w:val="26"/>
          <w:lang w:val="nl-NL"/>
        </w:rPr>
      </w:pPr>
      <w:r w:rsidRPr="00F977F8">
        <w:rPr>
          <w:rFonts w:asciiTheme="majorHAnsi" w:hAnsiTheme="majorHAnsi" w:cstheme="majorHAnsi"/>
          <w:b/>
          <w:sz w:val="26"/>
          <w:szCs w:val="26"/>
          <w:lang w:val="nl-NL"/>
        </w:rPr>
        <w:t xml:space="preserve">Bước 2: Thực hiện nhiệm vụ: </w:t>
      </w:r>
    </w:p>
    <w:p w14:paraId="1D031161" w14:textId="77777777" w:rsidR="00633E9B" w:rsidRDefault="00633E9B" w:rsidP="00902EB3">
      <w:pPr>
        <w:tabs>
          <w:tab w:val="left" w:pos="567"/>
          <w:tab w:val="left" w:pos="1134"/>
        </w:tabs>
        <w:spacing w:after="0" w:line="276" w:lineRule="auto"/>
        <w:ind w:right="-1"/>
        <w:rPr>
          <w:rFonts w:asciiTheme="majorHAnsi" w:hAnsiTheme="majorHAnsi" w:cstheme="majorHAnsi"/>
          <w:sz w:val="26"/>
          <w:szCs w:val="26"/>
          <w:lang w:val="nl-NL"/>
        </w:rPr>
      </w:pPr>
      <w:r>
        <w:rPr>
          <w:rFonts w:asciiTheme="majorHAnsi" w:hAnsiTheme="majorHAnsi" w:cstheme="majorHAnsi"/>
          <w:sz w:val="26"/>
          <w:szCs w:val="26"/>
        </w:rPr>
        <w:t xml:space="preserve">- </w:t>
      </w:r>
      <w:r w:rsidR="00681803" w:rsidRPr="00F977F8">
        <w:rPr>
          <w:rFonts w:asciiTheme="majorHAnsi" w:hAnsiTheme="majorHAnsi" w:cstheme="majorHAnsi"/>
          <w:sz w:val="26"/>
          <w:szCs w:val="26"/>
          <w:lang w:val="nl-NL"/>
        </w:rPr>
        <w:t>HS quan sát và chú ý lắng nghe, thảo luậ</w:t>
      </w:r>
      <w:r w:rsidR="00681803">
        <w:rPr>
          <w:rFonts w:asciiTheme="majorHAnsi" w:hAnsiTheme="majorHAnsi" w:cstheme="majorHAnsi"/>
          <w:sz w:val="26"/>
          <w:szCs w:val="26"/>
          <w:lang w:val="nl-NL"/>
        </w:rPr>
        <w:t>n nhóm</w:t>
      </w:r>
      <w:r w:rsidR="00681803" w:rsidRPr="00F977F8">
        <w:rPr>
          <w:rFonts w:asciiTheme="majorHAnsi" w:hAnsiTheme="majorHAnsi" w:cstheme="majorHAnsi"/>
          <w:sz w:val="26"/>
          <w:szCs w:val="26"/>
          <w:lang w:val="nl-NL"/>
        </w:rPr>
        <w:t>, hoàn thành các bài tập GV yêu cầ</w:t>
      </w:r>
      <w:r>
        <w:rPr>
          <w:rFonts w:asciiTheme="majorHAnsi" w:hAnsiTheme="majorHAnsi" w:cstheme="majorHAnsi"/>
          <w:sz w:val="26"/>
          <w:szCs w:val="26"/>
          <w:lang w:val="nl-NL"/>
        </w:rPr>
        <w:t>u.</w:t>
      </w:r>
    </w:p>
    <w:p w14:paraId="19BE8584" w14:textId="77777777" w:rsidR="006548D9" w:rsidRPr="006548D9" w:rsidRDefault="006548D9" w:rsidP="00902EB3">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HS giơ tay xung phong tham gia trò chơi trả lời các câu hỏi trắc nghiệm.</w:t>
      </w:r>
    </w:p>
    <w:p w14:paraId="3D14D32C" w14:textId="77777777" w:rsidR="00633E9B" w:rsidRDefault="00633E9B" w:rsidP="00902EB3">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GV quan sát, hỗ trợ.</w:t>
      </w:r>
    </w:p>
    <w:p w14:paraId="62F61DFE" w14:textId="77777777" w:rsidR="0092382E" w:rsidRPr="0092382E" w:rsidRDefault="0092382E" w:rsidP="00902EB3">
      <w:pPr>
        <w:tabs>
          <w:tab w:val="left" w:pos="567"/>
          <w:tab w:val="left" w:pos="1134"/>
        </w:tabs>
        <w:spacing w:after="0" w:line="276" w:lineRule="auto"/>
        <w:ind w:right="-1"/>
        <w:rPr>
          <w:rFonts w:asciiTheme="majorHAnsi" w:hAnsiTheme="majorHAnsi" w:cstheme="majorHAnsi"/>
          <w:i/>
          <w:sz w:val="26"/>
          <w:szCs w:val="26"/>
        </w:rPr>
      </w:pPr>
      <w:r w:rsidRPr="0092382E">
        <w:rPr>
          <w:rFonts w:asciiTheme="majorHAnsi" w:hAnsiTheme="majorHAnsi" w:cstheme="majorHAnsi"/>
          <w:i/>
          <w:sz w:val="26"/>
          <w:szCs w:val="26"/>
        </w:rPr>
        <w:t>* Dự đoán khó khăn và biện pháp hỗ trợ: Bài 1.24c: GV gợi ý cho HS biến đổi hệ phương trình đưa về dạng hệ phương trình bậc nhất hai ẩn rồi giải.</w:t>
      </w:r>
    </w:p>
    <w:p w14:paraId="16E97F67" w14:textId="77777777" w:rsidR="00681803" w:rsidRDefault="00681803" w:rsidP="00902EB3">
      <w:pPr>
        <w:tabs>
          <w:tab w:val="left" w:pos="567"/>
          <w:tab w:val="left" w:pos="1134"/>
        </w:tabs>
        <w:spacing w:after="0" w:line="276" w:lineRule="auto"/>
        <w:ind w:right="-1"/>
        <w:rPr>
          <w:rFonts w:asciiTheme="majorHAnsi" w:hAnsiTheme="majorHAnsi" w:cstheme="majorHAnsi"/>
          <w:b/>
          <w:sz w:val="26"/>
          <w:szCs w:val="26"/>
          <w:lang w:val="nl-NL"/>
        </w:rPr>
      </w:pPr>
      <w:r w:rsidRPr="00F977F8">
        <w:rPr>
          <w:rFonts w:asciiTheme="majorHAnsi" w:hAnsiTheme="majorHAnsi" w:cstheme="majorHAnsi"/>
          <w:b/>
          <w:sz w:val="26"/>
          <w:szCs w:val="26"/>
          <w:lang w:val="nl-NL"/>
        </w:rPr>
        <w:t xml:space="preserve">Bước 3: Báo cáo, thảo luận: </w:t>
      </w:r>
    </w:p>
    <w:p w14:paraId="16C95C00" w14:textId="77777777" w:rsidR="0000725A" w:rsidRDefault="0000725A" w:rsidP="00902EB3">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GV gọi HS giơ tay nhanh nhất để trả lời các câu hỏi hỏi trắc nghiệm.</w:t>
      </w:r>
    </w:p>
    <w:p w14:paraId="45DB2DB6" w14:textId="77777777" w:rsidR="00681803" w:rsidRPr="006548D9" w:rsidRDefault="00681803" w:rsidP="00902EB3">
      <w:pPr>
        <w:tabs>
          <w:tab w:val="left" w:pos="567"/>
          <w:tab w:val="left" w:pos="1134"/>
        </w:tabs>
        <w:spacing w:after="0" w:line="276" w:lineRule="auto"/>
        <w:ind w:right="-1"/>
        <w:rPr>
          <w:rFonts w:asciiTheme="majorHAnsi" w:hAnsiTheme="majorHAnsi" w:cstheme="majorHAnsi"/>
          <w:sz w:val="26"/>
          <w:szCs w:val="26"/>
          <w:lang w:val="nl-NL"/>
        </w:rPr>
      </w:pPr>
      <w:r w:rsidRPr="00A71ADA">
        <w:rPr>
          <w:rFonts w:asciiTheme="majorHAnsi" w:hAnsiTheme="majorHAnsi" w:cstheme="majorHAnsi"/>
          <w:sz w:val="26"/>
          <w:szCs w:val="26"/>
        </w:rPr>
        <w:t>- GV</w:t>
      </w:r>
      <w:r>
        <w:rPr>
          <w:rFonts w:asciiTheme="majorHAnsi" w:hAnsiTheme="majorHAnsi" w:cstheme="majorHAnsi"/>
          <w:sz w:val="26"/>
          <w:szCs w:val="26"/>
        </w:rPr>
        <w:t xml:space="preserve"> yêu cầu các nhóm treo bảng nhóm lên bảng lớn. </w:t>
      </w:r>
      <w:r w:rsidRPr="00F977F8">
        <w:rPr>
          <w:rFonts w:asciiTheme="majorHAnsi" w:hAnsiTheme="majorHAnsi" w:cstheme="majorHAnsi"/>
          <w:sz w:val="26"/>
          <w:szCs w:val="26"/>
          <w:lang w:val="nl-NL"/>
        </w:rPr>
        <w:t>Mỗi BT GV mời đại diện các nhóm trình bày. Các HS khác chú ý chữa bài, theo dõi nhận xét bài các nhóm trên bảng.</w:t>
      </w:r>
    </w:p>
    <w:p w14:paraId="0475846D" w14:textId="77777777" w:rsidR="006548D9" w:rsidRPr="00A71ADA" w:rsidRDefault="00681803" w:rsidP="00902EB3">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GV phát phiếu thang đánh giá mức độ tham gia hoạt động nhóm cho các nhóm trưởng để các nhóm trưởng đánh</w:t>
      </w:r>
      <w:r w:rsidR="0000725A">
        <w:rPr>
          <w:rFonts w:asciiTheme="majorHAnsi" w:hAnsiTheme="majorHAnsi" w:cstheme="majorHAnsi"/>
          <w:sz w:val="26"/>
          <w:szCs w:val="26"/>
        </w:rPr>
        <w:t xml:space="preserve"> giá các thành viên trong nhóm.</w:t>
      </w:r>
    </w:p>
    <w:p w14:paraId="2B65ECE4" w14:textId="77777777" w:rsidR="00681803" w:rsidRPr="00F977F8" w:rsidRDefault="00681803" w:rsidP="00902EB3">
      <w:pPr>
        <w:tabs>
          <w:tab w:val="left" w:pos="567"/>
          <w:tab w:val="left" w:pos="1134"/>
        </w:tabs>
        <w:spacing w:after="0" w:line="276" w:lineRule="auto"/>
        <w:ind w:right="-1"/>
        <w:rPr>
          <w:rFonts w:asciiTheme="majorHAnsi" w:hAnsiTheme="majorHAnsi" w:cstheme="majorHAnsi"/>
          <w:sz w:val="26"/>
          <w:szCs w:val="26"/>
          <w:lang w:val="nl-NL"/>
        </w:rPr>
      </w:pPr>
      <w:r w:rsidRPr="00F977F8">
        <w:rPr>
          <w:rFonts w:asciiTheme="majorHAnsi" w:hAnsiTheme="majorHAnsi" w:cstheme="majorHAnsi"/>
          <w:b/>
          <w:sz w:val="26"/>
          <w:szCs w:val="26"/>
          <w:lang w:val="nl-NL"/>
        </w:rPr>
        <w:t xml:space="preserve">Bước 4: Kết luận, nhận định: </w:t>
      </w:r>
    </w:p>
    <w:p w14:paraId="003DAF83" w14:textId="77777777" w:rsidR="0000725A" w:rsidRPr="002436B7" w:rsidRDefault="0000725A" w:rsidP="0000725A">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Với mỗi câu trả lời trắc nghiệm đúng, GV cho 1 dấu +.</w:t>
      </w:r>
    </w:p>
    <w:p w14:paraId="5982EF68" w14:textId="77777777" w:rsidR="00681803" w:rsidRDefault="00681803" w:rsidP="00902EB3">
      <w:pPr>
        <w:tabs>
          <w:tab w:val="left" w:pos="567"/>
          <w:tab w:val="left" w:pos="1134"/>
        </w:tabs>
        <w:spacing w:after="0" w:line="276" w:lineRule="auto"/>
        <w:ind w:right="-1"/>
        <w:rPr>
          <w:rFonts w:asciiTheme="majorHAnsi" w:hAnsiTheme="majorHAnsi" w:cstheme="majorHAnsi"/>
          <w:sz w:val="26"/>
          <w:szCs w:val="26"/>
        </w:rPr>
      </w:pPr>
      <w:r w:rsidRPr="00F977F8">
        <w:rPr>
          <w:rFonts w:asciiTheme="majorHAnsi" w:hAnsiTheme="majorHAnsi" w:cstheme="majorHAnsi"/>
          <w:sz w:val="26"/>
          <w:szCs w:val="26"/>
          <w:lang w:val="nl-NL"/>
        </w:rPr>
        <w:t xml:space="preserve">- GV chữa bài, chốt đáp án, </w:t>
      </w:r>
      <w:r>
        <w:rPr>
          <w:rFonts w:asciiTheme="majorHAnsi" w:hAnsiTheme="majorHAnsi" w:cstheme="majorHAnsi"/>
          <w:sz w:val="26"/>
          <w:szCs w:val="26"/>
        </w:rPr>
        <w:t>ghi điểm cho một số em dựa theo thang đánh giá mức độ hoạt động nhóm mà các nhóm tự</w:t>
      </w:r>
      <w:r w:rsidR="006548D9">
        <w:rPr>
          <w:rFonts w:asciiTheme="majorHAnsi" w:hAnsiTheme="majorHAnsi" w:cstheme="majorHAnsi"/>
          <w:sz w:val="26"/>
          <w:szCs w:val="26"/>
        </w:rPr>
        <w:t xml:space="preserve"> đánh giá.</w:t>
      </w:r>
    </w:p>
    <w:p w14:paraId="0F27592E" w14:textId="77777777" w:rsidR="00681803" w:rsidRPr="00F977F8" w:rsidRDefault="00681803" w:rsidP="00902EB3">
      <w:pPr>
        <w:tabs>
          <w:tab w:val="left" w:pos="567"/>
          <w:tab w:val="left" w:pos="1134"/>
        </w:tabs>
        <w:spacing w:after="0" w:line="276" w:lineRule="auto"/>
        <w:ind w:right="-1"/>
        <w:rPr>
          <w:rFonts w:asciiTheme="majorHAnsi" w:hAnsiTheme="majorHAnsi" w:cstheme="majorHAnsi"/>
          <w:sz w:val="26"/>
          <w:szCs w:val="26"/>
          <w:lang w:val="nl-NL"/>
        </w:rPr>
      </w:pPr>
      <w:r w:rsidRPr="00F977F8">
        <w:rPr>
          <w:rFonts w:asciiTheme="majorHAnsi" w:hAnsiTheme="majorHAnsi" w:cstheme="majorHAnsi"/>
          <w:sz w:val="26"/>
          <w:szCs w:val="26"/>
          <w:lang w:val="nl-NL"/>
        </w:rPr>
        <w:t xml:space="preserve">- GV chú ý cho HS các lỗi sai hay mắc phải khi </w:t>
      </w:r>
      <w:r w:rsidR="006548D9">
        <w:rPr>
          <w:rFonts w:asciiTheme="majorHAnsi" w:hAnsiTheme="majorHAnsi" w:cstheme="majorHAnsi"/>
          <w:sz w:val="26"/>
          <w:szCs w:val="26"/>
        </w:rPr>
        <w:t>làm bài tập</w:t>
      </w:r>
      <w:r w:rsidRPr="00F977F8">
        <w:rPr>
          <w:rFonts w:asciiTheme="majorHAnsi" w:hAnsiTheme="majorHAnsi" w:cstheme="majorHAnsi"/>
          <w:sz w:val="26"/>
          <w:szCs w:val="26"/>
          <w:lang w:val="nl-NL"/>
        </w:rPr>
        <w:t>.</w:t>
      </w:r>
    </w:p>
    <w:p w14:paraId="7394E6E4" w14:textId="77777777" w:rsidR="00681803" w:rsidRPr="00A77636" w:rsidRDefault="00A300CE" w:rsidP="00681803">
      <w:pPr>
        <w:spacing w:after="0" w:line="276" w:lineRule="auto"/>
        <w:rPr>
          <w:sz w:val="26"/>
          <w:szCs w:val="26"/>
        </w:rPr>
      </w:pPr>
      <w:r>
        <w:rPr>
          <w:rFonts w:asciiTheme="majorHAnsi" w:hAnsiTheme="majorHAnsi" w:cstheme="majorHAnsi"/>
          <w:b/>
          <w:sz w:val="26"/>
          <w:szCs w:val="26"/>
        </w:rPr>
        <w:t>3</w:t>
      </w:r>
      <w:r w:rsidR="00681803">
        <w:rPr>
          <w:rFonts w:asciiTheme="majorHAnsi" w:hAnsiTheme="majorHAnsi" w:cstheme="majorHAnsi"/>
          <w:b/>
          <w:sz w:val="26"/>
          <w:szCs w:val="26"/>
        </w:rPr>
        <w:t xml:space="preserve">. </w:t>
      </w:r>
      <w:r w:rsidR="00681803">
        <w:rPr>
          <w:rFonts w:eastAsia="Times New Roman" w:cs="Times New Roman"/>
          <w:b/>
          <w:sz w:val="26"/>
          <w:szCs w:val="26"/>
        </w:rPr>
        <w:t>HOẠT ĐỘNG VẬN DỤNG</w:t>
      </w:r>
    </w:p>
    <w:p w14:paraId="326AA6F9" w14:textId="77777777" w:rsidR="00C81BD5" w:rsidRDefault="00681803" w:rsidP="00C81BD5">
      <w:pPr>
        <w:tabs>
          <w:tab w:val="left" w:pos="567"/>
          <w:tab w:val="left" w:pos="1134"/>
        </w:tabs>
        <w:spacing w:after="0" w:line="276" w:lineRule="auto"/>
        <w:ind w:right="-1"/>
        <w:rPr>
          <w:rFonts w:asciiTheme="majorHAnsi" w:hAnsiTheme="majorHAnsi" w:cstheme="majorHAnsi"/>
          <w:sz w:val="26"/>
          <w:szCs w:val="26"/>
          <w:lang w:val="nl-NL"/>
        </w:rPr>
      </w:pPr>
      <w:r w:rsidRPr="00F977F8">
        <w:rPr>
          <w:rFonts w:asciiTheme="majorHAnsi" w:hAnsiTheme="majorHAnsi" w:cstheme="majorHAnsi"/>
          <w:b/>
          <w:sz w:val="26"/>
          <w:szCs w:val="26"/>
          <w:lang w:val="nl-NL"/>
        </w:rPr>
        <w:t>a) Mục tiêu:</w:t>
      </w:r>
      <w:r w:rsidR="006548D9">
        <w:rPr>
          <w:rFonts w:asciiTheme="majorHAnsi" w:hAnsiTheme="majorHAnsi" w:cstheme="majorHAnsi"/>
          <w:sz w:val="26"/>
          <w:szCs w:val="26"/>
          <w:lang w:val="nl-NL"/>
        </w:rPr>
        <w:t xml:space="preserve"> </w:t>
      </w:r>
    </w:p>
    <w:p w14:paraId="409478E5" w14:textId="77777777" w:rsidR="00C81BD5" w:rsidRPr="00C81BD5" w:rsidRDefault="00C81BD5" w:rsidP="00C81BD5">
      <w:pPr>
        <w:tabs>
          <w:tab w:val="left" w:pos="567"/>
          <w:tab w:val="left" w:pos="1134"/>
        </w:tabs>
        <w:spacing w:after="0" w:line="276" w:lineRule="auto"/>
        <w:ind w:right="-1"/>
        <w:rPr>
          <w:rFonts w:asciiTheme="majorHAnsi" w:hAnsiTheme="majorHAnsi" w:cstheme="majorHAnsi"/>
          <w:sz w:val="26"/>
          <w:szCs w:val="26"/>
        </w:rPr>
      </w:pPr>
      <w:r w:rsidRPr="00C81BD5">
        <w:rPr>
          <w:rFonts w:asciiTheme="majorHAnsi" w:hAnsiTheme="majorHAnsi" w:cstheme="majorHAnsi"/>
          <w:sz w:val="26"/>
          <w:szCs w:val="26"/>
        </w:rPr>
        <w:lastRenderedPageBreak/>
        <w:t>- Học sinh thực hiện làm bài tập vận dụ</w:t>
      </w:r>
      <w:r>
        <w:rPr>
          <w:rFonts w:asciiTheme="majorHAnsi" w:hAnsiTheme="majorHAnsi" w:cstheme="majorHAnsi"/>
          <w:sz w:val="26"/>
          <w:szCs w:val="26"/>
        </w:rPr>
        <w:t>ng</w:t>
      </w:r>
      <w:r w:rsidRPr="00C81BD5">
        <w:rPr>
          <w:rFonts w:asciiTheme="majorHAnsi" w:hAnsiTheme="majorHAnsi" w:cstheme="majorHAnsi"/>
          <w:sz w:val="26"/>
          <w:szCs w:val="26"/>
        </w:rPr>
        <w:t xml:space="preserve"> để nắm vững kiến thức.</w:t>
      </w:r>
    </w:p>
    <w:p w14:paraId="1AEECC40" w14:textId="77777777" w:rsidR="00681803" w:rsidRPr="006548D9" w:rsidRDefault="00C81BD5" w:rsidP="00C81BD5">
      <w:pPr>
        <w:tabs>
          <w:tab w:val="left" w:pos="567"/>
          <w:tab w:val="left" w:pos="1134"/>
        </w:tabs>
        <w:spacing w:after="0" w:line="276" w:lineRule="auto"/>
        <w:ind w:right="-1"/>
        <w:rPr>
          <w:rFonts w:asciiTheme="majorHAnsi" w:hAnsiTheme="majorHAnsi" w:cstheme="majorHAnsi"/>
          <w:sz w:val="26"/>
          <w:szCs w:val="26"/>
          <w:lang w:val="nl-NL"/>
        </w:rPr>
      </w:pPr>
      <w:r w:rsidRPr="005B3A04">
        <w:rPr>
          <w:rFonts w:asciiTheme="majorHAnsi" w:hAnsiTheme="majorHAnsi" w:cstheme="majorHAnsi"/>
          <w:sz w:val="26"/>
          <w:szCs w:val="26"/>
        </w:rPr>
        <w:t>- HS thấy sự gần gũi toán học trong cuộc sống, vận dụng kiến thức vào thực tế, rèn luyện tư duy toán học qua việc giải quyết vấn đề toán học</w:t>
      </w:r>
    </w:p>
    <w:p w14:paraId="561E6BAC" w14:textId="77777777" w:rsidR="00C7400B" w:rsidRDefault="00681803" w:rsidP="00C81BD5">
      <w:pPr>
        <w:tabs>
          <w:tab w:val="left" w:pos="567"/>
          <w:tab w:val="left" w:pos="1134"/>
        </w:tabs>
        <w:spacing w:after="0" w:line="276" w:lineRule="auto"/>
        <w:ind w:right="-1"/>
        <w:rPr>
          <w:rFonts w:asciiTheme="majorHAnsi" w:hAnsiTheme="majorHAnsi" w:cstheme="majorHAnsi"/>
          <w:sz w:val="26"/>
          <w:szCs w:val="26"/>
        </w:rPr>
      </w:pPr>
      <w:r w:rsidRPr="00F977F8">
        <w:rPr>
          <w:rFonts w:asciiTheme="majorHAnsi" w:hAnsiTheme="majorHAnsi" w:cstheme="majorHAnsi"/>
          <w:b/>
          <w:sz w:val="26"/>
          <w:szCs w:val="26"/>
          <w:lang w:val="nl-NL"/>
        </w:rPr>
        <w:t xml:space="preserve">b) Nội dung: </w:t>
      </w:r>
      <w:r w:rsidRPr="00F977F8">
        <w:rPr>
          <w:rFonts w:asciiTheme="majorHAnsi" w:hAnsiTheme="majorHAnsi" w:cstheme="majorHAnsi"/>
          <w:sz w:val="26"/>
          <w:szCs w:val="26"/>
          <w:lang w:val="nl-NL"/>
        </w:rPr>
        <w:t xml:space="preserve">HS vận dụng </w:t>
      </w:r>
      <w:r w:rsidR="006548D9">
        <w:rPr>
          <w:rFonts w:asciiTheme="majorHAnsi" w:hAnsiTheme="majorHAnsi" w:cstheme="majorHAnsi"/>
          <w:sz w:val="26"/>
          <w:szCs w:val="26"/>
        </w:rPr>
        <w:t>kiến thức đã học</w:t>
      </w:r>
      <w:r>
        <w:rPr>
          <w:rFonts w:asciiTheme="majorHAnsi" w:hAnsiTheme="majorHAnsi" w:cstheme="majorHAnsi"/>
          <w:sz w:val="26"/>
          <w:szCs w:val="26"/>
        </w:rPr>
        <w:t xml:space="preserve"> </w:t>
      </w:r>
      <w:r w:rsidRPr="00C6662D">
        <w:rPr>
          <w:rFonts w:asciiTheme="majorHAnsi" w:hAnsiTheme="majorHAnsi" w:cstheme="majorHAnsi"/>
          <w:sz w:val="26"/>
          <w:szCs w:val="26"/>
          <w:lang w:val="nl-NL"/>
        </w:rPr>
        <w:t xml:space="preserve">làm bài tập </w:t>
      </w:r>
      <w:r w:rsidR="006548D9">
        <w:rPr>
          <w:rFonts w:asciiTheme="majorHAnsi" w:hAnsiTheme="majorHAnsi" w:cstheme="majorHAnsi"/>
          <w:b/>
          <w:sz w:val="26"/>
          <w:szCs w:val="26"/>
          <w:lang w:val="nl-NL"/>
        </w:rPr>
        <w:t>1.</w:t>
      </w:r>
      <w:r w:rsidR="00C81BD5">
        <w:rPr>
          <w:rFonts w:asciiTheme="majorHAnsi" w:hAnsiTheme="majorHAnsi" w:cstheme="majorHAnsi"/>
          <w:b/>
          <w:sz w:val="26"/>
          <w:szCs w:val="26"/>
        </w:rPr>
        <w:t>25, 1.26, 1.27</w:t>
      </w:r>
      <w:r w:rsidR="006B547D">
        <w:rPr>
          <w:rFonts w:asciiTheme="majorHAnsi" w:hAnsiTheme="majorHAnsi" w:cstheme="majorHAnsi"/>
          <w:b/>
          <w:sz w:val="26"/>
          <w:szCs w:val="26"/>
        </w:rPr>
        <w:t>, 1.28</w:t>
      </w:r>
      <w:r w:rsidRPr="00C6662D">
        <w:rPr>
          <w:rFonts w:asciiTheme="majorHAnsi" w:hAnsiTheme="majorHAnsi" w:cstheme="majorHAnsi"/>
          <w:sz w:val="26"/>
          <w:szCs w:val="26"/>
          <w:lang w:val="nl-NL"/>
        </w:rPr>
        <w:t xml:space="preserve"> </w:t>
      </w:r>
      <w:r w:rsidRPr="009336B7">
        <w:rPr>
          <w:rFonts w:asciiTheme="majorHAnsi" w:hAnsiTheme="majorHAnsi" w:cstheme="majorHAnsi"/>
          <w:sz w:val="26"/>
          <w:szCs w:val="26"/>
        </w:rPr>
        <w:t>(SGK</w:t>
      </w:r>
      <w:r w:rsidR="00C81BD5">
        <w:rPr>
          <w:rFonts w:asciiTheme="majorHAnsi" w:hAnsiTheme="majorHAnsi" w:cstheme="majorHAnsi"/>
          <w:sz w:val="26"/>
          <w:szCs w:val="26"/>
        </w:rPr>
        <w:t xml:space="preserve"> – tr.25</w:t>
      </w:r>
      <w:r w:rsidRPr="009336B7">
        <w:rPr>
          <w:rFonts w:asciiTheme="majorHAnsi" w:hAnsiTheme="majorHAnsi" w:cstheme="majorHAnsi"/>
          <w:sz w:val="26"/>
          <w:szCs w:val="26"/>
        </w:rPr>
        <w:t>)</w:t>
      </w:r>
      <w:r>
        <w:rPr>
          <w:rFonts w:asciiTheme="majorHAnsi" w:hAnsiTheme="majorHAnsi" w:cstheme="majorHAnsi"/>
          <w:sz w:val="26"/>
          <w:szCs w:val="26"/>
        </w:rPr>
        <w:t xml:space="preserve"> </w:t>
      </w:r>
      <w:r w:rsidR="00C81BD5">
        <w:rPr>
          <w:rFonts w:asciiTheme="majorHAnsi" w:hAnsiTheme="majorHAnsi" w:cstheme="majorHAnsi"/>
          <w:sz w:val="26"/>
          <w:szCs w:val="26"/>
        </w:rPr>
        <w:t>và câu hỏi trắc nghiệm:</w:t>
      </w:r>
    </w:p>
    <w:p w14:paraId="681576B4" w14:textId="77777777" w:rsidR="005B3A04" w:rsidRPr="005B3A04" w:rsidRDefault="005B3A04" w:rsidP="005B3A04">
      <w:pPr>
        <w:pStyle w:val="NormalWeb"/>
        <w:spacing w:before="0" w:beforeAutospacing="0" w:after="0" w:afterAutospacing="0" w:line="360" w:lineRule="auto"/>
        <w:ind w:right="48"/>
        <w:rPr>
          <w:sz w:val="26"/>
          <w:szCs w:val="26"/>
          <w:lang w:val="vi-VN"/>
        </w:rPr>
      </w:pPr>
      <w:r w:rsidRPr="005B3A04">
        <w:rPr>
          <w:b/>
          <w:bCs/>
          <w:sz w:val="26"/>
          <w:szCs w:val="26"/>
          <w:lang w:val="vi-VN"/>
        </w:rPr>
        <w:t>Câu 1.</w:t>
      </w:r>
      <w:r w:rsidRPr="005B3A04">
        <w:rPr>
          <w:sz w:val="26"/>
          <w:szCs w:val="26"/>
          <w:lang w:val="vi-VN"/>
        </w:rPr>
        <w:t xml:space="preserve"> Hệ phương trình : </w:t>
      </w:r>
      <w:r w:rsidRPr="005B3A04">
        <w:rPr>
          <w:position w:val="-30"/>
          <w:sz w:val="26"/>
          <w:szCs w:val="26"/>
        </w:rPr>
        <w:object w:dxaOrig="1140" w:dyaOrig="720" w14:anchorId="278B106A">
          <v:shape id="_x0000_i1078" type="#_x0000_t75" style="width:57pt;height:36.6pt" o:ole="">
            <v:imagedata r:id="rId114" o:title=""/>
          </v:shape>
          <o:OLEObject Type="Embed" ProgID="Equation.DSMT4" ShapeID="_x0000_i1078" DrawAspect="Content" ObjectID="_1797252845" r:id="rId115"/>
        </w:object>
      </w:r>
      <w:r w:rsidRPr="005B3A04">
        <w:rPr>
          <w:sz w:val="26"/>
          <w:szCs w:val="26"/>
          <w:lang w:val="vi-VN"/>
        </w:rPr>
        <w:t xml:space="preserve"> có nghiệm là:</w:t>
      </w:r>
    </w:p>
    <w:p w14:paraId="1A77D3B3" w14:textId="77777777" w:rsidR="005B3A04" w:rsidRPr="005B3A04" w:rsidRDefault="005B3A04" w:rsidP="005B3A04">
      <w:pPr>
        <w:pStyle w:val="NormalWeb"/>
        <w:spacing w:before="0" w:beforeAutospacing="0" w:after="0" w:afterAutospacing="0" w:line="360" w:lineRule="auto"/>
        <w:ind w:right="48"/>
        <w:rPr>
          <w:sz w:val="26"/>
          <w:szCs w:val="26"/>
          <w:lang w:val="vi-VN"/>
        </w:rPr>
      </w:pPr>
      <w:r w:rsidRPr="005B3A04">
        <w:rPr>
          <w:sz w:val="26"/>
          <w:szCs w:val="26"/>
          <w:lang w:val="vi-VN"/>
        </w:rPr>
        <w:t xml:space="preserve">A. </w:t>
      </w:r>
      <w:r w:rsidRPr="005B3A04">
        <w:rPr>
          <w:position w:val="-14"/>
          <w:sz w:val="26"/>
          <w:szCs w:val="26"/>
        </w:rPr>
        <w:object w:dxaOrig="700" w:dyaOrig="400" w14:anchorId="1D0182FC">
          <v:shape id="_x0000_i1079" type="#_x0000_t75" style="width:35.4pt;height:20.4pt" o:ole="">
            <v:imagedata r:id="rId116" o:title=""/>
          </v:shape>
          <o:OLEObject Type="Embed" ProgID="Equation.DSMT4" ShapeID="_x0000_i1079" DrawAspect="Content" ObjectID="_1797252846" r:id="rId117"/>
        </w:object>
      </w:r>
      <w:r w:rsidRPr="005B3A04">
        <w:rPr>
          <w:sz w:val="26"/>
          <w:szCs w:val="26"/>
          <w:lang w:val="vi-VN"/>
        </w:rPr>
        <w:t>.</w:t>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t xml:space="preserve">B. </w:t>
      </w:r>
      <w:r w:rsidRPr="005B3A04">
        <w:rPr>
          <w:position w:val="-14"/>
          <w:sz w:val="26"/>
          <w:szCs w:val="26"/>
        </w:rPr>
        <w:object w:dxaOrig="560" w:dyaOrig="400" w14:anchorId="5E0AB42B">
          <v:shape id="_x0000_i1080" type="#_x0000_t75" style="width:27.6pt;height:20.4pt" o:ole="">
            <v:imagedata r:id="rId118" o:title=""/>
          </v:shape>
          <o:OLEObject Type="Embed" ProgID="Equation.DSMT4" ShapeID="_x0000_i1080" DrawAspect="Content" ObjectID="_1797252847" r:id="rId119"/>
        </w:object>
      </w:r>
      <w:r w:rsidRPr="005B3A04">
        <w:rPr>
          <w:sz w:val="26"/>
          <w:szCs w:val="26"/>
          <w:lang w:val="vi-VN"/>
        </w:rPr>
        <w:t>.</w:t>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p>
    <w:p w14:paraId="02013A9F" w14:textId="77777777" w:rsidR="005B3A04" w:rsidRPr="005B3A04" w:rsidRDefault="005B3A04" w:rsidP="005B3A04">
      <w:pPr>
        <w:pStyle w:val="NormalWeb"/>
        <w:spacing w:before="0" w:beforeAutospacing="0" w:after="0" w:afterAutospacing="0" w:line="360" w:lineRule="auto"/>
        <w:ind w:right="48"/>
        <w:rPr>
          <w:i/>
          <w:sz w:val="26"/>
          <w:szCs w:val="26"/>
          <w:lang w:val="vi-VN"/>
        </w:rPr>
      </w:pPr>
      <w:r w:rsidRPr="005B3A04">
        <w:rPr>
          <w:sz w:val="26"/>
          <w:szCs w:val="26"/>
          <w:lang w:val="vi-VN"/>
        </w:rPr>
        <w:t xml:space="preserve">C. </w:t>
      </w:r>
      <w:r w:rsidRPr="005B3A04">
        <w:rPr>
          <w:position w:val="-14"/>
          <w:sz w:val="26"/>
          <w:szCs w:val="26"/>
        </w:rPr>
        <w:object w:dxaOrig="660" w:dyaOrig="400" w14:anchorId="5BAEBF6B">
          <v:shape id="_x0000_i1081" type="#_x0000_t75" style="width:33pt;height:20.4pt" o:ole="">
            <v:imagedata r:id="rId120" o:title=""/>
          </v:shape>
          <o:OLEObject Type="Embed" ProgID="Equation.DSMT4" ShapeID="_x0000_i1081" DrawAspect="Content" ObjectID="_1797252848" r:id="rId121"/>
        </w:object>
      </w:r>
      <w:r w:rsidRPr="005B3A04">
        <w:rPr>
          <w:sz w:val="26"/>
          <w:szCs w:val="26"/>
          <w:lang w:val="vi-VN"/>
        </w:rPr>
        <w:t>.</w:t>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t xml:space="preserve">D. </w:t>
      </w:r>
      <w:r w:rsidRPr="005B3A04">
        <w:rPr>
          <w:position w:val="-14"/>
          <w:sz w:val="26"/>
          <w:szCs w:val="26"/>
        </w:rPr>
        <w:object w:dxaOrig="540" w:dyaOrig="400" w14:anchorId="59F257FE">
          <v:shape id="_x0000_i1082" type="#_x0000_t75" style="width:27pt;height:20.4pt" o:ole="">
            <v:imagedata r:id="rId122" o:title=""/>
          </v:shape>
          <o:OLEObject Type="Embed" ProgID="Equation.DSMT4" ShapeID="_x0000_i1082" DrawAspect="Content" ObjectID="_1797252849" r:id="rId123"/>
        </w:object>
      </w:r>
      <w:r w:rsidRPr="005B3A04">
        <w:rPr>
          <w:sz w:val="26"/>
          <w:szCs w:val="26"/>
          <w:lang w:val="vi-VN"/>
        </w:rPr>
        <w:t>.</w:t>
      </w:r>
    </w:p>
    <w:p w14:paraId="043288E8" w14:textId="77777777" w:rsidR="005B3A04" w:rsidRPr="005B3A04" w:rsidRDefault="005B3A04" w:rsidP="005B3A04">
      <w:pPr>
        <w:pStyle w:val="NormalWeb"/>
        <w:spacing w:before="0" w:beforeAutospacing="0" w:after="0" w:afterAutospacing="0" w:line="360" w:lineRule="auto"/>
        <w:ind w:right="48"/>
        <w:rPr>
          <w:sz w:val="26"/>
          <w:szCs w:val="26"/>
          <w:lang w:val="vi-VN"/>
        </w:rPr>
      </w:pPr>
      <w:r w:rsidRPr="005B3A04">
        <w:rPr>
          <w:b/>
          <w:bCs/>
          <w:sz w:val="26"/>
          <w:szCs w:val="26"/>
          <w:lang w:val="vi-VN"/>
        </w:rPr>
        <w:t>Câu 2</w:t>
      </w:r>
      <w:r w:rsidRPr="005B3A04">
        <w:rPr>
          <w:sz w:val="26"/>
          <w:szCs w:val="26"/>
          <w:lang w:val="vi-VN"/>
        </w:rPr>
        <w:t xml:space="preserve">. Phương trình nào dưới đây có thể kết hợp với phương trình </w:t>
      </w:r>
      <w:r w:rsidRPr="005B3A04">
        <w:rPr>
          <w:position w:val="-10"/>
          <w:sz w:val="26"/>
          <w:szCs w:val="26"/>
        </w:rPr>
        <w:object w:dxaOrig="859" w:dyaOrig="320" w14:anchorId="4126893C">
          <v:shape id="_x0000_i1083" type="#_x0000_t75" style="width:42.6pt;height:15.6pt" o:ole="">
            <v:imagedata r:id="rId124" o:title=""/>
          </v:shape>
          <o:OLEObject Type="Embed" ProgID="Equation.DSMT4" ShapeID="_x0000_i1083" DrawAspect="Content" ObjectID="_1797252850" r:id="rId125"/>
        </w:object>
      </w:r>
      <w:r w:rsidRPr="005B3A04">
        <w:rPr>
          <w:sz w:val="26"/>
          <w:szCs w:val="26"/>
          <w:lang w:val="vi-VN"/>
        </w:rPr>
        <w:t xml:space="preserve"> để được một hệ phương trình bậc nhất một ẩn có vô số nghiệm ?</w:t>
      </w:r>
    </w:p>
    <w:p w14:paraId="21BAE708" w14:textId="77777777" w:rsidR="005B3A04" w:rsidRPr="005B3A04" w:rsidRDefault="005B3A04" w:rsidP="005B3A04">
      <w:pPr>
        <w:pStyle w:val="NormalWeb"/>
        <w:spacing w:before="0" w:beforeAutospacing="0" w:after="0" w:afterAutospacing="0" w:line="360" w:lineRule="auto"/>
        <w:ind w:right="48"/>
        <w:rPr>
          <w:sz w:val="26"/>
          <w:szCs w:val="26"/>
          <w:lang w:val="vi-VN"/>
        </w:rPr>
      </w:pPr>
      <w:r w:rsidRPr="005B3A04">
        <w:rPr>
          <w:sz w:val="26"/>
          <w:szCs w:val="26"/>
          <w:lang w:val="vi-VN"/>
        </w:rPr>
        <w:t xml:space="preserve">A. </w:t>
      </w:r>
      <w:r w:rsidRPr="005B3A04">
        <w:rPr>
          <w:position w:val="-10"/>
          <w:sz w:val="26"/>
          <w:szCs w:val="26"/>
        </w:rPr>
        <w:object w:dxaOrig="1160" w:dyaOrig="320" w14:anchorId="7E6B9417">
          <v:shape id="_x0000_i1084" type="#_x0000_t75" style="width:57.6pt;height:15.6pt" o:ole="">
            <v:imagedata r:id="rId126" o:title=""/>
          </v:shape>
          <o:OLEObject Type="Embed" ProgID="Equation.DSMT4" ShapeID="_x0000_i1084" DrawAspect="Content" ObjectID="_1797252851" r:id="rId127"/>
        </w:object>
      </w:r>
      <w:r w:rsidRPr="005B3A04">
        <w:rPr>
          <w:sz w:val="26"/>
          <w:szCs w:val="26"/>
          <w:lang w:val="vi-VN"/>
        </w:rPr>
        <w:t>.</w:t>
      </w:r>
      <w:r w:rsidRPr="005B3A04">
        <w:rPr>
          <w:sz w:val="26"/>
          <w:szCs w:val="26"/>
          <w:lang w:val="vi-VN"/>
        </w:rPr>
        <w:tab/>
        <w:t xml:space="preserve">  </w:t>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t xml:space="preserve">B. </w:t>
      </w:r>
      <w:r w:rsidRPr="005B3A04">
        <w:rPr>
          <w:position w:val="-10"/>
          <w:sz w:val="26"/>
          <w:szCs w:val="26"/>
        </w:rPr>
        <w:object w:dxaOrig="859" w:dyaOrig="320" w14:anchorId="001D39A2">
          <v:shape id="_x0000_i1085" type="#_x0000_t75" style="width:42.6pt;height:15.6pt" o:ole="">
            <v:imagedata r:id="rId128" o:title=""/>
          </v:shape>
          <o:OLEObject Type="Embed" ProgID="Equation.DSMT4" ShapeID="_x0000_i1085" DrawAspect="Content" ObjectID="_1797252852" r:id="rId129"/>
        </w:object>
      </w:r>
      <w:r w:rsidRPr="005B3A04">
        <w:rPr>
          <w:sz w:val="26"/>
          <w:szCs w:val="26"/>
          <w:lang w:val="vi-VN"/>
        </w:rPr>
        <w:t>.</w:t>
      </w:r>
      <w:r w:rsidRPr="005B3A04">
        <w:rPr>
          <w:sz w:val="26"/>
          <w:szCs w:val="26"/>
          <w:lang w:val="vi-VN"/>
        </w:rPr>
        <w:tab/>
      </w:r>
      <w:r w:rsidRPr="005B3A04">
        <w:rPr>
          <w:sz w:val="26"/>
          <w:szCs w:val="26"/>
          <w:lang w:val="vi-VN"/>
        </w:rPr>
        <w:tab/>
      </w:r>
    </w:p>
    <w:p w14:paraId="1A3DD19A" w14:textId="77777777" w:rsidR="005B3A04" w:rsidRPr="005B3A04" w:rsidRDefault="005B3A04" w:rsidP="005B3A04">
      <w:pPr>
        <w:pStyle w:val="NormalWeb"/>
        <w:spacing w:before="0" w:beforeAutospacing="0" w:after="0" w:afterAutospacing="0" w:line="360" w:lineRule="auto"/>
        <w:ind w:right="48"/>
        <w:rPr>
          <w:i/>
          <w:sz w:val="26"/>
          <w:szCs w:val="26"/>
          <w:lang w:val="vi-VN"/>
        </w:rPr>
      </w:pPr>
      <w:r w:rsidRPr="005B3A04">
        <w:rPr>
          <w:sz w:val="26"/>
          <w:szCs w:val="26"/>
          <w:lang w:val="vi-VN"/>
        </w:rPr>
        <w:t xml:space="preserve">C. </w:t>
      </w:r>
      <w:r w:rsidRPr="005B3A04">
        <w:rPr>
          <w:position w:val="-10"/>
          <w:sz w:val="26"/>
          <w:szCs w:val="26"/>
        </w:rPr>
        <w:object w:dxaOrig="1160" w:dyaOrig="320" w14:anchorId="7C38B851">
          <v:shape id="_x0000_i1086" type="#_x0000_t75" style="width:57.6pt;height:15.6pt" o:ole="">
            <v:imagedata r:id="rId130" o:title=""/>
          </v:shape>
          <o:OLEObject Type="Embed" ProgID="Equation.DSMT4" ShapeID="_x0000_i1086" DrawAspect="Content" ObjectID="_1797252853" r:id="rId131"/>
        </w:object>
      </w:r>
      <w:r w:rsidRPr="005B3A04">
        <w:rPr>
          <w:sz w:val="26"/>
          <w:szCs w:val="26"/>
          <w:lang w:val="vi-VN"/>
        </w:rPr>
        <w:t>.</w:t>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t xml:space="preserve">D. </w:t>
      </w:r>
      <w:r w:rsidRPr="005B3A04">
        <w:rPr>
          <w:position w:val="-10"/>
          <w:sz w:val="26"/>
          <w:szCs w:val="26"/>
        </w:rPr>
        <w:object w:dxaOrig="1040" w:dyaOrig="320" w14:anchorId="2703EBAC">
          <v:shape id="_x0000_i1087" type="#_x0000_t75" style="width:51.6pt;height:15.6pt" o:ole="">
            <v:imagedata r:id="rId132" o:title=""/>
          </v:shape>
          <o:OLEObject Type="Embed" ProgID="Equation.DSMT4" ShapeID="_x0000_i1087" DrawAspect="Content" ObjectID="_1797252854" r:id="rId133"/>
        </w:object>
      </w:r>
    </w:p>
    <w:p w14:paraId="509EB1E9" w14:textId="77777777" w:rsidR="005B3A04" w:rsidRPr="005B3A04" w:rsidRDefault="005B3A04" w:rsidP="005B3A04">
      <w:pPr>
        <w:pStyle w:val="NormalWeb"/>
        <w:spacing w:before="0" w:beforeAutospacing="0" w:after="0" w:afterAutospacing="0" w:line="360" w:lineRule="auto"/>
        <w:ind w:right="48"/>
        <w:rPr>
          <w:i/>
          <w:sz w:val="26"/>
          <w:szCs w:val="26"/>
          <w:lang w:val="vi-VN"/>
        </w:rPr>
      </w:pPr>
      <w:r w:rsidRPr="005B3A04">
        <w:rPr>
          <w:b/>
          <w:bCs/>
          <w:sz w:val="26"/>
          <w:szCs w:val="26"/>
          <w:lang w:val="vi-VN"/>
        </w:rPr>
        <w:t>Câu 3.</w:t>
      </w:r>
      <w:r w:rsidRPr="005B3A04">
        <w:rPr>
          <w:sz w:val="26"/>
          <w:szCs w:val="26"/>
          <w:lang w:val="vi-VN"/>
        </w:rPr>
        <w:t xml:space="preserve"> Điểm nào sau đây thuộc đường thẳng có phương trình </w:t>
      </w:r>
      <w:r w:rsidRPr="005B3A04">
        <w:rPr>
          <w:position w:val="-10"/>
          <w:sz w:val="26"/>
          <w:szCs w:val="26"/>
        </w:rPr>
        <w:object w:dxaOrig="1260" w:dyaOrig="320" w14:anchorId="5C74EB17">
          <v:shape id="_x0000_i1088" type="#_x0000_t75" style="width:63pt;height:15.6pt" o:ole="">
            <v:imagedata r:id="rId134" o:title=""/>
          </v:shape>
          <o:OLEObject Type="Embed" ProgID="Equation.DSMT4" ShapeID="_x0000_i1088" DrawAspect="Content" ObjectID="_1797252855" r:id="rId135"/>
        </w:object>
      </w:r>
      <w:r w:rsidRPr="005B3A04">
        <w:rPr>
          <w:sz w:val="26"/>
          <w:szCs w:val="26"/>
          <w:lang w:val="vi-VN"/>
        </w:rPr>
        <w:t>?</w:t>
      </w:r>
    </w:p>
    <w:p w14:paraId="731C193C" w14:textId="77777777" w:rsidR="005B3A04" w:rsidRPr="005B3A04" w:rsidRDefault="005B3A04" w:rsidP="005B3A04">
      <w:pPr>
        <w:pStyle w:val="NormalWeb"/>
        <w:spacing w:before="0" w:beforeAutospacing="0" w:after="0" w:afterAutospacing="0" w:line="360" w:lineRule="auto"/>
        <w:ind w:right="48"/>
        <w:rPr>
          <w:i/>
          <w:sz w:val="26"/>
          <w:szCs w:val="26"/>
          <w:lang w:val="vi-VN"/>
        </w:rPr>
      </w:pPr>
      <w:r w:rsidRPr="005B3A04">
        <w:rPr>
          <w:sz w:val="26"/>
          <w:szCs w:val="26"/>
          <w:lang w:val="vi-VN"/>
        </w:rPr>
        <w:t xml:space="preserve">A. </w:t>
      </w:r>
      <w:r w:rsidRPr="005B3A04">
        <w:rPr>
          <w:position w:val="-14"/>
          <w:sz w:val="26"/>
          <w:szCs w:val="26"/>
        </w:rPr>
        <w:object w:dxaOrig="660" w:dyaOrig="400" w14:anchorId="0C6BC7BF">
          <v:shape id="_x0000_i1089" type="#_x0000_t75" style="width:33pt;height:20.4pt" o:ole="">
            <v:imagedata r:id="rId136" o:title=""/>
          </v:shape>
          <o:OLEObject Type="Embed" ProgID="Equation.DSMT4" ShapeID="_x0000_i1089" DrawAspect="Content" ObjectID="_1797252856" r:id="rId137"/>
        </w:object>
      </w:r>
      <w:r w:rsidRPr="005B3A04">
        <w:rPr>
          <w:sz w:val="26"/>
          <w:szCs w:val="26"/>
          <w:lang w:val="vi-VN"/>
        </w:rPr>
        <w:t>.</w:t>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t xml:space="preserve">B. </w:t>
      </w:r>
      <w:r w:rsidRPr="005B3A04">
        <w:rPr>
          <w:position w:val="-14"/>
          <w:sz w:val="26"/>
          <w:szCs w:val="26"/>
        </w:rPr>
        <w:object w:dxaOrig="800" w:dyaOrig="400" w14:anchorId="1DDA9D91">
          <v:shape id="_x0000_i1090" type="#_x0000_t75" style="width:39.6pt;height:20.4pt" o:ole="">
            <v:imagedata r:id="rId138" o:title=""/>
          </v:shape>
          <o:OLEObject Type="Embed" ProgID="Equation.DSMT4" ShapeID="_x0000_i1090" DrawAspect="Content" ObjectID="_1797252857" r:id="rId139"/>
        </w:object>
      </w:r>
      <w:r w:rsidRPr="005B3A04">
        <w:rPr>
          <w:sz w:val="26"/>
          <w:szCs w:val="26"/>
          <w:lang w:val="vi-VN"/>
        </w:rPr>
        <w:t>.</w:t>
      </w:r>
    </w:p>
    <w:p w14:paraId="18011660" w14:textId="77777777" w:rsidR="005B3A04" w:rsidRPr="005B3A04" w:rsidRDefault="005B3A04" w:rsidP="005B3A04">
      <w:pPr>
        <w:pStyle w:val="NormalWeb"/>
        <w:spacing w:before="0" w:beforeAutospacing="0" w:after="0" w:afterAutospacing="0" w:line="360" w:lineRule="auto"/>
        <w:ind w:right="48"/>
        <w:rPr>
          <w:i/>
          <w:sz w:val="26"/>
          <w:szCs w:val="26"/>
          <w:lang w:val="vi-VN"/>
        </w:rPr>
      </w:pPr>
      <w:r w:rsidRPr="005B3A04">
        <w:rPr>
          <w:sz w:val="26"/>
          <w:szCs w:val="26"/>
          <w:lang w:val="vi-VN"/>
        </w:rPr>
        <w:t xml:space="preserve">C. </w:t>
      </w:r>
      <w:r w:rsidRPr="005B3A04">
        <w:rPr>
          <w:position w:val="-14"/>
          <w:sz w:val="26"/>
          <w:szCs w:val="26"/>
        </w:rPr>
        <w:object w:dxaOrig="499" w:dyaOrig="400" w14:anchorId="66DB7979">
          <v:shape id="_x0000_i1091" type="#_x0000_t75" style="width:24.6pt;height:20.4pt" o:ole="">
            <v:imagedata r:id="rId140" o:title=""/>
          </v:shape>
          <o:OLEObject Type="Embed" ProgID="Equation.DSMT4" ShapeID="_x0000_i1091" DrawAspect="Content" ObjectID="_1797252858" r:id="rId141"/>
        </w:object>
      </w:r>
      <w:r w:rsidRPr="005B3A04">
        <w:rPr>
          <w:sz w:val="26"/>
          <w:szCs w:val="26"/>
          <w:lang w:val="vi-VN"/>
        </w:rPr>
        <w:t>.</w:t>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t xml:space="preserve">D. </w:t>
      </w:r>
      <w:r w:rsidRPr="005B3A04">
        <w:rPr>
          <w:position w:val="-14"/>
          <w:sz w:val="26"/>
          <w:szCs w:val="26"/>
        </w:rPr>
        <w:object w:dxaOrig="660" w:dyaOrig="400" w14:anchorId="0CD000D6">
          <v:shape id="_x0000_i1092" type="#_x0000_t75" style="width:33pt;height:20.4pt" o:ole="">
            <v:imagedata r:id="rId142" o:title=""/>
          </v:shape>
          <o:OLEObject Type="Embed" ProgID="Equation.DSMT4" ShapeID="_x0000_i1092" DrawAspect="Content" ObjectID="_1797252859" r:id="rId143"/>
        </w:object>
      </w:r>
      <w:r w:rsidRPr="005B3A04">
        <w:rPr>
          <w:sz w:val="26"/>
          <w:szCs w:val="26"/>
          <w:lang w:val="vi-VN"/>
        </w:rPr>
        <w:t>.</w:t>
      </w:r>
    </w:p>
    <w:p w14:paraId="7CC412D9" w14:textId="77777777" w:rsidR="005B3A04" w:rsidRPr="005B3A04" w:rsidRDefault="005B3A04" w:rsidP="005B3A04">
      <w:pPr>
        <w:pStyle w:val="NormalWeb"/>
        <w:spacing w:before="0" w:beforeAutospacing="0" w:after="0" w:afterAutospacing="0" w:line="360" w:lineRule="auto"/>
        <w:ind w:right="48"/>
        <w:rPr>
          <w:sz w:val="26"/>
          <w:szCs w:val="26"/>
          <w:lang w:val="vi-VN"/>
        </w:rPr>
      </w:pPr>
      <w:r w:rsidRPr="005B3A04">
        <w:rPr>
          <w:b/>
          <w:bCs/>
          <w:sz w:val="26"/>
          <w:szCs w:val="26"/>
          <w:lang w:val="vi-VN"/>
        </w:rPr>
        <w:t>Câu 4.</w:t>
      </w:r>
      <w:r w:rsidRPr="005B3A04">
        <w:rPr>
          <w:sz w:val="26"/>
          <w:szCs w:val="26"/>
          <w:lang w:val="vi-VN"/>
        </w:rPr>
        <w:t xml:space="preserve"> Hai đội xe chở cát để san lấp một khu đất. Nếu hai đội cùng làm thì trong 18 ngày xong công việc. Nếu đội một làm 6 ngày, sau đó đội thứ hai làm tiếp 8 ngày nữa thì được 40% công việc. Hỏi đội một làm một mình bao lâu xong công việc?</w:t>
      </w:r>
    </w:p>
    <w:p w14:paraId="091414F5" w14:textId="77777777" w:rsidR="005B3A04" w:rsidRPr="005B3A04" w:rsidRDefault="005B3A04" w:rsidP="005B3A04">
      <w:pPr>
        <w:pStyle w:val="NormalWeb"/>
        <w:spacing w:before="0" w:beforeAutospacing="0" w:after="0" w:afterAutospacing="0" w:line="360" w:lineRule="auto"/>
        <w:ind w:right="48"/>
        <w:rPr>
          <w:i/>
          <w:sz w:val="26"/>
          <w:szCs w:val="26"/>
        </w:rPr>
      </w:pPr>
      <w:r w:rsidRPr="005B3A04">
        <w:rPr>
          <w:sz w:val="26"/>
          <w:szCs w:val="26"/>
          <w:lang w:val="vi-VN"/>
        </w:rPr>
        <w:t xml:space="preserve">A. </w:t>
      </w:r>
      <w:r w:rsidRPr="005B3A04">
        <w:rPr>
          <w:position w:val="-6"/>
          <w:sz w:val="26"/>
          <w:szCs w:val="26"/>
        </w:rPr>
        <w:object w:dxaOrig="320" w:dyaOrig="279" w14:anchorId="22BCB81C">
          <v:shape id="_x0000_i1093" type="#_x0000_t75" style="width:15.6pt;height:14.4pt" o:ole="">
            <v:imagedata r:id="rId144" o:title=""/>
          </v:shape>
          <o:OLEObject Type="Embed" ProgID="Equation.DSMT4" ShapeID="_x0000_i1093" DrawAspect="Content" ObjectID="_1797252860" r:id="rId145"/>
        </w:object>
      </w:r>
      <w:r w:rsidRPr="005B3A04">
        <w:rPr>
          <w:sz w:val="26"/>
          <w:szCs w:val="26"/>
        </w:rPr>
        <w:t>ngày.</w:t>
      </w:r>
      <w:r w:rsidRPr="005B3A04">
        <w:rPr>
          <w:sz w:val="26"/>
          <w:szCs w:val="26"/>
        </w:rPr>
        <w:tab/>
      </w:r>
      <w:r w:rsidRPr="005B3A04">
        <w:rPr>
          <w:sz w:val="26"/>
          <w:szCs w:val="26"/>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rPr>
        <w:tab/>
      </w:r>
      <w:r w:rsidRPr="005B3A04">
        <w:rPr>
          <w:sz w:val="26"/>
          <w:szCs w:val="26"/>
          <w:lang w:val="vi-VN"/>
        </w:rPr>
        <w:t xml:space="preserve">B. </w:t>
      </w:r>
      <w:r w:rsidRPr="005B3A04">
        <w:rPr>
          <w:position w:val="-6"/>
          <w:sz w:val="26"/>
          <w:szCs w:val="26"/>
        </w:rPr>
        <w:object w:dxaOrig="320" w:dyaOrig="279" w14:anchorId="3CEFBDA6">
          <v:shape id="_x0000_i1094" type="#_x0000_t75" style="width:15.6pt;height:14.4pt" o:ole="">
            <v:imagedata r:id="rId146" o:title=""/>
          </v:shape>
          <o:OLEObject Type="Embed" ProgID="Equation.DSMT4" ShapeID="_x0000_i1094" DrawAspect="Content" ObjectID="_1797252861" r:id="rId147"/>
        </w:object>
      </w:r>
      <w:r w:rsidRPr="005B3A04">
        <w:rPr>
          <w:sz w:val="26"/>
          <w:szCs w:val="26"/>
        </w:rPr>
        <w:t xml:space="preserve"> ngày.</w:t>
      </w:r>
    </w:p>
    <w:p w14:paraId="6274B3DF" w14:textId="77777777" w:rsidR="005B3A04" w:rsidRPr="005B3A04" w:rsidRDefault="005B3A04" w:rsidP="005B3A04">
      <w:pPr>
        <w:pStyle w:val="NormalWeb"/>
        <w:spacing w:before="0" w:beforeAutospacing="0" w:after="0" w:afterAutospacing="0" w:line="360" w:lineRule="auto"/>
        <w:ind w:right="48"/>
        <w:rPr>
          <w:i/>
          <w:sz w:val="26"/>
          <w:szCs w:val="26"/>
        </w:rPr>
      </w:pPr>
      <w:r w:rsidRPr="005B3A04">
        <w:rPr>
          <w:sz w:val="26"/>
          <w:szCs w:val="26"/>
          <w:lang w:val="vi-VN"/>
        </w:rPr>
        <w:t xml:space="preserve">C. </w:t>
      </w:r>
      <w:r w:rsidRPr="005B3A04">
        <w:rPr>
          <w:position w:val="-6"/>
          <w:sz w:val="26"/>
          <w:szCs w:val="26"/>
        </w:rPr>
        <w:object w:dxaOrig="320" w:dyaOrig="279" w14:anchorId="544B5AFA">
          <v:shape id="_x0000_i1095" type="#_x0000_t75" style="width:15.6pt;height:14.4pt" o:ole="">
            <v:imagedata r:id="rId148" o:title=""/>
          </v:shape>
          <o:OLEObject Type="Embed" ProgID="Equation.DSMT4" ShapeID="_x0000_i1095" DrawAspect="Content" ObjectID="_1797252862" r:id="rId149"/>
        </w:object>
      </w:r>
      <w:r w:rsidRPr="005B3A04">
        <w:rPr>
          <w:sz w:val="26"/>
          <w:szCs w:val="26"/>
        </w:rPr>
        <w:t xml:space="preserve"> ngày.</w:t>
      </w:r>
      <w:r w:rsidRPr="005B3A04">
        <w:rPr>
          <w:sz w:val="26"/>
          <w:szCs w:val="26"/>
        </w:rPr>
        <w:tab/>
      </w:r>
      <w:r w:rsidRPr="005B3A04">
        <w:rPr>
          <w:sz w:val="26"/>
          <w:szCs w:val="26"/>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t xml:space="preserve">D. </w:t>
      </w:r>
      <w:r w:rsidRPr="005B3A04">
        <w:rPr>
          <w:position w:val="-6"/>
          <w:sz w:val="26"/>
          <w:szCs w:val="26"/>
        </w:rPr>
        <w:object w:dxaOrig="300" w:dyaOrig="279" w14:anchorId="69EE0235">
          <v:shape id="_x0000_i1096" type="#_x0000_t75" style="width:15pt;height:14.4pt" o:ole="">
            <v:imagedata r:id="rId150" o:title=""/>
          </v:shape>
          <o:OLEObject Type="Embed" ProgID="Equation.DSMT4" ShapeID="_x0000_i1096" DrawAspect="Content" ObjectID="_1797252863" r:id="rId151"/>
        </w:object>
      </w:r>
      <w:r w:rsidRPr="005B3A04">
        <w:rPr>
          <w:sz w:val="26"/>
          <w:szCs w:val="26"/>
        </w:rPr>
        <w:t xml:space="preserve"> ngày.</w:t>
      </w:r>
    </w:p>
    <w:p w14:paraId="32256D0C" w14:textId="77777777" w:rsidR="005B3A04" w:rsidRPr="005B3A04" w:rsidRDefault="005B3A04" w:rsidP="005B3A04">
      <w:pPr>
        <w:pStyle w:val="NormalWeb"/>
        <w:spacing w:before="0" w:beforeAutospacing="0" w:after="0" w:afterAutospacing="0" w:line="360" w:lineRule="auto"/>
        <w:ind w:right="48"/>
        <w:rPr>
          <w:sz w:val="26"/>
          <w:szCs w:val="26"/>
        </w:rPr>
      </w:pPr>
      <w:r w:rsidRPr="005B3A04">
        <w:rPr>
          <w:b/>
          <w:bCs/>
          <w:noProof/>
          <w:sz w:val="26"/>
          <w:szCs w:val="26"/>
        </w:rPr>
        <w:t>Câu 5.</w:t>
      </w:r>
      <w:r w:rsidRPr="005B3A04">
        <w:rPr>
          <w:noProof/>
          <w:sz w:val="26"/>
          <w:szCs w:val="26"/>
          <w:lang w:val="vi-VN"/>
        </w:rPr>
        <w:t xml:space="preserve"> </w:t>
      </w:r>
      <w:r w:rsidRPr="005B3A04">
        <w:rPr>
          <w:sz w:val="26"/>
          <w:szCs w:val="26"/>
        </w:rPr>
        <w:t>Cho hai đường thẳng </w:t>
      </w:r>
      <w:r w:rsidRPr="005B3A04">
        <w:rPr>
          <w:position w:val="-12"/>
          <w:sz w:val="26"/>
          <w:szCs w:val="26"/>
        </w:rPr>
        <w:object w:dxaOrig="1600" w:dyaOrig="360" w14:anchorId="6AD79FD7">
          <v:shape id="_x0000_i1097" type="#_x0000_t75" style="width:80.4pt;height:18pt" o:ole="">
            <v:imagedata r:id="rId152" o:title=""/>
          </v:shape>
          <o:OLEObject Type="Embed" ProgID="Equation.DSMT4" ShapeID="_x0000_i1097" DrawAspect="Content" ObjectID="_1797252864" r:id="rId153"/>
        </w:object>
      </w:r>
      <w:r w:rsidRPr="005B3A04">
        <w:rPr>
          <w:sz w:val="26"/>
          <w:szCs w:val="26"/>
        </w:rPr>
        <w:t xml:space="preserve"> và </w:t>
      </w:r>
      <w:r w:rsidRPr="005B3A04">
        <w:rPr>
          <w:position w:val="-12"/>
          <w:sz w:val="26"/>
          <w:szCs w:val="26"/>
        </w:rPr>
        <w:object w:dxaOrig="1579" w:dyaOrig="360" w14:anchorId="6D1BED38">
          <v:shape id="_x0000_i1098" type="#_x0000_t75" style="width:78pt;height:18pt" o:ole="">
            <v:imagedata r:id="rId154" o:title=""/>
          </v:shape>
          <o:OLEObject Type="Embed" ProgID="Equation.DSMT4" ShapeID="_x0000_i1098" DrawAspect="Content" ObjectID="_1797252865" r:id="rId155"/>
        </w:object>
      </w:r>
      <w:r w:rsidRPr="005B3A04">
        <w:rPr>
          <w:sz w:val="26"/>
          <w:szCs w:val="26"/>
        </w:rPr>
        <w:t>.</w:t>
      </w:r>
    </w:p>
    <w:p w14:paraId="60D52293" w14:textId="77777777" w:rsidR="005B3A04" w:rsidRPr="005B3A04" w:rsidRDefault="005B3A04" w:rsidP="005B3A04">
      <w:pPr>
        <w:pStyle w:val="NormalWeb"/>
        <w:spacing w:before="0" w:beforeAutospacing="0" w:after="0" w:afterAutospacing="0" w:line="360" w:lineRule="auto"/>
        <w:ind w:right="48"/>
        <w:rPr>
          <w:sz w:val="26"/>
          <w:szCs w:val="26"/>
        </w:rPr>
      </w:pPr>
      <w:r w:rsidRPr="005B3A04">
        <w:rPr>
          <w:sz w:val="26"/>
          <w:szCs w:val="26"/>
        </w:rPr>
        <w:t xml:space="preserve">Tìm giao điểm của </w:t>
      </w:r>
      <w:r w:rsidRPr="005B3A04">
        <w:rPr>
          <w:position w:val="-12"/>
          <w:sz w:val="26"/>
          <w:szCs w:val="26"/>
        </w:rPr>
        <w:object w:dxaOrig="560" w:dyaOrig="360" w14:anchorId="63686FC2">
          <v:shape id="_x0000_i1099" type="#_x0000_t75" style="width:27.6pt;height:18pt" o:ole="">
            <v:imagedata r:id="rId156" o:title=""/>
          </v:shape>
          <o:OLEObject Type="Embed" ProgID="Equation.DSMT4" ShapeID="_x0000_i1099" DrawAspect="Content" ObjectID="_1797252866" r:id="rId157"/>
        </w:object>
      </w:r>
      <w:r w:rsidRPr="005B3A04">
        <w:rPr>
          <w:sz w:val="26"/>
          <w:szCs w:val="26"/>
        </w:rPr>
        <w:t xml:space="preserve"> biết rằng </w:t>
      </w:r>
      <w:r w:rsidRPr="005B3A04">
        <w:rPr>
          <w:position w:val="-12"/>
          <w:sz w:val="26"/>
          <w:szCs w:val="26"/>
        </w:rPr>
        <w:object w:dxaOrig="260" w:dyaOrig="360" w14:anchorId="38944D67">
          <v:shape id="_x0000_i1100" type="#_x0000_t75" style="width:12.6pt;height:18pt" o:ole="">
            <v:imagedata r:id="rId158" o:title=""/>
          </v:shape>
          <o:OLEObject Type="Embed" ProgID="Equation.DSMT4" ShapeID="_x0000_i1100" DrawAspect="Content" ObjectID="_1797252867" r:id="rId159"/>
        </w:object>
      </w:r>
      <w:r w:rsidRPr="005B3A04">
        <w:rPr>
          <w:sz w:val="26"/>
          <w:szCs w:val="26"/>
        </w:rPr>
        <w:t xml:space="preserve"> đi qua điểm </w:t>
      </w:r>
      <w:r w:rsidRPr="005B3A04">
        <w:rPr>
          <w:position w:val="-14"/>
          <w:sz w:val="26"/>
          <w:szCs w:val="26"/>
        </w:rPr>
        <w:object w:dxaOrig="880" w:dyaOrig="400" w14:anchorId="2C6A3FC9">
          <v:shape id="_x0000_i1101" type="#_x0000_t75" style="width:44.4pt;height:20.4pt" o:ole="">
            <v:imagedata r:id="rId160" o:title=""/>
          </v:shape>
          <o:OLEObject Type="Embed" ProgID="Equation.DSMT4" ShapeID="_x0000_i1101" DrawAspect="Content" ObjectID="_1797252868" r:id="rId161"/>
        </w:object>
      </w:r>
      <w:r w:rsidRPr="005B3A04">
        <w:rPr>
          <w:sz w:val="26"/>
          <w:szCs w:val="26"/>
        </w:rPr>
        <w:t xml:space="preserve"> và </w:t>
      </w:r>
      <w:r w:rsidRPr="005B3A04">
        <w:rPr>
          <w:position w:val="-12"/>
          <w:sz w:val="26"/>
          <w:szCs w:val="26"/>
        </w:rPr>
        <w:object w:dxaOrig="279" w:dyaOrig="360" w14:anchorId="031DD3EC">
          <v:shape id="_x0000_i1102" type="#_x0000_t75" style="width:14.4pt;height:18pt" o:ole="">
            <v:imagedata r:id="rId162" o:title=""/>
          </v:shape>
          <o:OLEObject Type="Embed" ProgID="Equation.DSMT4" ShapeID="_x0000_i1102" DrawAspect="Content" ObjectID="_1797252869" r:id="rId163"/>
        </w:object>
      </w:r>
      <w:r w:rsidRPr="005B3A04">
        <w:rPr>
          <w:sz w:val="26"/>
          <w:szCs w:val="26"/>
        </w:rPr>
        <w:t xml:space="preserve"> đi qua điểm </w:t>
      </w:r>
      <w:r w:rsidRPr="005B3A04">
        <w:rPr>
          <w:position w:val="-14"/>
          <w:sz w:val="26"/>
          <w:szCs w:val="26"/>
        </w:rPr>
        <w:object w:dxaOrig="760" w:dyaOrig="400" w14:anchorId="2A57A64E">
          <v:shape id="_x0000_i1103" type="#_x0000_t75" style="width:38.4pt;height:20.4pt" o:ole="">
            <v:imagedata r:id="rId164" o:title=""/>
          </v:shape>
          <o:OLEObject Type="Embed" ProgID="Equation.DSMT4" ShapeID="_x0000_i1103" DrawAspect="Content" ObjectID="_1797252870" r:id="rId165"/>
        </w:object>
      </w:r>
      <w:r w:rsidRPr="005B3A04">
        <w:rPr>
          <w:sz w:val="26"/>
          <w:szCs w:val="26"/>
        </w:rPr>
        <w:t xml:space="preserve">. </w:t>
      </w:r>
    </w:p>
    <w:p w14:paraId="6B9C4A99" w14:textId="77777777" w:rsidR="005B3A04" w:rsidRPr="005B3A04" w:rsidRDefault="005B3A04" w:rsidP="005B3A04">
      <w:pPr>
        <w:pStyle w:val="NormalWeb"/>
        <w:spacing w:before="0" w:beforeAutospacing="0" w:after="0" w:afterAutospacing="0" w:line="360" w:lineRule="auto"/>
        <w:ind w:right="48"/>
        <w:rPr>
          <w:sz w:val="26"/>
          <w:szCs w:val="26"/>
          <w:lang w:val="vi-VN"/>
        </w:rPr>
      </w:pPr>
      <w:r w:rsidRPr="005B3A04">
        <w:rPr>
          <w:sz w:val="26"/>
          <w:szCs w:val="26"/>
          <w:lang w:val="vi-VN"/>
        </w:rPr>
        <w:t xml:space="preserve">A. </w:t>
      </w:r>
      <w:r w:rsidRPr="005B3A04">
        <w:rPr>
          <w:position w:val="-28"/>
          <w:sz w:val="26"/>
          <w:szCs w:val="26"/>
        </w:rPr>
        <w:object w:dxaOrig="900" w:dyaOrig="680" w14:anchorId="7F93C032">
          <v:shape id="_x0000_i1104" type="#_x0000_t75" style="width:45pt;height:33.6pt" o:ole="">
            <v:imagedata r:id="rId166" o:title=""/>
          </v:shape>
          <o:OLEObject Type="Embed" ProgID="Equation.DSMT4" ShapeID="_x0000_i1104" DrawAspect="Content" ObjectID="_1797252871" r:id="rId167"/>
        </w:object>
      </w:r>
      <w:r w:rsidRPr="005B3A04">
        <w:rPr>
          <w:sz w:val="26"/>
          <w:szCs w:val="26"/>
        </w:rPr>
        <w:t>.</w:t>
      </w:r>
      <w:r w:rsidRPr="005B3A04">
        <w:rPr>
          <w:sz w:val="26"/>
          <w:szCs w:val="26"/>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rPr>
        <w:tab/>
      </w:r>
      <w:r w:rsidRPr="005B3A04">
        <w:rPr>
          <w:sz w:val="26"/>
          <w:szCs w:val="26"/>
          <w:lang w:val="vi-VN"/>
        </w:rPr>
        <w:t xml:space="preserve">B. </w:t>
      </w:r>
      <w:r w:rsidRPr="005B3A04">
        <w:rPr>
          <w:position w:val="-28"/>
          <w:sz w:val="26"/>
          <w:szCs w:val="26"/>
        </w:rPr>
        <w:object w:dxaOrig="900" w:dyaOrig="680" w14:anchorId="62414868">
          <v:shape id="_x0000_i1105" type="#_x0000_t75" style="width:45pt;height:33.6pt" o:ole="">
            <v:imagedata r:id="rId168" o:title=""/>
          </v:shape>
          <o:OLEObject Type="Embed" ProgID="Equation.DSMT4" ShapeID="_x0000_i1105" DrawAspect="Content" ObjectID="_1797252872" r:id="rId169"/>
        </w:object>
      </w:r>
      <w:r w:rsidRPr="005B3A04">
        <w:rPr>
          <w:sz w:val="26"/>
          <w:szCs w:val="26"/>
        </w:rPr>
        <w:t>.</w:t>
      </w:r>
      <w:r w:rsidRPr="005B3A04">
        <w:rPr>
          <w:sz w:val="26"/>
          <w:szCs w:val="26"/>
        </w:rPr>
        <w:tab/>
      </w:r>
      <w:r w:rsidRPr="005B3A04">
        <w:rPr>
          <w:sz w:val="26"/>
          <w:szCs w:val="26"/>
          <w:lang w:val="vi-VN"/>
        </w:rPr>
        <w:tab/>
      </w:r>
      <w:r w:rsidRPr="005B3A04">
        <w:rPr>
          <w:sz w:val="26"/>
          <w:szCs w:val="26"/>
          <w:lang w:val="vi-VN"/>
        </w:rPr>
        <w:tab/>
      </w:r>
    </w:p>
    <w:p w14:paraId="65E6D0AE" w14:textId="77777777" w:rsidR="005B3A04" w:rsidRPr="005B3A04" w:rsidRDefault="005B3A04" w:rsidP="005B3A04">
      <w:pPr>
        <w:pStyle w:val="NormalWeb"/>
        <w:spacing w:before="0" w:beforeAutospacing="0" w:after="0" w:afterAutospacing="0" w:line="360" w:lineRule="auto"/>
        <w:ind w:right="48"/>
        <w:rPr>
          <w:sz w:val="26"/>
          <w:szCs w:val="26"/>
        </w:rPr>
      </w:pPr>
      <w:r w:rsidRPr="005B3A04">
        <w:rPr>
          <w:sz w:val="26"/>
          <w:szCs w:val="26"/>
          <w:lang w:val="vi-VN"/>
        </w:rPr>
        <w:t xml:space="preserve">C. </w:t>
      </w:r>
      <w:r w:rsidRPr="005B3A04">
        <w:rPr>
          <w:position w:val="-28"/>
          <w:sz w:val="26"/>
          <w:szCs w:val="26"/>
        </w:rPr>
        <w:object w:dxaOrig="980" w:dyaOrig="680" w14:anchorId="7D839C90">
          <v:shape id="_x0000_i1106" type="#_x0000_t75" style="width:48.6pt;height:33.6pt" o:ole="">
            <v:imagedata r:id="rId170" o:title=""/>
          </v:shape>
          <o:OLEObject Type="Embed" ProgID="Equation.DSMT4" ShapeID="_x0000_i1106" DrawAspect="Content" ObjectID="_1797252873" r:id="rId171"/>
        </w:object>
      </w:r>
      <w:r w:rsidRPr="005B3A04">
        <w:rPr>
          <w:sz w:val="26"/>
          <w:szCs w:val="26"/>
        </w:rPr>
        <w:t>.</w:t>
      </w:r>
      <w:r w:rsidRPr="005B3A04">
        <w:rPr>
          <w:sz w:val="26"/>
          <w:szCs w:val="26"/>
        </w:rPr>
        <w:tab/>
      </w:r>
      <w:r w:rsidRPr="005B3A04">
        <w:rPr>
          <w:sz w:val="26"/>
          <w:szCs w:val="26"/>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t>D.</w:t>
      </w:r>
      <w:r w:rsidRPr="005B3A04">
        <w:rPr>
          <w:sz w:val="26"/>
          <w:szCs w:val="26"/>
        </w:rPr>
        <w:t xml:space="preserve"> </w:t>
      </w:r>
      <w:r w:rsidRPr="005B3A04">
        <w:rPr>
          <w:position w:val="-28"/>
          <w:sz w:val="26"/>
          <w:szCs w:val="26"/>
        </w:rPr>
        <w:object w:dxaOrig="820" w:dyaOrig="680" w14:anchorId="3D1A37E6">
          <v:shape id="_x0000_i1107" type="#_x0000_t75" style="width:41.4pt;height:33.6pt" o:ole="">
            <v:imagedata r:id="rId172" o:title=""/>
          </v:shape>
          <o:OLEObject Type="Embed" ProgID="Equation.DSMT4" ShapeID="_x0000_i1107" DrawAspect="Content" ObjectID="_1797252874" r:id="rId173"/>
        </w:object>
      </w:r>
      <w:r w:rsidRPr="005B3A04">
        <w:rPr>
          <w:sz w:val="26"/>
          <w:szCs w:val="26"/>
        </w:rPr>
        <w:t>.</w:t>
      </w:r>
      <w:r w:rsidRPr="005B3A04">
        <w:rPr>
          <w:sz w:val="26"/>
          <w:szCs w:val="26"/>
        </w:rPr>
        <w:tab/>
      </w:r>
    </w:p>
    <w:p w14:paraId="62E0A236" w14:textId="77777777" w:rsidR="005B3A04" w:rsidRPr="005B3A04" w:rsidRDefault="005B3A04" w:rsidP="005B3A04">
      <w:pPr>
        <w:pStyle w:val="NormalWeb"/>
        <w:spacing w:before="0" w:beforeAutospacing="0" w:after="0" w:afterAutospacing="0" w:line="360" w:lineRule="auto"/>
        <w:ind w:right="48"/>
        <w:rPr>
          <w:sz w:val="26"/>
          <w:szCs w:val="26"/>
        </w:rPr>
      </w:pPr>
      <w:r w:rsidRPr="005B3A04">
        <w:rPr>
          <w:b/>
          <w:bCs/>
          <w:noProof/>
          <w:sz w:val="26"/>
          <w:szCs w:val="26"/>
        </w:rPr>
        <w:t>Câu 6.</w:t>
      </w:r>
      <w:r w:rsidRPr="005B3A04">
        <w:rPr>
          <w:noProof/>
          <w:sz w:val="26"/>
          <w:szCs w:val="26"/>
          <w:lang w:val="vi-VN"/>
        </w:rPr>
        <w:t xml:space="preserve"> </w:t>
      </w:r>
      <w:r w:rsidRPr="005B3A04">
        <w:rPr>
          <w:sz w:val="26"/>
          <w:szCs w:val="26"/>
        </w:rPr>
        <w:t xml:space="preserve">Cho ba đường thẳng </w:t>
      </w:r>
      <w:r w:rsidRPr="005B3A04">
        <w:rPr>
          <w:position w:val="-12"/>
          <w:sz w:val="26"/>
          <w:szCs w:val="26"/>
        </w:rPr>
        <w:object w:dxaOrig="3280" w:dyaOrig="360" w14:anchorId="31DF4880">
          <v:shape id="_x0000_i1108" type="#_x0000_t75" style="width:164.4pt;height:18pt" o:ole="">
            <v:imagedata r:id="rId174" o:title=""/>
          </v:shape>
          <o:OLEObject Type="Embed" ProgID="Equation.DSMT4" ShapeID="_x0000_i1108" DrawAspect="Content" ObjectID="_1797252875" r:id="rId175"/>
        </w:object>
      </w:r>
      <w:r w:rsidRPr="005B3A04">
        <w:rPr>
          <w:sz w:val="26"/>
          <w:szCs w:val="26"/>
        </w:rPr>
        <w:t xml:space="preserve"> và </w:t>
      </w:r>
      <w:r w:rsidRPr="005B3A04">
        <w:rPr>
          <w:position w:val="-14"/>
          <w:sz w:val="26"/>
          <w:szCs w:val="26"/>
        </w:rPr>
        <w:object w:dxaOrig="2720" w:dyaOrig="400" w14:anchorId="5DED1716">
          <v:shape id="_x0000_i1109" type="#_x0000_t75" style="width:136.8pt;height:20.4pt" o:ole="">
            <v:imagedata r:id="rId176" o:title=""/>
          </v:shape>
          <o:OLEObject Type="Embed" ProgID="Equation.DSMT4" ShapeID="_x0000_i1109" DrawAspect="Content" ObjectID="_1797252876" r:id="rId177"/>
        </w:object>
      </w:r>
      <w:r w:rsidRPr="005B3A04">
        <w:rPr>
          <w:sz w:val="26"/>
          <w:szCs w:val="26"/>
        </w:rPr>
        <w:t xml:space="preserve">. Tìm giá trị của </w:t>
      </w:r>
      <w:r w:rsidRPr="005B3A04">
        <w:rPr>
          <w:position w:val="-6"/>
          <w:sz w:val="26"/>
          <w:szCs w:val="26"/>
        </w:rPr>
        <w:object w:dxaOrig="260" w:dyaOrig="220" w14:anchorId="6B9B96DC">
          <v:shape id="_x0000_i1110" type="#_x0000_t75" style="width:12.6pt;height:11.4pt" o:ole="">
            <v:imagedata r:id="rId178" o:title=""/>
          </v:shape>
          <o:OLEObject Type="Embed" ProgID="Equation.DSMT4" ShapeID="_x0000_i1110" DrawAspect="Content" ObjectID="_1797252877" r:id="rId179"/>
        </w:object>
      </w:r>
      <w:r w:rsidRPr="005B3A04">
        <w:rPr>
          <w:sz w:val="26"/>
          <w:szCs w:val="26"/>
        </w:rPr>
        <w:t xml:space="preserve"> để ba đường thẳng đồng quy.</w:t>
      </w:r>
    </w:p>
    <w:p w14:paraId="5EBBED3F" w14:textId="77777777" w:rsidR="005B3A04" w:rsidRPr="005B3A04" w:rsidRDefault="005B3A04" w:rsidP="005B3A04">
      <w:pPr>
        <w:pStyle w:val="NormalWeb"/>
        <w:spacing w:before="0" w:beforeAutospacing="0" w:after="0" w:afterAutospacing="0" w:line="360" w:lineRule="auto"/>
        <w:ind w:right="48"/>
        <w:rPr>
          <w:i/>
          <w:sz w:val="26"/>
          <w:szCs w:val="26"/>
        </w:rPr>
      </w:pPr>
      <w:r w:rsidRPr="005B3A04">
        <w:rPr>
          <w:sz w:val="26"/>
          <w:szCs w:val="26"/>
          <w:lang w:val="vi-VN"/>
        </w:rPr>
        <w:t xml:space="preserve">A. </w:t>
      </w:r>
      <w:r w:rsidRPr="005B3A04">
        <w:rPr>
          <w:position w:val="-6"/>
          <w:sz w:val="26"/>
          <w:szCs w:val="26"/>
        </w:rPr>
        <w:object w:dxaOrig="560" w:dyaOrig="279" w14:anchorId="4AF75707">
          <v:shape id="_x0000_i1111" type="#_x0000_t75" style="width:27.6pt;height:14.4pt" o:ole="">
            <v:imagedata r:id="rId180" o:title=""/>
          </v:shape>
          <o:OLEObject Type="Embed" ProgID="Equation.DSMT4" ShapeID="_x0000_i1111" DrawAspect="Content" ObjectID="_1797252878" r:id="rId181"/>
        </w:object>
      </w:r>
      <w:r w:rsidRPr="005B3A04">
        <w:rPr>
          <w:sz w:val="26"/>
          <w:szCs w:val="26"/>
        </w:rPr>
        <w:t>.</w:t>
      </w:r>
      <w:r w:rsidRPr="005B3A04">
        <w:rPr>
          <w:sz w:val="26"/>
          <w:szCs w:val="26"/>
        </w:rPr>
        <w:tab/>
      </w:r>
      <w:r w:rsidRPr="005B3A04">
        <w:rPr>
          <w:sz w:val="26"/>
          <w:szCs w:val="26"/>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rPr>
        <w:tab/>
      </w:r>
      <w:r w:rsidRPr="005B3A04">
        <w:rPr>
          <w:sz w:val="26"/>
          <w:szCs w:val="26"/>
          <w:lang w:val="vi-VN"/>
        </w:rPr>
        <w:t xml:space="preserve">B. </w:t>
      </w:r>
      <w:r w:rsidRPr="005B3A04">
        <w:rPr>
          <w:position w:val="-6"/>
          <w:sz w:val="26"/>
          <w:szCs w:val="26"/>
        </w:rPr>
        <w:object w:dxaOrig="620" w:dyaOrig="279" w14:anchorId="0DD290F8">
          <v:shape id="_x0000_i1112" type="#_x0000_t75" style="width:30.6pt;height:14.4pt" o:ole="">
            <v:imagedata r:id="rId182" o:title=""/>
          </v:shape>
          <o:OLEObject Type="Embed" ProgID="Equation.DSMT4" ShapeID="_x0000_i1112" DrawAspect="Content" ObjectID="_1797252879" r:id="rId183"/>
        </w:object>
      </w:r>
      <w:r w:rsidRPr="005B3A04">
        <w:rPr>
          <w:sz w:val="26"/>
          <w:szCs w:val="26"/>
        </w:rPr>
        <w:t>.</w:t>
      </w:r>
    </w:p>
    <w:p w14:paraId="6A897ED9" w14:textId="77777777" w:rsidR="00C81BD5" w:rsidRPr="005B3A04" w:rsidRDefault="005B3A04" w:rsidP="005B3A04">
      <w:pPr>
        <w:pStyle w:val="NormalWeb"/>
        <w:spacing w:before="0" w:beforeAutospacing="0" w:after="0" w:afterAutospacing="0" w:line="360" w:lineRule="auto"/>
        <w:ind w:right="48"/>
        <w:rPr>
          <w:i/>
          <w:sz w:val="26"/>
          <w:szCs w:val="26"/>
        </w:rPr>
      </w:pPr>
      <w:r w:rsidRPr="005B3A04">
        <w:rPr>
          <w:sz w:val="26"/>
          <w:szCs w:val="26"/>
          <w:lang w:val="vi-VN"/>
        </w:rPr>
        <w:t xml:space="preserve">C. </w:t>
      </w:r>
      <w:r w:rsidRPr="005B3A04">
        <w:rPr>
          <w:position w:val="-6"/>
          <w:sz w:val="26"/>
          <w:szCs w:val="26"/>
        </w:rPr>
        <w:object w:dxaOrig="600" w:dyaOrig="279" w14:anchorId="6210435F">
          <v:shape id="_x0000_i1113" type="#_x0000_t75" style="width:30pt;height:14.4pt" o:ole="">
            <v:imagedata r:id="rId184" o:title=""/>
          </v:shape>
          <o:OLEObject Type="Embed" ProgID="Equation.DSMT4" ShapeID="_x0000_i1113" DrawAspect="Content" ObjectID="_1797252880" r:id="rId185"/>
        </w:object>
      </w:r>
      <w:r w:rsidRPr="005B3A04">
        <w:rPr>
          <w:sz w:val="26"/>
          <w:szCs w:val="26"/>
        </w:rPr>
        <w:t>.</w:t>
      </w:r>
      <w:r w:rsidRPr="005B3A04">
        <w:rPr>
          <w:sz w:val="26"/>
          <w:szCs w:val="26"/>
        </w:rPr>
        <w:tab/>
      </w:r>
      <w:r w:rsidRPr="005B3A04">
        <w:rPr>
          <w:sz w:val="26"/>
          <w:szCs w:val="26"/>
        </w:rPr>
        <w:tab/>
      </w:r>
      <w:r w:rsidRPr="005B3A04">
        <w:rPr>
          <w:sz w:val="26"/>
          <w:szCs w:val="26"/>
          <w:lang w:val="vi-VN"/>
        </w:rPr>
        <w:tab/>
      </w:r>
      <w:r w:rsidRPr="005B3A04">
        <w:rPr>
          <w:sz w:val="26"/>
          <w:szCs w:val="26"/>
          <w:lang w:val="vi-VN"/>
        </w:rPr>
        <w:tab/>
      </w:r>
      <w:r w:rsidRPr="005B3A04">
        <w:rPr>
          <w:sz w:val="26"/>
          <w:szCs w:val="26"/>
          <w:lang w:val="vi-VN"/>
        </w:rPr>
        <w:tab/>
      </w:r>
      <w:r w:rsidRPr="005B3A04">
        <w:rPr>
          <w:sz w:val="26"/>
          <w:szCs w:val="26"/>
          <w:lang w:val="vi-VN"/>
        </w:rPr>
        <w:tab/>
        <w:t xml:space="preserve">D. </w:t>
      </w:r>
      <w:r w:rsidRPr="005B3A04">
        <w:rPr>
          <w:position w:val="-6"/>
          <w:sz w:val="26"/>
          <w:szCs w:val="26"/>
        </w:rPr>
        <w:object w:dxaOrig="620" w:dyaOrig="279" w14:anchorId="24F58614">
          <v:shape id="_x0000_i1114" type="#_x0000_t75" style="width:30.6pt;height:14.4pt" o:ole="">
            <v:imagedata r:id="rId186" o:title=""/>
          </v:shape>
          <o:OLEObject Type="Embed" ProgID="Equation.DSMT4" ShapeID="_x0000_i1114" DrawAspect="Content" ObjectID="_1797252881" r:id="rId187"/>
        </w:object>
      </w:r>
      <w:r w:rsidRPr="005B3A04">
        <w:rPr>
          <w:sz w:val="26"/>
          <w:szCs w:val="26"/>
        </w:rPr>
        <w:t>.</w:t>
      </w:r>
    </w:p>
    <w:p w14:paraId="37D4396D" w14:textId="77777777" w:rsidR="00681803" w:rsidRDefault="00681803" w:rsidP="00C81BD5">
      <w:pPr>
        <w:tabs>
          <w:tab w:val="left" w:pos="567"/>
          <w:tab w:val="left" w:pos="1134"/>
        </w:tabs>
        <w:spacing w:after="0" w:line="276" w:lineRule="auto"/>
        <w:ind w:right="-1"/>
        <w:rPr>
          <w:rFonts w:asciiTheme="majorHAnsi" w:hAnsiTheme="majorHAnsi" w:cstheme="majorHAnsi"/>
          <w:b/>
          <w:sz w:val="26"/>
          <w:szCs w:val="26"/>
        </w:rPr>
      </w:pPr>
      <w:r w:rsidRPr="00F977F8">
        <w:rPr>
          <w:rFonts w:asciiTheme="majorHAnsi" w:hAnsiTheme="majorHAnsi" w:cstheme="majorHAnsi"/>
          <w:b/>
          <w:sz w:val="26"/>
          <w:szCs w:val="26"/>
          <w:lang w:val="nl-NL"/>
        </w:rPr>
        <w:t>c) Sản phẩm:</w:t>
      </w:r>
      <w:r>
        <w:rPr>
          <w:rFonts w:asciiTheme="majorHAnsi" w:hAnsiTheme="majorHAnsi" w:cstheme="majorHAnsi"/>
          <w:b/>
          <w:sz w:val="26"/>
          <w:szCs w:val="26"/>
        </w:rPr>
        <w:t xml:space="preserve"> </w:t>
      </w:r>
    </w:p>
    <w:p w14:paraId="63ABE855"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
          <w:sz w:val="26"/>
          <w:szCs w:val="26"/>
          <w:lang w:val="en-US"/>
        </w:rPr>
      </w:pPr>
      <w:r>
        <w:rPr>
          <w:rFonts w:asciiTheme="majorHAnsi" w:hAnsiTheme="majorHAnsi" w:cstheme="majorHAnsi"/>
          <w:b/>
          <w:sz w:val="26"/>
          <w:szCs w:val="26"/>
        </w:rPr>
        <w:t xml:space="preserve">Bài </w:t>
      </w:r>
      <w:r w:rsidRPr="006B547D">
        <w:rPr>
          <w:rFonts w:asciiTheme="majorHAnsi" w:hAnsiTheme="majorHAnsi" w:cstheme="majorHAnsi"/>
          <w:b/>
          <w:sz w:val="26"/>
          <w:szCs w:val="26"/>
          <w:lang w:val="en-US"/>
        </w:rPr>
        <w:t>1.25</w:t>
      </w:r>
    </w:p>
    <w:p w14:paraId="54FCE7A2"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rFonts w:asciiTheme="majorHAnsi" w:hAnsiTheme="majorHAnsi" w:cstheme="majorHAnsi"/>
          <w:bCs/>
          <w:sz w:val="26"/>
          <w:szCs w:val="26"/>
          <w:lang w:val="en-US"/>
        </w:rPr>
        <w:lastRenderedPageBreak/>
        <w:t xml:space="preserve">Gọi số có hai chữ số cần tìm là </w:t>
      </w:r>
      <w:r w:rsidRPr="006B547D">
        <w:rPr>
          <w:position w:val="-10"/>
        </w:rPr>
        <w:object w:dxaOrig="4340" w:dyaOrig="380" w14:anchorId="7A257CB0">
          <v:shape id="_x0000_i1115" type="#_x0000_t75" style="width:216.6pt;height:18.6pt" o:ole="">
            <v:imagedata r:id="rId188" o:title=""/>
          </v:shape>
          <o:OLEObject Type="Embed" ProgID="Equation.DSMT4" ShapeID="_x0000_i1115" DrawAspect="Content" ObjectID="_1797252882" r:id="rId189"/>
        </w:object>
      </w:r>
    </w:p>
    <w:p w14:paraId="054F1B21"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rFonts w:asciiTheme="majorHAnsi" w:hAnsiTheme="majorHAnsi" w:cstheme="majorHAnsi"/>
          <w:bCs/>
          <w:sz w:val="26"/>
          <w:szCs w:val="26"/>
          <w:lang w:val="en-US"/>
        </w:rPr>
        <w:t xml:space="preserve">Sau khi viết thêm chữ số 3 vào giữa hai chữ số của số </w:t>
      </w:r>
      <w:r w:rsidRPr="006B547D">
        <w:rPr>
          <w:position w:val="-6"/>
        </w:rPr>
        <w:object w:dxaOrig="200" w:dyaOrig="220" w14:anchorId="0B2D5A76">
          <v:shape id="_x0000_i1116" type="#_x0000_t75" style="width:9.6pt;height:11.4pt" o:ole="">
            <v:imagedata r:id="rId190" o:title=""/>
          </v:shape>
          <o:OLEObject Type="Embed" ProgID="Equation.DSMT4" ShapeID="_x0000_i1116" DrawAspect="Content" ObjectID="_1797252883" r:id="rId191"/>
        </w:object>
      </w:r>
      <w:r w:rsidRPr="006B547D">
        <w:rPr>
          <w:rFonts w:asciiTheme="majorHAnsi" w:hAnsiTheme="majorHAnsi" w:cstheme="majorHAnsi"/>
          <w:bCs/>
          <w:sz w:val="26"/>
          <w:szCs w:val="26"/>
          <w:lang w:val="en-US"/>
        </w:rPr>
        <w:t xml:space="preserve"> thì ta được số mới có dạng </w:t>
      </w:r>
      <w:r w:rsidRPr="006B547D">
        <w:rPr>
          <w:position w:val="-6"/>
        </w:rPr>
        <w:object w:dxaOrig="440" w:dyaOrig="340" w14:anchorId="65F41158">
          <v:shape id="_x0000_i1117" type="#_x0000_t75" style="width:21pt;height:17.4pt" o:ole="">
            <v:imagedata r:id="rId192" o:title=""/>
          </v:shape>
          <o:OLEObject Type="Embed" ProgID="Equation.DSMT4" ShapeID="_x0000_i1117" DrawAspect="Content" ObjectID="_1797252884" r:id="rId193"/>
        </w:object>
      </w:r>
      <w:r w:rsidRPr="006B547D">
        <w:rPr>
          <w:rFonts w:asciiTheme="majorHAnsi" w:hAnsiTheme="majorHAnsi" w:cstheme="majorHAnsi"/>
          <w:bCs/>
          <w:sz w:val="26"/>
          <w:szCs w:val="26"/>
          <w:lang w:val="en-US"/>
        </w:rPr>
        <w:t>.</w:t>
      </w:r>
    </w:p>
    <w:p w14:paraId="46D07C55"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rFonts w:asciiTheme="majorHAnsi" w:hAnsiTheme="majorHAnsi" w:cstheme="majorHAnsi"/>
          <w:bCs/>
          <w:sz w:val="26"/>
          <w:szCs w:val="26"/>
          <w:lang w:val="en-US"/>
        </w:rPr>
        <w:t xml:space="preserve">Nếu viết thêm chữ số 3 vào giữa hai chữ số của số </w:t>
      </w:r>
      <w:r w:rsidRPr="006B547D">
        <w:rPr>
          <w:position w:val="-6"/>
        </w:rPr>
        <w:object w:dxaOrig="200" w:dyaOrig="220" w14:anchorId="5F4A4AD0">
          <v:shape id="_x0000_i1118" type="#_x0000_t75" style="width:9.6pt;height:11.4pt" o:ole="">
            <v:imagedata r:id="rId194" o:title=""/>
          </v:shape>
          <o:OLEObject Type="Embed" ProgID="Equation.DSMT4" ShapeID="_x0000_i1118" DrawAspect="Content" ObjectID="_1797252885" r:id="rId195"/>
        </w:object>
      </w:r>
      <w:r w:rsidRPr="006B547D">
        <w:rPr>
          <w:rFonts w:asciiTheme="majorHAnsi" w:hAnsiTheme="majorHAnsi" w:cstheme="majorHAnsi"/>
          <w:bCs/>
          <w:sz w:val="26"/>
          <w:szCs w:val="26"/>
          <w:lang w:val="en-US"/>
        </w:rPr>
        <w:t xml:space="preserve"> thì được một số lớn hơn số </w:t>
      </w:r>
      <w:r w:rsidRPr="006B547D">
        <w:rPr>
          <w:position w:val="-6"/>
        </w:rPr>
        <w:object w:dxaOrig="320" w:dyaOrig="279" w14:anchorId="4024F257">
          <v:shape id="_x0000_i1119" type="#_x0000_t75" style="width:15.6pt;height:14.4pt" o:ole="">
            <v:imagedata r:id="rId196" o:title=""/>
          </v:shape>
          <o:OLEObject Type="Embed" ProgID="Equation.DSMT4" ShapeID="_x0000_i1119" DrawAspect="Content" ObjectID="_1797252886" r:id="rId197"/>
        </w:object>
      </w:r>
      <w:r w:rsidRPr="006B547D">
        <w:rPr>
          <w:rFonts w:asciiTheme="majorHAnsi" w:hAnsiTheme="majorHAnsi" w:cstheme="majorHAnsi"/>
          <w:bCs/>
          <w:sz w:val="26"/>
          <w:szCs w:val="26"/>
          <w:lang w:val="en-US"/>
        </w:rPr>
        <w:t xml:space="preserve"> là </w:t>
      </w:r>
      <w:r w:rsidRPr="006B547D">
        <w:rPr>
          <w:position w:val="-6"/>
        </w:rPr>
        <w:object w:dxaOrig="420" w:dyaOrig="279" w14:anchorId="6471D935">
          <v:shape id="_x0000_i1120" type="#_x0000_t75" style="width:21pt;height:14.4pt" o:ole="">
            <v:imagedata r:id="rId198" o:title=""/>
          </v:shape>
          <o:OLEObject Type="Embed" ProgID="Equation.DSMT4" ShapeID="_x0000_i1120" DrawAspect="Content" ObjectID="_1797252887" r:id="rId199"/>
        </w:object>
      </w:r>
      <w:r w:rsidRPr="006B547D">
        <w:rPr>
          <w:rFonts w:asciiTheme="majorHAnsi" w:hAnsiTheme="majorHAnsi" w:cstheme="majorHAnsi"/>
          <w:bCs/>
          <w:sz w:val="26"/>
          <w:szCs w:val="26"/>
          <w:lang w:val="en-US"/>
        </w:rPr>
        <w:t xml:space="preserve"> đơn vị nên ta có phương trình : </w:t>
      </w:r>
    </w:p>
    <w:p w14:paraId="473E9D53"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position w:val="-6"/>
        </w:rPr>
        <w:object w:dxaOrig="1600" w:dyaOrig="340" w14:anchorId="7EA6ABC7">
          <v:shape id="_x0000_i1121" type="#_x0000_t75" style="width:80.4pt;height:17.4pt" o:ole="">
            <v:imagedata r:id="rId200" o:title=""/>
          </v:shape>
          <o:OLEObject Type="Embed" ProgID="Equation.DSMT4" ShapeID="_x0000_i1121" DrawAspect="Content" ObjectID="_1797252888" r:id="rId201"/>
        </w:object>
      </w:r>
      <w:r w:rsidRPr="006B547D">
        <w:rPr>
          <w:rFonts w:asciiTheme="majorHAnsi" w:hAnsiTheme="majorHAnsi" w:cstheme="majorHAnsi"/>
          <w:bCs/>
          <w:sz w:val="26"/>
          <w:szCs w:val="26"/>
          <w:lang w:val="en-US"/>
        </w:rPr>
        <w:t xml:space="preserve"> hay </w:t>
      </w:r>
      <w:r w:rsidRPr="006B547D">
        <w:rPr>
          <w:position w:val="-6"/>
        </w:rPr>
        <w:object w:dxaOrig="2940" w:dyaOrig="279" w14:anchorId="5B18F637">
          <v:shape id="_x0000_i1122" type="#_x0000_t75" style="width:147pt;height:14.4pt" o:ole="">
            <v:imagedata r:id="rId202" o:title=""/>
          </v:shape>
          <o:OLEObject Type="Embed" ProgID="Equation.DSMT4" ShapeID="_x0000_i1122" DrawAspect="Content" ObjectID="_1797252889" r:id="rId203"/>
        </w:object>
      </w:r>
      <w:r w:rsidRPr="006B547D">
        <w:rPr>
          <w:rFonts w:asciiTheme="majorHAnsi" w:hAnsiTheme="majorHAnsi" w:cstheme="majorHAnsi"/>
          <w:bCs/>
          <w:sz w:val="26"/>
          <w:szCs w:val="26"/>
          <w:lang w:val="en-US"/>
        </w:rPr>
        <w:t xml:space="preserve"> hay </w:t>
      </w:r>
      <w:r w:rsidRPr="006B547D">
        <w:rPr>
          <w:position w:val="-14"/>
        </w:rPr>
        <w:object w:dxaOrig="1640" w:dyaOrig="400" w14:anchorId="67AA7ECF">
          <v:shape id="_x0000_i1123" type="#_x0000_t75" style="width:81.6pt;height:20.4pt" o:ole="">
            <v:imagedata r:id="rId204" o:title=""/>
          </v:shape>
          <o:OLEObject Type="Embed" ProgID="Equation.DSMT4" ShapeID="_x0000_i1123" DrawAspect="Content" ObjectID="_1797252890" r:id="rId205"/>
        </w:object>
      </w:r>
      <w:r w:rsidRPr="006B547D">
        <w:rPr>
          <w:rFonts w:asciiTheme="majorHAnsi" w:hAnsiTheme="majorHAnsi" w:cstheme="majorHAnsi"/>
          <w:bCs/>
          <w:sz w:val="26"/>
          <w:szCs w:val="26"/>
          <w:lang w:val="en-US"/>
        </w:rPr>
        <w:t>.</w:t>
      </w:r>
    </w:p>
    <w:p w14:paraId="482647D4"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rFonts w:asciiTheme="majorHAnsi" w:hAnsiTheme="majorHAnsi" w:cstheme="majorHAnsi"/>
          <w:bCs/>
          <w:sz w:val="26"/>
          <w:szCs w:val="26"/>
          <w:lang w:val="en-US"/>
        </w:rPr>
        <w:t xml:space="preserve">Khi viết hai chữ số của số </w:t>
      </w:r>
      <w:r w:rsidRPr="006B547D">
        <w:rPr>
          <w:position w:val="-6"/>
        </w:rPr>
        <w:object w:dxaOrig="200" w:dyaOrig="220" w14:anchorId="12CFBB72">
          <v:shape id="_x0000_i1124" type="#_x0000_t75" style="width:9.6pt;height:11.4pt" o:ole="">
            <v:imagedata r:id="rId206" o:title=""/>
          </v:shape>
          <o:OLEObject Type="Embed" ProgID="Equation.DSMT4" ShapeID="_x0000_i1124" DrawAspect="Content" ObjectID="_1797252891" r:id="rId207"/>
        </w:object>
      </w:r>
      <w:r w:rsidRPr="006B547D">
        <w:rPr>
          <w:rFonts w:asciiTheme="majorHAnsi" w:hAnsiTheme="majorHAnsi" w:cstheme="majorHAnsi"/>
          <w:bCs/>
          <w:sz w:val="26"/>
          <w:szCs w:val="26"/>
          <w:lang w:val="en-US"/>
        </w:rPr>
        <w:t xml:space="preserve"> theo thứ tự ngược lại thì ta được số có dạng </w:t>
      </w:r>
      <w:r w:rsidRPr="006B547D">
        <w:rPr>
          <w:position w:val="-6"/>
        </w:rPr>
        <w:object w:dxaOrig="320" w:dyaOrig="340" w14:anchorId="4656BBA3">
          <v:shape id="_x0000_i1125" type="#_x0000_t75" style="width:15.6pt;height:17.4pt" o:ole="">
            <v:imagedata r:id="rId208" o:title=""/>
          </v:shape>
          <o:OLEObject Type="Embed" ProgID="Equation.DSMT4" ShapeID="_x0000_i1125" DrawAspect="Content" ObjectID="_1797252892" r:id="rId209"/>
        </w:object>
      </w:r>
      <w:r w:rsidRPr="006B547D">
        <w:rPr>
          <w:rFonts w:asciiTheme="majorHAnsi" w:hAnsiTheme="majorHAnsi" w:cstheme="majorHAnsi"/>
          <w:bCs/>
          <w:sz w:val="26"/>
          <w:szCs w:val="26"/>
          <w:lang w:val="en-US"/>
        </w:rPr>
        <w:t>.</w:t>
      </w:r>
    </w:p>
    <w:p w14:paraId="7F9E5F36"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rFonts w:asciiTheme="majorHAnsi" w:hAnsiTheme="majorHAnsi" w:cstheme="majorHAnsi"/>
          <w:bCs/>
          <w:sz w:val="26"/>
          <w:szCs w:val="26"/>
          <w:lang w:val="en-US"/>
        </w:rPr>
        <w:t xml:space="preserve">Khi viết hai chữ số của số </w:t>
      </w:r>
      <w:r w:rsidRPr="006B547D">
        <w:rPr>
          <w:position w:val="-6"/>
        </w:rPr>
        <w:object w:dxaOrig="200" w:dyaOrig="220" w14:anchorId="0869310A">
          <v:shape id="_x0000_i1126" type="#_x0000_t75" style="width:9.6pt;height:11.4pt" o:ole="">
            <v:imagedata r:id="rId210" o:title=""/>
          </v:shape>
          <o:OLEObject Type="Embed" ProgID="Equation.DSMT4" ShapeID="_x0000_i1126" DrawAspect="Content" ObjectID="_1797252893" r:id="rId211"/>
        </w:object>
      </w:r>
      <w:r w:rsidRPr="006B547D">
        <w:rPr>
          <w:rFonts w:asciiTheme="majorHAnsi" w:hAnsiTheme="majorHAnsi" w:cstheme="majorHAnsi"/>
          <w:bCs/>
          <w:sz w:val="26"/>
          <w:szCs w:val="26"/>
          <w:lang w:val="en-US"/>
        </w:rPr>
        <w:t xml:space="preserve"> theo thứ tự ngược lại thì được một số nhỏ hơn số </w:t>
      </w:r>
      <w:r w:rsidRPr="006B547D">
        <w:rPr>
          <w:position w:val="-6"/>
        </w:rPr>
        <w:object w:dxaOrig="200" w:dyaOrig="220" w14:anchorId="468AF16C">
          <v:shape id="_x0000_i1127" type="#_x0000_t75" style="width:9.6pt;height:11.4pt" o:ole="">
            <v:imagedata r:id="rId212" o:title=""/>
          </v:shape>
          <o:OLEObject Type="Embed" ProgID="Equation.DSMT4" ShapeID="_x0000_i1127" DrawAspect="Content" ObjectID="_1797252894" r:id="rId213"/>
        </w:object>
      </w:r>
      <w:r w:rsidRPr="006B547D">
        <w:rPr>
          <w:rFonts w:asciiTheme="majorHAnsi" w:hAnsiTheme="majorHAnsi" w:cstheme="majorHAnsi"/>
          <w:bCs/>
          <w:sz w:val="26"/>
          <w:szCs w:val="26"/>
          <w:lang w:val="en-US"/>
        </w:rPr>
        <w:t xml:space="preserve"> là 18 đơn vị nên ta có phương trình :</w:t>
      </w:r>
    </w:p>
    <w:p w14:paraId="79B79A97"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position w:val="-6"/>
        </w:rPr>
        <w:object w:dxaOrig="1219" w:dyaOrig="340" w14:anchorId="5B5C9D31">
          <v:shape id="_x0000_i1128" type="#_x0000_t75" style="width:60.6pt;height:17.4pt" o:ole="">
            <v:imagedata r:id="rId214" o:title=""/>
          </v:shape>
          <o:OLEObject Type="Embed" ProgID="Equation.DSMT4" ShapeID="_x0000_i1128" DrawAspect="Content" ObjectID="_1797252895" r:id="rId215"/>
        </w:object>
      </w:r>
      <w:r w:rsidRPr="006B547D">
        <w:rPr>
          <w:rFonts w:asciiTheme="majorHAnsi" w:hAnsiTheme="majorHAnsi" w:cstheme="majorHAnsi"/>
          <w:bCs/>
          <w:sz w:val="26"/>
          <w:szCs w:val="26"/>
          <w:lang w:val="en-US"/>
        </w:rPr>
        <w:t xml:space="preserve"> hay </w:t>
      </w:r>
      <w:r w:rsidRPr="006B547D">
        <w:rPr>
          <w:position w:val="-14"/>
        </w:rPr>
        <w:object w:dxaOrig="2260" w:dyaOrig="400" w14:anchorId="0B073C4B">
          <v:shape id="_x0000_i1129" type="#_x0000_t75" style="width:113.4pt;height:20.4pt" o:ole="">
            <v:imagedata r:id="rId216" o:title=""/>
          </v:shape>
          <o:OLEObject Type="Embed" ProgID="Equation.DSMT4" ShapeID="_x0000_i1129" DrawAspect="Content" ObjectID="_1797252896" r:id="rId217"/>
        </w:object>
      </w:r>
      <w:r w:rsidRPr="006B547D">
        <w:rPr>
          <w:rFonts w:asciiTheme="majorHAnsi" w:hAnsiTheme="majorHAnsi" w:cstheme="majorHAnsi"/>
          <w:bCs/>
          <w:sz w:val="26"/>
          <w:szCs w:val="26"/>
          <w:lang w:val="en-US"/>
        </w:rPr>
        <w:t xml:space="preserve"> hay </w:t>
      </w:r>
      <w:r w:rsidRPr="006B547D">
        <w:rPr>
          <w:position w:val="-14"/>
        </w:rPr>
        <w:object w:dxaOrig="1219" w:dyaOrig="400" w14:anchorId="2FA0B468">
          <v:shape id="_x0000_i1130" type="#_x0000_t75" style="width:60.6pt;height:20.4pt" o:ole="">
            <v:imagedata r:id="rId218" o:title=""/>
          </v:shape>
          <o:OLEObject Type="Embed" ProgID="Equation.DSMT4" ShapeID="_x0000_i1130" DrawAspect="Content" ObjectID="_1797252897" r:id="rId219"/>
        </w:object>
      </w:r>
    </w:p>
    <w:p w14:paraId="13B29C5A"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rFonts w:asciiTheme="majorHAnsi" w:hAnsiTheme="majorHAnsi" w:cstheme="majorHAnsi"/>
          <w:bCs/>
          <w:sz w:val="26"/>
          <w:szCs w:val="26"/>
          <w:lang w:val="en-US"/>
        </w:rPr>
        <w:t xml:space="preserve">Từ (1) và (2) ta có hệ phương trình </w:t>
      </w:r>
      <w:r w:rsidRPr="006B547D">
        <w:rPr>
          <w:position w:val="-30"/>
        </w:rPr>
        <w:object w:dxaOrig="1480" w:dyaOrig="720" w14:anchorId="4335C53C">
          <v:shape id="_x0000_i1131" type="#_x0000_t75" style="width:74.4pt;height:36.6pt" o:ole="">
            <v:imagedata r:id="rId220" o:title=""/>
          </v:shape>
          <o:OLEObject Type="Embed" ProgID="Equation.DSMT4" ShapeID="_x0000_i1131" DrawAspect="Content" ObjectID="_1797252898" r:id="rId221"/>
        </w:object>
      </w:r>
    </w:p>
    <w:p w14:paraId="4624E829"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rFonts w:asciiTheme="majorHAnsi" w:hAnsiTheme="majorHAnsi" w:cstheme="majorHAnsi"/>
          <w:bCs/>
          <w:sz w:val="26"/>
          <w:szCs w:val="26"/>
          <w:lang w:val="en-US"/>
        </w:rPr>
        <w:t xml:space="preserve">Trừ từng vế hai phương trình của hệ, ta được </w:t>
      </w:r>
      <w:r w:rsidRPr="006B547D">
        <w:rPr>
          <w:position w:val="-6"/>
        </w:rPr>
        <w:object w:dxaOrig="1020" w:dyaOrig="279" w14:anchorId="00DC6545">
          <v:shape id="_x0000_i1132" type="#_x0000_t75" style="width:51pt;height:14.4pt" o:ole="">
            <v:imagedata r:id="rId222" o:title=""/>
          </v:shape>
          <o:OLEObject Type="Embed" ProgID="Equation.DSMT4" ShapeID="_x0000_i1132" DrawAspect="Content" ObjectID="_1797252899" r:id="rId223"/>
        </w:object>
      </w:r>
      <w:r w:rsidRPr="006B547D">
        <w:rPr>
          <w:rFonts w:asciiTheme="majorHAnsi" w:hAnsiTheme="majorHAnsi" w:cstheme="majorHAnsi"/>
          <w:bCs/>
          <w:sz w:val="26"/>
          <w:szCs w:val="26"/>
          <w:lang w:val="en-US"/>
        </w:rPr>
        <w:t xml:space="preserve">, suy ra </w:t>
      </w:r>
      <w:r w:rsidRPr="006B547D">
        <w:rPr>
          <w:position w:val="-6"/>
        </w:rPr>
        <w:object w:dxaOrig="560" w:dyaOrig="279" w14:anchorId="2225ACB5">
          <v:shape id="_x0000_i1133" type="#_x0000_t75" style="width:27.6pt;height:14.4pt" o:ole="">
            <v:imagedata r:id="rId224" o:title=""/>
          </v:shape>
          <o:OLEObject Type="Embed" ProgID="Equation.DSMT4" ShapeID="_x0000_i1133" DrawAspect="Content" ObjectID="_1797252900" r:id="rId225"/>
        </w:object>
      </w:r>
      <w:r w:rsidRPr="006B547D">
        <w:rPr>
          <w:rFonts w:asciiTheme="majorHAnsi" w:hAnsiTheme="majorHAnsi" w:cstheme="majorHAnsi"/>
          <w:bCs/>
          <w:sz w:val="26"/>
          <w:szCs w:val="26"/>
          <w:lang w:val="en-US"/>
        </w:rPr>
        <w:t xml:space="preserve"> (thỏa mãn)</w:t>
      </w:r>
    </w:p>
    <w:p w14:paraId="10EB40F8"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B547D">
        <w:rPr>
          <w:rFonts w:asciiTheme="majorHAnsi" w:hAnsiTheme="majorHAnsi" w:cstheme="majorHAnsi"/>
          <w:bCs/>
          <w:sz w:val="26"/>
          <w:szCs w:val="26"/>
          <w:lang w:val="en-US"/>
        </w:rPr>
        <w:t xml:space="preserve">Thế </w:t>
      </w:r>
      <w:r w:rsidRPr="006B547D">
        <w:rPr>
          <w:position w:val="-6"/>
        </w:rPr>
        <w:object w:dxaOrig="560" w:dyaOrig="279" w14:anchorId="1A5F6EC7">
          <v:shape id="_x0000_i1134" type="#_x0000_t75" style="width:27.6pt;height:14.4pt" o:ole="">
            <v:imagedata r:id="rId226" o:title=""/>
          </v:shape>
          <o:OLEObject Type="Embed" ProgID="Equation.DSMT4" ShapeID="_x0000_i1134" DrawAspect="Content" ObjectID="_1797252901" r:id="rId227"/>
        </w:object>
      </w:r>
      <w:r w:rsidRPr="006B547D">
        <w:rPr>
          <w:rFonts w:asciiTheme="majorHAnsi" w:hAnsiTheme="majorHAnsi" w:cstheme="majorHAnsi"/>
          <w:bCs/>
          <w:sz w:val="26"/>
          <w:szCs w:val="26"/>
          <w:lang w:val="en-US"/>
        </w:rPr>
        <w:t xml:space="preserve"> vào phương trình thứ hai của hệ, ta có </w:t>
      </w:r>
      <w:r w:rsidRPr="006B547D">
        <w:rPr>
          <w:position w:val="-6"/>
        </w:rPr>
        <w:object w:dxaOrig="880" w:dyaOrig="279" w14:anchorId="5A299129">
          <v:shape id="_x0000_i1135" type="#_x0000_t75" style="width:44.4pt;height:14.4pt" o:ole="">
            <v:imagedata r:id="rId228" o:title=""/>
          </v:shape>
          <o:OLEObject Type="Embed" ProgID="Equation.DSMT4" ShapeID="_x0000_i1135" DrawAspect="Content" ObjectID="_1797252902" r:id="rId229"/>
        </w:object>
      </w:r>
      <w:r w:rsidRPr="006B547D">
        <w:rPr>
          <w:rFonts w:asciiTheme="majorHAnsi" w:hAnsiTheme="majorHAnsi" w:cstheme="majorHAnsi"/>
          <w:bCs/>
          <w:sz w:val="26"/>
          <w:szCs w:val="26"/>
          <w:lang w:val="en-US"/>
        </w:rPr>
        <w:t xml:space="preserve">, suy ra </w:t>
      </w:r>
      <w:r w:rsidRPr="006B547D">
        <w:rPr>
          <w:position w:val="-6"/>
        </w:rPr>
        <w:object w:dxaOrig="540" w:dyaOrig="279" w14:anchorId="07B2B152">
          <v:shape id="_x0000_i1136" type="#_x0000_t75" style="width:27pt;height:14.4pt" o:ole="">
            <v:imagedata r:id="rId230" o:title=""/>
          </v:shape>
          <o:OLEObject Type="Embed" ProgID="Equation.DSMT4" ShapeID="_x0000_i1136" DrawAspect="Content" ObjectID="_1797252903" r:id="rId231"/>
        </w:object>
      </w:r>
      <w:r w:rsidRPr="006B547D">
        <w:rPr>
          <w:rFonts w:asciiTheme="majorHAnsi" w:hAnsiTheme="majorHAnsi" w:cstheme="majorHAnsi"/>
          <w:bCs/>
          <w:sz w:val="26"/>
          <w:szCs w:val="26"/>
          <w:lang w:val="en-US"/>
        </w:rPr>
        <w:t xml:space="preserve"> (thỏa mãn).</w:t>
      </w:r>
    </w:p>
    <w:p w14:paraId="2C2815EE"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 xml:space="preserve">Vậy số tự nhiên có hai chữ số cần tìm là 75. </w:t>
      </w:r>
    </w:p>
    <w:p w14:paraId="18DE08E8"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
          <w:sz w:val="26"/>
          <w:szCs w:val="26"/>
          <w:lang w:val="en-US"/>
        </w:rPr>
      </w:pPr>
      <w:r>
        <w:rPr>
          <w:rFonts w:asciiTheme="majorHAnsi" w:hAnsiTheme="majorHAnsi" w:cstheme="majorHAnsi"/>
          <w:b/>
          <w:sz w:val="26"/>
          <w:szCs w:val="26"/>
        </w:rPr>
        <w:t xml:space="preserve">Bài </w:t>
      </w:r>
      <w:r w:rsidRPr="006A0A79">
        <w:rPr>
          <w:rFonts w:asciiTheme="majorHAnsi" w:hAnsiTheme="majorHAnsi" w:cstheme="majorHAnsi"/>
          <w:b/>
          <w:sz w:val="26"/>
          <w:szCs w:val="26"/>
          <w:lang w:val="en-US"/>
        </w:rPr>
        <w:t>1.26</w:t>
      </w:r>
    </w:p>
    <w:p w14:paraId="19085DA9"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 xml:space="preserve">Gọi </w:t>
      </w:r>
      <w:r w:rsidRPr="006B547D">
        <w:rPr>
          <w:position w:val="-6"/>
        </w:rPr>
        <w:object w:dxaOrig="200" w:dyaOrig="220" w14:anchorId="6D49434B">
          <v:shape id="_x0000_i1137" type="#_x0000_t75" style="width:9.6pt;height:11.4pt" o:ole="">
            <v:imagedata r:id="rId232" o:title=""/>
          </v:shape>
          <o:OLEObject Type="Embed" ProgID="Equation.DSMT4" ShapeID="_x0000_i1137" DrawAspect="Content" ObjectID="_1797252904" r:id="rId233"/>
        </w:object>
      </w:r>
      <w:r w:rsidRPr="006A0A79">
        <w:rPr>
          <w:rFonts w:asciiTheme="majorHAnsi" w:hAnsiTheme="majorHAnsi" w:cstheme="majorHAnsi"/>
          <w:bCs/>
          <w:sz w:val="26"/>
          <w:szCs w:val="26"/>
          <w:lang w:val="en-US"/>
        </w:rPr>
        <w:t xml:space="preserve"> (tấn thóc) là năng suất của giống lúa cũ trên 1 ha và </w:t>
      </w:r>
      <w:r w:rsidRPr="006B547D">
        <w:rPr>
          <w:position w:val="-10"/>
        </w:rPr>
        <w:object w:dxaOrig="220" w:dyaOrig="260" w14:anchorId="2EA79067">
          <v:shape id="_x0000_i1138" type="#_x0000_t75" style="width:11.4pt;height:12.6pt" o:ole="">
            <v:imagedata r:id="rId234" o:title=""/>
          </v:shape>
          <o:OLEObject Type="Embed" ProgID="Equation.DSMT4" ShapeID="_x0000_i1138" DrawAspect="Content" ObjectID="_1797252905" r:id="rId235"/>
        </w:object>
      </w:r>
      <w:r w:rsidRPr="006A0A79">
        <w:rPr>
          <w:rFonts w:asciiTheme="majorHAnsi" w:hAnsiTheme="majorHAnsi" w:cstheme="majorHAnsi"/>
          <w:bCs/>
          <w:sz w:val="26"/>
          <w:szCs w:val="26"/>
          <w:lang w:val="en-US"/>
        </w:rPr>
        <w:t xml:space="preserve"> (tấn thóc) là năng suất của giống lúa mới trên 1ha. (</w:t>
      </w:r>
      <w:r w:rsidRPr="006B547D">
        <w:rPr>
          <w:position w:val="-10"/>
        </w:rPr>
        <w:object w:dxaOrig="780" w:dyaOrig="320" w14:anchorId="6D5B9881">
          <v:shape id="_x0000_i1139" type="#_x0000_t75" style="width:39pt;height:15.6pt" o:ole="">
            <v:imagedata r:id="rId236" o:title=""/>
          </v:shape>
          <o:OLEObject Type="Embed" ProgID="Equation.DSMT4" ShapeID="_x0000_i1139" DrawAspect="Content" ObjectID="_1797252906" r:id="rId237"/>
        </w:object>
      </w:r>
      <w:r w:rsidRPr="006A0A79">
        <w:rPr>
          <w:rFonts w:asciiTheme="majorHAnsi" w:hAnsiTheme="majorHAnsi" w:cstheme="majorHAnsi"/>
          <w:bCs/>
          <w:sz w:val="26"/>
          <w:szCs w:val="26"/>
          <w:lang w:val="en-US"/>
        </w:rPr>
        <w:t>).</w:t>
      </w:r>
    </w:p>
    <w:p w14:paraId="70FDEAC4"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Số hec-ta cấy lúa cũ là : 160 – 60 = 100 (ha).</w:t>
      </w:r>
    </w:p>
    <w:p w14:paraId="58246141"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 xml:space="preserve">Số lúa cũ thu được trên 8ha giống lúa cũ là </w:t>
      </w:r>
      <w:r w:rsidRPr="006B547D">
        <w:rPr>
          <w:position w:val="-6"/>
        </w:rPr>
        <w:object w:dxaOrig="320" w:dyaOrig="279" w14:anchorId="6DF68BF0">
          <v:shape id="_x0000_i1140" type="#_x0000_t75" style="width:15.6pt;height:14.4pt" o:ole="">
            <v:imagedata r:id="rId238" o:title=""/>
          </v:shape>
          <o:OLEObject Type="Embed" ProgID="Equation.DSMT4" ShapeID="_x0000_i1140" DrawAspect="Content" ObjectID="_1797252907" r:id="rId239"/>
        </w:object>
      </w:r>
      <w:r w:rsidRPr="006A0A79">
        <w:rPr>
          <w:rFonts w:asciiTheme="majorHAnsi" w:hAnsiTheme="majorHAnsi" w:cstheme="majorHAnsi"/>
          <w:bCs/>
          <w:sz w:val="26"/>
          <w:szCs w:val="26"/>
          <w:lang w:val="en-US"/>
        </w:rPr>
        <w:t>(tấn thóc).</w:t>
      </w:r>
    </w:p>
    <w:p w14:paraId="06B3E4CA"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 xml:space="preserve">Số lúa mới thu được trên 7ha giống lúa mới là </w:t>
      </w:r>
      <w:r w:rsidRPr="006B547D">
        <w:rPr>
          <w:position w:val="-10"/>
        </w:rPr>
        <w:object w:dxaOrig="340" w:dyaOrig="320" w14:anchorId="266378CA">
          <v:shape id="_x0000_i1141" type="#_x0000_t75" style="width:17.4pt;height:15.6pt" o:ole="">
            <v:imagedata r:id="rId240" o:title=""/>
          </v:shape>
          <o:OLEObject Type="Embed" ProgID="Equation.DSMT4" ShapeID="_x0000_i1141" DrawAspect="Content" ObjectID="_1797252908" r:id="rId241"/>
        </w:object>
      </w:r>
      <w:r w:rsidRPr="006A0A79">
        <w:rPr>
          <w:rFonts w:asciiTheme="majorHAnsi" w:hAnsiTheme="majorHAnsi" w:cstheme="majorHAnsi"/>
          <w:bCs/>
          <w:sz w:val="26"/>
          <w:szCs w:val="26"/>
          <w:lang w:val="en-US"/>
        </w:rPr>
        <w:t xml:space="preserve"> (tấn thóc).</w:t>
      </w:r>
    </w:p>
    <w:p w14:paraId="3E5CDB9F"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 xml:space="preserve">Kết quả 7ha giống lúa mới cho thu hoạch nhiều hơn 8ha giống lúa cũ là 2 tấn thóc nên ta có phương trình </w:t>
      </w:r>
      <w:r w:rsidRPr="006B547D">
        <w:rPr>
          <w:position w:val="-14"/>
        </w:rPr>
        <w:object w:dxaOrig="1420" w:dyaOrig="400" w14:anchorId="511DA7F0">
          <v:shape id="_x0000_i1142" type="#_x0000_t75" style="width:71.4pt;height:20.4pt" o:ole="">
            <v:imagedata r:id="rId242" o:title=""/>
          </v:shape>
          <o:OLEObject Type="Embed" ProgID="Equation.DSMT4" ShapeID="_x0000_i1142" DrawAspect="Content" ObjectID="_1797252909" r:id="rId243"/>
        </w:object>
      </w:r>
    </w:p>
    <w:p w14:paraId="0B622C1F"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Số lúa cũ thu hoạch được trên 100ha giống lúa cũ là 100</w:t>
      </w:r>
      <w:r w:rsidRPr="006B547D">
        <w:rPr>
          <w:position w:val="-6"/>
        </w:rPr>
        <w:object w:dxaOrig="200" w:dyaOrig="220" w14:anchorId="79C071C2">
          <v:shape id="_x0000_i1143" type="#_x0000_t75" style="width:9.6pt;height:11.4pt" o:ole="">
            <v:imagedata r:id="rId244" o:title=""/>
          </v:shape>
          <o:OLEObject Type="Embed" ProgID="Equation.DSMT4" ShapeID="_x0000_i1143" DrawAspect="Content" ObjectID="_1797252910" r:id="rId245"/>
        </w:object>
      </w:r>
      <w:r w:rsidRPr="006A0A79">
        <w:rPr>
          <w:rFonts w:asciiTheme="majorHAnsi" w:hAnsiTheme="majorHAnsi" w:cstheme="majorHAnsi"/>
          <w:bCs/>
          <w:sz w:val="26"/>
          <w:szCs w:val="26"/>
          <w:lang w:val="en-US"/>
        </w:rPr>
        <w:t xml:space="preserve"> (tấn thóc).</w:t>
      </w:r>
    </w:p>
    <w:p w14:paraId="50434E11"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Số lúa mới thu hoạch được trên 60ha giống lúa mới là 60</w:t>
      </w:r>
      <w:r w:rsidRPr="006B547D">
        <w:rPr>
          <w:position w:val="-10"/>
        </w:rPr>
        <w:object w:dxaOrig="220" w:dyaOrig="260" w14:anchorId="66D91BEE">
          <v:shape id="_x0000_i1144" type="#_x0000_t75" style="width:11.4pt;height:12.6pt" o:ole="">
            <v:imagedata r:id="rId246" o:title=""/>
          </v:shape>
          <o:OLEObject Type="Embed" ProgID="Equation.DSMT4" ShapeID="_x0000_i1144" DrawAspect="Content" ObjectID="_1797252911" r:id="rId247"/>
        </w:object>
      </w:r>
      <w:r w:rsidRPr="006A0A79">
        <w:rPr>
          <w:rFonts w:asciiTheme="majorHAnsi" w:hAnsiTheme="majorHAnsi" w:cstheme="majorHAnsi"/>
          <w:bCs/>
          <w:sz w:val="26"/>
          <w:szCs w:val="26"/>
          <w:lang w:val="en-US"/>
        </w:rPr>
        <w:t xml:space="preserve"> (tấn thóc) .</w:t>
      </w:r>
    </w:p>
    <w:p w14:paraId="4116D3D8"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 xml:space="preserve">Tổng số thóc cả hai giống thu hoạch trên 160ha là 860 tấn nên ta có phương trình : </w:t>
      </w:r>
      <w:r w:rsidRPr="006B547D">
        <w:rPr>
          <w:position w:val="-10"/>
        </w:rPr>
        <w:object w:dxaOrig="1719" w:dyaOrig="320" w14:anchorId="32116E6D">
          <v:shape id="_x0000_i1145" type="#_x0000_t75" style="width:86.4pt;height:15.6pt" o:ole="">
            <v:imagedata r:id="rId248" o:title=""/>
          </v:shape>
          <o:OLEObject Type="Embed" ProgID="Equation.DSMT4" ShapeID="_x0000_i1145" DrawAspect="Content" ObjectID="_1797252912" r:id="rId249"/>
        </w:object>
      </w:r>
      <w:r w:rsidRPr="006A0A79">
        <w:rPr>
          <w:rFonts w:asciiTheme="majorHAnsi" w:hAnsiTheme="majorHAnsi" w:cstheme="majorHAnsi"/>
          <w:bCs/>
          <w:sz w:val="26"/>
          <w:szCs w:val="26"/>
          <w:lang w:val="en-US"/>
        </w:rPr>
        <w:t xml:space="preserve"> hay </w:t>
      </w:r>
      <w:r w:rsidRPr="006B547D">
        <w:rPr>
          <w:position w:val="-14"/>
        </w:rPr>
        <w:object w:dxaOrig="1579" w:dyaOrig="400" w14:anchorId="61C613D4">
          <v:shape id="_x0000_i1146" type="#_x0000_t75" style="width:78pt;height:20.4pt" o:ole="">
            <v:imagedata r:id="rId250" o:title=""/>
          </v:shape>
          <o:OLEObject Type="Embed" ProgID="Equation.DSMT4" ShapeID="_x0000_i1146" DrawAspect="Content" ObjectID="_1797252913" r:id="rId251"/>
        </w:object>
      </w:r>
      <w:r w:rsidRPr="006A0A79">
        <w:rPr>
          <w:rFonts w:asciiTheme="majorHAnsi" w:hAnsiTheme="majorHAnsi" w:cstheme="majorHAnsi"/>
          <w:bCs/>
          <w:sz w:val="26"/>
          <w:szCs w:val="26"/>
          <w:lang w:val="en-US"/>
        </w:rPr>
        <w:t>.</w:t>
      </w:r>
    </w:p>
    <w:p w14:paraId="23C9CE00"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 xml:space="preserve">Từ (1) và (2) ta có hệ phương trình </w:t>
      </w:r>
      <w:r w:rsidRPr="006B547D">
        <w:rPr>
          <w:position w:val="-30"/>
        </w:rPr>
        <w:object w:dxaOrig="1420" w:dyaOrig="720" w14:anchorId="06F389C1">
          <v:shape id="_x0000_i1147" type="#_x0000_t75" style="width:71.4pt;height:36.6pt" o:ole="">
            <v:imagedata r:id="rId252" o:title=""/>
          </v:shape>
          <o:OLEObject Type="Embed" ProgID="Equation.DSMT4" ShapeID="_x0000_i1147" DrawAspect="Content" ObjectID="_1797252914" r:id="rId253"/>
        </w:object>
      </w:r>
      <w:r w:rsidRPr="006A0A79">
        <w:rPr>
          <w:rFonts w:asciiTheme="majorHAnsi" w:hAnsiTheme="majorHAnsi" w:cstheme="majorHAnsi"/>
          <w:bCs/>
          <w:sz w:val="26"/>
          <w:szCs w:val="26"/>
          <w:lang w:val="en-US"/>
        </w:rPr>
        <w:t xml:space="preserve"> (I)</w:t>
      </w:r>
    </w:p>
    <w:p w14:paraId="0FF0A940"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 xml:space="preserve">Nhân cả hai vế của phương trình thứ nhất với 3 và nhân cả hai vế của phương trình thứ hai với 7 ta được : </w:t>
      </w:r>
      <w:r w:rsidRPr="006B547D">
        <w:rPr>
          <w:position w:val="-30"/>
        </w:rPr>
        <w:object w:dxaOrig="1700" w:dyaOrig="720" w14:anchorId="47F86D81">
          <v:shape id="_x0000_i1148" type="#_x0000_t75" style="width:84.6pt;height:36.6pt" o:ole="">
            <v:imagedata r:id="rId254" o:title=""/>
          </v:shape>
          <o:OLEObject Type="Embed" ProgID="Equation.DSMT4" ShapeID="_x0000_i1148" DrawAspect="Content" ObjectID="_1797252915" r:id="rId255"/>
        </w:object>
      </w:r>
    </w:p>
    <w:p w14:paraId="1E99A829"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Trừ từng vế của hai phương trình ta được </w:t>
      </w:r>
      <w:r w:rsidRPr="006B547D">
        <w:rPr>
          <w:position w:val="-6"/>
        </w:rPr>
        <w:object w:dxaOrig="1300" w:dyaOrig="279" w14:anchorId="208DD724">
          <v:shape id="_x0000_i1149" type="#_x0000_t75" style="width:64.2pt;height:14.4pt" o:ole="">
            <v:imagedata r:id="rId256" o:title=""/>
          </v:shape>
          <o:OLEObject Type="Embed" ProgID="Equation.DSMT4" ShapeID="_x0000_i1149" DrawAspect="Content" ObjectID="_1797252916" r:id="rId257"/>
        </w:object>
      </w:r>
      <w:r w:rsidRPr="006A0A79">
        <w:rPr>
          <w:rFonts w:asciiTheme="majorHAnsi" w:hAnsiTheme="majorHAnsi" w:cstheme="majorHAnsi"/>
          <w:bCs/>
          <w:sz w:val="26"/>
          <w:szCs w:val="26"/>
          <w:lang w:val="en-US"/>
        </w:rPr>
        <w:t xml:space="preserve">, suy ra </w:t>
      </w:r>
      <w:r w:rsidRPr="006B547D">
        <w:rPr>
          <w:position w:val="-6"/>
        </w:rPr>
        <w:object w:dxaOrig="540" w:dyaOrig="279" w14:anchorId="7C833B6B">
          <v:shape id="_x0000_i1150" type="#_x0000_t75" style="width:27pt;height:14.4pt" o:ole="">
            <v:imagedata r:id="rId258" o:title=""/>
          </v:shape>
          <o:OLEObject Type="Embed" ProgID="Equation.DSMT4" ShapeID="_x0000_i1150" DrawAspect="Content" ObjectID="_1797252917" r:id="rId259"/>
        </w:object>
      </w:r>
      <w:r w:rsidRPr="006A0A79">
        <w:rPr>
          <w:rFonts w:asciiTheme="majorHAnsi" w:hAnsiTheme="majorHAnsi" w:cstheme="majorHAnsi"/>
          <w:bCs/>
          <w:sz w:val="26"/>
          <w:szCs w:val="26"/>
          <w:lang w:val="en-US"/>
        </w:rPr>
        <w:t xml:space="preserve"> (thỏa mãn).</w:t>
      </w:r>
    </w:p>
    <w:p w14:paraId="07D4F14F"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 xml:space="preserve">Thế </w:t>
      </w:r>
      <w:r w:rsidRPr="006B547D">
        <w:rPr>
          <w:position w:val="-6"/>
        </w:rPr>
        <w:object w:dxaOrig="540" w:dyaOrig="279" w14:anchorId="518B72AE">
          <v:shape id="_x0000_i1151" type="#_x0000_t75" style="width:27pt;height:14.4pt" o:ole="">
            <v:imagedata r:id="rId260" o:title=""/>
          </v:shape>
          <o:OLEObject Type="Embed" ProgID="Equation.DSMT4" ShapeID="_x0000_i1151" DrawAspect="Content" ObjectID="_1797252918" r:id="rId261"/>
        </w:object>
      </w:r>
      <w:r w:rsidRPr="006A0A79">
        <w:rPr>
          <w:rFonts w:asciiTheme="majorHAnsi" w:hAnsiTheme="majorHAnsi" w:cstheme="majorHAnsi"/>
          <w:bCs/>
          <w:sz w:val="26"/>
          <w:szCs w:val="26"/>
          <w:lang w:val="en-US"/>
        </w:rPr>
        <w:t xml:space="preserve"> vào phương trình thứ hai của hệ (I), ta có </w:t>
      </w:r>
      <w:r w:rsidRPr="006B547D">
        <w:rPr>
          <w:position w:val="-10"/>
        </w:rPr>
        <w:object w:dxaOrig="1300" w:dyaOrig="320" w14:anchorId="6DBB4BF5">
          <v:shape id="_x0000_i1152" type="#_x0000_t75" style="width:64.2pt;height:15.6pt" o:ole="">
            <v:imagedata r:id="rId262" o:title=""/>
          </v:shape>
          <o:OLEObject Type="Embed" ProgID="Equation.DSMT4" ShapeID="_x0000_i1152" DrawAspect="Content" ObjectID="_1797252919" r:id="rId263"/>
        </w:object>
      </w:r>
      <w:r w:rsidRPr="006A0A79">
        <w:rPr>
          <w:rFonts w:asciiTheme="majorHAnsi" w:hAnsiTheme="majorHAnsi" w:cstheme="majorHAnsi"/>
          <w:bCs/>
          <w:sz w:val="26"/>
          <w:szCs w:val="26"/>
          <w:lang w:val="en-US"/>
        </w:rPr>
        <w:t xml:space="preserve">, suy ra </w:t>
      </w:r>
      <w:r w:rsidRPr="006B547D">
        <w:rPr>
          <w:position w:val="-10"/>
        </w:rPr>
        <w:object w:dxaOrig="560" w:dyaOrig="320" w14:anchorId="455DF289">
          <v:shape id="_x0000_i1153" type="#_x0000_t75" style="width:27.6pt;height:15.6pt" o:ole="">
            <v:imagedata r:id="rId264" o:title=""/>
          </v:shape>
          <o:OLEObject Type="Embed" ProgID="Equation.DSMT4" ShapeID="_x0000_i1153" DrawAspect="Content" ObjectID="_1797252920" r:id="rId265"/>
        </w:object>
      </w:r>
      <w:r w:rsidRPr="006A0A79">
        <w:rPr>
          <w:rFonts w:asciiTheme="majorHAnsi" w:hAnsiTheme="majorHAnsi" w:cstheme="majorHAnsi"/>
          <w:bCs/>
          <w:sz w:val="26"/>
          <w:szCs w:val="26"/>
          <w:lang w:val="en-US"/>
        </w:rPr>
        <w:t xml:space="preserve"> (thỏa mãn).</w:t>
      </w:r>
    </w:p>
    <w:p w14:paraId="0F3A10F6" w14:textId="77777777" w:rsidR="006B547D" w:rsidRPr="006A0A79" w:rsidRDefault="006B547D" w:rsidP="006B547D">
      <w:pPr>
        <w:tabs>
          <w:tab w:val="left" w:pos="567"/>
          <w:tab w:val="left" w:pos="1134"/>
        </w:tabs>
        <w:spacing w:after="0" w:line="276" w:lineRule="auto"/>
        <w:ind w:right="-1"/>
        <w:rPr>
          <w:rFonts w:asciiTheme="majorHAnsi" w:hAnsiTheme="majorHAnsi" w:cstheme="majorHAnsi"/>
          <w:bCs/>
          <w:sz w:val="26"/>
          <w:szCs w:val="26"/>
          <w:lang w:val="en-US"/>
        </w:rPr>
      </w:pPr>
      <w:r w:rsidRPr="006A0A79">
        <w:rPr>
          <w:rFonts w:asciiTheme="majorHAnsi" w:hAnsiTheme="majorHAnsi" w:cstheme="majorHAnsi"/>
          <w:bCs/>
          <w:sz w:val="26"/>
          <w:szCs w:val="26"/>
          <w:lang w:val="en-US"/>
        </w:rPr>
        <w:t>Vậy trên 1ha, năng suất của giống lúa cũ là 5 tấn thóc, năng suất của giống lúa mới là 6 tấn thóc.</w:t>
      </w:r>
    </w:p>
    <w:p w14:paraId="41A955C1"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
          <w:sz w:val="26"/>
          <w:szCs w:val="26"/>
          <w:lang w:val="fr-FR"/>
        </w:rPr>
      </w:pPr>
      <w:r>
        <w:rPr>
          <w:rFonts w:asciiTheme="majorHAnsi" w:hAnsiTheme="majorHAnsi" w:cstheme="majorHAnsi"/>
          <w:b/>
          <w:sz w:val="26"/>
          <w:szCs w:val="26"/>
        </w:rPr>
        <w:t xml:space="preserve">Bài </w:t>
      </w:r>
      <w:r w:rsidRPr="006B547D">
        <w:rPr>
          <w:rFonts w:asciiTheme="majorHAnsi" w:hAnsiTheme="majorHAnsi" w:cstheme="majorHAnsi"/>
          <w:b/>
          <w:sz w:val="26"/>
          <w:szCs w:val="26"/>
          <w:lang w:val="fr-FR"/>
        </w:rPr>
        <w:t>1.27</w:t>
      </w:r>
    </w:p>
    <w:p w14:paraId="184BA349"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Chu vi của hình tròn là </w:t>
      </w:r>
      <w:r w:rsidRPr="006B547D">
        <w:rPr>
          <w:position w:val="-14"/>
        </w:rPr>
        <w:object w:dxaOrig="1939" w:dyaOrig="400" w14:anchorId="402E476A">
          <v:shape id="_x0000_i1154" type="#_x0000_t75" style="width:96.6pt;height:20.4pt" o:ole="">
            <v:imagedata r:id="rId266" o:title=""/>
          </v:shape>
          <o:OLEObject Type="Embed" ProgID="Equation.DSMT4" ShapeID="_x0000_i1154" DrawAspect="Content" ObjectID="_1797252921" r:id="rId267"/>
        </w:object>
      </w:r>
      <w:r w:rsidRPr="006B547D">
        <w:rPr>
          <w:rFonts w:asciiTheme="majorHAnsi" w:hAnsiTheme="majorHAnsi" w:cstheme="majorHAnsi"/>
          <w:bCs/>
          <w:sz w:val="26"/>
          <w:szCs w:val="26"/>
          <w:lang w:val="fr-FR"/>
        </w:rPr>
        <w:t>.</w:t>
      </w:r>
    </w:p>
    <w:p w14:paraId="28C3D6A7"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Giả sử vật thứ nhất chuyển động nhanh hơn vật thứ hai.</w:t>
      </w:r>
    </w:p>
    <w:p w14:paraId="7C0E81CE"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Gọi </w:t>
      </w:r>
      <w:r w:rsidRPr="006B547D">
        <w:rPr>
          <w:position w:val="-14"/>
        </w:rPr>
        <w:object w:dxaOrig="940" w:dyaOrig="400" w14:anchorId="4A767896">
          <v:shape id="_x0000_i1155" type="#_x0000_t75" style="width:47.4pt;height:20.4pt" o:ole="">
            <v:imagedata r:id="rId268" o:title=""/>
          </v:shape>
          <o:OLEObject Type="Embed" ProgID="Equation.DSMT4" ShapeID="_x0000_i1155" DrawAspect="Content" ObjectID="_1797252922" r:id="rId269"/>
        </w:object>
      </w:r>
      <w:r w:rsidRPr="006B547D">
        <w:rPr>
          <w:rFonts w:asciiTheme="majorHAnsi" w:hAnsiTheme="majorHAnsi" w:cstheme="majorHAnsi"/>
          <w:bCs/>
          <w:sz w:val="26"/>
          <w:szCs w:val="26"/>
          <w:lang w:val="fr-FR"/>
        </w:rPr>
        <w:t xml:space="preserve"> là vận tốc của vật thứ nhất và </w:t>
      </w:r>
      <w:r w:rsidRPr="006B547D">
        <w:rPr>
          <w:position w:val="-14"/>
        </w:rPr>
        <w:object w:dxaOrig="960" w:dyaOrig="400" w14:anchorId="3DFCEC7B">
          <v:shape id="_x0000_i1156" type="#_x0000_t75" style="width:48pt;height:20.4pt" o:ole="">
            <v:imagedata r:id="rId270" o:title=""/>
          </v:shape>
          <o:OLEObject Type="Embed" ProgID="Equation.DSMT4" ShapeID="_x0000_i1156" DrawAspect="Content" ObjectID="_1797252923" r:id="rId271"/>
        </w:object>
      </w:r>
      <w:r w:rsidRPr="006B547D">
        <w:rPr>
          <w:rFonts w:asciiTheme="majorHAnsi" w:hAnsiTheme="majorHAnsi" w:cstheme="majorHAnsi"/>
          <w:bCs/>
          <w:sz w:val="26"/>
          <w:szCs w:val="26"/>
          <w:lang w:val="fr-FR"/>
        </w:rPr>
        <w:t xml:space="preserve"> là vận tốc của vật thứ hai. ( </w:t>
      </w:r>
      <w:r w:rsidRPr="006B547D">
        <w:rPr>
          <w:position w:val="-10"/>
        </w:rPr>
        <w:object w:dxaOrig="940" w:dyaOrig="320" w14:anchorId="2B090A4B">
          <v:shape id="_x0000_i1157" type="#_x0000_t75" style="width:47.4pt;height:15.6pt" o:ole="">
            <v:imagedata r:id="rId272" o:title=""/>
          </v:shape>
          <o:OLEObject Type="Embed" ProgID="Equation.DSMT4" ShapeID="_x0000_i1157" DrawAspect="Content" ObjectID="_1797252924" r:id="rId273"/>
        </w:object>
      </w:r>
      <w:r w:rsidRPr="006B547D">
        <w:rPr>
          <w:rFonts w:asciiTheme="majorHAnsi" w:hAnsiTheme="majorHAnsi" w:cstheme="majorHAnsi"/>
          <w:bCs/>
          <w:sz w:val="26"/>
          <w:szCs w:val="26"/>
          <w:lang w:val="fr-FR"/>
        </w:rPr>
        <w:t>).</w:t>
      </w:r>
    </w:p>
    <w:p w14:paraId="5396C46E"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Hai vật chuyển động cùng chiều thì cứ 20 giây chúng gặp nhau nên ta có phương trình là : </w:t>
      </w:r>
      <w:r w:rsidRPr="006B547D">
        <w:rPr>
          <w:position w:val="-10"/>
        </w:rPr>
        <w:object w:dxaOrig="1719" w:dyaOrig="320" w14:anchorId="14DCB065">
          <v:shape id="_x0000_i1158" type="#_x0000_t75" style="width:86.4pt;height:15.6pt" o:ole="">
            <v:imagedata r:id="rId274" o:title=""/>
          </v:shape>
          <o:OLEObject Type="Embed" ProgID="Equation.DSMT4" ShapeID="_x0000_i1158" DrawAspect="Content" ObjectID="_1797252925" r:id="rId275"/>
        </w:object>
      </w:r>
      <w:r w:rsidRPr="006B547D">
        <w:rPr>
          <w:rFonts w:asciiTheme="majorHAnsi" w:hAnsiTheme="majorHAnsi" w:cstheme="majorHAnsi"/>
          <w:bCs/>
          <w:sz w:val="26"/>
          <w:szCs w:val="26"/>
          <w:lang w:val="fr-FR"/>
        </w:rPr>
        <w:t xml:space="preserve">hay </w:t>
      </w:r>
      <w:r w:rsidRPr="006B547D">
        <w:rPr>
          <w:position w:val="-10"/>
        </w:rPr>
        <w:object w:dxaOrig="1219" w:dyaOrig="320" w14:anchorId="7167E1AA">
          <v:shape id="_x0000_i1159" type="#_x0000_t75" style="width:60.6pt;height:15.6pt" o:ole="">
            <v:imagedata r:id="rId276" o:title=""/>
          </v:shape>
          <o:OLEObject Type="Embed" ProgID="Equation.DSMT4" ShapeID="_x0000_i1159" DrawAspect="Content" ObjectID="_1797252926" r:id="rId277"/>
        </w:object>
      </w:r>
      <w:r w:rsidRPr="006B547D">
        <w:rPr>
          <w:rFonts w:asciiTheme="majorHAnsi" w:hAnsiTheme="majorHAnsi" w:cstheme="majorHAnsi"/>
          <w:bCs/>
          <w:sz w:val="26"/>
          <w:szCs w:val="26"/>
          <w:lang w:val="fr-FR"/>
        </w:rPr>
        <w:t>(1).</w:t>
      </w:r>
    </w:p>
    <w:p w14:paraId="59FA8EE5"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lastRenderedPageBreak/>
        <w:t xml:space="preserve">Hai vật chuyển động ngược chiều thì cứ 4 giây chúng lại gặp nhau nên ta có phương trình là : </w:t>
      </w:r>
      <w:r w:rsidRPr="006B547D">
        <w:rPr>
          <w:position w:val="-10"/>
        </w:rPr>
        <w:object w:dxaOrig="1460" w:dyaOrig="320" w14:anchorId="394921D5">
          <v:shape id="_x0000_i1160" type="#_x0000_t75" style="width:72.6pt;height:15.6pt" o:ole="">
            <v:imagedata r:id="rId278" o:title=""/>
          </v:shape>
          <o:OLEObject Type="Embed" ProgID="Equation.DSMT4" ShapeID="_x0000_i1160" DrawAspect="Content" ObjectID="_1797252927" r:id="rId279"/>
        </w:object>
      </w:r>
      <w:r w:rsidRPr="006B547D">
        <w:rPr>
          <w:rFonts w:asciiTheme="majorHAnsi" w:hAnsiTheme="majorHAnsi" w:cstheme="majorHAnsi"/>
          <w:bCs/>
          <w:sz w:val="26"/>
          <w:szCs w:val="26"/>
          <w:lang w:val="fr-FR"/>
        </w:rPr>
        <w:t xml:space="preserve"> hay </w:t>
      </w:r>
      <w:r w:rsidRPr="006B547D">
        <w:rPr>
          <w:position w:val="-14"/>
        </w:rPr>
        <w:object w:dxaOrig="1540" w:dyaOrig="400" w14:anchorId="45A3B195">
          <v:shape id="_x0000_i1161" type="#_x0000_t75" style="width:77.4pt;height:20.4pt" o:ole="">
            <v:imagedata r:id="rId280" o:title=""/>
          </v:shape>
          <o:OLEObject Type="Embed" ProgID="Equation.DSMT4" ShapeID="_x0000_i1161" DrawAspect="Content" ObjectID="_1797252928" r:id="rId281"/>
        </w:object>
      </w:r>
      <w:r w:rsidRPr="006B547D">
        <w:rPr>
          <w:rFonts w:asciiTheme="majorHAnsi" w:hAnsiTheme="majorHAnsi" w:cstheme="majorHAnsi"/>
          <w:bCs/>
          <w:sz w:val="26"/>
          <w:szCs w:val="26"/>
          <w:lang w:val="fr-FR"/>
        </w:rPr>
        <w:t>.</w:t>
      </w:r>
    </w:p>
    <w:p w14:paraId="7C48C659"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Từ (1) và (2) ta có hệ phương trình </w:t>
      </w:r>
      <w:r w:rsidRPr="006B547D">
        <w:rPr>
          <w:position w:val="-30"/>
        </w:rPr>
        <w:object w:dxaOrig="1340" w:dyaOrig="720" w14:anchorId="33E08CBA">
          <v:shape id="_x0000_i1162" type="#_x0000_t75" style="width:66.6pt;height:36.6pt" o:ole="">
            <v:imagedata r:id="rId282" o:title=""/>
          </v:shape>
          <o:OLEObject Type="Embed" ProgID="Equation.DSMT4" ShapeID="_x0000_i1162" DrawAspect="Content" ObjectID="_1797252929" r:id="rId283"/>
        </w:object>
      </w:r>
    </w:p>
    <w:p w14:paraId="0EEE3866"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Cộng từng vế hai phương trình của hệ, ta được </w:t>
      </w:r>
      <w:r w:rsidRPr="006B547D">
        <w:rPr>
          <w:position w:val="-10"/>
        </w:rPr>
        <w:object w:dxaOrig="1080" w:dyaOrig="320" w14:anchorId="48838F1D">
          <v:shape id="_x0000_i1163" type="#_x0000_t75" style="width:54pt;height:15.6pt" o:ole="">
            <v:imagedata r:id="rId284" o:title=""/>
          </v:shape>
          <o:OLEObject Type="Embed" ProgID="Equation.DSMT4" ShapeID="_x0000_i1163" DrawAspect="Content" ObjectID="_1797252930" r:id="rId285"/>
        </w:object>
      </w:r>
      <w:r w:rsidRPr="006B547D">
        <w:rPr>
          <w:rFonts w:asciiTheme="majorHAnsi" w:hAnsiTheme="majorHAnsi" w:cstheme="majorHAnsi"/>
          <w:bCs/>
          <w:sz w:val="26"/>
          <w:szCs w:val="26"/>
          <w:lang w:val="fr-FR"/>
        </w:rPr>
        <w:t xml:space="preserve">, suy ra </w:t>
      </w:r>
      <w:r w:rsidRPr="006B547D">
        <w:rPr>
          <w:position w:val="-10"/>
        </w:rPr>
        <w:object w:dxaOrig="880" w:dyaOrig="320" w14:anchorId="7A1639AD">
          <v:shape id="_x0000_i1164" type="#_x0000_t75" style="width:44.4pt;height:15.6pt" o:ole="">
            <v:imagedata r:id="rId286" o:title=""/>
          </v:shape>
          <o:OLEObject Type="Embed" ProgID="Equation.DSMT4" ShapeID="_x0000_i1164" DrawAspect="Content" ObjectID="_1797252931" r:id="rId287"/>
        </w:object>
      </w:r>
      <w:r w:rsidRPr="006B547D">
        <w:rPr>
          <w:rFonts w:asciiTheme="majorHAnsi" w:hAnsiTheme="majorHAnsi" w:cstheme="majorHAnsi"/>
          <w:bCs/>
          <w:sz w:val="26"/>
          <w:szCs w:val="26"/>
          <w:lang w:val="fr-FR"/>
        </w:rPr>
        <w:t xml:space="preserve"> (thỏa mãn).</w:t>
      </w:r>
    </w:p>
    <w:p w14:paraId="63F66277"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Thế </w:t>
      </w:r>
      <w:r w:rsidRPr="006B547D">
        <w:rPr>
          <w:position w:val="-10"/>
        </w:rPr>
        <w:object w:dxaOrig="880" w:dyaOrig="320" w14:anchorId="41AFA280">
          <v:shape id="_x0000_i1165" type="#_x0000_t75" style="width:44.4pt;height:15.6pt" o:ole="">
            <v:imagedata r:id="rId288" o:title=""/>
          </v:shape>
          <o:OLEObject Type="Embed" ProgID="Equation.DSMT4" ShapeID="_x0000_i1165" DrawAspect="Content" ObjectID="_1797252932" r:id="rId289"/>
        </w:object>
      </w:r>
      <w:r w:rsidRPr="006B547D">
        <w:rPr>
          <w:rFonts w:asciiTheme="majorHAnsi" w:hAnsiTheme="majorHAnsi" w:cstheme="majorHAnsi"/>
          <w:bCs/>
          <w:sz w:val="26"/>
          <w:szCs w:val="26"/>
          <w:lang w:val="fr-FR"/>
        </w:rPr>
        <w:t xml:space="preserve"> vào phương trình thứ nhất, ta có : </w:t>
      </w:r>
      <w:r w:rsidRPr="006B547D">
        <w:rPr>
          <w:position w:val="-10"/>
        </w:rPr>
        <w:object w:dxaOrig="1500" w:dyaOrig="320" w14:anchorId="09F9DDB2">
          <v:shape id="_x0000_i1166" type="#_x0000_t75" style="width:75pt;height:15.6pt" o:ole="">
            <v:imagedata r:id="rId290" o:title=""/>
          </v:shape>
          <o:OLEObject Type="Embed" ProgID="Equation.DSMT4" ShapeID="_x0000_i1166" DrawAspect="Content" ObjectID="_1797252933" r:id="rId291"/>
        </w:object>
      </w:r>
      <w:r w:rsidRPr="006B547D">
        <w:rPr>
          <w:rFonts w:asciiTheme="majorHAnsi" w:hAnsiTheme="majorHAnsi" w:cstheme="majorHAnsi"/>
          <w:bCs/>
          <w:sz w:val="26"/>
          <w:szCs w:val="26"/>
          <w:lang w:val="fr-FR"/>
        </w:rPr>
        <w:t xml:space="preserve">, suy ra </w:t>
      </w:r>
      <w:r w:rsidRPr="006B547D">
        <w:rPr>
          <w:position w:val="-10"/>
        </w:rPr>
        <w:object w:dxaOrig="900" w:dyaOrig="320" w14:anchorId="51BABD4B">
          <v:shape id="_x0000_i1167" type="#_x0000_t75" style="width:45pt;height:15.6pt" o:ole="">
            <v:imagedata r:id="rId292" o:title=""/>
          </v:shape>
          <o:OLEObject Type="Embed" ProgID="Equation.DSMT4" ShapeID="_x0000_i1167" DrawAspect="Content" ObjectID="_1797252934" r:id="rId293"/>
        </w:object>
      </w:r>
      <w:r w:rsidRPr="006B547D">
        <w:rPr>
          <w:rFonts w:asciiTheme="majorHAnsi" w:hAnsiTheme="majorHAnsi" w:cstheme="majorHAnsi"/>
          <w:bCs/>
          <w:sz w:val="26"/>
          <w:szCs w:val="26"/>
          <w:lang w:val="fr-FR"/>
        </w:rPr>
        <w:t xml:space="preserve"> (thỏa mãn).</w:t>
      </w:r>
    </w:p>
    <w:p w14:paraId="7E2C5F05"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Vậy vận tốc của hai vật lần lượt là 9,42 cm/s và 6,28 cm/s. </w:t>
      </w:r>
    </w:p>
    <w:p w14:paraId="07464352"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
          <w:sz w:val="26"/>
          <w:szCs w:val="26"/>
          <w:lang w:val="fr-FR"/>
        </w:rPr>
      </w:pPr>
      <w:r>
        <w:rPr>
          <w:rFonts w:asciiTheme="majorHAnsi" w:hAnsiTheme="majorHAnsi" w:cstheme="majorHAnsi"/>
          <w:b/>
          <w:sz w:val="26"/>
          <w:szCs w:val="26"/>
        </w:rPr>
        <w:t xml:space="preserve">Bài </w:t>
      </w:r>
      <w:r w:rsidRPr="006B547D">
        <w:rPr>
          <w:rFonts w:asciiTheme="majorHAnsi" w:hAnsiTheme="majorHAnsi" w:cstheme="majorHAnsi"/>
          <w:b/>
          <w:sz w:val="26"/>
          <w:szCs w:val="26"/>
          <w:lang w:val="fr-FR"/>
        </w:rPr>
        <w:t>1.28</w:t>
      </w:r>
    </w:p>
    <w:p w14:paraId="2D91680C"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Gọi </w:t>
      </w:r>
      <w:r w:rsidRPr="006B547D">
        <w:rPr>
          <w:position w:val="-6"/>
        </w:rPr>
        <w:object w:dxaOrig="200" w:dyaOrig="220" w14:anchorId="03FCD8F7">
          <v:shape id="_x0000_i1168" type="#_x0000_t75" style="width:9.6pt;height:11.4pt" o:ole="">
            <v:imagedata r:id="rId294" o:title=""/>
          </v:shape>
          <o:OLEObject Type="Embed" ProgID="Equation.DSMT4" ShapeID="_x0000_i1168" DrawAspect="Content" ObjectID="_1797252935" r:id="rId295"/>
        </w:object>
      </w:r>
      <w:r w:rsidRPr="006B547D">
        <w:rPr>
          <w:rFonts w:asciiTheme="majorHAnsi" w:hAnsiTheme="majorHAnsi" w:cstheme="majorHAnsi"/>
          <w:bCs/>
          <w:sz w:val="26"/>
          <w:szCs w:val="26"/>
          <w:lang w:val="fr-FR"/>
        </w:rPr>
        <w:t xml:space="preserve"> (triệu đồng) là số tiền người mua phải trả đối với loại hàng thứ nhất không kể thuế VAT và </w:t>
      </w:r>
      <w:r w:rsidRPr="006B547D">
        <w:rPr>
          <w:position w:val="-10"/>
        </w:rPr>
        <w:object w:dxaOrig="220" w:dyaOrig="260" w14:anchorId="161C32BB">
          <v:shape id="_x0000_i1169" type="#_x0000_t75" style="width:11.4pt;height:12.6pt" o:ole="">
            <v:imagedata r:id="rId296" o:title=""/>
          </v:shape>
          <o:OLEObject Type="Embed" ProgID="Equation.DSMT4" ShapeID="_x0000_i1169" DrawAspect="Content" ObjectID="_1797252936" r:id="rId297"/>
        </w:object>
      </w:r>
      <w:r w:rsidRPr="006B547D">
        <w:rPr>
          <w:rFonts w:asciiTheme="majorHAnsi" w:hAnsiTheme="majorHAnsi" w:cstheme="majorHAnsi"/>
          <w:bCs/>
          <w:sz w:val="26"/>
          <w:szCs w:val="26"/>
          <w:lang w:val="fr-FR"/>
        </w:rPr>
        <w:t xml:space="preserve"> (triệu đồng) là số tiền người mua phải trả đối với loại hàng thứ hai không kể thuế VAT. (</w:t>
      </w:r>
      <w:r w:rsidRPr="006B547D">
        <w:rPr>
          <w:position w:val="-10"/>
        </w:rPr>
        <w:object w:dxaOrig="780" w:dyaOrig="320" w14:anchorId="52D2EFD9">
          <v:shape id="_x0000_i1170" type="#_x0000_t75" style="width:39pt;height:15.6pt" o:ole="">
            <v:imagedata r:id="rId298" o:title=""/>
          </v:shape>
          <o:OLEObject Type="Embed" ProgID="Equation.DSMT4" ShapeID="_x0000_i1170" DrawAspect="Content" ObjectID="_1797252937" r:id="rId299"/>
        </w:object>
      </w:r>
      <w:r w:rsidRPr="006B547D">
        <w:rPr>
          <w:rFonts w:asciiTheme="majorHAnsi" w:hAnsiTheme="majorHAnsi" w:cstheme="majorHAnsi"/>
          <w:bCs/>
          <w:sz w:val="26"/>
          <w:szCs w:val="26"/>
          <w:lang w:val="fr-FR"/>
        </w:rPr>
        <w:t>)</w:t>
      </w:r>
    </w:p>
    <w:p w14:paraId="3E51643C"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Khi thuế giá trị gia tăng (VAT) với mức 10% đối với loại hàng thứ nhất thì giá tiền của loại hàng thứ nhất là </w:t>
      </w:r>
      <w:r w:rsidRPr="006B547D">
        <w:rPr>
          <w:position w:val="-10"/>
        </w:rPr>
        <w:object w:dxaOrig="1340" w:dyaOrig="320" w14:anchorId="01482F5A">
          <v:shape id="_x0000_i1171" type="#_x0000_t75" style="width:66.6pt;height:15.6pt" o:ole="">
            <v:imagedata r:id="rId300" o:title=""/>
          </v:shape>
          <o:OLEObject Type="Embed" ProgID="Equation.DSMT4" ShapeID="_x0000_i1171" DrawAspect="Content" ObjectID="_1797252938" r:id="rId301"/>
        </w:object>
      </w:r>
      <w:r w:rsidRPr="006B547D">
        <w:rPr>
          <w:rFonts w:asciiTheme="majorHAnsi" w:hAnsiTheme="majorHAnsi" w:cstheme="majorHAnsi"/>
          <w:bCs/>
          <w:sz w:val="26"/>
          <w:szCs w:val="26"/>
          <w:lang w:val="fr-FR"/>
        </w:rPr>
        <w:t>.</w:t>
      </w:r>
    </w:p>
    <w:p w14:paraId="537F1D66"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Khi thuế giá trị gia tăng (VAT) với mức 8% đối với loại hàng thứ hai thì giá tiền của loại hàng thứ hai là </w:t>
      </w:r>
      <w:r w:rsidRPr="006B547D">
        <w:rPr>
          <w:position w:val="-10"/>
        </w:rPr>
        <w:object w:dxaOrig="1520" w:dyaOrig="320" w14:anchorId="494D492A">
          <v:shape id="_x0000_i1172" type="#_x0000_t75" style="width:75.6pt;height:15.6pt" o:ole="">
            <v:imagedata r:id="rId302" o:title=""/>
          </v:shape>
          <o:OLEObject Type="Embed" ProgID="Equation.DSMT4" ShapeID="_x0000_i1172" DrawAspect="Content" ObjectID="_1797252939" r:id="rId303"/>
        </w:object>
      </w:r>
      <w:r w:rsidRPr="006B547D">
        <w:rPr>
          <w:rFonts w:asciiTheme="majorHAnsi" w:hAnsiTheme="majorHAnsi" w:cstheme="majorHAnsi"/>
          <w:bCs/>
          <w:sz w:val="26"/>
          <w:szCs w:val="26"/>
          <w:lang w:val="fr-FR"/>
        </w:rPr>
        <w:t>.</w:t>
      </w:r>
    </w:p>
    <w:p w14:paraId="4E97B675"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Người mua phải trả tổng cộng là 21,7 triệu đồng nên ta có phương trình </w:t>
      </w:r>
      <w:r w:rsidRPr="006B547D">
        <w:rPr>
          <w:position w:val="-10"/>
        </w:rPr>
        <w:object w:dxaOrig="1860" w:dyaOrig="320" w14:anchorId="34FCB650">
          <v:shape id="_x0000_i1173" type="#_x0000_t75" style="width:93pt;height:15.6pt" o:ole="">
            <v:imagedata r:id="rId304" o:title=""/>
          </v:shape>
          <o:OLEObject Type="Embed" ProgID="Equation.DSMT4" ShapeID="_x0000_i1173" DrawAspect="Content" ObjectID="_1797252940" r:id="rId305"/>
        </w:object>
      </w:r>
      <w:r w:rsidRPr="006B547D">
        <w:rPr>
          <w:rFonts w:asciiTheme="majorHAnsi" w:hAnsiTheme="majorHAnsi" w:cstheme="majorHAnsi"/>
          <w:bCs/>
          <w:sz w:val="26"/>
          <w:szCs w:val="26"/>
          <w:lang w:val="fr-FR"/>
        </w:rPr>
        <w:t xml:space="preserve"> (1).</w:t>
      </w:r>
    </w:p>
    <w:p w14:paraId="2D3F8FA1"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Nếu thuế VAT là 9% đối với cả hai loại hàng và người đó phải trả tổng cộng là 21,8 triệu đồng nên ta có phương trình là : </w:t>
      </w:r>
      <w:r w:rsidRPr="006B547D">
        <w:rPr>
          <w:position w:val="-10"/>
        </w:rPr>
        <w:object w:dxaOrig="2000" w:dyaOrig="320" w14:anchorId="5DEAE923">
          <v:shape id="_x0000_i1174" type="#_x0000_t75" style="width:99.6pt;height:15.6pt" o:ole="">
            <v:imagedata r:id="rId306" o:title=""/>
          </v:shape>
          <o:OLEObject Type="Embed" ProgID="Equation.DSMT4" ShapeID="_x0000_i1174" DrawAspect="Content" ObjectID="_1797252941" r:id="rId307"/>
        </w:object>
      </w:r>
      <w:r w:rsidRPr="006B547D">
        <w:rPr>
          <w:rFonts w:asciiTheme="majorHAnsi" w:hAnsiTheme="majorHAnsi" w:cstheme="majorHAnsi"/>
          <w:bCs/>
          <w:sz w:val="26"/>
          <w:szCs w:val="26"/>
          <w:lang w:val="fr-FR"/>
        </w:rPr>
        <w:t xml:space="preserve"> hay </w:t>
      </w:r>
      <w:r w:rsidRPr="006B547D">
        <w:rPr>
          <w:position w:val="-10"/>
        </w:rPr>
        <w:object w:dxaOrig="1040" w:dyaOrig="320" w14:anchorId="17FEC7E6">
          <v:shape id="_x0000_i1175" type="#_x0000_t75" style="width:51.6pt;height:15.6pt" o:ole="">
            <v:imagedata r:id="rId308" o:title=""/>
          </v:shape>
          <o:OLEObject Type="Embed" ProgID="Equation.DSMT4" ShapeID="_x0000_i1175" DrawAspect="Content" ObjectID="_1797252942" r:id="rId309"/>
        </w:object>
      </w:r>
      <w:r w:rsidRPr="006B547D">
        <w:rPr>
          <w:rFonts w:asciiTheme="majorHAnsi" w:hAnsiTheme="majorHAnsi" w:cstheme="majorHAnsi"/>
          <w:bCs/>
          <w:sz w:val="26"/>
          <w:szCs w:val="26"/>
          <w:lang w:val="fr-FR"/>
        </w:rPr>
        <w:t xml:space="preserve"> (2).</w:t>
      </w:r>
    </w:p>
    <w:p w14:paraId="7A75E741"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Từ (1) và (2) ta có hệ phương trình </w:t>
      </w:r>
      <w:r w:rsidRPr="006B547D">
        <w:rPr>
          <w:position w:val="-30"/>
        </w:rPr>
        <w:object w:dxaOrig="1980" w:dyaOrig="720" w14:anchorId="2447706A">
          <v:shape id="_x0000_i1176" type="#_x0000_t75" style="width:99pt;height:36.6pt" o:ole="">
            <v:imagedata r:id="rId310" o:title=""/>
          </v:shape>
          <o:OLEObject Type="Embed" ProgID="Equation.DSMT4" ShapeID="_x0000_i1176" DrawAspect="Content" ObjectID="_1797252943" r:id="rId311"/>
        </w:object>
      </w:r>
    </w:p>
    <w:p w14:paraId="1835ABAA"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Từ phương trình thứ hai ta có </w:t>
      </w:r>
      <w:r w:rsidRPr="006B547D">
        <w:rPr>
          <w:position w:val="-10"/>
        </w:rPr>
        <w:object w:dxaOrig="1020" w:dyaOrig="320" w14:anchorId="63B04C47">
          <v:shape id="_x0000_i1177" type="#_x0000_t75" style="width:51pt;height:15.6pt" o:ole="">
            <v:imagedata r:id="rId312" o:title=""/>
          </v:shape>
          <o:OLEObject Type="Embed" ProgID="Equation.DSMT4" ShapeID="_x0000_i1177" DrawAspect="Content" ObjectID="_1797252944" r:id="rId313"/>
        </w:object>
      </w:r>
      <w:r w:rsidRPr="006B547D">
        <w:rPr>
          <w:rFonts w:asciiTheme="majorHAnsi" w:hAnsiTheme="majorHAnsi" w:cstheme="majorHAnsi"/>
          <w:bCs/>
          <w:sz w:val="26"/>
          <w:szCs w:val="26"/>
          <w:lang w:val="fr-FR"/>
        </w:rPr>
        <w:t xml:space="preserve">. </w:t>
      </w:r>
    </w:p>
    <w:p w14:paraId="5E0766C2"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Thế vào phương trình thứ nhất, ta đượ</w:t>
      </w:r>
      <w:r w:rsidR="00022252">
        <w:rPr>
          <w:rFonts w:asciiTheme="majorHAnsi" w:hAnsiTheme="majorHAnsi" w:cstheme="majorHAnsi"/>
          <w:bCs/>
          <w:sz w:val="26"/>
          <w:szCs w:val="26"/>
          <w:lang w:val="fr-FR"/>
        </w:rPr>
        <w:t>c</w:t>
      </w:r>
      <w:r w:rsidRPr="006B547D">
        <w:rPr>
          <w:rFonts w:asciiTheme="majorHAnsi" w:hAnsiTheme="majorHAnsi" w:cstheme="majorHAnsi"/>
          <w:bCs/>
          <w:sz w:val="26"/>
          <w:szCs w:val="26"/>
          <w:lang w:val="fr-FR"/>
        </w:rPr>
        <w:t xml:space="preserve">: </w:t>
      </w:r>
      <w:r w:rsidRPr="006B547D">
        <w:rPr>
          <w:position w:val="-14"/>
        </w:rPr>
        <w:object w:dxaOrig="2520" w:dyaOrig="400" w14:anchorId="7D6B1B5A">
          <v:shape id="_x0000_i1178" type="#_x0000_t75" style="width:126pt;height:20.4pt" o:ole="">
            <v:imagedata r:id="rId314" o:title=""/>
          </v:shape>
          <o:OLEObject Type="Embed" ProgID="Equation.DSMT4" ShapeID="_x0000_i1178" DrawAspect="Content" ObjectID="_1797252945" r:id="rId315"/>
        </w:object>
      </w:r>
      <w:r w:rsidRPr="006B547D">
        <w:rPr>
          <w:rFonts w:asciiTheme="majorHAnsi" w:hAnsiTheme="majorHAnsi" w:cstheme="majorHAnsi"/>
          <w:bCs/>
          <w:sz w:val="26"/>
          <w:szCs w:val="26"/>
          <w:lang w:val="fr-FR"/>
        </w:rPr>
        <w:t xml:space="preserve"> hay </w:t>
      </w:r>
      <w:r w:rsidRPr="006B547D">
        <w:rPr>
          <w:position w:val="-10"/>
        </w:rPr>
        <w:object w:dxaOrig="1340" w:dyaOrig="320" w14:anchorId="11054A8D">
          <v:shape id="_x0000_i1179" type="#_x0000_t75" style="width:66.6pt;height:15.6pt" o:ole="">
            <v:imagedata r:id="rId316" o:title=""/>
          </v:shape>
          <o:OLEObject Type="Embed" ProgID="Equation.DSMT4" ShapeID="_x0000_i1179" DrawAspect="Content" ObjectID="_1797252946" r:id="rId317"/>
        </w:object>
      </w:r>
      <w:r w:rsidRPr="006B547D">
        <w:rPr>
          <w:rFonts w:asciiTheme="majorHAnsi" w:hAnsiTheme="majorHAnsi" w:cstheme="majorHAnsi"/>
          <w:bCs/>
          <w:sz w:val="26"/>
          <w:szCs w:val="26"/>
          <w:lang w:val="fr-FR"/>
        </w:rPr>
        <w:t xml:space="preserve"> suy ra </w:t>
      </w:r>
      <w:r w:rsidRPr="006B547D">
        <w:rPr>
          <w:position w:val="-10"/>
        </w:rPr>
        <w:object w:dxaOrig="660" w:dyaOrig="320" w14:anchorId="1309CAA2">
          <v:shape id="_x0000_i1180" type="#_x0000_t75" style="width:33pt;height:15.6pt" o:ole="">
            <v:imagedata r:id="rId318" o:title=""/>
          </v:shape>
          <o:OLEObject Type="Embed" ProgID="Equation.DSMT4" ShapeID="_x0000_i1180" DrawAspect="Content" ObjectID="_1797252947" r:id="rId319"/>
        </w:object>
      </w:r>
      <w:r w:rsidRPr="006B547D">
        <w:rPr>
          <w:rFonts w:asciiTheme="majorHAnsi" w:hAnsiTheme="majorHAnsi" w:cstheme="majorHAnsi"/>
          <w:bCs/>
          <w:sz w:val="26"/>
          <w:szCs w:val="26"/>
          <w:lang w:val="fr-FR"/>
        </w:rPr>
        <w:t xml:space="preserve"> (thỏ</w:t>
      </w:r>
      <w:r w:rsidR="00022252">
        <w:rPr>
          <w:rFonts w:asciiTheme="majorHAnsi" w:hAnsiTheme="majorHAnsi" w:cstheme="majorHAnsi"/>
          <w:bCs/>
          <w:sz w:val="26"/>
          <w:szCs w:val="26"/>
          <w:lang w:val="fr-FR"/>
        </w:rPr>
        <w:t>a mãn)</w:t>
      </w:r>
    </w:p>
    <w:p w14:paraId="5CFDFDB0" w14:textId="77777777" w:rsidR="006B547D" w:rsidRPr="006B547D" w:rsidRDefault="006B547D" w:rsidP="006B547D">
      <w:pPr>
        <w:tabs>
          <w:tab w:val="left" w:pos="567"/>
          <w:tab w:val="left" w:pos="1134"/>
        </w:tabs>
        <w:spacing w:after="0" w:line="276" w:lineRule="auto"/>
        <w:ind w:right="-1"/>
        <w:rPr>
          <w:rFonts w:asciiTheme="majorHAnsi" w:hAnsiTheme="majorHAnsi" w:cstheme="majorHAnsi"/>
          <w:bCs/>
          <w:sz w:val="26"/>
          <w:szCs w:val="26"/>
          <w:lang w:val="fr-FR"/>
        </w:rPr>
      </w:pPr>
      <w:r w:rsidRPr="006B547D">
        <w:rPr>
          <w:rFonts w:asciiTheme="majorHAnsi" w:hAnsiTheme="majorHAnsi" w:cstheme="majorHAnsi"/>
          <w:bCs/>
          <w:sz w:val="26"/>
          <w:szCs w:val="26"/>
          <w:lang w:val="fr-FR"/>
        </w:rPr>
        <w:t xml:space="preserve">Với </w:t>
      </w:r>
      <w:r w:rsidRPr="006B547D">
        <w:rPr>
          <w:position w:val="-10"/>
        </w:rPr>
        <w:object w:dxaOrig="680" w:dyaOrig="320" w14:anchorId="79AF604C">
          <v:shape id="_x0000_i1181" type="#_x0000_t75" style="width:33.6pt;height:15.6pt" o:ole="">
            <v:imagedata r:id="rId320" o:title=""/>
          </v:shape>
          <o:OLEObject Type="Embed" ProgID="Equation.DSMT4" ShapeID="_x0000_i1181" DrawAspect="Content" ObjectID="_1797252948" r:id="rId321"/>
        </w:object>
      </w:r>
      <w:r w:rsidRPr="006B547D">
        <w:rPr>
          <w:rFonts w:asciiTheme="majorHAnsi" w:hAnsiTheme="majorHAnsi" w:cstheme="majorHAnsi"/>
          <w:bCs/>
          <w:sz w:val="26"/>
          <w:szCs w:val="26"/>
          <w:lang w:val="fr-FR"/>
        </w:rPr>
        <w:t xml:space="preserve">ta có </w:t>
      </w:r>
      <w:r w:rsidRPr="006B547D">
        <w:rPr>
          <w:position w:val="-6"/>
        </w:rPr>
        <w:object w:dxaOrig="1440" w:dyaOrig="279" w14:anchorId="580E2D55">
          <v:shape id="_x0000_i1182" type="#_x0000_t75" style="width:1in;height:14.4pt" o:ole="">
            <v:imagedata r:id="rId322" o:title=""/>
          </v:shape>
          <o:OLEObject Type="Embed" ProgID="Equation.DSMT4" ShapeID="_x0000_i1182" DrawAspect="Content" ObjectID="_1797252949" r:id="rId323"/>
        </w:object>
      </w:r>
      <w:r w:rsidRPr="006B547D">
        <w:rPr>
          <w:rFonts w:asciiTheme="majorHAnsi" w:hAnsiTheme="majorHAnsi" w:cstheme="majorHAnsi"/>
          <w:bCs/>
          <w:sz w:val="26"/>
          <w:szCs w:val="26"/>
          <w:lang w:val="fr-FR"/>
        </w:rPr>
        <w:t xml:space="preserve"> (thỏa mãn)</w:t>
      </w:r>
    </w:p>
    <w:p w14:paraId="16FA2148" w14:textId="77777777" w:rsidR="00C7400B" w:rsidRPr="005B3A04" w:rsidRDefault="006B547D" w:rsidP="006B547D">
      <w:pPr>
        <w:tabs>
          <w:tab w:val="left" w:pos="567"/>
          <w:tab w:val="left" w:pos="1134"/>
        </w:tabs>
        <w:spacing w:after="0" w:line="276" w:lineRule="auto"/>
        <w:ind w:right="-1"/>
        <w:rPr>
          <w:rFonts w:asciiTheme="majorHAnsi" w:hAnsiTheme="majorHAnsi" w:cstheme="majorHAnsi"/>
          <w:sz w:val="26"/>
          <w:szCs w:val="26"/>
        </w:rPr>
      </w:pPr>
      <w:r w:rsidRPr="006B547D">
        <w:rPr>
          <w:rFonts w:asciiTheme="majorHAnsi" w:hAnsiTheme="majorHAnsi" w:cstheme="majorHAnsi"/>
          <w:bCs/>
          <w:sz w:val="26"/>
          <w:szCs w:val="26"/>
          <w:lang w:val="fr-FR"/>
        </w:rPr>
        <w:t>Vậy nếu không kể thuế VAT thì người đó phải trả 5 triệu đồng cho mặt hàng thứ nhất và 15 triệu đồng cho mặt hàng thứ hai.</w:t>
      </w:r>
    </w:p>
    <w:p w14:paraId="14DB808E" w14:textId="77777777" w:rsidR="00681803" w:rsidRDefault="00681803" w:rsidP="005B3A04">
      <w:pPr>
        <w:tabs>
          <w:tab w:val="left" w:pos="567"/>
          <w:tab w:val="left" w:pos="1134"/>
        </w:tabs>
        <w:spacing w:after="0" w:line="276" w:lineRule="auto"/>
        <w:ind w:right="-1"/>
        <w:rPr>
          <w:rFonts w:asciiTheme="majorHAnsi" w:hAnsiTheme="majorHAnsi" w:cstheme="majorHAnsi"/>
          <w:b/>
          <w:sz w:val="26"/>
          <w:szCs w:val="26"/>
          <w:lang w:val="nl-NL"/>
        </w:rPr>
      </w:pPr>
      <w:r w:rsidRPr="00F977F8">
        <w:rPr>
          <w:rFonts w:asciiTheme="majorHAnsi" w:hAnsiTheme="majorHAnsi" w:cstheme="majorHAnsi"/>
          <w:b/>
          <w:sz w:val="26"/>
          <w:szCs w:val="26"/>
          <w:lang w:val="nl-NL"/>
        </w:rPr>
        <w:t xml:space="preserve">d) Tổ chức thực hiện: </w:t>
      </w:r>
    </w:p>
    <w:p w14:paraId="43DF804F" w14:textId="77777777" w:rsidR="006B547D" w:rsidRDefault="006B547D" w:rsidP="006B547D">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sidR="00F9069C">
        <w:rPr>
          <w:rFonts w:asciiTheme="majorHAnsi" w:hAnsiTheme="majorHAnsi" w:cstheme="majorHAnsi"/>
          <w:sz w:val="26"/>
          <w:szCs w:val="26"/>
        </w:rPr>
        <w:t xml:space="preserve">Đặt và giải quyết vấn đề, </w:t>
      </w:r>
      <w:r w:rsidR="00DF7D58" w:rsidRPr="00DF7D58">
        <w:rPr>
          <w:rFonts w:asciiTheme="majorHAnsi" w:hAnsiTheme="majorHAnsi" w:cstheme="majorHAnsi"/>
          <w:sz w:val="26"/>
          <w:szCs w:val="26"/>
          <w:lang w:val="nl-NL"/>
        </w:rPr>
        <w:t>hướng dẫn học sinh học tập ở nhà</w:t>
      </w:r>
      <w:r>
        <w:rPr>
          <w:rFonts w:asciiTheme="majorHAnsi" w:hAnsiTheme="majorHAnsi" w:cstheme="majorHAnsi"/>
          <w:sz w:val="26"/>
          <w:szCs w:val="26"/>
        </w:rPr>
        <w:t>.</w:t>
      </w:r>
    </w:p>
    <w:p w14:paraId="704A1D6E" w14:textId="77777777" w:rsidR="006B547D" w:rsidRDefault="006B547D" w:rsidP="006B547D">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sidR="00DF7D58" w:rsidRPr="00DF7D58">
        <w:rPr>
          <w:rFonts w:asciiTheme="majorHAnsi" w:hAnsiTheme="majorHAnsi" w:cstheme="majorHAnsi"/>
          <w:sz w:val="26"/>
          <w:szCs w:val="26"/>
        </w:rPr>
        <w:t xml:space="preserve">Hướng dẫn học sinh </w:t>
      </w:r>
      <w:r w:rsidR="00DF7D58">
        <w:rPr>
          <w:rFonts w:asciiTheme="majorHAnsi" w:hAnsiTheme="majorHAnsi" w:cstheme="majorHAnsi"/>
          <w:sz w:val="26"/>
          <w:szCs w:val="26"/>
        </w:rPr>
        <w:t>tự học</w:t>
      </w:r>
      <w:r w:rsidR="00DF7D58" w:rsidRPr="00DF7D58">
        <w:rPr>
          <w:rFonts w:asciiTheme="majorHAnsi" w:hAnsiTheme="majorHAnsi" w:cstheme="majorHAnsi"/>
          <w:sz w:val="26"/>
          <w:szCs w:val="26"/>
        </w:rPr>
        <w:t xml:space="preserve"> ở nhà</w:t>
      </w:r>
      <w:r>
        <w:rPr>
          <w:rFonts w:asciiTheme="majorHAnsi" w:hAnsiTheme="majorHAnsi" w:cstheme="majorHAnsi"/>
          <w:sz w:val="26"/>
          <w:szCs w:val="26"/>
          <w:lang w:val="nl-NL"/>
        </w:rPr>
        <w:t>.</w:t>
      </w:r>
    </w:p>
    <w:p w14:paraId="6657F0C8" w14:textId="77777777" w:rsidR="006B547D" w:rsidRPr="006B547D" w:rsidRDefault="006B547D" w:rsidP="006B547D">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sidR="00DF7D58">
        <w:rPr>
          <w:rFonts w:asciiTheme="majorHAnsi" w:hAnsiTheme="majorHAnsi" w:cstheme="majorHAnsi"/>
          <w:sz w:val="26"/>
          <w:szCs w:val="26"/>
        </w:rPr>
        <w:t>GV đánh giá HS</w:t>
      </w:r>
      <w:r>
        <w:rPr>
          <w:rFonts w:asciiTheme="majorHAnsi" w:hAnsiTheme="majorHAnsi" w:cstheme="majorHAnsi"/>
          <w:sz w:val="26"/>
          <w:szCs w:val="26"/>
        </w:rPr>
        <w:t>.</w:t>
      </w:r>
      <w:r>
        <w:rPr>
          <w:rFonts w:asciiTheme="majorHAnsi" w:eastAsia="Calibri" w:hAnsiTheme="majorHAnsi" w:cstheme="majorHAnsi"/>
          <w:b/>
          <w:color w:val="000000"/>
          <w:sz w:val="26"/>
          <w:szCs w:val="26"/>
        </w:rPr>
        <w:t xml:space="preserve"> </w:t>
      </w:r>
    </w:p>
    <w:p w14:paraId="56BD112E" w14:textId="77777777" w:rsidR="00681803" w:rsidRPr="00C6662D" w:rsidRDefault="00681803" w:rsidP="006B547D">
      <w:pPr>
        <w:tabs>
          <w:tab w:val="left" w:pos="567"/>
          <w:tab w:val="left" w:pos="1134"/>
        </w:tabs>
        <w:spacing w:after="0" w:line="276" w:lineRule="auto"/>
        <w:ind w:right="-1"/>
        <w:rPr>
          <w:rFonts w:asciiTheme="majorHAnsi" w:hAnsiTheme="majorHAnsi" w:cstheme="majorHAnsi"/>
          <w:sz w:val="26"/>
          <w:szCs w:val="26"/>
          <w:lang w:val="nl-NL"/>
        </w:rPr>
      </w:pPr>
      <w:r w:rsidRPr="00C6662D">
        <w:rPr>
          <w:rFonts w:asciiTheme="majorHAnsi" w:hAnsiTheme="majorHAnsi" w:cstheme="majorHAnsi"/>
          <w:b/>
          <w:sz w:val="26"/>
          <w:szCs w:val="26"/>
          <w:lang w:val="nl-NL"/>
        </w:rPr>
        <w:t>Bước 1: Chuyển giao nhiệm vụ:</w:t>
      </w:r>
      <w:r w:rsidRPr="00C6662D">
        <w:rPr>
          <w:rFonts w:asciiTheme="majorHAnsi" w:hAnsiTheme="majorHAnsi" w:cstheme="majorHAnsi"/>
          <w:sz w:val="26"/>
          <w:szCs w:val="26"/>
          <w:lang w:val="nl-NL"/>
        </w:rPr>
        <w:t xml:space="preserve"> </w:t>
      </w:r>
    </w:p>
    <w:p w14:paraId="2E48FA76" w14:textId="77777777" w:rsidR="00681803" w:rsidRDefault="00681803" w:rsidP="00DF7D58">
      <w:pPr>
        <w:tabs>
          <w:tab w:val="left" w:pos="567"/>
          <w:tab w:val="left" w:pos="1134"/>
        </w:tabs>
        <w:spacing w:after="0" w:line="276" w:lineRule="auto"/>
        <w:ind w:right="-1"/>
        <w:rPr>
          <w:rFonts w:asciiTheme="majorHAnsi" w:hAnsiTheme="majorHAnsi" w:cstheme="majorHAnsi"/>
          <w:sz w:val="26"/>
          <w:szCs w:val="26"/>
          <w:lang w:val="nl-NL"/>
        </w:rPr>
      </w:pPr>
      <w:r w:rsidRPr="00C6662D">
        <w:rPr>
          <w:rFonts w:asciiTheme="majorHAnsi" w:hAnsiTheme="majorHAnsi" w:cstheme="majorHAnsi"/>
          <w:sz w:val="26"/>
          <w:szCs w:val="26"/>
          <w:lang w:val="nl-NL"/>
        </w:rPr>
        <w:t>- GV yêu cầu HS</w:t>
      </w:r>
      <w:r w:rsidR="00DF7D58">
        <w:rPr>
          <w:rFonts w:asciiTheme="majorHAnsi" w:hAnsiTheme="majorHAnsi" w:cstheme="majorHAnsi"/>
          <w:sz w:val="26"/>
          <w:szCs w:val="26"/>
        </w:rPr>
        <w:t xml:space="preserve"> hoạt động cá nhân</w:t>
      </w:r>
      <w:r w:rsidRPr="00C6662D">
        <w:rPr>
          <w:rFonts w:asciiTheme="majorHAnsi" w:hAnsiTheme="majorHAnsi" w:cstheme="majorHAnsi"/>
          <w:sz w:val="26"/>
          <w:szCs w:val="26"/>
          <w:lang w:val="nl-NL"/>
        </w:rPr>
        <w:t xml:space="preserve"> làm bài tập </w:t>
      </w:r>
      <w:r w:rsidR="00DF7D58" w:rsidRPr="00DF7D58">
        <w:rPr>
          <w:rFonts w:asciiTheme="majorHAnsi" w:hAnsiTheme="majorHAnsi" w:cstheme="majorHAnsi"/>
          <w:b/>
          <w:sz w:val="26"/>
          <w:szCs w:val="26"/>
          <w:lang w:val="nl-NL"/>
        </w:rPr>
        <w:t>1.</w:t>
      </w:r>
      <w:r w:rsidR="00DF7D58" w:rsidRPr="00DF7D58">
        <w:rPr>
          <w:rFonts w:asciiTheme="majorHAnsi" w:hAnsiTheme="majorHAnsi" w:cstheme="majorHAnsi"/>
          <w:b/>
          <w:sz w:val="26"/>
          <w:szCs w:val="26"/>
        </w:rPr>
        <w:t>25, 1.26, 1.27, 1.28</w:t>
      </w:r>
      <w:r w:rsidR="00DF7D58" w:rsidRPr="00DF7D58">
        <w:rPr>
          <w:rFonts w:asciiTheme="majorHAnsi" w:hAnsiTheme="majorHAnsi" w:cstheme="majorHAnsi"/>
          <w:sz w:val="26"/>
          <w:szCs w:val="26"/>
          <w:lang w:val="nl-NL"/>
        </w:rPr>
        <w:t xml:space="preserve"> </w:t>
      </w:r>
      <w:r w:rsidR="00DF7D58" w:rsidRPr="00DF7D58">
        <w:rPr>
          <w:rFonts w:asciiTheme="majorHAnsi" w:hAnsiTheme="majorHAnsi" w:cstheme="majorHAnsi"/>
          <w:sz w:val="26"/>
          <w:szCs w:val="26"/>
        </w:rPr>
        <w:t>(SGK – tr.25)</w:t>
      </w:r>
      <w:r w:rsidR="00C7400B">
        <w:rPr>
          <w:rFonts w:asciiTheme="majorHAnsi" w:hAnsiTheme="majorHAnsi" w:cstheme="majorHAnsi"/>
          <w:sz w:val="26"/>
          <w:szCs w:val="26"/>
          <w:lang w:val="nl-NL"/>
        </w:rPr>
        <w:t>.</w:t>
      </w:r>
    </w:p>
    <w:p w14:paraId="40BD5829" w14:textId="77777777" w:rsidR="00DF7D58" w:rsidRPr="00DF7D58" w:rsidRDefault="00DF7D58" w:rsidP="00DF7D58">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w:t>
      </w:r>
      <w:r w:rsidRPr="00DF7D58">
        <w:rPr>
          <w:rFonts w:asciiTheme="majorHAnsi" w:hAnsiTheme="majorHAnsi" w:cstheme="majorHAnsi"/>
          <w:bCs/>
          <w:sz w:val="26"/>
          <w:szCs w:val="26"/>
        </w:rPr>
        <w:t>GV có thể tổ chức cho HS làm bài</w:t>
      </w:r>
      <w:r>
        <w:rPr>
          <w:rFonts w:asciiTheme="majorHAnsi" w:hAnsiTheme="majorHAnsi" w:cstheme="majorHAnsi"/>
          <w:bCs/>
          <w:sz w:val="26"/>
          <w:szCs w:val="26"/>
        </w:rPr>
        <w:t xml:space="preserve"> tập trắc nghiệm (ở phần nội dung)</w:t>
      </w:r>
      <w:r w:rsidRPr="00DF7D58">
        <w:rPr>
          <w:rFonts w:asciiTheme="majorHAnsi" w:hAnsiTheme="majorHAnsi" w:cstheme="majorHAnsi"/>
          <w:bCs/>
          <w:sz w:val="26"/>
          <w:szCs w:val="26"/>
        </w:rPr>
        <w:t xml:space="preserve"> trên ứng dụng Qui</w:t>
      </w:r>
      <w:r w:rsidRPr="00DF7D58">
        <w:rPr>
          <w:rFonts w:asciiTheme="majorHAnsi" w:hAnsiTheme="majorHAnsi" w:cstheme="majorHAnsi"/>
          <w:bCs/>
          <w:sz w:val="26"/>
          <w:szCs w:val="26"/>
          <w:lang w:val="nl-NL"/>
        </w:rPr>
        <w:t>zi</w:t>
      </w:r>
      <w:r w:rsidRPr="00DF7D58">
        <w:rPr>
          <w:rFonts w:asciiTheme="majorHAnsi" w:hAnsiTheme="majorHAnsi" w:cstheme="majorHAnsi"/>
          <w:bCs/>
          <w:sz w:val="26"/>
          <w:szCs w:val="26"/>
        </w:rPr>
        <w:t>zz</w:t>
      </w:r>
      <w:r>
        <w:rPr>
          <w:rFonts w:asciiTheme="majorHAnsi" w:hAnsiTheme="majorHAnsi" w:cstheme="majorHAnsi"/>
          <w:bCs/>
          <w:sz w:val="26"/>
          <w:szCs w:val="26"/>
        </w:rPr>
        <w:t xml:space="preserve"> ở nhà (gửi link làm bài qua zalo).</w:t>
      </w:r>
    </w:p>
    <w:p w14:paraId="3AEBE7D3" w14:textId="77777777" w:rsidR="00681803" w:rsidRDefault="00681803" w:rsidP="00DF7D58">
      <w:pPr>
        <w:tabs>
          <w:tab w:val="left" w:pos="567"/>
          <w:tab w:val="left" w:pos="1134"/>
        </w:tabs>
        <w:spacing w:after="0" w:line="276" w:lineRule="auto"/>
        <w:ind w:right="-1"/>
        <w:rPr>
          <w:rFonts w:asciiTheme="majorHAnsi" w:hAnsiTheme="majorHAnsi" w:cstheme="majorHAnsi"/>
          <w:b/>
          <w:sz w:val="26"/>
          <w:szCs w:val="26"/>
          <w:lang w:val="nl-NL"/>
        </w:rPr>
      </w:pPr>
      <w:r w:rsidRPr="00C6662D">
        <w:rPr>
          <w:rFonts w:asciiTheme="majorHAnsi" w:hAnsiTheme="majorHAnsi" w:cstheme="majorHAnsi"/>
          <w:b/>
          <w:sz w:val="26"/>
          <w:szCs w:val="26"/>
          <w:lang w:val="nl-NL"/>
        </w:rPr>
        <w:t xml:space="preserve">Bước 2: Thực hiện nhiệm vụ: </w:t>
      </w:r>
    </w:p>
    <w:p w14:paraId="072955B5" w14:textId="77777777" w:rsidR="00681803" w:rsidRDefault="00DF7D58" w:rsidP="00DF7D58">
      <w:pPr>
        <w:tabs>
          <w:tab w:val="left" w:pos="567"/>
          <w:tab w:val="left" w:pos="1134"/>
        </w:tabs>
        <w:spacing w:after="0" w:line="276" w:lineRule="auto"/>
        <w:ind w:right="-1"/>
        <w:rPr>
          <w:rFonts w:asciiTheme="majorHAnsi" w:hAnsiTheme="majorHAnsi" w:cstheme="majorHAnsi"/>
          <w:sz w:val="26"/>
          <w:szCs w:val="26"/>
          <w:lang w:val="nl-NL"/>
        </w:rPr>
      </w:pPr>
      <w:r>
        <w:rPr>
          <w:rFonts w:asciiTheme="majorHAnsi" w:hAnsiTheme="majorHAnsi" w:cstheme="majorHAnsi"/>
          <w:sz w:val="26"/>
          <w:szCs w:val="26"/>
        </w:rPr>
        <w:t xml:space="preserve">- </w:t>
      </w:r>
      <w:r w:rsidR="00681803" w:rsidRPr="00C6662D">
        <w:rPr>
          <w:rFonts w:asciiTheme="majorHAnsi" w:hAnsiTheme="majorHAnsi" w:cstheme="majorHAnsi"/>
          <w:sz w:val="26"/>
          <w:szCs w:val="26"/>
          <w:lang w:val="nl-NL"/>
        </w:rPr>
        <w:t>HS thực hiện hoàn thành bài tập đượ</w:t>
      </w:r>
      <w:r>
        <w:rPr>
          <w:rFonts w:asciiTheme="majorHAnsi" w:hAnsiTheme="majorHAnsi" w:cstheme="majorHAnsi"/>
          <w:sz w:val="26"/>
          <w:szCs w:val="26"/>
          <w:lang w:val="nl-NL"/>
        </w:rPr>
        <w:t>c giao</w:t>
      </w:r>
      <w:r w:rsidR="00681803" w:rsidRPr="00C6662D">
        <w:rPr>
          <w:rFonts w:asciiTheme="majorHAnsi" w:hAnsiTheme="majorHAnsi" w:cstheme="majorHAnsi"/>
          <w:sz w:val="26"/>
          <w:szCs w:val="26"/>
          <w:lang w:val="nl-NL"/>
        </w:rPr>
        <w:t>.</w:t>
      </w:r>
    </w:p>
    <w:p w14:paraId="57C9C23D" w14:textId="77777777" w:rsidR="00DF7D58" w:rsidRPr="00DF7D58" w:rsidRDefault="00DF7D58" w:rsidP="00DF7D58">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w:t>
      </w:r>
      <w:r w:rsidRPr="00DF7D58">
        <w:rPr>
          <w:rFonts w:asciiTheme="majorHAnsi" w:hAnsiTheme="majorHAnsi" w:cstheme="majorHAnsi"/>
          <w:sz w:val="26"/>
          <w:szCs w:val="26"/>
          <w:lang w:val="nl-NL"/>
        </w:rPr>
        <w:t>HS về nhà làm</w:t>
      </w:r>
      <w:r>
        <w:rPr>
          <w:rFonts w:asciiTheme="majorHAnsi" w:hAnsiTheme="majorHAnsi" w:cstheme="majorHAnsi"/>
          <w:sz w:val="26"/>
          <w:szCs w:val="26"/>
        </w:rPr>
        <w:t xml:space="preserve"> bài tập trắc nghiệm trên </w:t>
      </w:r>
      <w:r w:rsidRPr="00DF7D58">
        <w:rPr>
          <w:rFonts w:asciiTheme="majorHAnsi" w:hAnsiTheme="majorHAnsi" w:cstheme="majorHAnsi"/>
          <w:bCs/>
          <w:sz w:val="26"/>
          <w:szCs w:val="26"/>
        </w:rPr>
        <w:t>ứng dụng Qui</w:t>
      </w:r>
      <w:r w:rsidRPr="00DF7D58">
        <w:rPr>
          <w:rFonts w:asciiTheme="majorHAnsi" w:hAnsiTheme="majorHAnsi" w:cstheme="majorHAnsi"/>
          <w:bCs/>
          <w:sz w:val="26"/>
          <w:szCs w:val="26"/>
          <w:lang w:val="nl-NL"/>
        </w:rPr>
        <w:t>zi</w:t>
      </w:r>
      <w:r w:rsidRPr="00DF7D58">
        <w:rPr>
          <w:rFonts w:asciiTheme="majorHAnsi" w:hAnsiTheme="majorHAnsi" w:cstheme="majorHAnsi"/>
          <w:bCs/>
          <w:sz w:val="26"/>
          <w:szCs w:val="26"/>
        </w:rPr>
        <w:t>zz</w:t>
      </w:r>
      <w:r>
        <w:rPr>
          <w:rFonts w:asciiTheme="majorHAnsi" w:hAnsiTheme="majorHAnsi" w:cstheme="majorHAnsi"/>
          <w:bCs/>
          <w:sz w:val="26"/>
          <w:szCs w:val="26"/>
        </w:rPr>
        <w:t xml:space="preserve"> qua link GV gửi.</w:t>
      </w:r>
    </w:p>
    <w:p w14:paraId="722D94EB" w14:textId="77777777" w:rsidR="00224B1D" w:rsidRDefault="00681803" w:rsidP="00DF7D58">
      <w:pPr>
        <w:tabs>
          <w:tab w:val="left" w:pos="567"/>
          <w:tab w:val="left" w:pos="1134"/>
        </w:tabs>
        <w:spacing w:after="0" w:line="276" w:lineRule="auto"/>
        <w:ind w:right="-1"/>
        <w:rPr>
          <w:rFonts w:asciiTheme="majorHAnsi" w:hAnsiTheme="majorHAnsi" w:cstheme="majorHAnsi"/>
          <w:b/>
          <w:sz w:val="26"/>
          <w:szCs w:val="26"/>
          <w:lang w:val="nl-NL"/>
        </w:rPr>
      </w:pPr>
      <w:r w:rsidRPr="00C6662D">
        <w:rPr>
          <w:rFonts w:asciiTheme="majorHAnsi" w:hAnsiTheme="majorHAnsi" w:cstheme="majorHAnsi"/>
          <w:b/>
          <w:sz w:val="26"/>
          <w:szCs w:val="26"/>
          <w:lang w:val="nl-NL"/>
        </w:rPr>
        <w:t xml:space="preserve">Bước 3: Báo cáo, thảo luận: </w:t>
      </w:r>
    </w:p>
    <w:p w14:paraId="59B6F7C0" w14:textId="77777777" w:rsidR="00224B1D" w:rsidRDefault="00224B1D" w:rsidP="00DF7D58">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b/>
          <w:sz w:val="26"/>
          <w:szCs w:val="26"/>
        </w:rPr>
        <w:t>-</w:t>
      </w:r>
      <w:r w:rsidRPr="00224B1D">
        <w:rPr>
          <w:rFonts w:asciiTheme="majorHAnsi" w:hAnsiTheme="majorHAnsi" w:cstheme="majorHAnsi"/>
          <w:sz w:val="26"/>
          <w:szCs w:val="26"/>
        </w:rPr>
        <w:t xml:space="preserve"> </w:t>
      </w:r>
      <w:r>
        <w:rPr>
          <w:rFonts w:asciiTheme="majorHAnsi" w:hAnsiTheme="majorHAnsi" w:cstheme="majorHAnsi"/>
          <w:sz w:val="26"/>
          <w:szCs w:val="26"/>
        </w:rPr>
        <w:t>GV mờ</w:t>
      </w:r>
      <w:r w:rsidR="00DF7D58">
        <w:rPr>
          <w:rFonts w:asciiTheme="majorHAnsi" w:hAnsiTheme="majorHAnsi" w:cstheme="majorHAnsi"/>
          <w:sz w:val="26"/>
          <w:szCs w:val="26"/>
        </w:rPr>
        <w:t>i 4 HS</w:t>
      </w:r>
      <w:r>
        <w:rPr>
          <w:rFonts w:asciiTheme="majorHAnsi" w:hAnsiTheme="majorHAnsi" w:cstheme="majorHAnsi"/>
          <w:sz w:val="26"/>
          <w:szCs w:val="26"/>
        </w:rPr>
        <w:t xml:space="preserve"> </w:t>
      </w:r>
      <w:r w:rsidR="00DF7D58">
        <w:rPr>
          <w:rFonts w:asciiTheme="majorHAnsi" w:hAnsiTheme="majorHAnsi" w:cstheme="majorHAnsi"/>
          <w:sz w:val="26"/>
          <w:szCs w:val="26"/>
        </w:rPr>
        <w:t>lên</w:t>
      </w:r>
      <w:r w:rsidR="00022252">
        <w:rPr>
          <w:rFonts w:asciiTheme="majorHAnsi" w:hAnsiTheme="majorHAnsi" w:cstheme="majorHAnsi"/>
          <w:sz w:val="26"/>
          <w:szCs w:val="26"/>
        </w:rPr>
        <w:t xml:space="preserve"> bảng</w:t>
      </w:r>
      <w:r w:rsidR="00DF7D58">
        <w:rPr>
          <w:rFonts w:asciiTheme="majorHAnsi" w:hAnsiTheme="majorHAnsi" w:cstheme="majorHAnsi"/>
          <w:sz w:val="26"/>
          <w:szCs w:val="26"/>
        </w:rPr>
        <w:t xml:space="preserve"> trình bày 4 bài </w:t>
      </w:r>
      <w:r w:rsidR="00DF7D58">
        <w:rPr>
          <w:rFonts w:asciiTheme="majorHAnsi" w:hAnsiTheme="majorHAnsi" w:cstheme="majorHAnsi"/>
          <w:b/>
          <w:sz w:val="26"/>
          <w:szCs w:val="26"/>
          <w:lang w:val="nl-NL"/>
        </w:rPr>
        <w:t>1.</w:t>
      </w:r>
      <w:r w:rsidR="00DF7D58">
        <w:rPr>
          <w:rFonts w:asciiTheme="majorHAnsi" w:hAnsiTheme="majorHAnsi" w:cstheme="majorHAnsi"/>
          <w:b/>
          <w:sz w:val="26"/>
          <w:szCs w:val="26"/>
        </w:rPr>
        <w:t>25, 1.26, 1.27, 1.28</w:t>
      </w:r>
      <w:r w:rsidR="00DF7D58">
        <w:rPr>
          <w:rFonts w:asciiTheme="majorHAnsi" w:hAnsiTheme="majorHAnsi" w:cstheme="majorHAnsi"/>
          <w:sz w:val="26"/>
          <w:szCs w:val="26"/>
          <w:lang w:val="nl-NL"/>
        </w:rPr>
        <w:t xml:space="preserve"> </w:t>
      </w:r>
      <w:r w:rsidR="00DF7D58">
        <w:rPr>
          <w:rFonts w:asciiTheme="majorHAnsi" w:hAnsiTheme="majorHAnsi" w:cstheme="majorHAnsi"/>
          <w:sz w:val="26"/>
          <w:szCs w:val="26"/>
        </w:rPr>
        <w:t>(SGK – tr.25)</w:t>
      </w:r>
      <w:r w:rsidR="00022252">
        <w:rPr>
          <w:rFonts w:asciiTheme="majorHAnsi" w:hAnsiTheme="majorHAnsi" w:cstheme="majorHAnsi"/>
          <w:sz w:val="26"/>
          <w:szCs w:val="26"/>
        </w:rPr>
        <w:t>.</w:t>
      </w:r>
    </w:p>
    <w:p w14:paraId="5B4B6EAB" w14:textId="77777777" w:rsidR="00224B1D" w:rsidRDefault="00224B1D" w:rsidP="00022252">
      <w:pPr>
        <w:tabs>
          <w:tab w:val="left" w:pos="567"/>
          <w:tab w:val="left" w:pos="1134"/>
        </w:tabs>
        <w:spacing w:after="0" w:line="276" w:lineRule="auto"/>
        <w:ind w:right="-1"/>
        <w:rPr>
          <w:rFonts w:asciiTheme="majorHAnsi" w:hAnsiTheme="majorHAnsi" w:cstheme="majorHAnsi"/>
          <w:sz w:val="26"/>
          <w:szCs w:val="26"/>
        </w:rPr>
      </w:pPr>
      <w:r w:rsidRPr="00224B1D">
        <w:rPr>
          <w:rFonts w:asciiTheme="majorHAnsi" w:hAnsiTheme="majorHAnsi" w:cstheme="majorHAnsi"/>
          <w:sz w:val="26"/>
          <w:szCs w:val="26"/>
        </w:rPr>
        <w:t xml:space="preserve">- Các HS còn lại </w:t>
      </w:r>
      <w:r>
        <w:rPr>
          <w:rFonts w:asciiTheme="majorHAnsi" w:hAnsiTheme="majorHAnsi" w:cstheme="majorHAnsi"/>
          <w:sz w:val="26"/>
          <w:szCs w:val="26"/>
        </w:rPr>
        <w:t>theo dõi, nhận xét và bổ xung.</w:t>
      </w:r>
    </w:p>
    <w:p w14:paraId="77E181DD" w14:textId="77777777" w:rsidR="00022252" w:rsidRPr="00224B1D" w:rsidRDefault="00022252" w:rsidP="00022252">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HS nộp bài trên </w:t>
      </w:r>
      <w:r>
        <w:rPr>
          <w:rFonts w:asciiTheme="majorHAnsi" w:hAnsiTheme="majorHAnsi" w:cstheme="majorHAnsi"/>
          <w:bCs/>
          <w:sz w:val="26"/>
          <w:szCs w:val="26"/>
        </w:rPr>
        <w:t>ứng dụng Qui</w:t>
      </w:r>
      <w:r>
        <w:rPr>
          <w:rFonts w:asciiTheme="majorHAnsi" w:hAnsiTheme="majorHAnsi" w:cstheme="majorHAnsi"/>
          <w:bCs/>
          <w:sz w:val="26"/>
          <w:szCs w:val="26"/>
          <w:lang w:val="nl-NL"/>
        </w:rPr>
        <w:t>zi</w:t>
      </w:r>
      <w:r>
        <w:rPr>
          <w:rFonts w:asciiTheme="majorHAnsi" w:hAnsiTheme="majorHAnsi" w:cstheme="majorHAnsi"/>
          <w:bCs/>
          <w:sz w:val="26"/>
          <w:szCs w:val="26"/>
        </w:rPr>
        <w:t>zz.</w:t>
      </w:r>
    </w:p>
    <w:p w14:paraId="21400322" w14:textId="77777777" w:rsidR="00681803" w:rsidRPr="00C6662D" w:rsidRDefault="00681803" w:rsidP="00681803">
      <w:pPr>
        <w:tabs>
          <w:tab w:val="left" w:pos="567"/>
          <w:tab w:val="left" w:pos="1134"/>
        </w:tabs>
        <w:spacing w:after="0" w:line="276" w:lineRule="auto"/>
        <w:ind w:left="284" w:right="-1"/>
        <w:rPr>
          <w:rFonts w:asciiTheme="majorHAnsi" w:hAnsiTheme="majorHAnsi" w:cstheme="majorHAnsi"/>
          <w:sz w:val="26"/>
          <w:szCs w:val="26"/>
          <w:lang w:val="nl-NL"/>
        </w:rPr>
      </w:pPr>
      <w:r w:rsidRPr="00C6662D">
        <w:rPr>
          <w:rFonts w:asciiTheme="majorHAnsi" w:hAnsiTheme="majorHAnsi" w:cstheme="majorHAnsi"/>
          <w:b/>
          <w:sz w:val="26"/>
          <w:szCs w:val="26"/>
          <w:lang w:val="nl-NL"/>
        </w:rPr>
        <w:lastRenderedPageBreak/>
        <w:t xml:space="preserve">Bước 4: Kết luận, nhận định: </w:t>
      </w:r>
    </w:p>
    <w:p w14:paraId="2FC4EEF8" w14:textId="77777777" w:rsidR="00F970FE" w:rsidRDefault="00681803" w:rsidP="00F970FE">
      <w:pPr>
        <w:tabs>
          <w:tab w:val="left" w:pos="567"/>
          <w:tab w:val="left" w:pos="1134"/>
        </w:tabs>
        <w:spacing w:after="0" w:line="276" w:lineRule="auto"/>
        <w:ind w:left="284" w:right="-1"/>
        <w:rPr>
          <w:rFonts w:asciiTheme="majorHAnsi" w:hAnsiTheme="majorHAnsi" w:cstheme="majorHAnsi"/>
          <w:sz w:val="26"/>
          <w:szCs w:val="26"/>
          <w:lang w:val="nl-NL"/>
        </w:rPr>
      </w:pPr>
      <w:r w:rsidRPr="00C6662D">
        <w:rPr>
          <w:rFonts w:asciiTheme="majorHAnsi" w:hAnsiTheme="majorHAnsi" w:cstheme="majorHAnsi"/>
          <w:sz w:val="26"/>
          <w:szCs w:val="26"/>
          <w:lang w:val="nl-NL"/>
        </w:rPr>
        <w:t xml:space="preserve">- GV </w:t>
      </w:r>
      <w:r w:rsidR="00224B1D">
        <w:rPr>
          <w:rFonts w:asciiTheme="majorHAnsi" w:hAnsiTheme="majorHAnsi" w:cstheme="majorHAnsi"/>
          <w:sz w:val="26"/>
          <w:szCs w:val="26"/>
        </w:rPr>
        <w:t xml:space="preserve">chốt đáp án, </w:t>
      </w:r>
      <w:r w:rsidRPr="00C6662D">
        <w:rPr>
          <w:rFonts w:asciiTheme="majorHAnsi" w:hAnsiTheme="majorHAnsi" w:cstheme="majorHAnsi"/>
          <w:sz w:val="26"/>
          <w:szCs w:val="26"/>
          <w:lang w:val="nl-NL"/>
        </w:rPr>
        <w:t>nhận xét, đánh giá khả năng vận dụng làm bài tập, chuẩn kiến thứ</w:t>
      </w:r>
      <w:r w:rsidR="00224B1D">
        <w:rPr>
          <w:rFonts w:asciiTheme="majorHAnsi" w:hAnsiTheme="majorHAnsi" w:cstheme="majorHAnsi"/>
          <w:sz w:val="26"/>
          <w:szCs w:val="26"/>
          <w:lang w:val="nl-NL"/>
        </w:rPr>
        <w:t>c và lưu ý</w:t>
      </w:r>
      <w:r w:rsidRPr="00C6662D">
        <w:rPr>
          <w:rFonts w:asciiTheme="majorHAnsi" w:hAnsiTheme="majorHAnsi" w:cstheme="majorHAnsi"/>
          <w:sz w:val="26"/>
          <w:szCs w:val="26"/>
          <w:lang w:val="nl-NL"/>
        </w:rPr>
        <w:t xml:space="preserve"> lại một lần nữa các lỗi sai hay mắc phải cho lớp.</w:t>
      </w:r>
    </w:p>
    <w:p w14:paraId="31105BBD" w14:textId="77777777" w:rsidR="00022252" w:rsidRPr="00022252" w:rsidRDefault="00022252" w:rsidP="00F970FE">
      <w:pPr>
        <w:tabs>
          <w:tab w:val="left" w:pos="567"/>
          <w:tab w:val="left" w:pos="1134"/>
        </w:tabs>
        <w:spacing w:after="0" w:line="276" w:lineRule="auto"/>
        <w:ind w:left="284" w:right="-1"/>
        <w:rPr>
          <w:rFonts w:asciiTheme="majorHAnsi" w:hAnsiTheme="majorHAnsi" w:cstheme="majorHAnsi"/>
          <w:sz w:val="26"/>
          <w:szCs w:val="26"/>
        </w:rPr>
      </w:pPr>
      <w:r>
        <w:rPr>
          <w:rFonts w:asciiTheme="majorHAnsi" w:hAnsiTheme="majorHAnsi" w:cstheme="majorHAnsi"/>
          <w:sz w:val="26"/>
          <w:szCs w:val="26"/>
        </w:rPr>
        <w:t xml:space="preserve">- GV theo dõi, chấm bài làm của HS trên </w:t>
      </w:r>
      <w:r>
        <w:rPr>
          <w:rFonts w:asciiTheme="majorHAnsi" w:hAnsiTheme="majorHAnsi" w:cstheme="majorHAnsi"/>
          <w:bCs/>
          <w:sz w:val="26"/>
          <w:szCs w:val="26"/>
        </w:rPr>
        <w:t>ứng dụng Qui</w:t>
      </w:r>
      <w:r>
        <w:rPr>
          <w:rFonts w:asciiTheme="majorHAnsi" w:hAnsiTheme="majorHAnsi" w:cstheme="majorHAnsi"/>
          <w:bCs/>
          <w:sz w:val="26"/>
          <w:szCs w:val="26"/>
          <w:lang w:val="nl-NL"/>
        </w:rPr>
        <w:t>zi</w:t>
      </w:r>
      <w:r>
        <w:rPr>
          <w:rFonts w:asciiTheme="majorHAnsi" w:hAnsiTheme="majorHAnsi" w:cstheme="majorHAnsi"/>
          <w:bCs/>
          <w:sz w:val="26"/>
          <w:szCs w:val="26"/>
        </w:rPr>
        <w:t xml:space="preserve">zz, </w:t>
      </w:r>
      <w:r w:rsidRPr="00022252">
        <w:rPr>
          <w:rFonts w:asciiTheme="majorHAnsi" w:hAnsiTheme="majorHAnsi" w:cstheme="majorHAnsi"/>
          <w:bCs/>
          <w:sz w:val="26"/>
          <w:szCs w:val="26"/>
        </w:rPr>
        <w:t>HS nào được điểm cao nhất, GV có thể lấy làm điểm hệ số 1.</w:t>
      </w:r>
    </w:p>
    <w:p w14:paraId="5B9C2B9D" w14:textId="77777777" w:rsidR="00681803" w:rsidRPr="00C6662D" w:rsidRDefault="00681803" w:rsidP="00681803">
      <w:pPr>
        <w:tabs>
          <w:tab w:val="left" w:pos="567"/>
          <w:tab w:val="left" w:pos="1134"/>
        </w:tabs>
        <w:spacing w:after="0" w:line="276" w:lineRule="auto"/>
        <w:ind w:right="-1"/>
        <w:rPr>
          <w:rFonts w:asciiTheme="majorHAnsi" w:hAnsiTheme="majorHAnsi" w:cstheme="majorHAnsi"/>
          <w:b/>
          <w:sz w:val="26"/>
          <w:szCs w:val="26"/>
          <w:lang w:val="nl-NL"/>
        </w:rPr>
      </w:pPr>
      <w:r w:rsidRPr="00C6662D">
        <w:rPr>
          <w:rFonts w:asciiTheme="majorHAnsi" w:hAnsiTheme="majorHAnsi" w:cstheme="majorHAnsi"/>
          <w:b/>
          <w:sz w:val="26"/>
          <w:szCs w:val="26"/>
          <w:lang w:val="nl-NL"/>
        </w:rPr>
        <w:t>* HƯỚNG DẪN VỀ NHÀ</w:t>
      </w:r>
    </w:p>
    <w:p w14:paraId="11420A98" w14:textId="77777777" w:rsidR="00BE0056" w:rsidRPr="00BE0056" w:rsidRDefault="00681803" w:rsidP="00BE0056">
      <w:pPr>
        <w:tabs>
          <w:tab w:val="left" w:pos="567"/>
          <w:tab w:val="left" w:pos="1134"/>
        </w:tabs>
        <w:spacing w:after="0" w:line="276" w:lineRule="auto"/>
        <w:ind w:left="284" w:right="-1"/>
        <w:rPr>
          <w:rFonts w:asciiTheme="majorHAnsi" w:hAnsiTheme="majorHAnsi" w:cstheme="majorHAnsi"/>
          <w:sz w:val="26"/>
          <w:szCs w:val="26"/>
          <w:lang w:val="pt-BR"/>
        </w:rPr>
      </w:pPr>
      <w:r w:rsidRPr="00C6662D">
        <w:rPr>
          <w:rFonts w:asciiTheme="majorHAnsi" w:hAnsiTheme="majorHAnsi" w:cstheme="majorHAnsi"/>
          <w:sz w:val="26"/>
          <w:szCs w:val="26"/>
          <w:lang w:val="pt-BR"/>
        </w:rPr>
        <w:t xml:space="preserve">- </w:t>
      </w:r>
      <w:r w:rsidR="00BE0056" w:rsidRPr="00BE0056">
        <w:rPr>
          <w:rFonts w:asciiTheme="majorHAnsi" w:hAnsiTheme="majorHAnsi" w:cstheme="majorHAnsi"/>
          <w:sz w:val="26"/>
          <w:szCs w:val="26"/>
          <w:lang w:val="pt-BR"/>
        </w:rPr>
        <w:t>Ghi nhớ kiến thức trong bài.</w:t>
      </w:r>
    </w:p>
    <w:p w14:paraId="2D9D138E" w14:textId="77777777" w:rsidR="00BE0056" w:rsidRPr="00BE0056" w:rsidRDefault="00BE0056" w:rsidP="00BE0056">
      <w:pPr>
        <w:tabs>
          <w:tab w:val="left" w:pos="567"/>
          <w:tab w:val="left" w:pos="1134"/>
        </w:tabs>
        <w:spacing w:after="0" w:line="276" w:lineRule="auto"/>
        <w:ind w:left="284" w:right="-1"/>
        <w:rPr>
          <w:rFonts w:asciiTheme="majorHAnsi" w:hAnsiTheme="majorHAnsi" w:cstheme="majorHAnsi"/>
          <w:sz w:val="26"/>
          <w:szCs w:val="26"/>
          <w:lang w:val="pt-BR"/>
        </w:rPr>
      </w:pPr>
      <w:r w:rsidRPr="00BE0056">
        <w:rPr>
          <w:rFonts w:asciiTheme="majorHAnsi" w:hAnsiTheme="majorHAnsi" w:cstheme="majorHAnsi"/>
          <w:sz w:val="26"/>
          <w:szCs w:val="26"/>
          <w:lang w:val="pt-BR"/>
        </w:rPr>
        <w:t>- Hoàn thành bài tập trong SBT.</w:t>
      </w:r>
    </w:p>
    <w:p w14:paraId="7E03FA1C" w14:textId="77777777" w:rsidR="00BE0056" w:rsidRDefault="00BE0056" w:rsidP="00BE0056">
      <w:pPr>
        <w:tabs>
          <w:tab w:val="left" w:pos="567"/>
          <w:tab w:val="left" w:pos="1134"/>
        </w:tabs>
        <w:spacing w:after="0" w:line="276" w:lineRule="auto"/>
        <w:ind w:left="284" w:right="-1"/>
        <w:rPr>
          <w:rFonts w:asciiTheme="majorHAnsi" w:hAnsiTheme="majorHAnsi" w:cstheme="majorHAnsi"/>
          <w:sz w:val="26"/>
          <w:szCs w:val="26"/>
          <w:lang w:val="pt-BR"/>
        </w:rPr>
      </w:pPr>
      <w:r w:rsidRPr="00BE0056">
        <w:rPr>
          <w:rFonts w:asciiTheme="majorHAnsi" w:hAnsiTheme="majorHAnsi" w:cstheme="majorHAnsi"/>
          <w:sz w:val="26"/>
          <w:szCs w:val="26"/>
          <w:lang w:val="pt-BR"/>
        </w:rPr>
        <w:t xml:space="preserve">- Chuẩn bị bài sau </w:t>
      </w:r>
      <w:r w:rsidRPr="00BE0056">
        <w:rPr>
          <w:rFonts w:asciiTheme="majorHAnsi" w:hAnsiTheme="majorHAnsi" w:cstheme="majorHAnsi"/>
          <w:b/>
          <w:bCs/>
          <w:sz w:val="26"/>
          <w:szCs w:val="26"/>
          <w:lang w:val="pt-BR"/>
        </w:rPr>
        <w:t>“</w:t>
      </w:r>
      <w:r w:rsidR="00101FAA" w:rsidRPr="00101FAA">
        <w:rPr>
          <w:rFonts w:asciiTheme="majorHAnsi" w:hAnsiTheme="majorHAnsi" w:cstheme="majorHAnsi"/>
          <w:b/>
          <w:bCs/>
          <w:sz w:val="26"/>
          <w:szCs w:val="26"/>
          <w:lang w:val="pt-BR"/>
        </w:rPr>
        <w:t>Phương trình quy về phương trình bậc nhất một ẩn</w:t>
      </w:r>
      <w:r w:rsidRPr="00BE0056">
        <w:rPr>
          <w:rFonts w:asciiTheme="majorHAnsi" w:hAnsiTheme="majorHAnsi" w:cstheme="majorHAnsi"/>
          <w:b/>
          <w:sz w:val="26"/>
          <w:szCs w:val="26"/>
          <w:lang w:val="pt-BR"/>
        </w:rPr>
        <w:t>”</w:t>
      </w:r>
      <w:r w:rsidRPr="00101FAA">
        <w:rPr>
          <w:rFonts w:asciiTheme="majorHAnsi" w:hAnsiTheme="majorHAnsi" w:cstheme="majorHAnsi"/>
          <w:sz w:val="26"/>
          <w:szCs w:val="26"/>
          <w:lang w:val="pt-BR"/>
        </w:rPr>
        <w:t>.</w:t>
      </w:r>
    </w:p>
    <w:p w14:paraId="799F07F8" w14:textId="77777777" w:rsidR="00681803" w:rsidRDefault="00681803" w:rsidP="00681803">
      <w:pPr>
        <w:tabs>
          <w:tab w:val="left" w:pos="567"/>
          <w:tab w:val="left" w:pos="1134"/>
        </w:tabs>
        <w:spacing w:after="0" w:line="276" w:lineRule="auto"/>
        <w:ind w:right="-1"/>
        <w:rPr>
          <w:rFonts w:asciiTheme="majorHAnsi" w:hAnsiTheme="majorHAnsi" w:cstheme="majorHAnsi"/>
          <w:sz w:val="26"/>
          <w:szCs w:val="26"/>
        </w:rPr>
      </w:pPr>
    </w:p>
    <w:p w14:paraId="6501A26A" w14:textId="77777777" w:rsidR="00681803" w:rsidRPr="00D02863" w:rsidRDefault="00681803" w:rsidP="00681803">
      <w:pPr>
        <w:tabs>
          <w:tab w:val="left" w:pos="567"/>
          <w:tab w:val="left" w:pos="1134"/>
        </w:tabs>
        <w:spacing w:after="0" w:line="276" w:lineRule="auto"/>
        <w:ind w:right="-1"/>
        <w:jc w:val="center"/>
        <w:rPr>
          <w:rFonts w:asciiTheme="majorHAnsi" w:hAnsiTheme="majorHAnsi" w:cstheme="majorHAnsi"/>
          <w:b/>
          <w:sz w:val="26"/>
          <w:szCs w:val="26"/>
        </w:rPr>
      </w:pPr>
      <w:r w:rsidRPr="00D02863">
        <w:rPr>
          <w:rFonts w:asciiTheme="majorHAnsi" w:hAnsiTheme="majorHAnsi" w:cstheme="majorHAnsi"/>
          <w:b/>
          <w:sz w:val="26"/>
          <w:szCs w:val="26"/>
        </w:rPr>
        <w:t>PHỤ LỤC</w:t>
      </w:r>
    </w:p>
    <w:p w14:paraId="0AC096F3" w14:textId="77777777" w:rsidR="00681803" w:rsidRDefault="00681803" w:rsidP="00681803">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Thang đánh giá mức độ tham gia hoạt động nhóm (dùng cho các HS trong nhóm tự đánh giá)</w:t>
      </w:r>
    </w:p>
    <w:tbl>
      <w:tblPr>
        <w:tblStyle w:val="TableGrid"/>
        <w:tblW w:w="0" w:type="auto"/>
        <w:tblLook w:val="04A0" w:firstRow="1" w:lastRow="0" w:firstColumn="1" w:lastColumn="0" w:noHBand="0" w:noVBand="1"/>
      </w:tblPr>
      <w:tblGrid>
        <w:gridCol w:w="2405"/>
        <w:gridCol w:w="1947"/>
        <w:gridCol w:w="1947"/>
        <w:gridCol w:w="1947"/>
        <w:gridCol w:w="1948"/>
      </w:tblGrid>
      <w:tr w:rsidR="00681803" w14:paraId="13AD082D" w14:textId="77777777" w:rsidTr="00681803">
        <w:tc>
          <w:tcPr>
            <w:tcW w:w="2405" w:type="dxa"/>
            <w:vAlign w:val="center"/>
          </w:tcPr>
          <w:p w14:paraId="196BA4F9" w14:textId="77777777" w:rsidR="00681803" w:rsidRPr="00D02863"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sidRPr="00D02863">
              <w:rPr>
                <w:rFonts w:asciiTheme="majorHAnsi" w:hAnsiTheme="majorHAnsi" w:cstheme="majorHAnsi"/>
                <w:b/>
                <w:sz w:val="26"/>
                <w:szCs w:val="26"/>
                <w:lang w:val="vi-VN"/>
              </w:rPr>
              <w:t>Tiêu chí đánh giá</w:t>
            </w:r>
          </w:p>
        </w:tc>
        <w:tc>
          <w:tcPr>
            <w:tcW w:w="1947" w:type="dxa"/>
            <w:vAlign w:val="center"/>
          </w:tcPr>
          <w:p w14:paraId="51A49CE1" w14:textId="77777777" w:rsidR="00681803" w:rsidRPr="00D02863"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Tốt (9đ-10đ)</w:t>
            </w:r>
          </w:p>
        </w:tc>
        <w:tc>
          <w:tcPr>
            <w:tcW w:w="1947" w:type="dxa"/>
            <w:vAlign w:val="center"/>
          </w:tcPr>
          <w:p w14:paraId="332334F6" w14:textId="77777777" w:rsidR="00681803" w:rsidRPr="00D02863"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Khá (7đ-8đ)</w:t>
            </w:r>
          </w:p>
        </w:tc>
        <w:tc>
          <w:tcPr>
            <w:tcW w:w="1947" w:type="dxa"/>
            <w:vAlign w:val="center"/>
          </w:tcPr>
          <w:p w14:paraId="68B3974F" w14:textId="77777777" w:rsidR="00681803" w:rsidRPr="006F6BFA"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Đạt (5đ-6đ)</w:t>
            </w:r>
          </w:p>
        </w:tc>
        <w:tc>
          <w:tcPr>
            <w:tcW w:w="1948" w:type="dxa"/>
            <w:vAlign w:val="center"/>
          </w:tcPr>
          <w:p w14:paraId="4CC098A6" w14:textId="77777777" w:rsidR="00681803" w:rsidRPr="006F6BFA"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Chưa đạt (dưới 5đ)</w:t>
            </w:r>
          </w:p>
        </w:tc>
      </w:tr>
      <w:tr w:rsidR="00681803" w14:paraId="3118053C" w14:textId="77777777" w:rsidTr="00681803">
        <w:tc>
          <w:tcPr>
            <w:tcW w:w="2405" w:type="dxa"/>
          </w:tcPr>
          <w:p w14:paraId="701F6117"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Tham gia thảo luận sôi nổi, tích cực</w:t>
            </w:r>
          </w:p>
        </w:tc>
        <w:tc>
          <w:tcPr>
            <w:tcW w:w="1947" w:type="dxa"/>
          </w:tcPr>
          <w:p w14:paraId="7EDC98C7"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6FDDFA02"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31CD1856"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14:paraId="242B6D97"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r>
      <w:tr w:rsidR="00681803" w14:paraId="6F3B3512" w14:textId="77777777" w:rsidTr="00681803">
        <w:tc>
          <w:tcPr>
            <w:tcW w:w="2405" w:type="dxa"/>
          </w:tcPr>
          <w:p w14:paraId="018D9E4D"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Hiểu và biết cách làm bài</w:t>
            </w:r>
          </w:p>
        </w:tc>
        <w:tc>
          <w:tcPr>
            <w:tcW w:w="1947" w:type="dxa"/>
          </w:tcPr>
          <w:p w14:paraId="30FE98BC"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323636F2"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64E6AE4D"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14:paraId="00B9B401"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r>
      <w:tr w:rsidR="00681803" w14:paraId="6274565D" w14:textId="77777777" w:rsidTr="00681803">
        <w:tc>
          <w:tcPr>
            <w:tcW w:w="2405" w:type="dxa"/>
          </w:tcPr>
          <w:p w14:paraId="4D6FE1E9"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Báo cáo được kết quả</w:t>
            </w:r>
          </w:p>
        </w:tc>
        <w:tc>
          <w:tcPr>
            <w:tcW w:w="1947" w:type="dxa"/>
          </w:tcPr>
          <w:p w14:paraId="583A7C16"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56B74D07"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5112FB1B"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14:paraId="6038146C"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r>
      <w:tr w:rsidR="00681803" w14:paraId="14BA1268" w14:textId="77777777" w:rsidTr="00681803">
        <w:tc>
          <w:tcPr>
            <w:tcW w:w="2405" w:type="dxa"/>
          </w:tcPr>
          <w:p w14:paraId="2422138A"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Trả lời được các câu hỏi do GV đưa ra</w:t>
            </w:r>
          </w:p>
        </w:tc>
        <w:tc>
          <w:tcPr>
            <w:tcW w:w="1947" w:type="dxa"/>
          </w:tcPr>
          <w:p w14:paraId="4A54623C"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22496E1E"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761231F6"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14:paraId="3313ABFF"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r>
    </w:tbl>
    <w:p w14:paraId="4160DF2C" w14:textId="77777777" w:rsidR="00681803" w:rsidRPr="005D3917" w:rsidRDefault="00681803" w:rsidP="00681803">
      <w:pPr>
        <w:tabs>
          <w:tab w:val="left" w:pos="567"/>
          <w:tab w:val="left" w:pos="1134"/>
        </w:tabs>
        <w:spacing w:after="0" w:line="276" w:lineRule="auto"/>
        <w:ind w:right="-1"/>
        <w:rPr>
          <w:rFonts w:asciiTheme="majorHAnsi" w:hAnsiTheme="majorHAnsi" w:cstheme="majorHAnsi"/>
          <w:sz w:val="26"/>
          <w:szCs w:val="26"/>
        </w:rPr>
      </w:pPr>
    </w:p>
    <w:p w14:paraId="3C5E6816" w14:textId="77777777" w:rsidR="00681803" w:rsidRDefault="00681803" w:rsidP="00681803">
      <w:pPr>
        <w:spacing w:after="0" w:line="276" w:lineRule="auto"/>
        <w:jc w:val="both"/>
        <w:rPr>
          <w:rFonts w:asciiTheme="majorHAnsi" w:hAnsiTheme="majorHAnsi" w:cstheme="majorHAnsi"/>
          <w:b/>
          <w:color w:val="000000"/>
          <w:sz w:val="26"/>
          <w:szCs w:val="26"/>
          <w:lang w:val="pt-BR"/>
        </w:rPr>
      </w:pPr>
      <w:r>
        <w:rPr>
          <w:rFonts w:asciiTheme="majorHAnsi" w:hAnsiTheme="majorHAnsi" w:cstheme="majorHAnsi"/>
          <w:b/>
          <w:color w:val="000000"/>
          <w:sz w:val="26"/>
          <w:szCs w:val="26"/>
          <w:lang w:val="pt-BR"/>
        </w:rPr>
        <w:t>* RÚT KINH NGHIỆ</w:t>
      </w:r>
      <w:r w:rsidR="008C7F19">
        <w:rPr>
          <w:rFonts w:asciiTheme="majorHAnsi" w:hAnsiTheme="majorHAnsi" w:cstheme="majorHAnsi"/>
          <w:b/>
          <w:color w:val="000000"/>
          <w:sz w:val="26"/>
          <w:szCs w:val="26"/>
          <w:lang w:val="pt-BR"/>
        </w:rPr>
        <w:t>M</w:t>
      </w:r>
      <w:r>
        <w:rPr>
          <w:rFonts w:asciiTheme="majorHAnsi" w:hAnsiTheme="majorHAnsi" w:cstheme="majorHAnsi"/>
          <w:b/>
          <w:color w:val="000000"/>
          <w:sz w:val="26"/>
          <w:szCs w:val="26"/>
          <w:lang w:val="pt-BR"/>
        </w:rPr>
        <w:t>:</w:t>
      </w:r>
    </w:p>
    <w:p w14:paraId="0CCBEA50" w14:textId="77777777" w:rsidR="00681803" w:rsidRDefault="00681803" w:rsidP="00681803">
      <w:pPr>
        <w:spacing w:after="0" w:line="276" w:lineRule="auto"/>
        <w:rPr>
          <w:rFonts w:asciiTheme="majorHAnsi" w:hAnsiTheme="majorHAnsi" w:cstheme="majorHAnsi"/>
          <w:sz w:val="26"/>
          <w:szCs w:val="26"/>
        </w:rPr>
      </w:pPr>
      <w:r>
        <w:rPr>
          <w:rFonts w:asciiTheme="majorHAnsi" w:hAnsiTheme="majorHAnsi" w:cstheme="majorHAnsi"/>
          <w:color w:val="000000"/>
          <w:sz w:val="26"/>
          <w:szCs w:val="26"/>
          <w:lang w:val="pt-BR"/>
        </w:rPr>
        <w:t>………………………………………………………………………………………………………………………………………………………………………………………………………………</w:t>
      </w:r>
    </w:p>
    <w:p w14:paraId="05E8BC22" w14:textId="77777777" w:rsidR="00681803" w:rsidRDefault="00681803" w:rsidP="00681803">
      <w:pPr>
        <w:rPr>
          <w:rFonts w:asciiTheme="majorHAnsi" w:hAnsiTheme="majorHAnsi" w:cstheme="majorHAnsi"/>
          <w:sz w:val="26"/>
          <w:szCs w:val="26"/>
        </w:rPr>
      </w:pPr>
    </w:p>
    <w:p w14:paraId="4C861940" w14:textId="77777777" w:rsidR="00681803" w:rsidRDefault="00681803" w:rsidP="00681803"/>
    <w:p w14:paraId="4F838F3B" w14:textId="77777777" w:rsidR="00033824" w:rsidRDefault="00033824"/>
    <w:sectPr w:rsidR="00033824" w:rsidSect="00681803">
      <w:headerReference w:type="default" r:id="rId324"/>
      <w:footerReference w:type="default" r:id="rId325"/>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84F64" w14:textId="77777777" w:rsidR="00554430" w:rsidRDefault="00554430">
      <w:pPr>
        <w:spacing w:after="0" w:line="240" w:lineRule="auto"/>
      </w:pPr>
      <w:r>
        <w:separator/>
      </w:r>
    </w:p>
  </w:endnote>
  <w:endnote w:type="continuationSeparator" w:id="0">
    <w:p w14:paraId="4A06D693" w14:textId="77777777" w:rsidR="00554430" w:rsidRDefault="0055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A289" w14:textId="77777777" w:rsidR="005B3A04" w:rsidRPr="0021406F" w:rsidRDefault="005B3A04" w:rsidP="00681803">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238F1" w14:textId="77777777" w:rsidR="00554430" w:rsidRDefault="00554430">
      <w:pPr>
        <w:spacing w:after="0" w:line="240" w:lineRule="auto"/>
      </w:pPr>
      <w:r>
        <w:separator/>
      </w:r>
    </w:p>
  </w:footnote>
  <w:footnote w:type="continuationSeparator" w:id="0">
    <w:p w14:paraId="426DFB41" w14:textId="77777777" w:rsidR="00554430" w:rsidRDefault="00554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E537" w14:textId="77777777" w:rsidR="005B3A04" w:rsidRPr="00DB2212" w:rsidRDefault="005B3A04" w:rsidP="00681803">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65DC2142" wp14:editId="48F4C4B5">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925A74">
      <w:rPr>
        <w:b/>
        <w:i/>
      </w:rPr>
      <w:tab/>
    </w:r>
    <w:r w:rsidR="00925A74">
      <w:rPr>
        <w:b/>
        <w:i/>
      </w:rPr>
      <w:tab/>
    </w:r>
    <w:r w:rsidR="00925A74">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2"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4"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5"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3"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6"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0"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1"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2"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3"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38"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0"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4"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2"/>
  </w:num>
  <w:num w:numId="2">
    <w:abstractNumId w:val="12"/>
  </w:num>
  <w:num w:numId="3">
    <w:abstractNumId w:val="23"/>
  </w:num>
  <w:num w:numId="4">
    <w:abstractNumId w:val="26"/>
  </w:num>
  <w:num w:numId="5">
    <w:abstractNumId w:val="20"/>
  </w:num>
  <w:num w:numId="6">
    <w:abstractNumId w:val="19"/>
  </w:num>
  <w:num w:numId="7">
    <w:abstractNumId w:val="45"/>
  </w:num>
  <w:num w:numId="8">
    <w:abstractNumId w:val="24"/>
  </w:num>
  <w:num w:numId="9">
    <w:abstractNumId w:val="17"/>
  </w:num>
  <w:num w:numId="10">
    <w:abstractNumId w:val="40"/>
  </w:num>
  <w:num w:numId="11">
    <w:abstractNumId w:val="10"/>
  </w:num>
  <w:num w:numId="12">
    <w:abstractNumId w:val="8"/>
  </w:num>
  <w:num w:numId="13">
    <w:abstractNumId w:val="38"/>
  </w:num>
  <w:num w:numId="14">
    <w:abstractNumId w:val="41"/>
  </w:num>
  <w:num w:numId="15">
    <w:abstractNumId w:val="9"/>
  </w:num>
  <w:num w:numId="16">
    <w:abstractNumId w:val="46"/>
  </w:num>
  <w:num w:numId="17">
    <w:abstractNumId w:val="36"/>
  </w:num>
  <w:num w:numId="18">
    <w:abstractNumId w:val="7"/>
  </w:num>
  <w:num w:numId="19">
    <w:abstractNumId w:val="15"/>
  </w:num>
  <w:num w:numId="20">
    <w:abstractNumId w:val="14"/>
  </w:num>
  <w:num w:numId="21">
    <w:abstractNumId w:val="16"/>
  </w:num>
  <w:num w:numId="22">
    <w:abstractNumId w:val="44"/>
  </w:num>
  <w:num w:numId="23">
    <w:abstractNumId w:val="11"/>
  </w:num>
  <w:num w:numId="24">
    <w:abstractNumId w:val="32"/>
  </w:num>
  <w:num w:numId="25">
    <w:abstractNumId w:val="18"/>
  </w:num>
  <w:num w:numId="26">
    <w:abstractNumId w:val="37"/>
  </w:num>
  <w:num w:numId="27">
    <w:abstractNumId w:val="43"/>
  </w:num>
  <w:num w:numId="28">
    <w:abstractNumId w:val="31"/>
  </w:num>
  <w:num w:numId="29">
    <w:abstractNumId w:val="33"/>
  </w:num>
  <w:num w:numId="30">
    <w:abstractNumId w:val="29"/>
  </w:num>
  <w:num w:numId="31">
    <w:abstractNumId w:val="25"/>
  </w:num>
  <w:num w:numId="32">
    <w:abstractNumId w:val="39"/>
  </w:num>
  <w:num w:numId="33">
    <w:abstractNumId w:val="5"/>
  </w:num>
  <w:num w:numId="34">
    <w:abstractNumId w:val="30"/>
  </w:num>
  <w:num w:numId="35">
    <w:abstractNumId w:val="13"/>
  </w:num>
  <w:num w:numId="36">
    <w:abstractNumId w:val="28"/>
  </w:num>
  <w:num w:numId="37">
    <w:abstractNumId w:val="42"/>
  </w:num>
  <w:num w:numId="38">
    <w:abstractNumId w:val="34"/>
  </w:num>
  <w:num w:numId="39">
    <w:abstractNumId w:val="6"/>
  </w:num>
  <w:num w:numId="40">
    <w:abstractNumId w:val="3"/>
  </w:num>
  <w:num w:numId="41">
    <w:abstractNumId w:val="35"/>
  </w:num>
  <w:num w:numId="42">
    <w:abstractNumId w:val="2"/>
  </w:num>
  <w:num w:numId="43">
    <w:abstractNumId w:val="1"/>
  </w:num>
  <w:num w:numId="44">
    <w:abstractNumId w:val="4"/>
  </w:num>
  <w:num w:numId="45">
    <w:abstractNumId w:val="0"/>
  </w:num>
  <w:num w:numId="46">
    <w:abstractNumId w:val="2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03"/>
    <w:rsid w:val="0000725A"/>
    <w:rsid w:val="00022252"/>
    <w:rsid w:val="00024BEE"/>
    <w:rsid w:val="00032B16"/>
    <w:rsid w:val="00033824"/>
    <w:rsid w:val="000400BF"/>
    <w:rsid w:val="00060CA2"/>
    <w:rsid w:val="00060E2B"/>
    <w:rsid w:val="000A31F5"/>
    <w:rsid w:val="000B7F4D"/>
    <w:rsid w:val="000D0902"/>
    <w:rsid w:val="000D0E82"/>
    <w:rsid w:val="00101FAA"/>
    <w:rsid w:val="00173D8D"/>
    <w:rsid w:val="001C1E1B"/>
    <w:rsid w:val="00224B1D"/>
    <w:rsid w:val="002517F6"/>
    <w:rsid w:val="002A6913"/>
    <w:rsid w:val="002B7BE2"/>
    <w:rsid w:val="00330381"/>
    <w:rsid w:val="003500DC"/>
    <w:rsid w:val="00357E44"/>
    <w:rsid w:val="00377ADC"/>
    <w:rsid w:val="00385014"/>
    <w:rsid w:val="00391759"/>
    <w:rsid w:val="00396AC9"/>
    <w:rsid w:val="003E5F7F"/>
    <w:rsid w:val="003F5924"/>
    <w:rsid w:val="00403805"/>
    <w:rsid w:val="00411DE6"/>
    <w:rsid w:val="00426695"/>
    <w:rsid w:val="00454E7A"/>
    <w:rsid w:val="00461955"/>
    <w:rsid w:val="00462763"/>
    <w:rsid w:val="00464F3B"/>
    <w:rsid w:val="004727CD"/>
    <w:rsid w:val="004914DF"/>
    <w:rsid w:val="004C2D03"/>
    <w:rsid w:val="004C3F92"/>
    <w:rsid w:val="0052288E"/>
    <w:rsid w:val="00554430"/>
    <w:rsid w:val="00574A84"/>
    <w:rsid w:val="0058520E"/>
    <w:rsid w:val="00594BAD"/>
    <w:rsid w:val="005B3A04"/>
    <w:rsid w:val="005C3259"/>
    <w:rsid w:val="00633E9B"/>
    <w:rsid w:val="006548D9"/>
    <w:rsid w:val="00681803"/>
    <w:rsid w:val="00694C20"/>
    <w:rsid w:val="006A0A79"/>
    <w:rsid w:val="006B547D"/>
    <w:rsid w:val="00700498"/>
    <w:rsid w:val="00774314"/>
    <w:rsid w:val="007908D2"/>
    <w:rsid w:val="007D57FF"/>
    <w:rsid w:val="0086638E"/>
    <w:rsid w:val="008B6E9F"/>
    <w:rsid w:val="008C7F19"/>
    <w:rsid w:val="00902EB3"/>
    <w:rsid w:val="009061B6"/>
    <w:rsid w:val="0092382E"/>
    <w:rsid w:val="00925A74"/>
    <w:rsid w:val="00942473"/>
    <w:rsid w:val="0095664D"/>
    <w:rsid w:val="00A300CE"/>
    <w:rsid w:val="00A63067"/>
    <w:rsid w:val="00A725A9"/>
    <w:rsid w:val="00AC7F5D"/>
    <w:rsid w:val="00B06D9F"/>
    <w:rsid w:val="00B137F3"/>
    <w:rsid w:val="00B44C6E"/>
    <w:rsid w:val="00B71D52"/>
    <w:rsid w:val="00B95A21"/>
    <w:rsid w:val="00BE0056"/>
    <w:rsid w:val="00C06619"/>
    <w:rsid w:val="00C163E0"/>
    <w:rsid w:val="00C377ED"/>
    <w:rsid w:val="00C7400B"/>
    <w:rsid w:val="00C8045E"/>
    <w:rsid w:val="00C81BD5"/>
    <w:rsid w:val="00CD7D00"/>
    <w:rsid w:val="00CF7CD8"/>
    <w:rsid w:val="00D00DA5"/>
    <w:rsid w:val="00D15C98"/>
    <w:rsid w:val="00D44C04"/>
    <w:rsid w:val="00D73655"/>
    <w:rsid w:val="00D7405F"/>
    <w:rsid w:val="00DA06E8"/>
    <w:rsid w:val="00DE5A0C"/>
    <w:rsid w:val="00DF7D58"/>
    <w:rsid w:val="00E0797A"/>
    <w:rsid w:val="00E138F5"/>
    <w:rsid w:val="00E258B2"/>
    <w:rsid w:val="00E3481F"/>
    <w:rsid w:val="00E459F5"/>
    <w:rsid w:val="00E66C6F"/>
    <w:rsid w:val="00E87087"/>
    <w:rsid w:val="00EF26C6"/>
    <w:rsid w:val="00EF30C6"/>
    <w:rsid w:val="00EF3A1E"/>
    <w:rsid w:val="00F21510"/>
    <w:rsid w:val="00F31B52"/>
    <w:rsid w:val="00F35D56"/>
    <w:rsid w:val="00F42978"/>
    <w:rsid w:val="00F56768"/>
    <w:rsid w:val="00F62BD4"/>
    <w:rsid w:val="00F8526A"/>
    <w:rsid w:val="00F9069C"/>
    <w:rsid w:val="00F970FE"/>
    <w:rsid w:val="00FB79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5218B"/>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EB3"/>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681803"/>
    <w:pPr>
      <w:spacing w:after="120" w:line="240" w:lineRule="atLeast"/>
      <w:ind w:left="720"/>
      <w:contextualSpacing/>
    </w:pPr>
    <w:rPr>
      <w:sz w:val="28"/>
      <w:lang w:val="en-US"/>
    </w:rPr>
  </w:style>
  <w:style w:type="table" w:styleId="TableGrid">
    <w:name w:val="Table Grid"/>
    <w:basedOn w:val="TableNormal"/>
    <w:uiPriority w:val="5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1">
    <w:name w:val="Unresolved Mention1"/>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semiHidden/>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02261">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1607495923">
      <w:bodyDiv w:val="1"/>
      <w:marLeft w:val="0"/>
      <w:marRight w:val="0"/>
      <w:marTop w:val="0"/>
      <w:marBottom w:val="0"/>
      <w:divBdr>
        <w:top w:val="none" w:sz="0" w:space="0" w:color="auto"/>
        <w:left w:val="none" w:sz="0" w:space="0" w:color="auto"/>
        <w:bottom w:val="none" w:sz="0" w:space="0" w:color="auto"/>
        <w:right w:val="none" w:sz="0" w:space="0" w:color="auto"/>
      </w:divBdr>
    </w:div>
    <w:div w:id="18748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header" Target="header1.xml"/><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fontTable" Target="fontTable.xml"/><Relationship Id="rId65" Type="http://schemas.openxmlformats.org/officeDocument/2006/relationships/oleObject" Target="embeddings/oleObject29.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image" Target="media/image1.tmp"/><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theme" Target="theme/theme1.xml"/><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oleObject" Target="embeddings/oleObject155.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7.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footer" Target="footer1.xml"/><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24</cp:revision>
  <dcterms:created xsi:type="dcterms:W3CDTF">2024-09-08T09:40:00Z</dcterms:created>
  <dcterms:modified xsi:type="dcterms:W3CDTF">2025-01-01T09:02:00Z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