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94" w:rsidRDefault="003C3294" w:rsidP="003C32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416129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Thứ </w:t>
      </w:r>
      <w:r>
        <w:rPr>
          <w:rFonts w:ascii="Times New Roman" w:hAnsi="Times New Roman" w:cs="Times New Roman"/>
          <w:b/>
          <w:bCs/>
          <w:color w:val="0070C0"/>
          <w:sz w:val="26"/>
          <w:szCs w:val="26"/>
        </w:rPr>
        <w:t>Sáu</w:t>
      </w:r>
      <w:r w:rsidRPr="00416129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ngày </w:t>
      </w:r>
      <w:r>
        <w:rPr>
          <w:rFonts w:ascii="Times New Roman" w:hAnsi="Times New Roman" w:cs="Times New Roman"/>
          <w:b/>
          <w:bCs/>
          <w:color w:val="0070C0"/>
          <w:sz w:val="26"/>
          <w:szCs w:val="26"/>
        </w:rPr>
        <w:t>29</w:t>
      </w:r>
      <w:r w:rsidRPr="00416129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tháng 11 năm 2024</w:t>
      </w:r>
    </w:p>
    <w:p w:rsidR="003C3294" w:rsidRPr="009E6DFF" w:rsidRDefault="003C3294" w:rsidP="003C3294">
      <w:pPr>
        <w:pStyle w:val="Heading2"/>
        <w:spacing w:before="0" w:line="240" w:lineRule="auto"/>
        <w:ind w:left="55" w:right="61"/>
        <w:jc w:val="center"/>
        <w:rPr>
          <w:rFonts w:ascii="Times New Roman" w:hAnsi="Times New Roman" w:cs="Times New Roman"/>
          <w:lang w:val="en-GB"/>
        </w:rPr>
      </w:pPr>
      <w:r w:rsidRPr="009E6DFF">
        <w:rPr>
          <w:rFonts w:ascii="Times New Roman" w:hAnsi="Times New Roman" w:cs="Times New Roman"/>
          <w:lang w:val="en-GB"/>
        </w:rPr>
        <w:t>MÔN TOÁN</w:t>
      </w:r>
    </w:p>
    <w:p w:rsidR="003C3294" w:rsidRPr="009E6DFF" w:rsidRDefault="003C3294" w:rsidP="003C3294">
      <w:pPr>
        <w:pStyle w:val="Heading2"/>
        <w:spacing w:before="0" w:line="240" w:lineRule="auto"/>
        <w:ind w:left="55" w:right="61"/>
        <w:jc w:val="center"/>
        <w:rPr>
          <w:rFonts w:ascii="Times New Roman" w:hAnsi="Times New Roman" w:cs="Times New Roman"/>
        </w:rPr>
      </w:pPr>
      <w:r w:rsidRPr="009E6DFF">
        <w:rPr>
          <w:rFonts w:ascii="Times New Roman" w:hAnsi="Times New Roman" w:cs="Times New Roman"/>
        </w:rPr>
        <w:t>Bài</w:t>
      </w:r>
      <w:r w:rsidRPr="009E6DFF">
        <w:rPr>
          <w:rFonts w:ascii="Times New Roman" w:hAnsi="Times New Roman" w:cs="Times New Roman"/>
          <w:spacing w:val="-4"/>
        </w:rPr>
        <w:t xml:space="preserve"> </w:t>
      </w:r>
      <w:r w:rsidRPr="009E6DFF">
        <w:rPr>
          <w:rFonts w:ascii="Times New Roman" w:hAnsi="Times New Roman" w:cs="Times New Roman"/>
        </w:rPr>
        <w:t>36.</w:t>
      </w:r>
      <w:r w:rsidRPr="009E6DFF">
        <w:rPr>
          <w:rFonts w:ascii="Times New Roman" w:hAnsi="Times New Roman" w:cs="Times New Roman"/>
          <w:spacing w:val="-4"/>
        </w:rPr>
        <w:t xml:space="preserve"> </w:t>
      </w:r>
      <w:r w:rsidRPr="009E6DFF">
        <w:rPr>
          <w:rFonts w:ascii="Times New Roman" w:hAnsi="Times New Roman" w:cs="Times New Roman"/>
        </w:rPr>
        <w:t>CHIA</w:t>
      </w:r>
      <w:r w:rsidRPr="009E6DFF">
        <w:rPr>
          <w:rFonts w:ascii="Times New Roman" w:hAnsi="Times New Roman" w:cs="Times New Roman"/>
          <w:spacing w:val="-4"/>
        </w:rPr>
        <w:t xml:space="preserve"> </w:t>
      </w:r>
      <w:r w:rsidRPr="009E6DFF">
        <w:rPr>
          <w:rFonts w:ascii="Times New Roman" w:hAnsi="Times New Roman" w:cs="Times New Roman"/>
        </w:rPr>
        <w:t>MỘT</w:t>
      </w:r>
      <w:r w:rsidRPr="009E6DFF">
        <w:rPr>
          <w:rFonts w:ascii="Times New Roman" w:hAnsi="Times New Roman" w:cs="Times New Roman"/>
          <w:spacing w:val="-10"/>
        </w:rPr>
        <w:t xml:space="preserve"> </w:t>
      </w:r>
      <w:r w:rsidRPr="009E6DFF">
        <w:rPr>
          <w:rFonts w:ascii="Times New Roman" w:hAnsi="Times New Roman" w:cs="Times New Roman"/>
        </w:rPr>
        <w:t>SỐ</w:t>
      </w:r>
      <w:r w:rsidRPr="009E6DFF">
        <w:rPr>
          <w:rFonts w:ascii="Times New Roman" w:hAnsi="Times New Roman" w:cs="Times New Roman"/>
          <w:spacing w:val="-9"/>
        </w:rPr>
        <w:t xml:space="preserve"> </w:t>
      </w:r>
      <w:r w:rsidRPr="009E6DFF">
        <w:rPr>
          <w:rFonts w:ascii="Times New Roman" w:hAnsi="Times New Roman" w:cs="Times New Roman"/>
        </w:rPr>
        <w:t>TỰ</w:t>
      </w:r>
      <w:r w:rsidRPr="009E6DFF">
        <w:rPr>
          <w:rFonts w:ascii="Times New Roman" w:hAnsi="Times New Roman" w:cs="Times New Roman"/>
          <w:spacing w:val="-3"/>
        </w:rPr>
        <w:t xml:space="preserve"> </w:t>
      </w:r>
      <w:r w:rsidRPr="009E6DFF">
        <w:rPr>
          <w:rFonts w:ascii="Times New Roman" w:hAnsi="Times New Roman" w:cs="Times New Roman"/>
        </w:rPr>
        <w:t>NHIÊN</w:t>
      </w:r>
      <w:r w:rsidRPr="009E6DFF">
        <w:rPr>
          <w:rFonts w:ascii="Times New Roman" w:hAnsi="Times New Roman" w:cs="Times New Roman"/>
          <w:spacing w:val="-4"/>
        </w:rPr>
        <w:t xml:space="preserve"> </w:t>
      </w:r>
      <w:r w:rsidRPr="009E6DFF">
        <w:rPr>
          <w:rFonts w:ascii="Times New Roman" w:hAnsi="Times New Roman" w:cs="Times New Roman"/>
        </w:rPr>
        <w:t>CHO</w:t>
      </w:r>
      <w:r w:rsidRPr="009E6DFF">
        <w:rPr>
          <w:rFonts w:ascii="Times New Roman" w:hAnsi="Times New Roman" w:cs="Times New Roman"/>
          <w:spacing w:val="-4"/>
        </w:rPr>
        <w:t xml:space="preserve"> </w:t>
      </w:r>
      <w:r w:rsidRPr="009E6DFF">
        <w:rPr>
          <w:rFonts w:ascii="Times New Roman" w:hAnsi="Times New Roman" w:cs="Times New Roman"/>
        </w:rPr>
        <w:t>MỘT</w:t>
      </w:r>
      <w:r w:rsidRPr="009E6DFF">
        <w:rPr>
          <w:rFonts w:ascii="Times New Roman" w:hAnsi="Times New Roman" w:cs="Times New Roman"/>
          <w:spacing w:val="-10"/>
        </w:rPr>
        <w:t xml:space="preserve"> </w:t>
      </w:r>
      <w:r w:rsidRPr="009E6DFF">
        <w:rPr>
          <w:rFonts w:ascii="Times New Roman" w:hAnsi="Times New Roman" w:cs="Times New Roman"/>
        </w:rPr>
        <w:t>SỐ</w:t>
      </w:r>
      <w:r w:rsidRPr="009E6DFF">
        <w:rPr>
          <w:rFonts w:ascii="Times New Roman" w:hAnsi="Times New Roman" w:cs="Times New Roman"/>
          <w:spacing w:val="-9"/>
        </w:rPr>
        <w:t xml:space="preserve"> </w:t>
      </w:r>
      <w:r w:rsidRPr="009E6DFF">
        <w:rPr>
          <w:rFonts w:ascii="Times New Roman" w:hAnsi="Times New Roman" w:cs="Times New Roman"/>
        </w:rPr>
        <w:t>TỰ</w:t>
      </w:r>
      <w:r w:rsidRPr="009E6DFF">
        <w:rPr>
          <w:rFonts w:ascii="Times New Roman" w:hAnsi="Times New Roman" w:cs="Times New Roman"/>
          <w:spacing w:val="-3"/>
        </w:rPr>
        <w:t xml:space="preserve"> </w:t>
      </w:r>
      <w:r w:rsidRPr="009E6DFF">
        <w:rPr>
          <w:rFonts w:ascii="Times New Roman" w:hAnsi="Times New Roman" w:cs="Times New Roman"/>
        </w:rPr>
        <w:t>NHIÊN</w:t>
      </w:r>
    </w:p>
    <w:p w:rsidR="003C3294" w:rsidRPr="009E6DFF" w:rsidRDefault="003C3294" w:rsidP="003C3294">
      <w:pPr>
        <w:pStyle w:val="Heading2"/>
        <w:spacing w:before="0" w:line="240" w:lineRule="auto"/>
        <w:ind w:left="55" w:right="61"/>
        <w:jc w:val="center"/>
        <w:rPr>
          <w:rFonts w:ascii="Times New Roman" w:hAnsi="Times New Roman" w:cs="Times New Roman"/>
        </w:rPr>
      </w:pPr>
      <w:r w:rsidRPr="009E6DFF">
        <w:rPr>
          <w:rFonts w:ascii="Times New Roman" w:hAnsi="Times New Roman" w:cs="Times New Roman"/>
        </w:rPr>
        <w:t>MÀ THƯƠNG LÀ MỘT SỐ THẬP PHÂN</w:t>
      </w:r>
    </w:p>
    <w:p w:rsidR="003C3294" w:rsidRPr="009E6DFF" w:rsidRDefault="003C3294" w:rsidP="003C3294">
      <w:pPr>
        <w:pStyle w:val="Heading5"/>
        <w:tabs>
          <w:tab w:val="left" w:pos="397"/>
        </w:tabs>
        <w:spacing w:before="0" w:line="240" w:lineRule="auto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E6DFF">
        <w:rPr>
          <w:rFonts w:ascii="Times New Roman" w:hAnsi="Times New Roman" w:cs="Times New Roman"/>
          <w:b/>
          <w:bCs/>
          <w:color w:val="auto"/>
          <w:sz w:val="26"/>
          <w:szCs w:val="26"/>
          <w:lang w:val="en-GB"/>
        </w:rPr>
        <w:t>I.</w:t>
      </w:r>
      <w:r w:rsidRPr="009E6DFF">
        <w:rPr>
          <w:rFonts w:ascii="Times New Roman" w:hAnsi="Times New Roman" w:cs="Times New Roman"/>
          <w:b/>
          <w:bCs/>
          <w:color w:val="auto"/>
          <w:sz w:val="26"/>
          <w:szCs w:val="26"/>
        </w:rPr>
        <w:t>YÊU</w:t>
      </w:r>
      <w:r w:rsidRPr="009E6DFF">
        <w:rPr>
          <w:rFonts w:ascii="Times New Roman" w:hAnsi="Times New Roman" w:cs="Times New Roman"/>
          <w:b/>
          <w:bCs/>
          <w:color w:val="auto"/>
          <w:spacing w:val="-1"/>
          <w:sz w:val="26"/>
          <w:szCs w:val="26"/>
        </w:rPr>
        <w:t xml:space="preserve"> </w:t>
      </w:r>
      <w:r w:rsidRPr="009E6DFF">
        <w:rPr>
          <w:rFonts w:ascii="Times New Roman" w:hAnsi="Times New Roman" w:cs="Times New Roman"/>
          <w:b/>
          <w:bCs/>
          <w:color w:val="auto"/>
          <w:sz w:val="26"/>
          <w:szCs w:val="26"/>
        </w:rPr>
        <w:t>CẦU</w:t>
      </w:r>
      <w:r w:rsidRPr="009E6DFF">
        <w:rPr>
          <w:rFonts w:ascii="Times New Roman" w:hAnsi="Times New Roman" w:cs="Times New Roman"/>
          <w:b/>
          <w:bCs/>
          <w:color w:val="auto"/>
          <w:spacing w:val="-1"/>
          <w:sz w:val="26"/>
          <w:szCs w:val="26"/>
        </w:rPr>
        <w:t xml:space="preserve"> </w:t>
      </w:r>
      <w:r w:rsidRPr="009E6DFF">
        <w:rPr>
          <w:rFonts w:ascii="Times New Roman" w:hAnsi="Times New Roman" w:cs="Times New Roman"/>
          <w:b/>
          <w:bCs/>
          <w:color w:val="auto"/>
          <w:sz w:val="26"/>
          <w:szCs w:val="26"/>
        </w:rPr>
        <w:t>CẦN</w:t>
      </w:r>
      <w:r w:rsidRPr="009E6DFF">
        <w:rPr>
          <w:rFonts w:ascii="Times New Roman" w:hAnsi="Times New Roman" w:cs="Times New Roman"/>
          <w:b/>
          <w:bCs/>
          <w:color w:val="auto"/>
          <w:spacing w:val="-1"/>
          <w:sz w:val="26"/>
          <w:szCs w:val="26"/>
        </w:rPr>
        <w:t xml:space="preserve"> </w:t>
      </w:r>
      <w:r w:rsidRPr="009E6DFF"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  <w:t>ĐẠT</w:t>
      </w:r>
    </w:p>
    <w:p w:rsidR="003C3294" w:rsidRPr="009E6DFF" w:rsidRDefault="003C3294" w:rsidP="003C3294">
      <w:pPr>
        <w:widowControl w:val="0"/>
        <w:tabs>
          <w:tab w:val="left" w:pos="607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E6DFF">
        <w:rPr>
          <w:rFonts w:ascii="Times New Roman" w:hAnsi="Times New Roman" w:cs="Times New Roman"/>
          <w:sz w:val="26"/>
          <w:szCs w:val="26"/>
        </w:rPr>
        <w:t>HS thực hiện được phép chia một số tự nhiên cho một số tự nhiên mà thương là một số thập phân.</w:t>
      </w:r>
    </w:p>
    <w:p w:rsidR="003C3294" w:rsidRPr="009E6DFF" w:rsidRDefault="003C3294" w:rsidP="003C3294">
      <w:pPr>
        <w:widowControl w:val="0"/>
        <w:tabs>
          <w:tab w:val="left" w:pos="59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E6DFF">
        <w:rPr>
          <w:rFonts w:ascii="Times New Roman" w:hAnsi="Times New Roman" w:cs="Times New Roman"/>
          <w:sz w:val="26"/>
          <w:szCs w:val="26"/>
        </w:rPr>
        <w:t xml:space="preserve">Vận dụng giải quyết vấn đề đơn </w:t>
      </w:r>
      <w:r w:rsidRPr="009E6DFF">
        <w:rPr>
          <w:rFonts w:ascii="Times New Roman" w:hAnsi="Times New Roman" w:cs="Times New Roman"/>
          <w:spacing w:val="-2"/>
          <w:sz w:val="26"/>
          <w:szCs w:val="26"/>
        </w:rPr>
        <w:t>giản.</w:t>
      </w:r>
    </w:p>
    <w:p w:rsidR="003C3294" w:rsidRPr="009E6DFF" w:rsidRDefault="003C3294" w:rsidP="003C3294">
      <w:pPr>
        <w:widowControl w:val="0"/>
        <w:tabs>
          <w:tab w:val="left" w:pos="606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E6DFF">
        <w:rPr>
          <w:rFonts w:ascii="Times New Roman" w:hAnsi="Times New Roman" w:cs="Times New Roman"/>
          <w:sz w:val="26"/>
          <w:szCs w:val="26"/>
        </w:rPr>
        <w:t>HS có cơ hội để phát triển các năng lực tư duy và lập luận toán học, giao tiếp toán học,</w:t>
      </w:r>
      <w:r w:rsidRPr="009E6DFF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9E6DFF">
        <w:rPr>
          <w:rFonts w:ascii="Times New Roman" w:hAnsi="Times New Roman" w:cs="Times New Roman"/>
          <w:sz w:val="26"/>
          <w:szCs w:val="26"/>
        </w:rPr>
        <w:t>mô hình hoá toán học, giải quyết vấn đề toán học và các phẩm chất chăm chỉ, trách nhiệm.</w:t>
      </w:r>
    </w:p>
    <w:p w:rsidR="003C3294" w:rsidRPr="009E6DFF" w:rsidRDefault="003C3294" w:rsidP="003C3294">
      <w:pPr>
        <w:pStyle w:val="Heading5"/>
        <w:tabs>
          <w:tab w:val="left" w:pos="370"/>
        </w:tabs>
        <w:spacing w:before="0" w:line="240" w:lineRule="auto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E6DFF">
        <w:rPr>
          <w:rFonts w:ascii="Times New Roman" w:hAnsi="Times New Roman" w:cs="Times New Roman"/>
          <w:b/>
          <w:bCs/>
          <w:color w:val="auto"/>
          <w:sz w:val="26"/>
          <w:szCs w:val="26"/>
          <w:lang w:val="en-GB"/>
        </w:rPr>
        <w:t>II.</w:t>
      </w:r>
      <w:r w:rsidRPr="009E6DFF">
        <w:rPr>
          <w:rFonts w:ascii="Times New Roman" w:hAnsi="Times New Roman" w:cs="Times New Roman"/>
          <w:b/>
          <w:bCs/>
          <w:color w:val="auto"/>
          <w:sz w:val="26"/>
          <w:szCs w:val="26"/>
        </w:rPr>
        <w:t>ĐỒ</w:t>
      </w:r>
      <w:r w:rsidRPr="009E6DFF">
        <w:rPr>
          <w:rFonts w:ascii="Times New Roman" w:hAnsi="Times New Roman" w:cs="Times New Roman"/>
          <w:b/>
          <w:bCs/>
          <w:color w:val="auto"/>
          <w:spacing w:val="-13"/>
          <w:sz w:val="26"/>
          <w:szCs w:val="26"/>
        </w:rPr>
        <w:t xml:space="preserve"> </w:t>
      </w:r>
      <w:r w:rsidRPr="009E6DFF">
        <w:rPr>
          <w:rFonts w:ascii="Times New Roman" w:hAnsi="Times New Roman" w:cs="Times New Roman"/>
          <w:b/>
          <w:bCs/>
          <w:color w:val="auto"/>
          <w:sz w:val="26"/>
          <w:szCs w:val="26"/>
        </w:rPr>
        <w:t>DÙNG</w:t>
      </w:r>
      <w:r w:rsidRPr="009E6DFF">
        <w:rPr>
          <w:rFonts w:ascii="Times New Roman" w:hAnsi="Times New Roman" w:cs="Times New Roman"/>
          <w:b/>
          <w:bCs/>
          <w:color w:val="auto"/>
          <w:spacing w:val="-9"/>
          <w:sz w:val="26"/>
          <w:szCs w:val="26"/>
        </w:rPr>
        <w:t xml:space="preserve"> </w:t>
      </w:r>
      <w:r w:rsidRPr="009E6DFF">
        <w:rPr>
          <w:rFonts w:ascii="Times New Roman" w:hAnsi="Times New Roman" w:cs="Times New Roman"/>
          <w:b/>
          <w:bCs/>
          <w:color w:val="auto"/>
          <w:sz w:val="26"/>
          <w:szCs w:val="26"/>
        </w:rPr>
        <w:t>DẠY</w:t>
      </w:r>
      <w:r w:rsidRPr="009E6DFF">
        <w:rPr>
          <w:rFonts w:ascii="Times New Roman" w:hAnsi="Times New Roman" w:cs="Times New Roman"/>
          <w:b/>
          <w:bCs/>
          <w:color w:val="auto"/>
          <w:spacing w:val="-6"/>
          <w:sz w:val="26"/>
          <w:szCs w:val="26"/>
        </w:rPr>
        <w:t xml:space="preserve"> </w:t>
      </w:r>
      <w:r w:rsidRPr="009E6DFF"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  <w:t>HỌC</w:t>
      </w:r>
    </w:p>
    <w:p w:rsidR="003C3294" w:rsidRDefault="003C3294" w:rsidP="003C3294">
      <w:pPr>
        <w:pStyle w:val="BodyText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9E6DFF">
        <w:rPr>
          <w:rFonts w:ascii="Times New Roman" w:hAnsi="Times New Roman" w:cs="Times New Roman"/>
          <w:b/>
          <w:bCs/>
          <w:sz w:val="26"/>
          <w:szCs w:val="26"/>
        </w:rPr>
        <w:t>1.GV:</w:t>
      </w:r>
      <w:r w:rsidRPr="009E6DF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E6DFF">
        <w:rPr>
          <w:rFonts w:ascii="Times New Roman" w:hAnsi="Times New Roman" w:cs="Times New Roman"/>
          <w:sz w:val="26"/>
          <w:szCs w:val="26"/>
        </w:rPr>
        <w:t>Hình</w:t>
      </w:r>
      <w:r w:rsidRPr="009E6DF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E6DFF">
        <w:rPr>
          <w:rFonts w:ascii="Times New Roman" w:hAnsi="Times New Roman" w:cs="Times New Roman"/>
          <w:sz w:val="26"/>
          <w:szCs w:val="26"/>
        </w:rPr>
        <w:t>ảnh</w:t>
      </w:r>
      <w:r w:rsidRPr="009E6DF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E6DFF">
        <w:rPr>
          <w:rFonts w:ascii="Times New Roman" w:hAnsi="Times New Roman" w:cs="Times New Roman"/>
          <w:sz w:val="26"/>
          <w:szCs w:val="26"/>
        </w:rPr>
        <w:t>Khởi</w:t>
      </w:r>
      <w:r w:rsidRPr="009E6DFF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E6DFF">
        <w:rPr>
          <w:rFonts w:ascii="Times New Roman" w:hAnsi="Times New Roman" w:cs="Times New Roman"/>
          <w:sz w:val="26"/>
          <w:szCs w:val="26"/>
        </w:rPr>
        <w:t>động</w:t>
      </w:r>
      <w:r w:rsidRPr="009E6DF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E6DFF">
        <w:rPr>
          <w:rFonts w:ascii="Times New Roman" w:hAnsi="Times New Roman" w:cs="Times New Roman"/>
          <w:sz w:val="26"/>
          <w:szCs w:val="26"/>
        </w:rPr>
        <w:t>(nếu</w:t>
      </w:r>
      <w:r w:rsidRPr="009E6DF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E6DFF">
        <w:rPr>
          <w:rFonts w:ascii="Times New Roman" w:hAnsi="Times New Roman" w:cs="Times New Roman"/>
          <w:spacing w:val="-2"/>
          <w:sz w:val="26"/>
          <w:szCs w:val="26"/>
        </w:rPr>
        <w:t>cần).</w:t>
      </w:r>
    </w:p>
    <w:p w:rsidR="003C3294" w:rsidRPr="009E6DFF" w:rsidRDefault="003C3294" w:rsidP="003C3294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2.HS: </w:t>
      </w:r>
      <w:r>
        <w:rPr>
          <w:rFonts w:ascii="Times New Roman" w:hAnsi="Times New Roman" w:cs="Times New Roman"/>
          <w:spacing w:val="-2"/>
          <w:sz w:val="26"/>
          <w:szCs w:val="26"/>
        </w:rPr>
        <w:t>SGK. Vở toán, vở nháp và đồ dùng học toán cần thiết.</w:t>
      </w:r>
    </w:p>
    <w:p w:rsidR="003C3294" w:rsidRPr="009E6DFF" w:rsidRDefault="003C3294" w:rsidP="003C3294">
      <w:pPr>
        <w:pStyle w:val="Heading5"/>
        <w:tabs>
          <w:tab w:val="left" w:pos="382"/>
        </w:tabs>
        <w:spacing w:before="0" w:line="240" w:lineRule="auto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E6DFF">
        <w:rPr>
          <w:rFonts w:ascii="Times New Roman" w:hAnsi="Times New Roman" w:cs="Times New Roman"/>
          <w:b/>
          <w:bCs/>
          <w:color w:val="auto"/>
          <w:sz w:val="26"/>
          <w:szCs w:val="26"/>
          <w:lang w:val="en-GB"/>
        </w:rPr>
        <w:t>III.</w:t>
      </w:r>
      <w:r w:rsidRPr="009E6DFF">
        <w:rPr>
          <w:rFonts w:ascii="Times New Roman" w:hAnsi="Times New Roman" w:cs="Times New Roman"/>
          <w:b/>
          <w:bCs/>
          <w:color w:val="auto"/>
          <w:sz w:val="26"/>
          <w:szCs w:val="26"/>
        </w:rPr>
        <w:t>CÁC</w:t>
      </w:r>
      <w:r w:rsidRPr="009E6DFF"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  <w:t xml:space="preserve"> </w:t>
      </w:r>
      <w:r w:rsidRPr="009E6DFF">
        <w:rPr>
          <w:rFonts w:ascii="Times New Roman" w:hAnsi="Times New Roman" w:cs="Times New Roman"/>
          <w:b/>
          <w:bCs/>
          <w:color w:val="auto"/>
          <w:sz w:val="26"/>
          <w:szCs w:val="26"/>
        </w:rPr>
        <w:t>HOẠT</w:t>
      </w:r>
      <w:r w:rsidRPr="009E6DFF">
        <w:rPr>
          <w:rFonts w:ascii="Times New Roman" w:hAnsi="Times New Roman" w:cs="Times New Roman"/>
          <w:b/>
          <w:bCs/>
          <w:color w:val="auto"/>
          <w:spacing w:val="-3"/>
          <w:sz w:val="26"/>
          <w:szCs w:val="26"/>
        </w:rPr>
        <w:t xml:space="preserve"> </w:t>
      </w:r>
      <w:r w:rsidRPr="009E6DFF">
        <w:rPr>
          <w:rFonts w:ascii="Times New Roman" w:hAnsi="Times New Roman" w:cs="Times New Roman"/>
          <w:b/>
          <w:bCs/>
          <w:color w:val="auto"/>
          <w:sz w:val="26"/>
          <w:szCs w:val="26"/>
        </w:rPr>
        <w:t>ĐỘNG</w:t>
      </w:r>
      <w:r w:rsidRPr="009E6DFF">
        <w:rPr>
          <w:rFonts w:ascii="Times New Roman" w:hAnsi="Times New Roman" w:cs="Times New Roman"/>
          <w:b/>
          <w:bCs/>
          <w:color w:val="auto"/>
          <w:spacing w:val="-2"/>
          <w:sz w:val="26"/>
          <w:szCs w:val="26"/>
        </w:rPr>
        <w:t xml:space="preserve"> </w:t>
      </w:r>
      <w:r w:rsidRPr="009E6DFF">
        <w:rPr>
          <w:rFonts w:ascii="Times New Roman" w:hAnsi="Times New Roman" w:cs="Times New Roman"/>
          <w:b/>
          <w:bCs/>
          <w:color w:val="auto"/>
          <w:sz w:val="26"/>
          <w:szCs w:val="26"/>
        </w:rPr>
        <w:t>DẠY</w:t>
      </w:r>
      <w:r w:rsidRPr="009E6DFF">
        <w:rPr>
          <w:rFonts w:ascii="Times New Roman" w:hAnsi="Times New Roman" w:cs="Times New Roman"/>
          <w:b/>
          <w:bCs/>
          <w:color w:val="auto"/>
          <w:spacing w:val="-3"/>
          <w:sz w:val="26"/>
          <w:szCs w:val="26"/>
        </w:rPr>
        <w:t xml:space="preserve"> </w:t>
      </w:r>
      <w:r w:rsidRPr="009E6DFF">
        <w:rPr>
          <w:rFonts w:ascii="Times New Roman" w:hAnsi="Times New Roman" w:cs="Times New Roman"/>
          <w:b/>
          <w:bCs/>
          <w:color w:val="auto"/>
          <w:sz w:val="26"/>
          <w:szCs w:val="26"/>
        </w:rPr>
        <w:t>HỌC</w:t>
      </w:r>
      <w:r w:rsidRPr="009E6DFF">
        <w:rPr>
          <w:rFonts w:ascii="Times New Roman" w:hAnsi="Times New Roman" w:cs="Times New Roman"/>
          <w:b/>
          <w:bCs/>
          <w:color w:val="auto"/>
          <w:spacing w:val="-3"/>
          <w:sz w:val="26"/>
          <w:szCs w:val="26"/>
        </w:rPr>
        <w:t xml:space="preserve"> </w:t>
      </w:r>
      <w:r w:rsidRPr="009E6DFF">
        <w:rPr>
          <w:rFonts w:ascii="Times New Roman" w:hAnsi="Times New Roman" w:cs="Times New Roman"/>
          <w:b/>
          <w:bCs/>
          <w:color w:val="auto"/>
          <w:sz w:val="26"/>
          <w:szCs w:val="26"/>
        </w:rPr>
        <w:t>CHỦ</w:t>
      </w:r>
      <w:r w:rsidRPr="009E6DFF">
        <w:rPr>
          <w:rFonts w:ascii="Times New Roman" w:hAnsi="Times New Roman" w:cs="Times New Roman"/>
          <w:b/>
          <w:bCs/>
          <w:color w:val="auto"/>
          <w:spacing w:val="-2"/>
          <w:sz w:val="26"/>
          <w:szCs w:val="26"/>
        </w:rPr>
        <w:t xml:space="preserve"> </w:t>
      </w:r>
      <w:r w:rsidRPr="009E6DFF"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  <w:t>YẾU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4820"/>
      </w:tblGrid>
      <w:tr w:rsidR="003C3294" w:rsidRPr="009E6DFF" w:rsidTr="005E4736">
        <w:trPr>
          <w:trHeight w:val="355"/>
        </w:trPr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</w:tcPr>
          <w:p w:rsidR="003C3294" w:rsidRPr="009E6DFF" w:rsidRDefault="003C3294" w:rsidP="005E4736">
            <w:pPr>
              <w:pStyle w:val="TableParagraph"/>
              <w:ind w:left="1426"/>
              <w:jc w:val="both"/>
              <w:rPr>
                <w:b/>
                <w:bCs/>
                <w:sz w:val="26"/>
                <w:szCs w:val="26"/>
              </w:rPr>
            </w:pPr>
            <w:r w:rsidRPr="009E6DFF">
              <w:rPr>
                <w:b/>
                <w:bCs/>
                <w:sz w:val="26"/>
                <w:szCs w:val="26"/>
              </w:rPr>
              <w:t>HOẠT</w:t>
            </w:r>
            <w:r w:rsidRPr="009E6DFF"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r w:rsidRPr="009E6DFF">
              <w:rPr>
                <w:b/>
                <w:bCs/>
                <w:sz w:val="26"/>
                <w:szCs w:val="26"/>
              </w:rPr>
              <w:t>ĐỘNG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CỦA</w:t>
            </w:r>
            <w:r w:rsidRPr="009E6DFF">
              <w:rPr>
                <w:b/>
                <w:bCs/>
                <w:sz w:val="26"/>
                <w:szCs w:val="26"/>
              </w:rPr>
              <w:t xml:space="preserve"> </w:t>
            </w:r>
            <w:r w:rsidRPr="009E6DFF">
              <w:rPr>
                <w:b/>
                <w:bCs/>
                <w:spacing w:val="-5"/>
                <w:sz w:val="26"/>
                <w:szCs w:val="26"/>
              </w:rPr>
              <w:t>GV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3C3294" w:rsidRPr="009E6DFF" w:rsidRDefault="003C3294" w:rsidP="005E4736">
            <w:pPr>
              <w:pStyle w:val="TableParagraph"/>
              <w:ind w:left="1305"/>
              <w:jc w:val="both"/>
              <w:rPr>
                <w:b/>
                <w:bCs/>
                <w:sz w:val="26"/>
                <w:szCs w:val="26"/>
              </w:rPr>
            </w:pPr>
            <w:r w:rsidRPr="009E6DFF">
              <w:rPr>
                <w:b/>
                <w:bCs/>
                <w:sz w:val="26"/>
                <w:szCs w:val="26"/>
              </w:rPr>
              <w:t>HOẠT</w:t>
            </w:r>
            <w:r w:rsidRPr="009E6DFF"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r w:rsidRPr="009E6DFF">
              <w:rPr>
                <w:b/>
                <w:bCs/>
                <w:sz w:val="26"/>
                <w:szCs w:val="26"/>
              </w:rPr>
              <w:t>ĐỘNG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CỦA</w:t>
            </w:r>
            <w:r w:rsidRPr="009E6DFF">
              <w:rPr>
                <w:b/>
                <w:bCs/>
                <w:sz w:val="26"/>
                <w:szCs w:val="26"/>
              </w:rPr>
              <w:t xml:space="preserve"> </w:t>
            </w:r>
            <w:r w:rsidRPr="009E6DFF">
              <w:rPr>
                <w:b/>
                <w:bCs/>
                <w:spacing w:val="-5"/>
                <w:sz w:val="26"/>
                <w:szCs w:val="26"/>
              </w:rPr>
              <w:t>HS</w:t>
            </w:r>
          </w:p>
        </w:tc>
      </w:tr>
      <w:tr w:rsidR="003C3294" w:rsidRPr="009E6DFF" w:rsidTr="005E4736">
        <w:trPr>
          <w:trHeight w:val="219"/>
        </w:trPr>
        <w:tc>
          <w:tcPr>
            <w:tcW w:w="9639" w:type="dxa"/>
            <w:gridSpan w:val="2"/>
            <w:tcBorders>
              <w:top w:val="single" w:sz="4" w:space="0" w:color="000000"/>
            </w:tcBorders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1</w:t>
            </w:r>
            <w:r w:rsidRPr="009E6DFF">
              <w:rPr>
                <w:b/>
                <w:sz w:val="26"/>
                <w:szCs w:val="26"/>
                <w:lang w:val="en-GB"/>
              </w:rPr>
              <w:t>.Hoạt động Mở đầu</w:t>
            </w:r>
          </w:p>
        </w:tc>
      </w:tr>
      <w:tr w:rsidR="003C3294" w:rsidRPr="009E6DFF" w:rsidTr="005E4736">
        <w:trPr>
          <w:trHeight w:val="2734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  <w:lang w:val="en-GB"/>
              </w:rPr>
              <w:t>-</w:t>
            </w:r>
            <w:r w:rsidRPr="009E6DFF">
              <w:rPr>
                <w:sz w:val="26"/>
                <w:szCs w:val="26"/>
              </w:rPr>
              <w:t>GV</w:t>
            </w:r>
            <w:r w:rsidRPr="009E6DFF">
              <w:rPr>
                <w:spacing w:val="30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có</w:t>
            </w:r>
            <w:r w:rsidRPr="009E6DFF">
              <w:rPr>
                <w:spacing w:val="35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thể</w:t>
            </w:r>
            <w:r w:rsidRPr="009E6DFF">
              <w:rPr>
                <w:spacing w:val="35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cho</w:t>
            </w:r>
            <w:r w:rsidRPr="009E6DFF">
              <w:rPr>
                <w:spacing w:val="35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HS</w:t>
            </w:r>
            <w:r w:rsidRPr="009E6DFF">
              <w:rPr>
                <w:spacing w:val="35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chơi</w:t>
            </w:r>
            <w:r w:rsidRPr="009E6DFF">
              <w:rPr>
                <w:spacing w:val="35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“Ai</w:t>
            </w:r>
            <w:r w:rsidRPr="009E6DFF">
              <w:rPr>
                <w:spacing w:val="35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nhanh</w:t>
            </w:r>
            <w:r w:rsidRPr="009E6DFF">
              <w:rPr>
                <w:spacing w:val="35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hơn”</w:t>
            </w:r>
            <w:r w:rsidRPr="009E6DFF">
              <w:rPr>
                <w:spacing w:val="35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để giúp HS ôn lại:</w:t>
            </w:r>
          </w:p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+</w:t>
            </w:r>
            <w:r w:rsidRPr="009E6DFF">
              <w:rPr>
                <w:spacing w:val="-7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Viết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số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tự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nhiên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dưới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dạng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số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thập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pacing w:val="-2"/>
                <w:sz w:val="26"/>
                <w:szCs w:val="26"/>
              </w:rPr>
              <w:t>phân.</w:t>
            </w:r>
          </w:p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+ Chia số thập phân cho số tự nhiên cần lưu ý những gì?</w:t>
            </w:r>
          </w:p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  <w:lang w:val="en-GB"/>
              </w:rPr>
            </w:pPr>
            <w:r w:rsidRPr="009E6DFF">
              <w:rPr>
                <w:sz w:val="26"/>
                <w:szCs w:val="26"/>
              </w:rPr>
              <w:t>– GV trình chiếu (hoặc treo bảng phụ có ghi) tình huống phần Khởi động lên cho HS đọc.</w:t>
            </w:r>
          </w:p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9E6DFF">
              <w:rPr>
                <w:sz w:val="26"/>
                <w:szCs w:val="26"/>
                <w:lang w:val="en-GB"/>
              </w:rPr>
              <w:sym w:font="Wingdings" w:char="F0E0"/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Hình thành phép chia: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 xml:space="preserve">6 : 4 = </w:t>
            </w:r>
            <w:r w:rsidRPr="009E6DFF">
              <w:rPr>
                <w:b/>
                <w:spacing w:val="-10"/>
                <w:sz w:val="26"/>
                <w:szCs w:val="26"/>
              </w:rPr>
              <w:t>?</w:t>
            </w:r>
          </w:p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  <w:lang w:val="en-GB"/>
              </w:rPr>
              <w:sym w:font="Wingdings" w:char="F0E0"/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Giới thiệu </w:t>
            </w:r>
            <w:r w:rsidRPr="009E6DFF">
              <w:rPr>
                <w:spacing w:val="-4"/>
                <w:sz w:val="26"/>
                <w:szCs w:val="26"/>
              </w:rPr>
              <w:t>bài.</w:t>
            </w: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3C3294" w:rsidRPr="009E6DFF" w:rsidRDefault="003C3294" w:rsidP="005E4736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3C3294" w:rsidRPr="009E6DFF" w:rsidRDefault="003C3294" w:rsidP="005E4736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3C3294" w:rsidRPr="009E6DFF" w:rsidRDefault="003C3294" w:rsidP="005E4736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 xml:space="preserve">– HS đọc các bóng </w:t>
            </w:r>
            <w:r w:rsidRPr="009E6DFF">
              <w:rPr>
                <w:spacing w:val="-4"/>
                <w:sz w:val="26"/>
                <w:szCs w:val="26"/>
              </w:rPr>
              <w:t>nói.</w:t>
            </w:r>
          </w:p>
          <w:p w:rsidR="003C3294" w:rsidRPr="009E6DFF" w:rsidRDefault="003C3294" w:rsidP="005E4736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3C3294" w:rsidRPr="009E6DFF" w:rsidRDefault="003C3294" w:rsidP="005E4736">
            <w:pPr>
              <w:pStyle w:val="TableParagraph"/>
              <w:ind w:left="155"/>
              <w:jc w:val="both"/>
              <w:rPr>
                <w:sz w:val="26"/>
                <w:szCs w:val="26"/>
                <w:lang w:val="en-GB"/>
              </w:rPr>
            </w:pPr>
            <w:r w:rsidRPr="009E6DFF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4B769E05" wp14:editId="2098F671">
                  <wp:extent cx="2652482" cy="528065"/>
                  <wp:effectExtent l="0" t="0" r="0" b="0"/>
                  <wp:docPr id="1704" name="Image 17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" name="Image 17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2482" cy="5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294" w:rsidRPr="009E6DFF" w:rsidTr="005E4736">
        <w:trPr>
          <w:trHeight w:val="396"/>
        </w:trPr>
        <w:tc>
          <w:tcPr>
            <w:tcW w:w="9639" w:type="dxa"/>
            <w:gridSpan w:val="2"/>
          </w:tcPr>
          <w:p w:rsidR="003C3294" w:rsidRPr="00063ECE" w:rsidRDefault="003C3294" w:rsidP="005E4736">
            <w:pPr>
              <w:pStyle w:val="TableParagraph"/>
              <w:ind w:left="107"/>
              <w:jc w:val="both"/>
              <w:rPr>
                <w:b/>
                <w:spacing w:val="-5"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2</w:t>
            </w:r>
            <w:r w:rsidRPr="009E6DFF">
              <w:rPr>
                <w:b/>
                <w:sz w:val="26"/>
                <w:szCs w:val="26"/>
              </w:rPr>
              <w:t>.</w:t>
            </w:r>
            <w:r w:rsidRPr="009E6DFF">
              <w:rPr>
                <w:b/>
                <w:sz w:val="26"/>
                <w:szCs w:val="26"/>
                <w:lang w:val="en-GB"/>
              </w:rPr>
              <w:t>Hoạt động H</w:t>
            </w:r>
            <w:r w:rsidRPr="009E6DFF">
              <w:rPr>
                <w:b/>
                <w:sz w:val="26"/>
                <w:szCs w:val="26"/>
              </w:rPr>
              <w:t>ình</w:t>
            </w:r>
            <w:r w:rsidRPr="009E6DFF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thành</w:t>
            </w:r>
            <w:r w:rsidRPr="009E6DFF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kiến</w:t>
            </w:r>
            <w:r w:rsidRPr="009E6DFF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thức</w:t>
            </w:r>
            <w:r w:rsidRPr="009E6DFF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9E6DFF">
              <w:rPr>
                <w:b/>
                <w:spacing w:val="-5"/>
                <w:sz w:val="26"/>
                <w:szCs w:val="26"/>
              </w:rPr>
              <w:t>mới</w:t>
            </w:r>
          </w:p>
        </w:tc>
      </w:tr>
      <w:tr w:rsidR="003C3294" w:rsidRPr="009E6DFF" w:rsidTr="005E4736">
        <w:trPr>
          <w:trHeight w:val="1754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9E6DFF">
              <w:rPr>
                <w:b/>
                <w:sz w:val="26"/>
                <w:szCs w:val="26"/>
              </w:rPr>
              <w:t>Ví</w:t>
            </w:r>
            <w:r w:rsidRPr="009E6DF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dụ 1:</w:t>
            </w:r>
            <w:r w:rsidRPr="009E6DF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Phép chia</w:t>
            </w:r>
            <w:r w:rsidRPr="009E6DF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6 :</w:t>
            </w:r>
            <w:r w:rsidRPr="009E6DF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 xml:space="preserve">4 = </w:t>
            </w:r>
            <w:r w:rsidRPr="009E6DFF">
              <w:rPr>
                <w:b/>
                <w:spacing w:val="-10"/>
                <w:sz w:val="26"/>
                <w:szCs w:val="26"/>
              </w:rPr>
              <w:t>?</w:t>
            </w:r>
          </w:p>
          <w:p w:rsidR="003C3294" w:rsidRPr="009E6DFF" w:rsidRDefault="003C3294" w:rsidP="005E4736">
            <w:pPr>
              <w:pStyle w:val="TableParagraph"/>
              <w:ind w:left="107" w:right="1233"/>
              <w:jc w:val="both"/>
              <w:rPr>
                <w:b/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Có</w:t>
            </w:r>
            <w:r w:rsidRPr="009E6DFF">
              <w:rPr>
                <w:spacing w:val="-6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thể</w:t>
            </w:r>
            <w:r w:rsidRPr="009E6DFF">
              <w:rPr>
                <w:spacing w:val="-6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tiến</w:t>
            </w:r>
            <w:r w:rsidRPr="009E6DFF">
              <w:rPr>
                <w:spacing w:val="-6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hành</w:t>
            </w:r>
            <w:r w:rsidRPr="009E6DFF">
              <w:rPr>
                <w:spacing w:val="-6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theo</w:t>
            </w:r>
            <w:r w:rsidRPr="009E6DFF">
              <w:rPr>
                <w:spacing w:val="-6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trình</w:t>
            </w:r>
            <w:r w:rsidRPr="009E6DFF">
              <w:rPr>
                <w:spacing w:val="-6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tự</w:t>
            </w:r>
            <w:r w:rsidRPr="009E6DFF">
              <w:rPr>
                <w:spacing w:val="-6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sau: – GV nêu vấn đề </w:t>
            </w:r>
            <w:r w:rsidRPr="009E6DFF">
              <w:rPr>
                <w:b/>
                <w:sz w:val="26"/>
                <w:szCs w:val="26"/>
              </w:rPr>
              <w:t>6 : 4 = ?</w:t>
            </w:r>
          </w:p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+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Tìm cách chuyển về phép chia số thập phân đã học.</w:t>
            </w:r>
          </w:p>
          <w:p w:rsidR="003C3294" w:rsidRPr="009E6DFF" w:rsidRDefault="003C3294" w:rsidP="005E4736">
            <w:pPr>
              <w:pStyle w:val="TableParagraph"/>
              <w:ind w:left="28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 xml:space="preserve">Chuyển số tự nhiên thành số thập </w:t>
            </w:r>
            <w:r w:rsidRPr="009E6DFF">
              <w:rPr>
                <w:spacing w:val="-4"/>
                <w:sz w:val="26"/>
                <w:szCs w:val="26"/>
              </w:rPr>
              <w:t>phân</w:t>
            </w: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3C3294" w:rsidRPr="009E6DFF" w:rsidRDefault="003C3294" w:rsidP="005E4736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+</w:t>
            </w:r>
            <w:r w:rsidRPr="009E6DFF">
              <w:rPr>
                <w:spacing w:val="40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HS</w:t>
            </w:r>
            <w:r w:rsidRPr="009E6DFF">
              <w:rPr>
                <w:spacing w:val="40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(nhóm</w:t>
            </w:r>
            <w:r w:rsidRPr="009E6DFF">
              <w:rPr>
                <w:spacing w:val="40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đôi)</w:t>
            </w:r>
            <w:r w:rsidRPr="009E6DFF">
              <w:rPr>
                <w:spacing w:val="40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nhận</w:t>
            </w:r>
            <w:r w:rsidRPr="009E6DFF">
              <w:rPr>
                <w:b/>
                <w:spacing w:val="40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biết</w:t>
            </w:r>
            <w:r w:rsidRPr="009E6DFF">
              <w:rPr>
                <w:b/>
                <w:spacing w:val="40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cách</w:t>
            </w:r>
            <w:r w:rsidRPr="009E6DFF">
              <w:rPr>
                <w:spacing w:val="40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có</w:t>
            </w:r>
            <w:r w:rsidRPr="009E6DFF">
              <w:rPr>
                <w:spacing w:val="40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thể thực hiện:</w:t>
            </w:r>
          </w:p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  <w:lang w:val="en-GB"/>
              </w:rPr>
              <w:sym w:font="Wingdings" w:char="F0E0"/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6 = </w:t>
            </w:r>
            <w:r w:rsidRPr="009E6DFF">
              <w:rPr>
                <w:spacing w:val="-5"/>
                <w:sz w:val="26"/>
                <w:szCs w:val="26"/>
              </w:rPr>
              <w:t>6,0</w:t>
            </w:r>
          </w:p>
        </w:tc>
      </w:tr>
      <w:tr w:rsidR="003C3294" w:rsidRPr="009E6DFF" w:rsidTr="005E4736">
        <w:trPr>
          <w:trHeight w:val="575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ind w:left="107" w:right="161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  <w:lang w:val="en-GB"/>
              </w:rPr>
              <w:sym w:font="Wingdings" w:char="F0E0"/>
            </w:r>
            <w:r w:rsidRPr="009E6DFF">
              <w:rPr>
                <w:sz w:val="26"/>
                <w:szCs w:val="26"/>
              </w:rPr>
              <w:t xml:space="preserve"> Chia như chia một số thập phân cho một</w:t>
            </w:r>
            <w:r w:rsidRPr="009E6DFF">
              <w:rPr>
                <w:spacing w:val="80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số tự nhiên.</w:t>
            </w: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  <w:lang w:val="en-GB"/>
              </w:rPr>
              <w:sym w:font="Wingdings" w:char="F0E0"/>
            </w:r>
            <w:r w:rsidRPr="009E6DFF">
              <w:rPr>
                <w:sz w:val="26"/>
                <w:szCs w:val="26"/>
              </w:rPr>
              <w:t xml:space="preserve"> 6,0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: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pacing w:val="-10"/>
                <w:sz w:val="26"/>
                <w:szCs w:val="26"/>
              </w:rPr>
              <w:t>4</w:t>
            </w:r>
          </w:p>
        </w:tc>
      </w:tr>
      <w:tr w:rsidR="003C3294" w:rsidRPr="009E6DFF" w:rsidTr="005E4736">
        <w:trPr>
          <w:trHeight w:val="551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i/>
                <w:sz w:val="26"/>
                <w:szCs w:val="26"/>
              </w:rPr>
              <w:t>Lưu</w:t>
            </w:r>
            <w:r w:rsidRPr="009E6DFF">
              <w:rPr>
                <w:i/>
                <w:spacing w:val="53"/>
                <w:sz w:val="26"/>
                <w:szCs w:val="26"/>
              </w:rPr>
              <w:t xml:space="preserve"> </w:t>
            </w:r>
            <w:r w:rsidRPr="009E6DFF">
              <w:rPr>
                <w:i/>
                <w:sz w:val="26"/>
                <w:szCs w:val="26"/>
              </w:rPr>
              <w:t>ý:</w:t>
            </w:r>
            <w:r w:rsidRPr="009E6DFF">
              <w:rPr>
                <w:i/>
                <w:spacing w:val="5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HS</w:t>
            </w:r>
            <w:r w:rsidRPr="009E6DFF">
              <w:rPr>
                <w:spacing w:val="5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cũng</w:t>
            </w:r>
            <w:r w:rsidRPr="009E6DFF">
              <w:rPr>
                <w:spacing w:val="5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có</w:t>
            </w:r>
            <w:r w:rsidRPr="009E6DFF">
              <w:rPr>
                <w:spacing w:val="5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thể</w:t>
            </w:r>
            <w:r w:rsidRPr="009E6DFF">
              <w:rPr>
                <w:spacing w:val="5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thực</w:t>
            </w:r>
            <w:r w:rsidRPr="009E6DFF">
              <w:rPr>
                <w:spacing w:val="55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hiện</w:t>
            </w:r>
            <w:r w:rsidRPr="009E6DFF">
              <w:rPr>
                <w:spacing w:val="5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theo</w:t>
            </w:r>
            <w:r w:rsidRPr="009E6DFF">
              <w:rPr>
                <w:spacing w:val="53"/>
                <w:sz w:val="26"/>
                <w:szCs w:val="26"/>
              </w:rPr>
              <w:t xml:space="preserve"> </w:t>
            </w:r>
            <w:r w:rsidRPr="009E6DFF">
              <w:rPr>
                <w:spacing w:val="-5"/>
                <w:sz w:val="26"/>
                <w:szCs w:val="26"/>
              </w:rPr>
              <w:t>các</w:t>
            </w:r>
          </w:p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cách</w:t>
            </w:r>
            <w:r w:rsidRPr="009E6DFF">
              <w:rPr>
                <w:spacing w:val="4"/>
                <w:sz w:val="26"/>
                <w:szCs w:val="26"/>
              </w:rPr>
              <w:t xml:space="preserve"> </w:t>
            </w:r>
            <w:r w:rsidRPr="009E6DFF">
              <w:rPr>
                <w:spacing w:val="-2"/>
                <w:sz w:val="26"/>
                <w:szCs w:val="26"/>
              </w:rPr>
              <w:t>khác.</w:t>
            </w: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–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HS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thảo luận</w:t>
            </w:r>
            <w:r w:rsidRPr="009E6DFF">
              <w:rPr>
                <w:sz w:val="26"/>
                <w:szCs w:val="26"/>
              </w:rPr>
              <w:t>:</w:t>
            </w:r>
            <w:r w:rsidRPr="009E6DFF">
              <w:rPr>
                <w:spacing w:val="-6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Thực hiện phép </w:t>
            </w:r>
            <w:r w:rsidRPr="009E6DFF">
              <w:rPr>
                <w:spacing w:val="-2"/>
                <w:sz w:val="26"/>
                <w:szCs w:val="26"/>
              </w:rPr>
              <w:t>chia.</w:t>
            </w:r>
          </w:p>
        </w:tc>
      </w:tr>
      <w:tr w:rsidR="003C3294" w:rsidRPr="009E6DFF" w:rsidTr="005E4736">
        <w:trPr>
          <w:trHeight w:val="1202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ind w:left="107" w:right="1541"/>
              <w:jc w:val="both"/>
              <w:rPr>
                <w:sz w:val="26"/>
                <w:szCs w:val="26"/>
              </w:rPr>
            </w:pPr>
            <w:r w:rsidRPr="009E6DFF"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15CCB4A" wp14:editId="5FEF8B01">
                      <wp:simplePos x="0" y="0"/>
                      <wp:positionH relativeFrom="column">
                        <wp:posOffset>2268854</wp:posOffset>
                      </wp:positionH>
                      <wp:positionV relativeFrom="paragraph">
                        <wp:posOffset>44397</wp:posOffset>
                      </wp:positionV>
                      <wp:extent cx="554990" cy="620395"/>
                      <wp:effectExtent l="0" t="0" r="0" b="0"/>
                      <wp:wrapNone/>
                      <wp:docPr id="1705" name="Group 1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4990" cy="620395"/>
                                <a:chOff x="0" y="0"/>
                                <a:chExt cx="554990" cy="6203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06" name="Image 170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3751" cy="618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05" o:spid="_x0000_s1026" style="position:absolute;margin-left:178.65pt;margin-top:3.5pt;width:43.7pt;height:48.85pt;z-index:-251657216;mso-wrap-distance-left:0;mso-wrap-distance-right:0" coordsize="5549,6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706" o:spid="_x0000_s1027" type="#_x0000_t75" style="position:absolute;width:5537;height:6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P7nPAAAAA3QAAAA8AAABkcnMvZG93bnJldi54bWxET81qAjEQvgt9hzCCF6lJpeiyGqUIUq9r&#10;fYAxme4uJpNlE3Xt0zdCobf5+H5nvR28EzfqYxtYw9tMgSA2wbZcazh97V8LEDEhW3SBScODImw3&#10;L6M1ljbcuaLbMdUih3AsUUOTUldKGU1DHuMsdMSZ+w69x5RhX0vb4z2HeyfnSi2kx5ZzQ4Md7Roy&#10;l+PVa+C96S7hnKY/BeL7o1LOVJ9O68l4+FiBSDSkf/Gf+2Dz/KVawPObfIL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0/uc8AAAADdAAAADwAAAAAAAAAAAAAAAACfAgAA&#10;ZHJzL2Rvd25yZXYueG1sUEsFBgAAAAAEAAQA9wAAAIwDAAAAAA==&#10;">
                        <v:imagedata r:id="rId10" o:title=""/>
                      </v:shape>
                    </v:group>
                  </w:pict>
                </mc:Fallback>
              </mc:AlternateContent>
            </w:r>
            <w:r w:rsidRPr="009E6DFF">
              <w:rPr>
                <w:sz w:val="26"/>
                <w:szCs w:val="26"/>
              </w:rPr>
              <w:t xml:space="preserve">– Sửa bài, HS </w:t>
            </w:r>
            <w:r w:rsidRPr="009E6DFF">
              <w:rPr>
                <w:b/>
                <w:sz w:val="26"/>
                <w:szCs w:val="26"/>
              </w:rPr>
              <w:t xml:space="preserve">trình bày </w:t>
            </w:r>
            <w:r w:rsidRPr="009E6DFF">
              <w:rPr>
                <w:sz w:val="26"/>
                <w:szCs w:val="26"/>
              </w:rPr>
              <w:t xml:space="preserve">cách làm </w:t>
            </w:r>
            <w:r w:rsidRPr="009E6DFF">
              <w:rPr>
                <w:sz w:val="26"/>
                <w:szCs w:val="26"/>
                <w:lang w:val="en-GB"/>
              </w:rPr>
              <w:sym w:font="Wingdings" w:char="F0E0"/>
            </w:r>
            <w:r w:rsidRPr="009E6DFF">
              <w:rPr>
                <w:sz w:val="26"/>
                <w:szCs w:val="26"/>
              </w:rPr>
              <w:t xml:space="preserve"> GV hệ thống lại cách làm như SGK.</w:t>
            </w:r>
          </w:p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 xml:space="preserve">+ </w:t>
            </w:r>
            <w:r w:rsidRPr="009E6DFF">
              <w:rPr>
                <w:b/>
                <w:sz w:val="26"/>
                <w:szCs w:val="26"/>
              </w:rPr>
              <w:t xml:space="preserve">Đặt </w:t>
            </w:r>
            <w:r w:rsidRPr="009E6DFF">
              <w:rPr>
                <w:b/>
                <w:spacing w:val="-2"/>
                <w:sz w:val="26"/>
                <w:szCs w:val="26"/>
              </w:rPr>
              <w:t>tính</w:t>
            </w:r>
            <w:r w:rsidRPr="009E6DFF">
              <w:rPr>
                <w:spacing w:val="-2"/>
                <w:sz w:val="26"/>
                <w:szCs w:val="26"/>
              </w:rPr>
              <w:t>?</w:t>
            </w: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2A457B13" wp14:editId="468F4232">
                      <wp:simplePos x="0" y="0"/>
                      <wp:positionH relativeFrom="column">
                        <wp:posOffset>2049398</wp:posOffset>
                      </wp:positionH>
                      <wp:positionV relativeFrom="paragraph">
                        <wp:posOffset>-63425</wp:posOffset>
                      </wp:positionV>
                      <wp:extent cx="554990" cy="620395"/>
                      <wp:effectExtent l="0" t="0" r="0" b="0"/>
                      <wp:wrapNone/>
                      <wp:docPr id="1707" name="Group 1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4990" cy="620395"/>
                                <a:chOff x="0" y="0"/>
                                <a:chExt cx="554990" cy="6203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08" name="Image 170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3751" cy="618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07" o:spid="_x0000_s1026" style="position:absolute;margin-left:161.35pt;margin-top:-5pt;width:43.7pt;height:48.85pt;z-index:-251655168;mso-wrap-distance-left:0;mso-wrap-distance-right:0" coordsize="5549,6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">
                      <v:shape id="Image 1708" o:spid="_x0000_s1027" type="#_x0000_t75" style="position:absolute;width:5537;height:6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c35rDAAAA3QAAAA8AAABkcnMvZG93bnJldi54bWxEj0FrAjEQhe9C/0OYQi9SkxaxsjVKKUh7&#10;XfUHTJPp7mIyWTaprv5651DwNsN78943q80YgzrRkLvEFl5mBhSxS77jxsJhv31egsoF2WNITBYu&#10;lGGzfpissPLpzDWddqVREsK5QgttKX2ldXYtRcyz1BOL9puGiEXWodF+wLOEx6BfjVnoiB1LQ4s9&#10;fbbkjru/aIG3rj+mnzK9LhHnl9oEV38Fa58ex493UIXGcjf/X397wX8zgivfyAh6f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ZzfmsMAAADdAAAADwAAAAAAAAAAAAAAAACf&#10;AgAAZHJzL2Rvd25yZXYueG1sUEsFBgAAAAAEAAQA9wAAAI8DAAAAAA==&#10;">
                        <v:imagedata r:id="rId10" o:title=""/>
                      </v:shape>
                    </v:group>
                  </w:pict>
                </mc:Fallback>
              </mc:AlternateContent>
            </w:r>
            <w:r w:rsidRPr="009E6DFF">
              <w:rPr>
                <w:sz w:val="26"/>
                <w:szCs w:val="26"/>
              </w:rPr>
              <w:t>–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HS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 xml:space="preserve">trình bày </w:t>
            </w:r>
            <w:r w:rsidRPr="009E6DFF">
              <w:rPr>
                <w:sz w:val="26"/>
                <w:szCs w:val="26"/>
              </w:rPr>
              <w:t xml:space="preserve">cách </w:t>
            </w:r>
            <w:r w:rsidRPr="009E6DFF">
              <w:rPr>
                <w:spacing w:val="-5"/>
                <w:sz w:val="26"/>
                <w:szCs w:val="26"/>
              </w:rPr>
              <w:t>làm</w:t>
            </w:r>
          </w:p>
          <w:p w:rsidR="003C3294" w:rsidRPr="009E6DFF" w:rsidRDefault="003C3294" w:rsidP="005E4736">
            <w:pPr>
              <w:pStyle w:val="TableParagraph"/>
              <w:ind w:left="107" w:right="1302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  <w:lang w:val="en-GB"/>
              </w:rPr>
              <w:sym w:font="Wingdings" w:char="F0E0"/>
            </w:r>
            <w:r w:rsidRPr="009E6DFF">
              <w:rPr>
                <w:spacing w:val="-1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Cả</w:t>
            </w:r>
            <w:r w:rsidRPr="009E6DFF">
              <w:rPr>
                <w:spacing w:val="-10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lớp</w:t>
            </w:r>
            <w:r w:rsidRPr="009E6DFF">
              <w:rPr>
                <w:spacing w:val="-10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làm</w:t>
            </w:r>
            <w:r w:rsidRPr="009E6DFF">
              <w:rPr>
                <w:spacing w:val="-10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lại</w:t>
            </w:r>
            <w:r w:rsidRPr="009E6DFF">
              <w:rPr>
                <w:spacing w:val="-10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(bảng</w:t>
            </w:r>
            <w:r w:rsidRPr="009E6DFF">
              <w:rPr>
                <w:spacing w:val="-9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con) theo hướng dẫn của GV.</w:t>
            </w:r>
          </w:p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+</w:t>
            </w:r>
            <w:r w:rsidRPr="009E6DFF">
              <w:rPr>
                <w:spacing w:val="1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Đặt</w:t>
            </w:r>
            <w:r w:rsidRPr="009E6DFF">
              <w:rPr>
                <w:b/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tính</w:t>
            </w:r>
            <w:r w:rsidRPr="009E6DFF">
              <w:rPr>
                <w:sz w:val="26"/>
                <w:szCs w:val="26"/>
              </w:rPr>
              <w:t>: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Viết</w:t>
            </w:r>
            <w:r w:rsidRPr="009E6DFF">
              <w:rPr>
                <w:spacing w:val="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số</w:t>
            </w:r>
            <w:r w:rsidRPr="009E6DFF">
              <w:rPr>
                <w:spacing w:val="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bị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chia</w:t>
            </w:r>
            <w:r w:rsidRPr="009E6DFF">
              <w:rPr>
                <w:spacing w:val="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bên</w:t>
            </w:r>
            <w:r w:rsidRPr="009E6DFF">
              <w:rPr>
                <w:spacing w:val="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trái,</w:t>
            </w:r>
            <w:r w:rsidRPr="009E6DFF">
              <w:rPr>
                <w:spacing w:val="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số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pacing w:val="-4"/>
                <w:sz w:val="26"/>
                <w:szCs w:val="26"/>
              </w:rPr>
              <w:t>chia</w:t>
            </w:r>
          </w:p>
        </w:tc>
      </w:tr>
      <w:tr w:rsidR="003C3294" w:rsidRPr="009E6DFF" w:rsidTr="005E4736">
        <w:trPr>
          <w:trHeight w:val="546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lastRenderedPageBreak/>
              <w:t xml:space="preserve">+ </w:t>
            </w:r>
            <w:r w:rsidRPr="009E6DFF">
              <w:rPr>
                <w:b/>
                <w:spacing w:val="-2"/>
                <w:sz w:val="26"/>
                <w:szCs w:val="26"/>
              </w:rPr>
              <w:t>Tính?</w:t>
            </w: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bên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phải, kẻ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các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gạch dọc và </w:t>
            </w:r>
            <w:r w:rsidRPr="009E6DFF">
              <w:rPr>
                <w:spacing w:val="-2"/>
                <w:sz w:val="26"/>
                <w:szCs w:val="26"/>
              </w:rPr>
              <w:t>ngang.</w:t>
            </w:r>
          </w:p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+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Tính</w:t>
            </w:r>
            <w:r w:rsidRPr="009E6DF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(từ trái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sang </w:t>
            </w:r>
            <w:r w:rsidRPr="009E6DFF">
              <w:rPr>
                <w:spacing w:val="-2"/>
                <w:sz w:val="26"/>
                <w:szCs w:val="26"/>
              </w:rPr>
              <w:t>phải):</w:t>
            </w:r>
          </w:p>
        </w:tc>
      </w:tr>
      <w:tr w:rsidR="003C3294" w:rsidRPr="009E6DFF" w:rsidTr="005E4736">
        <w:trPr>
          <w:trHeight w:val="299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numPr>
                <w:ilvl w:val="0"/>
                <w:numId w:val="41"/>
              </w:numPr>
              <w:tabs>
                <w:tab w:val="left" w:pos="337"/>
              </w:tabs>
              <w:ind w:hanging="170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 xml:space="preserve">6 </w:t>
            </w:r>
            <w:r w:rsidRPr="009E6DFF">
              <w:rPr>
                <w:b/>
                <w:sz w:val="26"/>
                <w:szCs w:val="26"/>
              </w:rPr>
              <w:t>chia</w:t>
            </w:r>
            <w:r w:rsidRPr="009E6DF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4 được 1, viết </w:t>
            </w:r>
            <w:r w:rsidRPr="009E6DFF">
              <w:rPr>
                <w:spacing w:val="-5"/>
                <w:sz w:val="26"/>
                <w:szCs w:val="26"/>
              </w:rPr>
              <w:t>1;</w:t>
            </w:r>
          </w:p>
        </w:tc>
      </w:tr>
      <w:tr w:rsidR="003C3294" w:rsidRPr="009E6DFF" w:rsidTr="005E4736">
        <w:trPr>
          <w:trHeight w:val="270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ind w:left="34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1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 xml:space="preserve">nhân </w:t>
            </w:r>
            <w:r w:rsidRPr="009E6DFF">
              <w:rPr>
                <w:sz w:val="26"/>
                <w:szCs w:val="26"/>
              </w:rPr>
              <w:t>4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bằng 4;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6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trừ</w:t>
            </w:r>
            <w:r w:rsidRPr="009E6DF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4 bằng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2, viết </w:t>
            </w:r>
            <w:r w:rsidRPr="009E6DFF">
              <w:rPr>
                <w:spacing w:val="-5"/>
                <w:sz w:val="26"/>
                <w:szCs w:val="26"/>
              </w:rPr>
              <w:t>2.</w:t>
            </w:r>
          </w:p>
        </w:tc>
      </w:tr>
      <w:tr w:rsidR="003C3294" w:rsidRPr="009E6DFF" w:rsidTr="005E4736">
        <w:trPr>
          <w:trHeight w:val="299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vMerge w:val="restart"/>
          </w:tcPr>
          <w:p w:rsidR="003C3294" w:rsidRPr="009E6DFF" w:rsidRDefault="003C3294" w:rsidP="005E4736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left="243" w:right="97" w:hanging="243"/>
              <w:jc w:val="both"/>
              <w:rPr>
                <w:sz w:val="26"/>
                <w:szCs w:val="26"/>
              </w:rPr>
            </w:pPr>
            <w:r w:rsidRPr="009E6DFF">
              <w:rPr>
                <w:b/>
                <w:sz w:val="26"/>
                <w:szCs w:val="26"/>
              </w:rPr>
              <w:t>Viết</w:t>
            </w:r>
            <w:r w:rsidRPr="009E6DFF">
              <w:rPr>
                <w:b/>
                <w:spacing w:val="68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dấu</w:t>
            </w:r>
            <w:r w:rsidRPr="009E6DFF">
              <w:rPr>
                <w:b/>
                <w:spacing w:val="69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phẩy</w:t>
            </w:r>
            <w:r w:rsidRPr="009E6DFF">
              <w:rPr>
                <w:b/>
                <w:spacing w:val="70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vào</w:t>
            </w:r>
            <w:r w:rsidRPr="009E6DFF">
              <w:rPr>
                <w:spacing w:val="69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thương</w:t>
            </w:r>
            <w:r w:rsidRPr="009E6DFF">
              <w:rPr>
                <w:b/>
                <w:spacing w:val="69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vừa</w:t>
            </w:r>
            <w:r w:rsidRPr="009E6DFF">
              <w:rPr>
                <w:spacing w:val="69"/>
                <w:sz w:val="26"/>
                <w:szCs w:val="26"/>
              </w:rPr>
              <w:t xml:space="preserve"> </w:t>
            </w:r>
            <w:r w:rsidRPr="009E6DFF">
              <w:rPr>
                <w:spacing w:val="-5"/>
                <w:sz w:val="26"/>
                <w:szCs w:val="26"/>
              </w:rPr>
              <w:t>tìm</w:t>
            </w:r>
            <w:r w:rsidRPr="009E6DFF">
              <w:rPr>
                <w:sz w:val="26"/>
                <w:szCs w:val="26"/>
                <w:lang w:val="en-GB"/>
              </w:rPr>
              <w:t xml:space="preserve"> </w:t>
            </w:r>
            <w:r w:rsidRPr="009E6DFF">
              <w:rPr>
                <w:sz w:val="26"/>
                <w:szCs w:val="26"/>
              </w:rPr>
              <w:t>được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(</w:t>
            </w:r>
            <w:r w:rsidRPr="009E6DFF">
              <w:rPr>
                <w:b/>
                <w:sz w:val="26"/>
                <w:szCs w:val="26"/>
              </w:rPr>
              <w:t>bên</w:t>
            </w:r>
            <w:r w:rsidRPr="009E6DFF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phải</w:t>
            </w:r>
            <w:r w:rsidRPr="009E6DF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số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pacing w:val="-5"/>
                <w:sz w:val="26"/>
                <w:szCs w:val="26"/>
              </w:rPr>
              <w:t>1),</w:t>
            </w:r>
            <w:r w:rsidRPr="009E6DFF">
              <w:rPr>
                <w:sz w:val="26"/>
                <w:szCs w:val="26"/>
                <w:lang w:val="en-GB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viết</w:t>
            </w:r>
            <w:r w:rsidRPr="009E6DF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thêm</w:t>
            </w:r>
            <w:r w:rsidRPr="009E6DF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0</w:t>
            </w:r>
            <w:r w:rsidRPr="009E6DF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vào bên phải 2, được </w:t>
            </w:r>
            <w:r w:rsidRPr="009E6DFF">
              <w:rPr>
                <w:spacing w:val="-5"/>
                <w:sz w:val="26"/>
                <w:szCs w:val="26"/>
              </w:rPr>
              <w:t>20;</w:t>
            </w:r>
            <w:r w:rsidRPr="009E6DFF">
              <w:rPr>
                <w:sz w:val="26"/>
                <w:szCs w:val="26"/>
                <w:lang w:val="en-GB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20 </w:t>
            </w:r>
            <w:r w:rsidRPr="009E6DFF">
              <w:rPr>
                <w:b/>
                <w:sz w:val="26"/>
                <w:szCs w:val="26"/>
              </w:rPr>
              <w:t>chia</w:t>
            </w:r>
            <w:r w:rsidRPr="009E6DF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4 được 5, viết </w:t>
            </w:r>
            <w:r w:rsidRPr="009E6DFF">
              <w:rPr>
                <w:spacing w:val="-5"/>
                <w:sz w:val="26"/>
                <w:szCs w:val="26"/>
              </w:rPr>
              <w:t>5;</w:t>
            </w:r>
          </w:p>
          <w:p w:rsidR="003C3294" w:rsidRPr="009E6DFF" w:rsidRDefault="003C3294" w:rsidP="005E4736">
            <w:pPr>
              <w:pStyle w:val="TableParagraph"/>
              <w:ind w:left="347"/>
              <w:jc w:val="both"/>
              <w:rPr>
                <w:sz w:val="26"/>
                <w:szCs w:val="26"/>
              </w:rPr>
            </w:pPr>
            <w:r w:rsidRPr="009E6DFF">
              <w:rPr>
                <w:spacing w:val="-4"/>
                <w:sz w:val="26"/>
                <w:szCs w:val="26"/>
              </w:rPr>
              <w:t>5</w:t>
            </w:r>
            <w:r w:rsidRPr="009E6DFF">
              <w:rPr>
                <w:spacing w:val="-12"/>
                <w:sz w:val="26"/>
                <w:szCs w:val="26"/>
              </w:rPr>
              <w:t xml:space="preserve"> </w:t>
            </w:r>
            <w:r w:rsidRPr="009E6DFF">
              <w:rPr>
                <w:b/>
                <w:spacing w:val="-4"/>
                <w:sz w:val="26"/>
                <w:szCs w:val="26"/>
              </w:rPr>
              <w:t>nhân</w:t>
            </w:r>
            <w:r w:rsidRPr="009E6DFF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9E6DFF">
              <w:rPr>
                <w:spacing w:val="-4"/>
                <w:sz w:val="26"/>
                <w:szCs w:val="26"/>
              </w:rPr>
              <w:t>4</w:t>
            </w:r>
            <w:r w:rsidRPr="009E6DFF">
              <w:rPr>
                <w:spacing w:val="-12"/>
                <w:sz w:val="26"/>
                <w:szCs w:val="26"/>
              </w:rPr>
              <w:t xml:space="preserve"> </w:t>
            </w:r>
            <w:r w:rsidRPr="009E6DFF">
              <w:rPr>
                <w:spacing w:val="-4"/>
                <w:sz w:val="26"/>
                <w:szCs w:val="26"/>
              </w:rPr>
              <w:t>bằng</w:t>
            </w:r>
            <w:r w:rsidRPr="009E6DFF">
              <w:rPr>
                <w:spacing w:val="-11"/>
                <w:sz w:val="26"/>
                <w:szCs w:val="26"/>
              </w:rPr>
              <w:t xml:space="preserve"> </w:t>
            </w:r>
            <w:r w:rsidRPr="009E6DFF">
              <w:rPr>
                <w:spacing w:val="-4"/>
                <w:sz w:val="26"/>
                <w:szCs w:val="26"/>
              </w:rPr>
              <w:t>20;</w:t>
            </w:r>
            <w:r w:rsidRPr="009E6DFF">
              <w:rPr>
                <w:spacing w:val="-12"/>
                <w:sz w:val="26"/>
                <w:szCs w:val="26"/>
              </w:rPr>
              <w:t xml:space="preserve"> </w:t>
            </w:r>
            <w:r w:rsidRPr="009E6DFF">
              <w:rPr>
                <w:spacing w:val="-4"/>
                <w:sz w:val="26"/>
                <w:szCs w:val="26"/>
              </w:rPr>
              <w:t>20</w:t>
            </w:r>
            <w:r w:rsidRPr="009E6DFF">
              <w:rPr>
                <w:spacing w:val="-12"/>
                <w:sz w:val="26"/>
                <w:szCs w:val="26"/>
              </w:rPr>
              <w:t xml:space="preserve"> </w:t>
            </w:r>
            <w:r w:rsidRPr="009E6DFF">
              <w:rPr>
                <w:spacing w:val="-4"/>
                <w:sz w:val="26"/>
                <w:szCs w:val="26"/>
              </w:rPr>
              <w:t>trừ</w:t>
            </w:r>
            <w:r w:rsidRPr="009E6DFF">
              <w:rPr>
                <w:spacing w:val="-12"/>
                <w:sz w:val="26"/>
                <w:szCs w:val="26"/>
              </w:rPr>
              <w:t xml:space="preserve"> </w:t>
            </w:r>
            <w:r w:rsidRPr="009E6DFF">
              <w:rPr>
                <w:spacing w:val="-4"/>
                <w:sz w:val="26"/>
                <w:szCs w:val="26"/>
              </w:rPr>
              <w:t>20</w:t>
            </w:r>
            <w:r w:rsidRPr="009E6DFF">
              <w:rPr>
                <w:spacing w:val="-11"/>
                <w:sz w:val="26"/>
                <w:szCs w:val="26"/>
              </w:rPr>
              <w:t xml:space="preserve"> </w:t>
            </w:r>
            <w:r w:rsidRPr="009E6DFF">
              <w:rPr>
                <w:spacing w:val="-4"/>
                <w:sz w:val="26"/>
                <w:szCs w:val="26"/>
              </w:rPr>
              <w:t>bằng</w:t>
            </w:r>
            <w:r w:rsidRPr="009E6DFF">
              <w:rPr>
                <w:spacing w:val="-12"/>
                <w:sz w:val="26"/>
                <w:szCs w:val="26"/>
              </w:rPr>
              <w:t xml:space="preserve"> </w:t>
            </w:r>
            <w:r w:rsidRPr="009E6DFF">
              <w:rPr>
                <w:spacing w:val="-4"/>
                <w:sz w:val="26"/>
                <w:szCs w:val="26"/>
              </w:rPr>
              <w:t>0,</w:t>
            </w:r>
            <w:r w:rsidRPr="009E6DFF">
              <w:rPr>
                <w:spacing w:val="-12"/>
                <w:sz w:val="26"/>
                <w:szCs w:val="26"/>
              </w:rPr>
              <w:t xml:space="preserve"> </w:t>
            </w:r>
            <w:r w:rsidRPr="009E6DFF">
              <w:rPr>
                <w:spacing w:val="-4"/>
                <w:sz w:val="26"/>
                <w:szCs w:val="26"/>
              </w:rPr>
              <w:t>viết</w:t>
            </w:r>
            <w:r w:rsidRPr="009E6DFF">
              <w:rPr>
                <w:spacing w:val="-11"/>
                <w:sz w:val="26"/>
                <w:szCs w:val="26"/>
              </w:rPr>
              <w:t xml:space="preserve"> </w:t>
            </w:r>
            <w:r w:rsidRPr="009E6DFF">
              <w:rPr>
                <w:spacing w:val="-5"/>
                <w:sz w:val="26"/>
                <w:szCs w:val="26"/>
              </w:rPr>
              <w:t>0.</w:t>
            </w:r>
          </w:p>
        </w:tc>
      </w:tr>
      <w:tr w:rsidR="003C3294" w:rsidRPr="009E6DFF" w:rsidTr="005E4736">
        <w:trPr>
          <w:trHeight w:val="276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3C3294" w:rsidRPr="009E6DFF" w:rsidRDefault="003C3294" w:rsidP="005E4736">
            <w:pPr>
              <w:pStyle w:val="TableParagraph"/>
              <w:ind w:left="347"/>
              <w:jc w:val="both"/>
              <w:rPr>
                <w:sz w:val="26"/>
                <w:szCs w:val="26"/>
              </w:rPr>
            </w:pPr>
          </w:p>
        </w:tc>
      </w:tr>
      <w:tr w:rsidR="003C3294" w:rsidRPr="009E6DFF" w:rsidTr="005E4736">
        <w:trPr>
          <w:trHeight w:val="276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3C3294" w:rsidRPr="009E6DFF" w:rsidRDefault="003C3294" w:rsidP="005E4736">
            <w:pPr>
              <w:pStyle w:val="TableParagraph"/>
              <w:ind w:left="347"/>
              <w:jc w:val="both"/>
              <w:rPr>
                <w:sz w:val="26"/>
                <w:szCs w:val="26"/>
              </w:rPr>
            </w:pPr>
          </w:p>
        </w:tc>
      </w:tr>
      <w:tr w:rsidR="003C3294" w:rsidRPr="009E6DFF" w:rsidTr="005E4736">
        <w:trPr>
          <w:trHeight w:val="275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3C3294" w:rsidRPr="009E6DFF" w:rsidRDefault="003C3294" w:rsidP="005E4736">
            <w:pPr>
              <w:pStyle w:val="TableParagraph"/>
              <w:ind w:left="347"/>
              <w:jc w:val="both"/>
              <w:rPr>
                <w:sz w:val="26"/>
                <w:szCs w:val="26"/>
              </w:rPr>
            </w:pPr>
          </w:p>
        </w:tc>
      </w:tr>
      <w:tr w:rsidR="003C3294" w:rsidRPr="009E6DFF" w:rsidTr="005E4736">
        <w:trPr>
          <w:trHeight w:val="612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ind w:left="16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+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GV</w:t>
            </w:r>
            <w:r w:rsidRPr="009E6DFF">
              <w:rPr>
                <w:spacing w:val="-6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hướng dẫn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HS thử </w:t>
            </w:r>
            <w:r w:rsidRPr="009E6DFF">
              <w:rPr>
                <w:spacing w:val="-4"/>
                <w:sz w:val="26"/>
                <w:szCs w:val="26"/>
              </w:rPr>
              <w:t>lại.</w:t>
            </w: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ind w:left="82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 xml:space="preserve">6 : 4 = </w:t>
            </w:r>
            <w:r w:rsidRPr="009E6DFF">
              <w:rPr>
                <w:spacing w:val="-5"/>
                <w:sz w:val="26"/>
                <w:szCs w:val="26"/>
              </w:rPr>
              <w:t>1,5</w:t>
            </w:r>
          </w:p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  <w:lang w:val="en-GB"/>
              </w:rPr>
              <w:t xml:space="preserve">           </w:t>
            </w:r>
            <w:r w:rsidRPr="009E6DFF">
              <w:rPr>
                <w:sz w:val="26"/>
                <w:szCs w:val="26"/>
              </w:rPr>
              <w:t xml:space="preserve">1,5 × 4 = </w:t>
            </w:r>
            <w:r w:rsidRPr="009E6DFF">
              <w:rPr>
                <w:spacing w:val="-10"/>
                <w:sz w:val="26"/>
                <w:szCs w:val="26"/>
              </w:rPr>
              <w:t>6</w:t>
            </w:r>
          </w:p>
        </w:tc>
      </w:tr>
      <w:tr w:rsidR="003C3294" w:rsidRPr="009E6DFF" w:rsidTr="005E4736">
        <w:trPr>
          <w:trHeight w:val="336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9E6DFF">
              <w:rPr>
                <w:b/>
                <w:sz w:val="26"/>
                <w:szCs w:val="26"/>
              </w:rPr>
              <w:t>Ví</w:t>
            </w:r>
            <w:r w:rsidRPr="009E6DF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dụ 2:</w:t>
            </w:r>
            <w:r w:rsidRPr="009E6DF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Phép chia:</w:t>
            </w:r>
            <w:r w:rsidRPr="009E6DF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29 :</w:t>
            </w:r>
            <w:r w:rsidRPr="009E6DF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 xml:space="preserve">25 = </w:t>
            </w:r>
            <w:r w:rsidRPr="009E6DFF">
              <w:rPr>
                <w:b/>
                <w:spacing w:val="-10"/>
                <w:sz w:val="26"/>
                <w:szCs w:val="26"/>
              </w:rPr>
              <w:t>?</w:t>
            </w: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–</w:t>
            </w:r>
            <w:r w:rsidRPr="009E6DFF">
              <w:rPr>
                <w:spacing w:val="29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HS</w:t>
            </w:r>
            <w:r w:rsidRPr="009E6DFF">
              <w:rPr>
                <w:spacing w:val="29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(nhóm</w:t>
            </w:r>
            <w:r w:rsidRPr="009E6DFF">
              <w:rPr>
                <w:spacing w:val="29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đôi)</w:t>
            </w:r>
            <w:r w:rsidRPr="009E6DFF">
              <w:rPr>
                <w:spacing w:val="29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nhận</w:t>
            </w:r>
            <w:r w:rsidRPr="009E6DFF">
              <w:rPr>
                <w:b/>
                <w:spacing w:val="28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biết</w:t>
            </w:r>
            <w:r w:rsidRPr="009E6DFF">
              <w:rPr>
                <w:b/>
                <w:spacing w:val="29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nhiệm</w:t>
            </w:r>
            <w:r w:rsidRPr="009E6DFF">
              <w:rPr>
                <w:spacing w:val="29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vụ</w:t>
            </w:r>
            <w:r w:rsidRPr="009E6DFF">
              <w:rPr>
                <w:spacing w:val="30"/>
                <w:sz w:val="26"/>
                <w:szCs w:val="26"/>
              </w:rPr>
              <w:t xml:space="preserve"> </w:t>
            </w:r>
            <w:r w:rsidRPr="009E6DFF">
              <w:rPr>
                <w:spacing w:val="-5"/>
                <w:sz w:val="26"/>
                <w:szCs w:val="26"/>
              </w:rPr>
              <w:t>rồi</w:t>
            </w:r>
          </w:p>
        </w:tc>
      </w:tr>
      <w:tr w:rsidR="003C3294" w:rsidRPr="009E6DFF" w:rsidTr="005E4736">
        <w:trPr>
          <w:trHeight w:val="270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9E6DFF">
              <w:rPr>
                <w:b/>
                <w:sz w:val="26"/>
                <w:szCs w:val="26"/>
              </w:rPr>
              <w:t>thảo</w:t>
            </w:r>
            <w:r w:rsidRPr="009E6DFF">
              <w:rPr>
                <w:b/>
                <w:spacing w:val="-4"/>
                <w:sz w:val="26"/>
                <w:szCs w:val="26"/>
              </w:rPr>
              <w:t xml:space="preserve"> luận</w:t>
            </w:r>
          </w:p>
        </w:tc>
      </w:tr>
      <w:tr w:rsidR="003C3294" w:rsidRPr="009E6DFF" w:rsidTr="005E4736">
        <w:trPr>
          <w:trHeight w:val="293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  <w:lang w:val="en-GB"/>
              </w:rPr>
              <w:sym w:font="Wingdings" w:char="F0E0"/>
            </w:r>
            <w:r w:rsidRPr="009E6DFF">
              <w:rPr>
                <w:spacing w:val="-7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Thực hiện theo quy </w:t>
            </w:r>
            <w:r w:rsidRPr="009E6DFF">
              <w:rPr>
                <w:spacing w:val="-2"/>
                <w:sz w:val="26"/>
                <w:szCs w:val="26"/>
              </w:rPr>
              <w:t>trình</w:t>
            </w:r>
          </w:p>
        </w:tc>
      </w:tr>
      <w:tr w:rsidR="003C3294" w:rsidRPr="009E6DFF" w:rsidTr="005E4736">
        <w:trPr>
          <w:trHeight w:val="1403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–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GV</w:t>
            </w:r>
            <w:r w:rsidRPr="009E6DFF">
              <w:rPr>
                <w:spacing w:val="-6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cho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các nhóm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HS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 xml:space="preserve">trình </w:t>
            </w:r>
            <w:r w:rsidRPr="009E6DFF">
              <w:rPr>
                <w:b/>
                <w:spacing w:val="-4"/>
                <w:sz w:val="26"/>
                <w:szCs w:val="26"/>
              </w:rPr>
              <w:t>bày</w:t>
            </w:r>
            <w:r w:rsidRPr="009E6DFF">
              <w:rPr>
                <w:spacing w:val="-4"/>
                <w:sz w:val="26"/>
                <w:szCs w:val="26"/>
              </w:rPr>
              <w:t>.</w:t>
            </w:r>
          </w:p>
          <w:p w:rsidR="003C3294" w:rsidRPr="009E6DFF" w:rsidRDefault="003C3294" w:rsidP="005E4736">
            <w:pPr>
              <w:pStyle w:val="TableParagraph"/>
              <w:ind w:left="107" w:right="1502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GV có thể chọn các nhóm có kết</w:t>
            </w:r>
            <w:r w:rsidRPr="009E6DFF">
              <w:rPr>
                <w:spacing w:val="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quả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khác</w:t>
            </w:r>
            <w:r w:rsidRPr="009E6DFF">
              <w:rPr>
                <w:spacing w:val="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nhau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  <w:lang w:val="en-GB"/>
              </w:rPr>
              <w:sym w:font="Wingdings" w:char="F0E0"/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Tạo</w:t>
            </w:r>
            <w:r w:rsidRPr="009E6DFF">
              <w:rPr>
                <w:spacing w:val="5"/>
                <w:sz w:val="26"/>
                <w:szCs w:val="26"/>
              </w:rPr>
              <w:t xml:space="preserve"> </w:t>
            </w:r>
            <w:r w:rsidRPr="009E6DFF">
              <w:rPr>
                <w:spacing w:val="-4"/>
                <w:sz w:val="26"/>
                <w:szCs w:val="26"/>
              </w:rPr>
              <w:t>tình</w:t>
            </w:r>
          </w:p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huống</w:t>
            </w:r>
            <w:r w:rsidRPr="009E6DFF">
              <w:rPr>
                <w:spacing w:val="1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sư</w:t>
            </w:r>
            <w:r w:rsidRPr="009E6DFF">
              <w:rPr>
                <w:spacing w:val="15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phạm</w:t>
            </w:r>
            <w:r w:rsidRPr="009E6DFF">
              <w:rPr>
                <w:spacing w:val="15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  <w:lang w:val="en-GB"/>
              </w:rPr>
              <w:sym w:font="Wingdings" w:char="F0E0"/>
            </w:r>
            <w:r w:rsidRPr="009E6DFF">
              <w:rPr>
                <w:spacing w:val="15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GV</w:t>
            </w:r>
            <w:r w:rsidRPr="009E6DFF">
              <w:rPr>
                <w:spacing w:val="10"/>
                <w:sz w:val="26"/>
                <w:szCs w:val="26"/>
              </w:rPr>
              <w:t xml:space="preserve"> </w:t>
            </w:r>
            <w:r w:rsidRPr="009E6DFF">
              <w:rPr>
                <w:spacing w:val="-4"/>
                <w:sz w:val="26"/>
                <w:szCs w:val="26"/>
              </w:rPr>
              <w:t>hướng</w:t>
            </w: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ind w:left="107" w:right="998"/>
              <w:jc w:val="both"/>
              <w:rPr>
                <w:b/>
                <w:sz w:val="26"/>
                <w:szCs w:val="26"/>
              </w:rPr>
            </w:pPr>
            <w:r w:rsidRPr="009E6DFF">
              <w:rPr>
                <w:sz w:val="26"/>
                <w:szCs w:val="26"/>
                <w:lang w:val="en-GB"/>
              </w:rPr>
              <w:sym w:font="Wingdings" w:char="F0E0"/>
            </w:r>
            <w:r w:rsidRPr="009E6DFF">
              <w:rPr>
                <w:spacing w:val="-1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Thực</w:t>
            </w:r>
            <w:r w:rsidRPr="009E6DFF">
              <w:rPr>
                <w:spacing w:val="-7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hiện</w:t>
            </w:r>
            <w:r w:rsidRPr="009E6DFF">
              <w:rPr>
                <w:spacing w:val="-7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cá</w:t>
            </w:r>
            <w:r w:rsidRPr="009E6DFF">
              <w:rPr>
                <w:spacing w:val="-7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nhân</w:t>
            </w:r>
            <w:r w:rsidRPr="009E6DFF">
              <w:rPr>
                <w:spacing w:val="-7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(bảng</w:t>
            </w:r>
            <w:r w:rsidRPr="009E6DFF">
              <w:rPr>
                <w:spacing w:val="-7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con). – Các nhóm HS </w:t>
            </w:r>
            <w:r w:rsidRPr="009E6DFF">
              <w:rPr>
                <w:b/>
                <w:sz w:val="26"/>
                <w:szCs w:val="26"/>
              </w:rPr>
              <w:t>trình bày</w:t>
            </w:r>
          </w:p>
          <w:p w:rsidR="003C3294" w:rsidRPr="009E6DFF" w:rsidRDefault="003C3294" w:rsidP="005E4736">
            <w:pPr>
              <w:pStyle w:val="TableParagraph"/>
              <w:ind w:left="107" w:right="1614"/>
              <w:jc w:val="both"/>
              <w:rPr>
                <w:sz w:val="26"/>
                <w:szCs w:val="26"/>
              </w:rPr>
            </w:pPr>
            <w:r w:rsidRPr="009E6DFF"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0CE4572" wp14:editId="644B0712">
                      <wp:simplePos x="0" y="0"/>
                      <wp:positionH relativeFrom="column">
                        <wp:posOffset>-883577</wp:posOffset>
                      </wp:positionH>
                      <wp:positionV relativeFrom="paragraph">
                        <wp:posOffset>61025</wp:posOffset>
                      </wp:positionV>
                      <wp:extent cx="788670" cy="782320"/>
                      <wp:effectExtent l="0" t="0" r="0" b="0"/>
                      <wp:wrapNone/>
                      <wp:docPr id="1709" name="Group 1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8670" cy="782320"/>
                                <a:chOff x="0" y="0"/>
                                <a:chExt cx="788670" cy="7823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10" name="Image 1710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8020" cy="781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09" o:spid="_x0000_s1026" style="position:absolute;margin-left:-69.55pt;margin-top:4.8pt;width:62.1pt;height:61.6pt;z-index:-251656192;mso-wrap-distance-left:0;mso-wrap-distance-right:0" coordsize="7886,7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">
                      <v:shape id="Image 1710" o:spid="_x0000_s1027" type="#_x0000_t75" style="position:absolute;width:7880;height:7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HNaTHAAAA3QAAAA8AAABkcnMvZG93bnJldi54bWxEj0FrwkAQhe+F/odlCr0U3aQFLdFVpFIQ&#10;ioixCN6G7JgEs7MhuzXx33cOgrcZ3pv3vpkvB9eoK3Wh9mwgHSegiAtvay4N/B6+R5+gQkS22Hgm&#10;AzcKsFw8P80xs77nPV3zWCoJ4ZChgSrGNtM6FBU5DGPfEot29p3DKGtXatthL+Gu0e9JMtEOa5aG&#10;Clv6qqi45H/OwNbm+w993O6S08at0tv68Nb/rI15fRlWM1CRhvgw3683VvCnqfDLNzKCXvw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6HNaTHAAAA3QAAAA8AAAAAAAAAAAAA&#10;AAAAnwIAAGRycy9kb3ducmV2LnhtbFBLBQYAAAAABAAEAPcAAACTAwAAAAA=&#10;">
                        <v:imagedata r:id="rId12" o:title=""/>
                      </v:shape>
                    </v:group>
                  </w:pict>
                </mc:Fallback>
              </mc:AlternateContent>
            </w:r>
            <w:r w:rsidRPr="009E6DFF"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2D5B2385" wp14:editId="1C6E60F6">
                      <wp:simplePos x="0" y="0"/>
                      <wp:positionH relativeFrom="column">
                        <wp:posOffset>1880958</wp:posOffset>
                      </wp:positionH>
                      <wp:positionV relativeFrom="paragraph">
                        <wp:posOffset>-94422</wp:posOffset>
                      </wp:positionV>
                      <wp:extent cx="788670" cy="782320"/>
                      <wp:effectExtent l="0" t="0" r="0" b="0"/>
                      <wp:wrapNone/>
                      <wp:docPr id="1711" name="Group 1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8670" cy="782320"/>
                                <a:chOff x="0" y="0"/>
                                <a:chExt cx="788670" cy="7823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12" name="Image 17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8020" cy="781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11" o:spid="_x0000_s1026" style="position:absolute;margin-left:148.1pt;margin-top:-7.45pt;width:62.1pt;height:61.6pt;z-index:-251654144;mso-wrap-distance-left:0;mso-wrap-distance-right:0" coordsize="7886,7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">
                      <v:shape id="Image 1712" o:spid="_x0000_s1027" type="#_x0000_t75" style="position:absolute;width:7880;height:7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ZDkjEAAAA3QAAAA8AAABkcnMvZG93bnJldi54bWxET02LwjAQvQv7H8IseJE1rYK7VKPIiiCI&#10;iHURvA3N2JZtJqWJtv57Iwje5vE+Z7boTCVu1LjSsoJ4GIEgzqwuOVfwd1x//YBwHlljZZkU3MnB&#10;Yv7Rm2GibcsHuqU+FyGEXYIKCu/rREqXFWTQDW1NHLiLbQz6AJtc6gbbEG4qOYqiiTRYcmgosKbf&#10;grL/9GoU7HR6GMvTbh+dN2YZ31fHQbtdKdX/7JZTEJ46/xa/3Bsd5n/HI3h+E06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EZDkjEAAAA3QAAAA8AAAAAAAAAAAAAAAAA&#10;nwIAAGRycy9kb3ducmV2LnhtbFBLBQYAAAAABAAEAPcAAACQAwAAAAA=&#10;">
                        <v:imagedata r:id="rId12" o:title=""/>
                      </v:shape>
                    </v:group>
                  </w:pict>
                </mc:Fallback>
              </mc:AlternateContent>
            </w:r>
            <w:r w:rsidRPr="009E6DFF">
              <w:rPr>
                <w:spacing w:val="-2"/>
                <w:sz w:val="26"/>
                <w:szCs w:val="26"/>
                <w:lang w:val="en-GB"/>
              </w:rPr>
              <w:sym w:font="Wingdings" w:char="F0E0"/>
            </w:r>
            <w:r w:rsidRPr="009E6DFF">
              <w:rPr>
                <w:spacing w:val="-13"/>
                <w:sz w:val="26"/>
                <w:szCs w:val="26"/>
              </w:rPr>
              <w:t xml:space="preserve"> </w:t>
            </w:r>
            <w:r w:rsidRPr="009E6DFF">
              <w:rPr>
                <w:spacing w:val="-2"/>
                <w:sz w:val="26"/>
                <w:szCs w:val="26"/>
              </w:rPr>
              <w:t>Cả</w:t>
            </w:r>
            <w:r w:rsidRPr="009E6DFF">
              <w:rPr>
                <w:spacing w:val="-13"/>
                <w:sz w:val="26"/>
                <w:szCs w:val="26"/>
              </w:rPr>
              <w:t xml:space="preserve"> </w:t>
            </w:r>
            <w:r w:rsidRPr="009E6DFF">
              <w:rPr>
                <w:spacing w:val="-2"/>
                <w:sz w:val="26"/>
                <w:szCs w:val="26"/>
              </w:rPr>
              <w:t>lớp</w:t>
            </w:r>
            <w:r w:rsidRPr="009E6DFF">
              <w:rPr>
                <w:spacing w:val="-13"/>
                <w:sz w:val="26"/>
                <w:szCs w:val="26"/>
              </w:rPr>
              <w:t xml:space="preserve"> </w:t>
            </w:r>
            <w:r w:rsidRPr="009E6DFF">
              <w:rPr>
                <w:spacing w:val="-2"/>
                <w:sz w:val="26"/>
                <w:szCs w:val="26"/>
              </w:rPr>
              <w:t>làm</w:t>
            </w:r>
            <w:r w:rsidRPr="009E6DFF">
              <w:rPr>
                <w:spacing w:val="-13"/>
                <w:sz w:val="26"/>
                <w:szCs w:val="26"/>
              </w:rPr>
              <w:t xml:space="preserve"> </w:t>
            </w:r>
            <w:r w:rsidRPr="009E6DFF">
              <w:rPr>
                <w:spacing w:val="-2"/>
                <w:sz w:val="26"/>
                <w:szCs w:val="26"/>
              </w:rPr>
              <w:t>lại</w:t>
            </w:r>
            <w:r w:rsidRPr="009E6DFF">
              <w:rPr>
                <w:spacing w:val="-13"/>
                <w:sz w:val="26"/>
                <w:szCs w:val="26"/>
              </w:rPr>
              <w:t xml:space="preserve"> </w:t>
            </w:r>
            <w:r w:rsidRPr="009E6DFF">
              <w:rPr>
                <w:spacing w:val="-2"/>
                <w:sz w:val="26"/>
                <w:szCs w:val="26"/>
              </w:rPr>
              <w:t>(bảng</w:t>
            </w:r>
            <w:r w:rsidRPr="009E6DFF">
              <w:rPr>
                <w:spacing w:val="-13"/>
                <w:sz w:val="26"/>
                <w:szCs w:val="26"/>
              </w:rPr>
              <w:t xml:space="preserve"> </w:t>
            </w:r>
            <w:r w:rsidRPr="009E6DFF">
              <w:rPr>
                <w:spacing w:val="-2"/>
                <w:sz w:val="26"/>
                <w:szCs w:val="26"/>
              </w:rPr>
              <w:t xml:space="preserve">con) </w:t>
            </w:r>
            <w:r w:rsidRPr="009E6DFF">
              <w:rPr>
                <w:sz w:val="26"/>
                <w:szCs w:val="26"/>
              </w:rPr>
              <w:t>theo hướng dẫn của GV.</w:t>
            </w:r>
          </w:p>
        </w:tc>
      </w:tr>
      <w:tr w:rsidR="003C3294" w:rsidRPr="009E6DFF" w:rsidTr="005E4736">
        <w:trPr>
          <w:trHeight w:val="276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dẫn</w:t>
            </w:r>
            <w:r w:rsidRPr="009E6DFF">
              <w:rPr>
                <w:spacing w:val="4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→</w:t>
            </w:r>
            <w:r w:rsidRPr="009E6DFF">
              <w:rPr>
                <w:spacing w:val="4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Cả</w:t>
            </w:r>
            <w:r w:rsidRPr="009E6DFF">
              <w:rPr>
                <w:spacing w:val="4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lớp</w:t>
            </w:r>
            <w:r w:rsidRPr="009E6DFF">
              <w:rPr>
                <w:spacing w:val="4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làm</w:t>
            </w:r>
            <w:r w:rsidRPr="009E6DFF">
              <w:rPr>
                <w:spacing w:val="4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lại</w:t>
            </w:r>
            <w:r w:rsidRPr="009E6DFF">
              <w:rPr>
                <w:spacing w:val="42"/>
                <w:sz w:val="26"/>
                <w:szCs w:val="26"/>
              </w:rPr>
              <w:t xml:space="preserve"> </w:t>
            </w:r>
            <w:r w:rsidRPr="009E6DFF">
              <w:rPr>
                <w:spacing w:val="-2"/>
                <w:sz w:val="26"/>
                <w:szCs w:val="26"/>
              </w:rPr>
              <w:t>(bảng</w:t>
            </w: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3C3294" w:rsidRPr="009E6DFF" w:rsidTr="005E4736">
        <w:trPr>
          <w:trHeight w:val="275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con)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theo hướng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dẫn của </w:t>
            </w:r>
            <w:r w:rsidRPr="009E6DFF">
              <w:rPr>
                <w:spacing w:val="-5"/>
                <w:sz w:val="26"/>
                <w:szCs w:val="26"/>
              </w:rPr>
              <w:t>GV.</w:t>
            </w: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3C3294" w:rsidRPr="009E6DFF" w:rsidTr="005E4736">
        <w:trPr>
          <w:trHeight w:val="294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ind w:left="16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 xml:space="preserve">+ </w:t>
            </w:r>
            <w:r w:rsidRPr="009E6DFF">
              <w:rPr>
                <w:b/>
                <w:sz w:val="26"/>
                <w:szCs w:val="26"/>
              </w:rPr>
              <w:t xml:space="preserve">Đặt </w:t>
            </w:r>
            <w:r w:rsidRPr="009E6DFF">
              <w:rPr>
                <w:b/>
                <w:spacing w:val="-2"/>
                <w:sz w:val="26"/>
                <w:szCs w:val="26"/>
              </w:rPr>
              <w:t>tính</w:t>
            </w:r>
            <w:r w:rsidRPr="009E6DFF">
              <w:rPr>
                <w:spacing w:val="-2"/>
                <w:sz w:val="26"/>
                <w:szCs w:val="26"/>
              </w:rPr>
              <w:t>?</w:t>
            </w: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+</w:t>
            </w:r>
            <w:r w:rsidRPr="009E6DFF">
              <w:rPr>
                <w:spacing w:val="1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Đặt</w:t>
            </w:r>
            <w:r w:rsidRPr="009E6DFF">
              <w:rPr>
                <w:b/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tính</w:t>
            </w:r>
            <w:r w:rsidRPr="009E6DFF">
              <w:rPr>
                <w:sz w:val="26"/>
                <w:szCs w:val="26"/>
              </w:rPr>
              <w:t>: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Viết</w:t>
            </w:r>
            <w:r w:rsidRPr="009E6DFF">
              <w:rPr>
                <w:spacing w:val="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số</w:t>
            </w:r>
            <w:r w:rsidRPr="009E6DFF">
              <w:rPr>
                <w:spacing w:val="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bị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chia</w:t>
            </w:r>
            <w:r w:rsidRPr="009E6DFF">
              <w:rPr>
                <w:spacing w:val="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bên</w:t>
            </w:r>
            <w:r w:rsidRPr="009E6DFF">
              <w:rPr>
                <w:spacing w:val="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trái,</w:t>
            </w:r>
            <w:r w:rsidRPr="009E6DFF">
              <w:rPr>
                <w:spacing w:val="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số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pacing w:val="-4"/>
                <w:sz w:val="26"/>
                <w:szCs w:val="26"/>
              </w:rPr>
              <w:t>chia</w:t>
            </w:r>
          </w:p>
        </w:tc>
      </w:tr>
      <w:tr w:rsidR="003C3294" w:rsidRPr="009E6DFF" w:rsidTr="005E4736">
        <w:trPr>
          <w:trHeight w:val="276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bên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phải, kẻ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các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gạch dọc và </w:t>
            </w:r>
            <w:r w:rsidRPr="009E6DFF">
              <w:rPr>
                <w:spacing w:val="-2"/>
                <w:sz w:val="26"/>
                <w:szCs w:val="26"/>
              </w:rPr>
              <w:t>ngang.</w:t>
            </w:r>
          </w:p>
        </w:tc>
      </w:tr>
      <w:tr w:rsidR="003C3294" w:rsidRPr="009E6DFF" w:rsidTr="005E4736">
        <w:trPr>
          <w:trHeight w:val="270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ind w:left="16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+</w:t>
            </w:r>
            <w:r w:rsidRPr="009E6DFF">
              <w:rPr>
                <w:spacing w:val="-6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Tính</w:t>
            </w:r>
            <w:r w:rsidRPr="009E6DF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(từ trái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sang </w:t>
            </w:r>
            <w:r w:rsidRPr="009E6DFF">
              <w:rPr>
                <w:spacing w:val="-2"/>
                <w:sz w:val="26"/>
                <w:szCs w:val="26"/>
              </w:rPr>
              <w:t>phải):</w:t>
            </w:r>
          </w:p>
        </w:tc>
      </w:tr>
      <w:tr w:rsidR="003C3294" w:rsidRPr="009E6DFF" w:rsidTr="005E4736">
        <w:trPr>
          <w:trHeight w:val="299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ind w:left="167"/>
              <w:jc w:val="both"/>
              <w:rPr>
                <w:b/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+</w:t>
            </w:r>
            <w:r w:rsidRPr="009E6DFF">
              <w:rPr>
                <w:spacing w:val="-5"/>
                <w:sz w:val="26"/>
                <w:szCs w:val="26"/>
              </w:rPr>
              <w:t xml:space="preserve"> </w:t>
            </w:r>
            <w:r w:rsidRPr="009E6DFF">
              <w:rPr>
                <w:b/>
                <w:spacing w:val="-2"/>
                <w:sz w:val="26"/>
                <w:szCs w:val="26"/>
              </w:rPr>
              <w:t>Tính?</w:t>
            </w: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ind w:hanging="170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29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chia</w:t>
            </w:r>
            <w:r w:rsidRPr="009E6DF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25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được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1,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viết </w:t>
            </w:r>
            <w:r w:rsidRPr="009E6DFF">
              <w:rPr>
                <w:spacing w:val="-5"/>
                <w:sz w:val="26"/>
                <w:szCs w:val="26"/>
              </w:rPr>
              <w:t>1;</w:t>
            </w:r>
          </w:p>
        </w:tc>
      </w:tr>
      <w:tr w:rsidR="003C3294" w:rsidRPr="009E6DFF" w:rsidTr="005E4736">
        <w:trPr>
          <w:trHeight w:val="270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ind w:left="227"/>
              <w:jc w:val="both"/>
              <w:rPr>
                <w:sz w:val="26"/>
                <w:szCs w:val="26"/>
              </w:rPr>
            </w:pPr>
            <w:r w:rsidRPr="009E6DFF">
              <w:rPr>
                <w:spacing w:val="-4"/>
                <w:sz w:val="26"/>
                <w:szCs w:val="26"/>
              </w:rPr>
              <w:t>1</w:t>
            </w:r>
            <w:r w:rsidRPr="009E6DFF">
              <w:rPr>
                <w:spacing w:val="-12"/>
                <w:sz w:val="26"/>
                <w:szCs w:val="26"/>
              </w:rPr>
              <w:t xml:space="preserve"> </w:t>
            </w:r>
            <w:r w:rsidRPr="009E6DFF">
              <w:rPr>
                <w:b/>
                <w:spacing w:val="-4"/>
                <w:sz w:val="26"/>
                <w:szCs w:val="26"/>
              </w:rPr>
              <w:t>nhân</w:t>
            </w:r>
            <w:r w:rsidRPr="009E6DFF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9E6DFF">
              <w:rPr>
                <w:spacing w:val="-4"/>
                <w:sz w:val="26"/>
                <w:szCs w:val="26"/>
              </w:rPr>
              <w:t>25</w:t>
            </w:r>
            <w:r w:rsidRPr="009E6DFF">
              <w:rPr>
                <w:spacing w:val="-12"/>
                <w:sz w:val="26"/>
                <w:szCs w:val="26"/>
              </w:rPr>
              <w:t xml:space="preserve"> </w:t>
            </w:r>
            <w:r w:rsidRPr="009E6DFF">
              <w:rPr>
                <w:spacing w:val="-4"/>
                <w:sz w:val="26"/>
                <w:szCs w:val="26"/>
              </w:rPr>
              <w:t>bằng</w:t>
            </w:r>
            <w:r w:rsidRPr="009E6DFF">
              <w:rPr>
                <w:spacing w:val="-12"/>
                <w:sz w:val="26"/>
                <w:szCs w:val="26"/>
              </w:rPr>
              <w:t xml:space="preserve"> </w:t>
            </w:r>
            <w:r w:rsidRPr="009E6DFF">
              <w:rPr>
                <w:spacing w:val="-4"/>
                <w:sz w:val="26"/>
                <w:szCs w:val="26"/>
              </w:rPr>
              <w:t>25;</w:t>
            </w:r>
            <w:r w:rsidRPr="009E6DFF">
              <w:rPr>
                <w:spacing w:val="-12"/>
                <w:sz w:val="26"/>
                <w:szCs w:val="26"/>
              </w:rPr>
              <w:t xml:space="preserve"> </w:t>
            </w:r>
            <w:r w:rsidRPr="009E6DFF">
              <w:rPr>
                <w:spacing w:val="-4"/>
                <w:sz w:val="26"/>
                <w:szCs w:val="26"/>
              </w:rPr>
              <w:t>29</w:t>
            </w:r>
            <w:r w:rsidRPr="009E6DFF">
              <w:rPr>
                <w:spacing w:val="-12"/>
                <w:sz w:val="26"/>
                <w:szCs w:val="26"/>
              </w:rPr>
              <w:t xml:space="preserve"> </w:t>
            </w:r>
            <w:r w:rsidRPr="009E6DFF">
              <w:rPr>
                <w:spacing w:val="-4"/>
                <w:sz w:val="26"/>
                <w:szCs w:val="26"/>
              </w:rPr>
              <w:t>trừ</w:t>
            </w:r>
            <w:r w:rsidRPr="009E6DFF">
              <w:rPr>
                <w:spacing w:val="-12"/>
                <w:sz w:val="26"/>
                <w:szCs w:val="26"/>
              </w:rPr>
              <w:t xml:space="preserve"> </w:t>
            </w:r>
            <w:r w:rsidRPr="009E6DFF">
              <w:rPr>
                <w:spacing w:val="-4"/>
                <w:sz w:val="26"/>
                <w:szCs w:val="26"/>
              </w:rPr>
              <w:t>25</w:t>
            </w:r>
            <w:r w:rsidRPr="009E6DFF">
              <w:rPr>
                <w:spacing w:val="-12"/>
                <w:sz w:val="26"/>
                <w:szCs w:val="26"/>
              </w:rPr>
              <w:t xml:space="preserve"> </w:t>
            </w:r>
            <w:r w:rsidRPr="009E6DFF">
              <w:rPr>
                <w:spacing w:val="-4"/>
                <w:sz w:val="26"/>
                <w:szCs w:val="26"/>
              </w:rPr>
              <w:t>bằng</w:t>
            </w:r>
            <w:r w:rsidRPr="009E6DFF">
              <w:rPr>
                <w:spacing w:val="-12"/>
                <w:sz w:val="26"/>
                <w:szCs w:val="26"/>
              </w:rPr>
              <w:t xml:space="preserve"> </w:t>
            </w:r>
            <w:r w:rsidRPr="009E6DFF">
              <w:rPr>
                <w:spacing w:val="-4"/>
                <w:sz w:val="26"/>
                <w:szCs w:val="26"/>
              </w:rPr>
              <w:t>4,</w:t>
            </w:r>
            <w:r w:rsidRPr="009E6DFF">
              <w:rPr>
                <w:spacing w:val="-12"/>
                <w:sz w:val="26"/>
                <w:szCs w:val="26"/>
              </w:rPr>
              <w:t xml:space="preserve"> </w:t>
            </w:r>
            <w:r w:rsidRPr="009E6DFF">
              <w:rPr>
                <w:spacing w:val="-4"/>
                <w:sz w:val="26"/>
                <w:szCs w:val="26"/>
              </w:rPr>
              <w:t>viết</w:t>
            </w:r>
            <w:r w:rsidRPr="009E6DFF">
              <w:rPr>
                <w:spacing w:val="-11"/>
                <w:sz w:val="26"/>
                <w:szCs w:val="26"/>
              </w:rPr>
              <w:t xml:space="preserve"> </w:t>
            </w:r>
            <w:r w:rsidRPr="009E6DFF">
              <w:rPr>
                <w:spacing w:val="-5"/>
                <w:sz w:val="26"/>
                <w:szCs w:val="26"/>
              </w:rPr>
              <w:t>4.</w:t>
            </w:r>
          </w:p>
        </w:tc>
      </w:tr>
      <w:tr w:rsidR="003C3294" w:rsidRPr="009E6DFF" w:rsidTr="005E4736">
        <w:trPr>
          <w:trHeight w:val="299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right="97" w:hanging="243"/>
              <w:jc w:val="both"/>
              <w:rPr>
                <w:sz w:val="26"/>
                <w:szCs w:val="26"/>
              </w:rPr>
            </w:pPr>
            <w:r w:rsidRPr="009E6DFF">
              <w:rPr>
                <w:b/>
                <w:sz w:val="26"/>
                <w:szCs w:val="26"/>
              </w:rPr>
              <w:t>Viết</w:t>
            </w:r>
            <w:r w:rsidRPr="009E6DFF">
              <w:rPr>
                <w:b/>
                <w:spacing w:val="68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dấu</w:t>
            </w:r>
            <w:r w:rsidRPr="009E6DFF">
              <w:rPr>
                <w:b/>
                <w:spacing w:val="69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phẩy</w:t>
            </w:r>
            <w:r w:rsidRPr="009E6DFF">
              <w:rPr>
                <w:b/>
                <w:spacing w:val="70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vào</w:t>
            </w:r>
            <w:r w:rsidRPr="009E6DFF">
              <w:rPr>
                <w:spacing w:val="69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thương</w:t>
            </w:r>
            <w:r w:rsidRPr="009E6DFF">
              <w:rPr>
                <w:b/>
                <w:spacing w:val="69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vừa</w:t>
            </w:r>
            <w:r w:rsidRPr="009E6DFF">
              <w:rPr>
                <w:spacing w:val="69"/>
                <w:sz w:val="26"/>
                <w:szCs w:val="26"/>
              </w:rPr>
              <w:t xml:space="preserve"> </w:t>
            </w:r>
            <w:r w:rsidRPr="009E6DFF">
              <w:rPr>
                <w:spacing w:val="-5"/>
                <w:sz w:val="26"/>
                <w:szCs w:val="26"/>
              </w:rPr>
              <w:t>tìm</w:t>
            </w:r>
          </w:p>
        </w:tc>
      </w:tr>
      <w:tr w:rsidR="003C3294" w:rsidRPr="009E6DFF" w:rsidTr="005E4736">
        <w:trPr>
          <w:trHeight w:val="276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được</w:t>
            </w:r>
            <w:r w:rsidRPr="009E6DFF">
              <w:rPr>
                <w:spacing w:val="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(</w:t>
            </w:r>
            <w:r w:rsidRPr="009E6DFF">
              <w:rPr>
                <w:b/>
                <w:sz w:val="26"/>
                <w:szCs w:val="26"/>
              </w:rPr>
              <w:t>bên</w:t>
            </w:r>
            <w:r w:rsidRPr="009E6DFF">
              <w:rPr>
                <w:b/>
                <w:spacing w:val="7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phải</w:t>
            </w:r>
            <w:r w:rsidRPr="009E6DFF">
              <w:rPr>
                <w:b/>
                <w:spacing w:val="6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số</w:t>
            </w:r>
            <w:r w:rsidRPr="009E6DFF">
              <w:rPr>
                <w:spacing w:val="7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1),</w:t>
            </w:r>
            <w:r w:rsidRPr="009E6DFF">
              <w:rPr>
                <w:spacing w:val="6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viết</w:t>
            </w:r>
            <w:r w:rsidRPr="009E6DFF">
              <w:rPr>
                <w:b/>
                <w:spacing w:val="7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thêm</w:t>
            </w:r>
            <w:r w:rsidRPr="009E6DFF">
              <w:rPr>
                <w:b/>
                <w:spacing w:val="6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0</w:t>
            </w:r>
            <w:r w:rsidRPr="009E6DFF">
              <w:rPr>
                <w:b/>
                <w:spacing w:val="6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vào</w:t>
            </w:r>
            <w:r w:rsidRPr="009E6DFF">
              <w:rPr>
                <w:spacing w:val="7"/>
                <w:sz w:val="26"/>
                <w:szCs w:val="26"/>
              </w:rPr>
              <w:t xml:space="preserve"> </w:t>
            </w:r>
            <w:r w:rsidRPr="009E6DFF">
              <w:rPr>
                <w:spacing w:val="-5"/>
                <w:sz w:val="26"/>
                <w:szCs w:val="26"/>
              </w:rPr>
              <w:t>bên</w:t>
            </w:r>
          </w:p>
        </w:tc>
      </w:tr>
      <w:tr w:rsidR="003C3294" w:rsidRPr="009E6DFF" w:rsidTr="005E4736">
        <w:trPr>
          <w:trHeight w:val="1156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 xml:space="preserve">phải số dư 4, được </w:t>
            </w:r>
            <w:r w:rsidRPr="009E6DFF">
              <w:rPr>
                <w:spacing w:val="-5"/>
                <w:sz w:val="26"/>
                <w:szCs w:val="26"/>
              </w:rPr>
              <w:t>40;</w:t>
            </w:r>
            <w:r w:rsidRPr="009E6DFF">
              <w:rPr>
                <w:sz w:val="26"/>
                <w:szCs w:val="26"/>
                <w:lang w:val="en-GB"/>
              </w:rPr>
              <w:t xml:space="preserve"> </w:t>
            </w:r>
            <w:r w:rsidRPr="009E6DFF">
              <w:rPr>
                <w:sz w:val="26"/>
                <w:szCs w:val="26"/>
              </w:rPr>
              <w:t>40</w:t>
            </w:r>
            <w:r w:rsidRPr="009E6DFF">
              <w:rPr>
                <w:spacing w:val="-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chia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25</w:t>
            </w:r>
            <w:r w:rsidRPr="009E6DFF">
              <w:rPr>
                <w:spacing w:val="-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được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1,</w:t>
            </w:r>
            <w:r w:rsidRPr="009E6DFF">
              <w:rPr>
                <w:spacing w:val="-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viết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pacing w:val="-5"/>
                <w:sz w:val="26"/>
                <w:szCs w:val="26"/>
              </w:rPr>
              <w:t>1;</w:t>
            </w:r>
            <w:r w:rsidRPr="009E6DFF">
              <w:rPr>
                <w:sz w:val="26"/>
                <w:szCs w:val="26"/>
                <w:lang w:val="en-GB"/>
              </w:rPr>
              <w:t xml:space="preserve"> </w:t>
            </w:r>
            <w:r w:rsidRPr="009E6DFF">
              <w:rPr>
                <w:sz w:val="26"/>
                <w:szCs w:val="26"/>
              </w:rPr>
              <w:t>1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nhân</w:t>
            </w:r>
            <w:r w:rsidRPr="009E6DFF">
              <w:rPr>
                <w:b/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5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bằng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5;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10</w:t>
            </w:r>
            <w:r w:rsidRPr="009E6DFF">
              <w:rPr>
                <w:spacing w:val="4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trừ</w:t>
            </w:r>
            <w:r w:rsidRPr="009E6DFF">
              <w:rPr>
                <w:b/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5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bằng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5,</w:t>
            </w:r>
            <w:r w:rsidRPr="009E6DFF">
              <w:rPr>
                <w:spacing w:val="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viết</w:t>
            </w:r>
            <w:r w:rsidRPr="009E6DFF">
              <w:rPr>
                <w:spacing w:val="5"/>
                <w:sz w:val="26"/>
                <w:szCs w:val="26"/>
              </w:rPr>
              <w:t xml:space="preserve"> </w:t>
            </w:r>
            <w:r w:rsidRPr="009E6DFF">
              <w:rPr>
                <w:spacing w:val="-10"/>
                <w:sz w:val="26"/>
                <w:szCs w:val="26"/>
              </w:rPr>
              <w:t>5</w:t>
            </w:r>
          </w:p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 xml:space="preserve">nhớ </w:t>
            </w:r>
            <w:r w:rsidRPr="009E6DFF">
              <w:rPr>
                <w:spacing w:val="-5"/>
                <w:sz w:val="26"/>
                <w:szCs w:val="26"/>
              </w:rPr>
              <w:t>1;</w:t>
            </w:r>
            <w:r w:rsidRPr="009E6DFF">
              <w:rPr>
                <w:sz w:val="26"/>
                <w:szCs w:val="26"/>
                <w:lang w:val="en-GB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1 </w:t>
            </w:r>
            <w:r w:rsidRPr="009E6DFF">
              <w:rPr>
                <w:b/>
                <w:sz w:val="26"/>
                <w:szCs w:val="26"/>
              </w:rPr>
              <w:t>nhân</w:t>
            </w:r>
            <w:r w:rsidRPr="009E6DFF">
              <w:rPr>
                <w:b/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2</w:t>
            </w:r>
            <w:r w:rsidRPr="009E6DFF">
              <w:rPr>
                <w:spacing w:val="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bằng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2,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thêm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1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bằng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3;</w:t>
            </w:r>
            <w:r w:rsidRPr="009E6DFF">
              <w:rPr>
                <w:spacing w:val="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4</w:t>
            </w:r>
            <w:r w:rsidRPr="009E6DFF">
              <w:rPr>
                <w:spacing w:val="4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trừ</w:t>
            </w:r>
            <w:r w:rsidRPr="009E6DFF">
              <w:rPr>
                <w:b/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pacing w:val="-10"/>
                <w:sz w:val="26"/>
                <w:szCs w:val="26"/>
              </w:rPr>
              <w:t>3</w:t>
            </w:r>
            <w:r w:rsidRPr="009E6DFF">
              <w:rPr>
                <w:sz w:val="26"/>
                <w:szCs w:val="26"/>
                <w:lang w:val="en-GB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bằng 1, viết </w:t>
            </w:r>
            <w:r w:rsidRPr="009E6DFF">
              <w:rPr>
                <w:spacing w:val="-5"/>
                <w:sz w:val="26"/>
                <w:szCs w:val="26"/>
              </w:rPr>
              <w:t>1.</w:t>
            </w:r>
          </w:p>
        </w:tc>
      </w:tr>
      <w:tr w:rsidR="003C3294" w:rsidRPr="009E6DFF" w:rsidTr="005E4736">
        <w:trPr>
          <w:trHeight w:val="299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vMerge w:val="restart"/>
          </w:tcPr>
          <w:p w:rsidR="003C3294" w:rsidRPr="009E6DFF" w:rsidRDefault="003C3294" w:rsidP="005E4736">
            <w:pPr>
              <w:pStyle w:val="TableParagraph"/>
              <w:numPr>
                <w:ilvl w:val="0"/>
                <w:numId w:val="37"/>
              </w:numPr>
              <w:tabs>
                <w:tab w:val="left" w:pos="230"/>
              </w:tabs>
              <w:ind w:left="230" w:right="97" w:hanging="230"/>
              <w:jc w:val="both"/>
              <w:rPr>
                <w:sz w:val="26"/>
                <w:szCs w:val="26"/>
              </w:rPr>
            </w:pPr>
            <w:r w:rsidRPr="009E6DFF">
              <w:rPr>
                <w:b/>
                <w:sz w:val="26"/>
                <w:szCs w:val="26"/>
              </w:rPr>
              <w:t>Viết</w:t>
            </w:r>
            <w:r w:rsidRPr="009E6DFF">
              <w:rPr>
                <w:b/>
                <w:spacing w:val="58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thêm</w:t>
            </w:r>
            <w:r w:rsidRPr="009E6DFF">
              <w:rPr>
                <w:b/>
                <w:spacing w:val="58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0</w:t>
            </w:r>
            <w:r w:rsidRPr="009E6DFF">
              <w:rPr>
                <w:b/>
                <w:spacing w:val="58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vào</w:t>
            </w:r>
            <w:r w:rsidRPr="009E6DFF">
              <w:rPr>
                <w:spacing w:val="58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bên</w:t>
            </w:r>
            <w:r w:rsidRPr="009E6DFF">
              <w:rPr>
                <w:spacing w:val="58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phải</w:t>
            </w:r>
            <w:r w:rsidRPr="009E6DFF">
              <w:rPr>
                <w:spacing w:val="59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số</w:t>
            </w:r>
            <w:r w:rsidRPr="009E6DFF">
              <w:rPr>
                <w:spacing w:val="56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dư</w:t>
            </w:r>
            <w:r w:rsidRPr="009E6DFF">
              <w:rPr>
                <w:spacing w:val="59"/>
                <w:sz w:val="26"/>
                <w:szCs w:val="26"/>
              </w:rPr>
              <w:t xml:space="preserve"> </w:t>
            </w:r>
            <w:r w:rsidRPr="009E6DFF">
              <w:rPr>
                <w:spacing w:val="-5"/>
                <w:sz w:val="26"/>
                <w:szCs w:val="26"/>
              </w:rPr>
              <w:t>15,</w:t>
            </w:r>
            <w:r w:rsidRPr="009E6DFF">
              <w:rPr>
                <w:sz w:val="26"/>
                <w:szCs w:val="26"/>
                <w:lang w:val="en-GB"/>
              </w:rPr>
              <w:t xml:space="preserve"> </w:t>
            </w:r>
            <w:r w:rsidRPr="009E6DFF">
              <w:rPr>
                <w:sz w:val="26"/>
                <w:szCs w:val="26"/>
              </w:rPr>
              <w:t>được</w:t>
            </w:r>
            <w:r w:rsidRPr="009E6DFF">
              <w:rPr>
                <w:spacing w:val="-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150; 150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chia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pacing w:val="-5"/>
                <w:sz w:val="26"/>
                <w:szCs w:val="26"/>
              </w:rPr>
              <w:t>25</w:t>
            </w:r>
          </w:p>
        </w:tc>
      </w:tr>
      <w:tr w:rsidR="003C3294" w:rsidRPr="009E6DFF" w:rsidTr="005E4736">
        <w:trPr>
          <w:trHeight w:val="270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</w:p>
        </w:tc>
      </w:tr>
      <w:tr w:rsidR="003C3294" w:rsidRPr="009E6DFF" w:rsidTr="005E4736">
        <w:trPr>
          <w:trHeight w:val="260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  <w:lang w:val="en-GB"/>
              </w:rPr>
              <w:sym w:font="Wingdings" w:char="F0E0"/>
            </w:r>
            <w:r w:rsidRPr="009E6DFF">
              <w:rPr>
                <w:spacing w:val="1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Ước</w:t>
            </w:r>
            <w:r w:rsidRPr="009E6DFF">
              <w:rPr>
                <w:spacing w:val="15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lượng:</w:t>
            </w:r>
            <w:r w:rsidRPr="009E6DFF">
              <w:rPr>
                <w:spacing w:val="15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150</w:t>
            </w:r>
            <w:r w:rsidRPr="009E6DFF">
              <w:rPr>
                <w:spacing w:val="15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:</w:t>
            </w:r>
            <w:r w:rsidRPr="009E6DFF">
              <w:rPr>
                <w:spacing w:val="15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30</w:t>
            </w:r>
            <w:r w:rsidRPr="009E6DFF">
              <w:rPr>
                <w:spacing w:val="15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=</w:t>
            </w:r>
            <w:r w:rsidRPr="009E6DFF">
              <w:rPr>
                <w:spacing w:val="15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5;</w:t>
            </w:r>
            <w:r w:rsidRPr="009E6DFF">
              <w:rPr>
                <w:spacing w:val="15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25</w:t>
            </w:r>
            <w:r w:rsidRPr="009E6DFF">
              <w:rPr>
                <w:spacing w:val="15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×</w:t>
            </w:r>
            <w:r w:rsidRPr="009E6DFF">
              <w:rPr>
                <w:spacing w:val="15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5</w:t>
            </w:r>
            <w:r w:rsidRPr="009E6DFF">
              <w:rPr>
                <w:spacing w:val="15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=</w:t>
            </w:r>
            <w:r w:rsidRPr="009E6DFF">
              <w:rPr>
                <w:spacing w:val="15"/>
                <w:sz w:val="26"/>
                <w:szCs w:val="26"/>
              </w:rPr>
              <w:t xml:space="preserve"> </w:t>
            </w:r>
            <w:r w:rsidRPr="009E6DFF">
              <w:rPr>
                <w:spacing w:val="-5"/>
                <w:sz w:val="26"/>
                <w:szCs w:val="26"/>
              </w:rPr>
              <w:t>125</w:t>
            </w:r>
          </w:p>
        </w:tc>
      </w:tr>
      <w:tr w:rsidR="003C3294" w:rsidRPr="009E6DFF" w:rsidTr="005E4736">
        <w:trPr>
          <w:trHeight w:val="479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3C3294" w:rsidRPr="009E6DFF" w:rsidRDefault="003C3294" w:rsidP="005E4736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3C3294" w:rsidRPr="009E6DFF" w:rsidRDefault="003C3294" w:rsidP="005E4736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3C3294" w:rsidRPr="009E6DFF" w:rsidRDefault="003C3294" w:rsidP="005E4736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3C3294" w:rsidRPr="009E6DFF" w:rsidRDefault="003C3294" w:rsidP="005E4736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3C3294" w:rsidRPr="009E6DFF" w:rsidRDefault="003C3294" w:rsidP="005E4736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3C3294" w:rsidRPr="009E6DFF" w:rsidRDefault="003C3294" w:rsidP="005E4736">
            <w:pPr>
              <w:pStyle w:val="TableParagraph"/>
              <w:numPr>
                <w:ilvl w:val="0"/>
                <w:numId w:val="36"/>
              </w:numPr>
              <w:tabs>
                <w:tab w:val="left" w:pos="287"/>
              </w:tabs>
              <w:ind w:left="28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GV</w:t>
            </w:r>
            <w:r w:rsidRPr="009E6DFF">
              <w:rPr>
                <w:spacing w:val="-7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hướng dẫn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HS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thử </w:t>
            </w:r>
            <w:r w:rsidRPr="009E6DFF">
              <w:rPr>
                <w:spacing w:val="-4"/>
                <w:sz w:val="26"/>
                <w:szCs w:val="26"/>
              </w:rPr>
              <w:t>lại.</w:t>
            </w:r>
          </w:p>
          <w:p w:rsidR="003C3294" w:rsidRPr="009E6DFF" w:rsidRDefault="003C3294" w:rsidP="005E4736">
            <w:pPr>
              <w:pStyle w:val="TableParagraph"/>
              <w:numPr>
                <w:ilvl w:val="0"/>
                <w:numId w:val="36"/>
              </w:numPr>
              <w:tabs>
                <w:tab w:val="left" w:pos="327"/>
              </w:tabs>
              <w:ind w:right="93" w:firstLine="0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 xml:space="preserve">GV: Ở bài đặt tính rồi tính với phép chia </w:t>
            </w:r>
            <w:r w:rsidRPr="009E6DFF">
              <w:rPr>
                <w:sz w:val="26"/>
                <w:szCs w:val="26"/>
              </w:rPr>
              <w:lastRenderedPageBreak/>
              <w:t>một số tự nhiên cho một số tự nhiên mà thương</w:t>
            </w:r>
            <w:r w:rsidRPr="009E6DFF">
              <w:rPr>
                <w:spacing w:val="-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là</w:t>
            </w:r>
            <w:r w:rsidRPr="009E6DFF">
              <w:rPr>
                <w:spacing w:val="-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một</w:t>
            </w:r>
            <w:r w:rsidRPr="009E6DFF">
              <w:rPr>
                <w:spacing w:val="-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số</w:t>
            </w:r>
            <w:r w:rsidRPr="009E6DFF">
              <w:rPr>
                <w:spacing w:val="-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thập</w:t>
            </w:r>
            <w:r w:rsidRPr="009E6DFF">
              <w:rPr>
                <w:spacing w:val="-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phân,</w:t>
            </w:r>
            <w:r w:rsidRPr="009E6DFF">
              <w:rPr>
                <w:spacing w:val="-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cần</w:t>
            </w:r>
            <w:r w:rsidRPr="009E6DFF">
              <w:rPr>
                <w:spacing w:val="-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lưu</w:t>
            </w:r>
            <w:r w:rsidRPr="009E6DFF">
              <w:rPr>
                <w:spacing w:val="-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ý</w:t>
            </w:r>
            <w:r w:rsidRPr="009E6DFF">
              <w:rPr>
                <w:spacing w:val="-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điều</w:t>
            </w:r>
            <w:r w:rsidRPr="009E6DFF">
              <w:rPr>
                <w:spacing w:val="-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gì? Khi chia một số tự nhiên cho một số tự nhiên mà còn dư, muốn chia tiếp, ta làm sao?</w:t>
            </w:r>
          </w:p>
          <w:p w:rsidR="003C3294" w:rsidRPr="009E6DFF" w:rsidRDefault="003C3294" w:rsidP="005E4736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3C3294" w:rsidRPr="009E6DFF" w:rsidRDefault="003C3294" w:rsidP="005E4736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3C3294" w:rsidRPr="009E6DFF" w:rsidRDefault="003C3294" w:rsidP="005E4736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3C3294" w:rsidRPr="009E6DFF" w:rsidRDefault="003C3294" w:rsidP="005E4736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3C3294" w:rsidRPr="009E6DFF" w:rsidRDefault="003C3294" w:rsidP="005E4736">
            <w:pPr>
              <w:pStyle w:val="TableParagraph"/>
              <w:ind w:left="107" w:right="96"/>
              <w:jc w:val="both"/>
              <w:rPr>
                <w:sz w:val="26"/>
                <w:szCs w:val="26"/>
              </w:rPr>
            </w:pPr>
            <w:r w:rsidRPr="009E6DFF">
              <w:rPr>
                <w:i/>
                <w:sz w:val="26"/>
                <w:szCs w:val="26"/>
              </w:rPr>
              <w:t xml:space="preserve">Lưu ý: </w:t>
            </w:r>
            <w:r w:rsidRPr="009E6DFF">
              <w:rPr>
                <w:sz w:val="26"/>
                <w:szCs w:val="26"/>
              </w:rPr>
              <w:t xml:space="preserve">Chia số tự nhiên còn dư </w:t>
            </w:r>
            <w:r w:rsidRPr="009E6DFF">
              <w:rPr>
                <w:sz w:val="26"/>
                <w:szCs w:val="26"/>
                <w:lang w:val="en-GB"/>
              </w:rPr>
              <w:sym w:font="Wingdings" w:char="F0E0"/>
            </w:r>
            <w:r w:rsidRPr="009E6DFF">
              <w:rPr>
                <w:sz w:val="26"/>
                <w:szCs w:val="26"/>
              </w:rPr>
              <w:t xml:space="preserve"> Ta có thể viết thêm môt chữ số 0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vào bên phải số dư rồi tiếp tục chia và cứ như thế.</w:t>
            </w:r>
          </w:p>
          <w:p w:rsidR="003C3294" w:rsidRPr="009E6DFF" w:rsidRDefault="003C3294" w:rsidP="005E4736">
            <w:pPr>
              <w:pStyle w:val="TableParagraph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GV</w:t>
            </w:r>
            <w:r w:rsidRPr="009E6DFF">
              <w:rPr>
                <w:spacing w:val="-6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chỉ vào phép tính hàng </w:t>
            </w:r>
            <w:r w:rsidRPr="009E6DFF">
              <w:rPr>
                <w:spacing w:val="-4"/>
                <w:sz w:val="26"/>
                <w:szCs w:val="26"/>
              </w:rPr>
              <w:t>dọc.</w:t>
            </w: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  <w:lang w:val="en-GB"/>
              </w:rPr>
              <w:lastRenderedPageBreak/>
              <w:sym w:font="Wingdings" w:char="F0E0"/>
            </w:r>
            <w:r w:rsidRPr="009E6DFF">
              <w:rPr>
                <w:spacing w:val="-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Phải tăng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thương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thành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6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(25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×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6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=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pacing w:val="-4"/>
                <w:sz w:val="26"/>
                <w:szCs w:val="26"/>
              </w:rPr>
              <w:t>150)</w:t>
            </w:r>
          </w:p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  <w:lang w:val="en-GB"/>
              </w:rPr>
              <w:sym w:font="Wingdings" w:char="F0E0"/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150 </w:t>
            </w:r>
            <w:r w:rsidRPr="009E6DFF">
              <w:rPr>
                <w:b/>
                <w:sz w:val="26"/>
                <w:szCs w:val="26"/>
              </w:rPr>
              <w:t>chia</w:t>
            </w:r>
            <w:r w:rsidRPr="009E6DF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25 được 6, viết </w:t>
            </w:r>
            <w:r w:rsidRPr="009E6DFF">
              <w:rPr>
                <w:spacing w:val="-5"/>
                <w:sz w:val="26"/>
                <w:szCs w:val="26"/>
              </w:rPr>
              <w:t>6;</w:t>
            </w:r>
            <w:r w:rsidRPr="009E6DFF">
              <w:rPr>
                <w:sz w:val="26"/>
                <w:szCs w:val="26"/>
                <w:lang w:val="en-GB"/>
              </w:rPr>
              <w:t xml:space="preserve"> </w:t>
            </w:r>
            <w:r w:rsidRPr="009E6DFF">
              <w:rPr>
                <w:sz w:val="26"/>
                <w:szCs w:val="26"/>
              </w:rPr>
              <w:t>6</w:t>
            </w:r>
            <w:r w:rsidRPr="009E6DFF">
              <w:rPr>
                <w:spacing w:val="43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nhân</w:t>
            </w:r>
            <w:r w:rsidRPr="009E6DFF">
              <w:rPr>
                <w:b/>
                <w:spacing w:val="45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5</w:t>
            </w:r>
            <w:r w:rsidRPr="009E6DFF">
              <w:rPr>
                <w:spacing w:val="4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bằng</w:t>
            </w:r>
            <w:r w:rsidRPr="009E6DFF">
              <w:rPr>
                <w:spacing w:val="4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30;</w:t>
            </w:r>
            <w:r w:rsidRPr="009E6DFF">
              <w:rPr>
                <w:spacing w:val="4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30</w:t>
            </w:r>
            <w:r w:rsidRPr="009E6DFF">
              <w:rPr>
                <w:spacing w:val="4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trừ</w:t>
            </w:r>
            <w:r w:rsidRPr="009E6DFF">
              <w:rPr>
                <w:spacing w:val="4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30</w:t>
            </w:r>
            <w:r w:rsidRPr="009E6DFF">
              <w:rPr>
                <w:spacing w:val="4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bằng</w:t>
            </w:r>
            <w:r w:rsidRPr="009E6DFF">
              <w:rPr>
                <w:spacing w:val="44"/>
                <w:sz w:val="26"/>
                <w:szCs w:val="26"/>
              </w:rPr>
              <w:t xml:space="preserve"> </w:t>
            </w:r>
            <w:r w:rsidRPr="009E6DFF">
              <w:rPr>
                <w:spacing w:val="-5"/>
                <w:sz w:val="26"/>
                <w:szCs w:val="26"/>
              </w:rPr>
              <w:t>0,</w:t>
            </w:r>
            <w:r w:rsidRPr="009E6DFF">
              <w:rPr>
                <w:sz w:val="26"/>
                <w:szCs w:val="26"/>
                <w:lang w:val="en-GB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viết 0, nhớ </w:t>
            </w:r>
            <w:r w:rsidRPr="009E6DFF">
              <w:rPr>
                <w:spacing w:val="-5"/>
                <w:sz w:val="26"/>
                <w:szCs w:val="26"/>
              </w:rPr>
              <w:t>3;</w:t>
            </w:r>
            <w:r w:rsidRPr="009E6DFF">
              <w:rPr>
                <w:sz w:val="26"/>
                <w:szCs w:val="26"/>
                <w:lang w:val="en-GB"/>
              </w:rPr>
              <w:t xml:space="preserve"> </w:t>
            </w:r>
            <w:r w:rsidRPr="009E6DFF">
              <w:rPr>
                <w:sz w:val="26"/>
                <w:szCs w:val="26"/>
              </w:rPr>
              <w:t>6</w:t>
            </w:r>
            <w:r w:rsidRPr="009E6DFF">
              <w:rPr>
                <w:spacing w:val="20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nhân</w:t>
            </w:r>
            <w:r w:rsidRPr="009E6DFF">
              <w:rPr>
                <w:b/>
                <w:spacing w:val="2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2</w:t>
            </w:r>
            <w:r w:rsidRPr="009E6DFF">
              <w:rPr>
                <w:spacing w:val="2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bằng</w:t>
            </w:r>
            <w:r w:rsidRPr="009E6DFF">
              <w:rPr>
                <w:spacing w:val="20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12,</w:t>
            </w:r>
            <w:r w:rsidRPr="009E6DFF">
              <w:rPr>
                <w:spacing w:val="2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thêm</w:t>
            </w:r>
            <w:r w:rsidRPr="009E6DFF">
              <w:rPr>
                <w:spacing w:val="2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3</w:t>
            </w:r>
            <w:r w:rsidRPr="009E6DFF">
              <w:rPr>
                <w:spacing w:val="20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bằng</w:t>
            </w:r>
            <w:r w:rsidRPr="009E6DFF">
              <w:rPr>
                <w:spacing w:val="2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15;</w:t>
            </w:r>
            <w:r w:rsidRPr="009E6DFF">
              <w:rPr>
                <w:spacing w:val="21"/>
                <w:sz w:val="26"/>
                <w:szCs w:val="26"/>
              </w:rPr>
              <w:t xml:space="preserve"> </w:t>
            </w:r>
            <w:r w:rsidRPr="009E6DFF">
              <w:rPr>
                <w:spacing w:val="-5"/>
                <w:sz w:val="26"/>
                <w:szCs w:val="26"/>
              </w:rPr>
              <w:t>15</w:t>
            </w:r>
            <w:r w:rsidRPr="009E6DFF">
              <w:rPr>
                <w:sz w:val="26"/>
                <w:szCs w:val="26"/>
                <w:lang w:val="en-GB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trừ 15 bằng 0, viết </w:t>
            </w:r>
            <w:r w:rsidRPr="009E6DFF">
              <w:rPr>
                <w:spacing w:val="-5"/>
                <w:sz w:val="26"/>
                <w:szCs w:val="26"/>
              </w:rPr>
              <w:t>0.</w:t>
            </w:r>
          </w:p>
          <w:p w:rsidR="003C3294" w:rsidRPr="009E6DFF" w:rsidRDefault="003C3294" w:rsidP="005E4736">
            <w:pPr>
              <w:pStyle w:val="TableParagraph"/>
              <w:ind w:right="2212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  <w:lang w:val="en-GB"/>
              </w:rPr>
              <w:t xml:space="preserve">  </w:t>
            </w:r>
            <w:r w:rsidRPr="009E6DFF">
              <w:rPr>
                <w:sz w:val="26"/>
                <w:szCs w:val="26"/>
              </w:rPr>
              <w:t xml:space="preserve">29 : 25 = </w:t>
            </w:r>
            <w:r w:rsidRPr="009E6DFF">
              <w:rPr>
                <w:spacing w:val="-4"/>
                <w:sz w:val="26"/>
                <w:szCs w:val="26"/>
              </w:rPr>
              <w:t>1,16</w:t>
            </w:r>
          </w:p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 xml:space="preserve">1,16 × 25 = </w:t>
            </w:r>
            <w:r w:rsidRPr="009E6DFF">
              <w:rPr>
                <w:spacing w:val="-5"/>
                <w:sz w:val="26"/>
                <w:szCs w:val="26"/>
              </w:rPr>
              <w:t>29.</w:t>
            </w:r>
          </w:p>
          <w:p w:rsidR="003C3294" w:rsidRPr="009E6DFF" w:rsidRDefault="003C3294" w:rsidP="005E4736">
            <w:pPr>
              <w:pStyle w:val="TableParagraph"/>
              <w:ind w:left="107" w:right="9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 xml:space="preserve">– Khi chia còn dư </w:t>
            </w:r>
            <w:r w:rsidRPr="009E6DFF">
              <w:rPr>
                <w:sz w:val="26"/>
                <w:szCs w:val="26"/>
                <w:lang w:val="en-GB"/>
              </w:rPr>
              <w:sym w:font="Wingdings" w:char="F0E0"/>
            </w:r>
            <w:r w:rsidRPr="009E6DFF">
              <w:rPr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 xml:space="preserve">Viết dấu phẩy </w:t>
            </w:r>
            <w:r w:rsidRPr="009E6DFF">
              <w:rPr>
                <w:sz w:val="26"/>
                <w:szCs w:val="26"/>
              </w:rPr>
              <w:t xml:space="preserve">vào </w:t>
            </w:r>
            <w:r w:rsidRPr="009E6DFF">
              <w:rPr>
                <w:sz w:val="26"/>
                <w:szCs w:val="26"/>
              </w:rPr>
              <w:lastRenderedPageBreak/>
              <w:t xml:space="preserve">bên phải thương </w:t>
            </w:r>
            <w:r w:rsidRPr="009E6DFF">
              <w:rPr>
                <w:sz w:val="26"/>
                <w:szCs w:val="26"/>
                <w:lang w:val="en-GB"/>
              </w:rPr>
              <w:sym w:font="Wingdings" w:char="F0E0"/>
            </w:r>
            <w:r w:rsidRPr="009E6DFF">
              <w:rPr>
                <w:sz w:val="26"/>
                <w:szCs w:val="26"/>
              </w:rPr>
              <w:t xml:space="preserve"> Viết </w:t>
            </w:r>
            <w:r w:rsidRPr="009E6DFF">
              <w:rPr>
                <w:b/>
                <w:sz w:val="26"/>
                <w:szCs w:val="26"/>
              </w:rPr>
              <w:t xml:space="preserve">thêm </w:t>
            </w:r>
            <w:r w:rsidRPr="009E6DFF">
              <w:rPr>
                <w:sz w:val="26"/>
                <w:szCs w:val="26"/>
              </w:rPr>
              <w:t>một chữ số</w:t>
            </w:r>
            <w:r w:rsidRPr="009E6DFF">
              <w:rPr>
                <w:spacing w:val="40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0 vào bên phải số dư </w:t>
            </w:r>
            <w:r w:rsidRPr="009E6DFF">
              <w:rPr>
                <w:sz w:val="26"/>
                <w:szCs w:val="26"/>
                <w:lang w:val="en-GB"/>
              </w:rPr>
              <w:sym w:font="Wingdings" w:char="F0E0"/>
            </w:r>
            <w:r w:rsidRPr="009E6DFF">
              <w:rPr>
                <w:sz w:val="26"/>
                <w:szCs w:val="26"/>
              </w:rPr>
              <w:t xml:space="preserve"> Chia tiếp.</w:t>
            </w:r>
          </w:p>
          <w:p w:rsidR="003C3294" w:rsidRPr="009E6DFF" w:rsidRDefault="003C3294" w:rsidP="005E4736">
            <w:pPr>
              <w:pStyle w:val="TableParagraph"/>
              <w:ind w:left="107" w:right="95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Khi chia một số tự nhiên cho một số tự nhiên mà còn dư, muốn chia tiếp, ta làm như sau:</w:t>
            </w:r>
          </w:p>
          <w:p w:rsidR="003C3294" w:rsidRPr="009E6DFF" w:rsidRDefault="003C3294" w:rsidP="005E4736">
            <w:pPr>
              <w:pStyle w:val="TableParagraph"/>
              <w:numPr>
                <w:ilvl w:val="0"/>
                <w:numId w:val="35"/>
              </w:numPr>
              <w:tabs>
                <w:tab w:val="left" w:pos="277"/>
              </w:tabs>
              <w:ind w:left="277" w:hanging="170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Viết</w:t>
            </w:r>
            <w:r w:rsidRPr="009E6DFF">
              <w:rPr>
                <w:spacing w:val="-4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dấu</w:t>
            </w:r>
            <w:r w:rsidRPr="009E6DFF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phẩy</w:t>
            </w:r>
            <w:r w:rsidRPr="009E6DFF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vào</w:t>
            </w:r>
            <w:r w:rsidRPr="009E6DFF">
              <w:rPr>
                <w:spacing w:val="-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bên</w:t>
            </w:r>
            <w:r w:rsidRPr="009E6DFF">
              <w:rPr>
                <w:spacing w:val="-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phải</w:t>
            </w:r>
            <w:r w:rsidRPr="009E6DFF">
              <w:rPr>
                <w:spacing w:val="-3"/>
                <w:sz w:val="26"/>
                <w:szCs w:val="26"/>
              </w:rPr>
              <w:t xml:space="preserve"> </w:t>
            </w:r>
            <w:r w:rsidRPr="009E6DFF">
              <w:rPr>
                <w:spacing w:val="-2"/>
                <w:sz w:val="26"/>
                <w:szCs w:val="26"/>
              </w:rPr>
              <w:t>thương.</w:t>
            </w:r>
          </w:p>
          <w:p w:rsidR="003C3294" w:rsidRPr="009E6DFF" w:rsidRDefault="003C3294" w:rsidP="005E4736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ind w:right="97" w:firstLine="0"/>
              <w:jc w:val="both"/>
              <w:rPr>
                <w:sz w:val="26"/>
                <w:szCs w:val="26"/>
              </w:rPr>
            </w:pPr>
            <w:r w:rsidRPr="009E6DFF">
              <w:rPr>
                <w:b/>
                <w:sz w:val="26"/>
                <w:szCs w:val="26"/>
              </w:rPr>
              <w:t xml:space="preserve">Viết thêm một chữ số 0 </w:t>
            </w:r>
            <w:r w:rsidRPr="009E6DFF">
              <w:rPr>
                <w:sz w:val="26"/>
                <w:szCs w:val="26"/>
              </w:rPr>
              <w:t>vào bên phải số dư rồi chia tiếp.</w:t>
            </w:r>
          </w:p>
          <w:p w:rsidR="003C3294" w:rsidRPr="009E6DFF" w:rsidRDefault="003C3294" w:rsidP="005E4736">
            <w:pPr>
              <w:pStyle w:val="TableParagraph"/>
              <w:numPr>
                <w:ilvl w:val="0"/>
                <w:numId w:val="35"/>
              </w:numPr>
              <w:tabs>
                <w:tab w:val="left" w:pos="284"/>
              </w:tabs>
              <w:ind w:right="95" w:firstLine="0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Nếu còn dư nữa, ta lại viết thêm một chữ số 0 vào bên phải số dư rồi chia tiếp.</w:t>
            </w:r>
          </w:p>
          <w:p w:rsidR="003C3294" w:rsidRPr="009E6DFF" w:rsidRDefault="003C3294" w:rsidP="005E4736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 xml:space="preserve">– HS nói cách </w:t>
            </w:r>
            <w:r w:rsidRPr="009E6DFF">
              <w:rPr>
                <w:spacing w:val="-2"/>
                <w:sz w:val="26"/>
                <w:szCs w:val="26"/>
              </w:rPr>
              <w:t>tính.</w:t>
            </w:r>
          </w:p>
        </w:tc>
      </w:tr>
      <w:tr w:rsidR="003C3294" w:rsidRPr="009E6DFF" w:rsidTr="005E4736">
        <w:trPr>
          <w:trHeight w:val="340"/>
        </w:trPr>
        <w:tc>
          <w:tcPr>
            <w:tcW w:w="9639" w:type="dxa"/>
            <w:gridSpan w:val="2"/>
          </w:tcPr>
          <w:p w:rsidR="003C3294" w:rsidRPr="00063ECE" w:rsidRDefault="003C3294" w:rsidP="005E4736">
            <w:pPr>
              <w:pStyle w:val="TableParagraph"/>
              <w:ind w:left="107"/>
              <w:jc w:val="both"/>
              <w:rPr>
                <w:b/>
                <w:spacing w:val="-4"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lastRenderedPageBreak/>
              <w:t>3</w:t>
            </w:r>
            <w:r w:rsidRPr="009E6DFF">
              <w:rPr>
                <w:b/>
                <w:sz w:val="26"/>
                <w:szCs w:val="26"/>
              </w:rPr>
              <w:t>.</w:t>
            </w:r>
            <w:r w:rsidRPr="009E6DFF"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  <w:lang w:val="en-GB"/>
              </w:rPr>
              <w:t xml:space="preserve">Hoạt động </w:t>
            </w:r>
            <w:r w:rsidRPr="009E6DFF">
              <w:rPr>
                <w:b/>
                <w:sz w:val="26"/>
                <w:szCs w:val="26"/>
              </w:rPr>
              <w:t>Luyện</w:t>
            </w:r>
            <w:r w:rsidRPr="009E6DFF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tập</w:t>
            </w:r>
            <w:r w:rsidRPr="009E6DFF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  <w:lang w:val="en-GB"/>
              </w:rPr>
              <w:t>-</w:t>
            </w:r>
            <w:r w:rsidRPr="009E6DFF">
              <w:rPr>
                <w:spacing w:val="-12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Thực</w:t>
            </w:r>
            <w:r w:rsidRPr="009E6DFF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b/>
                <w:spacing w:val="-4"/>
                <w:sz w:val="26"/>
                <w:szCs w:val="26"/>
              </w:rPr>
              <w:t>hành</w:t>
            </w:r>
          </w:p>
        </w:tc>
      </w:tr>
      <w:tr w:rsidR="003C3294" w:rsidRPr="009E6DFF" w:rsidTr="005E4736">
        <w:trPr>
          <w:trHeight w:val="320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b/>
                <w:bCs/>
                <w:i/>
                <w:sz w:val="26"/>
                <w:szCs w:val="26"/>
              </w:rPr>
            </w:pPr>
            <w:r w:rsidRPr="009E6DFF">
              <w:rPr>
                <w:b/>
                <w:bCs/>
                <w:i/>
                <w:sz w:val="26"/>
                <w:szCs w:val="26"/>
              </w:rPr>
              <w:t>Thực</w:t>
            </w:r>
            <w:r w:rsidRPr="009E6DFF">
              <w:rPr>
                <w:b/>
                <w:bCs/>
                <w:i/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b/>
                <w:bCs/>
                <w:i/>
                <w:spacing w:val="-4"/>
                <w:sz w:val="26"/>
                <w:szCs w:val="26"/>
              </w:rPr>
              <w:t>hành</w:t>
            </w: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3C3294" w:rsidRPr="009E6DFF" w:rsidTr="005E4736">
        <w:trPr>
          <w:trHeight w:val="276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9E6DFF">
              <w:rPr>
                <w:b/>
                <w:sz w:val="26"/>
                <w:szCs w:val="26"/>
              </w:rPr>
              <w:t xml:space="preserve">Bài </w:t>
            </w:r>
            <w:r w:rsidRPr="009E6DFF">
              <w:rPr>
                <w:b/>
                <w:spacing w:val="-5"/>
                <w:sz w:val="26"/>
                <w:szCs w:val="26"/>
              </w:rPr>
              <w:t>1:</w:t>
            </w: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–</w:t>
            </w:r>
            <w:r w:rsidRPr="009E6DFF">
              <w:rPr>
                <w:spacing w:val="-5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HS</w:t>
            </w:r>
            <w:r w:rsidRPr="009E6DFF">
              <w:rPr>
                <w:spacing w:val="-3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thực</w:t>
            </w:r>
            <w:r w:rsidRPr="009E6DF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hiện</w:t>
            </w:r>
            <w:r w:rsidRPr="009E6DFF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(cá</w:t>
            </w:r>
            <w:r w:rsidRPr="009E6DFF">
              <w:rPr>
                <w:spacing w:val="-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nhân)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trên</w:t>
            </w:r>
            <w:r w:rsidRPr="009E6DFF">
              <w:rPr>
                <w:spacing w:val="-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bảng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pacing w:val="-4"/>
                <w:sz w:val="26"/>
                <w:szCs w:val="26"/>
              </w:rPr>
              <w:t>con.</w:t>
            </w:r>
          </w:p>
        </w:tc>
      </w:tr>
      <w:tr w:rsidR="003C3294" w:rsidRPr="009E6DFF" w:rsidTr="005E4736">
        <w:trPr>
          <w:trHeight w:val="1374"/>
        </w:trPr>
        <w:tc>
          <w:tcPr>
            <w:tcW w:w="4819" w:type="dxa"/>
            <w:vMerge w:val="restart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–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Khi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sửa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bài,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HS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nói</w:t>
            </w:r>
            <w:r w:rsidRPr="009E6DF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cách </w:t>
            </w:r>
            <w:r w:rsidRPr="009E6DFF">
              <w:rPr>
                <w:spacing w:val="-2"/>
                <w:sz w:val="26"/>
                <w:szCs w:val="26"/>
              </w:rPr>
              <w:t>tính.</w:t>
            </w:r>
          </w:p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i/>
                <w:sz w:val="26"/>
                <w:szCs w:val="26"/>
              </w:rPr>
            </w:pPr>
            <w:r w:rsidRPr="009E6DFF">
              <w:rPr>
                <w:i/>
                <w:sz w:val="26"/>
                <w:szCs w:val="26"/>
              </w:rPr>
              <w:t>Lưu</w:t>
            </w:r>
            <w:r w:rsidRPr="009E6DFF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i/>
                <w:spacing w:val="-5"/>
                <w:sz w:val="26"/>
                <w:szCs w:val="26"/>
              </w:rPr>
              <w:t>ý:</w:t>
            </w:r>
          </w:p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+ GV</w:t>
            </w:r>
            <w:r w:rsidRPr="009E6DFF">
              <w:rPr>
                <w:spacing w:val="-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cũng có thể đọc lần lượt từng phép chia cho HS thực hiện vào bảng con.</w:t>
            </w:r>
          </w:p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+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GV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luôn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nhận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xét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và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chỉnh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sửa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việc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đặt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pacing w:val="-4"/>
                <w:sz w:val="26"/>
                <w:szCs w:val="26"/>
              </w:rPr>
              <w:t>tính</w:t>
            </w:r>
          </w:p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và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tính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  <w:lang w:val="en-GB"/>
              </w:rPr>
              <w:sym w:font="Wingdings" w:char="F0E0"/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Dấu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phẩy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ở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thương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đặt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đúng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vào</w:t>
            </w:r>
            <w:r w:rsidRPr="009E6DFF">
              <w:rPr>
                <w:spacing w:val="3"/>
                <w:sz w:val="26"/>
                <w:szCs w:val="26"/>
              </w:rPr>
              <w:t xml:space="preserve"> </w:t>
            </w:r>
            <w:r w:rsidRPr="009E6DFF">
              <w:rPr>
                <w:spacing w:val="-5"/>
                <w:sz w:val="26"/>
                <w:szCs w:val="26"/>
              </w:rPr>
              <w:t>vị</w:t>
            </w:r>
            <w:r w:rsidRPr="009E6DFF">
              <w:rPr>
                <w:sz w:val="26"/>
                <w:szCs w:val="26"/>
                <w:lang w:val="en-GB"/>
              </w:rPr>
              <w:t xml:space="preserve"> </w:t>
            </w:r>
            <w:r w:rsidRPr="009E6DFF">
              <w:rPr>
                <w:sz w:val="26"/>
                <w:szCs w:val="26"/>
              </w:rPr>
              <w:t>trí</w:t>
            </w:r>
            <w:r w:rsidRPr="009E6DFF">
              <w:rPr>
                <w:spacing w:val="-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thích </w:t>
            </w:r>
            <w:r w:rsidRPr="009E6DFF">
              <w:rPr>
                <w:spacing w:val="-4"/>
                <w:sz w:val="26"/>
                <w:szCs w:val="26"/>
              </w:rPr>
              <w:t>hợp.</w:t>
            </w: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tabs>
                <w:tab w:val="left" w:pos="1613"/>
                <w:tab w:val="left" w:pos="3013"/>
              </w:tabs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4384" behindDoc="0" locked="0" layoutInCell="1" allowOverlap="1" wp14:anchorId="6763384A" wp14:editId="647350BD">
                      <wp:simplePos x="0" y="0"/>
                      <wp:positionH relativeFrom="column">
                        <wp:posOffset>208376</wp:posOffset>
                      </wp:positionH>
                      <wp:positionV relativeFrom="paragraph">
                        <wp:posOffset>140629</wp:posOffset>
                      </wp:positionV>
                      <wp:extent cx="736600" cy="553720"/>
                      <wp:effectExtent l="0" t="0" r="0" b="0"/>
                      <wp:wrapNone/>
                      <wp:docPr id="1713" name="Group 1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600" cy="553720"/>
                                <a:chOff x="0" y="0"/>
                                <a:chExt cx="736600" cy="553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14" name="Image 171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6502" cy="5532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13" o:spid="_x0000_s1026" style="position:absolute;margin-left:16.4pt;margin-top:11.05pt;width:58pt;height:43.6pt;z-index:251664384;mso-wrap-distance-left:0;mso-wrap-distance-right:0" coordsize="7366,5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">
                      <v:shape id="Image 1714" o:spid="_x0000_s1027" type="#_x0000_t75" style="position:absolute;width:7365;height:5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dZ6DFAAAA3QAAAA8AAABkcnMvZG93bnJldi54bWxET0trwkAQvhf8D8sI3urGR1VSV/FBQXpQ&#10;GiultyE7JsHsbMiuGv31XUHobT6+50znjSnFhWpXWFbQ60YgiFOrC84UfO8/XicgnEfWWFomBTdy&#10;MJ+1XqYYa3vlL7okPhMhhF2MCnLvq1hKl+Zk0HVtRRy4o60N+gDrTOoaryHclLIfRSNpsODQkGNF&#10;q5zSU3I2CiaLw5E/zflnt9n+7gbLt/WhT3elOu1m8Q7CU+P/xU/3Rof5494QHt+EE+Ts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3WegxQAAAN0AAAAPAAAAAAAAAAAAAAAA&#10;AJ8CAABkcnMvZG93bnJldi54bWxQSwUGAAAAAAQABAD3AAAAkQMAAAAA&#10;">
                        <v:imagedata r:id="rId14" o:title=""/>
                      </v:shape>
                    </v:group>
                  </w:pict>
                </mc:Fallback>
              </mc:AlternateContent>
            </w:r>
            <w:r w:rsidRPr="009E6DFF"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 wp14:anchorId="36ED450B" wp14:editId="477E7D6E">
                      <wp:simplePos x="0" y="0"/>
                      <wp:positionH relativeFrom="column">
                        <wp:posOffset>1191489</wp:posOffset>
                      </wp:positionH>
                      <wp:positionV relativeFrom="paragraph">
                        <wp:posOffset>157393</wp:posOffset>
                      </wp:positionV>
                      <wp:extent cx="655320" cy="664845"/>
                      <wp:effectExtent l="0" t="0" r="0" b="0"/>
                      <wp:wrapNone/>
                      <wp:docPr id="1715" name="Group 1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5320" cy="664845"/>
                                <a:chOff x="0" y="0"/>
                                <a:chExt cx="655320" cy="6648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16" name="Image 1716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4836" cy="6645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15" o:spid="_x0000_s1026" style="position:absolute;margin-left:93.8pt;margin-top:12.4pt;width:51.6pt;height:52.35pt;z-index:251665408;mso-wrap-distance-left:0;mso-wrap-distance-right:0" coordsize="6553,6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">
                      <v:shape id="Image 1716" o:spid="_x0000_s1027" type="#_x0000_t75" style="position:absolute;width:6548;height:6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IgxTCAAAA3QAAAA8AAABkcnMvZG93bnJldi54bWxET01rAjEQvRf6H8IUvJSaXQ9aVqNYQdSj&#10;ttAex2TcLN1Mlk1c139vBMHbPN7nzBa9q0VHbag8K8iHGQhi7U3FpYKf7/XHJ4gQkQ3WnknBlQIs&#10;5q8vMyyMv/CeukMsRQrhUKACG2NTSBm0JYdh6BvixJ186zAm2JbStHhJ4a6WoywbS4cVpwaLDa0s&#10;6f/D2SlY7o7+60+vu3yjm/N7bTYn63+VGrz1yymISH18ih/urUnzJ/kY7t+kE+T8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CIMUwgAAAN0AAAAPAAAAAAAAAAAAAAAAAJ8C&#10;AABkcnMvZG93bnJldi54bWxQSwUGAAAAAAQABAD3AAAAjgMA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9E6DFF"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6432" behindDoc="0" locked="0" layoutInCell="1" allowOverlap="1" wp14:anchorId="5A9EB4E8" wp14:editId="158F2138">
                      <wp:simplePos x="0" y="0"/>
                      <wp:positionH relativeFrom="column">
                        <wp:posOffset>2090927</wp:posOffset>
                      </wp:positionH>
                      <wp:positionV relativeFrom="paragraph">
                        <wp:posOffset>140554</wp:posOffset>
                      </wp:positionV>
                      <wp:extent cx="665480" cy="669290"/>
                      <wp:effectExtent l="0" t="0" r="0" b="0"/>
                      <wp:wrapNone/>
                      <wp:docPr id="1717" name="Group 1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5480" cy="669290"/>
                                <a:chOff x="0" y="0"/>
                                <a:chExt cx="665480" cy="6692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18" name="Image 171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5226" cy="6687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17" o:spid="_x0000_s1026" style="position:absolute;margin-left:164.65pt;margin-top:11.05pt;width:52.4pt;height:52.7pt;z-index:251666432;mso-wrap-distance-left:0;mso-wrap-distance-right:0" coordsize="6654,6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">
                      <v:shape id="Image 1718" o:spid="_x0000_s1027" type="#_x0000_t75" style="position:absolute;width:6652;height:6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u95LGAAAA3QAAAA8AAABkcnMvZG93bnJldi54bWxEj0FrwkAQhe+F/odlCt7qRhEtqatoqSAF&#10;EVN7H7JjNpidDdlVU39951DwNsN7894382XvG3WlLtaBDYyGGSjiMtiaKwPH783rG6iYkC02gcnA&#10;L0VYLp6f5pjbcOMDXYtUKQnhmKMBl1Kbax1LRx7jMLTEop1C5zHJ2lXadniTcN/ocZZNtceapcFh&#10;Sx+OynNx8Qb24/PXz+54d+u9D7vJdF18Tu6FMYOXfvUOKlGfHub/660V/NlIcOUbGUEv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m73ksYAAADdAAAADwAAAAAAAAAAAAAA&#10;AACfAgAAZHJzL2Rvd25yZXYueG1sUEsFBgAAAAAEAAQA9wAAAJIDAAAAAA==&#10;">
                        <v:imagedata r:id="rId18" o:title=""/>
                      </v:shape>
                    </v:group>
                  </w:pict>
                </mc:Fallback>
              </mc:AlternateContent>
            </w:r>
            <w:r w:rsidRPr="009E6DFF">
              <w:rPr>
                <w:spacing w:val="-5"/>
                <w:sz w:val="26"/>
                <w:szCs w:val="26"/>
              </w:rPr>
              <w:t>a)</w:t>
            </w:r>
            <w:r w:rsidRPr="009E6DFF">
              <w:rPr>
                <w:sz w:val="26"/>
                <w:szCs w:val="26"/>
              </w:rPr>
              <w:tab/>
            </w:r>
            <w:r w:rsidRPr="009E6DFF">
              <w:rPr>
                <w:spacing w:val="-5"/>
                <w:sz w:val="26"/>
                <w:szCs w:val="26"/>
              </w:rPr>
              <w:t>b)</w:t>
            </w:r>
            <w:r w:rsidRPr="009E6DFF">
              <w:rPr>
                <w:sz w:val="26"/>
                <w:szCs w:val="26"/>
              </w:rPr>
              <w:tab/>
            </w:r>
            <w:r w:rsidRPr="009E6DFF">
              <w:rPr>
                <w:spacing w:val="-5"/>
                <w:sz w:val="26"/>
                <w:szCs w:val="26"/>
              </w:rPr>
              <w:t>c)</w:t>
            </w:r>
          </w:p>
        </w:tc>
      </w:tr>
      <w:tr w:rsidR="003C3294" w:rsidRPr="009E6DFF" w:rsidTr="005E4736">
        <w:trPr>
          <w:trHeight w:val="299"/>
        </w:trPr>
        <w:tc>
          <w:tcPr>
            <w:tcW w:w="4819" w:type="dxa"/>
            <w:vMerge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–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HS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nói</w:t>
            </w:r>
            <w:r w:rsidRPr="009E6DF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cách </w:t>
            </w:r>
            <w:r w:rsidRPr="009E6DFF">
              <w:rPr>
                <w:spacing w:val="-2"/>
                <w:sz w:val="26"/>
                <w:szCs w:val="26"/>
              </w:rPr>
              <w:t>tính.</w:t>
            </w:r>
          </w:p>
        </w:tc>
      </w:tr>
      <w:tr w:rsidR="003C3294" w:rsidRPr="009E6DFF" w:rsidTr="005E4736">
        <w:trPr>
          <w:trHeight w:val="316"/>
        </w:trPr>
        <w:tc>
          <w:tcPr>
            <w:tcW w:w="4819" w:type="dxa"/>
            <w:vMerge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3C3294" w:rsidRPr="009E6DFF" w:rsidTr="005E4736">
        <w:trPr>
          <w:trHeight w:val="377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9E6DFF">
              <w:rPr>
                <w:b/>
                <w:sz w:val="26"/>
                <w:szCs w:val="26"/>
              </w:rPr>
              <w:t xml:space="preserve">Bài </w:t>
            </w:r>
            <w:r w:rsidRPr="009E6DFF">
              <w:rPr>
                <w:b/>
                <w:spacing w:val="-5"/>
                <w:sz w:val="26"/>
                <w:szCs w:val="26"/>
              </w:rPr>
              <w:t>2:</w:t>
            </w:r>
          </w:p>
        </w:tc>
        <w:tc>
          <w:tcPr>
            <w:tcW w:w="4820" w:type="dxa"/>
            <w:vMerge w:val="restart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pacing w:val="-4"/>
                <w:sz w:val="26"/>
                <w:szCs w:val="26"/>
                <w:lang w:val="en-GB"/>
              </w:rPr>
            </w:pPr>
            <w:r w:rsidRPr="009E6DFF">
              <w:rPr>
                <w:sz w:val="26"/>
                <w:szCs w:val="26"/>
              </w:rPr>
              <w:t>–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HS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thực hiện</w:t>
            </w:r>
            <w:r w:rsidRPr="009E6DF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nhóm </w:t>
            </w:r>
            <w:r w:rsidRPr="009E6DFF">
              <w:rPr>
                <w:spacing w:val="-4"/>
                <w:sz w:val="26"/>
                <w:szCs w:val="26"/>
              </w:rPr>
              <w:t>đôi.</w:t>
            </w:r>
          </w:p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  <w:lang w:val="en-GB"/>
              </w:rPr>
            </w:pPr>
          </w:p>
          <w:p w:rsidR="003C3294" w:rsidRPr="009E6DFF" w:rsidRDefault="003C3294" w:rsidP="005E4736">
            <w:pPr>
              <w:pStyle w:val="TableParagraph"/>
              <w:ind w:left="156"/>
              <w:jc w:val="both"/>
              <w:rPr>
                <w:sz w:val="26"/>
                <w:szCs w:val="26"/>
                <w:lang w:val="en-GB"/>
              </w:rPr>
            </w:pPr>
            <w:r w:rsidRPr="009E6DFF"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16E9BD78" wp14:editId="201674EB">
                      <wp:simplePos x="0" y="0"/>
                      <wp:positionH relativeFrom="column">
                        <wp:posOffset>93725</wp:posOffset>
                      </wp:positionH>
                      <wp:positionV relativeFrom="paragraph">
                        <wp:posOffset>155559</wp:posOffset>
                      </wp:positionV>
                      <wp:extent cx="85725" cy="6350"/>
                      <wp:effectExtent l="0" t="0" r="0" b="0"/>
                      <wp:wrapNone/>
                      <wp:docPr id="1719" name="Group 1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725" cy="6350"/>
                                <a:chOff x="0" y="0"/>
                                <a:chExt cx="85725" cy="6350"/>
                              </a:xfrm>
                            </wpg:grpSpPr>
                            <wps:wsp>
                              <wps:cNvPr id="1720" name="Graphic 1720"/>
                              <wps:cNvSpPr/>
                              <wps:spPr>
                                <a:xfrm>
                                  <a:off x="0" y="3143"/>
                                  <a:ext cx="85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>
                                      <a:moveTo>
                                        <a:pt x="0" y="0"/>
                                      </a:moveTo>
                                      <a:lnTo>
                                        <a:pt x="85344" y="0"/>
                                      </a:lnTo>
                                    </a:path>
                                  </a:pathLst>
                                </a:custGeom>
                                <a:ln w="62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19" o:spid="_x0000_s1026" style="position:absolute;margin-left:7.4pt;margin-top:12.25pt;width:6.75pt;height:.5pt;z-index:-251653120;mso-wrap-distance-left:0;mso-wrap-distance-right:0" coordsize="857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">
                      <v:shape id="Graphic 1720" o:spid="_x0000_s1027" style="position:absolute;top:3143;width:85725;height:1270;visibility:visible;mso-wrap-style:square;v-text-anchor:top" coordsize="857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9xsgA&#10;AADdAAAADwAAAGRycy9kb3ducmV2LnhtbESPQWsCQQyF70L/w5BCbzqrFFtWR1GpRQoWqi32GHbS&#10;nW13MsvOqKu/vjkUekt4L+99mc47X6sTtbEKbGA4yEARF8FWXBp436/7j6BiQrZYByYDF4own930&#10;ppjbcOY3Ou1SqSSEY44GXEpNrnUsHHmMg9AQi/YVWo9J1rbUtsWzhPtaj7JsrD1WLA0OG1o5Kn52&#10;R28Arx/bw6d7Xt4vXjf7Fxp+P3XrqzF3t91iAipRl/7Nf9cbK/gPI+GXb2QEPf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MH3GyAAAAN0AAAAPAAAAAAAAAAAAAAAAAJgCAABk&#10;cnMvZG93bnJldi54bWxQSwUGAAAAAAQABAD1AAAAjQMAAAAA&#10;" path="m,l85344,e" filled="f" strokeweight=".17461mm">
                        <v:path arrowok="t"/>
                      </v:shape>
                    </v:group>
                  </w:pict>
                </mc:Fallback>
              </mc:AlternateContent>
            </w:r>
            <w:r w:rsidRPr="009E6DFF">
              <w:rPr>
                <w:position w:val="15"/>
                <w:sz w:val="26"/>
                <w:szCs w:val="26"/>
              </w:rPr>
              <w:t>5</w:t>
            </w:r>
            <w:r w:rsidRPr="009E6DFF">
              <w:rPr>
                <w:spacing w:val="54"/>
                <w:position w:val="15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=</w:t>
            </w:r>
            <w:r w:rsidRPr="009E6DFF">
              <w:rPr>
                <w:spacing w:val="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5 :</w:t>
            </w:r>
            <w:r w:rsidRPr="009E6DFF">
              <w:rPr>
                <w:spacing w:val="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8 =</w:t>
            </w:r>
            <w:r w:rsidRPr="009E6DFF">
              <w:rPr>
                <w:spacing w:val="1"/>
                <w:sz w:val="26"/>
                <w:szCs w:val="26"/>
              </w:rPr>
              <w:t xml:space="preserve"> </w:t>
            </w:r>
            <w:r w:rsidRPr="009E6DFF">
              <w:rPr>
                <w:spacing w:val="-2"/>
                <w:sz w:val="26"/>
                <w:szCs w:val="26"/>
              </w:rPr>
              <w:t>0,625</w:t>
            </w:r>
          </w:p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–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HS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 xml:space="preserve">giải </w:t>
            </w:r>
            <w:r w:rsidRPr="009E6DFF">
              <w:rPr>
                <w:b/>
                <w:spacing w:val="-2"/>
                <w:sz w:val="26"/>
                <w:szCs w:val="26"/>
              </w:rPr>
              <w:t>thích</w:t>
            </w:r>
            <w:r w:rsidRPr="009E6DFF">
              <w:rPr>
                <w:spacing w:val="-2"/>
                <w:sz w:val="26"/>
                <w:szCs w:val="26"/>
              </w:rPr>
              <w:t>.</w:t>
            </w:r>
          </w:p>
        </w:tc>
      </w:tr>
      <w:tr w:rsidR="003C3294" w:rsidRPr="009E6DFF" w:rsidTr="005E4736">
        <w:trPr>
          <w:trHeight w:val="320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</w:p>
        </w:tc>
      </w:tr>
      <w:tr w:rsidR="003C3294" w:rsidRPr="009E6DFF" w:rsidTr="005E4736">
        <w:trPr>
          <w:trHeight w:val="581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–</w:t>
            </w:r>
            <w:r w:rsidRPr="009E6DFF">
              <w:rPr>
                <w:spacing w:val="-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Khi sửa bài, GV</w:t>
            </w:r>
            <w:r w:rsidRPr="009E6DFF">
              <w:rPr>
                <w:spacing w:val="-7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yêu cầu HS </w:t>
            </w:r>
            <w:r w:rsidRPr="009E6DFF">
              <w:rPr>
                <w:b/>
                <w:sz w:val="26"/>
                <w:szCs w:val="26"/>
              </w:rPr>
              <w:t xml:space="preserve">giải </w:t>
            </w:r>
            <w:r w:rsidRPr="009E6DFF">
              <w:rPr>
                <w:b/>
                <w:spacing w:val="-2"/>
                <w:sz w:val="26"/>
                <w:szCs w:val="26"/>
              </w:rPr>
              <w:t>thích</w:t>
            </w:r>
            <w:r w:rsidRPr="009E6DFF">
              <w:rPr>
                <w:spacing w:val="-2"/>
                <w:sz w:val="26"/>
                <w:szCs w:val="26"/>
              </w:rPr>
              <w:t>.</w:t>
            </w:r>
          </w:p>
        </w:tc>
        <w:tc>
          <w:tcPr>
            <w:tcW w:w="4820" w:type="dxa"/>
            <w:vMerge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</w:p>
        </w:tc>
      </w:tr>
      <w:tr w:rsidR="003C3294" w:rsidRPr="009E6DFF" w:rsidTr="005E4736">
        <w:trPr>
          <w:trHeight w:val="1084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jc w:val="both"/>
              <w:rPr>
                <w:sz w:val="26"/>
                <w:szCs w:val="26"/>
              </w:rPr>
            </w:pPr>
            <w:r w:rsidRPr="009E6DFF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47E84A10" wp14:editId="356E222D">
                  <wp:extent cx="1821116" cy="387066"/>
                  <wp:effectExtent l="0" t="0" r="8255" b="0"/>
                  <wp:docPr id="1327891030" name="Picture 132789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031" cy="391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7AAB293A" wp14:editId="13598D49">
                      <wp:simplePos x="0" y="0"/>
                      <wp:positionH relativeFrom="column">
                        <wp:posOffset>1503425</wp:posOffset>
                      </wp:positionH>
                      <wp:positionV relativeFrom="paragraph">
                        <wp:posOffset>147338</wp:posOffset>
                      </wp:positionV>
                      <wp:extent cx="85725" cy="6350"/>
                      <wp:effectExtent l="0" t="0" r="0" b="0"/>
                      <wp:wrapNone/>
                      <wp:docPr id="1721" name="Group 1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725" cy="6350"/>
                                <a:chOff x="0" y="0"/>
                                <a:chExt cx="85725" cy="6350"/>
                              </a:xfrm>
                            </wpg:grpSpPr>
                            <wps:wsp>
                              <wps:cNvPr id="1722" name="Graphic 1722"/>
                              <wps:cNvSpPr/>
                              <wps:spPr>
                                <a:xfrm>
                                  <a:off x="0" y="3143"/>
                                  <a:ext cx="85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>
                                      <a:moveTo>
                                        <a:pt x="0" y="0"/>
                                      </a:moveTo>
                                      <a:lnTo>
                                        <a:pt x="85344" y="0"/>
                                      </a:lnTo>
                                    </a:path>
                                  </a:pathLst>
                                </a:custGeom>
                                <a:ln w="62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21" o:spid="_x0000_s1026" style="position:absolute;margin-left:118.4pt;margin-top:11.6pt;width:6.75pt;height:.5pt;z-index:-251649024;mso-wrap-distance-left:0;mso-wrap-distance-right:0" coordsize="857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">
                      <v:shape id="Graphic 1722" o:spid="_x0000_s1027" style="position:absolute;top:3143;width:85725;height:1270;visibility:visible;mso-wrap-style:square;v-text-anchor:top" coordsize="857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5GKsUA&#10;AADdAAAADwAAAGRycy9kb3ducmV2LnhtbERP32vCMBB+H/g/hBv4NlOLbFKN4sYcIiioE308mltT&#10;11xKk2n1r1+Ewd7u4/t542lrK3GmxpeOFfR7CQji3OmSCwWfu/nTEIQPyBorx6TgSh6mk87DGDPt&#10;Lryh8zYUIoawz1CBCaHOpPS5IYu+52riyH25xmKIsCmkbvASw20l0yR5lhZLjg0Ga3ozlH9vf6wC&#10;vO1Xh6P5eB3M1ovdkvqn93Z+U6r72M5GIAK14V/8517oOP8lTeH+TTxBT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kYqxQAAAN0AAAAPAAAAAAAAAAAAAAAAAJgCAABkcnMv&#10;ZG93bnJldi54bWxQSwUGAAAAAAQABAD1AAAAigMAAAAA&#10;" path="m,l85344,e" filled="f" strokeweight=".17461mm">
                        <v:path arrowok="t"/>
                      </v:shape>
                    </v:group>
                  </w:pict>
                </mc:Fallback>
              </mc:AlternateContent>
            </w:r>
            <w:r w:rsidRPr="009E6DFF">
              <w:rPr>
                <w:sz w:val="26"/>
                <w:szCs w:val="26"/>
              </w:rPr>
              <w:t>Ví</w:t>
            </w:r>
            <w:r w:rsidRPr="009E6DFF">
              <w:rPr>
                <w:spacing w:val="58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dụ:</w:t>
            </w:r>
            <w:r w:rsidRPr="009E6DFF">
              <w:rPr>
                <w:spacing w:val="5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Viết</w:t>
            </w:r>
            <w:r w:rsidRPr="009E6DFF">
              <w:rPr>
                <w:spacing w:val="59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phân</w:t>
            </w:r>
            <w:r w:rsidRPr="009E6DFF">
              <w:rPr>
                <w:spacing w:val="58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số</w:t>
            </w:r>
            <w:r w:rsidRPr="009E6DFF">
              <w:rPr>
                <w:spacing w:val="76"/>
                <w:w w:val="150"/>
                <w:sz w:val="26"/>
                <w:szCs w:val="26"/>
              </w:rPr>
              <w:t xml:space="preserve"> </w:t>
            </w:r>
            <w:r w:rsidRPr="009E6DFF">
              <w:rPr>
                <w:position w:val="15"/>
                <w:sz w:val="26"/>
                <w:szCs w:val="26"/>
              </w:rPr>
              <w:t>5</w:t>
            </w:r>
            <w:r w:rsidRPr="009E6DFF">
              <w:rPr>
                <w:spacing w:val="28"/>
                <w:position w:val="15"/>
                <w:sz w:val="26"/>
                <w:szCs w:val="26"/>
              </w:rPr>
              <w:t xml:space="preserve">  </w:t>
            </w:r>
            <w:r w:rsidRPr="009E6DFF">
              <w:rPr>
                <w:sz w:val="26"/>
                <w:szCs w:val="26"/>
              </w:rPr>
              <w:t>dưới</w:t>
            </w:r>
            <w:r w:rsidRPr="009E6DFF">
              <w:rPr>
                <w:spacing w:val="59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dạng</w:t>
            </w:r>
            <w:r w:rsidRPr="009E6DFF">
              <w:rPr>
                <w:spacing w:val="57"/>
                <w:sz w:val="26"/>
                <w:szCs w:val="26"/>
              </w:rPr>
              <w:t xml:space="preserve"> </w:t>
            </w:r>
            <w:r w:rsidRPr="009E6DFF">
              <w:rPr>
                <w:spacing w:val="-4"/>
                <w:sz w:val="26"/>
                <w:szCs w:val="26"/>
              </w:rPr>
              <w:t>phép</w:t>
            </w:r>
          </w:p>
          <w:p w:rsidR="003C3294" w:rsidRPr="009E6DFF" w:rsidRDefault="003C3294" w:rsidP="005E4736">
            <w:pPr>
              <w:pStyle w:val="TableParagraph"/>
              <w:ind w:left="1330" w:right="848"/>
              <w:jc w:val="both"/>
              <w:rPr>
                <w:sz w:val="26"/>
                <w:szCs w:val="26"/>
              </w:rPr>
            </w:pPr>
            <w:r w:rsidRPr="009E6DFF">
              <w:rPr>
                <w:spacing w:val="-10"/>
                <w:w w:val="105"/>
                <w:sz w:val="26"/>
                <w:szCs w:val="26"/>
                <w:lang w:val="en-GB"/>
              </w:rPr>
              <w:t xml:space="preserve">                   </w:t>
            </w:r>
            <w:r w:rsidRPr="009E6DFF">
              <w:rPr>
                <w:spacing w:val="-10"/>
                <w:w w:val="105"/>
                <w:sz w:val="26"/>
                <w:szCs w:val="26"/>
              </w:rPr>
              <w:t>8</w:t>
            </w:r>
          </w:p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chia,</w:t>
            </w:r>
            <w:r w:rsidRPr="009E6DFF">
              <w:rPr>
                <w:spacing w:val="1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sau</w:t>
            </w:r>
            <w:r w:rsidRPr="009E6DFF">
              <w:rPr>
                <w:spacing w:val="1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đó</w:t>
            </w:r>
            <w:r w:rsidRPr="009E6DFF">
              <w:rPr>
                <w:spacing w:val="1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thực</w:t>
            </w:r>
            <w:r w:rsidRPr="009E6DFF">
              <w:rPr>
                <w:spacing w:val="1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hiện</w:t>
            </w:r>
            <w:r w:rsidRPr="009E6DFF">
              <w:rPr>
                <w:spacing w:val="1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phép</w:t>
            </w:r>
            <w:r w:rsidRPr="009E6DFF">
              <w:rPr>
                <w:spacing w:val="1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chia</w:t>
            </w:r>
            <w:r w:rsidRPr="009E6DFF">
              <w:rPr>
                <w:spacing w:val="1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một</w:t>
            </w:r>
            <w:r w:rsidRPr="009E6DFF">
              <w:rPr>
                <w:spacing w:val="1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số</w:t>
            </w:r>
            <w:r w:rsidRPr="009E6DFF">
              <w:rPr>
                <w:spacing w:val="14"/>
                <w:sz w:val="26"/>
                <w:szCs w:val="26"/>
              </w:rPr>
              <w:t xml:space="preserve"> </w:t>
            </w:r>
            <w:r w:rsidRPr="009E6DFF">
              <w:rPr>
                <w:spacing w:val="-5"/>
                <w:sz w:val="26"/>
                <w:szCs w:val="26"/>
              </w:rPr>
              <w:t>tự</w:t>
            </w:r>
          </w:p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 xml:space="preserve">nhiên cho một số tự </w:t>
            </w:r>
            <w:r w:rsidRPr="009E6DFF">
              <w:rPr>
                <w:spacing w:val="-2"/>
                <w:sz w:val="26"/>
                <w:szCs w:val="26"/>
              </w:rPr>
              <w:t>nhiên.</w:t>
            </w:r>
          </w:p>
        </w:tc>
      </w:tr>
      <w:tr w:rsidR="003C3294" w:rsidRPr="009E6DFF" w:rsidTr="005E4736">
        <w:trPr>
          <w:trHeight w:val="958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pacing w:val="-2"/>
                <w:sz w:val="26"/>
                <w:szCs w:val="26"/>
                <w:lang w:val="en-GB"/>
              </w:rPr>
            </w:pPr>
            <w:r w:rsidRPr="009E6DFF">
              <w:rPr>
                <w:sz w:val="26"/>
                <w:szCs w:val="26"/>
                <w:lang w:val="en-GB"/>
              </w:rPr>
              <w:sym w:font="Wingdings" w:char="F0E0"/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GV</w:t>
            </w:r>
            <w:r w:rsidRPr="009E6DFF">
              <w:rPr>
                <w:spacing w:val="-6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có thể giới </w:t>
            </w:r>
            <w:r w:rsidRPr="009E6DFF">
              <w:rPr>
                <w:spacing w:val="-2"/>
                <w:sz w:val="26"/>
                <w:szCs w:val="26"/>
              </w:rPr>
              <w:t>thiệu:</w:t>
            </w:r>
          </w:p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  <w:lang w:val="en-GB"/>
              </w:rPr>
            </w:pPr>
            <w:r w:rsidRPr="009E6DFF">
              <w:rPr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68480" behindDoc="1" locked="0" layoutInCell="1" allowOverlap="1" wp14:anchorId="4AF2CB8C" wp14:editId="5F7788AF">
                  <wp:simplePos x="0" y="0"/>
                  <wp:positionH relativeFrom="column">
                    <wp:posOffset>198574</wp:posOffset>
                  </wp:positionH>
                  <wp:positionV relativeFrom="paragraph">
                    <wp:posOffset>30171</wp:posOffset>
                  </wp:positionV>
                  <wp:extent cx="1820545" cy="386715"/>
                  <wp:effectExtent l="0" t="0" r="8255" b="0"/>
                  <wp:wrapSquare wrapText="bothSides"/>
                  <wp:docPr id="1874143840" name="Picture 1874143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38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C3294" w:rsidRPr="009E6DFF" w:rsidRDefault="003C3294" w:rsidP="005E4736">
            <w:pPr>
              <w:pStyle w:val="TableParagraph"/>
              <w:jc w:val="both"/>
              <w:rPr>
                <w:sz w:val="26"/>
                <w:szCs w:val="26"/>
                <w:lang w:val="en-GB"/>
              </w:rPr>
            </w:pP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pacing w:val="-10"/>
                <w:sz w:val="26"/>
                <w:szCs w:val="26"/>
              </w:rPr>
              <w:t>…</w:t>
            </w:r>
          </w:p>
        </w:tc>
      </w:tr>
      <w:tr w:rsidR="003C3294" w:rsidRPr="009E6DFF" w:rsidTr="005E4736">
        <w:trPr>
          <w:trHeight w:val="401"/>
        </w:trPr>
        <w:tc>
          <w:tcPr>
            <w:tcW w:w="9639" w:type="dxa"/>
            <w:gridSpan w:val="2"/>
          </w:tcPr>
          <w:p w:rsidR="003C3294" w:rsidRDefault="003C3294" w:rsidP="005E4736">
            <w:pPr>
              <w:pStyle w:val="TableParagraph"/>
              <w:ind w:left="107"/>
              <w:jc w:val="both"/>
              <w:rPr>
                <w:b/>
                <w:spacing w:val="-2"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4</w:t>
            </w:r>
            <w:r w:rsidRPr="009E6DFF">
              <w:rPr>
                <w:b/>
                <w:sz w:val="26"/>
                <w:szCs w:val="26"/>
              </w:rPr>
              <w:t>.</w:t>
            </w:r>
            <w:r w:rsidRPr="009E6DFF">
              <w:rPr>
                <w:b/>
                <w:sz w:val="26"/>
                <w:szCs w:val="26"/>
                <w:lang w:val="en-GB"/>
              </w:rPr>
              <w:t>Hoạt động</w:t>
            </w:r>
            <w:r w:rsidRPr="009E6DFF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Vận</w:t>
            </w:r>
            <w:r w:rsidRPr="009E6DF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dụng</w:t>
            </w:r>
            <w:r w:rsidRPr="009E6DF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  <w:lang w:val="en-GB"/>
              </w:rPr>
              <w:t>-</w:t>
            </w:r>
            <w:r w:rsidRPr="009E6DFF">
              <w:rPr>
                <w:spacing w:val="-12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Trải</w:t>
            </w:r>
            <w:r w:rsidRPr="009E6DF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b/>
                <w:spacing w:val="-2"/>
                <w:sz w:val="26"/>
                <w:szCs w:val="26"/>
              </w:rPr>
              <w:t>nghiệm</w:t>
            </w:r>
          </w:p>
          <w:p w:rsidR="003C3294" w:rsidRPr="009E6DFF" w:rsidRDefault="003C3294" w:rsidP="005E4736">
            <w:pPr>
              <w:pStyle w:val="TableParagraph"/>
              <w:jc w:val="both"/>
              <w:rPr>
                <w:b/>
                <w:sz w:val="26"/>
                <w:szCs w:val="26"/>
                <w:lang w:val="en-GB"/>
              </w:rPr>
            </w:pPr>
          </w:p>
        </w:tc>
      </w:tr>
      <w:tr w:rsidR="003C3294" w:rsidRPr="009E6DFF" w:rsidTr="005E4736">
        <w:trPr>
          <w:trHeight w:val="401"/>
        </w:trPr>
        <w:tc>
          <w:tcPr>
            <w:tcW w:w="4819" w:type="dxa"/>
          </w:tcPr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b/>
                <w:bCs/>
                <w:i/>
                <w:sz w:val="26"/>
                <w:szCs w:val="26"/>
              </w:rPr>
            </w:pPr>
            <w:r w:rsidRPr="009E6DFF">
              <w:rPr>
                <w:b/>
                <w:bCs/>
                <w:i/>
                <w:sz w:val="26"/>
                <w:szCs w:val="26"/>
              </w:rPr>
              <w:t>Luyện</w:t>
            </w:r>
            <w:r w:rsidRPr="009E6DFF">
              <w:rPr>
                <w:b/>
                <w:bCs/>
                <w:i/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b/>
                <w:bCs/>
                <w:i/>
                <w:spacing w:val="-5"/>
                <w:sz w:val="26"/>
                <w:szCs w:val="26"/>
              </w:rPr>
              <w:t>tập</w:t>
            </w:r>
          </w:p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9E6DFF">
              <w:rPr>
                <w:b/>
                <w:sz w:val="26"/>
                <w:szCs w:val="26"/>
              </w:rPr>
              <w:t xml:space="preserve">Bài </w:t>
            </w:r>
            <w:r w:rsidRPr="009E6DFF">
              <w:rPr>
                <w:b/>
                <w:spacing w:val="-5"/>
                <w:sz w:val="26"/>
                <w:szCs w:val="26"/>
              </w:rPr>
              <w:t>1:</w:t>
            </w:r>
          </w:p>
          <w:p w:rsidR="003C3294" w:rsidRPr="009E6DFF" w:rsidRDefault="003C3294" w:rsidP="005E4736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3C3294" w:rsidRPr="009E6DFF" w:rsidRDefault="003C3294" w:rsidP="005E4736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3C3294" w:rsidRPr="009E6DFF" w:rsidRDefault="003C3294" w:rsidP="005E4736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3C3294" w:rsidRPr="009E6DFF" w:rsidRDefault="003C3294" w:rsidP="005E4736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3C3294" w:rsidRPr="009E6DFF" w:rsidRDefault="003C3294" w:rsidP="005E4736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3C3294" w:rsidRDefault="003C3294" w:rsidP="005E4736">
            <w:pPr>
              <w:pStyle w:val="TableParagraph"/>
              <w:ind w:left="107"/>
              <w:jc w:val="both"/>
              <w:rPr>
                <w:b/>
                <w:sz w:val="26"/>
                <w:szCs w:val="26"/>
                <w:lang w:val="en-GB"/>
              </w:rPr>
            </w:pPr>
            <w:r w:rsidRPr="009E6DFF">
              <w:rPr>
                <w:sz w:val="26"/>
                <w:szCs w:val="26"/>
              </w:rPr>
              <w:t>–</w:t>
            </w:r>
            <w:r w:rsidRPr="009E6DFF">
              <w:rPr>
                <w:spacing w:val="-1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Khi</w:t>
            </w:r>
            <w:r w:rsidRPr="009E6DFF">
              <w:rPr>
                <w:spacing w:val="-1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sửa</w:t>
            </w:r>
            <w:r w:rsidRPr="009E6DFF">
              <w:rPr>
                <w:spacing w:val="-1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bài,</w:t>
            </w:r>
            <w:r w:rsidRPr="009E6DFF">
              <w:rPr>
                <w:spacing w:val="-1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GV</w:t>
            </w:r>
            <w:r w:rsidRPr="009E6DFF">
              <w:rPr>
                <w:spacing w:val="-15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khuyến</w:t>
            </w:r>
            <w:r w:rsidRPr="009E6DFF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khích</w:t>
            </w:r>
            <w:r w:rsidRPr="009E6DFF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HS</w:t>
            </w:r>
            <w:r w:rsidRPr="009E6DFF">
              <w:rPr>
                <w:spacing w:val="-13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giải</w:t>
            </w:r>
            <w:r w:rsidRPr="009E6DFF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9E6DFF">
              <w:rPr>
                <w:b/>
                <w:spacing w:val="-2"/>
                <w:sz w:val="26"/>
                <w:szCs w:val="26"/>
              </w:rPr>
              <w:t>thích</w:t>
            </w:r>
            <w:r w:rsidRPr="009E6DFF">
              <w:rPr>
                <w:b/>
                <w:sz w:val="26"/>
                <w:szCs w:val="26"/>
                <w:lang w:val="en-GB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cách chọn phép </w:t>
            </w:r>
            <w:r w:rsidRPr="009E6DFF">
              <w:rPr>
                <w:spacing w:val="-2"/>
                <w:sz w:val="26"/>
                <w:szCs w:val="26"/>
              </w:rPr>
              <w:t>tính.</w:t>
            </w:r>
          </w:p>
        </w:tc>
        <w:tc>
          <w:tcPr>
            <w:tcW w:w="4820" w:type="dxa"/>
          </w:tcPr>
          <w:p w:rsidR="003C3294" w:rsidRPr="009E6DFF" w:rsidRDefault="003C3294" w:rsidP="005E4736">
            <w:pPr>
              <w:pStyle w:val="TableParagraph"/>
              <w:numPr>
                <w:ilvl w:val="0"/>
                <w:numId w:val="34"/>
              </w:numPr>
              <w:tabs>
                <w:tab w:val="left" w:pos="331"/>
              </w:tabs>
              <w:ind w:right="97" w:firstLine="0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lastRenderedPageBreak/>
              <w:t>HS</w:t>
            </w:r>
            <w:r w:rsidRPr="009E6DFF">
              <w:rPr>
                <w:spacing w:val="40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xác</w:t>
            </w:r>
            <w:r w:rsidRPr="009E6DFF">
              <w:rPr>
                <w:b/>
                <w:spacing w:val="40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định</w:t>
            </w:r>
            <w:r w:rsidRPr="009E6DFF">
              <w:rPr>
                <w:b/>
                <w:spacing w:val="40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bài</w:t>
            </w:r>
            <w:r w:rsidRPr="009E6DFF">
              <w:rPr>
                <w:spacing w:val="40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toán</w:t>
            </w:r>
            <w:r w:rsidRPr="009E6DFF">
              <w:rPr>
                <w:spacing w:val="40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cho</w:t>
            </w:r>
            <w:r w:rsidRPr="009E6DFF">
              <w:rPr>
                <w:b/>
                <w:spacing w:val="40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biết</w:t>
            </w:r>
            <w:r w:rsidRPr="009E6DFF">
              <w:rPr>
                <w:b/>
                <w:spacing w:val="40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gì</w:t>
            </w:r>
            <w:r w:rsidRPr="009E6DFF">
              <w:rPr>
                <w:sz w:val="26"/>
                <w:szCs w:val="26"/>
              </w:rPr>
              <w:t>,</w:t>
            </w:r>
            <w:r w:rsidRPr="009E6DFF">
              <w:rPr>
                <w:spacing w:val="40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 xml:space="preserve">bài toán </w:t>
            </w:r>
            <w:r w:rsidRPr="009E6DFF">
              <w:rPr>
                <w:b/>
                <w:sz w:val="26"/>
                <w:szCs w:val="26"/>
              </w:rPr>
              <w:t>hỏi gì</w:t>
            </w:r>
            <w:r w:rsidRPr="009E6DFF">
              <w:rPr>
                <w:sz w:val="26"/>
                <w:szCs w:val="26"/>
              </w:rPr>
              <w:t>.</w:t>
            </w:r>
          </w:p>
          <w:p w:rsidR="003C3294" w:rsidRPr="009E6DFF" w:rsidRDefault="003C3294" w:rsidP="005E4736">
            <w:pPr>
              <w:pStyle w:val="TableParagraph"/>
              <w:numPr>
                <w:ilvl w:val="0"/>
                <w:numId w:val="34"/>
              </w:numPr>
              <w:tabs>
                <w:tab w:val="left" w:pos="286"/>
              </w:tabs>
              <w:ind w:left="286" w:hanging="179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HS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thực hiện</w:t>
            </w:r>
            <w:r w:rsidRPr="009E6DFF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cá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pacing w:val="-2"/>
                <w:sz w:val="26"/>
                <w:szCs w:val="26"/>
              </w:rPr>
              <w:t>nhân.</w:t>
            </w:r>
          </w:p>
          <w:p w:rsidR="003C3294" w:rsidRPr="009E6DFF" w:rsidRDefault="003C3294" w:rsidP="005E4736">
            <w:pPr>
              <w:pStyle w:val="TableParagraph"/>
              <w:ind w:left="958" w:right="2290" w:firstLine="283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Bài giải 1</w:t>
            </w:r>
            <w:r w:rsidRPr="009E6DFF">
              <w:rPr>
                <w:spacing w:val="-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: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lastRenderedPageBreak/>
              <w:t>4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=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pacing w:val="-4"/>
                <w:sz w:val="26"/>
                <w:szCs w:val="26"/>
              </w:rPr>
              <w:t>0,25</w:t>
            </w:r>
          </w:p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 xml:space="preserve">Làm một cái bánh hết 0,25 kg </w:t>
            </w:r>
            <w:r w:rsidRPr="009E6DFF">
              <w:rPr>
                <w:spacing w:val="-4"/>
                <w:sz w:val="26"/>
                <w:szCs w:val="26"/>
              </w:rPr>
              <w:t>bột.</w:t>
            </w:r>
          </w:p>
          <w:p w:rsidR="003C3294" w:rsidRPr="009E6DFF" w:rsidRDefault="003C3294" w:rsidP="005E4736">
            <w:pPr>
              <w:pStyle w:val="TableParagraph"/>
              <w:ind w:left="958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 xml:space="preserve">0,25 × 6 = </w:t>
            </w:r>
            <w:r w:rsidRPr="009E6DFF">
              <w:rPr>
                <w:spacing w:val="-5"/>
                <w:sz w:val="26"/>
                <w:szCs w:val="26"/>
              </w:rPr>
              <w:t>1,5</w:t>
            </w:r>
          </w:p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 xml:space="preserve">Làm 6 cái bánh như thế hết 1,5 kg </w:t>
            </w:r>
            <w:r w:rsidRPr="009E6DFF">
              <w:rPr>
                <w:spacing w:val="-4"/>
                <w:sz w:val="26"/>
                <w:szCs w:val="26"/>
              </w:rPr>
              <w:t>bột.</w:t>
            </w:r>
          </w:p>
          <w:p w:rsidR="003C3294" w:rsidRPr="009E6DFF" w:rsidRDefault="003C3294" w:rsidP="005E4736">
            <w:pPr>
              <w:pStyle w:val="TableParagraph"/>
              <w:numPr>
                <w:ilvl w:val="0"/>
                <w:numId w:val="34"/>
              </w:numPr>
              <w:tabs>
                <w:tab w:val="left" w:pos="286"/>
              </w:tabs>
              <w:ind w:right="728" w:firstLine="0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HS</w:t>
            </w:r>
            <w:r w:rsidRPr="009E6DFF">
              <w:rPr>
                <w:spacing w:val="-7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giải</w:t>
            </w:r>
            <w:r w:rsidRPr="009E6DFF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9E6DFF">
              <w:rPr>
                <w:b/>
                <w:sz w:val="26"/>
                <w:szCs w:val="26"/>
              </w:rPr>
              <w:t>thích</w:t>
            </w:r>
            <w:r w:rsidRPr="009E6DFF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cách</w:t>
            </w:r>
            <w:r w:rsidRPr="009E6DFF">
              <w:rPr>
                <w:spacing w:val="-6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chọn</w:t>
            </w:r>
            <w:r w:rsidRPr="009E6DFF">
              <w:rPr>
                <w:spacing w:val="-6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phép</w:t>
            </w:r>
            <w:r w:rsidRPr="009E6DFF">
              <w:rPr>
                <w:spacing w:val="-6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tính. Ví dụ:</w:t>
            </w:r>
          </w:p>
          <w:p w:rsidR="003C3294" w:rsidRPr="009E6DFF" w:rsidRDefault="003C3294" w:rsidP="005E4736">
            <w:pPr>
              <w:pStyle w:val="TableParagraph"/>
              <w:ind w:left="107" w:right="2575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4 cái bánh: 1 kg</w:t>
            </w:r>
            <w:r w:rsidRPr="009E6DFF">
              <w:rPr>
                <w:spacing w:val="40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6</w:t>
            </w:r>
            <w:r w:rsidRPr="009E6DFF">
              <w:rPr>
                <w:spacing w:val="-8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cái</w:t>
            </w:r>
            <w:r w:rsidRPr="009E6DFF">
              <w:rPr>
                <w:spacing w:val="-8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bánh:</w:t>
            </w:r>
            <w:r w:rsidRPr="009E6DFF">
              <w:rPr>
                <w:spacing w:val="40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.?.</w:t>
            </w:r>
            <w:r w:rsidRPr="009E6DFF">
              <w:rPr>
                <w:spacing w:val="-8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kg</w:t>
            </w:r>
          </w:p>
          <w:p w:rsidR="003C3294" w:rsidRPr="009E6DFF" w:rsidRDefault="003C3294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Đây</w:t>
            </w:r>
            <w:r w:rsidRPr="009E6DFF">
              <w:rPr>
                <w:spacing w:val="-3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là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bài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toán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liên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quan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đến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rút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về</w:t>
            </w:r>
            <w:r w:rsidRPr="009E6DFF">
              <w:rPr>
                <w:spacing w:val="-1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đơn</w:t>
            </w:r>
            <w:r w:rsidRPr="009E6DFF">
              <w:rPr>
                <w:spacing w:val="-2"/>
                <w:sz w:val="26"/>
                <w:szCs w:val="26"/>
              </w:rPr>
              <w:t xml:space="preserve"> </w:t>
            </w:r>
            <w:r w:rsidRPr="009E6DFF">
              <w:rPr>
                <w:spacing w:val="-5"/>
                <w:sz w:val="26"/>
                <w:szCs w:val="26"/>
              </w:rPr>
              <w:t>vị</w:t>
            </w:r>
          </w:p>
          <w:p w:rsidR="003C3294" w:rsidRPr="009E6DFF" w:rsidRDefault="003C3294" w:rsidP="005E4736">
            <w:pPr>
              <w:pStyle w:val="TableParagraph"/>
              <w:numPr>
                <w:ilvl w:val="0"/>
                <w:numId w:val="33"/>
              </w:numPr>
              <w:tabs>
                <w:tab w:val="left" w:pos="341"/>
              </w:tabs>
              <w:ind w:right="98" w:firstLine="0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Bước</w:t>
            </w:r>
            <w:r w:rsidRPr="009E6DFF">
              <w:rPr>
                <w:spacing w:val="40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1:</w:t>
            </w:r>
            <w:r w:rsidRPr="009E6DFF">
              <w:rPr>
                <w:spacing w:val="40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Rút</w:t>
            </w:r>
            <w:r w:rsidRPr="009E6DFF">
              <w:rPr>
                <w:spacing w:val="40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về</w:t>
            </w:r>
            <w:r w:rsidRPr="009E6DFF">
              <w:rPr>
                <w:spacing w:val="40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đơn</w:t>
            </w:r>
            <w:r w:rsidRPr="009E6DFF">
              <w:rPr>
                <w:spacing w:val="40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vị</w:t>
            </w:r>
            <w:r w:rsidRPr="009E6DFF">
              <w:rPr>
                <w:spacing w:val="40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</w:t>
            </w:r>
            <w:r w:rsidRPr="009E6DFF">
              <w:rPr>
                <w:spacing w:val="40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Tính</w:t>
            </w:r>
            <w:r w:rsidRPr="009E6DFF">
              <w:rPr>
                <w:spacing w:val="40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khối lượng bột dùng để làm 1 cái bánh;</w:t>
            </w:r>
          </w:p>
          <w:p w:rsidR="003C3294" w:rsidRPr="009E6DFF" w:rsidRDefault="003C3294" w:rsidP="005E4736">
            <w:pPr>
              <w:pStyle w:val="TableParagraph"/>
              <w:numPr>
                <w:ilvl w:val="0"/>
                <w:numId w:val="33"/>
              </w:numPr>
              <w:tabs>
                <w:tab w:val="left" w:pos="277"/>
              </w:tabs>
              <w:ind w:right="96" w:firstLine="0"/>
              <w:jc w:val="both"/>
              <w:rPr>
                <w:sz w:val="26"/>
                <w:szCs w:val="26"/>
              </w:rPr>
            </w:pPr>
            <w:r w:rsidRPr="009E6DFF">
              <w:rPr>
                <w:sz w:val="26"/>
                <w:szCs w:val="26"/>
              </w:rPr>
              <w:t>Bước</w:t>
            </w:r>
            <w:r w:rsidRPr="009E6DFF">
              <w:rPr>
                <w:spacing w:val="-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2:</w:t>
            </w:r>
            <w:r w:rsidRPr="009E6DFF">
              <w:rPr>
                <w:spacing w:val="-8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Tính</w:t>
            </w:r>
            <w:r w:rsidRPr="009E6DFF">
              <w:rPr>
                <w:spacing w:val="-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khối</w:t>
            </w:r>
            <w:r w:rsidRPr="009E6DFF">
              <w:rPr>
                <w:spacing w:val="-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lượng</w:t>
            </w:r>
            <w:r w:rsidRPr="009E6DFF">
              <w:rPr>
                <w:spacing w:val="-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bột</w:t>
            </w:r>
            <w:r w:rsidRPr="009E6DFF">
              <w:rPr>
                <w:spacing w:val="-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dùng</w:t>
            </w:r>
            <w:r w:rsidRPr="009E6DFF">
              <w:rPr>
                <w:spacing w:val="-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để</w:t>
            </w:r>
            <w:r w:rsidRPr="009E6DFF">
              <w:rPr>
                <w:spacing w:val="-4"/>
                <w:sz w:val="26"/>
                <w:szCs w:val="26"/>
              </w:rPr>
              <w:t xml:space="preserve"> </w:t>
            </w:r>
            <w:r w:rsidRPr="009E6DFF">
              <w:rPr>
                <w:sz w:val="26"/>
                <w:szCs w:val="26"/>
              </w:rPr>
              <w:t>làm 4 cái bánh.</w:t>
            </w:r>
          </w:p>
          <w:p w:rsidR="003C3294" w:rsidRDefault="003C3294" w:rsidP="005E4736">
            <w:pPr>
              <w:pStyle w:val="TableParagraph"/>
              <w:ind w:left="107"/>
              <w:jc w:val="both"/>
              <w:rPr>
                <w:b/>
                <w:sz w:val="26"/>
                <w:szCs w:val="26"/>
                <w:lang w:val="en-GB"/>
              </w:rPr>
            </w:pPr>
            <w:r w:rsidRPr="009E6DFF">
              <w:rPr>
                <w:spacing w:val="-10"/>
                <w:sz w:val="26"/>
                <w:szCs w:val="26"/>
              </w:rPr>
              <w:t>…</w:t>
            </w:r>
          </w:p>
        </w:tc>
      </w:tr>
    </w:tbl>
    <w:p w:rsidR="003C3294" w:rsidRPr="009E6DFF" w:rsidRDefault="003C3294" w:rsidP="003C3294">
      <w:pPr>
        <w:tabs>
          <w:tab w:val="left" w:pos="40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DFF">
        <w:rPr>
          <w:rFonts w:ascii="Times New Roman" w:hAnsi="Times New Roman" w:cs="Times New Roman"/>
          <w:b/>
          <w:sz w:val="26"/>
          <w:szCs w:val="26"/>
          <w:lang w:val="en-GB"/>
        </w:rPr>
        <w:lastRenderedPageBreak/>
        <w:t>IV.</w:t>
      </w:r>
      <w:r w:rsidRPr="009E6DFF">
        <w:rPr>
          <w:rFonts w:ascii="Times New Roman" w:hAnsi="Times New Roman" w:cs="Times New Roman"/>
          <w:b/>
          <w:sz w:val="26"/>
          <w:szCs w:val="26"/>
        </w:rPr>
        <w:t>ĐIỀU</w:t>
      </w:r>
      <w:r w:rsidRPr="009E6DFF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9E6DFF">
        <w:rPr>
          <w:rFonts w:ascii="Times New Roman" w:hAnsi="Times New Roman" w:cs="Times New Roman"/>
          <w:b/>
          <w:sz w:val="26"/>
          <w:szCs w:val="26"/>
        </w:rPr>
        <w:t>CHỈNH</w:t>
      </w:r>
      <w:r w:rsidRPr="009E6DFF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9E6DFF">
        <w:rPr>
          <w:rFonts w:ascii="Times New Roman" w:hAnsi="Times New Roman" w:cs="Times New Roman"/>
          <w:b/>
          <w:sz w:val="26"/>
          <w:szCs w:val="26"/>
        </w:rPr>
        <w:t>SAU</w:t>
      </w:r>
      <w:r w:rsidRPr="009E6DFF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9E6DFF">
        <w:rPr>
          <w:rFonts w:ascii="Times New Roman" w:hAnsi="Times New Roman" w:cs="Times New Roman"/>
          <w:b/>
          <w:sz w:val="26"/>
          <w:szCs w:val="26"/>
        </w:rPr>
        <w:t>BÀI</w:t>
      </w:r>
      <w:r w:rsidRPr="009E6DFF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9E6DFF">
        <w:rPr>
          <w:rFonts w:ascii="Times New Roman" w:hAnsi="Times New Roman" w:cs="Times New Roman"/>
          <w:b/>
          <w:sz w:val="26"/>
          <w:szCs w:val="26"/>
        </w:rPr>
        <w:t xml:space="preserve">DẠY </w:t>
      </w:r>
      <w:r w:rsidRPr="009E6DFF">
        <w:rPr>
          <w:rFonts w:ascii="Times New Roman" w:hAnsi="Times New Roman" w:cs="Times New Roman"/>
          <w:sz w:val="26"/>
          <w:szCs w:val="26"/>
        </w:rPr>
        <w:t>(nếu</w:t>
      </w:r>
      <w:r w:rsidRPr="009E6DF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E6DFF">
        <w:rPr>
          <w:rFonts w:ascii="Times New Roman" w:hAnsi="Times New Roman" w:cs="Times New Roman"/>
          <w:spacing w:val="-5"/>
          <w:sz w:val="26"/>
          <w:szCs w:val="26"/>
        </w:rPr>
        <w:t>có)</w:t>
      </w:r>
    </w:p>
    <w:p w:rsidR="003C3294" w:rsidRDefault="003C3294" w:rsidP="003C32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9E6DFF">
        <w:rPr>
          <w:rFonts w:ascii="Times New Roman" w:hAnsi="Times New Roman" w:cs="Times New Roman"/>
          <w:spacing w:val="-2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3294" w:rsidRDefault="003C3294" w:rsidP="003C32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</w:p>
    <w:p w:rsidR="00247A97" w:rsidRDefault="00247A97"/>
    <w:sectPr w:rsidR="00247A9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7DA" w:rsidRDefault="005917DA" w:rsidP="001520D7">
      <w:pPr>
        <w:spacing w:after="0" w:line="240" w:lineRule="auto"/>
      </w:pPr>
      <w:r>
        <w:separator/>
      </w:r>
    </w:p>
  </w:endnote>
  <w:endnote w:type="continuationSeparator" w:id="0">
    <w:p w:rsidR="005917DA" w:rsidRDefault="005917DA" w:rsidP="0015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0D7" w:rsidRDefault="001520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0D7" w:rsidRDefault="001520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0D7" w:rsidRDefault="001520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7DA" w:rsidRDefault="005917DA" w:rsidP="001520D7">
      <w:pPr>
        <w:spacing w:after="0" w:line="240" w:lineRule="auto"/>
      </w:pPr>
      <w:r>
        <w:separator/>
      </w:r>
    </w:p>
  </w:footnote>
  <w:footnote w:type="continuationSeparator" w:id="0">
    <w:p w:rsidR="005917DA" w:rsidRDefault="005917DA" w:rsidP="00152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0D7" w:rsidRDefault="001520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0D7" w:rsidRPr="001520D7" w:rsidRDefault="001520D7" w:rsidP="001520D7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sz w:val="28"/>
        <w:szCs w:val="24"/>
      </w:rPr>
    </w:pPr>
    <w:r w:rsidRPr="001520D7">
      <w:rPr>
        <w:rFonts w:ascii="Times New Roman" w:eastAsia="Calibri" w:hAnsi="Times New Roman" w:cs="Times New Roman"/>
        <w:sz w:val="28"/>
        <w:szCs w:val="24"/>
      </w:rPr>
      <w:t>Trường Tiểu học Thị Trấn Phú Hòa</w:t>
    </w:r>
    <w:r w:rsidRPr="001520D7">
      <w:rPr>
        <w:rFonts w:ascii="Times New Roman" w:eastAsia="Calibri" w:hAnsi="Times New Roman" w:cs="Times New Roman"/>
        <w:sz w:val="28"/>
        <w:szCs w:val="24"/>
      </w:rPr>
      <w:tab/>
      <w:t xml:space="preserve">                               GV: Nguyễn Thị Bích Thủy</w:t>
    </w:r>
  </w:p>
  <w:p w:rsidR="001520D7" w:rsidRDefault="001520D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0D7" w:rsidRDefault="001520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B2640E"/>
    <w:multiLevelType w:val="hybridMultilevel"/>
    <w:tmpl w:val="85442BA4"/>
    <w:lvl w:ilvl="0" w:tplc="B714EB2C">
      <w:start w:val="1"/>
      <w:numFmt w:val="lowerLetter"/>
      <w:lvlText w:val="%1)"/>
      <w:lvlJc w:val="left"/>
      <w:pPr>
        <w:ind w:left="594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75242BA">
      <w:numFmt w:val="bullet"/>
      <w:lvlText w:val="•"/>
      <w:lvlJc w:val="left"/>
      <w:pPr>
        <w:ind w:left="992" w:hanging="487"/>
      </w:pPr>
      <w:rPr>
        <w:rFonts w:hint="default"/>
        <w:lang w:val="vi" w:eastAsia="en-US" w:bidi="ar-SA"/>
      </w:rPr>
    </w:lvl>
    <w:lvl w:ilvl="2" w:tplc="51BE707A">
      <w:numFmt w:val="bullet"/>
      <w:lvlText w:val="•"/>
      <w:lvlJc w:val="left"/>
      <w:pPr>
        <w:ind w:left="1385" w:hanging="487"/>
      </w:pPr>
      <w:rPr>
        <w:rFonts w:hint="default"/>
        <w:lang w:val="vi" w:eastAsia="en-US" w:bidi="ar-SA"/>
      </w:rPr>
    </w:lvl>
    <w:lvl w:ilvl="3" w:tplc="82A46ED6">
      <w:numFmt w:val="bullet"/>
      <w:lvlText w:val="•"/>
      <w:lvlJc w:val="left"/>
      <w:pPr>
        <w:ind w:left="1777" w:hanging="487"/>
      </w:pPr>
      <w:rPr>
        <w:rFonts w:hint="default"/>
        <w:lang w:val="vi" w:eastAsia="en-US" w:bidi="ar-SA"/>
      </w:rPr>
    </w:lvl>
    <w:lvl w:ilvl="4" w:tplc="7EE0F8BA">
      <w:numFmt w:val="bullet"/>
      <w:lvlText w:val="•"/>
      <w:lvlJc w:val="left"/>
      <w:pPr>
        <w:ind w:left="2170" w:hanging="487"/>
      </w:pPr>
      <w:rPr>
        <w:rFonts w:hint="default"/>
        <w:lang w:val="vi" w:eastAsia="en-US" w:bidi="ar-SA"/>
      </w:rPr>
    </w:lvl>
    <w:lvl w:ilvl="5" w:tplc="AB7E88DC">
      <w:numFmt w:val="bullet"/>
      <w:lvlText w:val="•"/>
      <w:lvlJc w:val="left"/>
      <w:pPr>
        <w:ind w:left="2563" w:hanging="487"/>
      </w:pPr>
      <w:rPr>
        <w:rFonts w:hint="default"/>
        <w:lang w:val="vi" w:eastAsia="en-US" w:bidi="ar-SA"/>
      </w:rPr>
    </w:lvl>
    <w:lvl w:ilvl="6" w:tplc="E1E25C2A">
      <w:numFmt w:val="bullet"/>
      <w:lvlText w:val="•"/>
      <w:lvlJc w:val="left"/>
      <w:pPr>
        <w:ind w:left="2955" w:hanging="487"/>
      </w:pPr>
      <w:rPr>
        <w:rFonts w:hint="default"/>
        <w:lang w:val="vi" w:eastAsia="en-US" w:bidi="ar-SA"/>
      </w:rPr>
    </w:lvl>
    <w:lvl w:ilvl="7" w:tplc="4936FA76">
      <w:numFmt w:val="bullet"/>
      <w:lvlText w:val="•"/>
      <w:lvlJc w:val="left"/>
      <w:pPr>
        <w:ind w:left="3348" w:hanging="487"/>
      </w:pPr>
      <w:rPr>
        <w:rFonts w:hint="default"/>
        <w:lang w:val="vi" w:eastAsia="en-US" w:bidi="ar-SA"/>
      </w:rPr>
    </w:lvl>
    <w:lvl w:ilvl="8" w:tplc="4BF09288">
      <w:numFmt w:val="bullet"/>
      <w:lvlText w:val="•"/>
      <w:lvlJc w:val="left"/>
      <w:pPr>
        <w:ind w:left="3740" w:hanging="487"/>
      </w:pPr>
      <w:rPr>
        <w:rFonts w:hint="default"/>
        <w:lang w:val="vi" w:eastAsia="en-US" w:bidi="ar-SA"/>
      </w:rPr>
    </w:lvl>
  </w:abstractNum>
  <w:abstractNum w:abstractNumId="7">
    <w:nsid w:val="02F81ABB"/>
    <w:multiLevelType w:val="hybridMultilevel"/>
    <w:tmpl w:val="43F2F444"/>
    <w:lvl w:ilvl="0" w:tplc="757CB754">
      <w:numFmt w:val="bullet"/>
      <w:lvlText w:val=""/>
      <w:lvlJc w:val="left"/>
      <w:pPr>
        <w:ind w:left="107" w:hanging="2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014FB66">
      <w:numFmt w:val="bullet"/>
      <w:lvlText w:val="•"/>
      <w:lvlJc w:val="left"/>
      <w:pPr>
        <w:ind w:left="570" w:hanging="234"/>
      </w:pPr>
      <w:rPr>
        <w:rFonts w:hint="default"/>
        <w:lang w:val="vi" w:eastAsia="en-US" w:bidi="ar-SA"/>
      </w:rPr>
    </w:lvl>
    <w:lvl w:ilvl="2" w:tplc="191EFAAE">
      <w:numFmt w:val="bullet"/>
      <w:lvlText w:val="•"/>
      <w:lvlJc w:val="left"/>
      <w:pPr>
        <w:ind w:left="1041" w:hanging="234"/>
      </w:pPr>
      <w:rPr>
        <w:rFonts w:hint="default"/>
        <w:lang w:val="vi" w:eastAsia="en-US" w:bidi="ar-SA"/>
      </w:rPr>
    </w:lvl>
    <w:lvl w:ilvl="3" w:tplc="A4B2B7A0">
      <w:numFmt w:val="bullet"/>
      <w:lvlText w:val="•"/>
      <w:lvlJc w:val="left"/>
      <w:pPr>
        <w:ind w:left="1512" w:hanging="234"/>
      </w:pPr>
      <w:rPr>
        <w:rFonts w:hint="default"/>
        <w:lang w:val="vi" w:eastAsia="en-US" w:bidi="ar-SA"/>
      </w:rPr>
    </w:lvl>
    <w:lvl w:ilvl="4" w:tplc="0394C0D8">
      <w:numFmt w:val="bullet"/>
      <w:lvlText w:val="•"/>
      <w:lvlJc w:val="left"/>
      <w:pPr>
        <w:ind w:left="1983" w:hanging="234"/>
      </w:pPr>
      <w:rPr>
        <w:rFonts w:hint="default"/>
        <w:lang w:val="vi" w:eastAsia="en-US" w:bidi="ar-SA"/>
      </w:rPr>
    </w:lvl>
    <w:lvl w:ilvl="5" w:tplc="98486640">
      <w:numFmt w:val="bullet"/>
      <w:lvlText w:val="•"/>
      <w:lvlJc w:val="left"/>
      <w:pPr>
        <w:ind w:left="2454" w:hanging="234"/>
      </w:pPr>
      <w:rPr>
        <w:rFonts w:hint="default"/>
        <w:lang w:val="vi" w:eastAsia="en-US" w:bidi="ar-SA"/>
      </w:rPr>
    </w:lvl>
    <w:lvl w:ilvl="6" w:tplc="4246F954">
      <w:numFmt w:val="bullet"/>
      <w:lvlText w:val="•"/>
      <w:lvlJc w:val="left"/>
      <w:pPr>
        <w:ind w:left="2925" w:hanging="234"/>
      </w:pPr>
      <w:rPr>
        <w:rFonts w:hint="default"/>
        <w:lang w:val="vi" w:eastAsia="en-US" w:bidi="ar-SA"/>
      </w:rPr>
    </w:lvl>
    <w:lvl w:ilvl="7" w:tplc="ACAA7684">
      <w:numFmt w:val="bullet"/>
      <w:lvlText w:val="•"/>
      <w:lvlJc w:val="left"/>
      <w:pPr>
        <w:ind w:left="3396" w:hanging="234"/>
      </w:pPr>
      <w:rPr>
        <w:rFonts w:hint="default"/>
        <w:lang w:val="vi" w:eastAsia="en-US" w:bidi="ar-SA"/>
      </w:rPr>
    </w:lvl>
    <w:lvl w:ilvl="8" w:tplc="1CF2CF94">
      <w:numFmt w:val="bullet"/>
      <w:lvlText w:val="•"/>
      <w:lvlJc w:val="left"/>
      <w:pPr>
        <w:ind w:left="3867" w:hanging="234"/>
      </w:pPr>
      <w:rPr>
        <w:rFonts w:hint="default"/>
        <w:lang w:val="vi" w:eastAsia="en-US" w:bidi="ar-SA"/>
      </w:rPr>
    </w:lvl>
  </w:abstractNum>
  <w:abstractNum w:abstractNumId="8">
    <w:nsid w:val="05455D88"/>
    <w:multiLevelType w:val="hybridMultilevel"/>
    <w:tmpl w:val="D8409744"/>
    <w:lvl w:ilvl="0" w:tplc="7318C17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E50551C">
      <w:numFmt w:val="bullet"/>
      <w:lvlText w:val="•"/>
      <w:lvlJc w:val="left"/>
      <w:pPr>
        <w:ind w:left="556" w:hanging="180"/>
      </w:pPr>
      <w:rPr>
        <w:rFonts w:hint="default"/>
        <w:lang w:val="vi" w:eastAsia="en-US" w:bidi="ar-SA"/>
      </w:rPr>
    </w:lvl>
    <w:lvl w:ilvl="2" w:tplc="910860A8">
      <w:numFmt w:val="bullet"/>
      <w:lvlText w:val="•"/>
      <w:lvlJc w:val="left"/>
      <w:pPr>
        <w:ind w:left="1013" w:hanging="180"/>
      </w:pPr>
      <w:rPr>
        <w:rFonts w:hint="default"/>
        <w:lang w:val="vi" w:eastAsia="en-US" w:bidi="ar-SA"/>
      </w:rPr>
    </w:lvl>
    <w:lvl w:ilvl="3" w:tplc="9CA01CA0">
      <w:numFmt w:val="bullet"/>
      <w:lvlText w:val="•"/>
      <w:lvlJc w:val="left"/>
      <w:pPr>
        <w:ind w:left="1470" w:hanging="180"/>
      </w:pPr>
      <w:rPr>
        <w:rFonts w:hint="default"/>
        <w:lang w:val="vi" w:eastAsia="en-US" w:bidi="ar-SA"/>
      </w:rPr>
    </w:lvl>
    <w:lvl w:ilvl="4" w:tplc="66CC1900">
      <w:numFmt w:val="bullet"/>
      <w:lvlText w:val="•"/>
      <w:lvlJc w:val="left"/>
      <w:pPr>
        <w:ind w:left="1927" w:hanging="180"/>
      </w:pPr>
      <w:rPr>
        <w:rFonts w:hint="default"/>
        <w:lang w:val="vi" w:eastAsia="en-US" w:bidi="ar-SA"/>
      </w:rPr>
    </w:lvl>
    <w:lvl w:ilvl="5" w:tplc="8B70DE2E">
      <w:numFmt w:val="bullet"/>
      <w:lvlText w:val="•"/>
      <w:lvlJc w:val="left"/>
      <w:pPr>
        <w:ind w:left="2384" w:hanging="180"/>
      </w:pPr>
      <w:rPr>
        <w:rFonts w:hint="default"/>
        <w:lang w:val="vi" w:eastAsia="en-US" w:bidi="ar-SA"/>
      </w:rPr>
    </w:lvl>
    <w:lvl w:ilvl="6" w:tplc="3D52EA9C">
      <w:numFmt w:val="bullet"/>
      <w:lvlText w:val="•"/>
      <w:lvlJc w:val="left"/>
      <w:pPr>
        <w:ind w:left="2840" w:hanging="180"/>
      </w:pPr>
      <w:rPr>
        <w:rFonts w:hint="default"/>
        <w:lang w:val="vi" w:eastAsia="en-US" w:bidi="ar-SA"/>
      </w:rPr>
    </w:lvl>
    <w:lvl w:ilvl="7" w:tplc="07D0EFE8">
      <w:numFmt w:val="bullet"/>
      <w:lvlText w:val="•"/>
      <w:lvlJc w:val="left"/>
      <w:pPr>
        <w:ind w:left="3297" w:hanging="180"/>
      </w:pPr>
      <w:rPr>
        <w:rFonts w:hint="default"/>
        <w:lang w:val="vi" w:eastAsia="en-US" w:bidi="ar-SA"/>
      </w:rPr>
    </w:lvl>
    <w:lvl w:ilvl="8" w:tplc="47AACD3E">
      <w:numFmt w:val="bullet"/>
      <w:lvlText w:val="•"/>
      <w:lvlJc w:val="left"/>
      <w:pPr>
        <w:ind w:left="3754" w:hanging="180"/>
      </w:pPr>
      <w:rPr>
        <w:rFonts w:hint="default"/>
        <w:lang w:val="vi" w:eastAsia="en-US" w:bidi="ar-SA"/>
      </w:rPr>
    </w:lvl>
  </w:abstractNum>
  <w:abstractNum w:abstractNumId="9">
    <w:nsid w:val="093C026D"/>
    <w:multiLevelType w:val="hybridMultilevel"/>
    <w:tmpl w:val="9528A892"/>
    <w:lvl w:ilvl="0" w:tplc="55B6B808">
      <w:numFmt w:val="bullet"/>
      <w:lvlText w:val="–"/>
      <w:lvlJc w:val="left"/>
      <w:pPr>
        <w:ind w:left="107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6BE9D7A">
      <w:numFmt w:val="bullet"/>
      <w:lvlText w:val="•"/>
      <w:lvlJc w:val="left"/>
      <w:pPr>
        <w:ind w:left="514" w:hanging="187"/>
      </w:pPr>
      <w:rPr>
        <w:rFonts w:hint="default"/>
        <w:lang w:val="vi" w:eastAsia="en-US" w:bidi="ar-SA"/>
      </w:rPr>
    </w:lvl>
    <w:lvl w:ilvl="2" w:tplc="F1E2FBAA">
      <w:numFmt w:val="bullet"/>
      <w:lvlText w:val="•"/>
      <w:lvlJc w:val="left"/>
      <w:pPr>
        <w:ind w:left="928" w:hanging="187"/>
      </w:pPr>
      <w:rPr>
        <w:rFonts w:hint="default"/>
        <w:lang w:val="vi" w:eastAsia="en-US" w:bidi="ar-SA"/>
      </w:rPr>
    </w:lvl>
    <w:lvl w:ilvl="3" w:tplc="56E4E124">
      <w:numFmt w:val="bullet"/>
      <w:lvlText w:val="•"/>
      <w:lvlJc w:val="left"/>
      <w:pPr>
        <w:ind w:left="1342" w:hanging="187"/>
      </w:pPr>
      <w:rPr>
        <w:rFonts w:hint="default"/>
        <w:lang w:val="vi" w:eastAsia="en-US" w:bidi="ar-SA"/>
      </w:rPr>
    </w:lvl>
    <w:lvl w:ilvl="4" w:tplc="D92E4814">
      <w:numFmt w:val="bullet"/>
      <w:lvlText w:val="•"/>
      <w:lvlJc w:val="left"/>
      <w:pPr>
        <w:ind w:left="1757" w:hanging="187"/>
      </w:pPr>
      <w:rPr>
        <w:rFonts w:hint="default"/>
        <w:lang w:val="vi" w:eastAsia="en-US" w:bidi="ar-SA"/>
      </w:rPr>
    </w:lvl>
    <w:lvl w:ilvl="5" w:tplc="9FEC95CE">
      <w:numFmt w:val="bullet"/>
      <w:lvlText w:val="•"/>
      <w:lvlJc w:val="left"/>
      <w:pPr>
        <w:ind w:left="2171" w:hanging="187"/>
      </w:pPr>
      <w:rPr>
        <w:rFonts w:hint="default"/>
        <w:lang w:val="vi" w:eastAsia="en-US" w:bidi="ar-SA"/>
      </w:rPr>
    </w:lvl>
    <w:lvl w:ilvl="6" w:tplc="7E388DAC">
      <w:numFmt w:val="bullet"/>
      <w:lvlText w:val="•"/>
      <w:lvlJc w:val="left"/>
      <w:pPr>
        <w:ind w:left="2585" w:hanging="187"/>
      </w:pPr>
      <w:rPr>
        <w:rFonts w:hint="default"/>
        <w:lang w:val="vi" w:eastAsia="en-US" w:bidi="ar-SA"/>
      </w:rPr>
    </w:lvl>
    <w:lvl w:ilvl="7" w:tplc="7D7207B6">
      <w:numFmt w:val="bullet"/>
      <w:lvlText w:val="•"/>
      <w:lvlJc w:val="left"/>
      <w:pPr>
        <w:ind w:left="3000" w:hanging="187"/>
      </w:pPr>
      <w:rPr>
        <w:rFonts w:hint="default"/>
        <w:lang w:val="vi" w:eastAsia="en-US" w:bidi="ar-SA"/>
      </w:rPr>
    </w:lvl>
    <w:lvl w:ilvl="8" w:tplc="0A047572">
      <w:numFmt w:val="bullet"/>
      <w:lvlText w:val="•"/>
      <w:lvlJc w:val="left"/>
      <w:pPr>
        <w:ind w:left="3414" w:hanging="187"/>
      </w:pPr>
      <w:rPr>
        <w:rFonts w:hint="default"/>
        <w:lang w:val="vi" w:eastAsia="en-US" w:bidi="ar-SA"/>
      </w:rPr>
    </w:lvl>
  </w:abstractNum>
  <w:abstractNum w:abstractNumId="10">
    <w:nsid w:val="12A90357"/>
    <w:multiLevelType w:val="hybridMultilevel"/>
    <w:tmpl w:val="9AE8305E"/>
    <w:lvl w:ilvl="0" w:tplc="DEAC30AE">
      <w:numFmt w:val="bullet"/>
      <w:lvlText w:val=""/>
      <w:lvlJc w:val="left"/>
      <w:pPr>
        <w:ind w:left="309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A5E0B84">
      <w:numFmt w:val="bullet"/>
      <w:lvlText w:val="•"/>
      <w:lvlJc w:val="left"/>
      <w:pPr>
        <w:ind w:left="750" w:hanging="202"/>
      </w:pPr>
      <w:rPr>
        <w:rFonts w:hint="default"/>
        <w:lang w:val="vi" w:eastAsia="en-US" w:bidi="ar-SA"/>
      </w:rPr>
    </w:lvl>
    <w:lvl w:ilvl="2" w:tplc="1024AD48">
      <w:numFmt w:val="bullet"/>
      <w:lvlText w:val="•"/>
      <w:lvlJc w:val="left"/>
      <w:pPr>
        <w:ind w:left="1201" w:hanging="202"/>
      </w:pPr>
      <w:rPr>
        <w:rFonts w:hint="default"/>
        <w:lang w:val="vi" w:eastAsia="en-US" w:bidi="ar-SA"/>
      </w:rPr>
    </w:lvl>
    <w:lvl w:ilvl="3" w:tplc="4DCE5852">
      <w:numFmt w:val="bullet"/>
      <w:lvlText w:val="•"/>
      <w:lvlJc w:val="left"/>
      <w:pPr>
        <w:ind w:left="1652" w:hanging="202"/>
      </w:pPr>
      <w:rPr>
        <w:rFonts w:hint="default"/>
        <w:lang w:val="vi" w:eastAsia="en-US" w:bidi="ar-SA"/>
      </w:rPr>
    </w:lvl>
    <w:lvl w:ilvl="4" w:tplc="DAF47042">
      <w:numFmt w:val="bullet"/>
      <w:lvlText w:val="•"/>
      <w:lvlJc w:val="left"/>
      <w:pPr>
        <w:ind w:left="2103" w:hanging="202"/>
      </w:pPr>
      <w:rPr>
        <w:rFonts w:hint="default"/>
        <w:lang w:val="vi" w:eastAsia="en-US" w:bidi="ar-SA"/>
      </w:rPr>
    </w:lvl>
    <w:lvl w:ilvl="5" w:tplc="07BCF326">
      <w:numFmt w:val="bullet"/>
      <w:lvlText w:val="•"/>
      <w:lvlJc w:val="left"/>
      <w:pPr>
        <w:ind w:left="2554" w:hanging="202"/>
      </w:pPr>
      <w:rPr>
        <w:rFonts w:hint="default"/>
        <w:lang w:val="vi" w:eastAsia="en-US" w:bidi="ar-SA"/>
      </w:rPr>
    </w:lvl>
    <w:lvl w:ilvl="6" w:tplc="C2D63ADC">
      <w:numFmt w:val="bullet"/>
      <w:lvlText w:val="•"/>
      <w:lvlJc w:val="left"/>
      <w:pPr>
        <w:ind w:left="3005" w:hanging="202"/>
      </w:pPr>
      <w:rPr>
        <w:rFonts w:hint="default"/>
        <w:lang w:val="vi" w:eastAsia="en-US" w:bidi="ar-SA"/>
      </w:rPr>
    </w:lvl>
    <w:lvl w:ilvl="7" w:tplc="8690A718">
      <w:numFmt w:val="bullet"/>
      <w:lvlText w:val="•"/>
      <w:lvlJc w:val="left"/>
      <w:pPr>
        <w:ind w:left="3456" w:hanging="202"/>
      </w:pPr>
      <w:rPr>
        <w:rFonts w:hint="default"/>
        <w:lang w:val="vi" w:eastAsia="en-US" w:bidi="ar-SA"/>
      </w:rPr>
    </w:lvl>
    <w:lvl w:ilvl="8" w:tplc="E7369EBE">
      <w:numFmt w:val="bullet"/>
      <w:lvlText w:val="•"/>
      <w:lvlJc w:val="left"/>
      <w:pPr>
        <w:ind w:left="3907" w:hanging="202"/>
      </w:pPr>
      <w:rPr>
        <w:rFonts w:hint="default"/>
        <w:lang w:val="vi" w:eastAsia="en-US" w:bidi="ar-SA"/>
      </w:rPr>
    </w:lvl>
  </w:abstractNum>
  <w:abstractNum w:abstractNumId="11">
    <w:nsid w:val="12B00EE7"/>
    <w:multiLevelType w:val="hybridMultilevel"/>
    <w:tmpl w:val="C95C5F6C"/>
    <w:lvl w:ilvl="0" w:tplc="20CEC908">
      <w:numFmt w:val="bullet"/>
      <w:lvlText w:val="–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DDC9B8A">
      <w:numFmt w:val="bullet"/>
      <w:lvlText w:val="•"/>
      <w:lvlJc w:val="left"/>
      <w:pPr>
        <w:ind w:left="514" w:hanging="192"/>
      </w:pPr>
      <w:rPr>
        <w:rFonts w:hint="default"/>
        <w:lang w:val="vi" w:eastAsia="en-US" w:bidi="ar-SA"/>
      </w:rPr>
    </w:lvl>
    <w:lvl w:ilvl="2" w:tplc="AA006B14">
      <w:numFmt w:val="bullet"/>
      <w:lvlText w:val="•"/>
      <w:lvlJc w:val="left"/>
      <w:pPr>
        <w:ind w:left="928" w:hanging="192"/>
      </w:pPr>
      <w:rPr>
        <w:rFonts w:hint="default"/>
        <w:lang w:val="vi" w:eastAsia="en-US" w:bidi="ar-SA"/>
      </w:rPr>
    </w:lvl>
    <w:lvl w:ilvl="3" w:tplc="5CE896F0">
      <w:numFmt w:val="bullet"/>
      <w:lvlText w:val="•"/>
      <w:lvlJc w:val="left"/>
      <w:pPr>
        <w:ind w:left="1342" w:hanging="192"/>
      </w:pPr>
      <w:rPr>
        <w:rFonts w:hint="default"/>
        <w:lang w:val="vi" w:eastAsia="en-US" w:bidi="ar-SA"/>
      </w:rPr>
    </w:lvl>
    <w:lvl w:ilvl="4" w:tplc="F0A23C2E">
      <w:numFmt w:val="bullet"/>
      <w:lvlText w:val="•"/>
      <w:lvlJc w:val="left"/>
      <w:pPr>
        <w:ind w:left="1757" w:hanging="192"/>
      </w:pPr>
      <w:rPr>
        <w:rFonts w:hint="default"/>
        <w:lang w:val="vi" w:eastAsia="en-US" w:bidi="ar-SA"/>
      </w:rPr>
    </w:lvl>
    <w:lvl w:ilvl="5" w:tplc="09D47BD8">
      <w:numFmt w:val="bullet"/>
      <w:lvlText w:val="•"/>
      <w:lvlJc w:val="left"/>
      <w:pPr>
        <w:ind w:left="2171" w:hanging="192"/>
      </w:pPr>
      <w:rPr>
        <w:rFonts w:hint="default"/>
        <w:lang w:val="vi" w:eastAsia="en-US" w:bidi="ar-SA"/>
      </w:rPr>
    </w:lvl>
    <w:lvl w:ilvl="6" w:tplc="85686B54">
      <w:numFmt w:val="bullet"/>
      <w:lvlText w:val="•"/>
      <w:lvlJc w:val="left"/>
      <w:pPr>
        <w:ind w:left="2585" w:hanging="192"/>
      </w:pPr>
      <w:rPr>
        <w:rFonts w:hint="default"/>
        <w:lang w:val="vi" w:eastAsia="en-US" w:bidi="ar-SA"/>
      </w:rPr>
    </w:lvl>
    <w:lvl w:ilvl="7" w:tplc="02BC5A78">
      <w:numFmt w:val="bullet"/>
      <w:lvlText w:val="•"/>
      <w:lvlJc w:val="left"/>
      <w:pPr>
        <w:ind w:left="3000" w:hanging="192"/>
      </w:pPr>
      <w:rPr>
        <w:rFonts w:hint="default"/>
        <w:lang w:val="vi" w:eastAsia="en-US" w:bidi="ar-SA"/>
      </w:rPr>
    </w:lvl>
    <w:lvl w:ilvl="8" w:tplc="15022B2C">
      <w:numFmt w:val="bullet"/>
      <w:lvlText w:val="•"/>
      <w:lvlJc w:val="left"/>
      <w:pPr>
        <w:ind w:left="3414" w:hanging="192"/>
      </w:pPr>
      <w:rPr>
        <w:rFonts w:hint="default"/>
        <w:lang w:val="vi" w:eastAsia="en-US" w:bidi="ar-SA"/>
      </w:rPr>
    </w:lvl>
  </w:abstractNum>
  <w:abstractNum w:abstractNumId="12">
    <w:nsid w:val="16A745FD"/>
    <w:multiLevelType w:val="hybridMultilevel"/>
    <w:tmpl w:val="5F8CE3EE"/>
    <w:lvl w:ilvl="0" w:tplc="CD1056C2">
      <w:start w:val="1"/>
      <w:numFmt w:val="lowerLetter"/>
      <w:lvlText w:val="%1)"/>
      <w:lvlJc w:val="left"/>
      <w:pPr>
        <w:ind w:left="107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vi" w:eastAsia="en-US" w:bidi="ar-SA"/>
      </w:rPr>
    </w:lvl>
    <w:lvl w:ilvl="1" w:tplc="E95ADA62">
      <w:numFmt w:val="bullet"/>
      <w:lvlText w:val="–"/>
      <w:lvlJc w:val="left"/>
      <w:pPr>
        <w:ind w:left="107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8DF434C6">
      <w:numFmt w:val="bullet"/>
      <w:lvlText w:val="•"/>
      <w:lvlJc w:val="left"/>
      <w:pPr>
        <w:ind w:left="962" w:hanging="239"/>
      </w:pPr>
      <w:rPr>
        <w:rFonts w:hint="default"/>
        <w:lang w:val="vi" w:eastAsia="en-US" w:bidi="ar-SA"/>
      </w:rPr>
    </w:lvl>
    <w:lvl w:ilvl="3" w:tplc="13226158">
      <w:numFmt w:val="bullet"/>
      <w:lvlText w:val="•"/>
      <w:lvlJc w:val="left"/>
      <w:pPr>
        <w:ind w:left="1393" w:hanging="239"/>
      </w:pPr>
      <w:rPr>
        <w:rFonts w:hint="default"/>
        <w:lang w:val="vi" w:eastAsia="en-US" w:bidi="ar-SA"/>
      </w:rPr>
    </w:lvl>
    <w:lvl w:ilvl="4" w:tplc="FB7EB890">
      <w:numFmt w:val="bullet"/>
      <w:lvlText w:val="•"/>
      <w:lvlJc w:val="left"/>
      <w:pPr>
        <w:ind w:left="1825" w:hanging="239"/>
      </w:pPr>
      <w:rPr>
        <w:rFonts w:hint="default"/>
        <w:lang w:val="vi" w:eastAsia="en-US" w:bidi="ar-SA"/>
      </w:rPr>
    </w:lvl>
    <w:lvl w:ilvl="5" w:tplc="0B2872C6">
      <w:numFmt w:val="bullet"/>
      <w:lvlText w:val="•"/>
      <w:lvlJc w:val="left"/>
      <w:pPr>
        <w:ind w:left="2256" w:hanging="239"/>
      </w:pPr>
      <w:rPr>
        <w:rFonts w:hint="default"/>
        <w:lang w:val="vi" w:eastAsia="en-US" w:bidi="ar-SA"/>
      </w:rPr>
    </w:lvl>
    <w:lvl w:ilvl="6" w:tplc="742C1F66">
      <w:numFmt w:val="bullet"/>
      <w:lvlText w:val="•"/>
      <w:lvlJc w:val="left"/>
      <w:pPr>
        <w:ind w:left="2687" w:hanging="239"/>
      </w:pPr>
      <w:rPr>
        <w:rFonts w:hint="default"/>
        <w:lang w:val="vi" w:eastAsia="en-US" w:bidi="ar-SA"/>
      </w:rPr>
    </w:lvl>
    <w:lvl w:ilvl="7" w:tplc="0978925E">
      <w:numFmt w:val="bullet"/>
      <w:lvlText w:val="•"/>
      <w:lvlJc w:val="left"/>
      <w:pPr>
        <w:ind w:left="3119" w:hanging="239"/>
      </w:pPr>
      <w:rPr>
        <w:rFonts w:hint="default"/>
        <w:lang w:val="vi" w:eastAsia="en-US" w:bidi="ar-SA"/>
      </w:rPr>
    </w:lvl>
    <w:lvl w:ilvl="8" w:tplc="BE323AB2">
      <w:numFmt w:val="bullet"/>
      <w:lvlText w:val="•"/>
      <w:lvlJc w:val="left"/>
      <w:pPr>
        <w:ind w:left="3550" w:hanging="239"/>
      </w:pPr>
      <w:rPr>
        <w:rFonts w:hint="default"/>
        <w:lang w:val="vi" w:eastAsia="en-US" w:bidi="ar-SA"/>
      </w:rPr>
    </w:lvl>
  </w:abstractNum>
  <w:abstractNum w:abstractNumId="13">
    <w:nsid w:val="17DF7662"/>
    <w:multiLevelType w:val="hybridMultilevel"/>
    <w:tmpl w:val="AD4EF830"/>
    <w:lvl w:ilvl="0" w:tplc="DBD2A952">
      <w:numFmt w:val="bullet"/>
      <w:lvlText w:val=""/>
      <w:lvlJc w:val="left"/>
      <w:pPr>
        <w:ind w:left="411" w:hanging="2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66427E4">
      <w:numFmt w:val="bullet"/>
      <w:lvlText w:val="•"/>
      <w:lvlJc w:val="left"/>
      <w:pPr>
        <w:ind w:left="816" w:hanging="244"/>
      </w:pPr>
      <w:rPr>
        <w:rFonts w:hint="default"/>
        <w:lang w:val="vi" w:eastAsia="en-US" w:bidi="ar-SA"/>
      </w:rPr>
    </w:lvl>
    <w:lvl w:ilvl="2" w:tplc="B0C8644C">
      <w:numFmt w:val="bullet"/>
      <w:lvlText w:val="•"/>
      <w:lvlJc w:val="left"/>
      <w:pPr>
        <w:ind w:left="1213" w:hanging="244"/>
      </w:pPr>
      <w:rPr>
        <w:rFonts w:hint="default"/>
        <w:lang w:val="vi" w:eastAsia="en-US" w:bidi="ar-SA"/>
      </w:rPr>
    </w:lvl>
    <w:lvl w:ilvl="3" w:tplc="2970351A">
      <w:numFmt w:val="bullet"/>
      <w:lvlText w:val="•"/>
      <w:lvlJc w:val="left"/>
      <w:pPr>
        <w:ind w:left="1609" w:hanging="244"/>
      </w:pPr>
      <w:rPr>
        <w:rFonts w:hint="default"/>
        <w:lang w:val="vi" w:eastAsia="en-US" w:bidi="ar-SA"/>
      </w:rPr>
    </w:lvl>
    <w:lvl w:ilvl="4" w:tplc="86B2E77A">
      <w:numFmt w:val="bullet"/>
      <w:lvlText w:val="•"/>
      <w:lvlJc w:val="left"/>
      <w:pPr>
        <w:ind w:left="2006" w:hanging="244"/>
      </w:pPr>
      <w:rPr>
        <w:rFonts w:hint="default"/>
        <w:lang w:val="vi" w:eastAsia="en-US" w:bidi="ar-SA"/>
      </w:rPr>
    </w:lvl>
    <w:lvl w:ilvl="5" w:tplc="E956212E">
      <w:numFmt w:val="bullet"/>
      <w:lvlText w:val="•"/>
      <w:lvlJc w:val="left"/>
      <w:pPr>
        <w:ind w:left="2402" w:hanging="244"/>
      </w:pPr>
      <w:rPr>
        <w:rFonts w:hint="default"/>
        <w:lang w:val="vi" w:eastAsia="en-US" w:bidi="ar-SA"/>
      </w:rPr>
    </w:lvl>
    <w:lvl w:ilvl="6" w:tplc="24BCB05E">
      <w:numFmt w:val="bullet"/>
      <w:lvlText w:val="•"/>
      <w:lvlJc w:val="left"/>
      <w:pPr>
        <w:ind w:left="2799" w:hanging="244"/>
      </w:pPr>
      <w:rPr>
        <w:rFonts w:hint="default"/>
        <w:lang w:val="vi" w:eastAsia="en-US" w:bidi="ar-SA"/>
      </w:rPr>
    </w:lvl>
    <w:lvl w:ilvl="7" w:tplc="89ECADA0">
      <w:numFmt w:val="bullet"/>
      <w:lvlText w:val="•"/>
      <w:lvlJc w:val="left"/>
      <w:pPr>
        <w:ind w:left="3195" w:hanging="244"/>
      </w:pPr>
      <w:rPr>
        <w:rFonts w:hint="default"/>
        <w:lang w:val="vi" w:eastAsia="en-US" w:bidi="ar-SA"/>
      </w:rPr>
    </w:lvl>
    <w:lvl w:ilvl="8" w:tplc="5E60262C">
      <w:numFmt w:val="bullet"/>
      <w:lvlText w:val="•"/>
      <w:lvlJc w:val="left"/>
      <w:pPr>
        <w:ind w:left="3592" w:hanging="244"/>
      </w:pPr>
      <w:rPr>
        <w:rFonts w:hint="default"/>
        <w:lang w:val="vi" w:eastAsia="en-US" w:bidi="ar-SA"/>
      </w:rPr>
    </w:lvl>
  </w:abstractNum>
  <w:abstractNum w:abstractNumId="14">
    <w:nsid w:val="185B03BC"/>
    <w:multiLevelType w:val="hybridMultilevel"/>
    <w:tmpl w:val="D11222F4"/>
    <w:lvl w:ilvl="0" w:tplc="589497DC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1D40652">
      <w:numFmt w:val="bullet"/>
      <w:lvlText w:val="–"/>
      <w:lvlJc w:val="left"/>
      <w:pPr>
        <w:ind w:left="108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C1AC66CC">
      <w:numFmt w:val="bullet"/>
      <w:lvlText w:val="•"/>
      <w:lvlJc w:val="left"/>
      <w:pPr>
        <w:ind w:left="835" w:hanging="205"/>
      </w:pPr>
      <w:rPr>
        <w:rFonts w:hint="default"/>
        <w:lang w:val="vi" w:eastAsia="en-US" w:bidi="ar-SA"/>
      </w:rPr>
    </w:lvl>
    <w:lvl w:ilvl="3" w:tplc="2EE0BC7E">
      <w:numFmt w:val="bullet"/>
      <w:lvlText w:val="•"/>
      <w:lvlJc w:val="left"/>
      <w:pPr>
        <w:ind w:left="1310" w:hanging="205"/>
      </w:pPr>
      <w:rPr>
        <w:rFonts w:hint="default"/>
        <w:lang w:val="vi" w:eastAsia="en-US" w:bidi="ar-SA"/>
      </w:rPr>
    </w:lvl>
    <w:lvl w:ilvl="4" w:tplc="9D5C771A">
      <w:numFmt w:val="bullet"/>
      <w:lvlText w:val="•"/>
      <w:lvlJc w:val="left"/>
      <w:pPr>
        <w:ind w:left="1786" w:hanging="205"/>
      </w:pPr>
      <w:rPr>
        <w:rFonts w:hint="default"/>
        <w:lang w:val="vi" w:eastAsia="en-US" w:bidi="ar-SA"/>
      </w:rPr>
    </w:lvl>
    <w:lvl w:ilvl="5" w:tplc="99CEFF3E">
      <w:numFmt w:val="bullet"/>
      <w:lvlText w:val="•"/>
      <w:lvlJc w:val="left"/>
      <w:pPr>
        <w:ind w:left="2261" w:hanging="205"/>
      </w:pPr>
      <w:rPr>
        <w:rFonts w:hint="default"/>
        <w:lang w:val="vi" w:eastAsia="en-US" w:bidi="ar-SA"/>
      </w:rPr>
    </w:lvl>
    <w:lvl w:ilvl="6" w:tplc="BB2401FA">
      <w:numFmt w:val="bullet"/>
      <w:lvlText w:val="•"/>
      <w:lvlJc w:val="left"/>
      <w:pPr>
        <w:ind w:left="2737" w:hanging="205"/>
      </w:pPr>
      <w:rPr>
        <w:rFonts w:hint="default"/>
        <w:lang w:val="vi" w:eastAsia="en-US" w:bidi="ar-SA"/>
      </w:rPr>
    </w:lvl>
    <w:lvl w:ilvl="7" w:tplc="10DA0172">
      <w:numFmt w:val="bullet"/>
      <w:lvlText w:val="•"/>
      <w:lvlJc w:val="left"/>
      <w:pPr>
        <w:ind w:left="3212" w:hanging="205"/>
      </w:pPr>
      <w:rPr>
        <w:rFonts w:hint="default"/>
        <w:lang w:val="vi" w:eastAsia="en-US" w:bidi="ar-SA"/>
      </w:rPr>
    </w:lvl>
    <w:lvl w:ilvl="8" w:tplc="CD1A0F32">
      <w:numFmt w:val="bullet"/>
      <w:lvlText w:val="•"/>
      <w:lvlJc w:val="left"/>
      <w:pPr>
        <w:ind w:left="3688" w:hanging="205"/>
      </w:pPr>
      <w:rPr>
        <w:rFonts w:hint="default"/>
        <w:lang w:val="vi" w:eastAsia="en-US" w:bidi="ar-SA"/>
      </w:rPr>
    </w:lvl>
  </w:abstractNum>
  <w:abstractNum w:abstractNumId="15">
    <w:nsid w:val="18DA0CA2"/>
    <w:multiLevelType w:val="hybridMultilevel"/>
    <w:tmpl w:val="B0B80258"/>
    <w:lvl w:ilvl="0" w:tplc="36BC26E8">
      <w:numFmt w:val="bullet"/>
      <w:lvlText w:val=""/>
      <w:lvlJc w:val="left"/>
      <w:pPr>
        <w:ind w:left="107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C36D5E8">
      <w:numFmt w:val="bullet"/>
      <w:lvlText w:val="•"/>
      <w:lvlJc w:val="left"/>
      <w:pPr>
        <w:ind w:left="528" w:hanging="236"/>
      </w:pPr>
      <w:rPr>
        <w:rFonts w:hint="default"/>
        <w:lang w:val="vi" w:eastAsia="en-US" w:bidi="ar-SA"/>
      </w:rPr>
    </w:lvl>
    <w:lvl w:ilvl="2" w:tplc="9BD22D0C">
      <w:numFmt w:val="bullet"/>
      <w:lvlText w:val="•"/>
      <w:lvlJc w:val="left"/>
      <w:pPr>
        <w:ind w:left="957" w:hanging="236"/>
      </w:pPr>
      <w:rPr>
        <w:rFonts w:hint="default"/>
        <w:lang w:val="vi" w:eastAsia="en-US" w:bidi="ar-SA"/>
      </w:rPr>
    </w:lvl>
    <w:lvl w:ilvl="3" w:tplc="AF68CA82">
      <w:numFmt w:val="bullet"/>
      <w:lvlText w:val="•"/>
      <w:lvlJc w:val="left"/>
      <w:pPr>
        <w:ind w:left="1385" w:hanging="236"/>
      </w:pPr>
      <w:rPr>
        <w:rFonts w:hint="default"/>
        <w:lang w:val="vi" w:eastAsia="en-US" w:bidi="ar-SA"/>
      </w:rPr>
    </w:lvl>
    <w:lvl w:ilvl="4" w:tplc="72FE088C">
      <w:numFmt w:val="bullet"/>
      <w:lvlText w:val="•"/>
      <w:lvlJc w:val="left"/>
      <w:pPr>
        <w:ind w:left="1814" w:hanging="236"/>
      </w:pPr>
      <w:rPr>
        <w:rFonts w:hint="default"/>
        <w:lang w:val="vi" w:eastAsia="en-US" w:bidi="ar-SA"/>
      </w:rPr>
    </w:lvl>
    <w:lvl w:ilvl="5" w:tplc="3AD8F49E">
      <w:numFmt w:val="bullet"/>
      <w:lvlText w:val="•"/>
      <w:lvlJc w:val="left"/>
      <w:pPr>
        <w:ind w:left="2242" w:hanging="236"/>
      </w:pPr>
      <w:rPr>
        <w:rFonts w:hint="default"/>
        <w:lang w:val="vi" w:eastAsia="en-US" w:bidi="ar-SA"/>
      </w:rPr>
    </w:lvl>
    <w:lvl w:ilvl="6" w:tplc="0182421C">
      <w:numFmt w:val="bullet"/>
      <w:lvlText w:val="•"/>
      <w:lvlJc w:val="left"/>
      <w:pPr>
        <w:ind w:left="2671" w:hanging="236"/>
      </w:pPr>
      <w:rPr>
        <w:rFonts w:hint="default"/>
        <w:lang w:val="vi" w:eastAsia="en-US" w:bidi="ar-SA"/>
      </w:rPr>
    </w:lvl>
    <w:lvl w:ilvl="7" w:tplc="985477AE">
      <w:numFmt w:val="bullet"/>
      <w:lvlText w:val="•"/>
      <w:lvlJc w:val="left"/>
      <w:pPr>
        <w:ind w:left="3099" w:hanging="236"/>
      </w:pPr>
      <w:rPr>
        <w:rFonts w:hint="default"/>
        <w:lang w:val="vi" w:eastAsia="en-US" w:bidi="ar-SA"/>
      </w:rPr>
    </w:lvl>
    <w:lvl w:ilvl="8" w:tplc="AD2E5752">
      <w:numFmt w:val="bullet"/>
      <w:lvlText w:val="•"/>
      <w:lvlJc w:val="left"/>
      <w:pPr>
        <w:ind w:left="3528" w:hanging="236"/>
      </w:pPr>
      <w:rPr>
        <w:rFonts w:hint="default"/>
        <w:lang w:val="vi" w:eastAsia="en-US" w:bidi="ar-SA"/>
      </w:rPr>
    </w:lvl>
  </w:abstractNum>
  <w:abstractNum w:abstractNumId="16">
    <w:nsid w:val="27A64C82"/>
    <w:multiLevelType w:val="hybridMultilevel"/>
    <w:tmpl w:val="C9BCE728"/>
    <w:lvl w:ilvl="0" w:tplc="9C2CEBFE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EF84518">
      <w:numFmt w:val="bullet"/>
      <w:lvlText w:val="•"/>
      <w:lvlJc w:val="left"/>
      <w:pPr>
        <w:ind w:left="531" w:hanging="181"/>
      </w:pPr>
      <w:rPr>
        <w:rFonts w:hint="default"/>
        <w:lang w:val="vi" w:eastAsia="en-US" w:bidi="ar-SA"/>
      </w:rPr>
    </w:lvl>
    <w:lvl w:ilvl="2" w:tplc="FC086628">
      <w:numFmt w:val="bullet"/>
      <w:lvlText w:val="•"/>
      <w:lvlJc w:val="left"/>
      <w:pPr>
        <w:ind w:left="962" w:hanging="181"/>
      </w:pPr>
      <w:rPr>
        <w:rFonts w:hint="default"/>
        <w:lang w:val="vi" w:eastAsia="en-US" w:bidi="ar-SA"/>
      </w:rPr>
    </w:lvl>
    <w:lvl w:ilvl="3" w:tplc="8F38FACA">
      <w:numFmt w:val="bullet"/>
      <w:lvlText w:val="•"/>
      <w:lvlJc w:val="left"/>
      <w:pPr>
        <w:ind w:left="1393" w:hanging="181"/>
      </w:pPr>
      <w:rPr>
        <w:rFonts w:hint="default"/>
        <w:lang w:val="vi" w:eastAsia="en-US" w:bidi="ar-SA"/>
      </w:rPr>
    </w:lvl>
    <w:lvl w:ilvl="4" w:tplc="AB265B52">
      <w:numFmt w:val="bullet"/>
      <w:lvlText w:val="•"/>
      <w:lvlJc w:val="left"/>
      <w:pPr>
        <w:ind w:left="1825" w:hanging="181"/>
      </w:pPr>
      <w:rPr>
        <w:rFonts w:hint="default"/>
        <w:lang w:val="vi" w:eastAsia="en-US" w:bidi="ar-SA"/>
      </w:rPr>
    </w:lvl>
    <w:lvl w:ilvl="5" w:tplc="B5BA522A">
      <w:numFmt w:val="bullet"/>
      <w:lvlText w:val="•"/>
      <w:lvlJc w:val="left"/>
      <w:pPr>
        <w:ind w:left="2256" w:hanging="181"/>
      </w:pPr>
      <w:rPr>
        <w:rFonts w:hint="default"/>
        <w:lang w:val="vi" w:eastAsia="en-US" w:bidi="ar-SA"/>
      </w:rPr>
    </w:lvl>
    <w:lvl w:ilvl="6" w:tplc="87BCDC60">
      <w:numFmt w:val="bullet"/>
      <w:lvlText w:val="•"/>
      <w:lvlJc w:val="left"/>
      <w:pPr>
        <w:ind w:left="2687" w:hanging="181"/>
      </w:pPr>
      <w:rPr>
        <w:rFonts w:hint="default"/>
        <w:lang w:val="vi" w:eastAsia="en-US" w:bidi="ar-SA"/>
      </w:rPr>
    </w:lvl>
    <w:lvl w:ilvl="7" w:tplc="E4D43DD4">
      <w:numFmt w:val="bullet"/>
      <w:lvlText w:val="•"/>
      <w:lvlJc w:val="left"/>
      <w:pPr>
        <w:ind w:left="3119" w:hanging="181"/>
      </w:pPr>
      <w:rPr>
        <w:rFonts w:hint="default"/>
        <w:lang w:val="vi" w:eastAsia="en-US" w:bidi="ar-SA"/>
      </w:rPr>
    </w:lvl>
    <w:lvl w:ilvl="8" w:tplc="3820867A">
      <w:numFmt w:val="bullet"/>
      <w:lvlText w:val="•"/>
      <w:lvlJc w:val="left"/>
      <w:pPr>
        <w:ind w:left="3550" w:hanging="181"/>
      </w:pPr>
      <w:rPr>
        <w:rFonts w:hint="default"/>
        <w:lang w:val="vi" w:eastAsia="en-US" w:bidi="ar-SA"/>
      </w:rPr>
    </w:lvl>
  </w:abstractNum>
  <w:abstractNum w:abstractNumId="17">
    <w:nsid w:val="2FE63915"/>
    <w:multiLevelType w:val="hybridMultilevel"/>
    <w:tmpl w:val="4BBE4E8E"/>
    <w:lvl w:ilvl="0" w:tplc="00E8FB2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92228A6">
      <w:numFmt w:val="bullet"/>
      <w:lvlText w:val="•"/>
      <w:lvlJc w:val="left"/>
      <w:pPr>
        <w:ind w:left="542" w:hanging="180"/>
      </w:pPr>
      <w:rPr>
        <w:rFonts w:hint="default"/>
        <w:lang w:val="vi" w:eastAsia="en-US" w:bidi="ar-SA"/>
      </w:rPr>
    </w:lvl>
    <w:lvl w:ilvl="2" w:tplc="B70A9D86">
      <w:numFmt w:val="bullet"/>
      <w:lvlText w:val="•"/>
      <w:lvlJc w:val="left"/>
      <w:pPr>
        <w:ind w:left="985" w:hanging="180"/>
      </w:pPr>
      <w:rPr>
        <w:rFonts w:hint="default"/>
        <w:lang w:val="vi" w:eastAsia="en-US" w:bidi="ar-SA"/>
      </w:rPr>
    </w:lvl>
    <w:lvl w:ilvl="3" w:tplc="B1EE8E3A">
      <w:numFmt w:val="bullet"/>
      <w:lvlText w:val="•"/>
      <w:lvlJc w:val="left"/>
      <w:pPr>
        <w:ind w:left="1427" w:hanging="180"/>
      </w:pPr>
      <w:rPr>
        <w:rFonts w:hint="default"/>
        <w:lang w:val="vi" w:eastAsia="en-US" w:bidi="ar-SA"/>
      </w:rPr>
    </w:lvl>
    <w:lvl w:ilvl="4" w:tplc="E4401890">
      <w:numFmt w:val="bullet"/>
      <w:lvlText w:val="•"/>
      <w:lvlJc w:val="left"/>
      <w:pPr>
        <w:ind w:left="1870" w:hanging="180"/>
      </w:pPr>
      <w:rPr>
        <w:rFonts w:hint="default"/>
        <w:lang w:val="vi" w:eastAsia="en-US" w:bidi="ar-SA"/>
      </w:rPr>
    </w:lvl>
    <w:lvl w:ilvl="5" w:tplc="BDC82978">
      <w:numFmt w:val="bullet"/>
      <w:lvlText w:val="•"/>
      <w:lvlJc w:val="left"/>
      <w:pPr>
        <w:ind w:left="2313" w:hanging="180"/>
      </w:pPr>
      <w:rPr>
        <w:rFonts w:hint="default"/>
        <w:lang w:val="vi" w:eastAsia="en-US" w:bidi="ar-SA"/>
      </w:rPr>
    </w:lvl>
    <w:lvl w:ilvl="6" w:tplc="24FC58EE">
      <w:numFmt w:val="bullet"/>
      <w:lvlText w:val="•"/>
      <w:lvlJc w:val="left"/>
      <w:pPr>
        <w:ind w:left="2755" w:hanging="180"/>
      </w:pPr>
      <w:rPr>
        <w:rFonts w:hint="default"/>
        <w:lang w:val="vi" w:eastAsia="en-US" w:bidi="ar-SA"/>
      </w:rPr>
    </w:lvl>
    <w:lvl w:ilvl="7" w:tplc="2AF2F13A">
      <w:numFmt w:val="bullet"/>
      <w:lvlText w:val="•"/>
      <w:lvlJc w:val="left"/>
      <w:pPr>
        <w:ind w:left="3198" w:hanging="180"/>
      </w:pPr>
      <w:rPr>
        <w:rFonts w:hint="default"/>
        <w:lang w:val="vi" w:eastAsia="en-US" w:bidi="ar-SA"/>
      </w:rPr>
    </w:lvl>
    <w:lvl w:ilvl="8" w:tplc="EAB4A9B8">
      <w:numFmt w:val="bullet"/>
      <w:lvlText w:val="•"/>
      <w:lvlJc w:val="left"/>
      <w:pPr>
        <w:ind w:left="3640" w:hanging="180"/>
      </w:pPr>
      <w:rPr>
        <w:rFonts w:hint="default"/>
        <w:lang w:val="vi" w:eastAsia="en-US" w:bidi="ar-SA"/>
      </w:rPr>
    </w:lvl>
  </w:abstractNum>
  <w:abstractNum w:abstractNumId="18">
    <w:nsid w:val="3095077D"/>
    <w:multiLevelType w:val="hybridMultilevel"/>
    <w:tmpl w:val="CB02C8DC"/>
    <w:lvl w:ilvl="0" w:tplc="2FC89756">
      <w:numFmt w:val="bullet"/>
      <w:lvlText w:val="–"/>
      <w:lvlJc w:val="left"/>
      <w:pPr>
        <w:ind w:left="29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5B08AF6">
      <w:numFmt w:val="bullet"/>
      <w:lvlText w:val="•"/>
      <w:lvlJc w:val="left"/>
      <w:pPr>
        <w:ind w:left="722" w:hanging="187"/>
      </w:pPr>
      <w:rPr>
        <w:rFonts w:hint="default"/>
        <w:lang w:val="vi" w:eastAsia="en-US" w:bidi="ar-SA"/>
      </w:rPr>
    </w:lvl>
    <w:lvl w:ilvl="2" w:tplc="764802D2">
      <w:numFmt w:val="bullet"/>
      <w:lvlText w:val="•"/>
      <w:lvlJc w:val="left"/>
      <w:pPr>
        <w:ind w:left="1145" w:hanging="187"/>
      </w:pPr>
      <w:rPr>
        <w:rFonts w:hint="default"/>
        <w:lang w:val="vi" w:eastAsia="en-US" w:bidi="ar-SA"/>
      </w:rPr>
    </w:lvl>
    <w:lvl w:ilvl="3" w:tplc="767250EA">
      <w:numFmt w:val="bullet"/>
      <w:lvlText w:val="•"/>
      <w:lvlJc w:val="left"/>
      <w:pPr>
        <w:ind w:left="1567" w:hanging="187"/>
      </w:pPr>
      <w:rPr>
        <w:rFonts w:hint="default"/>
        <w:lang w:val="vi" w:eastAsia="en-US" w:bidi="ar-SA"/>
      </w:rPr>
    </w:lvl>
    <w:lvl w:ilvl="4" w:tplc="89D06F5C">
      <w:numFmt w:val="bullet"/>
      <w:lvlText w:val="•"/>
      <w:lvlJc w:val="left"/>
      <w:pPr>
        <w:ind w:left="1990" w:hanging="187"/>
      </w:pPr>
      <w:rPr>
        <w:rFonts w:hint="default"/>
        <w:lang w:val="vi" w:eastAsia="en-US" w:bidi="ar-SA"/>
      </w:rPr>
    </w:lvl>
    <w:lvl w:ilvl="5" w:tplc="970418B0">
      <w:numFmt w:val="bullet"/>
      <w:lvlText w:val="•"/>
      <w:lvlJc w:val="left"/>
      <w:pPr>
        <w:ind w:left="2413" w:hanging="187"/>
      </w:pPr>
      <w:rPr>
        <w:rFonts w:hint="default"/>
        <w:lang w:val="vi" w:eastAsia="en-US" w:bidi="ar-SA"/>
      </w:rPr>
    </w:lvl>
    <w:lvl w:ilvl="6" w:tplc="847601D4">
      <w:numFmt w:val="bullet"/>
      <w:lvlText w:val="•"/>
      <w:lvlJc w:val="left"/>
      <w:pPr>
        <w:ind w:left="2835" w:hanging="187"/>
      </w:pPr>
      <w:rPr>
        <w:rFonts w:hint="default"/>
        <w:lang w:val="vi" w:eastAsia="en-US" w:bidi="ar-SA"/>
      </w:rPr>
    </w:lvl>
    <w:lvl w:ilvl="7" w:tplc="812E4344">
      <w:numFmt w:val="bullet"/>
      <w:lvlText w:val="•"/>
      <w:lvlJc w:val="left"/>
      <w:pPr>
        <w:ind w:left="3258" w:hanging="187"/>
      </w:pPr>
      <w:rPr>
        <w:rFonts w:hint="default"/>
        <w:lang w:val="vi" w:eastAsia="en-US" w:bidi="ar-SA"/>
      </w:rPr>
    </w:lvl>
    <w:lvl w:ilvl="8" w:tplc="07628AC2">
      <w:numFmt w:val="bullet"/>
      <w:lvlText w:val="•"/>
      <w:lvlJc w:val="left"/>
      <w:pPr>
        <w:ind w:left="3680" w:hanging="187"/>
      </w:pPr>
      <w:rPr>
        <w:rFonts w:hint="default"/>
        <w:lang w:val="vi" w:eastAsia="en-US" w:bidi="ar-SA"/>
      </w:rPr>
    </w:lvl>
  </w:abstractNum>
  <w:abstractNum w:abstractNumId="19">
    <w:nsid w:val="313F6A05"/>
    <w:multiLevelType w:val="hybridMultilevel"/>
    <w:tmpl w:val="24CAC36C"/>
    <w:lvl w:ilvl="0" w:tplc="897AB378">
      <w:start w:val="1"/>
      <w:numFmt w:val="lowerLetter"/>
      <w:lvlText w:val="%1)"/>
      <w:lvlJc w:val="left"/>
      <w:pPr>
        <w:ind w:left="108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7C85664">
      <w:numFmt w:val="bullet"/>
      <w:lvlText w:val="–"/>
      <w:lvlJc w:val="left"/>
      <w:pPr>
        <w:ind w:left="108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CA906992">
      <w:numFmt w:val="bullet"/>
      <w:lvlText w:val="•"/>
      <w:lvlJc w:val="left"/>
      <w:pPr>
        <w:ind w:left="928" w:hanging="225"/>
      </w:pPr>
      <w:rPr>
        <w:rFonts w:hint="default"/>
        <w:lang w:val="vi" w:eastAsia="en-US" w:bidi="ar-SA"/>
      </w:rPr>
    </w:lvl>
    <w:lvl w:ilvl="3" w:tplc="66A662F2">
      <w:numFmt w:val="bullet"/>
      <w:lvlText w:val="•"/>
      <w:lvlJc w:val="left"/>
      <w:pPr>
        <w:ind w:left="1342" w:hanging="225"/>
      </w:pPr>
      <w:rPr>
        <w:rFonts w:hint="default"/>
        <w:lang w:val="vi" w:eastAsia="en-US" w:bidi="ar-SA"/>
      </w:rPr>
    </w:lvl>
    <w:lvl w:ilvl="4" w:tplc="5C2A0BD6">
      <w:numFmt w:val="bullet"/>
      <w:lvlText w:val="•"/>
      <w:lvlJc w:val="left"/>
      <w:pPr>
        <w:ind w:left="1756" w:hanging="225"/>
      </w:pPr>
      <w:rPr>
        <w:rFonts w:hint="default"/>
        <w:lang w:val="vi" w:eastAsia="en-US" w:bidi="ar-SA"/>
      </w:rPr>
    </w:lvl>
    <w:lvl w:ilvl="5" w:tplc="9270800C">
      <w:numFmt w:val="bullet"/>
      <w:lvlText w:val="•"/>
      <w:lvlJc w:val="left"/>
      <w:pPr>
        <w:ind w:left="2170" w:hanging="225"/>
      </w:pPr>
      <w:rPr>
        <w:rFonts w:hint="default"/>
        <w:lang w:val="vi" w:eastAsia="en-US" w:bidi="ar-SA"/>
      </w:rPr>
    </w:lvl>
    <w:lvl w:ilvl="6" w:tplc="AE86BE62">
      <w:numFmt w:val="bullet"/>
      <w:lvlText w:val="•"/>
      <w:lvlJc w:val="left"/>
      <w:pPr>
        <w:ind w:left="2584" w:hanging="225"/>
      </w:pPr>
      <w:rPr>
        <w:rFonts w:hint="default"/>
        <w:lang w:val="vi" w:eastAsia="en-US" w:bidi="ar-SA"/>
      </w:rPr>
    </w:lvl>
    <w:lvl w:ilvl="7" w:tplc="71101388">
      <w:numFmt w:val="bullet"/>
      <w:lvlText w:val="•"/>
      <w:lvlJc w:val="left"/>
      <w:pPr>
        <w:ind w:left="2998" w:hanging="225"/>
      </w:pPr>
      <w:rPr>
        <w:rFonts w:hint="default"/>
        <w:lang w:val="vi" w:eastAsia="en-US" w:bidi="ar-SA"/>
      </w:rPr>
    </w:lvl>
    <w:lvl w:ilvl="8" w:tplc="994EE324">
      <w:numFmt w:val="bullet"/>
      <w:lvlText w:val="•"/>
      <w:lvlJc w:val="left"/>
      <w:pPr>
        <w:ind w:left="3412" w:hanging="225"/>
      </w:pPr>
      <w:rPr>
        <w:rFonts w:hint="default"/>
        <w:lang w:val="vi" w:eastAsia="en-US" w:bidi="ar-SA"/>
      </w:rPr>
    </w:lvl>
  </w:abstractNum>
  <w:abstractNum w:abstractNumId="20">
    <w:nsid w:val="329E18AE"/>
    <w:multiLevelType w:val="hybridMultilevel"/>
    <w:tmpl w:val="1422DA3C"/>
    <w:lvl w:ilvl="0" w:tplc="D14AC062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6D8A866">
      <w:numFmt w:val="bullet"/>
      <w:lvlText w:val="•"/>
      <w:lvlJc w:val="left"/>
      <w:pPr>
        <w:ind w:left="748" w:hanging="247"/>
      </w:pPr>
      <w:rPr>
        <w:rFonts w:hint="default"/>
        <w:lang w:val="vi" w:eastAsia="en-US" w:bidi="ar-SA"/>
      </w:rPr>
    </w:lvl>
    <w:lvl w:ilvl="2" w:tplc="F77E3D7A">
      <w:numFmt w:val="bullet"/>
      <w:lvlText w:val="•"/>
      <w:lvlJc w:val="left"/>
      <w:pPr>
        <w:ind w:left="1136" w:hanging="247"/>
      </w:pPr>
      <w:rPr>
        <w:rFonts w:hint="default"/>
        <w:lang w:val="vi" w:eastAsia="en-US" w:bidi="ar-SA"/>
      </w:rPr>
    </w:lvl>
    <w:lvl w:ilvl="3" w:tplc="F45E70D4">
      <w:numFmt w:val="bullet"/>
      <w:lvlText w:val="•"/>
      <w:lvlJc w:val="left"/>
      <w:pPr>
        <w:ind w:left="1524" w:hanging="247"/>
      </w:pPr>
      <w:rPr>
        <w:rFonts w:hint="default"/>
        <w:lang w:val="vi" w:eastAsia="en-US" w:bidi="ar-SA"/>
      </w:rPr>
    </w:lvl>
    <w:lvl w:ilvl="4" w:tplc="EF94BE72">
      <w:numFmt w:val="bullet"/>
      <w:lvlText w:val="•"/>
      <w:lvlJc w:val="left"/>
      <w:pPr>
        <w:ind w:left="1912" w:hanging="247"/>
      </w:pPr>
      <w:rPr>
        <w:rFonts w:hint="default"/>
        <w:lang w:val="vi" w:eastAsia="en-US" w:bidi="ar-SA"/>
      </w:rPr>
    </w:lvl>
    <w:lvl w:ilvl="5" w:tplc="D1508EB2">
      <w:numFmt w:val="bullet"/>
      <w:lvlText w:val="•"/>
      <w:lvlJc w:val="left"/>
      <w:pPr>
        <w:ind w:left="2300" w:hanging="247"/>
      </w:pPr>
      <w:rPr>
        <w:rFonts w:hint="default"/>
        <w:lang w:val="vi" w:eastAsia="en-US" w:bidi="ar-SA"/>
      </w:rPr>
    </w:lvl>
    <w:lvl w:ilvl="6" w:tplc="B5C0085C">
      <w:numFmt w:val="bullet"/>
      <w:lvlText w:val="•"/>
      <w:lvlJc w:val="left"/>
      <w:pPr>
        <w:ind w:left="2688" w:hanging="247"/>
      </w:pPr>
      <w:rPr>
        <w:rFonts w:hint="default"/>
        <w:lang w:val="vi" w:eastAsia="en-US" w:bidi="ar-SA"/>
      </w:rPr>
    </w:lvl>
    <w:lvl w:ilvl="7" w:tplc="EAF4488A">
      <w:numFmt w:val="bullet"/>
      <w:lvlText w:val="•"/>
      <w:lvlJc w:val="left"/>
      <w:pPr>
        <w:ind w:left="3076" w:hanging="247"/>
      </w:pPr>
      <w:rPr>
        <w:rFonts w:hint="default"/>
        <w:lang w:val="vi" w:eastAsia="en-US" w:bidi="ar-SA"/>
      </w:rPr>
    </w:lvl>
    <w:lvl w:ilvl="8" w:tplc="5AF25CD6">
      <w:numFmt w:val="bullet"/>
      <w:lvlText w:val="•"/>
      <w:lvlJc w:val="left"/>
      <w:pPr>
        <w:ind w:left="3464" w:hanging="247"/>
      </w:pPr>
      <w:rPr>
        <w:rFonts w:hint="default"/>
        <w:lang w:val="vi" w:eastAsia="en-US" w:bidi="ar-SA"/>
      </w:rPr>
    </w:lvl>
  </w:abstractNum>
  <w:abstractNum w:abstractNumId="21">
    <w:nsid w:val="33533B1F"/>
    <w:multiLevelType w:val="hybridMultilevel"/>
    <w:tmpl w:val="BDCA7E52"/>
    <w:lvl w:ilvl="0" w:tplc="AED49378">
      <w:start w:val="2"/>
      <w:numFmt w:val="lowerLetter"/>
      <w:lvlText w:val="%1)"/>
      <w:lvlJc w:val="left"/>
      <w:pPr>
        <w:ind w:left="36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EE0DDD6">
      <w:numFmt w:val="bullet"/>
      <w:lvlText w:val=""/>
      <w:lvlJc w:val="left"/>
      <w:pPr>
        <w:ind w:left="107" w:hanging="1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DE82E67E">
      <w:numFmt w:val="bullet"/>
      <w:lvlText w:val="•"/>
      <w:lvlJc w:val="left"/>
      <w:pPr>
        <w:ind w:left="810" w:hanging="194"/>
      </w:pPr>
      <w:rPr>
        <w:rFonts w:hint="default"/>
        <w:lang w:val="vi" w:eastAsia="en-US" w:bidi="ar-SA"/>
      </w:rPr>
    </w:lvl>
    <w:lvl w:ilvl="3" w:tplc="244A8012">
      <w:numFmt w:val="bullet"/>
      <w:lvlText w:val="•"/>
      <w:lvlJc w:val="left"/>
      <w:pPr>
        <w:ind w:left="1260" w:hanging="194"/>
      </w:pPr>
      <w:rPr>
        <w:rFonts w:hint="default"/>
        <w:lang w:val="vi" w:eastAsia="en-US" w:bidi="ar-SA"/>
      </w:rPr>
    </w:lvl>
    <w:lvl w:ilvl="4" w:tplc="95685604">
      <w:numFmt w:val="bullet"/>
      <w:lvlText w:val="•"/>
      <w:lvlJc w:val="left"/>
      <w:pPr>
        <w:ind w:left="1711" w:hanging="194"/>
      </w:pPr>
      <w:rPr>
        <w:rFonts w:hint="default"/>
        <w:lang w:val="vi" w:eastAsia="en-US" w:bidi="ar-SA"/>
      </w:rPr>
    </w:lvl>
    <w:lvl w:ilvl="5" w:tplc="2DC0750A">
      <w:numFmt w:val="bullet"/>
      <w:lvlText w:val="•"/>
      <w:lvlJc w:val="left"/>
      <w:pPr>
        <w:ind w:left="2161" w:hanging="194"/>
      </w:pPr>
      <w:rPr>
        <w:rFonts w:hint="default"/>
        <w:lang w:val="vi" w:eastAsia="en-US" w:bidi="ar-SA"/>
      </w:rPr>
    </w:lvl>
    <w:lvl w:ilvl="6" w:tplc="7E9EEE28">
      <w:numFmt w:val="bullet"/>
      <w:lvlText w:val="•"/>
      <w:lvlJc w:val="left"/>
      <w:pPr>
        <w:ind w:left="2611" w:hanging="194"/>
      </w:pPr>
      <w:rPr>
        <w:rFonts w:hint="default"/>
        <w:lang w:val="vi" w:eastAsia="en-US" w:bidi="ar-SA"/>
      </w:rPr>
    </w:lvl>
    <w:lvl w:ilvl="7" w:tplc="35849A7A">
      <w:numFmt w:val="bullet"/>
      <w:lvlText w:val="•"/>
      <w:lvlJc w:val="left"/>
      <w:pPr>
        <w:ind w:left="3062" w:hanging="194"/>
      </w:pPr>
      <w:rPr>
        <w:rFonts w:hint="default"/>
        <w:lang w:val="vi" w:eastAsia="en-US" w:bidi="ar-SA"/>
      </w:rPr>
    </w:lvl>
    <w:lvl w:ilvl="8" w:tplc="B66CCB84">
      <w:numFmt w:val="bullet"/>
      <w:lvlText w:val="•"/>
      <w:lvlJc w:val="left"/>
      <w:pPr>
        <w:ind w:left="3512" w:hanging="194"/>
      </w:pPr>
      <w:rPr>
        <w:rFonts w:hint="default"/>
        <w:lang w:val="vi" w:eastAsia="en-US" w:bidi="ar-SA"/>
      </w:rPr>
    </w:lvl>
  </w:abstractNum>
  <w:abstractNum w:abstractNumId="22">
    <w:nsid w:val="43234F44"/>
    <w:multiLevelType w:val="hybridMultilevel"/>
    <w:tmpl w:val="415E40B2"/>
    <w:lvl w:ilvl="0" w:tplc="417A79E2">
      <w:numFmt w:val="bullet"/>
      <w:lvlText w:val="–"/>
      <w:lvlJc w:val="left"/>
      <w:pPr>
        <w:ind w:left="286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D9C9F6C">
      <w:numFmt w:val="bullet"/>
      <w:lvlText w:val="•"/>
      <w:lvlJc w:val="left"/>
      <w:pPr>
        <w:ind w:left="715" w:hanging="179"/>
      </w:pPr>
      <w:rPr>
        <w:rFonts w:hint="default"/>
        <w:lang w:val="vi" w:eastAsia="en-US" w:bidi="ar-SA"/>
      </w:rPr>
    </w:lvl>
    <w:lvl w:ilvl="2" w:tplc="63FE60D0">
      <w:numFmt w:val="bullet"/>
      <w:lvlText w:val="•"/>
      <w:lvlJc w:val="left"/>
      <w:pPr>
        <w:ind w:left="1151" w:hanging="179"/>
      </w:pPr>
      <w:rPr>
        <w:rFonts w:hint="default"/>
        <w:lang w:val="vi" w:eastAsia="en-US" w:bidi="ar-SA"/>
      </w:rPr>
    </w:lvl>
    <w:lvl w:ilvl="3" w:tplc="973A1E1A">
      <w:numFmt w:val="bullet"/>
      <w:lvlText w:val="•"/>
      <w:lvlJc w:val="left"/>
      <w:pPr>
        <w:ind w:left="1587" w:hanging="179"/>
      </w:pPr>
      <w:rPr>
        <w:rFonts w:hint="default"/>
        <w:lang w:val="vi" w:eastAsia="en-US" w:bidi="ar-SA"/>
      </w:rPr>
    </w:lvl>
    <w:lvl w:ilvl="4" w:tplc="10701138">
      <w:numFmt w:val="bullet"/>
      <w:lvlText w:val="•"/>
      <w:lvlJc w:val="left"/>
      <w:pPr>
        <w:ind w:left="2023" w:hanging="179"/>
      </w:pPr>
      <w:rPr>
        <w:rFonts w:hint="default"/>
        <w:lang w:val="vi" w:eastAsia="en-US" w:bidi="ar-SA"/>
      </w:rPr>
    </w:lvl>
    <w:lvl w:ilvl="5" w:tplc="0A4C4310">
      <w:numFmt w:val="bullet"/>
      <w:lvlText w:val="•"/>
      <w:lvlJc w:val="left"/>
      <w:pPr>
        <w:ind w:left="2459" w:hanging="179"/>
      </w:pPr>
      <w:rPr>
        <w:rFonts w:hint="default"/>
        <w:lang w:val="vi" w:eastAsia="en-US" w:bidi="ar-SA"/>
      </w:rPr>
    </w:lvl>
    <w:lvl w:ilvl="6" w:tplc="0E30B436">
      <w:numFmt w:val="bullet"/>
      <w:lvlText w:val="•"/>
      <w:lvlJc w:val="left"/>
      <w:pPr>
        <w:ind w:left="2895" w:hanging="179"/>
      </w:pPr>
      <w:rPr>
        <w:rFonts w:hint="default"/>
        <w:lang w:val="vi" w:eastAsia="en-US" w:bidi="ar-SA"/>
      </w:rPr>
    </w:lvl>
    <w:lvl w:ilvl="7" w:tplc="F950FD78">
      <w:numFmt w:val="bullet"/>
      <w:lvlText w:val="•"/>
      <w:lvlJc w:val="left"/>
      <w:pPr>
        <w:ind w:left="3331" w:hanging="179"/>
      </w:pPr>
      <w:rPr>
        <w:rFonts w:hint="default"/>
        <w:lang w:val="vi" w:eastAsia="en-US" w:bidi="ar-SA"/>
      </w:rPr>
    </w:lvl>
    <w:lvl w:ilvl="8" w:tplc="87D6BD74">
      <w:numFmt w:val="bullet"/>
      <w:lvlText w:val="•"/>
      <w:lvlJc w:val="left"/>
      <w:pPr>
        <w:ind w:left="3767" w:hanging="179"/>
      </w:pPr>
      <w:rPr>
        <w:rFonts w:hint="default"/>
        <w:lang w:val="vi" w:eastAsia="en-US" w:bidi="ar-SA"/>
      </w:rPr>
    </w:lvl>
  </w:abstractNum>
  <w:abstractNum w:abstractNumId="23">
    <w:nsid w:val="461319A5"/>
    <w:multiLevelType w:val="hybridMultilevel"/>
    <w:tmpl w:val="0D76B556"/>
    <w:lvl w:ilvl="0" w:tplc="2C04F78C">
      <w:numFmt w:val="bullet"/>
      <w:lvlText w:val=""/>
      <w:lvlJc w:val="left"/>
      <w:pPr>
        <w:ind w:left="397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10653CC">
      <w:numFmt w:val="bullet"/>
      <w:lvlText w:val="•"/>
      <w:lvlJc w:val="left"/>
      <w:pPr>
        <w:ind w:left="798" w:hanging="231"/>
      </w:pPr>
      <w:rPr>
        <w:rFonts w:hint="default"/>
        <w:lang w:val="vi" w:eastAsia="en-US" w:bidi="ar-SA"/>
      </w:rPr>
    </w:lvl>
    <w:lvl w:ilvl="2" w:tplc="4C2801C0">
      <w:numFmt w:val="bullet"/>
      <w:lvlText w:val="•"/>
      <w:lvlJc w:val="left"/>
      <w:pPr>
        <w:ind w:left="1197" w:hanging="231"/>
      </w:pPr>
      <w:rPr>
        <w:rFonts w:hint="default"/>
        <w:lang w:val="vi" w:eastAsia="en-US" w:bidi="ar-SA"/>
      </w:rPr>
    </w:lvl>
    <w:lvl w:ilvl="3" w:tplc="7CA65A06">
      <w:numFmt w:val="bullet"/>
      <w:lvlText w:val="•"/>
      <w:lvlJc w:val="left"/>
      <w:pPr>
        <w:ind w:left="1595" w:hanging="231"/>
      </w:pPr>
      <w:rPr>
        <w:rFonts w:hint="default"/>
        <w:lang w:val="vi" w:eastAsia="en-US" w:bidi="ar-SA"/>
      </w:rPr>
    </w:lvl>
    <w:lvl w:ilvl="4" w:tplc="05FE1ABA">
      <w:numFmt w:val="bullet"/>
      <w:lvlText w:val="•"/>
      <w:lvlJc w:val="left"/>
      <w:pPr>
        <w:ind w:left="1994" w:hanging="231"/>
      </w:pPr>
      <w:rPr>
        <w:rFonts w:hint="default"/>
        <w:lang w:val="vi" w:eastAsia="en-US" w:bidi="ar-SA"/>
      </w:rPr>
    </w:lvl>
    <w:lvl w:ilvl="5" w:tplc="D1AEB2AA">
      <w:numFmt w:val="bullet"/>
      <w:lvlText w:val="•"/>
      <w:lvlJc w:val="left"/>
      <w:pPr>
        <w:ind w:left="2392" w:hanging="231"/>
      </w:pPr>
      <w:rPr>
        <w:rFonts w:hint="default"/>
        <w:lang w:val="vi" w:eastAsia="en-US" w:bidi="ar-SA"/>
      </w:rPr>
    </w:lvl>
    <w:lvl w:ilvl="6" w:tplc="975C2BFC">
      <w:numFmt w:val="bullet"/>
      <w:lvlText w:val="•"/>
      <w:lvlJc w:val="left"/>
      <w:pPr>
        <w:ind w:left="2791" w:hanging="231"/>
      </w:pPr>
      <w:rPr>
        <w:rFonts w:hint="default"/>
        <w:lang w:val="vi" w:eastAsia="en-US" w:bidi="ar-SA"/>
      </w:rPr>
    </w:lvl>
    <w:lvl w:ilvl="7" w:tplc="DB667A2C">
      <w:numFmt w:val="bullet"/>
      <w:lvlText w:val="•"/>
      <w:lvlJc w:val="left"/>
      <w:pPr>
        <w:ind w:left="3189" w:hanging="231"/>
      </w:pPr>
      <w:rPr>
        <w:rFonts w:hint="default"/>
        <w:lang w:val="vi" w:eastAsia="en-US" w:bidi="ar-SA"/>
      </w:rPr>
    </w:lvl>
    <w:lvl w:ilvl="8" w:tplc="789C7C4A">
      <w:numFmt w:val="bullet"/>
      <w:lvlText w:val="•"/>
      <w:lvlJc w:val="left"/>
      <w:pPr>
        <w:ind w:left="3588" w:hanging="231"/>
      </w:pPr>
      <w:rPr>
        <w:rFonts w:hint="default"/>
        <w:lang w:val="vi" w:eastAsia="en-US" w:bidi="ar-SA"/>
      </w:rPr>
    </w:lvl>
  </w:abstractNum>
  <w:abstractNum w:abstractNumId="24">
    <w:nsid w:val="516138E1"/>
    <w:multiLevelType w:val="hybridMultilevel"/>
    <w:tmpl w:val="9F142812"/>
    <w:lvl w:ilvl="0" w:tplc="C700D6D8">
      <w:numFmt w:val="bullet"/>
      <w:lvlText w:val="–"/>
      <w:lvlJc w:val="left"/>
      <w:pPr>
        <w:ind w:left="107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1B89ED6">
      <w:numFmt w:val="bullet"/>
      <w:lvlText w:val="•"/>
      <w:lvlJc w:val="left"/>
      <w:pPr>
        <w:ind w:left="528" w:hanging="225"/>
      </w:pPr>
      <w:rPr>
        <w:rFonts w:hint="default"/>
        <w:lang w:val="vi" w:eastAsia="en-US" w:bidi="ar-SA"/>
      </w:rPr>
    </w:lvl>
    <w:lvl w:ilvl="2" w:tplc="EB968A46">
      <w:numFmt w:val="bullet"/>
      <w:lvlText w:val="•"/>
      <w:lvlJc w:val="left"/>
      <w:pPr>
        <w:ind w:left="957" w:hanging="225"/>
      </w:pPr>
      <w:rPr>
        <w:rFonts w:hint="default"/>
        <w:lang w:val="vi" w:eastAsia="en-US" w:bidi="ar-SA"/>
      </w:rPr>
    </w:lvl>
    <w:lvl w:ilvl="3" w:tplc="0A3E5268">
      <w:numFmt w:val="bullet"/>
      <w:lvlText w:val="•"/>
      <w:lvlJc w:val="left"/>
      <w:pPr>
        <w:ind w:left="1385" w:hanging="225"/>
      </w:pPr>
      <w:rPr>
        <w:rFonts w:hint="default"/>
        <w:lang w:val="vi" w:eastAsia="en-US" w:bidi="ar-SA"/>
      </w:rPr>
    </w:lvl>
    <w:lvl w:ilvl="4" w:tplc="F594F672">
      <w:numFmt w:val="bullet"/>
      <w:lvlText w:val="•"/>
      <w:lvlJc w:val="left"/>
      <w:pPr>
        <w:ind w:left="1814" w:hanging="225"/>
      </w:pPr>
      <w:rPr>
        <w:rFonts w:hint="default"/>
        <w:lang w:val="vi" w:eastAsia="en-US" w:bidi="ar-SA"/>
      </w:rPr>
    </w:lvl>
    <w:lvl w:ilvl="5" w:tplc="12B87382">
      <w:numFmt w:val="bullet"/>
      <w:lvlText w:val="•"/>
      <w:lvlJc w:val="left"/>
      <w:pPr>
        <w:ind w:left="2242" w:hanging="225"/>
      </w:pPr>
      <w:rPr>
        <w:rFonts w:hint="default"/>
        <w:lang w:val="vi" w:eastAsia="en-US" w:bidi="ar-SA"/>
      </w:rPr>
    </w:lvl>
    <w:lvl w:ilvl="6" w:tplc="CED454F2">
      <w:numFmt w:val="bullet"/>
      <w:lvlText w:val="•"/>
      <w:lvlJc w:val="left"/>
      <w:pPr>
        <w:ind w:left="2671" w:hanging="225"/>
      </w:pPr>
      <w:rPr>
        <w:rFonts w:hint="default"/>
        <w:lang w:val="vi" w:eastAsia="en-US" w:bidi="ar-SA"/>
      </w:rPr>
    </w:lvl>
    <w:lvl w:ilvl="7" w:tplc="4EBAC03A">
      <w:numFmt w:val="bullet"/>
      <w:lvlText w:val="•"/>
      <w:lvlJc w:val="left"/>
      <w:pPr>
        <w:ind w:left="3099" w:hanging="225"/>
      </w:pPr>
      <w:rPr>
        <w:rFonts w:hint="default"/>
        <w:lang w:val="vi" w:eastAsia="en-US" w:bidi="ar-SA"/>
      </w:rPr>
    </w:lvl>
    <w:lvl w:ilvl="8" w:tplc="E6B2CF9E">
      <w:numFmt w:val="bullet"/>
      <w:lvlText w:val="•"/>
      <w:lvlJc w:val="left"/>
      <w:pPr>
        <w:ind w:left="3528" w:hanging="225"/>
      </w:pPr>
      <w:rPr>
        <w:rFonts w:hint="default"/>
        <w:lang w:val="vi" w:eastAsia="en-US" w:bidi="ar-SA"/>
      </w:rPr>
    </w:lvl>
  </w:abstractNum>
  <w:abstractNum w:abstractNumId="25">
    <w:nsid w:val="59FF5136"/>
    <w:multiLevelType w:val="hybridMultilevel"/>
    <w:tmpl w:val="A1DABB3E"/>
    <w:lvl w:ilvl="0" w:tplc="D6E2153A">
      <w:numFmt w:val="bullet"/>
      <w:lvlText w:val=""/>
      <w:lvlJc w:val="left"/>
      <w:pPr>
        <w:ind w:left="33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4E26A90">
      <w:numFmt w:val="bullet"/>
      <w:lvlText w:val="•"/>
      <w:lvlJc w:val="left"/>
      <w:pPr>
        <w:ind w:left="744" w:hanging="171"/>
      </w:pPr>
      <w:rPr>
        <w:rFonts w:hint="default"/>
        <w:lang w:val="vi" w:eastAsia="en-US" w:bidi="ar-SA"/>
      </w:rPr>
    </w:lvl>
    <w:lvl w:ilvl="2" w:tplc="A9661A20">
      <w:numFmt w:val="bullet"/>
      <w:lvlText w:val="•"/>
      <w:lvlJc w:val="left"/>
      <w:pPr>
        <w:ind w:left="1149" w:hanging="171"/>
      </w:pPr>
      <w:rPr>
        <w:rFonts w:hint="default"/>
        <w:lang w:val="vi" w:eastAsia="en-US" w:bidi="ar-SA"/>
      </w:rPr>
    </w:lvl>
    <w:lvl w:ilvl="3" w:tplc="8EC487A8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 w:tplc="D6E23CE6">
      <w:numFmt w:val="bullet"/>
      <w:lvlText w:val="•"/>
      <w:lvlJc w:val="left"/>
      <w:pPr>
        <w:ind w:left="1958" w:hanging="171"/>
      </w:pPr>
      <w:rPr>
        <w:rFonts w:hint="default"/>
        <w:lang w:val="vi" w:eastAsia="en-US" w:bidi="ar-SA"/>
      </w:rPr>
    </w:lvl>
    <w:lvl w:ilvl="5" w:tplc="9202DB3A">
      <w:numFmt w:val="bullet"/>
      <w:lvlText w:val="•"/>
      <w:lvlJc w:val="left"/>
      <w:pPr>
        <w:ind w:left="2362" w:hanging="171"/>
      </w:pPr>
      <w:rPr>
        <w:rFonts w:hint="default"/>
        <w:lang w:val="vi" w:eastAsia="en-US" w:bidi="ar-SA"/>
      </w:rPr>
    </w:lvl>
    <w:lvl w:ilvl="6" w:tplc="BCE2C2B6">
      <w:numFmt w:val="bullet"/>
      <w:lvlText w:val="•"/>
      <w:lvlJc w:val="left"/>
      <w:pPr>
        <w:ind w:left="2767" w:hanging="171"/>
      </w:pPr>
      <w:rPr>
        <w:rFonts w:hint="default"/>
        <w:lang w:val="vi" w:eastAsia="en-US" w:bidi="ar-SA"/>
      </w:rPr>
    </w:lvl>
    <w:lvl w:ilvl="7" w:tplc="4F7A6D42">
      <w:numFmt w:val="bullet"/>
      <w:lvlText w:val="•"/>
      <w:lvlJc w:val="left"/>
      <w:pPr>
        <w:ind w:left="3171" w:hanging="171"/>
      </w:pPr>
      <w:rPr>
        <w:rFonts w:hint="default"/>
        <w:lang w:val="vi" w:eastAsia="en-US" w:bidi="ar-SA"/>
      </w:rPr>
    </w:lvl>
    <w:lvl w:ilvl="8" w:tplc="E4948C56">
      <w:numFmt w:val="bullet"/>
      <w:lvlText w:val="•"/>
      <w:lvlJc w:val="left"/>
      <w:pPr>
        <w:ind w:left="3576" w:hanging="171"/>
      </w:pPr>
      <w:rPr>
        <w:rFonts w:hint="default"/>
        <w:lang w:val="vi" w:eastAsia="en-US" w:bidi="ar-SA"/>
      </w:rPr>
    </w:lvl>
  </w:abstractNum>
  <w:abstractNum w:abstractNumId="26">
    <w:nsid w:val="5AB761CA"/>
    <w:multiLevelType w:val="hybridMultilevel"/>
    <w:tmpl w:val="7B806DD4"/>
    <w:lvl w:ilvl="0" w:tplc="C7D0EA6A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F508C48">
      <w:numFmt w:val="bullet"/>
      <w:lvlText w:val="•"/>
      <w:lvlJc w:val="left"/>
      <w:pPr>
        <w:ind w:left="528" w:hanging="171"/>
      </w:pPr>
      <w:rPr>
        <w:rFonts w:hint="default"/>
        <w:lang w:val="vi" w:eastAsia="en-US" w:bidi="ar-SA"/>
      </w:rPr>
    </w:lvl>
    <w:lvl w:ilvl="2" w:tplc="2E0ABC8E">
      <w:numFmt w:val="bullet"/>
      <w:lvlText w:val="•"/>
      <w:lvlJc w:val="left"/>
      <w:pPr>
        <w:ind w:left="957" w:hanging="171"/>
      </w:pPr>
      <w:rPr>
        <w:rFonts w:hint="default"/>
        <w:lang w:val="vi" w:eastAsia="en-US" w:bidi="ar-SA"/>
      </w:rPr>
    </w:lvl>
    <w:lvl w:ilvl="3" w:tplc="12A0E474">
      <w:numFmt w:val="bullet"/>
      <w:lvlText w:val="•"/>
      <w:lvlJc w:val="left"/>
      <w:pPr>
        <w:ind w:left="1385" w:hanging="171"/>
      </w:pPr>
      <w:rPr>
        <w:rFonts w:hint="default"/>
        <w:lang w:val="vi" w:eastAsia="en-US" w:bidi="ar-SA"/>
      </w:rPr>
    </w:lvl>
    <w:lvl w:ilvl="4" w:tplc="D74E4A4C">
      <w:numFmt w:val="bullet"/>
      <w:lvlText w:val="•"/>
      <w:lvlJc w:val="left"/>
      <w:pPr>
        <w:ind w:left="1814" w:hanging="171"/>
      </w:pPr>
      <w:rPr>
        <w:rFonts w:hint="default"/>
        <w:lang w:val="vi" w:eastAsia="en-US" w:bidi="ar-SA"/>
      </w:rPr>
    </w:lvl>
    <w:lvl w:ilvl="5" w:tplc="936AC84C">
      <w:numFmt w:val="bullet"/>
      <w:lvlText w:val="•"/>
      <w:lvlJc w:val="left"/>
      <w:pPr>
        <w:ind w:left="2242" w:hanging="171"/>
      </w:pPr>
      <w:rPr>
        <w:rFonts w:hint="default"/>
        <w:lang w:val="vi" w:eastAsia="en-US" w:bidi="ar-SA"/>
      </w:rPr>
    </w:lvl>
    <w:lvl w:ilvl="6" w:tplc="A60A6908">
      <w:numFmt w:val="bullet"/>
      <w:lvlText w:val="•"/>
      <w:lvlJc w:val="left"/>
      <w:pPr>
        <w:ind w:left="2671" w:hanging="171"/>
      </w:pPr>
      <w:rPr>
        <w:rFonts w:hint="default"/>
        <w:lang w:val="vi" w:eastAsia="en-US" w:bidi="ar-SA"/>
      </w:rPr>
    </w:lvl>
    <w:lvl w:ilvl="7" w:tplc="CF627982">
      <w:numFmt w:val="bullet"/>
      <w:lvlText w:val="•"/>
      <w:lvlJc w:val="left"/>
      <w:pPr>
        <w:ind w:left="3099" w:hanging="171"/>
      </w:pPr>
      <w:rPr>
        <w:rFonts w:hint="default"/>
        <w:lang w:val="vi" w:eastAsia="en-US" w:bidi="ar-SA"/>
      </w:rPr>
    </w:lvl>
    <w:lvl w:ilvl="8" w:tplc="E42E64D6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</w:abstractNum>
  <w:abstractNum w:abstractNumId="27">
    <w:nsid w:val="5FBB5E4F"/>
    <w:multiLevelType w:val="hybridMultilevel"/>
    <w:tmpl w:val="D59C5E9C"/>
    <w:lvl w:ilvl="0" w:tplc="2548AE1C">
      <w:start w:val="1"/>
      <w:numFmt w:val="decimal"/>
      <w:lvlText w:val="%1."/>
      <w:lvlJc w:val="left"/>
      <w:pPr>
        <w:ind w:left="464" w:hanging="360"/>
      </w:pPr>
      <w:rPr>
        <w:rFonts w:eastAsia="Times New Roman,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8">
    <w:nsid w:val="5FBC6DE0"/>
    <w:multiLevelType w:val="hybridMultilevel"/>
    <w:tmpl w:val="D266420E"/>
    <w:lvl w:ilvl="0" w:tplc="6450E524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3CCCD404">
      <w:numFmt w:val="bullet"/>
      <w:lvlText w:val="•"/>
      <w:lvlJc w:val="left"/>
      <w:pPr>
        <w:ind w:left="787" w:hanging="247"/>
      </w:pPr>
      <w:rPr>
        <w:rFonts w:hint="default"/>
        <w:lang w:val="vi" w:eastAsia="en-US" w:bidi="ar-SA"/>
      </w:rPr>
    </w:lvl>
    <w:lvl w:ilvl="2" w:tplc="399694AE">
      <w:numFmt w:val="bullet"/>
      <w:lvlText w:val="•"/>
      <w:lvlJc w:val="left"/>
      <w:pPr>
        <w:ind w:left="1215" w:hanging="247"/>
      </w:pPr>
      <w:rPr>
        <w:rFonts w:hint="default"/>
        <w:lang w:val="vi" w:eastAsia="en-US" w:bidi="ar-SA"/>
      </w:rPr>
    </w:lvl>
    <w:lvl w:ilvl="3" w:tplc="67D02CCE">
      <w:numFmt w:val="bullet"/>
      <w:lvlText w:val="•"/>
      <w:lvlJc w:val="left"/>
      <w:pPr>
        <w:ind w:left="1643" w:hanging="247"/>
      </w:pPr>
      <w:rPr>
        <w:rFonts w:hint="default"/>
        <w:lang w:val="vi" w:eastAsia="en-US" w:bidi="ar-SA"/>
      </w:rPr>
    </w:lvl>
    <w:lvl w:ilvl="4" w:tplc="2F44B9A4">
      <w:numFmt w:val="bullet"/>
      <w:lvlText w:val="•"/>
      <w:lvlJc w:val="left"/>
      <w:pPr>
        <w:ind w:left="2071" w:hanging="247"/>
      </w:pPr>
      <w:rPr>
        <w:rFonts w:hint="default"/>
        <w:lang w:val="vi" w:eastAsia="en-US" w:bidi="ar-SA"/>
      </w:rPr>
    </w:lvl>
    <w:lvl w:ilvl="5" w:tplc="70D4DFD6">
      <w:numFmt w:val="bullet"/>
      <w:lvlText w:val="•"/>
      <w:lvlJc w:val="left"/>
      <w:pPr>
        <w:ind w:left="2499" w:hanging="247"/>
      </w:pPr>
      <w:rPr>
        <w:rFonts w:hint="default"/>
        <w:lang w:val="vi" w:eastAsia="en-US" w:bidi="ar-SA"/>
      </w:rPr>
    </w:lvl>
    <w:lvl w:ilvl="6" w:tplc="AD5E68C4">
      <w:numFmt w:val="bullet"/>
      <w:lvlText w:val="•"/>
      <w:lvlJc w:val="left"/>
      <w:pPr>
        <w:ind w:left="2927" w:hanging="247"/>
      </w:pPr>
      <w:rPr>
        <w:rFonts w:hint="default"/>
        <w:lang w:val="vi" w:eastAsia="en-US" w:bidi="ar-SA"/>
      </w:rPr>
    </w:lvl>
    <w:lvl w:ilvl="7" w:tplc="92707194">
      <w:numFmt w:val="bullet"/>
      <w:lvlText w:val="•"/>
      <w:lvlJc w:val="left"/>
      <w:pPr>
        <w:ind w:left="3355" w:hanging="247"/>
      </w:pPr>
      <w:rPr>
        <w:rFonts w:hint="default"/>
        <w:lang w:val="vi" w:eastAsia="en-US" w:bidi="ar-SA"/>
      </w:rPr>
    </w:lvl>
    <w:lvl w:ilvl="8" w:tplc="DB388522">
      <w:numFmt w:val="bullet"/>
      <w:lvlText w:val="•"/>
      <w:lvlJc w:val="left"/>
      <w:pPr>
        <w:ind w:left="3783" w:hanging="247"/>
      </w:pPr>
      <w:rPr>
        <w:rFonts w:hint="default"/>
        <w:lang w:val="vi" w:eastAsia="en-US" w:bidi="ar-SA"/>
      </w:rPr>
    </w:lvl>
  </w:abstractNum>
  <w:abstractNum w:abstractNumId="29">
    <w:nsid w:val="5FDC3FCD"/>
    <w:multiLevelType w:val="hybridMultilevel"/>
    <w:tmpl w:val="D96494CA"/>
    <w:lvl w:ilvl="0" w:tplc="9252D3EC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EB6E150">
      <w:numFmt w:val="bullet"/>
      <w:lvlText w:val="•"/>
      <w:lvlJc w:val="left"/>
      <w:pPr>
        <w:ind w:left="570" w:hanging="171"/>
      </w:pPr>
      <w:rPr>
        <w:rFonts w:hint="default"/>
        <w:lang w:val="vi" w:eastAsia="en-US" w:bidi="ar-SA"/>
      </w:rPr>
    </w:lvl>
    <w:lvl w:ilvl="2" w:tplc="36F26AE8">
      <w:numFmt w:val="bullet"/>
      <w:lvlText w:val="•"/>
      <w:lvlJc w:val="left"/>
      <w:pPr>
        <w:ind w:left="1041" w:hanging="171"/>
      </w:pPr>
      <w:rPr>
        <w:rFonts w:hint="default"/>
        <w:lang w:val="vi" w:eastAsia="en-US" w:bidi="ar-SA"/>
      </w:rPr>
    </w:lvl>
    <w:lvl w:ilvl="3" w:tplc="DACEA156">
      <w:numFmt w:val="bullet"/>
      <w:lvlText w:val="•"/>
      <w:lvlJc w:val="left"/>
      <w:pPr>
        <w:ind w:left="1512" w:hanging="171"/>
      </w:pPr>
      <w:rPr>
        <w:rFonts w:hint="default"/>
        <w:lang w:val="vi" w:eastAsia="en-US" w:bidi="ar-SA"/>
      </w:rPr>
    </w:lvl>
    <w:lvl w:ilvl="4" w:tplc="FBFA2F28">
      <w:numFmt w:val="bullet"/>
      <w:lvlText w:val="•"/>
      <w:lvlJc w:val="left"/>
      <w:pPr>
        <w:ind w:left="1983" w:hanging="171"/>
      </w:pPr>
      <w:rPr>
        <w:rFonts w:hint="default"/>
        <w:lang w:val="vi" w:eastAsia="en-US" w:bidi="ar-SA"/>
      </w:rPr>
    </w:lvl>
    <w:lvl w:ilvl="5" w:tplc="95AC8EFC">
      <w:numFmt w:val="bullet"/>
      <w:lvlText w:val="•"/>
      <w:lvlJc w:val="left"/>
      <w:pPr>
        <w:ind w:left="2454" w:hanging="171"/>
      </w:pPr>
      <w:rPr>
        <w:rFonts w:hint="default"/>
        <w:lang w:val="vi" w:eastAsia="en-US" w:bidi="ar-SA"/>
      </w:rPr>
    </w:lvl>
    <w:lvl w:ilvl="6" w:tplc="BD44540C">
      <w:numFmt w:val="bullet"/>
      <w:lvlText w:val="•"/>
      <w:lvlJc w:val="left"/>
      <w:pPr>
        <w:ind w:left="2925" w:hanging="171"/>
      </w:pPr>
      <w:rPr>
        <w:rFonts w:hint="default"/>
        <w:lang w:val="vi" w:eastAsia="en-US" w:bidi="ar-SA"/>
      </w:rPr>
    </w:lvl>
    <w:lvl w:ilvl="7" w:tplc="E5A81C7A">
      <w:numFmt w:val="bullet"/>
      <w:lvlText w:val="•"/>
      <w:lvlJc w:val="left"/>
      <w:pPr>
        <w:ind w:left="3396" w:hanging="171"/>
      </w:pPr>
      <w:rPr>
        <w:rFonts w:hint="default"/>
        <w:lang w:val="vi" w:eastAsia="en-US" w:bidi="ar-SA"/>
      </w:rPr>
    </w:lvl>
    <w:lvl w:ilvl="8" w:tplc="C0E0070E">
      <w:numFmt w:val="bullet"/>
      <w:lvlText w:val="•"/>
      <w:lvlJc w:val="left"/>
      <w:pPr>
        <w:ind w:left="3867" w:hanging="171"/>
      </w:pPr>
      <w:rPr>
        <w:rFonts w:hint="default"/>
        <w:lang w:val="vi" w:eastAsia="en-US" w:bidi="ar-SA"/>
      </w:rPr>
    </w:lvl>
  </w:abstractNum>
  <w:abstractNum w:abstractNumId="30">
    <w:nsid w:val="637E1D3B"/>
    <w:multiLevelType w:val="hybridMultilevel"/>
    <w:tmpl w:val="29E6A90A"/>
    <w:lvl w:ilvl="0" w:tplc="5B9E565A">
      <w:numFmt w:val="bullet"/>
      <w:lvlText w:val="•"/>
      <w:lvlJc w:val="left"/>
      <w:pPr>
        <w:ind w:left="107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ED0D866">
      <w:numFmt w:val="bullet"/>
      <w:lvlText w:val="•"/>
      <w:lvlJc w:val="left"/>
      <w:pPr>
        <w:ind w:left="571" w:hanging="206"/>
      </w:pPr>
      <w:rPr>
        <w:rFonts w:hint="default"/>
        <w:lang w:val="vi" w:eastAsia="en-US" w:bidi="ar-SA"/>
      </w:rPr>
    </w:lvl>
    <w:lvl w:ilvl="2" w:tplc="56F45DEA">
      <w:numFmt w:val="bullet"/>
      <w:lvlText w:val="•"/>
      <w:lvlJc w:val="left"/>
      <w:pPr>
        <w:ind w:left="1042" w:hanging="206"/>
      </w:pPr>
      <w:rPr>
        <w:rFonts w:hint="default"/>
        <w:lang w:val="vi" w:eastAsia="en-US" w:bidi="ar-SA"/>
      </w:rPr>
    </w:lvl>
    <w:lvl w:ilvl="3" w:tplc="6C5C9D7E">
      <w:numFmt w:val="bullet"/>
      <w:lvlText w:val="•"/>
      <w:lvlJc w:val="left"/>
      <w:pPr>
        <w:ind w:left="1513" w:hanging="206"/>
      </w:pPr>
      <w:rPr>
        <w:rFonts w:hint="default"/>
        <w:lang w:val="vi" w:eastAsia="en-US" w:bidi="ar-SA"/>
      </w:rPr>
    </w:lvl>
    <w:lvl w:ilvl="4" w:tplc="58FAC144">
      <w:numFmt w:val="bullet"/>
      <w:lvlText w:val="•"/>
      <w:lvlJc w:val="left"/>
      <w:pPr>
        <w:ind w:left="1984" w:hanging="206"/>
      </w:pPr>
      <w:rPr>
        <w:rFonts w:hint="default"/>
        <w:lang w:val="vi" w:eastAsia="en-US" w:bidi="ar-SA"/>
      </w:rPr>
    </w:lvl>
    <w:lvl w:ilvl="5" w:tplc="E1FE69A2">
      <w:numFmt w:val="bullet"/>
      <w:lvlText w:val="•"/>
      <w:lvlJc w:val="left"/>
      <w:pPr>
        <w:ind w:left="2455" w:hanging="206"/>
      </w:pPr>
      <w:rPr>
        <w:rFonts w:hint="default"/>
        <w:lang w:val="vi" w:eastAsia="en-US" w:bidi="ar-SA"/>
      </w:rPr>
    </w:lvl>
    <w:lvl w:ilvl="6" w:tplc="F5684E00">
      <w:numFmt w:val="bullet"/>
      <w:lvlText w:val="•"/>
      <w:lvlJc w:val="left"/>
      <w:pPr>
        <w:ind w:left="2926" w:hanging="206"/>
      </w:pPr>
      <w:rPr>
        <w:rFonts w:hint="default"/>
        <w:lang w:val="vi" w:eastAsia="en-US" w:bidi="ar-SA"/>
      </w:rPr>
    </w:lvl>
    <w:lvl w:ilvl="7" w:tplc="BC246476">
      <w:numFmt w:val="bullet"/>
      <w:lvlText w:val="•"/>
      <w:lvlJc w:val="left"/>
      <w:pPr>
        <w:ind w:left="3397" w:hanging="206"/>
      </w:pPr>
      <w:rPr>
        <w:rFonts w:hint="default"/>
        <w:lang w:val="vi" w:eastAsia="en-US" w:bidi="ar-SA"/>
      </w:rPr>
    </w:lvl>
    <w:lvl w:ilvl="8" w:tplc="91247D60">
      <w:numFmt w:val="bullet"/>
      <w:lvlText w:val="•"/>
      <w:lvlJc w:val="left"/>
      <w:pPr>
        <w:ind w:left="3868" w:hanging="206"/>
      </w:pPr>
      <w:rPr>
        <w:rFonts w:hint="default"/>
        <w:lang w:val="vi" w:eastAsia="en-US" w:bidi="ar-SA"/>
      </w:rPr>
    </w:lvl>
  </w:abstractNum>
  <w:abstractNum w:abstractNumId="31">
    <w:nsid w:val="676B362E"/>
    <w:multiLevelType w:val="hybridMultilevel"/>
    <w:tmpl w:val="72DAAA70"/>
    <w:lvl w:ilvl="0" w:tplc="1EACF24E">
      <w:numFmt w:val="bullet"/>
      <w:lvlText w:val="•"/>
      <w:lvlJc w:val="left"/>
      <w:pPr>
        <w:ind w:left="107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B1EC59C">
      <w:numFmt w:val="bullet"/>
      <w:lvlText w:val="•"/>
      <w:lvlJc w:val="left"/>
      <w:pPr>
        <w:ind w:left="571" w:hanging="203"/>
      </w:pPr>
      <w:rPr>
        <w:rFonts w:hint="default"/>
        <w:lang w:val="vi" w:eastAsia="en-US" w:bidi="ar-SA"/>
      </w:rPr>
    </w:lvl>
    <w:lvl w:ilvl="2" w:tplc="7C009360">
      <w:numFmt w:val="bullet"/>
      <w:lvlText w:val="•"/>
      <w:lvlJc w:val="left"/>
      <w:pPr>
        <w:ind w:left="1042" w:hanging="203"/>
      </w:pPr>
      <w:rPr>
        <w:rFonts w:hint="default"/>
        <w:lang w:val="vi" w:eastAsia="en-US" w:bidi="ar-SA"/>
      </w:rPr>
    </w:lvl>
    <w:lvl w:ilvl="3" w:tplc="35FC7D48">
      <w:numFmt w:val="bullet"/>
      <w:lvlText w:val="•"/>
      <w:lvlJc w:val="left"/>
      <w:pPr>
        <w:ind w:left="1513" w:hanging="203"/>
      </w:pPr>
      <w:rPr>
        <w:rFonts w:hint="default"/>
        <w:lang w:val="vi" w:eastAsia="en-US" w:bidi="ar-SA"/>
      </w:rPr>
    </w:lvl>
    <w:lvl w:ilvl="4" w:tplc="B0DA09EE">
      <w:numFmt w:val="bullet"/>
      <w:lvlText w:val="•"/>
      <w:lvlJc w:val="left"/>
      <w:pPr>
        <w:ind w:left="1984" w:hanging="203"/>
      </w:pPr>
      <w:rPr>
        <w:rFonts w:hint="default"/>
        <w:lang w:val="vi" w:eastAsia="en-US" w:bidi="ar-SA"/>
      </w:rPr>
    </w:lvl>
    <w:lvl w:ilvl="5" w:tplc="5AB43BD0">
      <w:numFmt w:val="bullet"/>
      <w:lvlText w:val="•"/>
      <w:lvlJc w:val="left"/>
      <w:pPr>
        <w:ind w:left="2455" w:hanging="203"/>
      </w:pPr>
      <w:rPr>
        <w:rFonts w:hint="default"/>
        <w:lang w:val="vi" w:eastAsia="en-US" w:bidi="ar-SA"/>
      </w:rPr>
    </w:lvl>
    <w:lvl w:ilvl="6" w:tplc="F5EE6B14">
      <w:numFmt w:val="bullet"/>
      <w:lvlText w:val="•"/>
      <w:lvlJc w:val="left"/>
      <w:pPr>
        <w:ind w:left="2926" w:hanging="203"/>
      </w:pPr>
      <w:rPr>
        <w:rFonts w:hint="default"/>
        <w:lang w:val="vi" w:eastAsia="en-US" w:bidi="ar-SA"/>
      </w:rPr>
    </w:lvl>
    <w:lvl w:ilvl="7" w:tplc="7F8232F2">
      <w:numFmt w:val="bullet"/>
      <w:lvlText w:val="•"/>
      <w:lvlJc w:val="left"/>
      <w:pPr>
        <w:ind w:left="3397" w:hanging="203"/>
      </w:pPr>
      <w:rPr>
        <w:rFonts w:hint="default"/>
        <w:lang w:val="vi" w:eastAsia="en-US" w:bidi="ar-SA"/>
      </w:rPr>
    </w:lvl>
    <w:lvl w:ilvl="8" w:tplc="D8885E4E">
      <w:numFmt w:val="bullet"/>
      <w:lvlText w:val="•"/>
      <w:lvlJc w:val="left"/>
      <w:pPr>
        <w:ind w:left="3868" w:hanging="203"/>
      </w:pPr>
      <w:rPr>
        <w:rFonts w:hint="default"/>
        <w:lang w:val="vi" w:eastAsia="en-US" w:bidi="ar-SA"/>
      </w:rPr>
    </w:lvl>
  </w:abstractNum>
  <w:abstractNum w:abstractNumId="32">
    <w:nsid w:val="6DBC1592"/>
    <w:multiLevelType w:val="hybridMultilevel"/>
    <w:tmpl w:val="7AEAE392"/>
    <w:lvl w:ilvl="0" w:tplc="F4FAC128">
      <w:numFmt w:val="bullet"/>
      <w:lvlText w:val=""/>
      <w:lvlJc w:val="left"/>
      <w:pPr>
        <w:ind w:left="411" w:hanging="2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97411C6">
      <w:numFmt w:val="bullet"/>
      <w:lvlText w:val="•"/>
      <w:lvlJc w:val="left"/>
      <w:pPr>
        <w:ind w:left="816" w:hanging="244"/>
      </w:pPr>
      <w:rPr>
        <w:rFonts w:hint="default"/>
        <w:lang w:val="vi" w:eastAsia="en-US" w:bidi="ar-SA"/>
      </w:rPr>
    </w:lvl>
    <w:lvl w:ilvl="2" w:tplc="1AA22AD8">
      <w:numFmt w:val="bullet"/>
      <w:lvlText w:val="•"/>
      <w:lvlJc w:val="left"/>
      <w:pPr>
        <w:ind w:left="1213" w:hanging="244"/>
      </w:pPr>
      <w:rPr>
        <w:rFonts w:hint="default"/>
        <w:lang w:val="vi" w:eastAsia="en-US" w:bidi="ar-SA"/>
      </w:rPr>
    </w:lvl>
    <w:lvl w:ilvl="3" w:tplc="0966CCEC">
      <w:numFmt w:val="bullet"/>
      <w:lvlText w:val="•"/>
      <w:lvlJc w:val="left"/>
      <w:pPr>
        <w:ind w:left="1609" w:hanging="244"/>
      </w:pPr>
      <w:rPr>
        <w:rFonts w:hint="default"/>
        <w:lang w:val="vi" w:eastAsia="en-US" w:bidi="ar-SA"/>
      </w:rPr>
    </w:lvl>
    <w:lvl w:ilvl="4" w:tplc="16A4F65A">
      <w:numFmt w:val="bullet"/>
      <w:lvlText w:val="•"/>
      <w:lvlJc w:val="left"/>
      <w:pPr>
        <w:ind w:left="2006" w:hanging="244"/>
      </w:pPr>
      <w:rPr>
        <w:rFonts w:hint="default"/>
        <w:lang w:val="vi" w:eastAsia="en-US" w:bidi="ar-SA"/>
      </w:rPr>
    </w:lvl>
    <w:lvl w:ilvl="5" w:tplc="6C209124">
      <w:numFmt w:val="bullet"/>
      <w:lvlText w:val="•"/>
      <w:lvlJc w:val="left"/>
      <w:pPr>
        <w:ind w:left="2402" w:hanging="244"/>
      </w:pPr>
      <w:rPr>
        <w:rFonts w:hint="default"/>
        <w:lang w:val="vi" w:eastAsia="en-US" w:bidi="ar-SA"/>
      </w:rPr>
    </w:lvl>
    <w:lvl w:ilvl="6" w:tplc="76507A7E">
      <w:numFmt w:val="bullet"/>
      <w:lvlText w:val="•"/>
      <w:lvlJc w:val="left"/>
      <w:pPr>
        <w:ind w:left="2799" w:hanging="244"/>
      </w:pPr>
      <w:rPr>
        <w:rFonts w:hint="default"/>
        <w:lang w:val="vi" w:eastAsia="en-US" w:bidi="ar-SA"/>
      </w:rPr>
    </w:lvl>
    <w:lvl w:ilvl="7" w:tplc="BF7EB99E">
      <w:numFmt w:val="bullet"/>
      <w:lvlText w:val="•"/>
      <w:lvlJc w:val="left"/>
      <w:pPr>
        <w:ind w:left="3195" w:hanging="244"/>
      </w:pPr>
      <w:rPr>
        <w:rFonts w:hint="default"/>
        <w:lang w:val="vi" w:eastAsia="en-US" w:bidi="ar-SA"/>
      </w:rPr>
    </w:lvl>
    <w:lvl w:ilvl="8" w:tplc="9698CC78">
      <w:numFmt w:val="bullet"/>
      <w:lvlText w:val="•"/>
      <w:lvlJc w:val="left"/>
      <w:pPr>
        <w:ind w:left="3592" w:hanging="244"/>
      </w:pPr>
      <w:rPr>
        <w:rFonts w:hint="default"/>
        <w:lang w:val="vi" w:eastAsia="en-US" w:bidi="ar-SA"/>
      </w:rPr>
    </w:lvl>
  </w:abstractNum>
  <w:abstractNum w:abstractNumId="33">
    <w:nsid w:val="6DF05538"/>
    <w:multiLevelType w:val="hybridMultilevel"/>
    <w:tmpl w:val="107A8BB4"/>
    <w:lvl w:ilvl="0" w:tplc="EE5036B2">
      <w:start w:val="1"/>
      <w:numFmt w:val="lowerLetter"/>
      <w:lvlText w:val="%1)"/>
      <w:lvlJc w:val="left"/>
      <w:pPr>
        <w:ind w:left="107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5BA8DCC">
      <w:numFmt w:val="bullet"/>
      <w:lvlText w:val="•"/>
      <w:lvlJc w:val="left"/>
      <w:pPr>
        <w:ind w:left="542" w:hanging="295"/>
      </w:pPr>
      <w:rPr>
        <w:rFonts w:hint="default"/>
        <w:lang w:val="vi" w:eastAsia="en-US" w:bidi="ar-SA"/>
      </w:rPr>
    </w:lvl>
    <w:lvl w:ilvl="2" w:tplc="3F284168">
      <w:numFmt w:val="bullet"/>
      <w:lvlText w:val="•"/>
      <w:lvlJc w:val="left"/>
      <w:pPr>
        <w:ind w:left="985" w:hanging="295"/>
      </w:pPr>
      <w:rPr>
        <w:rFonts w:hint="default"/>
        <w:lang w:val="vi" w:eastAsia="en-US" w:bidi="ar-SA"/>
      </w:rPr>
    </w:lvl>
    <w:lvl w:ilvl="3" w:tplc="B6126E8C">
      <w:numFmt w:val="bullet"/>
      <w:lvlText w:val="•"/>
      <w:lvlJc w:val="left"/>
      <w:pPr>
        <w:ind w:left="1427" w:hanging="295"/>
      </w:pPr>
      <w:rPr>
        <w:rFonts w:hint="default"/>
        <w:lang w:val="vi" w:eastAsia="en-US" w:bidi="ar-SA"/>
      </w:rPr>
    </w:lvl>
    <w:lvl w:ilvl="4" w:tplc="6F3270C2">
      <w:numFmt w:val="bullet"/>
      <w:lvlText w:val="•"/>
      <w:lvlJc w:val="left"/>
      <w:pPr>
        <w:ind w:left="1870" w:hanging="295"/>
      </w:pPr>
      <w:rPr>
        <w:rFonts w:hint="default"/>
        <w:lang w:val="vi" w:eastAsia="en-US" w:bidi="ar-SA"/>
      </w:rPr>
    </w:lvl>
    <w:lvl w:ilvl="5" w:tplc="40765EF8">
      <w:numFmt w:val="bullet"/>
      <w:lvlText w:val="•"/>
      <w:lvlJc w:val="left"/>
      <w:pPr>
        <w:ind w:left="2313" w:hanging="295"/>
      </w:pPr>
      <w:rPr>
        <w:rFonts w:hint="default"/>
        <w:lang w:val="vi" w:eastAsia="en-US" w:bidi="ar-SA"/>
      </w:rPr>
    </w:lvl>
    <w:lvl w:ilvl="6" w:tplc="A6D0E680">
      <w:numFmt w:val="bullet"/>
      <w:lvlText w:val="•"/>
      <w:lvlJc w:val="left"/>
      <w:pPr>
        <w:ind w:left="2755" w:hanging="295"/>
      </w:pPr>
      <w:rPr>
        <w:rFonts w:hint="default"/>
        <w:lang w:val="vi" w:eastAsia="en-US" w:bidi="ar-SA"/>
      </w:rPr>
    </w:lvl>
    <w:lvl w:ilvl="7" w:tplc="46E63500">
      <w:numFmt w:val="bullet"/>
      <w:lvlText w:val="•"/>
      <w:lvlJc w:val="left"/>
      <w:pPr>
        <w:ind w:left="3198" w:hanging="295"/>
      </w:pPr>
      <w:rPr>
        <w:rFonts w:hint="default"/>
        <w:lang w:val="vi" w:eastAsia="en-US" w:bidi="ar-SA"/>
      </w:rPr>
    </w:lvl>
    <w:lvl w:ilvl="8" w:tplc="C7EA11EC">
      <w:numFmt w:val="bullet"/>
      <w:lvlText w:val="•"/>
      <w:lvlJc w:val="left"/>
      <w:pPr>
        <w:ind w:left="3640" w:hanging="295"/>
      </w:pPr>
      <w:rPr>
        <w:rFonts w:hint="default"/>
        <w:lang w:val="vi" w:eastAsia="en-US" w:bidi="ar-SA"/>
      </w:rPr>
    </w:lvl>
  </w:abstractNum>
  <w:abstractNum w:abstractNumId="34">
    <w:nsid w:val="6F36325B"/>
    <w:multiLevelType w:val="hybridMultilevel"/>
    <w:tmpl w:val="21EEFB5E"/>
    <w:lvl w:ilvl="0" w:tplc="DBB4033A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BE24C94">
      <w:numFmt w:val="bullet"/>
      <w:lvlText w:val="•"/>
      <w:lvlJc w:val="left"/>
      <w:pPr>
        <w:ind w:left="748" w:hanging="247"/>
      </w:pPr>
      <w:rPr>
        <w:rFonts w:hint="default"/>
        <w:lang w:val="vi" w:eastAsia="en-US" w:bidi="ar-SA"/>
      </w:rPr>
    </w:lvl>
    <w:lvl w:ilvl="2" w:tplc="226AC2D8">
      <w:numFmt w:val="bullet"/>
      <w:lvlText w:val="•"/>
      <w:lvlJc w:val="left"/>
      <w:pPr>
        <w:ind w:left="1136" w:hanging="247"/>
      </w:pPr>
      <w:rPr>
        <w:rFonts w:hint="default"/>
        <w:lang w:val="vi" w:eastAsia="en-US" w:bidi="ar-SA"/>
      </w:rPr>
    </w:lvl>
    <w:lvl w:ilvl="3" w:tplc="887EE656">
      <w:numFmt w:val="bullet"/>
      <w:lvlText w:val="•"/>
      <w:lvlJc w:val="left"/>
      <w:pPr>
        <w:ind w:left="1524" w:hanging="247"/>
      </w:pPr>
      <w:rPr>
        <w:rFonts w:hint="default"/>
        <w:lang w:val="vi" w:eastAsia="en-US" w:bidi="ar-SA"/>
      </w:rPr>
    </w:lvl>
    <w:lvl w:ilvl="4" w:tplc="2CA62A3A">
      <w:numFmt w:val="bullet"/>
      <w:lvlText w:val="•"/>
      <w:lvlJc w:val="left"/>
      <w:pPr>
        <w:ind w:left="1912" w:hanging="247"/>
      </w:pPr>
      <w:rPr>
        <w:rFonts w:hint="default"/>
        <w:lang w:val="vi" w:eastAsia="en-US" w:bidi="ar-SA"/>
      </w:rPr>
    </w:lvl>
    <w:lvl w:ilvl="5" w:tplc="5C824F10">
      <w:numFmt w:val="bullet"/>
      <w:lvlText w:val="•"/>
      <w:lvlJc w:val="left"/>
      <w:pPr>
        <w:ind w:left="2300" w:hanging="247"/>
      </w:pPr>
      <w:rPr>
        <w:rFonts w:hint="default"/>
        <w:lang w:val="vi" w:eastAsia="en-US" w:bidi="ar-SA"/>
      </w:rPr>
    </w:lvl>
    <w:lvl w:ilvl="6" w:tplc="6A0E0FCC">
      <w:numFmt w:val="bullet"/>
      <w:lvlText w:val="•"/>
      <w:lvlJc w:val="left"/>
      <w:pPr>
        <w:ind w:left="2688" w:hanging="247"/>
      </w:pPr>
      <w:rPr>
        <w:rFonts w:hint="default"/>
        <w:lang w:val="vi" w:eastAsia="en-US" w:bidi="ar-SA"/>
      </w:rPr>
    </w:lvl>
    <w:lvl w:ilvl="7" w:tplc="4C385196">
      <w:numFmt w:val="bullet"/>
      <w:lvlText w:val="•"/>
      <w:lvlJc w:val="left"/>
      <w:pPr>
        <w:ind w:left="3076" w:hanging="247"/>
      </w:pPr>
      <w:rPr>
        <w:rFonts w:hint="default"/>
        <w:lang w:val="vi" w:eastAsia="en-US" w:bidi="ar-SA"/>
      </w:rPr>
    </w:lvl>
    <w:lvl w:ilvl="8" w:tplc="3B2A30CA">
      <w:numFmt w:val="bullet"/>
      <w:lvlText w:val="•"/>
      <w:lvlJc w:val="left"/>
      <w:pPr>
        <w:ind w:left="3464" w:hanging="247"/>
      </w:pPr>
      <w:rPr>
        <w:rFonts w:hint="default"/>
        <w:lang w:val="vi" w:eastAsia="en-US" w:bidi="ar-SA"/>
      </w:rPr>
    </w:lvl>
  </w:abstractNum>
  <w:abstractNum w:abstractNumId="35">
    <w:nsid w:val="6FD75ABE"/>
    <w:multiLevelType w:val="hybridMultilevel"/>
    <w:tmpl w:val="03588D08"/>
    <w:lvl w:ilvl="0" w:tplc="01626026">
      <w:numFmt w:val="bullet"/>
      <w:lvlText w:val="•"/>
      <w:lvlJc w:val="left"/>
      <w:pPr>
        <w:ind w:left="10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EAA8E20">
      <w:numFmt w:val="bullet"/>
      <w:lvlText w:val="•"/>
      <w:lvlJc w:val="left"/>
      <w:pPr>
        <w:ind w:left="514" w:hanging="145"/>
      </w:pPr>
      <w:rPr>
        <w:rFonts w:hint="default"/>
        <w:lang w:val="vi" w:eastAsia="en-US" w:bidi="ar-SA"/>
      </w:rPr>
    </w:lvl>
    <w:lvl w:ilvl="2" w:tplc="D9BEC9F6">
      <w:numFmt w:val="bullet"/>
      <w:lvlText w:val="•"/>
      <w:lvlJc w:val="left"/>
      <w:pPr>
        <w:ind w:left="928" w:hanging="145"/>
      </w:pPr>
      <w:rPr>
        <w:rFonts w:hint="default"/>
        <w:lang w:val="vi" w:eastAsia="en-US" w:bidi="ar-SA"/>
      </w:rPr>
    </w:lvl>
    <w:lvl w:ilvl="3" w:tplc="7DA235BC">
      <w:numFmt w:val="bullet"/>
      <w:lvlText w:val="•"/>
      <w:lvlJc w:val="left"/>
      <w:pPr>
        <w:ind w:left="1342" w:hanging="145"/>
      </w:pPr>
      <w:rPr>
        <w:rFonts w:hint="default"/>
        <w:lang w:val="vi" w:eastAsia="en-US" w:bidi="ar-SA"/>
      </w:rPr>
    </w:lvl>
    <w:lvl w:ilvl="4" w:tplc="C2721FAC">
      <w:numFmt w:val="bullet"/>
      <w:lvlText w:val="•"/>
      <w:lvlJc w:val="left"/>
      <w:pPr>
        <w:ind w:left="1756" w:hanging="145"/>
      </w:pPr>
      <w:rPr>
        <w:rFonts w:hint="default"/>
        <w:lang w:val="vi" w:eastAsia="en-US" w:bidi="ar-SA"/>
      </w:rPr>
    </w:lvl>
    <w:lvl w:ilvl="5" w:tplc="778831E4">
      <w:numFmt w:val="bullet"/>
      <w:lvlText w:val="•"/>
      <w:lvlJc w:val="left"/>
      <w:pPr>
        <w:ind w:left="2170" w:hanging="145"/>
      </w:pPr>
      <w:rPr>
        <w:rFonts w:hint="default"/>
        <w:lang w:val="vi" w:eastAsia="en-US" w:bidi="ar-SA"/>
      </w:rPr>
    </w:lvl>
    <w:lvl w:ilvl="6" w:tplc="5D167176">
      <w:numFmt w:val="bullet"/>
      <w:lvlText w:val="•"/>
      <w:lvlJc w:val="left"/>
      <w:pPr>
        <w:ind w:left="2584" w:hanging="145"/>
      </w:pPr>
      <w:rPr>
        <w:rFonts w:hint="default"/>
        <w:lang w:val="vi" w:eastAsia="en-US" w:bidi="ar-SA"/>
      </w:rPr>
    </w:lvl>
    <w:lvl w:ilvl="7" w:tplc="5CC0C5A6">
      <w:numFmt w:val="bullet"/>
      <w:lvlText w:val="•"/>
      <w:lvlJc w:val="left"/>
      <w:pPr>
        <w:ind w:left="2998" w:hanging="145"/>
      </w:pPr>
      <w:rPr>
        <w:rFonts w:hint="default"/>
        <w:lang w:val="vi" w:eastAsia="en-US" w:bidi="ar-SA"/>
      </w:rPr>
    </w:lvl>
    <w:lvl w:ilvl="8" w:tplc="FBB2880C">
      <w:numFmt w:val="bullet"/>
      <w:lvlText w:val="•"/>
      <w:lvlJc w:val="left"/>
      <w:pPr>
        <w:ind w:left="3412" w:hanging="145"/>
      </w:pPr>
      <w:rPr>
        <w:rFonts w:hint="default"/>
        <w:lang w:val="vi" w:eastAsia="en-US" w:bidi="ar-SA"/>
      </w:rPr>
    </w:lvl>
  </w:abstractNum>
  <w:abstractNum w:abstractNumId="36">
    <w:nsid w:val="72AD1CD2"/>
    <w:multiLevelType w:val="hybridMultilevel"/>
    <w:tmpl w:val="B1C2107E"/>
    <w:lvl w:ilvl="0" w:tplc="24842842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07AB254">
      <w:numFmt w:val="bullet"/>
      <w:lvlText w:val="•"/>
      <w:lvlJc w:val="left"/>
      <w:pPr>
        <w:ind w:left="570" w:hanging="171"/>
      </w:pPr>
      <w:rPr>
        <w:rFonts w:hint="default"/>
        <w:lang w:val="vi" w:eastAsia="en-US" w:bidi="ar-SA"/>
      </w:rPr>
    </w:lvl>
    <w:lvl w:ilvl="2" w:tplc="C9263BEA">
      <w:numFmt w:val="bullet"/>
      <w:lvlText w:val="•"/>
      <w:lvlJc w:val="left"/>
      <w:pPr>
        <w:ind w:left="1041" w:hanging="171"/>
      </w:pPr>
      <w:rPr>
        <w:rFonts w:hint="default"/>
        <w:lang w:val="vi" w:eastAsia="en-US" w:bidi="ar-SA"/>
      </w:rPr>
    </w:lvl>
    <w:lvl w:ilvl="3" w:tplc="0FF0EB32">
      <w:numFmt w:val="bullet"/>
      <w:lvlText w:val="•"/>
      <w:lvlJc w:val="left"/>
      <w:pPr>
        <w:ind w:left="1512" w:hanging="171"/>
      </w:pPr>
      <w:rPr>
        <w:rFonts w:hint="default"/>
        <w:lang w:val="vi" w:eastAsia="en-US" w:bidi="ar-SA"/>
      </w:rPr>
    </w:lvl>
    <w:lvl w:ilvl="4" w:tplc="5AE228AE">
      <w:numFmt w:val="bullet"/>
      <w:lvlText w:val="•"/>
      <w:lvlJc w:val="left"/>
      <w:pPr>
        <w:ind w:left="1983" w:hanging="171"/>
      </w:pPr>
      <w:rPr>
        <w:rFonts w:hint="default"/>
        <w:lang w:val="vi" w:eastAsia="en-US" w:bidi="ar-SA"/>
      </w:rPr>
    </w:lvl>
    <w:lvl w:ilvl="5" w:tplc="F3BC1624">
      <w:numFmt w:val="bullet"/>
      <w:lvlText w:val="•"/>
      <w:lvlJc w:val="left"/>
      <w:pPr>
        <w:ind w:left="2454" w:hanging="171"/>
      </w:pPr>
      <w:rPr>
        <w:rFonts w:hint="default"/>
        <w:lang w:val="vi" w:eastAsia="en-US" w:bidi="ar-SA"/>
      </w:rPr>
    </w:lvl>
    <w:lvl w:ilvl="6" w:tplc="D706B17E">
      <w:numFmt w:val="bullet"/>
      <w:lvlText w:val="•"/>
      <w:lvlJc w:val="left"/>
      <w:pPr>
        <w:ind w:left="2925" w:hanging="171"/>
      </w:pPr>
      <w:rPr>
        <w:rFonts w:hint="default"/>
        <w:lang w:val="vi" w:eastAsia="en-US" w:bidi="ar-SA"/>
      </w:rPr>
    </w:lvl>
    <w:lvl w:ilvl="7" w:tplc="A8BE014E">
      <w:numFmt w:val="bullet"/>
      <w:lvlText w:val="•"/>
      <w:lvlJc w:val="left"/>
      <w:pPr>
        <w:ind w:left="3396" w:hanging="171"/>
      </w:pPr>
      <w:rPr>
        <w:rFonts w:hint="default"/>
        <w:lang w:val="vi" w:eastAsia="en-US" w:bidi="ar-SA"/>
      </w:rPr>
    </w:lvl>
    <w:lvl w:ilvl="8" w:tplc="7AE2BF92">
      <w:numFmt w:val="bullet"/>
      <w:lvlText w:val="•"/>
      <w:lvlJc w:val="left"/>
      <w:pPr>
        <w:ind w:left="3867" w:hanging="171"/>
      </w:pPr>
      <w:rPr>
        <w:rFonts w:hint="default"/>
        <w:lang w:val="vi" w:eastAsia="en-US" w:bidi="ar-SA"/>
      </w:rPr>
    </w:lvl>
  </w:abstractNum>
  <w:abstractNum w:abstractNumId="37">
    <w:nsid w:val="78BF0C49"/>
    <w:multiLevelType w:val="hybridMultilevel"/>
    <w:tmpl w:val="0504B4A2"/>
    <w:lvl w:ilvl="0" w:tplc="632CEB7A">
      <w:numFmt w:val="bullet"/>
      <w:lvlText w:val=""/>
      <w:lvlJc w:val="left"/>
      <w:pPr>
        <w:ind w:left="33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FC46FBC">
      <w:numFmt w:val="bullet"/>
      <w:lvlText w:val="•"/>
      <w:lvlJc w:val="left"/>
      <w:pPr>
        <w:ind w:left="744" w:hanging="171"/>
      </w:pPr>
      <w:rPr>
        <w:rFonts w:hint="default"/>
        <w:lang w:val="vi" w:eastAsia="en-US" w:bidi="ar-SA"/>
      </w:rPr>
    </w:lvl>
    <w:lvl w:ilvl="2" w:tplc="F0242588">
      <w:numFmt w:val="bullet"/>
      <w:lvlText w:val="•"/>
      <w:lvlJc w:val="left"/>
      <w:pPr>
        <w:ind w:left="1149" w:hanging="171"/>
      </w:pPr>
      <w:rPr>
        <w:rFonts w:hint="default"/>
        <w:lang w:val="vi" w:eastAsia="en-US" w:bidi="ar-SA"/>
      </w:rPr>
    </w:lvl>
    <w:lvl w:ilvl="3" w:tplc="511E75EA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 w:tplc="1A8E0060">
      <w:numFmt w:val="bullet"/>
      <w:lvlText w:val="•"/>
      <w:lvlJc w:val="left"/>
      <w:pPr>
        <w:ind w:left="1958" w:hanging="171"/>
      </w:pPr>
      <w:rPr>
        <w:rFonts w:hint="default"/>
        <w:lang w:val="vi" w:eastAsia="en-US" w:bidi="ar-SA"/>
      </w:rPr>
    </w:lvl>
    <w:lvl w:ilvl="5" w:tplc="B0AA1152">
      <w:numFmt w:val="bullet"/>
      <w:lvlText w:val="•"/>
      <w:lvlJc w:val="left"/>
      <w:pPr>
        <w:ind w:left="2362" w:hanging="171"/>
      </w:pPr>
      <w:rPr>
        <w:rFonts w:hint="default"/>
        <w:lang w:val="vi" w:eastAsia="en-US" w:bidi="ar-SA"/>
      </w:rPr>
    </w:lvl>
    <w:lvl w:ilvl="6" w:tplc="B400D3F2">
      <w:numFmt w:val="bullet"/>
      <w:lvlText w:val="•"/>
      <w:lvlJc w:val="left"/>
      <w:pPr>
        <w:ind w:left="2767" w:hanging="171"/>
      </w:pPr>
      <w:rPr>
        <w:rFonts w:hint="default"/>
        <w:lang w:val="vi" w:eastAsia="en-US" w:bidi="ar-SA"/>
      </w:rPr>
    </w:lvl>
    <w:lvl w:ilvl="7" w:tplc="A00A2AF8">
      <w:numFmt w:val="bullet"/>
      <w:lvlText w:val="•"/>
      <w:lvlJc w:val="left"/>
      <w:pPr>
        <w:ind w:left="3171" w:hanging="171"/>
      </w:pPr>
      <w:rPr>
        <w:rFonts w:hint="default"/>
        <w:lang w:val="vi" w:eastAsia="en-US" w:bidi="ar-SA"/>
      </w:rPr>
    </w:lvl>
    <w:lvl w:ilvl="8" w:tplc="C798BE46">
      <w:numFmt w:val="bullet"/>
      <w:lvlText w:val="•"/>
      <w:lvlJc w:val="left"/>
      <w:pPr>
        <w:ind w:left="3576" w:hanging="171"/>
      </w:pPr>
      <w:rPr>
        <w:rFonts w:hint="default"/>
        <w:lang w:val="vi" w:eastAsia="en-US" w:bidi="ar-SA"/>
      </w:rPr>
    </w:lvl>
  </w:abstractNum>
  <w:abstractNum w:abstractNumId="38">
    <w:nsid w:val="7A683BFA"/>
    <w:multiLevelType w:val="hybridMultilevel"/>
    <w:tmpl w:val="642C43BE"/>
    <w:lvl w:ilvl="0" w:tplc="2F9CBA6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0ACCDFE">
      <w:numFmt w:val="bullet"/>
      <w:lvlText w:val="•"/>
      <w:lvlJc w:val="left"/>
      <w:pPr>
        <w:ind w:left="570" w:hanging="216"/>
      </w:pPr>
      <w:rPr>
        <w:rFonts w:hint="default"/>
        <w:lang w:val="vi" w:eastAsia="en-US" w:bidi="ar-SA"/>
      </w:rPr>
    </w:lvl>
    <w:lvl w:ilvl="2" w:tplc="064AB628">
      <w:numFmt w:val="bullet"/>
      <w:lvlText w:val="•"/>
      <w:lvlJc w:val="left"/>
      <w:pPr>
        <w:ind w:left="1041" w:hanging="216"/>
      </w:pPr>
      <w:rPr>
        <w:rFonts w:hint="default"/>
        <w:lang w:val="vi" w:eastAsia="en-US" w:bidi="ar-SA"/>
      </w:rPr>
    </w:lvl>
    <w:lvl w:ilvl="3" w:tplc="AC8E5B9C">
      <w:numFmt w:val="bullet"/>
      <w:lvlText w:val="•"/>
      <w:lvlJc w:val="left"/>
      <w:pPr>
        <w:ind w:left="1512" w:hanging="216"/>
      </w:pPr>
      <w:rPr>
        <w:rFonts w:hint="default"/>
        <w:lang w:val="vi" w:eastAsia="en-US" w:bidi="ar-SA"/>
      </w:rPr>
    </w:lvl>
    <w:lvl w:ilvl="4" w:tplc="E2AA32CA">
      <w:numFmt w:val="bullet"/>
      <w:lvlText w:val="•"/>
      <w:lvlJc w:val="left"/>
      <w:pPr>
        <w:ind w:left="1983" w:hanging="216"/>
      </w:pPr>
      <w:rPr>
        <w:rFonts w:hint="default"/>
        <w:lang w:val="vi" w:eastAsia="en-US" w:bidi="ar-SA"/>
      </w:rPr>
    </w:lvl>
    <w:lvl w:ilvl="5" w:tplc="B65A151E">
      <w:numFmt w:val="bullet"/>
      <w:lvlText w:val="•"/>
      <w:lvlJc w:val="left"/>
      <w:pPr>
        <w:ind w:left="2454" w:hanging="216"/>
      </w:pPr>
      <w:rPr>
        <w:rFonts w:hint="default"/>
        <w:lang w:val="vi" w:eastAsia="en-US" w:bidi="ar-SA"/>
      </w:rPr>
    </w:lvl>
    <w:lvl w:ilvl="6" w:tplc="88049A06">
      <w:numFmt w:val="bullet"/>
      <w:lvlText w:val="•"/>
      <w:lvlJc w:val="left"/>
      <w:pPr>
        <w:ind w:left="2925" w:hanging="216"/>
      </w:pPr>
      <w:rPr>
        <w:rFonts w:hint="default"/>
        <w:lang w:val="vi" w:eastAsia="en-US" w:bidi="ar-SA"/>
      </w:rPr>
    </w:lvl>
    <w:lvl w:ilvl="7" w:tplc="73FAD434">
      <w:numFmt w:val="bullet"/>
      <w:lvlText w:val="•"/>
      <w:lvlJc w:val="left"/>
      <w:pPr>
        <w:ind w:left="3396" w:hanging="216"/>
      </w:pPr>
      <w:rPr>
        <w:rFonts w:hint="default"/>
        <w:lang w:val="vi" w:eastAsia="en-US" w:bidi="ar-SA"/>
      </w:rPr>
    </w:lvl>
    <w:lvl w:ilvl="8" w:tplc="84CAA4EE">
      <w:numFmt w:val="bullet"/>
      <w:lvlText w:val="•"/>
      <w:lvlJc w:val="left"/>
      <w:pPr>
        <w:ind w:left="3867" w:hanging="216"/>
      </w:pPr>
      <w:rPr>
        <w:rFonts w:hint="default"/>
        <w:lang w:val="vi" w:eastAsia="en-US" w:bidi="ar-SA"/>
      </w:rPr>
    </w:lvl>
  </w:abstractNum>
  <w:abstractNum w:abstractNumId="39">
    <w:nsid w:val="7B902611"/>
    <w:multiLevelType w:val="hybridMultilevel"/>
    <w:tmpl w:val="15D4CD5E"/>
    <w:lvl w:ilvl="0" w:tplc="275C6C36">
      <w:numFmt w:val="bullet"/>
      <w:lvlText w:val="•"/>
      <w:lvlJc w:val="left"/>
      <w:pPr>
        <w:ind w:left="10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0347EC2">
      <w:numFmt w:val="bullet"/>
      <w:lvlText w:val="•"/>
      <w:lvlJc w:val="left"/>
      <w:pPr>
        <w:ind w:left="514" w:hanging="248"/>
      </w:pPr>
      <w:rPr>
        <w:rFonts w:hint="default"/>
        <w:lang w:val="vi" w:eastAsia="en-US" w:bidi="ar-SA"/>
      </w:rPr>
    </w:lvl>
    <w:lvl w:ilvl="2" w:tplc="6F00B060">
      <w:numFmt w:val="bullet"/>
      <w:lvlText w:val="•"/>
      <w:lvlJc w:val="left"/>
      <w:pPr>
        <w:ind w:left="928" w:hanging="248"/>
      </w:pPr>
      <w:rPr>
        <w:rFonts w:hint="default"/>
        <w:lang w:val="vi" w:eastAsia="en-US" w:bidi="ar-SA"/>
      </w:rPr>
    </w:lvl>
    <w:lvl w:ilvl="3" w:tplc="D55002CC">
      <w:numFmt w:val="bullet"/>
      <w:lvlText w:val="•"/>
      <w:lvlJc w:val="left"/>
      <w:pPr>
        <w:ind w:left="1342" w:hanging="248"/>
      </w:pPr>
      <w:rPr>
        <w:rFonts w:hint="default"/>
        <w:lang w:val="vi" w:eastAsia="en-US" w:bidi="ar-SA"/>
      </w:rPr>
    </w:lvl>
    <w:lvl w:ilvl="4" w:tplc="B5E6E222">
      <w:numFmt w:val="bullet"/>
      <w:lvlText w:val="•"/>
      <w:lvlJc w:val="left"/>
      <w:pPr>
        <w:ind w:left="1756" w:hanging="248"/>
      </w:pPr>
      <w:rPr>
        <w:rFonts w:hint="default"/>
        <w:lang w:val="vi" w:eastAsia="en-US" w:bidi="ar-SA"/>
      </w:rPr>
    </w:lvl>
    <w:lvl w:ilvl="5" w:tplc="F4D893AE">
      <w:numFmt w:val="bullet"/>
      <w:lvlText w:val="•"/>
      <w:lvlJc w:val="left"/>
      <w:pPr>
        <w:ind w:left="2170" w:hanging="248"/>
      </w:pPr>
      <w:rPr>
        <w:rFonts w:hint="default"/>
        <w:lang w:val="vi" w:eastAsia="en-US" w:bidi="ar-SA"/>
      </w:rPr>
    </w:lvl>
    <w:lvl w:ilvl="6" w:tplc="0118647A">
      <w:numFmt w:val="bullet"/>
      <w:lvlText w:val="•"/>
      <w:lvlJc w:val="left"/>
      <w:pPr>
        <w:ind w:left="2584" w:hanging="248"/>
      </w:pPr>
      <w:rPr>
        <w:rFonts w:hint="default"/>
        <w:lang w:val="vi" w:eastAsia="en-US" w:bidi="ar-SA"/>
      </w:rPr>
    </w:lvl>
    <w:lvl w:ilvl="7" w:tplc="FC5CF51A">
      <w:numFmt w:val="bullet"/>
      <w:lvlText w:val="•"/>
      <w:lvlJc w:val="left"/>
      <w:pPr>
        <w:ind w:left="2998" w:hanging="248"/>
      </w:pPr>
      <w:rPr>
        <w:rFonts w:hint="default"/>
        <w:lang w:val="vi" w:eastAsia="en-US" w:bidi="ar-SA"/>
      </w:rPr>
    </w:lvl>
    <w:lvl w:ilvl="8" w:tplc="AD866BC6">
      <w:numFmt w:val="bullet"/>
      <w:lvlText w:val="•"/>
      <w:lvlJc w:val="left"/>
      <w:pPr>
        <w:ind w:left="3412" w:hanging="248"/>
      </w:pPr>
      <w:rPr>
        <w:rFonts w:hint="default"/>
        <w:lang w:val="vi" w:eastAsia="en-US" w:bidi="ar-SA"/>
      </w:rPr>
    </w:lvl>
  </w:abstractNum>
  <w:abstractNum w:abstractNumId="40">
    <w:nsid w:val="7D0E61F0"/>
    <w:multiLevelType w:val="hybridMultilevel"/>
    <w:tmpl w:val="FB86D50C"/>
    <w:lvl w:ilvl="0" w:tplc="D31EB42C">
      <w:numFmt w:val="bullet"/>
      <w:lvlText w:val="–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1E9EB2">
      <w:numFmt w:val="bullet"/>
      <w:lvlText w:val="•"/>
      <w:lvlJc w:val="left"/>
      <w:pPr>
        <w:ind w:left="732" w:hanging="164"/>
      </w:pPr>
      <w:rPr>
        <w:rFonts w:hint="default"/>
        <w:lang w:val="vi" w:eastAsia="en-US" w:bidi="ar-SA"/>
      </w:rPr>
    </w:lvl>
    <w:lvl w:ilvl="2" w:tplc="786C32E2">
      <w:numFmt w:val="bullet"/>
      <w:lvlText w:val="•"/>
      <w:lvlJc w:val="left"/>
      <w:pPr>
        <w:ind w:left="1185" w:hanging="164"/>
      </w:pPr>
      <w:rPr>
        <w:rFonts w:hint="default"/>
        <w:lang w:val="vi" w:eastAsia="en-US" w:bidi="ar-SA"/>
      </w:rPr>
    </w:lvl>
    <w:lvl w:ilvl="3" w:tplc="580A089E">
      <w:numFmt w:val="bullet"/>
      <w:lvlText w:val="•"/>
      <w:lvlJc w:val="left"/>
      <w:pPr>
        <w:ind w:left="1638" w:hanging="164"/>
      </w:pPr>
      <w:rPr>
        <w:rFonts w:hint="default"/>
        <w:lang w:val="vi" w:eastAsia="en-US" w:bidi="ar-SA"/>
      </w:rPr>
    </w:lvl>
    <w:lvl w:ilvl="4" w:tplc="1486A8FC">
      <w:numFmt w:val="bullet"/>
      <w:lvlText w:val="•"/>
      <w:lvlJc w:val="left"/>
      <w:pPr>
        <w:ind w:left="2091" w:hanging="164"/>
      </w:pPr>
      <w:rPr>
        <w:rFonts w:hint="default"/>
        <w:lang w:val="vi" w:eastAsia="en-US" w:bidi="ar-SA"/>
      </w:rPr>
    </w:lvl>
    <w:lvl w:ilvl="5" w:tplc="597ECE90">
      <w:numFmt w:val="bullet"/>
      <w:lvlText w:val="•"/>
      <w:lvlJc w:val="left"/>
      <w:pPr>
        <w:ind w:left="2544" w:hanging="164"/>
      </w:pPr>
      <w:rPr>
        <w:rFonts w:hint="default"/>
        <w:lang w:val="vi" w:eastAsia="en-US" w:bidi="ar-SA"/>
      </w:rPr>
    </w:lvl>
    <w:lvl w:ilvl="6" w:tplc="F2CC151C">
      <w:numFmt w:val="bullet"/>
      <w:lvlText w:val="•"/>
      <w:lvlJc w:val="left"/>
      <w:pPr>
        <w:ind w:left="2997" w:hanging="164"/>
      </w:pPr>
      <w:rPr>
        <w:rFonts w:hint="default"/>
        <w:lang w:val="vi" w:eastAsia="en-US" w:bidi="ar-SA"/>
      </w:rPr>
    </w:lvl>
    <w:lvl w:ilvl="7" w:tplc="1DCA49B2">
      <w:numFmt w:val="bullet"/>
      <w:lvlText w:val="•"/>
      <w:lvlJc w:val="left"/>
      <w:pPr>
        <w:ind w:left="3450" w:hanging="164"/>
      </w:pPr>
      <w:rPr>
        <w:rFonts w:hint="default"/>
        <w:lang w:val="vi" w:eastAsia="en-US" w:bidi="ar-SA"/>
      </w:rPr>
    </w:lvl>
    <w:lvl w:ilvl="8" w:tplc="95320516">
      <w:numFmt w:val="bullet"/>
      <w:lvlText w:val="•"/>
      <w:lvlJc w:val="left"/>
      <w:pPr>
        <w:ind w:left="3903" w:hanging="164"/>
      </w:pPr>
      <w:rPr>
        <w:rFonts w:hint="default"/>
        <w:lang w:val="vi" w:eastAsia="en-US" w:bidi="ar-SA"/>
      </w:rPr>
    </w:lvl>
  </w:abstractNum>
  <w:abstractNum w:abstractNumId="41">
    <w:nsid w:val="7FBA568A"/>
    <w:multiLevelType w:val="hybridMultilevel"/>
    <w:tmpl w:val="688667B8"/>
    <w:lvl w:ilvl="0" w:tplc="913E5D08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BAE1DFA">
      <w:numFmt w:val="bullet"/>
      <w:lvlText w:val="•"/>
      <w:lvlJc w:val="left"/>
      <w:pPr>
        <w:ind w:left="570" w:hanging="171"/>
      </w:pPr>
      <w:rPr>
        <w:rFonts w:hint="default"/>
        <w:lang w:val="vi" w:eastAsia="en-US" w:bidi="ar-SA"/>
      </w:rPr>
    </w:lvl>
    <w:lvl w:ilvl="2" w:tplc="663A4BB0">
      <w:numFmt w:val="bullet"/>
      <w:lvlText w:val="•"/>
      <w:lvlJc w:val="left"/>
      <w:pPr>
        <w:ind w:left="1041" w:hanging="171"/>
      </w:pPr>
      <w:rPr>
        <w:rFonts w:hint="default"/>
        <w:lang w:val="vi" w:eastAsia="en-US" w:bidi="ar-SA"/>
      </w:rPr>
    </w:lvl>
    <w:lvl w:ilvl="3" w:tplc="021E8624">
      <w:numFmt w:val="bullet"/>
      <w:lvlText w:val="•"/>
      <w:lvlJc w:val="left"/>
      <w:pPr>
        <w:ind w:left="1512" w:hanging="171"/>
      </w:pPr>
      <w:rPr>
        <w:rFonts w:hint="default"/>
        <w:lang w:val="vi" w:eastAsia="en-US" w:bidi="ar-SA"/>
      </w:rPr>
    </w:lvl>
    <w:lvl w:ilvl="4" w:tplc="77268710">
      <w:numFmt w:val="bullet"/>
      <w:lvlText w:val="•"/>
      <w:lvlJc w:val="left"/>
      <w:pPr>
        <w:ind w:left="1983" w:hanging="171"/>
      </w:pPr>
      <w:rPr>
        <w:rFonts w:hint="default"/>
        <w:lang w:val="vi" w:eastAsia="en-US" w:bidi="ar-SA"/>
      </w:rPr>
    </w:lvl>
    <w:lvl w:ilvl="5" w:tplc="EBCEEB14">
      <w:numFmt w:val="bullet"/>
      <w:lvlText w:val="•"/>
      <w:lvlJc w:val="left"/>
      <w:pPr>
        <w:ind w:left="2454" w:hanging="171"/>
      </w:pPr>
      <w:rPr>
        <w:rFonts w:hint="default"/>
        <w:lang w:val="vi" w:eastAsia="en-US" w:bidi="ar-SA"/>
      </w:rPr>
    </w:lvl>
    <w:lvl w:ilvl="6" w:tplc="05FCD484">
      <w:numFmt w:val="bullet"/>
      <w:lvlText w:val="•"/>
      <w:lvlJc w:val="left"/>
      <w:pPr>
        <w:ind w:left="2925" w:hanging="171"/>
      </w:pPr>
      <w:rPr>
        <w:rFonts w:hint="default"/>
        <w:lang w:val="vi" w:eastAsia="en-US" w:bidi="ar-SA"/>
      </w:rPr>
    </w:lvl>
    <w:lvl w:ilvl="7" w:tplc="61464038">
      <w:numFmt w:val="bullet"/>
      <w:lvlText w:val="•"/>
      <w:lvlJc w:val="left"/>
      <w:pPr>
        <w:ind w:left="3396" w:hanging="171"/>
      </w:pPr>
      <w:rPr>
        <w:rFonts w:hint="default"/>
        <w:lang w:val="vi" w:eastAsia="en-US" w:bidi="ar-SA"/>
      </w:rPr>
    </w:lvl>
    <w:lvl w:ilvl="8" w:tplc="08CCC6AE">
      <w:numFmt w:val="bullet"/>
      <w:lvlText w:val="•"/>
      <w:lvlJc w:val="left"/>
      <w:pPr>
        <w:ind w:left="3867" w:hanging="171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28"/>
  </w:num>
  <w:num w:numId="8">
    <w:abstractNumId w:val="14"/>
  </w:num>
  <w:num w:numId="9">
    <w:abstractNumId w:val="22"/>
  </w:num>
  <w:num w:numId="10">
    <w:abstractNumId w:val="21"/>
  </w:num>
  <w:num w:numId="11">
    <w:abstractNumId w:val="12"/>
  </w:num>
  <w:num w:numId="12">
    <w:abstractNumId w:val="16"/>
  </w:num>
  <w:num w:numId="13">
    <w:abstractNumId w:val="34"/>
  </w:num>
  <w:num w:numId="14">
    <w:abstractNumId w:val="19"/>
  </w:num>
  <w:num w:numId="15">
    <w:abstractNumId w:val="20"/>
  </w:num>
  <w:num w:numId="16">
    <w:abstractNumId w:val="35"/>
  </w:num>
  <w:num w:numId="17">
    <w:abstractNumId w:val="31"/>
  </w:num>
  <w:num w:numId="18">
    <w:abstractNumId w:val="39"/>
  </w:num>
  <w:num w:numId="19">
    <w:abstractNumId w:val="30"/>
  </w:num>
  <w:num w:numId="20">
    <w:abstractNumId w:val="33"/>
  </w:num>
  <w:num w:numId="21">
    <w:abstractNumId w:val="6"/>
  </w:num>
  <w:num w:numId="22">
    <w:abstractNumId w:val="18"/>
  </w:num>
  <w:num w:numId="23">
    <w:abstractNumId w:val="17"/>
  </w:num>
  <w:num w:numId="24">
    <w:abstractNumId w:val="38"/>
  </w:num>
  <w:num w:numId="25">
    <w:abstractNumId w:val="36"/>
  </w:num>
  <w:num w:numId="26">
    <w:abstractNumId w:val="9"/>
  </w:num>
  <w:num w:numId="27">
    <w:abstractNumId w:val="10"/>
  </w:num>
  <w:num w:numId="28">
    <w:abstractNumId w:val="29"/>
  </w:num>
  <w:num w:numId="29">
    <w:abstractNumId w:val="40"/>
  </w:num>
  <w:num w:numId="30">
    <w:abstractNumId w:val="41"/>
  </w:num>
  <w:num w:numId="31">
    <w:abstractNumId w:val="11"/>
  </w:num>
  <w:num w:numId="32">
    <w:abstractNumId w:val="7"/>
  </w:num>
  <w:num w:numId="33">
    <w:abstractNumId w:val="15"/>
  </w:num>
  <w:num w:numId="34">
    <w:abstractNumId w:val="24"/>
  </w:num>
  <w:num w:numId="35">
    <w:abstractNumId w:val="26"/>
  </w:num>
  <w:num w:numId="36">
    <w:abstractNumId w:val="8"/>
  </w:num>
  <w:num w:numId="37">
    <w:abstractNumId w:val="23"/>
  </w:num>
  <w:num w:numId="38">
    <w:abstractNumId w:val="32"/>
  </w:num>
  <w:num w:numId="39">
    <w:abstractNumId w:val="25"/>
  </w:num>
  <w:num w:numId="40">
    <w:abstractNumId w:val="13"/>
  </w:num>
  <w:num w:numId="41">
    <w:abstractNumId w:val="37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94"/>
    <w:rsid w:val="001520D7"/>
    <w:rsid w:val="00247A97"/>
    <w:rsid w:val="003C3294"/>
    <w:rsid w:val="0059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29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2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32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32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32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32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32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2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2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2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3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32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C32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C32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C32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2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29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2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3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29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C3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294"/>
    <w:rPr>
      <w:rFonts w:eastAsiaTheme="minorEastAsia"/>
    </w:rPr>
  </w:style>
  <w:style w:type="paragraph" w:styleId="NoSpacing">
    <w:name w:val="No Spacing"/>
    <w:uiPriority w:val="1"/>
    <w:qFormat/>
    <w:rsid w:val="003C3294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3C32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2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32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1"/>
    <w:qFormat/>
    <w:rsid w:val="003C329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3C32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3C3294"/>
    <w:rPr>
      <w:rFonts w:eastAsiaTheme="minorEastAsia"/>
    </w:rPr>
  </w:style>
  <w:style w:type="paragraph" w:styleId="BodyText2">
    <w:name w:val="Body Text 2"/>
    <w:basedOn w:val="Normal"/>
    <w:link w:val="BodyText2Char"/>
    <w:uiPriority w:val="99"/>
    <w:unhideWhenUsed/>
    <w:rsid w:val="003C32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C3294"/>
    <w:rPr>
      <w:rFonts w:eastAsiaTheme="minorEastAsia"/>
    </w:rPr>
  </w:style>
  <w:style w:type="paragraph" w:styleId="BodyText3">
    <w:name w:val="Body Text 3"/>
    <w:basedOn w:val="Normal"/>
    <w:link w:val="BodyText3Char"/>
    <w:uiPriority w:val="99"/>
    <w:unhideWhenUsed/>
    <w:rsid w:val="003C32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C3294"/>
    <w:rPr>
      <w:rFonts w:eastAsiaTheme="minorEastAsia"/>
      <w:sz w:val="16"/>
      <w:szCs w:val="16"/>
    </w:rPr>
  </w:style>
  <w:style w:type="paragraph" w:styleId="List">
    <w:name w:val="List"/>
    <w:basedOn w:val="Normal"/>
    <w:uiPriority w:val="99"/>
    <w:unhideWhenUsed/>
    <w:rsid w:val="003C329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C329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C3294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C329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C329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C3294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C3294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unhideWhenUsed/>
    <w:rsid w:val="003C3294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rsid w:val="003C3294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unhideWhenUsed/>
    <w:rsid w:val="003C329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3C329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3C3294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3C3294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3C3294"/>
    <w:rPr>
      <w:rFonts w:ascii="Courier" w:eastAsiaTheme="minorEastAsia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C329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C3294"/>
    <w:rPr>
      <w:rFonts w:eastAsiaTheme="minorEastAsia"/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329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3C3294"/>
    <w:rPr>
      <w:b/>
      <w:bCs/>
    </w:rPr>
  </w:style>
  <w:style w:type="character" w:styleId="Emphasis">
    <w:name w:val="Emphasis"/>
    <w:basedOn w:val="DefaultParagraphFont"/>
    <w:uiPriority w:val="20"/>
    <w:qFormat/>
    <w:rsid w:val="003C329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2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294"/>
    <w:rPr>
      <w:rFonts w:eastAsiaTheme="minorEastAsia"/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C329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C329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C329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C329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C329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3294"/>
    <w:pPr>
      <w:outlineLvl w:val="9"/>
    </w:pPr>
  </w:style>
  <w:style w:type="table" w:styleId="TableGrid">
    <w:name w:val="Table Grid"/>
    <w:basedOn w:val="TableNormal"/>
    <w:uiPriority w:val="59"/>
    <w:qFormat/>
    <w:rsid w:val="003C329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3C3294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C3294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C3294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C3294"/>
    <w:pPr>
      <w:spacing w:after="0" w:line="240" w:lineRule="auto"/>
    </w:pPr>
    <w:rPr>
      <w:rFonts w:eastAsiaTheme="minorEastAsia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C3294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C3294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C3294"/>
    <w:pPr>
      <w:spacing w:after="0" w:line="240" w:lineRule="auto"/>
    </w:pPr>
    <w:rPr>
      <w:rFonts w:eastAsiaTheme="minorEastAsia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3C32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32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32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32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32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32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32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3C32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C32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C32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C32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C32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C32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C32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C3294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C3294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C3294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C3294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C3294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C3294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C3294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aliases w:val="Обычный (веб)1,Обычный (веб) Знак,Обычный (веб) Знак1,Обычный (веб) Знак Знак,Normal (Web) Char1,Char8 Char,Char8,webb"/>
    <w:link w:val="NormalWebChar"/>
    <w:uiPriority w:val="99"/>
    <w:qFormat/>
    <w:rsid w:val="003C329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Normal (Web) Char1 Char,Char8 Char Char,Char8 Char1,webb Char"/>
    <w:link w:val="NormalWeb"/>
    <w:uiPriority w:val="99"/>
    <w:qFormat/>
    <w:locked/>
    <w:rsid w:val="003C329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3C32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customStyle="1" w:styleId="TableNormal1">
    <w:name w:val="Table Normal1"/>
    <w:uiPriority w:val="2"/>
    <w:semiHidden/>
    <w:unhideWhenUsed/>
    <w:qFormat/>
    <w:rsid w:val="003C329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rsid w:val="003C3294"/>
    <w:pPr>
      <w:widowControl w:val="0"/>
      <w:autoSpaceDE w:val="0"/>
      <w:autoSpaceDN w:val="0"/>
      <w:spacing w:before="67" w:after="0" w:line="240" w:lineRule="auto"/>
      <w:ind w:left="655" w:hanging="240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TOC2">
    <w:name w:val="toc 2"/>
    <w:basedOn w:val="Normal"/>
    <w:uiPriority w:val="1"/>
    <w:qFormat/>
    <w:rsid w:val="003C3294"/>
    <w:pPr>
      <w:widowControl w:val="0"/>
      <w:autoSpaceDE w:val="0"/>
      <w:autoSpaceDN w:val="0"/>
      <w:spacing w:before="84" w:after="0" w:line="240" w:lineRule="auto"/>
      <w:ind w:left="415"/>
    </w:pPr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TOC3">
    <w:name w:val="toc 3"/>
    <w:basedOn w:val="Normal"/>
    <w:uiPriority w:val="1"/>
    <w:qFormat/>
    <w:rsid w:val="003C3294"/>
    <w:pPr>
      <w:widowControl w:val="0"/>
      <w:autoSpaceDE w:val="0"/>
      <w:autoSpaceDN w:val="0"/>
      <w:spacing w:before="174" w:after="0" w:line="240" w:lineRule="auto"/>
      <w:ind w:left="638" w:hanging="223"/>
    </w:pPr>
    <w:rPr>
      <w:rFonts w:ascii="Minion Pro" w:eastAsia="Minion Pro" w:hAnsi="Minion Pro" w:cs="Minion Pro"/>
      <w:b/>
      <w:bCs/>
      <w:sz w:val="23"/>
      <w:szCs w:val="23"/>
      <w:lang w:val="vi"/>
    </w:rPr>
  </w:style>
  <w:style w:type="paragraph" w:styleId="TOC4">
    <w:name w:val="toc 4"/>
    <w:basedOn w:val="Normal"/>
    <w:uiPriority w:val="1"/>
    <w:qFormat/>
    <w:rsid w:val="003C3294"/>
    <w:pPr>
      <w:widowControl w:val="0"/>
      <w:autoSpaceDE w:val="0"/>
      <w:autoSpaceDN w:val="0"/>
      <w:spacing w:before="84" w:after="0" w:line="240" w:lineRule="auto"/>
      <w:ind w:left="415"/>
    </w:pPr>
    <w:rPr>
      <w:rFonts w:ascii="Times New Roman" w:eastAsia="Times New Roman" w:hAnsi="Times New Roman" w:cs="Times New Roman"/>
      <w:b/>
      <w:bCs/>
      <w:i/>
      <w:iCs/>
      <w:lang w:val="vi"/>
    </w:rPr>
  </w:style>
  <w:style w:type="paragraph" w:styleId="TOC5">
    <w:name w:val="toc 5"/>
    <w:basedOn w:val="Normal"/>
    <w:uiPriority w:val="1"/>
    <w:qFormat/>
    <w:rsid w:val="003C3294"/>
    <w:pPr>
      <w:widowControl w:val="0"/>
      <w:autoSpaceDE w:val="0"/>
      <w:autoSpaceDN w:val="0"/>
      <w:spacing w:before="84" w:after="0" w:line="240" w:lineRule="auto"/>
      <w:ind w:left="1195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styleId="Hyperlink">
    <w:name w:val="Hyperlink"/>
    <w:basedOn w:val="DefaultParagraphFont"/>
    <w:uiPriority w:val="99"/>
    <w:unhideWhenUsed/>
    <w:rsid w:val="003C3294"/>
    <w:rPr>
      <w:color w:val="0000FF" w:themeColor="hyperlink"/>
      <w:u w:val="single"/>
    </w:rPr>
  </w:style>
  <w:style w:type="paragraph" w:customStyle="1" w:styleId="bangnd">
    <w:name w:val="bang nd"/>
    <w:basedOn w:val="Normal"/>
    <w:qFormat/>
    <w:rsid w:val="003C3294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ascii="Times New Roman" w:eastAsia="Calibri" w:hAnsi="Times New Roman" w:cs="Times New Roman"/>
      <w:color w:val="000000"/>
      <w:sz w:val="24"/>
      <w:szCs w:val="28"/>
      <w:lang w:val="en-GB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3C3294"/>
  </w:style>
  <w:style w:type="table" w:customStyle="1" w:styleId="TableNormal11">
    <w:name w:val="Table Normal11"/>
    <w:uiPriority w:val="2"/>
    <w:semiHidden/>
    <w:unhideWhenUsed/>
    <w:qFormat/>
    <w:rsid w:val="003C3294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3C3294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C32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29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29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2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32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32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32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32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32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2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2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2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3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32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C32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C32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C32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2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29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2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3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29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C3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294"/>
    <w:rPr>
      <w:rFonts w:eastAsiaTheme="minorEastAsia"/>
    </w:rPr>
  </w:style>
  <w:style w:type="paragraph" w:styleId="NoSpacing">
    <w:name w:val="No Spacing"/>
    <w:uiPriority w:val="1"/>
    <w:qFormat/>
    <w:rsid w:val="003C3294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3C32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2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32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1"/>
    <w:qFormat/>
    <w:rsid w:val="003C329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3C32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3C3294"/>
    <w:rPr>
      <w:rFonts w:eastAsiaTheme="minorEastAsia"/>
    </w:rPr>
  </w:style>
  <w:style w:type="paragraph" w:styleId="BodyText2">
    <w:name w:val="Body Text 2"/>
    <w:basedOn w:val="Normal"/>
    <w:link w:val="BodyText2Char"/>
    <w:uiPriority w:val="99"/>
    <w:unhideWhenUsed/>
    <w:rsid w:val="003C32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C3294"/>
    <w:rPr>
      <w:rFonts w:eastAsiaTheme="minorEastAsia"/>
    </w:rPr>
  </w:style>
  <w:style w:type="paragraph" w:styleId="BodyText3">
    <w:name w:val="Body Text 3"/>
    <w:basedOn w:val="Normal"/>
    <w:link w:val="BodyText3Char"/>
    <w:uiPriority w:val="99"/>
    <w:unhideWhenUsed/>
    <w:rsid w:val="003C32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C3294"/>
    <w:rPr>
      <w:rFonts w:eastAsiaTheme="minorEastAsia"/>
      <w:sz w:val="16"/>
      <w:szCs w:val="16"/>
    </w:rPr>
  </w:style>
  <w:style w:type="paragraph" w:styleId="List">
    <w:name w:val="List"/>
    <w:basedOn w:val="Normal"/>
    <w:uiPriority w:val="99"/>
    <w:unhideWhenUsed/>
    <w:rsid w:val="003C329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C329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C3294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C329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C329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C3294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C3294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unhideWhenUsed/>
    <w:rsid w:val="003C3294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rsid w:val="003C3294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unhideWhenUsed/>
    <w:rsid w:val="003C329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3C329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3C3294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3C3294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3C3294"/>
    <w:rPr>
      <w:rFonts w:ascii="Courier" w:eastAsiaTheme="minorEastAsia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C329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C3294"/>
    <w:rPr>
      <w:rFonts w:eastAsiaTheme="minorEastAsia"/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329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3C3294"/>
    <w:rPr>
      <w:b/>
      <w:bCs/>
    </w:rPr>
  </w:style>
  <w:style w:type="character" w:styleId="Emphasis">
    <w:name w:val="Emphasis"/>
    <w:basedOn w:val="DefaultParagraphFont"/>
    <w:uiPriority w:val="20"/>
    <w:qFormat/>
    <w:rsid w:val="003C329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2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294"/>
    <w:rPr>
      <w:rFonts w:eastAsiaTheme="minorEastAsia"/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C329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C329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C329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C329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C329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3294"/>
    <w:pPr>
      <w:outlineLvl w:val="9"/>
    </w:pPr>
  </w:style>
  <w:style w:type="table" w:styleId="TableGrid">
    <w:name w:val="Table Grid"/>
    <w:basedOn w:val="TableNormal"/>
    <w:uiPriority w:val="59"/>
    <w:qFormat/>
    <w:rsid w:val="003C329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3C3294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C3294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C3294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C3294"/>
    <w:pPr>
      <w:spacing w:after="0" w:line="240" w:lineRule="auto"/>
    </w:pPr>
    <w:rPr>
      <w:rFonts w:eastAsiaTheme="minorEastAsia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C3294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C3294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C3294"/>
    <w:pPr>
      <w:spacing w:after="0" w:line="240" w:lineRule="auto"/>
    </w:pPr>
    <w:rPr>
      <w:rFonts w:eastAsiaTheme="minorEastAsia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3C32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32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32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32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32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32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32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3C32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C32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C32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C32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C32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C32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C32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C32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C3294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C3294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C3294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C3294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C3294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C3294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C3294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C3294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aliases w:val="Обычный (веб)1,Обычный (веб) Знак,Обычный (веб) Знак1,Обычный (веб) Знак Знак,Normal (Web) Char1,Char8 Char,Char8,webb"/>
    <w:link w:val="NormalWebChar"/>
    <w:uiPriority w:val="99"/>
    <w:qFormat/>
    <w:rsid w:val="003C329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Normal (Web) Char1 Char,Char8 Char Char,Char8 Char1,webb Char"/>
    <w:link w:val="NormalWeb"/>
    <w:uiPriority w:val="99"/>
    <w:qFormat/>
    <w:locked/>
    <w:rsid w:val="003C329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3C32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customStyle="1" w:styleId="TableNormal1">
    <w:name w:val="Table Normal1"/>
    <w:uiPriority w:val="2"/>
    <w:semiHidden/>
    <w:unhideWhenUsed/>
    <w:qFormat/>
    <w:rsid w:val="003C329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rsid w:val="003C3294"/>
    <w:pPr>
      <w:widowControl w:val="0"/>
      <w:autoSpaceDE w:val="0"/>
      <w:autoSpaceDN w:val="0"/>
      <w:spacing w:before="67" w:after="0" w:line="240" w:lineRule="auto"/>
      <w:ind w:left="655" w:hanging="240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TOC2">
    <w:name w:val="toc 2"/>
    <w:basedOn w:val="Normal"/>
    <w:uiPriority w:val="1"/>
    <w:qFormat/>
    <w:rsid w:val="003C3294"/>
    <w:pPr>
      <w:widowControl w:val="0"/>
      <w:autoSpaceDE w:val="0"/>
      <w:autoSpaceDN w:val="0"/>
      <w:spacing w:before="84" w:after="0" w:line="240" w:lineRule="auto"/>
      <w:ind w:left="415"/>
    </w:pPr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TOC3">
    <w:name w:val="toc 3"/>
    <w:basedOn w:val="Normal"/>
    <w:uiPriority w:val="1"/>
    <w:qFormat/>
    <w:rsid w:val="003C3294"/>
    <w:pPr>
      <w:widowControl w:val="0"/>
      <w:autoSpaceDE w:val="0"/>
      <w:autoSpaceDN w:val="0"/>
      <w:spacing w:before="174" w:after="0" w:line="240" w:lineRule="auto"/>
      <w:ind w:left="638" w:hanging="223"/>
    </w:pPr>
    <w:rPr>
      <w:rFonts w:ascii="Minion Pro" w:eastAsia="Minion Pro" w:hAnsi="Minion Pro" w:cs="Minion Pro"/>
      <w:b/>
      <w:bCs/>
      <w:sz w:val="23"/>
      <w:szCs w:val="23"/>
      <w:lang w:val="vi"/>
    </w:rPr>
  </w:style>
  <w:style w:type="paragraph" w:styleId="TOC4">
    <w:name w:val="toc 4"/>
    <w:basedOn w:val="Normal"/>
    <w:uiPriority w:val="1"/>
    <w:qFormat/>
    <w:rsid w:val="003C3294"/>
    <w:pPr>
      <w:widowControl w:val="0"/>
      <w:autoSpaceDE w:val="0"/>
      <w:autoSpaceDN w:val="0"/>
      <w:spacing w:before="84" w:after="0" w:line="240" w:lineRule="auto"/>
      <w:ind w:left="415"/>
    </w:pPr>
    <w:rPr>
      <w:rFonts w:ascii="Times New Roman" w:eastAsia="Times New Roman" w:hAnsi="Times New Roman" w:cs="Times New Roman"/>
      <w:b/>
      <w:bCs/>
      <w:i/>
      <w:iCs/>
      <w:lang w:val="vi"/>
    </w:rPr>
  </w:style>
  <w:style w:type="paragraph" w:styleId="TOC5">
    <w:name w:val="toc 5"/>
    <w:basedOn w:val="Normal"/>
    <w:uiPriority w:val="1"/>
    <w:qFormat/>
    <w:rsid w:val="003C3294"/>
    <w:pPr>
      <w:widowControl w:val="0"/>
      <w:autoSpaceDE w:val="0"/>
      <w:autoSpaceDN w:val="0"/>
      <w:spacing w:before="84" w:after="0" w:line="240" w:lineRule="auto"/>
      <w:ind w:left="1195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styleId="Hyperlink">
    <w:name w:val="Hyperlink"/>
    <w:basedOn w:val="DefaultParagraphFont"/>
    <w:uiPriority w:val="99"/>
    <w:unhideWhenUsed/>
    <w:rsid w:val="003C3294"/>
    <w:rPr>
      <w:color w:val="0000FF" w:themeColor="hyperlink"/>
      <w:u w:val="single"/>
    </w:rPr>
  </w:style>
  <w:style w:type="paragraph" w:customStyle="1" w:styleId="bangnd">
    <w:name w:val="bang nd"/>
    <w:basedOn w:val="Normal"/>
    <w:qFormat/>
    <w:rsid w:val="003C3294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ascii="Times New Roman" w:eastAsia="Calibri" w:hAnsi="Times New Roman" w:cs="Times New Roman"/>
      <w:color w:val="000000"/>
      <w:sz w:val="24"/>
      <w:szCs w:val="28"/>
      <w:lang w:val="en-GB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3C3294"/>
  </w:style>
  <w:style w:type="table" w:customStyle="1" w:styleId="TableNormal11">
    <w:name w:val="Table Normal11"/>
    <w:uiPriority w:val="2"/>
    <w:semiHidden/>
    <w:unhideWhenUsed/>
    <w:qFormat/>
    <w:rsid w:val="003C3294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3C3294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C32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29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2025-03-26T01:45:00Z</dcterms:created>
  <dcterms:modified xsi:type="dcterms:W3CDTF">2025-03-26T02:58:00Z</dcterms:modified>
</cp:coreProperties>
</file>