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BB9A3" w14:textId="77777777" w:rsidR="00A3059F" w:rsidRDefault="00A3059F" w:rsidP="00A3059F">
      <w:pPr>
        <w:pStyle w:val="Heading2"/>
        <w:spacing w:before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MÔN TOÁN</w:t>
      </w:r>
    </w:p>
    <w:p w14:paraId="291D772F" w14:textId="77777777" w:rsidR="00A3059F" w:rsidRDefault="00A3059F" w:rsidP="00A3059F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33. NHÂN MỘT SỐ THẬP</w:t>
      </w:r>
      <w:r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PHÂN VỚI 10; 100; 1</w:t>
      </w:r>
      <w:r>
        <w:rPr>
          <w:rFonts w:ascii="Times New Roman" w:hAnsi="Times New Roman" w:cs="Times New Roman"/>
          <w:color w:val="000000" w:themeColor="text1"/>
          <w:spacing w:val="-3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000; …</w:t>
      </w:r>
    </w:p>
    <w:p w14:paraId="6A721F29" w14:textId="77777777" w:rsidR="00A3059F" w:rsidRDefault="00A3059F" w:rsidP="00A3059F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NHÂN</w:t>
      </w:r>
      <w:r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MỘT</w:t>
      </w:r>
      <w:r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SỐ</w:t>
      </w:r>
      <w:r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THẬP</w:t>
      </w:r>
      <w:r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PHÂN</w:t>
      </w:r>
      <w:r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VỚI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0,1;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0,01;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0,001;</w:t>
      </w:r>
      <w:r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</w:t>
      </w:r>
    </w:p>
    <w:p w14:paraId="372266F9" w14:textId="77777777" w:rsidR="00A3059F" w:rsidRDefault="00A3059F" w:rsidP="00A3059F">
      <w:pPr>
        <w:pStyle w:val="Heading5"/>
        <w:tabs>
          <w:tab w:val="left" w:pos="397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YÊU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ĐẠT</w:t>
      </w:r>
    </w:p>
    <w:p w14:paraId="3DD53AB2" w14:textId="77777777" w:rsidR="00A3059F" w:rsidRDefault="00A3059F" w:rsidP="00A3059F">
      <w:pPr>
        <w:widowControl w:val="0"/>
        <w:tabs>
          <w:tab w:val="left" w:pos="596"/>
        </w:tabs>
        <w:autoSpaceDE w:val="0"/>
        <w:autoSpaceDN w:val="0"/>
        <w:spacing w:after="0" w:line="240" w:lineRule="auto"/>
        <w:ind w:left="-53" w:right="1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-HS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10; 100; 1</w:t>
      </w:r>
      <w:r>
        <w:rPr>
          <w:rFonts w:ascii="Times New Roman" w:hAnsi="Times New Roman" w:cs="Times New Roman"/>
          <w:color w:val="000000" w:themeColor="text1"/>
          <w:spacing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000; …;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0,1; 0,01; 0,001; ….</w:t>
      </w:r>
    </w:p>
    <w:p w14:paraId="38398925" w14:textId="77777777" w:rsidR="00A3059F" w:rsidRDefault="00A3059F" w:rsidP="00A3059F">
      <w:pPr>
        <w:widowControl w:val="0"/>
        <w:tabs>
          <w:tab w:val="left" w:pos="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124F190D" w14:textId="77777777" w:rsidR="00A3059F" w:rsidRDefault="00A3059F" w:rsidP="00A3059F">
      <w:pPr>
        <w:widowControl w:val="0"/>
        <w:tabs>
          <w:tab w:val="left" w:pos="611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-HS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80BB92" w14:textId="77777777" w:rsidR="00A3059F" w:rsidRDefault="00A3059F" w:rsidP="00A3059F">
      <w:pPr>
        <w:pStyle w:val="Heading5"/>
        <w:tabs>
          <w:tab w:val="left" w:pos="370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ĐỒ</w:t>
      </w:r>
      <w:r>
        <w:rPr>
          <w:rFonts w:ascii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DÙNG</w:t>
      </w:r>
      <w:r>
        <w:rPr>
          <w:rFonts w:ascii="Times New Roman" w:hAnsi="Times New Roman"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HỌC</w:t>
      </w:r>
    </w:p>
    <w:p w14:paraId="08A8C48E" w14:textId="77777777" w:rsidR="00A3059F" w:rsidRDefault="00A3059F" w:rsidP="00A3059F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1.GV: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).</w:t>
      </w:r>
    </w:p>
    <w:p w14:paraId="4D894072" w14:textId="77777777" w:rsidR="00A3059F" w:rsidRDefault="00A3059F" w:rsidP="00A3059F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2.HS: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SGK.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nháp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14:paraId="257A2C7C" w14:textId="77777777" w:rsidR="00A3059F" w:rsidRDefault="00A3059F" w:rsidP="00A3059F">
      <w:pPr>
        <w:pStyle w:val="Heading5"/>
        <w:tabs>
          <w:tab w:val="left" w:pos="382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YẾU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8"/>
      </w:tblGrid>
      <w:tr w:rsidR="00A3059F" w14:paraId="0B06585F" w14:textId="77777777" w:rsidTr="00BB159E">
        <w:trPr>
          <w:trHeight w:val="356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14:paraId="5B094712" w14:textId="77777777" w:rsidR="00A3059F" w:rsidRDefault="00A3059F" w:rsidP="00BB159E">
            <w:pPr>
              <w:pStyle w:val="TableParagraph"/>
              <w:ind w:left="1498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ĐỘNG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>GV</w:t>
            </w:r>
          </w:p>
        </w:tc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</w:tcPr>
          <w:p w14:paraId="0DF855F5" w14:textId="77777777" w:rsidR="00A3059F" w:rsidRDefault="00A3059F" w:rsidP="00BB159E">
            <w:pPr>
              <w:pStyle w:val="TableParagraph"/>
              <w:ind w:left="1233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ĐỘNG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>HS</w:t>
            </w:r>
          </w:p>
        </w:tc>
      </w:tr>
      <w:tr w:rsidR="00A3059F" w14:paraId="7293C4A4" w14:textId="77777777" w:rsidTr="00BB159E">
        <w:trPr>
          <w:trHeight w:val="397"/>
        </w:trPr>
        <w:tc>
          <w:tcPr>
            <w:tcW w:w="9500" w:type="dxa"/>
            <w:gridSpan w:val="2"/>
            <w:tcBorders>
              <w:top w:val="single" w:sz="4" w:space="0" w:color="000000"/>
            </w:tcBorders>
          </w:tcPr>
          <w:p w14:paraId="0D78E91D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đầu</w:t>
            </w:r>
            <w:proofErr w:type="spellEnd"/>
          </w:p>
        </w:tc>
      </w:tr>
      <w:tr w:rsidR="00A3059F" w14:paraId="36CBFAC2" w14:textId="77777777" w:rsidTr="00BB159E">
        <w:trPr>
          <w:trHeight w:val="3258"/>
        </w:trPr>
        <w:tc>
          <w:tcPr>
            <w:tcW w:w="4962" w:type="dxa"/>
          </w:tcPr>
          <w:p w14:paraId="29EBAFE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GV trình chiếu (hoặc treo) hình ảnh phần Khởi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động.</w:t>
            </w:r>
          </w:p>
          <w:p w14:paraId="51C71E95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EED1DC8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99C71D3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1C78246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DDD6A02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22389982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7065CE57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GV viết vào góc bảng (nên chọn vài kết quả khác nhau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Tạo tình huống dẫn vào bài mới)</w:t>
            </w:r>
          </w:p>
          <w:p w14:paraId="0CA9CFB4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Giới thiệu bài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mới.</w:t>
            </w:r>
          </w:p>
        </w:tc>
        <w:tc>
          <w:tcPr>
            <w:tcW w:w="4538" w:type="dxa"/>
          </w:tcPr>
          <w:p w14:paraId="6991D5AD" w14:textId="77777777" w:rsidR="00A3059F" w:rsidRDefault="00A3059F" w:rsidP="00BB159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7A73C0EA" wp14:editId="45BCDCAA">
                  <wp:extent cx="2458720" cy="914400"/>
                  <wp:effectExtent l="0" t="0" r="17780" b="0"/>
                  <wp:docPr id="1675" name="Image 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Image 1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145" cy="91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F2AE9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quan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sát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tính:</w:t>
            </w:r>
          </w:p>
          <w:p w14:paraId="32DDF70D" w14:textId="77777777" w:rsidR="00A3059F" w:rsidRDefault="00A3059F" w:rsidP="00BB159E">
            <w:pPr>
              <w:pStyle w:val="TableParagraph"/>
              <w:ind w:left="112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0,38 × 1 000 =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085B6F5D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dự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đoán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kết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quả.</w:t>
            </w:r>
          </w:p>
        </w:tc>
      </w:tr>
      <w:tr w:rsidR="00A3059F" w14:paraId="54462FEB" w14:textId="77777777" w:rsidTr="00BB159E">
        <w:trPr>
          <w:trHeight w:val="397"/>
        </w:trPr>
        <w:tc>
          <w:tcPr>
            <w:tcW w:w="9500" w:type="dxa"/>
            <w:gridSpan w:val="2"/>
          </w:tcPr>
          <w:p w14:paraId="4A5FB240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H</w:t>
            </w:r>
            <w:r>
              <w:rPr>
                <w:b/>
                <w:color w:val="000000" w:themeColor="text1"/>
                <w:sz w:val="26"/>
                <w:szCs w:val="26"/>
              </w:rPr>
              <w:t>ình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thành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kiến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thức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mới</w:t>
            </w:r>
          </w:p>
        </w:tc>
      </w:tr>
      <w:tr w:rsidR="00A3059F" w14:paraId="2C7FCA8A" w14:textId="77777777" w:rsidTr="00BB159E">
        <w:trPr>
          <w:trHeight w:val="361"/>
        </w:trPr>
        <w:tc>
          <w:tcPr>
            <w:tcW w:w="9500" w:type="dxa"/>
            <w:gridSpan w:val="2"/>
          </w:tcPr>
          <w:p w14:paraId="23A92F14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a)</w:t>
            </w:r>
            <w:r>
              <w:rPr>
                <w:b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một</w:t>
            </w:r>
            <w:r>
              <w:rPr>
                <w:b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số</w:t>
            </w:r>
            <w:r>
              <w:rPr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thập</w:t>
            </w:r>
            <w:r>
              <w:rPr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phân</w:t>
            </w:r>
            <w:r>
              <w:rPr>
                <w:b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với</w:t>
            </w:r>
            <w:r>
              <w:rPr>
                <w:b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10;</w:t>
            </w:r>
            <w:r>
              <w:rPr>
                <w:b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100;</w:t>
            </w:r>
            <w:r>
              <w:rPr>
                <w:b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>000;</w:t>
            </w:r>
            <w:r>
              <w:rPr>
                <w:b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2"/>
                <w:sz w:val="26"/>
                <w:szCs w:val="26"/>
              </w:rPr>
              <w:t>…</w:t>
            </w:r>
          </w:p>
        </w:tc>
      </w:tr>
      <w:tr w:rsidR="00A3059F" w14:paraId="3DD6954A" w14:textId="77777777" w:rsidTr="00BB159E">
        <w:trPr>
          <w:trHeight w:val="275"/>
        </w:trPr>
        <w:tc>
          <w:tcPr>
            <w:tcW w:w="4962" w:type="dxa"/>
            <w:vMerge w:val="restart"/>
          </w:tcPr>
          <w:p w14:paraId="3D89D36B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Có thể tiến hành theo cách sau: GV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dẫn dắt,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HS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hiện theo yêu cầu, GV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thao tác trên bảng lớp.</w:t>
            </w:r>
          </w:p>
        </w:tc>
        <w:tc>
          <w:tcPr>
            <w:tcW w:w="4538" w:type="dxa"/>
          </w:tcPr>
          <w:p w14:paraId="6B808E0E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thực hiện theo yêu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cầu.</w:t>
            </w:r>
          </w:p>
        </w:tc>
      </w:tr>
      <w:tr w:rsidR="00A3059F" w14:paraId="3DDDC1D6" w14:textId="77777777" w:rsidTr="00BB159E">
        <w:trPr>
          <w:trHeight w:val="275"/>
        </w:trPr>
        <w:tc>
          <w:tcPr>
            <w:tcW w:w="4962" w:type="dxa"/>
            <w:vMerge/>
          </w:tcPr>
          <w:p w14:paraId="6C2A086E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239247EB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5F20715B" w14:textId="77777777" w:rsidTr="00BB159E">
        <w:trPr>
          <w:trHeight w:val="275"/>
        </w:trPr>
        <w:tc>
          <w:tcPr>
            <w:tcW w:w="4962" w:type="dxa"/>
          </w:tcPr>
          <w:p w14:paraId="7F6202CF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nêu vấn đề: 0,38 × 10 =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?</w:t>
            </w:r>
          </w:p>
        </w:tc>
        <w:tc>
          <w:tcPr>
            <w:tcW w:w="4538" w:type="dxa"/>
            <w:vMerge w:val="restart"/>
          </w:tcPr>
          <w:p w14:paraId="6E12B7C2" w14:textId="77777777" w:rsidR="00A3059F" w:rsidRDefault="00A3059F" w:rsidP="00BB159E">
            <w:pPr>
              <w:pStyle w:val="TableParagraph"/>
              <w:ind w:left="2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nhóm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đôi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thảo</w:t>
            </w:r>
            <w:r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luận,</w:t>
            </w:r>
            <w:r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tính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trên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con</w:t>
            </w:r>
          </w:p>
        </w:tc>
      </w:tr>
      <w:tr w:rsidR="00A3059F" w14:paraId="1E81ED3F" w14:textId="77777777" w:rsidTr="00BB159E">
        <w:trPr>
          <w:trHeight w:val="270"/>
        </w:trPr>
        <w:tc>
          <w:tcPr>
            <w:tcW w:w="4962" w:type="dxa"/>
          </w:tcPr>
          <w:p w14:paraId="7AA98ED7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vMerge/>
          </w:tcPr>
          <w:p w14:paraId="55D9C5B1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3846C6D6" w14:textId="77777777" w:rsidTr="00BB159E">
        <w:trPr>
          <w:trHeight w:val="299"/>
        </w:trPr>
        <w:tc>
          <w:tcPr>
            <w:tcW w:w="4962" w:type="dxa"/>
          </w:tcPr>
          <w:p w14:paraId="79774A79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vMerge w:val="restart"/>
          </w:tcPr>
          <w:p w14:paraId="7070F3D3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 hiện phép nhân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số thập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phân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với một số tự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nhiên.</w:t>
            </w:r>
          </w:p>
        </w:tc>
      </w:tr>
      <w:tr w:rsidR="00A3059F" w14:paraId="238086D3" w14:textId="77777777" w:rsidTr="00BB159E">
        <w:trPr>
          <w:trHeight w:val="276"/>
        </w:trPr>
        <w:tc>
          <w:tcPr>
            <w:tcW w:w="4962" w:type="dxa"/>
          </w:tcPr>
          <w:p w14:paraId="0E46C9DA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vMerge/>
          </w:tcPr>
          <w:p w14:paraId="4CBA55F5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711FED97" w14:textId="77777777" w:rsidTr="00BB159E">
        <w:trPr>
          <w:trHeight w:val="307"/>
        </w:trPr>
        <w:tc>
          <w:tcPr>
            <w:tcW w:w="4962" w:type="dxa"/>
          </w:tcPr>
          <w:p w14:paraId="14C118EF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giới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thiệu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tính.</w:t>
            </w:r>
          </w:p>
        </w:tc>
        <w:tc>
          <w:tcPr>
            <w:tcW w:w="4538" w:type="dxa"/>
          </w:tcPr>
          <w:p w14:paraId="4EE638DA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7209986D" w14:textId="77777777" w:rsidTr="00BB159E">
        <w:trPr>
          <w:trHeight w:val="352"/>
        </w:trPr>
        <w:tc>
          <w:tcPr>
            <w:tcW w:w="4962" w:type="dxa"/>
            <w:vMerge w:val="restart"/>
          </w:tcPr>
          <w:p w14:paraId="70EAB75C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đáp,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lớp.</w:t>
            </w:r>
          </w:p>
          <w:p w14:paraId="778927D9" w14:textId="77777777" w:rsidR="00A3059F" w:rsidRDefault="00A3059F" w:rsidP="00BB159E">
            <w:pPr>
              <w:pStyle w:val="TableParagraph"/>
              <w:ind w:left="141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796A46A3" wp14:editId="7D24D618">
                  <wp:extent cx="998855" cy="791210"/>
                  <wp:effectExtent l="0" t="0" r="10795" b="8890"/>
                  <wp:docPr id="1676" name="Image 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Image 16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24" cy="7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63CAB188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0B248873" w14:textId="77777777" w:rsidTr="00BB159E">
        <w:trPr>
          <w:trHeight w:val="1122"/>
        </w:trPr>
        <w:tc>
          <w:tcPr>
            <w:tcW w:w="4962" w:type="dxa"/>
            <w:vMerge/>
          </w:tcPr>
          <w:p w14:paraId="75298E9F" w14:textId="77777777" w:rsidR="00A3059F" w:rsidRDefault="00A3059F" w:rsidP="00BB159E">
            <w:pPr>
              <w:pStyle w:val="TableParagraph"/>
              <w:ind w:left="141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565161DF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743FA6B3" w14:textId="77777777" w:rsidTr="00BB159E">
        <w:trPr>
          <w:trHeight w:val="334"/>
        </w:trPr>
        <w:tc>
          <w:tcPr>
            <w:tcW w:w="4962" w:type="dxa"/>
          </w:tcPr>
          <w:p w14:paraId="13934E7D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Thừa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nhất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khác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nhau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điểm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</w:tc>
        <w:tc>
          <w:tcPr>
            <w:tcW w:w="4538" w:type="dxa"/>
            <w:vMerge w:val="restart"/>
          </w:tcPr>
          <w:p w14:paraId="1536D96B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Vị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trí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Dời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một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chữ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</w:t>
            </w:r>
          </w:p>
        </w:tc>
      </w:tr>
      <w:tr w:rsidR="00A3059F" w14:paraId="1AAAF591" w14:textId="77777777" w:rsidTr="00BB159E">
        <w:trPr>
          <w:trHeight w:val="299"/>
        </w:trPr>
        <w:tc>
          <w:tcPr>
            <w:tcW w:w="4962" w:type="dxa"/>
            <w:vMerge w:val="restart"/>
          </w:tcPr>
          <w:p w14:paraId="48EB102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dùng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phấn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màu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tô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chữ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trên</w:t>
            </w:r>
          </w:p>
          <w:p w14:paraId="7CD743AA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10,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làm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sao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cho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538" w:type="dxa"/>
            <w:vMerge/>
          </w:tcPr>
          <w:p w14:paraId="694BC3FF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DF3F71A" w14:textId="77777777" w:rsidTr="00BB159E">
        <w:trPr>
          <w:trHeight w:val="876"/>
        </w:trPr>
        <w:tc>
          <w:tcPr>
            <w:tcW w:w="4962" w:type="dxa"/>
            <w:vMerge/>
          </w:tcPr>
          <w:p w14:paraId="2B9B6CAE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04A5211D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2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của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đó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bên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chữ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số.</w:t>
            </w:r>
          </w:p>
        </w:tc>
      </w:tr>
      <w:tr w:rsidR="00A3059F" w14:paraId="0035E034" w14:textId="77777777" w:rsidTr="00BB159E">
        <w:trPr>
          <w:trHeight w:val="296"/>
        </w:trPr>
        <w:tc>
          <w:tcPr>
            <w:tcW w:w="4962" w:type="dxa"/>
          </w:tcPr>
          <w:p w14:paraId="235B88AC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tương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nhân: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0,38</w:t>
            </w:r>
            <w:r>
              <w:rPr>
                <w:b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×</w:t>
            </w:r>
            <w:r>
              <w:rPr>
                <w:b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100</w:t>
            </w:r>
            <w:r>
              <w:rPr>
                <w:b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=</w:t>
            </w:r>
            <w:r>
              <w:rPr>
                <w:b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2"/>
                <w:sz w:val="26"/>
                <w:szCs w:val="26"/>
              </w:rPr>
              <w:t>?</w:t>
            </w:r>
          </w:p>
        </w:tc>
        <w:tc>
          <w:tcPr>
            <w:tcW w:w="4538" w:type="dxa"/>
          </w:tcPr>
          <w:p w14:paraId="0996FB5D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6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HS thảo luận tìm kết quả phép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nhân.</w:t>
            </w:r>
          </w:p>
        </w:tc>
      </w:tr>
      <w:tr w:rsidR="00A3059F" w14:paraId="3A2A0303" w14:textId="77777777" w:rsidTr="00BB159E">
        <w:trPr>
          <w:trHeight w:val="276"/>
        </w:trPr>
        <w:tc>
          <w:tcPr>
            <w:tcW w:w="4962" w:type="dxa"/>
          </w:tcPr>
          <w:p w14:paraId="2DE6CDF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giới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thiệu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cách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</w:tc>
        <w:tc>
          <w:tcPr>
            <w:tcW w:w="4538" w:type="dxa"/>
          </w:tcPr>
          <w:p w14:paraId="0A780A26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7309C472" w14:textId="77777777" w:rsidTr="00BB159E">
        <w:trPr>
          <w:trHeight w:val="362"/>
        </w:trPr>
        <w:tc>
          <w:tcPr>
            <w:tcW w:w="4962" w:type="dxa"/>
          </w:tcPr>
          <w:p w14:paraId="78C24E32" w14:textId="77777777" w:rsidR="00A3059F" w:rsidRDefault="00A3059F" w:rsidP="00BB159E">
            <w:pPr>
              <w:pStyle w:val="TableParagraph"/>
              <w:ind w:left="28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vừa vấn đáp, vừa viết bảng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538" w:type="dxa"/>
          </w:tcPr>
          <w:p w14:paraId="513ED8A3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0A73537" w14:textId="77777777" w:rsidTr="00BB159E">
        <w:trPr>
          <w:trHeight w:val="1580"/>
        </w:trPr>
        <w:tc>
          <w:tcPr>
            <w:tcW w:w="4962" w:type="dxa"/>
          </w:tcPr>
          <w:p w14:paraId="58C24472" w14:textId="77777777" w:rsidR="00A3059F" w:rsidRDefault="00A3059F" w:rsidP="00BB159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093652BB" wp14:editId="041074BA">
                  <wp:extent cx="1067435" cy="909320"/>
                  <wp:effectExtent l="0" t="0" r="18415" b="5080"/>
                  <wp:docPr id="1677" name="Image 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Image 16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84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2FC8AD25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685FCA78" w14:textId="77777777" w:rsidTr="00BB159E">
        <w:trPr>
          <w:trHeight w:val="338"/>
        </w:trPr>
        <w:tc>
          <w:tcPr>
            <w:tcW w:w="4962" w:type="dxa"/>
          </w:tcPr>
          <w:p w14:paraId="69B15179" w14:textId="77777777" w:rsidR="00A3059F" w:rsidRDefault="00A3059F" w:rsidP="00BB159E">
            <w:pPr>
              <w:pStyle w:val="TableParagraph"/>
              <w:ind w:left="1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Cũng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tiến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hành:</w:t>
            </w:r>
          </w:p>
        </w:tc>
        <w:tc>
          <w:tcPr>
            <w:tcW w:w="4538" w:type="dxa"/>
          </w:tcPr>
          <w:p w14:paraId="528F8EA2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6D5BCA96" w14:textId="77777777" w:rsidTr="00BB159E">
        <w:trPr>
          <w:trHeight w:val="299"/>
        </w:trPr>
        <w:tc>
          <w:tcPr>
            <w:tcW w:w="4962" w:type="dxa"/>
          </w:tcPr>
          <w:p w14:paraId="3DE753D5" w14:textId="77777777" w:rsidR="00A3059F" w:rsidRDefault="00A3059F" w:rsidP="00BB159E">
            <w:pPr>
              <w:pStyle w:val="TableParagraph"/>
              <w:ind w:left="1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0,38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 xml:space="preserve"> 100 = 0,38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 xml:space="preserve"> 10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4538" w:type="dxa"/>
          </w:tcPr>
          <w:p w14:paraId="6E87DDFB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04F9B842" w14:textId="77777777" w:rsidTr="00BB159E">
        <w:trPr>
          <w:trHeight w:val="276"/>
        </w:trPr>
        <w:tc>
          <w:tcPr>
            <w:tcW w:w="4962" w:type="dxa"/>
          </w:tcPr>
          <w:p w14:paraId="7577C59D" w14:textId="77777777" w:rsidR="00A3059F" w:rsidRDefault="00A3059F" w:rsidP="00BB159E">
            <w:pPr>
              <w:pStyle w:val="TableParagraph"/>
              <w:ind w:left="1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0,38 × 10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3,8</w:t>
            </w:r>
          </w:p>
        </w:tc>
        <w:tc>
          <w:tcPr>
            <w:tcW w:w="4538" w:type="dxa"/>
          </w:tcPr>
          <w:p w14:paraId="0EE5123F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2650034" w14:textId="77777777" w:rsidTr="00BB159E">
        <w:trPr>
          <w:trHeight w:val="822"/>
        </w:trPr>
        <w:tc>
          <w:tcPr>
            <w:tcW w:w="4962" w:type="dxa"/>
          </w:tcPr>
          <w:p w14:paraId="7B1E6662" w14:textId="77777777" w:rsidR="00A3059F" w:rsidRDefault="00A3059F" w:rsidP="00BB159E">
            <w:pPr>
              <w:pStyle w:val="TableParagraph"/>
              <w:ind w:left="1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3,8 × 10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38</w:t>
            </w:r>
          </w:p>
          <w:p w14:paraId="584AB676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Thừa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nhất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khác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nhau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điểm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</w:tc>
        <w:tc>
          <w:tcPr>
            <w:tcW w:w="4538" w:type="dxa"/>
          </w:tcPr>
          <w:p w14:paraId="4546A642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Vị trí dấu phẩy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Dời sang bên phải hai chữ số.</w:t>
            </w:r>
          </w:p>
        </w:tc>
      </w:tr>
      <w:tr w:rsidR="00A3059F" w14:paraId="1D702F41" w14:textId="77777777" w:rsidTr="00BB159E">
        <w:trPr>
          <w:trHeight w:val="299"/>
        </w:trPr>
        <w:tc>
          <w:tcPr>
            <w:tcW w:w="4962" w:type="dxa"/>
            <w:vMerge w:val="restart"/>
          </w:tcPr>
          <w:p w14:paraId="37C596A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dùng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phấn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màu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tô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chữ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trên</w:t>
            </w:r>
          </w:p>
        </w:tc>
        <w:tc>
          <w:tcPr>
            <w:tcW w:w="4538" w:type="dxa"/>
          </w:tcPr>
          <w:p w14:paraId="323103EB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6B4FA7CA" w14:textId="77777777" w:rsidTr="00BB159E">
        <w:trPr>
          <w:trHeight w:val="270"/>
        </w:trPr>
        <w:tc>
          <w:tcPr>
            <w:tcW w:w="4962" w:type="dxa"/>
            <w:vMerge/>
          </w:tcPr>
          <w:p w14:paraId="73D1A52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4CB8DEFF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D7173FB" w14:textId="77777777" w:rsidTr="00BB159E">
        <w:trPr>
          <w:trHeight w:val="587"/>
        </w:trPr>
        <w:tc>
          <w:tcPr>
            <w:tcW w:w="4962" w:type="dxa"/>
          </w:tcPr>
          <w:p w14:paraId="69E4D156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100,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làm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sao cho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538" w:type="dxa"/>
          </w:tcPr>
          <w:p w14:paraId="0A3FD23F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Chuyển dấu phẩy của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số đó sang bên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phải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chữ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số.</w:t>
            </w:r>
          </w:p>
        </w:tc>
      </w:tr>
      <w:tr w:rsidR="00A3059F" w14:paraId="419F8AA0" w14:textId="77777777" w:rsidTr="00BB159E">
        <w:trPr>
          <w:trHeight w:val="335"/>
        </w:trPr>
        <w:tc>
          <w:tcPr>
            <w:tcW w:w="4962" w:type="dxa"/>
          </w:tcPr>
          <w:p w14:paraId="147B4DC3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  <w:tc>
          <w:tcPr>
            <w:tcW w:w="4538" w:type="dxa"/>
          </w:tcPr>
          <w:p w14:paraId="5962E2B1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66F7AAE9" w14:textId="77777777" w:rsidTr="00BB159E">
        <w:trPr>
          <w:trHeight w:val="335"/>
        </w:trPr>
        <w:tc>
          <w:tcPr>
            <w:tcW w:w="4962" w:type="dxa"/>
          </w:tcPr>
          <w:p w14:paraId="2095EC4D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nêu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 đề: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0,38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×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000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=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?</w:t>
            </w:r>
          </w:p>
        </w:tc>
        <w:tc>
          <w:tcPr>
            <w:tcW w:w="4538" w:type="dxa"/>
          </w:tcPr>
          <w:p w14:paraId="32970716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A2EE971" w14:textId="77777777" w:rsidTr="00BB159E">
        <w:trPr>
          <w:trHeight w:val="598"/>
        </w:trPr>
        <w:tc>
          <w:tcPr>
            <w:tcW w:w="4962" w:type="dxa"/>
          </w:tcPr>
          <w:p w14:paraId="46649744" w14:textId="77777777" w:rsidR="00A3059F" w:rsidRDefault="00A3059F" w:rsidP="00BB159E">
            <w:pPr>
              <w:pStyle w:val="TableParagraph"/>
              <w:ind w:left="22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GV: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Không thực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 phép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tính,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em nói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nhanh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kết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quả phép nhân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này.</w:t>
            </w:r>
          </w:p>
        </w:tc>
        <w:tc>
          <w:tcPr>
            <w:tcW w:w="4538" w:type="dxa"/>
          </w:tcPr>
          <w:p w14:paraId="1C0BF7C1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7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(nhóm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đôi)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thảo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luận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nói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kết</w:t>
            </w:r>
            <w:r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quả</w:t>
            </w:r>
          </w:p>
          <w:p w14:paraId="122C57BF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phép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nhân.</w:t>
            </w:r>
          </w:p>
        </w:tc>
      </w:tr>
      <w:tr w:rsidR="00A3059F" w14:paraId="197D0CF5" w14:textId="77777777" w:rsidTr="00BB159E">
        <w:trPr>
          <w:trHeight w:val="1968"/>
        </w:trPr>
        <w:tc>
          <w:tcPr>
            <w:tcW w:w="4962" w:type="dxa"/>
          </w:tcPr>
          <w:p w14:paraId="04BE7097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65ABE2B" wp14:editId="623E2CBE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330200</wp:posOffset>
                      </wp:positionV>
                      <wp:extent cx="1050290" cy="891540"/>
                      <wp:effectExtent l="0" t="0" r="16510" b="381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290" cy="891540"/>
                                <a:chOff x="0" y="0"/>
                                <a:chExt cx="1050290" cy="891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9" name="Image 167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9685" cy="891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781362" id="Group 2" o:spid="_x0000_s1026" style="position:absolute;margin-left:74.1pt;margin-top:26pt;width:82.7pt;height:70.2pt;z-index:251659264;mso-wrap-distance-left:0;mso-wrap-distance-right:0" coordsize="10502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79" o:spid="_x0000_s1027" type="#_x0000_t75" style="position:absolute;width:10496;height:8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 vấn đáp, vừa viết bảng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lớp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Kiểm tra kết quả.</w:t>
            </w:r>
          </w:p>
        </w:tc>
        <w:tc>
          <w:tcPr>
            <w:tcW w:w="4538" w:type="dxa"/>
          </w:tcPr>
          <w:p w14:paraId="18F210D9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4BA12583" w14:textId="77777777" w:rsidTr="00BB159E">
        <w:trPr>
          <w:trHeight w:val="3015"/>
        </w:trPr>
        <w:tc>
          <w:tcPr>
            <w:tcW w:w="4962" w:type="dxa"/>
          </w:tcPr>
          <w:p w14:paraId="6D66C85A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Thừa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nhất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khác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nhau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điểm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  <w:p w14:paraId="1B210B20" w14:textId="77777777" w:rsidR="00A3059F" w:rsidRDefault="00A3059F" w:rsidP="00BB159E">
            <w:pPr>
              <w:pStyle w:val="TableParagraph"/>
              <w:ind w:left="107" w:right="7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GV dùng phấn màu tô vào dấu phẩy và chữ số 0 như trên</w:t>
            </w:r>
          </w:p>
          <w:p w14:paraId="5DB489CA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000,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làm sao cho nhanh?</w:t>
            </w:r>
          </w:p>
          <w:p w14:paraId="7216E8F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So sánh với kết quả các em vừa nêu và kết quả các em dự đoán trong phần Khởi động</w:t>
            </w:r>
          </w:p>
          <w:p w14:paraId="73F3483A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đáp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để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rút ra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kết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luận:</w:t>
            </w:r>
          </w:p>
          <w:p w14:paraId="5726E1D0" w14:textId="77777777" w:rsidR="00A3059F" w:rsidRDefault="00A3059F" w:rsidP="00BB159E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9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10;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100;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 ta làm thế nào?</w:t>
            </w:r>
          </w:p>
        </w:tc>
        <w:tc>
          <w:tcPr>
            <w:tcW w:w="4538" w:type="dxa"/>
          </w:tcPr>
          <w:p w14:paraId="09B1D570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Vị trí dấu phẩy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Dời sang bên phải ba chữ số.</w:t>
            </w:r>
          </w:p>
          <w:p w14:paraId="0655DA3F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của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đó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 ba chữ số.</w:t>
            </w:r>
          </w:p>
          <w:p w14:paraId="26A24AFA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Đoạn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đường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từ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nhà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bạn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đến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trường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dài 380 m.</w:t>
            </w:r>
          </w:p>
          <w:p w14:paraId="3B23131D" w14:textId="77777777" w:rsidR="00A3059F" w:rsidRDefault="00A3059F" w:rsidP="00BB159E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ind w:right="8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10;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100;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000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chỉ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việc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của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đó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lần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lượt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một;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hai;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ba;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…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chữ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số.</w:t>
            </w:r>
          </w:p>
        </w:tc>
      </w:tr>
      <w:tr w:rsidR="00A3059F" w14:paraId="39FD86A7" w14:textId="77777777" w:rsidTr="00BB159E">
        <w:trPr>
          <w:trHeight w:val="283"/>
        </w:trPr>
        <w:tc>
          <w:tcPr>
            <w:tcW w:w="4962" w:type="dxa"/>
          </w:tcPr>
          <w:p w14:paraId="0028F49A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b)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một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số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thập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phân</w:t>
            </w:r>
            <w:r>
              <w:rPr>
                <w:b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với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0,1;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0,01;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0,001;</w:t>
            </w:r>
            <w:r>
              <w:rPr>
                <w:b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…</w:t>
            </w:r>
          </w:p>
          <w:p w14:paraId="3E3C5B89" w14:textId="77777777" w:rsidR="00A3059F" w:rsidRDefault="00A3059F" w:rsidP="00BB159E">
            <w:pPr>
              <w:pStyle w:val="TableParagraph"/>
              <w:ind w:right="12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giao việc: 3,8 × 0,1 =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2C907B54" w14:textId="77777777" w:rsidR="00A3059F" w:rsidRDefault="00A3059F" w:rsidP="00BB159E">
            <w:pPr>
              <w:pStyle w:val="TableParagraph"/>
              <w:ind w:right="180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3,8 × 0,01 =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?</w:t>
            </w:r>
          </w:p>
        </w:tc>
        <w:tc>
          <w:tcPr>
            <w:tcW w:w="4538" w:type="dxa"/>
          </w:tcPr>
          <w:p w14:paraId="3DD7FE3D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24130E5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 (nhóm bốn) thảo luận, thực hiện phép nhân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(mỗi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HS/phép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tính).</w:t>
            </w:r>
          </w:p>
        </w:tc>
      </w:tr>
      <w:tr w:rsidR="00A3059F" w14:paraId="1BDB43DD" w14:textId="77777777" w:rsidTr="00BB159E">
        <w:trPr>
          <w:trHeight w:val="1531"/>
        </w:trPr>
        <w:tc>
          <w:tcPr>
            <w:tcW w:w="4962" w:type="dxa"/>
          </w:tcPr>
          <w:p w14:paraId="4E2376C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GV: Tìm kết quả các phép nhân này bằng cách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  <w:p w14:paraId="418FABE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trình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bày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lớp</w:t>
            </w:r>
            <w:r>
              <w:rPr>
                <w:color w:val="000000" w:themeColor="text1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(mỗi nhóm/phép tính).</w:t>
            </w:r>
          </w:p>
        </w:tc>
        <w:tc>
          <w:tcPr>
            <w:tcW w:w="4538" w:type="dxa"/>
          </w:tcPr>
          <w:p w14:paraId="3FC24B9B" w14:textId="77777777" w:rsidR="00A3059F" w:rsidRDefault="00A3059F" w:rsidP="00BB159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06476CEA" wp14:editId="7D29F218">
                  <wp:extent cx="2477770" cy="850265"/>
                  <wp:effectExtent l="0" t="0" r="17780" b="6985"/>
                  <wp:docPr id="1680" name="Image 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Image 168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109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9F" w14:paraId="19510092" w14:textId="77777777" w:rsidTr="00BB159E">
        <w:trPr>
          <w:trHeight w:val="1829"/>
        </w:trPr>
        <w:tc>
          <w:tcPr>
            <w:tcW w:w="4962" w:type="dxa"/>
          </w:tcPr>
          <w:p w14:paraId="45C744DC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Thừa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nhất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khác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nhau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điểm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nào?</w:t>
            </w:r>
          </w:p>
          <w:p w14:paraId="08A98205" w14:textId="77777777" w:rsidR="00A3059F" w:rsidRDefault="00A3059F" w:rsidP="00BB159E">
            <w:pPr>
              <w:pStyle w:val="TableParagraph"/>
              <w:ind w:left="107" w:right="7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GV dùng phấn màu tô vào dấu phẩy và chữ số 0 như trên</w:t>
            </w:r>
          </w:p>
          <w:p w14:paraId="69EDA1FA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Khi nhân một số thập phân với 0,1; 0,01, ta làm sao cho nhanh?</w:t>
            </w:r>
          </w:p>
          <w:p w14:paraId="5C6BDB72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  <w:tc>
          <w:tcPr>
            <w:tcW w:w="4538" w:type="dxa"/>
          </w:tcPr>
          <w:p w14:paraId="30CE8646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Vị trí dấu phẩy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Dời sang bên trái một hoặc hai chữ số.</w:t>
            </w:r>
          </w:p>
          <w:p w14:paraId="7E01E772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Chuyển dấu phẩy của số đó sang bên trái một hoặc hai chữ số.</w:t>
            </w:r>
          </w:p>
          <w:p w14:paraId="2A18ED36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55286679" w14:textId="77777777" w:rsidTr="00BB159E">
        <w:trPr>
          <w:trHeight w:val="1821"/>
        </w:trPr>
        <w:tc>
          <w:tcPr>
            <w:tcW w:w="4962" w:type="dxa"/>
          </w:tcPr>
          <w:p w14:paraId="538F8D3F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nêu vấn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đề: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3,8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×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0,001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=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452A8A2B" w14:textId="77777777" w:rsidR="00A3059F" w:rsidRDefault="00A3059F" w:rsidP="00BB159E">
            <w:pPr>
              <w:pStyle w:val="TableParagraph"/>
              <w:ind w:left="107" w:firstLine="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GV: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Không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tính,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em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tìm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nhanh kết quả phép nhân này bằng cách nào?</w:t>
            </w:r>
          </w:p>
        </w:tc>
        <w:tc>
          <w:tcPr>
            <w:tcW w:w="4538" w:type="dxa"/>
          </w:tcPr>
          <w:p w14:paraId="0C037D20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CE3DE82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Chuyển dấu phẩy sang bên trái ba chữ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số.</w:t>
            </w:r>
          </w:p>
          <w:p w14:paraId="4CDC0FAC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con</w:t>
            </w:r>
          </w:p>
          <w:p w14:paraId="3152096F" w14:textId="77777777" w:rsidR="00A3059F" w:rsidRDefault="00A3059F" w:rsidP="00BB159E">
            <w:pPr>
              <w:pStyle w:val="TableParagraph"/>
              <w:ind w:left="22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3,8 × 0,001 =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0,0038</w:t>
            </w:r>
          </w:p>
          <w:p w14:paraId="3340B9E5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trình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bày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lớp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(mỗi HS/phép tính)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Kiểm tra kết quả.</w:t>
            </w:r>
          </w:p>
        </w:tc>
      </w:tr>
      <w:tr w:rsidR="00A3059F" w14:paraId="2D384D32" w14:textId="77777777" w:rsidTr="00BB159E">
        <w:trPr>
          <w:trHeight w:val="1533"/>
        </w:trPr>
        <w:tc>
          <w:tcPr>
            <w:tcW w:w="4962" w:type="dxa"/>
          </w:tcPr>
          <w:p w14:paraId="09F01976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5B0D6DC0" w14:textId="77777777" w:rsidR="00A3059F" w:rsidRDefault="00A3059F" w:rsidP="00BB159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4D397F8C" wp14:editId="31DF0F60">
                  <wp:extent cx="1169670" cy="850265"/>
                  <wp:effectExtent l="0" t="0" r="11430" b="6985"/>
                  <wp:docPr id="1681" name="Image 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Image 168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96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9F" w14:paraId="4F269D86" w14:textId="77777777" w:rsidTr="00BB159E">
        <w:trPr>
          <w:trHeight w:val="1221"/>
        </w:trPr>
        <w:tc>
          <w:tcPr>
            <w:tcW w:w="4962" w:type="dxa"/>
          </w:tcPr>
          <w:p w14:paraId="63F646F6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đáp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để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rút ra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kết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luận:</w:t>
            </w:r>
          </w:p>
          <w:p w14:paraId="7A0D365D" w14:textId="77777777" w:rsidR="00A3059F" w:rsidRDefault="00A3059F" w:rsidP="00BB159E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0,1;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0,01;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0,001 </w:t>
            </w:r>
            <w:r>
              <w:rPr>
                <w:color w:val="000000" w:themeColor="text1"/>
                <w:sz w:val="26"/>
                <w:szCs w:val="26"/>
              </w:rPr>
              <w:t>ta làm gì?</w:t>
            </w:r>
          </w:p>
        </w:tc>
        <w:tc>
          <w:tcPr>
            <w:tcW w:w="4538" w:type="dxa"/>
          </w:tcPr>
          <w:p w14:paraId="67EB764F" w14:textId="77777777" w:rsidR="00A3059F" w:rsidRDefault="00A3059F" w:rsidP="00BB159E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90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0,1;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0,01; 0,001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chỉ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việc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của số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đó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trái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lần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lượt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một;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hai;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ba;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… chữ số.</w:t>
            </w:r>
          </w:p>
        </w:tc>
      </w:tr>
      <w:tr w:rsidR="00A3059F" w14:paraId="244F135C" w14:textId="77777777" w:rsidTr="00BB159E">
        <w:trPr>
          <w:trHeight w:val="282"/>
        </w:trPr>
        <w:tc>
          <w:tcPr>
            <w:tcW w:w="9500" w:type="dxa"/>
            <w:gridSpan w:val="2"/>
          </w:tcPr>
          <w:p w14:paraId="1775FBF1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Luyện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tập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–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hành</w:t>
            </w:r>
          </w:p>
        </w:tc>
      </w:tr>
      <w:tr w:rsidR="00A3059F" w14:paraId="5F18D58E" w14:textId="77777777" w:rsidTr="00BB159E">
        <w:trPr>
          <w:trHeight w:val="3765"/>
        </w:trPr>
        <w:tc>
          <w:tcPr>
            <w:tcW w:w="4962" w:type="dxa"/>
          </w:tcPr>
          <w:p w14:paraId="08A67CDA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bCs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spacing w:val="-4"/>
                <w:sz w:val="26"/>
                <w:szCs w:val="26"/>
              </w:rPr>
              <w:t>hành</w:t>
            </w:r>
          </w:p>
          <w:p w14:paraId="76107528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1:</w:t>
            </w:r>
          </w:p>
          <w:p w14:paraId="706B880C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chơi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“Bắn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tên” để nói kết quả, khuyến khích HS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nói </w:t>
            </w:r>
            <w:r>
              <w:rPr>
                <w:color w:val="000000" w:themeColor="text1"/>
                <w:sz w:val="26"/>
                <w:szCs w:val="26"/>
              </w:rPr>
              <w:t>cách làm.</w:t>
            </w:r>
          </w:p>
        </w:tc>
        <w:tc>
          <w:tcPr>
            <w:tcW w:w="4538" w:type="dxa"/>
          </w:tcPr>
          <w:p w14:paraId="684F32C3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</w:p>
          <w:p w14:paraId="415B4D2A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</w:p>
          <w:p w14:paraId="66AC146E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hiện</w:t>
            </w:r>
            <w:r>
              <w:rPr>
                <w:b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</w:t>
            </w:r>
            <w:r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trên</w:t>
            </w:r>
            <w:r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con, chia sẻ nhóm ba.</w:t>
            </w:r>
          </w:p>
          <w:p w14:paraId="7298A76F" w14:textId="77777777" w:rsidR="00A3059F" w:rsidRDefault="00A3059F" w:rsidP="00BB159E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  <w:tab w:val="left" w:pos="2365"/>
              </w:tabs>
              <w:ind w:hanging="24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1,67 × 10 =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16,7</w:t>
            </w:r>
            <w:r>
              <w:rPr>
                <w:color w:val="000000" w:themeColor="text1"/>
                <w:sz w:val="26"/>
                <w:szCs w:val="26"/>
              </w:rPr>
              <w:tab/>
              <w:t xml:space="preserve">4,93 × 100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493</w:t>
            </w:r>
          </w:p>
          <w:p w14:paraId="655C479B" w14:textId="77777777" w:rsidR="00A3059F" w:rsidRDefault="00A3059F" w:rsidP="00BB159E">
            <w:pPr>
              <w:pStyle w:val="TableParagraph"/>
              <w:ind w:left="34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2,82 × 1 000 = 2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820</w:t>
            </w:r>
          </w:p>
          <w:p w14:paraId="2033EFEF" w14:textId="77777777" w:rsidR="00A3059F" w:rsidRDefault="00A3059F" w:rsidP="00BB159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  <w:tab w:val="left" w:pos="2370"/>
              </w:tabs>
              <w:ind w:left="341" w:hanging="23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5,4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0,1</w:t>
            </w:r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0,54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6"/>
                <w:sz w:val="26"/>
                <w:szCs w:val="26"/>
              </w:rPr>
              <w:t>46,3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0,01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0,463</w:t>
            </w:r>
          </w:p>
          <w:p w14:paraId="03886983" w14:textId="77777777" w:rsidR="00A3059F" w:rsidRDefault="00A3059F" w:rsidP="00BB159E">
            <w:pPr>
              <w:pStyle w:val="TableParagraph"/>
              <w:ind w:left="31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391,5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0,001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0,3915</w:t>
            </w:r>
          </w:p>
          <w:p w14:paraId="23447738" w14:textId="77777777" w:rsidR="00A3059F" w:rsidRDefault="00A3059F" w:rsidP="00BB159E">
            <w:pPr>
              <w:pStyle w:val="TableParagraph"/>
              <w:ind w:left="108" w:right="210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nói</w:t>
            </w:r>
            <w:r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làm. Ví dụ:</w:t>
            </w:r>
          </w:p>
          <w:p w14:paraId="149E74C4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a)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1,67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>10</w:t>
            </w:r>
          </w:p>
          <w:p w14:paraId="1DF23961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Chuyển</w:t>
            </w:r>
            <w:r>
              <w:rPr>
                <w:b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của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1,67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 phải một chữ số thì được tích là 16,7.</w:t>
            </w:r>
          </w:p>
          <w:p w14:paraId="708FFE39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0B86B7EF" w14:textId="77777777" w:rsidTr="00BB159E">
        <w:trPr>
          <w:trHeight w:val="437"/>
        </w:trPr>
        <w:tc>
          <w:tcPr>
            <w:tcW w:w="4962" w:type="dxa"/>
          </w:tcPr>
          <w:p w14:paraId="56C5845F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spacing w:val="-5"/>
                <w:sz w:val="26"/>
                <w:szCs w:val="26"/>
              </w:rPr>
              <w:t>tập</w:t>
            </w:r>
          </w:p>
          <w:p w14:paraId="72741DE7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1:</w:t>
            </w:r>
          </w:p>
        </w:tc>
        <w:tc>
          <w:tcPr>
            <w:tcW w:w="4538" w:type="dxa"/>
          </w:tcPr>
          <w:p w14:paraId="6BAC2E9C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7851513" w14:textId="77777777" w:rsidR="00A3059F" w:rsidRDefault="00A3059F" w:rsidP="00BB159E">
            <w:pPr>
              <w:pStyle w:val="TableParagraph"/>
              <w:ind w:left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nhóm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đôi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tìm</w:t>
            </w:r>
            <w:r>
              <w:rPr>
                <w:b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hiểu</w:t>
            </w:r>
            <w:r>
              <w:rPr>
                <w:b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nhận</w:t>
            </w:r>
            <w:r>
              <w:rPr>
                <w:b/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biết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yêu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cầu:</w:t>
            </w:r>
          </w:p>
          <w:p w14:paraId="57866439" w14:textId="77777777" w:rsidR="00A3059F" w:rsidRDefault="00A3059F" w:rsidP="00BB159E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Giải thích </w:t>
            </w:r>
            <w:r>
              <w:rPr>
                <w:color w:val="000000" w:themeColor="text1"/>
                <w:sz w:val="26"/>
                <w:szCs w:val="26"/>
              </w:rPr>
              <w:t>tại sao đổi đơn vị đo, có thể chuyển dấu phẩy.</w:t>
            </w:r>
          </w:p>
          <w:p w14:paraId="59BFD53E" w14:textId="77777777" w:rsidR="00A3059F" w:rsidRDefault="00A3059F" w:rsidP="00BB159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7" w:hanging="259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lastRenderedPageBreak/>
              <w:t>Số?</w:t>
            </w:r>
          </w:p>
          <w:p w14:paraId="2F649300" w14:textId="77777777" w:rsidR="00A3059F" w:rsidRDefault="00A3059F" w:rsidP="00BB159E">
            <w:pPr>
              <w:pStyle w:val="TableParagraph"/>
              <w:numPr>
                <w:ilvl w:val="1"/>
                <w:numId w:val="18"/>
              </w:numPr>
              <w:tabs>
                <w:tab w:val="left" w:pos="332"/>
              </w:tabs>
              <w:ind w:right="93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thảo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luận</w:t>
            </w:r>
            <w:r>
              <w:rPr>
                <w:b/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nhóm</w:t>
            </w:r>
            <w:r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đôi</w:t>
            </w:r>
            <w:r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để</w:t>
            </w:r>
            <w:r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tìm</w:t>
            </w:r>
            <w:r>
              <w:rPr>
                <w:b/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 thực hiện.</w:t>
            </w:r>
          </w:p>
          <w:p w14:paraId="40683AEC" w14:textId="77777777" w:rsidR="00A3059F" w:rsidRDefault="00A3059F" w:rsidP="00BB159E">
            <w:pPr>
              <w:pStyle w:val="TableParagraph"/>
              <w:tabs>
                <w:tab w:val="left" w:pos="28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làm</w:t>
            </w:r>
            <w:r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</w:t>
            </w:r>
            <w:r>
              <w:rPr>
                <w:color w:val="000000" w:themeColor="text1"/>
                <w:spacing w:val="-9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nhân. 1 m = 100 cm</w:t>
            </w:r>
          </w:p>
          <w:p w14:paraId="79A933FE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cm</w:t>
            </w:r>
            <w:r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  <w:t>2</w:t>
            </w:r>
          </w:p>
          <w:p w14:paraId="6B3C8351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Ví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dụ:</w:t>
            </w:r>
          </w:p>
        </w:tc>
      </w:tr>
      <w:tr w:rsidR="00A3059F" w14:paraId="1BFA63F2" w14:textId="77777777" w:rsidTr="00BB159E">
        <w:trPr>
          <w:trHeight w:val="3260"/>
        </w:trPr>
        <w:tc>
          <w:tcPr>
            <w:tcW w:w="4962" w:type="dxa"/>
          </w:tcPr>
          <w:p w14:paraId="4A4B08E4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3BA0EE17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27DACB56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FB77A10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CD266CC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EBE4F50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5F59A89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A3657F5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31D911D8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6F8E5C04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436CE968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Khi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khuyến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khích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giải</w:t>
            </w:r>
            <w:r>
              <w:rPr>
                <w:b/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thích</w:t>
            </w:r>
            <w:r>
              <w:rPr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làm.</w:t>
            </w:r>
          </w:p>
        </w:tc>
        <w:tc>
          <w:tcPr>
            <w:tcW w:w="4538" w:type="dxa"/>
          </w:tcPr>
          <w:p w14:paraId="4443209C" w14:textId="77777777" w:rsidR="00A3059F" w:rsidRDefault="00A3059F" w:rsidP="00BB159E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hanging="24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m = 100 cm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2,5 × 100 = 250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(cm)</w:t>
            </w:r>
          </w:p>
          <w:p w14:paraId="5E46D4BD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 chữ số.</w:t>
            </w:r>
          </w:p>
          <w:p w14:paraId="5E5C4F38" w14:textId="77777777" w:rsidR="00A3059F" w:rsidRDefault="00A3059F" w:rsidP="00BB159E">
            <w:pPr>
              <w:pStyle w:val="TableParagraph"/>
              <w:ind w:left="4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cm</w:t>
            </w:r>
            <w:r>
              <w:rPr>
                <w:color w:val="000000" w:themeColor="text1"/>
                <w:spacing w:val="-5"/>
                <w:sz w:val="26"/>
                <w:szCs w:val="26"/>
                <w:vertAlign w:val="superscript"/>
              </w:rPr>
              <w:t>2</w:t>
            </w:r>
          </w:p>
          <w:p w14:paraId="1657FB27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0,4 × 10 000 = 4 000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(cm</w:t>
            </w:r>
            <w:r>
              <w:rPr>
                <w:color w:val="000000" w:themeColor="text1"/>
                <w:spacing w:val="-2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)</w:t>
            </w:r>
          </w:p>
          <w:p w14:paraId="484AB88C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bốn chữ số.</w:t>
            </w:r>
          </w:p>
          <w:p w14:paraId="7596A13B" w14:textId="77777777" w:rsidR="00A3059F" w:rsidRDefault="00A3059F" w:rsidP="00BB159E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  <w:tab w:val="left" w:pos="2328"/>
              </w:tabs>
              <w:ind w:left="348" w:right="221" w:hanging="2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ab/>
              <w:t>0,12dm = 1,2 cm</w:t>
            </w:r>
            <w:r>
              <w:rPr>
                <w:color w:val="000000" w:themeColor="text1"/>
                <w:sz w:val="26"/>
                <w:szCs w:val="26"/>
              </w:rPr>
              <w:tab/>
              <w:t>0,7 m = 700 mm 4,5 tấn = 45 tạ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6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0,36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tấn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360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kg</w:t>
            </w:r>
          </w:p>
          <w:p w14:paraId="2EB4547D" w14:textId="77777777" w:rsidR="00A3059F" w:rsidRDefault="00A3059F" w:rsidP="00BB159E">
            <w:pPr>
              <w:pStyle w:val="TableParagraph"/>
              <w:tabs>
                <w:tab w:val="left" w:pos="2334"/>
              </w:tabs>
              <w:ind w:left="35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9,2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cm</w:t>
            </w:r>
            <w:r>
              <w:rPr>
                <w:color w:val="000000" w:themeColor="text1"/>
                <w:spacing w:val="-8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920</w:t>
            </w:r>
            <w:r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mm</w:t>
            </w:r>
            <w:r>
              <w:rPr>
                <w:color w:val="000000" w:themeColor="text1"/>
                <w:spacing w:val="-8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6"/>
                <w:sz w:val="26"/>
                <w:szCs w:val="26"/>
              </w:rPr>
              <w:t>0,84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m</w:t>
            </w:r>
            <w:r>
              <w:rPr>
                <w:color w:val="000000" w:themeColor="text1"/>
                <w:spacing w:val="-6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8</w:t>
            </w:r>
            <w:r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400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cm</w:t>
            </w:r>
            <w:r>
              <w:rPr>
                <w:color w:val="000000" w:themeColor="text1"/>
                <w:spacing w:val="-6"/>
                <w:sz w:val="26"/>
                <w:szCs w:val="26"/>
                <w:vertAlign w:val="superscript"/>
              </w:rPr>
              <w:t>2</w:t>
            </w:r>
          </w:p>
          <w:p w14:paraId="571A0338" w14:textId="77777777" w:rsidR="00A3059F" w:rsidRDefault="00A3059F" w:rsidP="00BB159E">
            <w:pPr>
              <w:pStyle w:val="TableParagraph"/>
              <w:ind w:left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giải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thích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làm.</w:t>
            </w:r>
          </w:p>
        </w:tc>
      </w:tr>
      <w:tr w:rsidR="00A3059F" w14:paraId="6814559C" w14:textId="77777777" w:rsidTr="00BB159E">
        <w:trPr>
          <w:trHeight w:val="252"/>
        </w:trPr>
        <w:tc>
          <w:tcPr>
            <w:tcW w:w="4962" w:type="dxa"/>
          </w:tcPr>
          <w:p w14:paraId="6FD90444" w14:textId="77777777" w:rsidR="00A3059F" w:rsidRDefault="00A3059F" w:rsidP="00BB159E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73859E3C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Ví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dụ:</w:t>
            </w:r>
          </w:p>
        </w:tc>
      </w:tr>
      <w:tr w:rsidR="00A3059F" w14:paraId="2DBD72B6" w14:textId="77777777" w:rsidTr="00BB159E">
        <w:trPr>
          <w:trHeight w:val="252"/>
        </w:trPr>
        <w:tc>
          <w:tcPr>
            <w:tcW w:w="4962" w:type="dxa"/>
            <w:vMerge w:val="restart"/>
          </w:tcPr>
          <w:p w14:paraId="6F253E93" w14:textId="77777777" w:rsidR="00A3059F" w:rsidRDefault="00A3059F" w:rsidP="00BB159E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giúp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hệ</w:t>
            </w:r>
            <w:r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thống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lại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mối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quan</w:t>
            </w:r>
            <w:r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hệ</w:t>
            </w:r>
            <w:r>
              <w:rPr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giữa các đơn vị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đo.</w:t>
            </w:r>
          </w:p>
        </w:tc>
        <w:tc>
          <w:tcPr>
            <w:tcW w:w="4538" w:type="dxa"/>
          </w:tcPr>
          <w:p w14:paraId="02DE85BE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tấn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kg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→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0,36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000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360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kg</w:t>
            </w:r>
          </w:p>
        </w:tc>
      </w:tr>
      <w:tr w:rsidR="00A3059F" w14:paraId="5DF20A32" w14:textId="77777777" w:rsidTr="00BB159E">
        <w:trPr>
          <w:trHeight w:val="252"/>
        </w:trPr>
        <w:tc>
          <w:tcPr>
            <w:tcW w:w="4962" w:type="dxa"/>
            <w:vMerge/>
          </w:tcPr>
          <w:p w14:paraId="57E67BCC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40281D1F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Đổi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đơn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vị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đo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từ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tấn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ki-lô-gam</w:t>
            </w:r>
            <w:r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ta</w:t>
            </w:r>
          </w:p>
        </w:tc>
      </w:tr>
      <w:tr w:rsidR="00A3059F" w14:paraId="040279CA" w14:textId="77777777" w:rsidTr="00BB159E">
        <w:trPr>
          <w:trHeight w:val="252"/>
        </w:trPr>
        <w:tc>
          <w:tcPr>
            <w:tcW w:w="4962" w:type="dxa"/>
          </w:tcPr>
          <w:p w14:paraId="297E1B7F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65F1B039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chuyển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phải ba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chữ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số.</w:t>
            </w:r>
          </w:p>
        </w:tc>
      </w:tr>
      <w:tr w:rsidR="00A3059F" w14:paraId="62D1F742" w14:textId="77777777" w:rsidTr="00BB159E">
        <w:trPr>
          <w:trHeight w:val="252"/>
        </w:trPr>
        <w:tc>
          <w:tcPr>
            <w:tcW w:w="4962" w:type="dxa"/>
          </w:tcPr>
          <w:p w14:paraId="6E06F04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1B3BDE75" w14:textId="77777777" w:rsidR="00A3059F" w:rsidRDefault="00A3059F" w:rsidP="00BB159E">
            <w:pPr>
              <w:pStyle w:val="TableParagraph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6B5CB716" w14:textId="77777777" w:rsidTr="00BB159E">
        <w:trPr>
          <w:trHeight w:val="252"/>
        </w:trPr>
        <w:tc>
          <w:tcPr>
            <w:tcW w:w="4962" w:type="dxa"/>
          </w:tcPr>
          <w:p w14:paraId="2C078721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37D7C2E6" w14:textId="77777777" w:rsidR="00A3059F" w:rsidRDefault="00A3059F" w:rsidP="00BB159E">
            <w:pPr>
              <w:pStyle w:val="TableParagraph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555DB6D5" wp14:editId="073BE4DF">
                  <wp:extent cx="2606675" cy="2115185"/>
                  <wp:effectExtent l="0" t="0" r="3175" b="18415"/>
                  <wp:docPr id="1683" name="Imag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Image 16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51" cy="211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59F" w14:paraId="20AAB7E2" w14:textId="77777777" w:rsidTr="00BB159E">
        <w:trPr>
          <w:trHeight w:val="437"/>
        </w:trPr>
        <w:tc>
          <w:tcPr>
            <w:tcW w:w="9500" w:type="dxa"/>
            <w:gridSpan w:val="2"/>
          </w:tcPr>
          <w:p w14:paraId="5EE8B669" w14:textId="77777777" w:rsidR="00A3059F" w:rsidRDefault="00A3059F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4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dụng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–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Trải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nghiệm</w:t>
            </w:r>
          </w:p>
        </w:tc>
      </w:tr>
      <w:tr w:rsidR="00A3059F" w14:paraId="2A53EA11" w14:textId="77777777" w:rsidTr="00BB159E">
        <w:trPr>
          <w:trHeight w:val="252"/>
        </w:trPr>
        <w:tc>
          <w:tcPr>
            <w:tcW w:w="4962" w:type="dxa"/>
          </w:tcPr>
          <w:p w14:paraId="505D157E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Vui</w:t>
            </w:r>
            <w:r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học</w:t>
            </w:r>
          </w:p>
        </w:tc>
        <w:tc>
          <w:tcPr>
            <w:tcW w:w="4538" w:type="dxa"/>
          </w:tcPr>
          <w:p w14:paraId="1E0E6C0D" w14:textId="77777777" w:rsidR="00A3059F" w:rsidRDefault="00A3059F" w:rsidP="00BB159E">
            <w:pPr>
              <w:pStyle w:val="TOC4"/>
              <w:spacing w:before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059F" w14:paraId="60DE6409" w14:textId="77777777" w:rsidTr="00BB159E">
        <w:trPr>
          <w:trHeight w:val="252"/>
        </w:trPr>
        <w:tc>
          <w:tcPr>
            <w:tcW w:w="4962" w:type="dxa"/>
          </w:tcPr>
          <w:p w14:paraId="7047629E" w14:textId="77777777" w:rsidR="00A3059F" w:rsidRDefault="00A3059F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giúp HS nhận biết yêu cầu của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bài.</w:t>
            </w:r>
          </w:p>
        </w:tc>
        <w:tc>
          <w:tcPr>
            <w:tcW w:w="4538" w:type="dxa"/>
            <w:vMerge w:val="restart"/>
          </w:tcPr>
          <w:p w14:paraId="7D9F3C6F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–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HS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nhận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biết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yêu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cầu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của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bài: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Tìm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4"/>
                <w:sz w:val="26"/>
                <w:szCs w:val="26"/>
              </w:rPr>
              <w:t>hiểu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hai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cách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tính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độ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dài quãng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>đường</w:t>
            </w:r>
          </w:p>
        </w:tc>
      </w:tr>
      <w:tr w:rsidR="00A3059F" w14:paraId="0EAE69BE" w14:textId="77777777" w:rsidTr="00BB159E">
        <w:trPr>
          <w:trHeight w:val="252"/>
        </w:trPr>
        <w:tc>
          <w:tcPr>
            <w:tcW w:w="4962" w:type="dxa"/>
          </w:tcPr>
          <w:p w14:paraId="4EB094E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  <w:vMerge/>
          </w:tcPr>
          <w:p w14:paraId="674CF70C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3059F" w14:paraId="5489B0B6" w14:textId="77777777" w:rsidTr="00BB159E">
        <w:trPr>
          <w:trHeight w:val="252"/>
        </w:trPr>
        <w:tc>
          <w:tcPr>
            <w:tcW w:w="4962" w:type="dxa"/>
          </w:tcPr>
          <w:p w14:paraId="541B647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cho ví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dụ.</w:t>
            </w:r>
          </w:p>
        </w:tc>
        <w:tc>
          <w:tcPr>
            <w:tcW w:w="4538" w:type="dxa"/>
          </w:tcPr>
          <w:p w14:paraId="39E9AC74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3059F" w14:paraId="3C9087D6" w14:textId="77777777" w:rsidTr="00BB159E">
        <w:trPr>
          <w:trHeight w:val="252"/>
        </w:trPr>
        <w:tc>
          <w:tcPr>
            <w:tcW w:w="4962" w:type="dxa"/>
          </w:tcPr>
          <w:p w14:paraId="414D1666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– GV yêu cầu HS đo bước chân của mình rồi</w:t>
            </w:r>
          </w:p>
        </w:tc>
        <w:tc>
          <w:tcPr>
            <w:tcW w:w="4538" w:type="dxa"/>
          </w:tcPr>
          <w:p w14:paraId="4561308E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HS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(nhóm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đôi)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tính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vào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bảng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con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4"/>
                <w:sz w:val="26"/>
                <w:szCs w:val="26"/>
              </w:rPr>
              <w:t>(mỗi</w:t>
            </w:r>
          </w:p>
        </w:tc>
      </w:tr>
      <w:tr w:rsidR="00A3059F" w14:paraId="494C20C6" w14:textId="77777777" w:rsidTr="00BB159E">
        <w:trPr>
          <w:trHeight w:val="252"/>
        </w:trPr>
        <w:tc>
          <w:tcPr>
            <w:tcW w:w="4962" w:type="dxa"/>
          </w:tcPr>
          <w:p w14:paraId="0FB7E4D4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theo hai cách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So sánh kết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quả.</w:t>
            </w:r>
          </w:p>
        </w:tc>
        <w:tc>
          <w:tcPr>
            <w:tcW w:w="4538" w:type="dxa"/>
          </w:tcPr>
          <w:p w14:paraId="1CD24274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HS/cách)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So sánh kết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4"/>
                <w:sz w:val="26"/>
                <w:szCs w:val="26"/>
              </w:rPr>
              <w:t>quả.</w:t>
            </w:r>
          </w:p>
        </w:tc>
      </w:tr>
      <w:tr w:rsidR="00A3059F" w14:paraId="6B5AB81E" w14:textId="77777777" w:rsidTr="00BB159E">
        <w:trPr>
          <w:trHeight w:val="252"/>
        </w:trPr>
        <w:tc>
          <w:tcPr>
            <w:tcW w:w="4962" w:type="dxa"/>
          </w:tcPr>
          <w:p w14:paraId="0892347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giúp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em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nhận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biết: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900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100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9</w:t>
            </w:r>
          </w:p>
        </w:tc>
        <w:tc>
          <w:tcPr>
            <w:tcW w:w="4538" w:type="dxa"/>
          </w:tcPr>
          <w:p w14:paraId="6BF32EE3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</w:p>
        </w:tc>
      </w:tr>
      <w:tr w:rsidR="00A3059F" w14:paraId="2DE01BCF" w14:textId="77777777" w:rsidTr="00BB159E">
        <w:trPr>
          <w:trHeight w:val="252"/>
        </w:trPr>
        <w:tc>
          <w:tcPr>
            <w:tcW w:w="4962" w:type="dxa"/>
          </w:tcPr>
          <w:p w14:paraId="1256484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Nên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900</w:t>
            </w:r>
            <w:r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hay</w:t>
            </w:r>
            <w:r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100</w:t>
            </w:r>
          </w:p>
        </w:tc>
        <w:tc>
          <w:tcPr>
            <w:tcW w:w="4538" w:type="dxa"/>
          </w:tcPr>
          <w:p w14:paraId="131F2BCD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HS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nhận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xét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và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chọn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cách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tính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dễ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4"/>
                <w:sz w:val="26"/>
                <w:szCs w:val="26"/>
              </w:rPr>
              <w:t>hơn:</w:t>
            </w:r>
          </w:p>
        </w:tc>
      </w:tr>
      <w:tr w:rsidR="00A3059F" w14:paraId="2BE24E1C" w14:textId="77777777" w:rsidTr="00BB159E">
        <w:trPr>
          <w:trHeight w:val="252"/>
        </w:trPr>
        <w:tc>
          <w:tcPr>
            <w:tcW w:w="4962" w:type="dxa"/>
          </w:tcPr>
          <w:p w14:paraId="0997A0DB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rồi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tiếp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9,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đều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kết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quả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nhau.</w:t>
            </w:r>
          </w:p>
        </w:tc>
        <w:tc>
          <w:tcPr>
            <w:tcW w:w="4538" w:type="dxa"/>
          </w:tcPr>
          <w:p w14:paraId="19029E12" w14:textId="77777777" w:rsidR="00A3059F" w:rsidRDefault="00A3059F" w:rsidP="00BB159E">
            <w:pPr>
              <w:pStyle w:val="TableParagraph"/>
              <w:ind w:lef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100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rồi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tiếp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9.</w:t>
            </w:r>
          </w:p>
          <w:p w14:paraId="1476C7F9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pacing w:val="-10"/>
                <w:sz w:val="26"/>
                <w:szCs w:val="26"/>
              </w:rPr>
              <w:t>…</w:t>
            </w:r>
          </w:p>
        </w:tc>
      </w:tr>
      <w:tr w:rsidR="00A3059F" w14:paraId="764FA7C2" w14:textId="77777777" w:rsidTr="00BB159E">
        <w:trPr>
          <w:trHeight w:val="252"/>
        </w:trPr>
        <w:tc>
          <w:tcPr>
            <w:tcW w:w="4962" w:type="dxa"/>
          </w:tcPr>
          <w:p w14:paraId="23DB59EC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– GV có thể cho các em chơi “Ai nhanh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hơn?” để vận dụng tính chất này.</w:t>
            </w:r>
          </w:p>
        </w:tc>
        <w:tc>
          <w:tcPr>
            <w:tcW w:w="4538" w:type="dxa"/>
          </w:tcPr>
          <w:p w14:paraId="31156CBB" w14:textId="77777777" w:rsidR="00A3059F" w:rsidRDefault="00A3059F" w:rsidP="00BB159E">
            <w:pPr>
              <w:pStyle w:val="TableParagraph"/>
              <w:ind w:lef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–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con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theo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cách</w:t>
            </w:r>
          </w:p>
          <w:p w14:paraId="1DF90C0A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1,8 × 10) × 5 = 90 (Vì 50 = 10 ×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5"/>
                <w:sz w:val="26"/>
                <w:szCs w:val="26"/>
              </w:rPr>
              <w:t>5.)</w:t>
            </w:r>
          </w:p>
        </w:tc>
      </w:tr>
      <w:tr w:rsidR="00A3059F" w14:paraId="4EB2D9BA" w14:textId="77777777" w:rsidTr="00BB159E">
        <w:trPr>
          <w:trHeight w:val="252"/>
        </w:trPr>
        <w:tc>
          <w:tcPr>
            <w:tcW w:w="4962" w:type="dxa"/>
          </w:tcPr>
          <w:p w14:paraId="68E3AC4B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GV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nêu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tính</w:t>
            </w:r>
          </w:p>
        </w:tc>
        <w:tc>
          <w:tcPr>
            <w:tcW w:w="4538" w:type="dxa"/>
          </w:tcPr>
          <w:p w14:paraId="0155ABF7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(34,05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×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1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000)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×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2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=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68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5"/>
                <w:sz w:val="26"/>
                <w:szCs w:val="26"/>
              </w:rPr>
              <w:t>100</w:t>
            </w:r>
          </w:p>
        </w:tc>
      </w:tr>
      <w:tr w:rsidR="00A3059F" w14:paraId="3D6E5861" w14:textId="77777777" w:rsidTr="00BB159E">
        <w:trPr>
          <w:trHeight w:val="252"/>
        </w:trPr>
        <w:tc>
          <w:tcPr>
            <w:tcW w:w="4962" w:type="dxa"/>
          </w:tcPr>
          <w:p w14:paraId="3E579AD9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Ví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dụ: 1,8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50</w:t>
            </w:r>
          </w:p>
        </w:tc>
        <w:tc>
          <w:tcPr>
            <w:tcW w:w="4538" w:type="dxa"/>
          </w:tcPr>
          <w:p w14:paraId="41DC59D0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(Vì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2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000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=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1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000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>×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5"/>
                <w:sz w:val="26"/>
                <w:szCs w:val="26"/>
              </w:rPr>
              <w:t>2.)</w:t>
            </w:r>
          </w:p>
        </w:tc>
      </w:tr>
      <w:tr w:rsidR="00A3059F" w14:paraId="3DCE0223" w14:textId="77777777" w:rsidTr="00BB159E">
        <w:trPr>
          <w:trHeight w:val="252"/>
        </w:trPr>
        <w:tc>
          <w:tcPr>
            <w:tcW w:w="4962" w:type="dxa"/>
          </w:tcPr>
          <w:p w14:paraId="4D415695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34,05 × 2</w:t>
            </w:r>
            <w:r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000</w:t>
            </w:r>
          </w:p>
        </w:tc>
        <w:tc>
          <w:tcPr>
            <w:tcW w:w="4538" w:type="dxa"/>
          </w:tcPr>
          <w:p w14:paraId="5EA367B2" w14:textId="77777777" w:rsidR="00A3059F" w:rsidRDefault="00A3059F" w:rsidP="00BB159E">
            <w:pPr>
              <w:pStyle w:val="TOC4"/>
              <w:spacing w:before="0"/>
              <w:ind w:left="142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Tổ (hay nhóm) nào có tất cả HS làm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4"/>
                <w:sz w:val="26"/>
                <w:szCs w:val="26"/>
              </w:rPr>
              <w:t>xong</w:t>
            </w:r>
          </w:p>
        </w:tc>
      </w:tr>
      <w:tr w:rsidR="00A3059F" w14:paraId="65604822" w14:textId="77777777" w:rsidTr="00BB159E">
        <w:trPr>
          <w:trHeight w:val="252"/>
        </w:trPr>
        <w:tc>
          <w:tcPr>
            <w:tcW w:w="4962" w:type="dxa"/>
          </w:tcPr>
          <w:p w14:paraId="2334D6D4" w14:textId="77777777" w:rsidR="00A3059F" w:rsidRDefault="00A3059F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8" w:type="dxa"/>
          </w:tcPr>
          <w:p w14:paraId="3D223BE3" w14:textId="77777777" w:rsidR="00A3059F" w:rsidRDefault="00A3059F" w:rsidP="00BB159E">
            <w:pPr>
              <w:pStyle w:val="TOC4"/>
              <w:spacing w:before="0"/>
              <w:ind w:left="108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</w:rPr>
              <w:t xml:space="preserve">trước và đúng hết thì thắng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pacing w:val="-2"/>
                <w:sz w:val="26"/>
                <w:szCs w:val="26"/>
              </w:rPr>
              <w:t>cuộc.</w:t>
            </w:r>
          </w:p>
        </w:tc>
      </w:tr>
    </w:tbl>
    <w:p w14:paraId="39BC23EF" w14:textId="77777777" w:rsidR="00A3059F" w:rsidRDefault="00A3059F" w:rsidP="00A3059F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ĐIỀU</w:t>
      </w:r>
      <w:r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CHỈNH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</w:t>
      </w:r>
      <w:r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)</w:t>
      </w:r>
    </w:p>
    <w:p w14:paraId="01BB4AAA" w14:textId="77777777" w:rsidR="00A3059F" w:rsidRDefault="00A3059F" w:rsidP="00A3059F">
      <w:pPr>
        <w:spacing w:after="0" w:line="240" w:lineRule="auto"/>
        <w:ind w:left="130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62BF6463" w14:textId="092C1023" w:rsidR="00F54986" w:rsidRDefault="00A3059F" w:rsidP="00A3059F"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………………………………………………………………………………………………</w:t>
      </w:r>
    </w:p>
    <w:sectPr w:rsidR="00F54986" w:rsidSect="006C4A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94520" w14:textId="77777777" w:rsidR="0086280F" w:rsidRDefault="0086280F" w:rsidP="005F2FCE">
      <w:pPr>
        <w:spacing w:after="0" w:line="240" w:lineRule="auto"/>
      </w:pPr>
      <w:r>
        <w:separator/>
      </w:r>
    </w:p>
  </w:endnote>
  <w:endnote w:type="continuationSeparator" w:id="0">
    <w:p w14:paraId="59C068B5" w14:textId="77777777" w:rsidR="0086280F" w:rsidRDefault="0086280F" w:rsidP="005F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4DCC" w14:textId="77777777" w:rsidR="005F2FCE" w:rsidRDefault="005F2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ABA8A" w14:textId="77777777" w:rsidR="005F2FCE" w:rsidRDefault="005F2F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1E88" w14:textId="77777777" w:rsidR="005F2FCE" w:rsidRDefault="005F2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C446" w14:textId="77777777" w:rsidR="0086280F" w:rsidRDefault="0086280F" w:rsidP="005F2FCE">
      <w:pPr>
        <w:spacing w:after="0" w:line="240" w:lineRule="auto"/>
      </w:pPr>
      <w:r>
        <w:separator/>
      </w:r>
    </w:p>
  </w:footnote>
  <w:footnote w:type="continuationSeparator" w:id="0">
    <w:p w14:paraId="2D633386" w14:textId="77777777" w:rsidR="0086280F" w:rsidRDefault="0086280F" w:rsidP="005F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D9C9E" w14:textId="77777777" w:rsidR="005F2FCE" w:rsidRDefault="005F2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03DF" w14:textId="77777777" w:rsidR="005F2FCE" w:rsidRPr="005F2FCE" w:rsidRDefault="005F2FCE" w:rsidP="005F2FCE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proofErr w:type="spellStart"/>
    <w:r w:rsidRPr="005F2FCE">
      <w:rPr>
        <w:rFonts w:ascii="Calibri" w:eastAsia="Times New Roman" w:hAnsi="Calibri" w:cs="Times New Roman"/>
      </w:rPr>
      <w:t>Trường</w:t>
    </w:r>
    <w:proofErr w:type="spellEnd"/>
    <w:r w:rsidRPr="005F2FCE">
      <w:rPr>
        <w:rFonts w:ascii="Calibri" w:eastAsia="Times New Roman" w:hAnsi="Calibri" w:cs="Times New Roman"/>
      </w:rPr>
      <w:t xml:space="preserve"> </w:t>
    </w:r>
    <w:proofErr w:type="spellStart"/>
    <w:r w:rsidRPr="005F2FCE">
      <w:rPr>
        <w:rFonts w:ascii="Calibri" w:eastAsia="Times New Roman" w:hAnsi="Calibri" w:cs="Times New Roman"/>
      </w:rPr>
      <w:t>tiểu</w:t>
    </w:r>
    <w:proofErr w:type="spellEnd"/>
    <w:r w:rsidRPr="005F2FCE">
      <w:rPr>
        <w:rFonts w:ascii="Calibri" w:eastAsia="Times New Roman" w:hAnsi="Calibri" w:cs="Times New Roman"/>
      </w:rPr>
      <w:t xml:space="preserve"> </w:t>
    </w:r>
    <w:proofErr w:type="spellStart"/>
    <w:r w:rsidRPr="005F2FCE">
      <w:rPr>
        <w:rFonts w:ascii="Calibri" w:eastAsia="Times New Roman" w:hAnsi="Calibri" w:cs="Times New Roman"/>
      </w:rPr>
      <w:t>học</w:t>
    </w:r>
    <w:proofErr w:type="spellEnd"/>
    <w:r w:rsidRPr="005F2FCE">
      <w:rPr>
        <w:rFonts w:ascii="Calibri" w:eastAsia="Times New Roman" w:hAnsi="Calibri" w:cs="Times New Roman"/>
      </w:rPr>
      <w:t xml:space="preserve"> </w:t>
    </w:r>
    <w:proofErr w:type="spellStart"/>
    <w:r w:rsidRPr="005F2FCE">
      <w:rPr>
        <w:rFonts w:ascii="Calibri" w:eastAsia="Times New Roman" w:hAnsi="Calibri" w:cs="Times New Roman"/>
      </w:rPr>
      <w:t>Thi</w:t>
    </w:r>
    <w:proofErr w:type="spellEnd"/>
    <w:r w:rsidRPr="005F2FCE">
      <w:rPr>
        <w:rFonts w:ascii="Calibri" w:eastAsia="Times New Roman" w:hAnsi="Calibri" w:cs="Times New Roman"/>
      </w:rPr>
      <w:t xml:space="preserve">̣ </w:t>
    </w:r>
    <w:proofErr w:type="spellStart"/>
    <w:r w:rsidRPr="005F2FCE">
      <w:rPr>
        <w:rFonts w:ascii="Calibri" w:eastAsia="Times New Roman" w:hAnsi="Calibri" w:cs="Times New Roman"/>
      </w:rPr>
      <w:t>trấn</w:t>
    </w:r>
    <w:proofErr w:type="spellEnd"/>
    <w:r w:rsidRPr="005F2FCE">
      <w:rPr>
        <w:rFonts w:ascii="Calibri" w:eastAsia="Times New Roman" w:hAnsi="Calibri" w:cs="Times New Roman"/>
      </w:rPr>
      <w:t xml:space="preserve"> </w:t>
    </w:r>
    <w:proofErr w:type="spellStart"/>
    <w:r w:rsidRPr="005F2FCE">
      <w:rPr>
        <w:rFonts w:ascii="Calibri" w:eastAsia="Times New Roman" w:hAnsi="Calibri" w:cs="Times New Roman"/>
      </w:rPr>
      <w:t>Phu</w:t>
    </w:r>
    <w:proofErr w:type="spellEnd"/>
    <w:r w:rsidRPr="005F2FCE">
      <w:rPr>
        <w:rFonts w:ascii="Calibri" w:eastAsia="Times New Roman" w:hAnsi="Calibri" w:cs="Times New Roman"/>
      </w:rPr>
      <w:t xml:space="preserve">́ </w:t>
    </w:r>
    <w:proofErr w:type="spellStart"/>
    <w:r w:rsidRPr="005F2FCE">
      <w:rPr>
        <w:rFonts w:ascii="Calibri" w:eastAsia="Times New Roman" w:hAnsi="Calibri" w:cs="Times New Roman"/>
      </w:rPr>
      <w:t>Hòa</w:t>
    </w:r>
    <w:proofErr w:type="spellEnd"/>
    <w:r w:rsidRPr="005F2FCE">
      <w:rPr>
        <w:rFonts w:ascii="Calibri" w:eastAsia="Times New Roman" w:hAnsi="Calibri" w:cs="Times New Roman"/>
      </w:rPr>
      <w:t xml:space="preserve">                                                                     GV: </w:t>
    </w:r>
    <w:proofErr w:type="spellStart"/>
    <w:r w:rsidRPr="005F2FCE">
      <w:rPr>
        <w:rFonts w:ascii="Calibri" w:eastAsia="Times New Roman" w:hAnsi="Calibri" w:cs="Times New Roman"/>
      </w:rPr>
      <w:t>Nguyễn</w:t>
    </w:r>
    <w:proofErr w:type="spellEnd"/>
    <w:r w:rsidRPr="005F2FCE">
      <w:rPr>
        <w:rFonts w:ascii="Calibri" w:eastAsia="Times New Roman" w:hAnsi="Calibri" w:cs="Times New Roman"/>
      </w:rPr>
      <w:t xml:space="preserve"> </w:t>
    </w:r>
    <w:proofErr w:type="spellStart"/>
    <w:r w:rsidRPr="005F2FCE">
      <w:rPr>
        <w:rFonts w:ascii="Calibri" w:eastAsia="Times New Roman" w:hAnsi="Calibri" w:cs="Times New Roman"/>
      </w:rPr>
      <w:t>Thi</w:t>
    </w:r>
    <w:proofErr w:type="spellEnd"/>
    <w:r w:rsidRPr="005F2FCE">
      <w:rPr>
        <w:rFonts w:ascii="Calibri" w:eastAsia="Times New Roman" w:hAnsi="Calibri" w:cs="Times New Roman"/>
      </w:rPr>
      <w:t xml:space="preserve">̣ Minh </w:t>
    </w:r>
    <w:proofErr w:type="spellStart"/>
    <w:r w:rsidRPr="005F2FCE">
      <w:rPr>
        <w:rFonts w:ascii="Calibri" w:eastAsia="Times New Roman" w:hAnsi="Calibri" w:cs="Times New Roman"/>
      </w:rPr>
      <w:t>Liên</w:t>
    </w:r>
    <w:proofErr w:type="spellEnd"/>
  </w:p>
  <w:p w14:paraId="49DA9DE2" w14:textId="77777777" w:rsidR="005F2FCE" w:rsidRDefault="005F2FC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4FF6" w14:textId="77777777" w:rsidR="005F2FCE" w:rsidRDefault="005F2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B2640E"/>
    <w:multiLevelType w:val="multilevel"/>
    <w:tmpl w:val="00B2640E"/>
    <w:lvl w:ilvl="0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92" w:hanging="4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85" w:hanging="4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77" w:hanging="4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70" w:hanging="4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63" w:hanging="4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55" w:hanging="4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48" w:hanging="4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40" w:hanging="487"/>
      </w:pPr>
      <w:rPr>
        <w:rFonts w:hint="default"/>
        <w:lang w:val="vi" w:eastAsia="en-US" w:bidi="ar-SA"/>
      </w:rPr>
    </w:lvl>
  </w:abstractNum>
  <w:abstractNum w:abstractNumId="7">
    <w:nsid w:val="02F81ABB"/>
    <w:multiLevelType w:val="multilevel"/>
    <w:tmpl w:val="02F81ABB"/>
    <w:lvl w:ilvl="0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23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23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234"/>
      </w:pPr>
      <w:rPr>
        <w:rFonts w:hint="default"/>
        <w:lang w:val="vi" w:eastAsia="en-US" w:bidi="ar-SA"/>
      </w:rPr>
    </w:lvl>
  </w:abstractNum>
  <w:abstractNum w:abstractNumId="8">
    <w:nsid w:val="05455D88"/>
    <w:multiLevelType w:val="multilevel"/>
    <w:tmpl w:val="05455D88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4" w:hanging="180"/>
      </w:pPr>
      <w:rPr>
        <w:rFonts w:hint="default"/>
        <w:lang w:val="vi" w:eastAsia="en-US" w:bidi="ar-SA"/>
      </w:rPr>
    </w:lvl>
  </w:abstractNum>
  <w:abstractNum w:abstractNumId="9">
    <w:nsid w:val="093C026D"/>
    <w:multiLevelType w:val="multilevel"/>
    <w:tmpl w:val="093C026D"/>
    <w:lvl w:ilvl="0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1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1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1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7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1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0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4" w:hanging="187"/>
      </w:pPr>
      <w:rPr>
        <w:rFonts w:hint="default"/>
        <w:lang w:val="vi" w:eastAsia="en-US" w:bidi="ar-SA"/>
      </w:rPr>
    </w:lvl>
  </w:abstractNum>
  <w:abstractNum w:abstractNumId="10">
    <w:nsid w:val="12A90357"/>
    <w:multiLevelType w:val="multilevel"/>
    <w:tmpl w:val="12A90357"/>
    <w:lvl w:ilvl="0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0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01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03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54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5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56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907" w:hanging="202"/>
      </w:pPr>
      <w:rPr>
        <w:rFonts w:hint="default"/>
        <w:lang w:val="vi" w:eastAsia="en-US" w:bidi="ar-SA"/>
      </w:rPr>
    </w:lvl>
  </w:abstractNum>
  <w:abstractNum w:abstractNumId="11">
    <w:nsid w:val="12B00EE7"/>
    <w:multiLevelType w:val="multilevel"/>
    <w:tmpl w:val="12B00EE7"/>
    <w:lvl w:ilvl="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19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1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1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7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1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5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00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4" w:hanging="192"/>
      </w:pPr>
      <w:rPr>
        <w:rFonts w:hint="default"/>
        <w:lang w:val="vi" w:eastAsia="en-US" w:bidi="ar-SA"/>
      </w:rPr>
    </w:lvl>
  </w:abstractNum>
  <w:abstractNum w:abstractNumId="12">
    <w:nsid w:val="16A745FD"/>
    <w:multiLevelType w:val="multilevel"/>
    <w:tmpl w:val="16A745FD"/>
    <w:lvl w:ilvl="0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962" w:hanging="23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23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5" w:hanging="23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6" w:hanging="23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23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9" w:hanging="23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50" w:hanging="239"/>
      </w:pPr>
      <w:rPr>
        <w:rFonts w:hint="default"/>
        <w:lang w:val="vi" w:eastAsia="en-US" w:bidi="ar-SA"/>
      </w:rPr>
    </w:lvl>
  </w:abstractNum>
  <w:abstractNum w:abstractNumId="13">
    <w:nsid w:val="17DF7662"/>
    <w:multiLevelType w:val="multilevel"/>
    <w:tmpl w:val="17DF7662"/>
    <w:lvl w:ilvl="0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14">
    <w:nsid w:val="185B03BC"/>
    <w:multiLevelType w:val="multilevel"/>
    <w:tmpl w:val="185B03BC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835" w:hanging="2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10" w:hanging="2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6" w:hanging="2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61" w:hanging="2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37" w:hanging="2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12" w:hanging="2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205"/>
      </w:pPr>
      <w:rPr>
        <w:rFonts w:hint="default"/>
        <w:lang w:val="vi" w:eastAsia="en-US" w:bidi="ar-SA"/>
      </w:rPr>
    </w:lvl>
  </w:abstractNum>
  <w:abstractNum w:abstractNumId="15">
    <w:nsid w:val="18DA0CA2"/>
    <w:multiLevelType w:val="multilevel"/>
    <w:tmpl w:val="18DA0CA2"/>
    <w:lvl w:ilvl="0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8" w:hanging="23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7" w:hanging="23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85" w:hanging="23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14" w:hanging="23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42" w:hanging="23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1" w:hanging="23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99" w:hanging="23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8" w:hanging="236"/>
      </w:pPr>
      <w:rPr>
        <w:rFonts w:hint="default"/>
        <w:lang w:val="vi" w:eastAsia="en-US" w:bidi="ar-SA"/>
      </w:rPr>
    </w:lvl>
  </w:abstractNum>
  <w:abstractNum w:abstractNumId="16">
    <w:nsid w:val="27A64C82"/>
    <w:multiLevelType w:val="multilevel"/>
    <w:tmpl w:val="27A64C82"/>
    <w:lvl w:ilvl="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5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6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9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50" w:hanging="181"/>
      </w:pPr>
      <w:rPr>
        <w:rFonts w:hint="default"/>
        <w:lang w:val="vi" w:eastAsia="en-US" w:bidi="ar-SA"/>
      </w:rPr>
    </w:lvl>
  </w:abstractNum>
  <w:abstractNum w:abstractNumId="17">
    <w:nsid w:val="2FE63915"/>
    <w:multiLevelType w:val="multilevel"/>
    <w:tmpl w:val="2FE63915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8">
    <w:nsid w:val="3095077D"/>
    <w:multiLevelType w:val="multilevel"/>
    <w:tmpl w:val="3095077D"/>
    <w:lvl w:ilvl="0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19">
    <w:nsid w:val="313F6A05"/>
    <w:multiLevelType w:val="multilevel"/>
    <w:tmpl w:val="313F6A05"/>
    <w:lvl w:ilvl="0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928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6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0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4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98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2" w:hanging="225"/>
      </w:pPr>
      <w:rPr>
        <w:rFonts w:hint="default"/>
        <w:lang w:val="vi" w:eastAsia="en-US" w:bidi="ar-SA"/>
      </w:rPr>
    </w:lvl>
  </w:abstractNum>
  <w:abstractNum w:abstractNumId="20">
    <w:nsid w:val="329E18AE"/>
    <w:multiLevelType w:val="multilevel"/>
    <w:tmpl w:val="329E18AE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21">
    <w:nsid w:val="33533B1F"/>
    <w:multiLevelType w:val="multilevel"/>
    <w:tmpl w:val="33533B1F"/>
    <w:lvl w:ilvl="0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810" w:hanging="1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60" w:hanging="1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11" w:hanging="1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61" w:hanging="1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11" w:hanging="1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62" w:hanging="1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12" w:hanging="194"/>
      </w:pPr>
      <w:rPr>
        <w:rFonts w:hint="default"/>
        <w:lang w:val="vi" w:eastAsia="en-US" w:bidi="ar-SA"/>
      </w:rPr>
    </w:lvl>
  </w:abstractNum>
  <w:abstractNum w:abstractNumId="22">
    <w:nsid w:val="43234F44"/>
    <w:multiLevelType w:val="multilevel"/>
    <w:tmpl w:val="43234F44"/>
    <w:lvl w:ilvl="0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7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7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7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7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7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7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7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79"/>
      </w:pPr>
      <w:rPr>
        <w:rFonts w:hint="default"/>
        <w:lang w:val="vi" w:eastAsia="en-US" w:bidi="ar-SA"/>
      </w:rPr>
    </w:lvl>
  </w:abstractNum>
  <w:abstractNum w:abstractNumId="23">
    <w:nsid w:val="461319A5"/>
    <w:multiLevelType w:val="multilevel"/>
    <w:tmpl w:val="461319A5"/>
    <w:lvl w:ilvl="0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98" w:hanging="23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97" w:hanging="23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5" w:hanging="23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94" w:hanging="23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2" w:hanging="23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91" w:hanging="23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89" w:hanging="23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8" w:hanging="231"/>
      </w:pPr>
      <w:rPr>
        <w:rFonts w:hint="default"/>
        <w:lang w:val="vi" w:eastAsia="en-US" w:bidi="ar-SA"/>
      </w:rPr>
    </w:lvl>
  </w:abstractNum>
  <w:abstractNum w:abstractNumId="24">
    <w:nsid w:val="516138E1"/>
    <w:multiLevelType w:val="multilevel"/>
    <w:tmpl w:val="516138E1"/>
    <w:lvl w:ilvl="0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8" w:hanging="2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7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85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14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42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1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99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8" w:hanging="225"/>
      </w:pPr>
      <w:rPr>
        <w:rFonts w:hint="default"/>
        <w:lang w:val="vi" w:eastAsia="en-US" w:bidi="ar-SA"/>
      </w:rPr>
    </w:lvl>
  </w:abstractNum>
  <w:abstractNum w:abstractNumId="25">
    <w:nsid w:val="59FF5136"/>
    <w:multiLevelType w:val="multilevel"/>
    <w:tmpl w:val="59FF5136"/>
    <w:lvl w:ilvl="0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26">
    <w:nsid w:val="5AB761CA"/>
    <w:multiLevelType w:val="multilevel"/>
    <w:tmpl w:val="5AB761CA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7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85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1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42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99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</w:abstractNum>
  <w:abstractNum w:abstractNumId="27">
    <w:nsid w:val="5FBB5E4F"/>
    <w:multiLevelType w:val="multilevel"/>
    <w:tmpl w:val="5FBB5E4F"/>
    <w:lvl w:ilvl="0">
      <w:start w:val="1"/>
      <w:numFmt w:val="decimal"/>
      <w:lvlText w:val="%1."/>
      <w:lvlJc w:val="left"/>
      <w:pPr>
        <w:ind w:left="464" w:hanging="360"/>
      </w:pPr>
      <w:rPr>
        <w:rFonts w:eastAsia="Times New Roman,Bold" w:hint="default"/>
        <w:b/>
      </w:rPr>
    </w:lvl>
    <w:lvl w:ilvl="1">
      <w:start w:val="1"/>
      <w:numFmt w:val="lowerLetter"/>
      <w:lvlText w:val="%2."/>
      <w:lvlJc w:val="left"/>
      <w:pPr>
        <w:ind w:left="1184" w:hanging="360"/>
      </w:pPr>
    </w:lvl>
    <w:lvl w:ilvl="2">
      <w:start w:val="1"/>
      <w:numFmt w:val="lowerRoman"/>
      <w:lvlText w:val="%3."/>
      <w:lvlJc w:val="right"/>
      <w:pPr>
        <w:ind w:left="1904" w:hanging="180"/>
      </w:pPr>
    </w:lvl>
    <w:lvl w:ilvl="3">
      <w:start w:val="1"/>
      <w:numFmt w:val="decimal"/>
      <w:lvlText w:val="%4."/>
      <w:lvlJc w:val="left"/>
      <w:pPr>
        <w:ind w:left="2624" w:hanging="360"/>
      </w:pPr>
    </w:lvl>
    <w:lvl w:ilvl="4">
      <w:start w:val="1"/>
      <w:numFmt w:val="lowerLetter"/>
      <w:lvlText w:val="%5."/>
      <w:lvlJc w:val="left"/>
      <w:pPr>
        <w:ind w:left="3344" w:hanging="360"/>
      </w:pPr>
    </w:lvl>
    <w:lvl w:ilvl="5">
      <w:start w:val="1"/>
      <w:numFmt w:val="lowerRoman"/>
      <w:lvlText w:val="%6."/>
      <w:lvlJc w:val="right"/>
      <w:pPr>
        <w:ind w:left="4064" w:hanging="180"/>
      </w:pPr>
    </w:lvl>
    <w:lvl w:ilvl="6">
      <w:start w:val="1"/>
      <w:numFmt w:val="decimal"/>
      <w:lvlText w:val="%7."/>
      <w:lvlJc w:val="left"/>
      <w:pPr>
        <w:ind w:left="4784" w:hanging="360"/>
      </w:pPr>
    </w:lvl>
    <w:lvl w:ilvl="7">
      <w:start w:val="1"/>
      <w:numFmt w:val="lowerLetter"/>
      <w:lvlText w:val="%8."/>
      <w:lvlJc w:val="left"/>
      <w:pPr>
        <w:ind w:left="5504" w:hanging="360"/>
      </w:pPr>
    </w:lvl>
    <w:lvl w:ilvl="8">
      <w:start w:val="1"/>
      <w:numFmt w:val="lowerRoman"/>
      <w:lvlText w:val="%9."/>
      <w:lvlJc w:val="right"/>
      <w:pPr>
        <w:ind w:left="6224" w:hanging="180"/>
      </w:pPr>
    </w:lvl>
  </w:abstractNum>
  <w:abstractNum w:abstractNumId="28">
    <w:nsid w:val="5FBC6DE0"/>
    <w:multiLevelType w:val="multilevel"/>
    <w:tmpl w:val="5FBC6DE0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29">
    <w:nsid w:val="5FDC3FCD"/>
    <w:multiLevelType w:val="multilevel"/>
    <w:tmpl w:val="5FDC3FCD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0">
    <w:nsid w:val="637E1D3B"/>
    <w:multiLevelType w:val="multilevel"/>
    <w:tmpl w:val="637E1D3B"/>
    <w:lvl w:ilvl="0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1" w:hanging="20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2" w:hanging="20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3" w:hanging="20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4" w:hanging="20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5" w:hanging="20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6" w:hanging="20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7" w:hanging="20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8" w:hanging="206"/>
      </w:pPr>
      <w:rPr>
        <w:rFonts w:hint="default"/>
        <w:lang w:val="vi" w:eastAsia="en-US" w:bidi="ar-SA"/>
      </w:rPr>
    </w:lvl>
  </w:abstractNum>
  <w:abstractNum w:abstractNumId="31">
    <w:nsid w:val="676B362E"/>
    <w:multiLevelType w:val="multilevel"/>
    <w:tmpl w:val="676B362E"/>
    <w:lvl w:ilvl="0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1" w:hanging="20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2" w:hanging="20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3" w:hanging="20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4" w:hanging="20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5" w:hanging="20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6" w:hanging="20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7" w:hanging="20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8" w:hanging="203"/>
      </w:pPr>
      <w:rPr>
        <w:rFonts w:hint="default"/>
        <w:lang w:val="vi" w:eastAsia="en-US" w:bidi="ar-SA"/>
      </w:rPr>
    </w:lvl>
  </w:abstractNum>
  <w:abstractNum w:abstractNumId="32">
    <w:nsid w:val="6DBC1592"/>
    <w:multiLevelType w:val="multilevel"/>
    <w:tmpl w:val="6DBC1592"/>
    <w:lvl w:ilvl="0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33">
    <w:nsid w:val="6DF05538"/>
    <w:multiLevelType w:val="multilevel"/>
    <w:tmpl w:val="6DF05538"/>
    <w:lvl w:ilvl="0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95"/>
      </w:pPr>
      <w:rPr>
        <w:rFonts w:hint="default"/>
        <w:lang w:val="vi" w:eastAsia="en-US" w:bidi="ar-SA"/>
      </w:rPr>
    </w:lvl>
  </w:abstractNum>
  <w:abstractNum w:abstractNumId="34">
    <w:nsid w:val="6F36325B"/>
    <w:multiLevelType w:val="multilevel"/>
    <w:tmpl w:val="6F36325B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8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6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24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2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0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8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64" w:hanging="247"/>
      </w:pPr>
      <w:rPr>
        <w:rFonts w:hint="default"/>
        <w:lang w:val="vi" w:eastAsia="en-US" w:bidi="ar-SA"/>
      </w:rPr>
    </w:lvl>
  </w:abstractNum>
  <w:abstractNum w:abstractNumId="35">
    <w:nsid w:val="6FD75ABE"/>
    <w:multiLevelType w:val="multilevel"/>
    <w:tmpl w:val="6FD75ABE"/>
    <w:lvl w:ilvl="0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1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1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1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6" w:hanging="1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0" w:hanging="1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4" w:hanging="1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98" w:hanging="1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2" w:hanging="145"/>
      </w:pPr>
      <w:rPr>
        <w:rFonts w:hint="default"/>
        <w:lang w:val="vi" w:eastAsia="en-US" w:bidi="ar-SA"/>
      </w:rPr>
    </w:lvl>
  </w:abstractNum>
  <w:abstractNum w:abstractNumId="36">
    <w:nsid w:val="72AD1CD2"/>
    <w:multiLevelType w:val="multilevel"/>
    <w:tmpl w:val="72AD1CD2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7">
    <w:nsid w:val="78BF0C49"/>
    <w:multiLevelType w:val="multilevel"/>
    <w:tmpl w:val="78BF0C49"/>
    <w:lvl w:ilvl="0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38">
    <w:nsid w:val="7A683BFA"/>
    <w:multiLevelType w:val="multilevel"/>
    <w:tmpl w:val="7A683BFA"/>
    <w:lvl w:ilvl="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21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21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21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21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21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21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216"/>
      </w:pPr>
      <w:rPr>
        <w:rFonts w:hint="default"/>
        <w:lang w:val="vi" w:eastAsia="en-US" w:bidi="ar-SA"/>
      </w:rPr>
    </w:lvl>
  </w:abstractNum>
  <w:abstractNum w:abstractNumId="39">
    <w:nsid w:val="7B902611"/>
    <w:multiLevelType w:val="multilevel"/>
    <w:tmpl w:val="7B902611"/>
    <w:lvl w:ilvl="0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24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2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2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6" w:hanging="2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0" w:hanging="2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4" w:hanging="2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98" w:hanging="2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2" w:hanging="248"/>
      </w:pPr>
      <w:rPr>
        <w:rFonts w:hint="default"/>
        <w:lang w:val="vi" w:eastAsia="en-US" w:bidi="ar-SA"/>
      </w:rPr>
    </w:lvl>
  </w:abstractNum>
  <w:abstractNum w:abstractNumId="40">
    <w:nsid w:val="7D0E61F0"/>
    <w:multiLevelType w:val="multilevel"/>
    <w:tmpl w:val="7D0E61F0"/>
    <w:lvl w:ilvl="0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2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85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38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</w:abstractNum>
  <w:abstractNum w:abstractNumId="41">
    <w:nsid w:val="7FBA568A"/>
    <w:multiLevelType w:val="multilevel"/>
    <w:tmpl w:val="7FBA568A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6"/>
  </w:num>
  <w:num w:numId="8">
    <w:abstractNumId w:val="12"/>
  </w:num>
  <w:num w:numId="9">
    <w:abstractNumId w:val="21"/>
  </w:num>
  <w:num w:numId="10">
    <w:abstractNumId w:val="22"/>
  </w:num>
  <w:num w:numId="11">
    <w:abstractNumId w:val="14"/>
  </w:num>
  <w:num w:numId="12">
    <w:abstractNumId w:val="28"/>
  </w:num>
  <w:num w:numId="13">
    <w:abstractNumId w:val="30"/>
  </w:num>
  <w:num w:numId="14">
    <w:abstractNumId w:val="39"/>
  </w:num>
  <w:num w:numId="15">
    <w:abstractNumId w:val="31"/>
  </w:num>
  <w:num w:numId="16">
    <w:abstractNumId w:val="35"/>
  </w:num>
  <w:num w:numId="17">
    <w:abstractNumId w:val="20"/>
  </w:num>
  <w:num w:numId="18">
    <w:abstractNumId w:val="19"/>
  </w:num>
  <w:num w:numId="19">
    <w:abstractNumId w:val="34"/>
  </w:num>
  <w:num w:numId="20">
    <w:abstractNumId w:val="17"/>
  </w:num>
  <w:num w:numId="21">
    <w:abstractNumId w:val="18"/>
  </w:num>
  <w:num w:numId="22">
    <w:abstractNumId w:val="6"/>
  </w:num>
  <w:num w:numId="23">
    <w:abstractNumId w:val="33"/>
  </w:num>
  <w:num w:numId="24">
    <w:abstractNumId w:val="7"/>
  </w:num>
  <w:num w:numId="25">
    <w:abstractNumId w:val="11"/>
  </w:num>
  <w:num w:numId="26">
    <w:abstractNumId w:val="41"/>
  </w:num>
  <w:num w:numId="27">
    <w:abstractNumId w:val="9"/>
  </w:num>
  <w:num w:numId="28">
    <w:abstractNumId w:val="40"/>
  </w:num>
  <w:num w:numId="29">
    <w:abstractNumId w:val="29"/>
  </w:num>
  <w:num w:numId="30">
    <w:abstractNumId w:val="10"/>
  </w:num>
  <w:num w:numId="31">
    <w:abstractNumId w:val="36"/>
  </w:num>
  <w:num w:numId="32">
    <w:abstractNumId w:val="38"/>
  </w:num>
  <w:num w:numId="33">
    <w:abstractNumId w:val="27"/>
  </w:num>
  <w:num w:numId="34">
    <w:abstractNumId w:val="37"/>
  </w:num>
  <w:num w:numId="35">
    <w:abstractNumId w:val="13"/>
  </w:num>
  <w:num w:numId="36">
    <w:abstractNumId w:val="25"/>
  </w:num>
  <w:num w:numId="37">
    <w:abstractNumId w:val="32"/>
  </w:num>
  <w:num w:numId="38">
    <w:abstractNumId w:val="23"/>
  </w:num>
  <w:num w:numId="39">
    <w:abstractNumId w:val="8"/>
  </w:num>
  <w:num w:numId="40">
    <w:abstractNumId w:val="26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9F"/>
    <w:rsid w:val="00240D6D"/>
    <w:rsid w:val="003D477F"/>
    <w:rsid w:val="003F1E00"/>
    <w:rsid w:val="005F2FCE"/>
    <w:rsid w:val="006C4ACC"/>
    <w:rsid w:val="0086280F"/>
    <w:rsid w:val="00A3059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0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39" w:qFormat="0"/>
    <w:lsdException w:name="toc 7" w:uiPriority="39" w:qFormat="0"/>
    <w:lsdException w:name="toc 8" w:uiPriority="39" w:qFormat="0"/>
    <w:lsdException w:name="toc 9" w:uiPriority="39" w:qFormat="0"/>
    <w:lsdException w:name="Normal Indent" w:qFormat="0"/>
    <w:lsdException w:name="footnote text" w:qFormat="0"/>
    <w:lsdException w:name="annotation text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toa heading" w:qFormat="0"/>
    <w:lsdException w:name="List 4" w:qFormat="0"/>
    <w:lsdException w:name="List 5" w:qFormat="0"/>
    <w:lsdException w:name="List Bullet 4" w:qFormat="0"/>
    <w:lsdException w:name="List Bullet 5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uiPriority="1" w:qFormat="0"/>
    <w:lsdException w:name="Body Text" w:uiPriority="1"/>
    <w:lsdException w:name="Body Text Indent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Indent 2" w:qFormat="0"/>
    <w:lsdException w:name="Body Text Indent 3" w:qFormat="0"/>
    <w:lsdException w:name="Block Text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semiHidden="0" w:uiPriority="59" w:unhideWhenUsed="0"/>
    <w:lsdException w:name="Table Theme" w:qFormat="0"/>
    <w:lsdException w:name="Placeholder Text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A3059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3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3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305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A305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A305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305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305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305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305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A3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305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A3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5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305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59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A30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A3059F"/>
    <w:rPr>
      <w:rFonts w:asciiTheme="minorHAnsi" w:eastAsiaTheme="minorEastAsia" w:hAnsiTheme="minorHAnsi"/>
      <w:sz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A30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qFormat/>
    <w:rsid w:val="00A3059F"/>
    <w:rPr>
      <w:rFonts w:asciiTheme="minorHAnsi" w:eastAsiaTheme="minorEastAsia" w:hAnsiTheme="minorHAnsi"/>
      <w:sz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305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3059F"/>
    <w:rPr>
      <w:rFonts w:asciiTheme="minorHAnsi" w:eastAsiaTheme="minorEastAsia" w:hAnsiTheme="minorHAns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59F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3059F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A3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059F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A3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3059F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A3059F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qFormat/>
    <w:rsid w:val="00A305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qFormat/>
    <w:rsid w:val="00A3059F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rsid w:val="00A3059F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A3059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3059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A3059F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305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A305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3059F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qFormat/>
    <w:rsid w:val="00A3059F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3059F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A3059F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qFormat/>
    <w:rsid w:val="00A305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A3059F"/>
    <w:rPr>
      <w:rFonts w:ascii="Courier" w:eastAsiaTheme="minorEastAsia" w:hAnsi="Courier"/>
      <w:sz w:val="20"/>
      <w:szCs w:val="20"/>
    </w:rPr>
  </w:style>
  <w:style w:type="paragraph" w:styleId="NormalWeb">
    <w:name w:val="Normal (Web)"/>
    <w:link w:val="NormalWebChar"/>
    <w:uiPriority w:val="99"/>
    <w:qFormat/>
    <w:rsid w:val="00A3059F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3059F"/>
    <w:rPr>
      <w:b/>
      <w:bCs/>
    </w:rPr>
  </w:style>
  <w:style w:type="table" w:styleId="TableGrid">
    <w:name w:val="Table Grid"/>
    <w:basedOn w:val="TableNormal"/>
    <w:uiPriority w:val="5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A3059F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A3059F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table" w:styleId="LightShading">
    <w:name w:val="Light Shading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2F5496" w:themeColor="accent1" w:themeShade="BF"/>
      <w:sz w:val="20"/>
      <w:szCs w:val="20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C45911" w:themeColor="accent2" w:themeShade="BF"/>
      <w:sz w:val="20"/>
      <w:szCs w:val="20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7B7B7B" w:themeColor="accent3" w:themeShade="BF"/>
      <w:sz w:val="20"/>
      <w:szCs w:val="20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BF8F00" w:themeColor="accent4" w:themeShade="BF"/>
      <w:sz w:val="20"/>
      <w:szCs w:val="20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2E74B5" w:themeColor="accent5" w:themeShade="BF"/>
      <w:sz w:val="20"/>
      <w:szCs w:val="20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538135" w:themeColor="accent6" w:themeShade="BF"/>
      <w:sz w:val="20"/>
      <w:szCs w:val="20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NoSpacing">
    <w:name w:val="No Spacing"/>
    <w:uiPriority w:val="1"/>
    <w:qFormat/>
    <w:rsid w:val="00A3059F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A3059F"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sid w:val="00A3059F"/>
    <w:rPr>
      <w:b/>
      <w:bCs/>
      <w:i/>
      <w:iCs/>
      <w:color w:val="4472C4" w:themeColor="accent1"/>
    </w:rPr>
  </w:style>
  <w:style w:type="character" w:customStyle="1" w:styleId="SubtleReference1">
    <w:name w:val="Subtle Reference1"/>
    <w:basedOn w:val="DefaultParagraphFont"/>
    <w:uiPriority w:val="31"/>
    <w:qFormat/>
    <w:rsid w:val="00A3059F"/>
    <w:rPr>
      <w:smallCaps/>
      <w:color w:val="ED7D31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A3059F"/>
    <w:rPr>
      <w:b/>
      <w:bCs/>
      <w:smallCaps/>
      <w:color w:val="ED7D31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A3059F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3059F"/>
    <w:pPr>
      <w:spacing w:before="480" w:after="0"/>
      <w:outlineLvl w:val="9"/>
    </w:pPr>
    <w:rPr>
      <w:b/>
      <w:bCs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locked/>
    <w:rsid w:val="00A3059F"/>
    <w:rPr>
      <w:rFonts w:eastAsia="SimSun" w:cs="Times New Roman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30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A3059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A3059F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39" w:qFormat="0"/>
    <w:lsdException w:name="toc 7" w:uiPriority="39" w:qFormat="0"/>
    <w:lsdException w:name="toc 8" w:uiPriority="39" w:qFormat="0"/>
    <w:lsdException w:name="toc 9" w:uiPriority="39" w:qFormat="0"/>
    <w:lsdException w:name="Normal Indent" w:qFormat="0"/>
    <w:lsdException w:name="footnote text" w:qFormat="0"/>
    <w:lsdException w:name="annotation text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toa heading" w:qFormat="0"/>
    <w:lsdException w:name="List 4" w:qFormat="0"/>
    <w:lsdException w:name="List 5" w:qFormat="0"/>
    <w:lsdException w:name="List Bullet 4" w:qFormat="0"/>
    <w:lsdException w:name="List Bullet 5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uiPriority="1" w:qFormat="0"/>
    <w:lsdException w:name="Body Text" w:uiPriority="1"/>
    <w:lsdException w:name="Body Text Indent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Indent 2" w:qFormat="0"/>
    <w:lsdException w:name="Body Text Indent 3" w:qFormat="0"/>
    <w:lsdException w:name="Block Text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semiHidden="0" w:uiPriority="59" w:unhideWhenUsed="0"/>
    <w:lsdException w:name="Table Theme" w:qFormat="0"/>
    <w:lsdException w:name="Placeholder Text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A3059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3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3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305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A305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A305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305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305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305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305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A3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305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A3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5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305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59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A30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A3059F"/>
    <w:rPr>
      <w:rFonts w:asciiTheme="minorHAnsi" w:eastAsiaTheme="minorEastAsia" w:hAnsiTheme="minorHAnsi"/>
      <w:sz w:val="22"/>
    </w:rPr>
  </w:style>
  <w:style w:type="paragraph" w:styleId="BodyText2">
    <w:name w:val="Body Text 2"/>
    <w:basedOn w:val="Normal"/>
    <w:link w:val="BodyText2Char"/>
    <w:uiPriority w:val="99"/>
    <w:unhideWhenUsed/>
    <w:qFormat/>
    <w:rsid w:val="00A30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qFormat/>
    <w:rsid w:val="00A3059F"/>
    <w:rPr>
      <w:rFonts w:asciiTheme="minorHAnsi" w:eastAsiaTheme="minorEastAsia" w:hAnsiTheme="minorHAnsi"/>
      <w:sz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305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3059F"/>
    <w:rPr>
      <w:rFonts w:asciiTheme="minorHAnsi" w:eastAsiaTheme="minorEastAsia" w:hAnsiTheme="minorHAns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59F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3059F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A3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3059F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A3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3059F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A3059F"/>
    <w:rPr>
      <w:color w:val="0563C1" w:themeColor="hyperlink"/>
      <w:u w:val="single"/>
    </w:rPr>
  </w:style>
  <w:style w:type="paragraph" w:styleId="List">
    <w:name w:val="List"/>
    <w:basedOn w:val="Normal"/>
    <w:uiPriority w:val="99"/>
    <w:unhideWhenUsed/>
    <w:qFormat/>
    <w:rsid w:val="00A305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qFormat/>
    <w:rsid w:val="00A3059F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qFormat/>
    <w:rsid w:val="00A3059F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A3059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3059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A3059F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305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A305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3059F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qFormat/>
    <w:rsid w:val="00A3059F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3059F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A3059F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qFormat/>
    <w:rsid w:val="00A305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A3059F"/>
    <w:rPr>
      <w:rFonts w:ascii="Courier" w:eastAsiaTheme="minorEastAsia" w:hAnsi="Courier"/>
      <w:sz w:val="20"/>
      <w:szCs w:val="20"/>
    </w:rPr>
  </w:style>
  <w:style w:type="paragraph" w:styleId="NormalWeb">
    <w:name w:val="Normal (Web)"/>
    <w:link w:val="NormalWebChar"/>
    <w:uiPriority w:val="99"/>
    <w:qFormat/>
    <w:rsid w:val="00A3059F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3059F"/>
    <w:rPr>
      <w:b/>
      <w:bCs/>
    </w:rPr>
  </w:style>
  <w:style w:type="table" w:styleId="TableGrid">
    <w:name w:val="Table Grid"/>
    <w:basedOn w:val="TableNormal"/>
    <w:uiPriority w:val="5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A3059F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A3059F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A3059F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table" w:styleId="LightShading">
    <w:name w:val="Light Shading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2F5496" w:themeColor="accent1" w:themeShade="BF"/>
      <w:sz w:val="20"/>
      <w:szCs w:val="20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C45911" w:themeColor="accent2" w:themeShade="BF"/>
      <w:sz w:val="20"/>
      <w:szCs w:val="20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7B7B7B" w:themeColor="accent3" w:themeShade="BF"/>
      <w:sz w:val="20"/>
      <w:szCs w:val="20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BF8F00" w:themeColor="accent4" w:themeShade="BF"/>
      <w:sz w:val="20"/>
      <w:szCs w:val="20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2E74B5" w:themeColor="accent5" w:themeShade="BF"/>
      <w:sz w:val="20"/>
      <w:szCs w:val="20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qFormat/>
    <w:rsid w:val="00A3059F"/>
    <w:pPr>
      <w:spacing w:after="0" w:line="240" w:lineRule="auto"/>
    </w:pPr>
    <w:rPr>
      <w:rFonts w:asciiTheme="minorHAnsi" w:eastAsiaTheme="minorEastAsia" w:hAnsiTheme="minorHAnsi"/>
      <w:color w:val="538135" w:themeColor="accent6" w:themeShade="BF"/>
      <w:sz w:val="20"/>
      <w:szCs w:val="20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sid w:val="00A305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rsid w:val="00A3059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qFormat/>
    <w:rsid w:val="00A3059F"/>
    <w:pPr>
      <w:spacing w:after="0" w:line="240" w:lineRule="auto"/>
    </w:pPr>
    <w:rPr>
      <w:rFonts w:asciiTheme="minorHAnsi" w:eastAsiaTheme="minorEastAsia" w:hAnsiTheme="minorHAns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qFormat/>
    <w:rsid w:val="00A3059F"/>
    <w:pPr>
      <w:spacing w:after="0" w:line="240" w:lineRule="auto"/>
    </w:pPr>
    <w:rPr>
      <w:rFonts w:asciiTheme="minorHAnsi" w:eastAsiaTheme="minorEastAsia" w:hAnsiTheme="minorHAnsi"/>
      <w:color w:val="000000" w:themeColor="text1"/>
      <w:sz w:val="20"/>
      <w:szCs w:val="20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NoSpacing">
    <w:name w:val="No Spacing"/>
    <w:uiPriority w:val="1"/>
    <w:qFormat/>
    <w:rsid w:val="00A3059F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A3059F"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sid w:val="00A3059F"/>
    <w:rPr>
      <w:b/>
      <w:bCs/>
      <w:i/>
      <w:iCs/>
      <w:color w:val="4472C4" w:themeColor="accent1"/>
    </w:rPr>
  </w:style>
  <w:style w:type="character" w:customStyle="1" w:styleId="SubtleReference1">
    <w:name w:val="Subtle Reference1"/>
    <w:basedOn w:val="DefaultParagraphFont"/>
    <w:uiPriority w:val="31"/>
    <w:qFormat/>
    <w:rsid w:val="00A3059F"/>
    <w:rPr>
      <w:smallCaps/>
      <w:color w:val="ED7D31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A3059F"/>
    <w:rPr>
      <w:b/>
      <w:bCs/>
      <w:smallCaps/>
      <w:color w:val="ED7D31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A3059F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A3059F"/>
    <w:pPr>
      <w:spacing w:before="480" w:after="0"/>
      <w:outlineLvl w:val="9"/>
    </w:pPr>
    <w:rPr>
      <w:b/>
      <w:bCs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locked/>
    <w:rsid w:val="00A3059F"/>
    <w:rPr>
      <w:rFonts w:eastAsia="SimSun" w:cs="Times New Roman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30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A3059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A3059F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2025-03-23T05:14:00Z</dcterms:created>
  <dcterms:modified xsi:type="dcterms:W3CDTF">2025-03-24T01:29:00Z</dcterms:modified>
</cp:coreProperties>
</file>