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4FB5" w:rsidRPr="002A4FB5" w:rsidRDefault="002A4FB5" w:rsidP="002A4FB5">
      <w:pPr>
        <w:widowControl w:val="0"/>
        <w:tabs>
          <w:tab w:val="left" w:pos="195"/>
          <w:tab w:val="left" w:pos="405"/>
          <w:tab w:val="center" w:pos="4819"/>
          <w:tab w:val="center" w:pos="4986"/>
        </w:tabs>
        <w:suppressAutoHyphens/>
        <w:spacing w:line="1" w:lineRule="atLeast"/>
        <w:ind w:leftChars="-1" w:left="1" w:hangingChars="1" w:hanging="3"/>
        <w:jc w:val="center"/>
        <w:textDirection w:val="btLr"/>
        <w:textAlignment w:val="top"/>
        <w:outlineLvl w:val="0"/>
        <w:rPr>
          <w:kern w:val="2"/>
          <w:position w:val="-1"/>
          <w:sz w:val="28"/>
          <w:szCs w:val="28"/>
          <w:lang w:eastAsia="zh-CN"/>
        </w:rPr>
      </w:pPr>
      <w:r w:rsidRPr="002A4FB5">
        <w:rPr>
          <w:b/>
          <w:kern w:val="2"/>
          <w:position w:val="-1"/>
          <w:sz w:val="28"/>
          <w:szCs w:val="28"/>
          <w:lang w:eastAsia="zh-CN"/>
        </w:rPr>
        <w:t>Môn: Hoạt động trải nghiệm-HĐGD lớp 1</w:t>
      </w:r>
    </w:p>
    <w:p w:rsidR="002A4FB5" w:rsidRPr="002A4FB5" w:rsidRDefault="002A4FB5" w:rsidP="002A4FB5">
      <w:pPr>
        <w:widowControl w:val="0"/>
        <w:suppressAutoHyphens/>
        <w:spacing w:line="1" w:lineRule="atLeast"/>
        <w:ind w:leftChars="-1" w:left="1" w:hangingChars="1" w:hanging="3"/>
        <w:jc w:val="center"/>
        <w:textDirection w:val="btLr"/>
        <w:textAlignment w:val="top"/>
        <w:outlineLvl w:val="0"/>
        <w:rPr>
          <w:kern w:val="2"/>
          <w:position w:val="-1"/>
          <w:sz w:val="28"/>
          <w:szCs w:val="28"/>
          <w:lang w:eastAsia="zh-CN"/>
        </w:rPr>
      </w:pPr>
      <w:r w:rsidRPr="002A4FB5">
        <w:rPr>
          <w:b/>
          <w:kern w:val="2"/>
          <w:position w:val="-1"/>
          <w:sz w:val="28"/>
          <w:szCs w:val="28"/>
          <w:lang w:eastAsia="zh-CN"/>
        </w:rPr>
        <w:t>Tên bài: SAO NHI ĐỒNG CỦA EM</w:t>
      </w:r>
    </w:p>
    <w:p w:rsidR="002A4FB5" w:rsidRPr="002A4FB5" w:rsidRDefault="002A4FB5" w:rsidP="002A4FB5">
      <w:pPr>
        <w:widowControl w:val="0"/>
        <w:tabs>
          <w:tab w:val="left" w:pos="195"/>
          <w:tab w:val="left" w:pos="405"/>
          <w:tab w:val="center" w:pos="4819"/>
          <w:tab w:val="center" w:pos="4986"/>
        </w:tabs>
        <w:suppressAutoHyphens/>
        <w:spacing w:line="1" w:lineRule="atLeast"/>
        <w:ind w:leftChars="-1" w:left="1" w:hangingChars="1" w:hanging="3"/>
        <w:jc w:val="center"/>
        <w:textDirection w:val="btLr"/>
        <w:textAlignment w:val="top"/>
        <w:outlineLvl w:val="0"/>
        <w:rPr>
          <w:kern w:val="2"/>
          <w:position w:val="-1"/>
          <w:sz w:val="28"/>
          <w:szCs w:val="28"/>
          <w:lang w:eastAsia="zh-CN"/>
        </w:rPr>
      </w:pPr>
      <w:r w:rsidRPr="002A4FB5">
        <w:rPr>
          <w:b/>
          <w:kern w:val="2"/>
          <w:position w:val="-1"/>
          <w:sz w:val="28"/>
          <w:szCs w:val="28"/>
          <w:lang w:eastAsia="zh-CN"/>
        </w:rPr>
        <w:t>Số tiết : 101</w:t>
      </w:r>
    </w:p>
    <w:p w:rsidR="002A4FB5" w:rsidRPr="002A4FB5" w:rsidRDefault="002A4FB5" w:rsidP="002A4FB5">
      <w:pPr>
        <w:widowControl w:val="0"/>
        <w:tabs>
          <w:tab w:val="left" w:pos="195"/>
          <w:tab w:val="left" w:pos="405"/>
          <w:tab w:val="center" w:pos="4819"/>
          <w:tab w:val="center" w:pos="4986"/>
        </w:tabs>
        <w:suppressAutoHyphens/>
        <w:spacing w:line="1" w:lineRule="atLeast"/>
        <w:ind w:leftChars="-1" w:left="1" w:hangingChars="1" w:hanging="3"/>
        <w:jc w:val="center"/>
        <w:textDirection w:val="btLr"/>
        <w:textAlignment w:val="top"/>
        <w:outlineLvl w:val="0"/>
        <w:rPr>
          <w:kern w:val="2"/>
          <w:position w:val="-1"/>
          <w:sz w:val="28"/>
          <w:szCs w:val="28"/>
          <w:lang w:eastAsia="zh-CN"/>
        </w:rPr>
      </w:pPr>
      <w:r w:rsidRPr="002A4FB5">
        <w:rPr>
          <w:b/>
          <w:kern w:val="2"/>
          <w:position w:val="-1"/>
          <w:sz w:val="28"/>
          <w:szCs w:val="28"/>
          <w:lang w:eastAsia="zh-CN"/>
        </w:rPr>
        <w:t>Thời gian thực hiện: ngày 9 tháng 5 năm 2025</w:t>
      </w:r>
    </w:p>
    <w:p w:rsidR="002A4FB5" w:rsidRPr="002A4FB5" w:rsidRDefault="002A4FB5" w:rsidP="002A4FB5">
      <w:pPr>
        <w:widowControl w:val="0"/>
        <w:tabs>
          <w:tab w:val="left" w:pos="195"/>
          <w:tab w:val="left" w:pos="405"/>
          <w:tab w:val="center" w:pos="4819"/>
          <w:tab w:val="center" w:pos="4986"/>
        </w:tabs>
        <w:suppressAutoHyphens/>
        <w:spacing w:line="1" w:lineRule="atLeast"/>
        <w:ind w:leftChars="-1" w:left="1" w:hangingChars="1" w:hanging="3"/>
        <w:textDirection w:val="btLr"/>
        <w:textAlignment w:val="top"/>
        <w:outlineLvl w:val="0"/>
        <w:rPr>
          <w:kern w:val="2"/>
          <w:position w:val="-1"/>
          <w:sz w:val="28"/>
          <w:szCs w:val="28"/>
          <w:lang w:eastAsia="zh-CN"/>
        </w:rPr>
      </w:pPr>
      <w:r w:rsidRPr="002A4FB5">
        <w:rPr>
          <w:b/>
          <w:kern w:val="2"/>
          <w:position w:val="-1"/>
          <w:sz w:val="28"/>
          <w:szCs w:val="28"/>
          <w:lang w:eastAsia="zh-CN"/>
        </w:rPr>
        <w:t xml:space="preserve">                       </w:t>
      </w:r>
    </w:p>
    <w:p w:rsidR="002A4FB5" w:rsidRPr="002A4FB5" w:rsidRDefault="002A4FB5" w:rsidP="002A4FB5">
      <w:pPr>
        <w:widowControl w:val="0"/>
        <w:tabs>
          <w:tab w:val="center" w:pos="4770"/>
        </w:tabs>
        <w:suppressAutoHyphens/>
        <w:spacing w:line="1" w:lineRule="atLeast"/>
        <w:ind w:leftChars="-1" w:left="1" w:hangingChars="1" w:hanging="3"/>
        <w:jc w:val="both"/>
        <w:textDirection w:val="btLr"/>
        <w:textAlignment w:val="top"/>
        <w:outlineLvl w:val="0"/>
        <w:rPr>
          <w:kern w:val="2"/>
          <w:position w:val="-1"/>
          <w:sz w:val="28"/>
          <w:szCs w:val="28"/>
          <w:lang w:eastAsia="zh-CN"/>
        </w:rPr>
      </w:pPr>
      <w:r w:rsidRPr="002A4FB5">
        <w:rPr>
          <w:b/>
          <w:kern w:val="2"/>
          <w:position w:val="-1"/>
          <w:sz w:val="28"/>
          <w:szCs w:val="28"/>
          <w:lang w:eastAsia="zh-CN"/>
        </w:rPr>
        <w:t xml:space="preserve">I. YÊU CẦU CẦN ĐẠT: </w:t>
      </w:r>
      <w:r w:rsidRPr="002A4FB5">
        <w:rPr>
          <w:b/>
          <w:kern w:val="2"/>
          <w:position w:val="-1"/>
          <w:sz w:val="28"/>
          <w:szCs w:val="28"/>
          <w:lang w:eastAsia="zh-CN"/>
        </w:rPr>
        <w:tab/>
      </w:r>
    </w:p>
    <w:p w:rsidR="002A4FB5" w:rsidRPr="002A4FB5" w:rsidRDefault="002A4FB5" w:rsidP="002A4FB5">
      <w:pPr>
        <w:widowControl w:val="0"/>
        <w:suppressAutoHyphens/>
        <w:spacing w:line="1" w:lineRule="atLeast"/>
        <w:ind w:leftChars="-1" w:left="1" w:hangingChars="1" w:hanging="3"/>
        <w:jc w:val="both"/>
        <w:textDirection w:val="btLr"/>
        <w:textAlignment w:val="top"/>
        <w:outlineLvl w:val="0"/>
        <w:rPr>
          <w:kern w:val="2"/>
          <w:position w:val="-1"/>
          <w:sz w:val="28"/>
          <w:szCs w:val="28"/>
          <w:lang w:eastAsia="zh-CN"/>
        </w:rPr>
      </w:pPr>
      <w:r w:rsidRPr="002A4FB5">
        <w:rPr>
          <w:kern w:val="2"/>
          <w:position w:val="-1"/>
          <w:sz w:val="28"/>
          <w:szCs w:val="28"/>
          <w:lang w:eastAsia="zh-CN"/>
        </w:rPr>
        <w:t xml:space="preserve"> Sau hoạt động, HS có khả năng: </w:t>
      </w:r>
    </w:p>
    <w:p w:rsidR="002A4FB5" w:rsidRPr="002A4FB5" w:rsidRDefault="002A4FB5" w:rsidP="002A4FB5">
      <w:pPr>
        <w:widowControl w:val="0"/>
        <w:pBdr>
          <w:top w:val="none" w:sz="0" w:space="0" w:color="000000"/>
          <w:left w:val="none" w:sz="0" w:space="0" w:color="000000"/>
          <w:bottom w:val="none" w:sz="0" w:space="0" w:color="000000"/>
          <w:right w:val="none" w:sz="0" w:space="0" w:color="000000"/>
        </w:pBdr>
        <w:suppressAutoHyphens/>
        <w:spacing w:line="1" w:lineRule="atLeast"/>
        <w:ind w:leftChars="-1" w:left="1" w:hangingChars="1" w:hanging="3"/>
        <w:textDirection w:val="btLr"/>
        <w:textAlignment w:val="top"/>
        <w:outlineLvl w:val="0"/>
        <w:rPr>
          <w:kern w:val="2"/>
          <w:position w:val="-1"/>
          <w:sz w:val="28"/>
          <w:szCs w:val="28"/>
          <w:lang w:eastAsia="zh-CN"/>
        </w:rPr>
      </w:pPr>
      <w:r w:rsidRPr="002A4FB5">
        <w:rPr>
          <w:kern w:val="2"/>
          <w:position w:val="-1"/>
          <w:sz w:val="28"/>
          <w:szCs w:val="28"/>
          <w:lang w:eastAsia="zh-CN"/>
        </w:rPr>
        <w:t xml:space="preserve"> - Hiểu được hoạt động của Sao Nhi đồng là rất thiết thực cho bản thân mỗi người</w:t>
      </w:r>
    </w:p>
    <w:p w:rsidR="002A4FB5" w:rsidRPr="002A4FB5" w:rsidRDefault="002A4FB5" w:rsidP="002A4FB5">
      <w:pPr>
        <w:widowControl w:val="0"/>
        <w:pBdr>
          <w:top w:val="none" w:sz="0" w:space="0" w:color="000000"/>
          <w:left w:val="none" w:sz="0" w:space="0" w:color="000000"/>
          <w:bottom w:val="none" w:sz="0" w:space="0" w:color="000000"/>
          <w:right w:val="none" w:sz="0" w:space="0" w:color="000000"/>
        </w:pBdr>
        <w:suppressAutoHyphens/>
        <w:spacing w:line="1" w:lineRule="atLeast"/>
        <w:ind w:leftChars="-1" w:left="1" w:hangingChars="1" w:hanging="3"/>
        <w:textDirection w:val="btLr"/>
        <w:textAlignment w:val="top"/>
        <w:outlineLvl w:val="0"/>
        <w:rPr>
          <w:kern w:val="2"/>
          <w:position w:val="-1"/>
          <w:sz w:val="28"/>
          <w:szCs w:val="28"/>
          <w:lang w:eastAsia="zh-CN"/>
        </w:rPr>
      </w:pPr>
      <w:r w:rsidRPr="002A4FB5">
        <w:rPr>
          <w:kern w:val="2"/>
          <w:position w:val="-1"/>
          <w:sz w:val="28"/>
          <w:szCs w:val="28"/>
          <w:lang w:eastAsia="zh-CN"/>
        </w:rPr>
        <w:t xml:space="preserve">HS lớp 1. </w:t>
      </w:r>
    </w:p>
    <w:p w:rsidR="002A4FB5" w:rsidRPr="002A4FB5" w:rsidRDefault="002A4FB5" w:rsidP="002A4FB5">
      <w:pPr>
        <w:widowControl w:val="0"/>
        <w:pBdr>
          <w:top w:val="none" w:sz="0" w:space="0" w:color="000000"/>
          <w:left w:val="none" w:sz="0" w:space="0" w:color="000000"/>
          <w:bottom w:val="none" w:sz="0" w:space="0" w:color="000000"/>
          <w:right w:val="none" w:sz="0" w:space="0" w:color="000000"/>
        </w:pBdr>
        <w:suppressAutoHyphens/>
        <w:spacing w:line="1" w:lineRule="atLeast"/>
        <w:ind w:leftChars="-1" w:left="1" w:hangingChars="1" w:hanging="3"/>
        <w:textDirection w:val="btLr"/>
        <w:textAlignment w:val="top"/>
        <w:outlineLvl w:val="0"/>
        <w:rPr>
          <w:kern w:val="2"/>
          <w:position w:val="-1"/>
          <w:sz w:val="28"/>
          <w:szCs w:val="28"/>
          <w:lang w:eastAsia="zh-CN"/>
        </w:rPr>
      </w:pPr>
      <w:r w:rsidRPr="002A4FB5">
        <w:rPr>
          <w:kern w:val="2"/>
          <w:position w:val="-1"/>
          <w:sz w:val="28"/>
          <w:szCs w:val="28"/>
          <w:lang w:eastAsia="zh-CN"/>
        </w:rPr>
        <w:t>- Rèn luyện kĩ năng tham gia sinh hoạt Sao Nhi đồng.</w:t>
      </w:r>
    </w:p>
    <w:p w:rsidR="002A4FB5" w:rsidRPr="002A4FB5" w:rsidRDefault="002A4FB5" w:rsidP="002A4FB5">
      <w:pPr>
        <w:widowControl w:val="0"/>
        <w:pBdr>
          <w:top w:val="none" w:sz="0" w:space="0" w:color="000000"/>
          <w:left w:val="none" w:sz="0" w:space="0" w:color="000000"/>
          <w:bottom w:val="none" w:sz="0" w:space="0" w:color="000000"/>
          <w:right w:val="none" w:sz="0" w:space="0" w:color="000000"/>
        </w:pBdr>
        <w:suppressAutoHyphens/>
        <w:spacing w:line="1" w:lineRule="atLeast"/>
        <w:ind w:leftChars="-1" w:left="1" w:hangingChars="1" w:hanging="3"/>
        <w:textDirection w:val="btLr"/>
        <w:textAlignment w:val="top"/>
        <w:outlineLvl w:val="0"/>
        <w:rPr>
          <w:kern w:val="2"/>
          <w:position w:val="-1"/>
          <w:sz w:val="28"/>
          <w:szCs w:val="28"/>
          <w:lang w:eastAsia="zh-CN"/>
        </w:rPr>
      </w:pPr>
      <w:r w:rsidRPr="002A4FB5">
        <w:rPr>
          <w:kern w:val="2"/>
          <w:position w:val="-1"/>
          <w:sz w:val="28"/>
          <w:szCs w:val="28"/>
          <w:lang w:eastAsia="zh-CN"/>
        </w:rPr>
        <w:t>- Hứng thú và tích cực tham gia vào các hoạt động của Sao Nhi đồng.</w:t>
      </w:r>
    </w:p>
    <w:p w:rsidR="002A4FB5" w:rsidRPr="002A4FB5" w:rsidRDefault="002A4FB5" w:rsidP="002A4FB5">
      <w:pPr>
        <w:widowControl w:val="0"/>
        <w:suppressAutoHyphens/>
        <w:spacing w:line="1" w:lineRule="atLeast"/>
        <w:ind w:leftChars="-1" w:left="1" w:hangingChars="1" w:hanging="3"/>
        <w:jc w:val="both"/>
        <w:textDirection w:val="btLr"/>
        <w:textAlignment w:val="top"/>
        <w:outlineLvl w:val="0"/>
        <w:rPr>
          <w:kern w:val="2"/>
          <w:position w:val="-1"/>
          <w:sz w:val="28"/>
          <w:szCs w:val="28"/>
          <w:lang w:eastAsia="zh-CN"/>
        </w:rPr>
      </w:pPr>
      <w:r w:rsidRPr="002A4FB5">
        <w:rPr>
          <w:b/>
          <w:kern w:val="2"/>
          <w:position w:val="-1"/>
          <w:sz w:val="28"/>
          <w:szCs w:val="28"/>
          <w:lang w:eastAsia="zh-CN"/>
        </w:rPr>
        <w:t>II. ĐỒ DÙNG DẠY HỌC:</w:t>
      </w:r>
    </w:p>
    <w:p w:rsidR="002A4FB5" w:rsidRPr="002A4FB5" w:rsidRDefault="002A4FB5" w:rsidP="002A4FB5">
      <w:pPr>
        <w:widowControl w:val="0"/>
        <w:pBdr>
          <w:top w:val="none" w:sz="0" w:space="0" w:color="000000"/>
          <w:left w:val="none" w:sz="0" w:space="0" w:color="000000"/>
          <w:bottom w:val="none" w:sz="0" w:space="0" w:color="000000"/>
          <w:right w:val="none" w:sz="0" w:space="0" w:color="000000"/>
        </w:pBdr>
        <w:suppressAutoHyphens/>
        <w:spacing w:line="1" w:lineRule="atLeast"/>
        <w:ind w:leftChars="-1" w:left="1" w:hangingChars="1" w:hanging="3"/>
        <w:textDirection w:val="btLr"/>
        <w:textAlignment w:val="top"/>
        <w:outlineLvl w:val="0"/>
        <w:rPr>
          <w:kern w:val="2"/>
          <w:position w:val="-1"/>
          <w:sz w:val="28"/>
          <w:szCs w:val="28"/>
          <w:lang w:eastAsia="zh-CN"/>
        </w:rPr>
      </w:pPr>
      <w:r w:rsidRPr="002A4FB5">
        <w:rPr>
          <w:kern w:val="2"/>
          <w:position w:val="-1"/>
          <w:sz w:val="28"/>
          <w:szCs w:val="28"/>
          <w:lang w:eastAsia="zh-CN"/>
        </w:rPr>
        <w:t xml:space="preserve">- Tranh cờ Đội và huy hiệu Đội trong SGK. Nếu có cờ và huy hiệu Đội thì HS sẽ được nhìn thực tế hơn. </w:t>
      </w:r>
    </w:p>
    <w:p w:rsidR="002A4FB5" w:rsidRPr="002A4FB5" w:rsidRDefault="002A4FB5" w:rsidP="002A4FB5">
      <w:pPr>
        <w:widowControl w:val="0"/>
        <w:pBdr>
          <w:top w:val="none" w:sz="0" w:space="0" w:color="000000"/>
          <w:left w:val="none" w:sz="0" w:space="0" w:color="000000"/>
          <w:bottom w:val="none" w:sz="0" w:space="0" w:color="000000"/>
          <w:right w:val="none" w:sz="0" w:space="0" w:color="000000"/>
        </w:pBdr>
        <w:suppressAutoHyphens/>
        <w:spacing w:line="1" w:lineRule="atLeast"/>
        <w:ind w:leftChars="-1" w:left="1" w:hangingChars="1" w:hanging="3"/>
        <w:textDirection w:val="btLr"/>
        <w:textAlignment w:val="top"/>
        <w:outlineLvl w:val="0"/>
        <w:rPr>
          <w:kern w:val="2"/>
          <w:position w:val="-1"/>
          <w:sz w:val="28"/>
          <w:szCs w:val="28"/>
          <w:lang w:eastAsia="zh-CN"/>
        </w:rPr>
      </w:pPr>
      <w:r w:rsidRPr="002A4FB5">
        <w:rPr>
          <w:kern w:val="2"/>
          <w:position w:val="-1"/>
          <w:sz w:val="28"/>
          <w:szCs w:val="28"/>
          <w:lang w:eastAsia="zh-CN"/>
        </w:rPr>
        <w:t>- Bảng lời hứa của nhi đồng.</w:t>
      </w:r>
    </w:p>
    <w:p w:rsidR="002A4FB5" w:rsidRPr="002A4FB5" w:rsidRDefault="002A4FB5" w:rsidP="002A4FB5">
      <w:pPr>
        <w:widowControl w:val="0"/>
        <w:pBdr>
          <w:top w:val="none" w:sz="0" w:space="0" w:color="000000"/>
          <w:left w:val="none" w:sz="0" w:space="0" w:color="000000"/>
          <w:bottom w:val="none" w:sz="0" w:space="0" w:color="000000"/>
          <w:right w:val="none" w:sz="0" w:space="0" w:color="000000"/>
        </w:pBdr>
        <w:suppressAutoHyphens/>
        <w:spacing w:line="1" w:lineRule="atLeast"/>
        <w:ind w:leftChars="-1" w:left="1" w:hangingChars="1" w:hanging="3"/>
        <w:textDirection w:val="btLr"/>
        <w:textAlignment w:val="top"/>
        <w:outlineLvl w:val="0"/>
        <w:rPr>
          <w:kern w:val="2"/>
          <w:position w:val="-1"/>
          <w:sz w:val="28"/>
          <w:szCs w:val="28"/>
          <w:lang w:eastAsia="zh-CN"/>
        </w:rPr>
      </w:pPr>
      <w:r w:rsidRPr="002A4FB5">
        <w:rPr>
          <w:kern w:val="2"/>
          <w:position w:val="-1"/>
          <w:sz w:val="28"/>
          <w:szCs w:val="28"/>
          <w:lang w:eastAsia="zh-CN"/>
        </w:rPr>
        <w:t>- Một vài dụng cụ để tổ chức sinh hoạt Sao Nhi đồng</w:t>
      </w:r>
      <w:r w:rsidRPr="002A4FB5">
        <w:rPr>
          <w:i/>
          <w:kern w:val="2"/>
          <w:position w:val="-1"/>
          <w:sz w:val="28"/>
          <w:szCs w:val="28"/>
          <w:lang w:eastAsia="zh-CN"/>
        </w:rPr>
        <w:t>.</w:t>
      </w:r>
    </w:p>
    <w:p w:rsidR="002A4FB5" w:rsidRPr="002A4FB5" w:rsidRDefault="002A4FB5" w:rsidP="002A4FB5">
      <w:pPr>
        <w:widowControl w:val="0"/>
        <w:suppressAutoHyphens/>
        <w:spacing w:line="1" w:lineRule="atLeast"/>
        <w:ind w:leftChars="-1" w:left="1" w:hangingChars="1" w:hanging="3"/>
        <w:jc w:val="both"/>
        <w:textDirection w:val="btLr"/>
        <w:textAlignment w:val="top"/>
        <w:outlineLvl w:val="0"/>
        <w:rPr>
          <w:kern w:val="2"/>
          <w:position w:val="-1"/>
          <w:sz w:val="28"/>
          <w:szCs w:val="28"/>
          <w:lang w:eastAsia="zh-CN"/>
        </w:rPr>
      </w:pPr>
    </w:p>
    <w:tbl>
      <w:tblPr>
        <w:tblW w:w="104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43"/>
        <w:gridCol w:w="5220"/>
        <w:gridCol w:w="4500"/>
      </w:tblGrid>
      <w:tr w:rsidR="002A4FB5" w:rsidRPr="002A4FB5" w:rsidTr="000B6D69">
        <w:tc>
          <w:tcPr>
            <w:tcW w:w="743" w:type="dxa"/>
            <w:tcBorders>
              <w:bottom w:val="single" w:sz="4" w:space="0" w:color="000000"/>
            </w:tcBorders>
          </w:tcPr>
          <w:p w:rsidR="002A4FB5" w:rsidRPr="002A4FB5" w:rsidRDefault="002A4FB5" w:rsidP="002A4FB5">
            <w:pPr>
              <w:widowControl w:val="0"/>
              <w:pBdr>
                <w:top w:val="nil"/>
                <w:left w:val="nil"/>
                <w:bottom w:val="nil"/>
                <w:right w:val="nil"/>
                <w:between w:val="nil"/>
              </w:pBdr>
              <w:tabs>
                <w:tab w:val="left" w:pos="802"/>
              </w:tabs>
              <w:suppressAutoHyphens/>
              <w:spacing w:line="283" w:lineRule="auto"/>
              <w:ind w:leftChars="-1" w:left="1" w:hangingChars="1" w:hanging="3"/>
              <w:textDirection w:val="btLr"/>
              <w:textAlignment w:val="top"/>
              <w:outlineLvl w:val="0"/>
              <w:rPr>
                <w:color w:val="000000"/>
                <w:kern w:val="2"/>
                <w:position w:val="-1"/>
                <w:sz w:val="28"/>
                <w:szCs w:val="28"/>
                <w:lang w:eastAsia="zh-CN"/>
              </w:rPr>
            </w:pPr>
            <w:r w:rsidRPr="002A4FB5">
              <w:rPr>
                <w:b/>
                <w:color w:val="000000"/>
                <w:kern w:val="2"/>
                <w:position w:val="-1"/>
                <w:sz w:val="28"/>
                <w:szCs w:val="28"/>
                <w:lang w:eastAsia="zh-CN"/>
              </w:rPr>
              <w:t>TG</w:t>
            </w:r>
          </w:p>
          <w:p w:rsidR="002A4FB5" w:rsidRPr="002A4FB5" w:rsidRDefault="002A4FB5" w:rsidP="002A4FB5">
            <w:pPr>
              <w:widowControl w:val="0"/>
              <w:tabs>
                <w:tab w:val="left" w:pos="4320"/>
              </w:tabs>
              <w:suppressAutoHyphens/>
              <w:spacing w:line="1" w:lineRule="atLeast"/>
              <w:ind w:leftChars="-1" w:left="1" w:hangingChars="1" w:hanging="3"/>
              <w:jc w:val="center"/>
              <w:textDirection w:val="btLr"/>
              <w:textAlignment w:val="top"/>
              <w:outlineLvl w:val="0"/>
              <w:rPr>
                <w:kern w:val="2"/>
                <w:position w:val="-1"/>
                <w:sz w:val="28"/>
                <w:szCs w:val="28"/>
                <w:lang w:eastAsia="zh-CN"/>
              </w:rPr>
            </w:pPr>
          </w:p>
        </w:tc>
        <w:tc>
          <w:tcPr>
            <w:tcW w:w="5220" w:type="dxa"/>
            <w:tcBorders>
              <w:bottom w:val="single" w:sz="4" w:space="0" w:color="000000"/>
            </w:tcBorders>
          </w:tcPr>
          <w:p w:rsidR="002A4FB5" w:rsidRPr="002A4FB5" w:rsidRDefault="002A4FB5" w:rsidP="002A4FB5">
            <w:pPr>
              <w:widowControl w:val="0"/>
              <w:suppressAutoHyphens/>
              <w:spacing w:line="1" w:lineRule="atLeast"/>
              <w:ind w:leftChars="-1" w:left="1" w:hangingChars="1" w:hanging="3"/>
              <w:jc w:val="center"/>
              <w:textDirection w:val="btLr"/>
              <w:textAlignment w:val="top"/>
              <w:outlineLvl w:val="0"/>
              <w:rPr>
                <w:kern w:val="2"/>
                <w:position w:val="-1"/>
                <w:sz w:val="28"/>
                <w:szCs w:val="28"/>
                <w:lang w:eastAsia="zh-CN"/>
              </w:rPr>
            </w:pPr>
            <w:r w:rsidRPr="002A4FB5">
              <w:rPr>
                <w:b/>
                <w:kern w:val="2"/>
                <w:position w:val="-1"/>
                <w:sz w:val="28"/>
                <w:szCs w:val="28"/>
                <w:lang w:eastAsia="zh-CN"/>
              </w:rPr>
              <w:t xml:space="preserve"> Hoạt động của giáo viên</w:t>
            </w:r>
          </w:p>
        </w:tc>
        <w:tc>
          <w:tcPr>
            <w:tcW w:w="4500" w:type="dxa"/>
            <w:tcBorders>
              <w:bottom w:val="single" w:sz="4" w:space="0" w:color="000000"/>
            </w:tcBorders>
          </w:tcPr>
          <w:p w:rsidR="002A4FB5" w:rsidRPr="002A4FB5" w:rsidRDefault="002A4FB5" w:rsidP="002A4FB5">
            <w:pPr>
              <w:widowControl w:val="0"/>
              <w:suppressAutoHyphens/>
              <w:spacing w:line="1" w:lineRule="atLeast"/>
              <w:ind w:leftChars="-1" w:left="1" w:hangingChars="1" w:hanging="3"/>
              <w:jc w:val="center"/>
              <w:textDirection w:val="btLr"/>
              <w:textAlignment w:val="top"/>
              <w:outlineLvl w:val="0"/>
              <w:rPr>
                <w:kern w:val="2"/>
                <w:position w:val="-1"/>
                <w:sz w:val="28"/>
                <w:szCs w:val="28"/>
                <w:lang w:eastAsia="zh-CN"/>
              </w:rPr>
            </w:pPr>
            <w:r w:rsidRPr="002A4FB5">
              <w:rPr>
                <w:b/>
                <w:kern w:val="2"/>
                <w:position w:val="-1"/>
                <w:sz w:val="28"/>
                <w:szCs w:val="28"/>
                <w:lang w:eastAsia="zh-CN"/>
              </w:rPr>
              <w:t>Hoạt động của học sinh</w:t>
            </w:r>
          </w:p>
        </w:tc>
      </w:tr>
      <w:tr w:rsidR="002A4FB5" w:rsidRPr="002A4FB5" w:rsidTr="000B6D69">
        <w:trPr>
          <w:trHeight w:val="1780"/>
        </w:trPr>
        <w:tc>
          <w:tcPr>
            <w:tcW w:w="743" w:type="dxa"/>
          </w:tcPr>
          <w:p w:rsidR="002A4FB5" w:rsidRPr="002A4FB5" w:rsidRDefault="002A4FB5" w:rsidP="002A4FB5">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r w:rsidRPr="002A4FB5">
              <w:rPr>
                <w:b/>
                <w:kern w:val="2"/>
                <w:position w:val="-1"/>
                <w:sz w:val="28"/>
                <w:szCs w:val="28"/>
                <w:lang w:eastAsia="zh-CN"/>
              </w:rPr>
              <w:t>5’</w:t>
            </w:r>
          </w:p>
          <w:p w:rsidR="002A4FB5" w:rsidRPr="002A4FB5" w:rsidRDefault="002A4FB5" w:rsidP="002A4FB5">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p>
          <w:p w:rsidR="002A4FB5" w:rsidRPr="002A4FB5" w:rsidRDefault="002A4FB5" w:rsidP="002A4FB5">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p>
          <w:p w:rsidR="002A4FB5" w:rsidRPr="002A4FB5" w:rsidRDefault="002A4FB5" w:rsidP="002A4FB5">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p>
          <w:p w:rsidR="002A4FB5" w:rsidRPr="002A4FB5" w:rsidRDefault="002A4FB5" w:rsidP="002A4FB5">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p>
          <w:p w:rsidR="002A4FB5" w:rsidRPr="002A4FB5" w:rsidRDefault="002A4FB5" w:rsidP="002A4FB5">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p>
          <w:p w:rsidR="002A4FB5" w:rsidRPr="002A4FB5" w:rsidRDefault="002A4FB5" w:rsidP="002A4FB5">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p>
        </w:tc>
        <w:tc>
          <w:tcPr>
            <w:tcW w:w="5220" w:type="dxa"/>
          </w:tcPr>
          <w:p w:rsidR="002A4FB5" w:rsidRPr="002A4FB5" w:rsidRDefault="002A4FB5" w:rsidP="002A4FB5">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r w:rsidRPr="002A4FB5">
              <w:rPr>
                <w:b/>
                <w:kern w:val="2"/>
                <w:position w:val="-1"/>
                <w:sz w:val="28"/>
                <w:szCs w:val="28"/>
                <w:lang w:eastAsia="zh-CN"/>
              </w:rPr>
              <w:t xml:space="preserve">1. Hoạt động mở đầu </w:t>
            </w:r>
          </w:p>
          <w:p w:rsidR="002A4FB5" w:rsidRPr="002A4FB5" w:rsidRDefault="002A4FB5" w:rsidP="002A4FB5">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r w:rsidRPr="002A4FB5">
              <w:rPr>
                <w:kern w:val="2"/>
                <w:position w:val="-1"/>
                <w:sz w:val="28"/>
                <w:szCs w:val="28"/>
                <w:lang w:eastAsia="zh-CN"/>
              </w:rPr>
              <w:t xml:space="preserve">- Ổn định: </w:t>
            </w:r>
          </w:p>
          <w:p w:rsidR="002A4FB5" w:rsidRPr="002A4FB5" w:rsidRDefault="002A4FB5" w:rsidP="002A4FB5">
            <w:pPr>
              <w:widowControl w:val="0"/>
              <w:suppressAutoHyphens/>
              <w:spacing w:line="1" w:lineRule="atLeast"/>
              <w:ind w:leftChars="-1" w:left="1" w:hangingChars="1" w:hanging="3"/>
              <w:jc w:val="both"/>
              <w:textDirection w:val="btLr"/>
              <w:textAlignment w:val="top"/>
              <w:outlineLvl w:val="0"/>
              <w:rPr>
                <w:kern w:val="2"/>
                <w:position w:val="-1"/>
                <w:sz w:val="28"/>
                <w:szCs w:val="28"/>
                <w:lang w:eastAsia="zh-CN"/>
              </w:rPr>
            </w:pPr>
            <w:r w:rsidRPr="002A4FB5">
              <w:rPr>
                <w:kern w:val="2"/>
                <w:position w:val="-1"/>
                <w:sz w:val="28"/>
                <w:szCs w:val="28"/>
                <w:lang w:eastAsia="zh-CN"/>
              </w:rPr>
              <w:t>-  Giới thiệu bài</w:t>
            </w:r>
          </w:p>
          <w:p w:rsidR="002A4FB5" w:rsidRPr="002A4FB5" w:rsidRDefault="002A4FB5" w:rsidP="002A4FB5">
            <w:pPr>
              <w:widowControl w:val="0"/>
              <w:suppressAutoHyphens/>
              <w:spacing w:line="1" w:lineRule="atLeast"/>
              <w:ind w:leftChars="-1" w:left="1" w:hangingChars="1" w:hanging="3"/>
              <w:jc w:val="both"/>
              <w:textDirection w:val="btLr"/>
              <w:textAlignment w:val="top"/>
              <w:outlineLvl w:val="0"/>
              <w:rPr>
                <w:kern w:val="2"/>
                <w:position w:val="-1"/>
                <w:sz w:val="28"/>
                <w:szCs w:val="28"/>
                <w:lang w:eastAsia="zh-CN"/>
              </w:rPr>
            </w:pPr>
            <w:r w:rsidRPr="002A4FB5">
              <w:rPr>
                <w:kern w:val="2"/>
                <w:position w:val="-1"/>
                <w:sz w:val="28"/>
                <w:szCs w:val="28"/>
                <w:lang w:eastAsia="zh-CN"/>
              </w:rPr>
              <w:t>+ Giáo viên viết lên bảng lớp tên bài và giới thiệu: Hôm nay, chúng ta sẽ tìm hiểu về Sao nhi đồng</w:t>
            </w:r>
          </w:p>
        </w:tc>
        <w:tc>
          <w:tcPr>
            <w:tcW w:w="4500" w:type="dxa"/>
            <w:tcBorders>
              <w:bottom w:val="single" w:sz="4" w:space="0" w:color="000000"/>
            </w:tcBorders>
          </w:tcPr>
          <w:p w:rsidR="002A4FB5" w:rsidRPr="002A4FB5" w:rsidRDefault="002A4FB5" w:rsidP="002A4FB5">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p>
          <w:p w:rsidR="002A4FB5" w:rsidRPr="002A4FB5" w:rsidRDefault="002A4FB5" w:rsidP="002A4FB5">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r w:rsidRPr="002A4FB5">
              <w:rPr>
                <w:kern w:val="2"/>
                <w:position w:val="-1"/>
                <w:sz w:val="28"/>
                <w:szCs w:val="28"/>
                <w:lang w:eastAsia="zh-CN"/>
              </w:rPr>
              <w:t>- Hát</w:t>
            </w:r>
          </w:p>
          <w:p w:rsidR="002A4FB5" w:rsidRPr="002A4FB5" w:rsidRDefault="002A4FB5" w:rsidP="002A4FB5">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p>
          <w:p w:rsidR="002A4FB5" w:rsidRPr="002A4FB5" w:rsidRDefault="002A4FB5" w:rsidP="002A4FB5">
            <w:pPr>
              <w:widowControl w:val="0"/>
              <w:suppressAutoHyphens/>
              <w:spacing w:line="1" w:lineRule="atLeast"/>
              <w:ind w:leftChars="-1" w:left="1" w:hangingChars="1" w:hanging="3"/>
              <w:jc w:val="both"/>
              <w:textDirection w:val="btLr"/>
              <w:textAlignment w:val="top"/>
              <w:outlineLvl w:val="0"/>
              <w:rPr>
                <w:kern w:val="2"/>
                <w:position w:val="-1"/>
                <w:sz w:val="28"/>
                <w:szCs w:val="28"/>
                <w:lang w:eastAsia="zh-CN"/>
              </w:rPr>
            </w:pPr>
            <w:r w:rsidRPr="002A4FB5">
              <w:rPr>
                <w:kern w:val="2"/>
                <w:position w:val="-1"/>
                <w:sz w:val="28"/>
                <w:szCs w:val="28"/>
                <w:lang w:eastAsia="zh-CN"/>
              </w:rPr>
              <w:t>- Lắng nghe</w:t>
            </w:r>
          </w:p>
          <w:p w:rsidR="002A4FB5" w:rsidRPr="002A4FB5" w:rsidRDefault="002A4FB5" w:rsidP="002A4FB5">
            <w:pPr>
              <w:widowControl w:val="0"/>
              <w:suppressAutoHyphens/>
              <w:spacing w:line="1" w:lineRule="atLeast"/>
              <w:ind w:leftChars="-1" w:left="1" w:hangingChars="1" w:hanging="3"/>
              <w:jc w:val="both"/>
              <w:textDirection w:val="btLr"/>
              <w:textAlignment w:val="top"/>
              <w:outlineLvl w:val="0"/>
              <w:rPr>
                <w:kern w:val="2"/>
                <w:position w:val="-1"/>
                <w:sz w:val="28"/>
                <w:szCs w:val="28"/>
                <w:lang w:eastAsia="zh-CN"/>
              </w:rPr>
            </w:pPr>
          </w:p>
        </w:tc>
      </w:tr>
      <w:tr w:rsidR="002A4FB5" w:rsidRPr="002A4FB5" w:rsidTr="000B6D69">
        <w:tc>
          <w:tcPr>
            <w:tcW w:w="743" w:type="dxa"/>
          </w:tcPr>
          <w:p w:rsidR="002A4FB5" w:rsidRPr="002A4FB5" w:rsidRDefault="002A4FB5" w:rsidP="002A4FB5">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r w:rsidRPr="002A4FB5">
              <w:rPr>
                <w:b/>
                <w:kern w:val="2"/>
                <w:position w:val="-1"/>
                <w:sz w:val="28"/>
                <w:szCs w:val="28"/>
                <w:lang w:eastAsia="zh-CN"/>
              </w:rPr>
              <w:t>17’</w:t>
            </w:r>
          </w:p>
        </w:tc>
        <w:tc>
          <w:tcPr>
            <w:tcW w:w="9720" w:type="dxa"/>
            <w:gridSpan w:val="2"/>
            <w:tcBorders>
              <w:top w:val="nil"/>
              <w:bottom w:val="single" w:sz="4" w:space="0" w:color="000000"/>
            </w:tcBorders>
          </w:tcPr>
          <w:p w:rsidR="002A4FB5" w:rsidRPr="002A4FB5" w:rsidRDefault="002A4FB5" w:rsidP="002A4FB5">
            <w:pPr>
              <w:widowControl w:val="0"/>
              <w:suppressAutoHyphens/>
              <w:spacing w:line="1" w:lineRule="atLeast"/>
              <w:ind w:leftChars="-1" w:left="1" w:hangingChars="1" w:hanging="3"/>
              <w:jc w:val="both"/>
              <w:textDirection w:val="btLr"/>
              <w:textAlignment w:val="top"/>
              <w:outlineLvl w:val="0"/>
              <w:rPr>
                <w:kern w:val="2"/>
                <w:position w:val="-1"/>
                <w:sz w:val="28"/>
                <w:szCs w:val="28"/>
                <w:lang w:eastAsia="zh-CN"/>
              </w:rPr>
            </w:pPr>
            <w:r w:rsidRPr="002A4FB5">
              <w:rPr>
                <w:b/>
                <w:kern w:val="2"/>
                <w:position w:val="-1"/>
                <w:sz w:val="28"/>
                <w:szCs w:val="28"/>
                <w:lang w:eastAsia="zh-CN"/>
              </w:rPr>
              <w:t>2. Hoạt động hình thành kiến thức mới</w:t>
            </w:r>
          </w:p>
          <w:p w:rsidR="002A4FB5" w:rsidRPr="002A4FB5" w:rsidRDefault="002A4FB5" w:rsidP="002A4FB5">
            <w:pPr>
              <w:widowControl w:val="0"/>
              <w:suppressAutoHyphens/>
              <w:spacing w:line="1" w:lineRule="atLeast"/>
              <w:ind w:leftChars="-1" w:left="1" w:hangingChars="1" w:hanging="3"/>
              <w:jc w:val="both"/>
              <w:textDirection w:val="btLr"/>
              <w:textAlignment w:val="top"/>
              <w:outlineLvl w:val="0"/>
              <w:rPr>
                <w:kern w:val="2"/>
                <w:position w:val="-1"/>
                <w:sz w:val="28"/>
                <w:szCs w:val="28"/>
                <w:lang w:eastAsia="zh-CN"/>
              </w:rPr>
            </w:pPr>
            <w:r w:rsidRPr="002A4FB5">
              <w:rPr>
                <w:b/>
                <w:kern w:val="2"/>
                <w:position w:val="-1"/>
                <w:sz w:val="28"/>
                <w:szCs w:val="28"/>
                <w:lang w:eastAsia="zh-CN"/>
              </w:rPr>
              <w:t xml:space="preserve">*Yêu cầu cần đạt: </w:t>
            </w:r>
            <w:r w:rsidRPr="002A4FB5">
              <w:rPr>
                <w:kern w:val="2"/>
                <w:position w:val="-1"/>
                <w:sz w:val="28"/>
                <w:szCs w:val="28"/>
                <w:lang w:eastAsia="zh-CN"/>
              </w:rPr>
              <w:t xml:space="preserve"> </w:t>
            </w:r>
          </w:p>
          <w:p w:rsidR="002A4FB5" w:rsidRPr="002A4FB5" w:rsidRDefault="002A4FB5" w:rsidP="002A4FB5">
            <w:pPr>
              <w:widowControl w:val="0"/>
              <w:pBdr>
                <w:top w:val="none" w:sz="0" w:space="0" w:color="000000"/>
                <w:left w:val="none" w:sz="0" w:space="0" w:color="000000"/>
                <w:bottom w:val="none" w:sz="0" w:space="0" w:color="000000"/>
                <w:right w:val="none" w:sz="0" w:space="0" w:color="000000"/>
              </w:pBdr>
              <w:suppressAutoHyphens/>
              <w:spacing w:line="1" w:lineRule="atLeast"/>
              <w:ind w:leftChars="-1" w:left="1" w:hangingChars="1" w:hanging="3"/>
              <w:textDirection w:val="btLr"/>
              <w:textAlignment w:val="top"/>
              <w:outlineLvl w:val="0"/>
              <w:rPr>
                <w:kern w:val="2"/>
                <w:position w:val="-1"/>
                <w:sz w:val="28"/>
                <w:szCs w:val="28"/>
                <w:lang w:eastAsia="zh-CN"/>
              </w:rPr>
            </w:pPr>
            <w:r w:rsidRPr="002A4FB5">
              <w:rPr>
                <w:kern w:val="2"/>
                <w:position w:val="-1"/>
                <w:sz w:val="28"/>
                <w:szCs w:val="28"/>
                <w:lang w:eastAsia="zh-CN"/>
              </w:rPr>
              <w:t>- Hiểu được hoạt động của Sao Nhi đồng là rất thiết thực cho bản thân mỗi người</w:t>
            </w:r>
          </w:p>
          <w:p w:rsidR="002A4FB5" w:rsidRPr="002A4FB5" w:rsidRDefault="002A4FB5" w:rsidP="002A4FB5">
            <w:pPr>
              <w:widowControl w:val="0"/>
              <w:pBdr>
                <w:top w:val="none" w:sz="0" w:space="0" w:color="000000"/>
                <w:left w:val="none" w:sz="0" w:space="0" w:color="000000"/>
                <w:bottom w:val="none" w:sz="0" w:space="0" w:color="000000"/>
                <w:right w:val="none" w:sz="0" w:space="0" w:color="000000"/>
              </w:pBdr>
              <w:suppressAutoHyphens/>
              <w:spacing w:line="1" w:lineRule="atLeast"/>
              <w:ind w:leftChars="-1" w:left="1" w:hangingChars="1" w:hanging="3"/>
              <w:textDirection w:val="btLr"/>
              <w:textAlignment w:val="top"/>
              <w:outlineLvl w:val="0"/>
              <w:rPr>
                <w:kern w:val="2"/>
                <w:position w:val="-1"/>
                <w:sz w:val="28"/>
                <w:szCs w:val="28"/>
                <w:lang w:eastAsia="zh-CN"/>
              </w:rPr>
            </w:pPr>
            <w:r w:rsidRPr="002A4FB5">
              <w:rPr>
                <w:kern w:val="2"/>
                <w:position w:val="-1"/>
                <w:sz w:val="28"/>
                <w:szCs w:val="28"/>
                <w:lang w:eastAsia="zh-CN"/>
              </w:rPr>
              <w:t xml:space="preserve">HS lớp 1. </w:t>
            </w:r>
          </w:p>
          <w:p w:rsidR="002A4FB5" w:rsidRPr="002A4FB5" w:rsidRDefault="002A4FB5" w:rsidP="002A4FB5">
            <w:pPr>
              <w:widowControl w:val="0"/>
              <w:pBdr>
                <w:top w:val="none" w:sz="0" w:space="0" w:color="000000"/>
                <w:left w:val="none" w:sz="0" w:space="0" w:color="000000"/>
                <w:bottom w:val="none" w:sz="0" w:space="0" w:color="000000"/>
                <w:right w:val="none" w:sz="0" w:space="0" w:color="000000"/>
              </w:pBdr>
              <w:suppressAutoHyphens/>
              <w:spacing w:line="1" w:lineRule="atLeast"/>
              <w:ind w:leftChars="-1" w:left="1" w:hangingChars="1" w:hanging="3"/>
              <w:textDirection w:val="btLr"/>
              <w:textAlignment w:val="top"/>
              <w:outlineLvl w:val="0"/>
              <w:rPr>
                <w:kern w:val="2"/>
                <w:position w:val="-1"/>
                <w:sz w:val="28"/>
                <w:szCs w:val="28"/>
                <w:lang w:eastAsia="zh-CN"/>
              </w:rPr>
            </w:pPr>
            <w:r w:rsidRPr="002A4FB5">
              <w:rPr>
                <w:kern w:val="2"/>
                <w:position w:val="-1"/>
                <w:sz w:val="28"/>
                <w:szCs w:val="28"/>
                <w:lang w:eastAsia="zh-CN"/>
              </w:rPr>
              <w:t>- Rèn luyện kĩ năng tham gia sinh hoạt Sao Nhi đồng.</w:t>
            </w:r>
          </w:p>
        </w:tc>
      </w:tr>
      <w:tr w:rsidR="002A4FB5" w:rsidRPr="002A4FB5" w:rsidTr="000B6D69">
        <w:trPr>
          <w:trHeight w:val="884"/>
        </w:trPr>
        <w:tc>
          <w:tcPr>
            <w:tcW w:w="743" w:type="dxa"/>
          </w:tcPr>
          <w:p w:rsidR="002A4FB5" w:rsidRPr="002A4FB5" w:rsidRDefault="002A4FB5" w:rsidP="002A4FB5">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p>
        </w:tc>
        <w:tc>
          <w:tcPr>
            <w:tcW w:w="9720" w:type="dxa"/>
            <w:gridSpan w:val="2"/>
            <w:tcBorders>
              <w:top w:val="single" w:sz="4" w:space="0" w:color="000000"/>
              <w:bottom w:val="single" w:sz="4" w:space="0" w:color="000000"/>
            </w:tcBorders>
          </w:tcPr>
          <w:p w:rsidR="002A4FB5" w:rsidRPr="002A4FB5" w:rsidRDefault="002A4FB5" w:rsidP="002A4FB5">
            <w:pPr>
              <w:widowControl w:val="0"/>
              <w:suppressAutoHyphens/>
              <w:spacing w:line="1" w:lineRule="atLeast"/>
              <w:ind w:leftChars="-1" w:left="1" w:hangingChars="1" w:hanging="3"/>
              <w:jc w:val="both"/>
              <w:textDirection w:val="btLr"/>
              <w:textAlignment w:val="top"/>
              <w:outlineLvl w:val="0"/>
              <w:rPr>
                <w:kern w:val="2"/>
                <w:position w:val="-1"/>
                <w:sz w:val="28"/>
                <w:szCs w:val="28"/>
                <w:lang w:eastAsia="zh-CN"/>
              </w:rPr>
            </w:pPr>
            <w:r w:rsidRPr="002A4FB5">
              <w:rPr>
                <w:b/>
                <w:kern w:val="2"/>
                <w:position w:val="-1"/>
                <w:sz w:val="28"/>
                <w:szCs w:val="28"/>
                <w:lang w:eastAsia="zh-CN"/>
              </w:rPr>
              <w:t>*Giới thiệu về cờ Đội và huy hiệu.</w:t>
            </w:r>
          </w:p>
          <w:p w:rsidR="002A4FB5" w:rsidRPr="002A4FB5" w:rsidRDefault="002A4FB5" w:rsidP="002A4FB5">
            <w:pPr>
              <w:widowControl w:val="0"/>
              <w:suppressAutoHyphens/>
              <w:spacing w:line="1" w:lineRule="atLeast"/>
              <w:ind w:leftChars="-1" w:left="1" w:hangingChars="1" w:hanging="3"/>
              <w:jc w:val="both"/>
              <w:textDirection w:val="btLr"/>
              <w:textAlignment w:val="top"/>
              <w:outlineLvl w:val="0"/>
              <w:rPr>
                <w:kern w:val="2"/>
                <w:position w:val="-1"/>
                <w:sz w:val="28"/>
                <w:szCs w:val="28"/>
                <w:lang w:eastAsia="zh-CN"/>
              </w:rPr>
            </w:pPr>
            <w:r w:rsidRPr="002A4FB5">
              <w:rPr>
                <w:b/>
                <w:kern w:val="2"/>
                <w:position w:val="-1"/>
                <w:sz w:val="28"/>
                <w:szCs w:val="28"/>
                <w:lang w:eastAsia="zh-CN"/>
              </w:rPr>
              <w:t>*Yêu cầu cần đạt:</w:t>
            </w:r>
          </w:p>
          <w:p w:rsidR="002A4FB5" w:rsidRPr="002A4FB5" w:rsidRDefault="002A4FB5" w:rsidP="002A4FB5">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r w:rsidRPr="002A4FB5">
              <w:rPr>
                <w:kern w:val="2"/>
                <w:position w:val="-1"/>
                <w:sz w:val="28"/>
                <w:szCs w:val="28"/>
                <w:lang w:eastAsia="zh-CN"/>
              </w:rPr>
              <w:t>- Giúp HS nhận biết được cờ Đội và huy hiệu Đội Thiếu niên Tiền phong Hồ Chí Minh.</w:t>
            </w:r>
          </w:p>
        </w:tc>
      </w:tr>
      <w:tr w:rsidR="002A4FB5" w:rsidRPr="002A4FB5" w:rsidTr="000B6D69">
        <w:tc>
          <w:tcPr>
            <w:tcW w:w="743" w:type="dxa"/>
          </w:tcPr>
          <w:p w:rsidR="002A4FB5" w:rsidRPr="002A4FB5" w:rsidRDefault="002A4FB5" w:rsidP="002A4FB5">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p>
        </w:tc>
        <w:tc>
          <w:tcPr>
            <w:tcW w:w="5220" w:type="dxa"/>
            <w:tcBorders>
              <w:top w:val="single" w:sz="4" w:space="0" w:color="000000"/>
              <w:bottom w:val="nil"/>
            </w:tcBorders>
          </w:tcPr>
          <w:p w:rsidR="002A4FB5" w:rsidRPr="002A4FB5" w:rsidRDefault="002A4FB5" w:rsidP="002A4FB5">
            <w:pPr>
              <w:widowControl w:val="0"/>
              <w:suppressAutoHyphens/>
              <w:spacing w:line="1" w:lineRule="atLeast"/>
              <w:ind w:leftChars="-1" w:left="1" w:hangingChars="1" w:hanging="3"/>
              <w:jc w:val="both"/>
              <w:textDirection w:val="btLr"/>
              <w:textAlignment w:val="top"/>
              <w:outlineLvl w:val="0"/>
              <w:rPr>
                <w:kern w:val="2"/>
                <w:position w:val="-1"/>
                <w:sz w:val="28"/>
                <w:szCs w:val="28"/>
                <w:lang w:eastAsia="zh-CN"/>
              </w:rPr>
            </w:pPr>
            <w:r w:rsidRPr="002A4FB5">
              <w:rPr>
                <w:b/>
                <w:kern w:val="2"/>
                <w:position w:val="-1"/>
                <w:sz w:val="28"/>
                <w:szCs w:val="28"/>
                <w:lang w:eastAsia="zh-CN"/>
              </w:rPr>
              <w:t>* Cách tiến hành:</w:t>
            </w:r>
          </w:p>
          <w:p w:rsidR="002A4FB5" w:rsidRPr="002A4FB5" w:rsidRDefault="002A4FB5" w:rsidP="002A4FB5">
            <w:pPr>
              <w:widowControl w:val="0"/>
              <w:pBdr>
                <w:top w:val="none" w:sz="0" w:space="0" w:color="000000"/>
                <w:left w:val="none" w:sz="0" w:space="0" w:color="000000"/>
                <w:bottom w:val="none" w:sz="0" w:space="0" w:color="000000"/>
                <w:right w:val="none" w:sz="0" w:space="0" w:color="000000"/>
              </w:pBdr>
              <w:suppressAutoHyphens/>
              <w:spacing w:line="1" w:lineRule="atLeast"/>
              <w:ind w:leftChars="-1" w:left="1" w:hangingChars="1" w:hanging="3"/>
              <w:jc w:val="both"/>
              <w:textDirection w:val="btLr"/>
              <w:textAlignment w:val="top"/>
              <w:outlineLvl w:val="0"/>
              <w:rPr>
                <w:kern w:val="2"/>
                <w:position w:val="-1"/>
                <w:sz w:val="28"/>
                <w:szCs w:val="28"/>
                <w:lang w:eastAsia="zh-CN"/>
              </w:rPr>
            </w:pPr>
            <w:r w:rsidRPr="002A4FB5">
              <w:rPr>
                <w:kern w:val="2"/>
                <w:position w:val="-1"/>
                <w:sz w:val="28"/>
                <w:szCs w:val="28"/>
                <w:lang w:eastAsia="zh-CN"/>
              </w:rPr>
              <w:t>- GV treo hình ảnh cờ Đội và huy hiệu Đội.</w:t>
            </w:r>
          </w:p>
          <w:p w:rsidR="002A4FB5" w:rsidRPr="002A4FB5" w:rsidRDefault="002A4FB5" w:rsidP="002A4FB5">
            <w:pPr>
              <w:widowControl w:val="0"/>
              <w:pBdr>
                <w:top w:val="none" w:sz="0" w:space="0" w:color="000000"/>
                <w:left w:val="none" w:sz="0" w:space="0" w:color="000000"/>
                <w:bottom w:val="none" w:sz="0" w:space="0" w:color="000000"/>
                <w:right w:val="none" w:sz="0" w:space="0" w:color="000000"/>
              </w:pBdr>
              <w:suppressAutoHyphens/>
              <w:spacing w:line="1" w:lineRule="atLeast"/>
              <w:ind w:leftChars="-1" w:left="1" w:hangingChars="1" w:hanging="3"/>
              <w:jc w:val="both"/>
              <w:textDirection w:val="btLr"/>
              <w:textAlignment w:val="top"/>
              <w:outlineLvl w:val="0"/>
              <w:rPr>
                <w:kern w:val="2"/>
                <w:position w:val="-1"/>
                <w:sz w:val="28"/>
                <w:szCs w:val="28"/>
                <w:lang w:eastAsia="zh-CN"/>
              </w:rPr>
            </w:pPr>
          </w:p>
          <w:p w:rsidR="002A4FB5" w:rsidRPr="002A4FB5" w:rsidRDefault="002A4FB5" w:rsidP="002A4FB5">
            <w:pPr>
              <w:widowControl w:val="0"/>
              <w:pBdr>
                <w:top w:val="none" w:sz="0" w:space="0" w:color="000000"/>
                <w:left w:val="none" w:sz="0" w:space="0" w:color="000000"/>
                <w:bottom w:val="none" w:sz="0" w:space="0" w:color="000000"/>
                <w:right w:val="none" w:sz="0" w:space="0" w:color="000000"/>
              </w:pBdr>
              <w:suppressAutoHyphens/>
              <w:spacing w:line="1" w:lineRule="atLeast"/>
              <w:ind w:leftChars="-1" w:left="1" w:hangingChars="1" w:hanging="3"/>
              <w:jc w:val="both"/>
              <w:textDirection w:val="btLr"/>
              <w:textAlignment w:val="top"/>
              <w:outlineLvl w:val="0"/>
              <w:rPr>
                <w:kern w:val="2"/>
                <w:position w:val="-1"/>
                <w:sz w:val="28"/>
                <w:szCs w:val="28"/>
                <w:lang w:eastAsia="zh-CN"/>
              </w:rPr>
            </w:pPr>
            <w:r w:rsidRPr="002A4FB5">
              <w:rPr>
                <w:kern w:val="2"/>
                <w:position w:val="-1"/>
                <w:sz w:val="28"/>
                <w:szCs w:val="28"/>
                <w:lang w:eastAsia="zh-CN"/>
              </w:rPr>
              <w:t xml:space="preserve"> - GV gọi một vài HS phát biểu những gì em thấy trong hình ảnh cờ Đội và huy hiệu Đội.</w:t>
            </w:r>
          </w:p>
          <w:p w:rsidR="002A4FB5" w:rsidRPr="002A4FB5" w:rsidRDefault="002A4FB5" w:rsidP="002A4FB5">
            <w:pPr>
              <w:widowControl w:val="0"/>
              <w:pBdr>
                <w:top w:val="none" w:sz="0" w:space="0" w:color="000000"/>
                <w:left w:val="none" w:sz="0" w:space="0" w:color="000000"/>
                <w:bottom w:val="none" w:sz="0" w:space="0" w:color="000000"/>
                <w:right w:val="none" w:sz="0" w:space="0" w:color="000000"/>
              </w:pBdr>
              <w:suppressAutoHyphens/>
              <w:spacing w:line="1" w:lineRule="atLeast"/>
              <w:ind w:leftChars="-1" w:left="1" w:hangingChars="1" w:hanging="3"/>
              <w:jc w:val="both"/>
              <w:textDirection w:val="btLr"/>
              <w:textAlignment w:val="top"/>
              <w:outlineLvl w:val="0"/>
              <w:rPr>
                <w:kern w:val="2"/>
                <w:position w:val="-1"/>
                <w:sz w:val="28"/>
                <w:szCs w:val="28"/>
                <w:lang w:eastAsia="zh-CN"/>
              </w:rPr>
            </w:pPr>
            <w:r w:rsidRPr="002A4FB5">
              <w:rPr>
                <w:kern w:val="2"/>
                <w:position w:val="-1"/>
                <w:sz w:val="28"/>
                <w:szCs w:val="28"/>
                <w:lang w:eastAsia="zh-CN"/>
              </w:rPr>
              <w:t xml:space="preserve"> - GV giới thiệu, mô tả rõ hơn về cờ Đội, </w:t>
            </w:r>
            <w:r w:rsidRPr="002A4FB5">
              <w:rPr>
                <w:kern w:val="2"/>
                <w:position w:val="-1"/>
                <w:sz w:val="28"/>
                <w:szCs w:val="28"/>
                <w:lang w:eastAsia="zh-CN"/>
              </w:rPr>
              <w:lastRenderedPageBreak/>
              <w:t>huy hiệu Đội và giải thích tại sao trên cờ và huy hiệu Đội lại dùng hình ảnh búp măng non, có chữ “SẴN SÀNG”. Ngoài ra, GV có thể giới thiệu thêm cho HS về khăn quàng đỏ và Đội ca.</w:t>
            </w:r>
          </w:p>
          <w:p w:rsidR="002A4FB5" w:rsidRPr="002A4FB5" w:rsidRDefault="002A4FB5" w:rsidP="002A4FB5">
            <w:pPr>
              <w:widowControl w:val="0"/>
              <w:pBdr>
                <w:top w:val="none" w:sz="0" w:space="0" w:color="000000"/>
                <w:left w:val="none" w:sz="0" w:space="0" w:color="000000"/>
                <w:bottom w:val="none" w:sz="0" w:space="0" w:color="000000"/>
                <w:right w:val="none" w:sz="0" w:space="0" w:color="000000"/>
              </w:pBdr>
              <w:suppressAutoHyphens/>
              <w:spacing w:line="1" w:lineRule="atLeast"/>
              <w:ind w:leftChars="-1" w:left="1" w:hangingChars="1" w:hanging="3"/>
              <w:jc w:val="both"/>
              <w:textDirection w:val="btLr"/>
              <w:textAlignment w:val="top"/>
              <w:outlineLvl w:val="0"/>
              <w:rPr>
                <w:kern w:val="2"/>
                <w:position w:val="-1"/>
                <w:sz w:val="28"/>
                <w:szCs w:val="28"/>
                <w:lang w:eastAsia="zh-CN"/>
              </w:rPr>
            </w:pPr>
            <w:r w:rsidRPr="002A4FB5">
              <w:rPr>
                <w:kern w:val="2"/>
                <w:position w:val="-1"/>
                <w:sz w:val="28"/>
                <w:szCs w:val="28"/>
                <w:lang w:eastAsia="zh-CN"/>
              </w:rPr>
              <w:t xml:space="preserve"> + Cờ Đội: nền đỏ, hình chữ nhật, chiều rộng bằng hai phần ba chiều dài. Ở giữa có hình huy hiệu Đội, đường kính huy hiệu bằng hai phần năm chiều rộng cờ. Cờ Đội tượng trưng cho truyền thống cách mạng, truyền thống Đội, tượng trưng cho lòng yêu Tổ quốc, niềm vinh dự và tự hào của Đội. Dưới cờ Đội hàng ngũ sẽ chỉnh tề hơn, thúc giục đội viên tiến lên. Mỗi chi đội và liên đội Thiếu niên Tiền Phong Hồ Chí Minh đều có cờ Đội. Chiều rộng cờ bằng hai phần năm chiều dài cán cờ.</w:t>
            </w:r>
          </w:p>
          <w:p w:rsidR="002A4FB5" w:rsidRPr="002A4FB5" w:rsidRDefault="002A4FB5" w:rsidP="002A4FB5">
            <w:pPr>
              <w:widowControl w:val="0"/>
              <w:pBdr>
                <w:top w:val="none" w:sz="0" w:space="0" w:color="000000"/>
                <w:left w:val="none" w:sz="0" w:space="0" w:color="000000"/>
                <w:bottom w:val="none" w:sz="0" w:space="0" w:color="000000"/>
                <w:right w:val="none" w:sz="0" w:space="0" w:color="000000"/>
              </w:pBdr>
              <w:suppressAutoHyphens/>
              <w:spacing w:line="1" w:lineRule="atLeast"/>
              <w:ind w:leftChars="-1" w:left="1" w:hangingChars="1" w:hanging="3"/>
              <w:jc w:val="both"/>
              <w:textDirection w:val="btLr"/>
              <w:textAlignment w:val="top"/>
              <w:outlineLvl w:val="0"/>
              <w:rPr>
                <w:kern w:val="2"/>
                <w:position w:val="-1"/>
                <w:sz w:val="28"/>
                <w:szCs w:val="28"/>
                <w:lang w:eastAsia="zh-CN"/>
              </w:rPr>
            </w:pPr>
            <w:r w:rsidRPr="002A4FB5">
              <w:rPr>
                <w:kern w:val="2"/>
                <w:position w:val="-1"/>
                <w:sz w:val="28"/>
                <w:szCs w:val="28"/>
                <w:lang w:eastAsia="zh-CN"/>
              </w:rPr>
              <w:t>+ Huy hiệu Đội: hình tròn, ở trong có hình búp măng non trên nền cờ đỏ sao vàng, ở dưới có băng chữ “SẴN SÀNG”. Nền đỏ sao vàng là cờ Tổ quốc. Măng non tượng trưng cho lứa tuổi thiếu niên là thế hệ tương lai của dân tộc Việt Nam anh hùng. Băng chữ “SẴN SÀNG” là khẩu hiệu hành động của Đội Thiếu niên Tiền phong Hồ Chí Minh. Đeo huy hiệu Đội nhắc nhở đội viên học tập và rèn luyện để sẵn sàng kế tục sự nghiệp cách mạng vinh quang của Đảng, của Bác Hồ và của dân tộc.</w:t>
            </w:r>
          </w:p>
          <w:p w:rsidR="002A4FB5" w:rsidRPr="002A4FB5" w:rsidRDefault="002A4FB5" w:rsidP="002A4FB5">
            <w:pPr>
              <w:widowControl w:val="0"/>
              <w:pBdr>
                <w:top w:val="none" w:sz="0" w:space="0" w:color="000000"/>
                <w:left w:val="none" w:sz="0" w:space="0" w:color="000000"/>
                <w:bottom w:val="none" w:sz="0" w:space="0" w:color="000000"/>
                <w:right w:val="none" w:sz="0" w:space="0" w:color="000000"/>
              </w:pBdr>
              <w:suppressAutoHyphens/>
              <w:spacing w:line="1" w:lineRule="atLeast"/>
              <w:ind w:leftChars="-1" w:left="1" w:hangingChars="1" w:hanging="3"/>
              <w:jc w:val="both"/>
              <w:textDirection w:val="btLr"/>
              <w:textAlignment w:val="top"/>
              <w:outlineLvl w:val="0"/>
              <w:rPr>
                <w:kern w:val="2"/>
                <w:position w:val="-1"/>
                <w:sz w:val="28"/>
                <w:szCs w:val="28"/>
                <w:lang w:eastAsia="zh-CN"/>
              </w:rPr>
            </w:pPr>
            <w:r w:rsidRPr="002A4FB5">
              <w:rPr>
                <w:kern w:val="2"/>
                <w:position w:val="-1"/>
                <w:sz w:val="28"/>
                <w:szCs w:val="28"/>
                <w:lang w:eastAsia="zh-CN"/>
              </w:rPr>
              <w:t xml:space="preserve">+ Khăn quàng bằng vải màu đỏ (gọi là Khăn quàng đỏ): hình tam giác cân, có đường cao bằng một phần tư cạnh đáy. Khăn quàng đỏ là một phần cờ Tổ quốc, màu đỏ tượng trưng cho lý tưởng cách mạng. Đeo khăn quàng đỏ, đội viên Đội Thiếu niên Tiền phong Hồ Chí Minh tự hào về Tổ quốc, về Đảng Cộng sản Việt Nam, về Bác Hồ vĩ đại, về nhân dân Việt Nam anh hùng và nguyện phấn đấu để trở thành đoàn viên Đoàn Thanh niên Cộng sản Hồ Chí Minh. Đội viên đeo khăn quàng đỏ khi đến trường, trong mọi sinh hoạt và hoạt động của Đội. </w:t>
            </w:r>
          </w:p>
          <w:p w:rsidR="002A4FB5" w:rsidRPr="002A4FB5" w:rsidRDefault="002A4FB5" w:rsidP="002A4FB5">
            <w:pPr>
              <w:widowControl w:val="0"/>
              <w:pBdr>
                <w:top w:val="none" w:sz="0" w:space="0" w:color="000000"/>
                <w:left w:val="none" w:sz="0" w:space="0" w:color="000000"/>
                <w:bottom w:val="none" w:sz="0" w:space="0" w:color="000000"/>
                <w:right w:val="none" w:sz="0" w:space="0" w:color="000000"/>
              </w:pBdr>
              <w:suppressAutoHyphens/>
              <w:spacing w:line="1" w:lineRule="atLeast"/>
              <w:ind w:leftChars="-1" w:left="1" w:hangingChars="1" w:hanging="3"/>
              <w:jc w:val="both"/>
              <w:textDirection w:val="btLr"/>
              <w:textAlignment w:val="top"/>
              <w:outlineLvl w:val="0"/>
              <w:rPr>
                <w:kern w:val="2"/>
                <w:position w:val="-1"/>
                <w:sz w:val="28"/>
                <w:szCs w:val="28"/>
                <w:lang w:eastAsia="zh-CN"/>
              </w:rPr>
            </w:pPr>
            <w:r w:rsidRPr="002A4FB5">
              <w:rPr>
                <w:kern w:val="2"/>
                <w:position w:val="-1"/>
                <w:sz w:val="28"/>
                <w:szCs w:val="28"/>
                <w:lang w:eastAsia="zh-CN"/>
              </w:rPr>
              <w:lastRenderedPageBreak/>
              <w:t>+ Đội ca: là bài hát Cùng nhau ta đi lên, do nhạc sĩ Phong Nhã sáng tác mang nội dung kêu gọi đội viên theo bước Đoàn Thanh niên Cộng sản Hồ Chí Minh, kêu gọi yêu nước, yêu lao động, chăm học.</w:t>
            </w:r>
          </w:p>
          <w:p w:rsidR="002A4FB5" w:rsidRPr="002A4FB5" w:rsidRDefault="002A4FB5" w:rsidP="002A4FB5">
            <w:pPr>
              <w:widowControl w:val="0"/>
              <w:pBdr>
                <w:top w:val="none" w:sz="0" w:space="0" w:color="000000"/>
                <w:left w:val="none" w:sz="0" w:space="0" w:color="000000"/>
                <w:bottom w:val="none" w:sz="0" w:space="0" w:color="000000"/>
                <w:right w:val="none" w:sz="0" w:space="0" w:color="000000"/>
              </w:pBdr>
              <w:suppressAutoHyphens/>
              <w:spacing w:line="1" w:lineRule="atLeast"/>
              <w:ind w:leftChars="-1" w:left="1" w:hangingChars="1" w:hanging="3"/>
              <w:jc w:val="both"/>
              <w:textDirection w:val="btLr"/>
              <w:textAlignment w:val="top"/>
              <w:outlineLvl w:val="0"/>
              <w:rPr>
                <w:kern w:val="2"/>
                <w:position w:val="-1"/>
                <w:sz w:val="28"/>
                <w:szCs w:val="28"/>
                <w:lang w:eastAsia="zh-CN"/>
              </w:rPr>
            </w:pPr>
            <w:r w:rsidRPr="002A4FB5">
              <w:rPr>
                <w:kern w:val="2"/>
                <w:position w:val="-1"/>
                <w:sz w:val="28"/>
                <w:szCs w:val="28"/>
                <w:lang w:eastAsia="zh-CN"/>
              </w:rPr>
              <w:t>- GV mời một vài HS đọc Lời hứa nhi đồng:</w:t>
            </w:r>
          </w:p>
          <w:p w:rsidR="002A4FB5" w:rsidRPr="002A4FB5" w:rsidRDefault="002A4FB5" w:rsidP="002A4FB5">
            <w:pPr>
              <w:widowControl w:val="0"/>
              <w:pBdr>
                <w:top w:val="none" w:sz="0" w:space="0" w:color="000000"/>
                <w:left w:val="none" w:sz="0" w:space="0" w:color="000000"/>
                <w:bottom w:val="none" w:sz="0" w:space="0" w:color="000000"/>
                <w:right w:val="none" w:sz="0" w:space="0" w:color="000000"/>
              </w:pBdr>
              <w:suppressAutoHyphens/>
              <w:spacing w:line="1" w:lineRule="atLeast"/>
              <w:ind w:leftChars="-1" w:left="1" w:hangingChars="1" w:hanging="3"/>
              <w:jc w:val="both"/>
              <w:textDirection w:val="btLr"/>
              <w:textAlignment w:val="top"/>
              <w:outlineLvl w:val="0"/>
              <w:rPr>
                <w:kern w:val="2"/>
                <w:position w:val="-1"/>
                <w:sz w:val="28"/>
                <w:szCs w:val="28"/>
                <w:lang w:eastAsia="zh-CN"/>
              </w:rPr>
            </w:pPr>
            <w:r w:rsidRPr="002A4FB5">
              <w:rPr>
                <w:kern w:val="2"/>
                <w:position w:val="-1"/>
                <w:sz w:val="28"/>
                <w:szCs w:val="28"/>
                <w:lang w:eastAsia="zh-CN"/>
              </w:rPr>
              <w:t>Vâng lời Bác Hồ dạy</w:t>
            </w:r>
          </w:p>
          <w:p w:rsidR="002A4FB5" w:rsidRPr="002A4FB5" w:rsidRDefault="002A4FB5" w:rsidP="002A4FB5">
            <w:pPr>
              <w:widowControl w:val="0"/>
              <w:pBdr>
                <w:top w:val="none" w:sz="0" w:space="0" w:color="000000"/>
                <w:left w:val="none" w:sz="0" w:space="0" w:color="000000"/>
                <w:bottom w:val="none" w:sz="0" w:space="0" w:color="000000"/>
                <w:right w:val="none" w:sz="0" w:space="0" w:color="000000"/>
              </w:pBdr>
              <w:suppressAutoHyphens/>
              <w:spacing w:line="1" w:lineRule="atLeast"/>
              <w:ind w:leftChars="-1" w:left="1" w:hangingChars="1" w:hanging="3"/>
              <w:jc w:val="both"/>
              <w:textDirection w:val="btLr"/>
              <w:textAlignment w:val="top"/>
              <w:outlineLvl w:val="0"/>
              <w:rPr>
                <w:kern w:val="2"/>
                <w:position w:val="-1"/>
                <w:sz w:val="28"/>
                <w:szCs w:val="28"/>
                <w:lang w:eastAsia="zh-CN"/>
              </w:rPr>
            </w:pPr>
            <w:r w:rsidRPr="002A4FB5">
              <w:rPr>
                <w:kern w:val="2"/>
                <w:position w:val="-1"/>
                <w:sz w:val="28"/>
                <w:szCs w:val="28"/>
                <w:lang w:eastAsia="zh-CN"/>
              </w:rPr>
              <w:t>Em xin hứa sẵn sàng</w:t>
            </w:r>
          </w:p>
          <w:p w:rsidR="002A4FB5" w:rsidRPr="002A4FB5" w:rsidRDefault="002A4FB5" w:rsidP="002A4FB5">
            <w:pPr>
              <w:widowControl w:val="0"/>
              <w:pBdr>
                <w:top w:val="none" w:sz="0" w:space="0" w:color="000000"/>
                <w:left w:val="none" w:sz="0" w:space="0" w:color="000000"/>
                <w:bottom w:val="none" w:sz="0" w:space="0" w:color="000000"/>
                <w:right w:val="none" w:sz="0" w:space="0" w:color="000000"/>
              </w:pBdr>
              <w:suppressAutoHyphens/>
              <w:spacing w:line="1" w:lineRule="atLeast"/>
              <w:ind w:leftChars="-1" w:left="1" w:hangingChars="1" w:hanging="3"/>
              <w:jc w:val="both"/>
              <w:textDirection w:val="btLr"/>
              <w:textAlignment w:val="top"/>
              <w:outlineLvl w:val="0"/>
              <w:rPr>
                <w:kern w:val="2"/>
                <w:position w:val="-1"/>
                <w:sz w:val="28"/>
                <w:szCs w:val="28"/>
                <w:lang w:eastAsia="zh-CN"/>
              </w:rPr>
            </w:pPr>
            <w:r w:rsidRPr="002A4FB5">
              <w:rPr>
                <w:kern w:val="2"/>
                <w:position w:val="-1"/>
                <w:sz w:val="28"/>
                <w:szCs w:val="28"/>
                <w:lang w:eastAsia="zh-CN"/>
              </w:rPr>
              <w:t>Là con ngoan trò giỏi</w:t>
            </w:r>
          </w:p>
          <w:p w:rsidR="002A4FB5" w:rsidRPr="002A4FB5" w:rsidRDefault="002A4FB5" w:rsidP="002A4FB5">
            <w:pPr>
              <w:widowControl w:val="0"/>
              <w:pBdr>
                <w:top w:val="none" w:sz="0" w:space="0" w:color="000000"/>
                <w:left w:val="none" w:sz="0" w:space="0" w:color="000000"/>
                <w:bottom w:val="none" w:sz="0" w:space="0" w:color="000000"/>
                <w:right w:val="none" w:sz="0" w:space="0" w:color="000000"/>
              </w:pBdr>
              <w:suppressAutoHyphens/>
              <w:spacing w:line="1" w:lineRule="atLeast"/>
              <w:ind w:leftChars="-1" w:left="1" w:hangingChars="1" w:hanging="3"/>
              <w:jc w:val="both"/>
              <w:textDirection w:val="btLr"/>
              <w:textAlignment w:val="top"/>
              <w:outlineLvl w:val="0"/>
              <w:rPr>
                <w:kern w:val="2"/>
                <w:position w:val="-1"/>
                <w:sz w:val="28"/>
                <w:szCs w:val="28"/>
                <w:lang w:eastAsia="zh-CN"/>
              </w:rPr>
            </w:pPr>
            <w:r w:rsidRPr="002A4FB5">
              <w:rPr>
                <w:kern w:val="2"/>
                <w:position w:val="-1"/>
                <w:sz w:val="28"/>
                <w:szCs w:val="28"/>
                <w:lang w:eastAsia="zh-CN"/>
              </w:rPr>
              <w:t>Cháu Bác Hồ kính yêu.</w:t>
            </w:r>
          </w:p>
        </w:tc>
        <w:tc>
          <w:tcPr>
            <w:tcW w:w="4500" w:type="dxa"/>
            <w:tcBorders>
              <w:top w:val="single" w:sz="4" w:space="0" w:color="000000"/>
              <w:bottom w:val="nil"/>
            </w:tcBorders>
          </w:tcPr>
          <w:p w:rsidR="002A4FB5" w:rsidRPr="002A4FB5" w:rsidRDefault="002A4FB5" w:rsidP="002A4FB5">
            <w:pPr>
              <w:widowControl w:val="0"/>
              <w:suppressAutoHyphens/>
              <w:spacing w:line="1" w:lineRule="atLeast"/>
              <w:ind w:leftChars="-1" w:left="1" w:hangingChars="1" w:hanging="3"/>
              <w:jc w:val="both"/>
              <w:textDirection w:val="btLr"/>
              <w:textAlignment w:val="top"/>
              <w:outlineLvl w:val="0"/>
              <w:rPr>
                <w:kern w:val="2"/>
                <w:position w:val="-1"/>
                <w:sz w:val="28"/>
                <w:szCs w:val="28"/>
                <w:lang w:eastAsia="zh-CN"/>
              </w:rPr>
            </w:pPr>
          </w:p>
          <w:p w:rsidR="002A4FB5" w:rsidRPr="002A4FB5" w:rsidRDefault="002A4FB5" w:rsidP="002A4FB5">
            <w:pPr>
              <w:widowControl w:val="0"/>
              <w:pBdr>
                <w:top w:val="none" w:sz="0" w:space="0" w:color="000000"/>
                <w:left w:val="none" w:sz="0" w:space="0" w:color="000000"/>
                <w:bottom w:val="none" w:sz="0" w:space="0" w:color="000000"/>
                <w:right w:val="none" w:sz="0" w:space="0" w:color="000000"/>
              </w:pBdr>
              <w:suppressAutoHyphens/>
              <w:spacing w:line="1" w:lineRule="atLeast"/>
              <w:ind w:leftChars="-1" w:left="1" w:hangingChars="1" w:hanging="3"/>
              <w:jc w:val="both"/>
              <w:textDirection w:val="btLr"/>
              <w:textAlignment w:val="top"/>
              <w:outlineLvl w:val="0"/>
              <w:rPr>
                <w:kern w:val="2"/>
                <w:position w:val="-1"/>
                <w:sz w:val="28"/>
                <w:szCs w:val="28"/>
                <w:lang w:eastAsia="zh-CN"/>
              </w:rPr>
            </w:pPr>
            <w:r w:rsidRPr="002A4FB5">
              <w:rPr>
                <w:kern w:val="2"/>
                <w:position w:val="-1"/>
                <w:sz w:val="28"/>
                <w:szCs w:val="28"/>
                <w:lang w:eastAsia="zh-CN"/>
              </w:rPr>
              <w:t>- HS xem hình ảnh cờ Đội và huy hiệu Đội.</w:t>
            </w:r>
          </w:p>
          <w:p w:rsidR="002A4FB5" w:rsidRPr="002A4FB5" w:rsidRDefault="002A4FB5" w:rsidP="002A4FB5">
            <w:pPr>
              <w:widowControl w:val="0"/>
              <w:suppressAutoHyphens/>
              <w:spacing w:line="1" w:lineRule="atLeast"/>
              <w:ind w:leftChars="-1" w:left="1" w:hangingChars="1" w:hanging="3"/>
              <w:jc w:val="both"/>
              <w:textDirection w:val="btLr"/>
              <w:textAlignment w:val="top"/>
              <w:outlineLvl w:val="0"/>
              <w:rPr>
                <w:kern w:val="2"/>
                <w:position w:val="-1"/>
                <w:sz w:val="28"/>
                <w:szCs w:val="28"/>
                <w:lang w:eastAsia="zh-CN"/>
              </w:rPr>
            </w:pPr>
            <w:r w:rsidRPr="002A4FB5">
              <w:rPr>
                <w:kern w:val="2"/>
                <w:position w:val="-1"/>
                <w:sz w:val="28"/>
                <w:szCs w:val="28"/>
                <w:lang w:eastAsia="zh-CN"/>
              </w:rPr>
              <w:t>- HS mô tả các hình ảnh trong cờ Đội và huy hiệu Đội.</w:t>
            </w:r>
          </w:p>
          <w:p w:rsidR="002A4FB5" w:rsidRPr="002A4FB5" w:rsidRDefault="002A4FB5" w:rsidP="002A4FB5">
            <w:pPr>
              <w:widowControl w:val="0"/>
              <w:suppressAutoHyphens/>
              <w:spacing w:line="1" w:lineRule="atLeast"/>
              <w:ind w:leftChars="-1" w:left="1" w:hangingChars="1" w:hanging="3"/>
              <w:jc w:val="both"/>
              <w:textDirection w:val="btLr"/>
              <w:textAlignment w:val="top"/>
              <w:outlineLvl w:val="0"/>
              <w:rPr>
                <w:kern w:val="2"/>
                <w:position w:val="-1"/>
                <w:sz w:val="28"/>
                <w:szCs w:val="28"/>
                <w:lang w:eastAsia="zh-CN"/>
              </w:rPr>
            </w:pPr>
            <w:r w:rsidRPr="002A4FB5">
              <w:rPr>
                <w:kern w:val="2"/>
                <w:position w:val="-1"/>
                <w:sz w:val="28"/>
                <w:szCs w:val="28"/>
                <w:lang w:eastAsia="zh-CN"/>
              </w:rPr>
              <w:t>- HS theo dõi, lắng nghe.</w:t>
            </w:r>
          </w:p>
          <w:p w:rsidR="002A4FB5" w:rsidRPr="002A4FB5" w:rsidRDefault="002A4FB5" w:rsidP="002A4FB5">
            <w:pPr>
              <w:widowControl w:val="0"/>
              <w:suppressAutoHyphens/>
              <w:spacing w:line="1" w:lineRule="atLeast"/>
              <w:ind w:leftChars="-1" w:left="1" w:hangingChars="1" w:hanging="3"/>
              <w:jc w:val="both"/>
              <w:textDirection w:val="btLr"/>
              <w:textAlignment w:val="top"/>
              <w:outlineLvl w:val="0"/>
              <w:rPr>
                <w:kern w:val="2"/>
                <w:position w:val="-1"/>
                <w:sz w:val="28"/>
                <w:szCs w:val="28"/>
                <w:lang w:eastAsia="zh-CN"/>
              </w:rPr>
            </w:pPr>
          </w:p>
          <w:p w:rsidR="002A4FB5" w:rsidRPr="002A4FB5" w:rsidRDefault="002A4FB5" w:rsidP="002A4FB5">
            <w:pPr>
              <w:widowControl w:val="0"/>
              <w:suppressAutoHyphens/>
              <w:spacing w:line="1" w:lineRule="atLeast"/>
              <w:ind w:leftChars="-1" w:left="1" w:hangingChars="1" w:hanging="3"/>
              <w:jc w:val="both"/>
              <w:textDirection w:val="btLr"/>
              <w:textAlignment w:val="top"/>
              <w:outlineLvl w:val="0"/>
              <w:rPr>
                <w:kern w:val="2"/>
                <w:position w:val="-1"/>
                <w:sz w:val="28"/>
                <w:szCs w:val="28"/>
                <w:lang w:eastAsia="zh-CN"/>
              </w:rPr>
            </w:pPr>
            <w:r w:rsidRPr="002A4FB5">
              <w:rPr>
                <w:kern w:val="2"/>
                <w:position w:val="-1"/>
                <w:sz w:val="28"/>
                <w:szCs w:val="28"/>
                <w:lang w:eastAsia="zh-CN"/>
              </w:rPr>
              <w:t xml:space="preserve"> </w:t>
            </w:r>
          </w:p>
        </w:tc>
      </w:tr>
      <w:tr w:rsidR="002A4FB5" w:rsidRPr="002A4FB5" w:rsidTr="000B6D69">
        <w:tc>
          <w:tcPr>
            <w:tcW w:w="743" w:type="dxa"/>
          </w:tcPr>
          <w:p w:rsidR="002A4FB5" w:rsidRPr="002A4FB5" w:rsidRDefault="002A4FB5" w:rsidP="002A4FB5">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p>
        </w:tc>
        <w:tc>
          <w:tcPr>
            <w:tcW w:w="5220" w:type="dxa"/>
            <w:tcBorders>
              <w:top w:val="nil"/>
              <w:bottom w:val="single" w:sz="4" w:space="0" w:color="000000"/>
            </w:tcBorders>
          </w:tcPr>
          <w:p w:rsidR="002A4FB5" w:rsidRPr="002A4FB5" w:rsidRDefault="002A4FB5" w:rsidP="002A4FB5">
            <w:pPr>
              <w:widowControl w:val="0"/>
              <w:suppressAutoHyphens/>
              <w:spacing w:line="1" w:lineRule="atLeast"/>
              <w:ind w:leftChars="-1" w:left="1" w:hangingChars="1" w:hanging="3"/>
              <w:jc w:val="both"/>
              <w:textDirection w:val="btLr"/>
              <w:textAlignment w:val="top"/>
              <w:outlineLvl w:val="0"/>
              <w:rPr>
                <w:kern w:val="2"/>
                <w:position w:val="-1"/>
                <w:sz w:val="28"/>
                <w:szCs w:val="28"/>
                <w:lang w:eastAsia="zh-CN"/>
              </w:rPr>
            </w:pPr>
            <w:r w:rsidRPr="002A4FB5">
              <w:rPr>
                <w:kern w:val="2"/>
                <w:position w:val="-1"/>
                <w:sz w:val="28"/>
                <w:szCs w:val="28"/>
                <w:lang w:eastAsia="zh-CN"/>
              </w:rPr>
              <w:t>*GV kết luận.</w:t>
            </w:r>
          </w:p>
          <w:p w:rsidR="002A4FB5" w:rsidRPr="002A4FB5" w:rsidRDefault="002A4FB5" w:rsidP="002A4FB5">
            <w:pPr>
              <w:widowControl w:val="0"/>
              <w:pBdr>
                <w:top w:val="none" w:sz="0" w:space="0" w:color="000000"/>
                <w:left w:val="none" w:sz="0" w:space="0" w:color="000000"/>
                <w:bottom w:val="none" w:sz="0" w:space="0" w:color="000000"/>
                <w:right w:val="none" w:sz="0" w:space="0" w:color="000000"/>
              </w:pBdr>
              <w:suppressAutoHyphens/>
              <w:spacing w:line="1" w:lineRule="atLeast"/>
              <w:ind w:leftChars="-1" w:left="1" w:hangingChars="1" w:hanging="3"/>
              <w:textDirection w:val="btLr"/>
              <w:textAlignment w:val="top"/>
              <w:outlineLvl w:val="0"/>
              <w:rPr>
                <w:kern w:val="2"/>
                <w:position w:val="-1"/>
                <w:sz w:val="28"/>
                <w:szCs w:val="28"/>
                <w:lang w:eastAsia="zh-CN"/>
              </w:rPr>
            </w:pPr>
            <w:r w:rsidRPr="002A4FB5">
              <w:rPr>
                <w:kern w:val="2"/>
                <w:position w:val="-1"/>
                <w:sz w:val="28"/>
                <w:szCs w:val="28"/>
                <w:lang w:eastAsia="zh-CN"/>
              </w:rPr>
              <w:t>-  HS biết rằng cờ Đội và huy hiệu Đội là biểu tượng của Đội Thiếu niên Tiền phong Hồ Chí Minh.</w:t>
            </w:r>
          </w:p>
        </w:tc>
        <w:tc>
          <w:tcPr>
            <w:tcW w:w="4500" w:type="dxa"/>
            <w:tcBorders>
              <w:top w:val="nil"/>
              <w:bottom w:val="single" w:sz="4" w:space="0" w:color="000000"/>
            </w:tcBorders>
          </w:tcPr>
          <w:p w:rsidR="002A4FB5" w:rsidRPr="002A4FB5" w:rsidRDefault="002A4FB5" w:rsidP="002A4FB5">
            <w:pPr>
              <w:widowControl w:val="0"/>
              <w:suppressAutoHyphens/>
              <w:spacing w:line="1" w:lineRule="atLeast"/>
              <w:ind w:leftChars="-1" w:left="1" w:hangingChars="1" w:hanging="3"/>
              <w:jc w:val="both"/>
              <w:textDirection w:val="btLr"/>
              <w:textAlignment w:val="top"/>
              <w:outlineLvl w:val="0"/>
              <w:rPr>
                <w:kern w:val="2"/>
                <w:position w:val="-1"/>
                <w:sz w:val="28"/>
                <w:szCs w:val="28"/>
                <w:lang w:eastAsia="zh-CN"/>
              </w:rPr>
            </w:pPr>
          </w:p>
          <w:p w:rsidR="002A4FB5" w:rsidRPr="002A4FB5" w:rsidRDefault="002A4FB5" w:rsidP="002A4FB5">
            <w:pPr>
              <w:widowControl w:val="0"/>
              <w:suppressAutoHyphens/>
              <w:spacing w:line="1" w:lineRule="atLeast"/>
              <w:ind w:leftChars="-1" w:left="1" w:hangingChars="1" w:hanging="3"/>
              <w:jc w:val="both"/>
              <w:textDirection w:val="btLr"/>
              <w:textAlignment w:val="top"/>
              <w:outlineLvl w:val="0"/>
              <w:rPr>
                <w:kern w:val="2"/>
                <w:position w:val="-1"/>
                <w:sz w:val="28"/>
                <w:szCs w:val="28"/>
                <w:lang w:eastAsia="zh-CN"/>
              </w:rPr>
            </w:pPr>
            <w:r w:rsidRPr="002A4FB5">
              <w:rPr>
                <w:kern w:val="2"/>
                <w:position w:val="-1"/>
                <w:sz w:val="28"/>
                <w:szCs w:val="28"/>
                <w:lang w:eastAsia="zh-CN"/>
              </w:rPr>
              <w:t>- Theo dõi, lắng nghe</w:t>
            </w:r>
          </w:p>
        </w:tc>
      </w:tr>
      <w:tr w:rsidR="002A4FB5" w:rsidRPr="002A4FB5" w:rsidTr="000B6D69">
        <w:trPr>
          <w:trHeight w:val="1183"/>
        </w:trPr>
        <w:tc>
          <w:tcPr>
            <w:tcW w:w="743" w:type="dxa"/>
          </w:tcPr>
          <w:p w:rsidR="002A4FB5" w:rsidRPr="002A4FB5" w:rsidRDefault="002A4FB5" w:rsidP="002A4FB5">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r w:rsidRPr="002A4FB5">
              <w:rPr>
                <w:b/>
                <w:kern w:val="2"/>
                <w:position w:val="-1"/>
                <w:sz w:val="28"/>
                <w:szCs w:val="28"/>
                <w:lang w:eastAsia="zh-CN"/>
              </w:rPr>
              <w:t>10’</w:t>
            </w:r>
          </w:p>
        </w:tc>
        <w:tc>
          <w:tcPr>
            <w:tcW w:w="9720" w:type="dxa"/>
            <w:gridSpan w:val="2"/>
            <w:tcBorders>
              <w:top w:val="single" w:sz="4" w:space="0" w:color="000000"/>
              <w:bottom w:val="single" w:sz="4" w:space="0" w:color="000000"/>
            </w:tcBorders>
          </w:tcPr>
          <w:p w:rsidR="002A4FB5" w:rsidRPr="002A4FB5" w:rsidRDefault="002A4FB5" w:rsidP="002A4FB5">
            <w:pPr>
              <w:widowControl w:val="0"/>
              <w:suppressAutoHyphens/>
              <w:spacing w:line="1" w:lineRule="atLeast"/>
              <w:ind w:leftChars="-1" w:left="1" w:hangingChars="1" w:hanging="3"/>
              <w:jc w:val="both"/>
              <w:textDirection w:val="btLr"/>
              <w:textAlignment w:val="top"/>
              <w:outlineLvl w:val="0"/>
              <w:rPr>
                <w:kern w:val="2"/>
                <w:position w:val="-1"/>
                <w:sz w:val="28"/>
                <w:szCs w:val="28"/>
                <w:lang w:eastAsia="zh-CN"/>
              </w:rPr>
            </w:pPr>
            <w:r w:rsidRPr="002A4FB5">
              <w:rPr>
                <w:b/>
                <w:kern w:val="2"/>
                <w:position w:val="-1"/>
                <w:sz w:val="28"/>
                <w:szCs w:val="28"/>
                <w:lang w:eastAsia="zh-CN"/>
              </w:rPr>
              <w:t xml:space="preserve">3. </w:t>
            </w:r>
            <w:r w:rsidRPr="002A4FB5">
              <w:rPr>
                <w:b/>
                <w:color w:val="000000"/>
                <w:kern w:val="2"/>
                <w:position w:val="-1"/>
                <w:sz w:val="28"/>
                <w:szCs w:val="28"/>
                <w:lang w:eastAsia="zh-CN"/>
              </w:rPr>
              <w:t>Hoạt động luyện tập ,thực hành</w:t>
            </w:r>
          </w:p>
          <w:p w:rsidR="002A4FB5" w:rsidRPr="002A4FB5" w:rsidRDefault="002A4FB5" w:rsidP="002A4FB5">
            <w:pPr>
              <w:widowControl w:val="0"/>
              <w:suppressAutoHyphens/>
              <w:spacing w:line="1" w:lineRule="atLeast"/>
              <w:ind w:leftChars="-1" w:left="1" w:hangingChars="1" w:hanging="3"/>
              <w:jc w:val="both"/>
              <w:textDirection w:val="btLr"/>
              <w:textAlignment w:val="top"/>
              <w:outlineLvl w:val="0"/>
              <w:rPr>
                <w:kern w:val="2"/>
                <w:position w:val="-1"/>
                <w:sz w:val="28"/>
                <w:szCs w:val="28"/>
                <w:lang w:eastAsia="zh-CN"/>
              </w:rPr>
            </w:pPr>
            <w:r w:rsidRPr="002A4FB5">
              <w:rPr>
                <w:b/>
                <w:kern w:val="2"/>
                <w:position w:val="-1"/>
                <w:sz w:val="28"/>
                <w:szCs w:val="28"/>
                <w:lang w:eastAsia="zh-CN"/>
              </w:rPr>
              <w:t>*Sinh hoạt Sao</w:t>
            </w:r>
          </w:p>
          <w:p w:rsidR="002A4FB5" w:rsidRPr="002A4FB5" w:rsidRDefault="002A4FB5" w:rsidP="002A4FB5">
            <w:pPr>
              <w:widowControl w:val="0"/>
              <w:pBdr>
                <w:top w:val="none" w:sz="0" w:space="0" w:color="000000"/>
                <w:left w:val="none" w:sz="0" w:space="0" w:color="000000"/>
                <w:bottom w:val="none" w:sz="0" w:space="0" w:color="000000"/>
                <w:right w:val="none" w:sz="0" w:space="0" w:color="000000"/>
              </w:pBdr>
              <w:suppressAutoHyphens/>
              <w:spacing w:line="1" w:lineRule="atLeast"/>
              <w:ind w:leftChars="-1" w:left="1" w:hangingChars="1" w:hanging="3"/>
              <w:textDirection w:val="btLr"/>
              <w:textAlignment w:val="top"/>
              <w:outlineLvl w:val="0"/>
              <w:rPr>
                <w:kern w:val="2"/>
                <w:position w:val="-1"/>
                <w:sz w:val="28"/>
                <w:szCs w:val="28"/>
                <w:lang w:eastAsia="zh-CN"/>
              </w:rPr>
            </w:pPr>
            <w:r w:rsidRPr="002A4FB5">
              <w:rPr>
                <w:b/>
                <w:kern w:val="2"/>
                <w:position w:val="-1"/>
                <w:sz w:val="28"/>
                <w:szCs w:val="28"/>
                <w:lang w:eastAsia="zh-CN"/>
              </w:rPr>
              <w:t xml:space="preserve">*Yêu cầu cần đạt: </w:t>
            </w:r>
          </w:p>
          <w:p w:rsidR="002A4FB5" w:rsidRPr="002A4FB5" w:rsidRDefault="002A4FB5" w:rsidP="002A4FB5">
            <w:pPr>
              <w:widowControl w:val="0"/>
              <w:pBdr>
                <w:top w:val="none" w:sz="0" w:space="0" w:color="000000"/>
                <w:left w:val="none" w:sz="0" w:space="0" w:color="000000"/>
                <w:bottom w:val="none" w:sz="0" w:space="0" w:color="000000"/>
                <w:right w:val="none" w:sz="0" w:space="0" w:color="000000"/>
              </w:pBdr>
              <w:suppressAutoHyphens/>
              <w:spacing w:line="1" w:lineRule="atLeast"/>
              <w:ind w:leftChars="-1" w:left="1" w:hangingChars="1" w:hanging="3"/>
              <w:textDirection w:val="btLr"/>
              <w:textAlignment w:val="top"/>
              <w:outlineLvl w:val="0"/>
              <w:rPr>
                <w:kern w:val="2"/>
                <w:position w:val="-1"/>
                <w:sz w:val="28"/>
                <w:szCs w:val="28"/>
                <w:lang w:eastAsia="zh-CN"/>
              </w:rPr>
            </w:pPr>
            <w:r w:rsidRPr="002A4FB5">
              <w:rPr>
                <w:kern w:val="2"/>
                <w:position w:val="-1"/>
                <w:sz w:val="28"/>
                <w:szCs w:val="28"/>
                <w:lang w:eastAsia="zh-CN"/>
              </w:rPr>
              <w:t>- Giúp HS hào hứng khi tham gia các hoạt động trong buổi sinh Sao Nhi đồng</w:t>
            </w:r>
          </w:p>
        </w:tc>
      </w:tr>
      <w:tr w:rsidR="002A4FB5" w:rsidRPr="002A4FB5" w:rsidTr="000B6D69">
        <w:tc>
          <w:tcPr>
            <w:tcW w:w="743" w:type="dxa"/>
          </w:tcPr>
          <w:p w:rsidR="002A4FB5" w:rsidRPr="002A4FB5" w:rsidRDefault="002A4FB5" w:rsidP="002A4FB5">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p>
        </w:tc>
        <w:tc>
          <w:tcPr>
            <w:tcW w:w="5220" w:type="dxa"/>
            <w:tcBorders>
              <w:top w:val="single" w:sz="4" w:space="0" w:color="000000"/>
              <w:bottom w:val="nil"/>
            </w:tcBorders>
          </w:tcPr>
          <w:p w:rsidR="002A4FB5" w:rsidRPr="002A4FB5" w:rsidRDefault="002A4FB5" w:rsidP="002A4FB5">
            <w:pPr>
              <w:widowControl w:val="0"/>
              <w:pBdr>
                <w:top w:val="none" w:sz="0" w:space="0" w:color="000000"/>
                <w:left w:val="none" w:sz="0" w:space="0" w:color="000000"/>
                <w:bottom w:val="none" w:sz="0" w:space="0" w:color="000000"/>
                <w:right w:val="none" w:sz="0" w:space="0" w:color="000000"/>
              </w:pBdr>
              <w:suppressAutoHyphens/>
              <w:spacing w:line="1" w:lineRule="atLeast"/>
              <w:ind w:leftChars="-1" w:left="1" w:hangingChars="1" w:hanging="3"/>
              <w:jc w:val="both"/>
              <w:textDirection w:val="btLr"/>
              <w:textAlignment w:val="top"/>
              <w:outlineLvl w:val="0"/>
              <w:rPr>
                <w:kern w:val="2"/>
                <w:position w:val="-1"/>
                <w:sz w:val="28"/>
                <w:szCs w:val="28"/>
                <w:lang w:eastAsia="zh-CN"/>
              </w:rPr>
            </w:pPr>
            <w:r w:rsidRPr="002A4FB5">
              <w:rPr>
                <w:b/>
                <w:kern w:val="2"/>
                <w:position w:val="-1"/>
                <w:sz w:val="28"/>
                <w:szCs w:val="28"/>
                <w:lang w:eastAsia="zh-CN"/>
              </w:rPr>
              <w:t>* Cách tiến hành :</w:t>
            </w:r>
          </w:p>
          <w:p w:rsidR="002A4FB5" w:rsidRPr="002A4FB5" w:rsidRDefault="002A4FB5" w:rsidP="002A4FB5">
            <w:pPr>
              <w:widowControl w:val="0"/>
              <w:pBdr>
                <w:top w:val="none" w:sz="0" w:space="0" w:color="000000"/>
                <w:left w:val="none" w:sz="0" w:space="0" w:color="000000"/>
                <w:bottom w:val="none" w:sz="0" w:space="0" w:color="000000"/>
                <w:right w:val="none" w:sz="0" w:space="0" w:color="000000"/>
              </w:pBdr>
              <w:suppressAutoHyphens/>
              <w:spacing w:line="1" w:lineRule="atLeast"/>
              <w:ind w:leftChars="-1" w:left="1" w:hangingChars="1" w:hanging="3"/>
              <w:jc w:val="both"/>
              <w:textDirection w:val="btLr"/>
              <w:textAlignment w:val="top"/>
              <w:outlineLvl w:val="0"/>
              <w:rPr>
                <w:kern w:val="2"/>
                <w:position w:val="-1"/>
                <w:sz w:val="28"/>
                <w:szCs w:val="28"/>
                <w:lang w:eastAsia="zh-CN"/>
              </w:rPr>
            </w:pPr>
            <w:r w:rsidRPr="002A4FB5">
              <w:rPr>
                <w:kern w:val="2"/>
                <w:position w:val="-1"/>
                <w:sz w:val="28"/>
                <w:szCs w:val="28"/>
                <w:lang w:eastAsia="zh-CN"/>
              </w:rPr>
              <w:t>- GV nhường quyền điều hành cho anh/chị phụ trách Sao tổ chức cho đội viên nhi đồng tham gia các hoạt động khác nhau, chẳng hạn như: tập bài hát mới, kể chuyện, chơi trò chơi, chọn lựa tên sao cho sao của mình.</w:t>
            </w:r>
          </w:p>
          <w:p w:rsidR="002A4FB5" w:rsidRPr="002A4FB5" w:rsidRDefault="002A4FB5" w:rsidP="002A4FB5">
            <w:pPr>
              <w:widowControl w:val="0"/>
              <w:pBdr>
                <w:top w:val="none" w:sz="0" w:space="0" w:color="000000"/>
                <w:left w:val="none" w:sz="0" w:space="0" w:color="000000"/>
                <w:bottom w:val="none" w:sz="0" w:space="0" w:color="000000"/>
                <w:right w:val="none" w:sz="0" w:space="0" w:color="000000"/>
              </w:pBdr>
              <w:suppressAutoHyphens/>
              <w:spacing w:line="1" w:lineRule="atLeast"/>
              <w:ind w:leftChars="-1" w:left="1" w:hangingChars="1" w:hanging="3"/>
              <w:jc w:val="both"/>
              <w:textDirection w:val="btLr"/>
              <w:textAlignment w:val="top"/>
              <w:outlineLvl w:val="0"/>
              <w:rPr>
                <w:kern w:val="2"/>
                <w:position w:val="-1"/>
                <w:sz w:val="28"/>
                <w:szCs w:val="28"/>
                <w:lang w:eastAsia="zh-CN"/>
              </w:rPr>
            </w:pPr>
            <w:r w:rsidRPr="002A4FB5">
              <w:rPr>
                <w:kern w:val="2"/>
                <w:position w:val="-1"/>
                <w:sz w:val="28"/>
                <w:szCs w:val="28"/>
                <w:lang w:eastAsia="zh-CN"/>
              </w:rPr>
              <w:t xml:space="preserve"> - Hoạt động này thực hiện trong khoảng 15 đến 20 phút.</w:t>
            </w:r>
          </w:p>
        </w:tc>
        <w:tc>
          <w:tcPr>
            <w:tcW w:w="4500" w:type="dxa"/>
            <w:tcBorders>
              <w:top w:val="single" w:sz="4" w:space="0" w:color="000000"/>
              <w:bottom w:val="nil"/>
            </w:tcBorders>
          </w:tcPr>
          <w:p w:rsidR="002A4FB5" w:rsidRPr="002A4FB5" w:rsidRDefault="002A4FB5" w:rsidP="002A4FB5">
            <w:pPr>
              <w:widowControl w:val="0"/>
              <w:suppressAutoHyphens/>
              <w:spacing w:line="1" w:lineRule="atLeast"/>
              <w:ind w:leftChars="-1" w:left="1" w:hangingChars="1" w:hanging="3"/>
              <w:jc w:val="both"/>
              <w:textDirection w:val="btLr"/>
              <w:textAlignment w:val="top"/>
              <w:outlineLvl w:val="0"/>
              <w:rPr>
                <w:kern w:val="2"/>
                <w:position w:val="-1"/>
                <w:sz w:val="28"/>
                <w:szCs w:val="28"/>
                <w:lang w:eastAsia="zh-CN"/>
              </w:rPr>
            </w:pPr>
          </w:p>
          <w:p w:rsidR="002A4FB5" w:rsidRPr="002A4FB5" w:rsidRDefault="002A4FB5" w:rsidP="002A4FB5">
            <w:pPr>
              <w:widowControl w:val="0"/>
              <w:suppressAutoHyphens/>
              <w:spacing w:line="1" w:lineRule="atLeast"/>
              <w:ind w:leftChars="-1" w:left="1" w:hangingChars="1" w:hanging="3"/>
              <w:jc w:val="both"/>
              <w:textDirection w:val="btLr"/>
              <w:textAlignment w:val="top"/>
              <w:outlineLvl w:val="0"/>
              <w:rPr>
                <w:kern w:val="2"/>
                <w:position w:val="-1"/>
                <w:sz w:val="28"/>
                <w:szCs w:val="28"/>
                <w:lang w:eastAsia="zh-CN"/>
              </w:rPr>
            </w:pPr>
            <w:r w:rsidRPr="002A4FB5">
              <w:rPr>
                <w:kern w:val="2"/>
                <w:position w:val="-1"/>
                <w:sz w:val="28"/>
                <w:szCs w:val="28"/>
                <w:lang w:eastAsia="zh-CN"/>
              </w:rPr>
              <w:t>- HS tập bài hát mới, kể chuyện, chơi trò chơi, chọn lựa tên sao cho sao của mình.</w:t>
            </w:r>
          </w:p>
        </w:tc>
      </w:tr>
      <w:tr w:rsidR="002A4FB5" w:rsidRPr="002A4FB5" w:rsidTr="000B6D69">
        <w:tc>
          <w:tcPr>
            <w:tcW w:w="743" w:type="dxa"/>
          </w:tcPr>
          <w:p w:rsidR="002A4FB5" w:rsidRPr="002A4FB5" w:rsidRDefault="002A4FB5" w:rsidP="002A4FB5">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p>
        </w:tc>
        <w:tc>
          <w:tcPr>
            <w:tcW w:w="5220" w:type="dxa"/>
            <w:tcBorders>
              <w:top w:val="nil"/>
              <w:bottom w:val="nil"/>
            </w:tcBorders>
          </w:tcPr>
          <w:p w:rsidR="002A4FB5" w:rsidRPr="002A4FB5" w:rsidRDefault="002A4FB5" w:rsidP="002A4FB5">
            <w:pPr>
              <w:widowControl w:val="0"/>
              <w:suppressAutoHyphens/>
              <w:spacing w:line="1" w:lineRule="atLeast"/>
              <w:ind w:leftChars="-1" w:left="1" w:hangingChars="1" w:hanging="3"/>
              <w:jc w:val="both"/>
              <w:textDirection w:val="btLr"/>
              <w:textAlignment w:val="top"/>
              <w:outlineLvl w:val="0"/>
              <w:rPr>
                <w:kern w:val="2"/>
                <w:position w:val="-1"/>
                <w:sz w:val="28"/>
                <w:szCs w:val="28"/>
                <w:lang w:eastAsia="zh-CN"/>
              </w:rPr>
            </w:pPr>
            <w:r w:rsidRPr="002A4FB5">
              <w:rPr>
                <w:kern w:val="2"/>
                <w:position w:val="-1"/>
                <w:sz w:val="28"/>
                <w:szCs w:val="28"/>
                <w:lang w:eastAsia="zh-CN"/>
              </w:rPr>
              <w:t xml:space="preserve">* Kết luận: </w:t>
            </w:r>
          </w:p>
          <w:p w:rsidR="002A4FB5" w:rsidRPr="002A4FB5" w:rsidRDefault="002A4FB5" w:rsidP="002A4FB5">
            <w:pPr>
              <w:widowControl w:val="0"/>
              <w:pBdr>
                <w:top w:val="none" w:sz="0" w:space="0" w:color="000000"/>
                <w:left w:val="none" w:sz="0" w:space="0" w:color="000000"/>
                <w:bottom w:val="none" w:sz="0" w:space="0" w:color="000000"/>
                <w:right w:val="none" w:sz="0" w:space="0" w:color="000000"/>
              </w:pBdr>
              <w:suppressAutoHyphens/>
              <w:spacing w:line="1" w:lineRule="atLeast"/>
              <w:ind w:leftChars="-1" w:left="1" w:hangingChars="1" w:hanging="3"/>
              <w:textDirection w:val="btLr"/>
              <w:textAlignment w:val="top"/>
              <w:outlineLvl w:val="0"/>
              <w:rPr>
                <w:kern w:val="2"/>
                <w:position w:val="-1"/>
                <w:sz w:val="28"/>
                <w:szCs w:val="28"/>
                <w:lang w:eastAsia="zh-CN"/>
              </w:rPr>
            </w:pPr>
            <w:r w:rsidRPr="002A4FB5">
              <w:rPr>
                <w:kern w:val="2"/>
                <w:position w:val="-1"/>
                <w:sz w:val="28"/>
                <w:szCs w:val="28"/>
                <w:lang w:eastAsia="zh-CN"/>
              </w:rPr>
              <w:t>- Sinh hoạt Sao Nhi đồng vừa là quyền lợi, vừa là dịp để HS được thể hiện khả năng của mình trước các bạn.</w:t>
            </w:r>
          </w:p>
        </w:tc>
        <w:tc>
          <w:tcPr>
            <w:tcW w:w="4500" w:type="dxa"/>
            <w:tcBorders>
              <w:top w:val="nil"/>
              <w:bottom w:val="nil"/>
            </w:tcBorders>
          </w:tcPr>
          <w:p w:rsidR="002A4FB5" w:rsidRPr="002A4FB5" w:rsidRDefault="002A4FB5" w:rsidP="002A4FB5">
            <w:pPr>
              <w:widowControl w:val="0"/>
              <w:suppressAutoHyphens/>
              <w:spacing w:line="1" w:lineRule="atLeast"/>
              <w:ind w:leftChars="-1" w:left="1" w:hangingChars="1" w:hanging="3"/>
              <w:jc w:val="both"/>
              <w:textDirection w:val="btLr"/>
              <w:textAlignment w:val="top"/>
              <w:outlineLvl w:val="0"/>
              <w:rPr>
                <w:kern w:val="2"/>
                <w:position w:val="-1"/>
                <w:sz w:val="28"/>
                <w:szCs w:val="28"/>
                <w:lang w:eastAsia="zh-CN"/>
              </w:rPr>
            </w:pPr>
          </w:p>
          <w:p w:rsidR="002A4FB5" w:rsidRPr="002A4FB5" w:rsidRDefault="002A4FB5" w:rsidP="002A4FB5">
            <w:pPr>
              <w:widowControl w:val="0"/>
              <w:suppressAutoHyphens/>
              <w:spacing w:line="1" w:lineRule="atLeast"/>
              <w:ind w:leftChars="-1" w:left="1" w:hangingChars="1" w:hanging="3"/>
              <w:jc w:val="both"/>
              <w:textDirection w:val="btLr"/>
              <w:textAlignment w:val="top"/>
              <w:outlineLvl w:val="0"/>
              <w:rPr>
                <w:kern w:val="2"/>
                <w:position w:val="-1"/>
                <w:sz w:val="28"/>
                <w:szCs w:val="28"/>
                <w:lang w:eastAsia="zh-CN"/>
              </w:rPr>
            </w:pPr>
            <w:r w:rsidRPr="002A4FB5">
              <w:rPr>
                <w:kern w:val="2"/>
                <w:position w:val="-1"/>
                <w:sz w:val="28"/>
                <w:szCs w:val="28"/>
                <w:lang w:eastAsia="zh-CN"/>
              </w:rPr>
              <w:t>- Lắng nghe, ghi nhớ</w:t>
            </w:r>
          </w:p>
        </w:tc>
      </w:tr>
      <w:tr w:rsidR="002A4FB5" w:rsidRPr="002A4FB5" w:rsidTr="000B6D69">
        <w:tc>
          <w:tcPr>
            <w:tcW w:w="743" w:type="dxa"/>
          </w:tcPr>
          <w:p w:rsidR="002A4FB5" w:rsidRPr="002A4FB5" w:rsidRDefault="002A4FB5" w:rsidP="002A4FB5">
            <w:pPr>
              <w:widowControl w:val="0"/>
              <w:suppressAutoHyphens/>
              <w:spacing w:line="1" w:lineRule="atLeast"/>
              <w:ind w:leftChars="-1" w:left="1" w:hangingChars="1" w:hanging="3"/>
              <w:textDirection w:val="btLr"/>
              <w:textAlignment w:val="top"/>
              <w:outlineLvl w:val="0"/>
              <w:rPr>
                <w:kern w:val="2"/>
                <w:position w:val="-1"/>
                <w:sz w:val="28"/>
                <w:szCs w:val="28"/>
                <w:lang w:eastAsia="zh-CN"/>
              </w:rPr>
            </w:pPr>
            <w:r w:rsidRPr="002A4FB5">
              <w:rPr>
                <w:b/>
                <w:kern w:val="2"/>
                <w:position w:val="-1"/>
                <w:sz w:val="28"/>
                <w:szCs w:val="28"/>
                <w:lang w:eastAsia="zh-CN"/>
              </w:rPr>
              <w:t>3’</w:t>
            </w:r>
          </w:p>
        </w:tc>
        <w:tc>
          <w:tcPr>
            <w:tcW w:w="5220" w:type="dxa"/>
          </w:tcPr>
          <w:p w:rsidR="002A4FB5" w:rsidRPr="002A4FB5" w:rsidRDefault="002A4FB5" w:rsidP="002A4FB5">
            <w:pPr>
              <w:widowControl w:val="0"/>
              <w:suppressAutoHyphens/>
              <w:spacing w:line="1" w:lineRule="atLeast"/>
              <w:ind w:leftChars="-1" w:left="1" w:hangingChars="1" w:hanging="3"/>
              <w:jc w:val="both"/>
              <w:textDirection w:val="btLr"/>
              <w:textAlignment w:val="top"/>
              <w:outlineLvl w:val="0"/>
              <w:rPr>
                <w:kern w:val="2"/>
                <w:position w:val="-1"/>
                <w:sz w:val="28"/>
                <w:szCs w:val="28"/>
                <w:lang w:eastAsia="zh-CN"/>
              </w:rPr>
            </w:pPr>
            <w:r w:rsidRPr="002A4FB5">
              <w:rPr>
                <w:b/>
                <w:kern w:val="2"/>
                <w:position w:val="-1"/>
                <w:sz w:val="28"/>
                <w:szCs w:val="28"/>
                <w:lang w:eastAsia="zh-CN"/>
              </w:rPr>
              <w:t>4.Hoạt động củng cố và nối tiếp</w:t>
            </w:r>
          </w:p>
          <w:p w:rsidR="002A4FB5" w:rsidRPr="002A4FB5" w:rsidRDefault="002A4FB5" w:rsidP="002A4FB5">
            <w:pPr>
              <w:widowControl w:val="0"/>
              <w:suppressAutoHyphens/>
              <w:spacing w:line="1" w:lineRule="atLeast"/>
              <w:ind w:leftChars="-1" w:left="1" w:hangingChars="1" w:hanging="3"/>
              <w:jc w:val="both"/>
              <w:textDirection w:val="btLr"/>
              <w:textAlignment w:val="top"/>
              <w:outlineLvl w:val="0"/>
              <w:rPr>
                <w:kern w:val="2"/>
                <w:position w:val="-1"/>
                <w:sz w:val="28"/>
                <w:szCs w:val="28"/>
                <w:lang w:eastAsia="zh-CN"/>
              </w:rPr>
            </w:pPr>
            <w:r w:rsidRPr="002A4FB5">
              <w:rPr>
                <w:kern w:val="2"/>
                <w:position w:val="-1"/>
                <w:sz w:val="28"/>
                <w:szCs w:val="28"/>
                <w:lang w:eastAsia="zh-CN"/>
              </w:rPr>
              <w:t>- GV nhận xét, đánh giá tiết học, khen ngợi, biểu dương HS.</w:t>
            </w:r>
          </w:p>
          <w:p w:rsidR="002A4FB5" w:rsidRPr="002A4FB5" w:rsidRDefault="002A4FB5" w:rsidP="002A4FB5">
            <w:pPr>
              <w:widowControl w:val="0"/>
              <w:suppressAutoHyphens/>
              <w:spacing w:line="1" w:lineRule="atLeast"/>
              <w:ind w:leftChars="-1" w:left="1" w:hangingChars="1" w:hanging="3"/>
              <w:jc w:val="both"/>
              <w:textDirection w:val="btLr"/>
              <w:textAlignment w:val="top"/>
              <w:outlineLvl w:val="0"/>
              <w:rPr>
                <w:kern w:val="2"/>
                <w:position w:val="-1"/>
                <w:sz w:val="28"/>
                <w:szCs w:val="28"/>
                <w:lang w:eastAsia="zh-CN"/>
              </w:rPr>
            </w:pPr>
            <w:r w:rsidRPr="002A4FB5">
              <w:rPr>
                <w:kern w:val="2"/>
                <w:position w:val="-1"/>
                <w:sz w:val="28"/>
                <w:szCs w:val="28"/>
                <w:lang w:eastAsia="zh-CN"/>
              </w:rPr>
              <w:t>- Về nhà chia sẻ với người thân về những hiểu biết của mình về Đội TNTPHCM, về Sao nhi đồng.</w:t>
            </w:r>
          </w:p>
        </w:tc>
        <w:tc>
          <w:tcPr>
            <w:tcW w:w="4500" w:type="dxa"/>
          </w:tcPr>
          <w:p w:rsidR="002A4FB5" w:rsidRPr="002A4FB5" w:rsidRDefault="002A4FB5" w:rsidP="002A4FB5">
            <w:pPr>
              <w:widowControl w:val="0"/>
              <w:suppressAutoHyphens/>
              <w:spacing w:line="1" w:lineRule="atLeast"/>
              <w:ind w:leftChars="-1" w:left="1" w:hangingChars="1" w:hanging="3"/>
              <w:jc w:val="both"/>
              <w:textDirection w:val="btLr"/>
              <w:textAlignment w:val="top"/>
              <w:outlineLvl w:val="0"/>
              <w:rPr>
                <w:kern w:val="2"/>
                <w:position w:val="-1"/>
                <w:sz w:val="28"/>
                <w:szCs w:val="28"/>
                <w:lang w:eastAsia="zh-CN"/>
              </w:rPr>
            </w:pPr>
          </w:p>
          <w:p w:rsidR="002A4FB5" w:rsidRPr="002A4FB5" w:rsidRDefault="002A4FB5" w:rsidP="002A4FB5">
            <w:pPr>
              <w:widowControl w:val="0"/>
              <w:suppressAutoHyphens/>
              <w:spacing w:line="1" w:lineRule="atLeast"/>
              <w:ind w:leftChars="-1" w:left="1" w:hangingChars="1" w:hanging="3"/>
              <w:jc w:val="both"/>
              <w:textDirection w:val="btLr"/>
              <w:textAlignment w:val="top"/>
              <w:outlineLvl w:val="0"/>
              <w:rPr>
                <w:kern w:val="2"/>
                <w:position w:val="-1"/>
                <w:sz w:val="28"/>
                <w:szCs w:val="28"/>
                <w:lang w:eastAsia="zh-CN"/>
              </w:rPr>
            </w:pPr>
            <w:r w:rsidRPr="002A4FB5">
              <w:rPr>
                <w:kern w:val="2"/>
                <w:position w:val="-1"/>
                <w:sz w:val="28"/>
                <w:szCs w:val="28"/>
                <w:lang w:eastAsia="zh-CN"/>
              </w:rPr>
              <w:t>- Lắng nghe</w:t>
            </w:r>
          </w:p>
        </w:tc>
      </w:tr>
    </w:tbl>
    <w:p w:rsidR="002A4FB5" w:rsidRPr="002A4FB5" w:rsidRDefault="002A4FB5" w:rsidP="002A4FB5">
      <w:pPr>
        <w:spacing w:after="160" w:line="259" w:lineRule="auto"/>
        <w:rPr>
          <w:rFonts w:eastAsia="Calibri"/>
          <w:b/>
          <w:kern w:val="2"/>
          <w:sz w:val="28"/>
          <w:szCs w:val="28"/>
          <w:lang w:val="en-SG"/>
          <w14:ligatures w14:val="standardContextual"/>
        </w:rPr>
      </w:pPr>
      <w:r w:rsidRPr="002A4FB5">
        <w:rPr>
          <w:rFonts w:eastAsia="Calibri"/>
          <w:b/>
          <w:kern w:val="2"/>
          <w:sz w:val="28"/>
          <w:szCs w:val="28"/>
          <w:lang w:val="en-SG"/>
          <w14:ligatures w14:val="standardContextual"/>
        </w:rPr>
        <w:t>IV. ĐIỀU CHỈNH SAU BÀI DẠY:</w:t>
      </w:r>
    </w:p>
    <w:p w:rsidR="00A969CD" w:rsidRPr="002A4FB5" w:rsidRDefault="002A4FB5" w:rsidP="002A4FB5">
      <w:r w:rsidRPr="002A4FB5">
        <w:rPr>
          <w:rFonts w:eastAsia="Calibri"/>
          <w:kern w:val="2"/>
          <w:sz w:val="28"/>
          <w:szCs w:val="28"/>
          <w:lang w:val="en-SG"/>
          <w14:ligatures w14:val="standardContextual"/>
        </w:rPr>
        <w:t>………………………………………………………………………………………………………………………………………………………………………………………………………………………………………………………………………………………………</w:t>
      </w:r>
      <w:bookmarkStart w:id="0" w:name="_GoBack"/>
      <w:bookmarkEnd w:id="0"/>
    </w:p>
    <w:sectPr w:rsidR="00A969CD" w:rsidRPr="002A4FB5" w:rsidSect="00353F02">
      <w:headerReference w:type="default" r:id="rId8"/>
      <w:footerReference w:type="default" r:id="rId9"/>
      <w:pgSz w:w="12240" w:h="15840"/>
      <w:pgMar w:top="120" w:right="1138" w:bottom="720" w:left="1699" w:header="720" w:footer="68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3050" w:rsidRDefault="00C43050">
      <w:r>
        <w:separator/>
      </w:r>
    </w:p>
  </w:endnote>
  <w:endnote w:type="continuationSeparator" w:id="0">
    <w:p w:rsidR="00C43050" w:rsidRDefault="00C43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Gothic UI"/>
    <w:panose1 w:val="02020400000000000000"/>
    <w:charset w:val="80"/>
    <w:family w:val="roman"/>
    <w:pitch w:val="variable"/>
    <w:sig w:usb0="800002E7" w:usb1="2AC7FCF0" w:usb2="00000012" w:usb3="00000000" w:csb0="0002009F" w:csb1="00000000"/>
  </w:font>
  <w:font w:name="SimHei">
    <w:altName w:val="黑体"/>
    <w:panose1 w:val="02010609060101010101"/>
    <w:charset w:val="86"/>
    <w:family w:val="modern"/>
    <w:notTrueType/>
    <w:pitch w:val="fixed"/>
    <w:sig w:usb0="00000001" w:usb1="080E0000" w:usb2="00000010" w:usb3="00000000" w:csb0="00040000"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8F" w:rsidRDefault="00C43050" w:rsidP="00E1138E">
    <w:pPr>
      <w:pStyle w:val="Footer"/>
      <w:pBdr>
        <w:bottom w:val="single" w:sz="4" w:space="1" w:color="auto"/>
      </w:pBdr>
    </w:pPr>
  </w:p>
  <w:p w:rsidR="00EA4C8F" w:rsidRPr="00B1671F" w:rsidRDefault="00347D91">
    <w:pPr>
      <w:pStyle w:val="Footer"/>
      <w:rPr>
        <w:b/>
      </w:rPr>
    </w:pPr>
    <w:r w:rsidRPr="00B1671F">
      <w:rPr>
        <w:b/>
      </w:rPr>
      <w:t xml:space="preserve">  Trường Tiểu học Hòa Trị 1                                          </w:t>
    </w:r>
    <w:r>
      <w:rPr>
        <w:b/>
      </w:rPr>
      <w:t xml:space="preserve">                         Trần Thị Tố Duyên</w:t>
    </w:r>
    <w:r w:rsidRPr="00B1671F">
      <w:rPr>
        <w:b/>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3050" w:rsidRDefault="00C43050">
      <w:r>
        <w:separator/>
      </w:r>
    </w:p>
  </w:footnote>
  <w:footnote w:type="continuationSeparator" w:id="0">
    <w:p w:rsidR="00C43050" w:rsidRDefault="00C430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8F" w:rsidRPr="00547CD3" w:rsidRDefault="00347D91" w:rsidP="00B1671F">
    <w:pPr>
      <w:pStyle w:val="Header"/>
      <w:pBdr>
        <w:bottom w:val="single" w:sz="4" w:space="1" w:color="auto"/>
      </w:pBdr>
      <w:rPr>
        <w:b/>
      </w:rPr>
    </w:pPr>
    <w:r>
      <w:tab/>
      <w:t xml:space="preserve">            </w:t>
    </w:r>
    <w:r>
      <w:rPr>
        <w:b/>
      </w:rPr>
      <w:t>TUẦN 26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C38AFEB"/>
    <w:multiLevelType w:val="multilevel"/>
    <w:tmpl w:val="AC38AFEB"/>
    <w:lvl w:ilvl="0">
      <w:start w:val="1"/>
      <w:numFmt w:val="lowerLetter"/>
      <w:lvlText w:val="%1)"/>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
    <w:nsid w:val="BA550FDB"/>
    <w:multiLevelType w:val="multilevel"/>
    <w:tmpl w:val="BA550FDB"/>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
    <w:nsid w:val="FFFFFF7C"/>
    <w:multiLevelType w:val="singleLevel"/>
    <w:tmpl w:val="FFFFFF7C"/>
    <w:lvl w:ilvl="0">
      <w:start w:val="1"/>
      <w:numFmt w:val="decimal"/>
      <w:pStyle w:val="ListNumber5"/>
      <w:lvlText w:val="%1."/>
      <w:lvlJc w:val="left"/>
      <w:pPr>
        <w:tabs>
          <w:tab w:val="left" w:pos="2040"/>
        </w:tabs>
        <w:ind w:leftChars="800" w:left="2040" w:hangingChars="200" w:hanging="360"/>
      </w:pPr>
    </w:lvl>
  </w:abstractNum>
  <w:abstractNum w:abstractNumId="3">
    <w:nsid w:val="FFFFFF7D"/>
    <w:multiLevelType w:val="singleLevel"/>
    <w:tmpl w:val="FFFFFF7D"/>
    <w:lvl w:ilvl="0">
      <w:start w:val="1"/>
      <w:numFmt w:val="decimal"/>
      <w:pStyle w:val="ListNumber4"/>
      <w:lvlText w:val="%1."/>
      <w:lvlJc w:val="left"/>
      <w:pPr>
        <w:tabs>
          <w:tab w:val="left" w:pos="2203"/>
        </w:tabs>
        <w:ind w:leftChars="600" w:left="2203" w:hangingChars="200" w:hanging="360"/>
      </w:pPr>
    </w:lvl>
  </w:abstractNum>
  <w:abstractNum w:abstractNumId="4">
    <w:nsid w:val="FFFFFF7E"/>
    <w:multiLevelType w:val="singleLevel"/>
    <w:tmpl w:val="FFFFFF7E"/>
    <w:lvl w:ilvl="0">
      <w:start w:val="1"/>
      <w:numFmt w:val="decimal"/>
      <w:pStyle w:val="ListNumber3"/>
      <w:lvlText w:val="%1."/>
      <w:lvlJc w:val="left"/>
      <w:pPr>
        <w:tabs>
          <w:tab w:val="left" w:pos="1200"/>
        </w:tabs>
        <w:ind w:leftChars="400" w:left="1200" w:hangingChars="200" w:hanging="360"/>
      </w:pPr>
    </w:lvl>
  </w:abstractNum>
  <w:abstractNum w:abstractNumId="5">
    <w:nsid w:val="FFFFFF7F"/>
    <w:multiLevelType w:val="singleLevel"/>
    <w:tmpl w:val="FFFFFF7F"/>
    <w:lvl w:ilvl="0">
      <w:start w:val="1"/>
      <w:numFmt w:val="decimal"/>
      <w:pStyle w:val="ListNumber2"/>
      <w:lvlText w:val="%1."/>
      <w:lvlJc w:val="left"/>
      <w:pPr>
        <w:tabs>
          <w:tab w:val="left" w:pos="780"/>
        </w:tabs>
        <w:ind w:leftChars="200" w:left="780" w:hangingChars="200" w:hanging="360"/>
      </w:pPr>
    </w:lvl>
  </w:abstractNum>
  <w:abstractNum w:abstractNumId="6">
    <w:nsid w:val="FFFFFF80"/>
    <w:multiLevelType w:val="singleLevel"/>
    <w:tmpl w:val="FFFFFF80"/>
    <w:lvl w:ilvl="0">
      <w:start w:val="1"/>
      <w:numFmt w:val="bullet"/>
      <w:pStyle w:val="ListBullet5"/>
      <w:lvlText w:val=""/>
      <w:lvlJc w:val="left"/>
      <w:pPr>
        <w:tabs>
          <w:tab w:val="left" w:pos="2040"/>
        </w:tabs>
        <w:ind w:leftChars="800" w:left="2040" w:hangingChars="200" w:hanging="360"/>
      </w:pPr>
      <w:rPr>
        <w:rFonts w:ascii="Wingdings" w:hAnsi="Wingdings" w:hint="default"/>
      </w:rPr>
    </w:lvl>
  </w:abstractNum>
  <w:abstractNum w:abstractNumId="7">
    <w:nsid w:val="FFFFFF81"/>
    <w:multiLevelType w:val="singleLevel"/>
    <w:tmpl w:val="FFFFFF81"/>
    <w:lvl w:ilvl="0">
      <w:start w:val="1"/>
      <w:numFmt w:val="bullet"/>
      <w:pStyle w:val="ListBullet4"/>
      <w:lvlText w:val=""/>
      <w:lvlJc w:val="left"/>
      <w:pPr>
        <w:tabs>
          <w:tab w:val="left" w:pos="1620"/>
        </w:tabs>
        <w:ind w:leftChars="600" w:left="1620" w:hangingChars="200" w:hanging="360"/>
      </w:pPr>
      <w:rPr>
        <w:rFonts w:ascii="Wingdings" w:hAnsi="Wingdings" w:hint="default"/>
      </w:rPr>
    </w:lvl>
  </w:abstractNum>
  <w:abstractNum w:abstractNumId="8">
    <w:nsid w:val="FFFFFF82"/>
    <w:multiLevelType w:val="singleLevel"/>
    <w:tmpl w:val="FFFFFF82"/>
    <w:lvl w:ilvl="0">
      <w:start w:val="1"/>
      <w:numFmt w:val="bullet"/>
      <w:pStyle w:val="ListBullet3"/>
      <w:lvlText w:val=""/>
      <w:lvlJc w:val="left"/>
      <w:pPr>
        <w:tabs>
          <w:tab w:val="left" w:pos="1200"/>
        </w:tabs>
        <w:ind w:leftChars="400" w:left="1200" w:hangingChars="200" w:hanging="360"/>
      </w:pPr>
      <w:rPr>
        <w:rFonts w:ascii="Wingdings" w:hAnsi="Wingdings" w:hint="default"/>
      </w:rPr>
    </w:lvl>
  </w:abstractNum>
  <w:abstractNum w:abstractNumId="9">
    <w:nsid w:val="FFFFFF83"/>
    <w:multiLevelType w:val="singleLevel"/>
    <w:tmpl w:val="FFFFFF83"/>
    <w:lvl w:ilvl="0">
      <w:start w:val="1"/>
      <w:numFmt w:val="bullet"/>
      <w:pStyle w:val="ListBullet2"/>
      <w:lvlText w:val=""/>
      <w:lvlJc w:val="left"/>
      <w:pPr>
        <w:tabs>
          <w:tab w:val="left" w:pos="780"/>
        </w:tabs>
        <w:ind w:leftChars="200" w:left="780" w:hangingChars="200" w:hanging="360"/>
      </w:pPr>
      <w:rPr>
        <w:rFonts w:ascii="Wingdings" w:hAnsi="Wingdings" w:hint="default"/>
      </w:rPr>
    </w:lvl>
  </w:abstractNum>
  <w:abstractNum w:abstractNumId="10">
    <w:nsid w:val="FFFFFF88"/>
    <w:multiLevelType w:val="singleLevel"/>
    <w:tmpl w:val="FFFFFF88"/>
    <w:lvl w:ilvl="0">
      <w:start w:val="1"/>
      <w:numFmt w:val="decimal"/>
      <w:pStyle w:val="ListNumber"/>
      <w:lvlText w:val="%1."/>
      <w:lvlJc w:val="left"/>
      <w:pPr>
        <w:tabs>
          <w:tab w:val="left" w:pos="360"/>
        </w:tabs>
        <w:ind w:left="360" w:hangingChars="200" w:hanging="360"/>
      </w:pPr>
    </w:lvl>
  </w:abstractNum>
  <w:abstractNum w:abstractNumId="11">
    <w:nsid w:val="FFFFFF89"/>
    <w:multiLevelType w:val="singleLevel"/>
    <w:tmpl w:val="FFFFFF89"/>
    <w:lvl w:ilvl="0">
      <w:start w:val="1"/>
      <w:numFmt w:val="bullet"/>
      <w:pStyle w:val="ListBullet"/>
      <w:lvlText w:val=""/>
      <w:lvlJc w:val="left"/>
      <w:pPr>
        <w:tabs>
          <w:tab w:val="left" w:pos="360"/>
        </w:tabs>
        <w:ind w:left="360" w:hangingChars="200" w:hanging="360"/>
      </w:pPr>
      <w:rPr>
        <w:rFonts w:ascii="Wingdings" w:hAnsi="Wingdings" w:hint="default"/>
      </w:rPr>
    </w:lvl>
  </w:abstractNum>
  <w:abstractNum w:abstractNumId="12">
    <w:nsid w:val="00000050"/>
    <w:multiLevelType w:val="multilevel"/>
    <w:tmpl w:val="00000050"/>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3">
    <w:nsid w:val="09855752"/>
    <w:multiLevelType w:val="hybridMultilevel"/>
    <w:tmpl w:val="0282AFCC"/>
    <w:lvl w:ilvl="0" w:tplc="677EE132">
      <w:start w:val="1"/>
      <w:numFmt w:val="upperLetter"/>
      <w:lvlText w:val="%1."/>
      <w:lvlJc w:val="left"/>
      <w:pPr>
        <w:tabs>
          <w:tab w:val="num" w:pos="735"/>
        </w:tabs>
        <w:ind w:left="735" w:hanging="375"/>
      </w:pPr>
      <w:rPr>
        <w:rFonts w:hint="default"/>
      </w:rPr>
    </w:lvl>
    <w:lvl w:ilvl="1" w:tplc="BB6473FE">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12156203"/>
    <w:multiLevelType w:val="hybridMultilevel"/>
    <w:tmpl w:val="078A7E3C"/>
    <w:lvl w:ilvl="0" w:tplc="380CA630">
      <w:start w:val="1"/>
      <w:numFmt w:val="decimal"/>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15">
    <w:nsid w:val="1FD03789"/>
    <w:multiLevelType w:val="hybridMultilevel"/>
    <w:tmpl w:val="F3E057CE"/>
    <w:lvl w:ilvl="0" w:tplc="9966817C">
      <w:start w:val="2"/>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27C743B9"/>
    <w:multiLevelType w:val="multilevel"/>
    <w:tmpl w:val="27C743B9"/>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8792258"/>
    <w:multiLevelType w:val="singleLevel"/>
    <w:tmpl w:val="28792258"/>
    <w:lvl w:ilvl="0">
      <w:start w:val="1"/>
      <w:numFmt w:val="upperRoman"/>
      <w:suff w:val="space"/>
      <w:lvlText w:val="%1."/>
      <w:lvlJc w:val="left"/>
    </w:lvl>
  </w:abstractNum>
  <w:abstractNum w:abstractNumId="18">
    <w:nsid w:val="34F842C2"/>
    <w:multiLevelType w:val="multilevel"/>
    <w:tmpl w:val="BAEEEC22"/>
    <w:lvl w:ilvl="0">
      <w:numFmt w:val="bullet"/>
      <w:lvlText w:val="-"/>
      <w:lvlJc w:val="left"/>
      <w:pPr>
        <w:ind w:left="100" w:hanging="156"/>
      </w:pPr>
      <w:rPr>
        <w:rFonts w:ascii="Times New Roman" w:eastAsia="Times New Roman" w:hAnsi="Times New Roman" w:cs="Times New Roman"/>
        <w:sz w:val="28"/>
        <w:szCs w:val="28"/>
        <w:vertAlign w:val="baseline"/>
      </w:rPr>
    </w:lvl>
    <w:lvl w:ilvl="1">
      <w:numFmt w:val="bullet"/>
      <w:lvlText w:val="-"/>
      <w:lvlJc w:val="left"/>
      <w:pPr>
        <w:ind w:left="168" w:hanging="168"/>
      </w:pPr>
      <w:rPr>
        <w:vertAlign w:val="baseline"/>
      </w:rPr>
    </w:lvl>
    <w:lvl w:ilvl="2">
      <w:numFmt w:val="bullet"/>
      <w:lvlText w:val="*"/>
      <w:lvlJc w:val="left"/>
      <w:pPr>
        <w:ind w:left="875" w:hanging="195"/>
      </w:pPr>
      <w:rPr>
        <w:rFonts w:ascii="Times New Roman" w:eastAsia="Times New Roman" w:hAnsi="Times New Roman" w:cs="Times New Roman"/>
        <w:sz w:val="26"/>
        <w:szCs w:val="26"/>
        <w:vertAlign w:val="baseline"/>
      </w:rPr>
    </w:lvl>
    <w:lvl w:ilvl="3">
      <w:numFmt w:val="bullet"/>
      <w:lvlText w:val="•"/>
      <w:lvlJc w:val="left"/>
      <w:pPr>
        <w:ind w:left="2857" w:hanging="195"/>
      </w:pPr>
      <w:rPr>
        <w:vertAlign w:val="baseline"/>
      </w:rPr>
    </w:lvl>
    <w:lvl w:ilvl="4">
      <w:numFmt w:val="bullet"/>
      <w:lvlText w:val="•"/>
      <w:lvlJc w:val="left"/>
      <w:pPr>
        <w:ind w:left="3846" w:hanging="195"/>
      </w:pPr>
      <w:rPr>
        <w:vertAlign w:val="baseline"/>
      </w:rPr>
    </w:lvl>
    <w:lvl w:ilvl="5">
      <w:numFmt w:val="bullet"/>
      <w:lvlText w:val="•"/>
      <w:lvlJc w:val="left"/>
      <w:pPr>
        <w:ind w:left="4835" w:hanging="195"/>
      </w:pPr>
      <w:rPr>
        <w:vertAlign w:val="baseline"/>
      </w:rPr>
    </w:lvl>
    <w:lvl w:ilvl="6">
      <w:numFmt w:val="bullet"/>
      <w:lvlText w:val="•"/>
      <w:lvlJc w:val="left"/>
      <w:pPr>
        <w:ind w:left="5824" w:hanging="195"/>
      </w:pPr>
      <w:rPr>
        <w:vertAlign w:val="baseline"/>
      </w:rPr>
    </w:lvl>
    <w:lvl w:ilvl="7">
      <w:numFmt w:val="bullet"/>
      <w:lvlText w:val="•"/>
      <w:lvlJc w:val="left"/>
      <w:pPr>
        <w:ind w:left="6813" w:hanging="195"/>
      </w:pPr>
      <w:rPr>
        <w:vertAlign w:val="baseline"/>
      </w:rPr>
    </w:lvl>
    <w:lvl w:ilvl="8">
      <w:numFmt w:val="bullet"/>
      <w:lvlText w:val="•"/>
      <w:lvlJc w:val="left"/>
      <w:pPr>
        <w:ind w:left="7802" w:hanging="195"/>
      </w:pPr>
      <w:rPr>
        <w:vertAlign w:val="baseline"/>
      </w:rPr>
    </w:lvl>
  </w:abstractNum>
  <w:abstractNum w:abstractNumId="19">
    <w:nsid w:val="44E65FCE"/>
    <w:multiLevelType w:val="hybridMultilevel"/>
    <w:tmpl w:val="D32AAA34"/>
    <w:lvl w:ilvl="0" w:tplc="4EF0DBAC">
      <w:start w:val="1"/>
      <w:numFmt w:val="decimal"/>
      <w:lvlText w:val="%1."/>
      <w:lvlJc w:val="left"/>
      <w:pPr>
        <w:ind w:left="1080" w:hanging="36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20">
    <w:nsid w:val="46CE0C4C"/>
    <w:multiLevelType w:val="multilevel"/>
    <w:tmpl w:val="0902FFAA"/>
    <w:lvl w:ilvl="0">
      <w:start w:val="1"/>
      <w:numFmt w:val="decimal"/>
      <w:lvlText w:val="%1."/>
      <w:lvlJc w:val="left"/>
      <w:pPr>
        <w:ind w:left="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1">
    <w:nsid w:val="530B0C79"/>
    <w:multiLevelType w:val="hybridMultilevel"/>
    <w:tmpl w:val="1A688E48"/>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2">
    <w:nsid w:val="532B505A"/>
    <w:multiLevelType w:val="hybridMultilevel"/>
    <w:tmpl w:val="1B76EE9A"/>
    <w:lvl w:ilvl="0" w:tplc="DB84D000">
      <w:start w:val="2"/>
      <w:numFmt w:val="bullet"/>
      <w:lvlText w:val=""/>
      <w:lvlJc w:val="left"/>
      <w:pPr>
        <w:ind w:left="720" w:hanging="360"/>
      </w:pPr>
      <w:rPr>
        <w:rFonts w:ascii="Symbol" w:eastAsia="Arial"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3">
    <w:nsid w:val="54631176"/>
    <w:multiLevelType w:val="multilevel"/>
    <w:tmpl w:val="35C2C6B8"/>
    <w:lvl w:ilvl="0">
      <w:start w:val="1"/>
      <w:numFmt w:val="bullet"/>
      <w:lvlText w:val="-"/>
      <w:lvlJc w:val="left"/>
      <w:pPr>
        <w:ind w:left="0" w:firstLine="0"/>
      </w:pPr>
      <w:rPr>
        <w:rFonts w:ascii="Times New Roman" w:eastAsia="Times New Roman" w:hAnsi="Times New Roman" w:cs="Times New Roman"/>
        <w:color w:val="000000"/>
        <w:sz w:val="22"/>
        <w:szCs w:val="22"/>
        <w:vertAlign w:val="baseline"/>
      </w:rPr>
    </w:lvl>
    <w:lvl w:ilvl="1">
      <w:start w:val="1"/>
      <w:numFmt w:val="decimal"/>
      <w:lvlText w:val=""/>
      <w:lvlJc w:val="left"/>
      <w:pPr>
        <w:ind w:left="0" w:firstLine="0"/>
      </w:pPr>
      <w:rPr>
        <w:rFonts w:ascii="Times New Roman" w:eastAsia="Times New Roman" w:hAnsi="Times New Roman" w:cs="Times New Roman"/>
        <w:vertAlign w:val="baseline"/>
      </w:rPr>
    </w:lvl>
    <w:lvl w:ilvl="2">
      <w:start w:val="1"/>
      <w:numFmt w:val="decimal"/>
      <w:lvlText w:val=""/>
      <w:lvlJc w:val="left"/>
      <w:pPr>
        <w:ind w:left="0" w:firstLine="0"/>
      </w:pPr>
      <w:rPr>
        <w:rFonts w:ascii="Times New Roman" w:eastAsia="Times New Roman" w:hAnsi="Times New Roman" w:cs="Times New Roman"/>
        <w:vertAlign w:val="baseline"/>
      </w:rPr>
    </w:lvl>
    <w:lvl w:ilvl="3">
      <w:start w:val="1"/>
      <w:numFmt w:val="decimal"/>
      <w:lvlText w:val=""/>
      <w:lvlJc w:val="left"/>
      <w:pPr>
        <w:ind w:left="0" w:firstLine="0"/>
      </w:pPr>
      <w:rPr>
        <w:rFonts w:ascii="Times New Roman" w:eastAsia="Times New Roman" w:hAnsi="Times New Roman" w:cs="Times New Roman"/>
        <w:vertAlign w:val="baseline"/>
      </w:rPr>
    </w:lvl>
    <w:lvl w:ilvl="4">
      <w:start w:val="1"/>
      <w:numFmt w:val="decimal"/>
      <w:lvlText w:val=""/>
      <w:lvlJc w:val="left"/>
      <w:pPr>
        <w:ind w:left="0" w:firstLine="0"/>
      </w:pPr>
      <w:rPr>
        <w:rFonts w:ascii="Times New Roman" w:eastAsia="Times New Roman" w:hAnsi="Times New Roman" w:cs="Times New Roman"/>
        <w:vertAlign w:val="baseline"/>
      </w:rPr>
    </w:lvl>
    <w:lvl w:ilvl="5">
      <w:start w:val="1"/>
      <w:numFmt w:val="decimal"/>
      <w:lvlText w:val=""/>
      <w:lvlJc w:val="left"/>
      <w:pPr>
        <w:ind w:left="0" w:firstLine="0"/>
      </w:pPr>
      <w:rPr>
        <w:rFonts w:ascii="Times New Roman" w:eastAsia="Times New Roman" w:hAnsi="Times New Roman" w:cs="Times New Roman"/>
        <w:vertAlign w:val="baseline"/>
      </w:rPr>
    </w:lvl>
    <w:lvl w:ilvl="6">
      <w:start w:val="1"/>
      <w:numFmt w:val="decimal"/>
      <w:lvlText w:val=""/>
      <w:lvlJc w:val="left"/>
      <w:pPr>
        <w:ind w:left="0" w:firstLine="0"/>
      </w:pPr>
      <w:rPr>
        <w:rFonts w:ascii="Times New Roman" w:eastAsia="Times New Roman" w:hAnsi="Times New Roman" w:cs="Times New Roman"/>
        <w:vertAlign w:val="baseline"/>
      </w:rPr>
    </w:lvl>
    <w:lvl w:ilvl="7">
      <w:start w:val="1"/>
      <w:numFmt w:val="decimal"/>
      <w:lvlText w:val=""/>
      <w:lvlJc w:val="left"/>
      <w:pPr>
        <w:ind w:left="0" w:firstLine="0"/>
      </w:pPr>
      <w:rPr>
        <w:rFonts w:ascii="Times New Roman" w:eastAsia="Times New Roman" w:hAnsi="Times New Roman" w:cs="Times New Roman"/>
        <w:vertAlign w:val="baseline"/>
      </w:rPr>
    </w:lvl>
    <w:lvl w:ilvl="8">
      <w:start w:val="1"/>
      <w:numFmt w:val="decimal"/>
      <w:lvlText w:val=""/>
      <w:lvlJc w:val="left"/>
      <w:pPr>
        <w:ind w:left="0" w:firstLine="0"/>
      </w:pPr>
      <w:rPr>
        <w:rFonts w:ascii="Times New Roman" w:eastAsia="Times New Roman" w:hAnsi="Times New Roman" w:cs="Times New Roman"/>
        <w:vertAlign w:val="baseline"/>
      </w:rPr>
    </w:lvl>
  </w:abstractNum>
  <w:abstractNum w:abstractNumId="24">
    <w:nsid w:val="5FF079A5"/>
    <w:multiLevelType w:val="singleLevel"/>
    <w:tmpl w:val="5FF079A5"/>
    <w:lvl w:ilvl="0">
      <w:start w:val="2"/>
      <w:numFmt w:val="decimal"/>
      <w:suff w:val="space"/>
      <w:lvlText w:val="%1."/>
      <w:lvlJc w:val="left"/>
    </w:lvl>
  </w:abstractNum>
  <w:num w:numId="1">
    <w:abstractNumId w:val="11"/>
  </w:num>
  <w:num w:numId="2">
    <w:abstractNumId w:val="9"/>
  </w:num>
  <w:num w:numId="3">
    <w:abstractNumId w:val="8"/>
  </w:num>
  <w:num w:numId="4">
    <w:abstractNumId w:val="7"/>
  </w:num>
  <w:num w:numId="5">
    <w:abstractNumId w:val="6"/>
  </w:num>
  <w:num w:numId="6">
    <w:abstractNumId w:val="10"/>
  </w:num>
  <w:num w:numId="7">
    <w:abstractNumId w:val="5"/>
  </w:num>
  <w:num w:numId="8">
    <w:abstractNumId w:val="4"/>
  </w:num>
  <w:num w:numId="9">
    <w:abstractNumId w:val="3"/>
  </w:num>
  <w:num w:numId="10">
    <w:abstractNumId w:val="2"/>
  </w:num>
  <w:num w:numId="11">
    <w:abstractNumId w:val="17"/>
  </w:num>
  <w:num w:numId="12">
    <w:abstractNumId w:val="13"/>
  </w:num>
  <w:num w:numId="13">
    <w:abstractNumId w:val="1"/>
  </w:num>
  <w:num w:numId="14">
    <w:abstractNumId w:val="0"/>
  </w:num>
  <w:num w:numId="15">
    <w:abstractNumId w:val="24"/>
  </w:num>
  <w:num w:numId="16">
    <w:abstractNumId w:val="12"/>
  </w:num>
  <w:num w:numId="17">
    <w:abstractNumId w:val="22"/>
  </w:num>
  <w:num w:numId="18">
    <w:abstractNumId w:val="21"/>
  </w:num>
  <w:num w:numId="19">
    <w:abstractNumId w:val="19"/>
  </w:num>
  <w:num w:numId="20">
    <w:abstractNumId w:val="15"/>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 w:numId="23">
    <w:abstractNumId w:val="18"/>
  </w:num>
  <w:num w:numId="24">
    <w:abstractNumId w:val="23"/>
  </w:num>
  <w:num w:numId="25">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722"/>
    <w:rsid w:val="00006CC0"/>
    <w:rsid w:val="0001312C"/>
    <w:rsid w:val="00025E1A"/>
    <w:rsid w:val="00034861"/>
    <w:rsid w:val="00034A5A"/>
    <w:rsid w:val="00050A23"/>
    <w:rsid w:val="000607ED"/>
    <w:rsid w:val="00064796"/>
    <w:rsid w:val="00065611"/>
    <w:rsid w:val="00066C49"/>
    <w:rsid w:val="00075B82"/>
    <w:rsid w:val="0009139B"/>
    <w:rsid w:val="000E425B"/>
    <w:rsid w:val="000E6985"/>
    <w:rsid w:val="000E7936"/>
    <w:rsid w:val="000F7BC6"/>
    <w:rsid w:val="00103517"/>
    <w:rsid w:val="00115696"/>
    <w:rsid w:val="00127621"/>
    <w:rsid w:val="00141226"/>
    <w:rsid w:val="0015005A"/>
    <w:rsid w:val="00175DC8"/>
    <w:rsid w:val="00185EF3"/>
    <w:rsid w:val="001B2E3E"/>
    <w:rsid w:val="001C074A"/>
    <w:rsid w:val="001C2115"/>
    <w:rsid w:val="001C6044"/>
    <w:rsid w:val="001D11E5"/>
    <w:rsid w:val="001D7800"/>
    <w:rsid w:val="00205A3C"/>
    <w:rsid w:val="00205F24"/>
    <w:rsid w:val="00210AFF"/>
    <w:rsid w:val="00242BEF"/>
    <w:rsid w:val="00247E85"/>
    <w:rsid w:val="002519B1"/>
    <w:rsid w:val="00274610"/>
    <w:rsid w:val="00275737"/>
    <w:rsid w:val="0028030A"/>
    <w:rsid w:val="0028486D"/>
    <w:rsid w:val="002A4FB5"/>
    <w:rsid w:val="002A7CB5"/>
    <w:rsid w:val="002B090E"/>
    <w:rsid w:val="002B0BBA"/>
    <w:rsid w:val="002B272C"/>
    <w:rsid w:val="002B2BBB"/>
    <w:rsid w:val="002C36EE"/>
    <w:rsid w:val="002D04A5"/>
    <w:rsid w:val="002E3473"/>
    <w:rsid w:val="002E4609"/>
    <w:rsid w:val="00306FF7"/>
    <w:rsid w:val="00310193"/>
    <w:rsid w:val="00311569"/>
    <w:rsid w:val="003125DF"/>
    <w:rsid w:val="003229E2"/>
    <w:rsid w:val="00323076"/>
    <w:rsid w:val="0033149E"/>
    <w:rsid w:val="00337A8D"/>
    <w:rsid w:val="00347D91"/>
    <w:rsid w:val="00356EA7"/>
    <w:rsid w:val="003653B8"/>
    <w:rsid w:val="003713D6"/>
    <w:rsid w:val="003720AF"/>
    <w:rsid w:val="00372E75"/>
    <w:rsid w:val="0037335A"/>
    <w:rsid w:val="00374E82"/>
    <w:rsid w:val="00384AAD"/>
    <w:rsid w:val="003872F8"/>
    <w:rsid w:val="003914A2"/>
    <w:rsid w:val="0039166A"/>
    <w:rsid w:val="003954A4"/>
    <w:rsid w:val="00395F8F"/>
    <w:rsid w:val="0039696F"/>
    <w:rsid w:val="00396C20"/>
    <w:rsid w:val="003A00FE"/>
    <w:rsid w:val="003B0030"/>
    <w:rsid w:val="003B34E0"/>
    <w:rsid w:val="003B5AF1"/>
    <w:rsid w:val="003C4A8E"/>
    <w:rsid w:val="003D4726"/>
    <w:rsid w:val="003D60DE"/>
    <w:rsid w:val="003E1D56"/>
    <w:rsid w:val="003E7501"/>
    <w:rsid w:val="003F2684"/>
    <w:rsid w:val="003F26E0"/>
    <w:rsid w:val="003F5F3F"/>
    <w:rsid w:val="00401704"/>
    <w:rsid w:val="00406018"/>
    <w:rsid w:val="00415406"/>
    <w:rsid w:val="00442E1B"/>
    <w:rsid w:val="004431E9"/>
    <w:rsid w:val="0045160C"/>
    <w:rsid w:val="00454B7E"/>
    <w:rsid w:val="00472841"/>
    <w:rsid w:val="004771A5"/>
    <w:rsid w:val="00496251"/>
    <w:rsid w:val="004A0345"/>
    <w:rsid w:val="004A38C7"/>
    <w:rsid w:val="004A7C09"/>
    <w:rsid w:val="004C046E"/>
    <w:rsid w:val="004C172F"/>
    <w:rsid w:val="004C2B11"/>
    <w:rsid w:val="004C364A"/>
    <w:rsid w:val="004D2EDE"/>
    <w:rsid w:val="004E141F"/>
    <w:rsid w:val="004E4868"/>
    <w:rsid w:val="004F6B5C"/>
    <w:rsid w:val="00504498"/>
    <w:rsid w:val="00520A00"/>
    <w:rsid w:val="00536CED"/>
    <w:rsid w:val="00573A9B"/>
    <w:rsid w:val="00585C33"/>
    <w:rsid w:val="005B146E"/>
    <w:rsid w:val="005C5A1F"/>
    <w:rsid w:val="005D1EA6"/>
    <w:rsid w:val="005D7E80"/>
    <w:rsid w:val="005E5542"/>
    <w:rsid w:val="005F4B16"/>
    <w:rsid w:val="005F62CB"/>
    <w:rsid w:val="005F716A"/>
    <w:rsid w:val="005F7FC0"/>
    <w:rsid w:val="00600B72"/>
    <w:rsid w:val="006137CB"/>
    <w:rsid w:val="006157DA"/>
    <w:rsid w:val="006167E2"/>
    <w:rsid w:val="00616B22"/>
    <w:rsid w:val="00625B53"/>
    <w:rsid w:val="0062644F"/>
    <w:rsid w:val="0062698E"/>
    <w:rsid w:val="00630EC8"/>
    <w:rsid w:val="0063107B"/>
    <w:rsid w:val="006408EF"/>
    <w:rsid w:val="0065571F"/>
    <w:rsid w:val="006813AD"/>
    <w:rsid w:val="00691F13"/>
    <w:rsid w:val="006958DE"/>
    <w:rsid w:val="006B0C0B"/>
    <w:rsid w:val="006C28D9"/>
    <w:rsid w:val="006D67AB"/>
    <w:rsid w:val="006E230B"/>
    <w:rsid w:val="006F14C1"/>
    <w:rsid w:val="006F2565"/>
    <w:rsid w:val="006F4ACB"/>
    <w:rsid w:val="00703E07"/>
    <w:rsid w:val="00714716"/>
    <w:rsid w:val="00721528"/>
    <w:rsid w:val="0073244B"/>
    <w:rsid w:val="00732EA1"/>
    <w:rsid w:val="0073524B"/>
    <w:rsid w:val="00740C14"/>
    <w:rsid w:val="00741B6D"/>
    <w:rsid w:val="00775BA8"/>
    <w:rsid w:val="00780331"/>
    <w:rsid w:val="00793E17"/>
    <w:rsid w:val="00795275"/>
    <w:rsid w:val="00797230"/>
    <w:rsid w:val="007A07E0"/>
    <w:rsid w:val="007A69E2"/>
    <w:rsid w:val="007B55C2"/>
    <w:rsid w:val="007C6D72"/>
    <w:rsid w:val="007D442D"/>
    <w:rsid w:val="007E6EC0"/>
    <w:rsid w:val="007F3AAF"/>
    <w:rsid w:val="00820B8C"/>
    <w:rsid w:val="008333AE"/>
    <w:rsid w:val="008344DA"/>
    <w:rsid w:val="00857BE4"/>
    <w:rsid w:val="00862107"/>
    <w:rsid w:val="00871D43"/>
    <w:rsid w:val="0088001B"/>
    <w:rsid w:val="0088560B"/>
    <w:rsid w:val="00887F5C"/>
    <w:rsid w:val="008923D9"/>
    <w:rsid w:val="008944AA"/>
    <w:rsid w:val="0089453A"/>
    <w:rsid w:val="008A5DF5"/>
    <w:rsid w:val="008B09BB"/>
    <w:rsid w:val="008D0BAE"/>
    <w:rsid w:val="008D68D7"/>
    <w:rsid w:val="008E03AE"/>
    <w:rsid w:val="008E4D07"/>
    <w:rsid w:val="008F5C35"/>
    <w:rsid w:val="0091455E"/>
    <w:rsid w:val="0092113C"/>
    <w:rsid w:val="009264EF"/>
    <w:rsid w:val="009302B5"/>
    <w:rsid w:val="009308E2"/>
    <w:rsid w:val="00931865"/>
    <w:rsid w:val="00937EF3"/>
    <w:rsid w:val="009409A3"/>
    <w:rsid w:val="009531D6"/>
    <w:rsid w:val="00953AA2"/>
    <w:rsid w:val="009A0C99"/>
    <w:rsid w:val="009A3A38"/>
    <w:rsid w:val="009A684C"/>
    <w:rsid w:val="009C0532"/>
    <w:rsid w:val="009E120D"/>
    <w:rsid w:val="009E46CF"/>
    <w:rsid w:val="009F5B74"/>
    <w:rsid w:val="009F64F4"/>
    <w:rsid w:val="009F7DDE"/>
    <w:rsid w:val="00A02D94"/>
    <w:rsid w:val="00A02F8B"/>
    <w:rsid w:val="00A10AB3"/>
    <w:rsid w:val="00A331EE"/>
    <w:rsid w:val="00A37B90"/>
    <w:rsid w:val="00A41AEF"/>
    <w:rsid w:val="00A44989"/>
    <w:rsid w:val="00A47A7C"/>
    <w:rsid w:val="00A5327D"/>
    <w:rsid w:val="00A661B1"/>
    <w:rsid w:val="00A66965"/>
    <w:rsid w:val="00A71FE0"/>
    <w:rsid w:val="00A83A8D"/>
    <w:rsid w:val="00A875C7"/>
    <w:rsid w:val="00A9368F"/>
    <w:rsid w:val="00A969CD"/>
    <w:rsid w:val="00AA5018"/>
    <w:rsid w:val="00AA5B56"/>
    <w:rsid w:val="00AB5188"/>
    <w:rsid w:val="00AC5FEE"/>
    <w:rsid w:val="00AC632C"/>
    <w:rsid w:val="00AD0D7C"/>
    <w:rsid w:val="00AD2D16"/>
    <w:rsid w:val="00AE4E97"/>
    <w:rsid w:val="00AE6D4F"/>
    <w:rsid w:val="00B1165A"/>
    <w:rsid w:val="00B11DE1"/>
    <w:rsid w:val="00B12FFD"/>
    <w:rsid w:val="00B13363"/>
    <w:rsid w:val="00B20652"/>
    <w:rsid w:val="00B279C4"/>
    <w:rsid w:val="00B30ED6"/>
    <w:rsid w:val="00B358A6"/>
    <w:rsid w:val="00B3599E"/>
    <w:rsid w:val="00B409E3"/>
    <w:rsid w:val="00B41A46"/>
    <w:rsid w:val="00B431BC"/>
    <w:rsid w:val="00B67157"/>
    <w:rsid w:val="00B80535"/>
    <w:rsid w:val="00B81859"/>
    <w:rsid w:val="00B86959"/>
    <w:rsid w:val="00B91A9B"/>
    <w:rsid w:val="00B92817"/>
    <w:rsid w:val="00B93087"/>
    <w:rsid w:val="00B97BA5"/>
    <w:rsid w:val="00BA1967"/>
    <w:rsid w:val="00BA2AEC"/>
    <w:rsid w:val="00BB3025"/>
    <w:rsid w:val="00BC4021"/>
    <w:rsid w:val="00BD2C4B"/>
    <w:rsid w:val="00BD4AA1"/>
    <w:rsid w:val="00BD6569"/>
    <w:rsid w:val="00C02863"/>
    <w:rsid w:val="00C2542C"/>
    <w:rsid w:val="00C26601"/>
    <w:rsid w:val="00C407ED"/>
    <w:rsid w:val="00C43050"/>
    <w:rsid w:val="00C46966"/>
    <w:rsid w:val="00C500F3"/>
    <w:rsid w:val="00C64BAE"/>
    <w:rsid w:val="00C666E6"/>
    <w:rsid w:val="00C701D6"/>
    <w:rsid w:val="00C71F0B"/>
    <w:rsid w:val="00C72D69"/>
    <w:rsid w:val="00C731E9"/>
    <w:rsid w:val="00C742F9"/>
    <w:rsid w:val="00C76C24"/>
    <w:rsid w:val="00C76F40"/>
    <w:rsid w:val="00C843E7"/>
    <w:rsid w:val="00C90FFF"/>
    <w:rsid w:val="00C948D1"/>
    <w:rsid w:val="00C9577C"/>
    <w:rsid w:val="00CA1EB0"/>
    <w:rsid w:val="00CA6690"/>
    <w:rsid w:val="00CB3F3C"/>
    <w:rsid w:val="00CB7B75"/>
    <w:rsid w:val="00CF0CBA"/>
    <w:rsid w:val="00D01506"/>
    <w:rsid w:val="00D04113"/>
    <w:rsid w:val="00D0754E"/>
    <w:rsid w:val="00D1516F"/>
    <w:rsid w:val="00D21878"/>
    <w:rsid w:val="00D24312"/>
    <w:rsid w:val="00D3089D"/>
    <w:rsid w:val="00D31532"/>
    <w:rsid w:val="00D44A37"/>
    <w:rsid w:val="00D55649"/>
    <w:rsid w:val="00D62C98"/>
    <w:rsid w:val="00D76031"/>
    <w:rsid w:val="00D86912"/>
    <w:rsid w:val="00DA00CC"/>
    <w:rsid w:val="00DB3EB6"/>
    <w:rsid w:val="00DB404A"/>
    <w:rsid w:val="00DC316C"/>
    <w:rsid w:val="00DC4107"/>
    <w:rsid w:val="00DD1256"/>
    <w:rsid w:val="00DD2219"/>
    <w:rsid w:val="00DE1D40"/>
    <w:rsid w:val="00DE4233"/>
    <w:rsid w:val="00DF74D6"/>
    <w:rsid w:val="00E03505"/>
    <w:rsid w:val="00E10E6B"/>
    <w:rsid w:val="00E11C73"/>
    <w:rsid w:val="00E204B9"/>
    <w:rsid w:val="00E24887"/>
    <w:rsid w:val="00E2544E"/>
    <w:rsid w:val="00E5479B"/>
    <w:rsid w:val="00E54F87"/>
    <w:rsid w:val="00E56E82"/>
    <w:rsid w:val="00E65CFE"/>
    <w:rsid w:val="00E7170D"/>
    <w:rsid w:val="00E82294"/>
    <w:rsid w:val="00E87B04"/>
    <w:rsid w:val="00E9184B"/>
    <w:rsid w:val="00EA3DAB"/>
    <w:rsid w:val="00EA3FC8"/>
    <w:rsid w:val="00EB0F91"/>
    <w:rsid w:val="00EB15AA"/>
    <w:rsid w:val="00EB2B96"/>
    <w:rsid w:val="00EB6AF7"/>
    <w:rsid w:val="00ED2E53"/>
    <w:rsid w:val="00ED5C5E"/>
    <w:rsid w:val="00ED79D7"/>
    <w:rsid w:val="00EE1CF1"/>
    <w:rsid w:val="00EE78B6"/>
    <w:rsid w:val="00EF04ED"/>
    <w:rsid w:val="00EF7876"/>
    <w:rsid w:val="00F01115"/>
    <w:rsid w:val="00F04930"/>
    <w:rsid w:val="00F210AB"/>
    <w:rsid w:val="00F24DA1"/>
    <w:rsid w:val="00F2602A"/>
    <w:rsid w:val="00F43651"/>
    <w:rsid w:val="00F43ACA"/>
    <w:rsid w:val="00F50A3C"/>
    <w:rsid w:val="00F5198B"/>
    <w:rsid w:val="00F56C1A"/>
    <w:rsid w:val="00F57222"/>
    <w:rsid w:val="00F620E2"/>
    <w:rsid w:val="00F621DF"/>
    <w:rsid w:val="00F72E8B"/>
    <w:rsid w:val="00F77D77"/>
    <w:rsid w:val="00F844C8"/>
    <w:rsid w:val="00F903DD"/>
    <w:rsid w:val="00F90960"/>
    <w:rsid w:val="00F93E1B"/>
    <w:rsid w:val="00FA1722"/>
    <w:rsid w:val="00FA4AD6"/>
    <w:rsid w:val="00FB4FE3"/>
    <w:rsid w:val="00FC7CE8"/>
    <w:rsid w:val="00FD04FD"/>
    <w:rsid w:val="00FD0730"/>
    <w:rsid w:val="00FE1C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1" w:count="267">
    <w:lsdException w:name="Normal" w:semiHidden="0" w:unhideWhenUsed="0"/>
    <w:lsdException w:name="heading 1" w:semiHidden="0" w:uiPriority="9" w:unhideWhenUsed="0"/>
    <w:lsdException w:name="heading 3" w:uiPriority="9"/>
    <w:lsdException w:name="heading 4" w:uiPriority="9"/>
    <w:lsdException w:name="heading 5" w:uiPriority="9"/>
    <w:lsdException w:name="heading 6" w:uiPriority="9"/>
    <w:lsdException w:name="heading 7" w:uiPriority="9"/>
    <w:lsdException w:name="heading 8" w:uiPriority="9"/>
    <w:lsdException w:name="index 3" w:qFormat="0"/>
    <w:lsdException w:name="index 4" w:qFormat="0"/>
    <w:lsdException w:name="toc 3" w:qFormat="0"/>
    <w:lsdException w:name="toc 5" w:qFormat="0"/>
    <w:lsdException w:name="toc 6" w:qFormat="0"/>
    <w:lsdException w:name="toc 9" w:qFormat="0"/>
    <w:lsdException w:name="footnote text" w:qFormat="0"/>
    <w:lsdException w:name="header" w:uiPriority="99"/>
    <w:lsdException w:name="footer" w:uiPriority="99"/>
    <w:lsdException w:name="index heading" w:qFormat="0"/>
    <w:lsdException w:name="table of figures" w:qFormat="0"/>
    <w:lsdException w:name="envelope return" w:qFormat="0"/>
    <w:lsdException w:name="annotation reference" w:qFormat="0"/>
    <w:lsdException w:name="line number" w:qFormat="0"/>
    <w:lsdException w:name="table of authorities" w:qFormat="0"/>
    <w:lsdException w:name="macro" w:qFormat="0"/>
    <w:lsdException w:name="List Number" w:qFormat="0"/>
    <w:lsdException w:name="List 2" w:qFormat="0"/>
    <w:lsdException w:name="List 3" w:qFormat="0"/>
    <w:lsdException w:name="List Number 4" w:qFormat="0"/>
    <w:lsdException w:name="Title" w:semiHidden="0" w:uiPriority="10" w:unhideWhenUsed="0"/>
    <w:lsdException w:name="Signature" w:qFormat="0"/>
    <w:lsdException w:name="Default Paragraph Font" w:uiPriority="1" w:qFormat="0"/>
    <w:lsdException w:name="List Continue 2" w:qFormat="0"/>
    <w:lsdException w:name="List Continue 4" w:qFormat="0"/>
    <w:lsdException w:name="Subtitle" w:semiHidden="0" w:uiPriority="11" w:unhideWhenUsed="0"/>
    <w:lsdException w:name="Salutation" w:qFormat="0"/>
    <w:lsdException w:name="Date" w:qFormat="0"/>
    <w:lsdException w:name="Body Text First Indent 2" w:qFormat="0"/>
    <w:lsdException w:name="Note Heading" w:qFormat="0"/>
    <w:lsdException w:name="Body Text 2" w:qFormat="0"/>
    <w:lsdException w:name="Body Text 3" w:qFormat="0"/>
    <w:lsdException w:name="Hyperlink" w:uiPriority="99"/>
    <w:lsdException w:name="FollowedHyperlink" w:qFormat="0"/>
    <w:lsdException w:name="Strong" w:semiHidden="0" w:uiPriority="22" w:unhideWhenUsed="0"/>
    <w:lsdException w:name="Emphasis" w:semiHidden="0" w:unhideWhenUsed="0"/>
    <w:lsdException w:name="E-mail Signature" w:qFormat="0"/>
    <w:lsdException w:name="HTML Top of Form" w:uiPriority="99" w:qFormat="0"/>
    <w:lsdException w:name="HTML Bottom of Form" w:uiPriority="99" w:qFormat="0"/>
    <w:lsdException w:name="Normal (Web)" w:uiPriority="99"/>
    <w:lsdException w:name="HTML Code" w:qFormat="0"/>
    <w:lsdException w:name="HTML Preformatted" w:qFormat="0"/>
    <w:lsdException w:name="HTML Variable" w:qFormat="0"/>
    <w:lsdException w:name="Normal Table" w:uiPriority="99" w:qFormat="0"/>
    <w:lsdException w:name="No List" w:uiPriority="99" w:qFormat="0"/>
    <w:lsdException w:name="Outline List 1" w:uiPriority="99" w:qFormat="0"/>
    <w:lsdException w:name="Outline List 2" w:uiPriority="99" w:qFormat="0"/>
    <w:lsdException w:name="Outline List 3" w:uiPriority="99" w:qFormat="0"/>
    <w:lsdException w:name="Table Simple 3" w:qFormat="0"/>
    <w:lsdException w:name="Table Classic 1" w:qFormat="0"/>
    <w:lsdException w:name="Table Classic 3" w:qFormat="0"/>
    <w:lsdException w:name="Table Classic 4" w:qFormat="0"/>
    <w:lsdException w:name="Table Grid 4" w:qFormat="0"/>
    <w:lsdException w:name="Table Grid 5" w:qFormat="0"/>
    <w:lsdException w:name="Table List 1" w:qFormat="0"/>
    <w:lsdException w:name="Table List 5" w:qFormat="0"/>
    <w:lsdException w:name="Table List 6" w:qFormat="0"/>
    <w:lsdException w:name="Table List 7" w:qFormat="0"/>
    <w:lsdException w:name="Table List 8" w:qFormat="0"/>
    <w:lsdException w:name="Table 3D effects 2" w:qFormat="0"/>
    <w:lsdException w:name="Table 3D effects 3" w:qFormat="0"/>
    <w:lsdException w:name="Table Subtle 2" w:qFormat="0"/>
    <w:lsdException w:name="Balloon Text" w:uiPriority="99"/>
    <w:lsdException w:name="Table Grid" w:semiHidden="0" w:uiPriority="39" w:unhideWhenUsed="0"/>
    <w:lsdException w:name="Placeholder Text" w:uiPriority="99" w:unhideWhenUsed="0" w:qFormat="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qFormat="0"/>
    <w:lsdException w:name="Medium Shading 2" w:semiHidden="0" w:uiPriority="64" w:unhideWhenUsed="0"/>
    <w:lsdException w:name="Medium List 1" w:semiHidden="0" w:uiPriority="65" w:unhideWhenUsed="0"/>
    <w:lsdException w:name="Medium List 2" w:semiHidden="0" w:uiPriority="66" w:unhideWhenUsed="0" w:qFormat="0"/>
    <w:lsdException w:name="Medium Grid 1" w:semiHidden="0" w:uiPriority="67" w:unhideWhenUsed="0" w:qFormat="0"/>
    <w:lsdException w:name="Medium Grid 2" w:semiHidden="0" w:uiPriority="68" w:unhideWhenUsed="0" w:qFormat="0"/>
    <w:lsdException w:name="Medium Grid 3" w:semiHidden="0" w:uiPriority="69" w:unhideWhenUsed="0" w:qFormat="0"/>
    <w:lsdException w:name="Dark List" w:semiHidden="0" w:uiPriority="70" w:unhideWhenUsed="0" w:qFormat="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qFormat="0"/>
    <w:lsdException w:name="Medium Shading 1 Accent 1" w:semiHidden="0" w:uiPriority="63" w:unhideWhenUsed="0" w:qFormat="0"/>
    <w:lsdException w:name="Medium Shading 2 Accent 1" w:semiHidden="0" w:uiPriority="64" w:unhideWhenUsed="0" w:qFormat="0"/>
    <w:lsdException w:name="Medium List 1 Accent 1" w:semiHidden="0" w:uiPriority="65" w:unhideWhenUsed="0" w:qFormat="0"/>
    <w:lsdException w:name="Revision" w:uiPriority="99" w:unhideWhenUsed="0" w:qFormat="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qFormat="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qFormat="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qFormat="0"/>
    <w:lsdException w:name="Medium List 2 Accent 2" w:semiHidden="0" w:uiPriority="66" w:unhideWhenUsed="0" w:qFormat="0"/>
    <w:lsdException w:name="Medium Grid 1 Accent 2" w:semiHidden="0" w:uiPriority="67" w:unhideWhenUsed="0" w:qFormat="0"/>
    <w:lsdException w:name="Medium Grid 2 Accent 2" w:semiHidden="0" w:uiPriority="68" w:unhideWhenUsed="0"/>
    <w:lsdException w:name="Medium Grid 3 Accent 2" w:semiHidden="0" w:uiPriority="69" w:unhideWhenUsed="0"/>
    <w:lsdException w:name="Dark List Accent 2" w:semiHidden="0" w:uiPriority="70" w:unhideWhenUsed="0" w:qFormat="0"/>
    <w:lsdException w:name="Colorful Shading Accent 2" w:semiHidden="0" w:uiPriority="71" w:unhideWhenUsed="0" w:qFormat="0"/>
    <w:lsdException w:name="Colorful List Accent 2" w:semiHidden="0" w:uiPriority="72" w:unhideWhenUsed="0"/>
    <w:lsdException w:name="Colorful Grid Accent 2" w:semiHidden="0" w:uiPriority="73" w:unhideWhenUsed="0"/>
    <w:lsdException w:name="Light Shading Accent 3" w:semiHidden="0" w:uiPriority="60" w:unhideWhenUsed="0" w:qFormat="0"/>
    <w:lsdException w:name="Light List Accent 3" w:semiHidden="0" w:uiPriority="61" w:unhideWhenUsed="0"/>
    <w:lsdException w:name="Light Grid Accent 3" w:semiHidden="0" w:uiPriority="62" w:unhideWhenUsed="0"/>
    <w:lsdException w:name="Medium Shading 1 Accent 3" w:semiHidden="0" w:uiPriority="63" w:unhideWhenUsed="0" w:qFormat="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qFormat="0"/>
    <w:lsdException w:name="Medium Grid 2 Accent 3" w:semiHidden="0" w:uiPriority="68" w:unhideWhenUsed="0" w:qFormat="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qFormat="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qFormat="0"/>
    <w:lsdException w:name="Medium Grid 1 Accent 4" w:semiHidden="0" w:uiPriority="67" w:unhideWhenUsed="0" w:qFormat="0"/>
    <w:lsdException w:name="Medium Grid 2 Accent 4" w:semiHidden="0" w:uiPriority="68" w:unhideWhenUsed="0"/>
    <w:lsdException w:name="Medium Grid 3 Accent 4" w:semiHidden="0" w:uiPriority="69" w:unhideWhenUsed="0"/>
    <w:lsdException w:name="Dark List Accent 4" w:semiHidden="0" w:uiPriority="70" w:unhideWhenUsed="0" w:qFormat="0"/>
    <w:lsdException w:name="Colorful Shading Accent 4" w:semiHidden="0" w:uiPriority="71" w:unhideWhenUsed="0"/>
    <w:lsdException w:name="Colorful List Accent 4" w:semiHidden="0" w:uiPriority="72" w:unhideWhenUsed="0"/>
    <w:lsdException w:name="Colorful Grid Accent 4" w:semiHidden="0" w:uiPriority="73" w:unhideWhenUsed="0" w:qFormat="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qFormat="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qFormat="0"/>
    <w:lsdException w:name="Medium Grid 2 Accent 5" w:semiHidden="0" w:uiPriority="68" w:unhideWhenUsed="0" w:qFormat="0"/>
    <w:lsdException w:name="Medium Grid 3 Accent 5" w:semiHidden="0" w:uiPriority="69" w:unhideWhenUsed="0" w:qFormat="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qFormat="0"/>
    <w:lsdException w:name="Light Grid Accent 6" w:semiHidden="0" w:uiPriority="62" w:unhideWhenUsed="0"/>
    <w:lsdException w:name="Medium Shading 1 Accent 6" w:semiHidden="0" w:uiPriority="63" w:unhideWhenUsed="0"/>
    <w:lsdException w:name="Medium Shading 2 Accent 6" w:semiHidden="0" w:uiPriority="64" w:unhideWhenUsed="0" w:qFormat="0"/>
    <w:lsdException w:name="Medium List 1 Accent 6" w:semiHidden="0" w:uiPriority="65" w:unhideWhenUsed="0" w:qFormat="0"/>
    <w:lsdException w:name="Medium List 2 Accent 6" w:semiHidden="0" w:uiPriority="66" w:unhideWhenUsed="0" w:qFormat="0"/>
    <w:lsdException w:name="Medium Grid 1 Accent 6" w:semiHidden="0" w:uiPriority="67" w:unhideWhenUsed="0"/>
    <w:lsdException w:name="Medium Grid 2 Accent 6" w:semiHidden="0" w:uiPriority="68" w:unhideWhenUsed="0" w:qFormat="0"/>
    <w:lsdException w:name="Medium Grid 3 Accent 6" w:semiHidden="0" w:uiPriority="69" w:unhideWhenUsed="0" w:qFormat="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qFormat="0"/>
    <w:lsdException w:name="TOC Heading" w:uiPriority="39"/>
  </w:latentStyles>
  <w:style w:type="paragraph" w:default="1" w:styleId="Normal">
    <w:name w:val="Normal"/>
    <w:qFormat/>
    <w:rsid w:val="00FA172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autoRedefine/>
    <w:uiPriority w:val="9"/>
    <w:qFormat/>
    <w:rsid w:val="00E56E82"/>
    <w:pPr>
      <w:keepNext/>
      <w:keepLines/>
      <w:spacing w:before="240"/>
      <w:contextualSpacing/>
      <w:outlineLvl w:val="0"/>
    </w:pPr>
    <w:rPr>
      <w:rFonts w:eastAsiaTheme="majorEastAsia" w:cstheme="majorBidi"/>
      <w:b/>
      <w:sz w:val="28"/>
      <w:szCs w:val="32"/>
    </w:rPr>
  </w:style>
  <w:style w:type="paragraph" w:styleId="Heading2">
    <w:name w:val="heading 2"/>
    <w:basedOn w:val="Normal"/>
    <w:next w:val="Normal"/>
    <w:link w:val="Heading2Char"/>
    <w:autoRedefine/>
    <w:unhideWhenUsed/>
    <w:qFormat/>
    <w:rsid w:val="00E56E82"/>
    <w:pPr>
      <w:keepNext/>
      <w:keepLines/>
      <w:spacing w:before="240"/>
      <w:contextualSpacing/>
      <w:outlineLvl w:val="1"/>
    </w:pPr>
    <w:rPr>
      <w:rFonts w:eastAsiaTheme="majorEastAsia" w:cstheme="majorBidi"/>
      <w:b/>
      <w:sz w:val="28"/>
      <w:szCs w:val="26"/>
    </w:rPr>
  </w:style>
  <w:style w:type="paragraph" w:styleId="Heading3">
    <w:name w:val="heading 3"/>
    <w:basedOn w:val="Normal"/>
    <w:next w:val="Normal"/>
    <w:link w:val="Heading3Char"/>
    <w:autoRedefine/>
    <w:uiPriority w:val="9"/>
    <w:unhideWhenUsed/>
    <w:qFormat/>
    <w:rsid w:val="00E56E82"/>
    <w:pPr>
      <w:keepNext/>
      <w:keepLines/>
      <w:spacing w:before="120"/>
      <w:outlineLvl w:val="2"/>
    </w:pPr>
    <w:rPr>
      <w:rFonts w:eastAsiaTheme="majorEastAsia" w:cstheme="majorBidi"/>
      <w:b/>
      <w:i/>
      <w:sz w:val="28"/>
    </w:rPr>
  </w:style>
  <w:style w:type="paragraph" w:styleId="Heading4">
    <w:name w:val="heading 4"/>
    <w:basedOn w:val="Normal"/>
    <w:next w:val="Normal"/>
    <w:link w:val="Heading4Char"/>
    <w:uiPriority w:val="9"/>
    <w:unhideWhenUsed/>
    <w:qFormat/>
    <w:rsid w:val="00DD125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585C33"/>
    <w:pPr>
      <w:keepNext/>
      <w:keepLines/>
      <w:spacing w:before="40"/>
      <w:outlineLvl w:val="4"/>
    </w:pPr>
    <w:rPr>
      <w:rFonts w:asciiTheme="majorHAnsi" w:eastAsiaTheme="majorEastAsia" w:hAnsiTheme="majorHAnsi" w:cstheme="majorBidi"/>
      <w:color w:val="365F91" w:themeColor="accent1" w:themeShade="BF"/>
      <w:sz w:val="28"/>
      <w:szCs w:val="28"/>
    </w:rPr>
  </w:style>
  <w:style w:type="paragraph" w:styleId="Heading6">
    <w:name w:val="heading 6"/>
    <w:basedOn w:val="Normal"/>
    <w:next w:val="Normal"/>
    <w:link w:val="Heading6Char"/>
    <w:uiPriority w:val="9"/>
    <w:unhideWhenUsed/>
    <w:qFormat/>
    <w:rsid w:val="00E56E82"/>
    <w:pPr>
      <w:keepNext/>
      <w:keepLines/>
      <w:widowControl w:val="0"/>
      <w:spacing w:before="200" w:after="40"/>
      <w:outlineLvl w:val="5"/>
    </w:pPr>
    <w:rPr>
      <w:rFonts w:ascii="Courier New" w:eastAsia="Courier New" w:hAnsi="Courier New" w:cs="Courier New"/>
      <w:b/>
      <w:color w:val="000000"/>
      <w:sz w:val="20"/>
      <w:szCs w:val="20"/>
      <w:lang w:val="vi-VN" w:eastAsia="vi-VN" w:bidi="vi-VN"/>
    </w:rPr>
  </w:style>
  <w:style w:type="paragraph" w:styleId="Heading7">
    <w:name w:val="heading 7"/>
    <w:basedOn w:val="Normal"/>
    <w:next w:val="Normal"/>
    <w:link w:val="Heading7Char"/>
    <w:uiPriority w:val="9"/>
    <w:unhideWhenUsed/>
    <w:qFormat/>
    <w:rsid w:val="00E56E82"/>
    <w:pPr>
      <w:keepNext/>
      <w:keepLines/>
      <w:spacing w:before="240" w:after="64" w:line="320" w:lineRule="auto"/>
      <w:outlineLvl w:val="6"/>
    </w:pPr>
    <w:rPr>
      <w:rFonts w:eastAsia="SimSun"/>
      <w:lang w:eastAsia="zh-CN"/>
    </w:rPr>
  </w:style>
  <w:style w:type="paragraph" w:styleId="Heading8">
    <w:name w:val="heading 8"/>
    <w:basedOn w:val="Normal"/>
    <w:next w:val="Normal"/>
    <w:link w:val="Heading8Char"/>
    <w:uiPriority w:val="9"/>
    <w:semiHidden/>
    <w:unhideWhenUsed/>
    <w:qFormat/>
    <w:rsid w:val="00E56E82"/>
    <w:pPr>
      <w:keepNext/>
      <w:keepLines/>
      <w:spacing w:before="240" w:after="64" w:line="320" w:lineRule="auto"/>
      <w:outlineLvl w:val="7"/>
    </w:pPr>
    <w:rPr>
      <w:rFonts w:eastAsia="SimSun"/>
      <w:lang w:eastAsia="zh-CN"/>
    </w:rPr>
  </w:style>
  <w:style w:type="paragraph" w:styleId="Heading9">
    <w:name w:val="heading 9"/>
    <w:basedOn w:val="Normal"/>
    <w:next w:val="Normal"/>
    <w:link w:val="Heading9Char"/>
    <w:semiHidden/>
    <w:unhideWhenUsed/>
    <w:qFormat/>
    <w:rsid w:val="00E56E82"/>
    <w:pPr>
      <w:keepNext/>
      <w:keepLines/>
      <w:spacing w:before="240" w:after="64" w:line="320" w:lineRule="auto"/>
      <w:outlineLvl w:val="8"/>
    </w:pPr>
    <w:rPr>
      <w:rFonts w:eastAsia="SimSun"/>
      <w:sz w:val="32"/>
      <w:szCs w:val="21"/>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rsid w:val="00FA1722"/>
    <w:rPr>
      <w:rFonts w:ascii="Tahoma" w:hAnsi="Tahoma" w:cs="Tahoma"/>
      <w:sz w:val="16"/>
      <w:szCs w:val="16"/>
    </w:rPr>
  </w:style>
  <w:style w:type="character" w:customStyle="1" w:styleId="BalloonTextChar">
    <w:name w:val="Balloon Text Char"/>
    <w:basedOn w:val="DefaultParagraphFont"/>
    <w:link w:val="BalloonText"/>
    <w:uiPriority w:val="99"/>
    <w:rsid w:val="00FA1722"/>
    <w:rPr>
      <w:rFonts w:ascii="Tahoma" w:eastAsia="Times New Roman" w:hAnsi="Tahoma" w:cs="Tahoma"/>
      <w:sz w:val="16"/>
      <w:szCs w:val="16"/>
    </w:rPr>
  </w:style>
  <w:style w:type="paragraph" w:styleId="Header">
    <w:name w:val="header"/>
    <w:basedOn w:val="Normal"/>
    <w:link w:val="HeaderChar"/>
    <w:uiPriority w:val="99"/>
    <w:unhideWhenUsed/>
    <w:qFormat/>
    <w:rsid w:val="00CB7B75"/>
    <w:pPr>
      <w:tabs>
        <w:tab w:val="center" w:pos="4680"/>
        <w:tab w:val="right" w:pos="9360"/>
      </w:tabs>
    </w:pPr>
  </w:style>
  <w:style w:type="character" w:customStyle="1" w:styleId="HeaderChar">
    <w:name w:val="Header Char"/>
    <w:basedOn w:val="DefaultParagraphFont"/>
    <w:link w:val="Header"/>
    <w:uiPriority w:val="99"/>
    <w:rsid w:val="00CB7B75"/>
    <w:rPr>
      <w:rFonts w:ascii="Times New Roman" w:eastAsia="Times New Roman" w:hAnsi="Times New Roman" w:cs="Times New Roman"/>
      <w:sz w:val="24"/>
      <w:szCs w:val="24"/>
    </w:rPr>
  </w:style>
  <w:style w:type="paragraph" w:styleId="Footer">
    <w:name w:val="footer"/>
    <w:basedOn w:val="Normal"/>
    <w:link w:val="FooterChar"/>
    <w:uiPriority w:val="99"/>
    <w:unhideWhenUsed/>
    <w:qFormat/>
    <w:rsid w:val="00CB7B75"/>
    <w:pPr>
      <w:tabs>
        <w:tab w:val="center" w:pos="4680"/>
        <w:tab w:val="right" w:pos="9360"/>
      </w:tabs>
    </w:pPr>
  </w:style>
  <w:style w:type="character" w:customStyle="1" w:styleId="FooterChar">
    <w:name w:val="Footer Char"/>
    <w:basedOn w:val="DefaultParagraphFont"/>
    <w:link w:val="Footer"/>
    <w:uiPriority w:val="99"/>
    <w:rsid w:val="00CB7B75"/>
    <w:rPr>
      <w:rFonts w:ascii="Times New Roman" w:eastAsia="Times New Roman" w:hAnsi="Times New Roman" w:cs="Times New Roman"/>
      <w:sz w:val="24"/>
      <w:szCs w:val="24"/>
    </w:rPr>
  </w:style>
  <w:style w:type="table" w:customStyle="1" w:styleId="Style64">
    <w:name w:val="_Style 64"/>
    <w:basedOn w:val="TableNormal"/>
    <w:qFormat/>
    <w:rsid w:val="00ED2E53"/>
    <w:pPr>
      <w:spacing w:after="0" w:line="240" w:lineRule="auto"/>
    </w:pPr>
    <w:rPr>
      <w:rFonts w:ascii="Calibri" w:eastAsia="Calibri" w:hAnsi="Calibri" w:cs="Calibri"/>
      <w:sz w:val="20"/>
      <w:szCs w:val="20"/>
    </w:rPr>
    <w:tblPr>
      <w:tblInd w:w="0" w:type="dxa"/>
      <w:tblCellMar>
        <w:top w:w="0" w:type="dxa"/>
        <w:left w:w="0" w:type="dxa"/>
        <w:bottom w:w="0" w:type="dxa"/>
        <w:right w:w="0" w:type="dxa"/>
      </w:tblCellMar>
    </w:tblPr>
  </w:style>
  <w:style w:type="table" w:customStyle="1" w:styleId="timesnewroman1">
    <w:name w:val="times new roman1"/>
    <w:basedOn w:val="TableNormal"/>
    <w:uiPriority w:val="59"/>
    <w:qFormat/>
    <w:rsid w:val="00741B6D"/>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uiPriority w:val="99"/>
    <w:qFormat/>
    <w:rsid w:val="004D2EDE"/>
    <w:pPr>
      <w:spacing w:before="100" w:beforeAutospacing="1" w:after="100" w:afterAutospacing="1"/>
    </w:pPr>
  </w:style>
  <w:style w:type="character" w:styleId="Strong">
    <w:name w:val="Strong"/>
    <w:uiPriority w:val="22"/>
    <w:qFormat/>
    <w:rsid w:val="004D2EDE"/>
    <w:rPr>
      <w:b/>
      <w:bCs/>
    </w:rPr>
  </w:style>
  <w:style w:type="character" w:customStyle="1" w:styleId="NormalWebChar">
    <w:name w:val="Normal (Web) Char"/>
    <w:link w:val="NormalWeb"/>
    <w:uiPriority w:val="99"/>
    <w:rsid w:val="004D2EDE"/>
    <w:rPr>
      <w:rFonts w:ascii="Times New Roman" w:eastAsia="Times New Roman" w:hAnsi="Times New Roman" w:cs="Times New Roman"/>
      <w:sz w:val="24"/>
      <w:szCs w:val="24"/>
    </w:rPr>
  </w:style>
  <w:style w:type="paragraph" w:styleId="ListParagraph">
    <w:name w:val="List Paragraph"/>
    <w:aliases w:val="Medium Grid 1 - Accent 22,Numbered List,List Paragraph indent,HPL01,List Paragraph1,List Paragraph11"/>
    <w:basedOn w:val="Normal"/>
    <w:link w:val="ListParagraphChar"/>
    <w:uiPriority w:val="34"/>
    <w:qFormat/>
    <w:rsid w:val="006137CB"/>
    <w:pPr>
      <w:spacing w:after="160" w:line="259" w:lineRule="auto"/>
      <w:ind w:left="720"/>
      <w:contextualSpacing/>
    </w:pPr>
    <w:rPr>
      <w:rFonts w:eastAsia="Calibri"/>
      <w:szCs w:val="22"/>
    </w:rPr>
  </w:style>
  <w:style w:type="character" w:customStyle="1" w:styleId="BodyTextChar">
    <w:name w:val="Body Text Char"/>
    <w:link w:val="BodyText"/>
    <w:qFormat/>
    <w:rsid w:val="006137CB"/>
    <w:rPr>
      <w:shd w:val="clear" w:color="auto" w:fill="FFFFFF"/>
    </w:rPr>
  </w:style>
  <w:style w:type="paragraph" w:styleId="BodyText">
    <w:name w:val="Body Text"/>
    <w:basedOn w:val="Normal"/>
    <w:link w:val="BodyTextChar"/>
    <w:qFormat/>
    <w:rsid w:val="006137CB"/>
    <w:pPr>
      <w:widowControl w:val="0"/>
      <w:shd w:val="clear" w:color="auto" w:fill="FFFFFF"/>
      <w:spacing w:after="80" w:line="288" w:lineRule="auto"/>
      <w:ind w:firstLine="400"/>
    </w:pPr>
    <w:rPr>
      <w:rFonts w:asciiTheme="minorHAnsi" w:eastAsiaTheme="minorHAnsi" w:hAnsiTheme="minorHAnsi" w:cstheme="minorBidi"/>
      <w:sz w:val="22"/>
      <w:szCs w:val="22"/>
    </w:rPr>
  </w:style>
  <w:style w:type="character" w:customStyle="1" w:styleId="BodyTextChar1">
    <w:name w:val="Body Text Char1"/>
    <w:basedOn w:val="DefaultParagraphFont"/>
    <w:uiPriority w:val="99"/>
    <w:rsid w:val="006137CB"/>
    <w:rPr>
      <w:rFonts w:ascii="Times New Roman" w:eastAsia="Times New Roman" w:hAnsi="Times New Roman" w:cs="Times New Roman"/>
      <w:sz w:val="24"/>
      <w:szCs w:val="24"/>
    </w:rPr>
  </w:style>
  <w:style w:type="character" w:customStyle="1" w:styleId="ListParagraphChar">
    <w:name w:val="List Paragraph Char"/>
    <w:aliases w:val="Medium Grid 1 - Accent 22 Char,Numbered List Char,List Paragraph indent Char,HPL01 Char,List Paragraph1 Char,List Paragraph11 Char"/>
    <w:link w:val="ListParagraph"/>
    <w:uiPriority w:val="34"/>
    <w:qFormat/>
    <w:rsid w:val="006137CB"/>
    <w:rPr>
      <w:rFonts w:ascii="Times New Roman" w:eastAsia="Calibri" w:hAnsi="Times New Roman" w:cs="Times New Roman"/>
      <w:sz w:val="24"/>
    </w:rPr>
  </w:style>
  <w:style w:type="character" w:styleId="FootnoteReference">
    <w:name w:val="footnote reference"/>
    <w:qFormat/>
    <w:rsid w:val="006137CB"/>
    <w:rPr>
      <w:vertAlign w:val="superscript"/>
    </w:rPr>
  </w:style>
  <w:style w:type="character" w:styleId="Emphasis">
    <w:name w:val="Emphasis"/>
    <w:qFormat/>
    <w:rsid w:val="00AE6D4F"/>
    <w:rPr>
      <w:i/>
      <w:iCs/>
    </w:rPr>
  </w:style>
  <w:style w:type="character" w:customStyle="1" w:styleId="fontstyle01">
    <w:name w:val="fontstyle01"/>
    <w:rsid w:val="00AE6D4F"/>
    <w:rPr>
      <w:rFonts w:ascii="Helvetica" w:hAnsi="Helvetica" w:cs="Helvetica" w:hint="default"/>
      <w:b w:val="0"/>
      <w:bCs w:val="0"/>
      <w:i w:val="0"/>
      <w:iCs w:val="0"/>
      <w:color w:val="000000"/>
      <w:sz w:val="22"/>
      <w:szCs w:val="22"/>
    </w:rPr>
  </w:style>
  <w:style w:type="character" w:customStyle="1" w:styleId="Other">
    <w:name w:val="Other_"/>
    <w:link w:val="Other0"/>
    <w:rsid w:val="00AE6D4F"/>
    <w:rPr>
      <w:shd w:val="clear" w:color="auto" w:fill="FFFFFF"/>
    </w:rPr>
  </w:style>
  <w:style w:type="paragraph" w:customStyle="1" w:styleId="Other0">
    <w:name w:val="Other"/>
    <w:basedOn w:val="Normal"/>
    <w:link w:val="Other"/>
    <w:rsid w:val="00AE6D4F"/>
    <w:pPr>
      <w:widowControl w:val="0"/>
      <w:shd w:val="clear" w:color="auto" w:fill="FFFFFF"/>
      <w:spacing w:after="80" w:line="288" w:lineRule="auto"/>
      <w:ind w:firstLine="400"/>
    </w:pPr>
    <w:rPr>
      <w:rFonts w:asciiTheme="minorHAnsi" w:eastAsiaTheme="minorHAnsi" w:hAnsiTheme="minorHAnsi" w:cstheme="minorBidi"/>
      <w:sz w:val="22"/>
      <w:szCs w:val="22"/>
    </w:rPr>
  </w:style>
  <w:style w:type="character" w:customStyle="1" w:styleId="Heading5Char">
    <w:name w:val="Heading 5 Char"/>
    <w:basedOn w:val="DefaultParagraphFont"/>
    <w:link w:val="Heading5"/>
    <w:uiPriority w:val="9"/>
    <w:rsid w:val="00585C33"/>
    <w:rPr>
      <w:rFonts w:asciiTheme="majorHAnsi" w:eastAsiaTheme="majorEastAsia" w:hAnsiTheme="majorHAnsi" w:cstheme="majorBidi"/>
      <w:color w:val="365F91" w:themeColor="accent1" w:themeShade="BF"/>
      <w:sz w:val="28"/>
      <w:szCs w:val="28"/>
    </w:rPr>
  </w:style>
  <w:style w:type="table" w:styleId="TableGrid">
    <w:name w:val="Table Grid"/>
    <w:aliases w:val="GA,times new roman"/>
    <w:basedOn w:val="TableNormal"/>
    <w:uiPriority w:val="39"/>
    <w:qFormat/>
    <w:rsid w:val="00F2602A"/>
    <w:pPr>
      <w:spacing w:after="0" w:line="240" w:lineRule="auto"/>
    </w:pPr>
    <w:rPr>
      <w:rFonts w:ascii="Times New Roman" w:hAnsi="Times New Roman"/>
      <w:kern w:val="2"/>
      <w:sz w:val="28"/>
      <w:lang w:val="en-GB"/>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cturecaption">
    <w:name w:val="Picture caption_"/>
    <w:link w:val="Picturecaption0"/>
    <w:qFormat/>
    <w:rsid w:val="00CF0CBA"/>
    <w:rPr>
      <w:rFonts w:ascii="Arial" w:eastAsia="Arial" w:hAnsi="Arial" w:cs="Arial"/>
      <w:color w:val="231F20"/>
      <w:shd w:val="clear" w:color="auto" w:fill="FFFFFF"/>
    </w:rPr>
  </w:style>
  <w:style w:type="paragraph" w:customStyle="1" w:styleId="Picturecaption0">
    <w:name w:val="Picture caption"/>
    <w:basedOn w:val="Normal"/>
    <w:link w:val="Picturecaption"/>
    <w:qFormat/>
    <w:rsid w:val="00CF0CBA"/>
    <w:pPr>
      <w:widowControl w:val="0"/>
      <w:shd w:val="clear" w:color="auto" w:fill="FFFFFF"/>
    </w:pPr>
    <w:rPr>
      <w:rFonts w:ascii="Arial" w:eastAsia="Arial" w:hAnsi="Arial" w:cs="Arial"/>
      <w:color w:val="231F20"/>
      <w:sz w:val="22"/>
      <w:szCs w:val="22"/>
    </w:rPr>
  </w:style>
  <w:style w:type="character" w:customStyle="1" w:styleId="Tablecaption">
    <w:name w:val="Table caption_"/>
    <w:link w:val="Tablecaption0"/>
    <w:rsid w:val="00CF0CBA"/>
    <w:rPr>
      <w:rFonts w:ascii="Arial" w:eastAsia="Arial" w:hAnsi="Arial" w:cs="Arial"/>
      <w:b/>
      <w:bCs/>
      <w:shd w:val="clear" w:color="auto" w:fill="FFFFFF"/>
    </w:rPr>
  </w:style>
  <w:style w:type="paragraph" w:customStyle="1" w:styleId="Tablecaption0">
    <w:name w:val="Table caption"/>
    <w:basedOn w:val="Normal"/>
    <w:link w:val="Tablecaption"/>
    <w:rsid w:val="00CF0CBA"/>
    <w:pPr>
      <w:widowControl w:val="0"/>
      <w:shd w:val="clear" w:color="auto" w:fill="FFFFFF"/>
      <w:spacing w:after="70"/>
    </w:pPr>
    <w:rPr>
      <w:rFonts w:ascii="Arial" w:eastAsia="Arial" w:hAnsi="Arial" w:cs="Arial"/>
      <w:b/>
      <w:bCs/>
      <w:sz w:val="22"/>
      <w:szCs w:val="22"/>
    </w:rPr>
  </w:style>
  <w:style w:type="character" w:customStyle="1" w:styleId="Heading4Char">
    <w:name w:val="Heading 4 Char"/>
    <w:basedOn w:val="DefaultParagraphFont"/>
    <w:link w:val="Heading4"/>
    <w:uiPriority w:val="9"/>
    <w:rsid w:val="00DD1256"/>
    <w:rPr>
      <w:rFonts w:asciiTheme="majorHAnsi" w:eastAsiaTheme="majorEastAsia" w:hAnsiTheme="majorHAnsi" w:cstheme="majorBidi"/>
      <w:b/>
      <w:bCs/>
      <w:i/>
      <w:iCs/>
      <w:color w:val="4F81BD" w:themeColor="accent1"/>
      <w:sz w:val="24"/>
      <w:szCs w:val="24"/>
    </w:rPr>
  </w:style>
  <w:style w:type="character" w:customStyle="1" w:styleId="Heading1Char">
    <w:name w:val="Heading 1 Char"/>
    <w:basedOn w:val="DefaultParagraphFont"/>
    <w:link w:val="Heading1"/>
    <w:uiPriority w:val="9"/>
    <w:rsid w:val="00E56E82"/>
    <w:rPr>
      <w:rFonts w:ascii="Times New Roman" w:eastAsiaTheme="majorEastAsia" w:hAnsi="Times New Roman" w:cstheme="majorBidi"/>
      <w:b/>
      <w:sz w:val="28"/>
      <w:szCs w:val="32"/>
    </w:rPr>
  </w:style>
  <w:style w:type="character" w:customStyle="1" w:styleId="Heading2Char">
    <w:name w:val="Heading 2 Char"/>
    <w:basedOn w:val="DefaultParagraphFont"/>
    <w:link w:val="Heading2"/>
    <w:rsid w:val="00E56E82"/>
    <w:rPr>
      <w:rFonts w:ascii="Times New Roman" w:eastAsiaTheme="majorEastAsia" w:hAnsi="Times New Roman" w:cstheme="majorBidi"/>
      <w:b/>
      <w:sz w:val="28"/>
      <w:szCs w:val="26"/>
    </w:rPr>
  </w:style>
  <w:style w:type="character" w:customStyle="1" w:styleId="Heading3Char">
    <w:name w:val="Heading 3 Char"/>
    <w:basedOn w:val="DefaultParagraphFont"/>
    <w:link w:val="Heading3"/>
    <w:uiPriority w:val="9"/>
    <w:qFormat/>
    <w:rsid w:val="00E56E82"/>
    <w:rPr>
      <w:rFonts w:ascii="Times New Roman" w:eastAsiaTheme="majorEastAsia" w:hAnsi="Times New Roman" w:cstheme="majorBidi"/>
      <w:b/>
      <w:i/>
      <w:sz w:val="28"/>
      <w:szCs w:val="24"/>
    </w:rPr>
  </w:style>
  <w:style w:type="character" w:customStyle="1" w:styleId="Heading6Char">
    <w:name w:val="Heading 6 Char"/>
    <w:basedOn w:val="DefaultParagraphFont"/>
    <w:link w:val="Heading6"/>
    <w:uiPriority w:val="9"/>
    <w:rsid w:val="00E56E82"/>
    <w:rPr>
      <w:rFonts w:ascii="Courier New" w:eastAsia="Courier New" w:hAnsi="Courier New" w:cs="Courier New"/>
      <w:b/>
      <w:color w:val="000000"/>
      <w:sz w:val="20"/>
      <w:szCs w:val="20"/>
      <w:lang w:val="vi-VN" w:eastAsia="vi-VN" w:bidi="vi-VN"/>
    </w:rPr>
  </w:style>
  <w:style w:type="character" w:customStyle="1" w:styleId="Heading7Char">
    <w:name w:val="Heading 7 Char"/>
    <w:basedOn w:val="DefaultParagraphFont"/>
    <w:link w:val="Heading7"/>
    <w:uiPriority w:val="9"/>
    <w:rsid w:val="00E56E82"/>
    <w:rPr>
      <w:rFonts w:ascii="Times New Roman" w:eastAsia="SimSun" w:hAnsi="Times New Roman" w:cs="Times New Roman"/>
      <w:sz w:val="24"/>
      <w:szCs w:val="24"/>
      <w:lang w:eastAsia="zh-CN"/>
    </w:rPr>
  </w:style>
  <w:style w:type="character" w:customStyle="1" w:styleId="Heading8Char">
    <w:name w:val="Heading 8 Char"/>
    <w:basedOn w:val="DefaultParagraphFont"/>
    <w:link w:val="Heading8"/>
    <w:uiPriority w:val="9"/>
    <w:semiHidden/>
    <w:rsid w:val="00E56E82"/>
    <w:rPr>
      <w:rFonts w:ascii="Times New Roman" w:eastAsia="SimSun" w:hAnsi="Times New Roman" w:cs="Times New Roman"/>
      <w:sz w:val="24"/>
      <w:szCs w:val="24"/>
      <w:lang w:eastAsia="zh-CN"/>
    </w:rPr>
  </w:style>
  <w:style w:type="character" w:customStyle="1" w:styleId="Heading9Char">
    <w:name w:val="Heading 9 Char"/>
    <w:basedOn w:val="DefaultParagraphFont"/>
    <w:link w:val="Heading9"/>
    <w:semiHidden/>
    <w:rsid w:val="00E56E82"/>
    <w:rPr>
      <w:rFonts w:ascii="Times New Roman" w:eastAsia="SimSun" w:hAnsi="Times New Roman" w:cs="Times New Roman"/>
      <w:sz w:val="32"/>
      <w:szCs w:val="21"/>
      <w:lang w:eastAsia="zh-CN"/>
    </w:rPr>
  </w:style>
  <w:style w:type="paragraph" w:customStyle="1" w:styleId="TableParagraph">
    <w:name w:val="Table Paragraph"/>
    <w:basedOn w:val="Normal"/>
    <w:uiPriority w:val="1"/>
    <w:qFormat/>
    <w:rsid w:val="00E56E82"/>
    <w:pPr>
      <w:widowControl w:val="0"/>
      <w:autoSpaceDE w:val="0"/>
      <w:autoSpaceDN w:val="0"/>
      <w:spacing w:before="52"/>
      <w:ind w:left="10"/>
    </w:pPr>
    <w:rPr>
      <w:sz w:val="22"/>
      <w:szCs w:val="22"/>
      <w:lang w:val="vi"/>
    </w:rPr>
  </w:style>
  <w:style w:type="table" w:customStyle="1" w:styleId="TableNormal1">
    <w:name w:val="Table Normal1"/>
    <w:rsid w:val="00E56E82"/>
    <w:pPr>
      <w:widowControl w:val="0"/>
      <w:spacing w:after="0" w:line="240" w:lineRule="auto"/>
    </w:pPr>
    <w:rPr>
      <w:rFonts w:ascii="Courier New" w:eastAsia="Courier New" w:hAnsi="Courier New" w:cs="Courier New"/>
      <w:sz w:val="24"/>
      <w:szCs w:val="24"/>
      <w:lang w:eastAsia="vi-VN"/>
    </w:rPr>
    <w:tblPr>
      <w:tblCellMar>
        <w:top w:w="0" w:type="dxa"/>
        <w:left w:w="0" w:type="dxa"/>
        <w:bottom w:w="0" w:type="dxa"/>
        <w:right w:w="0" w:type="dxa"/>
      </w:tblCellMar>
    </w:tblPr>
  </w:style>
  <w:style w:type="paragraph" w:styleId="Title">
    <w:name w:val="Title"/>
    <w:basedOn w:val="Normal"/>
    <w:next w:val="Normal"/>
    <w:link w:val="TitleChar"/>
    <w:uiPriority w:val="10"/>
    <w:qFormat/>
    <w:rsid w:val="00E56E82"/>
    <w:pPr>
      <w:keepNext/>
      <w:keepLines/>
      <w:widowControl w:val="0"/>
      <w:spacing w:before="480" w:after="120"/>
    </w:pPr>
    <w:rPr>
      <w:rFonts w:ascii="Courier New" w:eastAsia="Courier New" w:hAnsi="Courier New" w:cs="Courier New"/>
      <w:b/>
      <w:color w:val="000000"/>
      <w:sz w:val="72"/>
      <w:szCs w:val="72"/>
      <w:lang w:val="vi-VN" w:eastAsia="vi-VN" w:bidi="vi-VN"/>
    </w:rPr>
  </w:style>
  <w:style w:type="character" w:customStyle="1" w:styleId="TitleChar">
    <w:name w:val="Title Char"/>
    <w:basedOn w:val="DefaultParagraphFont"/>
    <w:link w:val="Title"/>
    <w:uiPriority w:val="10"/>
    <w:rsid w:val="00E56E82"/>
    <w:rPr>
      <w:rFonts w:ascii="Courier New" w:eastAsia="Courier New" w:hAnsi="Courier New" w:cs="Courier New"/>
      <w:b/>
      <w:color w:val="000000"/>
      <w:sz w:val="72"/>
      <w:szCs w:val="72"/>
      <w:lang w:val="vi-VN" w:eastAsia="vi-VN" w:bidi="vi-VN"/>
    </w:rPr>
  </w:style>
  <w:style w:type="character" w:customStyle="1" w:styleId="Bodytext2">
    <w:name w:val="Body text (2)_"/>
    <w:link w:val="Bodytext20"/>
    <w:rsid w:val="00E56E82"/>
    <w:rPr>
      <w:rFonts w:ascii="Arial" w:eastAsia="Arial" w:hAnsi="Arial" w:cs="Arial"/>
      <w:b/>
      <w:bCs/>
      <w:shd w:val="clear" w:color="auto" w:fill="FFFFFF"/>
    </w:rPr>
  </w:style>
  <w:style w:type="character" w:customStyle="1" w:styleId="Headerorfooter2">
    <w:name w:val="Header or footer (2)_"/>
    <w:link w:val="Headerorfooter20"/>
    <w:rsid w:val="00E56E82"/>
    <w:rPr>
      <w:shd w:val="clear" w:color="auto" w:fill="FFFFFF"/>
    </w:rPr>
  </w:style>
  <w:style w:type="character" w:customStyle="1" w:styleId="Headerorfooter">
    <w:name w:val="Header or footer_"/>
    <w:link w:val="Headerorfooter0"/>
    <w:rsid w:val="00E56E82"/>
    <w:rPr>
      <w:rFonts w:ascii="Arial" w:eastAsia="Arial" w:hAnsi="Arial" w:cs="Arial"/>
      <w:sz w:val="28"/>
      <w:szCs w:val="28"/>
      <w:shd w:val="clear" w:color="auto" w:fill="FFFFFF"/>
    </w:rPr>
  </w:style>
  <w:style w:type="paragraph" w:customStyle="1" w:styleId="Bodytext20">
    <w:name w:val="Body text (2)"/>
    <w:basedOn w:val="Normal"/>
    <w:link w:val="Bodytext2"/>
    <w:qFormat/>
    <w:rsid w:val="00E56E82"/>
    <w:pPr>
      <w:widowControl w:val="0"/>
      <w:shd w:val="clear" w:color="auto" w:fill="FFFFFF"/>
      <w:spacing w:after="80" w:line="288" w:lineRule="auto"/>
      <w:ind w:firstLine="440"/>
    </w:pPr>
    <w:rPr>
      <w:rFonts w:ascii="Arial" w:eastAsia="Arial" w:hAnsi="Arial" w:cs="Arial"/>
      <w:b/>
      <w:bCs/>
      <w:sz w:val="22"/>
      <w:szCs w:val="22"/>
    </w:rPr>
  </w:style>
  <w:style w:type="paragraph" w:customStyle="1" w:styleId="Headerorfooter20">
    <w:name w:val="Header or footer (2)"/>
    <w:basedOn w:val="Normal"/>
    <w:link w:val="Headerorfooter2"/>
    <w:rsid w:val="00E56E82"/>
    <w:pPr>
      <w:widowControl w:val="0"/>
      <w:shd w:val="clear" w:color="auto" w:fill="FFFFFF"/>
    </w:pPr>
    <w:rPr>
      <w:rFonts w:asciiTheme="minorHAnsi" w:eastAsiaTheme="minorHAnsi" w:hAnsiTheme="minorHAnsi" w:cstheme="minorBidi"/>
      <w:sz w:val="22"/>
      <w:szCs w:val="22"/>
    </w:rPr>
  </w:style>
  <w:style w:type="paragraph" w:customStyle="1" w:styleId="Headerorfooter0">
    <w:name w:val="Header or footer"/>
    <w:basedOn w:val="Normal"/>
    <w:link w:val="Headerorfooter"/>
    <w:rsid w:val="00E56E82"/>
    <w:pPr>
      <w:widowControl w:val="0"/>
      <w:shd w:val="clear" w:color="auto" w:fill="FFFFFF"/>
    </w:pPr>
    <w:rPr>
      <w:rFonts w:ascii="Arial" w:eastAsia="Arial" w:hAnsi="Arial" w:cs="Arial"/>
      <w:sz w:val="28"/>
      <w:szCs w:val="28"/>
    </w:rPr>
  </w:style>
  <w:style w:type="paragraph" w:styleId="Subtitle">
    <w:name w:val="Subtitle"/>
    <w:basedOn w:val="Normal"/>
    <w:next w:val="Normal"/>
    <w:link w:val="SubtitleChar"/>
    <w:uiPriority w:val="11"/>
    <w:qFormat/>
    <w:rsid w:val="00E56E82"/>
    <w:pPr>
      <w:keepNext/>
      <w:keepLines/>
      <w:widowControl w:val="0"/>
      <w:spacing w:before="360" w:after="80"/>
    </w:pPr>
    <w:rPr>
      <w:rFonts w:ascii="Georgia" w:eastAsia="Georgia" w:hAnsi="Georgia" w:cs="Georgia"/>
      <w:i/>
      <w:color w:val="666666"/>
      <w:sz w:val="48"/>
      <w:szCs w:val="48"/>
      <w:lang w:val="vi-VN" w:eastAsia="vi-VN" w:bidi="vi-VN"/>
    </w:rPr>
  </w:style>
  <w:style w:type="character" w:customStyle="1" w:styleId="SubtitleChar">
    <w:name w:val="Subtitle Char"/>
    <w:basedOn w:val="DefaultParagraphFont"/>
    <w:link w:val="Subtitle"/>
    <w:uiPriority w:val="11"/>
    <w:rsid w:val="00E56E82"/>
    <w:rPr>
      <w:rFonts w:ascii="Georgia" w:eastAsia="Georgia" w:hAnsi="Georgia" w:cs="Georgia"/>
      <w:i/>
      <w:color w:val="666666"/>
      <w:sz w:val="48"/>
      <w:szCs w:val="48"/>
      <w:lang w:val="vi-VN" w:eastAsia="vi-VN" w:bidi="vi-VN"/>
    </w:rPr>
  </w:style>
  <w:style w:type="character" w:styleId="PlaceholderText">
    <w:name w:val="Placeholder Text"/>
    <w:uiPriority w:val="99"/>
    <w:semiHidden/>
    <w:rsid w:val="00E56E82"/>
    <w:rPr>
      <w:color w:val="666666"/>
    </w:rPr>
  </w:style>
  <w:style w:type="paragraph" w:customStyle="1" w:styleId="Normal1">
    <w:name w:val="Normal1"/>
    <w:rsid w:val="00E56E82"/>
    <w:pPr>
      <w:spacing w:after="0"/>
    </w:pPr>
    <w:rPr>
      <w:rFonts w:ascii="Arial" w:eastAsia="Arial" w:hAnsi="Arial" w:cs="Arial"/>
    </w:rPr>
  </w:style>
  <w:style w:type="table" w:customStyle="1" w:styleId="TableGrid1">
    <w:name w:val="Table Grid1"/>
    <w:basedOn w:val="TableNormal"/>
    <w:next w:val="TableGrid"/>
    <w:uiPriority w:val="39"/>
    <w:qFormat/>
    <w:rsid w:val="00E56E82"/>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0">
    <w:name w:val="Heading #4_"/>
    <w:link w:val="Heading41"/>
    <w:rsid w:val="00E56E82"/>
    <w:rPr>
      <w:color w:val="D71820"/>
      <w:sz w:val="38"/>
      <w:szCs w:val="38"/>
      <w:shd w:val="clear" w:color="auto" w:fill="FFFFFF"/>
    </w:rPr>
  </w:style>
  <w:style w:type="paragraph" w:customStyle="1" w:styleId="Heading41">
    <w:name w:val="Heading #4"/>
    <w:basedOn w:val="Normal"/>
    <w:link w:val="Heading40"/>
    <w:rsid w:val="00E56E82"/>
    <w:pPr>
      <w:widowControl w:val="0"/>
      <w:shd w:val="clear" w:color="auto" w:fill="FFFFFF"/>
      <w:spacing w:after="60"/>
      <w:jc w:val="center"/>
      <w:outlineLvl w:val="3"/>
    </w:pPr>
    <w:rPr>
      <w:rFonts w:asciiTheme="minorHAnsi" w:eastAsiaTheme="minorHAnsi" w:hAnsiTheme="minorHAnsi" w:cstheme="minorBidi"/>
      <w:color w:val="D71820"/>
      <w:sz w:val="38"/>
      <w:szCs w:val="38"/>
    </w:rPr>
  </w:style>
  <w:style w:type="paragraph" w:styleId="NoSpacing">
    <w:name w:val="No Spacing"/>
    <w:uiPriority w:val="1"/>
    <w:qFormat/>
    <w:rsid w:val="00E56E82"/>
    <w:pPr>
      <w:spacing w:after="0" w:line="240" w:lineRule="auto"/>
    </w:pPr>
    <w:rPr>
      <w:rFonts w:ascii="Calibri" w:eastAsia="Calibri" w:hAnsi="Calibri" w:cs="Times New Roman"/>
    </w:rPr>
  </w:style>
  <w:style w:type="character" w:styleId="Hyperlink">
    <w:name w:val="Hyperlink"/>
    <w:uiPriority w:val="99"/>
    <w:unhideWhenUsed/>
    <w:qFormat/>
    <w:rsid w:val="00E56E82"/>
    <w:rPr>
      <w:color w:val="0000FF"/>
      <w:u w:val="single"/>
    </w:rPr>
  </w:style>
  <w:style w:type="character" w:customStyle="1" w:styleId="Heading50">
    <w:name w:val="Heading #5_"/>
    <w:link w:val="Heading51"/>
    <w:qFormat/>
    <w:rsid w:val="00E56E82"/>
    <w:rPr>
      <w:color w:val="D71820"/>
      <w:sz w:val="36"/>
      <w:szCs w:val="36"/>
      <w:shd w:val="clear" w:color="auto" w:fill="FFFFFF"/>
    </w:rPr>
  </w:style>
  <w:style w:type="paragraph" w:customStyle="1" w:styleId="Heading51">
    <w:name w:val="Heading #5"/>
    <w:basedOn w:val="Normal"/>
    <w:link w:val="Heading50"/>
    <w:qFormat/>
    <w:rsid w:val="00E56E82"/>
    <w:pPr>
      <w:widowControl w:val="0"/>
      <w:shd w:val="clear" w:color="auto" w:fill="FFFFFF"/>
      <w:spacing w:after="80"/>
      <w:jc w:val="center"/>
      <w:outlineLvl w:val="4"/>
    </w:pPr>
    <w:rPr>
      <w:rFonts w:asciiTheme="minorHAnsi" w:eastAsiaTheme="minorHAnsi" w:hAnsiTheme="minorHAnsi" w:cstheme="minorBidi"/>
      <w:color w:val="D71820"/>
      <w:sz w:val="36"/>
      <w:szCs w:val="36"/>
    </w:rPr>
  </w:style>
  <w:style w:type="table" w:customStyle="1" w:styleId="TableGrid2">
    <w:name w:val="Table Grid2"/>
    <w:basedOn w:val="TableNormal"/>
    <w:next w:val="TableGrid"/>
    <w:uiPriority w:val="39"/>
    <w:qFormat/>
    <w:rsid w:val="00E56E82"/>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uiPriority w:val="99"/>
    <w:semiHidden/>
    <w:unhideWhenUsed/>
    <w:rsid w:val="00E56E82"/>
    <w:rPr>
      <w:color w:val="605E5C"/>
      <w:shd w:val="clear" w:color="auto" w:fill="E1DFDD"/>
    </w:rPr>
  </w:style>
  <w:style w:type="character" w:styleId="FollowedHyperlink">
    <w:name w:val="FollowedHyperlink"/>
    <w:unhideWhenUsed/>
    <w:rsid w:val="00E56E82"/>
    <w:rPr>
      <w:color w:val="954F72"/>
      <w:u w:val="single"/>
    </w:rPr>
  </w:style>
  <w:style w:type="character" w:customStyle="1" w:styleId="Bodytext9">
    <w:name w:val="Body text (9)_"/>
    <w:link w:val="Bodytext90"/>
    <w:rsid w:val="00E56E82"/>
    <w:rPr>
      <w:rFonts w:ascii="Arial" w:eastAsia="Arial" w:hAnsi="Arial" w:cs="Arial"/>
      <w:color w:val="231F20"/>
      <w:shd w:val="clear" w:color="auto" w:fill="FFFFFF"/>
    </w:rPr>
  </w:style>
  <w:style w:type="paragraph" w:customStyle="1" w:styleId="Bodytext90">
    <w:name w:val="Body text (9)"/>
    <w:basedOn w:val="Normal"/>
    <w:link w:val="Bodytext9"/>
    <w:rsid w:val="00E56E82"/>
    <w:pPr>
      <w:widowControl w:val="0"/>
      <w:shd w:val="clear" w:color="auto" w:fill="FFFFFF"/>
      <w:spacing w:line="295" w:lineRule="auto"/>
    </w:pPr>
    <w:rPr>
      <w:rFonts w:ascii="Arial" w:eastAsia="Arial" w:hAnsi="Arial" w:cs="Arial"/>
      <w:color w:val="231F20"/>
      <w:sz w:val="22"/>
      <w:szCs w:val="22"/>
    </w:rPr>
  </w:style>
  <w:style w:type="character" w:customStyle="1" w:styleId="hgkelc">
    <w:name w:val="hgkelc"/>
    <w:rsid w:val="00E56E82"/>
  </w:style>
  <w:style w:type="character" w:customStyle="1" w:styleId="kx21rb">
    <w:name w:val="kx21rb"/>
    <w:rsid w:val="00E56E82"/>
  </w:style>
  <w:style w:type="table" w:customStyle="1" w:styleId="TableGrid3">
    <w:name w:val="Table Grid3"/>
    <w:basedOn w:val="TableNormal"/>
    <w:next w:val="TableGrid"/>
    <w:uiPriority w:val="39"/>
    <w:qFormat/>
    <w:rsid w:val="00E56E82"/>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qFormat/>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qFormat/>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E56E82"/>
  </w:style>
  <w:style w:type="table" w:customStyle="1" w:styleId="TableGrid6">
    <w:name w:val="Table Grid6"/>
    <w:basedOn w:val="TableNormal"/>
    <w:next w:val="TableGrid"/>
    <w:uiPriority w:val="5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10">
    <w:name w:val="Body text (10)_"/>
    <w:link w:val="Bodytext100"/>
    <w:rsid w:val="00E56E82"/>
    <w:rPr>
      <w:rFonts w:ascii="Arial" w:eastAsia="Arial" w:hAnsi="Arial" w:cs="Arial"/>
      <w:color w:val="231F20"/>
      <w:shd w:val="clear" w:color="auto" w:fill="FFFFFF"/>
    </w:rPr>
  </w:style>
  <w:style w:type="paragraph" w:customStyle="1" w:styleId="Bodytext100">
    <w:name w:val="Body text (10)"/>
    <w:basedOn w:val="Normal"/>
    <w:link w:val="Bodytext10"/>
    <w:rsid w:val="00E56E82"/>
    <w:pPr>
      <w:widowControl w:val="0"/>
      <w:shd w:val="clear" w:color="auto" w:fill="FFFFFF"/>
      <w:spacing w:line="276" w:lineRule="auto"/>
    </w:pPr>
    <w:rPr>
      <w:rFonts w:ascii="Arial" w:eastAsia="Arial" w:hAnsi="Arial" w:cs="Arial"/>
      <w:color w:val="231F20"/>
      <w:sz w:val="22"/>
      <w:szCs w:val="22"/>
    </w:rPr>
  </w:style>
  <w:style w:type="table" w:customStyle="1" w:styleId="TableGrid7">
    <w:name w:val="Table Grid7"/>
    <w:basedOn w:val="TableNormal"/>
    <w:next w:val="TableGrid"/>
    <w:uiPriority w:val="39"/>
    <w:rsid w:val="00E56E82"/>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uiPriority w:val="99"/>
    <w:semiHidden/>
    <w:unhideWhenUsed/>
    <w:rsid w:val="00E56E82"/>
    <w:rPr>
      <w:color w:val="605E5C"/>
      <w:shd w:val="clear" w:color="auto" w:fill="E1DFDD"/>
    </w:rPr>
  </w:style>
  <w:style w:type="paragraph" w:customStyle="1" w:styleId="CharCharCharCharCharCharChar">
    <w:name w:val="Char Char Char Char Char Char Char"/>
    <w:basedOn w:val="Normal"/>
    <w:autoRedefine/>
    <w:rsid w:val="00E56E82"/>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numbering" w:customStyle="1" w:styleId="NoList11">
    <w:name w:val="No List11"/>
    <w:next w:val="NoList"/>
    <w:uiPriority w:val="99"/>
    <w:semiHidden/>
    <w:unhideWhenUsed/>
    <w:rsid w:val="00E56E82"/>
  </w:style>
  <w:style w:type="numbering" w:customStyle="1" w:styleId="NoList2">
    <w:name w:val="No List2"/>
    <w:next w:val="NoList"/>
    <w:uiPriority w:val="99"/>
    <w:semiHidden/>
    <w:unhideWhenUsed/>
    <w:rsid w:val="00E56E82"/>
  </w:style>
  <w:style w:type="numbering" w:customStyle="1" w:styleId="NoList3">
    <w:name w:val="No List3"/>
    <w:next w:val="NoList"/>
    <w:uiPriority w:val="99"/>
    <w:semiHidden/>
    <w:unhideWhenUsed/>
    <w:rsid w:val="00E56E82"/>
  </w:style>
  <w:style w:type="character" w:customStyle="1" w:styleId="Style1">
    <w:name w:val="Style1"/>
    <w:uiPriority w:val="1"/>
    <w:rsid w:val="00E56E82"/>
    <w:rPr>
      <w:rFonts w:ascii="Times New Roman" w:hAnsi="Times New Roman"/>
      <w:sz w:val="28"/>
    </w:rPr>
  </w:style>
  <w:style w:type="numbering" w:customStyle="1" w:styleId="NoList4">
    <w:name w:val="No List4"/>
    <w:next w:val="NoList"/>
    <w:uiPriority w:val="99"/>
    <w:semiHidden/>
    <w:unhideWhenUsed/>
    <w:rsid w:val="00E56E82"/>
  </w:style>
  <w:style w:type="paragraph" w:customStyle="1" w:styleId="msonormal0">
    <w:name w:val="msonormal"/>
    <w:basedOn w:val="Normal"/>
    <w:uiPriority w:val="99"/>
    <w:rsid w:val="00E56E82"/>
    <w:pPr>
      <w:spacing w:before="100" w:beforeAutospacing="1" w:after="100" w:afterAutospacing="1"/>
    </w:pPr>
  </w:style>
  <w:style w:type="character" w:customStyle="1" w:styleId="Heading30">
    <w:name w:val="Heading #3_"/>
    <w:link w:val="Heading31"/>
    <w:rsid w:val="00E56E82"/>
    <w:rPr>
      <w:b/>
      <w:bCs/>
      <w:shd w:val="clear" w:color="auto" w:fill="FFFFFF"/>
    </w:rPr>
  </w:style>
  <w:style w:type="paragraph" w:customStyle="1" w:styleId="Heading31">
    <w:name w:val="Heading #3"/>
    <w:basedOn w:val="Normal"/>
    <w:link w:val="Heading30"/>
    <w:rsid w:val="00E56E82"/>
    <w:pPr>
      <w:widowControl w:val="0"/>
      <w:shd w:val="clear" w:color="auto" w:fill="FFFFFF"/>
      <w:spacing w:line="319" w:lineRule="auto"/>
      <w:ind w:firstLine="150"/>
      <w:outlineLvl w:val="2"/>
    </w:pPr>
    <w:rPr>
      <w:rFonts w:asciiTheme="minorHAnsi" w:eastAsiaTheme="minorHAnsi" w:hAnsiTheme="minorHAnsi" w:cstheme="minorBidi"/>
      <w:b/>
      <w:bCs/>
      <w:sz w:val="22"/>
      <w:szCs w:val="22"/>
    </w:rPr>
  </w:style>
  <w:style w:type="character" w:customStyle="1" w:styleId="Bodytext3">
    <w:name w:val="Body text (3)_"/>
    <w:link w:val="Bodytext30"/>
    <w:rsid w:val="00E56E82"/>
    <w:rPr>
      <w:b/>
      <w:bCs/>
      <w:sz w:val="26"/>
      <w:szCs w:val="26"/>
      <w:shd w:val="clear" w:color="auto" w:fill="FFFFFF"/>
    </w:rPr>
  </w:style>
  <w:style w:type="paragraph" w:customStyle="1" w:styleId="Bodytext30">
    <w:name w:val="Body text (3)"/>
    <w:basedOn w:val="Normal"/>
    <w:link w:val="Bodytext3"/>
    <w:rsid w:val="00E56E82"/>
    <w:pPr>
      <w:widowControl w:val="0"/>
      <w:shd w:val="clear" w:color="auto" w:fill="FFFFFF"/>
      <w:spacing w:line="264" w:lineRule="auto"/>
      <w:ind w:firstLine="330"/>
    </w:pPr>
    <w:rPr>
      <w:rFonts w:asciiTheme="minorHAnsi" w:eastAsiaTheme="minorHAnsi" w:hAnsiTheme="minorHAnsi" w:cstheme="minorBidi"/>
      <w:b/>
      <w:bCs/>
      <w:sz w:val="26"/>
      <w:szCs w:val="26"/>
    </w:rPr>
  </w:style>
  <w:style w:type="table" w:customStyle="1" w:styleId="TableGrid9">
    <w:name w:val="Table Grid9"/>
    <w:basedOn w:val="TableNormal"/>
    <w:next w:val="TableGrid"/>
    <w:uiPriority w:val="39"/>
    <w:rsid w:val="00E56E82"/>
    <w:pPr>
      <w:spacing w:after="0" w:line="240" w:lineRule="auto"/>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E56E82"/>
    <w:pPr>
      <w:spacing w:after="0" w:line="240" w:lineRule="auto"/>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E56E82"/>
    <w:pPr>
      <w:spacing w:after="0" w:line="240" w:lineRule="auto"/>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E56E82"/>
    <w:pPr>
      <w:spacing w:after="0" w:line="240" w:lineRule="auto"/>
      <w:ind w:firstLine="720"/>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nbnnidung">
    <w:name w:val="Văn bản nội dung"/>
    <w:basedOn w:val="Normal"/>
    <w:link w:val="Vnbnnidung0"/>
    <w:rsid w:val="00E56E82"/>
    <w:pPr>
      <w:widowControl w:val="0"/>
      <w:spacing w:line="286" w:lineRule="auto"/>
      <w:ind w:firstLine="180"/>
    </w:pPr>
    <w:rPr>
      <w:sz w:val="14"/>
      <w:szCs w:val="14"/>
      <w:lang w:eastAsia="zh-CN"/>
    </w:rPr>
  </w:style>
  <w:style w:type="table" w:customStyle="1" w:styleId="TableGrid13">
    <w:name w:val="Table Grid13"/>
    <w:basedOn w:val="TableNormal"/>
    <w:next w:val="TableGrid"/>
    <w:uiPriority w:val="39"/>
    <w:rsid w:val="00E56E82"/>
    <w:pPr>
      <w:spacing w:after="0" w:line="240" w:lineRule="auto"/>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E56E82"/>
    <w:pPr>
      <w:spacing w:after="0" w:line="240" w:lineRule="auto"/>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E56E82"/>
    <w:pPr>
      <w:widowControl w:val="0"/>
      <w:spacing w:after="0" w:line="240" w:lineRule="auto"/>
    </w:pPr>
    <w:rPr>
      <w:rFonts w:ascii="Courier New" w:eastAsia="Yu Mincho" w:hAnsi="Courier New" w:cs="Courier New"/>
      <w:sz w:val="24"/>
      <w:szCs w:val="24"/>
      <w:lang w:eastAsia="en-GB"/>
    </w:rPr>
    <w:tblPr>
      <w:tblStyleRowBandSize w:val="1"/>
      <w:tblStyleColBandSize w:val="1"/>
      <w:tblInd w:w="0" w:type="dxa"/>
      <w:tblCellMar>
        <w:top w:w="0" w:type="dxa"/>
        <w:left w:w="108" w:type="dxa"/>
        <w:bottom w:w="0" w:type="dxa"/>
        <w:right w:w="108" w:type="dxa"/>
      </w:tblCellMar>
    </w:tblPr>
  </w:style>
  <w:style w:type="table" w:customStyle="1" w:styleId="1">
    <w:name w:val="1"/>
    <w:basedOn w:val="TableNormal"/>
    <w:rsid w:val="00E56E82"/>
    <w:pPr>
      <w:widowControl w:val="0"/>
      <w:spacing w:after="0" w:line="240" w:lineRule="auto"/>
    </w:pPr>
    <w:rPr>
      <w:rFonts w:ascii="Courier New" w:eastAsia="Yu Mincho" w:hAnsi="Courier New" w:cs="Courier New"/>
      <w:sz w:val="24"/>
      <w:szCs w:val="24"/>
      <w:lang w:eastAsia="en-GB"/>
    </w:rPr>
    <w:tblPr>
      <w:tblStyleRowBandSize w:val="1"/>
      <w:tblStyleColBandSize w:val="1"/>
      <w:tblInd w:w="0" w:type="dxa"/>
      <w:tblCellMar>
        <w:top w:w="0" w:type="dxa"/>
        <w:left w:w="108" w:type="dxa"/>
        <w:bottom w:w="0" w:type="dxa"/>
        <w:right w:w="108" w:type="dxa"/>
      </w:tblCellMar>
    </w:tblPr>
  </w:style>
  <w:style w:type="character" w:customStyle="1" w:styleId="line-clamp-1">
    <w:name w:val="line-clamp-1"/>
    <w:rsid w:val="00E56E82"/>
  </w:style>
  <w:style w:type="paragraph" w:styleId="z-TopofForm">
    <w:name w:val="HTML Top of Form"/>
    <w:basedOn w:val="Normal"/>
    <w:next w:val="Normal"/>
    <w:link w:val="z-TopofFormChar"/>
    <w:hidden/>
    <w:uiPriority w:val="99"/>
    <w:unhideWhenUsed/>
    <w:rsid w:val="00E56E82"/>
    <w:pPr>
      <w:pBdr>
        <w:bottom w:val="single" w:sz="6" w:space="1" w:color="auto"/>
      </w:pBdr>
      <w:jc w:val="center"/>
    </w:pPr>
    <w:rPr>
      <w:rFonts w:ascii="Arial" w:hAnsi="Arial" w:cs="Arial"/>
      <w:vanish/>
      <w:sz w:val="16"/>
      <w:szCs w:val="16"/>
      <w:lang w:val="en-GB" w:eastAsia="en-GB"/>
    </w:rPr>
  </w:style>
  <w:style w:type="character" w:customStyle="1" w:styleId="z-TopofFormChar">
    <w:name w:val="z-Top of Form Char"/>
    <w:basedOn w:val="DefaultParagraphFont"/>
    <w:link w:val="z-TopofForm"/>
    <w:uiPriority w:val="99"/>
    <w:rsid w:val="00E56E82"/>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uiPriority w:val="99"/>
    <w:unhideWhenUsed/>
    <w:rsid w:val="00E56E82"/>
    <w:pPr>
      <w:pBdr>
        <w:top w:val="single" w:sz="6" w:space="1" w:color="auto"/>
      </w:pBdr>
      <w:jc w:val="center"/>
    </w:pPr>
    <w:rPr>
      <w:rFonts w:ascii="Arial" w:hAnsi="Arial" w:cs="Arial"/>
      <w:vanish/>
      <w:sz w:val="16"/>
      <w:szCs w:val="16"/>
      <w:lang w:val="en-GB" w:eastAsia="en-GB"/>
    </w:rPr>
  </w:style>
  <w:style w:type="character" w:customStyle="1" w:styleId="z-BottomofFormChar">
    <w:name w:val="z-Bottom of Form Char"/>
    <w:basedOn w:val="DefaultParagraphFont"/>
    <w:link w:val="z-BottomofForm"/>
    <w:uiPriority w:val="99"/>
    <w:rsid w:val="00E56E82"/>
    <w:rPr>
      <w:rFonts w:ascii="Arial" w:eastAsia="Times New Roman" w:hAnsi="Arial" w:cs="Arial"/>
      <w:vanish/>
      <w:sz w:val="16"/>
      <w:szCs w:val="16"/>
      <w:lang w:val="en-GB" w:eastAsia="en-GB"/>
    </w:rPr>
  </w:style>
  <w:style w:type="character" w:customStyle="1" w:styleId="google-anno-t">
    <w:name w:val="google-anno-t"/>
    <w:rsid w:val="00E56E82"/>
  </w:style>
  <w:style w:type="paragraph" w:styleId="BlockText">
    <w:name w:val="Block Text"/>
    <w:basedOn w:val="Normal"/>
    <w:qFormat/>
    <w:rsid w:val="00E56E82"/>
    <w:pPr>
      <w:spacing w:after="120"/>
      <w:ind w:leftChars="700" w:left="1440" w:rightChars="700" w:right="1440"/>
    </w:pPr>
    <w:rPr>
      <w:rFonts w:eastAsia="SimSun"/>
      <w:sz w:val="32"/>
      <w:szCs w:val="32"/>
      <w:lang w:eastAsia="zh-CN"/>
    </w:rPr>
  </w:style>
  <w:style w:type="paragraph" w:styleId="BodyText21">
    <w:name w:val="Body Text 2"/>
    <w:basedOn w:val="Normal"/>
    <w:link w:val="BodyText2Char"/>
    <w:rsid w:val="00E56E82"/>
    <w:pPr>
      <w:spacing w:after="120" w:line="480" w:lineRule="auto"/>
    </w:pPr>
    <w:rPr>
      <w:rFonts w:eastAsia="SimSun"/>
      <w:sz w:val="32"/>
      <w:szCs w:val="32"/>
      <w:lang w:eastAsia="zh-CN"/>
    </w:rPr>
  </w:style>
  <w:style w:type="character" w:customStyle="1" w:styleId="BodyText2Char">
    <w:name w:val="Body Text 2 Char"/>
    <w:basedOn w:val="DefaultParagraphFont"/>
    <w:link w:val="BodyText21"/>
    <w:rsid w:val="00E56E82"/>
    <w:rPr>
      <w:rFonts w:ascii="Times New Roman" w:eastAsia="SimSun" w:hAnsi="Times New Roman" w:cs="Times New Roman"/>
      <w:sz w:val="32"/>
      <w:szCs w:val="32"/>
      <w:lang w:eastAsia="zh-CN"/>
    </w:rPr>
  </w:style>
  <w:style w:type="paragraph" w:styleId="BodyText31">
    <w:name w:val="Body Text 3"/>
    <w:basedOn w:val="Normal"/>
    <w:link w:val="BodyText3Char"/>
    <w:rsid w:val="00E56E82"/>
    <w:pPr>
      <w:spacing w:after="120"/>
    </w:pPr>
    <w:rPr>
      <w:rFonts w:eastAsia="SimSun"/>
      <w:sz w:val="16"/>
      <w:szCs w:val="16"/>
      <w:lang w:eastAsia="zh-CN"/>
    </w:rPr>
  </w:style>
  <w:style w:type="character" w:customStyle="1" w:styleId="BodyText3Char">
    <w:name w:val="Body Text 3 Char"/>
    <w:basedOn w:val="DefaultParagraphFont"/>
    <w:link w:val="BodyText31"/>
    <w:rsid w:val="00E56E82"/>
    <w:rPr>
      <w:rFonts w:ascii="Times New Roman" w:eastAsia="SimSun" w:hAnsi="Times New Roman" w:cs="Times New Roman"/>
      <w:sz w:val="16"/>
      <w:szCs w:val="16"/>
      <w:lang w:eastAsia="zh-CN"/>
    </w:rPr>
  </w:style>
  <w:style w:type="paragraph" w:styleId="BodyTextFirstIndent">
    <w:name w:val="Body Text First Indent"/>
    <w:basedOn w:val="BodyText"/>
    <w:link w:val="BodyTextFirstIndentChar"/>
    <w:qFormat/>
    <w:rsid w:val="00E56E82"/>
    <w:pPr>
      <w:widowControl/>
      <w:shd w:val="clear" w:color="auto" w:fill="auto"/>
      <w:spacing w:after="120" w:line="240" w:lineRule="auto"/>
      <w:ind w:firstLineChars="100" w:firstLine="420"/>
    </w:pPr>
    <w:rPr>
      <w:rFonts w:ascii="Times New Roman" w:eastAsia="SimSun" w:hAnsi="Times New Roman" w:cs="Times New Roman"/>
      <w:sz w:val="32"/>
      <w:szCs w:val="32"/>
      <w:lang w:eastAsia="zh-CN"/>
    </w:rPr>
  </w:style>
  <w:style w:type="character" w:customStyle="1" w:styleId="BodyTextFirstIndentChar">
    <w:name w:val="Body Text First Indent Char"/>
    <w:basedOn w:val="BodyTextChar"/>
    <w:link w:val="BodyTextFirstIndent"/>
    <w:rsid w:val="00E56E82"/>
    <w:rPr>
      <w:rFonts w:ascii="Times New Roman" w:eastAsia="SimSun" w:hAnsi="Times New Roman" w:cs="Times New Roman"/>
      <w:sz w:val="32"/>
      <w:szCs w:val="32"/>
      <w:shd w:val="clear" w:color="auto" w:fill="FFFFFF"/>
      <w:lang w:eastAsia="zh-CN"/>
    </w:rPr>
  </w:style>
  <w:style w:type="paragraph" w:styleId="BodyTextIndent">
    <w:name w:val="Body Text Indent"/>
    <w:basedOn w:val="Normal"/>
    <w:link w:val="BodyTextIndentChar"/>
    <w:qFormat/>
    <w:rsid w:val="00E56E82"/>
    <w:pPr>
      <w:spacing w:after="120"/>
      <w:ind w:leftChars="200" w:left="420"/>
    </w:pPr>
    <w:rPr>
      <w:rFonts w:eastAsia="SimSun"/>
      <w:sz w:val="32"/>
      <w:szCs w:val="32"/>
      <w:lang w:eastAsia="zh-CN"/>
    </w:rPr>
  </w:style>
  <w:style w:type="character" w:customStyle="1" w:styleId="BodyTextIndentChar">
    <w:name w:val="Body Text Indent Char"/>
    <w:basedOn w:val="DefaultParagraphFont"/>
    <w:link w:val="BodyTextIndent"/>
    <w:rsid w:val="00E56E82"/>
    <w:rPr>
      <w:rFonts w:ascii="Times New Roman" w:eastAsia="SimSun" w:hAnsi="Times New Roman" w:cs="Times New Roman"/>
      <w:sz w:val="32"/>
      <w:szCs w:val="32"/>
      <w:lang w:eastAsia="zh-CN"/>
    </w:rPr>
  </w:style>
  <w:style w:type="paragraph" w:styleId="BodyTextFirstIndent2">
    <w:name w:val="Body Text First Indent 2"/>
    <w:basedOn w:val="BodyTextIndent"/>
    <w:link w:val="BodyTextFirstIndent2Char"/>
    <w:rsid w:val="00E56E82"/>
    <w:pPr>
      <w:ind w:firstLineChars="200" w:firstLine="420"/>
    </w:pPr>
  </w:style>
  <w:style w:type="character" w:customStyle="1" w:styleId="BodyTextFirstIndent2Char">
    <w:name w:val="Body Text First Indent 2 Char"/>
    <w:basedOn w:val="BodyTextIndentChar"/>
    <w:link w:val="BodyTextFirstIndent2"/>
    <w:rsid w:val="00E56E82"/>
    <w:rPr>
      <w:rFonts w:ascii="Times New Roman" w:eastAsia="SimSun" w:hAnsi="Times New Roman" w:cs="Times New Roman"/>
      <w:sz w:val="32"/>
      <w:szCs w:val="32"/>
      <w:lang w:eastAsia="zh-CN"/>
    </w:rPr>
  </w:style>
  <w:style w:type="paragraph" w:styleId="BodyTextIndent2">
    <w:name w:val="Body Text Indent 2"/>
    <w:basedOn w:val="Normal"/>
    <w:link w:val="BodyTextIndent2Char"/>
    <w:qFormat/>
    <w:rsid w:val="00E56E82"/>
    <w:pPr>
      <w:spacing w:after="120" w:line="480" w:lineRule="auto"/>
      <w:ind w:leftChars="200" w:left="420"/>
    </w:pPr>
    <w:rPr>
      <w:rFonts w:eastAsia="SimSun"/>
      <w:sz w:val="32"/>
      <w:szCs w:val="32"/>
      <w:lang w:eastAsia="zh-CN"/>
    </w:rPr>
  </w:style>
  <w:style w:type="character" w:customStyle="1" w:styleId="BodyTextIndent2Char">
    <w:name w:val="Body Text Indent 2 Char"/>
    <w:basedOn w:val="DefaultParagraphFont"/>
    <w:link w:val="BodyTextIndent2"/>
    <w:rsid w:val="00E56E82"/>
    <w:rPr>
      <w:rFonts w:ascii="Times New Roman" w:eastAsia="SimSun" w:hAnsi="Times New Roman" w:cs="Times New Roman"/>
      <w:sz w:val="32"/>
      <w:szCs w:val="32"/>
      <w:lang w:eastAsia="zh-CN"/>
    </w:rPr>
  </w:style>
  <w:style w:type="paragraph" w:styleId="BodyTextIndent3">
    <w:name w:val="Body Text Indent 3"/>
    <w:basedOn w:val="Normal"/>
    <w:link w:val="BodyTextIndent3Char"/>
    <w:qFormat/>
    <w:rsid w:val="00E56E82"/>
    <w:pPr>
      <w:spacing w:after="120"/>
      <w:ind w:leftChars="200" w:left="420"/>
    </w:pPr>
    <w:rPr>
      <w:rFonts w:eastAsia="SimSun"/>
      <w:sz w:val="16"/>
      <w:szCs w:val="16"/>
      <w:lang w:eastAsia="zh-CN"/>
    </w:rPr>
  </w:style>
  <w:style w:type="character" w:customStyle="1" w:styleId="BodyTextIndent3Char">
    <w:name w:val="Body Text Indent 3 Char"/>
    <w:basedOn w:val="DefaultParagraphFont"/>
    <w:link w:val="BodyTextIndent3"/>
    <w:rsid w:val="00E56E82"/>
    <w:rPr>
      <w:rFonts w:ascii="Times New Roman" w:eastAsia="SimSun" w:hAnsi="Times New Roman" w:cs="Times New Roman"/>
      <w:sz w:val="16"/>
      <w:szCs w:val="16"/>
      <w:lang w:eastAsia="zh-CN"/>
    </w:rPr>
  </w:style>
  <w:style w:type="paragraph" w:styleId="Caption">
    <w:name w:val="caption"/>
    <w:basedOn w:val="Normal"/>
    <w:next w:val="Normal"/>
    <w:semiHidden/>
    <w:unhideWhenUsed/>
    <w:qFormat/>
    <w:rsid w:val="00E56E82"/>
    <w:rPr>
      <w:rFonts w:ascii="Arial" w:eastAsia="SimHei" w:hAnsi="Arial" w:cs="Arial"/>
      <w:sz w:val="20"/>
      <w:szCs w:val="32"/>
      <w:lang w:eastAsia="zh-CN"/>
    </w:rPr>
  </w:style>
  <w:style w:type="paragraph" w:styleId="Closing">
    <w:name w:val="Closing"/>
    <w:basedOn w:val="Normal"/>
    <w:link w:val="ClosingChar"/>
    <w:qFormat/>
    <w:rsid w:val="00E56E82"/>
    <w:pPr>
      <w:ind w:leftChars="2100" w:left="100"/>
    </w:pPr>
    <w:rPr>
      <w:rFonts w:eastAsia="SimSun"/>
      <w:sz w:val="32"/>
      <w:szCs w:val="32"/>
      <w:lang w:eastAsia="zh-CN"/>
    </w:rPr>
  </w:style>
  <w:style w:type="character" w:customStyle="1" w:styleId="ClosingChar">
    <w:name w:val="Closing Char"/>
    <w:basedOn w:val="DefaultParagraphFont"/>
    <w:link w:val="Closing"/>
    <w:rsid w:val="00E56E82"/>
    <w:rPr>
      <w:rFonts w:ascii="Times New Roman" w:eastAsia="SimSun" w:hAnsi="Times New Roman" w:cs="Times New Roman"/>
      <w:sz w:val="32"/>
      <w:szCs w:val="32"/>
      <w:lang w:eastAsia="zh-CN"/>
    </w:rPr>
  </w:style>
  <w:style w:type="character" w:styleId="CommentReference">
    <w:name w:val="annotation reference"/>
    <w:rsid w:val="00E56E82"/>
    <w:rPr>
      <w:sz w:val="21"/>
      <w:szCs w:val="21"/>
    </w:rPr>
  </w:style>
  <w:style w:type="paragraph" w:styleId="CommentText">
    <w:name w:val="annotation text"/>
    <w:basedOn w:val="Normal"/>
    <w:link w:val="CommentTextChar"/>
    <w:qFormat/>
    <w:rsid w:val="00E56E82"/>
    <w:rPr>
      <w:rFonts w:eastAsia="SimSun"/>
      <w:sz w:val="32"/>
      <w:szCs w:val="32"/>
      <w:lang w:eastAsia="zh-CN"/>
    </w:rPr>
  </w:style>
  <w:style w:type="character" w:customStyle="1" w:styleId="CommentTextChar">
    <w:name w:val="Comment Text Char"/>
    <w:basedOn w:val="DefaultParagraphFont"/>
    <w:link w:val="CommentText"/>
    <w:rsid w:val="00E56E82"/>
    <w:rPr>
      <w:rFonts w:ascii="Times New Roman" w:eastAsia="SimSun" w:hAnsi="Times New Roman" w:cs="Times New Roman"/>
      <w:sz w:val="32"/>
      <w:szCs w:val="32"/>
      <w:lang w:eastAsia="zh-CN"/>
    </w:rPr>
  </w:style>
  <w:style w:type="paragraph" w:styleId="CommentSubject">
    <w:name w:val="annotation subject"/>
    <w:basedOn w:val="CommentText"/>
    <w:next w:val="CommentText"/>
    <w:link w:val="CommentSubjectChar"/>
    <w:qFormat/>
    <w:rsid w:val="00E56E82"/>
  </w:style>
  <w:style w:type="character" w:customStyle="1" w:styleId="CommentSubjectChar">
    <w:name w:val="Comment Subject Char"/>
    <w:basedOn w:val="CommentTextChar"/>
    <w:link w:val="CommentSubject"/>
    <w:rsid w:val="00E56E82"/>
    <w:rPr>
      <w:rFonts w:ascii="Times New Roman" w:eastAsia="SimSun" w:hAnsi="Times New Roman" w:cs="Times New Roman"/>
      <w:sz w:val="32"/>
      <w:szCs w:val="32"/>
      <w:lang w:eastAsia="zh-CN"/>
    </w:rPr>
  </w:style>
  <w:style w:type="paragraph" w:styleId="Date">
    <w:name w:val="Date"/>
    <w:basedOn w:val="Normal"/>
    <w:next w:val="Normal"/>
    <w:link w:val="DateChar"/>
    <w:rsid w:val="00E56E82"/>
    <w:pPr>
      <w:ind w:leftChars="2500" w:left="100"/>
    </w:pPr>
    <w:rPr>
      <w:rFonts w:eastAsia="SimSun"/>
      <w:sz w:val="32"/>
      <w:szCs w:val="32"/>
      <w:lang w:eastAsia="zh-CN"/>
    </w:rPr>
  </w:style>
  <w:style w:type="character" w:customStyle="1" w:styleId="DateChar">
    <w:name w:val="Date Char"/>
    <w:basedOn w:val="DefaultParagraphFont"/>
    <w:link w:val="Date"/>
    <w:rsid w:val="00E56E82"/>
    <w:rPr>
      <w:rFonts w:ascii="Times New Roman" w:eastAsia="SimSun" w:hAnsi="Times New Roman" w:cs="Times New Roman"/>
      <w:sz w:val="32"/>
      <w:szCs w:val="32"/>
      <w:lang w:eastAsia="zh-CN"/>
    </w:rPr>
  </w:style>
  <w:style w:type="paragraph" w:styleId="DocumentMap">
    <w:name w:val="Document Map"/>
    <w:basedOn w:val="Normal"/>
    <w:link w:val="DocumentMapChar"/>
    <w:qFormat/>
    <w:rsid w:val="00E56E82"/>
    <w:pPr>
      <w:shd w:val="clear" w:color="auto" w:fill="000080"/>
    </w:pPr>
    <w:rPr>
      <w:rFonts w:eastAsia="SimSun"/>
      <w:sz w:val="32"/>
      <w:szCs w:val="32"/>
      <w:lang w:eastAsia="zh-CN"/>
    </w:rPr>
  </w:style>
  <w:style w:type="character" w:customStyle="1" w:styleId="DocumentMapChar">
    <w:name w:val="Document Map Char"/>
    <w:basedOn w:val="DefaultParagraphFont"/>
    <w:link w:val="DocumentMap"/>
    <w:rsid w:val="00E56E82"/>
    <w:rPr>
      <w:rFonts w:ascii="Times New Roman" w:eastAsia="SimSun" w:hAnsi="Times New Roman" w:cs="Times New Roman"/>
      <w:sz w:val="32"/>
      <w:szCs w:val="32"/>
      <w:shd w:val="clear" w:color="auto" w:fill="000080"/>
      <w:lang w:eastAsia="zh-CN"/>
    </w:rPr>
  </w:style>
  <w:style w:type="paragraph" w:styleId="E-mailSignature">
    <w:name w:val="E-mail Signature"/>
    <w:basedOn w:val="Normal"/>
    <w:link w:val="E-mailSignatureChar"/>
    <w:rsid w:val="00E56E82"/>
    <w:rPr>
      <w:rFonts w:eastAsia="SimSun"/>
      <w:sz w:val="32"/>
      <w:szCs w:val="32"/>
      <w:lang w:eastAsia="zh-CN"/>
    </w:rPr>
  </w:style>
  <w:style w:type="character" w:customStyle="1" w:styleId="E-mailSignatureChar">
    <w:name w:val="E-mail Signature Char"/>
    <w:basedOn w:val="DefaultParagraphFont"/>
    <w:link w:val="E-mailSignature"/>
    <w:rsid w:val="00E56E82"/>
    <w:rPr>
      <w:rFonts w:ascii="Times New Roman" w:eastAsia="SimSun" w:hAnsi="Times New Roman" w:cs="Times New Roman"/>
      <w:sz w:val="32"/>
      <w:szCs w:val="32"/>
      <w:lang w:eastAsia="zh-CN"/>
    </w:rPr>
  </w:style>
  <w:style w:type="character" w:styleId="EndnoteReference">
    <w:name w:val="endnote reference"/>
    <w:qFormat/>
    <w:rsid w:val="00E56E82"/>
    <w:rPr>
      <w:vertAlign w:val="superscript"/>
    </w:rPr>
  </w:style>
  <w:style w:type="paragraph" w:styleId="EndnoteText">
    <w:name w:val="endnote text"/>
    <w:basedOn w:val="Normal"/>
    <w:link w:val="EndnoteTextChar"/>
    <w:qFormat/>
    <w:rsid w:val="00E56E82"/>
    <w:pPr>
      <w:snapToGrid w:val="0"/>
    </w:pPr>
    <w:rPr>
      <w:rFonts w:eastAsia="SimSun"/>
      <w:sz w:val="32"/>
      <w:szCs w:val="32"/>
      <w:lang w:eastAsia="zh-CN"/>
    </w:rPr>
  </w:style>
  <w:style w:type="character" w:customStyle="1" w:styleId="EndnoteTextChar">
    <w:name w:val="Endnote Text Char"/>
    <w:basedOn w:val="DefaultParagraphFont"/>
    <w:link w:val="EndnoteText"/>
    <w:rsid w:val="00E56E82"/>
    <w:rPr>
      <w:rFonts w:ascii="Times New Roman" w:eastAsia="SimSun" w:hAnsi="Times New Roman" w:cs="Times New Roman"/>
      <w:sz w:val="32"/>
      <w:szCs w:val="32"/>
      <w:lang w:eastAsia="zh-CN"/>
    </w:rPr>
  </w:style>
  <w:style w:type="paragraph" w:styleId="EnvelopeAddress">
    <w:name w:val="envelope address"/>
    <w:basedOn w:val="Normal"/>
    <w:qFormat/>
    <w:rsid w:val="00E56E82"/>
    <w:pPr>
      <w:framePr w:w="7920" w:h="1980" w:hRule="exact" w:hSpace="180" w:wrap="auto" w:hAnchor="page" w:xAlign="center" w:yAlign="bottom"/>
      <w:snapToGrid w:val="0"/>
      <w:ind w:leftChars="1400" w:left="100"/>
    </w:pPr>
    <w:rPr>
      <w:rFonts w:ascii="Arial" w:eastAsia="SimSun" w:hAnsi="Arial" w:cs="Arial"/>
      <w:lang w:eastAsia="zh-CN"/>
    </w:rPr>
  </w:style>
  <w:style w:type="paragraph" w:styleId="EnvelopeReturn">
    <w:name w:val="envelope return"/>
    <w:basedOn w:val="Normal"/>
    <w:rsid w:val="00E56E82"/>
    <w:pPr>
      <w:snapToGrid w:val="0"/>
    </w:pPr>
    <w:rPr>
      <w:rFonts w:ascii="Arial" w:eastAsia="SimSun" w:hAnsi="Arial" w:cs="Arial"/>
      <w:sz w:val="32"/>
      <w:szCs w:val="32"/>
      <w:lang w:eastAsia="zh-CN"/>
    </w:rPr>
  </w:style>
  <w:style w:type="paragraph" w:styleId="FootnoteText">
    <w:name w:val="footnote text"/>
    <w:basedOn w:val="Normal"/>
    <w:link w:val="FootnoteTextChar"/>
    <w:rsid w:val="00E56E82"/>
    <w:pPr>
      <w:snapToGrid w:val="0"/>
    </w:pPr>
    <w:rPr>
      <w:rFonts w:eastAsia="SimSun"/>
      <w:sz w:val="18"/>
      <w:szCs w:val="18"/>
      <w:lang w:eastAsia="zh-CN"/>
    </w:rPr>
  </w:style>
  <w:style w:type="character" w:customStyle="1" w:styleId="FootnoteTextChar">
    <w:name w:val="Footnote Text Char"/>
    <w:basedOn w:val="DefaultParagraphFont"/>
    <w:link w:val="FootnoteText"/>
    <w:rsid w:val="00E56E82"/>
    <w:rPr>
      <w:rFonts w:ascii="Times New Roman" w:eastAsia="SimSun" w:hAnsi="Times New Roman" w:cs="Times New Roman"/>
      <w:sz w:val="18"/>
      <w:szCs w:val="18"/>
      <w:lang w:eastAsia="zh-CN"/>
    </w:rPr>
  </w:style>
  <w:style w:type="character" w:styleId="HTMLAcronym">
    <w:name w:val="HTML Acronym"/>
    <w:qFormat/>
    <w:rsid w:val="00E56E82"/>
  </w:style>
  <w:style w:type="paragraph" w:styleId="HTMLAddress">
    <w:name w:val="HTML Address"/>
    <w:basedOn w:val="Normal"/>
    <w:link w:val="HTMLAddressChar"/>
    <w:qFormat/>
    <w:rsid w:val="00E56E82"/>
    <w:rPr>
      <w:rFonts w:eastAsia="SimSun"/>
      <w:i/>
      <w:iCs/>
      <w:sz w:val="32"/>
      <w:szCs w:val="32"/>
      <w:lang w:eastAsia="zh-CN"/>
    </w:rPr>
  </w:style>
  <w:style w:type="character" w:customStyle="1" w:styleId="HTMLAddressChar">
    <w:name w:val="HTML Address Char"/>
    <w:basedOn w:val="DefaultParagraphFont"/>
    <w:link w:val="HTMLAddress"/>
    <w:rsid w:val="00E56E82"/>
    <w:rPr>
      <w:rFonts w:ascii="Times New Roman" w:eastAsia="SimSun" w:hAnsi="Times New Roman" w:cs="Times New Roman"/>
      <w:i/>
      <w:iCs/>
      <w:sz w:val="32"/>
      <w:szCs w:val="32"/>
      <w:lang w:eastAsia="zh-CN"/>
    </w:rPr>
  </w:style>
  <w:style w:type="character" w:styleId="HTMLCite">
    <w:name w:val="HTML Cite"/>
    <w:qFormat/>
    <w:rsid w:val="00E56E82"/>
    <w:rPr>
      <w:i/>
      <w:iCs/>
    </w:rPr>
  </w:style>
  <w:style w:type="character" w:styleId="HTMLCode">
    <w:name w:val="HTML Code"/>
    <w:rsid w:val="00E56E82"/>
    <w:rPr>
      <w:rFonts w:ascii="Courier New" w:hAnsi="Courier New" w:cs="Courier New"/>
      <w:sz w:val="20"/>
      <w:szCs w:val="20"/>
    </w:rPr>
  </w:style>
  <w:style w:type="character" w:styleId="HTMLDefinition">
    <w:name w:val="HTML Definition"/>
    <w:qFormat/>
    <w:rsid w:val="00E56E82"/>
    <w:rPr>
      <w:i/>
      <w:iCs/>
    </w:rPr>
  </w:style>
  <w:style w:type="character" w:styleId="HTMLKeyboard">
    <w:name w:val="HTML Keyboard"/>
    <w:qFormat/>
    <w:rsid w:val="00E56E82"/>
    <w:rPr>
      <w:rFonts w:ascii="Courier New" w:hAnsi="Courier New" w:cs="Courier New"/>
      <w:sz w:val="20"/>
      <w:szCs w:val="20"/>
    </w:rPr>
  </w:style>
  <w:style w:type="paragraph" w:styleId="HTMLPreformatted">
    <w:name w:val="HTML Preformatted"/>
    <w:basedOn w:val="Normal"/>
    <w:link w:val="HTMLPreformattedChar"/>
    <w:rsid w:val="00E56E82"/>
    <w:rPr>
      <w:rFonts w:ascii="Courier New" w:eastAsia="SimSun" w:hAnsi="Courier New" w:cs="Courier New"/>
      <w:sz w:val="20"/>
      <w:szCs w:val="32"/>
      <w:lang w:eastAsia="zh-CN"/>
    </w:rPr>
  </w:style>
  <w:style w:type="character" w:customStyle="1" w:styleId="HTMLPreformattedChar">
    <w:name w:val="HTML Preformatted Char"/>
    <w:basedOn w:val="DefaultParagraphFont"/>
    <w:link w:val="HTMLPreformatted"/>
    <w:rsid w:val="00E56E82"/>
    <w:rPr>
      <w:rFonts w:ascii="Courier New" w:eastAsia="SimSun" w:hAnsi="Courier New" w:cs="Courier New"/>
      <w:sz w:val="20"/>
      <w:szCs w:val="32"/>
      <w:lang w:eastAsia="zh-CN"/>
    </w:rPr>
  </w:style>
  <w:style w:type="character" w:styleId="HTMLSample">
    <w:name w:val="HTML Sample"/>
    <w:qFormat/>
    <w:rsid w:val="00E56E82"/>
    <w:rPr>
      <w:rFonts w:ascii="Courier New" w:hAnsi="Courier New" w:cs="Courier New"/>
    </w:rPr>
  </w:style>
  <w:style w:type="character" w:styleId="HTMLTypewriter">
    <w:name w:val="HTML Typewriter"/>
    <w:qFormat/>
    <w:rsid w:val="00E56E82"/>
    <w:rPr>
      <w:rFonts w:ascii="Courier New" w:hAnsi="Courier New" w:cs="Courier New"/>
      <w:sz w:val="20"/>
      <w:szCs w:val="20"/>
    </w:rPr>
  </w:style>
  <w:style w:type="character" w:styleId="HTMLVariable">
    <w:name w:val="HTML Variable"/>
    <w:rsid w:val="00E56E82"/>
    <w:rPr>
      <w:i/>
      <w:iCs/>
    </w:rPr>
  </w:style>
  <w:style w:type="paragraph" w:styleId="Index1">
    <w:name w:val="index 1"/>
    <w:basedOn w:val="Normal"/>
    <w:next w:val="Normal"/>
    <w:qFormat/>
    <w:rsid w:val="00E56E82"/>
    <w:rPr>
      <w:rFonts w:eastAsia="SimSun"/>
      <w:sz w:val="32"/>
      <w:szCs w:val="32"/>
      <w:lang w:eastAsia="zh-CN"/>
    </w:rPr>
  </w:style>
  <w:style w:type="paragraph" w:styleId="Index2">
    <w:name w:val="index 2"/>
    <w:basedOn w:val="Normal"/>
    <w:next w:val="Normal"/>
    <w:qFormat/>
    <w:rsid w:val="00E56E82"/>
    <w:pPr>
      <w:ind w:leftChars="200" w:left="200"/>
    </w:pPr>
    <w:rPr>
      <w:rFonts w:eastAsia="SimSun"/>
      <w:sz w:val="32"/>
      <w:szCs w:val="32"/>
      <w:lang w:eastAsia="zh-CN"/>
    </w:rPr>
  </w:style>
  <w:style w:type="paragraph" w:styleId="Index3">
    <w:name w:val="index 3"/>
    <w:basedOn w:val="Normal"/>
    <w:next w:val="Normal"/>
    <w:rsid w:val="00E56E82"/>
    <w:pPr>
      <w:ind w:leftChars="400" w:left="400"/>
    </w:pPr>
    <w:rPr>
      <w:rFonts w:eastAsia="SimSun"/>
      <w:sz w:val="32"/>
      <w:szCs w:val="32"/>
      <w:lang w:eastAsia="zh-CN"/>
    </w:rPr>
  </w:style>
  <w:style w:type="paragraph" w:styleId="Index4">
    <w:name w:val="index 4"/>
    <w:basedOn w:val="Normal"/>
    <w:next w:val="Normal"/>
    <w:rsid w:val="00E56E82"/>
    <w:pPr>
      <w:ind w:leftChars="600" w:left="600"/>
    </w:pPr>
    <w:rPr>
      <w:rFonts w:eastAsia="SimSun"/>
      <w:sz w:val="32"/>
      <w:szCs w:val="32"/>
      <w:lang w:eastAsia="zh-CN"/>
    </w:rPr>
  </w:style>
  <w:style w:type="paragraph" w:styleId="Index5">
    <w:name w:val="index 5"/>
    <w:basedOn w:val="Normal"/>
    <w:next w:val="Normal"/>
    <w:qFormat/>
    <w:rsid w:val="00E56E82"/>
    <w:pPr>
      <w:ind w:leftChars="800" w:left="800"/>
    </w:pPr>
    <w:rPr>
      <w:rFonts w:eastAsia="SimSun"/>
      <w:sz w:val="32"/>
      <w:szCs w:val="32"/>
      <w:lang w:eastAsia="zh-CN"/>
    </w:rPr>
  </w:style>
  <w:style w:type="paragraph" w:styleId="Index6">
    <w:name w:val="index 6"/>
    <w:basedOn w:val="Normal"/>
    <w:next w:val="Normal"/>
    <w:qFormat/>
    <w:rsid w:val="00E56E82"/>
    <w:pPr>
      <w:ind w:leftChars="1000" w:left="1000"/>
    </w:pPr>
    <w:rPr>
      <w:rFonts w:eastAsia="SimSun"/>
      <w:sz w:val="32"/>
      <w:szCs w:val="32"/>
      <w:lang w:eastAsia="zh-CN"/>
    </w:rPr>
  </w:style>
  <w:style w:type="paragraph" w:styleId="Index7">
    <w:name w:val="index 7"/>
    <w:basedOn w:val="Normal"/>
    <w:next w:val="Normal"/>
    <w:qFormat/>
    <w:rsid w:val="00E56E82"/>
    <w:pPr>
      <w:ind w:leftChars="1200" w:left="1200"/>
    </w:pPr>
    <w:rPr>
      <w:rFonts w:eastAsia="SimSun"/>
      <w:sz w:val="32"/>
      <w:szCs w:val="32"/>
      <w:lang w:eastAsia="zh-CN"/>
    </w:rPr>
  </w:style>
  <w:style w:type="paragraph" w:styleId="Index8">
    <w:name w:val="index 8"/>
    <w:basedOn w:val="Normal"/>
    <w:next w:val="Normal"/>
    <w:qFormat/>
    <w:rsid w:val="00E56E82"/>
    <w:pPr>
      <w:ind w:leftChars="1400" w:left="1400"/>
    </w:pPr>
    <w:rPr>
      <w:rFonts w:eastAsia="SimSun"/>
      <w:sz w:val="32"/>
      <w:szCs w:val="32"/>
      <w:lang w:eastAsia="zh-CN"/>
    </w:rPr>
  </w:style>
  <w:style w:type="paragraph" w:styleId="Index9">
    <w:name w:val="index 9"/>
    <w:basedOn w:val="Normal"/>
    <w:next w:val="Normal"/>
    <w:qFormat/>
    <w:rsid w:val="00E56E82"/>
    <w:pPr>
      <w:ind w:leftChars="1600" w:left="1600"/>
    </w:pPr>
    <w:rPr>
      <w:rFonts w:eastAsia="SimSun"/>
      <w:sz w:val="32"/>
      <w:szCs w:val="32"/>
      <w:lang w:eastAsia="zh-CN"/>
    </w:rPr>
  </w:style>
  <w:style w:type="paragraph" w:styleId="IndexHeading">
    <w:name w:val="index heading"/>
    <w:basedOn w:val="Normal"/>
    <w:next w:val="Index1"/>
    <w:rsid w:val="00E56E82"/>
    <w:rPr>
      <w:rFonts w:ascii="Arial" w:eastAsia="SimSun" w:hAnsi="Arial" w:cs="Arial"/>
      <w:sz w:val="32"/>
      <w:szCs w:val="32"/>
      <w:lang w:eastAsia="zh-CN"/>
    </w:rPr>
  </w:style>
  <w:style w:type="character" w:styleId="LineNumber">
    <w:name w:val="line number"/>
    <w:rsid w:val="00E56E82"/>
  </w:style>
  <w:style w:type="paragraph" w:styleId="List">
    <w:name w:val="List"/>
    <w:basedOn w:val="Normal"/>
    <w:qFormat/>
    <w:rsid w:val="00E56E82"/>
    <w:pPr>
      <w:ind w:left="200" w:hangingChars="200" w:hanging="200"/>
    </w:pPr>
    <w:rPr>
      <w:rFonts w:eastAsia="SimSun"/>
      <w:sz w:val="32"/>
      <w:szCs w:val="32"/>
      <w:lang w:eastAsia="zh-CN"/>
    </w:rPr>
  </w:style>
  <w:style w:type="paragraph" w:styleId="List2">
    <w:name w:val="List 2"/>
    <w:basedOn w:val="Normal"/>
    <w:rsid w:val="00E56E82"/>
    <w:pPr>
      <w:ind w:leftChars="200" w:left="100" w:hangingChars="200" w:hanging="200"/>
    </w:pPr>
    <w:rPr>
      <w:rFonts w:eastAsia="SimSun"/>
      <w:sz w:val="32"/>
      <w:szCs w:val="32"/>
      <w:lang w:eastAsia="zh-CN"/>
    </w:rPr>
  </w:style>
  <w:style w:type="paragraph" w:styleId="List3">
    <w:name w:val="List 3"/>
    <w:basedOn w:val="Normal"/>
    <w:rsid w:val="00E56E82"/>
    <w:pPr>
      <w:ind w:leftChars="400" w:left="100" w:hangingChars="200" w:hanging="200"/>
    </w:pPr>
    <w:rPr>
      <w:rFonts w:eastAsia="SimSun"/>
      <w:sz w:val="32"/>
      <w:szCs w:val="32"/>
      <w:lang w:eastAsia="zh-CN"/>
    </w:rPr>
  </w:style>
  <w:style w:type="paragraph" w:styleId="List4">
    <w:name w:val="List 4"/>
    <w:basedOn w:val="Normal"/>
    <w:qFormat/>
    <w:rsid w:val="00E56E82"/>
    <w:pPr>
      <w:ind w:leftChars="600" w:left="100" w:hangingChars="200" w:hanging="200"/>
    </w:pPr>
    <w:rPr>
      <w:rFonts w:eastAsia="SimSun"/>
      <w:sz w:val="32"/>
      <w:szCs w:val="32"/>
      <w:lang w:eastAsia="zh-CN"/>
    </w:rPr>
  </w:style>
  <w:style w:type="paragraph" w:styleId="List5">
    <w:name w:val="List 5"/>
    <w:basedOn w:val="Normal"/>
    <w:qFormat/>
    <w:rsid w:val="00E56E82"/>
    <w:pPr>
      <w:ind w:leftChars="800" w:left="100" w:hangingChars="200" w:hanging="200"/>
    </w:pPr>
    <w:rPr>
      <w:rFonts w:eastAsia="SimSun"/>
      <w:sz w:val="32"/>
      <w:szCs w:val="32"/>
      <w:lang w:eastAsia="zh-CN"/>
    </w:rPr>
  </w:style>
  <w:style w:type="paragraph" w:styleId="ListBullet">
    <w:name w:val="List Bullet"/>
    <w:basedOn w:val="Normal"/>
    <w:qFormat/>
    <w:rsid w:val="00E56E82"/>
    <w:pPr>
      <w:numPr>
        <w:numId w:val="1"/>
      </w:numPr>
    </w:pPr>
    <w:rPr>
      <w:rFonts w:eastAsia="SimSun"/>
      <w:sz w:val="32"/>
      <w:szCs w:val="32"/>
      <w:lang w:eastAsia="zh-CN"/>
    </w:rPr>
  </w:style>
  <w:style w:type="paragraph" w:styleId="ListBullet2">
    <w:name w:val="List Bullet 2"/>
    <w:basedOn w:val="Normal"/>
    <w:qFormat/>
    <w:rsid w:val="00E56E82"/>
    <w:pPr>
      <w:numPr>
        <w:numId w:val="2"/>
      </w:numPr>
    </w:pPr>
    <w:rPr>
      <w:rFonts w:eastAsia="SimSun"/>
      <w:sz w:val="32"/>
      <w:szCs w:val="32"/>
      <w:lang w:eastAsia="zh-CN"/>
    </w:rPr>
  </w:style>
  <w:style w:type="paragraph" w:styleId="ListBullet3">
    <w:name w:val="List Bullet 3"/>
    <w:basedOn w:val="Normal"/>
    <w:qFormat/>
    <w:rsid w:val="00E56E82"/>
    <w:pPr>
      <w:numPr>
        <w:numId w:val="3"/>
      </w:numPr>
    </w:pPr>
    <w:rPr>
      <w:rFonts w:eastAsia="SimSun"/>
      <w:sz w:val="32"/>
      <w:szCs w:val="32"/>
      <w:lang w:eastAsia="zh-CN"/>
    </w:rPr>
  </w:style>
  <w:style w:type="paragraph" w:styleId="ListBullet4">
    <w:name w:val="List Bullet 4"/>
    <w:basedOn w:val="Normal"/>
    <w:qFormat/>
    <w:rsid w:val="00E56E82"/>
    <w:pPr>
      <w:numPr>
        <w:numId w:val="4"/>
      </w:numPr>
    </w:pPr>
    <w:rPr>
      <w:rFonts w:eastAsia="SimSun"/>
      <w:sz w:val="32"/>
      <w:szCs w:val="32"/>
      <w:lang w:eastAsia="zh-CN"/>
    </w:rPr>
  </w:style>
  <w:style w:type="paragraph" w:styleId="ListBullet5">
    <w:name w:val="List Bullet 5"/>
    <w:basedOn w:val="Normal"/>
    <w:qFormat/>
    <w:rsid w:val="00E56E82"/>
    <w:pPr>
      <w:numPr>
        <w:numId w:val="5"/>
      </w:numPr>
    </w:pPr>
    <w:rPr>
      <w:rFonts w:eastAsia="SimSun"/>
      <w:sz w:val="32"/>
      <w:szCs w:val="32"/>
      <w:lang w:eastAsia="zh-CN"/>
    </w:rPr>
  </w:style>
  <w:style w:type="paragraph" w:styleId="ListContinue">
    <w:name w:val="List Continue"/>
    <w:basedOn w:val="Normal"/>
    <w:qFormat/>
    <w:rsid w:val="00E56E82"/>
    <w:pPr>
      <w:spacing w:after="120"/>
      <w:ind w:leftChars="200" w:left="420"/>
    </w:pPr>
    <w:rPr>
      <w:rFonts w:eastAsia="SimSun"/>
      <w:sz w:val="32"/>
      <w:szCs w:val="32"/>
      <w:lang w:eastAsia="zh-CN"/>
    </w:rPr>
  </w:style>
  <w:style w:type="paragraph" w:styleId="ListContinue2">
    <w:name w:val="List Continue 2"/>
    <w:basedOn w:val="Normal"/>
    <w:rsid w:val="00E56E82"/>
    <w:pPr>
      <w:spacing w:after="120"/>
      <w:ind w:leftChars="400" w:left="840"/>
    </w:pPr>
    <w:rPr>
      <w:rFonts w:eastAsia="SimSun"/>
      <w:sz w:val="32"/>
      <w:szCs w:val="32"/>
      <w:lang w:eastAsia="zh-CN"/>
    </w:rPr>
  </w:style>
  <w:style w:type="paragraph" w:styleId="ListContinue3">
    <w:name w:val="List Continue 3"/>
    <w:basedOn w:val="Normal"/>
    <w:qFormat/>
    <w:rsid w:val="00E56E82"/>
    <w:pPr>
      <w:spacing w:after="120"/>
      <w:ind w:leftChars="600" w:left="1260"/>
    </w:pPr>
    <w:rPr>
      <w:rFonts w:eastAsia="SimSun"/>
      <w:sz w:val="32"/>
      <w:szCs w:val="32"/>
      <w:lang w:eastAsia="zh-CN"/>
    </w:rPr>
  </w:style>
  <w:style w:type="paragraph" w:styleId="ListContinue4">
    <w:name w:val="List Continue 4"/>
    <w:basedOn w:val="Normal"/>
    <w:rsid w:val="00E56E82"/>
    <w:pPr>
      <w:spacing w:after="120"/>
      <w:ind w:leftChars="800" w:left="1680"/>
    </w:pPr>
    <w:rPr>
      <w:rFonts w:eastAsia="SimSun"/>
      <w:sz w:val="32"/>
      <w:szCs w:val="32"/>
      <w:lang w:eastAsia="zh-CN"/>
    </w:rPr>
  </w:style>
  <w:style w:type="paragraph" w:styleId="ListContinue5">
    <w:name w:val="List Continue 5"/>
    <w:basedOn w:val="Normal"/>
    <w:qFormat/>
    <w:rsid w:val="00E56E82"/>
    <w:pPr>
      <w:spacing w:after="120"/>
      <w:ind w:leftChars="1000" w:left="2100"/>
    </w:pPr>
    <w:rPr>
      <w:rFonts w:eastAsia="SimSun"/>
      <w:sz w:val="32"/>
      <w:szCs w:val="32"/>
      <w:lang w:eastAsia="zh-CN"/>
    </w:rPr>
  </w:style>
  <w:style w:type="paragraph" w:styleId="ListNumber">
    <w:name w:val="List Number"/>
    <w:basedOn w:val="Normal"/>
    <w:rsid w:val="00E56E82"/>
    <w:pPr>
      <w:numPr>
        <w:numId w:val="6"/>
      </w:numPr>
    </w:pPr>
    <w:rPr>
      <w:rFonts w:eastAsia="SimSun"/>
      <w:sz w:val="32"/>
      <w:szCs w:val="32"/>
      <w:lang w:eastAsia="zh-CN"/>
    </w:rPr>
  </w:style>
  <w:style w:type="paragraph" w:styleId="ListNumber2">
    <w:name w:val="List Number 2"/>
    <w:basedOn w:val="Normal"/>
    <w:qFormat/>
    <w:rsid w:val="00E56E82"/>
    <w:pPr>
      <w:numPr>
        <w:numId w:val="7"/>
      </w:numPr>
    </w:pPr>
    <w:rPr>
      <w:rFonts w:eastAsia="SimSun"/>
      <w:sz w:val="32"/>
      <w:szCs w:val="32"/>
      <w:lang w:eastAsia="zh-CN"/>
    </w:rPr>
  </w:style>
  <w:style w:type="paragraph" w:styleId="ListNumber3">
    <w:name w:val="List Number 3"/>
    <w:basedOn w:val="Normal"/>
    <w:qFormat/>
    <w:rsid w:val="00E56E82"/>
    <w:pPr>
      <w:numPr>
        <w:numId w:val="8"/>
      </w:numPr>
    </w:pPr>
    <w:rPr>
      <w:rFonts w:eastAsia="SimSun"/>
      <w:sz w:val="32"/>
      <w:szCs w:val="32"/>
      <w:lang w:eastAsia="zh-CN"/>
    </w:rPr>
  </w:style>
  <w:style w:type="paragraph" w:styleId="ListNumber4">
    <w:name w:val="List Number 4"/>
    <w:basedOn w:val="Normal"/>
    <w:rsid w:val="00E56E82"/>
    <w:pPr>
      <w:numPr>
        <w:numId w:val="9"/>
      </w:numPr>
    </w:pPr>
    <w:rPr>
      <w:rFonts w:eastAsia="SimSun"/>
      <w:sz w:val="32"/>
      <w:szCs w:val="32"/>
      <w:lang w:eastAsia="zh-CN"/>
    </w:rPr>
  </w:style>
  <w:style w:type="paragraph" w:styleId="ListNumber5">
    <w:name w:val="List Number 5"/>
    <w:basedOn w:val="Normal"/>
    <w:qFormat/>
    <w:rsid w:val="00E56E82"/>
    <w:pPr>
      <w:numPr>
        <w:numId w:val="10"/>
      </w:numPr>
    </w:pPr>
    <w:rPr>
      <w:rFonts w:eastAsia="SimSun"/>
      <w:sz w:val="32"/>
      <w:szCs w:val="32"/>
      <w:lang w:eastAsia="zh-CN"/>
    </w:rPr>
  </w:style>
  <w:style w:type="paragraph" w:styleId="MacroText">
    <w:name w:val="macro"/>
    <w:link w:val="MacroTextChar"/>
    <w:rsid w:val="00E56E82"/>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after="0" w:line="240" w:lineRule="auto"/>
    </w:pPr>
    <w:rPr>
      <w:rFonts w:ascii="Courier New" w:eastAsia="SimSun" w:hAnsi="Courier New" w:cs="Courier New"/>
      <w:kern w:val="2"/>
      <w:sz w:val="24"/>
      <w:szCs w:val="24"/>
      <w:lang w:eastAsia="zh-CN"/>
    </w:rPr>
  </w:style>
  <w:style w:type="character" w:customStyle="1" w:styleId="MacroTextChar">
    <w:name w:val="Macro Text Char"/>
    <w:basedOn w:val="DefaultParagraphFont"/>
    <w:link w:val="MacroText"/>
    <w:rsid w:val="00E56E82"/>
    <w:rPr>
      <w:rFonts w:ascii="Courier New" w:eastAsia="SimSun" w:hAnsi="Courier New" w:cs="Courier New"/>
      <w:kern w:val="2"/>
      <w:sz w:val="24"/>
      <w:szCs w:val="24"/>
      <w:lang w:eastAsia="zh-CN"/>
    </w:rPr>
  </w:style>
  <w:style w:type="paragraph" w:styleId="MessageHeader">
    <w:name w:val="Message Header"/>
    <w:basedOn w:val="Normal"/>
    <w:link w:val="MessageHeaderChar"/>
    <w:qFormat/>
    <w:rsid w:val="00E56E82"/>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eastAsia="SimSun" w:hAnsi="Arial" w:cs="Arial"/>
      <w:lang w:eastAsia="zh-CN"/>
    </w:rPr>
  </w:style>
  <w:style w:type="character" w:customStyle="1" w:styleId="MessageHeaderChar">
    <w:name w:val="Message Header Char"/>
    <w:basedOn w:val="DefaultParagraphFont"/>
    <w:link w:val="MessageHeader"/>
    <w:rsid w:val="00E56E82"/>
    <w:rPr>
      <w:rFonts w:ascii="Arial" w:eastAsia="SimSun" w:hAnsi="Arial" w:cs="Arial"/>
      <w:sz w:val="24"/>
      <w:szCs w:val="24"/>
      <w:shd w:val="pct20" w:color="auto" w:fill="auto"/>
      <w:lang w:eastAsia="zh-CN"/>
    </w:rPr>
  </w:style>
  <w:style w:type="paragraph" w:styleId="NormalIndent">
    <w:name w:val="Normal Indent"/>
    <w:basedOn w:val="Normal"/>
    <w:qFormat/>
    <w:rsid w:val="00E56E82"/>
    <w:pPr>
      <w:ind w:firstLineChars="200" w:firstLine="420"/>
    </w:pPr>
    <w:rPr>
      <w:rFonts w:eastAsia="SimSun"/>
      <w:sz w:val="32"/>
      <w:szCs w:val="32"/>
      <w:lang w:eastAsia="zh-CN"/>
    </w:rPr>
  </w:style>
  <w:style w:type="paragraph" w:styleId="NoteHeading">
    <w:name w:val="Note Heading"/>
    <w:basedOn w:val="Normal"/>
    <w:next w:val="Normal"/>
    <w:link w:val="NoteHeadingChar"/>
    <w:rsid w:val="00E56E82"/>
    <w:pPr>
      <w:jc w:val="center"/>
    </w:pPr>
    <w:rPr>
      <w:rFonts w:eastAsia="SimSun"/>
      <w:sz w:val="32"/>
      <w:szCs w:val="32"/>
      <w:lang w:eastAsia="zh-CN"/>
    </w:rPr>
  </w:style>
  <w:style w:type="character" w:customStyle="1" w:styleId="NoteHeadingChar">
    <w:name w:val="Note Heading Char"/>
    <w:basedOn w:val="DefaultParagraphFont"/>
    <w:link w:val="NoteHeading"/>
    <w:rsid w:val="00E56E82"/>
    <w:rPr>
      <w:rFonts w:ascii="Times New Roman" w:eastAsia="SimSun" w:hAnsi="Times New Roman" w:cs="Times New Roman"/>
      <w:sz w:val="32"/>
      <w:szCs w:val="32"/>
      <w:lang w:eastAsia="zh-CN"/>
    </w:rPr>
  </w:style>
  <w:style w:type="character" w:styleId="PageNumber">
    <w:name w:val="page number"/>
    <w:qFormat/>
    <w:rsid w:val="00E56E82"/>
  </w:style>
  <w:style w:type="paragraph" w:styleId="PlainText">
    <w:name w:val="Plain Text"/>
    <w:basedOn w:val="Normal"/>
    <w:link w:val="PlainTextChar"/>
    <w:qFormat/>
    <w:rsid w:val="00E56E82"/>
    <w:rPr>
      <w:rFonts w:ascii="SimSun" w:eastAsia="SimSun" w:hAnsi="Courier New" w:cs="Courier New"/>
      <w:sz w:val="32"/>
      <w:szCs w:val="21"/>
      <w:lang w:eastAsia="zh-CN"/>
    </w:rPr>
  </w:style>
  <w:style w:type="character" w:customStyle="1" w:styleId="PlainTextChar">
    <w:name w:val="Plain Text Char"/>
    <w:basedOn w:val="DefaultParagraphFont"/>
    <w:link w:val="PlainText"/>
    <w:rsid w:val="00E56E82"/>
    <w:rPr>
      <w:rFonts w:ascii="SimSun" w:eastAsia="SimSun" w:hAnsi="Courier New" w:cs="Courier New"/>
      <w:sz w:val="32"/>
      <w:szCs w:val="21"/>
      <w:lang w:eastAsia="zh-CN"/>
    </w:rPr>
  </w:style>
  <w:style w:type="paragraph" w:styleId="Salutation">
    <w:name w:val="Salutation"/>
    <w:basedOn w:val="Normal"/>
    <w:next w:val="Normal"/>
    <w:link w:val="SalutationChar"/>
    <w:rsid w:val="00E56E82"/>
    <w:rPr>
      <w:rFonts w:eastAsia="SimSun"/>
      <w:sz w:val="32"/>
      <w:szCs w:val="32"/>
      <w:lang w:eastAsia="zh-CN"/>
    </w:rPr>
  </w:style>
  <w:style w:type="character" w:customStyle="1" w:styleId="SalutationChar">
    <w:name w:val="Salutation Char"/>
    <w:basedOn w:val="DefaultParagraphFont"/>
    <w:link w:val="Salutation"/>
    <w:rsid w:val="00E56E82"/>
    <w:rPr>
      <w:rFonts w:ascii="Times New Roman" w:eastAsia="SimSun" w:hAnsi="Times New Roman" w:cs="Times New Roman"/>
      <w:sz w:val="32"/>
      <w:szCs w:val="32"/>
      <w:lang w:eastAsia="zh-CN"/>
    </w:rPr>
  </w:style>
  <w:style w:type="paragraph" w:styleId="Signature">
    <w:name w:val="Signature"/>
    <w:basedOn w:val="Normal"/>
    <w:link w:val="SignatureChar"/>
    <w:rsid w:val="00E56E82"/>
    <w:pPr>
      <w:ind w:leftChars="2100" w:left="100"/>
    </w:pPr>
    <w:rPr>
      <w:rFonts w:eastAsia="SimSun"/>
      <w:sz w:val="32"/>
      <w:szCs w:val="32"/>
      <w:lang w:eastAsia="zh-CN"/>
    </w:rPr>
  </w:style>
  <w:style w:type="character" w:customStyle="1" w:styleId="SignatureChar">
    <w:name w:val="Signature Char"/>
    <w:basedOn w:val="DefaultParagraphFont"/>
    <w:link w:val="Signature"/>
    <w:rsid w:val="00E56E82"/>
    <w:rPr>
      <w:rFonts w:ascii="Times New Roman" w:eastAsia="SimSun" w:hAnsi="Times New Roman" w:cs="Times New Roman"/>
      <w:sz w:val="32"/>
      <w:szCs w:val="32"/>
      <w:lang w:eastAsia="zh-CN"/>
    </w:rPr>
  </w:style>
  <w:style w:type="table" w:styleId="Table3Deffects1">
    <w:name w:val="Table 3D effects 1"/>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left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bottom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rsid w:val="00E56E82"/>
    <w:pPr>
      <w:widowControl w:val="0"/>
      <w:spacing w:after="0" w:line="240" w:lineRule="auto"/>
      <w:jc w:val="both"/>
    </w:pPr>
    <w:rPr>
      <w:rFonts w:ascii="Times New Roman" w:eastAsia="SimSun" w:hAnsi="Times New Roman" w:cs="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rsid w:val="00E56E82"/>
    <w:pPr>
      <w:widowControl w:val="0"/>
      <w:spacing w:after="0" w:line="240" w:lineRule="auto"/>
      <w:jc w:val="both"/>
    </w:pPr>
    <w:rPr>
      <w:rFonts w:ascii="Times New Roman" w:eastAsia="SimSun" w:hAnsi="Times New Roman" w:cs="Times New Roman"/>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left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rsid w:val="00E56E82"/>
    <w:pPr>
      <w:widowControl w:val="0"/>
      <w:spacing w:after="0" w:line="240" w:lineRule="auto"/>
      <w:jc w:val="both"/>
    </w:pPr>
    <w:rPr>
      <w:rFonts w:ascii="Times New Roman" w:eastAsia="SimSun" w:hAnsi="Times New Roman" w:cs="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left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left w:val="single" w:sz="6" w:space="0" w:color="000000"/>
          <w:tl2br w:val="nil"/>
          <w:tr2bl w:val="nil"/>
        </w:tcBorders>
        <w:shd w:val="pct50" w:color="000080" w:fill="FFFFFF"/>
      </w:tcPr>
    </w:tblStylePr>
    <w:tblStylePr w:type="lastRow">
      <w:rPr>
        <w:color w:val="000080"/>
      </w:rPr>
      <w:tblPr/>
      <w:tcPr>
        <w:tcBorders>
          <w:left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qFormat/>
    <w:rsid w:val="00E56E82"/>
    <w:pPr>
      <w:widowControl w:val="0"/>
      <w:spacing w:after="0" w:line="240" w:lineRule="auto"/>
      <w:jc w:val="both"/>
    </w:pPr>
    <w:rPr>
      <w:rFonts w:ascii="Times New Roman" w:eastAsia="SimSun" w:hAnsi="Times New Roman" w:cs="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left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left w:val="single" w:sz="6" w:space="0" w:color="000000"/>
          <w:tl2br w:val="nil"/>
          <w:tr2bl w:val="nil"/>
        </w:tcBorders>
        <w:shd w:val="solid" w:color="008080" w:fill="FFFFFF"/>
      </w:tcPr>
    </w:tblStylePr>
    <w:tblStylePr w:type="firstCol">
      <w:tblPr/>
      <w:tcPr>
        <w:tcBorders>
          <w:bottom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qFormat/>
    <w:rsid w:val="00E56E82"/>
    <w:pPr>
      <w:widowControl w:val="0"/>
      <w:spacing w:after="0" w:line="240" w:lineRule="auto"/>
      <w:jc w:val="both"/>
    </w:pPr>
    <w:rPr>
      <w:rFonts w:ascii="Times New Roman" w:eastAsia="SimSu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left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qFormat/>
    <w:rsid w:val="00E56E82"/>
    <w:pPr>
      <w:widowControl w:val="0"/>
      <w:spacing w:after="0" w:line="240" w:lineRule="auto"/>
      <w:jc w:val="both"/>
    </w:pPr>
    <w:rPr>
      <w:rFonts w:ascii="Times New Roman" w:eastAsia="SimSun" w:hAnsi="Times New Roman" w:cs="Times New Roman"/>
      <w:b/>
      <w:bCs/>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qFormat/>
    <w:rsid w:val="00E56E82"/>
    <w:pPr>
      <w:widowControl w:val="0"/>
      <w:spacing w:after="0" w:line="240" w:lineRule="auto"/>
      <w:jc w:val="both"/>
    </w:pPr>
    <w:rPr>
      <w:rFonts w:ascii="Times New Roman" w:eastAsia="SimSun" w:hAnsi="Times New Roman" w:cs="Times New Roman"/>
      <w:b/>
      <w:bCs/>
      <w:sz w:val="20"/>
      <w:szCs w:val="20"/>
    </w:rPr>
    <w:tblPr>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qFormat/>
    <w:rsid w:val="00E56E82"/>
    <w:pPr>
      <w:widowControl w:val="0"/>
      <w:spacing w:after="0" w:line="240" w:lineRule="auto"/>
      <w:jc w:val="both"/>
    </w:pPr>
    <w:rPr>
      <w:rFonts w:ascii="Times New Roman" w:eastAsia="SimSun" w:hAnsi="Times New Roman" w:cs="Times New Roman"/>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left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styleId="TableGrid15">
    <w:name w:val="Table Grid 1"/>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TableGrid20">
    <w:name w:val="Table Grid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0">
    <w:name w:val="Table Grid 3"/>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left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0">
    <w:name w:val="Table Grid 4"/>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left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0">
    <w:name w:val="Table Grid 5"/>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left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0">
    <w:name w:val="Table Grid 6"/>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0">
    <w:name w:val="Table Grid 7"/>
    <w:basedOn w:val="TableNormal"/>
    <w:qFormat/>
    <w:rsid w:val="00E56E82"/>
    <w:pPr>
      <w:widowControl w:val="0"/>
      <w:spacing w:after="0" w:line="240" w:lineRule="auto"/>
      <w:jc w:val="both"/>
    </w:pPr>
    <w:rPr>
      <w:rFonts w:ascii="Times New Roman" w:eastAsia="SimSu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left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0">
    <w:name w:val="Table Grid 8"/>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left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left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left w:val="single" w:sz="12" w:space="0" w:color="000000"/>
          <w:tl2br w:val="nil"/>
          <w:tr2bl w:val="nil"/>
        </w:tcBorders>
        <w:shd w:val="solid" w:color="808080" w:fill="FFFFFF"/>
      </w:tcPr>
    </w:tblStylePr>
  </w:style>
  <w:style w:type="table" w:styleId="TableList5">
    <w:name w:val="Table List 5"/>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left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left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List7">
    <w:name w:val="Table List 7"/>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left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left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paragraph" w:styleId="TableofAuthorities">
    <w:name w:val="table of authorities"/>
    <w:basedOn w:val="Normal"/>
    <w:next w:val="Normal"/>
    <w:rsid w:val="00E56E82"/>
    <w:pPr>
      <w:ind w:leftChars="200" w:left="420"/>
    </w:pPr>
    <w:rPr>
      <w:rFonts w:eastAsia="SimSun"/>
      <w:sz w:val="32"/>
      <w:szCs w:val="32"/>
      <w:lang w:eastAsia="zh-CN"/>
    </w:rPr>
  </w:style>
  <w:style w:type="paragraph" w:styleId="TableofFigures">
    <w:name w:val="table of figures"/>
    <w:basedOn w:val="Normal"/>
    <w:next w:val="Normal"/>
    <w:rsid w:val="00E56E82"/>
    <w:pPr>
      <w:ind w:leftChars="200" w:left="200" w:hangingChars="200" w:hanging="200"/>
    </w:pPr>
    <w:rPr>
      <w:rFonts w:eastAsia="SimSun"/>
      <w:sz w:val="32"/>
      <w:szCs w:val="32"/>
      <w:lang w:eastAsia="zh-CN"/>
    </w:rPr>
  </w:style>
  <w:style w:type="table" w:styleId="TableProfessional">
    <w:name w:val="Table Professional"/>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left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CellMar>
        <w:top w:w="0" w:type="dxa"/>
        <w:left w:w="108" w:type="dxa"/>
        <w:bottom w:w="0" w:type="dxa"/>
        <w:right w:w="108" w:type="dxa"/>
      </w:tblCellMar>
    </w:tblPr>
    <w:tblStylePr w:type="firstRow">
      <w:rPr>
        <w:b/>
        <w:bCs/>
      </w:rPr>
      <w:tblPr/>
      <w:tcPr>
        <w:tcBorders>
          <w:left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bottom w:val="single" w:sz="6" w:space="0" w:color="00000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qFormat/>
    <w:rsid w:val="00E56E82"/>
    <w:pPr>
      <w:widowControl w:val="0"/>
      <w:spacing w:after="0" w:line="240" w:lineRule="auto"/>
      <w:jc w:val="both"/>
    </w:pPr>
    <w:rPr>
      <w:rFonts w:ascii="Times New Roman" w:eastAsia="SimSun" w:hAnsi="Times New Roman" w:cs="Times New Roman"/>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left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bottom w:val="single" w:sz="12" w:space="0" w:color="000000"/>
          <w:tl2br w:val="nil"/>
          <w:tr2bl w:val="nil"/>
        </w:tcBorders>
      </w:tcPr>
    </w:tblStylePr>
    <w:tblStylePr w:type="band1Horz">
      <w:tblPr/>
      <w:tcPr>
        <w:tcBorders>
          <w:left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bottom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qFormat/>
    <w:rsid w:val="00E56E82"/>
    <w:pPr>
      <w:widowControl w:val="0"/>
      <w:spacing w:after="0" w:line="240" w:lineRule="auto"/>
      <w:jc w:val="both"/>
    </w:pPr>
    <w:rPr>
      <w:rFonts w:ascii="Times New Roman" w:eastAsia="SimSu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qFormat/>
    <w:rsid w:val="00E56E82"/>
    <w:pPr>
      <w:widowControl w:val="0"/>
      <w:spacing w:after="0" w:line="240" w:lineRule="auto"/>
      <w:jc w:val="both"/>
    </w:pPr>
    <w:rPr>
      <w:rFonts w:ascii="Times New Roman" w:eastAsia="SimSu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qFormat/>
    <w:rsid w:val="00E56E82"/>
    <w:pPr>
      <w:widowControl w:val="0"/>
      <w:spacing w:after="0" w:line="240" w:lineRule="auto"/>
      <w:jc w:val="both"/>
    </w:pPr>
    <w:rPr>
      <w:rFonts w:ascii="Times New Roman" w:eastAsia="SimSu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paragraph" w:styleId="TOAHeading">
    <w:name w:val="toa heading"/>
    <w:basedOn w:val="Normal"/>
    <w:next w:val="Normal"/>
    <w:qFormat/>
    <w:rsid w:val="00E56E82"/>
    <w:pPr>
      <w:spacing w:before="120"/>
    </w:pPr>
    <w:rPr>
      <w:rFonts w:ascii="Arial" w:eastAsia="SimSun" w:hAnsi="Arial" w:cs="Arial"/>
      <w:lang w:eastAsia="zh-CN"/>
    </w:rPr>
  </w:style>
  <w:style w:type="paragraph" w:styleId="TOC1">
    <w:name w:val="toc 1"/>
    <w:basedOn w:val="Normal"/>
    <w:next w:val="Normal"/>
    <w:qFormat/>
    <w:rsid w:val="00E56E82"/>
    <w:rPr>
      <w:rFonts w:eastAsia="SimSun"/>
      <w:sz w:val="32"/>
      <w:szCs w:val="32"/>
      <w:lang w:eastAsia="zh-CN"/>
    </w:rPr>
  </w:style>
  <w:style w:type="paragraph" w:styleId="TOC2">
    <w:name w:val="toc 2"/>
    <w:basedOn w:val="Normal"/>
    <w:next w:val="Normal"/>
    <w:qFormat/>
    <w:rsid w:val="00E56E82"/>
    <w:pPr>
      <w:ind w:leftChars="200" w:left="420"/>
    </w:pPr>
    <w:rPr>
      <w:rFonts w:eastAsia="SimSun"/>
      <w:sz w:val="32"/>
      <w:szCs w:val="32"/>
      <w:lang w:eastAsia="zh-CN"/>
    </w:rPr>
  </w:style>
  <w:style w:type="paragraph" w:styleId="TOC3">
    <w:name w:val="toc 3"/>
    <w:basedOn w:val="Normal"/>
    <w:next w:val="Normal"/>
    <w:rsid w:val="00E56E82"/>
    <w:pPr>
      <w:ind w:leftChars="400" w:left="840"/>
    </w:pPr>
    <w:rPr>
      <w:rFonts w:eastAsia="SimSun"/>
      <w:sz w:val="32"/>
      <w:szCs w:val="32"/>
      <w:lang w:eastAsia="zh-CN"/>
    </w:rPr>
  </w:style>
  <w:style w:type="paragraph" w:styleId="TOC4">
    <w:name w:val="toc 4"/>
    <w:basedOn w:val="Normal"/>
    <w:next w:val="Normal"/>
    <w:qFormat/>
    <w:rsid w:val="00E56E82"/>
    <w:pPr>
      <w:ind w:leftChars="600" w:left="1260"/>
    </w:pPr>
    <w:rPr>
      <w:rFonts w:eastAsia="SimSun"/>
      <w:sz w:val="32"/>
      <w:szCs w:val="32"/>
      <w:lang w:eastAsia="zh-CN"/>
    </w:rPr>
  </w:style>
  <w:style w:type="paragraph" w:styleId="TOC5">
    <w:name w:val="toc 5"/>
    <w:basedOn w:val="Normal"/>
    <w:next w:val="Normal"/>
    <w:rsid w:val="00E56E82"/>
    <w:pPr>
      <w:ind w:leftChars="800" w:left="1680"/>
    </w:pPr>
    <w:rPr>
      <w:rFonts w:eastAsia="SimSun"/>
      <w:sz w:val="32"/>
      <w:szCs w:val="32"/>
      <w:lang w:eastAsia="zh-CN"/>
    </w:rPr>
  </w:style>
  <w:style w:type="paragraph" w:styleId="TOC6">
    <w:name w:val="toc 6"/>
    <w:basedOn w:val="Normal"/>
    <w:next w:val="Normal"/>
    <w:rsid w:val="00E56E82"/>
    <w:pPr>
      <w:ind w:leftChars="1000" w:left="2100"/>
    </w:pPr>
    <w:rPr>
      <w:rFonts w:eastAsia="SimSun"/>
      <w:sz w:val="32"/>
      <w:szCs w:val="32"/>
      <w:lang w:eastAsia="zh-CN"/>
    </w:rPr>
  </w:style>
  <w:style w:type="paragraph" w:styleId="TOC7">
    <w:name w:val="toc 7"/>
    <w:basedOn w:val="Normal"/>
    <w:next w:val="Normal"/>
    <w:qFormat/>
    <w:rsid w:val="00E56E82"/>
    <w:pPr>
      <w:ind w:leftChars="1200" w:left="2520"/>
    </w:pPr>
    <w:rPr>
      <w:rFonts w:eastAsia="SimSun"/>
      <w:sz w:val="32"/>
      <w:szCs w:val="32"/>
      <w:lang w:eastAsia="zh-CN"/>
    </w:rPr>
  </w:style>
  <w:style w:type="paragraph" w:styleId="TOC8">
    <w:name w:val="toc 8"/>
    <w:basedOn w:val="Normal"/>
    <w:next w:val="Normal"/>
    <w:qFormat/>
    <w:rsid w:val="00E56E82"/>
    <w:pPr>
      <w:ind w:leftChars="1400" w:left="2940"/>
    </w:pPr>
    <w:rPr>
      <w:rFonts w:eastAsia="SimSun"/>
      <w:sz w:val="32"/>
      <w:szCs w:val="32"/>
      <w:lang w:eastAsia="zh-CN"/>
    </w:rPr>
  </w:style>
  <w:style w:type="paragraph" w:styleId="TOC9">
    <w:name w:val="toc 9"/>
    <w:basedOn w:val="Normal"/>
    <w:next w:val="Normal"/>
    <w:rsid w:val="00E56E82"/>
    <w:pPr>
      <w:ind w:leftChars="1600" w:left="3360"/>
    </w:pPr>
    <w:rPr>
      <w:rFonts w:eastAsia="SimSun"/>
      <w:sz w:val="32"/>
      <w:szCs w:val="32"/>
      <w:lang w:eastAsia="zh-CN"/>
    </w:rPr>
  </w:style>
  <w:style w:type="table" w:styleId="LightShading">
    <w:name w:val="Light Shading"/>
    <w:basedOn w:val="TableNormal"/>
    <w:uiPriority w:val="60"/>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la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LightShading-Accent1">
    <w:name w:val="Light Shading Accent 1"/>
    <w:basedOn w:val="TableNormal"/>
    <w:uiPriority w:val="60"/>
    <w:qFormat/>
    <w:rsid w:val="00E56E82"/>
    <w:pPr>
      <w:spacing w:after="0" w:line="240" w:lineRule="auto"/>
    </w:pPr>
    <w:rPr>
      <w:rFonts w:ascii="Times New Roman" w:eastAsia="SimSun" w:hAnsi="Times New Roman" w:cs="Times New Roman"/>
      <w:color w:val="365F91"/>
      <w:sz w:val="20"/>
      <w:szCs w:val="20"/>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la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LightShading-Accent2">
    <w:name w:val="Light Shading Accent 2"/>
    <w:basedOn w:val="TableNormal"/>
    <w:uiPriority w:val="60"/>
    <w:rsid w:val="00E56E82"/>
    <w:pPr>
      <w:spacing w:after="0" w:line="240" w:lineRule="auto"/>
    </w:pPr>
    <w:rPr>
      <w:rFonts w:ascii="Times New Roman" w:eastAsia="SimSun" w:hAnsi="Times New Roman" w:cs="Times New Roman"/>
      <w:color w:val="943634"/>
      <w:sz w:val="20"/>
      <w:szCs w:val="20"/>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la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LightShading-Accent3">
    <w:name w:val="Light Shading Accent 3"/>
    <w:basedOn w:val="TableNormal"/>
    <w:uiPriority w:val="60"/>
    <w:rsid w:val="00E56E82"/>
    <w:pPr>
      <w:spacing w:after="0" w:line="240" w:lineRule="auto"/>
    </w:pPr>
    <w:rPr>
      <w:rFonts w:ascii="Times New Roman" w:eastAsia="SimSun" w:hAnsi="Times New Roman" w:cs="Times New Roman"/>
      <w:color w:val="76923C"/>
      <w:sz w:val="20"/>
      <w:szCs w:val="20"/>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la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LightShading-Accent4">
    <w:name w:val="Light Shading Accent 4"/>
    <w:basedOn w:val="TableNormal"/>
    <w:uiPriority w:val="60"/>
    <w:rsid w:val="00E56E82"/>
    <w:pPr>
      <w:spacing w:after="0" w:line="240" w:lineRule="auto"/>
    </w:pPr>
    <w:rPr>
      <w:rFonts w:ascii="Times New Roman" w:eastAsia="SimSun" w:hAnsi="Times New Roman" w:cs="Times New Roman"/>
      <w:color w:val="5F497A"/>
      <w:sz w:val="20"/>
      <w:szCs w:val="20"/>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la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LightShading-Accent5">
    <w:name w:val="Light Shading Accent 5"/>
    <w:basedOn w:val="TableNormal"/>
    <w:uiPriority w:val="60"/>
    <w:qFormat/>
    <w:rsid w:val="00E56E82"/>
    <w:pPr>
      <w:spacing w:after="0" w:line="240" w:lineRule="auto"/>
    </w:pPr>
    <w:rPr>
      <w:rFonts w:ascii="Times New Roman" w:eastAsia="SimSun" w:hAnsi="Times New Roman" w:cs="Times New Roman"/>
      <w:color w:val="31849B"/>
      <w:sz w:val="20"/>
      <w:szCs w:val="20"/>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la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LightShading-Accent6">
    <w:name w:val="Light Shading Accent 6"/>
    <w:basedOn w:val="TableNormal"/>
    <w:uiPriority w:val="60"/>
    <w:qFormat/>
    <w:rsid w:val="00E56E82"/>
    <w:pPr>
      <w:spacing w:after="0" w:line="240" w:lineRule="auto"/>
    </w:pPr>
    <w:rPr>
      <w:rFonts w:ascii="Times New Roman" w:eastAsia="SimSun" w:hAnsi="Times New Roman" w:cs="Times New Roman"/>
      <w:color w:val="E36C0A"/>
      <w:sz w:val="20"/>
      <w:szCs w:val="20"/>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la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LightList">
    <w:name w:val="Light List"/>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E56E82"/>
    <w:pPr>
      <w:spacing w:after="0" w:line="240" w:lineRule="auto"/>
    </w:pPr>
    <w:rPr>
      <w:rFonts w:ascii="Times New Roman" w:eastAsia="SimSun" w:hAnsi="Times New Roman" w:cs="Times New Roman"/>
      <w:sz w:val="20"/>
      <w:szCs w:val="20"/>
    </w:rPr>
    <w:tblPr>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Grid">
    <w:name w:val="Light Grid"/>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000000"/>
          <w:left w:val="single" w:sz="18" w:space="0" w:color="000000"/>
          <w:bottom w:val="single" w:sz="8" w:space="0" w:color="000000"/>
          <w:right w:val="single" w:sz="8" w:space="0" w:color="000000"/>
          <w:insideH w:val="nil"/>
          <w:insideV w:val="single" w:sz="8" w:space="0" w:color="auto"/>
        </w:tcBorders>
      </w:tcPr>
    </w:tblStylePr>
    <w:tblStylePr w:type="lastRow">
      <w:pPr>
        <w:spacing w:before="0" w:after="0" w:line="240" w:lineRule="auto"/>
      </w:pPr>
      <w:rPr>
        <w:rFonts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auto"/>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auto"/>
        </w:tcBorders>
      </w:tcPr>
    </w:tblStylePr>
  </w:style>
  <w:style w:type="table" w:styleId="LightGrid-Accent1">
    <w:name w:val="Light Grid Accent 1"/>
    <w:basedOn w:val="TableNormal"/>
    <w:uiPriority w:val="62"/>
    <w:rsid w:val="00E56E82"/>
    <w:pPr>
      <w:spacing w:after="0" w:line="240" w:lineRule="auto"/>
    </w:pPr>
    <w:rPr>
      <w:rFonts w:ascii="Times New Roman" w:eastAsia="SimSun" w:hAnsi="Times New Roman" w:cs="Times New Roman"/>
      <w:sz w:val="20"/>
      <w:szCs w:val="20"/>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4F81BD"/>
          <w:left w:val="single" w:sz="18" w:space="0" w:color="4F81BD"/>
          <w:bottom w:val="single" w:sz="8" w:space="0" w:color="4F81BD"/>
          <w:right w:val="single" w:sz="8" w:space="0" w:color="4F81B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auto"/>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auto"/>
        </w:tcBorders>
      </w:tcPr>
    </w:tblStylePr>
  </w:style>
  <w:style w:type="table" w:styleId="LightGrid-Accent2">
    <w:name w:val="Light Grid Accent 2"/>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C0504D"/>
          <w:left w:val="single" w:sz="18" w:space="0" w:color="C0504D"/>
          <w:bottom w:val="single" w:sz="8" w:space="0" w:color="C0504D"/>
          <w:right w:val="single" w:sz="8" w:space="0" w:color="C0504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auto"/>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auto"/>
        </w:tcBorders>
      </w:tcPr>
    </w:tblStylePr>
  </w:style>
  <w:style w:type="table" w:styleId="LightGrid-Accent3">
    <w:name w:val="Light Grid Accent 3"/>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9BBB59"/>
          <w:left w:val="single" w:sz="18" w:space="0" w:color="9BBB59"/>
          <w:bottom w:val="single" w:sz="8" w:space="0" w:color="9BBB59"/>
          <w:right w:val="single" w:sz="8" w:space="0" w:color="9BBB59"/>
          <w:insideH w:val="nil"/>
          <w:insideV w:val="single" w:sz="8" w:space="0" w:color="auto"/>
        </w:tcBorders>
      </w:tcPr>
    </w:tblStylePr>
    <w:tblStylePr w:type="lastRow">
      <w:pPr>
        <w:spacing w:before="0" w:after="0" w:line="240" w:lineRule="auto"/>
      </w:pPr>
      <w:rPr>
        <w:rFonts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auto"/>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auto"/>
        </w:tcBorders>
      </w:tcPr>
    </w:tblStylePr>
  </w:style>
  <w:style w:type="table" w:styleId="LightGrid-Accent4">
    <w:name w:val="Light Grid Accent 4"/>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8064A2"/>
          <w:left w:val="single" w:sz="18" w:space="0" w:color="8064A2"/>
          <w:bottom w:val="single" w:sz="8" w:space="0" w:color="8064A2"/>
          <w:right w:val="single" w:sz="8" w:space="0" w:color="8064A2"/>
          <w:insideH w:val="nil"/>
          <w:insideV w:val="single" w:sz="8" w:space="0" w:color="auto"/>
        </w:tcBorders>
      </w:tcPr>
    </w:tblStylePr>
    <w:tblStylePr w:type="lastRow">
      <w:pPr>
        <w:spacing w:before="0" w:after="0" w:line="240" w:lineRule="auto"/>
      </w:pPr>
      <w:rPr>
        <w:rFonts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auto"/>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auto"/>
        </w:tcBorders>
      </w:tcPr>
    </w:tblStylePr>
  </w:style>
  <w:style w:type="table" w:styleId="LightGrid-Accent5">
    <w:name w:val="Light Grid Accent 5"/>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4BACC6"/>
          <w:left w:val="single" w:sz="18" w:space="0" w:color="4BACC6"/>
          <w:bottom w:val="single" w:sz="8" w:space="0" w:color="4BACC6"/>
          <w:right w:val="single" w:sz="8" w:space="0" w:color="4BACC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table" w:styleId="LightGrid-Accent6">
    <w:name w:val="Light Grid Accent 6"/>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F79646"/>
          <w:left w:val="single" w:sz="18" w:space="0" w:color="F79646"/>
          <w:bottom w:val="single" w:sz="8" w:space="0" w:color="F79646"/>
          <w:right w:val="single" w:sz="8" w:space="0" w:color="F7964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styleId="MediumShading1">
    <w:name w:val="Medium Shading 1"/>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qFormat/>
    <w:rsid w:val="00E56E82"/>
    <w:pPr>
      <w:spacing w:after="0" w:line="240" w:lineRule="auto"/>
    </w:pPr>
    <w:rPr>
      <w:rFonts w:ascii="Times New Roman" w:eastAsia="SimSun" w:hAnsi="Times New Roman" w:cs="Times New Roman"/>
      <w:sz w:val="20"/>
      <w:szCs w:val="20"/>
    </w:rPr>
    <w:tblPr>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qFormat/>
    <w:rsid w:val="00E56E82"/>
    <w:pPr>
      <w:spacing w:after="0" w:line="240" w:lineRule="auto"/>
    </w:pPr>
    <w:rPr>
      <w:rFonts w:ascii="Times New Roman" w:eastAsia="SimSun" w:hAnsi="Times New Roman" w:cs="Times New Roman"/>
      <w:sz w:val="20"/>
      <w:szCs w:val="20"/>
    </w:rPr>
    <w:tblPr>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qFormat/>
    <w:rsid w:val="00E56E82"/>
    <w:pPr>
      <w:spacing w:after="0" w:line="240" w:lineRule="auto"/>
    </w:pPr>
    <w:rPr>
      <w:rFonts w:ascii="Times New Roman" w:eastAsia="SimSun" w:hAnsi="Times New Roman" w:cs="Times New Roman"/>
      <w:sz w:val="20"/>
      <w:szCs w:val="20"/>
    </w:rPr>
    <w:tblPr>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1">
    <w:name w:val="Medium Shading 2 Accent 1"/>
    <w:basedOn w:val="TableNormal"/>
    <w:uiPriority w:val="64"/>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2">
    <w:name w:val="Medium Shading 2 Accent 2"/>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3">
    <w:name w:val="Medium Shading 2 Accent 3"/>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4">
    <w:name w:val="Medium Shading 2 Accent 4"/>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5">
    <w:name w:val="Medium Shading 2 Accent 5"/>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6">
    <w:name w:val="Medium Shading 2 Accent 6"/>
    <w:basedOn w:val="TableNormal"/>
    <w:uiPriority w:val="64"/>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List1">
    <w:name w:val="Medium List 1"/>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cs="Times New Roman"/>
      </w:rPr>
      <w:tblPr/>
      <w:tcPr>
        <w:tcBorders>
          <w:top w:val="nil"/>
          <w:left w:val="single" w:sz="8" w:space="0" w:color="000000"/>
        </w:tcBorders>
      </w:tcPr>
    </w:tblStylePr>
    <w:tblStylePr w:type="lastRow">
      <w:rPr>
        <w:b/>
        <w:bCs/>
        <w:color w:val="1F497D"/>
      </w:rPr>
      <w:tblPr/>
      <w:tcPr>
        <w:tcBorders>
          <w:top w:val="single" w:sz="8" w:space="0" w:color="000000"/>
          <w:left w:val="single" w:sz="8" w:space="0" w:color="000000"/>
        </w:tcBorders>
      </w:tcPr>
    </w:tblStylePr>
    <w:tblStylePr w:type="firstCol">
      <w:rPr>
        <w:b/>
        <w:bCs/>
      </w:rPr>
    </w:tblStylePr>
    <w:tblStylePr w:type="lastCol">
      <w:rPr>
        <w:b/>
        <w:bCs/>
      </w:rPr>
      <w:tblPr/>
      <w:tcPr>
        <w:tcBorders>
          <w:top w:val="single" w:sz="8" w:space="0" w:color="000000"/>
          <w:left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cs="Times New Roman"/>
      </w:rPr>
      <w:tblPr/>
      <w:tcPr>
        <w:tcBorders>
          <w:top w:val="nil"/>
          <w:left w:val="single" w:sz="8" w:space="0" w:color="4F81BD"/>
        </w:tcBorders>
      </w:tcPr>
    </w:tblStylePr>
    <w:tblStylePr w:type="lastRow">
      <w:rPr>
        <w:b/>
        <w:bCs/>
        <w:color w:val="1F497D"/>
      </w:rPr>
      <w:tblPr/>
      <w:tcPr>
        <w:tcBorders>
          <w:top w:val="single" w:sz="8" w:space="0" w:color="4F81BD"/>
          <w:left w:val="single" w:sz="8" w:space="0" w:color="4F81BD"/>
        </w:tcBorders>
      </w:tcPr>
    </w:tblStylePr>
    <w:tblStylePr w:type="firstCol">
      <w:rPr>
        <w:b/>
        <w:bCs/>
      </w:rPr>
    </w:tblStylePr>
    <w:tblStylePr w:type="lastCol">
      <w:rPr>
        <w:b/>
        <w:bCs/>
      </w:rPr>
      <w:tblPr/>
      <w:tcPr>
        <w:tcBorders>
          <w:top w:val="single" w:sz="8" w:space="0" w:color="4F81BD"/>
          <w:left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cs="Times New Roman"/>
      </w:rPr>
      <w:tblPr/>
      <w:tcPr>
        <w:tcBorders>
          <w:top w:val="nil"/>
          <w:left w:val="single" w:sz="8" w:space="0" w:color="C0504D"/>
        </w:tcBorders>
      </w:tcPr>
    </w:tblStylePr>
    <w:tblStylePr w:type="lastRow">
      <w:rPr>
        <w:b/>
        <w:bCs/>
        <w:color w:val="1F497D"/>
      </w:rPr>
      <w:tblPr/>
      <w:tcPr>
        <w:tcBorders>
          <w:top w:val="single" w:sz="8" w:space="0" w:color="C0504D"/>
          <w:left w:val="single" w:sz="8" w:space="0" w:color="C0504D"/>
        </w:tcBorders>
      </w:tcPr>
    </w:tblStylePr>
    <w:tblStylePr w:type="firstCol">
      <w:rPr>
        <w:b/>
        <w:bCs/>
      </w:rPr>
    </w:tblStylePr>
    <w:tblStylePr w:type="lastCol">
      <w:rPr>
        <w:b/>
        <w:bCs/>
      </w:rPr>
      <w:tblPr/>
      <w:tcPr>
        <w:tcBorders>
          <w:top w:val="single" w:sz="8" w:space="0" w:color="C0504D"/>
          <w:left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cs="Times New Roman"/>
      </w:rPr>
      <w:tblPr/>
      <w:tcPr>
        <w:tcBorders>
          <w:top w:val="nil"/>
          <w:left w:val="single" w:sz="8" w:space="0" w:color="9BBB59"/>
        </w:tcBorders>
      </w:tcPr>
    </w:tblStylePr>
    <w:tblStylePr w:type="lastRow">
      <w:rPr>
        <w:b/>
        <w:bCs/>
        <w:color w:val="1F497D"/>
      </w:rPr>
      <w:tblPr/>
      <w:tcPr>
        <w:tcBorders>
          <w:top w:val="single" w:sz="8" w:space="0" w:color="9BBB59"/>
          <w:left w:val="single" w:sz="8" w:space="0" w:color="9BBB59"/>
        </w:tcBorders>
      </w:tcPr>
    </w:tblStylePr>
    <w:tblStylePr w:type="firstCol">
      <w:rPr>
        <w:b/>
        <w:bCs/>
      </w:rPr>
    </w:tblStylePr>
    <w:tblStylePr w:type="lastCol">
      <w:rPr>
        <w:b/>
        <w:bCs/>
      </w:rPr>
      <w:tblPr/>
      <w:tcPr>
        <w:tcBorders>
          <w:top w:val="single" w:sz="8" w:space="0" w:color="9BBB59"/>
          <w:left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cs="Times New Roman"/>
      </w:rPr>
      <w:tblPr/>
      <w:tcPr>
        <w:tcBorders>
          <w:top w:val="nil"/>
          <w:left w:val="single" w:sz="8" w:space="0" w:color="8064A2"/>
        </w:tcBorders>
      </w:tcPr>
    </w:tblStylePr>
    <w:tblStylePr w:type="lastRow">
      <w:rPr>
        <w:b/>
        <w:bCs/>
        <w:color w:val="1F497D"/>
      </w:rPr>
      <w:tblPr/>
      <w:tcPr>
        <w:tcBorders>
          <w:top w:val="single" w:sz="8" w:space="0" w:color="8064A2"/>
          <w:left w:val="single" w:sz="8" w:space="0" w:color="8064A2"/>
        </w:tcBorders>
      </w:tcPr>
    </w:tblStylePr>
    <w:tblStylePr w:type="firstCol">
      <w:rPr>
        <w:b/>
        <w:bCs/>
      </w:rPr>
    </w:tblStylePr>
    <w:tblStylePr w:type="lastCol">
      <w:rPr>
        <w:b/>
        <w:bCs/>
      </w:rPr>
      <w:tblPr/>
      <w:tcPr>
        <w:tcBorders>
          <w:top w:val="single" w:sz="8" w:space="0" w:color="8064A2"/>
          <w:left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cs="Times New Roman"/>
      </w:rPr>
      <w:tblPr/>
      <w:tcPr>
        <w:tcBorders>
          <w:top w:val="nil"/>
          <w:left w:val="single" w:sz="8" w:space="0" w:color="4BACC6"/>
        </w:tcBorders>
      </w:tcPr>
    </w:tblStylePr>
    <w:tblStylePr w:type="lastRow">
      <w:rPr>
        <w:b/>
        <w:bCs/>
        <w:color w:val="1F497D"/>
      </w:rPr>
      <w:tblPr/>
      <w:tcPr>
        <w:tcBorders>
          <w:top w:val="single" w:sz="8" w:space="0" w:color="4BACC6"/>
          <w:left w:val="single" w:sz="8" w:space="0" w:color="4BACC6"/>
        </w:tcBorders>
      </w:tcPr>
    </w:tblStylePr>
    <w:tblStylePr w:type="firstCol">
      <w:rPr>
        <w:b/>
        <w:bCs/>
      </w:rPr>
    </w:tblStylePr>
    <w:tblStylePr w:type="lastCol">
      <w:rPr>
        <w:b/>
        <w:bCs/>
      </w:rPr>
      <w:tblPr/>
      <w:tcPr>
        <w:tcBorders>
          <w:top w:val="single" w:sz="8" w:space="0" w:color="4BACC6"/>
          <w:left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cs="Times New Roman"/>
      </w:rPr>
      <w:tblPr/>
      <w:tcPr>
        <w:tcBorders>
          <w:top w:val="nil"/>
          <w:left w:val="single" w:sz="8" w:space="0" w:color="F79646"/>
        </w:tcBorders>
      </w:tcPr>
    </w:tblStylePr>
    <w:tblStylePr w:type="lastRow">
      <w:rPr>
        <w:b/>
        <w:bCs/>
        <w:color w:val="1F497D"/>
      </w:rPr>
      <w:tblPr/>
      <w:tcPr>
        <w:tcBorders>
          <w:top w:val="single" w:sz="8" w:space="0" w:color="F79646"/>
          <w:left w:val="single" w:sz="8" w:space="0" w:color="F79646"/>
        </w:tcBorders>
      </w:tcPr>
    </w:tblStylePr>
    <w:tblStylePr w:type="firstCol">
      <w:rPr>
        <w:b/>
        <w:bCs/>
      </w:rPr>
    </w:tblStylePr>
    <w:tblStylePr w:type="lastCol">
      <w:rPr>
        <w:b/>
        <w:bCs/>
      </w:rPr>
      <w:tblPr/>
      <w:tcPr>
        <w:tcBorders>
          <w:top w:val="single" w:sz="8" w:space="0" w:color="F79646"/>
          <w:left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single" w:sz="24" w:space="0" w:color="000000"/>
          <w:bottom w:val="nil"/>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nil"/>
          <w:bottom w:val="single" w:sz="8" w:space="0" w:color="00000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single" w:sz="24" w:space="0" w:color="4F81BD"/>
          <w:bottom w:val="nil"/>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nil"/>
          <w:bottom w:val="single" w:sz="8" w:space="0" w:color="4F81BD"/>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single" w:sz="24" w:space="0" w:color="C0504D"/>
          <w:bottom w:val="nil"/>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nil"/>
          <w:bottom w:val="single" w:sz="8" w:space="0" w:color="C0504D"/>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single" w:sz="24" w:space="0" w:color="9BBB59"/>
          <w:bottom w:val="nil"/>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nil"/>
          <w:bottom w:val="single" w:sz="8" w:space="0" w:color="9BBB59"/>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single" w:sz="24" w:space="0" w:color="8064A2"/>
          <w:bottom w:val="nil"/>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nil"/>
          <w:bottom w:val="single" w:sz="8" w:space="0" w:color="8064A2"/>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single" w:sz="24" w:space="0" w:color="4BACC6"/>
          <w:bottom w:val="nil"/>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nil"/>
          <w:bottom w:val="single" w:sz="8" w:space="0" w:color="4BACC6"/>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single" w:sz="24" w:space="0" w:color="F79646"/>
          <w:bottom w:val="nil"/>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nil"/>
          <w:bottom w:val="single" w:sz="8" w:space="0" w:color="F79646"/>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Grid1">
    <w:name w:val="Medium Grid 1"/>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qFormat/>
    <w:rsid w:val="00E56E82"/>
    <w:pPr>
      <w:spacing w:after="0" w:line="240" w:lineRule="auto"/>
    </w:pPr>
    <w:rPr>
      <w:rFonts w:ascii="Times New Roman" w:eastAsia="SimSun" w:hAnsi="Times New Roman" w:cs="Times New Roman"/>
      <w:sz w:val="20"/>
      <w:szCs w:val="20"/>
    </w:rPr>
    <w:tblPr>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qFormat/>
    <w:rsid w:val="00E56E82"/>
    <w:pPr>
      <w:spacing w:after="0" w:line="240" w:lineRule="auto"/>
    </w:pPr>
    <w:rPr>
      <w:rFonts w:ascii="Times New Roman" w:eastAsia="SimSun" w:hAnsi="Times New Roman" w:cs="Times New Roman"/>
      <w:sz w:val="20"/>
      <w:szCs w:val="20"/>
    </w:rPr>
    <w:tblPr>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auto"/>
          <w:insideV w:val="single" w:sz="6" w:space="0" w:color="auto"/>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auto"/>
          <w:insideV w:val="single" w:sz="6" w:space="0" w:color="auto"/>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auto"/>
          <w:insideV w:val="single" w:sz="6" w:space="0" w:color="auto"/>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auto"/>
          <w:insideV w:val="single" w:sz="6" w:space="0" w:color="auto"/>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auto"/>
          <w:insideV w:val="single" w:sz="6" w:space="0" w:color="auto"/>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auto"/>
          <w:insideV w:val="single" w:sz="6" w:space="0" w:color="auto"/>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auto"/>
          <w:insideV w:val="single" w:sz="6" w:space="0" w:color="auto"/>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000000"/>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808080"/>
      </w:tcPr>
    </w:tblStylePr>
  </w:style>
  <w:style w:type="table" w:styleId="MediumGrid3-Accent1">
    <w:name w:val="Medium Grid 3 Accent 1"/>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MediumGrid3-Accent2">
    <w:name w:val="Medium Grid 3 Accent 2"/>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C0504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DFA7A6"/>
      </w:tcPr>
    </w:tblStylePr>
  </w:style>
  <w:style w:type="table" w:styleId="MediumGrid3-Accent3">
    <w:name w:val="Medium Grid 3 Accent 3"/>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table" w:styleId="MediumGrid3-Accent4">
    <w:name w:val="Medium Grid 3 Accent 4"/>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8064A2"/>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BFB1D0"/>
      </w:tcPr>
    </w:tblStylePr>
  </w:style>
  <w:style w:type="table" w:styleId="MediumGrid3-Accent5">
    <w:name w:val="Medium Grid 3 Accent 5"/>
    <w:basedOn w:val="TableNormal"/>
    <w:uiPriority w:val="69"/>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BACC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5D5E2"/>
      </w:tcPr>
    </w:tblStylePr>
  </w:style>
  <w:style w:type="table" w:styleId="MediumGrid3-Accent6">
    <w:name w:val="Medium Grid 3 Accent 6"/>
    <w:basedOn w:val="TableNormal"/>
    <w:uiPriority w:val="69"/>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F7964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FBCAA2"/>
      </w:tcPr>
    </w:tblStylePr>
  </w:style>
  <w:style w:type="table" w:styleId="DarkList">
    <w:name w:val="Dark List"/>
    <w:basedOn w:val="TableNormal"/>
    <w:uiPriority w:val="70"/>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nil"/>
          <w:bottom w:val="single" w:sz="18" w:space="0" w:color="FFFFFF"/>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nil"/>
          <w:bottom w:val="single" w:sz="18" w:space="0" w:color="FFFFFF"/>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nil"/>
          <w:bottom w:val="single" w:sz="18" w:space="0" w:color="FFFFFF"/>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nil"/>
          <w:bottom w:val="single" w:sz="18" w:space="0" w:color="FFFFFF"/>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autoRedefine/>
    <w:uiPriority w:val="70"/>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nil"/>
          <w:bottom w:val="single" w:sz="18" w:space="0" w:color="FFFFFF"/>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nil"/>
          <w:bottom w:val="single" w:sz="18" w:space="0" w:color="FFFFFF"/>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autoRedefine/>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nil"/>
          <w:bottom w:val="single" w:sz="18" w:space="0" w:color="FFFFFF"/>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Shading">
    <w:name w:val="Colorful Shading"/>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auto"/>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auto"/>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auto"/>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single" w:sz="24" w:space="0" w:color="8064A2"/>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auto"/>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single" w:sz="24" w:space="0" w:color="9BBB59"/>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auto"/>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single" w:sz="24" w:space="0" w:color="F7964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auto"/>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single" w:sz="24" w:space="0" w:color="4BACC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auto"/>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ColorfulList">
    <w:name w:val="Colorful List"/>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left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left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left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left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Grid">
    <w:name w:val="Colorful Grid"/>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paragraph" w:customStyle="1" w:styleId="Bodytext4">
    <w:name w:val="Body text (4)"/>
    <w:basedOn w:val="Normal"/>
    <w:link w:val="Bodytext40"/>
    <w:qFormat/>
    <w:rsid w:val="00E56E82"/>
    <w:pPr>
      <w:shd w:val="clear" w:color="auto" w:fill="FFFFFF"/>
      <w:spacing w:line="276" w:lineRule="auto"/>
      <w:ind w:firstLine="340"/>
    </w:pPr>
    <w:rPr>
      <w:rFonts w:ascii="Arial" w:eastAsia="Arial" w:hAnsi="Arial" w:cs="Arial"/>
      <w:color w:val="231F20"/>
      <w:sz w:val="26"/>
      <w:szCs w:val="26"/>
      <w:lang w:eastAsia="zh-CN"/>
    </w:rPr>
  </w:style>
  <w:style w:type="table" w:customStyle="1" w:styleId="LiBang1">
    <w:name w:val="Lưới Bảng1"/>
    <w:basedOn w:val="TableNormal"/>
    <w:next w:val="TableGrid"/>
    <w:uiPriority w:val="39"/>
    <w:rsid w:val="00E56E82"/>
    <w:pPr>
      <w:spacing w:after="0" w:line="240" w:lineRule="auto"/>
    </w:pPr>
    <w:rPr>
      <w:rFonts w:ascii="Times New Roman" w:eastAsia="Calibri"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40">
    <w:name w:val="Body text (4)_"/>
    <w:link w:val="Bodytext4"/>
    <w:rsid w:val="00E56E82"/>
    <w:rPr>
      <w:rFonts w:ascii="Arial" w:eastAsia="Arial" w:hAnsi="Arial" w:cs="Arial"/>
      <w:color w:val="231F20"/>
      <w:sz w:val="26"/>
      <w:szCs w:val="26"/>
      <w:shd w:val="clear" w:color="auto" w:fill="FFFFFF"/>
      <w:lang w:eastAsia="zh-CN"/>
    </w:rPr>
  </w:style>
  <w:style w:type="character" w:customStyle="1" w:styleId="Bodytext7">
    <w:name w:val="Body text (7)_"/>
    <w:link w:val="Bodytext70"/>
    <w:rsid w:val="00E56E82"/>
    <w:rPr>
      <w:rFonts w:ascii="Arial" w:eastAsia="Arial" w:hAnsi="Arial" w:cs="Arial"/>
      <w:color w:val="231F20"/>
      <w:shd w:val="clear" w:color="auto" w:fill="FFFFFF"/>
    </w:rPr>
  </w:style>
  <w:style w:type="paragraph" w:customStyle="1" w:styleId="Bodytext70">
    <w:name w:val="Body text (7)"/>
    <w:basedOn w:val="Normal"/>
    <w:link w:val="Bodytext7"/>
    <w:rsid w:val="00E56E82"/>
    <w:pPr>
      <w:widowControl w:val="0"/>
      <w:shd w:val="clear" w:color="auto" w:fill="FFFFFF"/>
      <w:spacing w:line="295" w:lineRule="auto"/>
    </w:pPr>
    <w:rPr>
      <w:rFonts w:ascii="Arial" w:eastAsia="Arial" w:hAnsi="Arial" w:cs="Arial"/>
      <w:color w:val="231F20"/>
      <w:sz w:val="22"/>
      <w:szCs w:val="22"/>
    </w:rPr>
  </w:style>
  <w:style w:type="character" w:customStyle="1" w:styleId="Vnbnnidung0">
    <w:name w:val="Văn bản nội dung_"/>
    <w:link w:val="Vnbnnidung"/>
    <w:rsid w:val="00E56E82"/>
    <w:rPr>
      <w:rFonts w:ascii="Times New Roman" w:eastAsia="Times New Roman" w:hAnsi="Times New Roman" w:cs="Times New Roman"/>
      <w:sz w:val="14"/>
      <w:szCs w:val="14"/>
      <w:lang w:eastAsia="zh-CN"/>
    </w:rPr>
  </w:style>
  <w:style w:type="character" w:customStyle="1" w:styleId="Khc">
    <w:name w:val="Khác_"/>
    <w:link w:val="Khc0"/>
    <w:rsid w:val="00E56E82"/>
    <w:rPr>
      <w:rFonts w:ascii="Arial" w:eastAsia="Arial" w:hAnsi="Arial" w:cs="Arial"/>
      <w:color w:val="322D10"/>
    </w:rPr>
  </w:style>
  <w:style w:type="paragraph" w:customStyle="1" w:styleId="Khc0">
    <w:name w:val="Khác"/>
    <w:basedOn w:val="Normal"/>
    <w:link w:val="Khc"/>
    <w:rsid w:val="00E56E82"/>
    <w:pPr>
      <w:widowControl w:val="0"/>
      <w:spacing w:after="100" w:line="266" w:lineRule="auto"/>
    </w:pPr>
    <w:rPr>
      <w:rFonts w:ascii="Arial" w:eastAsia="Arial" w:hAnsi="Arial" w:cs="Arial"/>
      <w:color w:val="322D10"/>
      <w:sz w:val="22"/>
      <w:szCs w:val="22"/>
    </w:rPr>
  </w:style>
  <w:style w:type="character" w:customStyle="1" w:styleId="Tiu2">
    <w:name w:val="Tiêu đề #2_"/>
    <w:link w:val="Tiu20"/>
    <w:qFormat/>
    <w:rsid w:val="00E56E82"/>
    <w:rPr>
      <w:rFonts w:ascii="Arial" w:eastAsia="Arial" w:hAnsi="Arial" w:cs="Arial"/>
      <w:color w:val="2393BF"/>
      <w:sz w:val="30"/>
      <w:szCs w:val="30"/>
    </w:rPr>
  </w:style>
  <w:style w:type="paragraph" w:customStyle="1" w:styleId="Tiu20">
    <w:name w:val="Tiêu đề #2"/>
    <w:basedOn w:val="Normal"/>
    <w:link w:val="Tiu2"/>
    <w:qFormat/>
    <w:rsid w:val="00E56E82"/>
    <w:pPr>
      <w:widowControl w:val="0"/>
      <w:spacing w:after="420"/>
      <w:ind w:firstLine="560"/>
      <w:outlineLvl w:val="1"/>
    </w:pPr>
    <w:rPr>
      <w:rFonts w:ascii="Arial" w:eastAsia="Arial" w:hAnsi="Arial" w:cs="Arial"/>
      <w:color w:val="2393BF"/>
      <w:sz w:val="30"/>
      <w:szCs w:val="30"/>
    </w:rPr>
  </w:style>
  <w:style w:type="character" w:customStyle="1" w:styleId="Chthchnh">
    <w:name w:val="Chú thích ảnh_"/>
    <w:link w:val="Chthchnh0"/>
    <w:qFormat/>
    <w:rsid w:val="00E56E82"/>
    <w:rPr>
      <w:rFonts w:ascii="Arial" w:eastAsia="Arial" w:hAnsi="Arial" w:cs="Arial"/>
      <w:i/>
      <w:iCs/>
    </w:rPr>
  </w:style>
  <w:style w:type="paragraph" w:customStyle="1" w:styleId="Chthchnh0">
    <w:name w:val="Chú thích ảnh"/>
    <w:basedOn w:val="Normal"/>
    <w:link w:val="Chthchnh"/>
    <w:qFormat/>
    <w:rsid w:val="00E56E82"/>
    <w:pPr>
      <w:widowControl w:val="0"/>
      <w:spacing w:line="266" w:lineRule="auto"/>
    </w:pPr>
    <w:rPr>
      <w:rFonts w:ascii="Arial" w:eastAsia="Arial" w:hAnsi="Arial" w:cs="Arial"/>
      <w:i/>
      <w:iCs/>
      <w:sz w:val="22"/>
      <w:szCs w:val="22"/>
    </w:rPr>
  </w:style>
  <w:style w:type="character" w:customStyle="1" w:styleId="Vnbnnidung44">
    <w:name w:val="Văn bản nội dung (44)"/>
    <w:rsid w:val="00E56E82"/>
    <w:rPr>
      <w:rFonts w:ascii="Segoe UI" w:eastAsia="Segoe UI" w:hAnsi="Segoe UI" w:cs="Segoe UI" w:hint="default"/>
      <w:b w:val="0"/>
      <w:bCs w:val="0"/>
      <w:i w:val="0"/>
      <w:iCs w:val="0"/>
      <w:smallCaps w:val="0"/>
      <w:strike w:val="0"/>
      <w:dstrike w:val="0"/>
      <w:color w:val="000000"/>
      <w:spacing w:val="0"/>
      <w:w w:val="100"/>
      <w:position w:val="0"/>
      <w:sz w:val="10"/>
      <w:szCs w:val="10"/>
      <w:u w:val="none"/>
      <w:effect w:val="none"/>
      <w:lang w:val="vi-VN" w:eastAsia="vi-VN" w:bidi="vi-VN"/>
    </w:rPr>
  </w:style>
  <w:style w:type="paragraph" w:customStyle="1" w:styleId="Char">
    <w:name w:val="Char"/>
    <w:basedOn w:val="Normal"/>
    <w:rsid w:val="00E56E82"/>
    <w:pPr>
      <w:spacing w:after="160" w:line="240" w:lineRule="exact"/>
      <w:textAlignment w:val="baseline"/>
    </w:pPr>
    <w:rPr>
      <w:rFonts w:ascii="Verdana" w:hAnsi="Verdana" w:cs="Verdana"/>
      <w:sz w:val="20"/>
      <w:szCs w:val="20"/>
      <w:lang w:val="en-GB"/>
    </w:rPr>
  </w:style>
  <w:style w:type="character" w:customStyle="1" w:styleId="Vnbnnidung2">
    <w:name w:val="Văn bản nội dung (2)_"/>
    <w:link w:val="Vnbnnidung20"/>
    <w:rsid w:val="00E56E82"/>
    <w:rPr>
      <w:sz w:val="10"/>
      <w:szCs w:val="10"/>
      <w:shd w:val="clear" w:color="auto" w:fill="FFFFFF"/>
    </w:rPr>
  </w:style>
  <w:style w:type="paragraph" w:customStyle="1" w:styleId="Vnbnnidung20">
    <w:name w:val="Văn bản nội dung (2)"/>
    <w:basedOn w:val="Normal"/>
    <w:link w:val="Vnbnnidung2"/>
    <w:rsid w:val="00E56E82"/>
    <w:pPr>
      <w:widowControl w:val="0"/>
      <w:shd w:val="clear" w:color="auto" w:fill="FFFFFF"/>
      <w:spacing w:line="0" w:lineRule="atLeast"/>
      <w:jc w:val="both"/>
    </w:pPr>
    <w:rPr>
      <w:rFonts w:asciiTheme="minorHAnsi" w:eastAsiaTheme="minorHAnsi" w:hAnsiTheme="minorHAnsi" w:cstheme="minorBidi"/>
      <w:sz w:val="10"/>
      <w:szCs w:val="10"/>
    </w:rPr>
  </w:style>
  <w:style w:type="paragraph" w:customStyle="1" w:styleId="Normal2">
    <w:name w:val="Normal2"/>
    <w:rsid w:val="00E56E82"/>
    <w:pPr>
      <w:spacing w:after="0" w:line="240" w:lineRule="auto"/>
    </w:pPr>
    <w:rPr>
      <w:rFonts w:ascii="Times New Roman" w:eastAsia="Times New Roman" w:hAnsi="Times New Roman" w:cs="Times New Roman"/>
      <w:sz w:val="24"/>
      <w:szCs w:val="24"/>
      <w:lang w:val="fr-FR"/>
    </w:rPr>
  </w:style>
  <w:style w:type="table" w:customStyle="1" w:styleId="TableGrid131">
    <w:name w:val="Table Grid131"/>
    <w:basedOn w:val="TableNormal"/>
    <w:next w:val="TableGrid"/>
    <w:uiPriority w:val="59"/>
    <w:unhideWhenUsed/>
    <w:rsid w:val="003D60DE"/>
    <w:pPr>
      <w:widowControl w:val="0"/>
      <w:spacing w:after="0" w:line="240" w:lineRule="auto"/>
    </w:pPr>
    <w:rPr>
      <w:rFonts w:ascii="Courier New" w:eastAsia="Courier New" w:hAnsi="Courier New" w:cs="Courier New"/>
      <w:sz w:val="24"/>
      <w:szCs w:val="24"/>
      <w:lang w:val="vi-VN" w:eastAsia="vi-VN" w:bidi="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1">
    <w:name w:val="Table Grid1311"/>
    <w:basedOn w:val="TableNormal"/>
    <w:next w:val="TableGrid"/>
    <w:uiPriority w:val="59"/>
    <w:unhideWhenUsed/>
    <w:rsid w:val="006D67AB"/>
    <w:pPr>
      <w:widowControl w:val="0"/>
      <w:spacing w:after="0" w:line="240" w:lineRule="auto"/>
    </w:pPr>
    <w:rPr>
      <w:rFonts w:ascii="Courier New" w:eastAsia="Courier New" w:hAnsi="Courier New" w:cs="Courier New"/>
      <w:sz w:val="24"/>
      <w:szCs w:val="24"/>
      <w:lang w:val="vi-VN" w:eastAsia="vi-VN" w:bidi="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0">
    <w:name w:val="Table Grid15"/>
    <w:basedOn w:val="TableNormal"/>
    <w:next w:val="TableGrid"/>
    <w:uiPriority w:val="59"/>
    <w:unhideWhenUsed/>
    <w:rsid w:val="00CA6690"/>
    <w:pPr>
      <w:widowControl w:val="0"/>
      <w:spacing w:after="0" w:line="240" w:lineRule="auto"/>
    </w:pPr>
    <w:rPr>
      <w:rFonts w:ascii="Courier New" w:eastAsia="Courier New" w:hAnsi="Courier New" w:cs="Courier New"/>
      <w:sz w:val="24"/>
      <w:szCs w:val="24"/>
      <w:lang w:val="vi-VN" w:eastAsia="vi-VN" w:bidi="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59"/>
    <w:unhideWhenUsed/>
    <w:rsid w:val="00520A00"/>
    <w:pPr>
      <w:widowControl w:val="0"/>
      <w:spacing w:after="0" w:line="240" w:lineRule="auto"/>
    </w:pPr>
    <w:rPr>
      <w:rFonts w:ascii="Courier New" w:eastAsia="Courier New" w:hAnsi="Courier New" w:cs="Courier New"/>
      <w:sz w:val="24"/>
      <w:szCs w:val="24"/>
      <w:lang w:val="vi-VN" w:eastAsia="vi-VN" w:bidi="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39"/>
    <w:qFormat/>
    <w:rsid w:val="00B86959"/>
    <w:pPr>
      <w:spacing w:after="0" w:line="240" w:lineRule="auto"/>
    </w:pPr>
    <w:rPr>
      <w:rFonts w:eastAsia="Times New Roman"/>
      <w:lang w:val="vi-VN"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61">
    <w:name w:val="Table Grid61"/>
    <w:basedOn w:val="TableNormal"/>
    <w:next w:val="TableGrid"/>
    <w:uiPriority w:val="39"/>
    <w:qFormat/>
    <w:rsid w:val="00B1165A"/>
    <w:pPr>
      <w:spacing w:after="0" w:line="240" w:lineRule="auto"/>
    </w:pPr>
    <w:rPr>
      <w:rFonts w:eastAsia="Times New Roman"/>
      <w:lang w:val="vi-VN"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1" w:count="267">
    <w:lsdException w:name="Normal" w:semiHidden="0" w:unhideWhenUsed="0"/>
    <w:lsdException w:name="heading 1" w:semiHidden="0" w:uiPriority="9" w:unhideWhenUsed="0"/>
    <w:lsdException w:name="heading 3" w:uiPriority="9"/>
    <w:lsdException w:name="heading 4" w:uiPriority="9"/>
    <w:lsdException w:name="heading 5" w:uiPriority="9"/>
    <w:lsdException w:name="heading 6" w:uiPriority="9"/>
    <w:lsdException w:name="heading 7" w:uiPriority="9"/>
    <w:lsdException w:name="heading 8" w:uiPriority="9"/>
    <w:lsdException w:name="index 3" w:qFormat="0"/>
    <w:lsdException w:name="index 4" w:qFormat="0"/>
    <w:lsdException w:name="toc 3" w:qFormat="0"/>
    <w:lsdException w:name="toc 5" w:qFormat="0"/>
    <w:lsdException w:name="toc 6" w:qFormat="0"/>
    <w:lsdException w:name="toc 9" w:qFormat="0"/>
    <w:lsdException w:name="footnote text" w:qFormat="0"/>
    <w:lsdException w:name="header" w:uiPriority="99"/>
    <w:lsdException w:name="footer" w:uiPriority="99"/>
    <w:lsdException w:name="index heading" w:qFormat="0"/>
    <w:lsdException w:name="table of figures" w:qFormat="0"/>
    <w:lsdException w:name="envelope return" w:qFormat="0"/>
    <w:lsdException w:name="annotation reference" w:qFormat="0"/>
    <w:lsdException w:name="line number" w:qFormat="0"/>
    <w:lsdException w:name="table of authorities" w:qFormat="0"/>
    <w:lsdException w:name="macro" w:qFormat="0"/>
    <w:lsdException w:name="List Number" w:qFormat="0"/>
    <w:lsdException w:name="List 2" w:qFormat="0"/>
    <w:lsdException w:name="List 3" w:qFormat="0"/>
    <w:lsdException w:name="List Number 4" w:qFormat="0"/>
    <w:lsdException w:name="Title" w:semiHidden="0" w:uiPriority="10" w:unhideWhenUsed="0"/>
    <w:lsdException w:name="Signature" w:qFormat="0"/>
    <w:lsdException w:name="Default Paragraph Font" w:uiPriority="1" w:qFormat="0"/>
    <w:lsdException w:name="List Continue 2" w:qFormat="0"/>
    <w:lsdException w:name="List Continue 4" w:qFormat="0"/>
    <w:lsdException w:name="Subtitle" w:semiHidden="0" w:uiPriority="11" w:unhideWhenUsed="0"/>
    <w:lsdException w:name="Salutation" w:qFormat="0"/>
    <w:lsdException w:name="Date" w:qFormat="0"/>
    <w:lsdException w:name="Body Text First Indent 2" w:qFormat="0"/>
    <w:lsdException w:name="Note Heading" w:qFormat="0"/>
    <w:lsdException w:name="Body Text 2" w:qFormat="0"/>
    <w:lsdException w:name="Body Text 3" w:qFormat="0"/>
    <w:lsdException w:name="Hyperlink" w:uiPriority="99"/>
    <w:lsdException w:name="FollowedHyperlink" w:qFormat="0"/>
    <w:lsdException w:name="Strong" w:semiHidden="0" w:uiPriority="22" w:unhideWhenUsed="0"/>
    <w:lsdException w:name="Emphasis" w:semiHidden="0" w:unhideWhenUsed="0"/>
    <w:lsdException w:name="E-mail Signature" w:qFormat="0"/>
    <w:lsdException w:name="HTML Top of Form" w:uiPriority="99" w:qFormat="0"/>
    <w:lsdException w:name="HTML Bottom of Form" w:uiPriority="99" w:qFormat="0"/>
    <w:lsdException w:name="Normal (Web)" w:uiPriority="99"/>
    <w:lsdException w:name="HTML Code" w:qFormat="0"/>
    <w:lsdException w:name="HTML Preformatted" w:qFormat="0"/>
    <w:lsdException w:name="HTML Variable" w:qFormat="0"/>
    <w:lsdException w:name="Normal Table" w:uiPriority="99" w:qFormat="0"/>
    <w:lsdException w:name="No List" w:uiPriority="99" w:qFormat="0"/>
    <w:lsdException w:name="Outline List 1" w:uiPriority="99" w:qFormat="0"/>
    <w:lsdException w:name="Outline List 2" w:uiPriority="99" w:qFormat="0"/>
    <w:lsdException w:name="Outline List 3" w:uiPriority="99" w:qFormat="0"/>
    <w:lsdException w:name="Table Simple 3" w:qFormat="0"/>
    <w:lsdException w:name="Table Classic 1" w:qFormat="0"/>
    <w:lsdException w:name="Table Classic 3" w:qFormat="0"/>
    <w:lsdException w:name="Table Classic 4" w:qFormat="0"/>
    <w:lsdException w:name="Table Grid 4" w:qFormat="0"/>
    <w:lsdException w:name="Table Grid 5" w:qFormat="0"/>
    <w:lsdException w:name="Table List 1" w:qFormat="0"/>
    <w:lsdException w:name="Table List 5" w:qFormat="0"/>
    <w:lsdException w:name="Table List 6" w:qFormat="0"/>
    <w:lsdException w:name="Table List 7" w:qFormat="0"/>
    <w:lsdException w:name="Table List 8" w:qFormat="0"/>
    <w:lsdException w:name="Table 3D effects 2" w:qFormat="0"/>
    <w:lsdException w:name="Table 3D effects 3" w:qFormat="0"/>
    <w:lsdException w:name="Table Subtle 2" w:qFormat="0"/>
    <w:lsdException w:name="Balloon Text" w:uiPriority="99"/>
    <w:lsdException w:name="Table Grid" w:semiHidden="0" w:uiPriority="39" w:unhideWhenUsed="0"/>
    <w:lsdException w:name="Placeholder Text" w:uiPriority="99" w:unhideWhenUsed="0" w:qFormat="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qFormat="0"/>
    <w:lsdException w:name="Medium Shading 2" w:semiHidden="0" w:uiPriority="64" w:unhideWhenUsed="0"/>
    <w:lsdException w:name="Medium List 1" w:semiHidden="0" w:uiPriority="65" w:unhideWhenUsed="0"/>
    <w:lsdException w:name="Medium List 2" w:semiHidden="0" w:uiPriority="66" w:unhideWhenUsed="0" w:qFormat="0"/>
    <w:lsdException w:name="Medium Grid 1" w:semiHidden="0" w:uiPriority="67" w:unhideWhenUsed="0" w:qFormat="0"/>
    <w:lsdException w:name="Medium Grid 2" w:semiHidden="0" w:uiPriority="68" w:unhideWhenUsed="0" w:qFormat="0"/>
    <w:lsdException w:name="Medium Grid 3" w:semiHidden="0" w:uiPriority="69" w:unhideWhenUsed="0" w:qFormat="0"/>
    <w:lsdException w:name="Dark List" w:semiHidden="0" w:uiPriority="70" w:unhideWhenUsed="0" w:qFormat="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qFormat="0"/>
    <w:lsdException w:name="Medium Shading 1 Accent 1" w:semiHidden="0" w:uiPriority="63" w:unhideWhenUsed="0" w:qFormat="0"/>
    <w:lsdException w:name="Medium Shading 2 Accent 1" w:semiHidden="0" w:uiPriority="64" w:unhideWhenUsed="0" w:qFormat="0"/>
    <w:lsdException w:name="Medium List 1 Accent 1" w:semiHidden="0" w:uiPriority="65" w:unhideWhenUsed="0" w:qFormat="0"/>
    <w:lsdException w:name="Revision" w:uiPriority="99" w:unhideWhenUsed="0" w:qFormat="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qFormat="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qFormat="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qFormat="0"/>
    <w:lsdException w:name="Medium List 2 Accent 2" w:semiHidden="0" w:uiPriority="66" w:unhideWhenUsed="0" w:qFormat="0"/>
    <w:lsdException w:name="Medium Grid 1 Accent 2" w:semiHidden="0" w:uiPriority="67" w:unhideWhenUsed="0" w:qFormat="0"/>
    <w:lsdException w:name="Medium Grid 2 Accent 2" w:semiHidden="0" w:uiPriority="68" w:unhideWhenUsed="0"/>
    <w:lsdException w:name="Medium Grid 3 Accent 2" w:semiHidden="0" w:uiPriority="69" w:unhideWhenUsed="0"/>
    <w:lsdException w:name="Dark List Accent 2" w:semiHidden="0" w:uiPriority="70" w:unhideWhenUsed="0" w:qFormat="0"/>
    <w:lsdException w:name="Colorful Shading Accent 2" w:semiHidden="0" w:uiPriority="71" w:unhideWhenUsed="0" w:qFormat="0"/>
    <w:lsdException w:name="Colorful List Accent 2" w:semiHidden="0" w:uiPriority="72" w:unhideWhenUsed="0"/>
    <w:lsdException w:name="Colorful Grid Accent 2" w:semiHidden="0" w:uiPriority="73" w:unhideWhenUsed="0"/>
    <w:lsdException w:name="Light Shading Accent 3" w:semiHidden="0" w:uiPriority="60" w:unhideWhenUsed="0" w:qFormat="0"/>
    <w:lsdException w:name="Light List Accent 3" w:semiHidden="0" w:uiPriority="61" w:unhideWhenUsed="0"/>
    <w:lsdException w:name="Light Grid Accent 3" w:semiHidden="0" w:uiPriority="62" w:unhideWhenUsed="0"/>
    <w:lsdException w:name="Medium Shading 1 Accent 3" w:semiHidden="0" w:uiPriority="63" w:unhideWhenUsed="0" w:qFormat="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qFormat="0"/>
    <w:lsdException w:name="Medium Grid 2 Accent 3" w:semiHidden="0" w:uiPriority="68" w:unhideWhenUsed="0" w:qFormat="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qFormat="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qFormat="0"/>
    <w:lsdException w:name="Medium Grid 1 Accent 4" w:semiHidden="0" w:uiPriority="67" w:unhideWhenUsed="0" w:qFormat="0"/>
    <w:lsdException w:name="Medium Grid 2 Accent 4" w:semiHidden="0" w:uiPriority="68" w:unhideWhenUsed="0"/>
    <w:lsdException w:name="Medium Grid 3 Accent 4" w:semiHidden="0" w:uiPriority="69" w:unhideWhenUsed="0"/>
    <w:lsdException w:name="Dark List Accent 4" w:semiHidden="0" w:uiPriority="70" w:unhideWhenUsed="0" w:qFormat="0"/>
    <w:lsdException w:name="Colorful Shading Accent 4" w:semiHidden="0" w:uiPriority="71" w:unhideWhenUsed="0"/>
    <w:lsdException w:name="Colorful List Accent 4" w:semiHidden="0" w:uiPriority="72" w:unhideWhenUsed="0"/>
    <w:lsdException w:name="Colorful Grid Accent 4" w:semiHidden="0" w:uiPriority="73" w:unhideWhenUsed="0" w:qFormat="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qFormat="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qFormat="0"/>
    <w:lsdException w:name="Medium Grid 2 Accent 5" w:semiHidden="0" w:uiPriority="68" w:unhideWhenUsed="0" w:qFormat="0"/>
    <w:lsdException w:name="Medium Grid 3 Accent 5" w:semiHidden="0" w:uiPriority="69" w:unhideWhenUsed="0" w:qFormat="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qFormat="0"/>
    <w:lsdException w:name="Light Grid Accent 6" w:semiHidden="0" w:uiPriority="62" w:unhideWhenUsed="0"/>
    <w:lsdException w:name="Medium Shading 1 Accent 6" w:semiHidden="0" w:uiPriority="63" w:unhideWhenUsed="0"/>
    <w:lsdException w:name="Medium Shading 2 Accent 6" w:semiHidden="0" w:uiPriority="64" w:unhideWhenUsed="0" w:qFormat="0"/>
    <w:lsdException w:name="Medium List 1 Accent 6" w:semiHidden="0" w:uiPriority="65" w:unhideWhenUsed="0" w:qFormat="0"/>
    <w:lsdException w:name="Medium List 2 Accent 6" w:semiHidden="0" w:uiPriority="66" w:unhideWhenUsed="0" w:qFormat="0"/>
    <w:lsdException w:name="Medium Grid 1 Accent 6" w:semiHidden="0" w:uiPriority="67" w:unhideWhenUsed="0"/>
    <w:lsdException w:name="Medium Grid 2 Accent 6" w:semiHidden="0" w:uiPriority="68" w:unhideWhenUsed="0" w:qFormat="0"/>
    <w:lsdException w:name="Medium Grid 3 Accent 6" w:semiHidden="0" w:uiPriority="69" w:unhideWhenUsed="0" w:qFormat="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qFormat="0"/>
    <w:lsdException w:name="TOC Heading" w:uiPriority="39"/>
  </w:latentStyles>
  <w:style w:type="paragraph" w:default="1" w:styleId="Normal">
    <w:name w:val="Normal"/>
    <w:qFormat/>
    <w:rsid w:val="00FA172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autoRedefine/>
    <w:uiPriority w:val="9"/>
    <w:qFormat/>
    <w:rsid w:val="00E56E82"/>
    <w:pPr>
      <w:keepNext/>
      <w:keepLines/>
      <w:spacing w:before="240"/>
      <w:contextualSpacing/>
      <w:outlineLvl w:val="0"/>
    </w:pPr>
    <w:rPr>
      <w:rFonts w:eastAsiaTheme="majorEastAsia" w:cstheme="majorBidi"/>
      <w:b/>
      <w:sz w:val="28"/>
      <w:szCs w:val="32"/>
    </w:rPr>
  </w:style>
  <w:style w:type="paragraph" w:styleId="Heading2">
    <w:name w:val="heading 2"/>
    <w:basedOn w:val="Normal"/>
    <w:next w:val="Normal"/>
    <w:link w:val="Heading2Char"/>
    <w:autoRedefine/>
    <w:unhideWhenUsed/>
    <w:qFormat/>
    <w:rsid w:val="00E56E82"/>
    <w:pPr>
      <w:keepNext/>
      <w:keepLines/>
      <w:spacing w:before="240"/>
      <w:contextualSpacing/>
      <w:outlineLvl w:val="1"/>
    </w:pPr>
    <w:rPr>
      <w:rFonts w:eastAsiaTheme="majorEastAsia" w:cstheme="majorBidi"/>
      <w:b/>
      <w:sz w:val="28"/>
      <w:szCs w:val="26"/>
    </w:rPr>
  </w:style>
  <w:style w:type="paragraph" w:styleId="Heading3">
    <w:name w:val="heading 3"/>
    <w:basedOn w:val="Normal"/>
    <w:next w:val="Normal"/>
    <w:link w:val="Heading3Char"/>
    <w:autoRedefine/>
    <w:uiPriority w:val="9"/>
    <w:unhideWhenUsed/>
    <w:qFormat/>
    <w:rsid w:val="00E56E82"/>
    <w:pPr>
      <w:keepNext/>
      <w:keepLines/>
      <w:spacing w:before="120"/>
      <w:outlineLvl w:val="2"/>
    </w:pPr>
    <w:rPr>
      <w:rFonts w:eastAsiaTheme="majorEastAsia" w:cstheme="majorBidi"/>
      <w:b/>
      <w:i/>
      <w:sz w:val="28"/>
    </w:rPr>
  </w:style>
  <w:style w:type="paragraph" w:styleId="Heading4">
    <w:name w:val="heading 4"/>
    <w:basedOn w:val="Normal"/>
    <w:next w:val="Normal"/>
    <w:link w:val="Heading4Char"/>
    <w:uiPriority w:val="9"/>
    <w:unhideWhenUsed/>
    <w:qFormat/>
    <w:rsid w:val="00DD125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585C33"/>
    <w:pPr>
      <w:keepNext/>
      <w:keepLines/>
      <w:spacing w:before="40"/>
      <w:outlineLvl w:val="4"/>
    </w:pPr>
    <w:rPr>
      <w:rFonts w:asciiTheme="majorHAnsi" w:eastAsiaTheme="majorEastAsia" w:hAnsiTheme="majorHAnsi" w:cstheme="majorBidi"/>
      <w:color w:val="365F91" w:themeColor="accent1" w:themeShade="BF"/>
      <w:sz w:val="28"/>
      <w:szCs w:val="28"/>
    </w:rPr>
  </w:style>
  <w:style w:type="paragraph" w:styleId="Heading6">
    <w:name w:val="heading 6"/>
    <w:basedOn w:val="Normal"/>
    <w:next w:val="Normal"/>
    <w:link w:val="Heading6Char"/>
    <w:uiPriority w:val="9"/>
    <w:unhideWhenUsed/>
    <w:qFormat/>
    <w:rsid w:val="00E56E82"/>
    <w:pPr>
      <w:keepNext/>
      <w:keepLines/>
      <w:widowControl w:val="0"/>
      <w:spacing w:before="200" w:after="40"/>
      <w:outlineLvl w:val="5"/>
    </w:pPr>
    <w:rPr>
      <w:rFonts w:ascii="Courier New" w:eastAsia="Courier New" w:hAnsi="Courier New" w:cs="Courier New"/>
      <w:b/>
      <w:color w:val="000000"/>
      <w:sz w:val="20"/>
      <w:szCs w:val="20"/>
      <w:lang w:val="vi-VN" w:eastAsia="vi-VN" w:bidi="vi-VN"/>
    </w:rPr>
  </w:style>
  <w:style w:type="paragraph" w:styleId="Heading7">
    <w:name w:val="heading 7"/>
    <w:basedOn w:val="Normal"/>
    <w:next w:val="Normal"/>
    <w:link w:val="Heading7Char"/>
    <w:uiPriority w:val="9"/>
    <w:unhideWhenUsed/>
    <w:qFormat/>
    <w:rsid w:val="00E56E82"/>
    <w:pPr>
      <w:keepNext/>
      <w:keepLines/>
      <w:spacing w:before="240" w:after="64" w:line="320" w:lineRule="auto"/>
      <w:outlineLvl w:val="6"/>
    </w:pPr>
    <w:rPr>
      <w:rFonts w:eastAsia="SimSun"/>
      <w:lang w:eastAsia="zh-CN"/>
    </w:rPr>
  </w:style>
  <w:style w:type="paragraph" w:styleId="Heading8">
    <w:name w:val="heading 8"/>
    <w:basedOn w:val="Normal"/>
    <w:next w:val="Normal"/>
    <w:link w:val="Heading8Char"/>
    <w:uiPriority w:val="9"/>
    <w:semiHidden/>
    <w:unhideWhenUsed/>
    <w:qFormat/>
    <w:rsid w:val="00E56E82"/>
    <w:pPr>
      <w:keepNext/>
      <w:keepLines/>
      <w:spacing w:before="240" w:after="64" w:line="320" w:lineRule="auto"/>
      <w:outlineLvl w:val="7"/>
    </w:pPr>
    <w:rPr>
      <w:rFonts w:eastAsia="SimSun"/>
      <w:lang w:eastAsia="zh-CN"/>
    </w:rPr>
  </w:style>
  <w:style w:type="paragraph" w:styleId="Heading9">
    <w:name w:val="heading 9"/>
    <w:basedOn w:val="Normal"/>
    <w:next w:val="Normal"/>
    <w:link w:val="Heading9Char"/>
    <w:semiHidden/>
    <w:unhideWhenUsed/>
    <w:qFormat/>
    <w:rsid w:val="00E56E82"/>
    <w:pPr>
      <w:keepNext/>
      <w:keepLines/>
      <w:spacing w:before="240" w:after="64" w:line="320" w:lineRule="auto"/>
      <w:outlineLvl w:val="8"/>
    </w:pPr>
    <w:rPr>
      <w:rFonts w:eastAsia="SimSun"/>
      <w:sz w:val="32"/>
      <w:szCs w:val="21"/>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rsid w:val="00FA1722"/>
    <w:rPr>
      <w:rFonts w:ascii="Tahoma" w:hAnsi="Tahoma" w:cs="Tahoma"/>
      <w:sz w:val="16"/>
      <w:szCs w:val="16"/>
    </w:rPr>
  </w:style>
  <w:style w:type="character" w:customStyle="1" w:styleId="BalloonTextChar">
    <w:name w:val="Balloon Text Char"/>
    <w:basedOn w:val="DefaultParagraphFont"/>
    <w:link w:val="BalloonText"/>
    <w:uiPriority w:val="99"/>
    <w:rsid w:val="00FA1722"/>
    <w:rPr>
      <w:rFonts w:ascii="Tahoma" w:eastAsia="Times New Roman" w:hAnsi="Tahoma" w:cs="Tahoma"/>
      <w:sz w:val="16"/>
      <w:szCs w:val="16"/>
    </w:rPr>
  </w:style>
  <w:style w:type="paragraph" w:styleId="Header">
    <w:name w:val="header"/>
    <w:basedOn w:val="Normal"/>
    <w:link w:val="HeaderChar"/>
    <w:uiPriority w:val="99"/>
    <w:unhideWhenUsed/>
    <w:qFormat/>
    <w:rsid w:val="00CB7B75"/>
    <w:pPr>
      <w:tabs>
        <w:tab w:val="center" w:pos="4680"/>
        <w:tab w:val="right" w:pos="9360"/>
      </w:tabs>
    </w:pPr>
  </w:style>
  <w:style w:type="character" w:customStyle="1" w:styleId="HeaderChar">
    <w:name w:val="Header Char"/>
    <w:basedOn w:val="DefaultParagraphFont"/>
    <w:link w:val="Header"/>
    <w:uiPriority w:val="99"/>
    <w:rsid w:val="00CB7B75"/>
    <w:rPr>
      <w:rFonts w:ascii="Times New Roman" w:eastAsia="Times New Roman" w:hAnsi="Times New Roman" w:cs="Times New Roman"/>
      <w:sz w:val="24"/>
      <w:szCs w:val="24"/>
    </w:rPr>
  </w:style>
  <w:style w:type="paragraph" w:styleId="Footer">
    <w:name w:val="footer"/>
    <w:basedOn w:val="Normal"/>
    <w:link w:val="FooterChar"/>
    <w:uiPriority w:val="99"/>
    <w:unhideWhenUsed/>
    <w:qFormat/>
    <w:rsid w:val="00CB7B75"/>
    <w:pPr>
      <w:tabs>
        <w:tab w:val="center" w:pos="4680"/>
        <w:tab w:val="right" w:pos="9360"/>
      </w:tabs>
    </w:pPr>
  </w:style>
  <w:style w:type="character" w:customStyle="1" w:styleId="FooterChar">
    <w:name w:val="Footer Char"/>
    <w:basedOn w:val="DefaultParagraphFont"/>
    <w:link w:val="Footer"/>
    <w:uiPriority w:val="99"/>
    <w:rsid w:val="00CB7B75"/>
    <w:rPr>
      <w:rFonts w:ascii="Times New Roman" w:eastAsia="Times New Roman" w:hAnsi="Times New Roman" w:cs="Times New Roman"/>
      <w:sz w:val="24"/>
      <w:szCs w:val="24"/>
    </w:rPr>
  </w:style>
  <w:style w:type="table" w:customStyle="1" w:styleId="Style64">
    <w:name w:val="_Style 64"/>
    <w:basedOn w:val="TableNormal"/>
    <w:qFormat/>
    <w:rsid w:val="00ED2E53"/>
    <w:pPr>
      <w:spacing w:after="0" w:line="240" w:lineRule="auto"/>
    </w:pPr>
    <w:rPr>
      <w:rFonts w:ascii="Calibri" w:eastAsia="Calibri" w:hAnsi="Calibri" w:cs="Calibri"/>
      <w:sz w:val="20"/>
      <w:szCs w:val="20"/>
    </w:rPr>
    <w:tblPr>
      <w:tblInd w:w="0" w:type="dxa"/>
      <w:tblCellMar>
        <w:top w:w="0" w:type="dxa"/>
        <w:left w:w="0" w:type="dxa"/>
        <w:bottom w:w="0" w:type="dxa"/>
        <w:right w:w="0" w:type="dxa"/>
      </w:tblCellMar>
    </w:tblPr>
  </w:style>
  <w:style w:type="table" w:customStyle="1" w:styleId="timesnewroman1">
    <w:name w:val="times new roman1"/>
    <w:basedOn w:val="TableNormal"/>
    <w:uiPriority w:val="59"/>
    <w:qFormat/>
    <w:rsid w:val="00741B6D"/>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uiPriority w:val="99"/>
    <w:qFormat/>
    <w:rsid w:val="004D2EDE"/>
    <w:pPr>
      <w:spacing w:before="100" w:beforeAutospacing="1" w:after="100" w:afterAutospacing="1"/>
    </w:pPr>
  </w:style>
  <w:style w:type="character" w:styleId="Strong">
    <w:name w:val="Strong"/>
    <w:uiPriority w:val="22"/>
    <w:qFormat/>
    <w:rsid w:val="004D2EDE"/>
    <w:rPr>
      <w:b/>
      <w:bCs/>
    </w:rPr>
  </w:style>
  <w:style w:type="character" w:customStyle="1" w:styleId="NormalWebChar">
    <w:name w:val="Normal (Web) Char"/>
    <w:link w:val="NormalWeb"/>
    <w:uiPriority w:val="99"/>
    <w:rsid w:val="004D2EDE"/>
    <w:rPr>
      <w:rFonts w:ascii="Times New Roman" w:eastAsia="Times New Roman" w:hAnsi="Times New Roman" w:cs="Times New Roman"/>
      <w:sz w:val="24"/>
      <w:szCs w:val="24"/>
    </w:rPr>
  </w:style>
  <w:style w:type="paragraph" w:styleId="ListParagraph">
    <w:name w:val="List Paragraph"/>
    <w:aliases w:val="Medium Grid 1 - Accent 22,Numbered List,List Paragraph indent,HPL01,List Paragraph1,List Paragraph11"/>
    <w:basedOn w:val="Normal"/>
    <w:link w:val="ListParagraphChar"/>
    <w:uiPriority w:val="34"/>
    <w:qFormat/>
    <w:rsid w:val="006137CB"/>
    <w:pPr>
      <w:spacing w:after="160" w:line="259" w:lineRule="auto"/>
      <w:ind w:left="720"/>
      <w:contextualSpacing/>
    </w:pPr>
    <w:rPr>
      <w:rFonts w:eastAsia="Calibri"/>
      <w:szCs w:val="22"/>
    </w:rPr>
  </w:style>
  <w:style w:type="character" w:customStyle="1" w:styleId="BodyTextChar">
    <w:name w:val="Body Text Char"/>
    <w:link w:val="BodyText"/>
    <w:qFormat/>
    <w:rsid w:val="006137CB"/>
    <w:rPr>
      <w:shd w:val="clear" w:color="auto" w:fill="FFFFFF"/>
    </w:rPr>
  </w:style>
  <w:style w:type="paragraph" w:styleId="BodyText">
    <w:name w:val="Body Text"/>
    <w:basedOn w:val="Normal"/>
    <w:link w:val="BodyTextChar"/>
    <w:qFormat/>
    <w:rsid w:val="006137CB"/>
    <w:pPr>
      <w:widowControl w:val="0"/>
      <w:shd w:val="clear" w:color="auto" w:fill="FFFFFF"/>
      <w:spacing w:after="80" w:line="288" w:lineRule="auto"/>
      <w:ind w:firstLine="400"/>
    </w:pPr>
    <w:rPr>
      <w:rFonts w:asciiTheme="minorHAnsi" w:eastAsiaTheme="minorHAnsi" w:hAnsiTheme="minorHAnsi" w:cstheme="minorBidi"/>
      <w:sz w:val="22"/>
      <w:szCs w:val="22"/>
    </w:rPr>
  </w:style>
  <w:style w:type="character" w:customStyle="1" w:styleId="BodyTextChar1">
    <w:name w:val="Body Text Char1"/>
    <w:basedOn w:val="DefaultParagraphFont"/>
    <w:uiPriority w:val="99"/>
    <w:rsid w:val="006137CB"/>
    <w:rPr>
      <w:rFonts w:ascii="Times New Roman" w:eastAsia="Times New Roman" w:hAnsi="Times New Roman" w:cs="Times New Roman"/>
      <w:sz w:val="24"/>
      <w:szCs w:val="24"/>
    </w:rPr>
  </w:style>
  <w:style w:type="character" w:customStyle="1" w:styleId="ListParagraphChar">
    <w:name w:val="List Paragraph Char"/>
    <w:aliases w:val="Medium Grid 1 - Accent 22 Char,Numbered List Char,List Paragraph indent Char,HPL01 Char,List Paragraph1 Char,List Paragraph11 Char"/>
    <w:link w:val="ListParagraph"/>
    <w:uiPriority w:val="34"/>
    <w:qFormat/>
    <w:rsid w:val="006137CB"/>
    <w:rPr>
      <w:rFonts w:ascii="Times New Roman" w:eastAsia="Calibri" w:hAnsi="Times New Roman" w:cs="Times New Roman"/>
      <w:sz w:val="24"/>
    </w:rPr>
  </w:style>
  <w:style w:type="character" w:styleId="FootnoteReference">
    <w:name w:val="footnote reference"/>
    <w:qFormat/>
    <w:rsid w:val="006137CB"/>
    <w:rPr>
      <w:vertAlign w:val="superscript"/>
    </w:rPr>
  </w:style>
  <w:style w:type="character" w:styleId="Emphasis">
    <w:name w:val="Emphasis"/>
    <w:qFormat/>
    <w:rsid w:val="00AE6D4F"/>
    <w:rPr>
      <w:i/>
      <w:iCs/>
    </w:rPr>
  </w:style>
  <w:style w:type="character" w:customStyle="1" w:styleId="fontstyle01">
    <w:name w:val="fontstyle01"/>
    <w:rsid w:val="00AE6D4F"/>
    <w:rPr>
      <w:rFonts w:ascii="Helvetica" w:hAnsi="Helvetica" w:cs="Helvetica" w:hint="default"/>
      <w:b w:val="0"/>
      <w:bCs w:val="0"/>
      <w:i w:val="0"/>
      <w:iCs w:val="0"/>
      <w:color w:val="000000"/>
      <w:sz w:val="22"/>
      <w:szCs w:val="22"/>
    </w:rPr>
  </w:style>
  <w:style w:type="character" w:customStyle="1" w:styleId="Other">
    <w:name w:val="Other_"/>
    <w:link w:val="Other0"/>
    <w:rsid w:val="00AE6D4F"/>
    <w:rPr>
      <w:shd w:val="clear" w:color="auto" w:fill="FFFFFF"/>
    </w:rPr>
  </w:style>
  <w:style w:type="paragraph" w:customStyle="1" w:styleId="Other0">
    <w:name w:val="Other"/>
    <w:basedOn w:val="Normal"/>
    <w:link w:val="Other"/>
    <w:rsid w:val="00AE6D4F"/>
    <w:pPr>
      <w:widowControl w:val="0"/>
      <w:shd w:val="clear" w:color="auto" w:fill="FFFFFF"/>
      <w:spacing w:after="80" w:line="288" w:lineRule="auto"/>
      <w:ind w:firstLine="400"/>
    </w:pPr>
    <w:rPr>
      <w:rFonts w:asciiTheme="minorHAnsi" w:eastAsiaTheme="minorHAnsi" w:hAnsiTheme="minorHAnsi" w:cstheme="minorBidi"/>
      <w:sz w:val="22"/>
      <w:szCs w:val="22"/>
    </w:rPr>
  </w:style>
  <w:style w:type="character" w:customStyle="1" w:styleId="Heading5Char">
    <w:name w:val="Heading 5 Char"/>
    <w:basedOn w:val="DefaultParagraphFont"/>
    <w:link w:val="Heading5"/>
    <w:uiPriority w:val="9"/>
    <w:rsid w:val="00585C33"/>
    <w:rPr>
      <w:rFonts w:asciiTheme="majorHAnsi" w:eastAsiaTheme="majorEastAsia" w:hAnsiTheme="majorHAnsi" w:cstheme="majorBidi"/>
      <w:color w:val="365F91" w:themeColor="accent1" w:themeShade="BF"/>
      <w:sz w:val="28"/>
      <w:szCs w:val="28"/>
    </w:rPr>
  </w:style>
  <w:style w:type="table" w:styleId="TableGrid">
    <w:name w:val="Table Grid"/>
    <w:aliases w:val="GA,times new roman"/>
    <w:basedOn w:val="TableNormal"/>
    <w:uiPriority w:val="39"/>
    <w:qFormat/>
    <w:rsid w:val="00F2602A"/>
    <w:pPr>
      <w:spacing w:after="0" w:line="240" w:lineRule="auto"/>
    </w:pPr>
    <w:rPr>
      <w:rFonts w:ascii="Times New Roman" w:hAnsi="Times New Roman"/>
      <w:kern w:val="2"/>
      <w:sz w:val="28"/>
      <w:lang w:val="en-GB"/>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cturecaption">
    <w:name w:val="Picture caption_"/>
    <w:link w:val="Picturecaption0"/>
    <w:qFormat/>
    <w:rsid w:val="00CF0CBA"/>
    <w:rPr>
      <w:rFonts w:ascii="Arial" w:eastAsia="Arial" w:hAnsi="Arial" w:cs="Arial"/>
      <w:color w:val="231F20"/>
      <w:shd w:val="clear" w:color="auto" w:fill="FFFFFF"/>
    </w:rPr>
  </w:style>
  <w:style w:type="paragraph" w:customStyle="1" w:styleId="Picturecaption0">
    <w:name w:val="Picture caption"/>
    <w:basedOn w:val="Normal"/>
    <w:link w:val="Picturecaption"/>
    <w:qFormat/>
    <w:rsid w:val="00CF0CBA"/>
    <w:pPr>
      <w:widowControl w:val="0"/>
      <w:shd w:val="clear" w:color="auto" w:fill="FFFFFF"/>
    </w:pPr>
    <w:rPr>
      <w:rFonts w:ascii="Arial" w:eastAsia="Arial" w:hAnsi="Arial" w:cs="Arial"/>
      <w:color w:val="231F20"/>
      <w:sz w:val="22"/>
      <w:szCs w:val="22"/>
    </w:rPr>
  </w:style>
  <w:style w:type="character" w:customStyle="1" w:styleId="Tablecaption">
    <w:name w:val="Table caption_"/>
    <w:link w:val="Tablecaption0"/>
    <w:rsid w:val="00CF0CBA"/>
    <w:rPr>
      <w:rFonts w:ascii="Arial" w:eastAsia="Arial" w:hAnsi="Arial" w:cs="Arial"/>
      <w:b/>
      <w:bCs/>
      <w:shd w:val="clear" w:color="auto" w:fill="FFFFFF"/>
    </w:rPr>
  </w:style>
  <w:style w:type="paragraph" w:customStyle="1" w:styleId="Tablecaption0">
    <w:name w:val="Table caption"/>
    <w:basedOn w:val="Normal"/>
    <w:link w:val="Tablecaption"/>
    <w:rsid w:val="00CF0CBA"/>
    <w:pPr>
      <w:widowControl w:val="0"/>
      <w:shd w:val="clear" w:color="auto" w:fill="FFFFFF"/>
      <w:spacing w:after="70"/>
    </w:pPr>
    <w:rPr>
      <w:rFonts w:ascii="Arial" w:eastAsia="Arial" w:hAnsi="Arial" w:cs="Arial"/>
      <w:b/>
      <w:bCs/>
      <w:sz w:val="22"/>
      <w:szCs w:val="22"/>
    </w:rPr>
  </w:style>
  <w:style w:type="character" w:customStyle="1" w:styleId="Heading4Char">
    <w:name w:val="Heading 4 Char"/>
    <w:basedOn w:val="DefaultParagraphFont"/>
    <w:link w:val="Heading4"/>
    <w:uiPriority w:val="9"/>
    <w:rsid w:val="00DD1256"/>
    <w:rPr>
      <w:rFonts w:asciiTheme="majorHAnsi" w:eastAsiaTheme="majorEastAsia" w:hAnsiTheme="majorHAnsi" w:cstheme="majorBidi"/>
      <w:b/>
      <w:bCs/>
      <w:i/>
      <w:iCs/>
      <w:color w:val="4F81BD" w:themeColor="accent1"/>
      <w:sz w:val="24"/>
      <w:szCs w:val="24"/>
    </w:rPr>
  </w:style>
  <w:style w:type="character" w:customStyle="1" w:styleId="Heading1Char">
    <w:name w:val="Heading 1 Char"/>
    <w:basedOn w:val="DefaultParagraphFont"/>
    <w:link w:val="Heading1"/>
    <w:uiPriority w:val="9"/>
    <w:rsid w:val="00E56E82"/>
    <w:rPr>
      <w:rFonts w:ascii="Times New Roman" w:eastAsiaTheme="majorEastAsia" w:hAnsi="Times New Roman" w:cstheme="majorBidi"/>
      <w:b/>
      <w:sz w:val="28"/>
      <w:szCs w:val="32"/>
    </w:rPr>
  </w:style>
  <w:style w:type="character" w:customStyle="1" w:styleId="Heading2Char">
    <w:name w:val="Heading 2 Char"/>
    <w:basedOn w:val="DefaultParagraphFont"/>
    <w:link w:val="Heading2"/>
    <w:rsid w:val="00E56E82"/>
    <w:rPr>
      <w:rFonts w:ascii="Times New Roman" w:eastAsiaTheme="majorEastAsia" w:hAnsi="Times New Roman" w:cstheme="majorBidi"/>
      <w:b/>
      <w:sz w:val="28"/>
      <w:szCs w:val="26"/>
    </w:rPr>
  </w:style>
  <w:style w:type="character" w:customStyle="1" w:styleId="Heading3Char">
    <w:name w:val="Heading 3 Char"/>
    <w:basedOn w:val="DefaultParagraphFont"/>
    <w:link w:val="Heading3"/>
    <w:uiPriority w:val="9"/>
    <w:qFormat/>
    <w:rsid w:val="00E56E82"/>
    <w:rPr>
      <w:rFonts w:ascii="Times New Roman" w:eastAsiaTheme="majorEastAsia" w:hAnsi="Times New Roman" w:cstheme="majorBidi"/>
      <w:b/>
      <w:i/>
      <w:sz w:val="28"/>
      <w:szCs w:val="24"/>
    </w:rPr>
  </w:style>
  <w:style w:type="character" w:customStyle="1" w:styleId="Heading6Char">
    <w:name w:val="Heading 6 Char"/>
    <w:basedOn w:val="DefaultParagraphFont"/>
    <w:link w:val="Heading6"/>
    <w:uiPriority w:val="9"/>
    <w:rsid w:val="00E56E82"/>
    <w:rPr>
      <w:rFonts w:ascii="Courier New" w:eastAsia="Courier New" w:hAnsi="Courier New" w:cs="Courier New"/>
      <w:b/>
      <w:color w:val="000000"/>
      <w:sz w:val="20"/>
      <w:szCs w:val="20"/>
      <w:lang w:val="vi-VN" w:eastAsia="vi-VN" w:bidi="vi-VN"/>
    </w:rPr>
  </w:style>
  <w:style w:type="character" w:customStyle="1" w:styleId="Heading7Char">
    <w:name w:val="Heading 7 Char"/>
    <w:basedOn w:val="DefaultParagraphFont"/>
    <w:link w:val="Heading7"/>
    <w:uiPriority w:val="9"/>
    <w:rsid w:val="00E56E82"/>
    <w:rPr>
      <w:rFonts w:ascii="Times New Roman" w:eastAsia="SimSun" w:hAnsi="Times New Roman" w:cs="Times New Roman"/>
      <w:sz w:val="24"/>
      <w:szCs w:val="24"/>
      <w:lang w:eastAsia="zh-CN"/>
    </w:rPr>
  </w:style>
  <w:style w:type="character" w:customStyle="1" w:styleId="Heading8Char">
    <w:name w:val="Heading 8 Char"/>
    <w:basedOn w:val="DefaultParagraphFont"/>
    <w:link w:val="Heading8"/>
    <w:uiPriority w:val="9"/>
    <w:semiHidden/>
    <w:rsid w:val="00E56E82"/>
    <w:rPr>
      <w:rFonts w:ascii="Times New Roman" w:eastAsia="SimSun" w:hAnsi="Times New Roman" w:cs="Times New Roman"/>
      <w:sz w:val="24"/>
      <w:szCs w:val="24"/>
      <w:lang w:eastAsia="zh-CN"/>
    </w:rPr>
  </w:style>
  <w:style w:type="character" w:customStyle="1" w:styleId="Heading9Char">
    <w:name w:val="Heading 9 Char"/>
    <w:basedOn w:val="DefaultParagraphFont"/>
    <w:link w:val="Heading9"/>
    <w:semiHidden/>
    <w:rsid w:val="00E56E82"/>
    <w:rPr>
      <w:rFonts w:ascii="Times New Roman" w:eastAsia="SimSun" w:hAnsi="Times New Roman" w:cs="Times New Roman"/>
      <w:sz w:val="32"/>
      <w:szCs w:val="21"/>
      <w:lang w:eastAsia="zh-CN"/>
    </w:rPr>
  </w:style>
  <w:style w:type="paragraph" w:customStyle="1" w:styleId="TableParagraph">
    <w:name w:val="Table Paragraph"/>
    <w:basedOn w:val="Normal"/>
    <w:uiPriority w:val="1"/>
    <w:qFormat/>
    <w:rsid w:val="00E56E82"/>
    <w:pPr>
      <w:widowControl w:val="0"/>
      <w:autoSpaceDE w:val="0"/>
      <w:autoSpaceDN w:val="0"/>
      <w:spacing w:before="52"/>
      <w:ind w:left="10"/>
    </w:pPr>
    <w:rPr>
      <w:sz w:val="22"/>
      <w:szCs w:val="22"/>
      <w:lang w:val="vi"/>
    </w:rPr>
  </w:style>
  <w:style w:type="table" w:customStyle="1" w:styleId="TableNormal1">
    <w:name w:val="Table Normal1"/>
    <w:rsid w:val="00E56E82"/>
    <w:pPr>
      <w:widowControl w:val="0"/>
      <w:spacing w:after="0" w:line="240" w:lineRule="auto"/>
    </w:pPr>
    <w:rPr>
      <w:rFonts w:ascii="Courier New" w:eastAsia="Courier New" w:hAnsi="Courier New" w:cs="Courier New"/>
      <w:sz w:val="24"/>
      <w:szCs w:val="24"/>
      <w:lang w:eastAsia="vi-VN"/>
    </w:rPr>
    <w:tblPr>
      <w:tblCellMar>
        <w:top w:w="0" w:type="dxa"/>
        <w:left w:w="0" w:type="dxa"/>
        <w:bottom w:w="0" w:type="dxa"/>
        <w:right w:w="0" w:type="dxa"/>
      </w:tblCellMar>
    </w:tblPr>
  </w:style>
  <w:style w:type="paragraph" w:styleId="Title">
    <w:name w:val="Title"/>
    <w:basedOn w:val="Normal"/>
    <w:next w:val="Normal"/>
    <w:link w:val="TitleChar"/>
    <w:uiPriority w:val="10"/>
    <w:qFormat/>
    <w:rsid w:val="00E56E82"/>
    <w:pPr>
      <w:keepNext/>
      <w:keepLines/>
      <w:widowControl w:val="0"/>
      <w:spacing w:before="480" w:after="120"/>
    </w:pPr>
    <w:rPr>
      <w:rFonts w:ascii="Courier New" w:eastAsia="Courier New" w:hAnsi="Courier New" w:cs="Courier New"/>
      <w:b/>
      <w:color w:val="000000"/>
      <w:sz w:val="72"/>
      <w:szCs w:val="72"/>
      <w:lang w:val="vi-VN" w:eastAsia="vi-VN" w:bidi="vi-VN"/>
    </w:rPr>
  </w:style>
  <w:style w:type="character" w:customStyle="1" w:styleId="TitleChar">
    <w:name w:val="Title Char"/>
    <w:basedOn w:val="DefaultParagraphFont"/>
    <w:link w:val="Title"/>
    <w:uiPriority w:val="10"/>
    <w:rsid w:val="00E56E82"/>
    <w:rPr>
      <w:rFonts w:ascii="Courier New" w:eastAsia="Courier New" w:hAnsi="Courier New" w:cs="Courier New"/>
      <w:b/>
      <w:color w:val="000000"/>
      <w:sz w:val="72"/>
      <w:szCs w:val="72"/>
      <w:lang w:val="vi-VN" w:eastAsia="vi-VN" w:bidi="vi-VN"/>
    </w:rPr>
  </w:style>
  <w:style w:type="character" w:customStyle="1" w:styleId="Bodytext2">
    <w:name w:val="Body text (2)_"/>
    <w:link w:val="Bodytext20"/>
    <w:rsid w:val="00E56E82"/>
    <w:rPr>
      <w:rFonts w:ascii="Arial" w:eastAsia="Arial" w:hAnsi="Arial" w:cs="Arial"/>
      <w:b/>
      <w:bCs/>
      <w:shd w:val="clear" w:color="auto" w:fill="FFFFFF"/>
    </w:rPr>
  </w:style>
  <w:style w:type="character" w:customStyle="1" w:styleId="Headerorfooter2">
    <w:name w:val="Header or footer (2)_"/>
    <w:link w:val="Headerorfooter20"/>
    <w:rsid w:val="00E56E82"/>
    <w:rPr>
      <w:shd w:val="clear" w:color="auto" w:fill="FFFFFF"/>
    </w:rPr>
  </w:style>
  <w:style w:type="character" w:customStyle="1" w:styleId="Headerorfooter">
    <w:name w:val="Header or footer_"/>
    <w:link w:val="Headerorfooter0"/>
    <w:rsid w:val="00E56E82"/>
    <w:rPr>
      <w:rFonts w:ascii="Arial" w:eastAsia="Arial" w:hAnsi="Arial" w:cs="Arial"/>
      <w:sz w:val="28"/>
      <w:szCs w:val="28"/>
      <w:shd w:val="clear" w:color="auto" w:fill="FFFFFF"/>
    </w:rPr>
  </w:style>
  <w:style w:type="paragraph" w:customStyle="1" w:styleId="Bodytext20">
    <w:name w:val="Body text (2)"/>
    <w:basedOn w:val="Normal"/>
    <w:link w:val="Bodytext2"/>
    <w:qFormat/>
    <w:rsid w:val="00E56E82"/>
    <w:pPr>
      <w:widowControl w:val="0"/>
      <w:shd w:val="clear" w:color="auto" w:fill="FFFFFF"/>
      <w:spacing w:after="80" w:line="288" w:lineRule="auto"/>
      <w:ind w:firstLine="440"/>
    </w:pPr>
    <w:rPr>
      <w:rFonts w:ascii="Arial" w:eastAsia="Arial" w:hAnsi="Arial" w:cs="Arial"/>
      <w:b/>
      <w:bCs/>
      <w:sz w:val="22"/>
      <w:szCs w:val="22"/>
    </w:rPr>
  </w:style>
  <w:style w:type="paragraph" w:customStyle="1" w:styleId="Headerorfooter20">
    <w:name w:val="Header or footer (2)"/>
    <w:basedOn w:val="Normal"/>
    <w:link w:val="Headerorfooter2"/>
    <w:rsid w:val="00E56E82"/>
    <w:pPr>
      <w:widowControl w:val="0"/>
      <w:shd w:val="clear" w:color="auto" w:fill="FFFFFF"/>
    </w:pPr>
    <w:rPr>
      <w:rFonts w:asciiTheme="minorHAnsi" w:eastAsiaTheme="minorHAnsi" w:hAnsiTheme="minorHAnsi" w:cstheme="minorBidi"/>
      <w:sz w:val="22"/>
      <w:szCs w:val="22"/>
    </w:rPr>
  </w:style>
  <w:style w:type="paragraph" w:customStyle="1" w:styleId="Headerorfooter0">
    <w:name w:val="Header or footer"/>
    <w:basedOn w:val="Normal"/>
    <w:link w:val="Headerorfooter"/>
    <w:rsid w:val="00E56E82"/>
    <w:pPr>
      <w:widowControl w:val="0"/>
      <w:shd w:val="clear" w:color="auto" w:fill="FFFFFF"/>
    </w:pPr>
    <w:rPr>
      <w:rFonts w:ascii="Arial" w:eastAsia="Arial" w:hAnsi="Arial" w:cs="Arial"/>
      <w:sz w:val="28"/>
      <w:szCs w:val="28"/>
    </w:rPr>
  </w:style>
  <w:style w:type="paragraph" w:styleId="Subtitle">
    <w:name w:val="Subtitle"/>
    <w:basedOn w:val="Normal"/>
    <w:next w:val="Normal"/>
    <w:link w:val="SubtitleChar"/>
    <w:uiPriority w:val="11"/>
    <w:qFormat/>
    <w:rsid w:val="00E56E82"/>
    <w:pPr>
      <w:keepNext/>
      <w:keepLines/>
      <w:widowControl w:val="0"/>
      <w:spacing w:before="360" w:after="80"/>
    </w:pPr>
    <w:rPr>
      <w:rFonts w:ascii="Georgia" w:eastAsia="Georgia" w:hAnsi="Georgia" w:cs="Georgia"/>
      <w:i/>
      <w:color w:val="666666"/>
      <w:sz w:val="48"/>
      <w:szCs w:val="48"/>
      <w:lang w:val="vi-VN" w:eastAsia="vi-VN" w:bidi="vi-VN"/>
    </w:rPr>
  </w:style>
  <w:style w:type="character" w:customStyle="1" w:styleId="SubtitleChar">
    <w:name w:val="Subtitle Char"/>
    <w:basedOn w:val="DefaultParagraphFont"/>
    <w:link w:val="Subtitle"/>
    <w:uiPriority w:val="11"/>
    <w:rsid w:val="00E56E82"/>
    <w:rPr>
      <w:rFonts w:ascii="Georgia" w:eastAsia="Georgia" w:hAnsi="Georgia" w:cs="Georgia"/>
      <w:i/>
      <w:color w:val="666666"/>
      <w:sz w:val="48"/>
      <w:szCs w:val="48"/>
      <w:lang w:val="vi-VN" w:eastAsia="vi-VN" w:bidi="vi-VN"/>
    </w:rPr>
  </w:style>
  <w:style w:type="character" w:styleId="PlaceholderText">
    <w:name w:val="Placeholder Text"/>
    <w:uiPriority w:val="99"/>
    <w:semiHidden/>
    <w:rsid w:val="00E56E82"/>
    <w:rPr>
      <w:color w:val="666666"/>
    </w:rPr>
  </w:style>
  <w:style w:type="paragraph" w:customStyle="1" w:styleId="Normal1">
    <w:name w:val="Normal1"/>
    <w:rsid w:val="00E56E82"/>
    <w:pPr>
      <w:spacing w:after="0"/>
    </w:pPr>
    <w:rPr>
      <w:rFonts w:ascii="Arial" w:eastAsia="Arial" w:hAnsi="Arial" w:cs="Arial"/>
    </w:rPr>
  </w:style>
  <w:style w:type="table" w:customStyle="1" w:styleId="TableGrid1">
    <w:name w:val="Table Grid1"/>
    <w:basedOn w:val="TableNormal"/>
    <w:next w:val="TableGrid"/>
    <w:uiPriority w:val="39"/>
    <w:qFormat/>
    <w:rsid w:val="00E56E82"/>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0">
    <w:name w:val="Heading #4_"/>
    <w:link w:val="Heading41"/>
    <w:rsid w:val="00E56E82"/>
    <w:rPr>
      <w:color w:val="D71820"/>
      <w:sz w:val="38"/>
      <w:szCs w:val="38"/>
      <w:shd w:val="clear" w:color="auto" w:fill="FFFFFF"/>
    </w:rPr>
  </w:style>
  <w:style w:type="paragraph" w:customStyle="1" w:styleId="Heading41">
    <w:name w:val="Heading #4"/>
    <w:basedOn w:val="Normal"/>
    <w:link w:val="Heading40"/>
    <w:rsid w:val="00E56E82"/>
    <w:pPr>
      <w:widowControl w:val="0"/>
      <w:shd w:val="clear" w:color="auto" w:fill="FFFFFF"/>
      <w:spacing w:after="60"/>
      <w:jc w:val="center"/>
      <w:outlineLvl w:val="3"/>
    </w:pPr>
    <w:rPr>
      <w:rFonts w:asciiTheme="minorHAnsi" w:eastAsiaTheme="minorHAnsi" w:hAnsiTheme="minorHAnsi" w:cstheme="minorBidi"/>
      <w:color w:val="D71820"/>
      <w:sz w:val="38"/>
      <w:szCs w:val="38"/>
    </w:rPr>
  </w:style>
  <w:style w:type="paragraph" w:styleId="NoSpacing">
    <w:name w:val="No Spacing"/>
    <w:uiPriority w:val="1"/>
    <w:qFormat/>
    <w:rsid w:val="00E56E82"/>
    <w:pPr>
      <w:spacing w:after="0" w:line="240" w:lineRule="auto"/>
    </w:pPr>
    <w:rPr>
      <w:rFonts w:ascii="Calibri" w:eastAsia="Calibri" w:hAnsi="Calibri" w:cs="Times New Roman"/>
    </w:rPr>
  </w:style>
  <w:style w:type="character" w:styleId="Hyperlink">
    <w:name w:val="Hyperlink"/>
    <w:uiPriority w:val="99"/>
    <w:unhideWhenUsed/>
    <w:qFormat/>
    <w:rsid w:val="00E56E82"/>
    <w:rPr>
      <w:color w:val="0000FF"/>
      <w:u w:val="single"/>
    </w:rPr>
  </w:style>
  <w:style w:type="character" w:customStyle="1" w:styleId="Heading50">
    <w:name w:val="Heading #5_"/>
    <w:link w:val="Heading51"/>
    <w:qFormat/>
    <w:rsid w:val="00E56E82"/>
    <w:rPr>
      <w:color w:val="D71820"/>
      <w:sz w:val="36"/>
      <w:szCs w:val="36"/>
      <w:shd w:val="clear" w:color="auto" w:fill="FFFFFF"/>
    </w:rPr>
  </w:style>
  <w:style w:type="paragraph" w:customStyle="1" w:styleId="Heading51">
    <w:name w:val="Heading #5"/>
    <w:basedOn w:val="Normal"/>
    <w:link w:val="Heading50"/>
    <w:qFormat/>
    <w:rsid w:val="00E56E82"/>
    <w:pPr>
      <w:widowControl w:val="0"/>
      <w:shd w:val="clear" w:color="auto" w:fill="FFFFFF"/>
      <w:spacing w:after="80"/>
      <w:jc w:val="center"/>
      <w:outlineLvl w:val="4"/>
    </w:pPr>
    <w:rPr>
      <w:rFonts w:asciiTheme="minorHAnsi" w:eastAsiaTheme="minorHAnsi" w:hAnsiTheme="minorHAnsi" w:cstheme="minorBidi"/>
      <w:color w:val="D71820"/>
      <w:sz w:val="36"/>
      <w:szCs w:val="36"/>
    </w:rPr>
  </w:style>
  <w:style w:type="table" w:customStyle="1" w:styleId="TableGrid2">
    <w:name w:val="Table Grid2"/>
    <w:basedOn w:val="TableNormal"/>
    <w:next w:val="TableGrid"/>
    <w:uiPriority w:val="39"/>
    <w:qFormat/>
    <w:rsid w:val="00E56E82"/>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uiPriority w:val="99"/>
    <w:semiHidden/>
    <w:unhideWhenUsed/>
    <w:rsid w:val="00E56E82"/>
    <w:rPr>
      <w:color w:val="605E5C"/>
      <w:shd w:val="clear" w:color="auto" w:fill="E1DFDD"/>
    </w:rPr>
  </w:style>
  <w:style w:type="character" w:styleId="FollowedHyperlink">
    <w:name w:val="FollowedHyperlink"/>
    <w:unhideWhenUsed/>
    <w:rsid w:val="00E56E82"/>
    <w:rPr>
      <w:color w:val="954F72"/>
      <w:u w:val="single"/>
    </w:rPr>
  </w:style>
  <w:style w:type="character" w:customStyle="1" w:styleId="Bodytext9">
    <w:name w:val="Body text (9)_"/>
    <w:link w:val="Bodytext90"/>
    <w:rsid w:val="00E56E82"/>
    <w:rPr>
      <w:rFonts w:ascii="Arial" w:eastAsia="Arial" w:hAnsi="Arial" w:cs="Arial"/>
      <w:color w:val="231F20"/>
      <w:shd w:val="clear" w:color="auto" w:fill="FFFFFF"/>
    </w:rPr>
  </w:style>
  <w:style w:type="paragraph" w:customStyle="1" w:styleId="Bodytext90">
    <w:name w:val="Body text (9)"/>
    <w:basedOn w:val="Normal"/>
    <w:link w:val="Bodytext9"/>
    <w:rsid w:val="00E56E82"/>
    <w:pPr>
      <w:widowControl w:val="0"/>
      <w:shd w:val="clear" w:color="auto" w:fill="FFFFFF"/>
      <w:spacing w:line="295" w:lineRule="auto"/>
    </w:pPr>
    <w:rPr>
      <w:rFonts w:ascii="Arial" w:eastAsia="Arial" w:hAnsi="Arial" w:cs="Arial"/>
      <w:color w:val="231F20"/>
      <w:sz w:val="22"/>
      <w:szCs w:val="22"/>
    </w:rPr>
  </w:style>
  <w:style w:type="character" w:customStyle="1" w:styleId="hgkelc">
    <w:name w:val="hgkelc"/>
    <w:rsid w:val="00E56E82"/>
  </w:style>
  <w:style w:type="character" w:customStyle="1" w:styleId="kx21rb">
    <w:name w:val="kx21rb"/>
    <w:rsid w:val="00E56E82"/>
  </w:style>
  <w:style w:type="table" w:customStyle="1" w:styleId="TableGrid3">
    <w:name w:val="Table Grid3"/>
    <w:basedOn w:val="TableNormal"/>
    <w:next w:val="TableGrid"/>
    <w:uiPriority w:val="39"/>
    <w:qFormat/>
    <w:rsid w:val="00E56E82"/>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qFormat/>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qFormat/>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E56E82"/>
  </w:style>
  <w:style w:type="table" w:customStyle="1" w:styleId="TableGrid6">
    <w:name w:val="Table Grid6"/>
    <w:basedOn w:val="TableNormal"/>
    <w:next w:val="TableGrid"/>
    <w:uiPriority w:val="5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10">
    <w:name w:val="Body text (10)_"/>
    <w:link w:val="Bodytext100"/>
    <w:rsid w:val="00E56E82"/>
    <w:rPr>
      <w:rFonts w:ascii="Arial" w:eastAsia="Arial" w:hAnsi="Arial" w:cs="Arial"/>
      <w:color w:val="231F20"/>
      <w:shd w:val="clear" w:color="auto" w:fill="FFFFFF"/>
    </w:rPr>
  </w:style>
  <w:style w:type="paragraph" w:customStyle="1" w:styleId="Bodytext100">
    <w:name w:val="Body text (10)"/>
    <w:basedOn w:val="Normal"/>
    <w:link w:val="Bodytext10"/>
    <w:rsid w:val="00E56E82"/>
    <w:pPr>
      <w:widowControl w:val="0"/>
      <w:shd w:val="clear" w:color="auto" w:fill="FFFFFF"/>
      <w:spacing w:line="276" w:lineRule="auto"/>
    </w:pPr>
    <w:rPr>
      <w:rFonts w:ascii="Arial" w:eastAsia="Arial" w:hAnsi="Arial" w:cs="Arial"/>
      <w:color w:val="231F20"/>
      <w:sz w:val="22"/>
      <w:szCs w:val="22"/>
    </w:rPr>
  </w:style>
  <w:style w:type="table" w:customStyle="1" w:styleId="TableGrid7">
    <w:name w:val="Table Grid7"/>
    <w:basedOn w:val="TableNormal"/>
    <w:next w:val="TableGrid"/>
    <w:uiPriority w:val="39"/>
    <w:rsid w:val="00E56E82"/>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uiPriority w:val="99"/>
    <w:semiHidden/>
    <w:unhideWhenUsed/>
    <w:rsid w:val="00E56E82"/>
    <w:rPr>
      <w:color w:val="605E5C"/>
      <w:shd w:val="clear" w:color="auto" w:fill="E1DFDD"/>
    </w:rPr>
  </w:style>
  <w:style w:type="paragraph" w:customStyle="1" w:styleId="CharCharCharCharCharCharChar">
    <w:name w:val="Char Char Char Char Char Char Char"/>
    <w:basedOn w:val="Normal"/>
    <w:autoRedefine/>
    <w:rsid w:val="00E56E82"/>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numbering" w:customStyle="1" w:styleId="NoList11">
    <w:name w:val="No List11"/>
    <w:next w:val="NoList"/>
    <w:uiPriority w:val="99"/>
    <w:semiHidden/>
    <w:unhideWhenUsed/>
    <w:rsid w:val="00E56E82"/>
  </w:style>
  <w:style w:type="numbering" w:customStyle="1" w:styleId="NoList2">
    <w:name w:val="No List2"/>
    <w:next w:val="NoList"/>
    <w:uiPriority w:val="99"/>
    <w:semiHidden/>
    <w:unhideWhenUsed/>
    <w:rsid w:val="00E56E82"/>
  </w:style>
  <w:style w:type="numbering" w:customStyle="1" w:styleId="NoList3">
    <w:name w:val="No List3"/>
    <w:next w:val="NoList"/>
    <w:uiPriority w:val="99"/>
    <w:semiHidden/>
    <w:unhideWhenUsed/>
    <w:rsid w:val="00E56E82"/>
  </w:style>
  <w:style w:type="character" w:customStyle="1" w:styleId="Style1">
    <w:name w:val="Style1"/>
    <w:uiPriority w:val="1"/>
    <w:rsid w:val="00E56E82"/>
    <w:rPr>
      <w:rFonts w:ascii="Times New Roman" w:hAnsi="Times New Roman"/>
      <w:sz w:val="28"/>
    </w:rPr>
  </w:style>
  <w:style w:type="numbering" w:customStyle="1" w:styleId="NoList4">
    <w:name w:val="No List4"/>
    <w:next w:val="NoList"/>
    <w:uiPriority w:val="99"/>
    <w:semiHidden/>
    <w:unhideWhenUsed/>
    <w:rsid w:val="00E56E82"/>
  </w:style>
  <w:style w:type="paragraph" w:customStyle="1" w:styleId="msonormal0">
    <w:name w:val="msonormal"/>
    <w:basedOn w:val="Normal"/>
    <w:uiPriority w:val="99"/>
    <w:rsid w:val="00E56E82"/>
    <w:pPr>
      <w:spacing w:before="100" w:beforeAutospacing="1" w:after="100" w:afterAutospacing="1"/>
    </w:pPr>
  </w:style>
  <w:style w:type="character" w:customStyle="1" w:styleId="Heading30">
    <w:name w:val="Heading #3_"/>
    <w:link w:val="Heading31"/>
    <w:rsid w:val="00E56E82"/>
    <w:rPr>
      <w:b/>
      <w:bCs/>
      <w:shd w:val="clear" w:color="auto" w:fill="FFFFFF"/>
    </w:rPr>
  </w:style>
  <w:style w:type="paragraph" w:customStyle="1" w:styleId="Heading31">
    <w:name w:val="Heading #3"/>
    <w:basedOn w:val="Normal"/>
    <w:link w:val="Heading30"/>
    <w:rsid w:val="00E56E82"/>
    <w:pPr>
      <w:widowControl w:val="0"/>
      <w:shd w:val="clear" w:color="auto" w:fill="FFFFFF"/>
      <w:spacing w:line="319" w:lineRule="auto"/>
      <w:ind w:firstLine="150"/>
      <w:outlineLvl w:val="2"/>
    </w:pPr>
    <w:rPr>
      <w:rFonts w:asciiTheme="minorHAnsi" w:eastAsiaTheme="minorHAnsi" w:hAnsiTheme="minorHAnsi" w:cstheme="minorBidi"/>
      <w:b/>
      <w:bCs/>
      <w:sz w:val="22"/>
      <w:szCs w:val="22"/>
    </w:rPr>
  </w:style>
  <w:style w:type="character" w:customStyle="1" w:styleId="Bodytext3">
    <w:name w:val="Body text (3)_"/>
    <w:link w:val="Bodytext30"/>
    <w:rsid w:val="00E56E82"/>
    <w:rPr>
      <w:b/>
      <w:bCs/>
      <w:sz w:val="26"/>
      <w:szCs w:val="26"/>
      <w:shd w:val="clear" w:color="auto" w:fill="FFFFFF"/>
    </w:rPr>
  </w:style>
  <w:style w:type="paragraph" w:customStyle="1" w:styleId="Bodytext30">
    <w:name w:val="Body text (3)"/>
    <w:basedOn w:val="Normal"/>
    <w:link w:val="Bodytext3"/>
    <w:rsid w:val="00E56E82"/>
    <w:pPr>
      <w:widowControl w:val="0"/>
      <w:shd w:val="clear" w:color="auto" w:fill="FFFFFF"/>
      <w:spacing w:line="264" w:lineRule="auto"/>
      <w:ind w:firstLine="330"/>
    </w:pPr>
    <w:rPr>
      <w:rFonts w:asciiTheme="minorHAnsi" w:eastAsiaTheme="minorHAnsi" w:hAnsiTheme="minorHAnsi" w:cstheme="minorBidi"/>
      <w:b/>
      <w:bCs/>
      <w:sz w:val="26"/>
      <w:szCs w:val="26"/>
    </w:rPr>
  </w:style>
  <w:style w:type="table" w:customStyle="1" w:styleId="TableGrid9">
    <w:name w:val="Table Grid9"/>
    <w:basedOn w:val="TableNormal"/>
    <w:next w:val="TableGrid"/>
    <w:uiPriority w:val="39"/>
    <w:rsid w:val="00E56E82"/>
    <w:pPr>
      <w:spacing w:after="0" w:line="240" w:lineRule="auto"/>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E56E82"/>
    <w:pPr>
      <w:spacing w:after="0" w:line="240" w:lineRule="auto"/>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E56E82"/>
    <w:pPr>
      <w:spacing w:after="0" w:line="240" w:lineRule="auto"/>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E56E82"/>
    <w:pPr>
      <w:spacing w:after="0" w:line="240" w:lineRule="auto"/>
      <w:ind w:firstLine="720"/>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nbnnidung">
    <w:name w:val="Văn bản nội dung"/>
    <w:basedOn w:val="Normal"/>
    <w:link w:val="Vnbnnidung0"/>
    <w:rsid w:val="00E56E82"/>
    <w:pPr>
      <w:widowControl w:val="0"/>
      <w:spacing w:line="286" w:lineRule="auto"/>
      <w:ind w:firstLine="180"/>
    </w:pPr>
    <w:rPr>
      <w:sz w:val="14"/>
      <w:szCs w:val="14"/>
      <w:lang w:eastAsia="zh-CN"/>
    </w:rPr>
  </w:style>
  <w:style w:type="table" w:customStyle="1" w:styleId="TableGrid13">
    <w:name w:val="Table Grid13"/>
    <w:basedOn w:val="TableNormal"/>
    <w:next w:val="TableGrid"/>
    <w:uiPriority w:val="39"/>
    <w:rsid w:val="00E56E82"/>
    <w:pPr>
      <w:spacing w:after="0" w:line="240" w:lineRule="auto"/>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E56E82"/>
    <w:pPr>
      <w:spacing w:after="0" w:line="240" w:lineRule="auto"/>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E56E82"/>
    <w:pPr>
      <w:widowControl w:val="0"/>
      <w:spacing w:after="0" w:line="240" w:lineRule="auto"/>
    </w:pPr>
    <w:rPr>
      <w:rFonts w:ascii="Courier New" w:eastAsia="Yu Mincho" w:hAnsi="Courier New" w:cs="Courier New"/>
      <w:sz w:val="24"/>
      <w:szCs w:val="24"/>
      <w:lang w:eastAsia="en-GB"/>
    </w:rPr>
    <w:tblPr>
      <w:tblStyleRowBandSize w:val="1"/>
      <w:tblStyleColBandSize w:val="1"/>
      <w:tblInd w:w="0" w:type="dxa"/>
      <w:tblCellMar>
        <w:top w:w="0" w:type="dxa"/>
        <w:left w:w="108" w:type="dxa"/>
        <w:bottom w:w="0" w:type="dxa"/>
        <w:right w:w="108" w:type="dxa"/>
      </w:tblCellMar>
    </w:tblPr>
  </w:style>
  <w:style w:type="table" w:customStyle="1" w:styleId="1">
    <w:name w:val="1"/>
    <w:basedOn w:val="TableNormal"/>
    <w:rsid w:val="00E56E82"/>
    <w:pPr>
      <w:widowControl w:val="0"/>
      <w:spacing w:after="0" w:line="240" w:lineRule="auto"/>
    </w:pPr>
    <w:rPr>
      <w:rFonts w:ascii="Courier New" w:eastAsia="Yu Mincho" w:hAnsi="Courier New" w:cs="Courier New"/>
      <w:sz w:val="24"/>
      <w:szCs w:val="24"/>
      <w:lang w:eastAsia="en-GB"/>
    </w:rPr>
    <w:tblPr>
      <w:tblStyleRowBandSize w:val="1"/>
      <w:tblStyleColBandSize w:val="1"/>
      <w:tblInd w:w="0" w:type="dxa"/>
      <w:tblCellMar>
        <w:top w:w="0" w:type="dxa"/>
        <w:left w:w="108" w:type="dxa"/>
        <w:bottom w:w="0" w:type="dxa"/>
        <w:right w:w="108" w:type="dxa"/>
      </w:tblCellMar>
    </w:tblPr>
  </w:style>
  <w:style w:type="character" w:customStyle="1" w:styleId="line-clamp-1">
    <w:name w:val="line-clamp-1"/>
    <w:rsid w:val="00E56E82"/>
  </w:style>
  <w:style w:type="paragraph" w:styleId="z-TopofForm">
    <w:name w:val="HTML Top of Form"/>
    <w:basedOn w:val="Normal"/>
    <w:next w:val="Normal"/>
    <w:link w:val="z-TopofFormChar"/>
    <w:hidden/>
    <w:uiPriority w:val="99"/>
    <w:unhideWhenUsed/>
    <w:rsid w:val="00E56E82"/>
    <w:pPr>
      <w:pBdr>
        <w:bottom w:val="single" w:sz="6" w:space="1" w:color="auto"/>
      </w:pBdr>
      <w:jc w:val="center"/>
    </w:pPr>
    <w:rPr>
      <w:rFonts w:ascii="Arial" w:hAnsi="Arial" w:cs="Arial"/>
      <w:vanish/>
      <w:sz w:val="16"/>
      <w:szCs w:val="16"/>
      <w:lang w:val="en-GB" w:eastAsia="en-GB"/>
    </w:rPr>
  </w:style>
  <w:style w:type="character" w:customStyle="1" w:styleId="z-TopofFormChar">
    <w:name w:val="z-Top of Form Char"/>
    <w:basedOn w:val="DefaultParagraphFont"/>
    <w:link w:val="z-TopofForm"/>
    <w:uiPriority w:val="99"/>
    <w:rsid w:val="00E56E82"/>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uiPriority w:val="99"/>
    <w:unhideWhenUsed/>
    <w:rsid w:val="00E56E82"/>
    <w:pPr>
      <w:pBdr>
        <w:top w:val="single" w:sz="6" w:space="1" w:color="auto"/>
      </w:pBdr>
      <w:jc w:val="center"/>
    </w:pPr>
    <w:rPr>
      <w:rFonts w:ascii="Arial" w:hAnsi="Arial" w:cs="Arial"/>
      <w:vanish/>
      <w:sz w:val="16"/>
      <w:szCs w:val="16"/>
      <w:lang w:val="en-GB" w:eastAsia="en-GB"/>
    </w:rPr>
  </w:style>
  <w:style w:type="character" w:customStyle="1" w:styleId="z-BottomofFormChar">
    <w:name w:val="z-Bottom of Form Char"/>
    <w:basedOn w:val="DefaultParagraphFont"/>
    <w:link w:val="z-BottomofForm"/>
    <w:uiPriority w:val="99"/>
    <w:rsid w:val="00E56E82"/>
    <w:rPr>
      <w:rFonts w:ascii="Arial" w:eastAsia="Times New Roman" w:hAnsi="Arial" w:cs="Arial"/>
      <w:vanish/>
      <w:sz w:val="16"/>
      <w:szCs w:val="16"/>
      <w:lang w:val="en-GB" w:eastAsia="en-GB"/>
    </w:rPr>
  </w:style>
  <w:style w:type="character" w:customStyle="1" w:styleId="google-anno-t">
    <w:name w:val="google-anno-t"/>
    <w:rsid w:val="00E56E82"/>
  </w:style>
  <w:style w:type="paragraph" w:styleId="BlockText">
    <w:name w:val="Block Text"/>
    <w:basedOn w:val="Normal"/>
    <w:qFormat/>
    <w:rsid w:val="00E56E82"/>
    <w:pPr>
      <w:spacing w:after="120"/>
      <w:ind w:leftChars="700" w:left="1440" w:rightChars="700" w:right="1440"/>
    </w:pPr>
    <w:rPr>
      <w:rFonts w:eastAsia="SimSun"/>
      <w:sz w:val="32"/>
      <w:szCs w:val="32"/>
      <w:lang w:eastAsia="zh-CN"/>
    </w:rPr>
  </w:style>
  <w:style w:type="paragraph" w:styleId="BodyText21">
    <w:name w:val="Body Text 2"/>
    <w:basedOn w:val="Normal"/>
    <w:link w:val="BodyText2Char"/>
    <w:rsid w:val="00E56E82"/>
    <w:pPr>
      <w:spacing w:after="120" w:line="480" w:lineRule="auto"/>
    </w:pPr>
    <w:rPr>
      <w:rFonts w:eastAsia="SimSun"/>
      <w:sz w:val="32"/>
      <w:szCs w:val="32"/>
      <w:lang w:eastAsia="zh-CN"/>
    </w:rPr>
  </w:style>
  <w:style w:type="character" w:customStyle="1" w:styleId="BodyText2Char">
    <w:name w:val="Body Text 2 Char"/>
    <w:basedOn w:val="DefaultParagraphFont"/>
    <w:link w:val="BodyText21"/>
    <w:rsid w:val="00E56E82"/>
    <w:rPr>
      <w:rFonts w:ascii="Times New Roman" w:eastAsia="SimSun" w:hAnsi="Times New Roman" w:cs="Times New Roman"/>
      <w:sz w:val="32"/>
      <w:szCs w:val="32"/>
      <w:lang w:eastAsia="zh-CN"/>
    </w:rPr>
  </w:style>
  <w:style w:type="paragraph" w:styleId="BodyText31">
    <w:name w:val="Body Text 3"/>
    <w:basedOn w:val="Normal"/>
    <w:link w:val="BodyText3Char"/>
    <w:rsid w:val="00E56E82"/>
    <w:pPr>
      <w:spacing w:after="120"/>
    </w:pPr>
    <w:rPr>
      <w:rFonts w:eastAsia="SimSun"/>
      <w:sz w:val="16"/>
      <w:szCs w:val="16"/>
      <w:lang w:eastAsia="zh-CN"/>
    </w:rPr>
  </w:style>
  <w:style w:type="character" w:customStyle="1" w:styleId="BodyText3Char">
    <w:name w:val="Body Text 3 Char"/>
    <w:basedOn w:val="DefaultParagraphFont"/>
    <w:link w:val="BodyText31"/>
    <w:rsid w:val="00E56E82"/>
    <w:rPr>
      <w:rFonts w:ascii="Times New Roman" w:eastAsia="SimSun" w:hAnsi="Times New Roman" w:cs="Times New Roman"/>
      <w:sz w:val="16"/>
      <w:szCs w:val="16"/>
      <w:lang w:eastAsia="zh-CN"/>
    </w:rPr>
  </w:style>
  <w:style w:type="paragraph" w:styleId="BodyTextFirstIndent">
    <w:name w:val="Body Text First Indent"/>
    <w:basedOn w:val="BodyText"/>
    <w:link w:val="BodyTextFirstIndentChar"/>
    <w:qFormat/>
    <w:rsid w:val="00E56E82"/>
    <w:pPr>
      <w:widowControl/>
      <w:shd w:val="clear" w:color="auto" w:fill="auto"/>
      <w:spacing w:after="120" w:line="240" w:lineRule="auto"/>
      <w:ind w:firstLineChars="100" w:firstLine="420"/>
    </w:pPr>
    <w:rPr>
      <w:rFonts w:ascii="Times New Roman" w:eastAsia="SimSun" w:hAnsi="Times New Roman" w:cs="Times New Roman"/>
      <w:sz w:val="32"/>
      <w:szCs w:val="32"/>
      <w:lang w:eastAsia="zh-CN"/>
    </w:rPr>
  </w:style>
  <w:style w:type="character" w:customStyle="1" w:styleId="BodyTextFirstIndentChar">
    <w:name w:val="Body Text First Indent Char"/>
    <w:basedOn w:val="BodyTextChar"/>
    <w:link w:val="BodyTextFirstIndent"/>
    <w:rsid w:val="00E56E82"/>
    <w:rPr>
      <w:rFonts w:ascii="Times New Roman" w:eastAsia="SimSun" w:hAnsi="Times New Roman" w:cs="Times New Roman"/>
      <w:sz w:val="32"/>
      <w:szCs w:val="32"/>
      <w:shd w:val="clear" w:color="auto" w:fill="FFFFFF"/>
      <w:lang w:eastAsia="zh-CN"/>
    </w:rPr>
  </w:style>
  <w:style w:type="paragraph" w:styleId="BodyTextIndent">
    <w:name w:val="Body Text Indent"/>
    <w:basedOn w:val="Normal"/>
    <w:link w:val="BodyTextIndentChar"/>
    <w:qFormat/>
    <w:rsid w:val="00E56E82"/>
    <w:pPr>
      <w:spacing w:after="120"/>
      <w:ind w:leftChars="200" w:left="420"/>
    </w:pPr>
    <w:rPr>
      <w:rFonts w:eastAsia="SimSun"/>
      <w:sz w:val="32"/>
      <w:szCs w:val="32"/>
      <w:lang w:eastAsia="zh-CN"/>
    </w:rPr>
  </w:style>
  <w:style w:type="character" w:customStyle="1" w:styleId="BodyTextIndentChar">
    <w:name w:val="Body Text Indent Char"/>
    <w:basedOn w:val="DefaultParagraphFont"/>
    <w:link w:val="BodyTextIndent"/>
    <w:rsid w:val="00E56E82"/>
    <w:rPr>
      <w:rFonts w:ascii="Times New Roman" w:eastAsia="SimSun" w:hAnsi="Times New Roman" w:cs="Times New Roman"/>
      <w:sz w:val="32"/>
      <w:szCs w:val="32"/>
      <w:lang w:eastAsia="zh-CN"/>
    </w:rPr>
  </w:style>
  <w:style w:type="paragraph" w:styleId="BodyTextFirstIndent2">
    <w:name w:val="Body Text First Indent 2"/>
    <w:basedOn w:val="BodyTextIndent"/>
    <w:link w:val="BodyTextFirstIndent2Char"/>
    <w:rsid w:val="00E56E82"/>
    <w:pPr>
      <w:ind w:firstLineChars="200" w:firstLine="420"/>
    </w:pPr>
  </w:style>
  <w:style w:type="character" w:customStyle="1" w:styleId="BodyTextFirstIndent2Char">
    <w:name w:val="Body Text First Indent 2 Char"/>
    <w:basedOn w:val="BodyTextIndentChar"/>
    <w:link w:val="BodyTextFirstIndent2"/>
    <w:rsid w:val="00E56E82"/>
    <w:rPr>
      <w:rFonts w:ascii="Times New Roman" w:eastAsia="SimSun" w:hAnsi="Times New Roman" w:cs="Times New Roman"/>
      <w:sz w:val="32"/>
      <w:szCs w:val="32"/>
      <w:lang w:eastAsia="zh-CN"/>
    </w:rPr>
  </w:style>
  <w:style w:type="paragraph" w:styleId="BodyTextIndent2">
    <w:name w:val="Body Text Indent 2"/>
    <w:basedOn w:val="Normal"/>
    <w:link w:val="BodyTextIndent2Char"/>
    <w:qFormat/>
    <w:rsid w:val="00E56E82"/>
    <w:pPr>
      <w:spacing w:after="120" w:line="480" w:lineRule="auto"/>
      <w:ind w:leftChars="200" w:left="420"/>
    </w:pPr>
    <w:rPr>
      <w:rFonts w:eastAsia="SimSun"/>
      <w:sz w:val="32"/>
      <w:szCs w:val="32"/>
      <w:lang w:eastAsia="zh-CN"/>
    </w:rPr>
  </w:style>
  <w:style w:type="character" w:customStyle="1" w:styleId="BodyTextIndent2Char">
    <w:name w:val="Body Text Indent 2 Char"/>
    <w:basedOn w:val="DefaultParagraphFont"/>
    <w:link w:val="BodyTextIndent2"/>
    <w:rsid w:val="00E56E82"/>
    <w:rPr>
      <w:rFonts w:ascii="Times New Roman" w:eastAsia="SimSun" w:hAnsi="Times New Roman" w:cs="Times New Roman"/>
      <w:sz w:val="32"/>
      <w:szCs w:val="32"/>
      <w:lang w:eastAsia="zh-CN"/>
    </w:rPr>
  </w:style>
  <w:style w:type="paragraph" w:styleId="BodyTextIndent3">
    <w:name w:val="Body Text Indent 3"/>
    <w:basedOn w:val="Normal"/>
    <w:link w:val="BodyTextIndent3Char"/>
    <w:qFormat/>
    <w:rsid w:val="00E56E82"/>
    <w:pPr>
      <w:spacing w:after="120"/>
      <w:ind w:leftChars="200" w:left="420"/>
    </w:pPr>
    <w:rPr>
      <w:rFonts w:eastAsia="SimSun"/>
      <w:sz w:val="16"/>
      <w:szCs w:val="16"/>
      <w:lang w:eastAsia="zh-CN"/>
    </w:rPr>
  </w:style>
  <w:style w:type="character" w:customStyle="1" w:styleId="BodyTextIndent3Char">
    <w:name w:val="Body Text Indent 3 Char"/>
    <w:basedOn w:val="DefaultParagraphFont"/>
    <w:link w:val="BodyTextIndent3"/>
    <w:rsid w:val="00E56E82"/>
    <w:rPr>
      <w:rFonts w:ascii="Times New Roman" w:eastAsia="SimSun" w:hAnsi="Times New Roman" w:cs="Times New Roman"/>
      <w:sz w:val="16"/>
      <w:szCs w:val="16"/>
      <w:lang w:eastAsia="zh-CN"/>
    </w:rPr>
  </w:style>
  <w:style w:type="paragraph" w:styleId="Caption">
    <w:name w:val="caption"/>
    <w:basedOn w:val="Normal"/>
    <w:next w:val="Normal"/>
    <w:semiHidden/>
    <w:unhideWhenUsed/>
    <w:qFormat/>
    <w:rsid w:val="00E56E82"/>
    <w:rPr>
      <w:rFonts w:ascii="Arial" w:eastAsia="SimHei" w:hAnsi="Arial" w:cs="Arial"/>
      <w:sz w:val="20"/>
      <w:szCs w:val="32"/>
      <w:lang w:eastAsia="zh-CN"/>
    </w:rPr>
  </w:style>
  <w:style w:type="paragraph" w:styleId="Closing">
    <w:name w:val="Closing"/>
    <w:basedOn w:val="Normal"/>
    <w:link w:val="ClosingChar"/>
    <w:qFormat/>
    <w:rsid w:val="00E56E82"/>
    <w:pPr>
      <w:ind w:leftChars="2100" w:left="100"/>
    </w:pPr>
    <w:rPr>
      <w:rFonts w:eastAsia="SimSun"/>
      <w:sz w:val="32"/>
      <w:szCs w:val="32"/>
      <w:lang w:eastAsia="zh-CN"/>
    </w:rPr>
  </w:style>
  <w:style w:type="character" w:customStyle="1" w:styleId="ClosingChar">
    <w:name w:val="Closing Char"/>
    <w:basedOn w:val="DefaultParagraphFont"/>
    <w:link w:val="Closing"/>
    <w:rsid w:val="00E56E82"/>
    <w:rPr>
      <w:rFonts w:ascii="Times New Roman" w:eastAsia="SimSun" w:hAnsi="Times New Roman" w:cs="Times New Roman"/>
      <w:sz w:val="32"/>
      <w:szCs w:val="32"/>
      <w:lang w:eastAsia="zh-CN"/>
    </w:rPr>
  </w:style>
  <w:style w:type="character" w:styleId="CommentReference">
    <w:name w:val="annotation reference"/>
    <w:rsid w:val="00E56E82"/>
    <w:rPr>
      <w:sz w:val="21"/>
      <w:szCs w:val="21"/>
    </w:rPr>
  </w:style>
  <w:style w:type="paragraph" w:styleId="CommentText">
    <w:name w:val="annotation text"/>
    <w:basedOn w:val="Normal"/>
    <w:link w:val="CommentTextChar"/>
    <w:qFormat/>
    <w:rsid w:val="00E56E82"/>
    <w:rPr>
      <w:rFonts w:eastAsia="SimSun"/>
      <w:sz w:val="32"/>
      <w:szCs w:val="32"/>
      <w:lang w:eastAsia="zh-CN"/>
    </w:rPr>
  </w:style>
  <w:style w:type="character" w:customStyle="1" w:styleId="CommentTextChar">
    <w:name w:val="Comment Text Char"/>
    <w:basedOn w:val="DefaultParagraphFont"/>
    <w:link w:val="CommentText"/>
    <w:rsid w:val="00E56E82"/>
    <w:rPr>
      <w:rFonts w:ascii="Times New Roman" w:eastAsia="SimSun" w:hAnsi="Times New Roman" w:cs="Times New Roman"/>
      <w:sz w:val="32"/>
      <w:szCs w:val="32"/>
      <w:lang w:eastAsia="zh-CN"/>
    </w:rPr>
  </w:style>
  <w:style w:type="paragraph" w:styleId="CommentSubject">
    <w:name w:val="annotation subject"/>
    <w:basedOn w:val="CommentText"/>
    <w:next w:val="CommentText"/>
    <w:link w:val="CommentSubjectChar"/>
    <w:qFormat/>
    <w:rsid w:val="00E56E82"/>
  </w:style>
  <w:style w:type="character" w:customStyle="1" w:styleId="CommentSubjectChar">
    <w:name w:val="Comment Subject Char"/>
    <w:basedOn w:val="CommentTextChar"/>
    <w:link w:val="CommentSubject"/>
    <w:rsid w:val="00E56E82"/>
    <w:rPr>
      <w:rFonts w:ascii="Times New Roman" w:eastAsia="SimSun" w:hAnsi="Times New Roman" w:cs="Times New Roman"/>
      <w:sz w:val="32"/>
      <w:szCs w:val="32"/>
      <w:lang w:eastAsia="zh-CN"/>
    </w:rPr>
  </w:style>
  <w:style w:type="paragraph" w:styleId="Date">
    <w:name w:val="Date"/>
    <w:basedOn w:val="Normal"/>
    <w:next w:val="Normal"/>
    <w:link w:val="DateChar"/>
    <w:rsid w:val="00E56E82"/>
    <w:pPr>
      <w:ind w:leftChars="2500" w:left="100"/>
    </w:pPr>
    <w:rPr>
      <w:rFonts w:eastAsia="SimSun"/>
      <w:sz w:val="32"/>
      <w:szCs w:val="32"/>
      <w:lang w:eastAsia="zh-CN"/>
    </w:rPr>
  </w:style>
  <w:style w:type="character" w:customStyle="1" w:styleId="DateChar">
    <w:name w:val="Date Char"/>
    <w:basedOn w:val="DefaultParagraphFont"/>
    <w:link w:val="Date"/>
    <w:rsid w:val="00E56E82"/>
    <w:rPr>
      <w:rFonts w:ascii="Times New Roman" w:eastAsia="SimSun" w:hAnsi="Times New Roman" w:cs="Times New Roman"/>
      <w:sz w:val="32"/>
      <w:szCs w:val="32"/>
      <w:lang w:eastAsia="zh-CN"/>
    </w:rPr>
  </w:style>
  <w:style w:type="paragraph" w:styleId="DocumentMap">
    <w:name w:val="Document Map"/>
    <w:basedOn w:val="Normal"/>
    <w:link w:val="DocumentMapChar"/>
    <w:qFormat/>
    <w:rsid w:val="00E56E82"/>
    <w:pPr>
      <w:shd w:val="clear" w:color="auto" w:fill="000080"/>
    </w:pPr>
    <w:rPr>
      <w:rFonts w:eastAsia="SimSun"/>
      <w:sz w:val="32"/>
      <w:szCs w:val="32"/>
      <w:lang w:eastAsia="zh-CN"/>
    </w:rPr>
  </w:style>
  <w:style w:type="character" w:customStyle="1" w:styleId="DocumentMapChar">
    <w:name w:val="Document Map Char"/>
    <w:basedOn w:val="DefaultParagraphFont"/>
    <w:link w:val="DocumentMap"/>
    <w:rsid w:val="00E56E82"/>
    <w:rPr>
      <w:rFonts w:ascii="Times New Roman" w:eastAsia="SimSun" w:hAnsi="Times New Roman" w:cs="Times New Roman"/>
      <w:sz w:val="32"/>
      <w:szCs w:val="32"/>
      <w:shd w:val="clear" w:color="auto" w:fill="000080"/>
      <w:lang w:eastAsia="zh-CN"/>
    </w:rPr>
  </w:style>
  <w:style w:type="paragraph" w:styleId="E-mailSignature">
    <w:name w:val="E-mail Signature"/>
    <w:basedOn w:val="Normal"/>
    <w:link w:val="E-mailSignatureChar"/>
    <w:rsid w:val="00E56E82"/>
    <w:rPr>
      <w:rFonts w:eastAsia="SimSun"/>
      <w:sz w:val="32"/>
      <w:szCs w:val="32"/>
      <w:lang w:eastAsia="zh-CN"/>
    </w:rPr>
  </w:style>
  <w:style w:type="character" w:customStyle="1" w:styleId="E-mailSignatureChar">
    <w:name w:val="E-mail Signature Char"/>
    <w:basedOn w:val="DefaultParagraphFont"/>
    <w:link w:val="E-mailSignature"/>
    <w:rsid w:val="00E56E82"/>
    <w:rPr>
      <w:rFonts w:ascii="Times New Roman" w:eastAsia="SimSun" w:hAnsi="Times New Roman" w:cs="Times New Roman"/>
      <w:sz w:val="32"/>
      <w:szCs w:val="32"/>
      <w:lang w:eastAsia="zh-CN"/>
    </w:rPr>
  </w:style>
  <w:style w:type="character" w:styleId="EndnoteReference">
    <w:name w:val="endnote reference"/>
    <w:qFormat/>
    <w:rsid w:val="00E56E82"/>
    <w:rPr>
      <w:vertAlign w:val="superscript"/>
    </w:rPr>
  </w:style>
  <w:style w:type="paragraph" w:styleId="EndnoteText">
    <w:name w:val="endnote text"/>
    <w:basedOn w:val="Normal"/>
    <w:link w:val="EndnoteTextChar"/>
    <w:qFormat/>
    <w:rsid w:val="00E56E82"/>
    <w:pPr>
      <w:snapToGrid w:val="0"/>
    </w:pPr>
    <w:rPr>
      <w:rFonts w:eastAsia="SimSun"/>
      <w:sz w:val="32"/>
      <w:szCs w:val="32"/>
      <w:lang w:eastAsia="zh-CN"/>
    </w:rPr>
  </w:style>
  <w:style w:type="character" w:customStyle="1" w:styleId="EndnoteTextChar">
    <w:name w:val="Endnote Text Char"/>
    <w:basedOn w:val="DefaultParagraphFont"/>
    <w:link w:val="EndnoteText"/>
    <w:rsid w:val="00E56E82"/>
    <w:rPr>
      <w:rFonts w:ascii="Times New Roman" w:eastAsia="SimSun" w:hAnsi="Times New Roman" w:cs="Times New Roman"/>
      <w:sz w:val="32"/>
      <w:szCs w:val="32"/>
      <w:lang w:eastAsia="zh-CN"/>
    </w:rPr>
  </w:style>
  <w:style w:type="paragraph" w:styleId="EnvelopeAddress">
    <w:name w:val="envelope address"/>
    <w:basedOn w:val="Normal"/>
    <w:qFormat/>
    <w:rsid w:val="00E56E82"/>
    <w:pPr>
      <w:framePr w:w="7920" w:h="1980" w:hRule="exact" w:hSpace="180" w:wrap="auto" w:hAnchor="page" w:xAlign="center" w:yAlign="bottom"/>
      <w:snapToGrid w:val="0"/>
      <w:ind w:leftChars="1400" w:left="100"/>
    </w:pPr>
    <w:rPr>
      <w:rFonts w:ascii="Arial" w:eastAsia="SimSun" w:hAnsi="Arial" w:cs="Arial"/>
      <w:lang w:eastAsia="zh-CN"/>
    </w:rPr>
  </w:style>
  <w:style w:type="paragraph" w:styleId="EnvelopeReturn">
    <w:name w:val="envelope return"/>
    <w:basedOn w:val="Normal"/>
    <w:rsid w:val="00E56E82"/>
    <w:pPr>
      <w:snapToGrid w:val="0"/>
    </w:pPr>
    <w:rPr>
      <w:rFonts w:ascii="Arial" w:eastAsia="SimSun" w:hAnsi="Arial" w:cs="Arial"/>
      <w:sz w:val="32"/>
      <w:szCs w:val="32"/>
      <w:lang w:eastAsia="zh-CN"/>
    </w:rPr>
  </w:style>
  <w:style w:type="paragraph" w:styleId="FootnoteText">
    <w:name w:val="footnote text"/>
    <w:basedOn w:val="Normal"/>
    <w:link w:val="FootnoteTextChar"/>
    <w:rsid w:val="00E56E82"/>
    <w:pPr>
      <w:snapToGrid w:val="0"/>
    </w:pPr>
    <w:rPr>
      <w:rFonts w:eastAsia="SimSun"/>
      <w:sz w:val="18"/>
      <w:szCs w:val="18"/>
      <w:lang w:eastAsia="zh-CN"/>
    </w:rPr>
  </w:style>
  <w:style w:type="character" w:customStyle="1" w:styleId="FootnoteTextChar">
    <w:name w:val="Footnote Text Char"/>
    <w:basedOn w:val="DefaultParagraphFont"/>
    <w:link w:val="FootnoteText"/>
    <w:rsid w:val="00E56E82"/>
    <w:rPr>
      <w:rFonts w:ascii="Times New Roman" w:eastAsia="SimSun" w:hAnsi="Times New Roman" w:cs="Times New Roman"/>
      <w:sz w:val="18"/>
      <w:szCs w:val="18"/>
      <w:lang w:eastAsia="zh-CN"/>
    </w:rPr>
  </w:style>
  <w:style w:type="character" w:styleId="HTMLAcronym">
    <w:name w:val="HTML Acronym"/>
    <w:qFormat/>
    <w:rsid w:val="00E56E82"/>
  </w:style>
  <w:style w:type="paragraph" w:styleId="HTMLAddress">
    <w:name w:val="HTML Address"/>
    <w:basedOn w:val="Normal"/>
    <w:link w:val="HTMLAddressChar"/>
    <w:qFormat/>
    <w:rsid w:val="00E56E82"/>
    <w:rPr>
      <w:rFonts w:eastAsia="SimSun"/>
      <w:i/>
      <w:iCs/>
      <w:sz w:val="32"/>
      <w:szCs w:val="32"/>
      <w:lang w:eastAsia="zh-CN"/>
    </w:rPr>
  </w:style>
  <w:style w:type="character" w:customStyle="1" w:styleId="HTMLAddressChar">
    <w:name w:val="HTML Address Char"/>
    <w:basedOn w:val="DefaultParagraphFont"/>
    <w:link w:val="HTMLAddress"/>
    <w:rsid w:val="00E56E82"/>
    <w:rPr>
      <w:rFonts w:ascii="Times New Roman" w:eastAsia="SimSun" w:hAnsi="Times New Roman" w:cs="Times New Roman"/>
      <w:i/>
      <w:iCs/>
      <w:sz w:val="32"/>
      <w:szCs w:val="32"/>
      <w:lang w:eastAsia="zh-CN"/>
    </w:rPr>
  </w:style>
  <w:style w:type="character" w:styleId="HTMLCite">
    <w:name w:val="HTML Cite"/>
    <w:qFormat/>
    <w:rsid w:val="00E56E82"/>
    <w:rPr>
      <w:i/>
      <w:iCs/>
    </w:rPr>
  </w:style>
  <w:style w:type="character" w:styleId="HTMLCode">
    <w:name w:val="HTML Code"/>
    <w:rsid w:val="00E56E82"/>
    <w:rPr>
      <w:rFonts w:ascii="Courier New" w:hAnsi="Courier New" w:cs="Courier New"/>
      <w:sz w:val="20"/>
      <w:szCs w:val="20"/>
    </w:rPr>
  </w:style>
  <w:style w:type="character" w:styleId="HTMLDefinition">
    <w:name w:val="HTML Definition"/>
    <w:qFormat/>
    <w:rsid w:val="00E56E82"/>
    <w:rPr>
      <w:i/>
      <w:iCs/>
    </w:rPr>
  </w:style>
  <w:style w:type="character" w:styleId="HTMLKeyboard">
    <w:name w:val="HTML Keyboard"/>
    <w:qFormat/>
    <w:rsid w:val="00E56E82"/>
    <w:rPr>
      <w:rFonts w:ascii="Courier New" w:hAnsi="Courier New" w:cs="Courier New"/>
      <w:sz w:val="20"/>
      <w:szCs w:val="20"/>
    </w:rPr>
  </w:style>
  <w:style w:type="paragraph" w:styleId="HTMLPreformatted">
    <w:name w:val="HTML Preformatted"/>
    <w:basedOn w:val="Normal"/>
    <w:link w:val="HTMLPreformattedChar"/>
    <w:rsid w:val="00E56E82"/>
    <w:rPr>
      <w:rFonts w:ascii="Courier New" w:eastAsia="SimSun" w:hAnsi="Courier New" w:cs="Courier New"/>
      <w:sz w:val="20"/>
      <w:szCs w:val="32"/>
      <w:lang w:eastAsia="zh-CN"/>
    </w:rPr>
  </w:style>
  <w:style w:type="character" w:customStyle="1" w:styleId="HTMLPreformattedChar">
    <w:name w:val="HTML Preformatted Char"/>
    <w:basedOn w:val="DefaultParagraphFont"/>
    <w:link w:val="HTMLPreformatted"/>
    <w:rsid w:val="00E56E82"/>
    <w:rPr>
      <w:rFonts w:ascii="Courier New" w:eastAsia="SimSun" w:hAnsi="Courier New" w:cs="Courier New"/>
      <w:sz w:val="20"/>
      <w:szCs w:val="32"/>
      <w:lang w:eastAsia="zh-CN"/>
    </w:rPr>
  </w:style>
  <w:style w:type="character" w:styleId="HTMLSample">
    <w:name w:val="HTML Sample"/>
    <w:qFormat/>
    <w:rsid w:val="00E56E82"/>
    <w:rPr>
      <w:rFonts w:ascii="Courier New" w:hAnsi="Courier New" w:cs="Courier New"/>
    </w:rPr>
  </w:style>
  <w:style w:type="character" w:styleId="HTMLTypewriter">
    <w:name w:val="HTML Typewriter"/>
    <w:qFormat/>
    <w:rsid w:val="00E56E82"/>
    <w:rPr>
      <w:rFonts w:ascii="Courier New" w:hAnsi="Courier New" w:cs="Courier New"/>
      <w:sz w:val="20"/>
      <w:szCs w:val="20"/>
    </w:rPr>
  </w:style>
  <w:style w:type="character" w:styleId="HTMLVariable">
    <w:name w:val="HTML Variable"/>
    <w:rsid w:val="00E56E82"/>
    <w:rPr>
      <w:i/>
      <w:iCs/>
    </w:rPr>
  </w:style>
  <w:style w:type="paragraph" w:styleId="Index1">
    <w:name w:val="index 1"/>
    <w:basedOn w:val="Normal"/>
    <w:next w:val="Normal"/>
    <w:qFormat/>
    <w:rsid w:val="00E56E82"/>
    <w:rPr>
      <w:rFonts w:eastAsia="SimSun"/>
      <w:sz w:val="32"/>
      <w:szCs w:val="32"/>
      <w:lang w:eastAsia="zh-CN"/>
    </w:rPr>
  </w:style>
  <w:style w:type="paragraph" w:styleId="Index2">
    <w:name w:val="index 2"/>
    <w:basedOn w:val="Normal"/>
    <w:next w:val="Normal"/>
    <w:qFormat/>
    <w:rsid w:val="00E56E82"/>
    <w:pPr>
      <w:ind w:leftChars="200" w:left="200"/>
    </w:pPr>
    <w:rPr>
      <w:rFonts w:eastAsia="SimSun"/>
      <w:sz w:val="32"/>
      <w:szCs w:val="32"/>
      <w:lang w:eastAsia="zh-CN"/>
    </w:rPr>
  </w:style>
  <w:style w:type="paragraph" w:styleId="Index3">
    <w:name w:val="index 3"/>
    <w:basedOn w:val="Normal"/>
    <w:next w:val="Normal"/>
    <w:rsid w:val="00E56E82"/>
    <w:pPr>
      <w:ind w:leftChars="400" w:left="400"/>
    </w:pPr>
    <w:rPr>
      <w:rFonts w:eastAsia="SimSun"/>
      <w:sz w:val="32"/>
      <w:szCs w:val="32"/>
      <w:lang w:eastAsia="zh-CN"/>
    </w:rPr>
  </w:style>
  <w:style w:type="paragraph" w:styleId="Index4">
    <w:name w:val="index 4"/>
    <w:basedOn w:val="Normal"/>
    <w:next w:val="Normal"/>
    <w:rsid w:val="00E56E82"/>
    <w:pPr>
      <w:ind w:leftChars="600" w:left="600"/>
    </w:pPr>
    <w:rPr>
      <w:rFonts w:eastAsia="SimSun"/>
      <w:sz w:val="32"/>
      <w:szCs w:val="32"/>
      <w:lang w:eastAsia="zh-CN"/>
    </w:rPr>
  </w:style>
  <w:style w:type="paragraph" w:styleId="Index5">
    <w:name w:val="index 5"/>
    <w:basedOn w:val="Normal"/>
    <w:next w:val="Normal"/>
    <w:qFormat/>
    <w:rsid w:val="00E56E82"/>
    <w:pPr>
      <w:ind w:leftChars="800" w:left="800"/>
    </w:pPr>
    <w:rPr>
      <w:rFonts w:eastAsia="SimSun"/>
      <w:sz w:val="32"/>
      <w:szCs w:val="32"/>
      <w:lang w:eastAsia="zh-CN"/>
    </w:rPr>
  </w:style>
  <w:style w:type="paragraph" w:styleId="Index6">
    <w:name w:val="index 6"/>
    <w:basedOn w:val="Normal"/>
    <w:next w:val="Normal"/>
    <w:qFormat/>
    <w:rsid w:val="00E56E82"/>
    <w:pPr>
      <w:ind w:leftChars="1000" w:left="1000"/>
    </w:pPr>
    <w:rPr>
      <w:rFonts w:eastAsia="SimSun"/>
      <w:sz w:val="32"/>
      <w:szCs w:val="32"/>
      <w:lang w:eastAsia="zh-CN"/>
    </w:rPr>
  </w:style>
  <w:style w:type="paragraph" w:styleId="Index7">
    <w:name w:val="index 7"/>
    <w:basedOn w:val="Normal"/>
    <w:next w:val="Normal"/>
    <w:qFormat/>
    <w:rsid w:val="00E56E82"/>
    <w:pPr>
      <w:ind w:leftChars="1200" w:left="1200"/>
    </w:pPr>
    <w:rPr>
      <w:rFonts w:eastAsia="SimSun"/>
      <w:sz w:val="32"/>
      <w:szCs w:val="32"/>
      <w:lang w:eastAsia="zh-CN"/>
    </w:rPr>
  </w:style>
  <w:style w:type="paragraph" w:styleId="Index8">
    <w:name w:val="index 8"/>
    <w:basedOn w:val="Normal"/>
    <w:next w:val="Normal"/>
    <w:qFormat/>
    <w:rsid w:val="00E56E82"/>
    <w:pPr>
      <w:ind w:leftChars="1400" w:left="1400"/>
    </w:pPr>
    <w:rPr>
      <w:rFonts w:eastAsia="SimSun"/>
      <w:sz w:val="32"/>
      <w:szCs w:val="32"/>
      <w:lang w:eastAsia="zh-CN"/>
    </w:rPr>
  </w:style>
  <w:style w:type="paragraph" w:styleId="Index9">
    <w:name w:val="index 9"/>
    <w:basedOn w:val="Normal"/>
    <w:next w:val="Normal"/>
    <w:qFormat/>
    <w:rsid w:val="00E56E82"/>
    <w:pPr>
      <w:ind w:leftChars="1600" w:left="1600"/>
    </w:pPr>
    <w:rPr>
      <w:rFonts w:eastAsia="SimSun"/>
      <w:sz w:val="32"/>
      <w:szCs w:val="32"/>
      <w:lang w:eastAsia="zh-CN"/>
    </w:rPr>
  </w:style>
  <w:style w:type="paragraph" w:styleId="IndexHeading">
    <w:name w:val="index heading"/>
    <w:basedOn w:val="Normal"/>
    <w:next w:val="Index1"/>
    <w:rsid w:val="00E56E82"/>
    <w:rPr>
      <w:rFonts w:ascii="Arial" w:eastAsia="SimSun" w:hAnsi="Arial" w:cs="Arial"/>
      <w:sz w:val="32"/>
      <w:szCs w:val="32"/>
      <w:lang w:eastAsia="zh-CN"/>
    </w:rPr>
  </w:style>
  <w:style w:type="character" w:styleId="LineNumber">
    <w:name w:val="line number"/>
    <w:rsid w:val="00E56E82"/>
  </w:style>
  <w:style w:type="paragraph" w:styleId="List">
    <w:name w:val="List"/>
    <w:basedOn w:val="Normal"/>
    <w:qFormat/>
    <w:rsid w:val="00E56E82"/>
    <w:pPr>
      <w:ind w:left="200" w:hangingChars="200" w:hanging="200"/>
    </w:pPr>
    <w:rPr>
      <w:rFonts w:eastAsia="SimSun"/>
      <w:sz w:val="32"/>
      <w:szCs w:val="32"/>
      <w:lang w:eastAsia="zh-CN"/>
    </w:rPr>
  </w:style>
  <w:style w:type="paragraph" w:styleId="List2">
    <w:name w:val="List 2"/>
    <w:basedOn w:val="Normal"/>
    <w:rsid w:val="00E56E82"/>
    <w:pPr>
      <w:ind w:leftChars="200" w:left="100" w:hangingChars="200" w:hanging="200"/>
    </w:pPr>
    <w:rPr>
      <w:rFonts w:eastAsia="SimSun"/>
      <w:sz w:val="32"/>
      <w:szCs w:val="32"/>
      <w:lang w:eastAsia="zh-CN"/>
    </w:rPr>
  </w:style>
  <w:style w:type="paragraph" w:styleId="List3">
    <w:name w:val="List 3"/>
    <w:basedOn w:val="Normal"/>
    <w:rsid w:val="00E56E82"/>
    <w:pPr>
      <w:ind w:leftChars="400" w:left="100" w:hangingChars="200" w:hanging="200"/>
    </w:pPr>
    <w:rPr>
      <w:rFonts w:eastAsia="SimSun"/>
      <w:sz w:val="32"/>
      <w:szCs w:val="32"/>
      <w:lang w:eastAsia="zh-CN"/>
    </w:rPr>
  </w:style>
  <w:style w:type="paragraph" w:styleId="List4">
    <w:name w:val="List 4"/>
    <w:basedOn w:val="Normal"/>
    <w:qFormat/>
    <w:rsid w:val="00E56E82"/>
    <w:pPr>
      <w:ind w:leftChars="600" w:left="100" w:hangingChars="200" w:hanging="200"/>
    </w:pPr>
    <w:rPr>
      <w:rFonts w:eastAsia="SimSun"/>
      <w:sz w:val="32"/>
      <w:szCs w:val="32"/>
      <w:lang w:eastAsia="zh-CN"/>
    </w:rPr>
  </w:style>
  <w:style w:type="paragraph" w:styleId="List5">
    <w:name w:val="List 5"/>
    <w:basedOn w:val="Normal"/>
    <w:qFormat/>
    <w:rsid w:val="00E56E82"/>
    <w:pPr>
      <w:ind w:leftChars="800" w:left="100" w:hangingChars="200" w:hanging="200"/>
    </w:pPr>
    <w:rPr>
      <w:rFonts w:eastAsia="SimSun"/>
      <w:sz w:val="32"/>
      <w:szCs w:val="32"/>
      <w:lang w:eastAsia="zh-CN"/>
    </w:rPr>
  </w:style>
  <w:style w:type="paragraph" w:styleId="ListBullet">
    <w:name w:val="List Bullet"/>
    <w:basedOn w:val="Normal"/>
    <w:qFormat/>
    <w:rsid w:val="00E56E82"/>
    <w:pPr>
      <w:numPr>
        <w:numId w:val="1"/>
      </w:numPr>
    </w:pPr>
    <w:rPr>
      <w:rFonts w:eastAsia="SimSun"/>
      <w:sz w:val="32"/>
      <w:szCs w:val="32"/>
      <w:lang w:eastAsia="zh-CN"/>
    </w:rPr>
  </w:style>
  <w:style w:type="paragraph" w:styleId="ListBullet2">
    <w:name w:val="List Bullet 2"/>
    <w:basedOn w:val="Normal"/>
    <w:qFormat/>
    <w:rsid w:val="00E56E82"/>
    <w:pPr>
      <w:numPr>
        <w:numId w:val="2"/>
      </w:numPr>
    </w:pPr>
    <w:rPr>
      <w:rFonts w:eastAsia="SimSun"/>
      <w:sz w:val="32"/>
      <w:szCs w:val="32"/>
      <w:lang w:eastAsia="zh-CN"/>
    </w:rPr>
  </w:style>
  <w:style w:type="paragraph" w:styleId="ListBullet3">
    <w:name w:val="List Bullet 3"/>
    <w:basedOn w:val="Normal"/>
    <w:qFormat/>
    <w:rsid w:val="00E56E82"/>
    <w:pPr>
      <w:numPr>
        <w:numId w:val="3"/>
      </w:numPr>
    </w:pPr>
    <w:rPr>
      <w:rFonts w:eastAsia="SimSun"/>
      <w:sz w:val="32"/>
      <w:szCs w:val="32"/>
      <w:lang w:eastAsia="zh-CN"/>
    </w:rPr>
  </w:style>
  <w:style w:type="paragraph" w:styleId="ListBullet4">
    <w:name w:val="List Bullet 4"/>
    <w:basedOn w:val="Normal"/>
    <w:qFormat/>
    <w:rsid w:val="00E56E82"/>
    <w:pPr>
      <w:numPr>
        <w:numId w:val="4"/>
      </w:numPr>
    </w:pPr>
    <w:rPr>
      <w:rFonts w:eastAsia="SimSun"/>
      <w:sz w:val="32"/>
      <w:szCs w:val="32"/>
      <w:lang w:eastAsia="zh-CN"/>
    </w:rPr>
  </w:style>
  <w:style w:type="paragraph" w:styleId="ListBullet5">
    <w:name w:val="List Bullet 5"/>
    <w:basedOn w:val="Normal"/>
    <w:qFormat/>
    <w:rsid w:val="00E56E82"/>
    <w:pPr>
      <w:numPr>
        <w:numId w:val="5"/>
      </w:numPr>
    </w:pPr>
    <w:rPr>
      <w:rFonts w:eastAsia="SimSun"/>
      <w:sz w:val="32"/>
      <w:szCs w:val="32"/>
      <w:lang w:eastAsia="zh-CN"/>
    </w:rPr>
  </w:style>
  <w:style w:type="paragraph" w:styleId="ListContinue">
    <w:name w:val="List Continue"/>
    <w:basedOn w:val="Normal"/>
    <w:qFormat/>
    <w:rsid w:val="00E56E82"/>
    <w:pPr>
      <w:spacing w:after="120"/>
      <w:ind w:leftChars="200" w:left="420"/>
    </w:pPr>
    <w:rPr>
      <w:rFonts w:eastAsia="SimSun"/>
      <w:sz w:val="32"/>
      <w:szCs w:val="32"/>
      <w:lang w:eastAsia="zh-CN"/>
    </w:rPr>
  </w:style>
  <w:style w:type="paragraph" w:styleId="ListContinue2">
    <w:name w:val="List Continue 2"/>
    <w:basedOn w:val="Normal"/>
    <w:rsid w:val="00E56E82"/>
    <w:pPr>
      <w:spacing w:after="120"/>
      <w:ind w:leftChars="400" w:left="840"/>
    </w:pPr>
    <w:rPr>
      <w:rFonts w:eastAsia="SimSun"/>
      <w:sz w:val="32"/>
      <w:szCs w:val="32"/>
      <w:lang w:eastAsia="zh-CN"/>
    </w:rPr>
  </w:style>
  <w:style w:type="paragraph" w:styleId="ListContinue3">
    <w:name w:val="List Continue 3"/>
    <w:basedOn w:val="Normal"/>
    <w:qFormat/>
    <w:rsid w:val="00E56E82"/>
    <w:pPr>
      <w:spacing w:after="120"/>
      <w:ind w:leftChars="600" w:left="1260"/>
    </w:pPr>
    <w:rPr>
      <w:rFonts w:eastAsia="SimSun"/>
      <w:sz w:val="32"/>
      <w:szCs w:val="32"/>
      <w:lang w:eastAsia="zh-CN"/>
    </w:rPr>
  </w:style>
  <w:style w:type="paragraph" w:styleId="ListContinue4">
    <w:name w:val="List Continue 4"/>
    <w:basedOn w:val="Normal"/>
    <w:rsid w:val="00E56E82"/>
    <w:pPr>
      <w:spacing w:after="120"/>
      <w:ind w:leftChars="800" w:left="1680"/>
    </w:pPr>
    <w:rPr>
      <w:rFonts w:eastAsia="SimSun"/>
      <w:sz w:val="32"/>
      <w:szCs w:val="32"/>
      <w:lang w:eastAsia="zh-CN"/>
    </w:rPr>
  </w:style>
  <w:style w:type="paragraph" w:styleId="ListContinue5">
    <w:name w:val="List Continue 5"/>
    <w:basedOn w:val="Normal"/>
    <w:qFormat/>
    <w:rsid w:val="00E56E82"/>
    <w:pPr>
      <w:spacing w:after="120"/>
      <w:ind w:leftChars="1000" w:left="2100"/>
    </w:pPr>
    <w:rPr>
      <w:rFonts w:eastAsia="SimSun"/>
      <w:sz w:val="32"/>
      <w:szCs w:val="32"/>
      <w:lang w:eastAsia="zh-CN"/>
    </w:rPr>
  </w:style>
  <w:style w:type="paragraph" w:styleId="ListNumber">
    <w:name w:val="List Number"/>
    <w:basedOn w:val="Normal"/>
    <w:rsid w:val="00E56E82"/>
    <w:pPr>
      <w:numPr>
        <w:numId w:val="6"/>
      </w:numPr>
    </w:pPr>
    <w:rPr>
      <w:rFonts w:eastAsia="SimSun"/>
      <w:sz w:val="32"/>
      <w:szCs w:val="32"/>
      <w:lang w:eastAsia="zh-CN"/>
    </w:rPr>
  </w:style>
  <w:style w:type="paragraph" w:styleId="ListNumber2">
    <w:name w:val="List Number 2"/>
    <w:basedOn w:val="Normal"/>
    <w:qFormat/>
    <w:rsid w:val="00E56E82"/>
    <w:pPr>
      <w:numPr>
        <w:numId w:val="7"/>
      </w:numPr>
    </w:pPr>
    <w:rPr>
      <w:rFonts w:eastAsia="SimSun"/>
      <w:sz w:val="32"/>
      <w:szCs w:val="32"/>
      <w:lang w:eastAsia="zh-CN"/>
    </w:rPr>
  </w:style>
  <w:style w:type="paragraph" w:styleId="ListNumber3">
    <w:name w:val="List Number 3"/>
    <w:basedOn w:val="Normal"/>
    <w:qFormat/>
    <w:rsid w:val="00E56E82"/>
    <w:pPr>
      <w:numPr>
        <w:numId w:val="8"/>
      </w:numPr>
    </w:pPr>
    <w:rPr>
      <w:rFonts w:eastAsia="SimSun"/>
      <w:sz w:val="32"/>
      <w:szCs w:val="32"/>
      <w:lang w:eastAsia="zh-CN"/>
    </w:rPr>
  </w:style>
  <w:style w:type="paragraph" w:styleId="ListNumber4">
    <w:name w:val="List Number 4"/>
    <w:basedOn w:val="Normal"/>
    <w:rsid w:val="00E56E82"/>
    <w:pPr>
      <w:numPr>
        <w:numId w:val="9"/>
      </w:numPr>
    </w:pPr>
    <w:rPr>
      <w:rFonts w:eastAsia="SimSun"/>
      <w:sz w:val="32"/>
      <w:szCs w:val="32"/>
      <w:lang w:eastAsia="zh-CN"/>
    </w:rPr>
  </w:style>
  <w:style w:type="paragraph" w:styleId="ListNumber5">
    <w:name w:val="List Number 5"/>
    <w:basedOn w:val="Normal"/>
    <w:qFormat/>
    <w:rsid w:val="00E56E82"/>
    <w:pPr>
      <w:numPr>
        <w:numId w:val="10"/>
      </w:numPr>
    </w:pPr>
    <w:rPr>
      <w:rFonts w:eastAsia="SimSun"/>
      <w:sz w:val="32"/>
      <w:szCs w:val="32"/>
      <w:lang w:eastAsia="zh-CN"/>
    </w:rPr>
  </w:style>
  <w:style w:type="paragraph" w:styleId="MacroText">
    <w:name w:val="macro"/>
    <w:link w:val="MacroTextChar"/>
    <w:rsid w:val="00E56E82"/>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after="0" w:line="240" w:lineRule="auto"/>
    </w:pPr>
    <w:rPr>
      <w:rFonts w:ascii="Courier New" w:eastAsia="SimSun" w:hAnsi="Courier New" w:cs="Courier New"/>
      <w:kern w:val="2"/>
      <w:sz w:val="24"/>
      <w:szCs w:val="24"/>
      <w:lang w:eastAsia="zh-CN"/>
    </w:rPr>
  </w:style>
  <w:style w:type="character" w:customStyle="1" w:styleId="MacroTextChar">
    <w:name w:val="Macro Text Char"/>
    <w:basedOn w:val="DefaultParagraphFont"/>
    <w:link w:val="MacroText"/>
    <w:rsid w:val="00E56E82"/>
    <w:rPr>
      <w:rFonts w:ascii="Courier New" w:eastAsia="SimSun" w:hAnsi="Courier New" w:cs="Courier New"/>
      <w:kern w:val="2"/>
      <w:sz w:val="24"/>
      <w:szCs w:val="24"/>
      <w:lang w:eastAsia="zh-CN"/>
    </w:rPr>
  </w:style>
  <w:style w:type="paragraph" w:styleId="MessageHeader">
    <w:name w:val="Message Header"/>
    <w:basedOn w:val="Normal"/>
    <w:link w:val="MessageHeaderChar"/>
    <w:qFormat/>
    <w:rsid w:val="00E56E82"/>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eastAsia="SimSun" w:hAnsi="Arial" w:cs="Arial"/>
      <w:lang w:eastAsia="zh-CN"/>
    </w:rPr>
  </w:style>
  <w:style w:type="character" w:customStyle="1" w:styleId="MessageHeaderChar">
    <w:name w:val="Message Header Char"/>
    <w:basedOn w:val="DefaultParagraphFont"/>
    <w:link w:val="MessageHeader"/>
    <w:rsid w:val="00E56E82"/>
    <w:rPr>
      <w:rFonts w:ascii="Arial" w:eastAsia="SimSun" w:hAnsi="Arial" w:cs="Arial"/>
      <w:sz w:val="24"/>
      <w:szCs w:val="24"/>
      <w:shd w:val="pct20" w:color="auto" w:fill="auto"/>
      <w:lang w:eastAsia="zh-CN"/>
    </w:rPr>
  </w:style>
  <w:style w:type="paragraph" w:styleId="NormalIndent">
    <w:name w:val="Normal Indent"/>
    <w:basedOn w:val="Normal"/>
    <w:qFormat/>
    <w:rsid w:val="00E56E82"/>
    <w:pPr>
      <w:ind w:firstLineChars="200" w:firstLine="420"/>
    </w:pPr>
    <w:rPr>
      <w:rFonts w:eastAsia="SimSun"/>
      <w:sz w:val="32"/>
      <w:szCs w:val="32"/>
      <w:lang w:eastAsia="zh-CN"/>
    </w:rPr>
  </w:style>
  <w:style w:type="paragraph" w:styleId="NoteHeading">
    <w:name w:val="Note Heading"/>
    <w:basedOn w:val="Normal"/>
    <w:next w:val="Normal"/>
    <w:link w:val="NoteHeadingChar"/>
    <w:rsid w:val="00E56E82"/>
    <w:pPr>
      <w:jc w:val="center"/>
    </w:pPr>
    <w:rPr>
      <w:rFonts w:eastAsia="SimSun"/>
      <w:sz w:val="32"/>
      <w:szCs w:val="32"/>
      <w:lang w:eastAsia="zh-CN"/>
    </w:rPr>
  </w:style>
  <w:style w:type="character" w:customStyle="1" w:styleId="NoteHeadingChar">
    <w:name w:val="Note Heading Char"/>
    <w:basedOn w:val="DefaultParagraphFont"/>
    <w:link w:val="NoteHeading"/>
    <w:rsid w:val="00E56E82"/>
    <w:rPr>
      <w:rFonts w:ascii="Times New Roman" w:eastAsia="SimSun" w:hAnsi="Times New Roman" w:cs="Times New Roman"/>
      <w:sz w:val="32"/>
      <w:szCs w:val="32"/>
      <w:lang w:eastAsia="zh-CN"/>
    </w:rPr>
  </w:style>
  <w:style w:type="character" w:styleId="PageNumber">
    <w:name w:val="page number"/>
    <w:qFormat/>
    <w:rsid w:val="00E56E82"/>
  </w:style>
  <w:style w:type="paragraph" w:styleId="PlainText">
    <w:name w:val="Plain Text"/>
    <w:basedOn w:val="Normal"/>
    <w:link w:val="PlainTextChar"/>
    <w:qFormat/>
    <w:rsid w:val="00E56E82"/>
    <w:rPr>
      <w:rFonts w:ascii="SimSun" w:eastAsia="SimSun" w:hAnsi="Courier New" w:cs="Courier New"/>
      <w:sz w:val="32"/>
      <w:szCs w:val="21"/>
      <w:lang w:eastAsia="zh-CN"/>
    </w:rPr>
  </w:style>
  <w:style w:type="character" w:customStyle="1" w:styleId="PlainTextChar">
    <w:name w:val="Plain Text Char"/>
    <w:basedOn w:val="DefaultParagraphFont"/>
    <w:link w:val="PlainText"/>
    <w:rsid w:val="00E56E82"/>
    <w:rPr>
      <w:rFonts w:ascii="SimSun" w:eastAsia="SimSun" w:hAnsi="Courier New" w:cs="Courier New"/>
      <w:sz w:val="32"/>
      <w:szCs w:val="21"/>
      <w:lang w:eastAsia="zh-CN"/>
    </w:rPr>
  </w:style>
  <w:style w:type="paragraph" w:styleId="Salutation">
    <w:name w:val="Salutation"/>
    <w:basedOn w:val="Normal"/>
    <w:next w:val="Normal"/>
    <w:link w:val="SalutationChar"/>
    <w:rsid w:val="00E56E82"/>
    <w:rPr>
      <w:rFonts w:eastAsia="SimSun"/>
      <w:sz w:val="32"/>
      <w:szCs w:val="32"/>
      <w:lang w:eastAsia="zh-CN"/>
    </w:rPr>
  </w:style>
  <w:style w:type="character" w:customStyle="1" w:styleId="SalutationChar">
    <w:name w:val="Salutation Char"/>
    <w:basedOn w:val="DefaultParagraphFont"/>
    <w:link w:val="Salutation"/>
    <w:rsid w:val="00E56E82"/>
    <w:rPr>
      <w:rFonts w:ascii="Times New Roman" w:eastAsia="SimSun" w:hAnsi="Times New Roman" w:cs="Times New Roman"/>
      <w:sz w:val="32"/>
      <w:szCs w:val="32"/>
      <w:lang w:eastAsia="zh-CN"/>
    </w:rPr>
  </w:style>
  <w:style w:type="paragraph" w:styleId="Signature">
    <w:name w:val="Signature"/>
    <w:basedOn w:val="Normal"/>
    <w:link w:val="SignatureChar"/>
    <w:rsid w:val="00E56E82"/>
    <w:pPr>
      <w:ind w:leftChars="2100" w:left="100"/>
    </w:pPr>
    <w:rPr>
      <w:rFonts w:eastAsia="SimSun"/>
      <w:sz w:val="32"/>
      <w:szCs w:val="32"/>
      <w:lang w:eastAsia="zh-CN"/>
    </w:rPr>
  </w:style>
  <w:style w:type="character" w:customStyle="1" w:styleId="SignatureChar">
    <w:name w:val="Signature Char"/>
    <w:basedOn w:val="DefaultParagraphFont"/>
    <w:link w:val="Signature"/>
    <w:rsid w:val="00E56E82"/>
    <w:rPr>
      <w:rFonts w:ascii="Times New Roman" w:eastAsia="SimSun" w:hAnsi="Times New Roman" w:cs="Times New Roman"/>
      <w:sz w:val="32"/>
      <w:szCs w:val="32"/>
      <w:lang w:eastAsia="zh-CN"/>
    </w:rPr>
  </w:style>
  <w:style w:type="table" w:styleId="Table3Deffects1">
    <w:name w:val="Table 3D effects 1"/>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left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bottom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rsid w:val="00E56E82"/>
    <w:pPr>
      <w:widowControl w:val="0"/>
      <w:spacing w:after="0" w:line="240" w:lineRule="auto"/>
      <w:jc w:val="both"/>
    </w:pPr>
    <w:rPr>
      <w:rFonts w:ascii="Times New Roman" w:eastAsia="SimSun" w:hAnsi="Times New Roman" w:cs="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rsid w:val="00E56E82"/>
    <w:pPr>
      <w:widowControl w:val="0"/>
      <w:spacing w:after="0" w:line="240" w:lineRule="auto"/>
      <w:jc w:val="both"/>
    </w:pPr>
    <w:rPr>
      <w:rFonts w:ascii="Times New Roman" w:eastAsia="SimSun" w:hAnsi="Times New Roman" w:cs="Times New Roman"/>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left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rsid w:val="00E56E82"/>
    <w:pPr>
      <w:widowControl w:val="0"/>
      <w:spacing w:after="0" w:line="240" w:lineRule="auto"/>
      <w:jc w:val="both"/>
    </w:pPr>
    <w:rPr>
      <w:rFonts w:ascii="Times New Roman" w:eastAsia="SimSun" w:hAnsi="Times New Roman" w:cs="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left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left w:val="single" w:sz="6" w:space="0" w:color="000000"/>
          <w:tl2br w:val="nil"/>
          <w:tr2bl w:val="nil"/>
        </w:tcBorders>
        <w:shd w:val="pct50" w:color="000080" w:fill="FFFFFF"/>
      </w:tcPr>
    </w:tblStylePr>
    <w:tblStylePr w:type="lastRow">
      <w:rPr>
        <w:color w:val="000080"/>
      </w:rPr>
      <w:tblPr/>
      <w:tcPr>
        <w:tcBorders>
          <w:left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qFormat/>
    <w:rsid w:val="00E56E82"/>
    <w:pPr>
      <w:widowControl w:val="0"/>
      <w:spacing w:after="0" w:line="240" w:lineRule="auto"/>
      <w:jc w:val="both"/>
    </w:pPr>
    <w:rPr>
      <w:rFonts w:ascii="Times New Roman" w:eastAsia="SimSun" w:hAnsi="Times New Roman" w:cs="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left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left w:val="single" w:sz="6" w:space="0" w:color="000000"/>
          <w:tl2br w:val="nil"/>
          <w:tr2bl w:val="nil"/>
        </w:tcBorders>
        <w:shd w:val="solid" w:color="008080" w:fill="FFFFFF"/>
      </w:tcPr>
    </w:tblStylePr>
    <w:tblStylePr w:type="firstCol">
      <w:tblPr/>
      <w:tcPr>
        <w:tcBorders>
          <w:bottom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qFormat/>
    <w:rsid w:val="00E56E82"/>
    <w:pPr>
      <w:widowControl w:val="0"/>
      <w:spacing w:after="0" w:line="240" w:lineRule="auto"/>
      <w:jc w:val="both"/>
    </w:pPr>
    <w:rPr>
      <w:rFonts w:ascii="Times New Roman" w:eastAsia="SimSu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left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qFormat/>
    <w:rsid w:val="00E56E82"/>
    <w:pPr>
      <w:widowControl w:val="0"/>
      <w:spacing w:after="0" w:line="240" w:lineRule="auto"/>
      <w:jc w:val="both"/>
    </w:pPr>
    <w:rPr>
      <w:rFonts w:ascii="Times New Roman" w:eastAsia="SimSun" w:hAnsi="Times New Roman" w:cs="Times New Roman"/>
      <w:b/>
      <w:bCs/>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qFormat/>
    <w:rsid w:val="00E56E82"/>
    <w:pPr>
      <w:widowControl w:val="0"/>
      <w:spacing w:after="0" w:line="240" w:lineRule="auto"/>
      <w:jc w:val="both"/>
    </w:pPr>
    <w:rPr>
      <w:rFonts w:ascii="Times New Roman" w:eastAsia="SimSun" w:hAnsi="Times New Roman" w:cs="Times New Roman"/>
      <w:b/>
      <w:bCs/>
      <w:sz w:val="20"/>
      <w:szCs w:val="20"/>
    </w:rPr>
    <w:tblPr>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qFormat/>
    <w:rsid w:val="00E56E82"/>
    <w:pPr>
      <w:widowControl w:val="0"/>
      <w:spacing w:after="0" w:line="240" w:lineRule="auto"/>
      <w:jc w:val="both"/>
    </w:pPr>
    <w:rPr>
      <w:rFonts w:ascii="Times New Roman" w:eastAsia="SimSun" w:hAnsi="Times New Roman" w:cs="Times New Roman"/>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left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styleId="TableGrid15">
    <w:name w:val="Table Grid 1"/>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TableGrid20">
    <w:name w:val="Table Grid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0">
    <w:name w:val="Table Grid 3"/>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left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0">
    <w:name w:val="Table Grid 4"/>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left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0">
    <w:name w:val="Table Grid 5"/>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left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0">
    <w:name w:val="Table Grid 6"/>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0">
    <w:name w:val="Table Grid 7"/>
    <w:basedOn w:val="TableNormal"/>
    <w:qFormat/>
    <w:rsid w:val="00E56E82"/>
    <w:pPr>
      <w:widowControl w:val="0"/>
      <w:spacing w:after="0" w:line="240" w:lineRule="auto"/>
      <w:jc w:val="both"/>
    </w:pPr>
    <w:rPr>
      <w:rFonts w:ascii="Times New Roman" w:eastAsia="SimSu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left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0">
    <w:name w:val="Table Grid 8"/>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left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left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left w:val="single" w:sz="12" w:space="0" w:color="000000"/>
          <w:tl2br w:val="nil"/>
          <w:tr2bl w:val="nil"/>
        </w:tcBorders>
        <w:shd w:val="solid" w:color="808080" w:fill="FFFFFF"/>
      </w:tcPr>
    </w:tblStylePr>
  </w:style>
  <w:style w:type="table" w:styleId="TableList5">
    <w:name w:val="Table List 5"/>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left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left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List7">
    <w:name w:val="Table List 7"/>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left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left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paragraph" w:styleId="TableofAuthorities">
    <w:name w:val="table of authorities"/>
    <w:basedOn w:val="Normal"/>
    <w:next w:val="Normal"/>
    <w:rsid w:val="00E56E82"/>
    <w:pPr>
      <w:ind w:leftChars="200" w:left="420"/>
    </w:pPr>
    <w:rPr>
      <w:rFonts w:eastAsia="SimSun"/>
      <w:sz w:val="32"/>
      <w:szCs w:val="32"/>
      <w:lang w:eastAsia="zh-CN"/>
    </w:rPr>
  </w:style>
  <w:style w:type="paragraph" w:styleId="TableofFigures">
    <w:name w:val="table of figures"/>
    <w:basedOn w:val="Normal"/>
    <w:next w:val="Normal"/>
    <w:rsid w:val="00E56E82"/>
    <w:pPr>
      <w:ind w:leftChars="200" w:left="200" w:hangingChars="200" w:hanging="200"/>
    </w:pPr>
    <w:rPr>
      <w:rFonts w:eastAsia="SimSun"/>
      <w:sz w:val="32"/>
      <w:szCs w:val="32"/>
      <w:lang w:eastAsia="zh-CN"/>
    </w:rPr>
  </w:style>
  <w:style w:type="table" w:styleId="TableProfessional">
    <w:name w:val="Table Professional"/>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left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CellMar>
        <w:top w:w="0" w:type="dxa"/>
        <w:left w:w="108" w:type="dxa"/>
        <w:bottom w:w="0" w:type="dxa"/>
        <w:right w:w="108" w:type="dxa"/>
      </w:tblCellMar>
    </w:tblPr>
    <w:tblStylePr w:type="firstRow">
      <w:rPr>
        <w:b/>
        <w:bCs/>
      </w:rPr>
      <w:tblPr/>
      <w:tcPr>
        <w:tcBorders>
          <w:left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bottom w:val="single" w:sz="6" w:space="0" w:color="00000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qFormat/>
    <w:rsid w:val="00E56E82"/>
    <w:pPr>
      <w:widowControl w:val="0"/>
      <w:spacing w:after="0" w:line="240" w:lineRule="auto"/>
      <w:jc w:val="both"/>
    </w:pPr>
    <w:rPr>
      <w:rFonts w:ascii="Times New Roman" w:eastAsia="SimSun" w:hAnsi="Times New Roman" w:cs="Times New Roman"/>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left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bottom w:val="single" w:sz="12" w:space="0" w:color="000000"/>
          <w:tl2br w:val="nil"/>
          <w:tr2bl w:val="nil"/>
        </w:tcBorders>
      </w:tcPr>
    </w:tblStylePr>
    <w:tblStylePr w:type="band1Horz">
      <w:tblPr/>
      <w:tcPr>
        <w:tcBorders>
          <w:left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bottom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qFormat/>
    <w:rsid w:val="00E56E82"/>
    <w:pPr>
      <w:widowControl w:val="0"/>
      <w:spacing w:after="0" w:line="240" w:lineRule="auto"/>
      <w:jc w:val="both"/>
    </w:pPr>
    <w:rPr>
      <w:rFonts w:ascii="Times New Roman" w:eastAsia="SimSu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qFormat/>
    <w:rsid w:val="00E56E82"/>
    <w:pPr>
      <w:widowControl w:val="0"/>
      <w:spacing w:after="0" w:line="240" w:lineRule="auto"/>
      <w:jc w:val="both"/>
    </w:pPr>
    <w:rPr>
      <w:rFonts w:ascii="Times New Roman" w:eastAsia="SimSu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qFormat/>
    <w:rsid w:val="00E56E82"/>
    <w:pPr>
      <w:widowControl w:val="0"/>
      <w:spacing w:after="0" w:line="240" w:lineRule="auto"/>
      <w:jc w:val="both"/>
    </w:pPr>
    <w:rPr>
      <w:rFonts w:ascii="Times New Roman" w:eastAsia="SimSu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paragraph" w:styleId="TOAHeading">
    <w:name w:val="toa heading"/>
    <w:basedOn w:val="Normal"/>
    <w:next w:val="Normal"/>
    <w:qFormat/>
    <w:rsid w:val="00E56E82"/>
    <w:pPr>
      <w:spacing w:before="120"/>
    </w:pPr>
    <w:rPr>
      <w:rFonts w:ascii="Arial" w:eastAsia="SimSun" w:hAnsi="Arial" w:cs="Arial"/>
      <w:lang w:eastAsia="zh-CN"/>
    </w:rPr>
  </w:style>
  <w:style w:type="paragraph" w:styleId="TOC1">
    <w:name w:val="toc 1"/>
    <w:basedOn w:val="Normal"/>
    <w:next w:val="Normal"/>
    <w:qFormat/>
    <w:rsid w:val="00E56E82"/>
    <w:rPr>
      <w:rFonts w:eastAsia="SimSun"/>
      <w:sz w:val="32"/>
      <w:szCs w:val="32"/>
      <w:lang w:eastAsia="zh-CN"/>
    </w:rPr>
  </w:style>
  <w:style w:type="paragraph" w:styleId="TOC2">
    <w:name w:val="toc 2"/>
    <w:basedOn w:val="Normal"/>
    <w:next w:val="Normal"/>
    <w:qFormat/>
    <w:rsid w:val="00E56E82"/>
    <w:pPr>
      <w:ind w:leftChars="200" w:left="420"/>
    </w:pPr>
    <w:rPr>
      <w:rFonts w:eastAsia="SimSun"/>
      <w:sz w:val="32"/>
      <w:szCs w:val="32"/>
      <w:lang w:eastAsia="zh-CN"/>
    </w:rPr>
  </w:style>
  <w:style w:type="paragraph" w:styleId="TOC3">
    <w:name w:val="toc 3"/>
    <w:basedOn w:val="Normal"/>
    <w:next w:val="Normal"/>
    <w:rsid w:val="00E56E82"/>
    <w:pPr>
      <w:ind w:leftChars="400" w:left="840"/>
    </w:pPr>
    <w:rPr>
      <w:rFonts w:eastAsia="SimSun"/>
      <w:sz w:val="32"/>
      <w:szCs w:val="32"/>
      <w:lang w:eastAsia="zh-CN"/>
    </w:rPr>
  </w:style>
  <w:style w:type="paragraph" w:styleId="TOC4">
    <w:name w:val="toc 4"/>
    <w:basedOn w:val="Normal"/>
    <w:next w:val="Normal"/>
    <w:qFormat/>
    <w:rsid w:val="00E56E82"/>
    <w:pPr>
      <w:ind w:leftChars="600" w:left="1260"/>
    </w:pPr>
    <w:rPr>
      <w:rFonts w:eastAsia="SimSun"/>
      <w:sz w:val="32"/>
      <w:szCs w:val="32"/>
      <w:lang w:eastAsia="zh-CN"/>
    </w:rPr>
  </w:style>
  <w:style w:type="paragraph" w:styleId="TOC5">
    <w:name w:val="toc 5"/>
    <w:basedOn w:val="Normal"/>
    <w:next w:val="Normal"/>
    <w:rsid w:val="00E56E82"/>
    <w:pPr>
      <w:ind w:leftChars="800" w:left="1680"/>
    </w:pPr>
    <w:rPr>
      <w:rFonts w:eastAsia="SimSun"/>
      <w:sz w:val="32"/>
      <w:szCs w:val="32"/>
      <w:lang w:eastAsia="zh-CN"/>
    </w:rPr>
  </w:style>
  <w:style w:type="paragraph" w:styleId="TOC6">
    <w:name w:val="toc 6"/>
    <w:basedOn w:val="Normal"/>
    <w:next w:val="Normal"/>
    <w:rsid w:val="00E56E82"/>
    <w:pPr>
      <w:ind w:leftChars="1000" w:left="2100"/>
    </w:pPr>
    <w:rPr>
      <w:rFonts w:eastAsia="SimSun"/>
      <w:sz w:val="32"/>
      <w:szCs w:val="32"/>
      <w:lang w:eastAsia="zh-CN"/>
    </w:rPr>
  </w:style>
  <w:style w:type="paragraph" w:styleId="TOC7">
    <w:name w:val="toc 7"/>
    <w:basedOn w:val="Normal"/>
    <w:next w:val="Normal"/>
    <w:qFormat/>
    <w:rsid w:val="00E56E82"/>
    <w:pPr>
      <w:ind w:leftChars="1200" w:left="2520"/>
    </w:pPr>
    <w:rPr>
      <w:rFonts w:eastAsia="SimSun"/>
      <w:sz w:val="32"/>
      <w:szCs w:val="32"/>
      <w:lang w:eastAsia="zh-CN"/>
    </w:rPr>
  </w:style>
  <w:style w:type="paragraph" w:styleId="TOC8">
    <w:name w:val="toc 8"/>
    <w:basedOn w:val="Normal"/>
    <w:next w:val="Normal"/>
    <w:qFormat/>
    <w:rsid w:val="00E56E82"/>
    <w:pPr>
      <w:ind w:leftChars="1400" w:left="2940"/>
    </w:pPr>
    <w:rPr>
      <w:rFonts w:eastAsia="SimSun"/>
      <w:sz w:val="32"/>
      <w:szCs w:val="32"/>
      <w:lang w:eastAsia="zh-CN"/>
    </w:rPr>
  </w:style>
  <w:style w:type="paragraph" w:styleId="TOC9">
    <w:name w:val="toc 9"/>
    <w:basedOn w:val="Normal"/>
    <w:next w:val="Normal"/>
    <w:rsid w:val="00E56E82"/>
    <w:pPr>
      <w:ind w:leftChars="1600" w:left="3360"/>
    </w:pPr>
    <w:rPr>
      <w:rFonts w:eastAsia="SimSun"/>
      <w:sz w:val="32"/>
      <w:szCs w:val="32"/>
      <w:lang w:eastAsia="zh-CN"/>
    </w:rPr>
  </w:style>
  <w:style w:type="table" w:styleId="LightShading">
    <w:name w:val="Light Shading"/>
    <w:basedOn w:val="TableNormal"/>
    <w:uiPriority w:val="60"/>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la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LightShading-Accent1">
    <w:name w:val="Light Shading Accent 1"/>
    <w:basedOn w:val="TableNormal"/>
    <w:uiPriority w:val="60"/>
    <w:qFormat/>
    <w:rsid w:val="00E56E82"/>
    <w:pPr>
      <w:spacing w:after="0" w:line="240" w:lineRule="auto"/>
    </w:pPr>
    <w:rPr>
      <w:rFonts w:ascii="Times New Roman" w:eastAsia="SimSun" w:hAnsi="Times New Roman" w:cs="Times New Roman"/>
      <w:color w:val="365F91"/>
      <w:sz w:val="20"/>
      <w:szCs w:val="20"/>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la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LightShading-Accent2">
    <w:name w:val="Light Shading Accent 2"/>
    <w:basedOn w:val="TableNormal"/>
    <w:uiPriority w:val="60"/>
    <w:rsid w:val="00E56E82"/>
    <w:pPr>
      <w:spacing w:after="0" w:line="240" w:lineRule="auto"/>
    </w:pPr>
    <w:rPr>
      <w:rFonts w:ascii="Times New Roman" w:eastAsia="SimSun" w:hAnsi="Times New Roman" w:cs="Times New Roman"/>
      <w:color w:val="943634"/>
      <w:sz w:val="20"/>
      <w:szCs w:val="20"/>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la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LightShading-Accent3">
    <w:name w:val="Light Shading Accent 3"/>
    <w:basedOn w:val="TableNormal"/>
    <w:uiPriority w:val="60"/>
    <w:rsid w:val="00E56E82"/>
    <w:pPr>
      <w:spacing w:after="0" w:line="240" w:lineRule="auto"/>
    </w:pPr>
    <w:rPr>
      <w:rFonts w:ascii="Times New Roman" w:eastAsia="SimSun" w:hAnsi="Times New Roman" w:cs="Times New Roman"/>
      <w:color w:val="76923C"/>
      <w:sz w:val="20"/>
      <w:szCs w:val="20"/>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la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LightShading-Accent4">
    <w:name w:val="Light Shading Accent 4"/>
    <w:basedOn w:val="TableNormal"/>
    <w:uiPriority w:val="60"/>
    <w:rsid w:val="00E56E82"/>
    <w:pPr>
      <w:spacing w:after="0" w:line="240" w:lineRule="auto"/>
    </w:pPr>
    <w:rPr>
      <w:rFonts w:ascii="Times New Roman" w:eastAsia="SimSun" w:hAnsi="Times New Roman" w:cs="Times New Roman"/>
      <w:color w:val="5F497A"/>
      <w:sz w:val="20"/>
      <w:szCs w:val="20"/>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la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LightShading-Accent5">
    <w:name w:val="Light Shading Accent 5"/>
    <w:basedOn w:val="TableNormal"/>
    <w:uiPriority w:val="60"/>
    <w:qFormat/>
    <w:rsid w:val="00E56E82"/>
    <w:pPr>
      <w:spacing w:after="0" w:line="240" w:lineRule="auto"/>
    </w:pPr>
    <w:rPr>
      <w:rFonts w:ascii="Times New Roman" w:eastAsia="SimSun" w:hAnsi="Times New Roman" w:cs="Times New Roman"/>
      <w:color w:val="31849B"/>
      <w:sz w:val="20"/>
      <w:szCs w:val="20"/>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la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LightShading-Accent6">
    <w:name w:val="Light Shading Accent 6"/>
    <w:basedOn w:val="TableNormal"/>
    <w:uiPriority w:val="60"/>
    <w:qFormat/>
    <w:rsid w:val="00E56E82"/>
    <w:pPr>
      <w:spacing w:after="0" w:line="240" w:lineRule="auto"/>
    </w:pPr>
    <w:rPr>
      <w:rFonts w:ascii="Times New Roman" w:eastAsia="SimSun" w:hAnsi="Times New Roman" w:cs="Times New Roman"/>
      <w:color w:val="E36C0A"/>
      <w:sz w:val="20"/>
      <w:szCs w:val="20"/>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la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LightList">
    <w:name w:val="Light List"/>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E56E82"/>
    <w:pPr>
      <w:spacing w:after="0" w:line="240" w:lineRule="auto"/>
    </w:pPr>
    <w:rPr>
      <w:rFonts w:ascii="Times New Roman" w:eastAsia="SimSun" w:hAnsi="Times New Roman" w:cs="Times New Roman"/>
      <w:sz w:val="20"/>
      <w:szCs w:val="20"/>
    </w:rPr>
    <w:tblPr>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Grid">
    <w:name w:val="Light Grid"/>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000000"/>
          <w:left w:val="single" w:sz="18" w:space="0" w:color="000000"/>
          <w:bottom w:val="single" w:sz="8" w:space="0" w:color="000000"/>
          <w:right w:val="single" w:sz="8" w:space="0" w:color="000000"/>
          <w:insideH w:val="nil"/>
          <w:insideV w:val="single" w:sz="8" w:space="0" w:color="auto"/>
        </w:tcBorders>
      </w:tcPr>
    </w:tblStylePr>
    <w:tblStylePr w:type="lastRow">
      <w:pPr>
        <w:spacing w:before="0" w:after="0" w:line="240" w:lineRule="auto"/>
      </w:pPr>
      <w:rPr>
        <w:rFonts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auto"/>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auto"/>
        </w:tcBorders>
      </w:tcPr>
    </w:tblStylePr>
  </w:style>
  <w:style w:type="table" w:styleId="LightGrid-Accent1">
    <w:name w:val="Light Grid Accent 1"/>
    <w:basedOn w:val="TableNormal"/>
    <w:uiPriority w:val="62"/>
    <w:rsid w:val="00E56E82"/>
    <w:pPr>
      <w:spacing w:after="0" w:line="240" w:lineRule="auto"/>
    </w:pPr>
    <w:rPr>
      <w:rFonts w:ascii="Times New Roman" w:eastAsia="SimSun" w:hAnsi="Times New Roman" w:cs="Times New Roman"/>
      <w:sz w:val="20"/>
      <w:szCs w:val="20"/>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4F81BD"/>
          <w:left w:val="single" w:sz="18" w:space="0" w:color="4F81BD"/>
          <w:bottom w:val="single" w:sz="8" w:space="0" w:color="4F81BD"/>
          <w:right w:val="single" w:sz="8" w:space="0" w:color="4F81B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auto"/>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auto"/>
        </w:tcBorders>
      </w:tcPr>
    </w:tblStylePr>
  </w:style>
  <w:style w:type="table" w:styleId="LightGrid-Accent2">
    <w:name w:val="Light Grid Accent 2"/>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C0504D"/>
          <w:left w:val="single" w:sz="18" w:space="0" w:color="C0504D"/>
          <w:bottom w:val="single" w:sz="8" w:space="0" w:color="C0504D"/>
          <w:right w:val="single" w:sz="8" w:space="0" w:color="C0504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auto"/>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auto"/>
        </w:tcBorders>
      </w:tcPr>
    </w:tblStylePr>
  </w:style>
  <w:style w:type="table" w:styleId="LightGrid-Accent3">
    <w:name w:val="Light Grid Accent 3"/>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9BBB59"/>
          <w:left w:val="single" w:sz="18" w:space="0" w:color="9BBB59"/>
          <w:bottom w:val="single" w:sz="8" w:space="0" w:color="9BBB59"/>
          <w:right w:val="single" w:sz="8" w:space="0" w:color="9BBB59"/>
          <w:insideH w:val="nil"/>
          <w:insideV w:val="single" w:sz="8" w:space="0" w:color="auto"/>
        </w:tcBorders>
      </w:tcPr>
    </w:tblStylePr>
    <w:tblStylePr w:type="lastRow">
      <w:pPr>
        <w:spacing w:before="0" w:after="0" w:line="240" w:lineRule="auto"/>
      </w:pPr>
      <w:rPr>
        <w:rFonts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auto"/>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auto"/>
        </w:tcBorders>
      </w:tcPr>
    </w:tblStylePr>
  </w:style>
  <w:style w:type="table" w:styleId="LightGrid-Accent4">
    <w:name w:val="Light Grid Accent 4"/>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8064A2"/>
          <w:left w:val="single" w:sz="18" w:space="0" w:color="8064A2"/>
          <w:bottom w:val="single" w:sz="8" w:space="0" w:color="8064A2"/>
          <w:right w:val="single" w:sz="8" w:space="0" w:color="8064A2"/>
          <w:insideH w:val="nil"/>
          <w:insideV w:val="single" w:sz="8" w:space="0" w:color="auto"/>
        </w:tcBorders>
      </w:tcPr>
    </w:tblStylePr>
    <w:tblStylePr w:type="lastRow">
      <w:pPr>
        <w:spacing w:before="0" w:after="0" w:line="240" w:lineRule="auto"/>
      </w:pPr>
      <w:rPr>
        <w:rFonts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auto"/>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auto"/>
        </w:tcBorders>
      </w:tcPr>
    </w:tblStylePr>
  </w:style>
  <w:style w:type="table" w:styleId="LightGrid-Accent5">
    <w:name w:val="Light Grid Accent 5"/>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4BACC6"/>
          <w:left w:val="single" w:sz="18" w:space="0" w:color="4BACC6"/>
          <w:bottom w:val="single" w:sz="8" w:space="0" w:color="4BACC6"/>
          <w:right w:val="single" w:sz="8" w:space="0" w:color="4BACC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table" w:styleId="LightGrid-Accent6">
    <w:name w:val="Light Grid Accent 6"/>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F79646"/>
          <w:left w:val="single" w:sz="18" w:space="0" w:color="F79646"/>
          <w:bottom w:val="single" w:sz="8" w:space="0" w:color="F79646"/>
          <w:right w:val="single" w:sz="8" w:space="0" w:color="F7964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styleId="MediumShading1">
    <w:name w:val="Medium Shading 1"/>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qFormat/>
    <w:rsid w:val="00E56E82"/>
    <w:pPr>
      <w:spacing w:after="0" w:line="240" w:lineRule="auto"/>
    </w:pPr>
    <w:rPr>
      <w:rFonts w:ascii="Times New Roman" w:eastAsia="SimSun" w:hAnsi="Times New Roman" w:cs="Times New Roman"/>
      <w:sz w:val="20"/>
      <w:szCs w:val="20"/>
    </w:rPr>
    <w:tblPr>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qFormat/>
    <w:rsid w:val="00E56E82"/>
    <w:pPr>
      <w:spacing w:after="0" w:line="240" w:lineRule="auto"/>
    </w:pPr>
    <w:rPr>
      <w:rFonts w:ascii="Times New Roman" w:eastAsia="SimSun" w:hAnsi="Times New Roman" w:cs="Times New Roman"/>
      <w:sz w:val="20"/>
      <w:szCs w:val="20"/>
    </w:rPr>
    <w:tblPr>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qFormat/>
    <w:rsid w:val="00E56E82"/>
    <w:pPr>
      <w:spacing w:after="0" w:line="240" w:lineRule="auto"/>
    </w:pPr>
    <w:rPr>
      <w:rFonts w:ascii="Times New Roman" w:eastAsia="SimSun" w:hAnsi="Times New Roman" w:cs="Times New Roman"/>
      <w:sz w:val="20"/>
      <w:szCs w:val="20"/>
    </w:rPr>
    <w:tblPr>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1">
    <w:name w:val="Medium Shading 2 Accent 1"/>
    <w:basedOn w:val="TableNormal"/>
    <w:uiPriority w:val="64"/>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2">
    <w:name w:val="Medium Shading 2 Accent 2"/>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3">
    <w:name w:val="Medium Shading 2 Accent 3"/>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4">
    <w:name w:val="Medium Shading 2 Accent 4"/>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5">
    <w:name w:val="Medium Shading 2 Accent 5"/>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6">
    <w:name w:val="Medium Shading 2 Accent 6"/>
    <w:basedOn w:val="TableNormal"/>
    <w:uiPriority w:val="64"/>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List1">
    <w:name w:val="Medium List 1"/>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cs="Times New Roman"/>
      </w:rPr>
      <w:tblPr/>
      <w:tcPr>
        <w:tcBorders>
          <w:top w:val="nil"/>
          <w:left w:val="single" w:sz="8" w:space="0" w:color="000000"/>
        </w:tcBorders>
      </w:tcPr>
    </w:tblStylePr>
    <w:tblStylePr w:type="lastRow">
      <w:rPr>
        <w:b/>
        <w:bCs/>
        <w:color w:val="1F497D"/>
      </w:rPr>
      <w:tblPr/>
      <w:tcPr>
        <w:tcBorders>
          <w:top w:val="single" w:sz="8" w:space="0" w:color="000000"/>
          <w:left w:val="single" w:sz="8" w:space="0" w:color="000000"/>
        </w:tcBorders>
      </w:tcPr>
    </w:tblStylePr>
    <w:tblStylePr w:type="firstCol">
      <w:rPr>
        <w:b/>
        <w:bCs/>
      </w:rPr>
    </w:tblStylePr>
    <w:tblStylePr w:type="lastCol">
      <w:rPr>
        <w:b/>
        <w:bCs/>
      </w:rPr>
      <w:tblPr/>
      <w:tcPr>
        <w:tcBorders>
          <w:top w:val="single" w:sz="8" w:space="0" w:color="000000"/>
          <w:left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cs="Times New Roman"/>
      </w:rPr>
      <w:tblPr/>
      <w:tcPr>
        <w:tcBorders>
          <w:top w:val="nil"/>
          <w:left w:val="single" w:sz="8" w:space="0" w:color="4F81BD"/>
        </w:tcBorders>
      </w:tcPr>
    </w:tblStylePr>
    <w:tblStylePr w:type="lastRow">
      <w:rPr>
        <w:b/>
        <w:bCs/>
        <w:color w:val="1F497D"/>
      </w:rPr>
      <w:tblPr/>
      <w:tcPr>
        <w:tcBorders>
          <w:top w:val="single" w:sz="8" w:space="0" w:color="4F81BD"/>
          <w:left w:val="single" w:sz="8" w:space="0" w:color="4F81BD"/>
        </w:tcBorders>
      </w:tcPr>
    </w:tblStylePr>
    <w:tblStylePr w:type="firstCol">
      <w:rPr>
        <w:b/>
        <w:bCs/>
      </w:rPr>
    </w:tblStylePr>
    <w:tblStylePr w:type="lastCol">
      <w:rPr>
        <w:b/>
        <w:bCs/>
      </w:rPr>
      <w:tblPr/>
      <w:tcPr>
        <w:tcBorders>
          <w:top w:val="single" w:sz="8" w:space="0" w:color="4F81BD"/>
          <w:left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cs="Times New Roman"/>
      </w:rPr>
      <w:tblPr/>
      <w:tcPr>
        <w:tcBorders>
          <w:top w:val="nil"/>
          <w:left w:val="single" w:sz="8" w:space="0" w:color="C0504D"/>
        </w:tcBorders>
      </w:tcPr>
    </w:tblStylePr>
    <w:tblStylePr w:type="lastRow">
      <w:rPr>
        <w:b/>
        <w:bCs/>
        <w:color w:val="1F497D"/>
      </w:rPr>
      <w:tblPr/>
      <w:tcPr>
        <w:tcBorders>
          <w:top w:val="single" w:sz="8" w:space="0" w:color="C0504D"/>
          <w:left w:val="single" w:sz="8" w:space="0" w:color="C0504D"/>
        </w:tcBorders>
      </w:tcPr>
    </w:tblStylePr>
    <w:tblStylePr w:type="firstCol">
      <w:rPr>
        <w:b/>
        <w:bCs/>
      </w:rPr>
    </w:tblStylePr>
    <w:tblStylePr w:type="lastCol">
      <w:rPr>
        <w:b/>
        <w:bCs/>
      </w:rPr>
      <w:tblPr/>
      <w:tcPr>
        <w:tcBorders>
          <w:top w:val="single" w:sz="8" w:space="0" w:color="C0504D"/>
          <w:left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cs="Times New Roman"/>
      </w:rPr>
      <w:tblPr/>
      <w:tcPr>
        <w:tcBorders>
          <w:top w:val="nil"/>
          <w:left w:val="single" w:sz="8" w:space="0" w:color="9BBB59"/>
        </w:tcBorders>
      </w:tcPr>
    </w:tblStylePr>
    <w:tblStylePr w:type="lastRow">
      <w:rPr>
        <w:b/>
        <w:bCs/>
        <w:color w:val="1F497D"/>
      </w:rPr>
      <w:tblPr/>
      <w:tcPr>
        <w:tcBorders>
          <w:top w:val="single" w:sz="8" w:space="0" w:color="9BBB59"/>
          <w:left w:val="single" w:sz="8" w:space="0" w:color="9BBB59"/>
        </w:tcBorders>
      </w:tcPr>
    </w:tblStylePr>
    <w:tblStylePr w:type="firstCol">
      <w:rPr>
        <w:b/>
        <w:bCs/>
      </w:rPr>
    </w:tblStylePr>
    <w:tblStylePr w:type="lastCol">
      <w:rPr>
        <w:b/>
        <w:bCs/>
      </w:rPr>
      <w:tblPr/>
      <w:tcPr>
        <w:tcBorders>
          <w:top w:val="single" w:sz="8" w:space="0" w:color="9BBB59"/>
          <w:left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cs="Times New Roman"/>
      </w:rPr>
      <w:tblPr/>
      <w:tcPr>
        <w:tcBorders>
          <w:top w:val="nil"/>
          <w:left w:val="single" w:sz="8" w:space="0" w:color="8064A2"/>
        </w:tcBorders>
      </w:tcPr>
    </w:tblStylePr>
    <w:tblStylePr w:type="lastRow">
      <w:rPr>
        <w:b/>
        <w:bCs/>
        <w:color w:val="1F497D"/>
      </w:rPr>
      <w:tblPr/>
      <w:tcPr>
        <w:tcBorders>
          <w:top w:val="single" w:sz="8" w:space="0" w:color="8064A2"/>
          <w:left w:val="single" w:sz="8" w:space="0" w:color="8064A2"/>
        </w:tcBorders>
      </w:tcPr>
    </w:tblStylePr>
    <w:tblStylePr w:type="firstCol">
      <w:rPr>
        <w:b/>
        <w:bCs/>
      </w:rPr>
    </w:tblStylePr>
    <w:tblStylePr w:type="lastCol">
      <w:rPr>
        <w:b/>
        <w:bCs/>
      </w:rPr>
      <w:tblPr/>
      <w:tcPr>
        <w:tcBorders>
          <w:top w:val="single" w:sz="8" w:space="0" w:color="8064A2"/>
          <w:left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cs="Times New Roman"/>
      </w:rPr>
      <w:tblPr/>
      <w:tcPr>
        <w:tcBorders>
          <w:top w:val="nil"/>
          <w:left w:val="single" w:sz="8" w:space="0" w:color="4BACC6"/>
        </w:tcBorders>
      </w:tcPr>
    </w:tblStylePr>
    <w:tblStylePr w:type="lastRow">
      <w:rPr>
        <w:b/>
        <w:bCs/>
        <w:color w:val="1F497D"/>
      </w:rPr>
      <w:tblPr/>
      <w:tcPr>
        <w:tcBorders>
          <w:top w:val="single" w:sz="8" w:space="0" w:color="4BACC6"/>
          <w:left w:val="single" w:sz="8" w:space="0" w:color="4BACC6"/>
        </w:tcBorders>
      </w:tcPr>
    </w:tblStylePr>
    <w:tblStylePr w:type="firstCol">
      <w:rPr>
        <w:b/>
        <w:bCs/>
      </w:rPr>
    </w:tblStylePr>
    <w:tblStylePr w:type="lastCol">
      <w:rPr>
        <w:b/>
        <w:bCs/>
      </w:rPr>
      <w:tblPr/>
      <w:tcPr>
        <w:tcBorders>
          <w:top w:val="single" w:sz="8" w:space="0" w:color="4BACC6"/>
          <w:left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cs="Times New Roman"/>
      </w:rPr>
      <w:tblPr/>
      <w:tcPr>
        <w:tcBorders>
          <w:top w:val="nil"/>
          <w:left w:val="single" w:sz="8" w:space="0" w:color="F79646"/>
        </w:tcBorders>
      </w:tcPr>
    </w:tblStylePr>
    <w:tblStylePr w:type="lastRow">
      <w:rPr>
        <w:b/>
        <w:bCs/>
        <w:color w:val="1F497D"/>
      </w:rPr>
      <w:tblPr/>
      <w:tcPr>
        <w:tcBorders>
          <w:top w:val="single" w:sz="8" w:space="0" w:color="F79646"/>
          <w:left w:val="single" w:sz="8" w:space="0" w:color="F79646"/>
        </w:tcBorders>
      </w:tcPr>
    </w:tblStylePr>
    <w:tblStylePr w:type="firstCol">
      <w:rPr>
        <w:b/>
        <w:bCs/>
      </w:rPr>
    </w:tblStylePr>
    <w:tblStylePr w:type="lastCol">
      <w:rPr>
        <w:b/>
        <w:bCs/>
      </w:rPr>
      <w:tblPr/>
      <w:tcPr>
        <w:tcBorders>
          <w:top w:val="single" w:sz="8" w:space="0" w:color="F79646"/>
          <w:left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single" w:sz="24" w:space="0" w:color="000000"/>
          <w:bottom w:val="nil"/>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nil"/>
          <w:bottom w:val="single" w:sz="8" w:space="0" w:color="00000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single" w:sz="24" w:space="0" w:color="4F81BD"/>
          <w:bottom w:val="nil"/>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nil"/>
          <w:bottom w:val="single" w:sz="8" w:space="0" w:color="4F81BD"/>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single" w:sz="24" w:space="0" w:color="C0504D"/>
          <w:bottom w:val="nil"/>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nil"/>
          <w:bottom w:val="single" w:sz="8" w:space="0" w:color="C0504D"/>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single" w:sz="24" w:space="0" w:color="9BBB59"/>
          <w:bottom w:val="nil"/>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nil"/>
          <w:bottom w:val="single" w:sz="8" w:space="0" w:color="9BBB59"/>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single" w:sz="24" w:space="0" w:color="8064A2"/>
          <w:bottom w:val="nil"/>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nil"/>
          <w:bottom w:val="single" w:sz="8" w:space="0" w:color="8064A2"/>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single" w:sz="24" w:space="0" w:color="4BACC6"/>
          <w:bottom w:val="nil"/>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nil"/>
          <w:bottom w:val="single" w:sz="8" w:space="0" w:color="4BACC6"/>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single" w:sz="24" w:space="0" w:color="F79646"/>
          <w:bottom w:val="nil"/>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nil"/>
          <w:bottom w:val="single" w:sz="8" w:space="0" w:color="F79646"/>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Grid1">
    <w:name w:val="Medium Grid 1"/>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qFormat/>
    <w:rsid w:val="00E56E82"/>
    <w:pPr>
      <w:spacing w:after="0" w:line="240" w:lineRule="auto"/>
    </w:pPr>
    <w:rPr>
      <w:rFonts w:ascii="Times New Roman" w:eastAsia="SimSun" w:hAnsi="Times New Roman" w:cs="Times New Roman"/>
      <w:sz w:val="20"/>
      <w:szCs w:val="20"/>
    </w:rPr>
    <w:tblPr>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qFormat/>
    <w:rsid w:val="00E56E82"/>
    <w:pPr>
      <w:spacing w:after="0" w:line="240" w:lineRule="auto"/>
    </w:pPr>
    <w:rPr>
      <w:rFonts w:ascii="Times New Roman" w:eastAsia="SimSun" w:hAnsi="Times New Roman" w:cs="Times New Roman"/>
      <w:sz w:val="20"/>
      <w:szCs w:val="20"/>
    </w:rPr>
    <w:tblPr>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auto"/>
          <w:insideV w:val="single" w:sz="6" w:space="0" w:color="auto"/>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auto"/>
          <w:insideV w:val="single" w:sz="6" w:space="0" w:color="auto"/>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auto"/>
          <w:insideV w:val="single" w:sz="6" w:space="0" w:color="auto"/>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auto"/>
          <w:insideV w:val="single" w:sz="6" w:space="0" w:color="auto"/>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auto"/>
          <w:insideV w:val="single" w:sz="6" w:space="0" w:color="auto"/>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auto"/>
          <w:insideV w:val="single" w:sz="6" w:space="0" w:color="auto"/>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auto"/>
          <w:insideV w:val="single" w:sz="6" w:space="0" w:color="auto"/>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000000"/>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808080"/>
      </w:tcPr>
    </w:tblStylePr>
  </w:style>
  <w:style w:type="table" w:styleId="MediumGrid3-Accent1">
    <w:name w:val="Medium Grid 3 Accent 1"/>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MediumGrid3-Accent2">
    <w:name w:val="Medium Grid 3 Accent 2"/>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C0504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DFA7A6"/>
      </w:tcPr>
    </w:tblStylePr>
  </w:style>
  <w:style w:type="table" w:styleId="MediumGrid3-Accent3">
    <w:name w:val="Medium Grid 3 Accent 3"/>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table" w:styleId="MediumGrid3-Accent4">
    <w:name w:val="Medium Grid 3 Accent 4"/>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8064A2"/>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BFB1D0"/>
      </w:tcPr>
    </w:tblStylePr>
  </w:style>
  <w:style w:type="table" w:styleId="MediumGrid3-Accent5">
    <w:name w:val="Medium Grid 3 Accent 5"/>
    <w:basedOn w:val="TableNormal"/>
    <w:uiPriority w:val="69"/>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BACC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5D5E2"/>
      </w:tcPr>
    </w:tblStylePr>
  </w:style>
  <w:style w:type="table" w:styleId="MediumGrid3-Accent6">
    <w:name w:val="Medium Grid 3 Accent 6"/>
    <w:basedOn w:val="TableNormal"/>
    <w:uiPriority w:val="69"/>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F7964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FBCAA2"/>
      </w:tcPr>
    </w:tblStylePr>
  </w:style>
  <w:style w:type="table" w:styleId="DarkList">
    <w:name w:val="Dark List"/>
    <w:basedOn w:val="TableNormal"/>
    <w:uiPriority w:val="70"/>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nil"/>
          <w:bottom w:val="single" w:sz="18" w:space="0" w:color="FFFFFF"/>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nil"/>
          <w:bottom w:val="single" w:sz="18" w:space="0" w:color="FFFFFF"/>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nil"/>
          <w:bottom w:val="single" w:sz="18" w:space="0" w:color="FFFFFF"/>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nil"/>
          <w:bottom w:val="single" w:sz="18" w:space="0" w:color="FFFFFF"/>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autoRedefine/>
    <w:uiPriority w:val="70"/>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nil"/>
          <w:bottom w:val="single" w:sz="18" w:space="0" w:color="FFFFFF"/>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nil"/>
          <w:bottom w:val="single" w:sz="18" w:space="0" w:color="FFFFFF"/>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autoRedefine/>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nil"/>
          <w:bottom w:val="single" w:sz="18" w:space="0" w:color="FFFFFF"/>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Shading">
    <w:name w:val="Colorful Shading"/>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auto"/>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auto"/>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auto"/>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single" w:sz="24" w:space="0" w:color="8064A2"/>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auto"/>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single" w:sz="24" w:space="0" w:color="9BBB59"/>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auto"/>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single" w:sz="24" w:space="0" w:color="F7964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auto"/>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single" w:sz="24" w:space="0" w:color="4BACC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auto"/>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ColorfulList">
    <w:name w:val="Colorful List"/>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left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left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left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left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Grid">
    <w:name w:val="Colorful Grid"/>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paragraph" w:customStyle="1" w:styleId="Bodytext4">
    <w:name w:val="Body text (4)"/>
    <w:basedOn w:val="Normal"/>
    <w:link w:val="Bodytext40"/>
    <w:qFormat/>
    <w:rsid w:val="00E56E82"/>
    <w:pPr>
      <w:shd w:val="clear" w:color="auto" w:fill="FFFFFF"/>
      <w:spacing w:line="276" w:lineRule="auto"/>
      <w:ind w:firstLine="340"/>
    </w:pPr>
    <w:rPr>
      <w:rFonts w:ascii="Arial" w:eastAsia="Arial" w:hAnsi="Arial" w:cs="Arial"/>
      <w:color w:val="231F20"/>
      <w:sz w:val="26"/>
      <w:szCs w:val="26"/>
      <w:lang w:eastAsia="zh-CN"/>
    </w:rPr>
  </w:style>
  <w:style w:type="table" w:customStyle="1" w:styleId="LiBang1">
    <w:name w:val="Lưới Bảng1"/>
    <w:basedOn w:val="TableNormal"/>
    <w:next w:val="TableGrid"/>
    <w:uiPriority w:val="39"/>
    <w:rsid w:val="00E56E82"/>
    <w:pPr>
      <w:spacing w:after="0" w:line="240" w:lineRule="auto"/>
    </w:pPr>
    <w:rPr>
      <w:rFonts w:ascii="Times New Roman" w:eastAsia="Calibri"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40">
    <w:name w:val="Body text (4)_"/>
    <w:link w:val="Bodytext4"/>
    <w:rsid w:val="00E56E82"/>
    <w:rPr>
      <w:rFonts w:ascii="Arial" w:eastAsia="Arial" w:hAnsi="Arial" w:cs="Arial"/>
      <w:color w:val="231F20"/>
      <w:sz w:val="26"/>
      <w:szCs w:val="26"/>
      <w:shd w:val="clear" w:color="auto" w:fill="FFFFFF"/>
      <w:lang w:eastAsia="zh-CN"/>
    </w:rPr>
  </w:style>
  <w:style w:type="character" w:customStyle="1" w:styleId="Bodytext7">
    <w:name w:val="Body text (7)_"/>
    <w:link w:val="Bodytext70"/>
    <w:rsid w:val="00E56E82"/>
    <w:rPr>
      <w:rFonts w:ascii="Arial" w:eastAsia="Arial" w:hAnsi="Arial" w:cs="Arial"/>
      <w:color w:val="231F20"/>
      <w:shd w:val="clear" w:color="auto" w:fill="FFFFFF"/>
    </w:rPr>
  </w:style>
  <w:style w:type="paragraph" w:customStyle="1" w:styleId="Bodytext70">
    <w:name w:val="Body text (7)"/>
    <w:basedOn w:val="Normal"/>
    <w:link w:val="Bodytext7"/>
    <w:rsid w:val="00E56E82"/>
    <w:pPr>
      <w:widowControl w:val="0"/>
      <w:shd w:val="clear" w:color="auto" w:fill="FFFFFF"/>
      <w:spacing w:line="295" w:lineRule="auto"/>
    </w:pPr>
    <w:rPr>
      <w:rFonts w:ascii="Arial" w:eastAsia="Arial" w:hAnsi="Arial" w:cs="Arial"/>
      <w:color w:val="231F20"/>
      <w:sz w:val="22"/>
      <w:szCs w:val="22"/>
    </w:rPr>
  </w:style>
  <w:style w:type="character" w:customStyle="1" w:styleId="Vnbnnidung0">
    <w:name w:val="Văn bản nội dung_"/>
    <w:link w:val="Vnbnnidung"/>
    <w:rsid w:val="00E56E82"/>
    <w:rPr>
      <w:rFonts w:ascii="Times New Roman" w:eastAsia="Times New Roman" w:hAnsi="Times New Roman" w:cs="Times New Roman"/>
      <w:sz w:val="14"/>
      <w:szCs w:val="14"/>
      <w:lang w:eastAsia="zh-CN"/>
    </w:rPr>
  </w:style>
  <w:style w:type="character" w:customStyle="1" w:styleId="Khc">
    <w:name w:val="Khác_"/>
    <w:link w:val="Khc0"/>
    <w:rsid w:val="00E56E82"/>
    <w:rPr>
      <w:rFonts w:ascii="Arial" w:eastAsia="Arial" w:hAnsi="Arial" w:cs="Arial"/>
      <w:color w:val="322D10"/>
    </w:rPr>
  </w:style>
  <w:style w:type="paragraph" w:customStyle="1" w:styleId="Khc0">
    <w:name w:val="Khác"/>
    <w:basedOn w:val="Normal"/>
    <w:link w:val="Khc"/>
    <w:rsid w:val="00E56E82"/>
    <w:pPr>
      <w:widowControl w:val="0"/>
      <w:spacing w:after="100" w:line="266" w:lineRule="auto"/>
    </w:pPr>
    <w:rPr>
      <w:rFonts w:ascii="Arial" w:eastAsia="Arial" w:hAnsi="Arial" w:cs="Arial"/>
      <w:color w:val="322D10"/>
      <w:sz w:val="22"/>
      <w:szCs w:val="22"/>
    </w:rPr>
  </w:style>
  <w:style w:type="character" w:customStyle="1" w:styleId="Tiu2">
    <w:name w:val="Tiêu đề #2_"/>
    <w:link w:val="Tiu20"/>
    <w:qFormat/>
    <w:rsid w:val="00E56E82"/>
    <w:rPr>
      <w:rFonts w:ascii="Arial" w:eastAsia="Arial" w:hAnsi="Arial" w:cs="Arial"/>
      <w:color w:val="2393BF"/>
      <w:sz w:val="30"/>
      <w:szCs w:val="30"/>
    </w:rPr>
  </w:style>
  <w:style w:type="paragraph" w:customStyle="1" w:styleId="Tiu20">
    <w:name w:val="Tiêu đề #2"/>
    <w:basedOn w:val="Normal"/>
    <w:link w:val="Tiu2"/>
    <w:qFormat/>
    <w:rsid w:val="00E56E82"/>
    <w:pPr>
      <w:widowControl w:val="0"/>
      <w:spacing w:after="420"/>
      <w:ind w:firstLine="560"/>
      <w:outlineLvl w:val="1"/>
    </w:pPr>
    <w:rPr>
      <w:rFonts w:ascii="Arial" w:eastAsia="Arial" w:hAnsi="Arial" w:cs="Arial"/>
      <w:color w:val="2393BF"/>
      <w:sz w:val="30"/>
      <w:szCs w:val="30"/>
    </w:rPr>
  </w:style>
  <w:style w:type="character" w:customStyle="1" w:styleId="Chthchnh">
    <w:name w:val="Chú thích ảnh_"/>
    <w:link w:val="Chthchnh0"/>
    <w:qFormat/>
    <w:rsid w:val="00E56E82"/>
    <w:rPr>
      <w:rFonts w:ascii="Arial" w:eastAsia="Arial" w:hAnsi="Arial" w:cs="Arial"/>
      <w:i/>
      <w:iCs/>
    </w:rPr>
  </w:style>
  <w:style w:type="paragraph" w:customStyle="1" w:styleId="Chthchnh0">
    <w:name w:val="Chú thích ảnh"/>
    <w:basedOn w:val="Normal"/>
    <w:link w:val="Chthchnh"/>
    <w:qFormat/>
    <w:rsid w:val="00E56E82"/>
    <w:pPr>
      <w:widowControl w:val="0"/>
      <w:spacing w:line="266" w:lineRule="auto"/>
    </w:pPr>
    <w:rPr>
      <w:rFonts w:ascii="Arial" w:eastAsia="Arial" w:hAnsi="Arial" w:cs="Arial"/>
      <w:i/>
      <w:iCs/>
      <w:sz w:val="22"/>
      <w:szCs w:val="22"/>
    </w:rPr>
  </w:style>
  <w:style w:type="character" w:customStyle="1" w:styleId="Vnbnnidung44">
    <w:name w:val="Văn bản nội dung (44)"/>
    <w:rsid w:val="00E56E82"/>
    <w:rPr>
      <w:rFonts w:ascii="Segoe UI" w:eastAsia="Segoe UI" w:hAnsi="Segoe UI" w:cs="Segoe UI" w:hint="default"/>
      <w:b w:val="0"/>
      <w:bCs w:val="0"/>
      <w:i w:val="0"/>
      <w:iCs w:val="0"/>
      <w:smallCaps w:val="0"/>
      <w:strike w:val="0"/>
      <w:dstrike w:val="0"/>
      <w:color w:val="000000"/>
      <w:spacing w:val="0"/>
      <w:w w:val="100"/>
      <w:position w:val="0"/>
      <w:sz w:val="10"/>
      <w:szCs w:val="10"/>
      <w:u w:val="none"/>
      <w:effect w:val="none"/>
      <w:lang w:val="vi-VN" w:eastAsia="vi-VN" w:bidi="vi-VN"/>
    </w:rPr>
  </w:style>
  <w:style w:type="paragraph" w:customStyle="1" w:styleId="Char">
    <w:name w:val="Char"/>
    <w:basedOn w:val="Normal"/>
    <w:rsid w:val="00E56E82"/>
    <w:pPr>
      <w:spacing w:after="160" w:line="240" w:lineRule="exact"/>
      <w:textAlignment w:val="baseline"/>
    </w:pPr>
    <w:rPr>
      <w:rFonts w:ascii="Verdana" w:hAnsi="Verdana" w:cs="Verdana"/>
      <w:sz w:val="20"/>
      <w:szCs w:val="20"/>
      <w:lang w:val="en-GB"/>
    </w:rPr>
  </w:style>
  <w:style w:type="character" w:customStyle="1" w:styleId="Vnbnnidung2">
    <w:name w:val="Văn bản nội dung (2)_"/>
    <w:link w:val="Vnbnnidung20"/>
    <w:rsid w:val="00E56E82"/>
    <w:rPr>
      <w:sz w:val="10"/>
      <w:szCs w:val="10"/>
      <w:shd w:val="clear" w:color="auto" w:fill="FFFFFF"/>
    </w:rPr>
  </w:style>
  <w:style w:type="paragraph" w:customStyle="1" w:styleId="Vnbnnidung20">
    <w:name w:val="Văn bản nội dung (2)"/>
    <w:basedOn w:val="Normal"/>
    <w:link w:val="Vnbnnidung2"/>
    <w:rsid w:val="00E56E82"/>
    <w:pPr>
      <w:widowControl w:val="0"/>
      <w:shd w:val="clear" w:color="auto" w:fill="FFFFFF"/>
      <w:spacing w:line="0" w:lineRule="atLeast"/>
      <w:jc w:val="both"/>
    </w:pPr>
    <w:rPr>
      <w:rFonts w:asciiTheme="minorHAnsi" w:eastAsiaTheme="minorHAnsi" w:hAnsiTheme="minorHAnsi" w:cstheme="minorBidi"/>
      <w:sz w:val="10"/>
      <w:szCs w:val="10"/>
    </w:rPr>
  </w:style>
  <w:style w:type="paragraph" w:customStyle="1" w:styleId="Normal2">
    <w:name w:val="Normal2"/>
    <w:rsid w:val="00E56E82"/>
    <w:pPr>
      <w:spacing w:after="0" w:line="240" w:lineRule="auto"/>
    </w:pPr>
    <w:rPr>
      <w:rFonts w:ascii="Times New Roman" w:eastAsia="Times New Roman" w:hAnsi="Times New Roman" w:cs="Times New Roman"/>
      <w:sz w:val="24"/>
      <w:szCs w:val="24"/>
      <w:lang w:val="fr-FR"/>
    </w:rPr>
  </w:style>
  <w:style w:type="table" w:customStyle="1" w:styleId="TableGrid131">
    <w:name w:val="Table Grid131"/>
    <w:basedOn w:val="TableNormal"/>
    <w:next w:val="TableGrid"/>
    <w:uiPriority w:val="59"/>
    <w:unhideWhenUsed/>
    <w:rsid w:val="003D60DE"/>
    <w:pPr>
      <w:widowControl w:val="0"/>
      <w:spacing w:after="0" w:line="240" w:lineRule="auto"/>
    </w:pPr>
    <w:rPr>
      <w:rFonts w:ascii="Courier New" w:eastAsia="Courier New" w:hAnsi="Courier New" w:cs="Courier New"/>
      <w:sz w:val="24"/>
      <w:szCs w:val="24"/>
      <w:lang w:val="vi-VN" w:eastAsia="vi-VN" w:bidi="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1">
    <w:name w:val="Table Grid1311"/>
    <w:basedOn w:val="TableNormal"/>
    <w:next w:val="TableGrid"/>
    <w:uiPriority w:val="59"/>
    <w:unhideWhenUsed/>
    <w:rsid w:val="006D67AB"/>
    <w:pPr>
      <w:widowControl w:val="0"/>
      <w:spacing w:after="0" w:line="240" w:lineRule="auto"/>
    </w:pPr>
    <w:rPr>
      <w:rFonts w:ascii="Courier New" w:eastAsia="Courier New" w:hAnsi="Courier New" w:cs="Courier New"/>
      <w:sz w:val="24"/>
      <w:szCs w:val="24"/>
      <w:lang w:val="vi-VN" w:eastAsia="vi-VN" w:bidi="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0">
    <w:name w:val="Table Grid15"/>
    <w:basedOn w:val="TableNormal"/>
    <w:next w:val="TableGrid"/>
    <w:uiPriority w:val="59"/>
    <w:unhideWhenUsed/>
    <w:rsid w:val="00CA6690"/>
    <w:pPr>
      <w:widowControl w:val="0"/>
      <w:spacing w:after="0" w:line="240" w:lineRule="auto"/>
    </w:pPr>
    <w:rPr>
      <w:rFonts w:ascii="Courier New" w:eastAsia="Courier New" w:hAnsi="Courier New" w:cs="Courier New"/>
      <w:sz w:val="24"/>
      <w:szCs w:val="24"/>
      <w:lang w:val="vi-VN" w:eastAsia="vi-VN" w:bidi="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59"/>
    <w:unhideWhenUsed/>
    <w:rsid w:val="00520A00"/>
    <w:pPr>
      <w:widowControl w:val="0"/>
      <w:spacing w:after="0" w:line="240" w:lineRule="auto"/>
    </w:pPr>
    <w:rPr>
      <w:rFonts w:ascii="Courier New" w:eastAsia="Courier New" w:hAnsi="Courier New" w:cs="Courier New"/>
      <w:sz w:val="24"/>
      <w:szCs w:val="24"/>
      <w:lang w:val="vi-VN" w:eastAsia="vi-VN" w:bidi="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39"/>
    <w:qFormat/>
    <w:rsid w:val="00B86959"/>
    <w:pPr>
      <w:spacing w:after="0" w:line="240" w:lineRule="auto"/>
    </w:pPr>
    <w:rPr>
      <w:rFonts w:eastAsia="Times New Roman"/>
      <w:lang w:val="vi-VN"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61">
    <w:name w:val="Table Grid61"/>
    <w:basedOn w:val="TableNormal"/>
    <w:next w:val="TableGrid"/>
    <w:uiPriority w:val="39"/>
    <w:qFormat/>
    <w:rsid w:val="00B1165A"/>
    <w:pPr>
      <w:spacing w:after="0" w:line="240" w:lineRule="auto"/>
    </w:pPr>
    <w:rPr>
      <w:rFonts w:eastAsia="Times New Roman"/>
      <w:lang w:val="vi-VN"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84241">
      <w:bodyDiv w:val="1"/>
      <w:marLeft w:val="0"/>
      <w:marRight w:val="0"/>
      <w:marTop w:val="0"/>
      <w:marBottom w:val="0"/>
      <w:divBdr>
        <w:top w:val="none" w:sz="0" w:space="0" w:color="auto"/>
        <w:left w:val="none" w:sz="0" w:space="0" w:color="auto"/>
        <w:bottom w:val="none" w:sz="0" w:space="0" w:color="auto"/>
        <w:right w:val="none" w:sz="0" w:space="0" w:color="auto"/>
      </w:divBdr>
    </w:div>
    <w:div w:id="130562678">
      <w:bodyDiv w:val="1"/>
      <w:marLeft w:val="0"/>
      <w:marRight w:val="0"/>
      <w:marTop w:val="0"/>
      <w:marBottom w:val="0"/>
      <w:divBdr>
        <w:top w:val="none" w:sz="0" w:space="0" w:color="auto"/>
        <w:left w:val="none" w:sz="0" w:space="0" w:color="auto"/>
        <w:bottom w:val="none" w:sz="0" w:space="0" w:color="auto"/>
        <w:right w:val="none" w:sz="0" w:space="0" w:color="auto"/>
      </w:divBdr>
    </w:div>
    <w:div w:id="251352106">
      <w:bodyDiv w:val="1"/>
      <w:marLeft w:val="0"/>
      <w:marRight w:val="0"/>
      <w:marTop w:val="0"/>
      <w:marBottom w:val="0"/>
      <w:divBdr>
        <w:top w:val="none" w:sz="0" w:space="0" w:color="auto"/>
        <w:left w:val="none" w:sz="0" w:space="0" w:color="auto"/>
        <w:bottom w:val="none" w:sz="0" w:space="0" w:color="auto"/>
        <w:right w:val="none" w:sz="0" w:space="0" w:color="auto"/>
      </w:divBdr>
    </w:div>
    <w:div w:id="284623493">
      <w:bodyDiv w:val="1"/>
      <w:marLeft w:val="0"/>
      <w:marRight w:val="0"/>
      <w:marTop w:val="0"/>
      <w:marBottom w:val="0"/>
      <w:divBdr>
        <w:top w:val="none" w:sz="0" w:space="0" w:color="auto"/>
        <w:left w:val="none" w:sz="0" w:space="0" w:color="auto"/>
        <w:bottom w:val="none" w:sz="0" w:space="0" w:color="auto"/>
        <w:right w:val="none" w:sz="0" w:space="0" w:color="auto"/>
      </w:divBdr>
    </w:div>
    <w:div w:id="309134044">
      <w:bodyDiv w:val="1"/>
      <w:marLeft w:val="0"/>
      <w:marRight w:val="0"/>
      <w:marTop w:val="0"/>
      <w:marBottom w:val="0"/>
      <w:divBdr>
        <w:top w:val="none" w:sz="0" w:space="0" w:color="auto"/>
        <w:left w:val="none" w:sz="0" w:space="0" w:color="auto"/>
        <w:bottom w:val="none" w:sz="0" w:space="0" w:color="auto"/>
        <w:right w:val="none" w:sz="0" w:space="0" w:color="auto"/>
      </w:divBdr>
    </w:div>
    <w:div w:id="327292756">
      <w:bodyDiv w:val="1"/>
      <w:marLeft w:val="0"/>
      <w:marRight w:val="0"/>
      <w:marTop w:val="0"/>
      <w:marBottom w:val="0"/>
      <w:divBdr>
        <w:top w:val="none" w:sz="0" w:space="0" w:color="auto"/>
        <w:left w:val="none" w:sz="0" w:space="0" w:color="auto"/>
        <w:bottom w:val="none" w:sz="0" w:space="0" w:color="auto"/>
        <w:right w:val="none" w:sz="0" w:space="0" w:color="auto"/>
      </w:divBdr>
    </w:div>
    <w:div w:id="358089977">
      <w:bodyDiv w:val="1"/>
      <w:marLeft w:val="0"/>
      <w:marRight w:val="0"/>
      <w:marTop w:val="0"/>
      <w:marBottom w:val="0"/>
      <w:divBdr>
        <w:top w:val="none" w:sz="0" w:space="0" w:color="auto"/>
        <w:left w:val="none" w:sz="0" w:space="0" w:color="auto"/>
        <w:bottom w:val="none" w:sz="0" w:space="0" w:color="auto"/>
        <w:right w:val="none" w:sz="0" w:space="0" w:color="auto"/>
      </w:divBdr>
    </w:div>
    <w:div w:id="451363834">
      <w:bodyDiv w:val="1"/>
      <w:marLeft w:val="0"/>
      <w:marRight w:val="0"/>
      <w:marTop w:val="0"/>
      <w:marBottom w:val="0"/>
      <w:divBdr>
        <w:top w:val="none" w:sz="0" w:space="0" w:color="auto"/>
        <w:left w:val="none" w:sz="0" w:space="0" w:color="auto"/>
        <w:bottom w:val="none" w:sz="0" w:space="0" w:color="auto"/>
        <w:right w:val="none" w:sz="0" w:space="0" w:color="auto"/>
      </w:divBdr>
    </w:div>
    <w:div w:id="486094817">
      <w:bodyDiv w:val="1"/>
      <w:marLeft w:val="0"/>
      <w:marRight w:val="0"/>
      <w:marTop w:val="0"/>
      <w:marBottom w:val="0"/>
      <w:divBdr>
        <w:top w:val="none" w:sz="0" w:space="0" w:color="auto"/>
        <w:left w:val="none" w:sz="0" w:space="0" w:color="auto"/>
        <w:bottom w:val="none" w:sz="0" w:space="0" w:color="auto"/>
        <w:right w:val="none" w:sz="0" w:space="0" w:color="auto"/>
      </w:divBdr>
    </w:div>
    <w:div w:id="790588718">
      <w:bodyDiv w:val="1"/>
      <w:marLeft w:val="0"/>
      <w:marRight w:val="0"/>
      <w:marTop w:val="0"/>
      <w:marBottom w:val="0"/>
      <w:divBdr>
        <w:top w:val="none" w:sz="0" w:space="0" w:color="auto"/>
        <w:left w:val="none" w:sz="0" w:space="0" w:color="auto"/>
        <w:bottom w:val="none" w:sz="0" w:space="0" w:color="auto"/>
        <w:right w:val="none" w:sz="0" w:space="0" w:color="auto"/>
      </w:divBdr>
    </w:div>
    <w:div w:id="939799526">
      <w:bodyDiv w:val="1"/>
      <w:marLeft w:val="0"/>
      <w:marRight w:val="0"/>
      <w:marTop w:val="0"/>
      <w:marBottom w:val="0"/>
      <w:divBdr>
        <w:top w:val="none" w:sz="0" w:space="0" w:color="auto"/>
        <w:left w:val="none" w:sz="0" w:space="0" w:color="auto"/>
        <w:bottom w:val="none" w:sz="0" w:space="0" w:color="auto"/>
        <w:right w:val="none" w:sz="0" w:space="0" w:color="auto"/>
      </w:divBdr>
    </w:div>
    <w:div w:id="965156133">
      <w:bodyDiv w:val="1"/>
      <w:marLeft w:val="0"/>
      <w:marRight w:val="0"/>
      <w:marTop w:val="0"/>
      <w:marBottom w:val="0"/>
      <w:divBdr>
        <w:top w:val="none" w:sz="0" w:space="0" w:color="auto"/>
        <w:left w:val="none" w:sz="0" w:space="0" w:color="auto"/>
        <w:bottom w:val="none" w:sz="0" w:space="0" w:color="auto"/>
        <w:right w:val="none" w:sz="0" w:space="0" w:color="auto"/>
      </w:divBdr>
    </w:div>
    <w:div w:id="1020087494">
      <w:bodyDiv w:val="1"/>
      <w:marLeft w:val="0"/>
      <w:marRight w:val="0"/>
      <w:marTop w:val="0"/>
      <w:marBottom w:val="0"/>
      <w:divBdr>
        <w:top w:val="none" w:sz="0" w:space="0" w:color="auto"/>
        <w:left w:val="none" w:sz="0" w:space="0" w:color="auto"/>
        <w:bottom w:val="none" w:sz="0" w:space="0" w:color="auto"/>
        <w:right w:val="none" w:sz="0" w:space="0" w:color="auto"/>
      </w:divBdr>
    </w:div>
    <w:div w:id="1043477197">
      <w:bodyDiv w:val="1"/>
      <w:marLeft w:val="0"/>
      <w:marRight w:val="0"/>
      <w:marTop w:val="0"/>
      <w:marBottom w:val="0"/>
      <w:divBdr>
        <w:top w:val="none" w:sz="0" w:space="0" w:color="auto"/>
        <w:left w:val="none" w:sz="0" w:space="0" w:color="auto"/>
        <w:bottom w:val="none" w:sz="0" w:space="0" w:color="auto"/>
        <w:right w:val="none" w:sz="0" w:space="0" w:color="auto"/>
      </w:divBdr>
    </w:div>
    <w:div w:id="1087459231">
      <w:bodyDiv w:val="1"/>
      <w:marLeft w:val="0"/>
      <w:marRight w:val="0"/>
      <w:marTop w:val="0"/>
      <w:marBottom w:val="0"/>
      <w:divBdr>
        <w:top w:val="none" w:sz="0" w:space="0" w:color="auto"/>
        <w:left w:val="none" w:sz="0" w:space="0" w:color="auto"/>
        <w:bottom w:val="none" w:sz="0" w:space="0" w:color="auto"/>
        <w:right w:val="none" w:sz="0" w:space="0" w:color="auto"/>
      </w:divBdr>
    </w:div>
    <w:div w:id="1104034243">
      <w:bodyDiv w:val="1"/>
      <w:marLeft w:val="0"/>
      <w:marRight w:val="0"/>
      <w:marTop w:val="0"/>
      <w:marBottom w:val="0"/>
      <w:divBdr>
        <w:top w:val="none" w:sz="0" w:space="0" w:color="auto"/>
        <w:left w:val="none" w:sz="0" w:space="0" w:color="auto"/>
        <w:bottom w:val="none" w:sz="0" w:space="0" w:color="auto"/>
        <w:right w:val="none" w:sz="0" w:space="0" w:color="auto"/>
      </w:divBdr>
    </w:div>
    <w:div w:id="1260213586">
      <w:bodyDiv w:val="1"/>
      <w:marLeft w:val="0"/>
      <w:marRight w:val="0"/>
      <w:marTop w:val="0"/>
      <w:marBottom w:val="0"/>
      <w:divBdr>
        <w:top w:val="none" w:sz="0" w:space="0" w:color="auto"/>
        <w:left w:val="none" w:sz="0" w:space="0" w:color="auto"/>
        <w:bottom w:val="none" w:sz="0" w:space="0" w:color="auto"/>
        <w:right w:val="none" w:sz="0" w:space="0" w:color="auto"/>
      </w:divBdr>
    </w:div>
    <w:div w:id="1262837384">
      <w:bodyDiv w:val="1"/>
      <w:marLeft w:val="0"/>
      <w:marRight w:val="0"/>
      <w:marTop w:val="0"/>
      <w:marBottom w:val="0"/>
      <w:divBdr>
        <w:top w:val="none" w:sz="0" w:space="0" w:color="auto"/>
        <w:left w:val="none" w:sz="0" w:space="0" w:color="auto"/>
        <w:bottom w:val="none" w:sz="0" w:space="0" w:color="auto"/>
        <w:right w:val="none" w:sz="0" w:space="0" w:color="auto"/>
      </w:divBdr>
    </w:div>
    <w:div w:id="1319768525">
      <w:bodyDiv w:val="1"/>
      <w:marLeft w:val="0"/>
      <w:marRight w:val="0"/>
      <w:marTop w:val="0"/>
      <w:marBottom w:val="0"/>
      <w:divBdr>
        <w:top w:val="none" w:sz="0" w:space="0" w:color="auto"/>
        <w:left w:val="none" w:sz="0" w:space="0" w:color="auto"/>
        <w:bottom w:val="none" w:sz="0" w:space="0" w:color="auto"/>
        <w:right w:val="none" w:sz="0" w:space="0" w:color="auto"/>
      </w:divBdr>
    </w:div>
    <w:div w:id="1326783069">
      <w:bodyDiv w:val="1"/>
      <w:marLeft w:val="0"/>
      <w:marRight w:val="0"/>
      <w:marTop w:val="0"/>
      <w:marBottom w:val="0"/>
      <w:divBdr>
        <w:top w:val="none" w:sz="0" w:space="0" w:color="auto"/>
        <w:left w:val="none" w:sz="0" w:space="0" w:color="auto"/>
        <w:bottom w:val="none" w:sz="0" w:space="0" w:color="auto"/>
        <w:right w:val="none" w:sz="0" w:space="0" w:color="auto"/>
      </w:divBdr>
    </w:div>
    <w:div w:id="1346445130">
      <w:bodyDiv w:val="1"/>
      <w:marLeft w:val="0"/>
      <w:marRight w:val="0"/>
      <w:marTop w:val="0"/>
      <w:marBottom w:val="0"/>
      <w:divBdr>
        <w:top w:val="none" w:sz="0" w:space="0" w:color="auto"/>
        <w:left w:val="none" w:sz="0" w:space="0" w:color="auto"/>
        <w:bottom w:val="none" w:sz="0" w:space="0" w:color="auto"/>
        <w:right w:val="none" w:sz="0" w:space="0" w:color="auto"/>
      </w:divBdr>
    </w:div>
    <w:div w:id="1399009564">
      <w:bodyDiv w:val="1"/>
      <w:marLeft w:val="0"/>
      <w:marRight w:val="0"/>
      <w:marTop w:val="0"/>
      <w:marBottom w:val="0"/>
      <w:divBdr>
        <w:top w:val="none" w:sz="0" w:space="0" w:color="auto"/>
        <w:left w:val="none" w:sz="0" w:space="0" w:color="auto"/>
        <w:bottom w:val="none" w:sz="0" w:space="0" w:color="auto"/>
        <w:right w:val="none" w:sz="0" w:space="0" w:color="auto"/>
      </w:divBdr>
    </w:div>
    <w:div w:id="1535651154">
      <w:bodyDiv w:val="1"/>
      <w:marLeft w:val="0"/>
      <w:marRight w:val="0"/>
      <w:marTop w:val="0"/>
      <w:marBottom w:val="0"/>
      <w:divBdr>
        <w:top w:val="none" w:sz="0" w:space="0" w:color="auto"/>
        <w:left w:val="none" w:sz="0" w:space="0" w:color="auto"/>
        <w:bottom w:val="none" w:sz="0" w:space="0" w:color="auto"/>
        <w:right w:val="none" w:sz="0" w:space="0" w:color="auto"/>
      </w:divBdr>
    </w:div>
    <w:div w:id="1541085565">
      <w:bodyDiv w:val="1"/>
      <w:marLeft w:val="0"/>
      <w:marRight w:val="0"/>
      <w:marTop w:val="0"/>
      <w:marBottom w:val="0"/>
      <w:divBdr>
        <w:top w:val="none" w:sz="0" w:space="0" w:color="auto"/>
        <w:left w:val="none" w:sz="0" w:space="0" w:color="auto"/>
        <w:bottom w:val="none" w:sz="0" w:space="0" w:color="auto"/>
        <w:right w:val="none" w:sz="0" w:space="0" w:color="auto"/>
      </w:divBdr>
    </w:div>
    <w:div w:id="1574512944">
      <w:bodyDiv w:val="1"/>
      <w:marLeft w:val="0"/>
      <w:marRight w:val="0"/>
      <w:marTop w:val="0"/>
      <w:marBottom w:val="0"/>
      <w:divBdr>
        <w:top w:val="none" w:sz="0" w:space="0" w:color="auto"/>
        <w:left w:val="none" w:sz="0" w:space="0" w:color="auto"/>
        <w:bottom w:val="none" w:sz="0" w:space="0" w:color="auto"/>
        <w:right w:val="none" w:sz="0" w:space="0" w:color="auto"/>
      </w:divBdr>
    </w:div>
    <w:div w:id="1587959812">
      <w:bodyDiv w:val="1"/>
      <w:marLeft w:val="0"/>
      <w:marRight w:val="0"/>
      <w:marTop w:val="0"/>
      <w:marBottom w:val="0"/>
      <w:divBdr>
        <w:top w:val="none" w:sz="0" w:space="0" w:color="auto"/>
        <w:left w:val="none" w:sz="0" w:space="0" w:color="auto"/>
        <w:bottom w:val="none" w:sz="0" w:space="0" w:color="auto"/>
        <w:right w:val="none" w:sz="0" w:space="0" w:color="auto"/>
      </w:divBdr>
    </w:div>
    <w:div w:id="1627396092">
      <w:bodyDiv w:val="1"/>
      <w:marLeft w:val="0"/>
      <w:marRight w:val="0"/>
      <w:marTop w:val="0"/>
      <w:marBottom w:val="0"/>
      <w:divBdr>
        <w:top w:val="none" w:sz="0" w:space="0" w:color="auto"/>
        <w:left w:val="none" w:sz="0" w:space="0" w:color="auto"/>
        <w:bottom w:val="none" w:sz="0" w:space="0" w:color="auto"/>
        <w:right w:val="none" w:sz="0" w:space="0" w:color="auto"/>
      </w:divBdr>
    </w:div>
    <w:div w:id="1763601887">
      <w:bodyDiv w:val="1"/>
      <w:marLeft w:val="0"/>
      <w:marRight w:val="0"/>
      <w:marTop w:val="0"/>
      <w:marBottom w:val="0"/>
      <w:divBdr>
        <w:top w:val="none" w:sz="0" w:space="0" w:color="auto"/>
        <w:left w:val="none" w:sz="0" w:space="0" w:color="auto"/>
        <w:bottom w:val="none" w:sz="0" w:space="0" w:color="auto"/>
        <w:right w:val="none" w:sz="0" w:space="0" w:color="auto"/>
      </w:divBdr>
    </w:div>
    <w:div w:id="1839536067">
      <w:bodyDiv w:val="1"/>
      <w:marLeft w:val="0"/>
      <w:marRight w:val="0"/>
      <w:marTop w:val="0"/>
      <w:marBottom w:val="0"/>
      <w:divBdr>
        <w:top w:val="none" w:sz="0" w:space="0" w:color="auto"/>
        <w:left w:val="none" w:sz="0" w:space="0" w:color="auto"/>
        <w:bottom w:val="none" w:sz="0" w:space="0" w:color="auto"/>
        <w:right w:val="none" w:sz="0" w:space="0" w:color="auto"/>
      </w:divBdr>
    </w:div>
    <w:div w:id="1937210877">
      <w:bodyDiv w:val="1"/>
      <w:marLeft w:val="0"/>
      <w:marRight w:val="0"/>
      <w:marTop w:val="0"/>
      <w:marBottom w:val="0"/>
      <w:divBdr>
        <w:top w:val="none" w:sz="0" w:space="0" w:color="auto"/>
        <w:left w:val="none" w:sz="0" w:space="0" w:color="auto"/>
        <w:bottom w:val="none" w:sz="0" w:space="0" w:color="auto"/>
        <w:right w:val="none" w:sz="0" w:space="0" w:color="auto"/>
      </w:divBdr>
    </w:div>
    <w:div w:id="1964388633">
      <w:bodyDiv w:val="1"/>
      <w:marLeft w:val="0"/>
      <w:marRight w:val="0"/>
      <w:marTop w:val="0"/>
      <w:marBottom w:val="0"/>
      <w:divBdr>
        <w:top w:val="none" w:sz="0" w:space="0" w:color="auto"/>
        <w:left w:val="none" w:sz="0" w:space="0" w:color="auto"/>
        <w:bottom w:val="none" w:sz="0" w:space="0" w:color="auto"/>
        <w:right w:val="none" w:sz="0" w:space="0" w:color="auto"/>
      </w:divBdr>
    </w:div>
    <w:div w:id="1991444804">
      <w:bodyDiv w:val="1"/>
      <w:marLeft w:val="0"/>
      <w:marRight w:val="0"/>
      <w:marTop w:val="0"/>
      <w:marBottom w:val="0"/>
      <w:divBdr>
        <w:top w:val="none" w:sz="0" w:space="0" w:color="auto"/>
        <w:left w:val="none" w:sz="0" w:space="0" w:color="auto"/>
        <w:bottom w:val="none" w:sz="0" w:space="0" w:color="auto"/>
        <w:right w:val="none" w:sz="0" w:space="0" w:color="auto"/>
      </w:divBdr>
    </w:div>
    <w:div w:id="2023506920">
      <w:bodyDiv w:val="1"/>
      <w:marLeft w:val="0"/>
      <w:marRight w:val="0"/>
      <w:marTop w:val="0"/>
      <w:marBottom w:val="0"/>
      <w:divBdr>
        <w:top w:val="none" w:sz="0" w:space="0" w:color="auto"/>
        <w:left w:val="none" w:sz="0" w:space="0" w:color="auto"/>
        <w:bottom w:val="none" w:sz="0" w:space="0" w:color="auto"/>
        <w:right w:val="none" w:sz="0" w:space="0" w:color="auto"/>
      </w:divBdr>
    </w:div>
    <w:div w:id="2042129272">
      <w:bodyDiv w:val="1"/>
      <w:marLeft w:val="0"/>
      <w:marRight w:val="0"/>
      <w:marTop w:val="0"/>
      <w:marBottom w:val="0"/>
      <w:divBdr>
        <w:top w:val="none" w:sz="0" w:space="0" w:color="auto"/>
        <w:left w:val="none" w:sz="0" w:space="0" w:color="auto"/>
        <w:bottom w:val="none" w:sz="0" w:space="0" w:color="auto"/>
        <w:right w:val="none" w:sz="0" w:space="0" w:color="auto"/>
      </w:divBdr>
    </w:div>
    <w:div w:id="2125542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526</TotalTime>
  <Pages>3</Pages>
  <Words>690</Words>
  <Characters>3933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DRAGON</dc:creator>
  <cp:lastModifiedBy>DRAGON</cp:lastModifiedBy>
  <cp:revision>458</cp:revision>
  <cp:lastPrinted>2025-05-08T09:04:00Z</cp:lastPrinted>
  <dcterms:created xsi:type="dcterms:W3CDTF">2025-04-14T07:03:00Z</dcterms:created>
  <dcterms:modified xsi:type="dcterms:W3CDTF">2025-05-15T00:38:00Z</dcterms:modified>
</cp:coreProperties>
</file>