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4B" w:rsidRPr="00BE3C66" w:rsidRDefault="0073244B" w:rsidP="0073244B">
      <w:pPr>
        <w:jc w:val="center"/>
        <w:rPr>
          <w:rFonts w:eastAsia="Calibri"/>
          <w:sz w:val="28"/>
          <w:szCs w:val="28"/>
        </w:rPr>
      </w:pPr>
    </w:p>
    <w:p w:rsidR="0073244B" w:rsidRPr="00BE3C66" w:rsidRDefault="0073244B" w:rsidP="0073244B">
      <w:pPr>
        <w:widowControl w:val="0"/>
        <w:suppressAutoHyphens/>
        <w:spacing w:line="1" w:lineRule="atLeast"/>
        <w:jc w:val="center"/>
        <w:textDirection w:val="btLr"/>
        <w:textAlignment w:val="top"/>
        <w:outlineLvl w:val="0"/>
        <w:rPr>
          <w:position w:val="-1"/>
          <w:sz w:val="28"/>
          <w:szCs w:val="28"/>
          <w:lang w:eastAsia="zh-CN"/>
        </w:rPr>
      </w:pPr>
      <w:r w:rsidRPr="00BE3C66">
        <w:rPr>
          <w:b/>
          <w:position w:val="-1"/>
          <w:sz w:val="28"/>
          <w:szCs w:val="28"/>
          <w:lang w:eastAsia="zh-CN"/>
        </w:rPr>
        <w:t>Môn: Toán lớp 1</w:t>
      </w:r>
    </w:p>
    <w:p w:rsidR="0073244B" w:rsidRPr="00BE3C66" w:rsidRDefault="0073244B" w:rsidP="0073244B">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position w:val="-1"/>
          <w:sz w:val="28"/>
          <w:szCs w:val="28"/>
          <w:lang w:eastAsia="zh-CN"/>
        </w:rPr>
      </w:pPr>
      <w:r w:rsidRPr="00BE3C66">
        <w:rPr>
          <w:b/>
          <w:position w:val="-1"/>
          <w:sz w:val="28"/>
          <w:szCs w:val="28"/>
          <w:lang w:eastAsia="zh-CN"/>
        </w:rPr>
        <w:t>Tên bài:Bài 74: ÔN TẬP PHÉP CỘNG, PHÉP TRỪ TRONG PHẠM VI 100</w:t>
      </w:r>
    </w:p>
    <w:p w:rsidR="0073244B" w:rsidRPr="00BE3C66" w:rsidRDefault="0073244B" w:rsidP="0073244B">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position w:val="-1"/>
          <w:sz w:val="28"/>
          <w:szCs w:val="28"/>
          <w:lang w:eastAsia="zh-CN"/>
        </w:rPr>
      </w:pPr>
      <w:r w:rsidRPr="00BE3C66">
        <w:rPr>
          <w:b/>
          <w:position w:val="-1"/>
          <w:sz w:val="28"/>
          <w:szCs w:val="28"/>
          <w:lang w:eastAsia="zh-CN"/>
        </w:rPr>
        <w:t>Số tiết : 102</w:t>
      </w:r>
    </w:p>
    <w:p w:rsidR="0073244B" w:rsidRPr="00BE3C66" w:rsidRDefault="0073244B" w:rsidP="0073244B">
      <w:pPr>
        <w:widowControl w:val="0"/>
        <w:tabs>
          <w:tab w:val="left" w:pos="195"/>
          <w:tab w:val="left" w:pos="405"/>
          <w:tab w:val="center" w:pos="4819"/>
          <w:tab w:val="center" w:pos="4986"/>
        </w:tabs>
        <w:suppressAutoHyphens/>
        <w:spacing w:line="1" w:lineRule="atLeast"/>
        <w:ind w:leftChars="-1" w:left="1" w:hangingChars="1" w:hanging="3"/>
        <w:jc w:val="center"/>
        <w:textDirection w:val="btLr"/>
        <w:textAlignment w:val="top"/>
        <w:outlineLvl w:val="0"/>
        <w:rPr>
          <w:position w:val="-1"/>
          <w:sz w:val="28"/>
          <w:szCs w:val="28"/>
          <w:lang w:eastAsia="zh-CN"/>
        </w:rPr>
      </w:pPr>
      <w:r>
        <w:rPr>
          <w:b/>
          <w:position w:val="-1"/>
          <w:sz w:val="28"/>
          <w:szCs w:val="28"/>
          <w:lang w:eastAsia="zh-CN"/>
        </w:rPr>
        <w:t>Thời gian thực hiện: ngày 9 tháng 5 năm 2025</w:t>
      </w:r>
    </w:p>
    <w:p w:rsidR="0073244B" w:rsidRPr="00BE3C66" w:rsidRDefault="0073244B" w:rsidP="0073244B">
      <w:pPr>
        <w:widowControl w:val="0"/>
        <w:suppressAutoHyphens/>
        <w:spacing w:line="1" w:lineRule="atLeast"/>
        <w:ind w:leftChars="-1" w:left="1" w:hangingChars="1" w:hanging="3"/>
        <w:jc w:val="both"/>
        <w:textDirection w:val="btLr"/>
        <w:textAlignment w:val="top"/>
        <w:outlineLvl w:val="0"/>
        <w:rPr>
          <w:position w:val="-1"/>
          <w:sz w:val="28"/>
          <w:szCs w:val="28"/>
          <w:lang w:eastAsia="zh-CN"/>
        </w:rPr>
      </w:pPr>
    </w:p>
    <w:p w:rsidR="0073244B" w:rsidRPr="00BE3C66" w:rsidRDefault="0073244B" w:rsidP="0073244B">
      <w:pPr>
        <w:widowControl w:val="0"/>
        <w:suppressAutoHyphens/>
        <w:spacing w:line="1" w:lineRule="atLeast"/>
        <w:ind w:leftChars="-1" w:left="1" w:hangingChars="1" w:hanging="3"/>
        <w:jc w:val="both"/>
        <w:textDirection w:val="btLr"/>
        <w:textAlignment w:val="top"/>
        <w:outlineLvl w:val="0"/>
        <w:rPr>
          <w:position w:val="-1"/>
          <w:sz w:val="28"/>
          <w:szCs w:val="28"/>
          <w:lang w:eastAsia="zh-CN"/>
        </w:rPr>
      </w:pPr>
      <w:r w:rsidRPr="00BE3C66">
        <w:rPr>
          <w:b/>
          <w:position w:val="-1"/>
          <w:sz w:val="28"/>
          <w:szCs w:val="28"/>
          <w:lang w:eastAsia="zh-CN"/>
        </w:rPr>
        <w:t>I. YÊU CẦU CẦN ĐẠT:</w:t>
      </w:r>
    </w:p>
    <w:p w:rsidR="0073244B" w:rsidRPr="00BE3C66" w:rsidRDefault="0073244B" w:rsidP="0073244B">
      <w:pPr>
        <w:widowControl w:val="0"/>
        <w:suppressAutoHyphens/>
        <w:spacing w:line="1" w:lineRule="atLeast"/>
        <w:ind w:leftChars="-1" w:left="1" w:hangingChars="1" w:hanging="3"/>
        <w:jc w:val="both"/>
        <w:textDirection w:val="btLr"/>
        <w:textAlignment w:val="top"/>
        <w:outlineLvl w:val="0"/>
        <w:rPr>
          <w:position w:val="-1"/>
          <w:sz w:val="28"/>
          <w:szCs w:val="28"/>
          <w:lang w:eastAsia="zh-CN"/>
        </w:rPr>
      </w:pPr>
      <w:r w:rsidRPr="00BE3C66">
        <w:rPr>
          <w:position w:val="-1"/>
          <w:sz w:val="28"/>
          <w:szCs w:val="28"/>
          <w:lang w:eastAsia="zh-CN"/>
        </w:rPr>
        <w:t>Học xong bài này HS đạt các yêu cầu sau:</w:t>
      </w:r>
    </w:p>
    <w:p w:rsidR="0073244B" w:rsidRPr="00BE3C66" w:rsidRDefault="0073244B" w:rsidP="0073244B">
      <w:pPr>
        <w:widowControl w:val="0"/>
        <w:suppressAutoHyphens/>
        <w:spacing w:line="1" w:lineRule="atLeast"/>
        <w:ind w:leftChars="-1" w:left="1" w:hangingChars="1" w:hanging="3"/>
        <w:jc w:val="both"/>
        <w:textDirection w:val="btLr"/>
        <w:textAlignment w:val="top"/>
        <w:outlineLvl w:val="0"/>
        <w:rPr>
          <w:position w:val="-1"/>
          <w:sz w:val="28"/>
          <w:szCs w:val="28"/>
          <w:lang w:eastAsia="zh-CN"/>
        </w:rPr>
      </w:pPr>
      <w:r w:rsidRPr="00BE3C66">
        <w:rPr>
          <w:position w:val="-1"/>
          <w:sz w:val="28"/>
          <w:szCs w:val="28"/>
          <w:lang w:eastAsia="zh-CN"/>
        </w:rPr>
        <w:t xml:space="preserve">- Củng cố kỹ năng cộng trừ (không nhớ) các số trong phạm vi 100 </w:t>
      </w:r>
    </w:p>
    <w:p w:rsidR="0073244B" w:rsidRPr="00BE3C66" w:rsidRDefault="0073244B" w:rsidP="0073244B">
      <w:pPr>
        <w:widowControl w:val="0"/>
        <w:suppressAutoHyphens/>
        <w:spacing w:line="1" w:lineRule="atLeast"/>
        <w:ind w:leftChars="-1" w:left="1" w:hangingChars="1" w:hanging="3"/>
        <w:jc w:val="both"/>
        <w:textDirection w:val="btLr"/>
        <w:textAlignment w:val="top"/>
        <w:outlineLvl w:val="0"/>
        <w:rPr>
          <w:position w:val="-1"/>
          <w:sz w:val="28"/>
          <w:szCs w:val="28"/>
          <w:lang w:eastAsia="zh-CN"/>
        </w:rPr>
      </w:pPr>
      <w:r w:rsidRPr="00BE3C66">
        <w:rPr>
          <w:position w:val="-1"/>
          <w:sz w:val="28"/>
          <w:szCs w:val="28"/>
          <w:lang w:eastAsia="zh-CN"/>
        </w:rPr>
        <w:t>- Vận dụng ứng được kiến thức thức, kĩ năng đã học vào giải quyết một số tình huống gắn với thực tế.</w:t>
      </w:r>
    </w:p>
    <w:p w:rsidR="0073244B" w:rsidRPr="00BE3C66" w:rsidRDefault="0073244B" w:rsidP="0073244B">
      <w:pPr>
        <w:widowControl w:val="0"/>
        <w:suppressAutoHyphens/>
        <w:spacing w:line="1" w:lineRule="atLeast"/>
        <w:ind w:leftChars="-1" w:left="1" w:hangingChars="1" w:hanging="3"/>
        <w:jc w:val="both"/>
        <w:textDirection w:val="btLr"/>
        <w:textAlignment w:val="top"/>
        <w:outlineLvl w:val="0"/>
        <w:rPr>
          <w:position w:val="-1"/>
          <w:sz w:val="28"/>
          <w:szCs w:val="28"/>
          <w:lang w:eastAsia="zh-CN"/>
        </w:rPr>
      </w:pPr>
      <w:r w:rsidRPr="00BE3C66">
        <w:rPr>
          <w:position w:val="-1"/>
          <w:sz w:val="28"/>
          <w:szCs w:val="28"/>
          <w:lang w:eastAsia="zh-CN"/>
        </w:rPr>
        <w:t>- Phát triển các năng lực toán học.</w:t>
      </w:r>
    </w:p>
    <w:p w:rsidR="0073244B" w:rsidRPr="00BE3C66" w:rsidRDefault="0073244B" w:rsidP="0073244B">
      <w:pPr>
        <w:widowControl w:val="0"/>
        <w:suppressAutoHyphens/>
        <w:spacing w:line="1" w:lineRule="atLeast"/>
        <w:ind w:leftChars="-1" w:left="1" w:hangingChars="1" w:hanging="3"/>
        <w:jc w:val="both"/>
        <w:textDirection w:val="btLr"/>
        <w:textAlignment w:val="top"/>
        <w:outlineLvl w:val="0"/>
        <w:rPr>
          <w:position w:val="-1"/>
          <w:sz w:val="28"/>
          <w:szCs w:val="28"/>
          <w:lang w:eastAsia="zh-CN"/>
        </w:rPr>
      </w:pPr>
      <w:r w:rsidRPr="00BE3C66">
        <w:rPr>
          <w:b/>
          <w:position w:val="-1"/>
          <w:sz w:val="28"/>
          <w:szCs w:val="28"/>
          <w:lang w:eastAsia="zh-CN"/>
        </w:rPr>
        <w:t>II. ĐỒ DÙNG DẠY HỌC:</w:t>
      </w:r>
    </w:p>
    <w:p w:rsidR="0073244B" w:rsidRPr="00BE3C66" w:rsidRDefault="0073244B" w:rsidP="0073244B">
      <w:pPr>
        <w:widowControl w:val="0"/>
        <w:tabs>
          <w:tab w:val="left" w:pos="1290"/>
        </w:tabs>
        <w:suppressAutoHyphens/>
        <w:spacing w:line="1" w:lineRule="atLeast"/>
        <w:ind w:leftChars="-1" w:left="1" w:hangingChars="1" w:hanging="3"/>
        <w:jc w:val="both"/>
        <w:textDirection w:val="btLr"/>
        <w:textAlignment w:val="top"/>
        <w:outlineLvl w:val="0"/>
        <w:rPr>
          <w:position w:val="-1"/>
          <w:sz w:val="28"/>
          <w:szCs w:val="28"/>
          <w:lang w:eastAsia="zh-CN"/>
        </w:rPr>
      </w:pPr>
      <w:r w:rsidRPr="00BE3C66">
        <w:rPr>
          <w:position w:val="-1"/>
          <w:sz w:val="28"/>
          <w:szCs w:val="28"/>
          <w:lang w:eastAsia="zh-CN"/>
        </w:rPr>
        <w:t>- Một số tình huống đơn giản dẫn tới phép cộng phép trừ trong phạm vi 100.</w:t>
      </w:r>
    </w:p>
    <w:p w:rsidR="0073244B" w:rsidRPr="00BE3C66" w:rsidRDefault="0073244B" w:rsidP="0073244B">
      <w:pPr>
        <w:widowControl w:val="0"/>
        <w:suppressAutoHyphens/>
        <w:spacing w:line="1" w:lineRule="atLeast"/>
        <w:ind w:leftChars="-1" w:left="1" w:hangingChars="1" w:hanging="3"/>
        <w:jc w:val="both"/>
        <w:textDirection w:val="btLr"/>
        <w:textAlignment w:val="top"/>
        <w:outlineLvl w:val="0"/>
        <w:rPr>
          <w:position w:val="-1"/>
          <w:sz w:val="28"/>
          <w:szCs w:val="28"/>
          <w:lang w:eastAsia="zh-CN"/>
        </w:rPr>
      </w:pPr>
      <w:r w:rsidRPr="00BE3C66">
        <w:rPr>
          <w:b/>
          <w:position w:val="-1"/>
          <w:sz w:val="28"/>
          <w:szCs w:val="28"/>
          <w:lang w:eastAsia="zh-CN"/>
        </w:rPr>
        <w:t xml:space="preserve">III. CÁC HOẠT ĐỘNG DẠY VÀ HỌC </w:t>
      </w:r>
    </w:p>
    <w:p w:rsidR="0073244B" w:rsidRPr="00BE3C66" w:rsidRDefault="0073244B" w:rsidP="0073244B">
      <w:pPr>
        <w:widowControl w:val="0"/>
        <w:suppressAutoHyphens/>
        <w:spacing w:line="1" w:lineRule="atLeast"/>
        <w:ind w:leftChars="-1" w:left="1" w:hangingChars="1" w:hanging="3"/>
        <w:jc w:val="center"/>
        <w:textDirection w:val="btLr"/>
        <w:textAlignment w:val="top"/>
        <w:outlineLvl w:val="0"/>
        <w:rPr>
          <w:position w:val="-1"/>
          <w:sz w:val="28"/>
          <w:szCs w:val="28"/>
          <w:lang w:eastAsia="zh-CN"/>
        </w:rPr>
      </w:pPr>
    </w:p>
    <w:tbl>
      <w:tblPr>
        <w:tblW w:w="108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5002"/>
        <w:gridCol w:w="5094"/>
      </w:tblGrid>
      <w:tr w:rsidR="0073244B" w:rsidRPr="00BE3C66" w:rsidTr="000B6D69">
        <w:tc>
          <w:tcPr>
            <w:tcW w:w="743" w:type="dxa"/>
            <w:tcBorders>
              <w:bottom w:val="single" w:sz="4" w:space="0" w:color="000000"/>
            </w:tcBorders>
          </w:tcPr>
          <w:p w:rsidR="0073244B" w:rsidRPr="00BE3C66" w:rsidRDefault="0073244B" w:rsidP="000B6D69">
            <w:pPr>
              <w:widowControl w:val="0"/>
              <w:pBdr>
                <w:top w:val="nil"/>
                <w:left w:val="nil"/>
                <w:bottom w:val="nil"/>
                <w:right w:val="nil"/>
                <w:between w:val="nil"/>
              </w:pBdr>
              <w:tabs>
                <w:tab w:val="left" w:pos="802"/>
              </w:tabs>
              <w:suppressAutoHyphens/>
              <w:spacing w:line="283" w:lineRule="auto"/>
              <w:ind w:leftChars="-1" w:left="1" w:hangingChars="1" w:hanging="3"/>
              <w:textDirection w:val="btLr"/>
              <w:textAlignment w:val="top"/>
              <w:outlineLvl w:val="0"/>
              <w:rPr>
                <w:color w:val="000000"/>
                <w:position w:val="-1"/>
                <w:sz w:val="28"/>
                <w:szCs w:val="28"/>
                <w:lang w:eastAsia="zh-CN"/>
              </w:rPr>
            </w:pPr>
            <w:r w:rsidRPr="00BE3C66">
              <w:rPr>
                <w:b/>
                <w:color w:val="000000"/>
                <w:position w:val="-1"/>
                <w:sz w:val="28"/>
                <w:szCs w:val="28"/>
                <w:lang w:eastAsia="zh-CN"/>
              </w:rPr>
              <w:t>TG</w:t>
            </w:r>
          </w:p>
          <w:p w:rsidR="0073244B" w:rsidRPr="00BE3C66" w:rsidRDefault="0073244B" w:rsidP="000B6D69">
            <w:pPr>
              <w:widowControl w:val="0"/>
              <w:tabs>
                <w:tab w:val="left" w:pos="4320"/>
              </w:tabs>
              <w:suppressAutoHyphens/>
              <w:spacing w:line="1" w:lineRule="atLeast"/>
              <w:ind w:leftChars="-1" w:left="1" w:hangingChars="1" w:hanging="3"/>
              <w:jc w:val="center"/>
              <w:textDirection w:val="btLr"/>
              <w:textAlignment w:val="top"/>
              <w:outlineLvl w:val="0"/>
              <w:rPr>
                <w:position w:val="-1"/>
                <w:sz w:val="28"/>
                <w:szCs w:val="28"/>
                <w:lang w:eastAsia="zh-CN"/>
              </w:rPr>
            </w:pPr>
          </w:p>
        </w:tc>
        <w:tc>
          <w:tcPr>
            <w:tcW w:w="5002" w:type="dxa"/>
            <w:tcBorders>
              <w:top w:val="single" w:sz="4" w:space="0" w:color="000000"/>
              <w:left w:val="single" w:sz="4" w:space="0" w:color="000000"/>
              <w:bottom w:val="single" w:sz="4" w:space="0" w:color="000000"/>
              <w:right w:val="single" w:sz="4" w:space="0" w:color="000000"/>
            </w:tcBorders>
          </w:tcPr>
          <w:p w:rsidR="0073244B" w:rsidRPr="00BE3C66" w:rsidRDefault="0073244B" w:rsidP="000B6D69">
            <w:pPr>
              <w:widowControl w:val="0"/>
              <w:suppressAutoHyphens/>
              <w:spacing w:line="1" w:lineRule="atLeast"/>
              <w:ind w:leftChars="-1" w:left="1" w:hangingChars="1" w:hanging="3"/>
              <w:jc w:val="center"/>
              <w:textDirection w:val="btLr"/>
              <w:textAlignment w:val="top"/>
              <w:outlineLvl w:val="0"/>
              <w:rPr>
                <w:position w:val="-1"/>
                <w:sz w:val="28"/>
                <w:szCs w:val="28"/>
                <w:lang w:eastAsia="zh-CN"/>
              </w:rPr>
            </w:pPr>
            <w:r w:rsidRPr="00BE3C66">
              <w:rPr>
                <w:b/>
                <w:position w:val="-1"/>
                <w:sz w:val="28"/>
                <w:szCs w:val="28"/>
                <w:lang w:eastAsia="zh-CN"/>
              </w:rPr>
              <w:t>HOẠT ĐỘNG CỦA GIÁO VIÊN</w:t>
            </w:r>
          </w:p>
        </w:tc>
        <w:tc>
          <w:tcPr>
            <w:tcW w:w="5094" w:type="dxa"/>
            <w:tcBorders>
              <w:top w:val="single" w:sz="4" w:space="0" w:color="000000"/>
              <w:left w:val="single" w:sz="4" w:space="0" w:color="000000"/>
              <w:bottom w:val="single" w:sz="4" w:space="0" w:color="000000"/>
              <w:right w:val="single" w:sz="4" w:space="0" w:color="000000"/>
            </w:tcBorders>
          </w:tcPr>
          <w:p w:rsidR="0073244B" w:rsidRPr="00BE3C66" w:rsidRDefault="0073244B" w:rsidP="000B6D69">
            <w:pPr>
              <w:widowControl w:val="0"/>
              <w:suppressAutoHyphens/>
              <w:spacing w:line="1" w:lineRule="atLeast"/>
              <w:ind w:leftChars="-1" w:left="1" w:right="167" w:hangingChars="1" w:hanging="3"/>
              <w:jc w:val="center"/>
              <w:textDirection w:val="btLr"/>
              <w:textAlignment w:val="top"/>
              <w:outlineLvl w:val="0"/>
              <w:rPr>
                <w:position w:val="-1"/>
                <w:sz w:val="28"/>
                <w:szCs w:val="28"/>
                <w:lang w:eastAsia="zh-CN"/>
              </w:rPr>
            </w:pPr>
            <w:r w:rsidRPr="00BE3C66">
              <w:rPr>
                <w:b/>
                <w:position w:val="-1"/>
                <w:sz w:val="28"/>
                <w:szCs w:val="28"/>
                <w:lang w:eastAsia="zh-CN"/>
              </w:rPr>
              <w:t>HOẠT ĐỘNG CỦA HỌC SINH</w:t>
            </w:r>
          </w:p>
        </w:tc>
      </w:tr>
      <w:tr w:rsidR="0073244B" w:rsidRPr="00BE3C66" w:rsidTr="000B6D69">
        <w:tc>
          <w:tcPr>
            <w:tcW w:w="743" w:type="dxa"/>
          </w:tcPr>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5’</w:t>
            </w: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20’</w:t>
            </w: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7’</w:t>
            </w: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3’</w:t>
            </w: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hangingChars="1" w:hanging="3"/>
              <w:textDirection w:val="btLr"/>
              <w:textAlignment w:val="top"/>
              <w:outlineLvl w:val="0"/>
              <w:rPr>
                <w:position w:val="-1"/>
                <w:sz w:val="28"/>
                <w:szCs w:val="28"/>
                <w:lang w:eastAsia="zh-CN"/>
              </w:rPr>
            </w:pPr>
          </w:p>
        </w:tc>
        <w:tc>
          <w:tcPr>
            <w:tcW w:w="5002" w:type="dxa"/>
            <w:tcBorders>
              <w:top w:val="single" w:sz="4" w:space="0" w:color="000000"/>
              <w:left w:val="single" w:sz="4" w:space="0" w:color="000000"/>
              <w:bottom w:val="single" w:sz="4" w:space="0" w:color="000000"/>
              <w:right w:val="single" w:sz="4" w:space="0" w:color="000000"/>
            </w:tcBorders>
          </w:tcPr>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b/>
                <w:position w:val="-1"/>
                <w:sz w:val="28"/>
                <w:szCs w:val="28"/>
                <w:lang w:eastAsia="zh-CN"/>
              </w:rPr>
              <w:lastRenderedPageBreak/>
              <w:t>1. Hoạt động mở đầu:</w:t>
            </w:r>
          </w:p>
          <w:p w:rsidR="0073244B" w:rsidRPr="00BE3C66" w:rsidRDefault="0073244B" w:rsidP="000B6D69">
            <w:pPr>
              <w:widowControl w:val="0"/>
              <w:suppressAutoHyphens/>
              <w:spacing w:line="1" w:lineRule="atLeast"/>
              <w:ind w:leftChars="-1" w:left="1" w:right="125" w:hangingChars="1" w:hanging="3"/>
              <w:jc w:val="both"/>
              <w:textDirection w:val="btLr"/>
              <w:textAlignment w:val="top"/>
              <w:outlineLvl w:val="0"/>
              <w:rPr>
                <w:position w:val="-1"/>
                <w:sz w:val="28"/>
                <w:szCs w:val="28"/>
                <w:lang w:eastAsia="zh-CN"/>
              </w:rPr>
            </w:pPr>
            <w:r w:rsidRPr="00BE3C66">
              <w:rPr>
                <w:position w:val="-1"/>
                <w:sz w:val="28"/>
                <w:szCs w:val="28"/>
                <w:lang w:eastAsia="zh-CN"/>
              </w:rPr>
              <w:t>- GV tổ chức cho HS chơi trò chơi: “Truyền điện” để ôn tập các phép tính cộng trừ không nhớ trong phạm vi 100 đã học.</w:t>
            </w:r>
          </w:p>
          <w:p w:rsidR="0073244B" w:rsidRPr="00BE3C66" w:rsidRDefault="0073244B" w:rsidP="000B6D69">
            <w:pPr>
              <w:widowControl w:val="0"/>
              <w:shd w:val="clear" w:color="auto" w:fill="FFFFFF"/>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Giới thiệu bài mới – Ghi bảng</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b/>
                <w:position w:val="-1"/>
                <w:sz w:val="28"/>
                <w:szCs w:val="28"/>
                <w:lang w:eastAsia="zh-CN"/>
              </w:rPr>
              <w:t xml:space="preserve"> 2</w:t>
            </w:r>
            <w:r w:rsidRPr="00BE3C66">
              <w:rPr>
                <w:position w:val="-1"/>
                <w:sz w:val="28"/>
                <w:szCs w:val="28"/>
                <w:lang w:eastAsia="zh-CN"/>
              </w:rPr>
              <w:t>.</w:t>
            </w:r>
            <w:r w:rsidRPr="00BE3C66">
              <w:rPr>
                <w:b/>
                <w:position w:val="-1"/>
                <w:sz w:val="28"/>
                <w:szCs w:val="28"/>
                <w:lang w:eastAsia="zh-CN"/>
              </w:rPr>
              <w:t xml:space="preserve"> Hoạt động luyện tập, thực hành  </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b/>
                <w:position w:val="-1"/>
                <w:sz w:val="28"/>
                <w:szCs w:val="28"/>
                <w:lang w:eastAsia="zh-CN"/>
              </w:rPr>
              <w:t xml:space="preserve">Bài 1: </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 xml:space="preserve">- Gọi HS nêu yêu cầu của bài: Tính: </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a) 14 + 3             18 – 2       40 + 50</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 xml:space="preserve">b) 76 + 1            65 – 1        70 – 40  </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 Cho HS làm bài cá nhân.</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 Gọi HS nêu lại cách thực hiện.</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 xml:space="preserve">- GV nhận xét, chữa bài. </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b/>
                <w:position w:val="-1"/>
                <w:sz w:val="28"/>
                <w:szCs w:val="28"/>
                <w:lang w:eastAsia="zh-CN"/>
              </w:rPr>
              <w:t>Bài 2:</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 Gọi HS nêu yêu cầu: Đặt tính rồi tính:</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65 + 24             44 + 30               42 + 5</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39 – 12             95 – 50               78 - 6</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 Hướng dẫn HS làm bài cá nhân.</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lastRenderedPageBreak/>
              <w:t>- GV yêu cầu HS đổi vở, kiểm tra chéo.</w:t>
            </w:r>
          </w:p>
          <w:p w:rsidR="0073244B" w:rsidRPr="00BE3C66" w:rsidRDefault="0073244B" w:rsidP="000B6D69">
            <w:pPr>
              <w:widowControl w:val="0"/>
              <w:suppressAutoHyphens/>
              <w:spacing w:line="1" w:lineRule="atLeast"/>
              <w:ind w:leftChars="-1" w:left="1" w:right="34" w:hangingChars="1" w:hanging="3"/>
              <w:jc w:val="both"/>
              <w:textDirection w:val="btLr"/>
              <w:textAlignment w:val="top"/>
              <w:outlineLvl w:val="0"/>
              <w:rPr>
                <w:position w:val="-1"/>
                <w:sz w:val="28"/>
                <w:szCs w:val="28"/>
                <w:lang w:eastAsia="zh-CN"/>
              </w:rPr>
            </w:pPr>
            <w:r w:rsidRPr="00BE3C66">
              <w:rPr>
                <w:position w:val="-1"/>
                <w:sz w:val="28"/>
                <w:szCs w:val="28"/>
                <w:lang w:eastAsia="zh-CN"/>
              </w:rPr>
              <w:t>- GV chữa bài, chỉnh sửa các lỗi đặt tính và tính cho HS. Nhắc lại cách đặt tính thẳng cột và tính từ phải sang trái, những lưu ý khi thực hiện tính từng dạng bài.</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b/>
                <w:position w:val="-1"/>
                <w:sz w:val="28"/>
                <w:szCs w:val="28"/>
                <w:lang w:eastAsia="zh-CN"/>
              </w:rPr>
              <w:t xml:space="preserve">Bài 3: </w:t>
            </w:r>
          </w:p>
          <w:p w:rsidR="0073244B" w:rsidRPr="00BE3C66" w:rsidRDefault="0073244B" w:rsidP="000B6D69">
            <w:pPr>
              <w:widowControl w:val="0"/>
              <w:suppressAutoHyphens/>
              <w:spacing w:line="1" w:lineRule="atLeast"/>
              <w:ind w:leftChars="-1" w:left="1" w:right="34" w:hangingChars="1" w:hanging="3"/>
              <w:jc w:val="both"/>
              <w:textDirection w:val="btLr"/>
              <w:textAlignment w:val="top"/>
              <w:outlineLvl w:val="0"/>
              <w:rPr>
                <w:position w:val="-1"/>
                <w:sz w:val="28"/>
                <w:szCs w:val="28"/>
                <w:lang w:eastAsia="zh-CN"/>
              </w:rPr>
            </w:pPr>
            <w:r w:rsidRPr="00BE3C66">
              <w:rPr>
                <w:position w:val="-1"/>
                <w:sz w:val="28"/>
                <w:szCs w:val="28"/>
                <w:lang w:eastAsia="zh-CN"/>
              </w:rPr>
              <w:t>- Gọi HS nêu yêu cầu: Tìm lỗi sai trong mỗi phép tính rồi sửa lại cho đúng.</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 Hướng dẫn HS làm bài nhóm bàn.</w:t>
            </w:r>
          </w:p>
          <w:p w:rsidR="0073244B" w:rsidRPr="00BE3C66" w:rsidRDefault="0073244B" w:rsidP="000B6D69">
            <w:pPr>
              <w:widowControl w:val="0"/>
              <w:shd w:val="clear" w:color="auto" w:fill="FFFFFF"/>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34" w:hangingChars="1" w:hanging="3"/>
              <w:jc w:val="both"/>
              <w:textDirection w:val="btLr"/>
              <w:textAlignment w:val="top"/>
              <w:outlineLvl w:val="0"/>
              <w:rPr>
                <w:position w:val="-1"/>
                <w:sz w:val="28"/>
                <w:szCs w:val="28"/>
                <w:lang w:eastAsia="zh-CN"/>
              </w:rPr>
            </w:pPr>
            <w:r w:rsidRPr="00BE3C66">
              <w:rPr>
                <w:position w:val="-1"/>
                <w:sz w:val="28"/>
                <w:szCs w:val="28"/>
                <w:lang w:eastAsia="zh-CN"/>
              </w:rPr>
              <w:t>- Yêu cầu HS liên hệ bản thân trong quá trình tính toán có gặp những lỗi sai kể trên không. Còn những lỗi sai nào nữa?</w:t>
            </w:r>
          </w:p>
          <w:p w:rsidR="0073244B" w:rsidRPr="00BE3C66" w:rsidRDefault="0073244B" w:rsidP="000B6D69">
            <w:pPr>
              <w:widowControl w:val="0"/>
              <w:suppressAutoHyphens/>
              <w:spacing w:line="1" w:lineRule="atLeast"/>
              <w:ind w:leftChars="-1" w:left="1" w:right="34" w:hangingChars="1" w:hanging="3"/>
              <w:jc w:val="both"/>
              <w:textDirection w:val="btLr"/>
              <w:textAlignment w:val="top"/>
              <w:outlineLvl w:val="0"/>
              <w:rPr>
                <w:position w:val="-1"/>
                <w:sz w:val="28"/>
                <w:szCs w:val="28"/>
                <w:lang w:eastAsia="zh-CN"/>
              </w:rPr>
            </w:pPr>
            <w:r w:rsidRPr="00BE3C66">
              <w:rPr>
                <w:position w:val="-1"/>
                <w:sz w:val="28"/>
                <w:szCs w:val="28"/>
                <w:lang w:eastAsia="zh-CN"/>
              </w:rPr>
              <w:t>- GV hỏi HS: Để tránh những lỗi sai trong tính toán chúng ta phải làm gì? Để kiểm tra lại kết quả phép tính em làm như thế nào?</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b/>
                <w:position w:val="-1"/>
                <w:sz w:val="28"/>
                <w:szCs w:val="28"/>
                <w:lang w:eastAsia="zh-CN"/>
              </w:rPr>
              <w:t xml:space="preserve">Bài 4: </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b/>
                <w:position w:val="-1"/>
                <w:sz w:val="28"/>
                <w:szCs w:val="28"/>
                <w:lang w:eastAsia="zh-CN"/>
              </w:rPr>
              <w:t xml:space="preserve">- </w:t>
            </w:r>
            <w:r w:rsidRPr="00BE3C66">
              <w:rPr>
                <w:position w:val="-1"/>
                <w:sz w:val="28"/>
                <w:szCs w:val="28"/>
                <w:lang w:eastAsia="zh-CN"/>
              </w:rPr>
              <w:t>Gọi HS nêu yêu cầu.</w:t>
            </w:r>
          </w:p>
          <w:p w:rsidR="0073244B" w:rsidRPr="00BE3C66" w:rsidRDefault="0073244B" w:rsidP="000B6D69">
            <w:pPr>
              <w:widowControl w:val="0"/>
              <w:suppressAutoHyphens/>
              <w:spacing w:line="1" w:lineRule="atLeast"/>
              <w:ind w:leftChars="-1" w:left="1" w:right="34" w:hangingChars="1" w:hanging="3"/>
              <w:jc w:val="both"/>
              <w:textDirection w:val="btLr"/>
              <w:textAlignment w:val="top"/>
              <w:outlineLvl w:val="0"/>
              <w:rPr>
                <w:position w:val="-1"/>
                <w:sz w:val="28"/>
                <w:szCs w:val="28"/>
                <w:lang w:eastAsia="zh-CN"/>
              </w:rPr>
            </w:pPr>
            <w:r w:rsidRPr="00BE3C66">
              <w:rPr>
                <w:position w:val="-1"/>
                <w:sz w:val="28"/>
                <w:szCs w:val="28"/>
                <w:lang w:eastAsia="zh-CN"/>
              </w:rPr>
              <w:t>- Cho HS quan sát tranh vẽ của bài và nêu nội dung tranh vẽ.</w:t>
            </w:r>
          </w:p>
          <w:p w:rsidR="0073244B" w:rsidRPr="00BE3C66" w:rsidRDefault="0073244B" w:rsidP="000B6D69">
            <w:pPr>
              <w:widowControl w:val="0"/>
              <w:suppressAutoHyphens/>
              <w:spacing w:line="1" w:lineRule="atLeast"/>
              <w:ind w:leftChars="-1" w:left="1" w:right="34" w:hangingChars="1" w:hanging="3"/>
              <w:jc w:val="both"/>
              <w:textDirection w:val="btLr"/>
              <w:textAlignment w:val="top"/>
              <w:outlineLvl w:val="0"/>
              <w:rPr>
                <w:position w:val="-1"/>
                <w:sz w:val="28"/>
                <w:szCs w:val="28"/>
                <w:lang w:eastAsia="zh-CN"/>
              </w:rPr>
            </w:pPr>
            <w:r w:rsidRPr="00BE3C66">
              <w:rPr>
                <w:position w:val="-1"/>
                <w:sz w:val="28"/>
                <w:szCs w:val="28"/>
                <w:lang w:eastAsia="zh-CN"/>
              </w:rPr>
              <w:t>- Cho HS thảo luận nhóm bàn, tìm số bị vết mực che đi.</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 Gọi HS nêu kết quả của nhóm.</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34" w:hangingChars="1" w:hanging="3"/>
              <w:jc w:val="both"/>
              <w:textDirection w:val="btLr"/>
              <w:textAlignment w:val="top"/>
              <w:outlineLvl w:val="0"/>
              <w:rPr>
                <w:position w:val="-1"/>
                <w:sz w:val="28"/>
                <w:szCs w:val="28"/>
                <w:lang w:eastAsia="zh-CN"/>
              </w:rPr>
            </w:pPr>
            <w:r w:rsidRPr="00BE3C66">
              <w:rPr>
                <w:position w:val="-1"/>
                <w:sz w:val="28"/>
                <w:szCs w:val="28"/>
                <w:lang w:eastAsia="zh-CN"/>
              </w:rPr>
              <w:t xml:space="preserve">- GV liên hệ, nhắc bạn sắp xếp đồ dùng gọn gàng để tránh xảy ra những điều đáng tiếc. </w:t>
            </w:r>
          </w:p>
          <w:p w:rsidR="0073244B" w:rsidRPr="00BE3C66" w:rsidRDefault="0073244B" w:rsidP="000B6D69">
            <w:pPr>
              <w:keepNext/>
              <w:keepLines/>
              <w:widowControl w:val="0"/>
              <w:suppressAutoHyphens/>
              <w:spacing w:line="1" w:lineRule="atLeast"/>
              <w:ind w:leftChars="-1" w:left="1" w:hangingChars="1" w:hanging="3"/>
              <w:textDirection w:val="btLr"/>
              <w:textAlignment w:val="top"/>
              <w:outlineLvl w:val="0"/>
              <w:rPr>
                <w:position w:val="-1"/>
                <w:sz w:val="28"/>
                <w:szCs w:val="28"/>
                <w:lang w:eastAsia="zh-CN"/>
              </w:rPr>
            </w:pPr>
            <w:r w:rsidRPr="00BE3C66">
              <w:rPr>
                <w:b/>
                <w:position w:val="-1"/>
                <w:sz w:val="28"/>
                <w:szCs w:val="28"/>
                <w:lang w:eastAsia="zh-CN"/>
              </w:rPr>
              <w:t>3. Hoạt động vận dụng trải nghiệm</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b/>
                <w:position w:val="-1"/>
                <w:sz w:val="28"/>
                <w:szCs w:val="28"/>
                <w:lang w:eastAsia="zh-CN"/>
              </w:rPr>
              <w:t>Bài 5:</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 xml:space="preserve">- Yêu cầu HS làm bài theo nhóm bàn. </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 Gọi HS nêu lại cách làm.</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 GV nhận xét, chữa bài.</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b/>
                <w:position w:val="-1"/>
                <w:sz w:val="28"/>
                <w:szCs w:val="28"/>
                <w:lang w:eastAsia="zh-CN"/>
              </w:rPr>
              <w:t>4. Hoạt động củng cố và nối tiếp</w:t>
            </w:r>
          </w:p>
          <w:p w:rsidR="0073244B" w:rsidRPr="00BE3C66" w:rsidRDefault="0073244B" w:rsidP="000B6D69">
            <w:pPr>
              <w:widowControl w:val="0"/>
              <w:suppressAutoHyphens/>
              <w:spacing w:line="1" w:lineRule="atLeast"/>
              <w:ind w:leftChars="-1" w:left="1" w:right="34" w:hangingChars="1" w:hanging="3"/>
              <w:jc w:val="both"/>
              <w:textDirection w:val="btLr"/>
              <w:textAlignment w:val="top"/>
              <w:outlineLvl w:val="0"/>
              <w:rPr>
                <w:position w:val="-1"/>
                <w:sz w:val="28"/>
                <w:szCs w:val="28"/>
                <w:lang w:eastAsia="zh-CN"/>
              </w:rPr>
            </w:pPr>
            <w:r w:rsidRPr="00BE3C66">
              <w:rPr>
                <w:position w:val="-1"/>
                <w:sz w:val="28"/>
                <w:szCs w:val="28"/>
                <w:lang w:eastAsia="zh-CN"/>
              </w:rPr>
              <w:t>- Bài học hôm nay, em biết thêm được điều gì? Những điều đó giúp ích gì cho em trong cuộc sống hằng ngày?</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position w:val="-1"/>
                <w:sz w:val="28"/>
                <w:szCs w:val="28"/>
                <w:lang w:eastAsia="zh-CN"/>
              </w:rPr>
              <w:t>- Em thích nhất bài nào? Vì sao?</w:t>
            </w:r>
          </w:p>
          <w:p w:rsidR="0073244B" w:rsidRPr="00BE3C66" w:rsidRDefault="0073244B" w:rsidP="000B6D69">
            <w:pPr>
              <w:widowControl w:val="0"/>
              <w:suppressAutoHyphens/>
              <w:spacing w:line="1" w:lineRule="atLeast"/>
              <w:ind w:leftChars="-1" w:left="1" w:right="-105" w:hangingChars="1" w:hanging="3"/>
              <w:jc w:val="both"/>
              <w:textDirection w:val="btLr"/>
              <w:textAlignment w:val="top"/>
              <w:outlineLvl w:val="0"/>
              <w:rPr>
                <w:position w:val="-1"/>
                <w:sz w:val="28"/>
                <w:szCs w:val="28"/>
                <w:lang w:eastAsia="zh-CN"/>
              </w:rPr>
            </w:pPr>
            <w:r w:rsidRPr="00BE3C66">
              <w:rPr>
                <w:b/>
                <w:i/>
                <w:position w:val="-1"/>
                <w:sz w:val="28"/>
                <w:szCs w:val="28"/>
                <w:lang w:eastAsia="zh-CN"/>
              </w:rPr>
              <w:t xml:space="preserve"> (*) Cơ hội học tập trải nghiệm và phát triển năng lực cho học sinh: </w:t>
            </w:r>
          </w:p>
          <w:p w:rsidR="0073244B" w:rsidRPr="00BE3C66" w:rsidRDefault="0073244B" w:rsidP="000B6D69">
            <w:pPr>
              <w:widowControl w:val="0"/>
              <w:suppressAutoHyphens/>
              <w:spacing w:line="1" w:lineRule="atLeast"/>
              <w:ind w:leftChars="-1" w:left="1" w:hangingChars="1" w:hanging="3"/>
              <w:jc w:val="both"/>
              <w:textDirection w:val="btLr"/>
              <w:textAlignment w:val="top"/>
              <w:outlineLvl w:val="0"/>
              <w:rPr>
                <w:position w:val="-1"/>
                <w:sz w:val="28"/>
                <w:szCs w:val="28"/>
                <w:lang w:eastAsia="zh-CN"/>
              </w:rPr>
            </w:pPr>
            <w:r w:rsidRPr="00BE3C66">
              <w:rPr>
                <w:position w:val="-1"/>
                <w:sz w:val="28"/>
                <w:szCs w:val="28"/>
                <w:lang w:eastAsia="zh-CN"/>
              </w:rPr>
              <w:t>- Thông qua việc tiếp cận một số tình huống đơn giản, biết vận dụng phép cộng, phép trừ để giải quyết vấn đề, HS có cơ hội được phát triển năng lực giải quyết vấn đề toán học, năng lực tư duy và lập luận toán học.</w:t>
            </w:r>
          </w:p>
          <w:p w:rsidR="0073244B" w:rsidRPr="00BE3C66" w:rsidRDefault="0073244B" w:rsidP="000B6D69">
            <w:pPr>
              <w:widowControl w:val="0"/>
              <w:suppressAutoHyphens/>
              <w:spacing w:line="1" w:lineRule="atLeast"/>
              <w:ind w:leftChars="-1" w:left="1" w:right="34" w:hangingChars="1" w:hanging="3"/>
              <w:jc w:val="both"/>
              <w:textDirection w:val="btLr"/>
              <w:textAlignment w:val="top"/>
              <w:outlineLvl w:val="0"/>
              <w:rPr>
                <w:position w:val="-1"/>
                <w:sz w:val="28"/>
                <w:szCs w:val="28"/>
                <w:lang w:eastAsia="zh-CN"/>
              </w:rPr>
            </w:pPr>
            <w:r w:rsidRPr="00BE3C66">
              <w:rPr>
                <w:position w:val="-1"/>
                <w:sz w:val="28"/>
                <w:szCs w:val="28"/>
                <w:lang w:eastAsia="zh-CN"/>
              </w:rPr>
              <w:t>- Thông qua việc sử dụng ngôn ngữ toán học để diễn tả cách tính, trao đổi, chia sẻ nhóm, HS có cơ hội được phát triển năng lực giao tiếp toán học.</w:t>
            </w:r>
          </w:p>
        </w:tc>
        <w:tc>
          <w:tcPr>
            <w:tcW w:w="5094" w:type="dxa"/>
            <w:tcBorders>
              <w:top w:val="single" w:sz="4" w:space="0" w:color="000000"/>
              <w:left w:val="single" w:sz="4" w:space="0" w:color="000000"/>
              <w:bottom w:val="single" w:sz="4" w:space="0" w:color="000000"/>
              <w:right w:val="single" w:sz="4" w:space="0" w:color="000000"/>
            </w:tcBorders>
          </w:tcPr>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hd w:val="clear" w:color="auto" w:fill="FFFFFF"/>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tham gia trò chơi</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nhắc lại tên bài.</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nêu yêu cầu.</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làm bài 1 cá nhân.</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nêu lại cách thực hiện phép tính mỗi dạng có trong bài 1. Đặc biệt, ở câu b): ta cần thực hiện mỗi phép tính lần lượt từ trái qua phải</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Đổi chéo vở, kiểm tra bài và cùng nhau chữa lỗi sai nếu có.</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nêu.</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đặt tính rồi tính vào vở.</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Đổi vở kiểm tra chéo, nói cách làm cho bạn nghe.</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nêu yêu cầu.</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làm bài nhóm bàn. HS thảo luận tìm lỗi sai trong mỗi phép tính, cùng nhau sửa lại cho đúng như sau:</w:t>
            </w:r>
            <w:r w:rsidRPr="00BE3C66">
              <w:rPr>
                <w:noProof/>
                <w:position w:val="-1"/>
                <w:sz w:val="28"/>
                <w:szCs w:val="28"/>
              </w:rPr>
              <mc:AlternateContent>
                <mc:Choice Requires="wpg">
                  <w:drawing>
                    <wp:anchor distT="0" distB="0" distL="114300" distR="114300" simplePos="0" relativeHeight="251660288" behindDoc="0" locked="0" layoutInCell="1" hidden="0" allowOverlap="1" wp14:anchorId="77735C41" wp14:editId="1FA72001">
                      <wp:simplePos x="0" y="0"/>
                      <wp:positionH relativeFrom="column">
                        <wp:posOffset>-25399</wp:posOffset>
                      </wp:positionH>
                      <wp:positionV relativeFrom="paragraph">
                        <wp:posOffset>647700</wp:posOffset>
                      </wp:positionV>
                      <wp:extent cx="1028700" cy="819150"/>
                      <wp:effectExtent l="0" t="0" r="0" b="0"/>
                      <wp:wrapNone/>
                      <wp:docPr id="8" name="Group 8"/>
                      <wp:cNvGraphicFramePr/>
                      <a:graphic xmlns:a="http://schemas.openxmlformats.org/drawingml/2006/main">
                        <a:graphicData uri="http://schemas.microsoft.com/office/word/2010/wordprocessingGroup">
                          <wpg:wgp>
                            <wpg:cNvGrpSpPr/>
                            <wpg:grpSpPr>
                              <a:xfrm>
                                <a:off x="0" y="0"/>
                                <a:ext cx="1028700" cy="819150"/>
                                <a:chOff x="4831650" y="3370425"/>
                                <a:chExt cx="1028700" cy="1032275"/>
                              </a:xfrm>
                            </wpg:grpSpPr>
                            <wpg:grpSp>
                              <wpg:cNvPr id="9" name="Group 9"/>
                              <wpg:cNvGrpSpPr/>
                              <wpg:grpSpPr>
                                <a:xfrm>
                                  <a:off x="4831650" y="3370425"/>
                                  <a:ext cx="1028700" cy="819150"/>
                                  <a:chOff x="0" y="0"/>
                                  <a:chExt cx="1028700" cy="819150"/>
                                </a:xfrm>
                              </wpg:grpSpPr>
                              <wps:wsp>
                                <wps:cNvPr id="10" name="Rectangle 10"/>
                                <wps:cNvSpPr/>
                                <wps:spPr>
                                  <a:xfrm>
                                    <a:off x="0" y="0"/>
                                    <a:ext cx="1028700" cy="819150"/>
                                  </a:xfrm>
                                  <a:prstGeom prst="rect">
                                    <a:avLst/>
                                  </a:prstGeom>
                                  <a:noFill/>
                                  <a:ln>
                                    <a:noFill/>
                                  </a:ln>
                                </wps:spPr>
                                <wps:txbx>
                                  <w:txbxContent>
                                    <w:p w:rsidR="0073244B" w:rsidRDefault="0073244B" w:rsidP="0073244B">
                                      <w:pPr>
                                        <w:ind w:hanging="2"/>
                                      </w:pPr>
                                    </w:p>
                                  </w:txbxContent>
                                </wps:txbx>
                                <wps:bodyPr spcFirstLastPara="1" wrap="square" lIns="91425" tIns="91425" rIns="91425" bIns="91425" anchor="ctr" anchorCtr="0">
                                  <a:noAutofit/>
                                </wps:bodyPr>
                              </wps:wsp>
                              <wps:wsp>
                                <wps:cNvPr id="11" name="Rectangle 11"/>
                                <wps:cNvSpPr/>
                                <wps:spPr>
                                  <a:xfrm>
                                    <a:off x="561975" y="104775"/>
                                    <a:ext cx="466725" cy="714375"/>
                                  </a:xfrm>
                                  <a:prstGeom prst="rect">
                                    <a:avLst/>
                                  </a:prstGeom>
                                  <a:noFill/>
                                  <a:ln>
                                    <a:noFill/>
                                  </a:ln>
                                </wps:spPr>
                                <wps:txbx>
                                  <w:txbxContent>
                                    <w:p w:rsidR="0073244B" w:rsidRDefault="0073244B" w:rsidP="0073244B">
                                      <w:pPr>
                                        <w:ind w:left="1" w:hanging="3"/>
                                        <w:jc w:val="center"/>
                                      </w:pPr>
                                      <w:r>
                                        <w:rPr>
                                          <w:rFonts w:ascii="Arial" w:eastAsia="Arial" w:hAnsi="Arial" w:cs="Arial"/>
                                          <w:color w:val="000000"/>
                                          <w:sz w:val="26"/>
                                        </w:rPr>
                                        <w:t>54</w:t>
                                      </w:r>
                                    </w:p>
                                    <w:p w:rsidR="0073244B" w:rsidRDefault="0073244B" w:rsidP="0073244B">
                                      <w:pPr>
                                        <w:ind w:left="1" w:hanging="3"/>
                                        <w:jc w:val="center"/>
                                      </w:pPr>
                                      <w:r>
                                        <w:rPr>
                                          <w:rFonts w:ascii="Arial" w:eastAsia="Arial" w:hAnsi="Arial" w:cs="Arial"/>
                                          <w:color w:val="000000"/>
                                          <w:sz w:val="26"/>
                                        </w:rPr>
                                        <w:t xml:space="preserve">  2</w:t>
                                      </w:r>
                                    </w:p>
                                    <w:p w:rsidR="0073244B" w:rsidRDefault="0073244B" w:rsidP="0073244B">
                                      <w:pPr>
                                        <w:ind w:left="1" w:hanging="3"/>
                                        <w:jc w:val="center"/>
                                      </w:pPr>
                                      <w:r>
                                        <w:rPr>
                                          <w:rFonts w:ascii="Arial" w:eastAsia="Arial" w:hAnsi="Arial" w:cs="Arial"/>
                                          <w:color w:val="000000"/>
                                          <w:sz w:val="26"/>
                                        </w:rPr>
                                        <w:t>52</w:t>
                                      </w:r>
                                    </w:p>
                                    <w:p w:rsidR="0073244B" w:rsidRDefault="0073244B" w:rsidP="0073244B">
                                      <w:pPr>
                                        <w:ind w:hanging="2"/>
                                        <w:jc w:val="center"/>
                                      </w:pPr>
                                    </w:p>
                                    <w:p w:rsidR="0073244B" w:rsidRDefault="0073244B" w:rsidP="0073244B">
                                      <w:pPr>
                                        <w:ind w:hanging="2"/>
                                      </w:pPr>
                                    </w:p>
                                  </w:txbxContent>
                                </wps:txbx>
                                <wps:bodyPr spcFirstLastPara="1" wrap="square" lIns="91425" tIns="45700" rIns="91425" bIns="45700" anchor="t" anchorCtr="0">
                                  <a:noAutofit/>
                                </wps:bodyPr>
                              </wps:wsp>
                              <wps:wsp>
                                <wps:cNvPr id="12" name="Straight Arrow Connector 12"/>
                                <wps:cNvCnPr/>
                                <wps:spPr>
                                  <a:xfrm>
                                    <a:off x="600075" y="514350"/>
                                    <a:ext cx="371475" cy="0"/>
                                  </a:xfrm>
                                  <a:prstGeom prst="straightConnector1">
                                    <a:avLst/>
                                  </a:prstGeom>
                                  <a:noFill/>
                                  <a:ln w="12700" cap="flat" cmpd="sng">
                                    <a:solidFill>
                                      <a:srgbClr val="000000"/>
                                    </a:solidFill>
                                    <a:prstDash val="solid"/>
                                    <a:miter lim="800000"/>
                                    <a:headEnd type="none" w="med" len="med"/>
                                    <a:tailEnd type="none" w="med" len="med"/>
                                  </a:ln>
                                </wps:spPr>
                                <wps:bodyPr/>
                              </wps:wsp>
                              <wps:wsp>
                                <wps:cNvPr id="13" name="Rectangle 13"/>
                                <wps:cNvSpPr/>
                                <wps:spPr>
                                  <a:xfrm>
                                    <a:off x="0" y="0"/>
                                    <a:ext cx="800100" cy="542925"/>
                                  </a:xfrm>
                                  <a:prstGeom prst="rect">
                                    <a:avLst/>
                                  </a:prstGeom>
                                  <a:noFill/>
                                  <a:ln>
                                    <a:noFill/>
                                  </a:ln>
                                </wps:spPr>
                                <wps:txbx>
                                  <w:txbxContent>
                                    <w:p w:rsidR="0073244B" w:rsidRDefault="0073244B" w:rsidP="0073244B">
                                      <w:pPr>
                                        <w:ind w:hanging="2"/>
                                        <w:jc w:val="both"/>
                                      </w:pPr>
                                    </w:p>
                                    <w:p w:rsidR="0073244B" w:rsidRDefault="0073244B" w:rsidP="0073244B">
                                      <w:pPr>
                                        <w:ind w:hanging="2"/>
                                        <w:jc w:val="both"/>
                                      </w:pPr>
                                    </w:p>
                                    <w:p w:rsidR="0073244B" w:rsidRDefault="0073244B" w:rsidP="0073244B">
                                      <w:pPr>
                                        <w:ind w:hanging="2"/>
                                        <w:jc w:val="both"/>
                                      </w:pPr>
                                    </w:p>
                                    <w:p w:rsidR="0073244B" w:rsidRDefault="0073244B" w:rsidP="0073244B">
                                      <w:pPr>
                                        <w:ind w:hanging="2"/>
                                        <w:jc w:val="both"/>
                                      </w:pPr>
                                    </w:p>
                                    <w:p w:rsidR="0073244B" w:rsidRDefault="0073244B" w:rsidP="0073244B">
                                      <w:pPr>
                                        <w:ind w:left="1" w:hanging="3"/>
                                        <w:jc w:val="both"/>
                                      </w:pPr>
                                      <w:r>
                                        <w:rPr>
                                          <w:color w:val="000000"/>
                                          <w:sz w:val="26"/>
                                        </w:rPr>
                                        <w:t>_</w:t>
                                      </w:r>
                                    </w:p>
                                    <w:p w:rsidR="0073244B" w:rsidRDefault="0073244B" w:rsidP="0073244B">
                                      <w:pPr>
                                        <w:ind w:hanging="2"/>
                                      </w:pPr>
                                    </w:p>
                                  </w:txbxContent>
                                </wps:txbx>
                                <wps:bodyPr spcFirstLastPara="1" wrap="square" lIns="91425" tIns="45700" rIns="91425" bIns="45700" anchor="t" anchorCtr="0">
                                  <a:noAutofit/>
                                </wps:bodyPr>
                              </wps:wsp>
                            </wpg:grpSp>
                          </wpg:wgp>
                        </a:graphicData>
                      </a:graphic>
                    </wp:anchor>
                  </w:drawing>
                </mc:Choice>
                <mc:Fallback>
                  <w:pict>
                    <v:group id="Group 8" o:spid="_x0000_s1026" style="position:absolute;left:0;text-align:left;margin-left:-2pt;margin-top:51pt;width:81pt;height:64.5pt;z-index:251660288" coordorigin="48316,33704" coordsize="10287,1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">
                      <v:group id="Group 9" o:spid="_x0000_s1027" style="position:absolute;left:48316;top:33704;width:10287;height:8191" coordsize="10287,8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 o:spid="_x0000_s1028" style="position:absolute;width:10287;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rsidR="0073244B" w:rsidRDefault="0073244B" w:rsidP="0073244B">
                                <w:pPr>
                                  <w:ind w:hanging="2"/>
                                </w:pPr>
                              </w:p>
                            </w:txbxContent>
                          </v:textbox>
                        </v:rect>
                        <v:rect id="Rectangle 11" o:spid="_x0000_s1029" style="position:absolute;left:5619;top:1047;width:4668;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UhRb8A&#10;AADbAAAADwAAAGRycy9kb3ducmV2LnhtbERPyWrDMBC9F/IPYgK9NbJLaoIbJYSQQnqsk0OOgzW1&#10;TaSRkRQvf18VCr3N462z3U/WiIF86BwryFcZCOLa6Y4bBdfLx8sGRIjIGo1jUjBTgP1u8bTFUruR&#10;v2ioYiNSCIcSFbQx9qWUoW7JYli5njhx385bjAn6RmqPYwq3Rr5mWSEtdpwaWuzp2FJ9rx5WQU9G&#10;P8y6ym61PHnOi8+LnN+Uel5Oh3cQkab4L/5zn3Wan8PvL+kA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ZSFFvwAAANsAAAAPAAAAAAAAAAAAAAAAAJgCAABkcnMvZG93bnJl&#10;di54bWxQSwUGAAAAAAQABAD1AAAAhAMAAAAA&#10;" filled="f" stroked="f">
                          <v:textbox inset="2.53958mm,1.2694mm,2.53958mm,1.2694mm">
                            <w:txbxContent>
                              <w:p w:rsidR="0073244B" w:rsidRDefault="0073244B" w:rsidP="0073244B">
                                <w:pPr>
                                  <w:ind w:left="1" w:hanging="3"/>
                                  <w:jc w:val="center"/>
                                </w:pPr>
                                <w:r>
                                  <w:rPr>
                                    <w:rFonts w:ascii="Arial" w:eastAsia="Arial" w:hAnsi="Arial" w:cs="Arial"/>
                                    <w:color w:val="000000"/>
                                    <w:sz w:val="26"/>
                                  </w:rPr>
                                  <w:t>54</w:t>
                                </w:r>
                              </w:p>
                              <w:p w:rsidR="0073244B" w:rsidRDefault="0073244B" w:rsidP="0073244B">
                                <w:pPr>
                                  <w:ind w:left="1" w:hanging="3"/>
                                  <w:jc w:val="center"/>
                                </w:pPr>
                                <w:r>
                                  <w:rPr>
                                    <w:rFonts w:ascii="Arial" w:eastAsia="Arial" w:hAnsi="Arial" w:cs="Arial"/>
                                    <w:color w:val="000000"/>
                                    <w:sz w:val="26"/>
                                  </w:rPr>
                                  <w:t xml:space="preserve">  2</w:t>
                                </w:r>
                              </w:p>
                              <w:p w:rsidR="0073244B" w:rsidRDefault="0073244B" w:rsidP="0073244B">
                                <w:pPr>
                                  <w:ind w:left="1" w:hanging="3"/>
                                  <w:jc w:val="center"/>
                                </w:pPr>
                                <w:r>
                                  <w:rPr>
                                    <w:rFonts w:ascii="Arial" w:eastAsia="Arial" w:hAnsi="Arial" w:cs="Arial"/>
                                    <w:color w:val="000000"/>
                                    <w:sz w:val="26"/>
                                  </w:rPr>
                                  <w:t>52</w:t>
                                </w:r>
                              </w:p>
                              <w:p w:rsidR="0073244B" w:rsidRDefault="0073244B" w:rsidP="0073244B">
                                <w:pPr>
                                  <w:ind w:hanging="2"/>
                                  <w:jc w:val="center"/>
                                </w:pPr>
                              </w:p>
                              <w:p w:rsidR="0073244B" w:rsidRDefault="0073244B" w:rsidP="0073244B">
                                <w:pPr>
                                  <w:ind w:hanging="2"/>
                                </w:pPr>
                              </w:p>
                            </w:txbxContent>
                          </v:textbox>
                        </v:rect>
                        <v:shapetype id="_x0000_t32" coordsize="21600,21600" o:spt="32" o:oned="t" path="m,l21600,21600e" filled="f">
                          <v:path arrowok="t" fillok="f" o:connecttype="none"/>
                          <o:lock v:ext="edit" shapetype="t"/>
                        </v:shapetype>
                        <v:shape id="Straight Arrow Connector 12" o:spid="_x0000_s1030" type="#_x0000_t32" style="position:absolute;left:6000;top:5143;width:3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5FwMQAAADbAAAADwAAAGRycy9kb3ducmV2LnhtbERPS2vCQBC+F/oflhF6KboxtCLRVWrp&#10;6+AlPg7ehuyYDWZn0+wa0/76rlDwNh/fc+bL3taio9ZXjhWMRwkI4sLpiksFu+37cArCB2SNtWNS&#10;8EMelov7uzlm2l04p24TShFD2GeowITQZFL6wpBFP3INceSOrrUYImxLqVu8xHBbyzRJJtJixbHB&#10;YEOvhorT5mwVvLmndN0d9ivznf+e88/ndfXxOFXqYdC/zEAE6sNN/O/+0nF+Ctdf4g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rkXAxAAAANsAAAAPAAAAAAAAAAAA&#10;AAAAAKECAABkcnMvZG93bnJldi54bWxQSwUGAAAAAAQABAD5AAAAkgMAAAAA&#10;" strokeweight="1pt">
                          <v:stroke joinstyle="miter"/>
                        </v:shape>
                        <v:rect id="Rectangle 13" o:spid="_x0000_s1031" style="position:absolute;width:8001;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saqb4A&#10;AADbAAAADwAAAGRycy9kb3ducmV2LnhtbERPTYvCMBC9C/sfwizsTVN1FalGWRYF92jrwePQjG0x&#10;mZQkav33G0HwNo/3OatNb424kQ+tYwXjUQaCuHK65VrBsdwNFyBCRNZoHJOCBwXYrD8GK8y1u/OB&#10;bkWsRQrhkKOCJsYulzJUDVkMI9cRJ+7svMWYoK+l9nhP4dbISZbNpcWWU0ODHf02VF2Kq1XQkdFX&#10;811kp0puPY/nf6V8zJT6+ux/liAi9fEtfrn3Os2fwvOXdIB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7Gqm+AAAA2wAAAA8AAAAAAAAAAAAAAAAAmAIAAGRycy9kb3ducmV2&#10;LnhtbFBLBQYAAAAABAAEAPUAAACDAwAAAAA=&#10;" filled="f" stroked="f">
                          <v:textbox inset="2.53958mm,1.2694mm,2.53958mm,1.2694mm">
                            <w:txbxContent>
                              <w:p w:rsidR="0073244B" w:rsidRDefault="0073244B" w:rsidP="0073244B">
                                <w:pPr>
                                  <w:ind w:hanging="2"/>
                                  <w:jc w:val="both"/>
                                </w:pPr>
                              </w:p>
                              <w:p w:rsidR="0073244B" w:rsidRDefault="0073244B" w:rsidP="0073244B">
                                <w:pPr>
                                  <w:ind w:hanging="2"/>
                                  <w:jc w:val="both"/>
                                </w:pPr>
                              </w:p>
                              <w:p w:rsidR="0073244B" w:rsidRDefault="0073244B" w:rsidP="0073244B">
                                <w:pPr>
                                  <w:ind w:hanging="2"/>
                                  <w:jc w:val="both"/>
                                </w:pPr>
                              </w:p>
                              <w:p w:rsidR="0073244B" w:rsidRDefault="0073244B" w:rsidP="0073244B">
                                <w:pPr>
                                  <w:ind w:hanging="2"/>
                                  <w:jc w:val="both"/>
                                </w:pPr>
                              </w:p>
                              <w:p w:rsidR="0073244B" w:rsidRDefault="0073244B" w:rsidP="0073244B">
                                <w:pPr>
                                  <w:ind w:left="1" w:hanging="3"/>
                                  <w:jc w:val="both"/>
                                </w:pPr>
                                <w:r>
                                  <w:rPr>
                                    <w:color w:val="000000"/>
                                    <w:sz w:val="26"/>
                                  </w:rPr>
                                  <w:t>_</w:t>
                                </w:r>
                              </w:p>
                              <w:p w:rsidR="0073244B" w:rsidRDefault="0073244B" w:rsidP="0073244B">
                                <w:pPr>
                                  <w:ind w:hanging="2"/>
                                </w:pPr>
                              </w:p>
                            </w:txbxContent>
                          </v:textbox>
                        </v:rect>
                      </v:group>
                    </v:group>
                  </w:pict>
                </mc:Fallback>
              </mc:AlternateContent>
            </w:r>
            <w:r w:rsidRPr="00BE3C66">
              <w:rPr>
                <w:noProof/>
                <w:position w:val="-1"/>
                <w:sz w:val="28"/>
                <w:szCs w:val="28"/>
              </w:rPr>
              <mc:AlternateContent>
                <mc:Choice Requires="wpg">
                  <w:drawing>
                    <wp:anchor distT="0" distB="0" distL="114300" distR="114300" simplePos="0" relativeHeight="251661312" behindDoc="0" locked="0" layoutInCell="1" hidden="0" allowOverlap="1" wp14:anchorId="69837989" wp14:editId="73DA7F4B">
                      <wp:simplePos x="0" y="0"/>
                      <wp:positionH relativeFrom="column">
                        <wp:posOffset>1600200</wp:posOffset>
                      </wp:positionH>
                      <wp:positionV relativeFrom="paragraph">
                        <wp:posOffset>647700</wp:posOffset>
                      </wp:positionV>
                      <wp:extent cx="1028700" cy="819150"/>
                      <wp:effectExtent l="0" t="0" r="0" b="0"/>
                      <wp:wrapNone/>
                      <wp:docPr id="14" name="Group 14"/>
                      <wp:cNvGraphicFramePr/>
                      <a:graphic xmlns:a="http://schemas.openxmlformats.org/drawingml/2006/main">
                        <a:graphicData uri="http://schemas.microsoft.com/office/word/2010/wordprocessingGroup">
                          <wpg:wgp>
                            <wpg:cNvGrpSpPr/>
                            <wpg:grpSpPr>
                              <a:xfrm>
                                <a:off x="0" y="0"/>
                                <a:ext cx="1028700" cy="819150"/>
                                <a:chOff x="4831650" y="3370425"/>
                                <a:chExt cx="1028700" cy="819150"/>
                              </a:xfrm>
                            </wpg:grpSpPr>
                            <wpg:grpSp>
                              <wpg:cNvPr id="15" name="Group 15"/>
                              <wpg:cNvGrpSpPr/>
                              <wpg:grpSpPr>
                                <a:xfrm>
                                  <a:off x="4831650" y="3370425"/>
                                  <a:ext cx="1028700" cy="819150"/>
                                  <a:chOff x="0" y="0"/>
                                  <a:chExt cx="1028700" cy="819150"/>
                                </a:xfrm>
                              </wpg:grpSpPr>
                              <wps:wsp>
                                <wps:cNvPr id="16" name="Rectangle 16"/>
                                <wps:cNvSpPr/>
                                <wps:spPr>
                                  <a:xfrm>
                                    <a:off x="0" y="0"/>
                                    <a:ext cx="1028700" cy="819150"/>
                                  </a:xfrm>
                                  <a:prstGeom prst="rect">
                                    <a:avLst/>
                                  </a:prstGeom>
                                  <a:noFill/>
                                  <a:ln>
                                    <a:noFill/>
                                  </a:ln>
                                </wps:spPr>
                                <wps:txbx>
                                  <w:txbxContent>
                                    <w:p w:rsidR="0073244B" w:rsidRDefault="0073244B" w:rsidP="0073244B">
                                      <w:pPr>
                                        <w:ind w:hanging="2"/>
                                      </w:pPr>
                                    </w:p>
                                  </w:txbxContent>
                                </wps:txbx>
                                <wps:bodyPr spcFirstLastPara="1" wrap="square" lIns="91425" tIns="91425" rIns="91425" bIns="91425" anchor="ctr" anchorCtr="0">
                                  <a:noAutofit/>
                                </wps:bodyPr>
                              </wps:wsp>
                              <wps:wsp>
                                <wps:cNvPr id="17" name="Rectangle 17"/>
                                <wps:cNvSpPr/>
                                <wps:spPr>
                                  <a:xfrm>
                                    <a:off x="561975" y="104775"/>
                                    <a:ext cx="466725" cy="714375"/>
                                  </a:xfrm>
                                  <a:prstGeom prst="rect">
                                    <a:avLst/>
                                  </a:prstGeom>
                                  <a:noFill/>
                                  <a:ln>
                                    <a:noFill/>
                                  </a:ln>
                                </wps:spPr>
                                <wps:txbx>
                                  <w:txbxContent>
                                    <w:p w:rsidR="0073244B" w:rsidRDefault="0073244B" w:rsidP="0073244B">
                                      <w:pPr>
                                        <w:ind w:left="1" w:hanging="3"/>
                                        <w:jc w:val="center"/>
                                      </w:pPr>
                                      <w:r>
                                        <w:rPr>
                                          <w:rFonts w:ascii="Arial" w:eastAsia="Arial" w:hAnsi="Arial" w:cs="Arial"/>
                                          <w:color w:val="000000"/>
                                          <w:sz w:val="26"/>
                                        </w:rPr>
                                        <w:t>6</w:t>
                                      </w:r>
                                    </w:p>
                                    <w:p w:rsidR="0073244B" w:rsidRDefault="0073244B" w:rsidP="0073244B">
                                      <w:pPr>
                                        <w:ind w:left="1" w:hanging="3"/>
                                      </w:pPr>
                                      <w:r>
                                        <w:rPr>
                                          <w:rFonts w:ascii="Arial" w:eastAsia="Arial" w:hAnsi="Arial" w:cs="Arial"/>
                                          <w:color w:val="000000"/>
                                          <w:sz w:val="26"/>
                                        </w:rPr>
                                        <w:t>32</w:t>
                                      </w:r>
                                    </w:p>
                                    <w:p w:rsidR="0073244B" w:rsidRDefault="0073244B" w:rsidP="0073244B">
                                      <w:pPr>
                                        <w:ind w:left="1" w:hanging="3"/>
                                      </w:pPr>
                                      <w:r>
                                        <w:rPr>
                                          <w:rFonts w:ascii="Arial" w:eastAsia="Arial" w:hAnsi="Arial" w:cs="Arial"/>
                                          <w:color w:val="000000"/>
                                          <w:sz w:val="26"/>
                                        </w:rPr>
                                        <w:t>38</w:t>
                                      </w:r>
                                    </w:p>
                                    <w:p w:rsidR="0073244B" w:rsidRDefault="0073244B" w:rsidP="0073244B">
                                      <w:pPr>
                                        <w:ind w:hanging="2"/>
                                        <w:jc w:val="center"/>
                                      </w:pPr>
                                    </w:p>
                                    <w:p w:rsidR="0073244B" w:rsidRDefault="0073244B" w:rsidP="0073244B">
                                      <w:pPr>
                                        <w:ind w:hanging="2"/>
                                      </w:pPr>
                                    </w:p>
                                  </w:txbxContent>
                                </wps:txbx>
                                <wps:bodyPr spcFirstLastPara="1" wrap="square" lIns="91425" tIns="45700" rIns="91425" bIns="45700" anchor="t" anchorCtr="0">
                                  <a:noAutofit/>
                                </wps:bodyPr>
                              </wps:wsp>
                              <wps:wsp>
                                <wps:cNvPr id="18" name="Straight Arrow Connector 18"/>
                                <wps:cNvCnPr/>
                                <wps:spPr>
                                  <a:xfrm>
                                    <a:off x="600075" y="514350"/>
                                    <a:ext cx="371475" cy="0"/>
                                  </a:xfrm>
                                  <a:prstGeom prst="straightConnector1">
                                    <a:avLst/>
                                  </a:prstGeom>
                                  <a:noFill/>
                                  <a:ln w="12700" cap="flat" cmpd="sng">
                                    <a:solidFill>
                                      <a:srgbClr val="000000"/>
                                    </a:solidFill>
                                    <a:prstDash val="solid"/>
                                    <a:miter lim="800000"/>
                                    <a:headEnd type="none" w="med" len="med"/>
                                    <a:tailEnd type="none" w="med" len="med"/>
                                  </a:ln>
                                </wps:spPr>
                                <wps:bodyPr/>
                              </wps:wsp>
                              <wps:wsp>
                                <wps:cNvPr id="19" name="Rectangle 19"/>
                                <wps:cNvSpPr/>
                                <wps:spPr>
                                  <a:xfrm>
                                    <a:off x="0" y="0"/>
                                    <a:ext cx="800100" cy="542925"/>
                                  </a:xfrm>
                                  <a:prstGeom prst="rect">
                                    <a:avLst/>
                                  </a:prstGeom>
                                  <a:noFill/>
                                  <a:ln>
                                    <a:noFill/>
                                  </a:ln>
                                </wps:spPr>
                                <wps:txbx>
                                  <w:txbxContent>
                                    <w:p w:rsidR="0073244B" w:rsidRDefault="0073244B" w:rsidP="0073244B">
                                      <w:pPr>
                                        <w:ind w:hanging="2"/>
                                        <w:jc w:val="both"/>
                                      </w:pPr>
                                    </w:p>
                                    <w:p w:rsidR="0073244B" w:rsidRDefault="0073244B" w:rsidP="0073244B">
                                      <w:pPr>
                                        <w:ind w:left="1" w:hanging="3"/>
                                        <w:jc w:val="both"/>
                                      </w:pPr>
                                      <w:r>
                                        <w:rPr>
                                          <w:rFonts w:ascii="Arial" w:eastAsia="Arial" w:hAnsi="Arial" w:cs="Arial"/>
                                          <w:color w:val="000000"/>
                                          <w:sz w:val="26"/>
                                        </w:rPr>
                                        <w:t xml:space="preserve">+   </w:t>
                                      </w:r>
                                    </w:p>
                                    <w:p w:rsidR="0073244B" w:rsidRDefault="0073244B" w:rsidP="0073244B">
                                      <w:pPr>
                                        <w:ind w:hanging="2"/>
                                      </w:pPr>
                                    </w:p>
                                  </w:txbxContent>
                                </wps:txbx>
                                <wps:bodyPr spcFirstLastPara="1" wrap="square" lIns="91425" tIns="45700" rIns="91425" bIns="45700" anchor="t" anchorCtr="0">
                                  <a:noAutofit/>
                                </wps:bodyPr>
                              </wps:wsp>
                            </wpg:grpSp>
                          </wpg:wgp>
                        </a:graphicData>
                      </a:graphic>
                    </wp:anchor>
                  </w:drawing>
                </mc:Choice>
                <mc:Fallback>
                  <w:pict>
                    <v:group id="Group 14" o:spid="_x0000_s1032" style="position:absolute;left:0;text-align:left;margin-left:126pt;margin-top:51pt;width:81pt;height:64.5pt;z-index:251661312" coordorigin="48316,33704" coordsize="102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">
                      <v:group id="Group 15" o:spid="_x0000_s1033" style="position:absolute;left:48316;top:33704;width:10287;height:8191" coordsize="10287,8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6" o:spid="_x0000_s1034" style="position:absolute;width:10287;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wTMEA&#10;AADbAAAADwAAAGRycy9kb3ducmV2LnhtbERPzWrCQBC+F/oOyxS81U2DhBqzkVYsWE81+gBjdswG&#10;s7Npdqvx7btCobf5+H6nWI62ExcafOtYwcs0AUFcO91yo+Cw/3h+BeEDssbOMSm4kYdl+fhQYK7d&#10;lXd0qUIjYgj7HBWYEPpcSl8bsuinrieO3MkNFkOEQyP1gNcYbjuZJkkmLbYcGwz2tDJUn6sfq+Br&#10;5ihdp/69auzcjMf99vMbM6UmT+PbAkSgMfyL/9wbHedncP8lH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sEzBAAAA2wAAAA8AAAAAAAAAAAAAAAAAmAIAAGRycy9kb3du&#10;cmV2LnhtbFBLBQYAAAAABAAEAPUAAACGAwAAAAA=&#10;" filled="f" stroked="f">
                          <v:textbox inset="2.53958mm,2.53958mm,2.53958mm,2.53958mm">
                            <w:txbxContent>
                              <w:p w:rsidR="0073244B" w:rsidRDefault="0073244B" w:rsidP="0073244B">
                                <w:pPr>
                                  <w:ind w:hanging="2"/>
                                </w:pPr>
                              </w:p>
                            </w:txbxContent>
                          </v:textbox>
                        </v:rect>
                        <v:rect id="Rectangle 17" o:spid="_x0000_s1035" style="position:absolute;left:5619;top:1047;width:4668;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Acqr4A&#10;AADbAAAADwAAAGRycy9kb3ducmV2LnhtbERPS4vCMBC+L/gfwgje1lTxsXSNIqLgHm097HFoZtti&#10;MilJ1PrvzYLgbT6+56w2vTXiRj60jhVMxhkI4srplmsF5/Lw+QUiRGSNxjEpeFCAzXrwscJcuzuf&#10;6FbEWqQQDjkqaGLscilD1ZDFMHYdceL+nLcYE/S11B7vKdwaOc2yhbTYcmposKNdQ9WluFoFHRl9&#10;NbMi+63k3vNk8VPKx1yp0bDffoOI1Me3+OU+6jR/Cf+/pAP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AHKq+AAAA2wAAAA8AAAAAAAAAAAAAAAAAmAIAAGRycy9kb3ducmV2&#10;LnhtbFBLBQYAAAAABAAEAPUAAACDAwAAAAA=&#10;" filled="f" stroked="f">
                          <v:textbox inset="2.53958mm,1.2694mm,2.53958mm,1.2694mm">
                            <w:txbxContent>
                              <w:p w:rsidR="0073244B" w:rsidRDefault="0073244B" w:rsidP="0073244B">
                                <w:pPr>
                                  <w:ind w:left="1" w:hanging="3"/>
                                  <w:jc w:val="center"/>
                                </w:pPr>
                                <w:r>
                                  <w:rPr>
                                    <w:rFonts w:ascii="Arial" w:eastAsia="Arial" w:hAnsi="Arial" w:cs="Arial"/>
                                    <w:color w:val="000000"/>
                                    <w:sz w:val="26"/>
                                  </w:rPr>
                                  <w:t>6</w:t>
                                </w:r>
                              </w:p>
                              <w:p w:rsidR="0073244B" w:rsidRDefault="0073244B" w:rsidP="0073244B">
                                <w:pPr>
                                  <w:ind w:left="1" w:hanging="3"/>
                                </w:pPr>
                                <w:r>
                                  <w:rPr>
                                    <w:rFonts w:ascii="Arial" w:eastAsia="Arial" w:hAnsi="Arial" w:cs="Arial"/>
                                    <w:color w:val="000000"/>
                                    <w:sz w:val="26"/>
                                  </w:rPr>
                                  <w:t>32</w:t>
                                </w:r>
                              </w:p>
                              <w:p w:rsidR="0073244B" w:rsidRDefault="0073244B" w:rsidP="0073244B">
                                <w:pPr>
                                  <w:ind w:left="1" w:hanging="3"/>
                                </w:pPr>
                                <w:r>
                                  <w:rPr>
                                    <w:rFonts w:ascii="Arial" w:eastAsia="Arial" w:hAnsi="Arial" w:cs="Arial"/>
                                    <w:color w:val="000000"/>
                                    <w:sz w:val="26"/>
                                  </w:rPr>
                                  <w:t>38</w:t>
                                </w:r>
                              </w:p>
                              <w:p w:rsidR="0073244B" w:rsidRDefault="0073244B" w:rsidP="0073244B">
                                <w:pPr>
                                  <w:ind w:hanging="2"/>
                                  <w:jc w:val="center"/>
                                </w:pPr>
                              </w:p>
                              <w:p w:rsidR="0073244B" w:rsidRDefault="0073244B" w:rsidP="0073244B">
                                <w:pPr>
                                  <w:ind w:hanging="2"/>
                                </w:pPr>
                              </w:p>
                            </w:txbxContent>
                          </v:textbox>
                        </v:rect>
                        <v:shape id="Straight Arrow Connector 18" o:spid="_x0000_s1036" type="#_x0000_t32" style="position:absolute;left:6000;top:5143;width:3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ZyKscAAADbAAAADwAAAGRycy9kb3ducmV2LnhtbESPQU/CQBCF7yb+h82YcDGyhSghlYUo&#10;AfXApagHb5Pu2G3szpbuUqq/3jmQcJvJe/PeN4vV4BvVUxfrwAYm4wwUcRlszZWBj/ft3RxUTMgW&#10;m8Bk4JcirJbXVwvMbThxQf0+VUpCOOZowKXU5lrH0pHHOA4tsWjfofOYZO0qbTs8Sbhv9DTLZtpj&#10;zdLgsKW1o/Jnf/QGNuF+uuu/Pp/dofg7Fq8Pu/rldm7M6GZ4egSVaEgX8/n6zQq+wMovMoB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RnIqxwAAANsAAAAPAAAAAAAA&#10;AAAAAAAAAKECAABkcnMvZG93bnJldi54bWxQSwUGAAAAAAQABAD5AAAAlQMAAAAA&#10;" strokeweight="1pt">
                          <v:stroke joinstyle="miter"/>
                        </v:shape>
                        <v:rect id="Rectangle 19" o:spid="_x0000_s1037" style="position:absolute;width:8001;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tQ74A&#10;AADbAAAADwAAAGRycy9kb3ducmV2LnhtbERPTYvCMBC9L/gfwgje1lRRcbtGEVFwj7Ye9jg0s20x&#10;mZQkav33ZkHwNo/3OatNb424kQ+tYwWTcQaCuHK65VrBuTx8LkGEiKzROCYFDwqwWQ8+Vphrd+cT&#10;3YpYixTCIUcFTYxdLmWoGrIYxq4jTtyf8xZjgr6W2uM9hVsjp1m2kBZbTg0NdrRrqLoUV6ugI6Ov&#10;ZlZkv5Xce54sfkr5mCs1GvbbbxCR+vgWv9xHneZ/wf8v6QC5f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QTLUO+AAAA2wAAAA8AAAAAAAAAAAAAAAAAmAIAAGRycy9kb3ducmV2&#10;LnhtbFBLBQYAAAAABAAEAPUAAACDAwAAAAA=&#10;" filled="f" stroked="f">
                          <v:textbox inset="2.53958mm,1.2694mm,2.53958mm,1.2694mm">
                            <w:txbxContent>
                              <w:p w:rsidR="0073244B" w:rsidRDefault="0073244B" w:rsidP="0073244B">
                                <w:pPr>
                                  <w:ind w:hanging="2"/>
                                  <w:jc w:val="both"/>
                                </w:pPr>
                              </w:p>
                              <w:p w:rsidR="0073244B" w:rsidRDefault="0073244B" w:rsidP="0073244B">
                                <w:pPr>
                                  <w:ind w:left="1" w:hanging="3"/>
                                  <w:jc w:val="both"/>
                                </w:pPr>
                                <w:r>
                                  <w:rPr>
                                    <w:rFonts w:ascii="Arial" w:eastAsia="Arial" w:hAnsi="Arial" w:cs="Arial"/>
                                    <w:color w:val="000000"/>
                                    <w:sz w:val="26"/>
                                  </w:rPr>
                                  <w:t xml:space="preserve">+   </w:t>
                                </w:r>
                              </w:p>
                              <w:p w:rsidR="0073244B" w:rsidRDefault="0073244B" w:rsidP="0073244B">
                                <w:pPr>
                                  <w:ind w:hanging="2"/>
                                </w:pPr>
                              </w:p>
                            </w:txbxContent>
                          </v:textbox>
                        </v:rect>
                      </v:group>
                    </v:group>
                  </w:pict>
                </mc:Fallback>
              </mc:AlternateContent>
            </w:r>
            <w:r w:rsidRPr="00BE3C66">
              <w:rPr>
                <w:noProof/>
                <w:position w:val="-1"/>
                <w:sz w:val="28"/>
                <w:szCs w:val="28"/>
              </w:rPr>
              <mc:AlternateContent>
                <mc:Choice Requires="wpg">
                  <w:drawing>
                    <wp:anchor distT="0" distB="0" distL="114300" distR="114300" simplePos="0" relativeHeight="251662336" behindDoc="0" locked="0" layoutInCell="1" hidden="0" allowOverlap="1" wp14:anchorId="20524A1F" wp14:editId="0FF25411">
                      <wp:simplePos x="0" y="0"/>
                      <wp:positionH relativeFrom="column">
                        <wp:posOffset>622300</wp:posOffset>
                      </wp:positionH>
                      <wp:positionV relativeFrom="paragraph">
                        <wp:posOffset>635000</wp:posOffset>
                      </wp:positionV>
                      <wp:extent cx="1028700" cy="819150"/>
                      <wp:effectExtent l="0" t="0" r="0" b="0"/>
                      <wp:wrapNone/>
                      <wp:docPr id="20" name="Group 20"/>
                      <wp:cNvGraphicFramePr/>
                      <a:graphic xmlns:a="http://schemas.openxmlformats.org/drawingml/2006/main">
                        <a:graphicData uri="http://schemas.microsoft.com/office/word/2010/wordprocessingGroup">
                          <wpg:wgp>
                            <wpg:cNvGrpSpPr/>
                            <wpg:grpSpPr>
                              <a:xfrm>
                                <a:off x="0" y="0"/>
                                <a:ext cx="1028700" cy="819150"/>
                                <a:chOff x="4831650" y="3370425"/>
                                <a:chExt cx="1028700" cy="819150"/>
                              </a:xfrm>
                            </wpg:grpSpPr>
                            <wpg:grpSp>
                              <wpg:cNvPr id="21" name="Group 21"/>
                              <wpg:cNvGrpSpPr/>
                              <wpg:grpSpPr>
                                <a:xfrm>
                                  <a:off x="4831650" y="3370425"/>
                                  <a:ext cx="1028700" cy="819150"/>
                                  <a:chOff x="0" y="0"/>
                                  <a:chExt cx="1028700" cy="819150"/>
                                </a:xfrm>
                              </wpg:grpSpPr>
                              <wps:wsp>
                                <wps:cNvPr id="22" name="Rectangle 22"/>
                                <wps:cNvSpPr/>
                                <wps:spPr>
                                  <a:xfrm>
                                    <a:off x="0" y="0"/>
                                    <a:ext cx="1028700" cy="819150"/>
                                  </a:xfrm>
                                  <a:prstGeom prst="rect">
                                    <a:avLst/>
                                  </a:prstGeom>
                                  <a:noFill/>
                                  <a:ln>
                                    <a:noFill/>
                                  </a:ln>
                                </wps:spPr>
                                <wps:txbx>
                                  <w:txbxContent>
                                    <w:p w:rsidR="0073244B" w:rsidRDefault="0073244B" w:rsidP="0073244B">
                                      <w:pPr>
                                        <w:ind w:hanging="2"/>
                                      </w:pPr>
                                    </w:p>
                                  </w:txbxContent>
                                </wps:txbx>
                                <wps:bodyPr spcFirstLastPara="1" wrap="square" lIns="91425" tIns="91425" rIns="91425" bIns="91425" anchor="ctr" anchorCtr="0">
                                  <a:noAutofit/>
                                </wps:bodyPr>
                              </wps:wsp>
                              <wps:wsp>
                                <wps:cNvPr id="23" name="Rectangle 23"/>
                                <wps:cNvSpPr/>
                                <wps:spPr>
                                  <a:xfrm>
                                    <a:off x="561975" y="104775"/>
                                    <a:ext cx="466725" cy="714375"/>
                                  </a:xfrm>
                                  <a:prstGeom prst="rect">
                                    <a:avLst/>
                                  </a:prstGeom>
                                  <a:noFill/>
                                  <a:ln>
                                    <a:noFill/>
                                  </a:ln>
                                </wps:spPr>
                                <wps:txbx>
                                  <w:txbxContent>
                                    <w:p w:rsidR="0073244B" w:rsidRDefault="0073244B" w:rsidP="0073244B">
                                      <w:pPr>
                                        <w:ind w:left="1" w:hanging="3"/>
                                        <w:jc w:val="center"/>
                                      </w:pPr>
                                      <w:r>
                                        <w:rPr>
                                          <w:rFonts w:ascii="Arial" w:eastAsia="Arial" w:hAnsi="Arial" w:cs="Arial"/>
                                          <w:color w:val="000000"/>
                                          <w:sz w:val="26"/>
                                        </w:rPr>
                                        <w:t>46</w:t>
                                      </w:r>
                                    </w:p>
                                    <w:p w:rsidR="0073244B" w:rsidRDefault="0073244B" w:rsidP="0073244B">
                                      <w:pPr>
                                        <w:ind w:left="1" w:hanging="3"/>
                                        <w:jc w:val="center"/>
                                      </w:pPr>
                                      <w:r>
                                        <w:rPr>
                                          <w:rFonts w:ascii="Arial" w:eastAsia="Arial" w:hAnsi="Arial" w:cs="Arial"/>
                                          <w:color w:val="000000"/>
                                          <w:sz w:val="26"/>
                                        </w:rPr>
                                        <w:t xml:space="preserve">  3</w:t>
                                      </w:r>
                                    </w:p>
                                    <w:p w:rsidR="0073244B" w:rsidRDefault="0073244B" w:rsidP="0073244B">
                                      <w:pPr>
                                        <w:ind w:left="1" w:hanging="3"/>
                                        <w:jc w:val="center"/>
                                      </w:pPr>
                                      <w:r>
                                        <w:rPr>
                                          <w:rFonts w:ascii="Arial" w:eastAsia="Arial" w:hAnsi="Arial" w:cs="Arial"/>
                                          <w:color w:val="000000"/>
                                          <w:sz w:val="26"/>
                                        </w:rPr>
                                        <w:t>49</w:t>
                                      </w:r>
                                    </w:p>
                                    <w:p w:rsidR="0073244B" w:rsidRDefault="0073244B" w:rsidP="0073244B">
                                      <w:pPr>
                                        <w:ind w:hanging="2"/>
                                        <w:jc w:val="center"/>
                                      </w:pPr>
                                    </w:p>
                                    <w:p w:rsidR="0073244B" w:rsidRDefault="0073244B" w:rsidP="0073244B">
                                      <w:pPr>
                                        <w:ind w:hanging="2"/>
                                      </w:pPr>
                                    </w:p>
                                  </w:txbxContent>
                                </wps:txbx>
                                <wps:bodyPr spcFirstLastPara="1" wrap="square" lIns="91425" tIns="45700" rIns="91425" bIns="45700" anchor="t" anchorCtr="0">
                                  <a:noAutofit/>
                                </wps:bodyPr>
                              </wps:wsp>
                              <wps:wsp>
                                <wps:cNvPr id="24" name="Straight Arrow Connector 24"/>
                                <wps:cNvCnPr/>
                                <wps:spPr>
                                  <a:xfrm>
                                    <a:off x="600075" y="514350"/>
                                    <a:ext cx="371475" cy="0"/>
                                  </a:xfrm>
                                  <a:prstGeom prst="straightConnector1">
                                    <a:avLst/>
                                  </a:prstGeom>
                                  <a:noFill/>
                                  <a:ln w="12700" cap="flat" cmpd="sng">
                                    <a:solidFill>
                                      <a:srgbClr val="000000"/>
                                    </a:solidFill>
                                    <a:prstDash val="solid"/>
                                    <a:miter lim="800000"/>
                                    <a:headEnd type="none" w="med" len="med"/>
                                    <a:tailEnd type="none" w="med" len="med"/>
                                  </a:ln>
                                </wps:spPr>
                                <wps:bodyPr/>
                              </wps:wsp>
                              <wps:wsp>
                                <wps:cNvPr id="25" name="Rectangle 25"/>
                                <wps:cNvSpPr/>
                                <wps:spPr>
                                  <a:xfrm>
                                    <a:off x="0" y="0"/>
                                    <a:ext cx="800100" cy="542925"/>
                                  </a:xfrm>
                                  <a:prstGeom prst="rect">
                                    <a:avLst/>
                                  </a:prstGeom>
                                  <a:noFill/>
                                  <a:ln>
                                    <a:noFill/>
                                  </a:ln>
                                </wps:spPr>
                                <wps:txbx>
                                  <w:txbxContent>
                                    <w:p w:rsidR="0073244B" w:rsidRDefault="0073244B" w:rsidP="0073244B">
                                      <w:pPr>
                                        <w:ind w:hanging="2"/>
                                        <w:jc w:val="both"/>
                                      </w:pPr>
                                    </w:p>
                                    <w:p w:rsidR="0073244B" w:rsidRDefault="0073244B" w:rsidP="0073244B">
                                      <w:pPr>
                                        <w:ind w:left="1" w:hanging="3"/>
                                        <w:jc w:val="both"/>
                                      </w:pPr>
                                      <w:r>
                                        <w:rPr>
                                          <w:rFonts w:ascii="Arial" w:eastAsia="Arial" w:hAnsi="Arial" w:cs="Arial"/>
                                          <w:color w:val="000000"/>
                                          <w:sz w:val="26"/>
                                        </w:rPr>
                                        <w:t>+</w:t>
                                      </w:r>
                                    </w:p>
                                    <w:p w:rsidR="0073244B" w:rsidRDefault="0073244B" w:rsidP="0073244B">
                                      <w:pPr>
                                        <w:ind w:hanging="2"/>
                                      </w:pPr>
                                    </w:p>
                                  </w:txbxContent>
                                </wps:txbx>
                                <wps:bodyPr spcFirstLastPara="1" wrap="square" lIns="91425" tIns="45700" rIns="91425" bIns="45700" anchor="t" anchorCtr="0">
                                  <a:noAutofit/>
                                </wps:bodyPr>
                              </wps:wsp>
                            </wpg:grpSp>
                          </wpg:wgp>
                        </a:graphicData>
                      </a:graphic>
                    </wp:anchor>
                  </w:drawing>
                </mc:Choice>
                <mc:Fallback>
                  <w:pict>
                    <v:group id="Group 20" o:spid="_x0000_s1038" style="position:absolute;left:0;text-align:left;margin-left:49pt;margin-top:50pt;width:81pt;height:64.5pt;z-index:251662336" coordorigin="48316,33704" coordsize="102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">
                      <v:group id="Group 21" o:spid="_x0000_s1039" style="position:absolute;left:48316;top:33704;width:10287;height:8191" coordsize="10287,8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2" o:spid="_x0000_s1040" style="position:absolute;width:10287;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88sIA&#10;AADbAAAADwAAAGRycy9kb3ducmV2LnhtbESP0WoCMRRE34X+Q7gF3zRrELFbo6gotD7VtR9wu7nd&#10;LN3crJuo279vhIKPw8ycYRar3jXiSl2oPWuYjDMQxKU3NVcaPk/70RxEiMgGG8+k4ZcCrJZPgwXm&#10;xt/4SNciViJBOOSowcbY5lKG0pLDMPYtcfK+fecwJtlV0nR4S3DXSJVlM+mw5rRgsaWtpfKnuDgN&#10;H1NPaqfCpqjci+2/Tof3M860Hj7361cQkfr4CP+334wGpeD+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HzywgAAANsAAAAPAAAAAAAAAAAAAAAAAJgCAABkcnMvZG93&#10;bnJldi54bWxQSwUGAAAAAAQABAD1AAAAhwMAAAAA&#10;" filled="f" stroked="f">
                          <v:textbox inset="2.53958mm,2.53958mm,2.53958mm,2.53958mm">
                            <w:txbxContent>
                              <w:p w:rsidR="0073244B" w:rsidRDefault="0073244B" w:rsidP="0073244B">
                                <w:pPr>
                                  <w:ind w:hanging="2"/>
                                </w:pPr>
                              </w:p>
                            </w:txbxContent>
                          </v:textbox>
                        </v:rect>
                        <v:rect id="Rectangle 23" o:spid="_x0000_s1041" style="position:absolute;left:5619;top:1047;width:4668;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QFMAA&#10;AADbAAAADwAAAGRycy9kb3ducmV2LnhtbESPQYvCMBSE78L+h/CEvWmqq7JUoyzigh5tPezx0Tzb&#10;YvJSkqj1328EweMwM98wq01vjbiRD61jBZNxBoK4crrlWsGp/B19gwgRWaNxTAoeFGCz/hisMNfu&#10;zke6FbEWCcIhRwVNjF0uZagashjGriNO3tl5izFJX0vt8Z7g1shpli2kxZbTQoMdbRuqLsXVKujI&#10;6KuZFdlfJXeeJ4tDKR9zpT6H/c8SRKQ+vsOv9l4rmH7B80v6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5fQFMAAAADbAAAADwAAAAAAAAAAAAAAAACYAgAAZHJzL2Rvd25y&#10;ZXYueG1sUEsFBgAAAAAEAAQA9QAAAIUDAAAAAA==&#10;" filled="f" stroked="f">
                          <v:textbox inset="2.53958mm,1.2694mm,2.53958mm,1.2694mm">
                            <w:txbxContent>
                              <w:p w:rsidR="0073244B" w:rsidRDefault="0073244B" w:rsidP="0073244B">
                                <w:pPr>
                                  <w:ind w:left="1" w:hanging="3"/>
                                  <w:jc w:val="center"/>
                                </w:pPr>
                                <w:r>
                                  <w:rPr>
                                    <w:rFonts w:ascii="Arial" w:eastAsia="Arial" w:hAnsi="Arial" w:cs="Arial"/>
                                    <w:color w:val="000000"/>
                                    <w:sz w:val="26"/>
                                  </w:rPr>
                                  <w:t>46</w:t>
                                </w:r>
                              </w:p>
                              <w:p w:rsidR="0073244B" w:rsidRDefault="0073244B" w:rsidP="0073244B">
                                <w:pPr>
                                  <w:ind w:left="1" w:hanging="3"/>
                                  <w:jc w:val="center"/>
                                </w:pPr>
                                <w:r>
                                  <w:rPr>
                                    <w:rFonts w:ascii="Arial" w:eastAsia="Arial" w:hAnsi="Arial" w:cs="Arial"/>
                                    <w:color w:val="000000"/>
                                    <w:sz w:val="26"/>
                                  </w:rPr>
                                  <w:t xml:space="preserve">  3</w:t>
                                </w:r>
                              </w:p>
                              <w:p w:rsidR="0073244B" w:rsidRDefault="0073244B" w:rsidP="0073244B">
                                <w:pPr>
                                  <w:ind w:left="1" w:hanging="3"/>
                                  <w:jc w:val="center"/>
                                </w:pPr>
                                <w:r>
                                  <w:rPr>
                                    <w:rFonts w:ascii="Arial" w:eastAsia="Arial" w:hAnsi="Arial" w:cs="Arial"/>
                                    <w:color w:val="000000"/>
                                    <w:sz w:val="26"/>
                                  </w:rPr>
                                  <w:t>49</w:t>
                                </w:r>
                              </w:p>
                              <w:p w:rsidR="0073244B" w:rsidRDefault="0073244B" w:rsidP="0073244B">
                                <w:pPr>
                                  <w:ind w:hanging="2"/>
                                  <w:jc w:val="center"/>
                                </w:pPr>
                              </w:p>
                              <w:p w:rsidR="0073244B" w:rsidRDefault="0073244B" w:rsidP="0073244B">
                                <w:pPr>
                                  <w:ind w:hanging="2"/>
                                </w:pPr>
                              </w:p>
                            </w:txbxContent>
                          </v:textbox>
                        </v:rect>
                        <v:shape id="Straight Arrow Connector 24" o:spid="_x0000_s1042" type="#_x0000_t32" style="position:absolute;left:6000;top:5143;width:3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eykscAAADbAAAADwAAAGRycy9kb3ducmV2LnhtbESPQWvCQBSE7wX/w/IEL6VuDLZI6ipa&#10;avXgJbY99PbIvmZDs29jdo2pv94VCj0OM/MNM1/2thYdtb5yrGAyTkAQF05XXCr4eN88zED4gKyx&#10;dkwKfsnDcjG4m2Om3Zlz6g6hFBHCPkMFJoQmk9IXhiz6sWuIo/ftWoshyraUusVzhNtapknyJC1W&#10;HBcMNvRiqPg5nKyCVzdN993X59oc88sp3z7uq7f7mVKjYb96BhGoD//hv/ZOK0incPsSf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Z7KSxwAAANsAAAAPAAAAAAAA&#10;AAAAAAAAAKECAABkcnMvZG93bnJldi54bWxQSwUGAAAAAAQABAD5AAAAlQMAAAAA&#10;" strokeweight="1pt">
                          <v:stroke joinstyle="miter"/>
                        </v:shape>
                        <v:rect id="Rectangle 25" o:spid="_x0000_s1043" style="position:absolute;width:8001;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t+78A&#10;AADbAAAADwAAAGRycy9kb3ducmV2LnhtbESPQYvCMBSE74L/ITzBm6aKilSjiCjocasHj4/m2RaT&#10;l5JErf/eLCzscZiZb5j1trNGvMiHxrGCyTgDQVw63XCl4Ho5jpYgQkTWaByTgg8F2G76vTXm2r35&#10;h15FrESCcMhRQR1jm0sZyposhrFriZN3d95iTNJXUnt8J7g1cpplC2mx4bRQY0v7mspH8bQKWjL6&#10;aWZFdivlwfNkcb7Iz1yp4aDbrUBE6uJ/+K990gqmc/j9kn6A3H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Mu37vwAAANsAAAAPAAAAAAAAAAAAAAAAAJgCAABkcnMvZG93bnJl&#10;di54bWxQSwUGAAAAAAQABAD1AAAAhAMAAAAA&#10;" filled="f" stroked="f">
                          <v:textbox inset="2.53958mm,1.2694mm,2.53958mm,1.2694mm">
                            <w:txbxContent>
                              <w:p w:rsidR="0073244B" w:rsidRDefault="0073244B" w:rsidP="0073244B">
                                <w:pPr>
                                  <w:ind w:hanging="2"/>
                                  <w:jc w:val="both"/>
                                </w:pPr>
                              </w:p>
                              <w:p w:rsidR="0073244B" w:rsidRDefault="0073244B" w:rsidP="0073244B">
                                <w:pPr>
                                  <w:ind w:left="1" w:hanging="3"/>
                                  <w:jc w:val="both"/>
                                </w:pPr>
                                <w:r>
                                  <w:rPr>
                                    <w:rFonts w:ascii="Arial" w:eastAsia="Arial" w:hAnsi="Arial" w:cs="Arial"/>
                                    <w:color w:val="000000"/>
                                    <w:sz w:val="26"/>
                                  </w:rPr>
                                  <w:t>+</w:t>
                                </w:r>
                              </w:p>
                              <w:p w:rsidR="0073244B" w:rsidRDefault="0073244B" w:rsidP="0073244B">
                                <w:pPr>
                                  <w:ind w:hanging="2"/>
                                </w:pPr>
                              </w:p>
                            </w:txbxContent>
                          </v:textbox>
                        </v:rect>
                      </v:group>
                    </v:group>
                  </w:pict>
                </mc:Fallback>
              </mc:AlternateConten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liên hệ</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Thực hiện đúng các bước đặt tính rồi tính, thuộc các bảng cộng trừ đã học, ….</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nêu yêu cầu của bài.</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quan sát tranh vẽ, nêu nội dung bức tranh.</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thảo luận nhóm.</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chia sẻ với bạn cách suy nghĩ để tìm số bị che khuất. Kết quả như sau:</w:t>
            </w:r>
            <w:r w:rsidRPr="00BE3C66">
              <w:rPr>
                <w:noProof/>
                <w:position w:val="-1"/>
                <w:sz w:val="28"/>
                <w:szCs w:val="28"/>
              </w:rPr>
              <mc:AlternateContent>
                <mc:Choice Requires="wpg">
                  <w:drawing>
                    <wp:anchor distT="0" distB="0" distL="114300" distR="114300" simplePos="0" relativeHeight="251663360" behindDoc="0" locked="0" layoutInCell="1" hidden="0" allowOverlap="1" wp14:anchorId="5E8FCA9E" wp14:editId="4D5D0350">
                      <wp:simplePos x="0" y="0"/>
                      <wp:positionH relativeFrom="column">
                        <wp:posOffset>1689100</wp:posOffset>
                      </wp:positionH>
                      <wp:positionV relativeFrom="paragraph">
                        <wp:posOffset>406400</wp:posOffset>
                      </wp:positionV>
                      <wp:extent cx="1038225" cy="885825"/>
                      <wp:effectExtent l="0" t="0" r="0" b="0"/>
                      <wp:wrapNone/>
                      <wp:docPr id="26" name="Group 26"/>
                      <wp:cNvGraphicFramePr/>
                      <a:graphic xmlns:a="http://schemas.openxmlformats.org/drawingml/2006/main">
                        <a:graphicData uri="http://schemas.microsoft.com/office/word/2010/wordprocessingGroup">
                          <wpg:wgp>
                            <wpg:cNvGrpSpPr/>
                            <wpg:grpSpPr>
                              <a:xfrm>
                                <a:off x="0" y="0"/>
                                <a:ext cx="1038225" cy="885825"/>
                                <a:chOff x="4826875" y="3337075"/>
                                <a:chExt cx="1038250" cy="885850"/>
                              </a:xfrm>
                            </wpg:grpSpPr>
                            <wpg:grpSp>
                              <wpg:cNvPr id="27" name="Group 27"/>
                              <wpg:cNvGrpSpPr/>
                              <wpg:grpSpPr>
                                <a:xfrm>
                                  <a:off x="4826888" y="3337088"/>
                                  <a:ext cx="1038225" cy="885825"/>
                                  <a:chOff x="0" y="0"/>
                                  <a:chExt cx="1038225" cy="885825"/>
                                </a:xfrm>
                              </wpg:grpSpPr>
                              <wps:wsp>
                                <wps:cNvPr id="28" name="Rectangle 28"/>
                                <wps:cNvSpPr/>
                                <wps:spPr>
                                  <a:xfrm>
                                    <a:off x="0" y="0"/>
                                    <a:ext cx="1038225" cy="885825"/>
                                  </a:xfrm>
                                  <a:prstGeom prst="rect">
                                    <a:avLst/>
                                  </a:prstGeom>
                                  <a:noFill/>
                                  <a:ln>
                                    <a:noFill/>
                                  </a:ln>
                                </wps:spPr>
                                <wps:txbx>
                                  <w:txbxContent>
                                    <w:p w:rsidR="0073244B" w:rsidRDefault="0073244B" w:rsidP="0073244B">
                                      <w:pPr>
                                        <w:ind w:hanging="2"/>
                                      </w:pPr>
                                    </w:p>
                                  </w:txbxContent>
                                </wps:txbx>
                                <wps:bodyPr spcFirstLastPara="1" wrap="square" lIns="91425" tIns="91425" rIns="91425" bIns="91425" anchor="ctr" anchorCtr="0">
                                  <a:noAutofit/>
                                </wps:bodyPr>
                              </wps:wsp>
                              <wps:wsp>
                                <wps:cNvPr id="29" name="Rectangle 29"/>
                                <wps:cNvSpPr/>
                                <wps:spPr>
                                  <a:xfrm>
                                    <a:off x="571500" y="171450"/>
                                    <a:ext cx="466725" cy="714375"/>
                                  </a:xfrm>
                                  <a:prstGeom prst="rect">
                                    <a:avLst/>
                                  </a:prstGeom>
                                  <a:noFill/>
                                  <a:ln>
                                    <a:noFill/>
                                  </a:ln>
                                </wps:spPr>
                                <wps:txbx>
                                  <w:txbxContent>
                                    <w:p w:rsidR="0073244B" w:rsidRDefault="0073244B" w:rsidP="0073244B">
                                      <w:pPr>
                                        <w:ind w:left="1" w:hanging="3"/>
                                        <w:jc w:val="center"/>
                                      </w:pPr>
                                      <w:r>
                                        <w:rPr>
                                          <w:rFonts w:ascii="Arial" w:eastAsia="Arial" w:hAnsi="Arial" w:cs="Arial"/>
                                          <w:b/>
                                          <w:color w:val="000000"/>
                                          <w:sz w:val="26"/>
                                        </w:rPr>
                                        <w:t>9</w:t>
                                      </w:r>
                                      <w:r>
                                        <w:rPr>
                                          <w:rFonts w:ascii="Arial" w:eastAsia="Arial" w:hAnsi="Arial" w:cs="Arial"/>
                                          <w:color w:val="000000"/>
                                          <w:sz w:val="26"/>
                                        </w:rPr>
                                        <w:t>6</w:t>
                                      </w:r>
                                    </w:p>
                                    <w:p w:rsidR="0073244B" w:rsidRDefault="0073244B" w:rsidP="0073244B">
                                      <w:pPr>
                                        <w:ind w:left="1" w:hanging="3"/>
                                      </w:pPr>
                                      <w:r>
                                        <w:rPr>
                                          <w:rFonts w:ascii="Arial" w:eastAsia="Arial" w:hAnsi="Arial" w:cs="Arial"/>
                                          <w:color w:val="000000"/>
                                          <w:sz w:val="26"/>
                                        </w:rPr>
                                        <w:t xml:space="preserve"> 4</w:t>
                                      </w:r>
                                      <w:r>
                                        <w:rPr>
                                          <w:rFonts w:ascii="Arial" w:eastAsia="Arial" w:hAnsi="Arial" w:cs="Arial"/>
                                          <w:b/>
                                          <w:color w:val="000000"/>
                                          <w:sz w:val="26"/>
                                        </w:rPr>
                                        <w:t>3</w:t>
                                      </w:r>
                                    </w:p>
                                    <w:p w:rsidR="0073244B" w:rsidRDefault="0073244B" w:rsidP="0073244B">
                                      <w:pPr>
                                        <w:ind w:left="1" w:hanging="3"/>
                                      </w:pPr>
                                      <w:r>
                                        <w:rPr>
                                          <w:rFonts w:ascii="Arial" w:eastAsia="Arial" w:hAnsi="Arial" w:cs="Arial"/>
                                          <w:color w:val="000000"/>
                                          <w:sz w:val="26"/>
                                        </w:rPr>
                                        <w:t xml:space="preserve"> 53</w:t>
                                      </w:r>
                                    </w:p>
                                    <w:p w:rsidR="0073244B" w:rsidRDefault="0073244B" w:rsidP="0073244B">
                                      <w:pPr>
                                        <w:ind w:hanging="2"/>
                                        <w:jc w:val="center"/>
                                      </w:pPr>
                                    </w:p>
                                    <w:p w:rsidR="0073244B" w:rsidRDefault="0073244B" w:rsidP="0073244B">
                                      <w:pPr>
                                        <w:ind w:hanging="2"/>
                                      </w:pPr>
                                    </w:p>
                                  </w:txbxContent>
                                </wps:txbx>
                                <wps:bodyPr spcFirstLastPara="1" wrap="square" lIns="91425" tIns="45700" rIns="91425" bIns="45700" anchor="t" anchorCtr="0">
                                  <a:noAutofit/>
                                </wps:bodyPr>
                              </wps:wsp>
                              <wps:wsp>
                                <wps:cNvPr id="30" name="Straight Arrow Connector 30"/>
                                <wps:cNvCnPr/>
                                <wps:spPr>
                                  <a:xfrm>
                                    <a:off x="609600" y="581025"/>
                                    <a:ext cx="371475" cy="0"/>
                                  </a:xfrm>
                                  <a:prstGeom prst="straightConnector1">
                                    <a:avLst/>
                                  </a:prstGeom>
                                  <a:noFill/>
                                  <a:ln w="12700" cap="flat" cmpd="sng">
                                    <a:solidFill>
                                      <a:srgbClr val="000000"/>
                                    </a:solidFill>
                                    <a:prstDash val="solid"/>
                                    <a:miter lim="800000"/>
                                    <a:headEnd type="none" w="med" len="med"/>
                                    <a:tailEnd type="none" w="med" len="med"/>
                                  </a:ln>
                                </wps:spPr>
                                <wps:bodyPr/>
                              </wps:wsp>
                              <wps:wsp>
                                <wps:cNvPr id="31" name="Rectangle 31"/>
                                <wps:cNvSpPr/>
                                <wps:spPr>
                                  <a:xfrm>
                                    <a:off x="0" y="0"/>
                                    <a:ext cx="800100" cy="542925"/>
                                  </a:xfrm>
                                  <a:prstGeom prst="rect">
                                    <a:avLst/>
                                  </a:prstGeom>
                                  <a:noFill/>
                                  <a:ln>
                                    <a:noFill/>
                                  </a:ln>
                                </wps:spPr>
                                <wps:txbx>
                                  <w:txbxContent>
                                    <w:p w:rsidR="0073244B" w:rsidRDefault="0073244B" w:rsidP="0073244B">
                                      <w:pPr>
                                        <w:ind w:hanging="2"/>
                                        <w:jc w:val="both"/>
                                      </w:pPr>
                                    </w:p>
                                    <w:p w:rsidR="0073244B" w:rsidRDefault="0073244B" w:rsidP="0073244B">
                                      <w:pPr>
                                        <w:ind w:left="1" w:hanging="3"/>
                                        <w:jc w:val="both"/>
                                      </w:pPr>
                                      <w:r>
                                        <w:rPr>
                                          <w:rFonts w:ascii="Arial" w:eastAsia="Arial" w:hAnsi="Arial" w:cs="Arial"/>
                                          <w:color w:val="000000"/>
                                          <w:sz w:val="26"/>
                                        </w:rPr>
                                        <w:t xml:space="preserve">_   </w:t>
                                      </w:r>
                                    </w:p>
                                    <w:p w:rsidR="0073244B" w:rsidRDefault="0073244B" w:rsidP="0073244B">
                                      <w:pPr>
                                        <w:ind w:hanging="2"/>
                                      </w:pPr>
                                    </w:p>
                                  </w:txbxContent>
                                </wps:txbx>
                                <wps:bodyPr spcFirstLastPara="1" wrap="square" lIns="91425" tIns="45700" rIns="91425" bIns="45700" anchor="t" anchorCtr="0">
                                  <a:noAutofit/>
                                </wps:bodyPr>
                              </wps:wsp>
                            </wpg:grpSp>
                          </wpg:wgp>
                        </a:graphicData>
                      </a:graphic>
                    </wp:anchor>
                  </w:drawing>
                </mc:Choice>
                <mc:Fallback>
                  <w:pict>
                    <v:group id="Group 26" o:spid="_x0000_s1044" style="position:absolute;left:0;text-align:left;margin-left:133pt;margin-top:32pt;width:81.75pt;height:69.75pt;z-index:251663360" coordorigin="48268,33370" coordsize="10382,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">
                      <v:group id="Group 27" o:spid="_x0000_s1045" style="position:absolute;left:48268;top:33370;width:10383;height:8859" coordsize="10382,8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8" o:spid="_x0000_s1046" style="position:absolute;width:10382;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LGMAA&#10;AADbAAAADwAAAGRycy9kb3ducmV2LnhtbERP3WrCMBS+F3yHcITd2dQyilajzLHB5pW2e4Cz5tiU&#10;NSddk9nu7c3FYJcf3//uMNlO3GjwrWMFqyQFQVw73XKj4KN6Xa5B+ICssXNMCn7Jw2E/n+2w0G7k&#10;C93K0IgYwr5ABSaEvpDS14Ys+sT1xJG7usFiiHBopB5wjOG2k1ma5tJiy7HBYE/Phuqv8scqOD86&#10;yl4yfywbuzHTZ3V6/8ZcqYfF9LQFEWgK/+I/95tWkMWx8Uv8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xLGMAAAADbAAAADwAAAAAAAAAAAAAAAACYAgAAZHJzL2Rvd25y&#10;ZXYueG1sUEsFBgAAAAAEAAQA9QAAAIUDAAAAAA==&#10;" filled="f" stroked="f">
                          <v:textbox inset="2.53958mm,2.53958mm,2.53958mm,2.53958mm">
                            <w:txbxContent>
                              <w:p w:rsidR="0073244B" w:rsidRDefault="0073244B" w:rsidP="0073244B">
                                <w:pPr>
                                  <w:ind w:hanging="2"/>
                                </w:pPr>
                              </w:p>
                            </w:txbxContent>
                          </v:textbox>
                        </v:rect>
                        <v:rect id="Rectangle 29" o:spid="_x0000_s1047" style="position:absolute;left:5715;top:1714;width:4667;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sIA&#10;AADbAAAADwAAAGRycy9kb3ducmV2LnhtbESPQWvCQBSE7wX/w/KE3pqN0oqNWUWkBXts9ODxkX1N&#10;grtvw+5qkn/vFgo9DjPzDVPuRmvEnXzoHCtYZDkI4trpjhsF59PnyxpEiMgajWNSMFGA3Xb2VGKh&#10;3cDfdK9iIxKEQ4EK2hj7QspQt2QxZK4nTt6P8xZjkr6R2uOQ4NbIZZ6vpMWO00KLPR1aqq/VzSro&#10;yeibea3ySy0/PC9WXyc5vSn1PB/3GxCRxvgf/msftYLlO/x+S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f+wgAAANsAAAAPAAAAAAAAAAAAAAAAAJgCAABkcnMvZG93&#10;bnJldi54bWxQSwUGAAAAAAQABAD1AAAAhwMAAAAA&#10;" filled="f" stroked="f">
                          <v:textbox inset="2.53958mm,1.2694mm,2.53958mm,1.2694mm">
                            <w:txbxContent>
                              <w:p w:rsidR="0073244B" w:rsidRDefault="0073244B" w:rsidP="0073244B">
                                <w:pPr>
                                  <w:ind w:left="1" w:hanging="3"/>
                                  <w:jc w:val="center"/>
                                </w:pPr>
                                <w:r>
                                  <w:rPr>
                                    <w:rFonts w:ascii="Arial" w:eastAsia="Arial" w:hAnsi="Arial" w:cs="Arial"/>
                                    <w:b/>
                                    <w:color w:val="000000"/>
                                    <w:sz w:val="26"/>
                                  </w:rPr>
                                  <w:t>9</w:t>
                                </w:r>
                                <w:r>
                                  <w:rPr>
                                    <w:rFonts w:ascii="Arial" w:eastAsia="Arial" w:hAnsi="Arial" w:cs="Arial"/>
                                    <w:color w:val="000000"/>
                                    <w:sz w:val="26"/>
                                  </w:rPr>
                                  <w:t>6</w:t>
                                </w:r>
                              </w:p>
                              <w:p w:rsidR="0073244B" w:rsidRDefault="0073244B" w:rsidP="0073244B">
                                <w:pPr>
                                  <w:ind w:left="1" w:hanging="3"/>
                                </w:pPr>
                                <w:r>
                                  <w:rPr>
                                    <w:rFonts w:ascii="Arial" w:eastAsia="Arial" w:hAnsi="Arial" w:cs="Arial"/>
                                    <w:color w:val="000000"/>
                                    <w:sz w:val="26"/>
                                  </w:rPr>
                                  <w:t xml:space="preserve"> 4</w:t>
                                </w:r>
                                <w:r>
                                  <w:rPr>
                                    <w:rFonts w:ascii="Arial" w:eastAsia="Arial" w:hAnsi="Arial" w:cs="Arial"/>
                                    <w:b/>
                                    <w:color w:val="000000"/>
                                    <w:sz w:val="26"/>
                                  </w:rPr>
                                  <w:t>3</w:t>
                                </w:r>
                              </w:p>
                              <w:p w:rsidR="0073244B" w:rsidRDefault="0073244B" w:rsidP="0073244B">
                                <w:pPr>
                                  <w:ind w:left="1" w:hanging="3"/>
                                </w:pPr>
                                <w:r>
                                  <w:rPr>
                                    <w:rFonts w:ascii="Arial" w:eastAsia="Arial" w:hAnsi="Arial" w:cs="Arial"/>
                                    <w:color w:val="000000"/>
                                    <w:sz w:val="26"/>
                                  </w:rPr>
                                  <w:t xml:space="preserve"> 53</w:t>
                                </w:r>
                              </w:p>
                              <w:p w:rsidR="0073244B" w:rsidRDefault="0073244B" w:rsidP="0073244B">
                                <w:pPr>
                                  <w:ind w:hanging="2"/>
                                  <w:jc w:val="center"/>
                                </w:pPr>
                              </w:p>
                              <w:p w:rsidR="0073244B" w:rsidRDefault="0073244B" w:rsidP="0073244B">
                                <w:pPr>
                                  <w:ind w:hanging="2"/>
                                </w:pPr>
                              </w:p>
                            </w:txbxContent>
                          </v:textbox>
                        </v:rect>
                        <v:shape id="Straight Arrow Connector 30" o:spid="_x0000_s1048" type="#_x0000_t32" style="position:absolute;left:6096;top:5810;width:37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UiTMQAAADbAAAADwAAAGRycy9kb3ducmV2LnhtbERPPW/CMBDdkfgP1lXqgooDtBVKMQiq&#10;FhhYQtuh2ym+xhHxOcQmBH49HioxPr3v2aKzlWip8aVjBaNhAoI4d7rkQsH31+fTFIQPyBorx6Tg&#10;Qh4W835vhql2Z86o3YdCxBD2KSowIdSplD43ZNEPXU0cuT/XWAwRNoXUDZ5juK3kOElepcWSY4PB&#10;mt4N5Yf9ySr4cM/jXfv7szLH7HrKNi+7cj2YKvX40C3fQATqwl38795qBZO4Pn6JP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hSJMxAAAANsAAAAPAAAAAAAAAAAA&#10;AAAAAKECAABkcnMvZG93bnJldi54bWxQSwUGAAAAAAQABAD5AAAAkgMAAAAA&#10;" strokeweight="1pt">
                          <v:stroke joinstyle="miter"/>
                        </v:shape>
                        <v:rect id="Rectangle 31" o:spid="_x0000_s1049" style="position:absolute;width:8001;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9JcAA&#10;AADbAAAADwAAAGRycy9kb3ducmV2LnhtbESPT4vCMBTE7wt+h/CEva1p/YdUo4go6NG6hz0+mmdb&#10;TF5KErV++42wsMdhZn7DrDa9NeJBPrSOFeSjDARx5XTLtYLvy+FrASJEZI3GMSl4UYDNevCxwkK7&#10;J5/pUcZaJAiHAhU0MXaFlKFqyGIYuY44eVfnLcYkfS21x2eCWyPHWTaXFltOCw12tGuoupV3q6Aj&#10;o+9mWmY/ldx7zueni3zNlPoc9tsliEh9/A//tY9awSSH95f0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B9JcAAAADbAAAADwAAAAAAAAAAAAAAAACYAgAAZHJzL2Rvd25y&#10;ZXYueG1sUEsFBgAAAAAEAAQA9QAAAIUDAAAAAA==&#10;" filled="f" stroked="f">
                          <v:textbox inset="2.53958mm,1.2694mm,2.53958mm,1.2694mm">
                            <w:txbxContent>
                              <w:p w:rsidR="0073244B" w:rsidRDefault="0073244B" w:rsidP="0073244B">
                                <w:pPr>
                                  <w:ind w:hanging="2"/>
                                  <w:jc w:val="both"/>
                                </w:pPr>
                              </w:p>
                              <w:p w:rsidR="0073244B" w:rsidRDefault="0073244B" w:rsidP="0073244B">
                                <w:pPr>
                                  <w:ind w:left="1" w:hanging="3"/>
                                  <w:jc w:val="both"/>
                                </w:pPr>
                                <w:r>
                                  <w:rPr>
                                    <w:rFonts w:ascii="Arial" w:eastAsia="Arial" w:hAnsi="Arial" w:cs="Arial"/>
                                    <w:color w:val="000000"/>
                                    <w:sz w:val="26"/>
                                  </w:rPr>
                                  <w:t xml:space="preserve">_   </w:t>
                                </w:r>
                              </w:p>
                              <w:p w:rsidR="0073244B" w:rsidRDefault="0073244B" w:rsidP="0073244B">
                                <w:pPr>
                                  <w:ind w:hanging="2"/>
                                </w:pPr>
                              </w:p>
                            </w:txbxContent>
                          </v:textbox>
                        </v:rect>
                      </v:group>
                    </v:group>
                  </w:pict>
                </mc:Fallback>
              </mc:AlternateContent>
            </w:r>
            <w:r w:rsidRPr="00BE3C66">
              <w:rPr>
                <w:noProof/>
                <w:position w:val="-1"/>
                <w:sz w:val="28"/>
                <w:szCs w:val="28"/>
              </w:rPr>
              <mc:AlternateContent>
                <mc:Choice Requires="wpg">
                  <w:drawing>
                    <wp:anchor distT="0" distB="0" distL="114300" distR="114300" simplePos="0" relativeHeight="251664384" behindDoc="0" locked="0" layoutInCell="1" hidden="0" allowOverlap="1" wp14:anchorId="0454EDD5" wp14:editId="4934A8B8">
                      <wp:simplePos x="0" y="0"/>
                      <wp:positionH relativeFrom="column">
                        <wp:posOffset>647700</wp:posOffset>
                      </wp:positionH>
                      <wp:positionV relativeFrom="paragraph">
                        <wp:posOffset>406400</wp:posOffset>
                      </wp:positionV>
                      <wp:extent cx="1028700" cy="819150"/>
                      <wp:effectExtent l="0" t="0" r="0" b="0"/>
                      <wp:wrapNone/>
                      <wp:docPr id="32" name="Group 32"/>
                      <wp:cNvGraphicFramePr/>
                      <a:graphic xmlns:a="http://schemas.openxmlformats.org/drawingml/2006/main">
                        <a:graphicData uri="http://schemas.microsoft.com/office/word/2010/wordprocessingGroup">
                          <wpg:wgp>
                            <wpg:cNvGrpSpPr/>
                            <wpg:grpSpPr>
                              <a:xfrm>
                                <a:off x="0" y="0"/>
                                <a:ext cx="1028700" cy="819150"/>
                                <a:chOff x="4831650" y="3370425"/>
                                <a:chExt cx="1028700" cy="819150"/>
                              </a:xfrm>
                            </wpg:grpSpPr>
                            <wpg:grpSp>
                              <wpg:cNvPr id="33" name="Group 33"/>
                              <wpg:cNvGrpSpPr/>
                              <wpg:grpSpPr>
                                <a:xfrm>
                                  <a:off x="4831650" y="3370425"/>
                                  <a:ext cx="1028700" cy="819150"/>
                                  <a:chOff x="0" y="0"/>
                                  <a:chExt cx="1028700" cy="819150"/>
                                </a:xfrm>
                              </wpg:grpSpPr>
                              <wps:wsp>
                                <wps:cNvPr id="34" name="Rectangle 34"/>
                                <wps:cNvSpPr/>
                                <wps:spPr>
                                  <a:xfrm>
                                    <a:off x="0" y="0"/>
                                    <a:ext cx="1028700" cy="819150"/>
                                  </a:xfrm>
                                  <a:prstGeom prst="rect">
                                    <a:avLst/>
                                  </a:prstGeom>
                                  <a:noFill/>
                                  <a:ln>
                                    <a:noFill/>
                                  </a:ln>
                                </wps:spPr>
                                <wps:txbx>
                                  <w:txbxContent>
                                    <w:p w:rsidR="0073244B" w:rsidRDefault="0073244B" w:rsidP="0073244B">
                                      <w:pPr>
                                        <w:ind w:hanging="2"/>
                                      </w:pPr>
                                    </w:p>
                                  </w:txbxContent>
                                </wps:txbx>
                                <wps:bodyPr spcFirstLastPara="1" wrap="square" lIns="91425" tIns="91425" rIns="91425" bIns="91425" anchor="ctr" anchorCtr="0">
                                  <a:noAutofit/>
                                </wps:bodyPr>
                              </wps:wsp>
                              <wps:wsp>
                                <wps:cNvPr id="35" name="Rectangle 35"/>
                                <wps:cNvSpPr/>
                                <wps:spPr>
                                  <a:xfrm>
                                    <a:off x="561975" y="104775"/>
                                    <a:ext cx="466725" cy="714375"/>
                                  </a:xfrm>
                                  <a:prstGeom prst="rect">
                                    <a:avLst/>
                                  </a:prstGeom>
                                  <a:noFill/>
                                  <a:ln>
                                    <a:noFill/>
                                  </a:ln>
                                </wps:spPr>
                                <wps:txbx>
                                  <w:txbxContent>
                                    <w:p w:rsidR="0073244B" w:rsidRDefault="0073244B" w:rsidP="0073244B">
                                      <w:pPr>
                                        <w:ind w:left="1" w:hanging="3"/>
                                        <w:jc w:val="center"/>
                                      </w:pPr>
                                      <w:r>
                                        <w:rPr>
                                          <w:rFonts w:ascii="Arial" w:eastAsia="Arial" w:hAnsi="Arial" w:cs="Arial"/>
                                          <w:color w:val="000000"/>
                                          <w:sz w:val="26"/>
                                        </w:rPr>
                                        <w:t>9</w:t>
                                      </w:r>
                                      <w:r>
                                        <w:rPr>
                                          <w:rFonts w:ascii="Arial" w:eastAsia="Arial" w:hAnsi="Arial" w:cs="Arial"/>
                                          <w:b/>
                                          <w:color w:val="000000"/>
                                          <w:sz w:val="26"/>
                                        </w:rPr>
                                        <w:t>7</w:t>
                                      </w:r>
                                    </w:p>
                                    <w:p w:rsidR="0073244B" w:rsidRDefault="0073244B" w:rsidP="0073244B">
                                      <w:pPr>
                                        <w:ind w:left="1" w:hanging="3"/>
                                        <w:jc w:val="center"/>
                                      </w:pPr>
                                      <w:r>
                                        <w:rPr>
                                          <w:rFonts w:ascii="Arial" w:eastAsia="Arial" w:hAnsi="Arial" w:cs="Arial"/>
                                          <w:color w:val="000000"/>
                                          <w:sz w:val="26"/>
                                        </w:rPr>
                                        <w:t xml:space="preserve">  2</w:t>
                                      </w:r>
                                    </w:p>
                                    <w:p w:rsidR="0073244B" w:rsidRDefault="0073244B" w:rsidP="0073244B">
                                      <w:pPr>
                                        <w:ind w:left="1" w:hanging="3"/>
                                        <w:jc w:val="center"/>
                                      </w:pPr>
                                      <w:r>
                                        <w:rPr>
                                          <w:rFonts w:ascii="Arial" w:eastAsia="Arial" w:hAnsi="Arial" w:cs="Arial"/>
                                          <w:b/>
                                          <w:color w:val="000000"/>
                                          <w:sz w:val="26"/>
                                        </w:rPr>
                                        <w:t>9</w:t>
                                      </w:r>
                                      <w:r>
                                        <w:rPr>
                                          <w:rFonts w:ascii="Arial" w:eastAsia="Arial" w:hAnsi="Arial" w:cs="Arial"/>
                                          <w:color w:val="000000"/>
                                          <w:sz w:val="26"/>
                                        </w:rPr>
                                        <w:t>9</w:t>
                                      </w:r>
                                    </w:p>
                                    <w:p w:rsidR="0073244B" w:rsidRDefault="0073244B" w:rsidP="0073244B">
                                      <w:pPr>
                                        <w:ind w:hanging="2"/>
                                        <w:jc w:val="center"/>
                                      </w:pPr>
                                    </w:p>
                                    <w:p w:rsidR="0073244B" w:rsidRDefault="0073244B" w:rsidP="0073244B">
                                      <w:pPr>
                                        <w:ind w:hanging="2"/>
                                      </w:pPr>
                                    </w:p>
                                  </w:txbxContent>
                                </wps:txbx>
                                <wps:bodyPr spcFirstLastPara="1" wrap="square" lIns="91425" tIns="45700" rIns="91425" bIns="45700" anchor="t" anchorCtr="0">
                                  <a:noAutofit/>
                                </wps:bodyPr>
                              </wps:wsp>
                              <wps:wsp>
                                <wps:cNvPr id="36" name="Straight Arrow Connector 36"/>
                                <wps:cNvCnPr/>
                                <wps:spPr>
                                  <a:xfrm>
                                    <a:off x="600075" y="514350"/>
                                    <a:ext cx="371475" cy="0"/>
                                  </a:xfrm>
                                  <a:prstGeom prst="straightConnector1">
                                    <a:avLst/>
                                  </a:prstGeom>
                                  <a:noFill/>
                                  <a:ln w="12700" cap="flat" cmpd="sng">
                                    <a:solidFill>
                                      <a:srgbClr val="000000"/>
                                    </a:solidFill>
                                    <a:prstDash val="solid"/>
                                    <a:miter lim="800000"/>
                                    <a:headEnd type="none" w="med" len="med"/>
                                    <a:tailEnd type="none" w="med" len="med"/>
                                  </a:ln>
                                </wps:spPr>
                                <wps:bodyPr/>
                              </wps:wsp>
                              <wps:wsp>
                                <wps:cNvPr id="37" name="Rectangle 37"/>
                                <wps:cNvSpPr/>
                                <wps:spPr>
                                  <a:xfrm>
                                    <a:off x="0" y="0"/>
                                    <a:ext cx="800100" cy="542925"/>
                                  </a:xfrm>
                                  <a:prstGeom prst="rect">
                                    <a:avLst/>
                                  </a:prstGeom>
                                  <a:noFill/>
                                  <a:ln>
                                    <a:noFill/>
                                  </a:ln>
                                </wps:spPr>
                                <wps:txbx>
                                  <w:txbxContent>
                                    <w:p w:rsidR="0073244B" w:rsidRDefault="0073244B" w:rsidP="0073244B">
                                      <w:pPr>
                                        <w:ind w:hanging="2"/>
                                        <w:jc w:val="both"/>
                                      </w:pPr>
                                    </w:p>
                                    <w:p w:rsidR="0073244B" w:rsidRDefault="0073244B" w:rsidP="0073244B">
                                      <w:pPr>
                                        <w:ind w:left="1" w:hanging="3"/>
                                        <w:jc w:val="both"/>
                                      </w:pPr>
                                      <w:r>
                                        <w:rPr>
                                          <w:rFonts w:ascii="Arial" w:eastAsia="Arial" w:hAnsi="Arial" w:cs="Arial"/>
                                          <w:color w:val="000000"/>
                                          <w:sz w:val="26"/>
                                        </w:rPr>
                                        <w:t>+</w:t>
                                      </w:r>
                                    </w:p>
                                    <w:p w:rsidR="0073244B" w:rsidRDefault="0073244B" w:rsidP="0073244B">
                                      <w:pPr>
                                        <w:ind w:hanging="2"/>
                                      </w:pPr>
                                    </w:p>
                                  </w:txbxContent>
                                </wps:txbx>
                                <wps:bodyPr spcFirstLastPara="1" wrap="square" lIns="91425" tIns="45700" rIns="91425" bIns="45700" anchor="t" anchorCtr="0">
                                  <a:noAutofit/>
                                </wps:bodyPr>
                              </wps:wsp>
                            </wpg:grpSp>
                          </wpg:wgp>
                        </a:graphicData>
                      </a:graphic>
                    </wp:anchor>
                  </w:drawing>
                </mc:Choice>
                <mc:Fallback>
                  <w:pict>
                    <v:group id="Group 32" o:spid="_x0000_s1050" style="position:absolute;left:0;text-align:left;margin-left:51pt;margin-top:32pt;width:81pt;height:64.5pt;z-index:251664384" coordorigin="48316,33704" coordsize="102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">
                      <v:group id="Group 33" o:spid="_x0000_s1051" style="position:absolute;left:48316;top:33704;width:10287;height:8191" coordsize="10287,8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34" o:spid="_x0000_s1052" style="position:absolute;width:10287;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wMMA&#10;AADbAAAADwAAAGRycy9kb3ducmV2LnhtbESPwW7CMBBE70j9B2srcQOnAaE2YFCpigScaOgHLPE2&#10;jhqvQ2wg/D1GQuI4mpk3mtmis7U4U+srxwrehgkI4sLpiksFv/vV4B2ED8gaa8ek4EoeFvOX3gwz&#10;7S78Q+c8lCJC2GeowITQZFL6wpBFP3QNcfT+XGsxRNmWUrd4iXBbyzRJJtJixXHBYENfhor//GQV&#10;7MaO0u/UL/PSfpjusN9ujjhRqv/afU5BBOrCM/xor7WC0Rj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XwMMAAADbAAAADwAAAAAAAAAAAAAAAACYAgAAZHJzL2Rv&#10;d25yZXYueG1sUEsFBgAAAAAEAAQA9QAAAIgDAAAAAA==&#10;" filled="f" stroked="f">
                          <v:textbox inset="2.53958mm,2.53958mm,2.53958mm,2.53958mm">
                            <w:txbxContent>
                              <w:p w:rsidR="0073244B" w:rsidRDefault="0073244B" w:rsidP="0073244B">
                                <w:pPr>
                                  <w:ind w:hanging="2"/>
                                </w:pPr>
                              </w:p>
                            </w:txbxContent>
                          </v:textbox>
                        </v:rect>
                        <v:rect id="Rectangle 35" o:spid="_x0000_s1053" style="position:absolute;left:5619;top:1047;width:4668;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7JsIA&#10;AADbAAAADwAAAGRycy9kb3ducmV2LnhtbESPwWrDMBBE74H+g9hAb7GctDHFjRJKaKE51s6hx8Xa&#10;2ibSykiy4/x9FSj0OMzMG2Z3mK0RE/nQO1awznIQxI3TPbcKzvXH6gVEiMgajWNScKMAh/3DYoel&#10;dlf+oqmKrUgQDiUq6GIcSilD05HFkLmBOHk/zluMSfpWao/XBLdGbvK8kBZ7TgsdDnTsqLlUo1Uw&#10;kNGjea7y70a+e14Xp1retko9Lue3VxCR5vgf/mt/agVPW7h/ST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63smwgAAANsAAAAPAAAAAAAAAAAAAAAAAJgCAABkcnMvZG93&#10;bnJldi54bWxQSwUGAAAAAAQABAD1AAAAhwMAAAAA&#10;" filled="f" stroked="f">
                          <v:textbox inset="2.53958mm,1.2694mm,2.53958mm,1.2694mm">
                            <w:txbxContent>
                              <w:p w:rsidR="0073244B" w:rsidRDefault="0073244B" w:rsidP="0073244B">
                                <w:pPr>
                                  <w:ind w:left="1" w:hanging="3"/>
                                  <w:jc w:val="center"/>
                                </w:pPr>
                                <w:r>
                                  <w:rPr>
                                    <w:rFonts w:ascii="Arial" w:eastAsia="Arial" w:hAnsi="Arial" w:cs="Arial"/>
                                    <w:color w:val="000000"/>
                                    <w:sz w:val="26"/>
                                  </w:rPr>
                                  <w:t>9</w:t>
                                </w:r>
                                <w:r>
                                  <w:rPr>
                                    <w:rFonts w:ascii="Arial" w:eastAsia="Arial" w:hAnsi="Arial" w:cs="Arial"/>
                                    <w:b/>
                                    <w:color w:val="000000"/>
                                    <w:sz w:val="26"/>
                                  </w:rPr>
                                  <w:t>7</w:t>
                                </w:r>
                              </w:p>
                              <w:p w:rsidR="0073244B" w:rsidRDefault="0073244B" w:rsidP="0073244B">
                                <w:pPr>
                                  <w:ind w:left="1" w:hanging="3"/>
                                  <w:jc w:val="center"/>
                                </w:pPr>
                                <w:r>
                                  <w:rPr>
                                    <w:rFonts w:ascii="Arial" w:eastAsia="Arial" w:hAnsi="Arial" w:cs="Arial"/>
                                    <w:color w:val="000000"/>
                                    <w:sz w:val="26"/>
                                  </w:rPr>
                                  <w:t xml:space="preserve">  2</w:t>
                                </w:r>
                              </w:p>
                              <w:p w:rsidR="0073244B" w:rsidRDefault="0073244B" w:rsidP="0073244B">
                                <w:pPr>
                                  <w:ind w:left="1" w:hanging="3"/>
                                  <w:jc w:val="center"/>
                                </w:pPr>
                                <w:r>
                                  <w:rPr>
                                    <w:rFonts w:ascii="Arial" w:eastAsia="Arial" w:hAnsi="Arial" w:cs="Arial"/>
                                    <w:b/>
                                    <w:color w:val="000000"/>
                                    <w:sz w:val="26"/>
                                  </w:rPr>
                                  <w:t>9</w:t>
                                </w:r>
                                <w:r>
                                  <w:rPr>
                                    <w:rFonts w:ascii="Arial" w:eastAsia="Arial" w:hAnsi="Arial" w:cs="Arial"/>
                                    <w:color w:val="000000"/>
                                    <w:sz w:val="26"/>
                                  </w:rPr>
                                  <w:t>9</w:t>
                                </w:r>
                              </w:p>
                              <w:p w:rsidR="0073244B" w:rsidRDefault="0073244B" w:rsidP="0073244B">
                                <w:pPr>
                                  <w:ind w:hanging="2"/>
                                  <w:jc w:val="center"/>
                                </w:pPr>
                              </w:p>
                              <w:p w:rsidR="0073244B" w:rsidRDefault="0073244B" w:rsidP="0073244B">
                                <w:pPr>
                                  <w:ind w:hanging="2"/>
                                </w:pPr>
                              </w:p>
                            </w:txbxContent>
                          </v:textbox>
                        </v:rect>
                        <v:shape id="Straight Arrow Connector 36" o:spid="_x0000_s1054" type="#_x0000_t32" style="position:absolute;left:6000;top:5143;width:3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fo8gAAADbAAAADwAAAGRycy9kb3ducmV2LnhtbESPzW7CMBCE70h9B2sr9YIap1AQCjGo&#10;rfp34BIKB26reBtHjddpbELap8eVKnEczcw3mnw92Eb01PnasYK7JAVBXDpdc6Vg9/FyuwDhA7LG&#10;xjEp+CEP69XVKMdMuxMX1G9DJSKEfYYKTAhtJqUvDVn0iWuJo/fpOoshyq6SusNThNtGTtJ0Li3W&#10;HBcMtvRkqPzaHq2CZ3c/2fSH/aP5Ln6PxdtsU7+OF0rdXA8PSxCBhnAJ/7fftYLpHP6+xB8gV2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SAfo8gAAADbAAAADwAAAAAA&#10;AAAAAAAAAAChAgAAZHJzL2Rvd25yZXYueG1sUEsFBgAAAAAEAAQA+QAAAJYDAAAAAA==&#10;" strokeweight="1pt">
                          <v:stroke joinstyle="miter"/>
                        </v:shape>
                        <v:rect id="Rectangle 37" o:spid="_x0000_s1055" style="position:absolute;width:8001;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VAysEA&#10;AADbAAAADwAAAGRycy9kb3ducmV2LnhtbESPT4vCMBTE7wt+h/AEb2vqn1WpRpFlBT1u9eDx0Tzb&#10;YvJSkqj125uFBY/DzPyGWW06a8SdfGgcKxgNMxDEpdMNVwpOx93nAkSIyBqNY1LwpACbde9jhbl2&#10;D/6lexErkSAcclRQx9jmUoayJoth6Fri5F2ctxiT9JXUHh8Jbo0cZ9lMWmw4LdTY0ndN5bW4WQUt&#10;GX0z0yI7l/LH82h2OMrnl1KDfrddgojUxXf4v73XCiZz+PuSf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1QMrBAAAA2wAAAA8AAAAAAAAAAAAAAAAAmAIAAGRycy9kb3du&#10;cmV2LnhtbFBLBQYAAAAABAAEAPUAAACGAwAAAAA=&#10;" filled="f" stroked="f">
                          <v:textbox inset="2.53958mm,1.2694mm,2.53958mm,1.2694mm">
                            <w:txbxContent>
                              <w:p w:rsidR="0073244B" w:rsidRDefault="0073244B" w:rsidP="0073244B">
                                <w:pPr>
                                  <w:ind w:hanging="2"/>
                                  <w:jc w:val="both"/>
                                </w:pPr>
                              </w:p>
                              <w:p w:rsidR="0073244B" w:rsidRDefault="0073244B" w:rsidP="0073244B">
                                <w:pPr>
                                  <w:ind w:left="1" w:hanging="3"/>
                                  <w:jc w:val="both"/>
                                </w:pPr>
                                <w:r>
                                  <w:rPr>
                                    <w:rFonts w:ascii="Arial" w:eastAsia="Arial" w:hAnsi="Arial" w:cs="Arial"/>
                                    <w:color w:val="000000"/>
                                    <w:sz w:val="26"/>
                                  </w:rPr>
                                  <w:t>+</w:t>
                                </w:r>
                              </w:p>
                              <w:p w:rsidR="0073244B" w:rsidRDefault="0073244B" w:rsidP="0073244B">
                                <w:pPr>
                                  <w:ind w:hanging="2"/>
                                </w:pPr>
                              </w:p>
                            </w:txbxContent>
                          </v:textbox>
                        </v:rect>
                      </v:group>
                    </v:group>
                  </w:pict>
                </mc:Fallback>
              </mc:AlternateConten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noProof/>
                <w:position w:val="-1"/>
                <w:sz w:val="28"/>
                <w:szCs w:val="28"/>
              </w:rPr>
              <mc:AlternateContent>
                <mc:Choice Requires="wpg">
                  <w:drawing>
                    <wp:anchor distT="0" distB="0" distL="114300" distR="114300" simplePos="0" relativeHeight="251659264" behindDoc="0" locked="0" layoutInCell="1" hidden="0" allowOverlap="1" wp14:anchorId="0439785C" wp14:editId="2BCB08E9">
                      <wp:simplePos x="0" y="0"/>
                      <wp:positionH relativeFrom="column">
                        <wp:posOffset>-55880</wp:posOffset>
                      </wp:positionH>
                      <wp:positionV relativeFrom="paragraph">
                        <wp:posOffset>107315</wp:posOffset>
                      </wp:positionV>
                      <wp:extent cx="1028700" cy="819150"/>
                      <wp:effectExtent l="0" t="0" r="0" b="0"/>
                      <wp:wrapNone/>
                      <wp:docPr id="5" name="Group 5"/>
                      <wp:cNvGraphicFramePr/>
                      <a:graphic xmlns:a="http://schemas.openxmlformats.org/drawingml/2006/main">
                        <a:graphicData uri="http://schemas.microsoft.com/office/word/2010/wordprocessingGroup">
                          <wpg:wgp>
                            <wpg:cNvGrpSpPr/>
                            <wpg:grpSpPr>
                              <a:xfrm>
                                <a:off x="0" y="0"/>
                                <a:ext cx="1028700" cy="819150"/>
                                <a:chOff x="4831650" y="3370425"/>
                                <a:chExt cx="1028700" cy="819150"/>
                              </a:xfrm>
                            </wpg:grpSpPr>
                            <wpg:grpSp>
                              <wpg:cNvPr id="1" name="Group 1"/>
                              <wpg:cNvGrpSpPr/>
                              <wpg:grpSpPr>
                                <a:xfrm>
                                  <a:off x="4831650" y="3370425"/>
                                  <a:ext cx="1028700" cy="819150"/>
                                  <a:chOff x="0" y="0"/>
                                  <a:chExt cx="1028700" cy="819150"/>
                                </a:xfrm>
                              </wpg:grpSpPr>
                              <wps:wsp>
                                <wps:cNvPr id="2" name="Rectangle 2"/>
                                <wps:cNvSpPr/>
                                <wps:spPr>
                                  <a:xfrm>
                                    <a:off x="0" y="0"/>
                                    <a:ext cx="1028700" cy="819150"/>
                                  </a:xfrm>
                                  <a:prstGeom prst="rect">
                                    <a:avLst/>
                                  </a:prstGeom>
                                  <a:noFill/>
                                  <a:ln>
                                    <a:noFill/>
                                  </a:ln>
                                </wps:spPr>
                                <wps:txbx>
                                  <w:txbxContent>
                                    <w:p w:rsidR="0073244B" w:rsidRDefault="0073244B" w:rsidP="0073244B">
                                      <w:pPr>
                                        <w:ind w:hanging="2"/>
                                      </w:pPr>
                                    </w:p>
                                  </w:txbxContent>
                                </wps:txbx>
                                <wps:bodyPr spcFirstLastPara="1" wrap="square" lIns="91425" tIns="91425" rIns="91425" bIns="91425" anchor="ctr" anchorCtr="0">
                                  <a:noAutofit/>
                                </wps:bodyPr>
                              </wps:wsp>
                              <wps:wsp>
                                <wps:cNvPr id="3" name="Rectangle 3"/>
                                <wps:cNvSpPr/>
                                <wps:spPr>
                                  <a:xfrm>
                                    <a:off x="561975" y="104775"/>
                                    <a:ext cx="466725" cy="714375"/>
                                  </a:xfrm>
                                  <a:prstGeom prst="rect">
                                    <a:avLst/>
                                  </a:prstGeom>
                                  <a:noFill/>
                                  <a:ln>
                                    <a:noFill/>
                                  </a:ln>
                                </wps:spPr>
                                <wps:txbx>
                                  <w:txbxContent>
                                    <w:p w:rsidR="0073244B" w:rsidRDefault="0073244B" w:rsidP="0073244B">
                                      <w:pPr>
                                        <w:ind w:left="1" w:hanging="3"/>
                                        <w:jc w:val="center"/>
                                      </w:pPr>
                                      <w:r>
                                        <w:rPr>
                                          <w:rFonts w:ascii="Arial" w:eastAsia="Arial" w:hAnsi="Arial" w:cs="Arial"/>
                                          <w:color w:val="000000"/>
                                          <w:sz w:val="26"/>
                                        </w:rPr>
                                        <w:t>2</w:t>
                                      </w:r>
                                      <w:r>
                                        <w:rPr>
                                          <w:rFonts w:ascii="Arial" w:eastAsia="Arial" w:hAnsi="Arial" w:cs="Arial"/>
                                          <w:b/>
                                          <w:color w:val="000000"/>
                                          <w:sz w:val="26"/>
                                        </w:rPr>
                                        <w:t>9</w:t>
                                      </w:r>
                                    </w:p>
                                    <w:p w:rsidR="0073244B" w:rsidRDefault="0073244B" w:rsidP="0073244B">
                                      <w:pPr>
                                        <w:ind w:left="1" w:hanging="3"/>
                                        <w:jc w:val="center"/>
                                      </w:pPr>
                                      <w:r>
                                        <w:rPr>
                                          <w:rFonts w:ascii="Arial" w:eastAsia="Arial" w:hAnsi="Arial" w:cs="Arial"/>
                                          <w:color w:val="000000"/>
                                          <w:sz w:val="26"/>
                                        </w:rPr>
                                        <w:t xml:space="preserve"> </w:t>
                                      </w:r>
                                      <w:r>
                                        <w:rPr>
                                          <w:rFonts w:ascii="Arial" w:eastAsia="Arial" w:hAnsi="Arial" w:cs="Arial"/>
                                          <w:b/>
                                          <w:color w:val="000000"/>
                                          <w:sz w:val="26"/>
                                        </w:rPr>
                                        <w:t>1</w:t>
                                      </w:r>
                                      <w:r>
                                        <w:rPr>
                                          <w:rFonts w:ascii="Arial" w:eastAsia="Arial" w:hAnsi="Arial" w:cs="Arial"/>
                                          <w:color w:val="000000"/>
                                          <w:sz w:val="26"/>
                                        </w:rPr>
                                        <w:t>2</w:t>
                                      </w:r>
                                    </w:p>
                                    <w:p w:rsidR="0073244B" w:rsidRDefault="0073244B" w:rsidP="0073244B">
                                      <w:pPr>
                                        <w:ind w:left="1" w:hanging="3"/>
                                        <w:jc w:val="center"/>
                                      </w:pPr>
                                      <w:r>
                                        <w:rPr>
                                          <w:rFonts w:ascii="Arial" w:eastAsia="Arial" w:hAnsi="Arial" w:cs="Arial"/>
                                          <w:color w:val="000000"/>
                                          <w:sz w:val="26"/>
                                        </w:rPr>
                                        <w:t>17</w:t>
                                      </w:r>
                                    </w:p>
                                    <w:p w:rsidR="0073244B" w:rsidRDefault="0073244B" w:rsidP="0073244B">
                                      <w:pPr>
                                        <w:ind w:hanging="2"/>
                                        <w:jc w:val="center"/>
                                      </w:pPr>
                                    </w:p>
                                    <w:p w:rsidR="0073244B" w:rsidRDefault="0073244B" w:rsidP="0073244B">
                                      <w:pPr>
                                        <w:ind w:hanging="2"/>
                                      </w:pPr>
                                    </w:p>
                                  </w:txbxContent>
                                </wps:txbx>
                                <wps:bodyPr spcFirstLastPara="1" wrap="square" lIns="91425" tIns="45700" rIns="91425" bIns="45700" anchor="t" anchorCtr="0">
                                  <a:noAutofit/>
                                </wps:bodyPr>
                              </wps:wsp>
                              <wps:wsp>
                                <wps:cNvPr id="4" name="Straight Arrow Connector 4"/>
                                <wps:cNvCnPr/>
                                <wps:spPr>
                                  <a:xfrm>
                                    <a:off x="600075" y="514350"/>
                                    <a:ext cx="371475" cy="0"/>
                                  </a:xfrm>
                                  <a:prstGeom prst="straightConnector1">
                                    <a:avLst/>
                                  </a:prstGeom>
                                  <a:noFill/>
                                  <a:ln w="12700" cap="flat" cmpd="sng">
                                    <a:solidFill>
                                      <a:srgbClr val="000000"/>
                                    </a:solidFill>
                                    <a:prstDash val="solid"/>
                                    <a:miter lim="800000"/>
                                    <a:headEnd type="none" w="med" len="med"/>
                                    <a:tailEnd type="none" w="med" len="med"/>
                                  </a:ln>
                                </wps:spPr>
                                <wps:bodyPr/>
                              </wps:wsp>
                              <wps:wsp>
                                <wps:cNvPr id="7" name="Rectangle 7"/>
                                <wps:cNvSpPr/>
                                <wps:spPr>
                                  <a:xfrm>
                                    <a:off x="0" y="0"/>
                                    <a:ext cx="800100" cy="542925"/>
                                  </a:xfrm>
                                  <a:prstGeom prst="rect">
                                    <a:avLst/>
                                  </a:prstGeom>
                                  <a:noFill/>
                                  <a:ln>
                                    <a:noFill/>
                                  </a:ln>
                                </wps:spPr>
                                <wps:txbx>
                                  <w:txbxContent>
                                    <w:p w:rsidR="0073244B" w:rsidRDefault="0073244B" w:rsidP="0073244B">
                                      <w:pPr>
                                        <w:ind w:left="1" w:hanging="3"/>
                                        <w:jc w:val="both"/>
                                      </w:pPr>
                                      <w:r>
                                        <w:rPr>
                                          <w:color w:val="000000"/>
                                          <w:sz w:val="26"/>
                                        </w:rPr>
                                        <w:t>_</w:t>
                                      </w:r>
                                    </w:p>
                                    <w:p w:rsidR="0073244B" w:rsidRDefault="0073244B" w:rsidP="0073244B">
                                      <w:pPr>
                                        <w:ind w:hanging="2"/>
                                      </w:pPr>
                                    </w:p>
                                  </w:txbxContent>
                                </wps:txbx>
                                <wps:bodyPr spcFirstLastPara="1" wrap="square" lIns="91425" tIns="45700" rIns="91425" bIns="45700" anchor="t" anchorCtr="0">
                                  <a:noAutofit/>
                                </wps:bodyPr>
                              </wps:wsp>
                            </wpg:grpSp>
                          </wpg:wgp>
                        </a:graphicData>
                      </a:graphic>
                    </wp:anchor>
                  </w:drawing>
                </mc:Choice>
                <mc:Fallback>
                  <w:pict>
                    <v:group id="Group 5" o:spid="_x0000_s1056" style="position:absolute;left:0;text-align:left;margin-left:-4.4pt;margin-top:8.45pt;width:81pt;height:64.5pt;z-index:251659264" coordorigin="48316,33704" coordsize="102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">
                      <v:group id="Group 1" o:spid="_x0000_s1057" style="position:absolute;left:48316;top:33704;width:10287;height:8191" coordsize="10287,8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58" style="position:absolute;width:10287;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73244B" w:rsidRDefault="0073244B" w:rsidP="0073244B">
                                <w:pPr>
                                  <w:ind w:hanging="2"/>
                                </w:pPr>
                              </w:p>
                            </w:txbxContent>
                          </v:textbox>
                        </v:rect>
                        <v:rect id="Rectangle 3" o:spid="_x0000_s1059" style="position:absolute;left:5619;top:1047;width:4668;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g4MEA&#10;AADaAAAADwAAAGRycy9kb3ducmV2LnhtbESPQWsCMRSE74X+h/AKvXWzal1kNUopCu3RtYceH8lz&#10;dzF5WZKo679vCoLHYWa+YVab0VlxoRB7zwomRQmCWHvTc6vg57B7W4CICdmg9UwKbhRhs35+WmFt&#10;/JX3dGlSKzKEY40KupSGWsqoO3IYCz8QZ+/og8OUZWilCXjNcGfltCwr6bDnvNDhQJ8d6VNzdgoG&#10;suZs35vyV8tt4En1fZC3uVKvL+PHEkSiMT3C9/aXUTCD/yv5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84ODBAAAA2gAAAA8AAAAAAAAAAAAAAAAAmAIAAGRycy9kb3du&#10;cmV2LnhtbFBLBQYAAAAABAAEAPUAAACGAwAAAAA=&#10;" filled="f" stroked="f">
                          <v:textbox inset="2.53958mm,1.2694mm,2.53958mm,1.2694mm">
                            <w:txbxContent>
                              <w:p w:rsidR="0073244B" w:rsidRDefault="0073244B" w:rsidP="0073244B">
                                <w:pPr>
                                  <w:ind w:left="1" w:hanging="3"/>
                                  <w:jc w:val="center"/>
                                </w:pPr>
                                <w:r>
                                  <w:rPr>
                                    <w:rFonts w:ascii="Arial" w:eastAsia="Arial" w:hAnsi="Arial" w:cs="Arial"/>
                                    <w:color w:val="000000"/>
                                    <w:sz w:val="26"/>
                                  </w:rPr>
                                  <w:t>2</w:t>
                                </w:r>
                                <w:r>
                                  <w:rPr>
                                    <w:rFonts w:ascii="Arial" w:eastAsia="Arial" w:hAnsi="Arial" w:cs="Arial"/>
                                    <w:b/>
                                    <w:color w:val="000000"/>
                                    <w:sz w:val="26"/>
                                  </w:rPr>
                                  <w:t>9</w:t>
                                </w:r>
                              </w:p>
                              <w:p w:rsidR="0073244B" w:rsidRDefault="0073244B" w:rsidP="0073244B">
                                <w:pPr>
                                  <w:ind w:left="1" w:hanging="3"/>
                                  <w:jc w:val="center"/>
                                </w:pPr>
                                <w:r>
                                  <w:rPr>
                                    <w:rFonts w:ascii="Arial" w:eastAsia="Arial" w:hAnsi="Arial" w:cs="Arial"/>
                                    <w:color w:val="000000"/>
                                    <w:sz w:val="26"/>
                                  </w:rPr>
                                  <w:t xml:space="preserve"> </w:t>
                                </w:r>
                                <w:r>
                                  <w:rPr>
                                    <w:rFonts w:ascii="Arial" w:eastAsia="Arial" w:hAnsi="Arial" w:cs="Arial"/>
                                    <w:b/>
                                    <w:color w:val="000000"/>
                                    <w:sz w:val="26"/>
                                  </w:rPr>
                                  <w:t>1</w:t>
                                </w:r>
                                <w:r>
                                  <w:rPr>
                                    <w:rFonts w:ascii="Arial" w:eastAsia="Arial" w:hAnsi="Arial" w:cs="Arial"/>
                                    <w:color w:val="000000"/>
                                    <w:sz w:val="26"/>
                                  </w:rPr>
                                  <w:t>2</w:t>
                                </w:r>
                              </w:p>
                              <w:p w:rsidR="0073244B" w:rsidRDefault="0073244B" w:rsidP="0073244B">
                                <w:pPr>
                                  <w:ind w:left="1" w:hanging="3"/>
                                  <w:jc w:val="center"/>
                                </w:pPr>
                                <w:r>
                                  <w:rPr>
                                    <w:rFonts w:ascii="Arial" w:eastAsia="Arial" w:hAnsi="Arial" w:cs="Arial"/>
                                    <w:color w:val="000000"/>
                                    <w:sz w:val="26"/>
                                  </w:rPr>
                                  <w:t>17</w:t>
                                </w:r>
                              </w:p>
                              <w:p w:rsidR="0073244B" w:rsidRDefault="0073244B" w:rsidP="0073244B">
                                <w:pPr>
                                  <w:ind w:hanging="2"/>
                                  <w:jc w:val="center"/>
                                </w:pPr>
                              </w:p>
                              <w:p w:rsidR="0073244B" w:rsidRDefault="0073244B" w:rsidP="0073244B">
                                <w:pPr>
                                  <w:ind w:hanging="2"/>
                                </w:pPr>
                              </w:p>
                            </w:txbxContent>
                          </v:textbox>
                        </v:rect>
                        <v:shape id="Straight Arrow Connector 4" o:spid="_x0000_s1060" type="#_x0000_t32" style="position:absolute;left:6000;top:5143;width:3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hDMYAAADaAAAADwAAAGRycy9kb3ducmV2LnhtbESPS2/CMBCE75X4D9Yi9VKBUwQVChjU&#10;Ivo4cAmPA7dVvMQR8TqNTUj762skpB5HM/ONZr7sbCVaanzpWMHzMAFBnDtdcqFgv3sfTEH4gKyx&#10;ckwKfsjDctF7mGOq3ZUzarehEBHCPkUFJoQ6ldLnhiz6oauJo3dyjcUQZVNI3eA1wm0lR0nyIi2W&#10;HBcM1rQylJ+3F6tg7cajTXs8vJnv7PeSfU425cfTVKnHfvc6AxGoC//he/tLKxjD7Uq8AX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IYQzGAAAA2gAAAA8AAAAAAAAA&#10;AAAAAAAAoQIAAGRycy9kb3ducmV2LnhtbFBLBQYAAAAABAAEAPkAAACUAwAAAAA=&#10;" strokeweight="1pt">
                          <v:stroke joinstyle="miter"/>
                        </v:shape>
                        <v:rect id="Rectangle 7" o:spid="_x0000_s1061" style="position:absolute;width:8001;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fm48AA&#10;AADaAAAADwAAAGRycy9kb3ducmV2LnhtbESPT4vCMBTE7wt+h/AEb2uq+GfpGkVEwT3aetjjo3nb&#10;FpOXkkSt394sCB6HmfkNs9r01ogb+dA6VjAZZyCIK6dbrhWcy8PnF4gQkTUax6TgQQE268HHCnPt&#10;7nyiWxFrkSAcclTQxNjlUoaqIYth7Dri5P05bzEm6WupPd4T3Bo5zbKFtNhyWmiwo11D1aW4WgUd&#10;GX01syL7reTe82TxU8rHXKnRsN9+g4jUx3f41T5qBUv4v5Ju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fm48AAAADaAAAADwAAAAAAAAAAAAAAAACYAgAAZHJzL2Rvd25y&#10;ZXYueG1sUEsFBgAAAAAEAAQA9QAAAIUDAAAAAA==&#10;" filled="f" stroked="f">
                          <v:textbox inset="2.53958mm,1.2694mm,2.53958mm,1.2694mm">
                            <w:txbxContent>
                              <w:p w:rsidR="0073244B" w:rsidRDefault="0073244B" w:rsidP="0073244B">
                                <w:pPr>
                                  <w:ind w:left="1" w:hanging="3"/>
                                  <w:jc w:val="both"/>
                                </w:pPr>
                                <w:r>
                                  <w:rPr>
                                    <w:color w:val="000000"/>
                                    <w:sz w:val="26"/>
                                  </w:rPr>
                                  <w:t>_</w:t>
                                </w:r>
                              </w:p>
                              <w:p w:rsidR="0073244B" w:rsidRDefault="0073244B" w:rsidP="0073244B">
                                <w:pPr>
                                  <w:ind w:hanging="2"/>
                                </w:pPr>
                              </w:p>
                            </w:txbxContent>
                          </v:textbox>
                        </v:rect>
                      </v:group>
                    </v:group>
                  </w:pict>
                </mc:Fallback>
              </mc:AlternateConten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xml:space="preserve"> </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Một số nhóm nêu kết quả. Các nhóm khác nhận xét, bổ sung.</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đọc bài toán, nói cho bạn nghe bài toán cho biết gì, bài toán hỏi gì.</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thảo luận với bạn cùng bàn bàn về cách trả lời câu hỏi bài toán đặt ra (quyết định lựa chọn phép cộng hay phép trừ để tìm câu trả lời cho bài toán đặt ra, tại sao).</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viết phép tính thích hợp và trả lời:</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xml:space="preserve"> Phép tính: 32 + 47 = 79</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xml:space="preserve"> Trả lời: Cả hai anh chị bẻ được 79 bắp ngô.</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Một vài nhóm nêu lại cách làm.</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kiểm tra lại phép tính và kết quả.</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r w:rsidRPr="00BE3C66">
              <w:rPr>
                <w:position w:val="-1"/>
                <w:sz w:val="28"/>
                <w:szCs w:val="28"/>
                <w:lang w:eastAsia="zh-CN"/>
              </w:rPr>
              <w:t>- HS nêu.</w:t>
            </w: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p w:rsidR="0073244B" w:rsidRPr="00BE3C66" w:rsidRDefault="0073244B" w:rsidP="000B6D69">
            <w:pPr>
              <w:widowControl w:val="0"/>
              <w:suppressAutoHyphens/>
              <w:spacing w:line="1" w:lineRule="atLeast"/>
              <w:ind w:leftChars="-1" w:left="1" w:right="167" w:hangingChars="1" w:hanging="3"/>
              <w:jc w:val="both"/>
              <w:textDirection w:val="btLr"/>
              <w:textAlignment w:val="top"/>
              <w:outlineLvl w:val="0"/>
              <w:rPr>
                <w:position w:val="-1"/>
                <w:sz w:val="28"/>
                <w:szCs w:val="28"/>
                <w:lang w:eastAsia="zh-CN"/>
              </w:rPr>
            </w:pPr>
          </w:p>
        </w:tc>
      </w:tr>
    </w:tbl>
    <w:p w:rsidR="0073244B" w:rsidRPr="00BE3C66" w:rsidRDefault="0073244B" w:rsidP="0073244B">
      <w:pPr>
        <w:rPr>
          <w:rFonts w:eastAsia="Calibri"/>
          <w:b/>
          <w:sz w:val="28"/>
          <w:szCs w:val="28"/>
        </w:rPr>
      </w:pPr>
      <w:r w:rsidRPr="00BE3C66">
        <w:rPr>
          <w:rFonts w:eastAsia="Calibri"/>
          <w:b/>
          <w:sz w:val="28"/>
          <w:szCs w:val="28"/>
        </w:rPr>
        <w:lastRenderedPageBreak/>
        <w:t>IV. ĐIỀU CHỈNH SAU BÀI DẠY:</w:t>
      </w:r>
    </w:p>
    <w:p w:rsidR="0073244B" w:rsidRPr="00BE3C66" w:rsidRDefault="0073244B" w:rsidP="0073244B">
      <w:pPr>
        <w:rPr>
          <w:rFonts w:eastAsia="Calibri"/>
          <w:sz w:val="28"/>
          <w:szCs w:val="28"/>
        </w:rPr>
      </w:pPr>
      <w:r w:rsidRPr="00BE3C66">
        <w:rPr>
          <w:rFonts w:eastAsia="Calibri"/>
          <w:sz w:val="28"/>
          <w:szCs w:val="28"/>
        </w:rPr>
        <w:t>………………………………………………………………………………………………………………………………………………………………………………………………………………………………………………………………………………………………</w:t>
      </w:r>
    </w:p>
    <w:p w:rsidR="00A969CD" w:rsidRPr="0073244B" w:rsidRDefault="0073244B" w:rsidP="0073244B">
      <w:r w:rsidRPr="00BE3C66">
        <w:rPr>
          <w:rFonts w:eastAsia="Calibri"/>
          <w:sz w:val="28"/>
          <w:szCs w:val="28"/>
          <w:lang w:val="vi-VN"/>
        </w:rPr>
        <w:t>**************************************</w:t>
      </w:r>
      <w:bookmarkStart w:id="0" w:name="_GoBack"/>
      <w:bookmarkEnd w:id="0"/>
    </w:p>
    <w:sectPr w:rsidR="00A969CD" w:rsidRPr="0073244B"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5B0" w:rsidRDefault="002D75B0">
      <w:r>
        <w:separator/>
      </w:r>
    </w:p>
  </w:endnote>
  <w:endnote w:type="continuationSeparator" w:id="0">
    <w:p w:rsidR="002D75B0" w:rsidRDefault="002D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2D75B0"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5B0" w:rsidRDefault="002D75B0">
      <w:r>
        <w:separator/>
      </w:r>
    </w:p>
  </w:footnote>
  <w:footnote w:type="continuationSeparator" w:id="0">
    <w:p w:rsidR="002D75B0" w:rsidRDefault="002D7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156203"/>
    <w:multiLevelType w:val="hybridMultilevel"/>
    <w:tmpl w:val="078A7E3C"/>
    <w:lvl w:ilvl="0" w:tplc="380CA63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1FD03789"/>
    <w:multiLevelType w:val="hybridMultilevel"/>
    <w:tmpl w:val="F3E057CE"/>
    <w:lvl w:ilvl="0" w:tplc="9966817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792258"/>
    <w:multiLevelType w:val="singleLevel"/>
    <w:tmpl w:val="28792258"/>
    <w:lvl w:ilvl="0">
      <w:start w:val="1"/>
      <w:numFmt w:val="upperRoman"/>
      <w:suff w:val="space"/>
      <w:lvlText w:val="%1."/>
      <w:lvlJc w:val="left"/>
    </w:lvl>
  </w:abstractNum>
  <w:abstractNum w:abstractNumId="18">
    <w:nsid w:val="34F842C2"/>
    <w:multiLevelType w:val="multilevel"/>
    <w:tmpl w:val="BAEEEC22"/>
    <w:lvl w:ilvl="0">
      <w:numFmt w:val="bullet"/>
      <w:lvlText w:val="-"/>
      <w:lvlJc w:val="left"/>
      <w:pPr>
        <w:ind w:left="100" w:hanging="156"/>
      </w:pPr>
      <w:rPr>
        <w:rFonts w:ascii="Times New Roman" w:eastAsia="Times New Roman" w:hAnsi="Times New Roman" w:cs="Times New Roman"/>
        <w:sz w:val="28"/>
        <w:szCs w:val="28"/>
        <w:vertAlign w:val="baseline"/>
      </w:rPr>
    </w:lvl>
    <w:lvl w:ilvl="1">
      <w:numFmt w:val="bullet"/>
      <w:lvlText w:val="-"/>
      <w:lvlJc w:val="left"/>
      <w:pPr>
        <w:ind w:left="168" w:hanging="168"/>
      </w:pPr>
      <w:rPr>
        <w:vertAlign w:val="baseline"/>
      </w:rPr>
    </w:lvl>
    <w:lvl w:ilvl="2">
      <w:numFmt w:val="bullet"/>
      <w:lvlText w:val="*"/>
      <w:lvlJc w:val="left"/>
      <w:pPr>
        <w:ind w:left="875" w:hanging="195"/>
      </w:pPr>
      <w:rPr>
        <w:rFonts w:ascii="Times New Roman" w:eastAsia="Times New Roman" w:hAnsi="Times New Roman" w:cs="Times New Roman"/>
        <w:sz w:val="26"/>
        <w:szCs w:val="26"/>
        <w:vertAlign w:val="baseline"/>
      </w:rPr>
    </w:lvl>
    <w:lvl w:ilvl="3">
      <w:numFmt w:val="bullet"/>
      <w:lvlText w:val="•"/>
      <w:lvlJc w:val="left"/>
      <w:pPr>
        <w:ind w:left="2857" w:hanging="195"/>
      </w:pPr>
      <w:rPr>
        <w:vertAlign w:val="baseline"/>
      </w:rPr>
    </w:lvl>
    <w:lvl w:ilvl="4">
      <w:numFmt w:val="bullet"/>
      <w:lvlText w:val="•"/>
      <w:lvlJc w:val="left"/>
      <w:pPr>
        <w:ind w:left="3846" w:hanging="195"/>
      </w:pPr>
      <w:rPr>
        <w:vertAlign w:val="baseline"/>
      </w:rPr>
    </w:lvl>
    <w:lvl w:ilvl="5">
      <w:numFmt w:val="bullet"/>
      <w:lvlText w:val="•"/>
      <w:lvlJc w:val="left"/>
      <w:pPr>
        <w:ind w:left="4835" w:hanging="195"/>
      </w:pPr>
      <w:rPr>
        <w:vertAlign w:val="baseline"/>
      </w:rPr>
    </w:lvl>
    <w:lvl w:ilvl="6">
      <w:numFmt w:val="bullet"/>
      <w:lvlText w:val="•"/>
      <w:lvlJc w:val="left"/>
      <w:pPr>
        <w:ind w:left="5824" w:hanging="195"/>
      </w:pPr>
      <w:rPr>
        <w:vertAlign w:val="baseline"/>
      </w:rPr>
    </w:lvl>
    <w:lvl w:ilvl="7">
      <w:numFmt w:val="bullet"/>
      <w:lvlText w:val="•"/>
      <w:lvlJc w:val="left"/>
      <w:pPr>
        <w:ind w:left="6813" w:hanging="195"/>
      </w:pPr>
      <w:rPr>
        <w:vertAlign w:val="baseline"/>
      </w:rPr>
    </w:lvl>
    <w:lvl w:ilvl="8">
      <w:numFmt w:val="bullet"/>
      <w:lvlText w:val="•"/>
      <w:lvlJc w:val="left"/>
      <w:pPr>
        <w:ind w:left="7802" w:hanging="195"/>
      </w:pPr>
      <w:rPr>
        <w:vertAlign w:val="baseline"/>
      </w:rPr>
    </w:lvl>
  </w:abstractNum>
  <w:abstractNum w:abstractNumId="19">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46CE0C4C"/>
    <w:multiLevelType w:val="multilevel"/>
    <w:tmpl w:val="0902FFAA"/>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4631176"/>
    <w:multiLevelType w:val="multilevel"/>
    <w:tmpl w:val="35C2C6B8"/>
    <w:lvl w:ilvl="0">
      <w:start w:val="1"/>
      <w:numFmt w:val="bullet"/>
      <w:lvlText w:val="-"/>
      <w:lvlJc w:val="left"/>
      <w:pPr>
        <w:ind w:left="0" w:firstLine="0"/>
      </w:pPr>
      <w:rPr>
        <w:rFonts w:ascii="Times New Roman" w:eastAsia="Times New Roman" w:hAnsi="Times New Roman" w:cs="Times New Roman"/>
        <w:color w:val="000000"/>
        <w:sz w:val="22"/>
        <w:szCs w:val="22"/>
        <w:vertAlign w:val="baseline"/>
      </w:rPr>
    </w:lvl>
    <w:lvl w:ilvl="1">
      <w:start w:val="1"/>
      <w:numFmt w:val="decimal"/>
      <w:lvlText w:val=""/>
      <w:lvlJc w:val="left"/>
      <w:pPr>
        <w:ind w:left="0" w:firstLine="0"/>
      </w:pPr>
      <w:rPr>
        <w:rFonts w:ascii="Times New Roman" w:eastAsia="Times New Roman" w:hAnsi="Times New Roman" w:cs="Times New Roman"/>
        <w:vertAlign w:val="baseline"/>
      </w:rPr>
    </w:lvl>
    <w:lvl w:ilvl="2">
      <w:start w:val="1"/>
      <w:numFmt w:val="decimal"/>
      <w:lvlText w:val=""/>
      <w:lvlJc w:val="left"/>
      <w:pPr>
        <w:ind w:left="0" w:firstLine="0"/>
      </w:pPr>
      <w:rPr>
        <w:rFonts w:ascii="Times New Roman" w:eastAsia="Times New Roman" w:hAnsi="Times New Roman" w:cs="Times New Roman"/>
        <w:vertAlign w:val="baseline"/>
      </w:rPr>
    </w:lvl>
    <w:lvl w:ilvl="3">
      <w:start w:val="1"/>
      <w:numFmt w:val="decimal"/>
      <w:lvlText w:val=""/>
      <w:lvlJc w:val="left"/>
      <w:pPr>
        <w:ind w:left="0" w:firstLine="0"/>
      </w:pPr>
      <w:rPr>
        <w:rFonts w:ascii="Times New Roman" w:eastAsia="Times New Roman" w:hAnsi="Times New Roman" w:cs="Times New Roman"/>
        <w:vertAlign w:val="baseline"/>
      </w:rPr>
    </w:lvl>
    <w:lvl w:ilvl="4">
      <w:start w:val="1"/>
      <w:numFmt w:val="decimal"/>
      <w:lvlText w:val=""/>
      <w:lvlJc w:val="left"/>
      <w:pPr>
        <w:ind w:left="0" w:firstLine="0"/>
      </w:pPr>
      <w:rPr>
        <w:rFonts w:ascii="Times New Roman" w:eastAsia="Times New Roman" w:hAnsi="Times New Roman" w:cs="Times New Roman"/>
        <w:vertAlign w:val="baseline"/>
      </w:rPr>
    </w:lvl>
    <w:lvl w:ilvl="5">
      <w:start w:val="1"/>
      <w:numFmt w:val="decimal"/>
      <w:lvlText w:val=""/>
      <w:lvlJc w:val="left"/>
      <w:pPr>
        <w:ind w:left="0" w:firstLine="0"/>
      </w:pPr>
      <w:rPr>
        <w:rFonts w:ascii="Times New Roman" w:eastAsia="Times New Roman" w:hAnsi="Times New Roman" w:cs="Times New Roman"/>
        <w:vertAlign w:val="baseline"/>
      </w:rPr>
    </w:lvl>
    <w:lvl w:ilvl="6">
      <w:start w:val="1"/>
      <w:numFmt w:val="decimal"/>
      <w:lvlText w:val=""/>
      <w:lvlJc w:val="left"/>
      <w:pPr>
        <w:ind w:left="0" w:firstLine="0"/>
      </w:pPr>
      <w:rPr>
        <w:rFonts w:ascii="Times New Roman" w:eastAsia="Times New Roman" w:hAnsi="Times New Roman" w:cs="Times New Roman"/>
        <w:vertAlign w:val="baseline"/>
      </w:rPr>
    </w:lvl>
    <w:lvl w:ilvl="7">
      <w:start w:val="1"/>
      <w:numFmt w:val="decimal"/>
      <w:lvlText w:val=""/>
      <w:lvlJc w:val="left"/>
      <w:pPr>
        <w:ind w:left="0" w:firstLine="0"/>
      </w:pPr>
      <w:rPr>
        <w:rFonts w:ascii="Times New Roman" w:eastAsia="Times New Roman" w:hAnsi="Times New Roman" w:cs="Times New Roman"/>
        <w:vertAlign w:val="baseline"/>
      </w:rPr>
    </w:lvl>
    <w:lvl w:ilvl="8">
      <w:start w:val="1"/>
      <w:numFmt w:val="decimal"/>
      <w:lvlText w:val=""/>
      <w:lvlJc w:val="left"/>
      <w:pPr>
        <w:ind w:left="0" w:firstLine="0"/>
      </w:pPr>
      <w:rPr>
        <w:rFonts w:ascii="Times New Roman" w:eastAsia="Times New Roman" w:hAnsi="Times New Roman" w:cs="Times New Roman"/>
        <w:vertAlign w:val="baseline"/>
      </w:rPr>
    </w:lvl>
  </w:abstractNum>
  <w:abstractNum w:abstractNumId="24">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7"/>
  </w:num>
  <w:num w:numId="12">
    <w:abstractNumId w:val="13"/>
  </w:num>
  <w:num w:numId="13">
    <w:abstractNumId w:val="1"/>
  </w:num>
  <w:num w:numId="14">
    <w:abstractNumId w:val="0"/>
  </w:num>
  <w:num w:numId="15">
    <w:abstractNumId w:val="24"/>
  </w:num>
  <w:num w:numId="16">
    <w:abstractNumId w:val="12"/>
  </w:num>
  <w:num w:numId="17">
    <w:abstractNumId w:val="22"/>
  </w:num>
  <w:num w:numId="18">
    <w:abstractNumId w:val="21"/>
  </w:num>
  <w:num w:numId="19">
    <w:abstractNumId w:val="19"/>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 w:numId="24">
    <w:abstractNumId w:val="23"/>
  </w:num>
  <w:num w:numId="2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25E1A"/>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85EF3"/>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030A"/>
    <w:rsid w:val="0028486D"/>
    <w:rsid w:val="002A7CB5"/>
    <w:rsid w:val="002B090E"/>
    <w:rsid w:val="002B0BBA"/>
    <w:rsid w:val="002B272C"/>
    <w:rsid w:val="002B2BBB"/>
    <w:rsid w:val="002C36EE"/>
    <w:rsid w:val="002D04A5"/>
    <w:rsid w:val="002D75B0"/>
    <w:rsid w:val="002E3473"/>
    <w:rsid w:val="002E4609"/>
    <w:rsid w:val="00306FF7"/>
    <w:rsid w:val="00310193"/>
    <w:rsid w:val="00311569"/>
    <w:rsid w:val="003125DF"/>
    <w:rsid w:val="003229E2"/>
    <w:rsid w:val="00323076"/>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4726"/>
    <w:rsid w:val="003D60DE"/>
    <w:rsid w:val="003E1D56"/>
    <w:rsid w:val="003E7501"/>
    <w:rsid w:val="003F2684"/>
    <w:rsid w:val="003F26E0"/>
    <w:rsid w:val="003F5F3F"/>
    <w:rsid w:val="00401704"/>
    <w:rsid w:val="00406018"/>
    <w:rsid w:val="00415406"/>
    <w:rsid w:val="00442E1B"/>
    <w:rsid w:val="004431E9"/>
    <w:rsid w:val="0045160C"/>
    <w:rsid w:val="00454B7E"/>
    <w:rsid w:val="00472841"/>
    <w:rsid w:val="004771A5"/>
    <w:rsid w:val="00496251"/>
    <w:rsid w:val="004A0345"/>
    <w:rsid w:val="004A38C7"/>
    <w:rsid w:val="004A7C09"/>
    <w:rsid w:val="004C046E"/>
    <w:rsid w:val="004C172F"/>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958DE"/>
    <w:rsid w:val="006B0C0B"/>
    <w:rsid w:val="006C28D9"/>
    <w:rsid w:val="006D67AB"/>
    <w:rsid w:val="006E230B"/>
    <w:rsid w:val="006F14C1"/>
    <w:rsid w:val="006F2565"/>
    <w:rsid w:val="006F4ACB"/>
    <w:rsid w:val="00703E07"/>
    <w:rsid w:val="00714716"/>
    <w:rsid w:val="00721528"/>
    <w:rsid w:val="0073244B"/>
    <w:rsid w:val="00732EA1"/>
    <w:rsid w:val="0073524B"/>
    <w:rsid w:val="00740C14"/>
    <w:rsid w:val="00741B6D"/>
    <w:rsid w:val="00775BA8"/>
    <w:rsid w:val="00780331"/>
    <w:rsid w:val="00793E17"/>
    <w:rsid w:val="00795275"/>
    <w:rsid w:val="00797230"/>
    <w:rsid w:val="007A07E0"/>
    <w:rsid w:val="007A69E2"/>
    <w:rsid w:val="007B55C2"/>
    <w:rsid w:val="007C6D72"/>
    <w:rsid w:val="007D442D"/>
    <w:rsid w:val="007E6EC0"/>
    <w:rsid w:val="007F3AAF"/>
    <w:rsid w:val="00820B8C"/>
    <w:rsid w:val="008333AE"/>
    <w:rsid w:val="008344DA"/>
    <w:rsid w:val="00857BE4"/>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2B5"/>
    <w:rsid w:val="009308E2"/>
    <w:rsid w:val="00931865"/>
    <w:rsid w:val="00937EF3"/>
    <w:rsid w:val="009409A3"/>
    <w:rsid w:val="009531D6"/>
    <w:rsid w:val="00953AA2"/>
    <w:rsid w:val="009A0C99"/>
    <w:rsid w:val="009A3A38"/>
    <w:rsid w:val="009A684C"/>
    <w:rsid w:val="009C0532"/>
    <w:rsid w:val="009E120D"/>
    <w:rsid w:val="009E46CF"/>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65A"/>
    <w:rsid w:val="00B11DE1"/>
    <w:rsid w:val="00B12FFD"/>
    <w:rsid w:val="00B13363"/>
    <w:rsid w:val="00B20652"/>
    <w:rsid w:val="00B279C4"/>
    <w:rsid w:val="00B30ED6"/>
    <w:rsid w:val="00B358A6"/>
    <w:rsid w:val="00B3599E"/>
    <w:rsid w:val="00B409E3"/>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0FFF"/>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43ACA"/>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D04FD"/>
    <w:rsid w:val="00FD0730"/>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B1165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456</cp:revision>
  <cp:lastPrinted>2025-05-08T09:04:00Z</cp:lastPrinted>
  <dcterms:created xsi:type="dcterms:W3CDTF">2025-04-14T07:03:00Z</dcterms:created>
  <dcterms:modified xsi:type="dcterms:W3CDTF">2025-05-15T00:36:00Z</dcterms:modified>
</cp:coreProperties>
</file>