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E4" w:rsidRPr="002B7EBD" w:rsidRDefault="00857BE4" w:rsidP="00857BE4">
      <w:pPr>
        <w:widowControl w:val="0"/>
        <w:tabs>
          <w:tab w:val="left" w:pos="195"/>
          <w:tab w:val="left" w:pos="405"/>
          <w:tab w:val="center" w:pos="4819"/>
          <w:tab w:val="center" w:pos="4986"/>
        </w:tabs>
        <w:suppressAutoHyphens/>
        <w:spacing w:line="1" w:lineRule="atLeast"/>
        <w:jc w:val="center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>Môn: Tiếng Việt- Tập viết lớp 1</w:t>
      </w:r>
    </w:p>
    <w:p w:rsidR="00857BE4" w:rsidRPr="002B7EBD" w:rsidRDefault="00857BE4" w:rsidP="00857BE4">
      <w:pPr>
        <w:widowControl w:val="0"/>
        <w:tabs>
          <w:tab w:val="left" w:pos="195"/>
          <w:tab w:val="left" w:pos="405"/>
          <w:tab w:val="center" w:pos="4819"/>
          <w:tab w:val="center" w:pos="4986"/>
        </w:tabs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>Tên bài: TÔ CHỮ HOA Y  Số tiết : 404</w:t>
      </w:r>
    </w:p>
    <w:p w:rsidR="00857BE4" w:rsidRPr="002B7EBD" w:rsidRDefault="00857BE4" w:rsidP="00857BE4">
      <w:pPr>
        <w:widowControl w:val="0"/>
        <w:tabs>
          <w:tab w:val="left" w:pos="195"/>
          <w:tab w:val="left" w:pos="405"/>
          <w:tab w:val="center" w:pos="4819"/>
          <w:tab w:val="center" w:pos="4986"/>
        </w:tabs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>
        <w:rPr>
          <w:b/>
          <w:position w:val="-1"/>
          <w:sz w:val="28"/>
          <w:szCs w:val="28"/>
          <w:lang w:eastAsia="zh-CN"/>
        </w:rPr>
        <w:t>Thời gian thực hiện: ngày 8 tháng 5 năm 2025</w:t>
      </w:r>
    </w:p>
    <w:p w:rsidR="00857BE4" w:rsidRPr="002B7EBD" w:rsidRDefault="00857BE4" w:rsidP="00857BE4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</w:p>
    <w:p w:rsidR="00857BE4" w:rsidRPr="002B7EBD" w:rsidRDefault="00857BE4" w:rsidP="00857BE4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>I.YÊU CẦU CẦN ĐẠT:</w:t>
      </w:r>
    </w:p>
    <w:p w:rsidR="00857BE4" w:rsidRPr="002B7EBD" w:rsidRDefault="00857BE4" w:rsidP="00857B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zh-CN"/>
        </w:rPr>
      </w:pPr>
      <w:r w:rsidRPr="002B7EBD">
        <w:rPr>
          <w:b/>
          <w:color w:val="000000"/>
          <w:position w:val="-1"/>
          <w:sz w:val="28"/>
          <w:szCs w:val="28"/>
          <w:lang w:eastAsia="zh-CN"/>
        </w:rPr>
        <w:t xml:space="preserve">      1.Phát triển năng lực đặc thù-năng lực ngôn ngữ.</w:t>
      </w:r>
      <w:r w:rsidRPr="002B7EBD">
        <w:rPr>
          <w:color w:val="000000"/>
          <w:position w:val="-1"/>
          <w:sz w:val="28"/>
          <w:szCs w:val="28"/>
          <w:lang w:eastAsia="zh-CN"/>
        </w:rPr>
        <w:t xml:space="preserve"> </w:t>
      </w:r>
    </w:p>
    <w:p w:rsidR="00857BE4" w:rsidRPr="002B7EBD" w:rsidRDefault="00857BE4" w:rsidP="00857B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zh-CN"/>
        </w:rPr>
      </w:pPr>
      <w:r w:rsidRPr="002B7EBD">
        <w:rPr>
          <w:color w:val="000000"/>
          <w:position w:val="-1"/>
          <w:sz w:val="28"/>
          <w:szCs w:val="28"/>
          <w:lang w:eastAsia="zh-CN"/>
        </w:rPr>
        <w:t>- Biết tô các chữ viết hoa Y theo cỡ chữ vừa và nhỏ.</w:t>
      </w:r>
    </w:p>
    <w:p w:rsidR="00857BE4" w:rsidRPr="002B7EBD" w:rsidRDefault="00857BE4" w:rsidP="00857B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zh-CN"/>
        </w:rPr>
      </w:pPr>
      <w:r w:rsidRPr="002B7EBD">
        <w:rPr>
          <w:color w:val="000000"/>
          <w:position w:val="-1"/>
          <w:sz w:val="28"/>
          <w:szCs w:val="28"/>
          <w:lang w:eastAsia="zh-CN"/>
        </w:rPr>
        <w:t>- Viết đúng các từ, câu ứng dụng (</w:t>
      </w:r>
      <w:r w:rsidRPr="002B7EBD">
        <w:rPr>
          <w:i/>
          <w:color w:val="000000"/>
          <w:position w:val="-1"/>
          <w:sz w:val="28"/>
          <w:szCs w:val="28"/>
          <w:lang w:eastAsia="zh-CN"/>
        </w:rPr>
        <w:t>bẽn lẽn, cẩn thận; Yêu trẻ, trẻ đến nhà</w:t>
      </w:r>
      <w:r w:rsidRPr="002B7EBD">
        <w:rPr>
          <w:color w:val="000000"/>
          <w:position w:val="-1"/>
          <w:sz w:val="28"/>
          <w:szCs w:val="28"/>
          <w:lang w:eastAsia="zh-CN"/>
        </w:rPr>
        <w:t>) chữ viết thường, cỡ nhỏ; chữ viết rõ ràng, đều nét; đặt dấu thanh đúng vị trí; đưa bút theo đúng quy trình; dãn đúng khoảng cách giữa các con chữ theo mẫu chữ trong vở luyện viết 1, tập hai.</w:t>
      </w:r>
    </w:p>
    <w:p w:rsidR="00857BE4" w:rsidRPr="002B7EBD" w:rsidRDefault="00857BE4" w:rsidP="00857BE4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 xml:space="preserve">        2. Góp phần phát triển các năng lực chung và phẩm chất.</w:t>
      </w:r>
    </w:p>
    <w:p w:rsidR="00857BE4" w:rsidRPr="002B7EBD" w:rsidRDefault="00857BE4" w:rsidP="00857BE4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position w:val="-1"/>
          <w:sz w:val="28"/>
          <w:szCs w:val="28"/>
          <w:lang w:eastAsia="zh-CN"/>
        </w:rPr>
        <w:t>- Kiên nhẫn, cẩn thận, có ý thức thẩm mỹ khi viết chữ.</w:t>
      </w:r>
    </w:p>
    <w:p w:rsidR="00857BE4" w:rsidRPr="002B7EBD" w:rsidRDefault="00857BE4" w:rsidP="00857BE4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position w:val="-1"/>
          <w:sz w:val="28"/>
          <w:szCs w:val="28"/>
          <w:lang w:eastAsia="zh-CN"/>
        </w:rPr>
        <w:t>- Biết quan sát, lắng nghe, tự Đồ dùng dạy học đồ dùng học tập, ngồi viết đúng tư thế.</w:t>
      </w:r>
    </w:p>
    <w:p w:rsidR="00857BE4" w:rsidRPr="002B7EBD" w:rsidRDefault="00857BE4" w:rsidP="00857BE4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>II. ĐỒ DÙNG DẠY HỌC:</w:t>
      </w:r>
    </w:p>
    <w:p w:rsidR="00857BE4" w:rsidRPr="002B7EBD" w:rsidRDefault="00857BE4" w:rsidP="00857BE4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position w:val="-1"/>
          <w:sz w:val="28"/>
          <w:szCs w:val="28"/>
          <w:lang w:eastAsia="zh-CN"/>
        </w:rPr>
        <w:t>GV: Máy chiếu viết mẫu chữ viết hoa Y đặt trong khung chữ; từ, câu ứng dụng cỡ nhỏ viết trên dòng kẻ ly.</w:t>
      </w:r>
    </w:p>
    <w:p w:rsidR="00857BE4" w:rsidRPr="002B7EBD" w:rsidRDefault="00857BE4" w:rsidP="00857BE4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position w:val="-1"/>
          <w:sz w:val="28"/>
          <w:szCs w:val="28"/>
          <w:lang w:eastAsia="zh-CN"/>
        </w:rPr>
        <w:t>HS: Vở Luyện viết 1, tập hai.</w:t>
      </w:r>
    </w:p>
    <w:p w:rsidR="00857BE4" w:rsidRPr="002B7EBD" w:rsidRDefault="00857BE4" w:rsidP="00857BE4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>III.CÁC HOẠT ĐỘNG DẠY HỌC:</w:t>
      </w:r>
    </w:p>
    <w:tbl>
      <w:tblPr>
        <w:tblW w:w="105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5710"/>
        <w:gridCol w:w="4110"/>
      </w:tblGrid>
      <w:tr w:rsidR="00857BE4" w:rsidRPr="002B7EBD" w:rsidTr="00E07564">
        <w:tc>
          <w:tcPr>
            <w:tcW w:w="743" w:type="dxa"/>
            <w:tcBorders>
              <w:bottom w:val="single" w:sz="4" w:space="0" w:color="000000"/>
            </w:tcBorders>
          </w:tcPr>
          <w:p w:rsidR="00857BE4" w:rsidRPr="002B7EBD" w:rsidRDefault="00857BE4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"/>
              </w:tabs>
              <w:suppressAutoHyphens/>
              <w:spacing w:line="283" w:lineRule="auto"/>
              <w:ind w:leftChars="-1" w:left="1" w:hangingChars="1" w:hanging="3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color w:val="000000"/>
                <w:position w:val="-1"/>
                <w:sz w:val="28"/>
                <w:szCs w:val="28"/>
                <w:lang w:eastAsia="zh-CN"/>
              </w:rPr>
              <w:t>TG</w:t>
            </w:r>
          </w:p>
          <w:p w:rsidR="00857BE4" w:rsidRPr="002B7EBD" w:rsidRDefault="00857BE4" w:rsidP="00E07564">
            <w:pPr>
              <w:widowControl w:val="0"/>
              <w:tabs>
                <w:tab w:val="left" w:pos="4320"/>
              </w:tabs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</w:tc>
        <w:tc>
          <w:tcPr>
            <w:tcW w:w="5710" w:type="dxa"/>
          </w:tcPr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Hoạt động của GV</w:t>
            </w:r>
          </w:p>
        </w:tc>
        <w:tc>
          <w:tcPr>
            <w:tcW w:w="4110" w:type="dxa"/>
          </w:tcPr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Hoạt động của HS</w:t>
            </w:r>
          </w:p>
        </w:tc>
      </w:tr>
      <w:tr w:rsidR="00857BE4" w:rsidRPr="002B7EBD" w:rsidTr="00E07564">
        <w:tc>
          <w:tcPr>
            <w:tcW w:w="743" w:type="dxa"/>
          </w:tcPr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5’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7’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20’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3’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</w:tc>
        <w:tc>
          <w:tcPr>
            <w:tcW w:w="5710" w:type="dxa"/>
          </w:tcPr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color w:val="000000"/>
                <w:position w:val="-1"/>
                <w:sz w:val="28"/>
                <w:szCs w:val="28"/>
                <w:lang w:eastAsia="zh-CN"/>
              </w:rPr>
              <w:lastRenderedPageBreak/>
              <w:t>1. Hoạt động mở đầu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- YCHS hát </w:t>
            </w:r>
          </w:p>
          <w:p w:rsidR="00857BE4" w:rsidRPr="002B7EBD" w:rsidRDefault="00857BE4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"/>
              </w:tabs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color w:val="000000"/>
                <w:position w:val="-1"/>
                <w:sz w:val="28"/>
                <w:szCs w:val="28"/>
                <w:lang w:eastAsia="zh-CN"/>
              </w:rPr>
              <w:t xml:space="preserve">2. Hoạt động hình thành kiến thức mới 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* Hoạt động chia sẻ và giới thiệu bài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GV cho HS xem chữ mẫu.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GV hỏi: Các chữ mẫu trên bảng là chữ gì?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Chốt ý, giới thiệu chữ hoa Y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GV ghi tựa bài.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 xml:space="preserve">3. </w:t>
            </w:r>
            <w:r w:rsidRPr="002B7EBD">
              <w:rPr>
                <w:b/>
                <w:color w:val="000000"/>
                <w:position w:val="-1"/>
                <w:sz w:val="28"/>
                <w:szCs w:val="28"/>
                <w:lang w:eastAsia="zh-CN"/>
              </w:rPr>
              <w:t>Hoạt động luyện tập ,thực hành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HĐ1. Tô chữ viết hoa Y.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-GV HD HS quan sát cấu tạo nét chữ và chỉ dẫn cách tô từng chữ hoa: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+Chữ Y viết hoa gồm 2 nét: Nét 1 là là nét móc hai đầu, tô giống như chữ U viết hoa. Nét 2 là nét khuyết ngược, tô từ ĐK 6 ( trên) xuống, đến ĐK 4 ( dưới) thì vòng lên, dừng bút ở ĐK 2( trên).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-GV YC HS tô chữ Y hoa.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HĐ2. Viết từ ngữ, câu ứng dụng.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lastRenderedPageBreak/>
              <w:t>-GV gọi HS đọc từ, câu ứng dụng.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857BE4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color w:val="000000"/>
                <w:position w:val="-1"/>
                <w:sz w:val="28"/>
                <w:szCs w:val="28"/>
                <w:lang w:eastAsia="zh-CN"/>
              </w:rPr>
              <w:t>GV gọi HS nhận xét độ cao của các chữ cái, khoảng cách giữa các chữ( tiếng), cách nối nét giữa các chữ ( nối giữa chữ viết hoa Y sang ê), vị trí đặt dấu thanh.</w:t>
            </w:r>
          </w:p>
          <w:p w:rsidR="00857BE4" w:rsidRPr="002B7EBD" w:rsidRDefault="00857BE4" w:rsidP="00857BE4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color w:val="000000"/>
                <w:position w:val="-1"/>
                <w:sz w:val="28"/>
                <w:szCs w:val="28"/>
                <w:lang w:eastAsia="zh-CN"/>
              </w:rPr>
              <w:t>GV yêu cầu HS viết vào vở luyện viết.</w:t>
            </w:r>
          </w:p>
          <w:p w:rsidR="00857BE4" w:rsidRPr="002B7EBD" w:rsidRDefault="00857BE4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-GV nhận xét, đánh giá bài viết của một số HS.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4.Hoạt động củng cố và nối tiếp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-</w:t>
            </w:r>
            <w:r w:rsidRPr="002B7EBD">
              <w:rPr>
                <w:position w:val="-1"/>
                <w:sz w:val="28"/>
                <w:szCs w:val="28"/>
                <w:lang w:eastAsia="zh-CN"/>
              </w:rPr>
              <w:t>GV khen ngợi những HS viết đúng, viết đẹp. nhắc những em chưa hoàn thành bài viết trong vở Luyện viết 1, tập hai về nhà tiếp tục luyện viết.</w:t>
            </w:r>
          </w:p>
          <w:p w:rsidR="00857BE4" w:rsidRPr="002B7EBD" w:rsidRDefault="00857BE4" w:rsidP="00857BE4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color w:val="000000"/>
                <w:position w:val="-1"/>
                <w:sz w:val="28"/>
                <w:szCs w:val="28"/>
                <w:lang w:eastAsia="zh-CN"/>
              </w:rPr>
              <w:t>Gv nhắc lại yêu cầu Đồ dùng dạy học cho tiết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Tự đọc sách báo</w:t>
            </w:r>
          </w:p>
        </w:tc>
        <w:tc>
          <w:tcPr>
            <w:tcW w:w="4110" w:type="dxa"/>
          </w:tcPr>
          <w:p w:rsidR="00857BE4" w:rsidRDefault="00857BE4" w:rsidP="00E07564">
            <w:pPr>
              <w:widowControl w:val="0"/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HS hát.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HS quan sát.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HS trả lời.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tabs>
                <w:tab w:val="left" w:pos="1704"/>
              </w:tabs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HS nhắc lại tựa bài.</w:t>
            </w:r>
          </w:p>
          <w:p w:rsidR="00857BE4" w:rsidRDefault="00857BE4" w:rsidP="00E07564">
            <w:pPr>
              <w:widowControl w:val="0"/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-HS quan sát, theo dõi lắng nghe.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-HS tô các chữ viết hoa Y cỡ vừa và cỡ nhỏ trong vở luyện viết 1, tập hai.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-HS đọc: </w:t>
            </w:r>
            <w:r w:rsidRPr="002B7EBD">
              <w:rPr>
                <w:i/>
                <w:position w:val="-1"/>
                <w:sz w:val="28"/>
                <w:szCs w:val="28"/>
                <w:lang w:eastAsia="zh-CN"/>
              </w:rPr>
              <w:t xml:space="preserve">bẽn lẽn, cẩn thận; Yêu </w:t>
            </w:r>
            <w:r w:rsidRPr="002B7EBD">
              <w:rPr>
                <w:i/>
                <w:position w:val="-1"/>
                <w:sz w:val="28"/>
                <w:szCs w:val="28"/>
                <w:lang w:eastAsia="zh-CN"/>
              </w:rPr>
              <w:lastRenderedPageBreak/>
              <w:t>trẻ, trẻ đến nhà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-HS nhận xét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+</w:t>
            </w:r>
            <w:r w:rsidRPr="002B7EBD">
              <w:rPr>
                <w:position w:val="-1"/>
                <w:sz w:val="28"/>
                <w:szCs w:val="28"/>
                <w:lang w:eastAsia="zh-CN"/>
              </w:rPr>
              <w:t>Chữ  t cao  1,5 ly ; chữ đ cao 2 ly;b,h,l cao 2,5 ly…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-HS viết vào vở Luyện viết 1, tập hai; hoàn thành phần luyện tập thêm.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-HS lắng nghe, thực hiện theo yêu cầu.</w:t>
            </w:r>
          </w:p>
          <w:p w:rsidR="00857BE4" w:rsidRPr="002B7EBD" w:rsidRDefault="00857BE4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857BE4" w:rsidRPr="002B7EBD" w:rsidRDefault="00857BE4" w:rsidP="00857BE4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color w:val="000000"/>
                <w:position w:val="-1"/>
                <w:sz w:val="28"/>
                <w:szCs w:val="28"/>
                <w:lang w:eastAsia="zh-CN"/>
              </w:rPr>
              <w:t>HS nhắc lại yêu cầu:</w:t>
            </w:r>
          </w:p>
          <w:p w:rsidR="00857BE4" w:rsidRPr="002B7EBD" w:rsidRDefault="00857BE4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color w:val="000000"/>
                <w:position w:val="-1"/>
                <w:sz w:val="28"/>
                <w:szCs w:val="28"/>
                <w:lang w:eastAsia="zh-CN"/>
              </w:rPr>
              <w:t>-Mỗi bạn Đồ dùng dạy học một quyển truyện,quyển sách hoặc tờ báo, bài thơ.</w:t>
            </w:r>
          </w:p>
        </w:tc>
      </w:tr>
    </w:tbl>
    <w:p w:rsidR="00857BE4" w:rsidRPr="002B7EBD" w:rsidRDefault="00857BE4" w:rsidP="00857BE4">
      <w:pPr>
        <w:rPr>
          <w:rFonts w:eastAsia="Calibri"/>
          <w:b/>
          <w:sz w:val="28"/>
          <w:szCs w:val="28"/>
        </w:rPr>
      </w:pPr>
      <w:r w:rsidRPr="002B7EBD">
        <w:rPr>
          <w:rFonts w:eastAsia="Calibri"/>
          <w:b/>
          <w:sz w:val="28"/>
          <w:szCs w:val="28"/>
        </w:rPr>
        <w:lastRenderedPageBreak/>
        <w:t>IV. ĐIỀU CHỈNH SAU BÀI DẠY:</w:t>
      </w:r>
    </w:p>
    <w:p w:rsidR="00857BE4" w:rsidRPr="002B7EBD" w:rsidRDefault="00857BE4" w:rsidP="00857BE4">
      <w:pPr>
        <w:rPr>
          <w:rFonts w:eastAsia="Calibri"/>
          <w:sz w:val="28"/>
          <w:szCs w:val="28"/>
        </w:rPr>
      </w:pPr>
      <w:r w:rsidRPr="002B7EBD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69CD" w:rsidRPr="00857BE4" w:rsidRDefault="00857BE4" w:rsidP="00857BE4">
      <w:r w:rsidRPr="002B7EBD">
        <w:rPr>
          <w:rFonts w:eastAsia="Calibri"/>
          <w:sz w:val="28"/>
          <w:szCs w:val="28"/>
          <w:lang w:val="vi-VN"/>
        </w:rPr>
        <w:t>**************************************</w:t>
      </w:r>
      <w:bookmarkStart w:id="0" w:name="_GoBack"/>
      <w:bookmarkEnd w:id="0"/>
    </w:p>
    <w:sectPr w:rsidR="00A969CD" w:rsidRPr="00857BE4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67" w:rsidRDefault="00200867">
      <w:r>
        <w:separator/>
      </w:r>
    </w:p>
  </w:endnote>
  <w:endnote w:type="continuationSeparator" w:id="0">
    <w:p w:rsidR="00200867" w:rsidRDefault="0020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200867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67" w:rsidRDefault="00200867">
      <w:r>
        <w:separator/>
      </w:r>
    </w:p>
  </w:footnote>
  <w:footnote w:type="continuationSeparator" w:id="0">
    <w:p w:rsidR="00200867" w:rsidRDefault="00200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8AFEB"/>
    <w:multiLevelType w:val="multilevel"/>
    <w:tmpl w:val="AC38AFE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00000050"/>
    <w:multiLevelType w:val="multilevel"/>
    <w:tmpl w:val="00000050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9855752"/>
    <w:multiLevelType w:val="hybridMultilevel"/>
    <w:tmpl w:val="0282AFCC"/>
    <w:lvl w:ilvl="0" w:tplc="677EE13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B647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156203"/>
    <w:multiLevelType w:val="hybridMultilevel"/>
    <w:tmpl w:val="078A7E3C"/>
    <w:lvl w:ilvl="0" w:tplc="380CA63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D03789"/>
    <w:multiLevelType w:val="hybridMultilevel"/>
    <w:tmpl w:val="F3E057CE"/>
    <w:lvl w:ilvl="0" w:tplc="99668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18">
    <w:nsid w:val="34F842C2"/>
    <w:multiLevelType w:val="multilevel"/>
    <w:tmpl w:val="BAEEEC22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-"/>
      <w:lvlJc w:val="left"/>
      <w:pPr>
        <w:ind w:left="168" w:hanging="168"/>
      </w:pPr>
      <w:rPr>
        <w:vertAlign w:val="baseline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/>
        <w:sz w:val="26"/>
        <w:szCs w:val="26"/>
        <w:vertAlign w:val="baseline"/>
      </w:rPr>
    </w:lvl>
    <w:lvl w:ilvl="3">
      <w:numFmt w:val="bullet"/>
      <w:lvlText w:val="•"/>
      <w:lvlJc w:val="left"/>
      <w:pPr>
        <w:ind w:left="2857" w:hanging="195"/>
      </w:pPr>
      <w:rPr>
        <w:vertAlign w:val="baseline"/>
      </w:rPr>
    </w:lvl>
    <w:lvl w:ilvl="4">
      <w:numFmt w:val="bullet"/>
      <w:lvlText w:val="•"/>
      <w:lvlJc w:val="left"/>
      <w:pPr>
        <w:ind w:left="3846" w:hanging="195"/>
      </w:pPr>
      <w:rPr>
        <w:vertAlign w:val="baseline"/>
      </w:rPr>
    </w:lvl>
    <w:lvl w:ilvl="5">
      <w:numFmt w:val="bullet"/>
      <w:lvlText w:val="•"/>
      <w:lvlJc w:val="left"/>
      <w:pPr>
        <w:ind w:left="4835" w:hanging="195"/>
      </w:pPr>
      <w:rPr>
        <w:vertAlign w:val="baseline"/>
      </w:rPr>
    </w:lvl>
    <w:lvl w:ilvl="6">
      <w:numFmt w:val="bullet"/>
      <w:lvlText w:val="•"/>
      <w:lvlJc w:val="left"/>
      <w:pPr>
        <w:ind w:left="5824" w:hanging="195"/>
      </w:pPr>
      <w:rPr>
        <w:vertAlign w:val="baseline"/>
      </w:rPr>
    </w:lvl>
    <w:lvl w:ilvl="7">
      <w:numFmt w:val="bullet"/>
      <w:lvlText w:val="•"/>
      <w:lvlJc w:val="left"/>
      <w:pPr>
        <w:ind w:left="6813" w:hanging="195"/>
      </w:pPr>
      <w:rPr>
        <w:vertAlign w:val="baseline"/>
      </w:rPr>
    </w:lvl>
    <w:lvl w:ilvl="8">
      <w:numFmt w:val="bullet"/>
      <w:lvlText w:val="•"/>
      <w:lvlJc w:val="left"/>
      <w:pPr>
        <w:ind w:left="7802" w:hanging="195"/>
      </w:pPr>
      <w:rPr>
        <w:vertAlign w:val="baseline"/>
      </w:rPr>
    </w:lvl>
  </w:abstractNum>
  <w:abstractNum w:abstractNumId="19">
    <w:nsid w:val="44E65FCE"/>
    <w:multiLevelType w:val="hybridMultilevel"/>
    <w:tmpl w:val="D32AAA34"/>
    <w:lvl w:ilvl="0" w:tplc="4EF0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CE0C4C"/>
    <w:multiLevelType w:val="multilevel"/>
    <w:tmpl w:val="0902FFA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530B0C79"/>
    <w:multiLevelType w:val="hybridMultilevel"/>
    <w:tmpl w:val="1A688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B505A"/>
    <w:multiLevelType w:val="hybridMultilevel"/>
    <w:tmpl w:val="1B76EE9A"/>
    <w:lvl w:ilvl="0" w:tplc="DB84D00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31176"/>
    <w:multiLevelType w:val="multilevel"/>
    <w:tmpl w:val="35C2C6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</w:abstractNum>
  <w:abstractNum w:abstractNumId="24">
    <w:nsid w:val="5FF079A5"/>
    <w:multiLevelType w:val="singleLevel"/>
    <w:tmpl w:val="5FF079A5"/>
    <w:lvl w:ilvl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7"/>
  </w:num>
  <w:num w:numId="12">
    <w:abstractNumId w:val="13"/>
  </w:num>
  <w:num w:numId="13">
    <w:abstractNumId w:val="1"/>
  </w:num>
  <w:num w:numId="14">
    <w:abstractNumId w:val="0"/>
  </w:num>
  <w:num w:numId="15">
    <w:abstractNumId w:val="24"/>
  </w:num>
  <w:num w:numId="16">
    <w:abstractNumId w:val="12"/>
  </w:num>
  <w:num w:numId="17">
    <w:abstractNumId w:val="22"/>
  </w:num>
  <w:num w:numId="18">
    <w:abstractNumId w:val="21"/>
  </w:num>
  <w:num w:numId="19">
    <w:abstractNumId w:val="19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 w:numId="24">
    <w:abstractNumId w:val="23"/>
  </w:num>
  <w:num w:numId="2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25E1A"/>
    <w:rsid w:val="00034861"/>
    <w:rsid w:val="00034A5A"/>
    <w:rsid w:val="00050A23"/>
    <w:rsid w:val="000607ED"/>
    <w:rsid w:val="00064796"/>
    <w:rsid w:val="00065611"/>
    <w:rsid w:val="00066C49"/>
    <w:rsid w:val="00075B82"/>
    <w:rsid w:val="0009139B"/>
    <w:rsid w:val="000E425B"/>
    <w:rsid w:val="000E6985"/>
    <w:rsid w:val="000E7936"/>
    <w:rsid w:val="000F7BC6"/>
    <w:rsid w:val="00103517"/>
    <w:rsid w:val="00115696"/>
    <w:rsid w:val="00127621"/>
    <w:rsid w:val="00141226"/>
    <w:rsid w:val="0015005A"/>
    <w:rsid w:val="00175DC8"/>
    <w:rsid w:val="00185EF3"/>
    <w:rsid w:val="001B2E3E"/>
    <w:rsid w:val="001C074A"/>
    <w:rsid w:val="001C2115"/>
    <w:rsid w:val="001C6044"/>
    <w:rsid w:val="001D11E5"/>
    <w:rsid w:val="001D7800"/>
    <w:rsid w:val="00200867"/>
    <w:rsid w:val="00205A3C"/>
    <w:rsid w:val="00205F24"/>
    <w:rsid w:val="00210AFF"/>
    <w:rsid w:val="00242BEF"/>
    <w:rsid w:val="00247E85"/>
    <w:rsid w:val="002519B1"/>
    <w:rsid w:val="00274610"/>
    <w:rsid w:val="00275737"/>
    <w:rsid w:val="0028030A"/>
    <w:rsid w:val="0028486D"/>
    <w:rsid w:val="002A7CB5"/>
    <w:rsid w:val="002B090E"/>
    <w:rsid w:val="002B0BBA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23076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96F"/>
    <w:rsid w:val="00396C20"/>
    <w:rsid w:val="003A00FE"/>
    <w:rsid w:val="003B0030"/>
    <w:rsid w:val="003B34E0"/>
    <w:rsid w:val="003B5AF1"/>
    <w:rsid w:val="003C4A8E"/>
    <w:rsid w:val="003D4726"/>
    <w:rsid w:val="003D60DE"/>
    <w:rsid w:val="003E1D56"/>
    <w:rsid w:val="003E7501"/>
    <w:rsid w:val="003F2684"/>
    <w:rsid w:val="003F26E0"/>
    <w:rsid w:val="003F5F3F"/>
    <w:rsid w:val="00401704"/>
    <w:rsid w:val="00406018"/>
    <w:rsid w:val="00415406"/>
    <w:rsid w:val="00442E1B"/>
    <w:rsid w:val="004431E9"/>
    <w:rsid w:val="0045160C"/>
    <w:rsid w:val="00454B7E"/>
    <w:rsid w:val="00472841"/>
    <w:rsid w:val="004771A5"/>
    <w:rsid w:val="00496251"/>
    <w:rsid w:val="004A0345"/>
    <w:rsid w:val="004A38C7"/>
    <w:rsid w:val="004A7C09"/>
    <w:rsid w:val="004C046E"/>
    <w:rsid w:val="004C172F"/>
    <w:rsid w:val="004C2B11"/>
    <w:rsid w:val="004C364A"/>
    <w:rsid w:val="004D2EDE"/>
    <w:rsid w:val="004E141F"/>
    <w:rsid w:val="004E4868"/>
    <w:rsid w:val="004F6B5C"/>
    <w:rsid w:val="00504498"/>
    <w:rsid w:val="00520A00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62CB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958DE"/>
    <w:rsid w:val="006B0C0B"/>
    <w:rsid w:val="006C28D9"/>
    <w:rsid w:val="006D67AB"/>
    <w:rsid w:val="006E230B"/>
    <w:rsid w:val="006F14C1"/>
    <w:rsid w:val="006F2565"/>
    <w:rsid w:val="006F4ACB"/>
    <w:rsid w:val="00703E07"/>
    <w:rsid w:val="00714716"/>
    <w:rsid w:val="00721528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D442D"/>
    <w:rsid w:val="007E6EC0"/>
    <w:rsid w:val="007F3AAF"/>
    <w:rsid w:val="00820B8C"/>
    <w:rsid w:val="008333AE"/>
    <w:rsid w:val="008344DA"/>
    <w:rsid w:val="00857BE4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2B5"/>
    <w:rsid w:val="009308E2"/>
    <w:rsid w:val="00931865"/>
    <w:rsid w:val="00937EF3"/>
    <w:rsid w:val="009409A3"/>
    <w:rsid w:val="009531D6"/>
    <w:rsid w:val="00953AA2"/>
    <w:rsid w:val="009A0C99"/>
    <w:rsid w:val="009A3A38"/>
    <w:rsid w:val="009A684C"/>
    <w:rsid w:val="009C0532"/>
    <w:rsid w:val="009E120D"/>
    <w:rsid w:val="009E46CF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71FE0"/>
    <w:rsid w:val="00A83A8D"/>
    <w:rsid w:val="00A875C7"/>
    <w:rsid w:val="00A9368F"/>
    <w:rsid w:val="00A969CD"/>
    <w:rsid w:val="00AA5018"/>
    <w:rsid w:val="00AA5B56"/>
    <w:rsid w:val="00AB5188"/>
    <w:rsid w:val="00AC5FEE"/>
    <w:rsid w:val="00AC632C"/>
    <w:rsid w:val="00AD0D7C"/>
    <w:rsid w:val="00AD2D16"/>
    <w:rsid w:val="00AE4E97"/>
    <w:rsid w:val="00AE6D4F"/>
    <w:rsid w:val="00B1165A"/>
    <w:rsid w:val="00B11DE1"/>
    <w:rsid w:val="00B12FFD"/>
    <w:rsid w:val="00B13363"/>
    <w:rsid w:val="00B20652"/>
    <w:rsid w:val="00B279C4"/>
    <w:rsid w:val="00B30ED6"/>
    <w:rsid w:val="00B358A6"/>
    <w:rsid w:val="00B3599E"/>
    <w:rsid w:val="00B409E3"/>
    <w:rsid w:val="00B41A46"/>
    <w:rsid w:val="00B431BC"/>
    <w:rsid w:val="00B67157"/>
    <w:rsid w:val="00B80535"/>
    <w:rsid w:val="00B81859"/>
    <w:rsid w:val="00B86959"/>
    <w:rsid w:val="00B91A9B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542C"/>
    <w:rsid w:val="00C26601"/>
    <w:rsid w:val="00C407ED"/>
    <w:rsid w:val="00C46966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A6690"/>
    <w:rsid w:val="00CB3F3C"/>
    <w:rsid w:val="00CB7B7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82294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04ED"/>
    <w:rsid w:val="00EF7876"/>
    <w:rsid w:val="00F01115"/>
    <w:rsid w:val="00F04930"/>
    <w:rsid w:val="00F210AB"/>
    <w:rsid w:val="00F24DA1"/>
    <w:rsid w:val="00F2602A"/>
    <w:rsid w:val="00F43651"/>
    <w:rsid w:val="00F43ACA"/>
    <w:rsid w:val="00F50A3C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D04FD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39"/>
    <w:qFormat/>
    <w:rsid w:val="00B1165A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39"/>
    <w:qFormat/>
    <w:rsid w:val="00B1165A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452</cp:revision>
  <cp:lastPrinted>2025-05-08T09:04:00Z</cp:lastPrinted>
  <dcterms:created xsi:type="dcterms:W3CDTF">2025-04-14T07:03:00Z</dcterms:created>
  <dcterms:modified xsi:type="dcterms:W3CDTF">2025-05-14T09:23:00Z</dcterms:modified>
</cp:coreProperties>
</file>