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F3" w:rsidRPr="00937EF3" w:rsidRDefault="00937EF3" w:rsidP="00937EF3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b/>
          <w:kern w:val="2"/>
          <w:position w:val="-1"/>
          <w:sz w:val="28"/>
          <w:szCs w:val="28"/>
          <w:lang w:eastAsia="zh-CN"/>
        </w:rPr>
        <w:t>Môn: Tiếng Việt- Tập viết lớp 1</w:t>
      </w:r>
    </w:p>
    <w:p w:rsidR="00937EF3" w:rsidRPr="00937EF3" w:rsidRDefault="00937EF3" w:rsidP="00937EF3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b/>
          <w:kern w:val="2"/>
          <w:position w:val="-1"/>
          <w:sz w:val="28"/>
          <w:szCs w:val="28"/>
          <w:lang w:eastAsia="zh-CN"/>
        </w:rPr>
        <w:t>Tên bài: TÔ CHỮ HOA V, X  Số tiết : 400</w:t>
      </w:r>
    </w:p>
    <w:p w:rsidR="00937EF3" w:rsidRPr="00937EF3" w:rsidRDefault="00937EF3" w:rsidP="00937EF3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b/>
          <w:kern w:val="2"/>
          <w:position w:val="-1"/>
          <w:sz w:val="28"/>
          <w:szCs w:val="28"/>
          <w:lang w:eastAsia="zh-CN"/>
        </w:rPr>
        <w:t>Thời gian thực hiện: ngày 7 tháng 5 năm 2025</w:t>
      </w: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b/>
          <w:kern w:val="2"/>
          <w:position w:val="-1"/>
          <w:sz w:val="28"/>
          <w:szCs w:val="28"/>
          <w:lang w:eastAsia="zh-CN"/>
        </w:rPr>
        <w:t>I.YÊU CẦU CẦN ĐẠT:</w:t>
      </w:r>
    </w:p>
    <w:p w:rsidR="00937EF3" w:rsidRPr="00937EF3" w:rsidRDefault="00937EF3" w:rsidP="00937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kern w:val="2"/>
          <w:position w:val="-1"/>
          <w:sz w:val="28"/>
          <w:szCs w:val="28"/>
          <w:lang w:eastAsia="zh-CN"/>
        </w:rPr>
      </w:pPr>
      <w:r w:rsidRPr="00937EF3">
        <w:rPr>
          <w:b/>
          <w:color w:val="000000"/>
          <w:kern w:val="2"/>
          <w:position w:val="-1"/>
          <w:sz w:val="28"/>
          <w:szCs w:val="28"/>
          <w:lang w:eastAsia="zh-CN"/>
        </w:rPr>
        <w:t xml:space="preserve"> 1.Phát triển năng lực đặc thù-năng lực ngôn ngữ.</w:t>
      </w:r>
      <w:r w:rsidRPr="00937EF3">
        <w:rPr>
          <w:color w:val="000000"/>
          <w:kern w:val="2"/>
          <w:position w:val="-1"/>
          <w:sz w:val="28"/>
          <w:szCs w:val="28"/>
          <w:lang w:eastAsia="zh-CN"/>
        </w:rPr>
        <w:t xml:space="preserve"> </w:t>
      </w:r>
    </w:p>
    <w:p w:rsidR="00937EF3" w:rsidRPr="00937EF3" w:rsidRDefault="00937EF3" w:rsidP="00937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kern w:val="2"/>
          <w:position w:val="-1"/>
          <w:sz w:val="28"/>
          <w:szCs w:val="28"/>
          <w:lang w:eastAsia="zh-CN"/>
        </w:rPr>
      </w:pPr>
      <w:r w:rsidRPr="00937EF3">
        <w:rPr>
          <w:color w:val="000000"/>
          <w:kern w:val="2"/>
          <w:position w:val="-1"/>
          <w:sz w:val="28"/>
          <w:szCs w:val="28"/>
          <w:lang w:eastAsia="zh-CN"/>
        </w:rPr>
        <w:t>- Biết tô các chữ viết hoa V,X theo cỡ chữ vừa và nhỏ.</w:t>
      </w:r>
    </w:p>
    <w:p w:rsidR="00937EF3" w:rsidRPr="00937EF3" w:rsidRDefault="00937EF3" w:rsidP="00937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kern w:val="2"/>
          <w:position w:val="-1"/>
          <w:sz w:val="28"/>
          <w:szCs w:val="28"/>
          <w:lang w:eastAsia="zh-CN"/>
        </w:rPr>
      </w:pPr>
      <w:r w:rsidRPr="00937EF3">
        <w:rPr>
          <w:color w:val="000000"/>
          <w:kern w:val="2"/>
          <w:position w:val="-1"/>
          <w:sz w:val="28"/>
          <w:szCs w:val="28"/>
          <w:lang w:eastAsia="zh-CN"/>
        </w:rPr>
        <w:t>- Viết đúng các từ, câu ứng dụng (</w:t>
      </w:r>
      <w:r w:rsidRPr="00937EF3">
        <w:rPr>
          <w:i/>
          <w:color w:val="000000"/>
          <w:kern w:val="2"/>
          <w:position w:val="-1"/>
          <w:sz w:val="28"/>
          <w:szCs w:val="28"/>
          <w:lang w:eastAsia="zh-CN"/>
        </w:rPr>
        <w:t>trôi chảy, lưu loát; Vui tới lớp, học điều hay</w:t>
      </w:r>
      <w:r w:rsidRPr="00937EF3">
        <w:rPr>
          <w:color w:val="000000"/>
          <w:kern w:val="2"/>
          <w:position w:val="-1"/>
          <w:sz w:val="28"/>
          <w:szCs w:val="28"/>
          <w:lang w:eastAsia="zh-CN"/>
        </w:rPr>
        <w:t>) chữ viết thường, cỡ nhỏ; chữ viết rõ ràng, đều nét; đặt dấu thanh đúng vị trí; đưa bút theo đúng quy trình; dãn đúng khoảng cách giữa các con chữ theo mẫu chữ trong vở luyện viết 1, tập hai.</w:t>
      </w: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b/>
          <w:kern w:val="2"/>
          <w:position w:val="-1"/>
          <w:sz w:val="28"/>
          <w:szCs w:val="28"/>
          <w:lang w:eastAsia="zh-CN"/>
        </w:rPr>
        <w:t xml:space="preserve"> 2. Góp phần phát triển các năng lực chung và phẩm chất.</w:t>
      </w: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kern w:val="2"/>
          <w:position w:val="-1"/>
          <w:sz w:val="28"/>
          <w:szCs w:val="28"/>
          <w:lang w:eastAsia="zh-CN"/>
        </w:rPr>
        <w:t>- Kiên nhẫn, cẩn thận, có ý thức thẩm mỹ khi viết chữ.</w:t>
      </w: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kern w:val="2"/>
          <w:position w:val="-1"/>
          <w:sz w:val="28"/>
          <w:szCs w:val="28"/>
          <w:lang w:eastAsia="zh-CN"/>
        </w:rPr>
        <w:t>- Biết quan sát, lắng nghe, tự Đồ dùng dạy học đồ dùng học tập, ngồi viết đúng tư thế.</w:t>
      </w: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b/>
          <w:kern w:val="2"/>
          <w:position w:val="-1"/>
          <w:sz w:val="28"/>
          <w:szCs w:val="28"/>
          <w:lang w:eastAsia="zh-CN"/>
        </w:rPr>
        <w:t>II. ĐỒ DÙNG DẠY HỌC:</w:t>
      </w: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kern w:val="2"/>
          <w:position w:val="-1"/>
          <w:sz w:val="28"/>
          <w:szCs w:val="28"/>
          <w:lang w:eastAsia="zh-CN"/>
        </w:rPr>
        <w:t>GV: Máy chiếu viết mẫu chữ viết hoa V, X đặt trong khung chữ; từ, câu ứng dụng cỡ nhỏ viết trên dòng kẻ ly.</w:t>
      </w: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kern w:val="2"/>
          <w:position w:val="-1"/>
          <w:sz w:val="28"/>
          <w:szCs w:val="28"/>
          <w:lang w:eastAsia="zh-CN"/>
        </w:rPr>
        <w:t>HS: Vở Luyện viết 1, tập hai.</w:t>
      </w:r>
    </w:p>
    <w:p w:rsidR="00937EF3" w:rsidRPr="00937EF3" w:rsidRDefault="00937EF3" w:rsidP="00937EF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937EF3">
        <w:rPr>
          <w:b/>
          <w:kern w:val="2"/>
          <w:position w:val="-1"/>
          <w:sz w:val="28"/>
          <w:szCs w:val="28"/>
          <w:lang w:eastAsia="zh-CN"/>
        </w:rPr>
        <w:t>III.CÁC HOẠT ĐỘNG DẠY HỌC:</w:t>
      </w:r>
    </w:p>
    <w:tbl>
      <w:tblPr>
        <w:tblW w:w="107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5852"/>
        <w:gridCol w:w="4110"/>
      </w:tblGrid>
      <w:tr w:rsidR="00937EF3" w:rsidRPr="00937EF3" w:rsidTr="00E07564">
        <w:tc>
          <w:tcPr>
            <w:tcW w:w="743" w:type="dxa"/>
            <w:tcBorders>
              <w:bottom w:val="single" w:sz="4" w:space="0" w:color="000000"/>
            </w:tcBorders>
          </w:tcPr>
          <w:p w:rsidR="00937EF3" w:rsidRPr="00937EF3" w:rsidRDefault="00937EF3" w:rsidP="00937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suppressAutoHyphens/>
              <w:spacing w:line="283" w:lineRule="auto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TG</w:t>
            </w:r>
          </w:p>
          <w:p w:rsidR="00937EF3" w:rsidRPr="00937EF3" w:rsidRDefault="00937EF3" w:rsidP="00937EF3">
            <w:pPr>
              <w:widowControl w:val="0"/>
              <w:tabs>
                <w:tab w:val="left" w:pos="4320"/>
              </w:tabs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5852" w:type="dxa"/>
          </w:tcPr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HOẠT ĐỘNG CỦA GIÁO VIÊN</w:t>
            </w:r>
          </w:p>
        </w:tc>
        <w:tc>
          <w:tcPr>
            <w:tcW w:w="4110" w:type="dxa"/>
          </w:tcPr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HOẠT ĐỘNG CỦA HỌC SINH</w:t>
            </w:r>
          </w:p>
        </w:tc>
      </w:tr>
      <w:tr w:rsidR="00937EF3" w:rsidRPr="00937EF3" w:rsidTr="00E07564">
        <w:tc>
          <w:tcPr>
            <w:tcW w:w="743" w:type="dxa"/>
          </w:tcPr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5’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7’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20’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3’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5852" w:type="dxa"/>
          </w:tcPr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lastRenderedPageBreak/>
              <w:t>1. Hoạt động mở đầu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- YCHS hát </w:t>
            </w:r>
          </w:p>
          <w:p w:rsidR="00937EF3" w:rsidRPr="00937EF3" w:rsidRDefault="00937EF3" w:rsidP="00937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 xml:space="preserve">2. Hoạt động hình thành kiến thức mới 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* Hoạt động chia sẻ và giới thiệu bài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 GV cho HS xem chữ mẫu.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 GV hỏi: Các chữ mẫu trên bảng là chữ gì?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 Chốt ý, giới thiệu chữ hoa V,X</w:t>
            </w:r>
            <w:r w:rsidRPr="00937EF3">
              <w:rPr>
                <w:i/>
                <w:kern w:val="2"/>
                <w:position w:val="-1"/>
                <w:sz w:val="28"/>
                <w:szCs w:val="28"/>
                <w:lang w:eastAsia="zh-CN"/>
              </w:rPr>
              <w:t>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 GV ghi tựa bài.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 xml:space="preserve">3. </w:t>
            </w:r>
            <w:r w:rsidRPr="00937EF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Hoạt động luyện tập ,thực hành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HĐ.1. Tô chữ viết hoa V, X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-GV HD HS quan sát cấu tạo nét chữ và chỉ dẫn cách tô từng chữ hoa: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+Chữ V viết hoa gồm 3 nét: Nét 1 là kết hợp của hai nét cơ bản( cong trái, lượn ngang), tô giống nét đầu các chữ viết hoa H, I, K. Nét hai là nét thẳng nhưng lượn ở hai đầu, tô từ trên xuống ĐK 1. Sau đó chuyển hướng đầu bút, tô tiếp nét 3 ( móc xuôi phải) từ dưới lên, dừng bút ở đường </w:t>
            </w: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lastRenderedPageBreak/>
              <w:t>kẻ 5.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+Chữ X viết hoa tô liền 1 nét ( có hai đầu móc, 2 vòng xoắn hình khuyết cân đối): Tô đầu móc trái phía trên xuống, tạo nét móc hai đầu (trái) rồi vòng lên tô tiếp nét thẳng xiên từ trái sang phải ( lượn 2 đầu). Sau đó chuyển hướng  đầu bút tô tiếp nét móc hai đầu phải từ trên xuống, cuối nét lượn vào trong, dừng bút ở ĐK 2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-GV YC HS tô chữ V, X hoa.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HĐ.2 Viết từ ngữ, câu ứng dụng.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-GV gọi HS đọc từ, câu ứng dụng.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GV gọi HS nhận xét độ cao của các chữ cái, khoảng cách giữa các chữ( tiếng), cách nối nét giữa các chữ ( nối giữa chữ viết hoa V sang u), vị trí đặt dấu thanh.</w:t>
            </w:r>
          </w:p>
          <w:p w:rsidR="00937EF3" w:rsidRPr="00937EF3" w:rsidRDefault="00937EF3" w:rsidP="00937EF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GV yêu cầu HS viết vào vở luyện viết.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-GV nhận xét, đánh giá bài viết của một số HS.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4.Hoạt động củng cố và nối tiếp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-</w:t>
            </w: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GV khen ngợi những HS viết đúng, viết đẹp. nhắc những em chưa hoàn thành bài viết trong vở Luyện viết 1, tập hai về nhà tiếp tục luyện viết.</w:t>
            </w:r>
          </w:p>
          <w:p w:rsidR="00937EF3" w:rsidRPr="00937EF3" w:rsidRDefault="00937EF3" w:rsidP="00937EF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Gv nhắc lại yêu cầu Đồ dùng dạy học cho tiết  Trưng bày tranh ảnh Em là cây nến hồng.</w:t>
            </w:r>
          </w:p>
        </w:tc>
        <w:tc>
          <w:tcPr>
            <w:tcW w:w="4110" w:type="dxa"/>
          </w:tcPr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hát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nhận biết đó là mẫu chữ in hoa V,X.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lắng nghe, nhắc lại đầu bài.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quan sát, theo dõi lắng nghe.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quan sát, theo dõi lắng nghe.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tô các chữ viết hoa V, X cỡ vừa và cỡ nhỏ trong vở luyện viết 1, tập hai.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-HS đọc: </w:t>
            </w:r>
            <w:r w:rsidRPr="00937EF3">
              <w:rPr>
                <w:i/>
                <w:kern w:val="2"/>
                <w:position w:val="-1"/>
                <w:sz w:val="28"/>
                <w:szCs w:val="28"/>
                <w:lang w:eastAsia="zh-CN"/>
              </w:rPr>
              <w:t>trôi chảy, lưu loát; Vui tới lớp, học điều hay.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nhận xét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+</w:t>
            </w: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Chữ  t cao  1 ly rưỡi, chữ đ cao 2 ly, h,l cao 2, 5 ly…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viết vào vở Luyện viết 1, tập hai; hoàn thành phần luyện tập thêm.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kern w:val="2"/>
                <w:position w:val="-1"/>
                <w:sz w:val="28"/>
                <w:szCs w:val="28"/>
                <w:lang w:eastAsia="zh-CN"/>
              </w:rPr>
              <w:t>-HS lắng nghe, thực hiện theo yêu cầu.</w:t>
            </w:r>
          </w:p>
          <w:p w:rsidR="00937EF3" w:rsidRPr="00937EF3" w:rsidRDefault="00937EF3" w:rsidP="00937EF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937EF3" w:rsidRPr="00937EF3" w:rsidRDefault="00937EF3" w:rsidP="00937EF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HS nhắc lại yêu cầu:</w:t>
            </w:r>
          </w:p>
          <w:p w:rsidR="00937EF3" w:rsidRPr="00937EF3" w:rsidRDefault="00937EF3" w:rsidP="00937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937EF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+Ảnh hoặc tranh tự họa mỗi HS đã viết lời giới thiệu và trang trí; bút màu, bút dạ……</w:t>
            </w:r>
          </w:p>
        </w:tc>
      </w:tr>
    </w:tbl>
    <w:p w:rsidR="00937EF3" w:rsidRPr="00937EF3" w:rsidRDefault="00937EF3" w:rsidP="00937EF3">
      <w:pPr>
        <w:spacing w:after="160" w:line="259" w:lineRule="auto"/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</w:pPr>
      <w:r w:rsidRPr="00937EF3"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  <w:lastRenderedPageBreak/>
        <w:t>IV. ĐIỀU CHỈNH SAU BÀI DẠY:</w:t>
      </w:r>
    </w:p>
    <w:p w:rsidR="00937EF3" w:rsidRPr="00937EF3" w:rsidRDefault="00937EF3" w:rsidP="00937EF3">
      <w:pPr>
        <w:spacing w:after="160" w:line="259" w:lineRule="auto"/>
        <w:rPr>
          <w:rFonts w:eastAsia="Calibri"/>
          <w:kern w:val="2"/>
          <w:sz w:val="28"/>
          <w:szCs w:val="28"/>
          <w:lang w:val="en-SG"/>
          <w14:ligatures w14:val="standardContextual"/>
        </w:rPr>
      </w:pPr>
      <w:r w:rsidRPr="00937EF3">
        <w:rPr>
          <w:rFonts w:eastAsia="Calibri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EF3" w:rsidRPr="00937EF3" w:rsidRDefault="00937EF3" w:rsidP="00937EF3">
      <w:pPr>
        <w:spacing w:after="160" w:line="259" w:lineRule="auto"/>
        <w:jc w:val="center"/>
        <w:rPr>
          <w:rFonts w:eastAsia="Calibri"/>
          <w:kern w:val="2"/>
          <w:sz w:val="28"/>
          <w:szCs w:val="28"/>
          <w14:ligatures w14:val="standardContextual"/>
        </w:rPr>
      </w:pPr>
      <w:r w:rsidRPr="00937EF3">
        <w:rPr>
          <w:rFonts w:eastAsia="Calibri"/>
          <w:kern w:val="2"/>
          <w:sz w:val="28"/>
          <w:szCs w:val="28"/>
          <w:lang w:val="vi-VN"/>
          <w14:ligatures w14:val="standardContextual"/>
        </w:rPr>
        <w:t>**************************************</w:t>
      </w:r>
    </w:p>
    <w:p w:rsidR="00A969CD" w:rsidRPr="00937EF3" w:rsidRDefault="00A969CD" w:rsidP="00937EF3">
      <w:bookmarkStart w:id="0" w:name="_GoBack"/>
      <w:bookmarkEnd w:id="0"/>
    </w:p>
    <w:sectPr w:rsidR="00A969CD" w:rsidRPr="00937EF3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DD" w:rsidRDefault="00784ADD">
      <w:r>
        <w:separator/>
      </w:r>
    </w:p>
  </w:endnote>
  <w:endnote w:type="continuationSeparator" w:id="0">
    <w:p w:rsidR="00784ADD" w:rsidRDefault="0078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784ADD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DD" w:rsidRDefault="00784ADD">
      <w:r>
        <w:separator/>
      </w:r>
    </w:p>
  </w:footnote>
  <w:footnote w:type="continuationSeparator" w:id="0">
    <w:p w:rsidR="00784ADD" w:rsidRDefault="00784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8">
    <w:nsid w:val="34F842C2"/>
    <w:multiLevelType w:val="multilevel"/>
    <w:tmpl w:val="BAEEEC22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-"/>
      <w:lvlJc w:val="left"/>
      <w:pPr>
        <w:ind w:left="168" w:hanging="168"/>
      </w:pPr>
      <w:rPr>
        <w:vertAlign w:val="baseline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/>
        <w:sz w:val="26"/>
        <w:szCs w:val="26"/>
        <w:vertAlign w:val="baseline"/>
      </w:rPr>
    </w:lvl>
    <w:lvl w:ilvl="3">
      <w:numFmt w:val="bullet"/>
      <w:lvlText w:val="•"/>
      <w:lvlJc w:val="left"/>
      <w:pPr>
        <w:ind w:left="2857" w:hanging="195"/>
      </w:pPr>
      <w:rPr>
        <w:vertAlign w:val="baseline"/>
      </w:rPr>
    </w:lvl>
    <w:lvl w:ilvl="4">
      <w:numFmt w:val="bullet"/>
      <w:lvlText w:val="•"/>
      <w:lvlJc w:val="left"/>
      <w:pPr>
        <w:ind w:left="3846" w:hanging="195"/>
      </w:pPr>
      <w:rPr>
        <w:vertAlign w:val="baseline"/>
      </w:rPr>
    </w:lvl>
    <w:lvl w:ilvl="5">
      <w:numFmt w:val="bullet"/>
      <w:lvlText w:val="•"/>
      <w:lvlJc w:val="left"/>
      <w:pPr>
        <w:ind w:left="4835" w:hanging="195"/>
      </w:pPr>
      <w:rPr>
        <w:vertAlign w:val="baseline"/>
      </w:rPr>
    </w:lvl>
    <w:lvl w:ilvl="6">
      <w:numFmt w:val="bullet"/>
      <w:lvlText w:val="•"/>
      <w:lvlJc w:val="left"/>
      <w:pPr>
        <w:ind w:left="5824" w:hanging="195"/>
      </w:pPr>
      <w:rPr>
        <w:vertAlign w:val="baseline"/>
      </w:rPr>
    </w:lvl>
    <w:lvl w:ilvl="7">
      <w:numFmt w:val="bullet"/>
      <w:lvlText w:val="•"/>
      <w:lvlJc w:val="left"/>
      <w:pPr>
        <w:ind w:left="6813" w:hanging="195"/>
      </w:pPr>
      <w:rPr>
        <w:vertAlign w:val="baseline"/>
      </w:rPr>
    </w:lvl>
    <w:lvl w:ilvl="8">
      <w:numFmt w:val="bullet"/>
      <w:lvlText w:val="•"/>
      <w:lvlJc w:val="left"/>
      <w:pPr>
        <w:ind w:left="7802" w:hanging="195"/>
      </w:pPr>
      <w:rPr>
        <w:vertAlign w:val="baseline"/>
      </w:rPr>
    </w:lvl>
  </w:abstractNum>
  <w:abstractNum w:abstractNumId="19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2"/>
  </w:num>
  <w:num w:numId="16">
    <w:abstractNumId w:val="12"/>
  </w:num>
  <w:num w:numId="17">
    <w:abstractNumId w:val="21"/>
  </w:num>
  <w:num w:numId="18">
    <w:abstractNumId w:val="20"/>
  </w:num>
  <w:num w:numId="19">
    <w:abstractNumId w:val="19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25E1A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2E1B"/>
    <w:rsid w:val="004431E9"/>
    <w:rsid w:val="0045160C"/>
    <w:rsid w:val="00454B7E"/>
    <w:rsid w:val="00472841"/>
    <w:rsid w:val="004771A5"/>
    <w:rsid w:val="00496251"/>
    <w:rsid w:val="004A0345"/>
    <w:rsid w:val="004A38C7"/>
    <w:rsid w:val="004A7C09"/>
    <w:rsid w:val="004C046E"/>
    <w:rsid w:val="004C172F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958DE"/>
    <w:rsid w:val="006B0C0B"/>
    <w:rsid w:val="006C28D9"/>
    <w:rsid w:val="006D67AB"/>
    <w:rsid w:val="006E230B"/>
    <w:rsid w:val="006F14C1"/>
    <w:rsid w:val="006F2565"/>
    <w:rsid w:val="00703E07"/>
    <w:rsid w:val="00714716"/>
    <w:rsid w:val="00721528"/>
    <w:rsid w:val="00732EA1"/>
    <w:rsid w:val="0073524B"/>
    <w:rsid w:val="00740C14"/>
    <w:rsid w:val="00741B6D"/>
    <w:rsid w:val="00780331"/>
    <w:rsid w:val="00784ADD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344DA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37EF3"/>
    <w:rsid w:val="009409A3"/>
    <w:rsid w:val="009531D6"/>
    <w:rsid w:val="00953AA2"/>
    <w:rsid w:val="009A0C99"/>
    <w:rsid w:val="009A3A38"/>
    <w:rsid w:val="009A684C"/>
    <w:rsid w:val="009C0532"/>
    <w:rsid w:val="009E120D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65A"/>
    <w:rsid w:val="00B11DE1"/>
    <w:rsid w:val="00B12FFD"/>
    <w:rsid w:val="00B13363"/>
    <w:rsid w:val="00B20652"/>
    <w:rsid w:val="00B279C4"/>
    <w:rsid w:val="00B30ED6"/>
    <w:rsid w:val="00B358A6"/>
    <w:rsid w:val="00B3599E"/>
    <w:rsid w:val="00B409E3"/>
    <w:rsid w:val="00B41A46"/>
    <w:rsid w:val="00B431BC"/>
    <w:rsid w:val="00B67157"/>
    <w:rsid w:val="00B80535"/>
    <w:rsid w:val="00B81859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43ACA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445</cp:revision>
  <cp:lastPrinted>2025-05-08T09:04:00Z</cp:lastPrinted>
  <dcterms:created xsi:type="dcterms:W3CDTF">2025-04-14T07:03:00Z</dcterms:created>
  <dcterms:modified xsi:type="dcterms:W3CDTF">2025-05-14T09:16:00Z</dcterms:modified>
</cp:coreProperties>
</file>