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8DE" w:rsidRDefault="006958DE" w:rsidP="006958DE">
      <w:pPr>
        <w:jc w:val="center"/>
        <w:rPr>
          <w:sz w:val="28"/>
          <w:szCs w:val="28"/>
        </w:rPr>
      </w:pPr>
      <w:r w:rsidRPr="003B05FC">
        <w:rPr>
          <w:sz w:val="28"/>
          <w:szCs w:val="28"/>
        </w:rPr>
        <w:t>Thứ Tư ngày 7 tháng 5 năm 2025</w:t>
      </w:r>
    </w:p>
    <w:p w:rsidR="006958DE" w:rsidRPr="003B05FC" w:rsidRDefault="006958DE" w:rsidP="006958DE">
      <w:pPr>
        <w:widowControl w:val="0"/>
        <w:suppressAutoHyphens/>
        <w:spacing w:line="1" w:lineRule="atLeast"/>
        <w:ind w:leftChars="-1" w:left="1" w:hangingChars="1" w:hanging="3"/>
        <w:jc w:val="center"/>
        <w:textDirection w:val="btLr"/>
        <w:textAlignment w:val="top"/>
        <w:outlineLvl w:val="0"/>
        <w:rPr>
          <w:position w:val="-1"/>
          <w:sz w:val="28"/>
          <w:szCs w:val="28"/>
          <w:lang w:eastAsia="zh-CN"/>
        </w:rPr>
      </w:pPr>
      <w:r w:rsidRPr="003B05FC">
        <w:rPr>
          <w:b/>
          <w:position w:val="-1"/>
          <w:sz w:val="28"/>
          <w:szCs w:val="28"/>
          <w:lang w:eastAsia="zh-CN"/>
        </w:rPr>
        <w:t>Môn: Tự nhiên và Xã hội lớp 1</w:t>
      </w:r>
    </w:p>
    <w:p w:rsidR="006958DE" w:rsidRPr="003B05FC" w:rsidRDefault="006958DE" w:rsidP="006958DE">
      <w:pPr>
        <w:widowControl w:val="0"/>
        <w:suppressAutoHyphens/>
        <w:spacing w:line="1" w:lineRule="atLeast"/>
        <w:ind w:leftChars="-1" w:left="1" w:hangingChars="1" w:hanging="3"/>
        <w:jc w:val="center"/>
        <w:textDirection w:val="btLr"/>
        <w:textAlignment w:val="top"/>
        <w:outlineLvl w:val="0"/>
        <w:rPr>
          <w:position w:val="-1"/>
          <w:sz w:val="28"/>
          <w:szCs w:val="28"/>
          <w:lang w:eastAsia="zh-CN"/>
        </w:rPr>
      </w:pPr>
      <w:r w:rsidRPr="003B05FC">
        <w:rPr>
          <w:b/>
          <w:position w:val="-1"/>
          <w:sz w:val="28"/>
          <w:szCs w:val="28"/>
          <w:lang w:eastAsia="zh-CN"/>
        </w:rPr>
        <w:t>Tên bài: Bài 21: Thời tiết (Tiết 2)</w:t>
      </w:r>
    </w:p>
    <w:p w:rsidR="006958DE" w:rsidRPr="003B05FC" w:rsidRDefault="006958DE" w:rsidP="006958DE">
      <w:pPr>
        <w:widowControl w:val="0"/>
        <w:suppressAutoHyphens/>
        <w:spacing w:line="1" w:lineRule="atLeast"/>
        <w:ind w:leftChars="-1" w:left="1" w:hangingChars="1" w:hanging="3"/>
        <w:jc w:val="center"/>
        <w:textDirection w:val="btLr"/>
        <w:textAlignment w:val="top"/>
        <w:outlineLvl w:val="0"/>
        <w:rPr>
          <w:position w:val="-1"/>
          <w:sz w:val="28"/>
          <w:szCs w:val="28"/>
          <w:lang w:eastAsia="zh-CN"/>
        </w:rPr>
      </w:pPr>
      <w:r w:rsidRPr="003B05FC">
        <w:rPr>
          <w:b/>
          <w:position w:val="-1"/>
          <w:sz w:val="28"/>
          <w:szCs w:val="28"/>
          <w:lang w:eastAsia="zh-CN"/>
        </w:rPr>
        <w:t>Số tiết : 67</w:t>
      </w:r>
    </w:p>
    <w:p w:rsidR="006958DE" w:rsidRPr="003B05FC" w:rsidRDefault="006958DE" w:rsidP="006958DE">
      <w:pPr>
        <w:widowControl w:val="0"/>
        <w:suppressAutoHyphens/>
        <w:spacing w:line="1" w:lineRule="atLeast"/>
        <w:ind w:leftChars="-1" w:left="1" w:hangingChars="1" w:hanging="3"/>
        <w:jc w:val="center"/>
        <w:textDirection w:val="btLr"/>
        <w:textAlignment w:val="top"/>
        <w:outlineLvl w:val="0"/>
        <w:rPr>
          <w:position w:val="-1"/>
          <w:sz w:val="28"/>
          <w:szCs w:val="28"/>
          <w:lang w:eastAsia="zh-CN"/>
        </w:rPr>
      </w:pPr>
      <w:r>
        <w:rPr>
          <w:b/>
          <w:position w:val="-1"/>
          <w:sz w:val="28"/>
          <w:szCs w:val="28"/>
          <w:lang w:eastAsia="zh-CN"/>
        </w:rPr>
        <w:t>Thời gian thực hiện: ngày 7 tháng 5 năm 2025</w:t>
      </w:r>
    </w:p>
    <w:p w:rsidR="006958DE" w:rsidRPr="003B05FC" w:rsidRDefault="006958DE" w:rsidP="006958DE">
      <w:pPr>
        <w:widowControl w:val="0"/>
        <w:suppressAutoHyphens/>
        <w:spacing w:line="1" w:lineRule="atLeast"/>
        <w:ind w:leftChars="-1" w:left="1" w:hangingChars="1" w:hanging="3"/>
        <w:textDirection w:val="btLr"/>
        <w:textAlignment w:val="top"/>
        <w:outlineLvl w:val="0"/>
        <w:rPr>
          <w:position w:val="-1"/>
          <w:sz w:val="28"/>
          <w:szCs w:val="28"/>
          <w:lang w:eastAsia="zh-CN"/>
        </w:rPr>
      </w:pPr>
    </w:p>
    <w:p w:rsidR="006958DE" w:rsidRPr="003B05FC" w:rsidRDefault="006958DE" w:rsidP="006958DE">
      <w:pPr>
        <w:widowControl w:val="0"/>
        <w:suppressAutoHyphens/>
        <w:spacing w:line="1" w:lineRule="atLeast"/>
        <w:ind w:leftChars="-1" w:left="1" w:hangingChars="1" w:hanging="3"/>
        <w:textDirection w:val="btLr"/>
        <w:textAlignment w:val="top"/>
        <w:outlineLvl w:val="0"/>
        <w:rPr>
          <w:position w:val="-1"/>
          <w:sz w:val="28"/>
          <w:szCs w:val="28"/>
          <w:lang w:eastAsia="zh-CN"/>
        </w:rPr>
      </w:pPr>
      <w:r w:rsidRPr="003B05FC">
        <w:rPr>
          <w:b/>
          <w:position w:val="-1"/>
          <w:sz w:val="28"/>
          <w:szCs w:val="28"/>
          <w:lang w:eastAsia="zh-CN"/>
        </w:rPr>
        <w:t>I. Yêu cầu cần đạt:</w:t>
      </w:r>
      <w:r w:rsidRPr="003B05FC">
        <w:rPr>
          <w:position w:val="-1"/>
          <w:sz w:val="28"/>
          <w:szCs w:val="28"/>
          <w:lang w:eastAsia="zh-CN"/>
        </w:rPr>
        <w:t xml:space="preserve"> Sau bài học, HS đạt được:</w:t>
      </w:r>
    </w:p>
    <w:p w:rsidR="006958DE" w:rsidRPr="003B05FC" w:rsidRDefault="006958DE" w:rsidP="006958DE">
      <w:pPr>
        <w:widowControl w:val="0"/>
        <w:suppressAutoHyphens/>
        <w:spacing w:line="1" w:lineRule="atLeast"/>
        <w:ind w:leftChars="-1" w:left="1" w:hangingChars="1" w:hanging="3"/>
        <w:textDirection w:val="btLr"/>
        <w:textAlignment w:val="top"/>
        <w:outlineLvl w:val="0"/>
        <w:rPr>
          <w:position w:val="-1"/>
          <w:sz w:val="28"/>
          <w:szCs w:val="28"/>
          <w:lang w:eastAsia="zh-CN"/>
        </w:rPr>
      </w:pPr>
      <w:r w:rsidRPr="003B05FC">
        <w:rPr>
          <w:position w:val="-1"/>
          <w:sz w:val="28"/>
          <w:szCs w:val="28"/>
          <w:lang w:eastAsia="zh-CN"/>
        </w:rPr>
        <w:t xml:space="preserve"> * </w:t>
      </w:r>
      <w:r w:rsidRPr="003B05FC">
        <w:rPr>
          <w:i/>
          <w:position w:val="-1"/>
          <w:sz w:val="28"/>
          <w:szCs w:val="28"/>
          <w:lang w:eastAsia="zh-CN"/>
        </w:rPr>
        <w:t xml:space="preserve">Về nhận thức khoa học </w:t>
      </w:r>
      <w:r w:rsidRPr="003B05FC">
        <w:rPr>
          <w:position w:val="-1"/>
          <w:sz w:val="28"/>
          <w:szCs w:val="28"/>
          <w:lang w:eastAsia="zh-CN"/>
        </w:rPr>
        <w:t xml:space="preserve">: </w:t>
      </w:r>
    </w:p>
    <w:p w:rsidR="006958DE" w:rsidRPr="003B05FC" w:rsidRDefault="006958DE" w:rsidP="006958DE">
      <w:pPr>
        <w:widowControl w:val="0"/>
        <w:suppressAutoHyphens/>
        <w:spacing w:line="1" w:lineRule="atLeast"/>
        <w:ind w:leftChars="-1" w:left="1" w:hangingChars="1" w:hanging="3"/>
        <w:textDirection w:val="btLr"/>
        <w:textAlignment w:val="top"/>
        <w:outlineLvl w:val="0"/>
        <w:rPr>
          <w:position w:val="-1"/>
          <w:sz w:val="28"/>
          <w:szCs w:val="28"/>
          <w:lang w:eastAsia="zh-CN"/>
        </w:rPr>
      </w:pPr>
      <w:r w:rsidRPr="003B05FC">
        <w:rPr>
          <w:position w:val="-1"/>
          <w:sz w:val="28"/>
          <w:szCs w:val="28"/>
          <w:lang w:eastAsia="zh-CN"/>
        </w:rPr>
        <w:t>- Nêu được một số dấu hiệu cơ bản của một số hiện tượng thời tiết khác nhau .</w:t>
      </w:r>
    </w:p>
    <w:p w:rsidR="006958DE" w:rsidRPr="003B05FC" w:rsidRDefault="006958DE" w:rsidP="006958DE">
      <w:pPr>
        <w:widowControl w:val="0"/>
        <w:suppressAutoHyphens/>
        <w:spacing w:line="1" w:lineRule="atLeast"/>
        <w:ind w:leftChars="-1" w:left="1" w:hangingChars="1" w:hanging="3"/>
        <w:textDirection w:val="btLr"/>
        <w:textAlignment w:val="top"/>
        <w:outlineLvl w:val="0"/>
        <w:rPr>
          <w:position w:val="-1"/>
          <w:sz w:val="28"/>
          <w:szCs w:val="28"/>
          <w:lang w:eastAsia="zh-CN"/>
        </w:rPr>
      </w:pPr>
      <w:r w:rsidRPr="003B05FC">
        <w:rPr>
          <w:position w:val="-1"/>
          <w:sz w:val="28"/>
          <w:szCs w:val="28"/>
          <w:lang w:eastAsia="zh-CN"/>
        </w:rPr>
        <w:t xml:space="preserve">- Nêu được lí do phải theo dõi dự báo thời tiết . </w:t>
      </w:r>
    </w:p>
    <w:p w:rsidR="006958DE" w:rsidRPr="003B05FC" w:rsidRDefault="006958DE" w:rsidP="006958DE">
      <w:pPr>
        <w:widowControl w:val="0"/>
        <w:suppressAutoHyphens/>
        <w:spacing w:line="1" w:lineRule="atLeast"/>
        <w:ind w:leftChars="-1" w:left="1" w:hangingChars="1" w:hanging="3"/>
        <w:textDirection w:val="btLr"/>
        <w:textAlignment w:val="top"/>
        <w:outlineLvl w:val="0"/>
        <w:rPr>
          <w:position w:val="-1"/>
          <w:sz w:val="28"/>
          <w:szCs w:val="28"/>
          <w:lang w:eastAsia="zh-CN"/>
        </w:rPr>
      </w:pPr>
      <w:r w:rsidRPr="003B05FC">
        <w:rPr>
          <w:position w:val="-1"/>
          <w:sz w:val="28"/>
          <w:szCs w:val="28"/>
          <w:lang w:eastAsia="zh-CN"/>
        </w:rPr>
        <w:t>* V</w:t>
      </w:r>
      <w:r w:rsidRPr="003B05FC">
        <w:rPr>
          <w:i/>
          <w:position w:val="-1"/>
          <w:sz w:val="28"/>
          <w:szCs w:val="28"/>
          <w:lang w:eastAsia="zh-CN"/>
        </w:rPr>
        <w:t>ề tìm hiểu môi trường tự nhiên và xã hội xung quan</w:t>
      </w:r>
      <w:r w:rsidRPr="003B05FC">
        <w:rPr>
          <w:position w:val="-1"/>
          <w:sz w:val="28"/>
          <w:szCs w:val="28"/>
          <w:lang w:eastAsia="zh-CN"/>
        </w:rPr>
        <w:t xml:space="preserve">h : </w:t>
      </w:r>
    </w:p>
    <w:p w:rsidR="006958DE" w:rsidRPr="003B05FC" w:rsidRDefault="006958DE" w:rsidP="006958DE">
      <w:pPr>
        <w:widowControl w:val="0"/>
        <w:suppressAutoHyphens/>
        <w:spacing w:line="1" w:lineRule="atLeast"/>
        <w:ind w:leftChars="-1" w:left="1" w:hangingChars="1" w:hanging="3"/>
        <w:textDirection w:val="btLr"/>
        <w:textAlignment w:val="top"/>
        <w:outlineLvl w:val="0"/>
        <w:rPr>
          <w:position w:val="-1"/>
          <w:sz w:val="28"/>
          <w:szCs w:val="28"/>
          <w:lang w:eastAsia="zh-CN"/>
        </w:rPr>
      </w:pPr>
      <w:r w:rsidRPr="003B05FC">
        <w:rPr>
          <w:position w:val="-1"/>
          <w:sz w:val="28"/>
          <w:szCs w:val="28"/>
          <w:lang w:eastAsia="zh-CN"/>
        </w:rPr>
        <w:t>- Quan sát và nhận biết được ngày nắng , ngày nhiều mây , ngày mưa , ngày gió .</w:t>
      </w:r>
    </w:p>
    <w:p w:rsidR="006958DE" w:rsidRPr="003B05FC" w:rsidRDefault="006958DE" w:rsidP="006958DE">
      <w:pPr>
        <w:widowControl w:val="0"/>
        <w:suppressAutoHyphens/>
        <w:spacing w:line="1" w:lineRule="atLeast"/>
        <w:ind w:leftChars="-1" w:left="1" w:hangingChars="1" w:hanging="3"/>
        <w:textDirection w:val="btLr"/>
        <w:textAlignment w:val="top"/>
        <w:outlineLvl w:val="0"/>
        <w:rPr>
          <w:position w:val="-1"/>
          <w:sz w:val="28"/>
          <w:szCs w:val="28"/>
          <w:lang w:eastAsia="zh-CN"/>
        </w:rPr>
      </w:pPr>
      <w:r w:rsidRPr="003B05FC">
        <w:rPr>
          <w:position w:val="-1"/>
          <w:sz w:val="28"/>
          <w:szCs w:val="28"/>
          <w:lang w:eastAsia="zh-CN"/>
        </w:rPr>
        <w:t>* V</w:t>
      </w:r>
      <w:r w:rsidRPr="003B05FC">
        <w:rPr>
          <w:i/>
          <w:position w:val="-1"/>
          <w:sz w:val="28"/>
          <w:szCs w:val="28"/>
          <w:lang w:eastAsia="zh-CN"/>
        </w:rPr>
        <w:t>ề vận dụng kiến thức , kĩ năng đã học :</w:t>
      </w:r>
    </w:p>
    <w:p w:rsidR="006958DE" w:rsidRPr="003B05FC" w:rsidRDefault="006958DE" w:rsidP="006958DE">
      <w:pPr>
        <w:widowControl w:val="0"/>
        <w:suppressAutoHyphens/>
        <w:spacing w:line="1" w:lineRule="atLeast"/>
        <w:ind w:leftChars="-1" w:left="1" w:hangingChars="1" w:hanging="3"/>
        <w:textDirection w:val="btLr"/>
        <w:textAlignment w:val="top"/>
        <w:outlineLvl w:val="0"/>
        <w:rPr>
          <w:position w:val="-1"/>
          <w:sz w:val="28"/>
          <w:szCs w:val="28"/>
          <w:lang w:eastAsia="zh-CN"/>
        </w:rPr>
      </w:pPr>
      <w:r w:rsidRPr="003B05FC">
        <w:rPr>
          <w:position w:val="-1"/>
          <w:sz w:val="28"/>
          <w:szCs w:val="28"/>
          <w:lang w:eastAsia="zh-CN"/>
        </w:rPr>
        <w:t xml:space="preserve">- Biết chọn dùng trang phục phù hợp thời tiết ( nóng , rét , mưa , nắng ) </w:t>
      </w:r>
    </w:p>
    <w:p w:rsidR="006958DE" w:rsidRPr="003B05FC" w:rsidRDefault="006958DE" w:rsidP="006958DE">
      <w:pPr>
        <w:widowControl w:val="0"/>
        <w:suppressAutoHyphens/>
        <w:spacing w:line="1" w:lineRule="atLeast"/>
        <w:ind w:leftChars="-1" w:left="1" w:hangingChars="1" w:hanging="3"/>
        <w:textDirection w:val="btLr"/>
        <w:textAlignment w:val="top"/>
        <w:outlineLvl w:val="0"/>
        <w:rPr>
          <w:position w:val="-1"/>
          <w:sz w:val="28"/>
          <w:szCs w:val="28"/>
          <w:lang w:eastAsia="zh-CN"/>
        </w:rPr>
      </w:pPr>
      <w:r w:rsidRPr="003B05FC">
        <w:rPr>
          <w:b/>
          <w:position w:val="-1"/>
          <w:sz w:val="28"/>
          <w:szCs w:val="28"/>
          <w:lang w:eastAsia="zh-CN"/>
        </w:rPr>
        <w:t>II. Đồ dùng dạy học:</w:t>
      </w:r>
    </w:p>
    <w:p w:rsidR="006958DE" w:rsidRPr="003B05FC" w:rsidRDefault="006958DE" w:rsidP="006958DE">
      <w:pPr>
        <w:widowControl w:val="0"/>
        <w:suppressAutoHyphens/>
        <w:spacing w:line="1" w:lineRule="atLeast"/>
        <w:ind w:leftChars="-1" w:left="1" w:hangingChars="1" w:hanging="3"/>
        <w:textDirection w:val="btLr"/>
        <w:textAlignment w:val="top"/>
        <w:outlineLvl w:val="0"/>
        <w:rPr>
          <w:position w:val="-1"/>
          <w:sz w:val="28"/>
          <w:szCs w:val="28"/>
          <w:lang w:eastAsia="zh-CN"/>
        </w:rPr>
      </w:pPr>
      <w:r w:rsidRPr="003B05FC">
        <w:rPr>
          <w:position w:val="-1"/>
          <w:sz w:val="28"/>
          <w:szCs w:val="28"/>
          <w:lang w:eastAsia="zh-CN"/>
        </w:rPr>
        <w:t>- Các hình trong SGK ,</w:t>
      </w:r>
    </w:p>
    <w:p w:rsidR="006958DE" w:rsidRPr="003B05FC" w:rsidRDefault="006958DE" w:rsidP="006958DE">
      <w:pPr>
        <w:widowControl w:val="0"/>
        <w:suppressAutoHyphens/>
        <w:spacing w:line="1" w:lineRule="atLeast"/>
        <w:ind w:leftChars="-1" w:left="1" w:hangingChars="1" w:hanging="3"/>
        <w:textDirection w:val="btLr"/>
        <w:textAlignment w:val="top"/>
        <w:outlineLvl w:val="0"/>
        <w:rPr>
          <w:position w:val="-1"/>
          <w:sz w:val="28"/>
          <w:szCs w:val="28"/>
          <w:lang w:eastAsia="zh-CN"/>
        </w:rPr>
      </w:pPr>
      <w:r w:rsidRPr="003B05FC">
        <w:rPr>
          <w:position w:val="-1"/>
          <w:sz w:val="28"/>
          <w:szCs w:val="28"/>
          <w:lang w:eastAsia="zh-CN"/>
        </w:rPr>
        <w:t>- VBT Tự nhiên và Xã hội 1 ,</w:t>
      </w:r>
    </w:p>
    <w:p w:rsidR="006958DE" w:rsidRPr="003B05FC" w:rsidRDefault="006958DE" w:rsidP="006958DE">
      <w:pPr>
        <w:widowControl w:val="0"/>
        <w:suppressAutoHyphens/>
        <w:spacing w:line="1" w:lineRule="atLeast"/>
        <w:ind w:leftChars="-1" w:left="1" w:hangingChars="1" w:hanging="3"/>
        <w:textDirection w:val="btLr"/>
        <w:textAlignment w:val="top"/>
        <w:outlineLvl w:val="0"/>
        <w:rPr>
          <w:position w:val="-1"/>
          <w:sz w:val="28"/>
          <w:szCs w:val="28"/>
          <w:lang w:eastAsia="zh-CN"/>
        </w:rPr>
      </w:pPr>
      <w:r w:rsidRPr="003B05FC">
        <w:rPr>
          <w:position w:val="-1"/>
          <w:sz w:val="28"/>
          <w:szCs w:val="28"/>
          <w:lang w:eastAsia="zh-CN"/>
        </w:rPr>
        <w:t>- Một số tranh ảnh hoặc video clip về các hiện tượng thời tiết ( để trình bày chung cả lớp ) ; một số bản tin dự báo thời tiết .</w:t>
      </w:r>
    </w:p>
    <w:p w:rsidR="006958DE" w:rsidRPr="003B05FC" w:rsidRDefault="006958DE" w:rsidP="006958DE">
      <w:pPr>
        <w:widowControl w:val="0"/>
        <w:suppressAutoHyphens/>
        <w:spacing w:line="1" w:lineRule="atLeast"/>
        <w:ind w:leftChars="-1" w:left="1" w:hangingChars="1" w:hanging="3"/>
        <w:textDirection w:val="btLr"/>
        <w:textAlignment w:val="top"/>
        <w:outlineLvl w:val="0"/>
        <w:rPr>
          <w:position w:val="-1"/>
          <w:sz w:val="28"/>
          <w:szCs w:val="28"/>
          <w:lang w:eastAsia="zh-CN"/>
        </w:rPr>
      </w:pPr>
      <w:r w:rsidRPr="003B05FC">
        <w:rPr>
          <w:b/>
          <w:position w:val="-1"/>
          <w:sz w:val="28"/>
          <w:szCs w:val="28"/>
          <w:lang w:eastAsia="zh-CN"/>
        </w:rPr>
        <w:t>III. Các hoạt động dạy và học:</w:t>
      </w:r>
    </w:p>
    <w:tbl>
      <w:tblPr>
        <w:tblW w:w="10741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6170"/>
        <w:gridCol w:w="3828"/>
      </w:tblGrid>
      <w:tr w:rsidR="006958DE" w:rsidRPr="003B05FC" w:rsidTr="00E07564">
        <w:tc>
          <w:tcPr>
            <w:tcW w:w="743" w:type="dxa"/>
            <w:tcBorders>
              <w:bottom w:val="single" w:sz="4" w:space="0" w:color="000000"/>
            </w:tcBorders>
          </w:tcPr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3B05FC">
              <w:rPr>
                <w:b/>
                <w:position w:val="-1"/>
                <w:sz w:val="28"/>
                <w:szCs w:val="28"/>
                <w:lang w:eastAsia="zh-CN"/>
              </w:rPr>
              <w:t>TG</w:t>
            </w: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</w:tc>
        <w:tc>
          <w:tcPr>
            <w:tcW w:w="6170" w:type="dxa"/>
          </w:tcPr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3B05FC">
              <w:rPr>
                <w:b/>
                <w:position w:val="-1"/>
                <w:sz w:val="28"/>
                <w:szCs w:val="28"/>
                <w:lang w:eastAsia="zh-CN"/>
              </w:rPr>
              <w:t xml:space="preserve">        HOẠT ĐỘNG CỦA GIÁO VIÊN                </w:t>
            </w:r>
          </w:p>
        </w:tc>
        <w:tc>
          <w:tcPr>
            <w:tcW w:w="3828" w:type="dxa"/>
          </w:tcPr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jc w:val="center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3B05FC">
              <w:rPr>
                <w:b/>
                <w:position w:val="-1"/>
                <w:sz w:val="28"/>
                <w:szCs w:val="28"/>
                <w:lang w:eastAsia="zh-CN"/>
              </w:rPr>
              <w:t>HOẠT ĐỘNG CỦA HỌC SINH</w:t>
            </w:r>
          </w:p>
        </w:tc>
      </w:tr>
      <w:tr w:rsidR="006958DE" w:rsidRPr="003B05FC" w:rsidTr="00E07564">
        <w:tc>
          <w:tcPr>
            <w:tcW w:w="743" w:type="dxa"/>
          </w:tcPr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3B05FC">
              <w:rPr>
                <w:b/>
                <w:position w:val="-1"/>
                <w:sz w:val="28"/>
                <w:szCs w:val="28"/>
                <w:lang w:eastAsia="zh-CN"/>
              </w:rPr>
              <w:t>5’</w:t>
            </w: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3B05FC">
              <w:rPr>
                <w:b/>
                <w:position w:val="-1"/>
                <w:sz w:val="28"/>
                <w:szCs w:val="28"/>
                <w:lang w:eastAsia="zh-CN"/>
              </w:rPr>
              <w:t>27’</w:t>
            </w: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</w:tc>
        <w:tc>
          <w:tcPr>
            <w:tcW w:w="6170" w:type="dxa"/>
          </w:tcPr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3B05FC">
              <w:rPr>
                <w:b/>
                <w:position w:val="-1"/>
                <w:sz w:val="28"/>
                <w:szCs w:val="28"/>
                <w:lang w:eastAsia="zh-CN"/>
              </w:rPr>
              <w:lastRenderedPageBreak/>
              <w:t>1. Hoạt động mở đầu</w:t>
            </w: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3B05FC">
              <w:rPr>
                <w:position w:val="-1"/>
                <w:sz w:val="28"/>
                <w:szCs w:val="28"/>
                <w:lang w:eastAsia="zh-CN"/>
              </w:rPr>
              <w:t>- YCHS hát.</w:t>
            </w: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3B05FC">
              <w:rPr>
                <w:b/>
                <w:position w:val="-1"/>
                <w:sz w:val="28"/>
                <w:szCs w:val="28"/>
                <w:lang w:eastAsia="zh-CN"/>
              </w:rPr>
              <w:t>2. Hoạt động hình thành kiến thức mới:</w:t>
            </w: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3B05FC">
              <w:rPr>
                <w:b/>
                <w:position w:val="-1"/>
                <w:sz w:val="28"/>
                <w:szCs w:val="28"/>
                <w:lang w:eastAsia="zh-CN"/>
              </w:rPr>
              <w:t>Hoạt động 1: Quan sát tình huống và thảo luận về sự cần thiết phải theo dõi dự báo thời tiết</w:t>
            </w: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3B05FC">
              <w:rPr>
                <w:i/>
                <w:position w:val="-1"/>
                <w:sz w:val="28"/>
                <w:szCs w:val="28"/>
                <w:lang w:eastAsia="zh-CN"/>
              </w:rPr>
              <w:t xml:space="preserve">* Cách tiến hành </w:t>
            </w: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3B05FC">
              <w:rPr>
                <w:position w:val="-1"/>
                <w:sz w:val="28"/>
                <w:szCs w:val="28"/>
                <w:lang w:eastAsia="zh-CN"/>
              </w:rPr>
              <w:t xml:space="preserve">- Cho HS làm việc nhóm , quan sát tình huống thể hiện qua các hình và trả lời các câu hỏi : </w:t>
            </w: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3B05FC">
              <w:rPr>
                <w:position w:val="-1"/>
                <w:sz w:val="28"/>
                <w:szCs w:val="28"/>
                <w:lang w:eastAsia="zh-CN"/>
              </w:rPr>
              <w:t xml:space="preserve">+ Thời tiết vào lúc bạn An tan học so với lúc đi học thay đổi như thế nào ? Nếu An không nghe lời mẹ thì điều gì sẽ xảy ra ? </w:t>
            </w: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3B05FC">
              <w:rPr>
                <w:position w:val="-1"/>
                <w:sz w:val="28"/>
                <w:szCs w:val="28"/>
                <w:lang w:eastAsia="zh-CN"/>
              </w:rPr>
              <w:t>+ Việc theo dõi dự báo thời tiết hằng ngày có lợi ích gì ? Nêu ví dụ .</w:t>
            </w: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3B05FC">
              <w:rPr>
                <w:position w:val="-1"/>
                <w:sz w:val="28"/>
                <w:szCs w:val="28"/>
                <w:lang w:eastAsia="zh-CN"/>
              </w:rPr>
              <w:t>- GV yêu cầu đại diện của một số nhóm lên trình bày kết quả của nhóm mình , các nhóm khác góp ý , bổ sung .</w:t>
            </w: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3B05FC">
              <w:rPr>
                <w:position w:val="-1"/>
                <w:sz w:val="28"/>
                <w:szCs w:val="28"/>
                <w:lang w:eastAsia="zh-CN"/>
              </w:rPr>
              <w:t xml:space="preserve">- GV tổng hợp lại và có thể mở rộng thêm lí do phải theo dõi dự báo thời tiết theo các vấn đề sau : Sức khoẻ con người ; Sinh hoạt hằng ngày ; Hoạt động </w:t>
            </w:r>
            <w:r w:rsidRPr="003B05FC">
              <w:rPr>
                <w:position w:val="-1"/>
                <w:sz w:val="28"/>
                <w:szCs w:val="28"/>
                <w:lang w:eastAsia="zh-CN"/>
              </w:rPr>
              <w:lastRenderedPageBreak/>
              <w:t xml:space="preserve">vui chơi , giải trí ; Hoạt động lao động , sản xuất ; Hoạt động học tập . </w:t>
            </w: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3B05FC">
              <w:rPr>
                <w:b/>
                <w:position w:val="-1"/>
                <w:sz w:val="28"/>
                <w:szCs w:val="28"/>
                <w:lang w:eastAsia="zh-CN"/>
              </w:rPr>
              <w:t>Hoạt động 2: Thực hành xử lí tình huống</w:t>
            </w:r>
            <w:r w:rsidRPr="003B05FC">
              <w:rPr>
                <w:position w:val="-1"/>
                <w:sz w:val="28"/>
                <w:szCs w:val="28"/>
                <w:lang w:eastAsia="zh-CN"/>
              </w:rPr>
              <w:t xml:space="preserve"> </w:t>
            </w: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3B05FC">
              <w:rPr>
                <w:i/>
                <w:position w:val="-1"/>
                <w:sz w:val="28"/>
                <w:szCs w:val="28"/>
                <w:lang w:eastAsia="zh-CN"/>
              </w:rPr>
              <w:t>* Cách tiến hành</w:t>
            </w: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3B05FC">
              <w:rPr>
                <w:position w:val="-1"/>
                <w:sz w:val="28"/>
                <w:szCs w:val="28"/>
                <w:lang w:eastAsia="zh-CN"/>
              </w:rPr>
              <w:t>- Cho HS làm việc theo cặp , đọc thông tin và trả lời câu hỏi trang 139 ( SGK ) : “ Dựa vào bảng dự báo thời tiết sau , nếu đến Hà Nội hoặc Đà Nẵng vào những ngày dưới đây thì em cần Đồ dùng dạy học gì ? ”</w:t>
            </w: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3B05FC">
              <w:rPr>
                <w:position w:val="-1"/>
                <w:sz w:val="28"/>
                <w:szCs w:val="28"/>
                <w:lang w:eastAsia="zh-CN"/>
              </w:rPr>
              <w:t xml:space="preserve">- GV yêu cầu một số HS báo cáo kết quả thảo luận . Lưu ý các em cần nêu được lí do lựa chọn các đồ vật cần Đồ dùng dạy học </w:t>
            </w: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3B05FC">
              <w:rPr>
                <w:b/>
                <w:position w:val="-1"/>
                <w:sz w:val="28"/>
                <w:szCs w:val="28"/>
                <w:lang w:eastAsia="zh-CN"/>
              </w:rPr>
              <w:t>Hoạt động 3 : Thảo luận về cách để biết được thông tin dự báo thời tiết</w:t>
            </w:r>
            <w:r w:rsidRPr="003B05FC">
              <w:rPr>
                <w:position w:val="-1"/>
                <w:sz w:val="28"/>
                <w:szCs w:val="28"/>
                <w:lang w:eastAsia="zh-CN"/>
              </w:rPr>
              <w:t xml:space="preserve"> </w:t>
            </w: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3B05FC">
              <w:rPr>
                <w:i/>
                <w:position w:val="-1"/>
                <w:sz w:val="28"/>
                <w:szCs w:val="28"/>
                <w:lang w:eastAsia="zh-CN"/>
              </w:rPr>
              <w:t xml:space="preserve">* Cách tiến hành </w:t>
            </w: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3B05FC">
              <w:rPr>
                <w:position w:val="-1"/>
                <w:sz w:val="28"/>
                <w:szCs w:val="28"/>
                <w:lang w:eastAsia="zh-CN"/>
              </w:rPr>
              <w:t xml:space="preserve">- Cho HS thảo luận nhóm , trả lời câu hỏi : Chúng ta có thể biết thông tin dự báo thời tiết bằng cách nào ? </w:t>
            </w: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3B05FC">
              <w:rPr>
                <w:position w:val="-1"/>
                <w:sz w:val="28"/>
                <w:szCs w:val="28"/>
                <w:lang w:eastAsia="zh-CN"/>
              </w:rPr>
              <w:t xml:space="preserve">Các em liên hệ thực tế : Ở nhà , gia đình các em có hay theo dõi dự báo thời tiết không ? Bằng cách nào ? </w:t>
            </w: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3B05FC">
              <w:rPr>
                <w:position w:val="-1"/>
                <w:sz w:val="28"/>
                <w:szCs w:val="28"/>
                <w:lang w:eastAsia="zh-CN"/>
              </w:rPr>
              <w:t>- GV yêu cầu đại diện của một số nhóm lên trình bày kết quả của nhóm mình , các nhóm khác góp ý , bổ sung .</w:t>
            </w: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3B05FC">
              <w:rPr>
                <w:position w:val="-1"/>
                <w:sz w:val="28"/>
                <w:szCs w:val="28"/>
                <w:lang w:eastAsia="zh-CN"/>
              </w:rPr>
              <w:t xml:space="preserve">- GV có thể giới thiệu cho các em một số bản tin dự báo (lấy từ báo , từ Internet , .. ) . </w:t>
            </w: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3B05FC">
              <w:rPr>
                <w:position w:val="-1"/>
                <w:sz w:val="28"/>
                <w:szCs w:val="28"/>
                <w:lang w:eastAsia="zh-CN"/>
              </w:rPr>
              <w:t>- GV cho HS làm câu 4 , 5 , 6 của Bài 21 ( VBT ) .</w:t>
            </w: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3B05FC">
              <w:rPr>
                <w:b/>
                <w:position w:val="-1"/>
                <w:sz w:val="28"/>
                <w:szCs w:val="28"/>
                <w:lang w:eastAsia="zh-CN"/>
              </w:rPr>
              <w:t>Hoạt động 4 : Tự đánh giá việc sử dụng trang phục của em có phù hợp thời tiết hay chưa ?</w:t>
            </w: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3B05FC">
              <w:rPr>
                <w:i/>
                <w:position w:val="-1"/>
                <w:sz w:val="28"/>
                <w:szCs w:val="28"/>
                <w:lang w:eastAsia="zh-CN"/>
              </w:rPr>
              <w:t xml:space="preserve">* Cách tiến hành </w:t>
            </w: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3B05FC">
              <w:rPr>
                <w:position w:val="-1"/>
                <w:sz w:val="28"/>
                <w:szCs w:val="28"/>
                <w:lang w:eastAsia="zh-CN"/>
              </w:rPr>
              <w:t xml:space="preserve">- Cho HS làm việc theo nhóm đôi , mỗi em trao đổi với bạn </w:t>
            </w: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3B05FC">
              <w:rPr>
                <w:position w:val="-1"/>
                <w:sz w:val="28"/>
                <w:szCs w:val="28"/>
                <w:lang w:eastAsia="zh-CN"/>
              </w:rPr>
              <w:t>+ Đã khi nào em sử dụng trang phục không phù hợp với thời tiết ( ví dụ không mặc ấm khi trời lạnh , đi ngoài trời nắng mà không mang mũ , nón , ... ) hay chưa ?</w:t>
            </w: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3B05FC">
              <w:rPr>
                <w:position w:val="-1"/>
                <w:sz w:val="28"/>
                <w:szCs w:val="28"/>
                <w:lang w:eastAsia="zh-CN"/>
              </w:rPr>
              <w:t xml:space="preserve">+ Vì sao cần sử dụng trang phục phù hợp với thời tiết ? </w:t>
            </w: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3B05FC">
              <w:rPr>
                <w:position w:val="-1"/>
                <w:sz w:val="28"/>
                <w:szCs w:val="28"/>
                <w:lang w:eastAsia="zh-CN"/>
              </w:rPr>
              <w:t>- GV cho HS tự đọc phần nội dung chủ yếu ở trang 139 (SGK ) . Sau đó có thể cho một số em nhắc lại .</w:t>
            </w: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3B05FC">
              <w:rPr>
                <w:b/>
                <w:position w:val="-1"/>
                <w:sz w:val="28"/>
                <w:szCs w:val="28"/>
                <w:lang w:eastAsia="zh-CN"/>
              </w:rPr>
              <w:t xml:space="preserve">Hoạt động 5 : Theo dõi thời tiết trong một tuần ( thực hiện ngoài giờ học hoặc ở nhà ) </w:t>
            </w: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3B05FC">
              <w:rPr>
                <w:i/>
                <w:position w:val="-1"/>
                <w:sz w:val="28"/>
                <w:szCs w:val="28"/>
                <w:lang w:eastAsia="zh-CN"/>
              </w:rPr>
              <w:t>* Cách tiến hành</w:t>
            </w: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3B05FC">
              <w:rPr>
                <w:position w:val="-1"/>
                <w:sz w:val="28"/>
                <w:szCs w:val="28"/>
                <w:lang w:eastAsia="zh-CN"/>
              </w:rPr>
              <w:lastRenderedPageBreak/>
              <w:t xml:space="preserve">- Cho HS đọc yêu cầu trong SGK . </w:t>
            </w: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3B05FC">
              <w:rPr>
                <w:position w:val="-1"/>
                <w:sz w:val="28"/>
                <w:szCs w:val="28"/>
                <w:lang w:eastAsia="zh-CN"/>
              </w:rPr>
              <w:t xml:space="preserve">- GV hướng dẫn HS cách lập bảng theo dõi thời tiết trong một tuần theo mẫu ở trang 139 ( SGK ) ; nêu nhận xét từ kết quả em quan sát được . </w:t>
            </w: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3B05FC">
              <w:rPr>
                <w:position w:val="-1"/>
                <w:sz w:val="28"/>
                <w:szCs w:val="28"/>
                <w:lang w:eastAsia="zh-CN"/>
              </w:rPr>
              <w:t xml:space="preserve">- Ngoài ra GV cũng có thể khuyến khích các em sưu tầm bài hát , câu tục ngữ nói về thời tiết và chia sẻ với các bạn  </w:t>
            </w:r>
          </w:p>
        </w:tc>
        <w:tc>
          <w:tcPr>
            <w:tcW w:w="3828" w:type="dxa"/>
          </w:tcPr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3B05FC">
              <w:rPr>
                <w:position w:val="-1"/>
                <w:sz w:val="28"/>
                <w:szCs w:val="28"/>
                <w:lang w:eastAsia="zh-CN"/>
              </w:rPr>
              <w:t>- HS hoạt động nhóm, trả lời các câu hỏi</w:t>
            </w: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3B05FC">
              <w:rPr>
                <w:position w:val="-1"/>
                <w:sz w:val="28"/>
                <w:szCs w:val="28"/>
                <w:lang w:eastAsia="zh-CN"/>
              </w:rPr>
              <w:t>- Đại diện nhóm trình bày, lớp lắng nghe, nhận xét</w:t>
            </w: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3B05FC">
              <w:rPr>
                <w:position w:val="-1"/>
                <w:sz w:val="28"/>
                <w:szCs w:val="28"/>
                <w:lang w:eastAsia="zh-CN"/>
              </w:rPr>
              <w:t>- HS làm việc nhóm đôi</w:t>
            </w: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3B05FC">
              <w:rPr>
                <w:position w:val="-1"/>
                <w:sz w:val="28"/>
                <w:szCs w:val="28"/>
                <w:lang w:eastAsia="zh-CN"/>
              </w:rPr>
              <w:t>- 2, 3 HS báo cáo KQ</w:t>
            </w: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3B05FC">
              <w:rPr>
                <w:position w:val="-1"/>
                <w:sz w:val="28"/>
                <w:szCs w:val="28"/>
                <w:lang w:eastAsia="zh-CN"/>
              </w:rPr>
              <w:t xml:space="preserve">- HS thảo luận nhóm , trả lời câu hỏi , liên hệ thực tế </w:t>
            </w: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3B05FC">
              <w:rPr>
                <w:position w:val="-1"/>
                <w:sz w:val="28"/>
                <w:szCs w:val="28"/>
                <w:lang w:eastAsia="zh-CN"/>
              </w:rPr>
              <w:t>- 2, 3 HS báo cáo KQ</w:t>
            </w:r>
          </w:p>
          <w:p w:rsidR="006958DE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3B05FC">
              <w:rPr>
                <w:position w:val="-1"/>
                <w:sz w:val="28"/>
                <w:szCs w:val="28"/>
                <w:lang w:eastAsia="zh-CN"/>
              </w:rPr>
              <w:t>- Theo dõi</w:t>
            </w: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3B05FC">
              <w:rPr>
                <w:position w:val="-1"/>
                <w:sz w:val="28"/>
                <w:szCs w:val="28"/>
                <w:lang w:eastAsia="zh-CN"/>
              </w:rPr>
              <w:t>- Làm VBT</w:t>
            </w: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3B05FC">
              <w:rPr>
                <w:position w:val="-1"/>
                <w:sz w:val="28"/>
                <w:szCs w:val="28"/>
                <w:lang w:eastAsia="zh-CN"/>
              </w:rPr>
              <w:t xml:space="preserve">- HS làm việc theo nhóm đôi  trao đổi với bạn </w:t>
            </w: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3B05FC">
              <w:rPr>
                <w:position w:val="-1"/>
                <w:sz w:val="28"/>
                <w:szCs w:val="28"/>
                <w:lang w:eastAsia="zh-CN"/>
              </w:rPr>
              <w:t>- HS đọc, nhắc lại</w:t>
            </w: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3B05FC">
              <w:rPr>
                <w:position w:val="-1"/>
                <w:sz w:val="28"/>
                <w:szCs w:val="28"/>
                <w:lang w:eastAsia="zh-CN"/>
              </w:rPr>
              <w:lastRenderedPageBreak/>
              <w:t>- 2, 3 HS đọc YC</w:t>
            </w: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3B05FC">
              <w:rPr>
                <w:position w:val="-1"/>
                <w:sz w:val="28"/>
                <w:szCs w:val="28"/>
                <w:lang w:eastAsia="zh-CN"/>
              </w:rPr>
              <w:t xml:space="preserve">- HS quan sát và ghi lại kết quả, nêu nhận xét </w:t>
            </w:r>
          </w:p>
        </w:tc>
      </w:tr>
      <w:tr w:rsidR="006958DE" w:rsidRPr="003B05FC" w:rsidTr="00E07564">
        <w:tc>
          <w:tcPr>
            <w:tcW w:w="743" w:type="dxa"/>
          </w:tcPr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3B05FC">
              <w:rPr>
                <w:b/>
                <w:position w:val="-1"/>
                <w:sz w:val="28"/>
                <w:szCs w:val="28"/>
                <w:lang w:eastAsia="zh-CN"/>
              </w:rPr>
              <w:lastRenderedPageBreak/>
              <w:t>3’</w:t>
            </w: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</w:tc>
        <w:tc>
          <w:tcPr>
            <w:tcW w:w="6170" w:type="dxa"/>
          </w:tcPr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3B05FC">
              <w:rPr>
                <w:b/>
                <w:position w:val="-1"/>
                <w:sz w:val="28"/>
                <w:szCs w:val="28"/>
                <w:lang w:eastAsia="zh-CN"/>
              </w:rPr>
              <w:t>3. Hoạt động củng cố và nối tiếp</w:t>
            </w: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3B05FC">
              <w:rPr>
                <w:position w:val="-1"/>
                <w:sz w:val="28"/>
                <w:szCs w:val="28"/>
                <w:lang w:eastAsia="zh-CN"/>
              </w:rPr>
              <w:t>- Nhận xét tiết học.</w:t>
            </w: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3B05FC">
              <w:rPr>
                <w:position w:val="-1"/>
                <w:sz w:val="28"/>
                <w:szCs w:val="28"/>
                <w:lang w:eastAsia="zh-CN"/>
              </w:rPr>
              <w:t>- Giao nhiệm vụ</w:t>
            </w:r>
          </w:p>
        </w:tc>
        <w:tc>
          <w:tcPr>
            <w:tcW w:w="3828" w:type="dxa"/>
          </w:tcPr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</w:p>
          <w:p w:rsidR="006958DE" w:rsidRPr="003B05FC" w:rsidRDefault="006958DE" w:rsidP="00E07564">
            <w:pPr>
              <w:widowControl w:val="0"/>
              <w:suppressAutoHyphens/>
              <w:spacing w:line="1" w:lineRule="atLeast"/>
              <w:ind w:leftChars="-1" w:left="1" w:hangingChars="1" w:hanging="3"/>
              <w:textDirection w:val="btLr"/>
              <w:textAlignment w:val="top"/>
              <w:outlineLvl w:val="0"/>
              <w:rPr>
                <w:position w:val="-1"/>
                <w:sz w:val="28"/>
                <w:szCs w:val="28"/>
                <w:lang w:eastAsia="zh-CN"/>
              </w:rPr>
            </w:pPr>
            <w:r w:rsidRPr="003B05FC">
              <w:rPr>
                <w:position w:val="-1"/>
                <w:sz w:val="28"/>
                <w:szCs w:val="28"/>
                <w:lang w:eastAsia="zh-CN"/>
              </w:rPr>
              <w:t>- Lắng nghe</w:t>
            </w:r>
          </w:p>
        </w:tc>
      </w:tr>
    </w:tbl>
    <w:p w:rsidR="006958DE" w:rsidRPr="002B7EBD" w:rsidRDefault="006958DE" w:rsidP="006958DE">
      <w:pPr>
        <w:rPr>
          <w:rFonts w:eastAsia="Calibri"/>
          <w:b/>
          <w:sz w:val="28"/>
          <w:szCs w:val="28"/>
        </w:rPr>
      </w:pPr>
      <w:r w:rsidRPr="002B7EBD">
        <w:rPr>
          <w:rFonts w:eastAsia="Calibri"/>
          <w:b/>
          <w:sz w:val="28"/>
          <w:szCs w:val="28"/>
        </w:rPr>
        <w:t>IV. ĐIỀU CHỈNH SAU BÀI DẠY:</w:t>
      </w:r>
    </w:p>
    <w:p w:rsidR="006958DE" w:rsidRPr="002B7EBD" w:rsidRDefault="006958DE" w:rsidP="006958DE">
      <w:pPr>
        <w:rPr>
          <w:rFonts w:eastAsia="Calibri"/>
          <w:sz w:val="28"/>
          <w:szCs w:val="28"/>
        </w:rPr>
      </w:pPr>
      <w:r w:rsidRPr="002B7EBD">
        <w:rPr>
          <w:rFonts w:eastAsia="Calibr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58DE" w:rsidRPr="002B7EBD" w:rsidRDefault="006958DE" w:rsidP="006958DE">
      <w:pPr>
        <w:jc w:val="center"/>
        <w:rPr>
          <w:rFonts w:eastAsia="Calibri"/>
          <w:sz w:val="28"/>
          <w:szCs w:val="28"/>
        </w:rPr>
      </w:pPr>
      <w:r w:rsidRPr="002B7EBD">
        <w:rPr>
          <w:rFonts w:eastAsia="Calibri"/>
          <w:sz w:val="28"/>
          <w:szCs w:val="28"/>
          <w:lang w:val="vi-VN"/>
        </w:rPr>
        <w:t>**************************************</w:t>
      </w:r>
    </w:p>
    <w:p w:rsidR="00A969CD" w:rsidRPr="006958DE" w:rsidRDefault="00A969CD" w:rsidP="006958DE">
      <w:bookmarkStart w:id="0" w:name="_GoBack"/>
      <w:bookmarkEnd w:id="0"/>
    </w:p>
    <w:sectPr w:rsidR="00A969CD" w:rsidRPr="006958DE" w:rsidSect="00353F02">
      <w:headerReference w:type="default" r:id="rId8"/>
      <w:footerReference w:type="default" r:id="rId9"/>
      <w:pgSz w:w="12240" w:h="15840"/>
      <w:pgMar w:top="120" w:right="1138" w:bottom="720" w:left="1699" w:header="720" w:footer="6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8F7" w:rsidRDefault="008D18F7">
      <w:r>
        <w:separator/>
      </w:r>
    </w:p>
  </w:endnote>
  <w:endnote w:type="continuationSeparator" w:id="0">
    <w:p w:rsidR="008D18F7" w:rsidRDefault="008D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 UI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Default="008D18F7" w:rsidP="00E1138E">
    <w:pPr>
      <w:pStyle w:val="Footer"/>
      <w:pBdr>
        <w:bottom w:val="single" w:sz="4" w:space="1" w:color="auto"/>
      </w:pBdr>
    </w:pPr>
  </w:p>
  <w:p w:rsidR="00EA4C8F" w:rsidRPr="00B1671F" w:rsidRDefault="00347D91">
    <w:pPr>
      <w:pStyle w:val="Footer"/>
      <w:rPr>
        <w:b/>
      </w:rPr>
    </w:pPr>
    <w:r w:rsidRPr="00B1671F">
      <w:rPr>
        <w:b/>
      </w:rPr>
      <w:t xml:space="preserve">  Trường Tiểu học Hòa Trị 1                                          </w:t>
    </w:r>
    <w:r>
      <w:rPr>
        <w:b/>
      </w:rPr>
      <w:t xml:space="preserve">                         Trần Thị Tố Duyên</w:t>
    </w:r>
    <w:r w:rsidRPr="00B1671F">
      <w:rPr>
        <w:b/>
      </w:rPr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8F7" w:rsidRDefault="008D18F7">
      <w:r>
        <w:separator/>
      </w:r>
    </w:p>
  </w:footnote>
  <w:footnote w:type="continuationSeparator" w:id="0">
    <w:p w:rsidR="008D18F7" w:rsidRDefault="008D1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C8F" w:rsidRPr="00547CD3" w:rsidRDefault="00347D91" w:rsidP="00B1671F">
    <w:pPr>
      <w:pStyle w:val="Header"/>
      <w:pBdr>
        <w:bottom w:val="single" w:sz="4" w:space="1" w:color="auto"/>
      </w:pBdr>
      <w:rPr>
        <w:b/>
      </w:rPr>
    </w:pPr>
    <w:r>
      <w:tab/>
      <w:t xml:space="preserve">            </w:t>
    </w:r>
    <w:r>
      <w:rPr>
        <w:b/>
      </w:rPr>
      <w:t>TUẦN 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38AFEB"/>
    <w:multiLevelType w:val="multilevel"/>
    <w:tmpl w:val="AC38AFEB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BA550FDB"/>
    <w:multiLevelType w:val="multilevel"/>
    <w:tmpl w:val="BA550FDB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3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2203"/>
        </w:tabs>
        <w:ind w:leftChars="600" w:left="2203" w:hangingChars="200" w:hanging="360"/>
      </w:pPr>
    </w:lvl>
  </w:abstractNum>
  <w:abstractNum w:abstractNumId="4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5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6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7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8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9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1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2">
    <w:nsid w:val="00000050"/>
    <w:multiLevelType w:val="multilevel"/>
    <w:tmpl w:val="00000050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">
    <w:nsid w:val="09855752"/>
    <w:multiLevelType w:val="hybridMultilevel"/>
    <w:tmpl w:val="0282AFCC"/>
    <w:lvl w:ilvl="0" w:tplc="677EE132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BB6473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2156203"/>
    <w:multiLevelType w:val="hybridMultilevel"/>
    <w:tmpl w:val="078A7E3C"/>
    <w:lvl w:ilvl="0" w:tplc="380CA630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FD03789"/>
    <w:multiLevelType w:val="hybridMultilevel"/>
    <w:tmpl w:val="F3E057CE"/>
    <w:lvl w:ilvl="0" w:tplc="996681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C743B9"/>
    <w:multiLevelType w:val="multilevel"/>
    <w:tmpl w:val="27C743B9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792258"/>
    <w:multiLevelType w:val="singleLevel"/>
    <w:tmpl w:val="28792258"/>
    <w:lvl w:ilvl="0">
      <w:start w:val="1"/>
      <w:numFmt w:val="upperRoman"/>
      <w:suff w:val="space"/>
      <w:lvlText w:val="%1."/>
      <w:lvlJc w:val="left"/>
    </w:lvl>
  </w:abstractNum>
  <w:abstractNum w:abstractNumId="18">
    <w:nsid w:val="34F842C2"/>
    <w:multiLevelType w:val="multilevel"/>
    <w:tmpl w:val="BAEEEC22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numFmt w:val="bullet"/>
      <w:lvlText w:val="-"/>
      <w:lvlJc w:val="left"/>
      <w:pPr>
        <w:ind w:left="168" w:hanging="168"/>
      </w:pPr>
      <w:rPr>
        <w:vertAlign w:val="baseline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/>
        <w:sz w:val="26"/>
        <w:szCs w:val="26"/>
        <w:vertAlign w:val="baseline"/>
      </w:rPr>
    </w:lvl>
    <w:lvl w:ilvl="3">
      <w:numFmt w:val="bullet"/>
      <w:lvlText w:val="•"/>
      <w:lvlJc w:val="left"/>
      <w:pPr>
        <w:ind w:left="2857" w:hanging="195"/>
      </w:pPr>
      <w:rPr>
        <w:vertAlign w:val="baseline"/>
      </w:rPr>
    </w:lvl>
    <w:lvl w:ilvl="4">
      <w:numFmt w:val="bullet"/>
      <w:lvlText w:val="•"/>
      <w:lvlJc w:val="left"/>
      <w:pPr>
        <w:ind w:left="3846" w:hanging="195"/>
      </w:pPr>
      <w:rPr>
        <w:vertAlign w:val="baseline"/>
      </w:rPr>
    </w:lvl>
    <w:lvl w:ilvl="5">
      <w:numFmt w:val="bullet"/>
      <w:lvlText w:val="•"/>
      <w:lvlJc w:val="left"/>
      <w:pPr>
        <w:ind w:left="4835" w:hanging="195"/>
      </w:pPr>
      <w:rPr>
        <w:vertAlign w:val="baseline"/>
      </w:rPr>
    </w:lvl>
    <w:lvl w:ilvl="6">
      <w:numFmt w:val="bullet"/>
      <w:lvlText w:val="•"/>
      <w:lvlJc w:val="left"/>
      <w:pPr>
        <w:ind w:left="5824" w:hanging="195"/>
      </w:pPr>
      <w:rPr>
        <w:vertAlign w:val="baseline"/>
      </w:rPr>
    </w:lvl>
    <w:lvl w:ilvl="7">
      <w:numFmt w:val="bullet"/>
      <w:lvlText w:val="•"/>
      <w:lvlJc w:val="left"/>
      <w:pPr>
        <w:ind w:left="6813" w:hanging="195"/>
      </w:pPr>
      <w:rPr>
        <w:vertAlign w:val="baseline"/>
      </w:rPr>
    </w:lvl>
    <w:lvl w:ilvl="8">
      <w:numFmt w:val="bullet"/>
      <w:lvlText w:val="•"/>
      <w:lvlJc w:val="left"/>
      <w:pPr>
        <w:ind w:left="7802" w:hanging="195"/>
      </w:pPr>
      <w:rPr>
        <w:vertAlign w:val="baseline"/>
      </w:rPr>
    </w:lvl>
  </w:abstractNum>
  <w:abstractNum w:abstractNumId="19">
    <w:nsid w:val="44E65FCE"/>
    <w:multiLevelType w:val="hybridMultilevel"/>
    <w:tmpl w:val="D32AAA34"/>
    <w:lvl w:ilvl="0" w:tplc="4EF0D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30B0C79"/>
    <w:multiLevelType w:val="hybridMultilevel"/>
    <w:tmpl w:val="1A688E4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2B505A"/>
    <w:multiLevelType w:val="hybridMultilevel"/>
    <w:tmpl w:val="1B76EE9A"/>
    <w:lvl w:ilvl="0" w:tplc="DB84D000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F079A5"/>
    <w:multiLevelType w:val="singleLevel"/>
    <w:tmpl w:val="5FF079A5"/>
    <w:lvl w:ilvl="0">
      <w:start w:val="2"/>
      <w:numFmt w:val="decimal"/>
      <w:suff w:val="space"/>
      <w:lvlText w:val="%1."/>
      <w:lvlJc w:val="left"/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7"/>
  </w:num>
  <w:num w:numId="12">
    <w:abstractNumId w:val="13"/>
  </w:num>
  <w:num w:numId="13">
    <w:abstractNumId w:val="1"/>
  </w:num>
  <w:num w:numId="14">
    <w:abstractNumId w:val="0"/>
  </w:num>
  <w:num w:numId="15">
    <w:abstractNumId w:val="22"/>
  </w:num>
  <w:num w:numId="16">
    <w:abstractNumId w:val="12"/>
  </w:num>
  <w:num w:numId="17">
    <w:abstractNumId w:val="21"/>
  </w:num>
  <w:num w:numId="18">
    <w:abstractNumId w:val="20"/>
  </w:num>
  <w:num w:numId="19">
    <w:abstractNumId w:val="19"/>
  </w:num>
  <w:num w:numId="20">
    <w:abstractNumId w:val="15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22"/>
    <w:rsid w:val="00006CC0"/>
    <w:rsid w:val="0001312C"/>
    <w:rsid w:val="00025E1A"/>
    <w:rsid w:val="00034861"/>
    <w:rsid w:val="00034A5A"/>
    <w:rsid w:val="00050A23"/>
    <w:rsid w:val="000607ED"/>
    <w:rsid w:val="00064796"/>
    <w:rsid w:val="00065611"/>
    <w:rsid w:val="00066C49"/>
    <w:rsid w:val="00075B82"/>
    <w:rsid w:val="0009139B"/>
    <w:rsid w:val="000E425B"/>
    <w:rsid w:val="000E6985"/>
    <w:rsid w:val="000E7936"/>
    <w:rsid w:val="000F7BC6"/>
    <w:rsid w:val="00103517"/>
    <w:rsid w:val="00115696"/>
    <w:rsid w:val="00127621"/>
    <w:rsid w:val="00141226"/>
    <w:rsid w:val="0015005A"/>
    <w:rsid w:val="00175DC8"/>
    <w:rsid w:val="00185EF3"/>
    <w:rsid w:val="001B2E3E"/>
    <w:rsid w:val="001C074A"/>
    <w:rsid w:val="001C2115"/>
    <w:rsid w:val="001C6044"/>
    <w:rsid w:val="001D11E5"/>
    <w:rsid w:val="001D7800"/>
    <w:rsid w:val="00205A3C"/>
    <w:rsid w:val="00205F24"/>
    <w:rsid w:val="00210AFF"/>
    <w:rsid w:val="00242BEF"/>
    <w:rsid w:val="00247E85"/>
    <w:rsid w:val="002519B1"/>
    <w:rsid w:val="00274610"/>
    <w:rsid w:val="00275737"/>
    <w:rsid w:val="0028486D"/>
    <w:rsid w:val="002A7CB5"/>
    <w:rsid w:val="002B090E"/>
    <w:rsid w:val="002B0BBA"/>
    <w:rsid w:val="002B272C"/>
    <w:rsid w:val="002B2BBB"/>
    <w:rsid w:val="002C36EE"/>
    <w:rsid w:val="002D04A5"/>
    <w:rsid w:val="002E3473"/>
    <w:rsid w:val="002E4609"/>
    <w:rsid w:val="00306FF7"/>
    <w:rsid w:val="00310193"/>
    <w:rsid w:val="00311569"/>
    <w:rsid w:val="003125DF"/>
    <w:rsid w:val="003229E2"/>
    <w:rsid w:val="00323076"/>
    <w:rsid w:val="0033149E"/>
    <w:rsid w:val="00337A8D"/>
    <w:rsid w:val="00347D91"/>
    <w:rsid w:val="00356EA7"/>
    <w:rsid w:val="003653B8"/>
    <w:rsid w:val="003713D6"/>
    <w:rsid w:val="003720AF"/>
    <w:rsid w:val="00372E75"/>
    <w:rsid w:val="0037335A"/>
    <w:rsid w:val="00374E82"/>
    <w:rsid w:val="00384AAD"/>
    <w:rsid w:val="003872F8"/>
    <w:rsid w:val="003914A2"/>
    <w:rsid w:val="0039166A"/>
    <w:rsid w:val="003954A4"/>
    <w:rsid w:val="00395F8F"/>
    <w:rsid w:val="0039696F"/>
    <w:rsid w:val="00396C20"/>
    <w:rsid w:val="003A00FE"/>
    <w:rsid w:val="003B0030"/>
    <w:rsid w:val="003B34E0"/>
    <w:rsid w:val="003B5AF1"/>
    <w:rsid w:val="003C4A8E"/>
    <w:rsid w:val="003D60DE"/>
    <w:rsid w:val="003E1D56"/>
    <w:rsid w:val="003E7501"/>
    <w:rsid w:val="003F2684"/>
    <w:rsid w:val="003F26E0"/>
    <w:rsid w:val="003F5F3F"/>
    <w:rsid w:val="00401704"/>
    <w:rsid w:val="00406018"/>
    <w:rsid w:val="00415406"/>
    <w:rsid w:val="00442E1B"/>
    <w:rsid w:val="004431E9"/>
    <w:rsid w:val="0045160C"/>
    <w:rsid w:val="00454B7E"/>
    <w:rsid w:val="00472841"/>
    <w:rsid w:val="004771A5"/>
    <w:rsid w:val="00496251"/>
    <w:rsid w:val="004A0345"/>
    <w:rsid w:val="004A38C7"/>
    <w:rsid w:val="004A7C09"/>
    <w:rsid w:val="004C046E"/>
    <w:rsid w:val="004C172F"/>
    <w:rsid w:val="004C2B11"/>
    <w:rsid w:val="004C364A"/>
    <w:rsid w:val="004D2EDE"/>
    <w:rsid w:val="004E141F"/>
    <w:rsid w:val="004E4868"/>
    <w:rsid w:val="004F6B5C"/>
    <w:rsid w:val="00504498"/>
    <w:rsid w:val="00520A00"/>
    <w:rsid w:val="00536CED"/>
    <w:rsid w:val="00573A9B"/>
    <w:rsid w:val="00585C33"/>
    <w:rsid w:val="005B146E"/>
    <w:rsid w:val="005C5A1F"/>
    <w:rsid w:val="005D1EA6"/>
    <w:rsid w:val="005D7E80"/>
    <w:rsid w:val="005E5542"/>
    <w:rsid w:val="005F4B16"/>
    <w:rsid w:val="005F62CB"/>
    <w:rsid w:val="005F716A"/>
    <w:rsid w:val="005F7FC0"/>
    <w:rsid w:val="00600B72"/>
    <w:rsid w:val="006137CB"/>
    <w:rsid w:val="006157DA"/>
    <w:rsid w:val="006167E2"/>
    <w:rsid w:val="00616B22"/>
    <w:rsid w:val="00625B53"/>
    <w:rsid w:val="0062644F"/>
    <w:rsid w:val="0062698E"/>
    <w:rsid w:val="00630EC8"/>
    <w:rsid w:val="0063107B"/>
    <w:rsid w:val="006408EF"/>
    <w:rsid w:val="0065571F"/>
    <w:rsid w:val="006813AD"/>
    <w:rsid w:val="00691F13"/>
    <w:rsid w:val="006958DE"/>
    <w:rsid w:val="006B0C0B"/>
    <w:rsid w:val="006C28D9"/>
    <w:rsid w:val="006D67AB"/>
    <w:rsid w:val="006E230B"/>
    <w:rsid w:val="006F14C1"/>
    <w:rsid w:val="006F2565"/>
    <w:rsid w:val="00703E07"/>
    <w:rsid w:val="00714716"/>
    <w:rsid w:val="00721528"/>
    <w:rsid w:val="00732EA1"/>
    <w:rsid w:val="0073524B"/>
    <w:rsid w:val="00740C14"/>
    <w:rsid w:val="00741B6D"/>
    <w:rsid w:val="00780331"/>
    <w:rsid w:val="00793E17"/>
    <w:rsid w:val="00795275"/>
    <w:rsid w:val="00797230"/>
    <w:rsid w:val="007A07E0"/>
    <w:rsid w:val="007A69E2"/>
    <w:rsid w:val="007B55C2"/>
    <w:rsid w:val="007C6D72"/>
    <w:rsid w:val="007D442D"/>
    <w:rsid w:val="007E6EC0"/>
    <w:rsid w:val="007F3AAF"/>
    <w:rsid w:val="00820B8C"/>
    <w:rsid w:val="008333AE"/>
    <w:rsid w:val="008344DA"/>
    <w:rsid w:val="00862107"/>
    <w:rsid w:val="00871D43"/>
    <w:rsid w:val="0088001B"/>
    <w:rsid w:val="0088560B"/>
    <w:rsid w:val="00887F5C"/>
    <w:rsid w:val="008923D9"/>
    <w:rsid w:val="008944AA"/>
    <w:rsid w:val="0089453A"/>
    <w:rsid w:val="008A5DF5"/>
    <w:rsid w:val="008B09BB"/>
    <w:rsid w:val="008D0BAE"/>
    <w:rsid w:val="008D18F7"/>
    <w:rsid w:val="008D68D7"/>
    <w:rsid w:val="008E03AE"/>
    <w:rsid w:val="008E4D07"/>
    <w:rsid w:val="008F5C35"/>
    <w:rsid w:val="0091455E"/>
    <w:rsid w:val="0092113C"/>
    <w:rsid w:val="009264EF"/>
    <w:rsid w:val="009308E2"/>
    <w:rsid w:val="00931865"/>
    <w:rsid w:val="009409A3"/>
    <w:rsid w:val="009531D6"/>
    <w:rsid w:val="00953AA2"/>
    <w:rsid w:val="009A0C99"/>
    <w:rsid w:val="009A3A38"/>
    <w:rsid w:val="009A684C"/>
    <w:rsid w:val="009C0532"/>
    <w:rsid w:val="009E120D"/>
    <w:rsid w:val="009E46CF"/>
    <w:rsid w:val="009F5B74"/>
    <w:rsid w:val="009F64F4"/>
    <w:rsid w:val="009F7DDE"/>
    <w:rsid w:val="00A02D94"/>
    <w:rsid w:val="00A02F8B"/>
    <w:rsid w:val="00A10AB3"/>
    <w:rsid w:val="00A331EE"/>
    <w:rsid w:val="00A37B90"/>
    <w:rsid w:val="00A41AEF"/>
    <w:rsid w:val="00A44989"/>
    <w:rsid w:val="00A47A7C"/>
    <w:rsid w:val="00A5327D"/>
    <w:rsid w:val="00A661B1"/>
    <w:rsid w:val="00A66965"/>
    <w:rsid w:val="00A71FE0"/>
    <w:rsid w:val="00A83A8D"/>
    <w:rsid w:val="00A875C7"/>
    <w:rsid w:val="00A9368F"/>
    <w:rsid w:val="00A969CD"/>
    <w:rsid w:val="00AA5018"/>
    <w:rsid w:val="00AA5B56"/>
    <w:rsid w:val="00AB5188"/>
    <w:rsid w:val="00AC5FEE"/>
    <w:rsid w:val="00AC632C"/>
    <w:rsid w:val="00AD0D7C"/>
    <w:rsid w:val="00AD2D16"/>
    <w:rsid w:val="00AE4E97"/>
    <w:rsid w:val="00AE6D4F"/>
    <w:rsid w:val="00B1165A"/>
    <w:rsid w:val="00B11DE1"/>
    <w:rsid w:val="00B12FFD"/>
    <w:rsid w:val="00B13363"/>
    <w:rsid w:val="00B20652"/>
    <w:rsid w:val="00B279C4"/>
    <w:rsid w:val="00B30ED6"/>
    <w:rsid w:val="00B358A6"/>
    <w:rsid w:val="00B3599E"/>
    <w:rsid w:val="00B409E3"/>
    <w:rsid w:val="00B41A46"/>
    <w:rsid w:val="00B431BC"/>
    <w:rsid w:val="00B67157"/>
    <w:rsid w:val="00B80535"/>
    <w:rsid w:val="00B81859"/>
    <w:rsid w:val="00B86959"/>
    <w:rsid w:val="00B91A9B"/>
    <w:rsid w:val="00B92817"/>
    <w:rsid w:val="00B93087"/>
    <w:rsid w:val="00B97BA5"/>
    <w:rsid w:val="00BA1967"/>
    <w:rsid w:val="00BA2AEC"/>
    <w:rsid w:val="00BB3025"/>
    <w:rsid w:val="00BC4021"/>
    <w:rsid w:val="00BD2C4B"/>
    <w:rsid w:val="00BD4AA1"/>
    <w:rsid w:val="00BD6569"/>
    <w:rsid w:val="00C02863"/>
    <w:rsid w:val="00C2542C"/>
    <w:rsid w:val="00C26601"/>
    <w:rsid w:val="00C407ED"/>
    <w:rsid w:val="00C46966"/>
    <w:rsid w:val="00C500F3"/>
    <w:rsid w:val="00C64BAE"/>
    <w:rsid w:val="00C666E6"/>
    <w:rsid w:val="00C701D6"/>
    <w:rsid w:val="00C71F0B"/>
    <w:rsid w:val="00C72D69"/>
    <w:rsid w:val="00C731E9"/>
    <w:rsid w:val="00C742F9"/>
    <w:rsid w:val="00C76C24"/>
    <w:rsid w:val="00C76F40"/>
    <w:rsid w:val="00C843E7"/>
    <w:rsid w:val="00C948D1"/>
    <w:rsid w:val="00C9577C"/>
    <w:rsid w:val="00CA1EB0"/>
    <w:rsid w:val="00CA6690"/>
    <w:rsid w:val="00CB3F3C"/>
    <w:rsid w:val="00CB7B75"/>
    <w:rsid w:val="00CF0CBA"/>
    <w:rsid w:val="00D01506"/>
    <w:rsid w:val="00D04113"/>
    <w:rsid w:val="00D0754E"/>
    <w:rsid w:val="00D1516F"/>
    <w:rsid w:val="00D21878"/>
    <w:rsid w:val="00D24312"/>
    <w:rsid w:val="00D3089D"/>
    <w:rsid w:val="00D31532"/>
    <w:rsid w:val="00D44A37"/>
    <w:rsid w:val="00D55649"/>
    <w:rsid w:val="00D62C98"/>
    <w:rsid w:val="00D76031"/>
    <w:rsid w:val="00D86912"/>
    <w:rsid w:val="00DA00CC"/>
    <w:rsid w:val="00DB3EB6"/>
    <w:rsid w:val="00DB404A"/>
    <w:rsid w:val="00DC316C"/>
    <w:rsid w:val="00DC4107"/>
    <w:rsid w:val="00DD1256"/>
    <w:rsid w:val="00DD2219"/>
    <w:rsid w:val="00DE1D40"/>
    <w:rsid w:val="00DE4233"/>
    <w:rsid w:val="00DF74D6"/>
    <w:rsid w:val="00E03505"/>
    <w:rsid w:val="00E10E6B"/>
    <w:rsid w:val="00E11C73"/>
    <w:rsid w:val="00E204B9"/>
    <w:rsid w:val="00E24887"/>
    <w:rsid w:val="00E2544E"/>
    <w:rsid w:val="00E5479B"/>
    <w:rsid w:val="00E54F87"/>
    <w:rsid w:val="00E56E82"/>
    <w:rsid w:val="00E65CFE"/>
    <w:rsid w:val="00E7170D"/>
    <w:rsid w:val="00E82294"/>
    <w:rsid w:val="00E87B04"/>
    <w:rsid w:val="00E9184B"/>
    <w:rsid w:val="00EA3DAB"/>
    <w:rsid w:val="00EA3FC8"/>
    <w:rsid w:val="00EB0F91"/>
    <w:rsid w:val="00EB15AA"/>
    <w:rsid w:val="00EB2B96"/>
    <w:rsid w:val="00EB6AF7"/>
    <w:rsid w:val="00ED2E53"/>
    <w:rsid w:val="00ED5C5E"/>
    <w:rsid w:val="00ED79D7"/>
    <w:rsid w:val="00EE1CF1"/>
    <w:rsid w:val="00EE78B6"/>
    <w:rsid w:val="00EF04ED"/>
    <w:rsid w:val="00EF7876"/>
    <w:rsid w:val="00F01115"/>
    <w:rsid w:val="00F04930"/>
    <w:rsid w:val="00F210AB"/>
    <w:rsid w:val="00F24DA1"/>
    <w:rsid w:val="00F2602A"/>
    <w:rsid w:val="00F43651"/>
    <w:rsid w:val="00F43ACA"/>
    <w:rsid w:val="00F50A3C"/>
    <w:rsid w:val="00F5198B"/>
    <w:rsid w:val="00F56C1A"/>
    <w:rsid w:val="00F57222"/>
    <w:rsid w:val="00F620E2"/>
    <w:rsid w:val="00F621DF"/>
    <w:rsid w:val="00F72E8B"/>
    <w:rsid w:val="00F77D77"/>
    <w:rsid w:val="00F844C8"/>
    <w:rsid w:val="00F903DD"/>
    <w:rsid w:val="00F90960"/>
    <w:rsid w:val="00F93E1B"/>
    <w:rsid w:val="00FA1722"/>
    <w:rsid w:val="00FA4AD6"/>
    <w:rsid w:val="00FB4FE3"/>
    <w:rsid w:val="00FC7CE8"/>
    <w:rsid w:val="00FD04FD"/>
    <w:rsid w:val="00F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1" w:count="267">
    <w:lsdException w:name="Normal" w:semiHidden="0" w:unhideWhenUsed="0"/>
    <w:lsdException w:name="heading 1" w:semiHidden="0" w:uiPriority="9" w:unhideWhenUsed="0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index 3" w:qFormat="0"/>
    <w:lsdException w:name="index 4" w:qFormat="0"/>
    <w:lsdException w:name="toc 3" w:qFormat="0"/>
    <w:lsdException w:name="toc 5" w:qFormat="0"/>
    <w:lsdException w:name="toc 6" w:qFormat="0"/>
    <w:lsdException w:name="toc 9" w:qFormat="0"/>
    <w:lsdException w:name="footnote text" w:qFormat="0"/>
    <w:lsdException w:name="header" w:uiPriority="99"/>
    <w:lsdException w:name="footer" w:uiPriority="99"/>
    <w:lsdException w:name="index heading" w:qFormat="0"/>
    <w:lsdException w:name="table of figures" w:qFormat="0"/>
    <w:lsdException w:name="envelope return" w:qFormat="0"/>
    <w:lsdException w:name="annotation reference" w:qFormat="0"/>
    <w:lsdException w:name="line number" w:qFormat="0"/>
    <w:lsdException w:name="table of authorities" w:qFormat="0"/>
    <w:lsdException w:name="macro" w:qFormat="0"/>
    <w:lsdException w:name="List Number" w:qFormat="0"/>
    <w:lsdException w:name="List 2" w:qFormat="0"/>
    <w:lsdException w:name="List 3" w:qFormat="0"/>
    <w:lsdException w:name="List Number 4" w:qFormat="0"/>
    <w:lsdException w:name="Title" w:semiHidden="0" w:uiPriority="10" w:unhideWhenUsed="0"/>
    <w:lsdException w:name="Signature" w:qFormat="0"/>
    <w:lsdException w:name="Default Paragraph Font" w:uiPriority="1" w:qFormat="0"/>
    <w:lsdException w:name="List Continue 2" w:qFormat="0"/>
    <w:lsdException w:name="List Continue 4" w:qFormat="0"/>
    <w:lsdException w:name="Subtitle" w:semiHidden="0" w:uiPriority="11" w:unhideWhenUsed="0"/>
    <w:lsdException w:name="Salutation" w:qFormat="0"/>
    <w:lsdException w:name="Date" w:qFormat="0"/>
    <w:lsdException w:name="Body Text First Indent 2" w:qFormat="0"/>
    <w:lsdException w:name="Note Heading" w:qFormat="0"/>
    <w:lsdException w:name="Body Text 2" w:qFormat="0"/>
    <w:lsdException w:name="Body Text 3" w:qFormat="0"/>
    <w:lsdException w:name="Hyperlink" w:uiPriority="99"/>
    <w:lsdException w:name="FollowedHyperlink" w:qFormat="0"/>
    <w:lsdException w:name="Strong" w:semiHidden="0" w:uiPriority="22" w:unhideWhenUsed="0"/>
    <w:lsdException w:name="Emphasis" w:semiHidden="0" w:unhideWhenUsed="0"/>
    <w:lsdException w:name="E-mail Signature" w:qFormat="0"/>
    <w:lsdException w:name="HTML Top of Form" w:uiPriority="99" w:qFormat="0"/>
    <w:lsdException w:name="HTML Bottom of Form" w:uiPriority="99" w:qFormat="0"/>
    <w:lsdException w:name="Normal (Web)" w:uiPriority="99"/>
    <w:lsdException w:name="HTML Code" w:qFormat="0"/>
    <w:lsdException w:name="HTML Preformatted" w:qFormat="0"/>
    <w:lsdException w:name="HTML Variable" w:qFormat="0"/>
    <w:lsdException w:name="Normal Table" w:uiPriority="99" w:qFormat="0"/>
    <w:lsdException w:name="No List" w:uiPriority="99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Table Simple 3" w:qFormat="0"/>
    <w:lsdException w:name="Table Classic 1" w:qFormat="0"/>
    <w:lsdException w:name="Table Classic 3" w:qFormat="0"/>
    <w:lsdException w:name="Table Classic 4" w:qFormat="0"/>
    <w:lsdException w:name="Table Grid 4" w:qFormat="0"/>
    <w:lsdException w:name="Table Grid 5" w:qFormat="0"/>
    <w:lsdException w:name="Table List 1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2" w:qFormat="0"/>
    <w:lsdException w:name="Table 3D effects 3" w:qFormat="0"/>
    <w:lsdException w:name="Table Subtle 2" w:qFormat="0"/>
    <w:lsdException w:name="Balloon Text" w:uiPriority="99"/>
    <w:lsdException w:name="Table Grid" w:semiHidden="0" w:uiPriority="39" w:unhideWhenUsed="0"/>
    <w:lsdException w:name="Placeholder Text" w:uiPriority="99" w:unhideWhenUsed="0" w:qFormat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 w:qFormat="0"/>
    <w:lsdException w:name="Medium Grid 1" w:semiHidden="0" w:uiPriority="67" w:unhideWhenUsed="0" w:qFormat="0"/>
    <w:lsdException w:name="Medium Grid 2" w:semiHidden="0" w:uiPriority="68" w:unhideWhenUsed="0" w:qFormat="0"/>
    <w:lsdException w:name="Medium Grid 3" w:semiHidden="0" w:uiPriority="69" w:unhideWhenUsed="0" w:qFormat="0"/>
    <w:lsdException w:name="Dark List" w:semiHidden="0" w:uiPriority="70" w:unhideWhenUsed="0" w:qFormat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 w:qFormat="0"/>
    <w:lsdException w:name="Medium Shading 1 Accent 1" w:semiHidden="0" w:uiPriority="63" w:unhideWhenUsed="0" w:qFormat="0"/>
    <w:lsdException w:name="Medium Shading 2 Accent 1" w:semiHidden="0" w:uiPriority="64" w:unhideWhenUsed="0" w:qFormat="0"/>
    <w:lsdException w:name="Medium List 1 Accent 1" w:semiHidden="0" w:uiPriority="65" w:unhideWhenUsed="0" w:qFormat="0"/>
    <w:lsdException w:name="Revision" w:uiPriority="99" w:unhideWhenUsed="0" w:qFormat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 w:qFormat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 w:qFormat="0"/>
    <w:lsdException w:name="Medium List 2 Accent 2" w:semiHidden="0" w:uiPriority="66" w:unhideWhenUsed="0" w:qFormat="0"/>
    <w:lsdException w:name="Medium Grid 1 Accent 2" w:semiHidden="0" w:uiPriority="67" w:unhideWhenUsed="0" w:qFormat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 w:qFormat="0"/>
    <w:lsdException w:name="Colorful Shading Accent 2" w:semiHidden="0" w:uiPriority="71" w:unhideWhenUsed="0" w:qFormat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 w:qFormat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 w:qFormat="0"/>
    <w:lsdException w:name="Medium Grid 2 Accent 3" w:semiHidden="0" w:uiPriority="68" w:unhideWhenUsed="0" w:qFormat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 w:qFormat="0"/>
    <w:lsdException w:name="Medium Grid 1 Accent 4" w:semiHidden="0" w:uiPriority="67" w:unhideWhenUsed="0" w:qFormat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 w:qFormat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 w:qFormat="0"/>
    <w:lsdException w:name="Medium Grid 2 Accent 5" w:semiHidden="0" w:uiPriority="68" w:unhideWhenUsed="0" w:qFormat="0"/>
    <w:lsdException w:name="Medium Grid 3 Accent 5" w:semiHidden="0" w:uiPriority="69" w:unhideWhenUsed="0" w:qFormat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 w:qFormat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 w:qFormat="0"/>
    <w:lsdException w:name="Medium List 1 Accent 6" w:semiHidden="0" w:uiPriority="65" w:unhideWhenUsed="0" w:qFormat="0"/>
    <w:lsdException w:name="Medium List 2 Accent 6" w:semiHidden="0" w:uiPriority="66" w:unhideWhenUsed="0" w:qFormat="0"/>
    <w:lsdException w:name="Medium Grid 1 Accent 6" w:semiHidden="0" w:uiPriority="67" w:unhideWhenUsed="0"/>
    <w:lsdException w:name="Medium Grid 2 Accent 6" w:semiHidden="0" w:uiPriority="68" w:unhideWhenUsed="0" w:qFormat="0"/>
    <w:lsdException w:name="Medium Grid 3 Accent 6" w:semiHidden="0" w:uiPriority="69" w:unhideWhenUsed="0" w:qFormat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6E82"/>
    <w:pPr>
      <w:keepNext/>
      <w:keepLines/>
      <w:spacing w:before="240"/>
      <w:contextualSpacing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E56E82"/>
    <w:pPr>
      <w:keepNext/>
      <w:keepLines/>
      <w:spacing w:before="240"/>
      <w:contextualSpacing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56E82"/>
    <w:pPr>
      <w:keepNext/>
      <w:keepLines/>
      <w:spacing w:before="120"/>
      <w:outlineLvl w:val="2"/>
    </w:pPr>
    <w:rPr>
      <w:rFonts w:eastAsiaTheme="majorEastAsia" w:cstheme="majorBidi"/>
      <w:b/>
      <w:i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1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5C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6E82"/>
    <w:pPr>
      <w:keepNext/>
      <w:keepLines/>
      <w:widowControl w:val="0"/>
      <w:spacing w:before="200" w:after="40"/>
      <w:outlineLvl w:val="5"/>
    </w:pPr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6E82"/>
    <w:pPr>
      <w:keepNext/>
      <w:keepLines/>
      <w:spacing w:before="240" w:after="64" w:line="32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E82"/>
    <w:pPr>
      <w:keepNext/>
      <w:keepLines/>
      <w:spacing w:before="240" w:after="64" w:line="32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56E82"/>
    <w:pPr>
      <w:keepNext/>
      <w:keepLines/>
      <w:spacing w:before="240" w:after="64" w:line="320" w:lineRule="auto"/>
      <w:outlineLvl w:val="8"/>
    </w:pPr>
    <w:rPr>
      <w:rFonts w:eastAsia="SimSun"/>
      <w:sz w:val="32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qFormat/>
    <w:rsid w:val="004D2ED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2EDE"/>
    <w:rPr>
      <w:b/>
      <w:bCs/>
    </w:rPr>
  </w:style>
  <w:style w:type="character" w:customStyle="1" w:styleId="NormalWebChar">
    <w:name w:val="Normal (Web) Char"/>
    <w:link w:val="NormalWeb"/>
    <w:uiPriority w:val="99"/>
    <w:rsid w:val="004D2E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Medium Grid 1 - Accent 22,Numbered List,List Paragraph indent,HPL01,List Paragraph1,List Paragraph11"/>
    <w:basedOn w:val="Normal"/>
    <w:link w:val="ListParagraphChar"/>
    <w:uiPriority w:val="34"/>
    <w:qFormat/>
    <w:rsid w:val="006137CB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BodyTextChar">
    <w:name w:val="Body Text Char"/>
    <w:link w:val="BodyText"/>
    <w:qFormat/>
    <w:rsid w:val="006137CB"/>
    <w:rPr>
      <w:shd w:val="clear" w:color="auto" w:fill="FFFFFF"/>
    </w:rPr>
  </w:style>
  <w:style w:type="paragraph" w:styleId="BodyText">
    <w:name w:val="Body Text"/>
    <w:basedOn w:val="Normal"/>
    <w:link w:val="BodyTextChar"/>
    <w:qFormat/>
    <w:rsid w:val="006137CB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rsid w:val="006137C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Medium Grid 1 - Accent 22 Char,Numbered List Char,List Paragraph indent Char,HPL01 Char,List Paragraph1 Char,List Paragraph11 Char"/>
    <w:link w:val="ListParagraph"/>
    <w:uiPriority w:val="34"/>
    <w:qFormat/>
    <w:rsid w:val="006137CB"/>
    <w:rPr>
      <w:rFonts w:ascii="Times New Roman" w:eastAsia="Calibri" w:hAnsi="Times New Roman" w:cs="Times New Roman"/>
      <w:sz w:val="24"/>
    </w:rPr>
  </w:style>
  <w:style w:type="character" w:styleId="FootnoteReference">
    <w:name w:val="footnote reference"/>
    <w:qFormat/>
    <w:rsid w:val="006137CB"/>
    <w:rPr>
      <w:vertAlign w:val="superscript"/>
    </w:rPr>
  </w:style>
  <w:style w:type="character" w:styleId="Emphasis">
    <w:name w:val="Emphasis"/>
    <w:qFormat/>
    <w:rsid w:val="00AE6D4F"/>
    <w:rPr>
      <w:i/>
      <w:iCs/>
    </w:rPr>
  </w:style>
  <w:style w:type="character" w:customStyle="1" w:styleId="fontstyle01">
    <w:name w:val="fontstyle01"/>
    <w:rsid w:val="00AE6D4F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Other">
    <w:name w:val="Other_"/>
    <w:link w:val="Other0"/>
    <w:rsid w:val="00AE6D4F"/>
    <w:rPr>
      <w:shd w:val="clear" w:color="auto" w:fill="FFFFFF"/>
    </w:rPr>
  </w:style>
  <w:style w:type="paragraph" w:customStyle="1" w:styleId="Other0">
    <w:name w:val="Other"/>
    <w:basedOn w:val="Normal"/>
    <w:link w:val="Other"/>
    <w:rsid w:val="00AE6D4F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85C3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TableGrid">
    <w:name w:val="Table Grid"/>
    <w:aliases w:val="GA,times new roman"/>
    <w:basedOn w:val="TableNormal"/>
    <w:uiPriority w:val="39"/>
    <w:qFormat/>
    <w:rsid w:val="00F2602A"/>
    <w:pPr>
      <w:spacing w:after="0" w:line="240" w:lineRule="auto"/>
    </w:pPr>
    <w:rPr>
      <w:rFonts w:ascii="Times New Roman" w:hAnsi="Times New Roman"/>
      <w:kern w:val="2"/>
      <w:sz w:val="28"/>
      <w:lang w:val="en-GB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link w:val="Picturecaption0"/>
    <w:qFormat/>
    <w:rsid w:val="00CF0CB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CF0CBA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Tablecaption">
    <w:name w:val="Table caption_"/>
    <w:link w:val="Tablecaption0"/>
    <w:rsid w:val="00CF0CBA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F0CBA"/>
    <w:pPr>
      <w:widowControl w:val="0"/>
      <w:shd w:val="clear" w:color="auto" w:fill="FFFFFF"/>
      <w:spacing w:after="70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D1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6E8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E56E82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E56E82"/>
    <w:rPr>
      <w:rFonts w:ascii="Times New Roman" w:eastAsiaTheme="majorEastAsia" w:hAnsi="Times New Roman" w:cstheme="majorBidi"/>
      <w:b/>
      <w:i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56E82"/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character" w:customStyle="1" w:styleId="Heading7Char">
    <w:name w:val="Heading 7 Char"/>
    <w:basedOn w:val="DefaultParagraphFont"/>
    <w:link w:val="Heading7"/>
    <w:uiPriority w:val="9"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E56E82"/>
    <w:rPr>
      <w:rFonts w:ascii="Times New Roman" w:eastAsia="SimSun" w:hAnsi="Times New Roman" w:cs="Times New Roman"/>
      <w:sz w:val="32"/>
      <w:szCs w:val="21"/>
      <w:lang w:eastAsia="zh-CN"/>
    </w:rPr>
  </w:style>
  <w:style w:type="paragraph" w:customStyle="1" w:styleId="TableParagraph">
    <w:name w:val="Table Paragraph"/>
    <w:basedOn w:val="Normal"/>
    <w:uiPriority w:val="1"/>
    <w:qFormat/>
    <w:rsid w:val="00E56E82"/>
    <w:pPr>
      <w:widowControl w:val="0"/>
      <w:autoSpaceDE w:val="0"/>
      <w:autoSpaceDN w:val="0"/>
      <w:spacing w:before="52"/>
      <w:ind w:left="10"/>
    </w:pPr>
    <w:rPr>
      <w:sz w:val="22"/>
      <w:szCs w:val="22"/>
      <w:lang w:val="vi"/>
    </w:rPr>
  </w:style>
  <w:style w:type="table" w:customStyle="1" w:styleId="TableNormal1">
    <w:name w:val="Table Normal1"/>
    <w:rsid w:val="00E56E8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56E82"/>
    <w:pPr>
      <w:keepNext/>
      <w:keepLines/>
      <w:widowControl w:val="0"/>
      <w:spacing w:before="480" w:after="120"/>
    </w:pPr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56E82"/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Bodytext2">
    <w:name w:val="Body text (2)_"/>
    <w:link w:val="Bodytext20"/>
    <w:rsid w:val="00E56E82"/>
    <w:rPr>
      <w:rFonts w:ascii="Arial" w:eastAsia="Arial" w:hAnsi="Arial" w:cs="Arial"/>
      <w:b/>
      <w:bCs/>
      <w:shd w:val="clear" w:color="auto" w:fill="FFFFFF"/>
    </w:rPr>
  </w:style>
  <w:style w:type="character" w:customStyle="1" w:styleId="Headerorfooter2">
    <w:name w:val="Header or footer (2)_"/>
    <w:link w:val="Headerorfooter20"/>
    <w:rsid w:val="00E56E82"/>
    <w:rPr>
      <w:shd w:val="clear" w:color="auto" w:fill="FFFFFF"/>
    </w:rPr>
  </w:style>
  <w:style w:type="character" w:customStyle="1" w:styleId="Headerorfooter">
    <w:name w:val="Header or footer_"/>
    <w:link w:val="Headerorfooter0"/>
    <w:rsid w:val="00E56E8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E56E82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sid w:val="00E56E82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E56E82"/>
    <w:pPr>
      <w:widowControl w:val="0"/>
      <w:shd w:val="clear" w:color="auto" w:fill="FFFFFF"/>
    </w:pPr>
    <w:rPr>
      <w:rFonts w:ascii="Arial" w:eastAsia="Arial" w:hAnsi="Arial" w:cs="Arial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E82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customStyle="1" w:styleId="SubtitleChar">
    <w:name w:val="Subtitle Char"/>
    <w:basedOn w:val="DefaultParagraphFont"/>
    <w:link w:val="Subtitle"/>
    <w:uiPriority w:val="11"/>
    <w:rsid w:val="00E56E82"/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styleId="PlaceholderText">
    <w:name w:val="Placeholder Text"/>
    <w:uiPriority w:val="99"/>
    <w:semiHidden/>
    <w:rsid w:val="00E56E82"/>
    <w:rPr>
      <w:color w:val="666666"/>
    </w:rPr>
  </w:style>
  <w:style w:type="paragraph" w:customStyle="1" w:styleId="Normal1">
    <w:name w:val="Normal1"/>
    <w:rsid w:val="00E56E82"/>
    <w:pPr>
      <w:spacing w:after="0"/>
    </w:pPr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39"/>
    <w:qFormat/>
    <w:rsid w:val="00E56E8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0">
    <w:name w:val="Heading #4_"/>
    <w:link w:val="Heading41"/>
    <w:rsid w:val="00E56E82"/>
    <w:rPr>
      <w:color w:val="D71820"/>
      <w:sz w:val="38"/>
      <w:szCs w:val="38"/>
      <w:shd w:val="clear" w:color="auto" w:fill="FFFFFF"/>
    </w:rPr>
  </w:style>
  <w:style w:type="paragraph" w:customStyle="1" w:styleId="Heading41">
    <w:name w:val="Heading #4"/>
    <w:basedOn w:val="Normal"/>
    <w:link w:val="Heading40"/>
    <w:rsid w:val="00E56E82"/>
    <w:pPr>
      <w:widowControl w:val="0"/>
      <w:shd w:val="clear" w:color="auto" w:fill="FFFFFF"/>
      <w:spacing w:after="60"/>
      <w:jc w:val="center"/>
      <w:outlineLvl w:val="3"/>
    </w:pPr>
    <w:rPr>
      <w:rFonts w:asciiTheme="minorHAnsi" w:eastAsiaTheme="minorHAnsi" w:hAnsiTheme="minorHAnsi" w:cstheme="minorBidi"/>
      <w:color w:val="D71820"/>
      <w:sz w:val="38"/>
      <w:szCs w:val="38"/>
    </w:rPr>
  </w:style>
  <w:style w:type="paragraph" w:styleId="NoSpacing">
    <w:name w:val="No Spacing"/>
    <w:uiPriority w:val="1"/>
    <w:qFormat/>
    <w:rsid w:val="00E56E8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qFormat/>
    <w:rsid w:val="00E56E82"/>
    <w:rPr>
      <w:color w:val="0000FF"/>
      <w:u w:val="single"/>
    </w:rPr>
  </w:style>
  <w:style w:type="character" w:customStyle="1" w:styleId="Heading50">
    <w:name w:val="Heading #5_"/>
    <w:link w:val="Heading51"/>
    <w:qFormat/>
    <w:rsid w:val="00E56E82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qFormat/>
    <w:rsid w:val="00E56E82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">
    <w:name w:val="Table Grid2"/>
    <w:basedOn w:val="TableNormal"/>
    <w:next w:val="TableGrid"/>
    <w:uiPriority w:val="39"/>
    <w:qFormat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E56E82"/>
    <w:rPr>
      <w:color w:val="605E5C"/>
      <w:shd w:val="clear" w:color="auto" w:fill="E1DFDD"/>
    </w:rPr>
  </w:style>
  <w:style w:type="character" w:styleId="FollowedHyperlink">
    <w:name w:val="FollowedHyperlink"/>
    <w:unhideWhenUsed/>
    <w:rsid w:val="00E56E82"/>
    <w:rPr>
      <w:color w:val="954F72"/>
      <w:u w:val="single"/>
    </w:rPr>
  </w:style>
  <w:style w:type="character" w:customStyle="1" w:styleId="Bodytext9">
    <w:name w:val="Body text (9)_"/>
    <w:link w:val="Bodytext9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hgkelc">
    <w:name w:val="hgkelc"/>
    <w:rsid w:val="00E56E82"/>
  </w:style>
  <w:style w:type="character" w:customStyle="1" w:styleId="kx21rb">
    <w:name w:val="kx21rb"/>
    <w:rsid w:val="00E56E82"/>
  </w:style>
  <w:style w:type="table" w:customStyle="1" w:styleId="TableGrid3">
    <w:name w:val="Table Grid3"/>
    <w:basedOn w:val="TableNormal"/>
    <w:next w:val="TableGrid"/>
    <w:uiPriority w:val="39"/>
    <w:qFormat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qFormat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qFormat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E56E82"/>
  </w:style>
  <w:style w:type="table" w:customStyle="1" w:styleId="TableGrid6">
    <w:name w:val="Table Grid6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(10)_"/>
    <w:link w:val="Bodytext10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E56E8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2"/>
      <w:szCs w:val="22"/>
    </w:rPr>
  </w:style>
  <w:style w:type="table" w:customStyle="1" w:styleId="TableGrid7">
    <w:name w:val="Table Grid7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E56E82"/>
    <w:rPr>
      <w:color w:val="605E5C"/>
      <w:shd w:val="clear" w:color="auto" w:fill="E1DFDD"/>
    </w:rPr>
  </w:style>
  <w:style w:type="paragraph" w:customStyle="1" w:styleId="CharCharCharCharCharCharChar">
    <w:name w:val="Char Char Char Char Char Char Char"/>
    <w:basedOn w:val="Normal"/>
    <w:autoRedefine/>
    <w:rsid w:val="00E56E8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numbering" w:customStyle="1" w:styleId="NoList11">
    <w:name w:val="No List11"/>
    <w:next w:val="NoList"/>
    <w:uiPriority w:val="99"/>
    <w:semiHidden/>
    <w:unhideWhenUsed/>
    <w:rsid w:val="00E56E82"/>
  </w:style>
  <w:style w:type="numbering" w:customStyle="1" w:styleId="NoList2">
    <w:name w:val="No List2"/>
    <w:next w:val="NoList"/>
    <w:uiPriority w:val="99"/>
    <w:semiHidden/>
    <w:unhideWhenUsed/>
    <w:rsid w:val="00E56E82"/>
  </w:style>
  <w:style w:type="numbering" w:customStyle="1" w:styleId="NoList3">
    <w:name w:val="No List3"/>
    <w:next w:val="NoList"/>
    <w:uiPriority w:val="99"/>
    <w:semiHidden/>
    <w:unhideWhenUsed/>
    <w:rsid w:val="00E56E82"/>
  </w:style>
  <w:style w:type="character" w:customStyle="1" w:styleId="Style1">
    <w:name w:val="Style1"/>
    <w:uiPriority w:val="1"/>
    <w:rsid w:val="00E56E82"/>
    <w:rPr>
      <w:rFonts w:ascii="Times New Roman" w:hAnsi="Times New Roman"/>
      <w:sz w:val="28"/>
    </w:rPr>
  </w:style>
  <w:style w:type="numbering" w:customStyle="1" w:styleId="NoList4">
    <w:name w:val="No List4"/>
    <w:next w:val="NoList"/>
    <w:uiPriority w:val="99"/>
    <w:semiHidden/>
    <w:unhideWhenUsed/>
    <w:rsid w:val="00E56E82"/>
  </w:style>
  <w:style w:type="paragraph" w:customStyle="1" w:styleId="msonormal0">
    <w:name w:val="msonormal"/>
    <w:basedOn w:val="Normal"/>
    <w:uiPriority w:val="99"/>
    <w:rsid w:val="00E56E82"/>
    <w:pPr>
      <w:spacing w:before="100" w:beforeAutospacing="1" w:after="100" w:afterAutospacing="1"/>
    </w:pPr>
  </w:style>
  <w:style w:type="character" w:customStyle="1" w:styleId="Heading30">
    <w:name w:val="Heading #3_"/>
    <w:link w:val="Heading31"/>
    <w:rsid w:val="00E56E82"/>
    <w:rPr>
      <w:b/>
      <w:bCs/>
      <w:shd w:val="clear" w:color="auto" w:fill="FFFFFF"/>
    </w:rPr>
  </w:style>
  <w:style w:type="paragraph" w:customStyle="1" w:styleId="Heading31">
    <w:name w:val="Heading #3"/>
    <w:basedOn w:val="Normal"/>
    <w:link w:val="Heading30"/>
    <w:rsid w:val="00E56E82"/>
    <w:pPr>
      <w:widowControl w:val="0"/>
      <w:shd w:val="clear" w:color="auto" w:fill="FFFFFF"/>
      <w:spacing w:line="319" w:lineRule="auto"/>
      <w:ind w:firstLine="150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">
    <w:name w:val="Body text (3)_"/>
    <w:link w:val="Bodytext30"/>
    <w:rsid w:val="00E56E82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56E82"/>
    <w:pPr>
      <w:widowControl w:val="0"/>
      <w:shd w:val="clear" w:color="auto" w:fill="FFFFFF"/>
      <w:spacing w:line="264" w:lineRule="auto"/>
      <w:ind w:firstLine="330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9">
    <w:name w:val="Table Grid9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E56E82"/>
    <w:pPr>
      <w:spacing w:after="0" w:line="240" w:lineRule="auto"/>
      <w:ind w:firstLine="720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link w:val="Vnbnnidung0"/>
    <w:rsid w:val="00E56E82"/>
    <w:pPr>
      <w:widowControl w:val="0"/>
      <w:spacing w:line="286" w:lineRule="auto"/>
      <w:ind w:firstLine="180"/>
    </w:pPr>
    <w:rPr>
      <w:sz w:val="14"/>
      <w:szCs w:val="14"/>
      <w:lang w:eastAsia="zh-CN"/>
    </w:rPr>
  </w:style>
  <w:style w:type="table" w:customStyle="1" w:styleId="TableGrid13">
    <w:name w:val="Table Grid13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-clamp-1">
    <w:name w:val="line-clamp-1"/>
    <w:rsid w:val="00E56E82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6E8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56E8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google-anno-t">
    <w:name w:val="google-anno-t"/>
    <w:rsid w:val="00E56E82"/>
  </w:style>
  <w:style w:type="paragraph" w:styleId="BlockText">
    <w:name w:val="Block Text"/>
    <w:basedOn w:val="Normal"/>
    <w:qFormat/>
    <w:rsid w:val="00E56E82"/>
    <w:pPr>
      <w:spacing w:after="120"/>
      <w:ind w:leftChars="700" w:left="1440" w:rightChars="700" w:right="1440"/>
    </w:pPr>
    <w:rPr>
      <w:rFonts w:eastAsia="SimSun"/>
      <w:sz w:val="32"/>
      <w:szCs w:val="32"/>
      <w:lang w:eastAsia="zh-CN"/>
    </w:rPr>
  </w:style>
  <w:style w:type="paragraph" w:styleId="BodyText21">
    <w:name w:val="Body Text 2"/>
    <w:basedOn w:val="Normal"/>
    <w:link w:val="BodyText2Char"/>
    <w:rsid w:val="00E56E82"/>
    <w:pPr>
      <w:spacing w:after="120" w:line="480" w:lineRule="auto"/>
    </w:pPr>
    <w:rPr>
      <w:rFonts w:eastAsia="SimSun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1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31">
    <w:name w:val="Body Text 3"/>
    <w:basedOn w:val="Normal"/>
    <w:link w:val="BodyText3Char"/>
    <w:rsid w:val="00E56E82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1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qFormat/>
    <w:rsid w:val="00E56E82"/>
    <w:pPr>
      <w:widowControl/>
      <w:shd w:val="clear" w:color="auto" w:fill="auto"/>
      <w:spacing w:after="120" w:line="240" w:lineRule="auto"/>
      <w:ind w:firstLineChars="100" w:firstLine="420"/>
    </w:pPr>
    <w:rPr>
      <w:rFonts w:ascii="Times New Roman" w:eastAsia="SimSun" w:hAnsi="Times New Roman" w:cs="Times New Roman"/>
      <w:sz w:val="32"/>
      <w:szCs w:val="32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E56E82"/>
    <w:rPr>
      <w:rFonts w:ascii="Times New Roman" w:eastAsia="SimSun" w:hAnsi="Times New Roman" w:cs="Times New Roman"/>
      <w:sz w:val="32"/>
      <w:szCs w:val="32"/>
      <w:shd w:val="clear" w:color="auto" w:fill="FFFFFF"/>
      <w:lang w:eastAsia="zh-CN"/>
    </w:rPr>
  </w:style>
  <w:style w:type="paragraph" w:styleId="BodyTextIndent">
    <w:name w:val="Body Text Indent"/>
    <w:basedOn w:val="Normal"/>
    <w:link w:val="BodyTextIndentChar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FirstIndent2">
    <w:name w:val="Body Text First Indent 2"/>
    <w:basedOn w:val="BodyTextIndent"/>
    <w:link w:val="BodyTextFirstIndent2Char"/>
    <w:rsid w:val="00E56E82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2">
    <w:name w:val="Body Text Indent 2"/>
    <w:basedOn w:val="Normal"/>
    <w:link w:val="BodyTextIndent2Char"/>
    <w:qFormat/>
    <w:rsid w:val="00E56E82"/>
    <w:pPr>
      <w:spacing w:after="120" w:line="480" w:lineRule="auto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3">
    <w:name w:val="Body Text Indent 3"/>
    <w:basedOn w:val="Normal"/>
    <w:link w:val="BodyTextIndent3Char"/>
    <w:qFormat/>
    <w:rsid w:val="00E56E82"/>
    <w:pPr>
      <w:spacing w:after="120"/>
      <w:ind w:leftChars="200" w:left="420"/>
    </w:pPr>
    <w:rPr>
      <w:rFonts w:eastAsia="SimSu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Caption">
    <w:name w:val="caption"/>
    <w:basedOn w:val="Normal"/>
    <w:next w:val="Normal"/>
    <w:semiHidden/>
    <w:unhideWhenUsed/>
    <w:qFormat/>
    <w:rsid w:val="00E56E82"/>
    <w:rPr>
      <w:rFonts w:ascii="Arial" w:eastAsia="SimHei" w:hAnsi="Arial" w:cs="Arial"/>
      <w:sz w:val="20"/>
      <w:szCs w:val="32"/>
      <w:lang w:eastAsia="zh-CN"/>
    </w:rPr>
  </w:style>
  <w:style w:type="paragraph" w:styleId="Closing">
    <w:name w:val="Closing"/>
    <w:basedOn w:val="Normal"/>
    <w:link w:val="ClosingChar"/>
    <w:qFormat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ClosingChar">
    <w:name w:val="Closing Char"/>
    <w:basedOn w:val="DefaultParagraphFont"/>
    <w:link w:val="Clos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CommentReference">
    <w:name w:val="annotation reference"/>
    <w:rsid w:val="00E56E82"/>
    <w:rPr>
      <w:sz w:val="21"/>
      <w:szCs w:val="21"/>
    </w:rPr>
  </w:style>
  <w:style w:type="paragraph" w:styleId="CommentText">
    <w:name w:val="annotation text"/>
    <w:basedOn w:val="Normal"/>
    <w:link w:val="CommentTextChar"/>
    <w:qFormat/>
    <w:rsid w:val="00E56E82"/>
    <w:rPr>
      <w:rFonts w:eastAsia="SimSun"/>
      <w:sz w:val="32"/>
      <w:szCs w:val="32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sid w:val="00E56E82"/>
  </w:style>
  <w:style w:type="character" w:customStyle="1" w:styleId="CommentSubjectChar">
    <w:name w:val="Comment Subject Char"/>
    <w:basedOn w:val="CommentTextChar"/>
    <w:link w:val="CommentSubjec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ate">
    <w:name w:val="Date"/>
    <w:basedOn w:val="Normal"/>
    <w:next w:val="Normal"/>
    <w:link w:val="DateChar"/>
    <w:rsid w:val="00E56E82"/>
    <w:pPr>
      <w:ind w:leftChars="2500" w:left="100"/>
    </w:pPr>
    <w:rPr>
      <w:rFonts w:eastAsia="SimSun"/>
      <w:sz w:val="32"/>
      <w:szCs w:val="32"/>
      <w:lang w:eastAsia="zh-CN"/>
    </w:rPr>
  </w:style>
  <w:style w:type="character" w:customStyle="1" w:styleId="DateChar">
    <w:name w:val="Date Char"/>
    <w:basedOn w:val="DefaultParagraphFont"/>
    <w:link w:val="Dat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ocumentMap">
    <w:name w:val="Document Map"/>
    <w:basedOn w:val="Normal"/>
    <w:link w:val="DocumentMapChar"/>
    <w:qFormat/>
    <w:rsid w:val="00E56E82"/>
    <w:pPr>
      <w:shd w:val="clear" w:color="auto" w:fill="000080"/>
    </w:pPr>
    <w:rPr>
      <w:rFonts w:eastAsia="SimSun"/>
      <w:sz w:val="32"/>
      <w:szCs w:val="32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E56E82"/>
    <w:rPr>
      <w:rFonts w:ascii="Times New Roman" w:eastAsia="SimSun" w:hAnsi="Times New Roman" w:cs="Times New Roman"/>
      <w:sz w:val="32"/>
      <w:szCs w:val="32"/>
      <w:shd w:val="clear" w:color="auto" w:fill="000080"/>
      <w:lang w:eastAsia="zh-CN"/>
    </w:rPr>
  </w:style>
  <w:style w:type="paragraph" w:styleId="E-mailSignature">
    <w:name w:val="E-mail Signature"/>
    <w:basedOn w:val="Normal"/>
    <w:link w:val="E-mailSignatureChar"/>
    <w:rsid w:val="00E56E82"/>
    <w:rPr>
      <w:rFonts w:eastAsia="SimSun"/>
      <w:sz w:val="32"/>
      <w:szCs w:val="32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EndnoteReference">
    <w:name w:val="endnote reference"/>
    <w:qFormat/>
    <w:rsid w:val="00E56E82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E56E82"/>
    <w:pPr>
      <w:snapToGrid w:val="0"/>
    </w:pPr>
    <w:rPr>
      <w:rFonts w:eastAsia="SimSun"/>
      <w:sz w:val="32"/>
      <w:szCs w:val="32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EnvelopeAddress">
    <w:name w:val="envelope address"/>
    <w:basedOn w:val="Normal"/>
    <w:qFormat/>
    <w:rsid w:val="00E56E82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eastAsia="SimSun" w:hAnsi="Arial" w:cs="Arial"/>
      <w:lang w:eastAsia="zh-CN"/>
    </w:rPr>
  </w:style>
  <w:style w:type="paragraph" w:styleId="EnvelopeReturn">
    <w:name w:val="envelope return"/>
    <w:basedOn w:val="Normal"/>
    <w:rsid w:val="00E56E82"/>
    <w:pPr>
      <w:snapToGrid w:val="0"/>
    </w:pPr>
    <w:rPr>
      <w:rFonts w:ascii="Arial" w:eastAsia="SimSun" w:hAnsi="Arial" w:cs="Arial"/>
      <w:sz w:val="32"/>
      <w:szCs w:val="32"/>
      <w:lang w:eastAsia="zh-CN"/>
    </w:rPr>
  </w:style>
  <w:style w:type="paragraph" w:styleId="FootnoteText">
    <w:name w:val="footnote text"/>
    <w:basedOn w:val="Normal"/>
    <w:link w:val="FootnoteTextChar"/>
    <w:rsid w:val="00E56E82"/>
    <w:pPr>
      <w:snapToGrid w:val="0"/>
    </w:pPr>
    <w:rPr>
      <w:rFonts w:eastAsia="SimSun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56E82"/>
    <w:rPr>
      <w:rFonts w:ascii="Times New Roman" w:eastAsia="SimSun" w:hAnsi="Times New Roman" w:cs="Times New Roman"/>
      <w:sz w:val="18"/>
      <w:szCs w:val="18"/>
      <w:lang w:eastAsia="zh-CN"/>
    </w:rPr>
  </w:style>
  <w:style w:type="character" w:styleId="HTMLAcronym">
    <w:name w:val="HTML Acronym"/>
    <w:qFormat/>
    <w:rsid w:val="00E56E82"/>
  </w:style>
  <w:style w:type="paragraph" w:styleId="HTMLAddress">
    <w:name w:val="HTML Address"/>
    <w:basedOn w:val="Normal"/>
    <w:link w:val="HTMLAddressChar"/>
    <w:qFormat/>
    <w:rsid w:val="00E56E82"/>
    <w:rPr>
      <w:rFonts w:eastAsia="SimSun"/>
      <w:i/>
      <w:iCs/>
      <w:sz w:val="32"/>
      <w:szCs w:val="32"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E56E82"/>
    <w:rPr>
      <w:rFonts w:ascii="Times New Roman" w:eastAsia="SimSun" w:hAnsi="Times New Roman" w:cs="Times New Roman"/>
      <w:i/>
      <w:iCs/>
      <w:sz w:val="32"/>
      <w:szCs w:val="32"/>
      <w:lang w:eastAsia="zh-CN"/>
    </w:rPr>
  </w:style>
  <w:style w:type="character" w:styleId="HTMLCite">
    <w:name w:val="HTML Cite"/>
    <w:qFormat/>
    <w:rsid w:val="00E56E82"/>
    <w:rPr>
      <w:i/>
      <w:iCs/>
    </w:rPr>
  </w:style>
  <w:style w:type="character" w:styleId="HTMLCode">
    <w:name w:val="HTML Code"/>
    <w:rsid w:val="00E56E82"/>
    <w:rPr>
      <w:rFonts w:ascii="Courier New" w:hAnsi="Courier New" w:cs="Courier New"/>
      <w:sz w:val="20"/>
      <w:szCs w:val="20"/>
    </w:rPr>
  </w:style>
  <w:style w:type="character" w:styleId="HTMLDefinition">
    <w:name w:val="HTML Definition"/>
    <w:qFormat/>
    <w:rsid w:val="00E56E82"/>
    <w:rPr>
      <w:i/>
      <w:iCs/>
    </w:rPr>
  </w:style>
  <w:style w:type="character" w:styleId="HTMLKeyboard">
    <w:name w:val="HTML Keyboard"/>
    <w:qFormat/>
    <w:rsid w:val="00E56E8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styleId="HTMLSample">
    <w:name w:val="HTML Sample"/>
    <w:qFormat/>
    <w:rsid w:val="00E56E82"/>
    <w:rPr>
      <w:rFonts w:ascii="Courier New" w:hAnsi="Courier New" w:cs="Courier New"/>
    </w:rPr>
  </w:style>
  <w:style w:type="character" w:styleId="HTMLTypewriter">
    <w:name w:val="HTML Typewriter"/>
    <w:qFormat/>
    <w:rsid w:val="00E56E8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56E82"/>
    <w:rPr>
      <w:i/>
      <w:iCs/>
    </w:rPr>
  </w:style>
  <w:style w:type="paragraph" w:styleId="Index1">
    <w:name w:val="index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Index2">
    <w:name w:val="index 2"/>
    <w:basedOn w:val="Normal"/>
    <w:next w:val="Normal"/>
    <w:qFormat/>
    <w:rsid w:val="00E56E82"/>
    <w:pPr>
      <w:ind w:leftChars="200" w:left="200"/>
    </w:pPr>
    <w:rPr>
      <w:rFonts w:eastAsia="SimSun"/>
      <w:sz w:val="32"/>
      <w:szCs w:val="32"/>
      <w:lang w:eastAsia="zh-CN"/>
    </w:rPr>
  </w:style>
  <w:style w:type="paragraph" w:styleId="Index3">
    <w:name w:val="index 3"/>
    <w:basedOn w:val="Normal"/>
    <w:next w:val="Normal"/>
    <w:rsid w:val="00E56E82"/>
    <w:pPr>
      <w:ind w:leftChars="400" w:left="400"/>
    </w:pPr>
    <w:rPr>
      <w:rFonts w:eastAsia="SimSun"/>
      <w:sz w:val="32"/>
      <w:szCs w:val="32"/>
      <w:lang w:eastAsia="zh-CN"/>
    </w:rPr>
  </w:style>
  <w:style w:type="paragraph" w:styleId="Index4">
    <w:name w:val="index 4"/>
    <w:basedOn w:val="Normal"/>
    <w:next w:val="Normal"/>
    <w:rsid w:val="00E56E82"/>
    <w:pPr>
      <w:ind w:leftChars="600" w:left="600"/>
    </w:pPr>
    <w:rPr>
      <w:rFonts w:eastAsia="SimSun"/>
      <w:sz w:val="32"/>
      <w:szCs w:val="32"/>
      <w:lang w:eastAsia="zh-CN"/>
    </w:rPr>
  </w:style>
  <w:style w:type="paragraph" w:styleId="Index5">
    <w:name w:val="index 5"/>
    <w:basedOn w:val="Normal"/>
    <w:next w:val="Normal"/>
    <w:qFormat/>
    <w:rsid w:val="00E56E82"/>
    <w:pPr>
      <w:ind w:leftChars="800" w:left="800"/>
    </w:pPr>
    <w:rPr>
      <w:rFonts w:eastAsia="SimSun"/>
      <w:sz w:val="32"/>
      <w:szCs w:val="32"/>
      <w:lang w:eastAsia="zh-CN"/>
    </w:rPr>
  </w:style>
  <w:style w:type="paragraph" w:styleId="Index6">
    <w:name w:val="index 6"/>
    <w:basedOn w:val="Normal"/>
    <w:next w:val="Normal"/>
    <w:qFormat/>
    <w:rsid w:val="00E56E82"/>
    <w:pPr>
      <w:ind w:leftChars="1000" w:left="1000"/>
    </w:pPr>
    <w:rPr>
      <w:rFonts w:eastAsia="SimSun"/>
      <w:sz w:val="32"/>
      <w:szCs w:val="32"/>
      <w:lang w:eastAsia="zh-CN"/>
    </w:rPr>
  </w:style>
  <w:style w:type="paragraph" w:styleId="Index7">
    <w:name w:val="index 7"/>
    <w:basedOn w:val="Normal"/>
    <w:next w:val="Normal"/>
    <w:qFormat/>
    <w:rsid w:val="00E56E82"/>
    <w:pPr>
      <w:ind w:leftChars="1200" w:left="1200"/>
    </w:pPr>
    <w:rPr>
      <w:rFonts w:eastAsia="SimSun"/>
      <w:sz w:val="32"/>
      <w:szCs w:val="32"/>
      <w:lang w:eastAsia="zh-CN"/>
    </w:rPr>
  </w:style>
  <w:style w:type="paragraph" w:styleId="Index8">
    <w:name w:val="index 8"/>
    <w:basedOn w:val="Normal"/>
    <w:next w:val="Normal"/>
    <w:qFormat/>
    <w:rsid w:val="00E56E82"/>
    <w:pPr>
      <w:ind w:leftChars="1400" w:left="1400"/>
    </w:pPr>
    <w:rPr>
      <w:rFonts w:eastAsia="SimSun"/>
      <w:sz w:val="32"/>
      <w:szCs w:val="32"/>
      <w:lang w:eastAsia="zh-CN"/>
    </w:rPr>
  </w:style>
  <w:style w:type="paragraph" w:styleId="Index9">
    <w:name w:val="index 9"/>
    <w:basedOn w:val="Normal"/>
    <w:next w:val="Normal"/>
    <w:qFormat/>
    <w:rsid w:val="00E56E82"/>
    <w:pPr>
      <w:ind w:leftChars="1600" w:left="1600"/>
    </w:pPr>
    <w:rPr>
      <w:rFonts w:eastAsia="SimSun"/>
      <w:sz w:val="32"/>
      <w:szCs w:val="32"/>
      <w:lang w:eastAsia="zh-CN"/>
    </w:rPr>
  </w:style>
  <w:style w:type="paragraph" w:styleId="IndexHeading">
    <w:name w:val="index heading"/>
    <w:basedOn w:val="Normal"/>
    <w:next w:val="Index1"/>
    <w:rsid w:val="00E56E82"/>
    <w:rPr>
      <w:rFonts w:ascii="Arial" w:eastAsia="SimSun" w:hAnsi="Arial" w:cs="Arial"/>
      <w:sz w:val="32"/>
      <w:szCs w:val="32"/>
      <w:lang w:eastAsia="zh-CN"/>
    </w:rPr>
  </w:style>
  <w:style w:type="character" w:styleId="LineNumber">
    <w:name w:val="line number"/>
    <w:rsid w:val="00E56E82"/>
  </w:style>
  <w:style w:type="paragraph" w:styleId="List">
    <w:name w:val="List"/>
    <w:basedOn w:val="Normal"/>
    <w:qFormat/>
    <w:rsid w:val="00E56E82"/>
    <w:pPr>
      <w:ind w:left="200" w:hangingChars="200" w:hanging="200"/>
    </w:pPr>
    <w:rPr>
      <w:rFonts w:eastAsia="SimSun"/>
      <w:sz w:val="32"/>
      <w:szCs w:val="32"/>
      <w:lang w:eastAsia="zh-CN"/>
    </w:rPr>
  </w:style>
  <w:style w:type="paragraph" w:styleId="List2">
    <w:name w:val="List 2"/>
    <w:basedOn w:val="Normal"/>
    <w:rsid w:val="00E56E82"/>
    <w:pPr>
      <w:ind w:leftChars="200" w:left="100" w:hangingChars="200" w:hanging="200"/>
    </w:pPr>
    <w:rPr>
      <w:rFonts w:eastAsia="SimSun"/>
      <w:sz w:val="32"/>
      <w:szCs w:val="32"/>
      <w:lang w:eastAsia="zh-CN"/>
    </w:rPr>
  </w:style>
  <w:style w:type="paragraph" w:styleId="List3">
    <w:name w:val="List 3"/>
    <w:basedOn w:val="Normal"/>
    <w:rsid w:val="00E56E82"/>
    <w:pPr>
      <w:ind w:leftChars="400" w:left="100" w:hangingChars="200" w:hanging="200"/>
    </w:pPr>
    <w:rPr>
      <w:rFonts w:eastAsia="SimSun"/>
      <w:sz w:val="32"/>
      <w:szCs w:val="32"/>
      <w:lang w:eastAsia="zh-CN"/>
    </w:rPr>
  </w:style>
  <w:style w:type="paragraph" w:styleId="List4">
    <w:name w:val="List 4"/>
    <w:basedOn w:val="Normal"/>
    <w:qFormat/>
    <w:rsid w:val="00E56E82"/>
    <w:pPr>
      <w:ind w:leftChars="600" w:left="100" w:hangingChars="200" w:hanging="200"/>
    </w:pPr>
    <w:rPr>
      <w:rFonts w:eastAsia="SimSun"/>
      <w:sz w:val="32"/>
      <w:szCs w:val="32"/>
      <w:lang w:eastAsia="zh-CN"/>
    </w:rPr>
  </w:style>
  <w:style w:type="paragraph" w:styleId="List5">
    <w:name w:val="List 5"/>
    <w:basedOn w:val="Normal"/>
    <w:qFormat/>
    <w:rsid w:val="00E56E82"/>
    <w:pPr>
      <w:ind w:leftChars="800" w:left="100" w:hangingChars="200" w:hanging="200"/>
    </w:pPr>
    <w:rPr>
      <w:rFonts w:eastAsia="SimSun"/>
      <w:sz w:val="32"/>
      <w:szCs w:val="32"/>
      <w:lang w:eastAsia="zh-CN"/>
    </w:rPr>
  </w:style>
  <w:style w:type="paragraph" w:styleId="ListBullet">
    <w:name w:val="List Bullet"/>
    <w:basedOn w:val="Normal"/>
    <w:qFormat/>
    <w:rsid w:val="00E56E82"/>
    <w:pPr>
      <w:numPr>
        <w:numId w:val="1"/>
      </w:numPr>
    </w:pPr>
    <w:rPr>
      <w:rFonts w:eastAsia="SimSun"/>
      <w:sz w:val="32"/>
      <w:szCs w:val="32"/>
      <w:lang w:eastAsia="zh-CN"/>
    </w:rPr>
  </w:style>
  <w:style w:type="paragraph" w:styleId="ListBullet2">
    <w:name w:val="List Bullet 2"/>
    <w:basedOn w:val="Normal"/>
    <w:qFormat/>
    <w:rsid w:val="00E56E82"/>
    <w:pPr>
      <w:numPr>
        <w:numId w:val="2"/>
      </w:numPr>
    </w:pPr>
    <w:rPr>
      <w:rFonts w:eastAsia="SimSun"/>
      <w:sz w:val="32"/>
      <w:szCs w:val="32"/>
      <w:lang w:eastAsia="zh-CN"/>
    </w:rPr>
  </w:style>
  <w:style w:type="paragraph" w:styleId="ListBullet3">
    <w:name w:val="List Bullet 3"/>
    <w:basedOn w:val="Normal"/>
    <w:qFormat/>
    <w:rsid w:val="00E56E82"/>
    <w:pPr>
      <w:numPr>
        <w:numId w:val="3"/>
      </w:numPr>
    </w:pPr>
    <w:rPr>
      <w:rFonts w:eastAsia="SimSun"/>
      <w:sz w:val="32"/>
      <w:szCs w:val="32"/>
      <w:lang w:eastAsia="zh-CN"/>
    </w:rPr>
  </w:style>
  <w:style w:type="paragraph" w:styleId="ListBullet4">
    <w:name w:val="List Bullet 4"/>
    <w:basedOn w:val="Normal"/>
    <w:qFormat/>
    <w:rsid w:val="00E56E82"/>
    <w:pPr>
      <w:numPr>
        <w:numId w:val="4"/>
      </w:numPr>
    </w:pPr>
    <w:rPr>
      <w:rFonts w:eastAsia="SimSun"/>
      <w:sz w:val="32"/>
      <w:szCs w:val="32"/>
      <w:lang w:eastAsia="zh-CN"/>
    </w:rPr>
  </w:style>
  <w:style w:type="paragraph" w:styleId="ListBullet5">
    <w:name w:val="List Bullet 5"/>
    <w:basedOn w:val="Normal"/>
    <w:qFormat/>
    <w:rsid w:val="00E56E82"/>
    <w:pPr>
      <w:numPr>
        <w:numId w:val="5"/>
      </w:numPr>
    </w:pPr>
    <w:rPr>
      <w:rFonts w:eastAsia="SimSun"/>
      <w:sz w:val="32"/>
      <w:szCs w:val="32"/>
      <w:lang w:eastAsia="zh-CN"/>
    </w:rPr>
  </w:style>
  <w:style w:type="paragraph" w:styleId="ListContinue">
    <w:name w:val="List Continue"/>
    <w:basedOn w:val="Normal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paragraph" w:styleId="ListContinue2">
    <w:name w:val="List Continue 2"/>
    <w:basedOn w:val="Normal"/>
    <w:rsid w:val="00E56E82"/>
    <w:pPr>
      <w:spacing w:after="120"/>
      <w:ind w:leftChars="400" w:left="840"/>
    </w:pPr>
    <w:rPr>
      <w:rFonts w:eastAsia="SimSun"/>
      <w:sz w:val="32"/>
      <w:szCs w:val="32"/>
      <w:lang w:eastAsia="zh-CN"/>
    </w:rPr>
  </w:style>
  <w:style w:type="paragraph" w:styleId="ListContinue3">
    <w:name w:val="List Continue 3"/>
    <w:basedOn w:val="Normal"/>
    <w:qFormat/>
    <w:rsid w:val="00E56E82"/>
    <w:pPr>
      <w:spacing w:after="120"/>
      <w:ind w:leftChars="600" w:left="1260"/>
    </w:pPr>
    <w:rPr>
      <w:rFonts w:eastAsia="SimSun"/>
      <w:sz w:val="32"/>
      <w:szCs w:val="32"/>
      <w:lang w:eastAsia="zh-CN"/>
    </w:rPr>
  </w:style>
  <w:style w:type="paragraph" w:styleId="ListContinue4">
    <w:name w:val="List Continue 4"/>
    <w:basedOn w:val="Normal"/>
    <w:rsid w:val="00E56E82"/>
    <w:pPr>
      <w:spacing w:after="120"/>
      <w:ind w:leftChars="800" w:left="1680"/>
    </w:pPr>
    <w:rPr>
      <w:rFonts w:eastAsia="SimSun"/>
      <w:sz w:val="32"/>
      <w:szCs w:val="32"/>
      <w:lang w:eastAsia="zh-CN"/>
    </w:rPr>
  </w:style>
  <w:style w:type="paragraph" w:styleId="ListContinue5">
    <w:name w:val="List Continue 5"/>
    <w:basedOn w:val="Normal"/>
    <w:qFormat/>
    <w:rsid w:val="00E56E82"/>
    <w:pPr>
      <w:spacing w:after="120"/>
      <w:ind w:leftChars="1000" w:left="2100"/>
    </w:pPr>
    <w:rPr>
      <w:rFonts w:eastAsia="SimSun"/>
      <w:sz w:val="32"/>
      <w:szCs w:val="32"/>
      <w:lang w:eastAsia="zh-CN"/>
    </w:rPr>
  </w:style>
  <w:style w:type="paragraph" w:styleId="ListNumber">
    <w:name w:val="List Number"/>
    <w:basedOn w:val="Normal"/>
    <w:rsid w:val="00E56E82"/>
    <w:pPr>
      <w:numPr>
        <w:numId w:val="6"/>
      </w:numPr>
    </w:pPr>
    <w:rPr>
      <w:rFonts w:eastAsia="SimSun"/>
      <w:sz w:val="32"/>
      <w:szCs w:val="32"/>
      <w:lang w:eastAsia="zh-CN"/>
    </w:rPr>
  </w:style>
  <w:style w:type="paragraph" w:styleId="ListNumber2">
    <w:name w:val="List Number 2"/>
    <w:basedOn w:val="Normal"/>
    <w:qFormat/>
    <w:rsid w:val="00E56E82"/>
    <w:pPr>
      <w:numPr>
        <w:numId w:val="7"/>
      </w:numPr>
    </w:pPr>
    <w:rPr>
      <w:rFonts w:eastAsia="SimSun"/>
      <w:sz w:val="32"/>
      <w:szCs w:val="32"/>
      <w:lang w:eastAsia="zh-CN"/>
    </w:rPr>
  </w:style>
  <w:style w:type="paragraph" w:styleId="ListNumber3">
    <w:name w:val="List Number 3"/>
    <w:basedOn w:val="Normal"/>
    <w:qFormat/>
    <w:rsid w:val="00E56E82"/>
    <w:pPr>
      <w:numPr>
        <w:numId w:val="8"/>
      </w:numPr>
    </w:pPr>
    <w:rPr>
      <w:rFonts w:eastAsia="SimSun"/>
      <w:sz w:val="32"/>
      <w:szCs w:val="32"/>
      <w:lang w:eastAsia="zh-CN"/>
    </w:rPr>
  </w:style>
  <w:style w:type="paragraph" w:styleId="ListNumber4">
    <w:name w:val="List Number 4"/>
    <w:basedOn w:val="Normal"/>
    <w:rsid w:val="00E56E82"/>
    <w:pPr>
      <w:numPr>
        <w:numId w:val="9"/>
      </w:numPr>
    </w:pPr>
    <w:rPr>
      <w:rFonts w:eastAsia="SimSun"/>
      <w:sz w:val="32"/>
      <w:szCs w:val="32"/>
      <w:lang w:eastAsia="zh-CN"/>
    </w:rPr>
  </w:style>
  <w:style w:type="paragraph" w:styleId="ListNumber5">
    <w:name w:val="List Number 5"/>
    <w:basedOn w:val="Normal"/>
    <w:qFormat/>
    <w:rsid w:val="00E56E82"/>
    <w:pPr>
      <w:numPr>
        <w:numId w:val="10"/>
      </w:numPr>
    </w:pPr>
    <w:rPr>
      <w:rFonts w:eastAsia="SimSun"/>
      <w:sz w:val="32"/>
      <w:szCs w:val="32"/>
      <w:lang w:eastAsia="zh-CN"/>
    </w:rPr>
  </w:style>
  <w:style w:type="paragraph" w:styleId="MacroText">
    <w:name w:val="macro"/>
    <w:link w:val="MacroTextChar"/>
    <w:rsid w:val="00E56E8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after="0" w:line="240" w:lineRule="auto"/>
    </w:pPr>
    <w:rPr>
      <w:rFonts w:ascii="Courier New" w:eastAsia="SimSun" w:hAnsi="Courier New" w:cs="Courier New"/>
      <w:kern w:val="2"/>
      <w:sz w:val="24"/>
      <w:szCs w:val="24"/>
      <w:lang w:eastAsia="zh-CN"/>
    </w:rPr>
  </w:style>
  <w:style w:type="character" w:customStyle="1" w:styleId="MacroTextChar">
    <w:name w:val="Macro Text Char"/>
    <w:basedOn w:val="DefaultParagraphFont"/>
    <w:link w:val="MacroText"/>
    <w:rsid w:val="00E56E82"/>
    <w:rPr>
      <w:rFonts w:ascii="Courier New" w:eastAsia="SimSun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link w:val="MessageHeaderChar"/>
    <w:qFormat/>
    <w:rsid w:val="00E56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imSun" w:hAnsi="Arial" w:cs="Arial"/>
      <w:lang w:eastAsia="zh-CN"/>
    </w:rPr>
  </w:style>
  <w:style w:type="character" w:customStyle="1" w:styleId="MessageHeaderChar">
    <w:name w:val="Message Header Char"/>
    <w:basedOn w:val="DefaultParagraphFont"/>
    <w:link w:val="MessageHeader"/>
    <w:rsid w:val="00E56E82"/>
    <w:rPr>
      <w:rFonts w:ascii="Arial" w:eastAsia="SimSun" w:hAnsi="Arial" w:cs="Arial"/>
      <w:sz w:val="24"/>
      <w:szCs w:val="24"/>
      <w:shd w:val="pct20" w:color="auto" w:fill="auto"/>
      <w:lang w:eastAsia="zh-CN"/>
    </w:rPr>
  </w:style>
  <w:style w:type="paragraph" w:styleId="NormalIndent">
    <w:name w:val="Normal Indent"/>
    <w:basedOn w:val="Normal"/>
    <w:qFormat/>
    <w:rsid w:val="00E56E82"/>
    <w:pPr>
      <w:ind w:firstLineChars="200" w:firstLine="420"/>
    </w:pPr>
    <w:rPr>
      <w:rFonts w:eastAsia="SimSun"/>
      <w:sz w:val="32"/>
      <w:szCs w:val="32"/>
      <w:lang w:eastAsia="zh-CN"/>
    </w:rPr>
  </w:style>
  <w:style w:type="paragraph" w:styleId="NoteHeading">
    <w:name w:val="Note Heading"/>
    <w:basedOn w:val="Normal"/>
    <w:next w:val="Normal"/>
    <w:link w:val="NoteHeadingChar"/>
    <w:rsid w:val="00E56E82"/>
    <w:pPr>
      <w:jc w:val="center"/>
    </w:pPr>
    <w:rPr>
      <w:rFonts w:eastAsia="SimSun"/>
      <w:sz w:val="32"/>
      <w:szCs w:val="32"/>
      <w:lang w:eastAsia="zh-CN"/>
    </w:rPr>
  </w:style>
  <w:style w:type="character" w:customStyle="1" w:styleId="NoteHeadingChar">
    <w:name w:val="Note Heading Char"/>
    <w:basedOn w:val="DefaultParagraphFont"/>
    <w:link w:val="NoteHead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PageNumber">
    <w:name w:val="page number"/>
    <w:qFormat/>
    <w:rsid w:val="00E56E82"/>
  </w:style>
  <w:style w:type="paragraph" w:styleId="PlainText">
    <w:name w:val="Plain Text"/>
    <w:basedOn w:val="Normal"/>
    <w:link w:val="PlainTextChar"/>
    <w:qFormat/>
    <w:rsid w:val="00E56E82"/>
    <w:rPr>
      <w:rFonts w:ascii="SimSun" w:eastAsia="SimSun" w:hAnsi="Courier New" w:cs="Courier New"/>
      <w:sz w:val="3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E56E82"/>
    <w:rPr>
      <w:rFonts w:ascii="SimSun" w:eastAsia="SimSun" w:hAnsi="Courier New" w:cs="Courier New"/>
      <w:sz w:val="32"/>
      <w:szCs w:val="21"/>
      <w:lang w:eastAsia="zh-CN"/>
    </w:rPr>
  </w:style>
  <w:style w:type="paragraph" w:styleId="Salutation">
    <w:name w:val="Salutation"/>
    <w:basedOn w:val="Normal"/>
    <w:next w:val="Normal"/>
    <w:link w:val="SalutationChar"/>
    <w:rsid w:val="00E56E82"/>
    <w:rPr>
      <w:rFonts w:eastAsia="SimSun"/>
      <w:sz w:val="32"/>
      <w:szCs w:val="32"/>
      <w:lang w:eastAsia="zh-CN"/>
    </w:rPr>
  </w:style>
  <w:style w:type="character" w:customStyle="1" w:styleId="SalutationChar">
    <w:name w:val="Salutation Char"/>
    <w:basedOn w:val="DefaultParagraphFont"/>
    <w:link w:val="Salutation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Signature">
    <w:name w:val="Signature"/>
    <w:basedOn w:val="Normal"/>
    <w:link w:val="SignatureChar"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SignatureChar">
    <w:name w:val="Signature Char"/>
    <w:basedOn w:val="DefaultParagraphFont"/>
    <w:link w:val="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table" w:styleId="Table3Deffects1">
    <w:name w:val="Table 3D effect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15">
    <w:name w:val="Table Grid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0">
    <w:name w:val="Table Grid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0">
    <w:name w:val="Table Grid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0">
    <w:name w:val="Table Grid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0">
    <w:name w:val="Table Grid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0">
    <w:name w:val="Table Grid 6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0">
    <w:name w:val="Table Grid 7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0">
    <w:name w:val="Table Grid 8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ableofFigures">
    <w:name w:val="table of figures"/>
    <w:basedOn w:val="Normal"/>
    <w:next w:val="Normal"/>
    <w:rsid w:val="00E56E82"/>
    <w:pPr>
      <w:ind w:leftChars="200" w:left="200" w:hangingChars="200" w:hanging="200"/>
    </w:pPr>
    <w:rPr>
      <w:rFonts w:eastAsia="SimSun"/>
      <w:sz w:val="32"/>
      <w:szCs w:val="32"/>
      <w:lang w:eastAsia="zh-CN"/>
    </w:rPr>
  </w:style>
  <w:style w:type="table" w:styleId="TableProfessional">
    <w:name w:val="Table Professional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qFormat/>
    <w:rsid w:val="00E56E82"/>
    <w:pPr>
      <w:spacing w:before="120"/>
    </w:pPr>
    <w:rPr>
      <w:rFonts w:ascii="Arial" w:eastAsia="SimSun" w:hAnsi="Arial" w:cs="Arial"/>
      <w:lang w:eastAsia="zh-CN"/>
    </w:rPr>
  </w:style>
  <w:style w:type="paragraph" w:styleId="TOC1">
    <w:name w:val="toc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TOC2">
    <w:name w:val="toc 2"/>
    <w:basedOn w:val="Normal"/>
    <w:next w:val="Normal"/>
    <w:qFormat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OC3">
    <w:name w:val="toc 3"/>
    <w:basedOn w:val="Normal"/>
    <w:next w:val="Normal"/>
    <w:rsid w:val="00E56E82"/>
    <w:pPr>
      <w:ind w:leftChars="400" w:left="840"/>
    </w:pPr>
    <w:rPr>
      <w:rFonts w:eastAsia="SimSun"/>
      <w:sz w:val="32"/>
      <w:szCs w:val="32"/>
      <w:lang w:eastAsia="zh-CN"/>
    </w:rPr>
  </w:style>
  <w:style w:type="paragraph" w:styleId="TOC4">
    <w:name w:val="toc 4"/>
    <w:basedOn w:val="Normal"/>
    <w:next w:val="Normal"/>
    <w:qFormat/>
    <w:rsid w:val="00E56E82"/>
    <w:pPr>
      <w:ind w:leftChars="600" w:left="1260"/>
    </w:pPr>
    <w:rPr>
      <w:rFonts w:eastAsia="SimSun"/>
      <w:sz w:val="32"/>
      <w:szCs w:val="32"/>
      <w:lang w:eastAsia="zh-CN"/>
    </w:rPr>
  </w:style>
  <w:style w:type="paragraph" w:styleId="TOC5">
    <w:name w:val="toc 5"/>
    <w:basedOn w:val="Normal"/>
    <w:next w:val="Normal"/>
    <w:rsid w:val="00E56E82"/>
    <w:pPr>
      <w:ind w:leftChars="800" w:left="1680"/>
    </w:pPr>
    <w:rPr>
      <w:rFonts w:eastAsia="SimSun"/>
      <w:sz w:val="32"/>
      <w:szCs w:val="32"/>
      <w:lang w:eastAsia="zh-CN"/>
    </w:rPr>
  </w:style>
  <w:style w:type="paragraph" w:styleId="TOC6">
    <w:name w:val="toc 6"/>
    <w:basedOn w:val="Normal"/>
    <w:next w:val="Normal"/>
    <w:rsid w:val="00E56E82"/>
    <w:pPr>
      <w:ind w:leftChars="1000" w:left="2100"/>
    </w:pPr>
    <w:rPr>
      <w:rFonts w:eastAsia="SimSun"/>
      <w:sz w:val="32"/>
      <w:szCs w:val="32"/>
      <w:lang w:eastAsia="zh-CN"/>
    </w:rPr>
  </w:style>
  <w:style w:type="paragraph" w:styleId="TOC7">
    <w:name w:val="toc 7"/>
    <w:basedOn w:val="Normal"/>
    <w:next w:val="Normal"/>
    <w:qFormat/>
    <w:rsid w:val="00E56E82"/>
    <w:pPr>
      <w:ind w:leftChars="1200" w:left="2520"/>
    </w:pPr>
    <w:rPr>
      <w:rFonts w:eastAsia="SimSun"/>
      <w:sz w:val="32"/>
      <w:szCs w:val="32"/>
      <w:lang w:eastAsia="zh-CN"/>
    </w:rPr>
  </w:style>
  <w:style w:type="paragraph" w:styleId="TOC8">
    <w:name w:val="toc 8"/>
    <w:basedOn w:val="Normal"/>
    <w:next w:val="Normal"/>
    <w:qFormat/>
    <w:rsid w:val="00E56E82"/>
    <w:pPr>
      <w:ind w:leftChars="1400" w:left="2940"/>
    </w:pPr>
    <w:rPr>
      <w:rFonts w:eastAsia="SimSun"/>
      <w:sz w:val="32"/>
      <w:szCs w:val="32"/>
      <w:lang w:eastAsia="zh-CN"/>
    </w:rPr>
  </w:style>
  <w:style w:type="paragraph" w:styleId="TOC9">
    <w:name w:val="toc 9"/>
    <w:basedOn w:val="Normal"/>
    <w:next w:val="Normal"/>
    <w:rsid w:val="00E56E82"/>
    <w:pPr>
      <w:ind w:leftChars="1600" w:left="3360"/>
    </w:pPr>
    <w:rPr>
      <w:rFonts w:eastAsia="SimSun"/>
      <w:sz w:val="32"/>
      <w:szCs w:val="32"/>
      <w:lang w:eastAsia="zh-CN"/>
    </w:rPr>
  </w:style>
  <w:style w:type="table" w:styleId="LightShading">
    <w:name w:val="Light Shading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65F91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943634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76923C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5F497A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1849B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E36C0A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autoRedefine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autoRedefine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Bodytext4">
    <w:name w:val="Body text (4)"/>
    <w:basedOn w:val="Normal"/>
    <w:link w:val="Bodytext40"/>
    <w:qFormat/>
    <w:rsid w:val="00E56E82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table" w:customStyle="1" w:styleId="LiBang1">
    <w:name w:val="Lưới Bảng1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0">
    <w:name w:val="Body text (4)_"/>
    <w:link w:val="Bodytext4"/>
    <w:rsid w:val="00E56E82"/>
    <w:rPr>
      <w:rFonts w:ascii="Arial" w:eastAsia="Arial" w:hAnsi="Arial" w:cs="Arial"/>
      <w:color w:val="231F20"/>
      <w:sz w:val="26"/>
      <w:szCs w:val="26"/>
      <w:shd w:val="clear" w:color="auto" w:fill="FFFFFF"/>
      <w:lang w:eastAsia="zh-CN"/>
    </w:rPr>
  </w:style>
  <w:style w:type="character" w:customStyle="1" w:styleId="Bodytext7">
    <w:name w:val="Body text (7)_"/>
    <w:link w:val="Bodytext7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Vnbnnidung0">
    <w:name w:val="Văn bản nội dung_"/>
    <w:link w:val="Vnbnnidung"/>
    <w:rsid w:val="00E56E82"/>
    <w:rPr>
      <w:rFonts w:ascii="Times New Roman" w:eastAsia="Times New Roman" w:hAnsi="Times New Roman" w:cs="Times New Roman"/>
      <w:sz w:val="14"/>
      <w:szCs w:val="14"/>
      <w:lang w:eastAsia="zh-CN"/>
    </w:rPr>
  </w:style>
  <w:style w:type="character" w:customStyle="1" w:styleId="Khc">
    <w:name w:val="Khác_"/>
    <w:link w:val="Khc0"/>
    <w:rsid w:val="00E56E82"/>
    <w:rPr>
      <w:rFonts w:ascii="Arial" w:eastAsia="Arial" w:hAnsi="Arial" w:cs="Arial"/>
      <w:color w:val="322D10"/>
    </w:rPr>
  </w:style>
  <w:style w:type="paragraph" w:customStyle="1" w:styleId="Khc0">
    <w:name w:val="Khác"/>
    <w:basedOn w:val="Normal"/>
    <w:link w:val="Khc"/>
    <w:rsid w:val="00E56E82"/>
    <w:pPr>
      <w:widowControl w:val="0"/>
      <w:spacing w:after="100" w:line="266" w:lineRule="auto"/>
    </w:pPr>
    <w:rPr>
      <w:rFonts w:ascii="Arial" w:eastAsia="Arial" w:hAnsi="Arial" w:cs="Arial"/>
      <w:color w:val="322D10"/>
      <w:sz w:val="22"/>
      <w:szCs w:val="22"/>
    </w:rPr>
  </w:style>
  <w:style w:type="character" w:customStyle="1" w:styleId="Tiu2">
    <w:name w:val="Tiêu đề #2_"/>
    <w:link w:val="Tiu20"/>
    <w:qFormat/>
    <w:rsid w:val="00E56E82"/>
    <w:rPr>
      <w:rFonts w:ascii="Arial" w:eastAsia="Arial" w:hAnsi="Arial" w:cs="Arial"/>
      <w:color w:val="2393BF"/>
      <w:sz w:val="30"/>
      <w:szCs w:val="30"/>
    </w:rPr>
  </w:style>
  <w:style w:type="paragraph" w:customStyle="1" w:styleId="Tiu20">
    <w:name w:val="Tiêu đề #2"/>
    <w:basedOn w:val="Normal"/>
    <w:link w:val="Tiu2"/>
    <w:qFormat/>
    <w:rsid w:val="00E56E82"/>
    <w:pPr>
      <w:widowControl w:val="0"/>
      <w:spacing w:after="420"/>
      <w:ind w:firstLine="560"/>
      <w:outlineLvl w:val="1"/>
    </w:pPr>
    <w:rPr>
      <w:rFonts w:ascii="Arial" w:eastAsia="Arial" w:hAnsi="Arial" w:cs="Arial"/>
      <w:color w:val="2393BF"/>
      <w:sz w:val="30"/>
      <w:szCs w:val="30"/>
    </w:rPr>
  </w:style>
  <w:style w:type="character" w:customStyle="1" w:styleId="Chthchnh">
    <w:name w:val="Chú thích ảnh_"/>
    <w:link w:val="Chthchnh0"/>
    <w:qFormat/>
    <w:rsid w:val="00E56E82"/>
    <w:rPr>
      <w:rFonts w:ascii="Arial" w:eastAsia="Arial" w:hAnsi="Arial" w:cs="Arial"/>
      <w:i/>
      <w:iCs/>
    </w:rPr>
  </w:style>
  <w:style w:type="paragraph" w:customStyle="1" w:styleId="Chthchnh0">
    <w:name w:val="Chú thích ảnh"/>
    <w:basedOn w:val="Normal"/>
    <w:link w:val="Chthchnh"/>
    <w:qFormat/>
    <w:rsid w:val="00E56E82"/>
    <w:pPr>
      <w:widowControl w:val="0"/>
      <w:spacing w:line="266" w:lineRule="auto"/>
    </w:pPr>
    <w:rPr>
      <w:rFonts w:ascii="Arial" w:eastAsia="Arial" w:hAnsi="Arial" w:cs="Arial"/>
      <w:i/>
      <w:iCs/>
      <w:sz w:val="22"/>
      <w:szCs w:val="22"/>
    </w:rPr>
  </w:style>
  <w:style w:type="character" w:customStyle="1" w:styleId="Vnbnnidung44">
    <w:name w:val="Văn bản nội dung (44)"/>
    <w:rsid w:val="00E56E82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vi-VN" w:eastAsia="vi-VN" w:bidi="vi-VN"/>
    </w:rPr>
  </w:style>
  <w:style w:type="paragraph" w:customStyle="1" w:styleId="Char">
    <w:name w:val="Char"/>
    <w:basedOn w:val="Normal"/>
    <w:rsid w:val="00E56E82"/>
    <w:pPr>
      <w:spacing w:after="160" w:line="240" w:lineRule="exact"/>
      <w:textAlignment w:val="baseline"/>
    </w:pPr>
    <w:rPr>
      <w:rFonts w:ascii="Verdana" w:hAnsi="Verdana" w:cs="Verdana"/>
      <w:sz w:val="20"/>
      <w:szCs w:val="20"/>
      <w:lang w:val="en-GB"/>
    </w:rPr>
  </w:style>
  <w:style w:type="character" w:customStyle="1" w:styleId="Vnbnnidung2">
    <w:name w:val="Văn bản nội dung (2)_"/>
    <w:link w:val="Vnbnnidung20"/>
    <w:rsid w:val="00E56E82"/>
    <w:rPr>
      <w:sz w:val="10"/>
      <w:szCs w:val="10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E56E8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0"/>
      <w:szCs w:val="10"/>
    </w:rPr>
  </w:style>
  <w:style w:type="paragraph" w:customStyle="1" w:styleId="Normal2">
    <w:name w:val="Normal2"/>
    <w:rsid w:val="00E56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table" w:customStyle="1" w:styleId="TableGrid131">
    <w:name w:val="Table Grid131"/>
    <w:basedOn w:val="TableNormal"/>
    <w:next w:val="TableGrid"/>
    <w:uiPriority w:val="59"/>
    <w:unhideWhenUsed/>
    <w:rsid w:val="003D60D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1">
    <w:name w:val="Table Grid1311"/>
    <w:basedOn w:val="TableNormal"/>
    <w:next w:val="TableGrid"/>
    <w:uiPriority w:val="59"/>
    <w:unhideWhenUsed/>
    <w:rsid w:val="006D67A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0">
    <w:name w:val="Table Grid15"/>
    <w:basedOn w:val="TableNormal"/>
    <w:next w:val="TableGrid"/>
    <w:uiPriority w:val="59"/>
    <w:unhideWhenUsed/>
    <w:rsid w:val="00CA66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unhideWhenUsed/>
    <w:rsid w:val="00520A0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qFormat/>
    <w:rsid w:val="00B86959"/>
    <w:pPr>
      <w:spacing w:after="0" w:line="240" w:lineRule="auto"/>
    </w:pPr>
    <w:rPr>
      <w:rFonts w:eastAsia="Times New Roman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uiPriority w:val="39"/>
    <w:qFormat/>
    <w:rsid w:val="00B1165A"/>
    <w:pPr>
      <w:spacing w:after="0" w:line="240" w:lineRule="auto"/>
    </w:pPr>
    <w:rPr>
      <w:rFonts w:eastAsia="Times New Roman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1" w:count="267">
    <w:lsdException w:name="Normal" w:semiHidden="0" w:unhideWhenUsed="0"/>
    <w:lsdException w:name="heading 1" w:semiHidden="0" w:uiPriority="9" w:unhideWhenUsed="0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index 3" w:qFormat="0"/>
    <w:lsdException w:name="index 4" w:qFormat="0"/>
    <w:lsdException w:name="toc 3" w:qFormat="0"/>
    <w:lsdException w:name="toc 5" w:qFormat="0"/>
    <w:lsdException w:name="toc 6" w:qFormat="0"/>
    <w:lsdException w:name="toc 9" w:qFormat="0"/>
    <w:lsdException w:name="footnote text" w:qFormat="0"/>
    <w:lsdException w:name="header" w:uiPriority="99"/>
    <w:lsdException w:name="footer" w:uiPriority="99"/>
    <w:lsdException w:name="index heading" w:qFormat="0"/>
    <w:lsdException w:name="table of figures" w:qFormat="0"/>
    <w:lsdException w:name="envelope return" w:qFormat="0"/>
    <w:lsdException w:name="annotation reference" w:qFormat="0"/>
    <w:lsdException w:name="line number" w:qFormat="0"/>
    <w:lsdException w:name="table of authorities" w:qFormat="0"/>
    <w:lsdException w:name="macro" w:qFormat="0"/>
    <w:lsdException w:name="List Number" w:qFormat="0"/>
    <w:lsdException w:name="List 2" w:qFormat="0"/>
    <w:lsdException w:name="List 3" w:qFormat="0"/>
    <w:lsdException w:name="List Number 4" w:qFormat="0"/>
    <w:lsdException w:name="Title" w:semiHidden="0" w:uiPriority="10" w:unhideWhenUsed="0"/>
    <w:lsdException w:name="Signature" w:qFormat="0"/>
    <w:lsdException w:name="Default Paragraph Font" w:uiPriority="1" w:qFormat="0"/>
    <w:lsdException w:name="List Continue 2" w:qFormat="0"/>
    <w:lsdException w:name="List Continue 4" w:qFormat="0"/>
    <w:lsdException w:name="Subtitle" w:semiHidden="0" w:uiPriority="11" w:unhideWhenUsed="0"/>
    <w:lsdException w:name="Salutation" w:qFormat="0"/>
    <w:lsdException w:name="Date" w:qFormat="0"/>
    <w:lsdException w:name="Body Text First Indent 2" w:qFormat="0"/>
    <w:lsdException w:name="Note Heading" w:qFormat="0"/>
    <w:lsdException w:name="Body Text 2" w:qFormat="0"/>
    <w:lsdException w:name="Body Text 3" w:qFormat="0"/>
    <w:lsdException w:name="Hyperlink" w:uiPriority="99"/>
    <w:lsdException w:name="FollowedHyperlink" w:qFormat="0"/>
    <w:lsdException w:name="Strong" w:semiHidden="0" w:uiPriority="22" w:unhideWhenUsed="0"/>
    <w:lsdException w:name="Emphasis" w:semiHidden="0" w:unhideWhenUsed="0"/>
    <w:lsdException w:name="E-mail Signature" w:qFormat="0"/>
    <w:lsdException w:name="HTML Top of Form" w:uiPriority="99" w:qFormat="0"/>
    <w:lsdException w:name="HTML Bottom of Form" w:uiPriority="99" w:qFormat="0"/>
    <w:lsdException w:name="Normal (Web)" w:uiPriority="99"/>
    <w:lsdException w:name="HTML Code" w:qFormat="0"/>
    <w:lsdException w:name="HTML Preformatted" w:qFormat="0"/>
    <w:lsdException w:name="HTML Variable" w:qFormat="0"/>
    <w:lsdException w:name="Normal Table" w:uiPriority="99" w:qFormat="0"/>
    <w:lsdException w:name="No List" w:uiPriority="99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Table Simple 3" w:qFormat="0"/>
    <w:lsdException w:name="Table Classic 1" w:qFormat="0"/>
    <w:lsdException w:name="Table Classic 3" w:qFormat="0"/>
    <w:lsdException w:name="Table Classic 4" w:qFormat="0"/>
    <w:lsdException w:name="Table Grid 4" w:qFormat="0"/>
    <w:lsdException w:name="Table Grid 5" w:qFormat="0"/>
    <w:lsdException w:name="Table List 1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2" w:qFormat="0"/>
    <w:lsdException w:name="Table 3D effects 3" w:qFormat="0"/>
    <w:lsdException w:name="Table Subtle 2" w:qFormat="0"/>
    <w:lsdException w:name="Balloon Text" w:uiPriority="99"/>
    <w:lsdException w:name="Table Grid" w:semiHidden="0" w:uiPriority="39" w:unhideWhenUsed="0"/>
    <w:lsdException w:name="Placeholder Text" w:uiPriority="99" w:unhideWhenUsed="0" w:qFormat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 w:qFormat="0"/>
    <w:lsdException w:name="Medium Grid 1" w:semiHidden="0" w:uiPriority="67" w:unhideWhenUsed="0" w:qFormat="0"/>
    <w:lsdException w:name="Medium Grid 2" w:semiHidden="0" w:uiPriority="68" w:unhideWhenUsed="0" w:qFormat="0"/>
    <w:lsdException w:name="Medium Grid 3" w:semiHidden="0" w:uiPriority="69" w:unhideWhenUsed="0" w:qFormat="0"/>
    <w:lsdException w:name="Dark List" w:semiHidden="0" w:uiPriority="70" w:unhideWhenUsed="0" w:qFormat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 w:qFormat="0"/>
    <w:lsdException w:name="Medium Shading 1 Accent 1" w:semiHidden="0" w:uiPriority="63" w:unhideWhenUsed="0" w:qFormat="0"/>
    <w:lsdException w:name="Medium Shading 2 Accent 1" w:semiHidden="0" w:uiPriority="64" w:unhideWhenUsed="0" w:qFormat="0"/>
    <w:lsdException w:name="Medium List 1 Accent 1" w:semiHidden="0" w:uiPriority="65" w:unhideWhenUsed="0" w:qFormat="0"/>
    <w:lsdException w:name="Revision" w:uiPriority="99" w:unhideWhenUsed="0" w:qFormat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 w:qFormat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 w:qFormat="0"/>
    <w:lsdException w:name="Medium List 2 Accent 2" w:semiHidden="0" w:uiPriority="66" w:unhideWhenUsed="0" w:qFormat="0"/>
    <w:lsdException w:name="Medium Grid 1 Accent 2" w:semiHidden="0" w:uiPriority="67" w:unhideWhenUsed="0" w:qFormat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 w:qFormat="0"/>
    <w:lsdException w:name="Colorful Shading Accent 2" w:semiHidden="0" w:uiPriority="71" w:unhideWhenUsed="0" w:qFormat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 w:qFormat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 w:qFormat="0"/>
    <w:lsdException w:name="Medium Grid 2 Accent 3" w:semiHidden="0" w:uiPriority="68" w:unhideWhenUsed="0" w:qFormat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 w:qFormat="0"/>
    <w:lsdException w:name="Medium Grid 1 Accent 4" w:semiHidden="0" w:uiPriority="67" w:unhideWhenUsed="0" w:qFormat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 w:qFormat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 w:qFormat="0"/>
    <w:lsdException w:name="Medium Grid 2 Accent 5" w:semiHidden="0" w:uiPriority="68" w:unhideWhenUsed="0" w:qFormat="0"/>
    <w:lsdException w:name="Medium Grid 3 Accent 5" w:semiHidden="0" w:uiPriority="69" w:unhideWhenUsed="0" w:qFormat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 w:qFormat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 w:qFormat="0"/>
    <w:lsdException w:name="Medium List 1 Accent 6" w:semiHidden="0" w:uiPriority="65" w:unhideWhenUsed="0" w:qFormat="0"/>
    <w:lsdException w:name="Medium List 2 Accent 6" w:semiHidden="0" w:uiPriority="66" w:unhideWhenUsed="0" w:qFormat="0"/>
    <w:lsdException w:name="Medium Grid 1 Accent 6" w:semiHidden="0" w:uiPriority="67" w:unhideWhenUsed="0"/>
    <w:lsdException w:name="Medium Grid 2 Accent 6" w:semiHidden="0" w:uiPriority="68" w:unhideWhenUsed="0" w:qFormat="0"/>
    <w:lsdException w:name="Medium Grid 3 Accent 6" w:semiHidden="0" w:uiPriority="69" w:unhideWhenUsed="0" w:qFormat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">
    <w:name w:val="Normal"/>
    <w:qFormat/>
    <w:rsid w:val="00FA1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56E82"/>
    <w:pPr>
      <w:keepNext/>
      <w:keepLines/>
      <w:spacing w:before="240"/>
      <w:contextualSpacing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E56E82"/>
    <w:pPr>
      <w:keepNext/>
      <w:keepLines/>
      <w:spacing w:before="240"/>
      <w:contextualSpacing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56E82"/>
    <w:pPr>
      <w:keepNext/>
      <w:keepLines/>
      <w:spacing w:before="120"/>
      <w:outlineLvl w:val="2"/>
    </w:pPr>
    <w:rPr>
      <w:rFonts w:eastAsiaTheme="majorEastAsia" w:cstheme="majorBidi"/>
      <w:b/>
      <w:i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12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5C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56E82"/>
    <w:pPr>
      <w:keepNext/>
      <w:keepLines/>
      <w:widowControl w:val="0"/>
      <w:spacing w:before="200" w:after="40"/>
      <w:outlineLvl w:val="5"/>
    </w:pPr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56E82"/>
    <w:pPr>
      <w:keepNext/>
      <w:keepLines/>
      <w:spacing w:before="240" w:after="64" w:line="320" w:lineRule="auto"/>
      <w:outlineLvl w:val="6"/>
    </w:pPr>
    <w:rPr>
      <w:rFonts w:eastAsia="SimSun"/>
      <w:lang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E82"/>
    <w:pPr>
      <w:keepNext/>
      <w:keepLines/>
      <w:spacing w:before="240" w:after="64" w:line="320" w:lineRule="auto"/>
      <w:outlineLvl w:val="7"/>
    </w:pPr>
    <w:rPr>
      <w:rFonts w:eastAsia="SimSun"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56E82"/>
    <w:pPr>
      <w:keepNext/>
      <w:keepLines/>
      <w:spacing w:before="240" w:after="64" w:line="320" w:lineRule="auto"/>
      <w:outlineLvl w:val="8"/>
    </w:pPr>
    <w:rPr>
      <w:rFonts w:eastAsia="SimSun"/>
      <w:sz w:val="32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FA17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17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CB7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B75"/>
    <w:rPr>
      <w:rFonts w:ascii="Times New Roman" w:eastAsia="Times New Roman" w:hAnsi="Times New Roman" w:cs="Times New Roman"/>
      <w:sz w:val="24"/>
      <w:szCs w:val="24"/>
    </w:rPr>
  </w:style>
  <w:style w:type="table" w:customStyle="1" w:styleId="Style64">
    <w:name w:val="_Style 64"/>
    <w:basedOn w:val="TableNormal"/>
    <w:qFormat/>
    <w:rsid w:val="00ED2E53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imesnewroman1">
    <w:name w:val="times new roman1"/>
    <w:basedOn w:val="TableNormal"/>
    <w:uiPriority w:val="59"/>
    <w:qFormat/>
    <w:rsid w:val="00741B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qFormat/>
    <w:rsid w:val="004D2ED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2EDE"/>
    <w:rPr>
      <w:b/>
      <w:bCs/>
    </w:rPr>
  </w:style>
  <w:style w:type="character" w:customStyle="1" w:styleId="NormalWebChar">
    <w:name w:val="Normal (Web) Char"/>
    <w:link w:val="NormalWeb"/>
    <w:uiPriority w:val="99"/>
    <w:rsid w:val="004D2E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Medium Grid 1 - Accent 22,Numbered List,List Paragraph indent,HPL01,List Paragraph1,List Paragraph11"/>
    <w:basedOn w:val="Normal"/>
    <w:link w:val="ListParagraphChar"/>
    <w:uiPriority w:val="34"/>
    <w:qFormat/>
    <w:rsid w:val="006137CB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BodyTextChar">
    <w:name w:val="Body Text Char"/>
    <w:link w:val="BodyText"/>
    <w:qFormat/>
    <w:rsid w:val="006137CB"/>
    <w:rPr>
      <w:shd w:val="clear" w:color="auto" w:fill="FFFFFF"/>
    </w:rPr>
  </w:style>
  <w:style w:type="paragraph" w:styleId="BodyText">
    <w:name w:val="Body Text"/>
    <w:basedOn w:val="Normal"/>
    <w:link w:val="BodyTextChar"/>
    <w:qFormat/>
    <w:rsid w:val="006137CB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rsid w:val="006137CB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Medium Grid 1 - Accent 22 Char,Numbered List Char,List Paragraph indent Char,HPL01 Char,List Paragraph1 Char,List Paragraph11 Char"/>
    <w:link w:val="ListParagraph"/>
    <w:uiPriority w:val="34"/>
    <w:qFormat/>
    <w:rsid w:val="006137CB"/>
    <w:rPr>
      <w:rFonts w:ascii="Times New Roman" w:eastAsia="Calibri" w:hAnsi="Times New Roman" w:cs="Times New Roman"/>
      <w:sz w:val="24"/>
    </w:rPr>
  </w:style>
  <w:style w:type="character" w:styleId="FootnoteReference">
    <w:name w:val="footnote reference"/>
    <w:qFormat/>
    <w:rsid w:val="006137CB"/>
    <w:rPr>
      <w:vertAlign w:val="superscript"/>
    </w:rPr>
  </w:style>
  <w:style w:type="character" w:styleId="Emphasis">
    <w:name w:val="Emphasis"/>
    <w:qFormat/>
    <w:rsid w:val="00AE6D4F"/>
    <w:rPr>
      <w:i/>
      <w:iCs/>
    </w:rPr>
  </w:style>
  <w:style w:type="character" w:customStyle="1" w:styleId="fontstyle01">
    <w:name w:val="fontstyle01"/>
    <w:rsid w:val="00AE6D4F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Other">
    <w:name w:val="Other_"/>
    <w:link w:val="Other0"/>
    <w:rsid w:val="00AE6D4F"/>
    <w:rPr>
      <w:shd w:val="clear" w:color="auto" w:fill="FFFFFF"/>
    </w:rPr>
  </w:style>
  <w:style w:type="paragraph" w:customStyle="1" w:styleId="Other0">
    <w:name w:val="Other"/>
    <w:basedOn w:val="Normal"/>
    <w:link w:val="Other"/>
    <w:rsid w:val="00AE6D4F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85C3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TableGrid">
    <w:name w:val="Table Grid"/>
    <w:aliases w:val="GA,times new roman"/>
    <w:basedOn w:val="TableNormal"/>
    <w:uiPriority w:val="39"/>
    <w:qFormat/>
    <w:rsid w:val="00F2602A"/>
    <w:pPr>
      <w:spacing w:after="0" w:line="240" w:lineRule="auto"/>
    </w:pPr>
    <w:rPr>
      <w:rFonts w:ascii="Times New Roman" w:hAnsi="Times New Roman"/>
      <w:kern w:val="2"/>
      <w:sz w:val="28"/>
      <w:lang w:val="en-GB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">
    <w:name w:val="Picture caption_"/>
    <w:link w:val="Picturecaption0"/>
    <w:qFormat/>
    <w:rsid w:val="00CF0CB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CF0CBA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Tablecaption">
    <w:name w:val="Table caption_"/>
    <w:link w:val="Tablecaption0"/>
    <w:rsid w:val="00CF0CBA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F0CBA"/>
    <w:pPr>
      <w:widowControl w:val="0"/>
      <w:shd w:val="clear" w:color="auto" w:fill="FFFFFF"/>
      <w:spacing w:after="70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D125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6E8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E56E82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E56E82"/>
    <w:rPr>
      <w:rFonts w:ascii="Times New Roman" w:eastAsiaTheme="majorEastAsia" w:hAnsi="Times New Roman" w:cstheme="majorBidi"/>
      <w:b/>
      <w:i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56E82"/>
    <w:rPr>
      <w:rFonts w:ascii="Courier New" w:eastAsia="Courier New" w:hAnsi="Courier New" w:cs="Courier New"/>
      <w:b/>
      <w:color w:val="000000"/>
      <w:sz w:val="20"/>
      <w:szCs w:val="20"/>
      <w:lang w:val="vi-VN" w:eastAsia="vi-VN" w:bidi="vi-VN"/>
    </w:rPr>
  </w:style>
  <w:style w:type="character" w:customStyle="1" w:styleId="Heading7Char">
    <w:name w:val="Heading 7 Char"/>
    <w:basedOn w:val="DefaultParagraphFont"/>
    <w:link w:val="Heading7"/>
    <w:uiPriority w:val="9"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E8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E56E82"/>
    <w:rPr>
      <w:rFonts w:ascii="Times New Roman" w:eastAsia="SimSun" w:hAnsi="Times New Roman" w:cs="Times New Roman"/>
      <w:sz w:val="32"/>
      <w:szCs w:val="21"/>
      <w:lang w:eastAsia="zh-CN"/>
    </w:rPr>
  </w:style>
  <w:style w:type="paragraph" w:customStyle="1" w:styleId="TableParagraph">
    <w:name w:val="Table Paragraph"/>
    <w:basedOn w:val="Normal"/>
    <w:uiPriority w:val="1"/>
    <w:qFormat/>
    <w:rsid w:val="00E56E82"/>
    <w:pPr>
      <w:widowControl w:val="0"/>
      <w:autoSpaceDE w:val="0"/>
      <w:autoSpaceDN w:val="0"/>
      <w:spacing w:before="52"/>
      <w:ind w:left="10"/>
    </w:pPr>
    <w:rPr>
      <w:sz w:val="22"/>
      <w:szCs w:val="22"/>
      <w:lang w:val="vi"/>
    </w:rPr>
  </w:style>
  <w:style w:type="table" w:customStyle="1" w:styleId="TableNormal1">
    <w:name w:val="Table Normal1"/>
    <w:rsid w:val="00E56E8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E56E82"/>
    <w:pPr>
      <w:keepNext/>
      <w:keepLines/>
      <w:widowControl w:val="0"/>
      <w:spacing w:before="480" w:after="120"/>
    </w:pPr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E56E82"/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Bodytext2">
    <w:name w:val="Body text (2)_"/>
    <w:link w:val="Bodytext20"/>
    <w:rsid w:val="00E56E82"/>
    <w:rPr>
      <w:rFonts w:ascii="Arial" w:eastAsia="Arial" w:hAnsi="Arial" w:cs="Arial"/>
      <w:b/>
      <w:bCs/>
      <w:shd w:val="clear" w:color="auto" w:fill="FFFFFF"/>
    </w:rPr>
  </w:style>
  <w:style w:type="character" w:customStyle="1" w:styleId="Headerorfooter2">
    <w:name w:val="Header or footer (2)_"/>
    <w:link w:val="Headerorfooter20"/>
    <w:rsid w:val="00E56E82"/>
    <w:rPr>
      <w:shd w:val="clear" w:color="auto" w:fill="FFFFFF"/>
    </w:rPr>
  </w:style>
  <w:style w:type="character" w:customStyle="1" w:styleId="Headerorfooter">
    <w:name w:val="Header or footer_"/>
    <w:link w:val="Headerorfooter0"/>
    <w:rsid w:val="00E56E82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E56E82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sid w:val="00E56E82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E56E82"/>
    <w:pPr>
      <w:widowControl w:val="0"/>
      <w:shd w:val="clear" w:color="auto" w:fill="FFFFFF"/>
    </w:pPr>
    <w:rPr>
      <w:rFonts w:ascii="Arial" w:eastAsia="Arial" w:hAnsi="Arial" w:cs="Arial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E82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customStyle="1" w:styleId="SubtitleChar">
    <w:name w:val="Subtitle Char"/>
    <w:basedOn w:val="DefaultParagraphFont"/>
    <w:link w:val="Subtitle"/>
    <w:uiPriority w:val="11"/>
    <w:rsid w:val="00E56E82"/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styleId="PlaceholderText">
    <w:name w:val="Placeholder Text"/>
    <w:uiPriority w:val="99"/>
    <w:semiHidden/>
    <w:rsid w:val="00E56E82"/>
    <w:rPr>
      <w:color w:val="666666"/>
    </w:rPr>
  </w:style>
  <w:style w:type="paragraph" w:customStyle="1" w:styleId="Normal1">
    <w:name w:val="Normal1"/>
    <w:rsid w:val="00E56E82"/>
    <w:pPr>
      <w:spacing w:after="0"/>
    </w:pPr>
    <w:rPr>
      <w:rFonts w:ascii="Arial" w:eastAsia="Arial" w:hAnsi="Arial" w:cs="Arial"/>
    </w:rPr>
  </w:style>
  <w:style w:type="table" w:customStyle="1" w:styleId="TableGrid1">
    <w:name w:val="Table Grid1"/>
    <w:basedOn w:val="TableNormal"/>
    <w:next w:val="TableGrid"/>
    <w:uiPriority w:val="39"/>
    <w:qFormat/>
    <w:rsid w:val="00E56E8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0">
    <w:name w:val="Heading #4_"/>
    <w:link w:val="Heading41"/>
    <w:rsid w:val="00E56E82"/>
    <w:rPr>
      <w:color w:val="D71820"/>
      <w:sz w:val="38"/>
      <w:szCs w:val="38"/>
      <w:shd w:val="clear" w:color="auto" w:fill="FFFFFF"/>
    </w:rPr>
  </w:style>
  <w:style w:type="paragraph" w:customStyle="1" w:styleId="Heading41">
    <w:name w:val="Heading #4"/>
    <w:basedOn w:val="Normal"/>
    <w:link w:val="Heading40"/>
    <w:rsid w:val="00E56E82"/>
    <w:pPr>
      <w:widowControl w:val="0"/>
      <w:shd w:val="clear" w:color="auto" w:fill="FFFFFF"/>
      <w:spacing w:after="60"/>
      <w:jc w:val="center"/>
      <w:outlineLvl w:val="3"/>
    </w:pPr>
    <w:rPr>
      <w:rFonts w:asciiTheme="minorHAnsi" w:eastAsiaTheme="minorHAnsi" w:hAnsiTheme="minorHAnsi" w:cstheme="minorBidi"/>
      <w:color w:val="D71820"/>
      <w:sz w:val="38"/>
      <w:szCs w:val="38"/>
    </w:rPr>
  </w:style>
  <w:style w:type="paragraph" w:styleId="NoSpacing">
    <w:name w:val="No Spacing"/>
    <w:uiPriority w:val="1"/>
    <w:qFormat/>
    <w:rsid w:val="00E56E82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qFormat/>
    <w:rsid w:val="00E56E82"/>
    <w:rPr>
      <w:color w:val="0000FF"/>
      <w:u w:val="single"/>
    </w:rPr>
  </w:style>
  <w:style w:type="character" w:customStyle="1" w:styleId="Heading50">
    <w:name w:val="Heading #5_"/>
    <w:link w:val="Heading51"/>
    <w:qFormat/>
    <w:rsid w:val="00E56E82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qFormat/>
    <w:rsid w:val="00E56E82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">
    <w:name w:val="Table Grid2"/>
    <w:basedOn w:val="TableNormal"/>
    <w:next w:val="TableGrid"/>
    <w:uiPriority w:val="39"/>
    <w:qFormat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E56E82"/>
    <w:rPr>
      <w:color w:val="605E5C"/>
      <w:shd w:val="clear" w:color="auto" w:fill="E1DFDD"/>
    </w:rPr>
  </w:style>
  <w:style w:type="character" w:styleId="FollowedHyperlink">
    <w:name w:val="FollowedHyperlink"/>
    <w:unhideWhenUsed/>
    <w:rsid w:val="00E56E82"/>
    <w:rPr>
      <w:color w:val="954F72"/>
      <w:u w:val="single"/>
    </w:rPr>
  </w:style>
  <w:style w:type="character" w:customStyle="1" w:styleId="Bodytext9">
    <w:name w:val="Body text (9)_"/>
    <w:link w:val="Bodytext9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hgkelc">
    <w:name w:val="hgkelc"/>
    <w:rsid w:val="00E56E82"/>
  </w:style>
  <w:style w:type="character" w:customStyle="1" w:styleId="kx21rb">
    <w:name w:val="kx21rb"/>
    <w:rsid w:val="00E56E82"/>
  </w:style>
  <w:style w:type="table" w:customStyle="1" w:styleId="TableGrid3">
    <w:name w:val="Table Grid3"/>
    <w:basedOn w:val="TableNormal"/>
    <w:next w:val="TableGrid"/>
    <w:uiPriority w:val="39"/>
    <w:qFormat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qFormat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qFormat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E56E82"/>
  </w:style>
  <w:style w:type="table" w:customStyle="1" w:styleId="TableGrid6">
    <w:name w:val="Table Grid6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(10)_"/>
    <w:link w:val="Bodytext10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E56E8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2"/>
      <w:szCs w:val="22"/>
    </w:rPr>
  </w:style>
  <w:style w:type="table" w:customStyle="1" w:styleId="TableGrid7">
    <w:name w:val="Table Grid7"/>
    <w:basedOn w:val="TableNormal"/>
    <w:next w:val="TableGrid"/>
    <w:uiPriority w:val="39"/>
    <w:rsid w:val="00E56E82"/>
    <w:pPr>
      <w:spacing w:after="0" w:line="240" w:lineRule="auto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E56E82"/>
    <w:rPr>
      <w:color w:val="605E5C"/>
      <w:shd w:val="clear" w:color="auto" w:fill="E1DFDD"/>
    </w:rPr>
  </w:style>
  <w:style w:type="paragraph" w:customStyle="1" w:styleId="CharCharCharCharCharCharChar">
    <w:name w:val="Char Char Char Char Char Char Char"/>
    <w:basedOn w:val="Normal"/>
    <w:autoRedefine/>
    <w:rsid w:val="00E56E8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numbering" w:customStyle="1" w:styleId="NoList11">
    <w:name w:val="No List11"/>
    <w:next w:val="NoList"/>
    <w:uiPriority w:val="99"/>
    <w:semiHidden/>
    <w:unhideWhenUsed/>
    <w:rsid w:val="00E56E82"/>
  </w:style>
  <w:style w:type="numbering" w:customStyle="1" w:styleId="NoList2">
    <w:name w:val="No List2"/>
    <w:next w:val="NoList"/>
    <w:uiPriority w:val="99"/>
    <w:semiHidden/>
    <w:unhideWhenUsed/>
    <w:rsid w:val="00E56E82"/>
  </w:style>
  <w:style w:type="numbering" w:customStyle="1" w:styleId="NoList3">
    <w:name w:val="No List3"/>
    <w:next w:val="NoList"/>
    <w:uiPriority w:val="99"/>
    <w:semiHidden/>
    <w:unhideWhenUsed/>
    <w:rsid w:val="00E56E82"/>
  </w:style>
  <w:style w:type="character" w:customStyle="1" w:styleId="Style1">
    <w:name w:val="Style1"/>
    <w:uiPriority w:val="1"/>
    <w:rsid w:val="00E56E82"/>
    <w:rPr>
      <w:rFonts w:ascii="Times New Roman" w:hAnsi="Times New Roman"/>
      <w:sz w:val="28"/>
    </w:rPr>
  </w:style>
  <w:style w:type="numbering" w:customStyle="1" w:styleId="NoList4">
    <w:name w:val="No List4"/>
    <w:next w:val="NoList"/>
    <w:uiPriority w:val="99"/>
    <w:semiHidden/>
    <w:unhideWhenUsed/>
    <w:rsid w:val="00E56E82"/>
  </w:style>
  <w:style w:type="paragraph" w:customStyle="1" w:styleId="msonormal0">
    <w:name w:val="msonormal"/>
    <w:basedOn w:val="Normal"/>
    <w:uiPriority w:val="99"/>
    <w:rsid w:val="00E56E82"/>
    <w:pPr>
      <w:spacing w:before="100" w:beforeAutospacing="1" w:after="100" w:afterAutospacing="1"/>
    </w:pPr>
  </w:style>
  <w:style w:type="character" w:customStyle="1" w:styleId="Heading30">
    <w:name w:val="Heading #3_"/>
    <w:link w:val="Heading31"/>
    <w:rsid w:val="00E56E82"/>
    <w:rPr>
      <w:b/>
      <w:bCs/>
      <w:shd w:val="clear" w:color="auto" w:fill="FFFFFF"/>
    </w:rPr>
  </w:style>
  <w:style w:type="paragraph" w:customStyle="1" w:styleId="Heading31">
    <w:name w:val="Heading #3"/>
    <w:basedOn w:val="Normal"/>
    <w:link w:val="Heading30"/>
    <w:rsid w:val="00E56E82"/>
    <w:pPr>
      <w:widowControl w:val="0"/>
      <w:shd w:val="clear" w:color="auto" w:fill="FFFFFF"/>
      <w:spacing w:line="319" w:lineRule="auto"/>
      <w:ind w:firstLine="150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">
    <w:name w:val="Body text (3)_"/>
    <w:link w:val="Bodytext30"/>
    <w:rsid w:val="00E56E82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E56E82"/>
    <w:pPr>
      <w:widowControl w:val="0"/>
      <w:shd w:val="clear" w:color="auto" w:fill="FFFFFF"/>
      <w:spacing w:line="264" w:lineRule="auto"/>
      <w:ind w:firstLine="330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9">
    <w:name w:val="Table Grid9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56E82"/>
    <w:pPr>
      <w:spacing w:after="0" w:line="240" w:lineRule="auto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E56E82"/>
    <w:pPr>
      <w:spacing w:after="0" w:line="240" w:lineRule="auto"/>
      <w:ind w:firstLine="720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link w:val="Vnbnnidung0"/>
    <w:rsid w:val="00E56E82"/>
    <w:pPr>
      <w:widowControl w:val="0"/>
      <w:spacing w:line="286" w:lineRule="auto"/>
      <w:ind w:firstLine="180"/>
    </w:pPr>
    <w:rPr>
      <w:sz w:val="14"/>
      <w:szCs w:val="14"/>
      <w:lang w:eastAsia="zh-CN"/>
    </w:rPr>
  </w:style>
  <w:style w:type="table" w:customStyle="1" w:styleId="TableGrid13">
    <w:name w:val="Table Grid13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E56E82"/>
    <w:pPr>
      <w:widowControl w:val="0"/>
      <w:spacing w:after="0" w:line="240" w:lineRule="auto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-clamp-1">
    <w:name w:val="line-clamp-1"/>
    <w:rsid w:val="00E56E82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6E8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E56E8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E56E82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google-anno-t">
    <w:name w:val="google-anno-t"/>
    <w:rsid w:val="00E56E82"/>
  </w:style>
  <w:style w:type="paragraph" w:styleId="BlockText">
    <w:name w:val="Block Text"/>
    <w:basedOn w:val="Normal"/>
    <w:qFormat/>
    <w:rsid w:val="00E56E82"/>
    <w:pPr>
      <w:spacing w:after="120"/>
      <w:ind w:leftChars="700" w:left="1440" w:rightChars="700" w:right="1440"/>
    </w:pPr>
    <w:rPr>
      <w:rFonts w:eastAsia="SimSun"/>
      <w:sz w:val="32"/>
      <w:szCs w:val="32"/>
      <w:lang w:eastAsia="zh-CN"/>
    </w:rPr>
  </w:style>
  <w:style w:type="paragraph" w:styleId="BodyText21">
    <w:name w:val="Body Text 2"/>
    <w:basedOn w:val="Normal"/>
    <w:link w:val="BodyText2Char"/>
    <w:rsid w:val="00E56E82"/>
    <w:pPr>
      <w:spacing w:after="120" w:line="480" w:lineRule="auto"/>
    </w:pPr>
    <w:rPr>
      <w:rFonts w:eastAsia="SimSun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1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31">
    <w:name w:val="Body Text 3"/>
    <w:basedOn w:val="Normal"/>
    <w:link w:val="BodyText3Char"/>
    <w:rsid w:val="00E56E82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1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qFormat/>
    <w:rsid w:val="00E56E82"/>
    <w:pPr>
      <w:widowControl/>
      <w:shd w:val="clear" w:color="auto" w:fill="auto"/>
      <w:spacing w:after="120" w:line="240" w:lineRule="auto"/>
      <w:ind w:firstLineChars="100" w:firstLine="420"/>
    </w:pPr>
    <w:rPr>
      <w:rFonts w:ascii="Times New Roman" w:eastAsia="SimSun" w:hAnsi="Times New Roman" w:cs="Times New Roman"/>
      <w:sz w:val="32"/>
      <w:szCs w:val="32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E56E82"/>
    <w:rPr>
      <w:rFonts w:ascii="Times New Roman" w:eastAsia="SimSun" w:hAnsi="Times New Roman" w:cs="Times New Roman"/>
      <w:sz w:val="32"/>
      <w:szCs w:val="32"/>
      <w:shd w:val="clear" w:color="auto" w:fill="FFFFFF"/>
      <w:lang w:eastAsia="zh-CN"/>
    </w:rPr>
  </w:style>
  <w:style w:type="paragraph" w:styleId="BodyTextIndent">
    <w:name w:val="Body Text Indent"/>
    <w:basedOn w:val="Normal"/>
    <w:link w:val="BodyTextIndentChar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FirstIndent2">
    <w:name w:val="Body Text First Indent 2"/>
    <w:basedOn w:val="BodyTextIndent"/>
    <w:link w:val="BodyTextFirstIndent2Char"/>
    <w:rsid w:val="00E56E82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2">
    <w:name w:val="Body Text Indent 2"/>
    <w:basedOn w:val="Normal"/>
    <w:link w:val="BodyTextIndent2Char"/>
    <w:qFormat/>
    <w:rsid w:val="00E56E82"/>
    <w:pPr>
      <w:spacing w:after="120" w:line="480" w:lineRule="auto"/>
      <w:ind w:leftChars="200" w:left="420"/>
    </w:pPr>
    <w:rPr>
      <w:rFonts w:eastAsia="SimSun"/>
      <w:sz w:val="32"/>
      <w:szCs w:val="3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3">
    <w:name w:val="Body Text Indent 3"/>
    <w:basedOn w:val="Normal"/>
    <w:link w:val="BodyTextIndent3Char"/>
    <w:qFormat/>
    <w:rsid w:val="00E56E82"/>
    <w:pPr>
      <w:spacing w:after="120"/>
      <w:ind w:leftChars="200" w:left="420"/>
    </w:pPr>
    <w:rPr>
      <w:rFonts w:eastAsia="SimSu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E56E82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Caption">
    <w:name w:val="caption"/>
    <w:basedOn w:val="Normal"/>
    <w:next w:val="Normal"/>
    <w:semiHidden/>
    <w:unhideWhenUsed/>
    <w:qFormat/>
    <w:rsid w:val="00E56E82"/>
    <w:rPr>
      <w:rFonts w:ascii="Arial" w:eastAsia="SimHei" w:hAnsi="Arial" w:cs="Arial"/>
      <w:sz w:val="20"/>
      <w:szCs w:val="32"/>
      <w:lang w:eastAsia="zh-CN"/>
    </w:rPr>
  </w:style>
  <w:style w:type="paragraph" w:styleId="Closing">
    <w:name w:val="Closing"/>
    <w:basedOn w:val="Normal"/>
    <w:link w:val="ClosingChar"/>
    <w:qFormat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ClosingChar">
    <w:name w:val="Closing Char"/>
    <w:basedOn w:val="DefaultParagraphFont"/>
    <w:link w:val="Clos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CommentReference">
    <w:name w:val="annotation reference"/>
    <w:rsid w:val="00E56E82"/>
    <w:rPr>
      <w:sz w:val="21"/>
      <w:szCs w:val="21"/>
    </w:rPr>
  </w:style>
  <w:style w:type="paragraph" w:styleId="CommentText">
    <w:name w:val="annotation text"/>
    <w:basedOn w:val="Normal"/>
    <w:link w:val="CommentTextChar"/>
    <w:qFormat/>
    <w:rsid w:val="00E56E82"/>
    <w:rPr>
      <w:rFonts w:eastAsia="SimSun"/>
      <w:sz w:val="32"/>
      <w:szCs w:val="32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sid w:val="00E56E82"/>
  </w:style>
  <w:style w:type="character" w:customStyle="1" w:styleId="CommentSubjectChar">
    <w:name w:val="Comment Subject Char"/>
    <w:basedOn w:val="CommentTextChar"/>
    <w:link w:val="CommentSubjec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ate">
    <w:name w:val="Date"/>
    <w:basedOn w:val="Normal"/>
    <w:next w:val="Normal"/>
    <w:link w:val="DateChar"/>
    <w:rsid w:val="00E56E82"/>
    <w:pPr>
      <w:ind w:leftChars="2500" w:left="100"/>
    </w:pPr>
    <w:rPr>
      <w:rFonts w:eastAsia="SimSun"/>
      <w:sz w:val="32"/>
      <w:szCs w:val="32"/>
      <w:lang w:eastAsia="zh-CN"/>
    </w:rPr>
  </w:style>
  <w:style w:type="character" w:customStyle="1" w:styleId="DateChar">
    <w:name w:val="Date Char"/>
    <w:basedOn w:val="DefaultParagraphFont"/>
    <w:link w:val="Dat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ocumentMap">
    <w:name w:val="Document Map"/>
    <w:basedOn w:val="Normal"/>
    <w:link w:val="DocumentMapChar"/>
    <w:qFormat/>
    <w:rsid w:val="00E56E82"/>
    <w:pPr>
      <w:shd w:val="clear" w:color="auto" w:fill="000080"/>
    </w:pPr>
    <w:rPr>
      <w:rFonts w:eastAsia="SimSun"/>
      <w:sz w:val="32"/>
      <w:szCs w:val="32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E56E82"/>
    <w:rPr>
      <w:rFonts w:ascii="Times New Roman" w:eastAsia="SimSun" w:hAnsi="Times New Roman" w:cs="Times New Roman"/>
      <w:sz w:val="32"/>
      <w:szCs w:val="32"/>
      <w:shd w:val="clear" w:color="auto" w:fill="000080"/>
      <w:lang w:eastAsia="zh-CN"/>
    </w:rPr>
  </w:style>
  <w:style w:type="paragraph" w:styleId="E-mailSignature">
    <w:name w:val="E-mail Signature"/>
    <w:basedOn w:val="Normal"/>
    <w:link w:val="E-mailSignatureChar"/>
    <w:rsid w:val="00E56E82"/>
    <w:rPr>
      <w:rFonts w:eastAsia="SimSun"/>
      <w:sz w:val="32"/>
      <w:szCs w:val="32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EndnoteReference">
    <w:name w:val="endnote reference"/>
    <w:qFormat/>
    <w:rsid w:val="00E56E82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E56E82"/>
    <w:pPr>
      <w:snapToGrid w:val="0"/>
    </w:pPr>
    <w:rPr>
      <w:rFonts w:eastAsia="SimSun"/>
      <w:sz w:val="32"/>
      <w:szCs w:val="32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EnvelopeAddress">
    <w:name w:val="envelope address"/>
    <w:basedOn w:val="Normal"/>
    <w:qFormat/>
    <w:rsid w:val="00E56E82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eastAsia="SimSun" w:hAnsi="Arial" w:cs="Arial"/>
      <w:lang w:eastAsia="zh-CN"/>
    </w:rPr>
  </w:style>
  <w:style w:type="paragraph" w:styleId="EnvelopeReturn">
    <w:name w:val="envelope return"/>
    <w:basedOn w:val="Normal"/>
    <w:rsid w:val="00E56E82"/>
    <w:pPr>
      <w:snapToGrid w:val="0"/>
    </w:pPr>
    <w:rPr>
      <w:rFonts w:ascii="Arial" w:eastAsia="SimSun" w:hAnsi="Arial" w:cs="Arial"/>
      <w:sz w:val="32"/>
      <w:szCs w:val="32"/>
      <w:lang w:eastAsia="zh-CN"/>
    </w:rPr>
  </w:style>
  <w:style w:type="paragraph" w:styleId="FootnoteText">
    <w:name w:val="footnote text"/>
    <w:basedOn w:val="Normal"/>
    <w:link w:val="FootnoteTextChar"/>
    <w:rsid w:val="00E56E82"/>
    <w:pPr>
      <w:snapToGrid w:val="0"/>
    </w:pPr>
    <w:rPr>
      <w:rFonts w:eastAsia="SimSun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E56E82"/>
    <w:rPr>
      <w:rFonts w:ascii="Times New Roman" w:eastAsia="SimSun" w:hAnsi="Times New Roman" w:cs="Times New Roman"/>
      <w:sz w:val="18"/>
      <w:szCs w:val="18"/>
      <w:lang w:eastAsia="zh-CN"/>
    </w:rPr>
  </w:style>
  <w:style w:type="character" w:styleId="HTMLAcronym">
    <w:name w:val="HTML Acronym"/>
    <w:qFormat/>
    <w:rsid w:val="00E56E82"/>
  </w:style>
  <w:style w:type="paragraph" w:styleId="HTMLAddress">
    <w:name w:val="HTML Address"/>
    <w:basedOn w:val="Normal"/>
    <w:link w:val="HTMLAddressChar"/>
    <w:qFormat/>
    <w:rsid w:val="00E56E82"/>
    <w:rPr>
      <w:rFonts w:eastAsia="SimSun"/>
      <w:i/>
      <w:iCs/>
      <w:sz w:val="32"/>
      <w:szCs w:val="32"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E56E82"/>
    <w:rPr>
      <w:rFonts w:ascii="Times New Roman" w:eastAsia="SimSun" w:hAnsi="Times New Roman" w:cs="Times New Roman"/>
      <w:i/>
      <w:iCs/>
      <w:sz w:val="32"/>
      <w:szCs w:val="32"/>
      <w:lang w:eastAsia="zh-CN"/>
    </w:rPr>
  </w:style>
  <w:style w:type="character" w:styleId="HTMLCite">
    <w:name w:val="HTML Cite"/>
    <w:qFormat/>
    <w:rsid w:val="00E56E82"/>
    <w:rPr>
      <w:i/>
      <w:iCs/>
    </w:rPr>
  </w:style>
  <w:style w:type="character" w:styleId="HTMLCode">
    <w:name w:val="HTML Code"/>
    <w:rsid w:val="00E56E82"/>
    <w:rPr>
      <w:rFonts w:ascii="Courier New" w:hAnsi="Courier New" w:cs="Courier New"/>
      <w:sz w:val="20"/>
      <w:szCs w:val="20"/>
    </w:rPr>
  </w:style>
  <w:style w:type="character" w:styleId="HTMLDefinition">
    <w:name w:val="HTML Definition"/>
    <w:qFormat/>
    <w:rsid w:val="00E56E82"/>
    <w:rPr>
      <w:i/>
      <w:iCs/>
    </w:rPr>
  </w:style>
  <w:style w:type="character" w:styleId="HTMLKeyboard">
    <w:name w:val="HTML Keyboard"/>
    <w:qFormat/>
    <w:rsid w:val="00E56E8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E56E82"/>
    <w:rPr>
      <w:rFonts w:ascii="Courier New" w:eastAsia="SimSun" w:hAnsi="Courier New" w:cs="Courier New"/>
      <w:sz w:val="20"/>
      <w:szCs w:val="32"/>
      <w:lang w:eastAsia="zh-CN"/>
    </w:rPr>
  </w:style>
  <w:style w:type="character" w:styleId="HTMLSample">
    <w:name w:val="HTML Sample"/>
    <w:qFormat/>
    <w:rsid w:val="00E56E82"/>
    <w:rPr>
      <w:rFonts w:ascii="Courier New" w:hAnsi="Courier New" w:cs="Courier New"/>
    </w:rPr>
  </w:style>
  <w:style w:type="character" w:styleId="HTMLTypewriter">
    <w:name w:val="HTML Typewriter"/>
    <w:qFormat/>
    <w:rsid w:val="00E56E8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56E82"/>
    <w:rPr>
      <w:i/>
      <w:iCs/>
    </w:rPr>
  </w:style>
  <w:style w:type="paragraph" w:styleId="Index1">
    <w:name w:val="index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Index2">
    <w:name w:val="index 2"/>
    <w:basedOn w:val="Normal"/>
    <w:next w:val="Normal"/>
    <w:qFormat/>
    <w:rsid w:val="00E56E82"/>
    <w:pPr>
      <w:ind w:leftChars="200" w:left="200"/>
    </w:pPr>
    <w:rPr>
      <w:rFonts w:eastAsia="SimSun"/>
      <w:sz w:val="32"/>
      <w:szCs w:val="32"/>
      <w:lang w:eastAsia="zh-CN"/>
    </w:rPr>
  </w:style>
  <w:style w:type="paragraph" w:styleId="Index3">
    <w:name w:val="index 3"/>
    <w:basedOn w:val="Normal"/>
    <w:next w:val="Normal"/>
    <w:rsid w:val="00E56E82"/>
    <w:pPr>
      <w:ind w:leftChars="400" w:left="400"/>
    </w:pPr>
    <w:rPr>
      <w:rFonts w:eastAsia="SimSun"/>
      <w:sz w:val="32"/>
      <w:szCs w:val="32"/>
      <w:lang w:eastAsia="zh-CN"/>
    </w:rPr>
  </w:style>
  <w:style w:type="paragraph" w:styleId="Index4">
    <w:name w:val="index 4"/>
    <w:basedOn w:val="Normal"/>
    <w:next w:val="Normal"/>
    <w:rsid w:val="00E56E82"/>
    <w:pPr>
      <w:ind w:leftChars="600" w:left="600"/>
    </w:pPr>
    <w:rPr>
      <w:rFonts w:eastAsia="SimSun"/>
      <w:sz w:val="32"/>
      <w:szCs w:val="32"/>
      <w:lang w:eastAsia="zh-CN"/>
    </w:rPr>
  </w:style>
  <w:style w:type="paragraph" w:styleId="Index5">
    <w:name w:val="index 5"/>
    <w:basedOn w:val="Normal"/>
    <w:next w:val="Normal"/>
    <w:qFormat/>
    <w:rsid w:val="00E56E82"/>
    <w:pPr>
      <w:ind w:leftChars="800" w:left="800"/>
    </w:pPr>
    <w:rPr>
      <w:rFonts w:eastAsia="SimSun"/>
      <w:sz w:val="32"/>
      <w:szCs w:val="32"/>
      <w:lang w:eastAsia="zh-CN"/>
    </w:rPr>
  </w:style>
  <w:style w:type="paragraph" w:styleId="Index6">
    <w:name w:val="index 6"/>
    <w:basedOn w:val="Normal"/>
    <w:next w:val="Normal"/>
    <w:qFormat/>
    <w:rsid w:val="00E56E82"/>
    <w:pPr>
      <w:ind w:leftChars="1000" w:left="1000"/>
    </w:pPr>
    <w:rPr>
      <w:rFonts w:eastAsia="SimSun"/>
      <w:sz w:val="32"/>
      <w:szCs w:val="32"/>
      <w:lang w:eastAsia="zh-CN"/>
    </w:rPr>
  </w:style>
  <w:style w:type="paragraph" w:styleId="Index7">
    <w:name w:val="index 7"/>
    <w:basedOn w:val="Normal"/>
    <w:next w:val="Normal"/>
    <w:qFormat/>
    <w:rsid w:val="00E56E82"/>
    <w:pPr>
      <w:ind w:leftChars="1200" w:left="1200"/>
    </w:pPr>
    <w:rPr>
      <w:rFonts w:eastAsia="SimSun"/>
      <w:sz w:val="32"/>
      <w:szCs w:val="32"/>
      <w:lang w:eastAsia="zh-CN"/>
    </w:rPr>
  </w:style>
  <w:style w:type="paragraph" w:styleId="Index8">
    <w:name w:val="index 8"/>
    <w:basedOn w:val="Normal"/>
    <w:next w:val="Normal"/>
    <w:qFormat/>
    <w:rsid w:val="00E56E82"/>
    <w:pPr>
      <w:ind w:leftChars="1400" w:left="1400"/>
    </w:pPr>
    <w:rPr>
      <w:rFonts w:eastAsia="SimSun"/>
      <w:sz w:val="32"/>
      <w:szCs w:val="32"/>
      <w:lang w:eastAsia="zh-CN"/>
    </w:rPr>
  </w:style>
  <w:style w:type="paragraph" w:styleId="Index9">
    <w:name w:val="index 9"/>
    <w:basedOn w:val="Normal"/>
    <w:next w:val="Normal"/>
    <w:qFormat/>
    <w:rsid w:val="00E56E82"/>
    <w:pPr>
      <w:ind w:leftChars="1600" w:left="1600"/>
    </w:pPr>
    <w:rPr>
      <w:rFonts w:eastAsia="SimSun"/>
      <w:sz w:val="32"/>
      <w:szCs w:val="32"/>
      <w:lang w:eastAsia="zh-CN"/>
    </w:rPr>
  </w:style>
  <w:style w:type="paragraph" w:styleId="IndexHeading">
    <w:name w:val="index heading"/>
    <w:basedOn w:val="Normal"/>
    <w:next w:val="Index1"/>
    <w:rsid w:val="00E56E82"/>
    <w:rPr>
      <w:rFonts w:ascii="Arial" w:eastAsia="SimSun" w:hAnsi="Arial" w:cs="Arial"/>
      <w:sz w:val="32"/>
      <w:szCs w:val="32"/>
      <w:lang w:eastAsia="zh-CN"/>
    </w:rPr>
  </w:style>
  <w:style w:type="character" w:styleId="LineNumber">
    <w:name w:val="line number"/>
    <w:rsid w:val="00E56E82"/>
  </w:style>
  <w:style w:type="paragraph" w:styleId="List">
    <w:name w:val="List"/>
    <w:basedOn w:val="Normal"/>
    <w:qFormat/>
    <w:rsid w:val="00E56E82"/>
    <w:pPr>
      <w:ind w:left="200" w:hangingChars="200" w:hanging="200"/>
    </w:pPr>
    <w:rPr>
      <w:rFonts w:eastAsia="SimSun"/>
      <w:sz w:val="32"/>
      <w:szCs w:val="32"/>
      <w:lang w:eastAsia="zh-CN"/>
    </w:rPr>
  </w:style>
  <w:style w:type="paragraph" w:styleId="List2">
    <w:name w:val="List 2"/>
    <w:basedOn w:val="Normal"/>
    <w:rsid w:val="00E56E82"/>
    <w:pPr>
      <w:ind w:leftChars="200" w:left="100" w:hangingChars="200" w:hanging="200"/>
    </w:pPr>
    <w:rPr>
      <w:rFonts w:eastAsia="SimSun"/>
      <w:sz w:val="32"/>
      <w:szCs w:val="32"/>
      <w:lang w:eastAsia="zh-CN"/>
    </w:rPr>
  </w:style>
  <w:style w:type="paragraph" w:styleId="List3">
    <w:name w:val="List 3"/>
    <w:basedOn w:val="Normal"/>
    <w:rsid w:val="00E56E82"/>
    <w:pPr>
      <w:ind w:leftChars="400" w:left="100" w:hangingChars="200" w:hanging="200"/>
    </w:pPr>
    <w:rPr>
      <w:rFonts w:eastAsia="SimSun"/>
      <w:sz w:val="32"/>
      <w:szCs w:val="32"/>
      <w:lang w:eastAsia="zh-CN"/>
    </w:rPr>
  </w:style>
  <w:style w:type="paragraph" w:styleId="List4">
    <w:name w:val="List 4"/>
    <w:basedOn w:val="Normal"/>
    <w:qFormat/>
    <w:rsid w:val="00E56E82"/>
    <w:pPr>
      <w:ind w:leftChars="600" w:left="100" w:hangingChars="200" w:hanging="200"/>
    </w:pPr>
    <w:rPr>
      <w:rFonts w:eastAsia="SimSun"/>
      <w:sz w:val="32"/>
      <w:szCs w:val="32"/>
      <w:lang w:eastAsia="zh-CN"/>
    </w:rPr>
  </w:style>
  <w:style w:type="paragraph" w:styleId="List5">
    <w:name w:val="List 5"/>
    <w:basedOn w:val="Normal"/>
    <w:qFormat/>
    <w:rsid w:val="00E56E82"/>
    <w:pPr>
      <w:ind w:leftChars="800" w:left="100" w:hangingChars="200" w:hanging="200"/>
    </w:pPr>
    <w:rPr>
      <w:rFonts w:eastAsia="SimSun"/>
      <w:sz w:val="32"/>
      <w:szCs w:val="32"/>
      <w:lang w:eastAsia="zh-CN"/>
    </w:rPr>
  </w:style>
  <w:style w:type="paragraph" w:styleId="ListBullet">
    <w:name w:val="List Bullet"/>
    <w:basedOn w:val="Normal"/>
    <w:qFormat/>
    <w:rsid w:val="00E56E82"/>
    <w:pPr>
      <w:numPr>
        <w:numId w:val="1"/>
      </w:numPr>
    </w:pPr>
    <w:rPr>
      <w:rFonts w:eastAsia="SimSun"/>
      <w:sz w:val="32"/>
      <w:szCs w:val="32"/>
      <w:lang w:eastAsia="zh-CN"/>
    </w:rPr>
  </w:style>
  <w:style w:type="paragraph" w:styleId="ListBullet2">
    <w:name w:val="List Bullet 2"/>
    <w:basedOn w:val="Normal"/>
    <w:qFormat/>
    <w:rsid w:val="00E56E82"/>
    <w:pPr>
      <w:numPr>
        <w:numId w:val="2"/>
      </w:numPr>
    </w:pPr>
    <w:rPr>
      <w:rFonts w:eastAsia="SimSun"/>
      <w:sz w:val="32"/>
      <w:szCs w:val="32"/>
      <w:lang w:eastAsia="zh-CN"/>
    </w:rPr>
  </w:style>
  <w:style w:type="paragraph" w:styleId="ListBullet3">
    <w:name w:val="List Bullet 3"/>
    <w:basedOn w:val="Normal"/>
    <w:qFormat/>
    <w:rsid w:val="00E56E82"/>
    <w:pPr>
      <w:numPr>
        <w:numId w:val="3"/>
      </w:numPr>
    </w:pPr>
    <w:rPr>
      <w:rFonts w:eastAsia="SimSun"/>
      <w:sz w:val="32"/>
      <w:szCs w:val="32"/>
      <w:lang w:eastAsia="zh-CN"/>
    </w:rPr>
  </w:style>
  <w:style w:type="paragraph" w:styleId="ListBullet4">
    <w:name w:val="List Bullet 4"/>
    <w:basedOn w:val="Normal"/>
    <w:qFormat/>
    <w:rsid w:val="00E56E82"/>
    <w:pPr>
      <w:numPr>
        <w:numId w:val="4"/>
      </w:numPr>
    </w:pPr>
    <w:rPr>
      <w:rFonts w:eastAsia="SimSun"/>
      <w:sz w:val="32"/>
      <w:szCs w:val="32"/>
      <w:lang w:eastAsia="zh-CN"/>
    </w:rPr>
  </w:style>
  <w:style w:type="paragraph" w:styleId="ListBullet5">
    <w:name w:val="List Bullet 5"/>
    <w:basedOn w:val="Normal"/>
    <w:qFormat/>
    <w:rsid w:val="00E56E82"/>
    <w:pPr>
      <w:numPr>
        <w:numId w:val="5"/>
      </w:numPr>
    </w:pPr>
    <w:rPr>
      <w:rFonts w:eastAsia="SimSun"/>
      <w:sz w:val="32"/>
      <w:szCs w:val="32"/>
      <w:lang w:eastAsia="zh-CN"/>
    </w:rPr>
  </w:style>
  <w:style w:type="paragraph" w:styleId="ListContinue">
    <w:name w:val="List Continue"/>
    <w:basedOn w:val="Normal"/>
    <w:qFormat/>
    <w:rsid w:val="00E56E82"/>
    <w:pPr>
      <w:spacing w:after="120"/>
      <w:ind w:leftChars="200" w:left="420"/>
    </w:pPr>
    <w:rPr>
      <w:rFonts w:eastAsia="SimSun"/>
      <w:sz w:val="32"/>
      <w:szCs w:val="32"/>
      <w:lang w:eastAsia="zh-CN"/>
    </w:rPr>
  </w:style>
  <w:style w:type="paragraph" w:styleId="ListContinue2">
    <w:name w:val="List Continue 2"/>
    <w:basedOn w:val="Normal"/>
    <w:rsid w:val="00E56E82"/>
    <w:pPr>
      <w:spacing w:after="120"/>
      <w:ind w:leftChars="400" w:left="840"/>
    </w:pPr>
    <w:rPr>
      <w:rFonts w:eastAsia="SimSun"/>
      <w:sz w:val="32"/>
      <w:szCs w:val="32"/>
      <w:lang w:eastAsia="zh-CN"/>
    </w:rPr>
  </w:style>
  <w:style w:type="paragraph" w:styleId="ListContinue3">
    <w:name w:val="List Continue 3"/>
    <w:basedOn w:val="Normal"/>
    <w:qFormat/>
    <w:rsid w:val="00E56E82"/>
    <w:pPr>
      <w:spacing w:after="120"/>
      <w:ind w:leftChars="600" w:left="1260"/>
    </w:pPr>
    <w:rPr>
      <w:rFonts w:eastAsia="SimSun"/>
      <w:sz w:val="32"/>
      <w:szCs w:val="32"/>
      <w:lang w:eastAsia="zh-CN"/>
    </w:rPr>
  </w:style>
  <w:style w:type="paragraph" w:styleId="ListContinue4">
    <w:name w:val="List Continue 4"/>
    <w:basedOn w:val="Normal"/>
    <w:rsid w:val="00E56E82"/>
    <w:pPr>
      <w:spacing w:after="120"/>
      <w:ind w:leftChars="800" w:left="1680"/>
    </w:pPr>
    <w:rPr>
      <w:rFonts w:eastAsia="SimSun"/>
      <w:sz w:val="32"/>
      <w:szCs w:val="32"/>
      <w:lang w:eastAsia="zh-CN"/>
    </w:rPr>
  </w:style>
  <w:style w:type="paragraph" w:styleId="ListContinue5">
    <w:name w:val="List Continue 5"/>
    <w:basedOn w:val="Normal"/>
    <w:qFormat/>
    <w:rsid w:val="00E56E82"/>
    <w:pPr>
      <w:spacing w:after="120"/>
      <w:ind w:leftChars="1000" w:left="2100"/>
    </w:pPr>
    <w:rPr>
      <w:rFonts w:eastAsia="SimSun"/>
      <w:sz w:val="32"/>
      <w:szCs w:val="32"/>
      <w:lang w:eastAsia="zh-CN"/>
    </w:rPr>
  </w:style>
  <w:style w:type="paragraph" w:styleId="ListNumber">
    <w:name w:val="List Number"/>
    <w:basedOn w:val="Normal"/>
    <w:rsid w:val="00E56E82"/>
    <w:pPr>
      <w:numPr>
        <w:numId w:val="6"/>
      </w:numPr>
    </w:pPr>
    <w:rPr>
      <w:rFonts w:eastAsia="SimSun"/>
      <w:sz w:val="32"/>
      <w:szCs w:val="32"/>
      <w:lang w:eastAsia="zh-CN"/>
    </w:rPr>
  </w:style>
  <w:style w:type="paragraph" w:styleId="ListNumber2">
    <w:name w:val="List Number 2"/>
    <w:basedOn w:val="Normal"/>
    <w:qFormat/>
    <w:rsid w:val="00E56E82"/>
    <w:pPr>
      <w:numPr>
        <w:numId w:val="7"/>
      </w:numPr>
    </w:pPr>
    <w:rPr>
      <w:rFonts w:eastAsia="SimSun"/>
      <w:sz w:val="32"/>
      <w:szCs w:val="32"/>
      <w:lang w:eastAsia="zh-CN"/>
    </w:rPr>
  </w:style>
  <w:style w:type="paragraph" w:styleId="ListNumber3">
    <w:name w:val="List Number 3"/>
    <w:basedOn w:val="Normal"/>
    <w:qFormat/>
    <w:rsid w:val="00E56E82"/>
    <w:pPr>
      <w:numPr>
        <w:numId w:val="8"/>
      </w:numPr>
    </w:pPr>
    <w:rPr>
      <w:rFonts w:eastAsia="SimSun"/>
      <w:sz w:val="32"/>
      <w:szCs w:val="32"/>
      <w:lang w:eastAsia="zh-CN"/>
    </w:rPr>
  </w:style>
  <w:style w:type="paragraph" w:styleId="ListNumber4">
    <w:name w:val="List Number 4"/>
    <w:basedOn w:val="Normal"/>
    <w:rsid w:val="00E56E82"/>
    <w:pPr>
      <w:numPr>
        <w:numId w:val="9"/>
      </w:numPr>
    </w:pPr>
    <w:rPr>
      <w:rFonts w:eastAsia="SimSun"/>
      <w:sz w:val="32"/>
      <w:szCs w:val="32"/>
      <w:lang w:eastAsia="zh-CN"/>
    </w:rPr>
  </w:style>
  <w:style w:type="paragraph" w:styleId="ListNumber5">
    <w:name w:val="List Number 5"/>
    <w:basedOn w:val="Normal"/>
    <w:qFormat/>
    <w:rsid w:val="00E56E82"/>
    <w:pPr>
      <w:numPr>
        <w:numId w:val="10"/>
      </w:numPr>
    </w:pPr>
    <w:rPr>
      <w:rFonts w:eastAsia="SimSun"/>
      <w:sz w:val="32"/>
      <w:szCs w:val="32"/>
      <w:lang w:eastAsia="zh-CN"/>
    </w:rPr>
  </w:style>
  <w:style w:type="paragraph" w:styleId="MacroText">
    <w:name w:val="macro"/>
    <w:link w:val="MacroTextChar"/>
    <w:rsid w:val="00E56E8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after="0" w:line="240" w:lineRule="auto"/>
    </w:pPr>
    <w:rPr>
      <w:rFonts w:ascii="Courier New" w:eastAsia="SimSun" w:hAnsi="Courier New" w:cs="Courier New"/>
      <w:kern w:val="2"/>
      <w:sz w:val="24"/>
      <w:szCs w:val="24"/>
      <w:lang w:eastAsia="zh-CN"/>
    </w:rPr>
  </w:style>
  <w:style w:type="character" w:customStyle="1" w:styleId="MacroTextChar">
    <w:name w:val="Macro Text Char"/>
    <w:basedOn w:val="DefaultParagraphFont"/>
    <w:link w:val="MacroText"/>
    <w:rsid w:val="00E56E82"/>
    <w:rPr>
      <w:rFonts w:ascii="Courier New" w:eastAsia="SimSun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link w:val="MessageHeaderChar"/>
    <w:qFormat/>
    <w:rsid w:val="00E56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imSun" w:hAnsi="Arial" w:cs="Arial"/>
      <w:lang w:eastAsia="zh-CN"/>
    </w:rPr>
  </w:style>
  <w:style w:type="character" w:customStyle="1" w:styleId="MessageHeaderChar">
    <w:name w:val="Message Header Char"/>
    <w:basedOn w:val="DefaultParagraphFont"/>
    <w:link w:val="MessageHeader"/>
    <w:rsid w:val="00E56E82"/>
    <w:rPr>
      <w:rFonts w:ascii="Arial" w:eastAsia="SimSun" w:hAnsi="Arial" w:cs="Arial"/>
      <w:sz w:val="24"/>
      <w:szCs w:val="24"/>
      <w:shd w:val="pct20" w:color="auto" w:fill="auto"/>
      <w:lang w:eastAsia="zh-CN"/>
    </w:rPr>
  </w:style>
  <w:style w:type="paragraph" w:styleId="NormalIndent">
    <w:name w:val="Normal Indent"/>
    <w:basedOn w:val="Normal"/>
    <w:qFormat/>
    <w:rsid w:val="00E56E82"/>
    <w:pPr>
      <w:ind w:firstLineChars="200" w:firstLine="420"/>
    </w:pPr>
    <w:rPr>
      <w:rFonts w:eastAsia="SimSun"/>
      <w:sz w:val="32"/>
      <w:szCs w:val="32"/>
      <w:lang w:eastAsia="zh-CN"/>
    </w:rPr>
  </w:style>
  <w:style w:type="paragraph" w:styleId="NoteHeading">
    <w:name w:val="Note Heading"/>
    <w:basedOn w:val="Normal"/>
    <w:next w:val="Normal"/>
    <w:link w:val="NoteHeadingChar"/>
    <w:rsid w:val="00E56E82"/>
    <w:pPr>
      <w:jc w:val="center"/>
    </w:pPr>
    <w:rPr>
      <w:rFonts w:eastAsia="SimSun"/>
      <w:sz w:val="32"/>
      <w:szCs w:val="32"/>
      <w:lang w:eastAsia="zh-CN"/>
    </w:rPr>
  </w:style>
  <w:style w:type="character" w:customStyle="1" w:styleId="NoteHeadingChar">
    <w:name w:val="Note Heading Char"/>
    <w:basedOn w:val="DefaultParagraphFont"/>
    <w:link w:val="NoteHeading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PageNumber">
    <w:name w:val="page number"/>
    <w:qFormat/>
    <w:rsid w:val="00E56E82"/>
  </w:style>
  <w:style w:type="paragraph" w:styleId="PlainText">
    <w:name w:val="Plain Text"/>
    <w:basedOn w:val="Normal"/>
    <w:link w:val="PlainTextChar"/>
    <w:qFormat/>
    <w:rsid w:val="00E56E82"/>
    <w:rPr>
      <w:rFonts w:ascii="SimSun" w:eastAsia="SimSun" w:hAnsi="Courier New" w:cs="Courier New"/>
      <w:sz w:val="3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E56E82"/>
    <w:rPr>
      <w:rFonts w:ascii="SimSun" w:eastAsia="SimSun" w:hAnsi="Courier New" w:cs="Courier New"/>
      <w:sz w:val="32"/>
      <w:szCs w:val="21"/>
      <w:lang w:eastAsia="zh-CN"/>
    </w:rPr>
  </w:style>
  <w:style w:type="paragraph" w:styleId="Salutation">
    <w:name w:val="Salutation"/>
    <w:basedOn w:val="Normal"/>
    <w:next w:val="Normal"/>
    <w:link w:val="SalutationChar"/>
    <w:rsid w:val="00E56E82"/>
    <w:rPr>
      <w:rFonts w:eastAsia="SimSun"/>
      <w:sz w:val="32"/>
      <w:szCs w:val="32"/>
      <w:lang w:eastAsia="zh-CN"/>
    </w:rPr>
  </w:style>
  <w:style w:type="character" w:customStyle="1" w:styleId="SalutationChar">
    <w:name w:val="Salutation Char"/>
    <w:basedOn w:val="DefaultParagraphFont"/>
    <w:link w:val="Salutation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Signature">
    <w:name w:val="Signature"/>
    <w:basedOn w:val="Normal"/>
    <w:link w:val="SignatureChar"/>
    <w:rsid w:val="00E56E82"/>
    <w:pPr>
      <w:ind w:leftChars="2100" w:left="100"/>
    </w:pPr>
    <w:rPr>
      <w:rFonts w:eastAsia="SimSun"/>
      <w:sz w:val="32"/>
      <w:szCs w:val="32"/>
      <w:lang w:eastAsia="zh-CN"/>
    </w:rPr>
  </w:style>
  <w:style w:type="character" w:customStyle="1" w:styleId="SignatureChar">
    <w:name w:val="Signature Char"/>
    <w:basedOn w:val="DefaultParagraphFont"/>
    <w:link w:val="Signature"/>
    <w:rsid w:val="00E56E82"/>
    <w:rPr>
      <w:rFonts w:ascii="Times New Roman" w:eastAsia="SimSun" w:hAnsi="Times New Roman" w:cs="Times New Roman"/>
      <w:sz w:val="32"/>
      <w:szCs w:val="32"/>
      <w:lang w:eastAsia="zh-CN"/>
    </w:rPr>
  </w:style>
  <w:style w:type="table" w:styleId="Table3Deffects1">
    <w:name w:val="Table 3D effect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15">
    <w:name w:val="Table Grid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0">
    <w:name w:val="Table Grid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0">
    <w:name w:val="Table Grid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0">
    <w:name w:val="Table Grid 4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0">
    <w:name w:val="Table Grid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0">
    <w:name w:val="Table Grid 6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0">
    <w:name w:val="Table Grid 7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0">
    <w:name w:val="Table Grid 8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ableofFigures">
    <w:name w:val="table of figures"/>
    <w:basedOn w:val="Normal"/>
    <w:next w:val="Normal"/>
    <w:rsid w:val="00E56E82"/>
    <w:pPr>
      <w:ind w:leftChars="200" w:left="200" w:hangingChars="200" w:hanging="200"/>
    </w:pPr>
    <w:rPr>
      <w:rFonts w:eastAsia="SimSun"/>
      <w:sz w:val="32"/>
      <w:szCs w:val="32"/>
      <w:lang w:eastAsia="zh-CN"/>
    </w:rPr>
  </w:style>
  <w:style w:type="table" w:styleId="TableProfessional">
    <w:name w:val="Table Professional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E56E8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qFormat/>
    <w:rsid w:val="00E56E82"/>
    <w:pPr>
      <w:spacing w:before="120"/>
    </w:pPr>
    <w:rPr>
      <w:rFonts w:ascii="Arial" w:eastAsia="SimSun" w:hAnsi="Arial" w:cs="Arial"/>
      <w:lang w:eastAsia="zh-CN"/>
    </w:rPr>
  </w:style>
  <w:style w:type="paragraph" w:styleId="TOC1">
    <w:name w:val="toc 1"/>
    <w:basedOn w:val="Normal"/>
    <w:next w:val="Normal"/>
    <w:qFormat/>
    <w:rsid w:val="00E56E82"/>
    <w:rPr>
      <w:rFonts w:eastAsia="SimSun"/>
      <w:sz w:val="32"/>
      <w:szCs w:val="32"/>
      <w:lang w:eastAsia="zh-CN"/>
    </w:rPr>
  </w:style>
  <w:style w:type="paragraph" w:styleId="TOC2">
    <w:name w:val="toc 2"/>
    <w:basedOn w:val="Normal"/>
    <w:next w:val="Normal"/>
    <w:qFormat/>
    <w:rsid w:val="00E56E82"/>
    <w:pPr>
      <w:ind w:leftChars="200" w:left="420"/>
    </w:pPr>
    <w:rPr>
      <w:rFonts w:eastAsia="SimSun"/>
      <w:sz w:val="32"/>
      <w:szCs w:val="32"/>
      <w:lang w:eastAsia="zh-CN"/>
    </w:rPr>
  </w:style>
  <w:style w:type="paragraph" w:styleId="TOC3">
    <w:name w:val="toc 3"/>
    <w:basedOn w:val="Normal"/>
    <w:next w:val="Normal"/>
    <w:rsid w:val="00E56E82"/>
    <w:pPr>
      <w:ind w:leftChars="400" w:left="840"/>
    </w:pPr>
    <w:rPr>
      <w:rFonts w:eastAsia="SimSun"/>
      <w:sz w:val="32"/>
      <w:szCs w:val="32"/>
      <w:lang w:eastAsia="zh-CN"/>
    </w:rPr>
  </w:style>
  <w:style w:type="paragraph" w:styleId="TOC4">
    <w:name w:val="toc 4"/>
    <w:basedOn w:val="Normal"/>
    <w:next w:val="Normal"/>
    <w:qFormat/>
    <w:rsid w:val="00E56E82"/>
    <w:pPr>
      <w:ind w:leftChars="600" w:left="1260"/>
    </w:pPr>
    <w:rPr>
      <w:rFonts w:eastAsia="SimSun"/>
      <w:sz w:val="32"/>
      <w:szCs w:val="32"/>
      <w:lang w:eastAsia="zh-CN"/>
    </w:rPr>
  </w:style>
  <w:style w:type="paragraph" w:styleId="TOC5">
    <w:name w:val="toc 5"/>
    <w:basedOn w:val="Normal"/>
    <w:next w:val="Normal"/>
    <w:rsid w:val="00E56E82"/>
    <w:pPr>
      <w:ind w:leftChars="800" w:left="1680"/>
    </w:pPr>
    <w:rPr>
      <w:rFonts w:eastAsia="SimSun"/>
      <w:sz w:val="32"/>
      <w:szCs w:val="32"/>
      <w:lang w:eastAsia="zh-CN"/>
    </w:rPr>
  </w:style>
  <w:style w:type="paragraph" w:styleId="TOC6">
    <w:name w:val="toc 6"/>
    <w:basedOn w:val="Normal"/>
    <w:next w:val="Normal"/>
    <w:rsid w:val="00E56E82"/>
    <w:pPr>
      <w:ind w:leftChars="1000" w:left="2100"/>
    </w:pPr>
    <w:rPr>
      <w:rFonts w:eastAsia="SimSun"/>
      <w:sz w:val="32"/>
      <w:szCs w:val="32"/>
      <w:lang w:eastAsia="zh-CN"/>
    </w:rPr>
  </w:style>
  <w:style w:type="paragraph" w:styleId="TOC7">
    <w:name w:val="toc 7"/>
    <w:basedOn w:val="Normal"/>
    <w:next w:val="Normal"/>
    <w:qFormat/>
    <w:rsid w:val="00E56E82"/>
    <w:pPr>
      <w:ind w:leftChars="1200" w:left="2520"/>
    </w:pPr>
    <w:rPr>
      <w:rFonts w:eastAsia="SimSun"/>
      <w:sz w:val="32"/>
      <w:szCs w:val="32"/>
      <w:lang w:eastAsia="zh-CN"/>
    </w:rPr>
  </w:style>
  <w:style w:type="paragraph" w:styleId="TOC8">
    <w:name w:val="toc 8"/>
    <w:basedOn w:val="Normal"/>
    <w:next w:val="Normal"/>
    <w:qFormat/>
    <w:rsid w:val="00E56E82"/>
    <w:pPr>
      <w:ind w:leftChars="1400" w:left="2940"/>
    </w:pPr>
    <w:rPr>
      <w:rFonts w:eastAsia="SimSun"/>
      <w:sz w:val="32"/>
      <w:szCs w:val="32"/>
      <w:lang w:eastAsia="zh-CN"/>
    </w:rPr>
  </w:style>
  <w:style w:type="paragraph" w:styleId="TOC9">
    <w:name w:val="toc 9"/>
    <w:basedOn w:val="Normal"/>
    <w:next w:val="Normal"/>
    <w:rsid w:val="00E56E82"/>
    <w:pPr>
      <w:ind w:leftChars="1600" w:left="3360"/>
    </w:pPr>
    <w:rPr>
      <w:rFonts w:eastAsia="SimSun"/>
      <w:sz w:val="32"/>
      <w:szCs w:val="32"/>
      <w:lang w:eastAsia="zh-CN"/>
    </w:rPr>
  </w:style>
  <w:style w:type="table" w:styleId="LightShading">
    <w:name w:val="Light Shading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65F91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943634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76923C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E56E82"/>
    <w:pPr>
      <w:spacing w:after="0" w:line="240" w:lineRule="auto"/>
    </w:pPr>
    <w:rPr>
      <w:rFonts w:ascii="Times New Roman" w:eastAsia="SimSun" w:hAnsi="Times New Roman" w:cs="Times New Roman"/>
      <w:color w:val="5F497A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31849B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E36C0A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E56E82"/>
    <w:pPr>
      <w:spacing w:after="0" w:line="240" w:lineRule="auto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E56E8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autoRedefine/>
    <w:uiPriority w:val="70"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autoRedefine/>
    <w:uiPriority w:val="70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autoRedefine/>
    <w:uiPriority w:val="71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autoRedefine/>
    <w:uiPriority w:val="72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autoRedefine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sid w:val="00E56E82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Bodytext4">
    <w:name w:val="Body text (4)"/>
    <w:basedOn w:val="Normal"/>
    <w:link w:val="Bodytext40"/>
    <w:qFormat/>
    <w:rsid w:val="00E56E82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table" w:customStyle="1" w:styleId="LiBang1">
    <w:name w:val="Lưới Bảng1"/>
    <w:basedOn w:val="TableNormal"/>
    <w:next w:val="TableGrid"/>
    <w:uiPriority w:val="39"/>
    <w:rsid w:val="00E56E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0">
    <w:name w:val="Body text (4)_"/>
    <w:link w:val="Bodytext4"/>
    <w:rsid w:val="00E56E82"/>
    <w:rPr>
      <w:rFonts w:ascii="Arial" w:eastAsia="Arial" w:hAnsi="Arial" w:cs="Arial"/>
      <w:color w:val="231F20"/>
      <w:sz w:val="26"/>
      <w:szCs w:val="26"/>
      <w:shd w:val="clear" w:color="auto" w:fill="FFFFFF"/>
      <w:lang w:eastAsia="zh-CN"/>
    </w:rPr>
  </w:style>
  <w:style w:type="character" w:customStyle="1" w:styleId="Bodytext7">
    <w:name w:val="Body text (7)_"/>
    <w:link w:val="Bodytext70"/>
    <w:rsid w:val="00E56E8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E56E8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Vnbnnidung0">
    <w:name w:val="Văn bản nội dung_"/>
    <w:link w:val="Vnbnnidung"/>
    <w:rsid w:val="00E56E82"/>
    <w:rPr>
      <w:rFonts w:ascii="Times New Roman" w:eastAsia="Times New Roman" w:hAnsi="Times New Roman" w:cs="Times New Roman"/>
      <w:sz w:val="14"/>
      <w:szCs w:val="14"/>
      <w:lang w:eastAsia="zh-CN"/>
    </w:rPr>
  </w:style>
  <w:style w:type="character" w:customStyle="1" w:styleId="Khc">
    <w:name w:val="Khác_"/>
    <w:link w:val="Khc0"/>
    <w:rsid w:val="00E56E82"/>
    <w:rPr>
      <w:rFonts w:ascii="Arial" w:eastAsia="Arial" w:hAnsi="Arial" w:cs="Arial"/>
      <w:color w:val="322D10"/>
    </w:rPr>
  </w:style>
  <w:style w:type="paragraph" w:customStyle="1" w:styleId="Khc0">
    <w:name w:val="Khác"/>
    <w:basedOn w:val="Normal"/>
    <w:link w:val="Khc"/>
    <w:rsid w:val="00E56E82"/>
    <w:pPr>
      <w:widowControl w:val="0"/>
      <w:spacing w:after="100" w:line="266" w:lineRule="auto"/>
    </w:pPr>
    <w:rPr>
      <w:rFonts w:ascii="Arial" w:eastAsia="Arial" w:hAnsi="Arial" w:cs="Arial"/>
      <w:color w:val="322D10"/>
      <w:sz w:val="22"/>
      <w:szCs w:val="22"/>
    </w:rPr>
  </w:style>
  <w:style w:type="character" w:customStyle="1" w:styleId="Tiu2">
    <w:name w:val="Tiêu đề #2_"/>
    <w:link w:val="Tiu20"/>
    <w:qFormat/>
    <w:rsid w:val="00E56E82"/>
    <w:rPr>
      <w:rFonts w:ascii="Arial" w:eastAsia="Arial" w:hAnsi="Arial" w:cs="Arial"/>
      <w:color w:val="2393BF"/>
      <w:sz w:val="30"/>
      <w:szCs w:val="30"/>
    </w:rPr>
  </w:style>
  <w:style w:type="paragraph" w:customStyle="1" w:styleId="Tiu20">
    <w:name w:val="Tiêu đề #2"/>
    <w:basedOn w:val="Normal"/>
    <w:link w:val="Tiu2"/>
    <w:qFormat/>
    <w:rsid w:val="00E56E82"/>
    <w:pPr>
      <w:widowControl w:val="0"/>
      <w:spacing w:after="420"/>
      <w:ind w:firstLine="560"/>
      <w:outlineLvl w:val="1"/>
    </w:pPr>
    <w:rPr>
      <w:rFonts w:ascii="Arial" w:eastAsia="Arial" w:hAnsi="Arial" w:cs="Arial"/>
      <w:color w:val="2393BF"/>
      <w:sz w:val="30"/>
      <w:szCs w:val="30"/>
    </w:rPr>
  </w:style>
  <w:style w:type="character" w:customStyle="1" w:styleId="Chthchnh">
    <w:name w:val="Chú thích ảnh_"/>
    <w:link w:val="Chthchnh0"/>
    <w:qFormat/>
    <w:rsid w:val="00E56E82"/>
    <w:rPr>
      <w:rFonts w:ascii="Arial" w:eastAsia="Arial" w:hAnsi="Arial" w:cs="Arial"/>
      <w:i/>
      <w:iCs/>
    </w:rPr>
  </w:style>
  <w:style w:type="paragraph" w:customStyle="1" w:styleId="Chthchnh0">
    <w:name w:val="Chú thích ảnh"/>
    <w:basedOn w:val="Normal"/>
    <w:link w:val="Chthchnh"/>
    <w:qFormat/>
    <w:rsid w:val="00E56E82"/>
    <w:pPr>
      <w:widowControl w:val="0"/>
      <w:spacing w:line="266" w:lineRule="auto"/>
    </w:pPr>
    <w:rPr>
      <w:rFonts w:ascii="Arial" w:eastAsia="Arial" w:hAnsi="Arial" w:cs="Arial"/>
      <w:i/>
      <w:iCs/>
      <w:sz w:val="22"/>
      <w:szCs w:val="22"/>
    </w:rPr>
  </w:style>
  <w:style w:type="character" w:customStyle="1" w:styleId="Vnbnnidung44">
    <w:name w:val="Văn bản nội dung (44)"/>
    <w:rsid w:val="00E56E82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vi-VN" w:eastAsia="vi-VN" w:bidi="vi-VN"/>
    </w:rPr>
  </w:style>
  <w:style w:type="paragraph" w:customStyle="1" w:styleId="Char">
    <w:name w:val="Char"/>
    <w:basedOn w:val="Normal"/>
    <w:rsid w:val="00E56E82"/>
    <w:pPr>
      <w:spacing w:after="160" w:line="240" w:lineRule="exact"/>
      <w:textAlignment w:val="baseline"/>
    </w:pPr>
    <w:rPr>
      <w:rFonts w:ascii="Verdana" w:hAnsi="Verdana" w:cs="Verdana"/>
      <w:sz w:val="20"/>
      <w:szCs w:val="20"/>
      <w:lang w:val="en-GB"/>
    </w:rPr>
  </w:style>
  <w:style w:type="character" w:customStyle="1" w:styleId="Vnbnnidung2">
    <w:name w:val="Văn bản nội dung (2)_"/>
    <w:link w:val="Vnbnnidung20"/>
    <w:rsid w:val="00E56E82"/>
    <w:rPr>
      <w:sz w:val="10"/>
      <w:szCs w:val="10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E56E82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0"/>
      <w:szCs w:val="10"/>
    </w:rPr>
  </w:style>
  <w:style w:type="paragraph" w:customStyle="1" w:styleId="Normal2">
    <w:name w:val="Normal2"/>
    <w:rsid w:val="00E56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table" w:customStyle="1" w:styleId="TableGrid131">
    <w:name w:val="Table Grid131"/>
    <w:basedOn w:val="TableNormal"/>
    <w:next w:val="TableGrid"/>
    <w:uiPriority w:val="59"/>
    <w:unhideWhenUsed/>
    <w:rsid w:val="003D60D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1">
    <w:name w:val="Table Grid1311"/>
    <w:basedOn w:val="TableNormal"/>
    <w:next w:val="TableGrid"/>
    <w:uiPriority w:val="59"/>
    <w:unhideWhenUsed/>
    <w:rsid w:val="006D67A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0">
    <w:name w:val="Table Grid15"/>
    <w:basedOn w:val="TableNormal"/>
    <w:next w:val="TableGrid"/>
    <w:uiPriority w:val="59"/>
    <w:unhideWhenUsed/>
    <w:rsid w:val="00CA66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unhideWhenUsed/>
    <w:rsid w:val="00520A0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qFormat/>
    <w:rsid w:val="00B86959"/>
    <w:pPr>
      <w:spacing w:after="0" w:line="240" w:lineRule="auto"/>
    </w:pPr>
    <w:rPr>
      <w:rFonts w:eastAsia="Times New Roman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uiPriority w:val="39"/>
    <w:qFormat/>
    <w:rsid w:val="00B1165A"/>
    <w:pPr>
      <w:spacing w:after="0" w:line="240" w:lineRule="auto"/>
    </w:pPr>
    <w:rPr>
      <w:rFonts w:eastAsia="Times New Roman"/>
      <w:lang w:val="vi-VN" w:eastAsia="vi-V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</dc:creator>
  <cp:lastModifiedBy>DRAGON</cp:lastModifiedBy>
  <cp:revision>444</cp:revision>
  <cp:lastPrinted>2025-05-08T09:04:00Z</cp:lastPrinted>
  <dcterms:created xsi:type="dcterms:W3CDTF">2025-04-14T07:03:00Z</dcterms:created>
  <dcterms:modified xsi:type="dcterms:W3CDTF">2025-05-14T09:15:00Z</dcterms:modified>
</cp:coreProperties>
</file>