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9E3" w:rsidRPr="00B409E3" w:rsidRDefault="00B409E3" w:rsidP="00B409E3">
      <w:pPr>
        <w:widowControl w:val="0"/>
        <w:tabs>
          <w:tab w:val="left" w:pos="195"/>
          <w:tab w:val="left" w:pos="405"/>
          <w:tab w:val="center" w:pos="4819"/>
          <w:tab w:val="center" w:pos="4986"/>
        </w:tabs>
        <w:suppressAutoHyphens/>
        <w:spacing w:line="1" w:lineRule="atLeast"/>
        <w:ind w:leftChars="-1" w:left="1" w:hangingChars="1" w:hanging="3"/>
        <w:jc w:val="center"/>
        <w:textDirection w:val="btLr"/>
        <w:textAlignment w:val="top"/>
        <w:outlineLvl w:val="0"/>
        <w:rPr>
          <w:kern w:val="2"/>
          <w:position w:val="-1"/>
          <w:sz w:val="28"/>
          <w:szCs w:val="28"/>
          <w:lang w:eastAsia="zh-CN"/>
        </w:rPr>
      </w:pPr>
      <w:r w:rsidRPr="00B409E3">
        <w:rPr>
          <w:b/>
          <w:kern w:val="2"/>
          <w:position w:val="-1"/>
          <w:sz w:val="28"/>
          <w:szCs w:val="28"/>
          <w:lang w:eastAsia="zh-CN"/>
        </w:rPr>
        <w:t>Môn: Tiếng Việt - Chính tả lớp 1</w:t>
      </w:r>
    </w:p>
    <w:p w:rsidR="00B409E3" w:rsidRPr="00B409E3" w:rsidRDefault="00B409E3" w:rsidP="00B409E3">
      <w:pPr>
        <w:widowControl w:val="0"/>
        <w:tabs>
          <w:tab w:val="left" w:pos="195"/>
          <w:tab w:val="left" w:pos="405"/>
          <w:tab w:val="center" w:pos="4819"/>
          <w:tab w:val="center" w:pos="4986"/>
        </w:tabs>
        <w:suppressAutoHyphens/>
        <w:spacing w:line="1" w:lineRule="atLeast"/>
        <w:ind w:leftChars="-1" w:left="1" w:hangingChars="1" w:hanging="3"/>
        <w:jc w:val="center"/>
        <w:textDirection w:val="btLr"/>
        <w:textAlignment w:val="top"/>
        <w:outlineLvl w:val="0"/>
        <w:rPr>
          <w:kern w:val="2"/>
          <w:position w:val="-1"/>
          <w:sz w:val="28"/>
          <w:szCs w:val="28"/>
          <w:lang w:eastAsia="zh-CN"/>
        </w:rPr>
      </w:pPr>
      <w:r w:rsidRPr="00B409E3">
        <w:rPr>
          <w:b/>
          <w:kern w:val="2"/>
          <w:position w:val="-1"/>
          <w:sz w:val="28"/>
          <w:szCs w:val="28"/>
          <w:lang w:eastAsia="zh-CN"/>
        </w:rPr>
        <w:t>Tên bài:TẬP CHÉP: DÀN ĐỒNG CA MÙA HẠ     Số tiết :399</w:t>
      </w:r>
    </w:p>
    <w:p w:rsidR="00B409E3" w:rsidRPr="00B409E3" w:rsidRDefault="00B409E3" w:rsidP="00B409E3">
      <w:pPr>
        <w:widowControl w:val="0"/>
        <w:tabs>
          <w:tab w:val="left" w:pos="195"/>
          <w:tab w:val="left" w:pos="405"/>
          <w:tab w:val="center" w:pos="4819"/>
          <w:tab w:val="center" w:pos="4986"/>
        </w:tabs>
        <w:suppressAutoHyphens/>
        <w:spacing w:line="1" w:lineRule="atLeast"/>
        <w:ind w:leftChars="-1" w:left="1" w:hangingChars="1" w:hanging="3"/>
        <w:jc w:val="center"/>
        <w:textDirection w:val="btLr"/>
        <w:textAlignment w:val="top"/>
        <w:outlineLvl w:val="0"/>
        <w:rPr>
          <w:kern w:val="2"/>
          <w:position w:val="-1"/>
          <w:sz w:val="28"/>
          <w:szCs w:val="28"/>
          <w:lang w:eastAsia="zh-CN"/>
        </w:rPr>
      </w:pPr>
      <w:r w:rsidRPr="00B409E3">
        <w:rPr>
          <w:b/>
          <w:kern w:val="2"/>
          <w:position w:val="-1"/>
          <w:sz w:val="28"/>
          <w:szCs w:val="28"/>
          <w:lang w:eastAsia="zh-CN"/>
        </w:rPr>
        <w:t>Thời gian thực hiện: ngày 06 tháng 5 năm 2025</w:t>
      </w:r>
    </w:p>
    <w:p w:rsidR="00B409E3" w:rsidRPr="00B409E3" w:rsidRDefault="00B409E3" w:rsidP="00B409E3">
      <w:pPr>
        <w:widowControl w:val="0"/>
        <w:tabs>
          <w:tab w:val="left" w:pos="421"/>
        </w:tabs>
        <w:suppressAutoHyphens/>
        <w:spacing w:line="1" w:lineRule="atLeast"/>
        <w:ind w:leftChars="-1" w:left="1" w:hangingChars="1" w:hanging="3"/>
        <w:textDirection w:val="btLr"/>
        <w:textAlignment w:val="top"/>
        <w:outlineLvl w:val="0"/>
        <w:rPr>
          <w:kern w:val="2"/>
          <w:position w:val="-1"/>
          <w:sz w:val="28"/>
          <w:szCs w:val="28"/>
          <w:lang w:eastAsia="zh-CN"/>
        </w:rPr>
      </w:pPr>
    </w:p>
    <w:p w:rsidR="00B409E3" w:rsidRPr="00B409E3" w:rsidRDefault="00B409E3" w:rsidP="00B409E3">
      <w:pPr>
        <w:widowControl w:val="0"/>
        <w:suppressAutoHyphens/>
        <w:spacing w:line="1" w:lineRule="atLeast"/>
        <w:ind w:leftChars="-1" w:left="1" w:hangingChars="1" w:hanging="3"/>
        <w:textDirection w:val="btLr"/>
        <w:textAlignment w:val="top"/>
        <w:outlineLvl w:val="0"/>
        <w:rPr>
          <w:kern w:val="2"/>
          <w:position w:val="-1"/>
          <w:sz w:val="28"/>
          <w:szCs w:val="28"/>
          <w:lang w:eastAsia="zh-CN"/>
        </w:rPr>
      </w:pPr>
      <w:r w:rsidRPr="00B409E3">
        <w:rPr>
          <w:b/>
          <w:kern w:val="2"/>
          <w:position w:val="-1"/>
          <w:sz w:val="28"/>
          <w:szCs w:val="28"/>
          <w:lang w:eastAsia="zh-CN"/>
        </w:rPr>
        <w:t>I.YÊU CẦU CẦN ĐẠT:</w:t>
      </w:r>
    </w:p>
    <w:p w:rsidR="00B409E3" w:rsidRPr="00B409E3" w:rsidRDefault="00B409E3" w:rsidP="00B409E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42"/>
        </w:tabs>
        <w:suppressAutoHyphens/>
        <w:ind w:leftChars="-1" w:left="1" w:hangingChars="1" w:hanging="3"/>
        <w:jc w:val="both"/>
        <w:textDirection w:val="btLr"/>
        <w:textAlignment w:val="top"/>
        <w:outlineLvl w:val="0"/>
        <w:rPr>
          <w:color w:val="000000"/>
          <w:kern w:val="2"/>
          <w:position w:val="-1"/>
          <w:sz w:val="28"/>
          <w:szCs w:val="28"/>
          <w:lang w:eastAsia="zh-CN"/>
        </w:rPr>
      </w:pPr>
      <w:r w:rsidRPr="00B409E3">
        <w:rPr>
          <w:b/>
          <w:color w:val="000000"/>
          <w:kern w:val="2"/>
          <w:position w:val="-1"/>
          <w:sz w:val="28"/>
          <w:szCs w:val="28"/>
          <w:lang w:eastAsia="zh-CN"/>
        </w:rPr>
        <w:t>1.Phát triển năng lực đặc thù-năng lực ngôn ngữ.</w:t>
      </w:r>
    </w:p>
    <w:p w:rsidR="00B409E3" w:rsidRPr="00B409E3" w:rsidRDefault="00B409E3" w:rsidP="00B409E3">
      <w:pPr>
        <w:widowControl w:val="0"/>
        <w:suppressAutoHyphens/>
        <w:spacing w:line="1" w:lineRule="atLeast"/>
        <w:ind w:leftChars="-1" w:left="1" w:hangingChars="1" w:hanging="3"/>
        <w:textDirection w:val="btLr"/>
        <w:textAlignment w:val="top"/>
        <w:outlineLvl w:val="0"/>
        <w:rPr>
          <w:kern w:val="2"/>
          <w:position w:val="-1"/>
          <w:sz w:val="28"/>
          <w:szCs w:val="28"/>
          <w:lang w:eastAsia="zh-CN"/>
        </w:rPr>
      </w:pPr>
      <w:r w:rsidRPr="00B409E3">
        <w:rPr>
          <w:b/>
          <w:kern w:val="2"/>
          <w:position w:val="-1"/>
          <w:sz w:val="28"/>
          <w:szCs w:val="28"/>
          <w:lang w:eastAsia="zh-CN"/>
        </w:rPr>
        <w:t xml:space="preserve">- </w:t>
      </w:r>
      <w:r w:rsidRPr="00B409E3">
        <w:rPr>
          <w:kern w:val="2"/>
          <w:position w:val="-1"/>
          <w:sz w:val="28"/>
          <w:szCs w:val="28"/>
          <w:lang w:eastAsia="zh-CN"/>
        </w:rPr>
        <w:t>Tập chép một khổ thơ của bài Dàn đồng ca mùa hạ, không mắc quá một lỗi.</w:t>
      </w:r>
    </w:p>
    <w:p w:rsidR="00B409E3" w:rsidRPr="00B409E3" w:rsidRDefault="00B409E3" w:rsidP="00B409E3">
      <w:pPr>
        <w:widowControl w:val="0"/>
        <w:suppressAutoHyphens/>
        <w:spacing w:line="1" w:lineRule="atLeast"/>
        <w:ind w:leftChars="-1" w:left="1" w:hangingChars="1" w:hanging="3"/>
        <w:textDirection w:val="btLr"/>
        <w:textAlignment w:val="top"/>
        <w:outlineLvl w:val="0"/>
        <w:rPr>
          <w:kern w:val="2"/>
          <w:position w:val="-1"/>
          <w:sz w:val="28"/>
          <w:szCs w:val="28"/>
          <w:lang w:eastAsia="zh-CN"/>
        </w:rPr>
      </w:pPr>
      <w:r w:rsidRPr="00B409E3">
        <w:rPr>
          <w:kern w:val="2"/>
          <w:position w:val="-1"/>
          <w:sz w:val="28"/>
          <w:szCs w:val="28"/>
          <w:lang w:eastAsia="zh-CN"/>
        </w:rPr>
        <w:t>- Điền đúng âm đầu g,gh; vần eo, oe vào chỗ trống để hoàn thành câu.</w:t>
      </w:r>
    </w:p>
    <w:p w:rsidR="00B409E3" w:rsidRPr="00B409E3" w:rsidRDefault="00B409E3" w:rsidP="00B409E3">
      <w:pPr>
        <w:widowControl w:val="0"/>
        <w:suppressAutoHyphens/>
        <w:spacing w:line="1" w:lineRule="atLeast"/>
        <w:ind w:leftChars="-1" w:left="1" w:hangingChars="1" w:hanging="3"/>
        <w:textDirection w:val="btLr"/>
        <w:textAlignment w:val="top"/>
        <w:outlineLvl w:val="0"/>
        <w:rPr>
          <w:kern w:val="2"/>
          <w:position w:val="-1"/>
          <w:sz w:val="28"/>
          <w:szCs w:val="28"/>
          <w:lang w:eastAsia="zh-CN"/>
        </w:rPr>
      </w:pPr>
      <w:r w:rsidRPr="00B409E3">
        <w:rPr>
          <w:b/>
          <w:kern w:val="2"/>
          <w:position w:val="-1"/>
          <w:sz w:val="28"/>
          <w:szCs w:val="28"/>
          <w:lang w:eastAsia="zh-CN"/>
        </w:rPr>
        <w:t xml:space="preserve"> 2. Góp phần phát triển các năng lực chung và phẩm chất.</w:t>
      </w:r>
    </w:p>
    <w:p w:rsidR="00B409E3" w:rsidRPr="00B409E3" w:rsidRDefault="00B409E3" w:rsidP="00B409E3">
      <w:pPr>
        <w:widowControl w:val="0"/>
        <w:suppressAutoHyphens/>
        <w:spacing w:line="1" w:lineRule="atLeast"/>
        <w:ind w:leftChars="-1" w:left="1" w:hangingChars="1" w:hanging="3"/>
        <w:textDirection w:val="btLr"/>
        <w:textAlignment w:val="top"/>
        <w:outlineLvl w:val="0"/>
        <w:rPr>
          <w:kern w:val="2"/>
          <w:position w:val="-1"/>
          <w:sz w:val="28"/>
          <w:szCs w:val="28"/>
          <w:lang w:eastAsia="zh-CN"/>
        </w:rPr>
      </w:pPr>
      <w:r w:rsidRPr="00B409E3">
        <w:rPr>
          <w:kern w:val="2"/>
          <w:position w:val="-1"/>
          <w:sz w:val="28"/>
          <w:szCs w:val="28"/>
          <w:lang w:eastAsia="zh-CN"/>
        </w:rPr>
        <w:t>- Biết quan sát, lắng nghe, tự Đồ dùng dạy học đồ dùng học tập.</w:t>
      </w:r>
    </w:p>
    <w:p w:rsidR="00B409E3" w:rsidRPr="00B409E3" w:rsidRDefault="00B409E3" w:rsidP="00B409E3">
      <w:pPr>
        <w:widowControl w:val="0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160" w:line="259" w:lineRule="auto"/>
        <w:ind w:leftChars="-1" w:left="1" w:hangingChars="1" w:hanging="3"/>
        <w:jc w:val="both"/>
        <w:textDirection w:val="btLr"/>
        <w:textAlignment w:val="top"/>
        <w:outlineLvl w:val="0"/>
        <w:rPr>
          <w:color w:val="000000"/>
          <w:kern w:val="2"/>
          <w:position w:val="-1"/>
          <w:sz w:val="28"/>
          <w:szCs w:val="28"/>
          <w:lang w:eastAsia="zh-CN"/>
        </w:rPr>
      </w:pPr>
      <w:r w:rsidRPr="00B409E3">
        <w:rPr>
          <w:color w:val="000000"/>
          <w:kern w:val="2"/>
          <w:position w:val="-1"/>
          <w:sz w:val="28"/>
          <w:szCs w:val="28"/>
          <w:lang w:eastAsia="zh-CN"/>
        </w:rPr>
        <w:t xml:space="preserve">Kiên nhẫn, biết </w:t>
      </w:r>
      <w:r w:rsidRPr="00B409E3">
        <w:rPr>
          <w:kern w:val="2"/>
          <w:position w:val="-1"/>
          <w:sz w:val="28"/>
          <w:szCs w:val="28"/>
          <w:lang w:eastAsia="zh-CN"/>
        </w:rPr>
        <w:t>quan</w:t>
      </w:r>
      <w:r w:rsidRPr="00B409E3">
        <w:rPr>
          <w:color w:val="000000"/>
          <w:kern w:val="2"/>
          <w:position w:val="-1"/>
          <w:sz w:val="28"/>
          <w:szCs w:val="28"/>
          <w:lang w:eastAsia="zh-CN"/>
        </w:rPr>
        <w:t xml:space="preserve"> sát, trình bày </w:t>
      </w:r>
      <w:r w:rsidRPr="00B409E3">
        <w:rPr>
          <w:kern w:val="2"/>
          <w:position w:val="-1"/>
          <w:sz w:val="28"/>
          <w:szCs w:val="28"/>
          <w:lang w:eastAsia="zh-CN"/>
        </w:rPr>
        <w:t>đẹp</w:t>
      </w:r>
      <w:r w:rsidRPr="00B409E3">
        <w:rPr>
          <w:color w:val="000000"/>
          <w:kern w:val="2"/>
          <w:position w:val="-1"/>
          <w:sz w:val="28"/>
          <w:szCs w:val="28"/>
          <w:lang w:eastAsia="zh-CN"/>
        </w:rPr>
        <w:t xml:space="preserve"> bài chính tả.</w:t>
      </w:r>
    </w:p>
    <w:p w:rsidR="00B409E3" w:rsidRPr="00B409E3" w:rsidRDefault="00B409E3" w:rsidP="00B409E3">
      <w:pPr>
        <w:widowControl w:val="0"/>
        <w:suppressAutoHyphens/>
        <w:spacing w:line="1" w:lineRule="atLeast"/>
        <w:ind w:leftChars="-1" w:left="1" w:hangingChars="1" w:hanging="3"/>
        <w:textDirection w:val="btLr"/>
        <w:textAlignment w:val="top"/>
        <w:outlineLvl w:val="0"/>
        <w:rPr>
          <w:kern w:val="2"/>
          <w:position w:val="-1"/>
          <w:sz w:val="28"/>
          <w:szCs w:val="28"/>
          <w:lang w:eastAsia="zh-CN"/>
        </w:rPr>
      </w:pPr>
      <w:r w:rsidRPr="00B409E3">
        <w:rPr>
          <w:b/>
          <w:kern w:val="2"/>
          <w:position w:val="-1"/>
          <w:sz w:val="28"/>
          <w:szCs w:val="28"/>
          <w:lang w:eastAsia="zh-CN"/>
        </w:rPr>
        <w:t>II.ĐỒ DÙNG DẠY HỌC</w:t>
      </w:r>
    </w:p>
    <w:p w:rsidR="00B409E3" w:rsidRPr="00B409E3" w:rsidRDefault="00B409E3" w:rsidP="00B409E3">
      <w:pPr>
        <w:widowControl w:val="0"/>
        <w:suppressAutoHyphens/>
        <w:spacing w:line="1" w:lineRule="atLeast"/>
        <w:ind w:leftChars="-1" w:left="1" w:hangingChars="1" w:hanging="3"/>
        <w:textDirection w:val="btLr"/>
        <w:textAlignment w:val="top"/>
        <w:outlineLvl w:val="0"/>
        <w:rPr>
          <w:kern w:val="2"/>
          <w:position w:val="-1"/>
          <w:sz w:val="28"/>
          <w:szCs w:val="28"/>
          <w:lang w:eastAsia="zh-CN"/>
        </w:rPr>
      </w:pPr>
      <w:r w:rsidRPr="00B409E3">
        <w:rPr>
          <w:kern w:val="2"/>
          <w:position w:val="-1"/>
          <w:sz w:val="28"/>
          <w:szCs w:val="28"/>
          <w:lang w:eastAsia="zh-CN"/>
        </w:rPr>
        <w:t xml:space="preserve">GV :Bảng phụ hoặc đèn chiếu nội dung bài chính tả </w:t>
      </w:r>
      <w:r w:rsidRPr="00B409E3">
        <w:rPr>
          <w:i/>
          <w:kern w:val="2"/>
          <w:position w:val="-1"/>
          <w:sz w:val="28"/>
          <w:szCs w:val="28"/>
          <w:lang w:eastAsia="zh-CN"/>
        </w:rPr>
        <w:t>Dàn đồng ca mùa hạ.</w:t>
      </w:r>
    </w:p>
    <w:p w:rsidR="00B409E3" w:rsidRPr="00B409E3" w:rsidRDefault="00B409E3" w:rsidP="00B409E3">
      <w:pPr>
        <w:widowControl w:val="0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160" w:line="259" w:lineRule="auto"/>
        <w:ind w:leftChars="-1" w:left="1" w:hangingChars="1" w:hanging="3"/>
        <w:jc w:val="both"/>
        <w:textDirection w:val="btLr"/>
        <w:textAlignment w:val="top"/>
        <w:outlineLvl w:val="0"/>
        <w:rPr>
          <w:color w:val="000000"/>
          <w:kern w:val="2"/>
          <w:position w:val="-1"/>
          <w:sz w:val="28"/>
          <w:szCs w:val="28"/>
          <w:lang w:eastAsia="zh-CN"/>
        </w:rPr>
      </w:pPr>
      <w:r w:rsidRPr="00B409E3">
        <w:rPr>
          <w:color w:val="000000"/>
          <w:kern w:val="2"/>
          <w:position w:val="-1"/>
          <w:sz w:val="28"/>
          <w:szCs w:val="28"/>
          <w:lang w:eastAsia="zh-CN"/>
        </w:rPr>
        <w:t>Bảng phụ để 2 HS thi làm BT3 trước lớp.</w:t>
      </w:r>
    </w:p>
    <w:p w:rsidR="00B409E3" w:rsidRPr="00B409E3" w:rsidRDefault="00B409E3" w:rsidP="00B409E3">
      <w:pPr>
        <w:widowControl w:val="0"/>
        <w:suppressAutoHyphens/>
        <w:spacing w:line="1" w:lineRule="atLeast"/>
        <w:ind w:leftChars="-1" w:left="1" w:hangingChars="1" w:hanging="3"/>
        <w:textDirection w:val="btLr"/>
        <w:textAlignment w:val="top"/>
        <w:outlineLvl w:val="0"/>
        <w:rPr>
          <w:kern w:val="2"/>
          <w:position w:val="-1"/>
          <w:sz w:val="28"/>
          <w:szCs w:val="28"/>
          <w:lang w:eastAsia="zh-CN"/>
        </w:rPr>
      </w:pPr>
      <w:r w:rsidRPr="00B409E3">
        <w:rPr>
          <w:kern w:val="2"/>
          <w:position w:val="-1"/>
          <w:sz w:val="28"/>
          <w:szCs w:val="28"/>
          <w:lang w:eastAsia="zh-CN"/>
        </w:rPr>
        <w:t>HS: Vở luyện viết 1, tập hai.</w:t>
      </w:r>
    </w:p>
    <w:p w:rsidR="00B409E3" w:rsidRPr="00B409E3" w:rsidRDefault="00B409E3" w:rsidP="00B409E3">
      <w:pPr>
        <w:widowControl w:val="0"/>
        <w:suppressAutoHyphens/>
        <w:spacing w:line="1" w:lineRule="atLeast"/>
        <w:ind w:leftChars="-1" w:left="1" w:hangingChars="1" w:hanging="3"/>
        <w:textDirection w:val="btLr"/>
        <w:textAlignment w:val="top"/>
        <w:outlineLvl w:val="0"/>
        <w:rPr>
          <w:kern w:val="2"/>
          <w:position w:val="-1"/>
          <w:sz w:val="28"/>
          <w:szCs w:val="28"/>
          <w:lang w:eastAsia="zh-CN"/>
        </w:rPr>
      </w:pPr>
      <w:r w:rsidRPr="00B409E3">
        <w:rPr>
          <w:b/>
          <w:kern w:val="2"/>
          <w:position w:val="-1"/>
          <w:sz w:val="28"/>
          <w:szCs w:val="28"/>
          <w:lang w:eastAsia="zh-CN"/>
        </w:rPr>
        <w:t>III. CÁC HOẠT ĐỘNG DẠY VÀ HỌC.</w:t>
      </w:r>
    </w:p>
    <w:tbl>
      <w:tblPr>
        <w:tblW w:w="10686" w:type="dxa"/>
        <w:tblInd w:w="-1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43"/>
        <w:gridCol w:w="5833"/>
        <w:gridCol w:w="4110"/>
      </w:tblGrid>
      <w:tr w:rsidR="00B409E3" w:rsidRPr="00B409E3" w:rsidTr="00E07564">
        <w:tc>
          <w:tcPr>
            <w:tcW w:w="743" w:type="dxa"/>
            <w:tcBorders>
              <w:bottom w:val="single" w:sz="4" w:space="0" w:color="000000"/>
            </w:tcBorders>
          </w:tcPr>
          <w:p w:rsidR="00B409E3" w:rsidRPr="00B409E3" w:rsidRDefault="00B409E3" w:rsidP="00B409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2"/>
              </w:tabs>
              <w:suppressAutoHyphens/>
              <w:spacing w:line="283" w:lineRule="auto"/>
              <w:ind w:leftChars="-1" w:left="1" w:hangingChars="1" w:hanging="3"/>
              <w:textDirection w:val="btLr"/>
              <w:textAlignment w:val="top"/>
              <w:outlineLvl w:val="0"/>
              <w:rPr>
                <w:color w:val="000000"/>
                <w:kern w:val="2"/>
                <w:position w:val="-1"/>
                <w:sz w:val="28"/>
                <w:szCs w:val="28"/>
                <w:lang w:eastAsia="zh-CN"/>
              </w:rPr>
            </w:pPr>
            <w:r w:rsidRPr="00B409E3">
              <w:rPr>
                <w:b/>
                <w:color w:val="000000"/>
                <w:kern w:val="2"/>
                <w:position w:val="-1"/>
                <w:sz w:val="28"/>
                <w:szCs w:val="28"/>
                <w:lang w:eastAsia="zh-CN"/>
              </w:rPr>
              <w:t>TG</w:t>
            </w:r>
          </w:p>
          <w:p w:rsidR="00B409E3" w:rsidRPr="00B409E3" w:rsidRDefault="00B409E3" w:rsidP="00B409E3">
            <w:pPr>
              <w:widowControl w:val="0"/>
              <w:tabs>
                <w:tab w:val="left" w:pos="4320"/>
              </w:tabs>
              <w:suppressAutoHyphens/>
              <w:spacing w:line="1" w:lineRule="atLeast"/>
              <w:ind w:leftChars="-1" w:left="1" w:hangingChars="1" w:hanging="3"/>
              <w:jc w:val="center"/>
              <w:textDirection w:val="btLr"/>
              <w:textAlignment w:val="top"/>
              <w:outlineLvl w:val="0"/>
              <w:rPr>
                <w:kern w:val="2"/>
                <w:position w:val="-1"/>
                <w:sz w:val="28"/>
                <w:szCs w:val="28"/>
                <w:lang w:eastAsia="zh-CN"/>
              </w:rPr>
            </w:pPr>
          </w:p>
        </w:tc>
        <w:tc>
          <w:tcPr>
            <w:tcW w:w="5833" w:type="dxa"/>
          </w:tcPr>
          <w:p w:rsidR="00B409E3" w:rsidRPr="00B409E3" w:rsidRDefault="00B409E3" w:rsidP="00B409E3">
            <w:pPr>
              <w:widowControl w:val="0"/>
              <w:suppressAutoHyphens/>
              <w:spacing w:line="1" w:lineRule="atLeast"/>
              <w:ind w:leftChars="-1" w:left="1" w:hangingChars="1" w:hanging="3"/>
              <w:jc w:val="center"/>
              <w:textDirection w:val="btLr"/>
              <w:textAlignment w:val="top"/>
              <w:outlineLvl w:val="0"/>
              <w:rPr>
                <w:kern w:val="2"/>
                <w:position w:val="-1"/>
                <w:sz w:val="28"/>
                <w:szCs w:val="28"/>
                <w:lang w:eastAsia="zh-CN"/>
              </w:rPr>
            </w:pPr>
            <w:r w:rsidRPr="00B409E3">
              <w:rPr>
                <w:b/>
                <w:kern w:val="2"/>
                <w:position w:val="-1"/>
                <w:sz w:val="28"/>
                <w:szCs w:val="28"/>
                <w:lang w:eastAsia="zh-CN"/>
              </w:rPr>
              <w:t xml:space="preserve">Hoạt động của Giáo viên </w:t>
            </w:r>
          </w:p>
        </w:tc>
        <w:tc>
          <w:tcPr>
            <w:tcW w:w="4110" w:type="dxa"/>
          </w:tcPr>
          <w:p w:rsidR="00B409E3" w:rsidRPr="00B409E3" w:rsidRDefault="00B409E3" w:rsidP="00B409E3">
            <w:pPr>
              <w:widowControl w:val="0"/>
              <w:suppressAutoHyphens/>
              <w:spacing w:line="1" w:lineRule="atLeast"/>
              <w:ind w:leftChars="-1" w:left="1" w:hangingChars="1" w:hanging="3"/>
              <w:jc w:val="center"/>
              <w:textDirection w:val="btLr"/>
              <w:textAlignment w:val="top"/>
              <w:outlineLvl w:val="0"/>
              <w:rPr>
                <w:kern w:val="2"/>
                <w:position w:val="-1"/>
                <w:sz w:val="28"/>
                <w:szCs w:val="28"/>
                <w:lang w:eastAsia="zh-CN"/>
              </w:rPr>
            </w:pPr>
            <w:r w:rsidRPr="00B409E3">
              <w:rPr>
                <w:b/>
                <w:kern w:val="2"/>
                <w:position w:val="-1"/>
                <w:sz w:val="28"/>
                <w:szCs w:val="28"/>
                <w:lang w:eastAsia="zh-CN"/>
              </w:rPr>
              <w:t xml:space="preserve">Hoạt động của Học sinh                       </w:t>
            </w:r>
            <w:r w:rsidRPr="00B409E3">
              <w:rPr>
                <w:kern w:val="2"/>
                <w:position w:val="-1"/>
                <w:sz w:val="28"/>
                <w:szCs w:val="28"/>
                <w:lang w:eastAsia="zh-CN"/>
              </w:rPr>
              <w:t xml:space="preserve"> </w:t>
            </w:r>
          </w:p>
          <w:p w:rsidR="00B409E3" w:rsidRPr="00B409E3" w:rsidRDefault="00B409E3" w:rsidP="00B409E3">
            <w:pPr>
              <w:widowControl w:val="0"/>
              <w:suppressAutoHyphens/>
              <w:spacing w:line="1" w:lineRule="atLeast"/>
              <w:ind w:leftChars="-1" w:left="1" w:hangingChars="1" w:hanging="3"/>
              <w:jc w:val="center"/>
              <w:textDirection w:val="btLr"/>
              <w:textAlignment w:val="top"/>
              <w:outlineLvl w:val="0"/>
              <w:rPr>
                <w:kern w:val="2"/>
                <w:position w:val="-1"/>
                <w:sz w:val="28"/>
                <w:szCs w:val="28"/>
                <w:lang w:eastAsia="zh-CN"/>
              </w:rPr>
            </w:pPr>
          </w:p>
        </w:tc>
      </w:tr>
      <w:tr w:rsidR="00B409E3" w:rsidRPr="00B409E3" w:rsidTr="00E07564">
        <w:tc>
          <w:tcPr>
            <w:tcW w:w="743" w:type="dxa"/>
          </w:tcPr>
          <w:p w:rsidR="00B409E3" w:rsidRPr="00B409E3" w:rsidRDefault="00B409E3" w:rsidP="00B409E3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kern w:val="2"/>
                <w:position w:val="-1"/>
                <w:sz w:val="28"/>
                <w:szCs w:val="28"/>
                <w:lang w:eastAsia="zh-CN"/>
              </w:rPr>
            </w:pPr>
            <w:r w:rsidRPr="00B409E3">
              <w:rPr>
                <w:b/>
                <w:kern w:val="2"/>
                <w:position w:val="-1"/>
                <w:sz w:val="28"/>
                <w:szCs w:val="28"/>
                <w:lang w:eastAsia="zh-CN"/>
              </w:rPr>
              <w:t>5’</w:t>
            </w:r>
          </w:p>
          <w:p w:rsidR="00B409E3" w:rsidRPr="00B409E3" w:rsidRDefault="00B409E3" w:rsidP="00B409E3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kern w:val="2"/>
                <w:position w:val="-1"/>
                <w:sz w:val="28"/>
                <w:szCs w:val="28"/>
                <w:lang w:eastAsia="zh-CN"/>
              </w:rPr>
            </w:pPr>
          </w:p>
          <w:p w:rsidR="00B409E3" w:rsidRPr="00B409E3" w:rsidRDefault="00B409E3" w:rsidP="00B409E3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kern w:val="2"/>
                <w:position w:val="-1"/>
                <w:sz w:val="28"/>
                <w:szCs w:val="28"/>
                <w:lang w:eastAsia="zh-CN"/>
              </w:rPr>
            </w:pPr>
          </w:p>
          <w:p w:rsidR="00B409E3" w:rsidRPr="00B409E3" w:rsidRDefault="00B409E3" w:rsidP="00B409E3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kern w:val="2"/>
                <w:position w:val="-1"/>
                <w:sz w:val="28"/>
                <w:szCs w:val="28"/>
                <w:lang w:eastAsia="zh-CN"/>
              </w:rPr>
            </w:pPr>
            <w:r w:rsidRPr="00B409E3">
              <w:rPr>
                <w:b/>
                <w:kern w:val="2"/>
                <w:position w:val="-1"/>
                <w:sz w:val="28"/>
                <w:szCs w:val="28"/>
                <w:lang w:eastAsia="zh-CN"/>
              </w:rPr>
              <w:t>15’</w:t>
            </w:r>
          </w:p>
          <w:p w:rsidR="00B409E3" w:rsidRPr="00B409E3" w:rsidRDefault="00B409E3" w:rsidP="00B409E3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kern w:val="2"/>
                <w:position w:val="-1"/>
                <w:sz w:val="28"/>
                <w:szCs w:val="28"/>
                <w:lang w:eastAsia="zh-CN"/>
              </w:rPr>
            </w:pPr>
          </w:p>
          <w:p w:rsidR="00B409E3" w:rsidRPr="00B409E3" w:rsidRDefault="00B409E3" w:rsidP="00B409E3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kern w:val="2"/>
                <w:position w:val="-1"/>
                <w:sz w:val="28"/>
                <w:szCs w:val="28"/>
                <w:lang w:eastAsia="zh-CN"/>
              </w:rPr>
            </w:pPr>
          </w:p>
          <w:p w:rsidR="00B409E3" w:rsidRPr="00B409E3" w:rsidRDefault="00B409E3" w:rsidP="00B409E3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kern w:val="2"/>
                <w:position w:val="-1"/>
                <w:sz w:val="28"/>
                <w:szCs w:val="28"/>
                <w:lang w:eastAsia="zh-CN"/>
              </w:rPr>
            </w:pPr>
          </w:p>
          <w:p w:rsidR="00B409E3" w:rsidRPr="00B409E3" w:rsidRDefault="00B409E3" w:rsidP="00B409E3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kern w:val="2"/>
                <w:position w:val="-1"/>
                <w:sz w:val="28"/>
                <w:szCs w:val="28"/>
                <w:lang w:eastAsia="zh-CN"/>
              </w:rPr>
            </w:pPr>
          </w:p>
          <w:p w:rsidR="00B409E3" w:rsidRPr="00B409E3" w:rsidRDefault="00B409E3" w:rsidP="00B409E3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kern w:val="2"/>
                <w:position w:val="-1"/>
                <w:sz w:val="28"/>
                <w:szCs w:val="28"/>
                <w:lang w:eastAsia="zh-CN"/>
              </w:rPr>
            </w:pPr>
          </w:p>
          <w:p w:rsidR="00B409E3" w:rsidRPr="00B409E3" w:rsidRDefault="00B409E3" w:rsidP="00B409E3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kern w:val="2"/>
                <w:position w:val="-1"/>
                <w:sz w:val="28"/>
                <w:szCs w:val="28"/>
                <w:lang w:eastAsia="zh-CN"/>
              </w:rPr>
            </w:pPr>
          </w:p>
          <w:p w:rsidR="00B409E3" w:rsidRPr="00B409E3" w:rsidRDefault="00B409E3" w:rsidP="00B409E3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kern w:val="2"/>
                <w:position w:val="-1"/>
                <w:sz w:val="28"/>
                <w:szCs w:val="28"/>
                <w:lang w:eastAsia="zh-CN"/>
              </w:rPr>
            </w:pPr>
          </w:p>
          <w:p w:rsidR="00B409E3" w:rsidRPr="00B409E3" w:rsidRDefault="00B409E3" w:rsidP="00B409E3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kern w:val="2"/>
                <w:position w:val="-1"/>
                <w:sz w:val="28"/>
                <w:szCs w:val="28"/>
                <w:lang w:eastAsia="zh-CN"/>
              </w:rPr>
            </w:pPr>
          </w:p>
          <w:p w:rsidR="00B409E3" w:rsidRPr="00B409E3" w:rsidRDefault="00B409E3" w:rsidP="00B409E3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kern w:val="2"/>
                <w:position w:val="-1"/>
                <w:sz w:val="28"/>
                <w:szCs w:val="28"/>
                <w:lang w:eastAsia="zh-CN"/>
              </w:rPr>
            </w:pPr>
          </w:p>
          <w:p w:rsidR="00B409E3" w:rsidRPr="00B409E3" w:rsidRDefault="00B409E3" w:rsidP="00B409E3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kern w:val="2"/>
                <w:position w:val="-1"/>
                <w:sz w:val="28"/>
                <w:szCs w:val="28"/>
                <w:lang w:eastAsia="zh-CN"/>
              </w:rPr>
            </w:pPr>
          </w:p>
          <w:p w:rsidR="00B409E3" w:rsidRPr="00B409E3" w:rsidRDefault="00B409E3" w:rsidP="00B409E3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kern w:val="2"/>
                <w:position w:val="-1"/>
                <w:sz w:val="28"/>
                <w:szCs w:val="28"/>
                <w:lang w:eastAsia="zh-CN"/>
              </w:rPr>
            </w:pPr>
          </w:p>
          <w:p w:rsidR="00B409E3" w:rsidRPr="00B409E3" w:rsidRDefault="00B409E3" w:rsidP="00B409E3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kern w:val="2"/>
                <w:position w:val="-1"/>
                <w:sz w:val="28"/>
                <w:szCs w:val="28"/>
                <w:lang w:eastAsia="zh-CN"/>
              </w:rPr>
            </w:pPr>
          </w:p>
          <w:p w:rsidR="00B409E3" w:rsidRPr="00B409E3" w:rsidRDefault="00B409E3" w:rsidP="00B409E3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kern w:val="2"/>
                <w:position w:val="-1"/>
                <w:sz w:val="28"/>
                <w:szCs w:val="28"/>
                <w:lang w:eastAsia="zh-CN"/>
              </w:rPr>
            </w:pPr>
          </w:p>
          <w:p w:rsidR="00B409E3" w:rsidRPr="00B409E3" w:rsidRDefault="00B409E3" w:rsidP="00B409E3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kern w:val="2"/>
                <w:position w:val="-1"/>
                <w:sz w:val="28"/>
                <w:szCs w:val="28"/>
                <w:lang w:eastAsia="zh-CN"/>
              </w:rPr>
            </w:pPr>
            <w:r w:rsidRPr="00B409E3">
              <w:rPr>
                <w:b/>
                <w:kern w:val="2"/>
                <w:position w:val="-1"/>
                <w:sz w:val="28"/>
                <w:szCs w:val="28"/>
                <w:lang w:eastAsia="zh-CN"/>
              </w:rPr>
              <w:t>12’</w:t>
            </w:r>
          </w:p>
          <w:p w:rsidR="00B409E3" w:rsidRPr="00B409E3" w:rsidRDefault="00B409E3" w:rsidP="00B409E3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kern w:val="2"/>
                <w:position w:val="-1"/>
                <w:sz w:val="28"/>
                <w:szCs w:val="28"/>
                <w:lang w:eastAsia="zh-CN"/>
              </w:rPr>
            </w:pPr>
          </w:p>
          <w:p w:rsidR="00B409E3" w:rsidRPr="00B409E3" w:rsidRDefault="00B409E3" w:rsidP="00B409E3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kern w:val="2"/>
                <w:position w:val="-1"/>
                <w:sz w:val="28"/>
                <w:szCs w:val="28"/>
                <w:lang w:eastAsia="zh-CN"/>
              </w:rPr>
            </w:pPr>
          </w:p>
          <w:p w:rsidR="00B409E3" w:rsidRPr="00B409E3" w:rsidRDefault="00B409E3" w:rsidP="00B409E3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kern w:val="2"/>
                <w:position w:val="-1"/>
                <w:sz w:val="28"/>
                <w:szCs w:val="28"/>
                <w:lang w:eastAsia="zh-CN"/>
              </w:rPr>
            </w:pPr>
          </w:p>
          <w:p w:rsidR="00B409E3" w:rsidRPr="00B409E3" w:rsidRDefault="00B409E3" w:rsidP="00B409E3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kern w:val="2"/>
                <w:position w:val="-1"/>
                <w:sz w:val="28"/>
                <w:szCs w:val="28"/>
                <w:lang w:eastAsia="zh-CN"/>
              </w:rPr>
            </w:pPr>
          </w:p>
          <w:p w:rsidR="00B409E3" w:rsidRPr="00B409E3" w:rsidRDefault="00B409E3" w:rsidP="00B409E3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kern w:val="2"/>
                <w:position w:val="-1"/>
                <w:sz w:val="28"/>
                <w:szCs w:val="28"/>
                <w:lang w:eastAsia="zh-CN"/>
              </w:rPr>
            </w:pPr>
          </w:p>
          <w:p w:rsidR="00B409E3" w:rsidRPr="00B409E3" w:rsidRDefault="00B409E3" w:rsidP="00B409E3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kern w:val="2"/>
                <w:position w:val="-1"/>
                <w:sz w:val="28"/>
                <w:szCs w:val="28"/>
                <w:lang w:eastAsia="zh-CN"/>
              </w:rPr>
            </w:pPr>
          </w:p>
          <w:p w:rsidR="00B409E3" w:rsidRPr="00B409E3" w:rsidRDefault="00B409E3" w:rsidP="00B409E3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kern w:val="2"/>
                <w:position w:val="-1"/>
                <w:sz w:val="28"/>
                <w:szCs w:val="28"/>
                <w:lang w:eastAsia="zh-CN"/>
              </w:rPr>
            </w:pPr>
          </w:p>
          <w:p w:rsidR="00B409E3" w:rsidRPr="00B409E3" w:rsidRDefault="00B409E3" w:rsidP="00B409E3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kern w:val="2"/>
                <w:position w:val="-1"/>
                <w:sz w:val="28"/>
                <w:szCs w:val="28"/>
                <w:lang w:eastAsia="zh-CN"/>
              </w:rPr>
            </w:pPr>
          </w:p>
          <w:p w:rsidR="00B409E3" w:rsidRPr="00B409E3" w:rsidRDefault="00B409E3" w:rsidP="00B409E3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kern w:val="2"/>
                <w:position w:val="-1"/>
                <w:sz w:val="28"/>
                <w:szCs w:val="28"/>
                <w:lang w:eastAsia="zh-CN"/>
              </w:rPr>
            </w:pPr>
          </w:p>
          <w:p w:rsidR="00B409E3" w:rsidRPr="00B409E3" w:rsidRDefault="00B409E3" w:rsidP="00B409E3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kern w:val="2"/>
                <w:position w:val="-1"/>
                <w:sz w:val="28"/>
                <w:szCs w:val="28"/>
                <w:lang w:eastAsia="zh-CN"/>
              </w:rPr>
            </w:pPr>
          </w:p>
          <w:p w:rsidR="00B409E3" w:rsidRPr="00B409E3" w:rsidRDefault="00B409E3" w:rsidP="00B409E3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kern w:val="2"/>
                <w:position w:val="-1"/>
                <w:sz w:val="28"/>
                <w:szCs w:val="28"/>
                <w:lang w:eastAsia="zh-CN"/>
              </w:rPr>
            </w:pPr>
          </w:p>
          <w:p w:rsidR="00B409E3" w:rsidRPr="00B409E3" w:rsidRDefault="00B409E3" w:rsidP="00B409E3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kern w:val="2"/>
                <w:position w:val="-1"/>
                <w:sz w:val="28"/>
                <w:szCs w:val="28"/>
                <w:lang w:eastAsia="zh-CN"/>
              </w:rPr>
            </w:pPr>
          </w:p>
          <w:p w:rsidR="00B409E3" w:rsidRPr="00B409E3" w:rsidRDefault="00B409E3" w:rsidP="00B409E3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kern w:val="2"/>
                <w:position w:val="-1"/>
                <w:sz w:val="28"/>
                <w:szCs w:val="28"/>
                <w:lang w:eastAsia="zh-CN"/>
              </w:rPr>
            </w:pPr>
          </w:p>
          <w:p w:rsidR="00B409E3" w:rsidRPr="00B409E3" w:rsidRDefault="00B409E3" w:rsidP="00B409E3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kern w:val="2"/>
                <w:position w:val="-1"/>
                <w:sz w:val="28"/>
                <w:szCs w:val="28"/>
                <w:lang w:eastAsia="zh-CN"/>
              </w:rPr>
            </w:pPr>
          </w:p>
          <w:p w:rsidR="00B409E3" w:rsidRPr="00B409E3" w:rsidRDefault="00B409E3" w:rsidP="00B409E3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kern w:val="2"/>
                <w:position w:val="-1"/>
                <w:sz w:val="28"/>
                <w:szCs w:val="28"/>
                <w:lang w:eastAsia="zh-CN"/>
              </w:rPr>
            </w:pPr>
          </w:p>
          <w:p w:rsidR="00B409E3" w:rsidRPr="00B409E3" w:rsidRDefault="00B409E3" w:rsidP="00B409E3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kern w:val="2"/>
                <w:position w:val="-1"/>
                <w:sz w:val="28"/>
                <w:szCs w:val="28"/>
                <w:lang w:eastAsia="zh-CN"/>
              </w:rPr>
            </w:pPr>
          </w:p>
          <w:p w:rsidR="00B409E3" w:rsidRPr="00B409E3" w:rsidRDefault="00B409E3" w:rsidP="00B409E3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kern w:val="2"/>
                <w:position w:val="-1"/>
                <w:sz w:val="28"/>
                <w:szCs w:val="28"/>
                <w:lang w:eastAsia="zh-CN"/>
              </w:rPr>
            </w:pPr>
          </w:p>
          <w:p w:rsidR="00B409E3" w:rsidRPr="00B409E3" w:rsidRDefault="00B409E3" w:rsidP="00B409E3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kern w:val="2"/>
                <w:position w:val="-1"/>
                <w:sz w:val="28"/>
                <w:szCs w:val="28"/>
                <w:lang w:eastAsia="zh-CN"/>
              </w:rPr>
            </w:pPr>
          </w:p>
          <w:p w:rsidR="00B409E3" w:rsidRPr="00B409E3" w:rsidRDefault="00B409E3" w:rsidP="00B409E3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kern w:val="2"/>
                <w:position w:val="-1"/>
                <w:sz w:val="28"/>
                <w:szCs w:val="28"/>
                <w:lang w:eastAsia="zh-CN"/>
              </w:rPr>
            </w:pPr>
            <w:r w:rsidRPr="00B409E3">
              <w:rPr>
                <w:b/>
                <w:kern w:val="2"/>
                <w:position w:val="-1"/>
                <w:sz w:val="28"/>
                <w:szCs w:val="28"/>
                <w:lang w:eastAsia="zh-CN"/>
              </w:rPr>
              <w:t>3’</w:t>
            </w:r>
          </w:p>
          <w:p w:rsidR="00B409E3" w:rsidRPr="00B409E3" w:rsidRDefault="00B409E3" w:rsidP="00B409E3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kern w:val="2"/>
                <w:position w:val="-1"/>
                <w:sz w:val="28"/>
                <w:szCs w:val="28"/>
                <w:lang w:eastAsia="zh-CN"/>
              </w:rPr>
            </w:pPr>
          </w:p>
          <w:p w:rsidR="00B409E3" w:rsidRPr="00B409E3" w:rsidRDefault="00B409E3" w:rsidP="00B409E3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kern w:val="2"/>
                <w:position w:val="-1"/>
                <w:sz w:val="28"/>
                <w:szCs w:val="28"/>
                <w:lang w:eastAsia="zh-CN"/>
              </w:rPr>
            </w:pPr>
          </w:p>
          <w:p w:rsidR="00B409E3" w:rsidRPr="00B409E3" w:rsidRDefault="00B409E3" w:rsidP="00B409E3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kern w:val="2"/>
                <w:position w:val="-1"/>
                <w:sz w:val="28"/>
                <w:szCs w:val="28"/>
                <w:lang w:eastAsia="zh-CN"/>
              </w:rPr>
            </w:pPr>
          </w:p>
          <w:p w:rsidR="00B409E3" w:rsidRPr="00B409E3" w:rsidRDefault="00B409E3" w:rsidP="00B409E3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kern w:val="2"/>
                <w:position w:val="-1"/>
                <w:sz w:val="28"/>
                <w:szCs w:val="28"/>
                <w:lang w:eastAsia="zh-CN"/>
              </w:rPr>
            </w:pPr>
          </w:p>
          <w:p w:rsidR="00B409E3" w:rsidRPr="00B409E3" w:rsidRDefault="00B409E3" w:rsidP="00B409E3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kern w:val="2"/>
                <w:position w:val="-1"/>
                <w:sz w:val="28"/>
                <w:szCs w:val="28"/>
                <w:lang w:eastAsia="zh-CN"/>
              </w:rPr>
            </w:pPr>
          </w:p>
        </w:tc>
        <w:tc>
          <w:tcPr>
            <w:tcW w:w="5833" w:type="dxa"/>
          </w:tcPr>
          <w:p w:rsidR="00B409E3" w:rsidRPr="00B409E3" w:rsidRDefault="00B409E3" w:rsidP="00B409E3">
            <w:pPr>
              <w:widowControl w:val="0"/>
              <w:suppressAutoHyphens/>
              <w:spacing w:line="1" w:lineRule="atLeast"/>
              <w:ind w:leftChars="-1" w:left="1" w:hangingChars="1" w:hanging="3"/>
              <w:jc w:val="both"/>
              <w:textDirection w:val="btLr"/>
              <w:textAlignment w:val="top"/>
              <w:outlineLvl w:val="0"/>
              <w:rPr>
                <w:kern w:val="2"/>
                <w:position w:val="-1"/>
                <w:sz w:val="28"/>
                <w:szCs w:val="28"/>
                <w:lang w:eastAsia="zh-CN"/>
              </w:rPr>
            </w:pPr>
            <w:r w:rsidRPr="00B409E3">
              <w:rPr>
                <w:b/>
                <w:kern w:val="2"/>
                <w:position w:val="-1"/>
                <w:sz w:val="28"/>
                <w:szCs w:val="28"/>
                <w:lang w:eastAsia="zh-CN"/>
              </w:rPr>
              <w:lastRenderedPageBreak/>
              <w:t xml:space="preserve"> 1.Hoạt động mở đầu</w:t>
            </w:r>
            <w:r w:rsidRPr="00B409E3">
              <w:rPr>
                <w:kern w:val="2"/>
                <w:position w:val="-1"/>
                <w:sz w:val="28"/>
                <w:szCs w:val="28"/>
                <w:lang w:eastAsia="zh-CN"/>
              </w:rPr>
              <w:t xml:space="preserve"> </w:t>
            </w:r>
          </w:p>
          <w:p w:rsidR="00B409E3" w:rsidRPr="00B409E3" w:rsidRDefault="00B409E3" w:rsidP="00B409E3">
            <w:pPr>
              <w:widowControl w:val="0"/>
              <w:tabs>
                <w:tab w:val="left" w:pos="873"/>
              </w:tabs>
              <w:suppressAutoHyphens/>
              <w:spacing w:line="1" w:lineRule="atLeast"/>
              <w:ind w:leftChars="-1" w:left="1" w:hangingChars="1" w:hanging="3"/>
              <w:jc w:val="both"/>
              <w:textDirection w:val="btLr"/>
              <w:textAlignment w:val="top"/>
              <w:outlineLvl w:val="0"/>
              <w:rPr>
                <w:kern w:val="2"/>
                <w:position w:val="-1"/>
                <w:sz w:val="28"/>
                <w:szCs w:val="28"/>
                <w:lang w:eastAsia="zh-CN"/>
              </w:rPr>
            </w:pPr>
            <w:r w:rsidRPr="00B409E3">
              <w:rPr>
                <w:kern w:val="2"/>
                <w:position w:val="-1"/>
                <w:sz w:val="28"/>
                <w:szCs w:val="28"/>
                <w:lang w:eastAsia="zh-CN"/>
              </w:rPr>
              <w:t>- GV mở nhạc cho HS hát múa và vận động theo nhạc.</w:t>
            </w:r>
          </w:p>
          <w:p w:rsidR="00B409E3" w:rsidRPr="00B409E3" w:rsidRDefault="00B409E3" w:rsidP="00B409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31"/>
              </w:tabs>
              <w:suppressAutoHyphens/>
              <w:ind w:leftChars="-1" w:left="1" w:hangingChars="1" w:hanging="3"/>
              <w:textDirection w:val="btLr"/>
              <w:textAlignment w:val="top"/>
              <w:outlineLvl w:val="0"/>
              <w:rPr>
                <w:color w:val="000000"/>
                <w:kern w:val="2"/>
                <w:position w:val="-1"/>
                <w:sz w:val="28"/>
                <w:szCs w:val="28"/>
                <w:lang w:eastAsia="zh-CN"/>
              </w:rPr>
            </w:pPr>
            <w:r w:rsidRPr="00B409E3">
              <w:rPr>
                <w:b/>
                <w:color w:val="000000"/>
                <w:kern w:val="2"/>
                <w:position w:val="-1"/>
                <w:sz w:val="28"/>
                <w:szCs w:val="28"/>
                <w:lang w:eastAsia="zh-CN"/>
              </w:rPr>
              <w:t>2. Hoạt động hình thành kiến thức mới:</w:t>
            </w:r>
          </w:p>
          <w:p w:rsidR="00B409E3" w:rsidRPr="00B409E3" w:rsidRDefault="00B409E3" w:rsidP="00B409E3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kern w:val="2"/>
                <w:position w:val="-1"/>
                <w:sz w:val="28"/>
                <w:szCs w:val="28"/>
                <w:lang w:eastAsia="zh-CN"/>
              </w:rPr>
            </w:pPr>
            <w:r w:rsidRPr="00B409E3">
              <w:rPr>
                <w:b/>
                <w:kern w:val="2"/>
                <w:position w:val="-1"/>
                <w:sz w:val="28"/>
                <w:szCs w:val="28"/>
                <w:lang w:eastAsia="zh-CN"/>
              </w:rPr>
              <w:t>Hoạt động 1:</w:t>
            </w:r>
            <w:r w:rsidRPr="00B409E3">
              <w:rPr>
                <w:b/>
                <w:i/>
                <w:kern w:val="2"/>
                <w:position w:val="-1"/>
                <w:sz w:val="28"/>
                <w:szCs w:val="28"/>
                <w:lang w:eastAsia="zh-CN"/>
              </w:rPr>
              <w:t xml:space="preserve"> </w:t>
            </w:r>
            <w:r w:rsidRPr="00B409E3">
              <w:rPr>
                <w:kern w:val="2"/>
                <w:position w:val="-1"/>
                <w:sz w:val="28"/>
                <w:szCs w:val="28"/>
                <w:lang w:eastAsia="zh-CN"/>
              </w:rPr>
              <w:t>GV giới thiệu bài học và ghi tựa bài</w:t>
            </w:r>
          </w:p>
          <w:p w:rsidR="00B409E3" w:rsidRPr="00B409E3" w:rsidRDefault="00B409E3" w:rsidP="00B409E3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kern w:val="2"/>
                <w:position w:val="-1"/>
                <w:sz w:val="28"/>
                <w:szCs w:val="28"/>
                <w:lang w:eastAsia="zh-CN"/>
              </w:rPr>
            </w:pPr>
            <w:r w:rsidRPr="00B409E3">
              <w:rPr>
                <w:b/>
                <w:kern w:val="2"/>
                <w:position w:val="-1"/>
                <w:sz w:val="28"/>
                <w:szCs w:val="28"/>
                <w:lang w:eastAsia="zh-CN"/>
              </w:rPr>
              <w:t>Hoạt động 2: Luyện tập</w:t>
            </w:r>
          </w:p>
          <w:p w:rsidR="00B409E3" w:rsidRPr="00B409E3" w:rsidRDefault="00B409E3" w:rsidP="00B409E3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kern w:val="2"/>
                <w:position w:val="-1"/>
                <w:sz w:val="28"/>
                <w:szCs w:val="28"/>
                <w:lang w:eastAsia="zh-CN"/>
              </w:rPr>
            </w:pPr>
            <w:r w:rsidRPr="00B409E3">
              <w:rPr>
                <w:b/>
                <w:i/>
                <w:kern w:val="2"/>
                <w:position w:val="-1"/>
                <w:sz w:val="28"/>
                <w:szCs w:val="28"/>
                <w:lang w:eastAsia="zh-CN"/>
              </w:rPr>
              <w:t>*Hướng dẫn tập chép</w:t>
            </w:r>
          </w:p>
          <w:p w:rsidR="00B409E3" w:rsidRPr="00B409E3" w:rsidRDefault="00B409E3" w:rsidP="00B409E3">
            <w:pPr>
              <w:widowControl w:val="0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160" w:line="259" w:lineRule="auto"/>
              <w:ind w:leftChars="-1" w:left="1" w:hangingChars="1" w:hanging="3"/>
              <w:jc w:val="both"/>
              <w:textDirection w:val="btLr"/>
              <w:textAlignment w:val="top"/>
              <w:outlineLvl w:val="0"/>
              <w:rPr>
                <w:color w:val="000000"/>
                <w:kern w:val="2"/>
                <w:position w:val="-1"/>
                <w:sz w:val="28"/>
                <w:szCs w:val="28"/>
                <w:lang w:eastAsia="zh-CN"/>
              </w:rPr>
            </w:pPr>
            <w:r w:rsidRPr="00B409E3">
              <w:rPr>
                <w:color w:val="000000"/>
                <w:kern w:val="2"/>
                <w:position w:val="-1"/>
                <w:sz w:val="28"/>
                <w:szCs w:val="28"/>
                <w:lang w:eastAsia="zh-CN"/>
              </w:rPr>
              <w:t>GV gọi HS ( cá nhân, cả lớp) đọc khổ thơ cần chép.</w:t>
            </w:r>
          </w:p>
          <w:p w:rsidR="00B409E3" w:rsidRPr="00B409E3" w:rsidRDefault="00B409E3" w:rsidP="00B409E3">
            <w:pPr>
              <w:widowControl w:val="0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160" w:line="259" w:lineRule="auto"/>
              <w:ind w:leftChars="-1" w:left="1" w:hangingChars="1" w:hanging="3"/>
              <w:jc w:val="both"/>
              <w:textDirection w:val="btLr"/>
              <w:textAlignment w:val="top"/>
              <w:outlineLvl w:val="0"/>
              <w:rPr>
                <w:color w:val="000000"/>
                <w:kern w:val="2"/>
                <w:position w:val="-1"/>
                <w:sz w:val="28"/>
                <w:szCs w:val="28"/>
                <w:lang w:eastAsia="zh-CN"/>
              </w:rPr>
            </w:pPr>
            <w:r w:rsidRPr="00B409E3">
              <w:rPr>
                <w:color w:val="000000"/>
                <w:kern w:val="2"/>
                <w:position w:val="-1"/>
                <w:sz w:val="28"/>
                <w:szCs w:val="28"/>
                <w:lang w:eastAsia="zh-CN"/>
              </w:rPr>
              <w:t>Khổ thơ nói về điều gì?</w:t>
            </w:r>
          </w:p>
          <w:p w:rsidR="00B409E3" w:rsidRPr="00B409E3" w:rsidRDefault="00B409E3" w:rsidP="00B409E3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kern w:val="2"/>
                <w:position w:val="-1"/>
                <w:sz w:val="28"/>
                <w:szCs w:val="28"/>
                <w:lang w:eastAsia="zh-CN"/>
              </w:rPr>
            </w:pPr>
            <w:r w:rsidRPr="00B409E3">
              <w:rPr>
                <w:kern w:val="2"/>
                <w:position w:val="-1"/>
                <w:sz w:val="28"/>
                <w:szCs w:val="28"/>
                <w:lang w:eastAsia="zh-CN"/>
              </w:rPr>
              <w:t>-GV chỉ từng tiếng dễ viết sai cho cả lớp đọc: râm ran, bè trầm, bè thanh, màn lá, dày đặc…</w:t>
            </w:r>
          </w:p>
          <w:p w:rsidR="00B409E3" w:rsidRPr="00B409E3" w:rsidRDefault="00B409E3" w:rsidP="00B409E3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kern w:val="2"/>
                <w:position w:val="-1"/>
                <w:sz w:val="28"/>
                <w:szCs w:val="28"/>
                <w:lang w:eastAsia="zh-CN"/>
              </w:rPr>
            </w:pPr>
            <w:r w:rsidRPr="00B409E3">
              <w:rPr>
                <w:kern w:val="2"/>
                <w:position w:val="-1"/>
                <w:sz w:val="28"/>
                <w:szCs w:val="28"/>
                <w:lang w:eastAsia="zh-CN"/>
              </w:rPr>
              <w:t>-GV yêu cầu HS mở vở Luyện viết 1, tập 2, chép lại khổ thơ, tô các chữ hoa đầu câu.</w:t>
            </w:r>
          </w:p>
          <w:p w:rsidR="00B409E3" w:rsidRPr="00B409E3" w:rsidRDefault="00B409E3" w:rsidP="00B409E3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kern w:val="2"/>
                <w:position w:val="-1"/>
                <w:sz w:val="28"/>
                <w:szCs w:val="28"/>
                <w:lang w:eastAsia="zh-CN"/>
              </w:rPr>
            </w:pPr>
          </w:p>
          <w:p w:rsidR="00B409E3" w:rsidRPr="00B409E3" w:rsidRDefault="00B409E3" w:rsidP="00B409E3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kern w:val="2"/>
                <w:position w:val="-1"/>
                <w:sz w:val="28"/>
                <w:szCs w:val="28"/>
                <w:lang w:eastAsia="zh-CN"/>
              </w:rPr>
            </w:pPr>
            <w:r w:rsidRPr="00B409E3">
              <w:rPr>
                <w:kern w:val="2"/>
                <w:position w:val="-1"/>
                <w:sz w:val="28"/>
                <w:szCs w:val="28"/>
                <w:lang w:eastAsia="zh-CN"/>
              </w:rPr>
              <w:t>-HS viết xong, GV đọc cho HS soát lại.</w:t>
            </w:r>
          </w:p>
          <w:p w:rsidR="00B409E3" w:rsidRPr="00B409E3" w:rsidRDefault="00B409E3" w:rsidP="00B409E3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kern w:val="2"/>
                <w:position w:val="-1"/>
                <w:sz w:val="28"/>
                <w:szCs w:val="28"/>
                <w:lang w:eastAsia="zh-CN"/>
              </w:rPr>
            </w:pPr>
            <w:r w:rsidRPr="00B409E3">
              <w:rPr>
                <w:kern w:val="2"/>
                <w:position w:val="-1"/>
                <w:sz w:val="28"/>
                <w:szCs w:val="28"/>
                <w:lang w:eastAsia="zh-CN"/>
              </w:rPr>
              <w:t>-GV chiếu một vài bài của HS lên bảng nhận xét.</w:t>
            </w:r>
          </w:p>
          <w:p w:rsidR="00B409E3" w:rsidRPr="00B409E3" w:rsidRDefault="00B409E3" w:rsidP="00B409E3">
            <w:pPr>
              <w:widowControl w:val="0"/>
              <w:suppressAutoHyphens/>
              <w:spacing w:line="1" w:lineRule="atLeast"/>
              <w:ind w:leftChars="-1" w:left="1" w:hangingChars="1" w:hanging="3"/>
              <w:jc w:val="both"/>
              <w:textDirection w:val="btLr"/>
              <w:textAlignment w:val="top"/>
              <w:outlineLvl w:val="0"/>
              <w:rPr>
                <w:kern w:val="2"/>
                <w:position w:val="-1"/>
                <w:sz w:val="28"/>
                <w:szCs w:val="28"/>
                <w:lang w:eastAsia="zh-CN"/>
              </w:rPr>
            </w:pPr>
            <w:r w:rsidRPr="00B409E3">
              <w:rPr>
                <w:b/>
                <w:kern w:val="2"/>
                <w:position w:val="-1"/>
                <w:sz w:val="28"/>
                <w:szCs w:val="28"/>
                <w:lang w:eastAsia="zh-CN"/>
              </w:rPr>
              <w:t xml:space="preserve">3. </w:t>
            </w:r>
            <w:r w:rsidRPr="00B409E3">
              <w:rPr>
                <w:b/>
                <w:color w:val="000000"/>
                <w:kern w:val="2"/>
                <w:position w:val="-1"/>
                <w:sz w:val="28"/>
                <w:szCs w:val="28"/>
                <w:lang w:eastAsia="zh-CN"/>
              </w:rPr>
              <w:t>Hoạt động luyện tập ,thực hành</w:t>
            </w:r>
          </w:p>
          <w:p w:rsidR="00B409E3" w:rsidRPr="00B409E3" w:rsidRDefault="00B409E3" w:rsidP="00B409E3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kern w:val="2"/>
                <w:position w:val="-1"/>
                <w:sz w:val="28"/>
                <w:szCs w:val="28"/>
                <w:lang w:eastAsia="zh-CN"/>
              </w:rPr>
            </w:pPr>
            <w:r w:rsidRPr="00B409E3">
              <w:rPr>
                <w:b/>
                <w:kern w:val="2"/>
                <w:position w:val="-1"/>
                <w:sz w:val="28"/>
                <w:szCs w:val="28"/>
                <w:lang w:eastAsia="zh-CN"/>
              </w:rPr>
              <w:t>*Làm bài tập chính tả.</w:t>
            </w:r>
          </w:p>
          <w:p w:rsidR="00B409E3" w:rsidRPr="00B409E3" w:rsidRDefault="00B409E3" w:rsidP="00B409E3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kern w:val="2"/>
                <w:position w:val="-1"/>
                <w:sz w:val="28"/>
                <w:szCs w:val="28"/>
                <w:lang w:eastAsia="zh-CN"/>
              </w:rPr>
            </w:pPr>
            <w:r w:rsidRPr="00B409E3">
              <w:rPr>
                <w:kern w:val="2"/>
                <w:position w:val="-1"/>
                <w:sz w:val="28"/>
                <w:szCs w:val="28"/>
                <w:lang w:eastAsia="zh-CN"/>
              </w:rPr>
              <w:t>a)BT 2: Chọn chữ hợp với ô trống.</w:t>
            </w:r>
          </w:p>
          <w:p w:rsidR="00B409E3" w:rsidRPr="00B409E3" w:rsidRDefault="00B409E3" w:rsidP="00B409E3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kern w:val="2"/>
                <w:position w:val="-1"/>
                <w:sz w:val="28"/>
                <w:szCs w:val="28"/>
                <w:lang w:eastAsia="zh-CN"/>
              </w:rPr>
            </w:pPr>
            <w:r w:rsidRPr="00B409E3">
              <w:rPr>
                <w:kern w:val="2"/>
                <w:position w:val="-1"/>
                <w:sz w:val="28"/>
                <w:szCs w:val="28"/>
                <w:lang w:eastAsia="zh-CN"/>
              </w:rPr>
              <w:lastRenderedPageBreak/>
              <w:t>- GV viết bảng: …ọi, …ặp, giỏi …ê</w:t>
            </w:r>
          </w:p>
          <w:p w:rsidR="00B409E3" w:rsidRPr="00B409E3" w:rsidRDefault="00B409E3" w:rsidP="00B409E3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kern w:val="2"/>
                <w:position w:val="-1"/>
                <w:sz w:val="28"/>
                <w:szCs w:val="28"/>
                <w:lang w:eastAsia="zh-CN"/>
              </w:rPr>
            </w:pPr>
            <w:r w:rsidRPr="00B409E3">
              <w:rPr>
                <w:kern w:val="2"/>
                <w:position w:val="-1"/>
                <w:sz w:val="28"/>
                <w:szCs w:val="28"/>
                <w:lang w:eastAsia="zh-CN"/>
              </w:rPr>
              <w:t xml:space="preserve"> - Đáp án: </w:t>
            </w:r>
            <w:r w:rsidRPr="00B409E3">
              <w:rPr>
                <w:b/>
                <w:kern w:val="2"/>
                <w:position w:val="-1"/>
                <w:sz w:val="28"/>
                <w:szCs w:val="28"/>
                <w:lang w:eastAsia="zh-CN"/>
              </w:rPr>
              <w:t>g</w:t>
            </w:r>
            <w:r w:rsidRPr="00B409E3">
              <w:rPr>
                <w:kern w:val="2"/>
                <w:position w:val="-1"/>
                <w:sz w:val="28"/>
                <w:szCs w:val="28"/>
                <w:lang w:eastAsia="zh-CN"/>
              </w:rPr>
              <w:t xml:space="preserve">ọi, </w:t>
            </w:r>
            <w:r w:rsidRPr="00B409E3">
              <w:rPr>
                <w:b/>
                <w:kern w:val="2"/>
                <w:position w:val="-1"/>
                <w:sz w:val="28"/>
                <w:szCs w:val="28"/>
                <w:lang w:eastAsia="zh-CN"/>
              </w:rPr>
              <w:t>g</w:t>
            </w:r>
            <w:r w:rsidRPr="00B409E3">
              <w:rPr>
                <w:kern w:val="2"/>
                <w:position w:val="-1"/>
                <w:sz w:val="28"/>
                <w:szCs w:val="28"/>
                <w:lang w:eastAsia="zh-CN"/>
              </w:rPr>
              <w:t xml:space="preserve">ặp, giỏi </w:t>
            </w:r>
            <w:r w:rsidRPr="00B409E3">
              <w:rPr>
                <w:b/>
                <w:kern w:val="2"/>
                <w:position w:val="-1"/>
                <w:sz w:val="28"/>
                <w:szCs w:val="28"/>
                <w:lang w:eastAsia="zh-CN"/>
              </w:rPr>
              <w:t>gh</w:t>
            </w:r>
            <w:r w:rsidRPr="00B409E3">
              <w:rPr>
                <w:kern w:val="2"/>
                <w:position w:val="-1"/>
                <w:sz w:val="28"/>
                <w:szCs w:val="28"/>
                <w:lang w:eastAsia="zh-CN"/>
              </w:rPr>
              <w:t>ê</w:t>
            </w:r>
          </w:p>
          <w:p w:rsidR="00B409E3" w:rsidRPr="00B409E3" w:rsidRDefault="00B409E3" w:rsidP="00B409E3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kern w:val="2"/>
                <w:position w:val="-1"/>
                <w:sz w:val="28"/>
                <w:szCs w:val="28"/>
                <w:lang w:eastAsia="zh-CN"/>
              </w:rPr>
            </w:pPr>
            <w:r w:rsidRPr="00B409E3">
              <w:rPr>
                <w:kern w:val="2"/>
                <w:position w:val="-1"/>
                <w:sz w:val="28"/>
                <w:szCs w:val="28"/>
                <w:lang w:eastAsia="zh-CN"/>
              </w:rPr>
              <w:t xml:space="preserve">+Ve mẹ </w:t>
            </w:r>
            <w:r w:rsidRPr="00B409E3">
              <w:rPr>
                <w:b/>
                <w:kern w:val="2"/>
                <w:position w:val="-1"/>
                <w:sz w:val="28"/>
                <w:szCs w:val="28"/>
                <w:lang w:eastAsia="zh-CN"/>
              </w:rPr>
              <w:t>g</w:t>
            </w:r>
            <w:r w:rsidRPr="00B409E3">
              <w:rPr>
                <w:kern w:val="2"/>
                <w:position w:val="-1"/>
                <w:sz w:val="28"/>
                <w:szCs w:val="28"/>
                <w:lang w:eastAsia="zh-CN"/>
              </w:rPr>
              <w:t>ọi mãi, ve con mới dậy đi học.</w:t>
            </w:r>
          </w:p>
          <w:p w:rsidR="00B409E3" w:rsidRPr="00B409E3" w:rsidRDefault="00B409E3" w:rsidP="00B409E3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kern w:val="2"/>
                <w:position w:val="-1"/>
                <w:sz w:val="28"/>
                <w:szCs w:val="28"/>
                <w:lang w:eastAsia="zh-CN"/>
              </w:rPr>
            </w:pPr>
            <w:r w:rsidRPr="00B409E3">
              <w:rPr>
                <w:kern w:val="2"/>
                <w:position w:val="-1"/>
                <w:sz w:val="28"/>
                <w:szCs w:val="28"/>
                <w:lang w:eastAsia="zh-CN"/>
              </w:rPr>
              <w:t xml:space="preserve">+ Ve con </w:t>
            </w:r>
            <w:r w:rsidRPr="00B409E3">
              <w:rPr>
                <w:b/>
                <w:kern w:val="2"/>
                <w:position w:val="-1"/>
                <w:sz w:val="28"/>
                <w:szCs w:val="28"/>
                <w:lang w:eastAsia="zh-CN"/>
              </w:rPr>
              <w:t>g</w:t>
            </w:r>
            <w:r w:rsidRPr="00B409E3">
              <w:rPr>
                <w:kern w:val="2"/>
                <w:position w:val="-1"/>
                <w:sz w:val="28"/>
                <w:szCs w:val="28"/>
                <w:lang w:eastAsia="zh-CN"/>
              </w:rPr>
              <w:t xml:space="preserve">ặp ai cũng khoe: “Tớ giỏi </w:t>
            </w:r>
            <w:r w:rsidRPr="00B409E3">
              <w:rPr>
                <w:b/>
                <w:kern w:val="2"/>
                <w:position w:val="-1"/>
                <w:sz w:val="28"/>
                <w:szCs w:val="28"/>
                <w:lang w:eastAsia="zh-CN"/>
              </w:rPr>
              <w:t>gh</w:t>
            </w:r>
            <w:r w:rsidRPr="00B409E3">
              <w:rPr>
                <w:kern w:val="2"/>
                <w:position w:val="-1"/>
                <w:sz w:val="28"/>
                <w:szCs w:val="28"/>
                <w:lang w:eastAsia="zh-CN"/>
              </w:rPr>
              <w:t>ê!”</w:t>
            </w:r>
          </w:p>
          <w:p w:rsidR="00B409E3" w:rsidRPr="00B409E3" w:rsidRDefault="00B409E3" w:rsidP="00B409E3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kern w:val="2"/>
                <w:position w:val="-1"/>
                <w:sz w:val="28"/>
                <w:szCs w:val="28"/>
                <w:lang w:eastAsia="zh-CN"/>
              </w:rPr>
            </w:pPr>
          </w:p>
          <w:p w:rsidR="00B409E3" w:rsidRPr="00B409E3" w:rsidRDefault="00B409E3" w:rsidP="00B409E3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kern w:val="2"/>
                <w:position w:val="-1"/>
                <w:sz w:val="28"/>
                <w:szCs w:val="28"/>
                <w:lang w:eastAsia="zh-CN"/>
              </w:rPr>
            </w:pPr>
          </w:p>
          <w:p w:rsidR="00B409E3" w:rsidRPr="00B409E3" w:rsidRDefault="00B409E3" w:rsidP="00B409E3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kern w:val="2"/>
                <w:position w:val="-1"/>
                <w:sz w:val="28"/>
                <w:szCs w:val="28"/>
                <w:lang w:eastAsia="zh-CN"/>
              </w:rPr>
            </w:pPr>
            <w:r w:rsidRPr="00B409E3">
              <w:rPr>
                <w:kern w:val="2"/>
                <w:position w:val="-1"/>
                <w:sz w:val="28"/>
                <w:szCs w:val="28"/>
                <w:lang w:eastAsia="zh-CN"/>
              </w:rPr>
              <w:t>b)BT 3: Chọn vần hợp với ô trống.</w:t>
            </w:r>
          </w:p>
          <w:p w:rsidR="00B409E3" w:rsidRPr="00B409E3" w:rsidRDefault="00B409E3" w:rsidP="00B409E3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kern w:val="2"/>
                <w:position w:val="-1"/>
                <w:sz w:val="28"/>
                <w:szCs w:val="28"/>
                <w:lang w:eastAsia="zh-CN"/>
              </w:rPr>
            </w:pPr>
            <w:r w:rsidRPr="00B409E3">
              <w:rPr>
                <w:kern w:val="2"/>
                <w:position w:val="-1"/>
                <w:sz w:val="28"/>
                <w:szCs w:val="28"/>
                <w:lang w:eastAsia="zh-CN"/>
              </w:rPr>
              <w:t>(Thực hiện tương tự bài tập 2)</w:t>
            </w:r>
          </w:p>
          <w:p w:rsidR="00B409E3" w:rsidRPr="00B409E3" w:rsidRDefault="00B409E3" w:rsidP="00B409E3">
            <w:pPr>
              <w:widowControl w:val="0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160" w:line="259" w:lineRule="auto"/>
              <w:ind w:leftChars="-1" w:left="1" w:hangingChars="1" w:hanging="3"/>
              <w:jc w:val="both"/>
              <w:textDirection w:val="btLr"/>
              <w:textAlignment w:val="top"/>
              <w:outlineLvl w:val="0"/>
              <w:rPr>
                <w:color w:val="000000"/>
                <w:kern w:val="2"/>
                <w:position w:val="-1"/>
                <w:sz w:val="28"/>
                <w:szCs w:val="28"/>
                <w:lang w:eastAsia="zh-CN"/>
              </w:rPr>
            </w:pPr>
            <w:r w:rsidRPr="00B409E3">
              <w:rPr>
                <w:color w:val="000000"/>
                <w:kern w:val="2"/>
                <w:position w:val="-1"/>
                <w:sz w:val="28"/>
                <w:szCs w:val="28"/>
                <w:lang w:eastAsia="zh-CN"/>
              </w:rPr>
              <w:t>GV viết bảng: kh…tài, r…mừng</w:t>
            </w:r>
          </w:p>
          <w:p w:rsidR="00B409E3" w:rsidRPr="00B409E3" w:rsidRDefault="00B409E3" w:rsidP="00B409E3">
            <w:pPr>
              <w:widowControl w:val="0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160" w:line="259" w:lineRule="auto"/>
              <w:ind w:leftChars="-1" w:left="1" w:hangingChars="1" w:hanging="3"/>
              <w:jc w:val="both"/>
              <w:textDirection w:val="btLr"/>
              <w:textAlignment w:val="top"/>
              <w:outlineLvl w:val="0"/>
              <w:rPr>
                <w:color w:val="000000"/>
                <w:kern w:val="2"/>
                <w:position w:val="-1"/>
                <w:sz w:val="28"/>
                <w:szCs w:val="28"/>
                <w:lang w:eastAsia="zh-CN"/>
              </w:rPr>
            </w:pPr>
            <w:r w:rsidRPr="00B409E3">
              <w:rPr>
                <w:color w:val="000000"/>
                <w:kern w:val="2"/>
                <w:position w:val="-1"/>
                <w:sz w:val="28"/>
                <w:szCs w:val="28"/>
                <w:lang w:eastAsia="zh-CN"/>
              </w:rPr>
              <w:t>Đáp án: khoe tài, reo mừng</w:t>
            </w:r>
          </w:p>
          <w:p w:rsidR="00B409E3" w:rsidRPr="00B409E3" w:rsidRDefault="00B409E3" w:rsidP="00B409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left="1" w:hangingChars="1" w:hanging="3"/>
              <w:jc w:val="both"/>
              <w:textDirection w:val="btLr"/>
              <w:textAlignment w:val="top"/>
              <w:outlineLvl w:val="0"/>
              <w:rPr>
                <w:color w:val="000000"/>
                <w:kern w:val="2"/>
                <w:position w:val="-1"/>
                <w:sz w:val="28"/>
                <w:szCs w:val="28"/>
                <w:lang w:eastAsia="zh-CN"/>
              </w:rPr>
            </w:pPr>
            <w:r w:rsidRPr="00B409E3">
              <w:rPr>
                <w:color w:val="000000"/>
                <w:kern w:val="2"/>
                <w:position w:val="-1"/>
                <w:sz w:val="28"/>
                <w:szCs w:val="28"/>
                <w:lang w:eastAsia="zh-CN"/>
              </w:rPr>
              <w:t>+ Suốt mùa hè, ve con kh</w:t>
            </w:r>
            <w:r w:rsidRPr="00B409E3">
              <w:rPr>
                <w:b/>
                <w:color w:val="000000"/>
                <w:kern w:val="2"/>
                <w:position w:val="-1"/>
                <w:sz w:val="28"/>
                <w:szCs w:val="28"/>
                <w:lang w:eastAsia="zh-CN"/>
              </w:rPr>
              <w:t>oe</w:t>
            </w:r>
            <w:r w:rsidRPr="00B409E3">
              <w:rPr>
                <w:color w:val="000000"/>
                <w:kern w:val="2"/>
                <w:position w:val="-1"/>
                <w:sz w:val="28"/>
                <w:szCs w:val="28"/>
                <w:lang w:eastAsia="zh-CN"/>
              </w:rPr>
              <w:t xml:space="preserve"> tài ca hát.</w:t>
            </w:r>
          </w:p>
          <w:p w:rsidR="00B409E3" w:rsidRPr="00B409E3" w:rsidRDefault="00B409E3" w:rsidP="00B409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left="1" w:hangingChars="1" w:hanging="3"/>
              <w:jc w:val="both"/>
              <w:textDirection w:val="btLr"/>
              <w:textAlignment w:val="top"/>
              <w:outlineLvl w:val="0"/>
              <w:rPr>
                <w:color w:val="000000"/>
                <w:kern w:val="2"/>
                <w:position w:val="-1"/>
                <w:sz w:val="28"/>
                <w:szCs w:val="28"/>
                <w:lang w:eastAsia="zh-CN"/>
              </w:rPr>
            </w:pPr>
            <w:r w:rsidRPr="00B409E3">
              <w:rPr>
                <w:color w:val="000000"/>
                <w:kern w:val="2"/>
                <w:position w:val="-1"/>
                <w:sz w:val="28"/>
                <w:szCs w:val="28"/>
                <w:lang w:eastAsia="zh-CN"/>
              </w:rPr>
              <w:t>+ Được cô khen, dế con nhảy nhót r</w:t>
            </w:r>
            <w:r w:rsidRPr="00B409E3">
              <w:rPr>
                <w:b/>
                <w:color w:val="000000"/>
                <w:kern w:val="2"/>
                <w:position w:val="-1"/>
                <w:sz w:val="28"/>
                <w:szCs w:val="28"/>
                <w:lang w:eastAsia="zh-CN"/>
              </w:rPr>
              <w:t>eo</w:t>
            </w:r>
            <w:r w:rsidRPr="00B409E3">
              <w:rPr>
                <w:color w:val="000000"/>
                <w:kern w:val="2"/>
                <w:position w:val="-1"/>
                <w:sz w:val="28"/>
                <w:szCs w:val="28"/>
                <w:lang w:eastAsia="zh-CN"/>
              </w:rPr>
              <w:t xml:space="preserve"> mừng.</w:t>
            </w:r>
          </w:p>
          <w:p w:rsidR="00B409E3" w:rsidRPr="00B409E3" w:rsidRDefault="00B409E3" w:rsidP="00B409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left="1" w:hangingChars="1" w:hanging="3"/>
              <w:jc w:val="both"/>
              <w:textDirection w:val="btLr"/>
              <w:textAlignment w:val="top"/>
              <w:outlineLvl w:val="0"/>
              <w:rPr>
                <w:color w:val="000000"/>
                <w:kern w:val="2"/>
                <w:position w:val="-1"/>
                <w:sz w:val="28"/>
                <w:szCs w:val="28"/>
                <w:lang w:eastAsia="zh-CN"/>
              </w:rPr>
            </w:pPr>
          </w:p>
          <w:p w:rsidR="00B409E3" w:rsidRPr="00B409E3" w:rsidRDefault="00B409E3" w:rsidP="00B409E3">
            <w:pPr>
              <w:widowControl w:val="0"/>
              <w:tabs>
                <w:tab w:val="left" w:pos="873"/>
              </w:tabs>
              <w:suppressAutoHyphens/>
              <w:spacing w:line="1" w:lineRule="atLeast"/>
              <w:ind w:leftChars="-1" w:left="1" w:hangingChars="1" w:hanging="3"/>
              <w:jc w:val="both"/>
              <w:textDirection w:val="btLr"/>
              <w:textAlignment w:val="top"/>
              <w:outlineLvl w:val="0"/>
              <w:rPr>
                <w:kern w:val="2"/>
                <w:position w:val="-1"/>
                <w:sz w:val="28"/>
                <w:szCs w:val="28"/>
                <w:lang w:eastAsia="zh-CN"/>
              </w:rPr>
            </w:pPr>
            <w:r w:rsidRPr="00B409E3">
              <w:rPr>
                <w:b/>
                <w:kern w:val="2"/>
                <w:position w:val="-1"/>
                <w:sz w:val="28"/>
                <w:szCs w:val="28"/>
                <w:lang w:eastAsia="zh-CN"/>
              </w:rPr>
              <w:t>4.</w:t>
            </w:r>
            <w:r w:rsidRPr="00B409E3">
              <w:rPr>
                <w:kern w:val="2"/>
                <w:position w:val="-1"/>
                <w:sz w:val="28"/>
                <w:szCs w:val="28"/>
                <w:lang w:eastAsia="zh-CN"/>
              </w:rPr>
              <w:t xml:space="preserve"> </w:t>
            </w:r>
            <w:r w:rsidRPr="00B409E3">
              <w:rPr>
                <w:b/>
                <w:kern w:val="2"/>
                <w:position w:val="-1"/>
                <w:sz w:val="28"/>
                <w:szCs w:val="28"/>
                <w:lang w:eastAsia="zh-CN"/>
              </w:rPr>
              <w:t>Hoạt động củng cố và nối tiếp</w:t>
            </w:r>
          </w:p>
          <w:p w:rsidR="00B409E3" w:rsidRPr="00B409E3" w:rsidRDefault="00B409E3" w:rsidP="00B409E3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kern w:val="2"/>
                <w:position w:val="-1"/>
                <w:sz w:val="28"/>
                <w:szCs w:val="28"/>
                <w:lang w:eastAsia="zh-CN"/>
              </w:rPr>
            </w:pPr>
            <w:r w:rsidRPr="00B409E3">
              <w:rPr>
                <w:kern w:val="2"/>
                <w:position w:val="-1"/>
                <w:sz w:val="28"/>
                <w:szCs w:val="28"/>
                <w:lang w:eastAsia="zh-CN"/>
              </w:rPr>
              <w:t>- GV khen những HS làm bài tốt.</w:t>
            </w:r>
          </w:p>
          <w:p w:rsidR="00B409E3" w:rsidRPr="00B409E3" w:rsidRDefault="00B409E3" w:rsidP="00B409E3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kern w:val="2"/>
                <w:position w:val="-1"/>
                <w:sz w:val="28"/>
                <w:szCs w:val="28"/>
                <w:lang w:eastAsia="zh-CN"/>
              </w:rPr>
            </w:pPr>
            <w:r w:rsidRPr="00B409E3">
              <w:rPr>
                <w:kern w:val="2"/>
                <w:position w:val="-1"/>
                <w:sz w:val="28"/>
                <w:szCs w:val="28"/>
                <w:lang w:eastAsia="zh-CN"/>
              </w:rPr>
              <w:t xml:space="preserve">-Yêu cầu HS về nhà chép lại bài </w:t>
            </w:r>
            <w:r w:rsidRPr="00B409E3">
              <w:rPr>
                <w:i/>
                <w:kern w:val="2"/>
                <w:position w:val="-1"/>
                <w:sz w:val="28"/>
                <w:szCs w:val="28"/>
                <w:lang w:eastAsia="zh-CN"/>
              </w:rPr>
              <w:t xml:space="preserve">Dàn đồng ca mùa hạ </w:t>
            </w:r>
            <w:r w:rsidRPr="00B409E3">
              <w:rPr>
                <w:kern w:val="2"/>
                <w:position w:val="-1"/>
                <w:sz w:val="28"/>
                <w:szCs w:val="28"/>
                <w:lang w:eastAsia="zh-CN"/>
              </w:rPr>
              <w:t>cho đúng, sạch, đẹp( nếu chép chưa đúng, chưa đẹp ở lớp.</w:t>
            </w:r>
          </w:p>
        </w:tc>
        <w:tc>
          <w:tcPr>
            <w:tcW w:w="4110" w:type="dxa"/>
          </w:tcPr>
          <w:p w:rsidR="00B409E3" w:rsidRPr="00B409E3" w:rsidRDefault="00B409E3" w:rsidP="00B409E3">
            <w:pPr>
              <w:widowControl w:val="0"/>
              <w:suppressAutoHyphens/>
              <w:spacing w:line="1" w:lineRule="atLeast"/>
              <w:ind w:leftChars="-1" w:left="1" w:hangingChars="1" w:hanging="3"/>
              <w:jc w:val="both"/>
              <w:textDirection w:val="btLr"/>
              <w:textAlignment w:val="top"/>
              <w:outlineLvl w:val="0"/>
              <w:rPr>
                <w:kern w:val="2"/>
                <w:position w:val="-1"/>
                <w:sz w:val="28"/>
                <w:szCs w:val="28"/>
                <w:lang w:eastAsia="zh-CN"/>
              </w:rPr>
            </w:pPr>
          </w:p>
          <w:p w:rsidR="00B409E3" w:rsidRPr="00B409E3" w:rsidRDefault="00B409E3" w:rsidP="00B409E3">
            <w:pPr>
              <w:widowControl w:val="0"/>
              <w:tabs>
                <w:tab w:val="left" w:pos="873"/>
              </w:tabs>
              <w:suppressAutoHyphens/>
              <w:spacing w:line="1" w:lineRule="atLeast"/>
              <w:ind w:leftChars="-1" w:left="1" w:hangingChars="1" w:hanging="3"/>
              <w:jc w:val="both"/>
              <w:textDirection w:val="btLr"/>
              <w:textAlignment w:val="top"/>
              <w:outlineLvl w:val="0"/>
              <w:rPr>
                <w:kern w:val="2"/>
                <w:position w:val="-1"/>
                <w:sz w:val="28"/>
                <w:szCs w:val="28"/>
                <w:lang w:eastAsia="zh-CN"/>
              </w:rPr>
            </w:pPr>
            <w:r w:rsidRPr="00B409E3">
              <w:rPr>
                <w:kern w:val="2"/>
                <w:position w:val="-1"/>
                <w:sz w:val="28"/>
                <w:szCs w:val="28"/>
                <w:lang w:eastAsia="zh-CN"/>
              </w:rPr>
              <w:t>- HS hát múa và vận động theo nhạc</w:t>
            </w:r>
          </w:p>
          <w:p w:rsidR="00B409E3" w:rsidRPr="00B409E3" w:rsidRDefault="00B409E3" w:rsidP="00B409E3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kern w:val="2"/>
                <w:position w:val="-1"/>
                <w:sz w:val="28"/>
                <w:szCs w:val="28"/>
                <w:lang w:eastAsia="zh-CN"/>
              </w:rPr>
            </w:pPr>
          </w:p>
          <w:p w:rsidR="00B409E3" w:rsidRPr="00B409E3" w:rsidRDefault="00B409E3" w:rsidP="00B409E3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kern w:val="2"/>
                <w:position w:val="-1"/>
                <w:sz w:val="28"/>
                <w:szCs w:val="28"/>
                <w:lang w:eastAsia="zh-CN"/>
              </w:rPr>
            </w:pPr>
          </w:p>
          <w:p w:rsidR="00B409E3" w:rsidRPr="00B409E3" w:rsidRDefault="00B409E3" w:rsidP="00B409E3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kern w:val="2"/>
                <w:position w:val="-1"/>
                <w:sz w:val="28"/>
                <w:szCs w:val="28"/>
                <w:lang w:eastAsia="zh-CN"/>
              </w:rPr>
            </w:pPr>
            <w:r w:rsidRPr="00B409E3">
              <w:rPr>
                <w:kern w:val="2"/>
                <w:position w:val="-1"/>
                <w:sz w:val="28"/>
                <w:szCs w:val="28"/>
                <w:lang w:eastAsia="zh-CN"/>
              </w:rPr>
              <w:t>-HS lắng nghe, nhắc lại yêu cầu đầu bài.</w:t>
            </w:r>
          </w:p>
          <w:p w:rsidR="00B409E3" w:rsidRPr="00B409E3" w:rsidRDefault="00B409E3" w:rsidP="00B409E3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kern w:val="2"/>
                <w:position w:val="-1"/>
                <w:sz w:val="28"/>
                <w:szCs w:val="28"/>
                <w:lang w:eastAsia="zh-CN"/>
              </w:rPr>
            </w:pPr>
          </w:p>
          <w:p w:rsidR="00B409E3" w:rsidRPr="00B409E3" w:rsidRDefault="00B409E3" w:rsidP="00B409E3">
            <w:pPr>
              <w:widowControl w:val="0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160" w:line="259" w:lineRule="auto"/>
              <w:ind w:leftChars="-1" w:left="1" w:hangingChars="1" w:hanging="3"/>
              <w:jc w:val="both"/>
              <w:textDirection w:val="btLr"/>
              <w:textAlignment w:val="top"/>
              <w:outlineLvl w:val="0"/>
              <w:rPr>
                <w:color w:val="000000"/>
                <w:kern w:val="2"/>
                <w:position w:val="-1"/>
                <w:sz w:val="28"/>
                <w:szCs w:val="28"/>
                <w:lang w:eastAsia="zh-CN"/>
              </w:rPr>
            </w:pPr>
            <w:r w:rsidRPr="00B409E3">
              <w:rPr>
                <w:color w:val="000000"/>
                <w:kern w:val="2"/>
                <w:position w:val="-1"/>
                <w:sz w:val="28"/>
                <w:szCs w:val="28"/>
                <w:lang w:eastAsia="zh-CN"/>
              </w:rPr>
              <w:t>HS đọc khổ thơ cần chép.</w:t>
            </w:r>
          </w:p>
          <w:p w:rsidR="00B409E3" w:rsidRPr="00B409E3" w:rsidRDefault="00B409E3" w:rsidP="00B409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left="1" w:hangingChars="1" w:hanging="3"/>
              <w:jc w:val="both"/>
              <w:textDirection w:val="btLr"/>
              <w:textAlignment w:val="top"/>
              <w:outlineLvl w:val="0"/>
              <w:rPr>
                <w:color w:val="000000"/>
                <w:kern w:val="2"/>
                <w:position w:val="-1"/>
                <w:sz w:val="28"/>
                <w:szCs w:val="28"/>
                <w:lang w:eastAsia="zh-CN"/>
              </w:rPr>
            </w:pPr>
            <w:r w:rsidRPr="00B409E3">
              <w:rPr>
                <w:color w:val="000000"/>
                <w:kern w:val="2"/>
                <w:position w:val="-1"/>
                <w:sz w:val="28"/>
                <w:szCs w:val="28"/>
                <w:lang w:eastAsia="zh-CN"/>
              </w:rPr>
              <w:t>- HS trả lời</w:t>
            </w:r>
          </w:p>
          <w:p w:rsidR="00B409E3" w:rsidRPr="00B409E3" w:rsidRDefault="00B409E3" w:rsidP="00B409E3">
            <w:pPr>
              <w:widowControl w:val="0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160" w:line="259" w:lineRule="auto"/>
              <w:ind w:leftChars="-1" w:left="1" w:hangingChars="1" w:hanging="3"/>
              <w:jc w:val="both"/>
              <w:textDirection w:val="btLr"/>
              <w:textAlignment w:val="top"/>
              <w:outlineLvl w:val="0"/>
              <w:rPr>
                <w:color w:val="000000"/>
                <w:kern w:val="2"/>
                <w:position w:val="-1"/>
                <w:sz w:val="28"/>
                <w:szCs w:val="28"/>
                <w:lang w:eastAsia="zh-CN"/>
              </w:rPr>
            </w:pPr>
            <w:r w:rsidRPr="00B409E3">
              <w:rPr>
                <w:color w:val="000000"/>
                <w:kern w:val="2"/>
                <w:position w:val="-1"/>
                <w:sz w:val="28"/>
                <w:szCs w:val="28"/>
                <w:lang w:eastAsia="zh-CN"/>
              </w:rPr>
              <w:t>HS nhìn SGK, đọc lại những từ các em dễ viết sai.</w:t>
            </w:r>
          </w:p>
          <w:p w:rsidR="00B409E3" w:rsidRPr="00B409E3" w:rsidRDefault="00B409E3" w:rsidP="00B409E3">
            <w:pPr>
              <w:widowControl w:val="0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160" w:line="259" w:lineRule="auto"/>
              <w:ind w:leftChars="-1" w:left="1" w:hangingChars="1" w:hanging="3"/>
              <w:jc w:val="both"/>
              <w:textDirection w:val="btLr"/>
              <w:textAlignment w:val="top"/>
              <w:outlineLvl w:val="0"/>
              <w:rPr>
                <w:color w:val="000000"/>
                <w:kern w:val="2"/>
                <w:position w:val="-1"/>
                <w:sz w:val="28"/>
                <w:szCs w:val="28"/>
                <w:lang w:eastAsia="zh-CN"/>
              </w:rPr>
            </w:pPr>
            <w:r w:rsidRPr="00B409E3">
              <w:rPr>
                <w:color w:val="000000"/>
                <w:kern w:val="2"/>
                <w:position w:val="-1"/>
                <w:sz w:val="28"/>
                <w:szCs w:val="28"/>
                <w:lang w:eastAsia="zh-CN"/>
              </w:rPr>
              <w:t>HS mở vở Luyện viết 1, tập hai, chép lại khổ thơ, tô các chữ hoa đầu câu.</w:t>
            </w:r>
          </w:p>
          <w:p w:rsidR="00B409E3" w:rsidRPr="00B409E3" w:rsidRDefault="00B409E3" w:rsidP="00B409E3">
            <w:pPr>
              <w:widowControl w:val="0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160" w:line="259" w:lineRule="auto"/>
              <w:ind w:leftChars="-1" w:left="1" w:hangingChars="1" w:hanging="3"/>
              <w:jc w:val="both"/>
              <w:textDirection w:val="btLr"/>
              <w:textAlignment w:val="top"/>
              <w:outlineLvl w:val="0"/>
              <w:rPr>
                <w:color w:val="000000"/>
                <w:kern w:val="2"/>
                <w:position w:val="-1"/>
                <w:sz w:val="28"/>
                <w:szCs w:val="28"/>
                <w:lang w:eastAsia="zh-CN"/>
              </w:rPr>
            </w:pPr>
            <w:r w:rsidRPr="00B409E3">
              <w:rPr>
                <w:color w:val="000000"/>
                <w:kern w:val="2"/>
                <w:position w:val="-1"/>
                <w:sz w:val="28"/>
                <w:szCs w:val="28"/>
                <w:lang w:eastAsia="zh-CN"/>
              </w:rPr>
              <w:t>HS nghe GV đọc và soát lại, sửa lỗi.</w:t>
            </w:r>
          </w:p>
          <w:p w:rsidR="00B409E3" w:rsidRPr="00B409E3" w:rsidRDefault="00B409E3" w:rsidP="00B409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left="1" w:hangingChars="1" w:hanging="3"/>
              <w:jc w:val="both"/>
              <w:textDirection w:val="btLr"/>
              <w:textAlignment w:val="top"/>
              <w:outlineLvl w:val="0"/>
              <w:rPr>
                <w:color w:val="000000"/>
                <w:kern w:val="2"/>
                <w:position w:val="-1"/>
                <w:sz w:val="28"/>
                <w:szCs w:val="28"/>
                <w:lang w:eastAsia="zh-CN"/>
              </w:rPr>
            </w:pPr>
          </w:p>
          <w:p w:rsidR="00B409E3" w:rsidRPr="00B409E3" w:rsidRDefault="00B409E3" w:rsidP="00B409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left="1" w:hangingChars="1" w:hanging="3"/>
              <w:jc w:val="both"/>
              <w:textDirection w:val="btLr"/>
              <w:textAlignment w:val="top"/>
              <w:outlineLvl w:val="0"/>
              <w:rPr>
                <w:color w:val="000000"/>
                <w:kern w:val="2"/>
                <w:position w:val="-1"/>
                <w:sz w:val="28"/>
                <w:szCs w:val="28"/>
                <w:lang w:eastAsia="zh-CN"/>
              </w:rPr>
            </w:pPr>
          </w:p>
          <w:p w:rsidR="00B409E3" w:rsidRPr="00B409E3" w:rsidRDefault="00B409E3" w:rsidP="00B409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left="1" w:hangingChars="1" w:hanging="3"/>
              <w:jc w:val="both"/>
              <w:textDirection w:val="btLr"/>
              <w:textAlignment w:val="top"/>
              <w:outlineLvl w:val="0"/>
              <w:rPr>
                <w:color w:val="000000"/>
                <w:kern w:val="2"/>
                <w:position w:val="-1"/>
                <w:sz w:val="28"/>
                <w:szCs w:val="28"/>
                <w:lang w:eastAsia="zh-CN"/>
              </w:rPr>
            </w:pPr>
          </w:p>
          <w:p w:rsidR="00B409E3" w:rsidRPr="00B409E3" w:rsidRDefault="00B409E3" w:rsidP="00B409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left="1" w:hangingChars="1" w:hanging="3"/>
              <w:jc w:val="both"/>
              <w:textDirection w:val="btLr"/>
              <w:textAlignment w:val="top"/>
              <w:outlineLvl w:val="0"/>
              <w:rPr>
                <w:color w:val="000000"/>
                <w:kern w:val="2"/>
                <w:position w:val="-1"/>
                <w:sz w:val="28"/>
                <w:szCs w:val="28"/>
                <w:lang w:eastAsia="zh-CN"/>
              </w:rPr>
            </w:pPr>
            <w:r w:rsidRPr="00B409E3">
              <w:rPr>
                <w:color w:val="000000"/>
                <w:kern w:val="2"/>
                <w:position w:val="-1"/>
                <w:sz w:val="28"/>
                <w:szCs w:val="28"/>
                <w:lang w:eastAsia="zh-CN"/>
              </w:rPr>
              <w:t>-1HS đọc yêu cầu của đầu bài.</w:t>
            </w:r>
          </w:p>
          <w:p w:rsidR="00B409E3" w:rsidRPr="00B409E3" w:rsidRDefault="00B409E3" w:rsidP="00B409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left="1" w:hangingChars="1" w:hanging="3"/>
              <w:jc w:val="both"/>
              <w:textDirection w:val="btLr"/>
              <w:textAlignment w:val="top"/>
              <w:outlineLvl w:val="0"/>
              <w:rPr>
                <w:color w:val="000000"/>
                <w:kern w:val="2"/>
                <w:position w:val="-1"/>
                <w:sz w:val="28"/>
                <w:szCs w:val="28"/>
                <w:lang w:eastAsia="zh-CN"/>
              </w:rPr>
            </w:pPr>
            <w:r w:rsidRPr="00B409E3">
              <w:rPr>
                <w:color w:val="000000"/>
                <w:kern w:val="2"/>
                <w:position w:val="-1"/>
                <w:sz w:val="28"/>
                <w:szCs w:val="28"/>
                <w:lang w:eastAsia="zh-CN"/>
              </w:rPr>
              <w:t>-1HS làm bài trên bảng lớp.</w:t>
            </w:r>
          </w:p>
          <w:p w:rsidR="00B409E3" w:rsidRPr="00B409E3" w:rsidRDefault="00B409E3" w:rsidP="00B409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left="1" w:hangingChars="1" w:hanging="3"/>
              <w:jc w:val="both"/>
              <w:textDirection w:val="btLr"/>
              <w:textAlignment w:val="top"/>
              <w:outlineLvl w:val="0"/>
              <w:rPr>
                <w:color w:val="000000"/>
                <w:kern w:val="2"/>
                <w:position w:val="-1"/>
                <w:sz w:val="28"/>
                <w:szCs w:val="28"/>
                <w:lang w:eastAsia="zh-CN"/>
              </w:rPr>
            </w:pPr>
            <w:r w:rsidRPr="00B409E3">
              <w:rPr>
                <w:color w:val="000000"/>
                <w:kern w:val="2"/>
                <w:position w:val="-1"/>
                <w:sz w:val="28"/>
                <w:szCs w:val="28"/>
                <w:lang w:eastAsia="zh-CN"/>
              </w:rPr>
              <w:t>-Cả lớp đọc lại hai câu đã hoàn chỉnh.</w:t>
            </w:r>
          </w:p>
          <w:p w:rsidR="00B409E3" w:rsidRPr="00B409E3" w:rsidRDefault="00B409E3" w:rsidP="00B409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left="1" w:hangingChars="1" w:hanging="3"/>
              <w:jc w:val="both"/>
              <w:textDirection w:val="btLr"/>
              <w:textAlignment w:val="top"/>
              <w:outlineLvl w:val="0"/>
              <w:rPr>
                <w:color w:val="000000"/>
                <w:kern w:val="2"/>
                <w:position w:val="-1"/>
                <w:sz w:val="28"/>
                <w:szCs w:val="28"/>
                <w:lang w:eastAsia="zh-CN"/>
              </w:rPr>
            </w:pPr>
          </w:p>
          <w:p w:rsidR="00B409E3" w:rsidRPr="00B409E3" w:rsidRDefault="00B409E3" w:rsidP="00B409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left="1" w:hangingChars="1" w:hanging="3"/>
              <w:jc w:val="both"/>
              <w:textDirection w:val="btLr"/>
              <w:textAlignment w:val="top"/>
              <w:outlineLvl w:val="0"/>
              <w:rPr>
                <w:color w:val="000000"/>
                <w:kern w:val="2"/>
                <w:position w:val="-1"/>
                <w:sz w:val="28"/>
                <w:szCs w:val="28"/>
                <w:lang w:eastAsia="zh-CN"/>
              </w:rPr>
            </w:pPr>
          </w:p>
          <w:p w:rsidR="00B409E3" w:rsidRPr="00B409E3" w:rsidRDefault="00B409E3" w:rsidP="00B409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left="1" w:hangingChars="1" w:hanging="3"/>
              <w:jc w:val="both"/>
              <w:textDirection w:val="btLr"/>
              <w:textAlignment w:val="top"/>
              <w:outlineLvl w:val="0"/>
              <w:rPr>
                <w:color w:val="000000"/>
                <w:kern w:val="2"/>
                <w:position w:val="-1"/>
                <w:sz w:val="28"/>
                <w:szCs w:val="28"/>
                <w:lang w:eastAsia="zh-CN"/>
              </w:rPr>
            </w:pPr>
          </w:p>
          <w:p w:rsidR="00B409E3" w:rsidRPr="00B409E3" w:rsidRDefault="00B409E3" w:rsidP="00B409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textDirection w:val="btLr"/>
              <w:textAlignment w:val="top"/>
              <w:outlineLvl w:val="0"/>
              <w:rPr>
                <w:color w:val="000000"/>
                <w:kern w:val="2"/>
                <w:position w:val="-1"/>
                <w:sz w:val="28"/>
                <w:szCs w:val="28"/>
                <w:lang w:eastAsia="zh-CN"/>
              </w:rPr>
            </w:pPr>
          </w:p>
          <w:p w:rsidR="00B409E3" w:rsidRPr="00B409E3" w:rsidRDefault="00B409E3" w:rsidP="00B409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left="1" w:hangingChars="1" w:hanging="3"/>
              <w:jc w:val="both"/>
              <w:textDirection w:val="btLr"/>
              <w:textAlignment w:val="top"/>
              <w:outlineLvl w:val="0"/>
              <w:rPr>
                <w:color w:val="000000"/>
                <w:kern w:val="2"/>
                <w:position w:val="-1"/>
                <w:sz w:val="28"/>
                <w:szCs w:val="28"/>
                <w:lang w:eastAsia="zh-CN"/>
              </w:rPr>
            </w:pPr>
          </w:p>
          <w:p w:rsidR="00B409E3" w:rsidRPr="00B409E3" w:rsidRDefault="00B409E3" w:rsidP="00B409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left="1" w:hangingChars="1" w:hanging="3"/>
              <w:jc w:val="both"/>
              <w:textDirection w:val="btLr"/>
              <w:textAlignment w:val="top"/>
              <w:outlineLvl w:val="0"/>
              <w:rPr>
                <w:color w:val="000000"/>
                <w:kern w:val="2"/>
                <w:position w:val="-1"/>
                <w:sz w:val="28"/>
                <w:szCs w:val="28"/>
                <w:lang w:eastAsia="zh-CN"/>
              </w:rPr>
            </w:pPr>
            <w:r w:rsidRPr="00B409E3">
              <w:rPr>
                <w:color w:val="000000"/>
                <w:kern w:val="2"/>
                <w:position w:val="-1"/>
                <w:sz w:val="28"/>
                <w:szCs w:val="28"/>
                <w:lang w:eastAsia="zh-CN"/>
              </w:rPr>
              <w:t>- HS sửa bài( Nếu làm sai)</w:t>
            </w:r>
          </w:p>
          <w:p w:rsidR="00B409E3" w:rsidRPr="00B409E3" w:rsidRDefault="00B409E3" w:rsidP="00B409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left="1" w:hangingChars="1" w:hanging="3"/>
              <w:jc w:val="both"/>
              <w:textDirection w:val="btLr"/>
              <w:textAlignment w:val="top"/>
              <w:outlineLvl w:val="0"/>
              <w:rPr>
                <w:color w:val="000000"/>
                <w:kern w:val="2"/>
                <w:position w:val="-1"/>
                <w:sz w:val="28"/>
                <w:szCs w:val="28"/>
                <w:lang w:eastAsia="zh-CN"/>
              </w:rPr>
            </w:pPr>
            <w:r w:rsidRPr="00B409E3">
              <w:rPr>
                <w:color w:val="000000"/>
                <w:kern w:val="2"/>
                <w:position w:val="-1"/>
                <w:sz w:val="28"/>
                <w:szCs w:val="28"/>
                <w:lang w:eastAsia="zh-CN"/>
              </w:rPr>
              <w:t>-1HS lên bảng lớp làm.</w:t>
            </w:r>
          </w:p>
          <w:p w:rsidR="00B409E3" w:rsidRPr="00B409E3" w:rsidRDefault="00B409E3" w:rsidP="00B409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left="1" w:hangingChars="1" w:hanging="3"/>
              <w:jc w:val="both"/>
              <w:textDirection w:val="btLr"/>
              <w:textAlignment w:val="top"/>
              <w:outlineLvl w:val="0"/>
              <w:rPr>
                <w:color w:val="000000"/>
                <w:kern w:val="2"/>
                <w:position w:val="-1"/>
                <w:sz w:val="28"/>
                <w:szCs w:val="28"/>
                <w:lang w:eastAsia="zh-CN"/>
              </w:rPr>
            </w:pPr>
            <w:r w:rsidRPr="00B409E3">
              <w:rPr>
                <w:color w:val="000000"/>
                <w:kern w:val="2"/>
                <w:position w:val="-1"/>
                <w:sz w:val="28"/>
                <w:szCs w:val="28"/>
                <w:lang w:eastAsia="zh-CN"/>
              </w:rPr>
              <w:t>-HS cả lớp đọc lại 2 câu văn đã hoàn chỉnh.</w:t>
            </w:r>
          </w:p>
          <w:p w:rsidR="00B409E3" w:rsidRPr="00B409E3" w:rsidRDefault="00B409E3" w:rsidP="00B409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left="1" w:hangingChars="1" w:hanging="3"/>
              <w:jc w:val="both"/>
              <w:textDirection w:val="btLr"/>
              <w:textAlignment w:val="top"/>
              <w:outlineLvl w:val="0"/>
              <w:rPr>
                <w:color w:val="000000"/>
                <w:kern w:val="2"/>
                <w:position w:val="-1"/>
                <w:sz w:val="28"/>
                <w:szCs w:val="28"/>
                <w:lang w:eastAsia="zh-CN"/>
              </w:rPr>
            </w:pPr>
          </w:p>
          <w:p w:rsidR="00B409E3" w:rsidRPr="00B409E3" w:rsidRDefault="00B409E3" w:rsidP="00B409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left="1" w:hangingChars="1" w:hanging="3"/>
              <w:jc w:val="both"/>
              <w:textDirection w:val="btLr"/>
              <w:textAlignment w:val="top"/>
              <w:outlineLvl w:val="0"/>
              <w:rPr>
                <w:color w:val="000000"/>
                <w:kern w:val="2"/>
                <w:position w:val="-1"/>
                <w:sz w:val="28"/>
                <w:szCs w:val="28"/>
                <w:lang w:eastAsia="zh-CN"/>
              </w:rPr>
            </w:pPr>
            <w:r w:rsidRPr="00B409E3">
              <w:rPr>
                <w:color w:val="000000"/>
                <w:kern w:val="2"/>
                <w:position w:val="-1"/>
                <w:sz w:val="28"/>
                <w:szCs w:val="28"/>
                <w:lang w:eastAsia="zh-CN"/>
              </w:rPr>
              <w:t>-HS lắng nghe, thực hiện theo yêu cầu.</w:t>
            </w:r>
          </w:p>
          <w:p w:rsidR="00B409E3" w:rsidRPr="00B409E3" w:rsidRDefault="00B409E3" w:rsidP="00B409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left="1" w:hangingChars="1" w:hanging="3"/>
              <w:jc w:val="both"/>
              <w:textDirection w:val="btLr"/>
              <w:textAlignment w:val="top"/>
              <w:outlineLvl w:val="0"/>
              <w:rPr>
                <w:color w:val="000000"/>
                <w:kern w:val="2"/>
                <w:position w:val="-1"/>
                <w:sz w:val="28"/>
                <w:szCs w:val="28"/>
                <w:lang w:eastAsia="zh-CN"/>
              </w:rPr>
            </w:pPr>
          </w:p>
        </w:tc>
      </w:tr>
    </w:tbl>
    <w:p w:rsidR="00B409E3" w:rsidRPr="00B409E3" w:rsidRDefault="00B409E3" w:rsidP="00B409E3">
      <w:pPr>
        <w:spacing w:after="160" w:line="259" w:lineRule="auto"/>
        <w:rPr>
          <w:rFonts w:eastAsia="Calibri"/>
          <w:b/>
          <w:kern w:val="2"/>
          <w:sz w:val="28"/>
          <w:szCs w:val="28"/>
          <w:lang w:val="en-SG"/>
          <w14:ligatures w14:val="standardContextual"/>
        </w:rPr>
      </w:pPr>
      <w:r w:rsidRPr="00B409E3">
        <w:rPr>
          <w:rFonts w:eastAsia="Calibri"/>
          <w:b/>
          <w:kern w:val="2"/>
          <w:sz w:val="28"/>
          <w:szCs w:val="28"/>
          <w:lang w:val="en-SG"/>
          <w14:ligatures w14:val="standardContextual"/>
        </w:rPr>
        <w:lastRenderedPageBreak/>
        <w:t>IV. ĐIỀU CHỈNH SAU BÀI DẠY:</w:t>
      </w:r>
    </w:p>
    <w:p w:rsidR="00B409E3" w:rsidRPr="00B409E3" w:rsidRDefault="00B409E3" w:rsidP="00B409E3">
      <w:pPr>
        <w:spacing w:line="259" w:lineRule="auto"/>
        <w:rPr>
          <w:rFonts w:eastAsia="Calibri"/>
          <w:kern w:val="2"/>
          <w:sz w:val="28"/>
          <w:szCs w:val="28"/>
          <w:lang w:val="en-SG"/>
          <w14:ligatures w14:val="standardContextual"/>
        </w:rPr>
      </w:pPr>
      <w:r w:rsidRPr="00B409E3">
        <w:rPr>
          <w:rFonts w:eastAsia="Calibri"/>
          <w:kern w:val="2"/>
          <w:sz w:val="28"/>
          <w:szCs w:val="28"/>
          <w:lang w:val="en-SG"/>
          <w14:ligatures w14:val="standardContextu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409E3" w:rsidRPr="00B409E3" w:rsidRDefault="00B409E3" w:rsidP="00B409E3">
      <w:pPr>
        <w:spacing w:after="160" w:line="259" w:lineRule="auto"/>
        <w:jc w:val="center"/>
        <w:rPr>
          <w:rFonts w:eastAsia="Calibri"/>
          <w:kern w:val="2"/>
          <w:sz w:val="28"/>
          <w:szCs w:val="28"/>
          <w14:ligatures w14:val="standardContextual"/>
        </w:rPr>
      </w:pPr>
      <w:r w:rsidRPr="00B409E3">
        <w:rPr>
          <w:rFonts w:eastAsia="Calibri"/>
          <w:kern w:val="2"/>
          <w:sz w:val="28"/>
          <w:szCs w:val="28"/>
          <w:lang w:val="vi-VN"/>
          <w14:ligatures w14:val="standardContextual"/>
        </w:rPr>
        <w:t>**************************************</w:t>
      </w:r>
    </w:p>
    <w:p w:rsidR="00A969CD" w:rsidRPr="00B409E3" w:rsidRDefault="00A969CD" w:rsidP="00B409E3">
      <w:bookmarkStart w:id="0" w:name="_GoBack"/>
      <w:bookmarkEnd w:id="0"/>
    </w:p>
    <w:sectPr w:rsidR="00A969CD" w:rsidRPr="00B409E3" w:rsidSect="00353F02">
      <w:headerReference w:type="default" r:id="rId8"/>
      <w:footerReference w:type="default" r:id="rId9"/>
      <w:pgSz w:w="12240" w:h="15840"/>
      <w:pgMar w:top="120" w:right="1138" w:bottom="720" w:left="1699" w:header="720" w:footer="68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51DB" w:rsidRDefault="001051DB">
      <w:r>
        <w:separator/>
      </w:r>
    </w:p>
  </w:endnote>
  <w:endnote w:type="continuationSeparator" w:id="0">
    <w:p w:rsidR="001051DB" w:rsidRDefault="00105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Yu Gothic UI"/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C8F" w:rsidRDefault="001051DB" w:rsidP="00E1138E">
    <w:pPr>
      <w:pStyle w:val="Footer"/>
      <w:pBdr>
        <w:bottom w:val="single" w:sz="4" w:space="1" w:color="auto"/>
      </w:pBdr>
    </w:pPr>
  </w:p>
  <w:p w:rsidR="00EA4C8F" w:rsidRPr="00B1671F" w:rsidRDefault="00347D91">
    <w:pPr>
      <w:pStyle w:val="Footer"/>
      <w:rPr>
        <w:b/>
      </w:rPr>
    </w:pPr>
    <w:r w:rsidRPr="00B1671F">
      <w:rPr>
        <w:b/>
      </w:rPr>
      <w:t xml:space="preserve">  Trường Tiểu học Hòa Trị 1                                          </w:t>
    </w:r>
    <w:r>
      <w:rPr>
        <w:b/>
      </w:rPr>
      <w:t xml:space="preserve">                         Trần Thị Tố Duyên</w:t>
    </w:r>
    <w:r w:rsidRPr="00B1671F">
      <w:rPr>
        <w:b/>
      </w:rPr>
      <w:t xml:space="preserve">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51DB" w:rsidRDefault="001051DB">
      <w:r>
        <w:separator/>
      </w:r>
    </w:p>
  </w:footnote>
  <w:footnote w:type="continuationSeparator" w:id="0">
    <w:p w:rsidR="001051DB" w:rsidRDefault="001051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C8F" w:rsidRPr="00547CD3" w:rsidRDefault="00347D91" w:rsidP="00B1671F">
    <w:pPr>
      <w:pStyle w:val="Header"/>
      <w:pBdr>
        <w:bottom w:val="single" w:sz="4" w:space="1" w:color="auto"/>
      </w:pBdr>
      <w:rPr>
        <w:b/>
      </w:rPr>
    </w:pPr>
    <w:r>
      <w:tab/>
      <w:t xml:space="preserve">            </w:t>
    </w:r>
    <w:r>
      <w:rPr>
        <w:b/>
      </w:rPr>
      <w:t>TUẦN 26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C38AFEB"/>
    <w:multiLevelType w:val="multilevel"/>
    <w:tmpl w:val="AC38AFEB"/>
    <w:lvl w:ilvl="0">
      <w:start w:val="1"/>
      <w:numFmt w:val="low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">
    <w:nsid w:val="BA550FDB"/>
    <w:multiLevelType w:val="multilevel"/>
    <w:tmpl w:val="BA550FDB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">
    <w:nsid w:val="FFFFFF7C"/>
    <w:multiLevelType w:val="singleLevel"/>
    <w:tmpl w:val="FFFFFF7C"/>
    <w:lvl w:ilvl="0">
      <w:start w:val="1"/>
      <w:numFmt w:val="decimal"/>
      <w:pStyle w:val="ListNumber5"/>
      <w:lvlText w:val="%1."/>
      <w:lvlJc w:val="left"/>
      <w:pPr>
        <w:tabs>
          <w:tab w:val="left" w:pos="2040"/>
        </w:tabs>
        <w:ind w:leftChars="800" w:left="2040" w:hangingChars="200" w:hanging="360"/>
      </w:pPr>
    </w:lvl>
  </w:abstractNum>
  <w:abstractNum w:abstractNumId="3">
    <w:nsid w:val="FFFFFF7D"/>
    <w:multiLevelType w:val="singleLevel"/>
    <w:tmpl w:val="FFFFFF7D"/>
    <w:lvl w:ilvl="0">
      <w:start w:val="1"/>
      <w:numFmt w:val="decimal"/>
      <w:pStyle w:val="ListNumber4"/>
      <w:lvlText w:val="%1."/>
      <w:lvlJc w:val="left"/>
      <w:pPr>
        <w:tabs>
          <w:tab w:val="left" w:pos="2203"/>
        </w:tabs>
        <w:ind w:leftChars="600" w:left="2203" w:hangingChars="200" w:hanging="360"/>
      </w:pPr>
    </w:lvl>
  </w:abstractNum>
  <w:abstractNum w:abstractNumId="4">
    <w:nsid w:val="FFFFFF7E"/>
    <w:multiLevelType w:val="singleLevel"/>
    <w:tmpl w:val="FFFFFF7E"/>
    <w:lvl w:ilvl="0">
      <w:start w:val="1"/>
      <w:numFmt w:val="decimal"/>
      <w:pStyle w:val="ListNumber3"/>
      <w:lvlText w:val="%1."/>
      <w:lvlJc w:val="left"/>
      <w:pPr>
        <w:tabs>
          <w:tab w:val="left" w:pos="1200"/>
        </w:tabs>
        <w:ind w:leftChars="400" w:left="1200" w:hangingChars="200" w:hanging="360"/>
      </w:pPr>
    </w:lvl>
  </w:abstractNum>
  <w:abstractNum w:abstractNumId="5">
    <w:nsid w:val="FFFFFF7F"/>
    <w:multiLevelType w:val="singleLevel"/>
    <w:tmpl w:val="FFFFFF7F"/>
    <w:lvl w:ilvl="0">
      <w:start w:val="1"/>
      <w:numFmt w:val="decimal"/>
      <w:pStyle w:val="ListNumber2"/>
      <w:lvlText w:val="%1."/>
      <w:lvlJc w:val="left"/>
      <w:pPr>
        <w:tabs>
          <w:tab w:val="left" w:pos="780"/>
        </w:tabs>
        <w:ind w:leftChars="200" w:left="780" w:hangingChars="200" w:hanging="360"/>
      </w:pPr>
    </w:lvl>
  </w:abstractNum>
  <w:abstractNum w:abstractNumId="6">
    <w:nsid w:val="FFFFFF80"/>
    <w:multiLevelType w:val="singleLevel"/>
    <w:tmpl w:val="FFFFFF80"/>
    <w:lvl w:ilvl="0">
      <w:start w:val="1"/>
      <w:numFmt w:val="bullet"/>
      <w:pStyle w:val="ListBullet5"/>
      <w:lvlText w:val=""/>
      <w:lvlJc w:val="left"/>
      <w:pPr>
        <w:tabs>
          <w:tab w:val="left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7">
    <w:nsid w:val="FFFFFF81"/>
    <w:multiLevelType w:val="singleLevel"/>
    <w:tmpl w:val="FFFFFF81"/>
    <w:lvl w:ilvl="0">
      <w:start w:val="1"/>
      <w:numFmt w:val="bullet"/>
      <w:pStyle w:val="ListBullet4"/>
      <w:lvlText w:val=""/>
      <w:lvlJc w:val="left"/>
      <w:pPr>
        <w:tabs>
          <w:tab w:val="left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8">
    <w:nsid w:val="FFFFFF82"/>
    <w:multiLevelType w:val="singleLevel"/>
    <w:tmpl w:val="FFFFFF82"/>
    <w:lvl w:ilvl="0">
      <w:start w:val="1"/>
      <w:numFmt w:val="bullet"/>
      <w:pStyle w:val="ListBullet3"/>
      <w:lvlText w:val=""/>
      <w:lvlJc w:val="left"/>
      <w:pPr>
        <w:tabs>
          <w:tab w:val="left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9">
    <w:nsid w:val="FFFFFF83"/>
    <w:multiLevelType w:val="singleLevel"/>
    <w:tmpl w:val="FFFFFF83"/>
    <w:lvl w:ilvl="0">
      <w:start w:val="1"/>
      <w:numFmt w:val="bullet"/>
      <w:pStyle w:val="ListBullet2"/>
      <w:lvlText w:val=""/>
      <w:lvlJc w:val="left"/>
      <w:pPr>
        <w:tabs>
          <w:tab w:val="left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10">
    <w:nsid w:val="FFFFFF88"/>
    <w:multiLevelType w:val="singleLevel"/>
    <w:tmpl w:val="FFFFFF88"/>
    <w:lvl w:ilvl="0">
      <w:start w:val="1"/>
      <w:numFmt w:val="decimal"/>
      <w:pStyle w:val="ListNumber"/>
      <w:lvlText w:val="%1."/>
      <w:lvlJc w:val="left"/>
      <w:pPr>
        <w:tabs>
          <w:tab w:val="left" w:pos="360"/>
        </w:tabs>
        <w:ind w:left="360" w:hangingChars="200" w:hanging="360"/>
      </w:pPr>
    </w:lvl>
  </w:abstractNum>
  <w:abstractNum w:abstractNumId="11">
    <w:nsid w:val="FFFFFF89"/>
    <w:multiLevelType w:val="singleLevel"/>
    <w:tmpl w:val="FFFFFF89"/>
    <w:lvl w:ilvl="0">
      <w:start w:val="1"/>
      <w:numFmt w:val="bullet"/>
      <w:pStyle w:val="ListBullet"/>
      <w:lvlText w:val=""/>
      <w:lvlJc w:val="left"/>
      <w:pPr>
        <w:tabs>
          <w:tab w:val="left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2">
    <w:nsid w:val="00000050"/>
    <w:multiLevelType w:val="multilevel"/>
    <w:tmpl w:val="00000050"/>
    <w:lvl w:ilvl="0">
      <w:start w:val="1"/>
      <w:numFmt w:val="bullet"/>
      <w:lvlText w:val="-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3">
    <w:nsid w:val="09855752"/>
    <w:multiLevelType w:val="hybridMultilevel"/>
    <w:tmpl w:val="0282AFCC"/>
    <w:lvl w:ilvl="0" w:tplc="677EE132">
      <w:start w:val="1"/>
      <w:numFmt w:val="upperLetter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BB6473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2156203"/>
    <w:multiLevelType w:val="hybridMultilevel"/>
    <w:tmpl w:val="078A7E3C"/>
    <w:lvl w:ilvl="0" w:tplc="380CA630">
      <w:start w:val="1"/>
      <w:numFmt w:val="decimal"/>
      <w:lvlText w:val="%1."/>
      <w:lvlJc w:val="left"/>
      <w:pPr>
        <w:ind w:left="1069" w:hanging="360"/>
      </w:p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>
      <w:start w:val="1"/>
      <w:numFmt w:val="lowerRoman"/>
      <w:lvlText w:val="%3."/>
      <w:lvlJc w:val="right"/>
      <w:pPr>
        <w:ind w:left="2509" w:hanging="180"/>
      </w:pPr>
    </w:lvl>
    <w:lvl w:ilvl="3" w:tplc="0409000F">
      <w:start w:val="1"/>
      <w:numFmt w:val="decimal"/>
      <w:lvlText w:val="%4."/>
      <w:lvlJc w:val="left"/>
      <w:pPr>
        <w:ind w:left="3229" w:hanging="360"/>
      </w:pPr>
    </w:lvl>
    <w:lvl w:ilvl="4" w:tplc="04090019">
      <w:start w:val="1"/>
      <w:numFmt w:val="lowerLetter"/>
      <w:lvlText w:val="%5."/>
      <w:lvlJc w:val="left"/>
      <w:pPr>
        <w:ind w:left="3949" w:hanging="360"/>
      </w:pPr>
    </w:lvl>
    <w:lvl w:ilvl="5" w:tplc="0409001B">
      <w:start w:val="1"/>
      <w:numFmt w:val="lowerRoman"/>
      <w:lvlText w:val="%6."/>
      <w:lvlJc w:val="right"/>
      <w:pPr>
        <w:ind w:left="4669" w:hanging="180"/>
      </w:pPr>
    </w:lvl>
    <w:lvl w:ilvl="6" w:tplc="0409000F">
      <w:start w:val="1"/>
      <w:numFmt w:val="decimal"/>
      <w:lvlText w:val="%7."/>
      <w:lvlJc w:val="left"/>
      <w:pPr>
        <w:ind w:left="5389" w:hanging="360"/>
      </w:pPr>
    </w:lvl>
    <w:lvl w:ilvl="7" w:tplc="04090019">
      <w:start w:val="1"/>
      <w:numFmt w:val="lowerLetter"/>
      <w:lvlText w:val="%8."/>
      <w:lvlJc w:val="left"/>
      <w:pPr>
        <w:ind w:left="6109" w:hanging="360"/>
      </w:pPr>
    </w:lvl>
    <w:lvl w:ilvl="8" w:tplc="0409001B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1FD03789"/>
    <w:multiLevelType w:val="hybridMultilevel"/>
    <w:tmpl w:val="F3E057CE"/>
    <w:lvl w:ilvl="0" w:tplc="9966817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7C743B9"/>
    <w:multiLevelType w:val="multilevel"/>
    <w:tmpl w:val="27C743B9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8792258"/>
    <w:multiLevelType w:val="singleLevel"/>
    <w:tmpl w:val="28792258"/>
    <w:lvl w:ilvl="0">
      <w:start w:val="1"/>
      <w:numFmt w:val="upperRoman"/>
      <w:suff w:val="space"/>
      <w:lvlText w:val="%1."/>
      <w:lvlJc w:val="left"/>
    </w:lvl>
  </w:abstractNum>
  <w:abstractNum w:abstractNumId="18">
    <w:nsid w:val="34F842C2"/>
    <w:multiLevelType w:val="multilevel"/>
    <w:tmpl w:val="BAEEEC22"/>
    <w:lvl w:ilvl="0">
      <w:numFmt w:val="bullet"/>
      <w:lvlText w:val="-"/>
      <w:lvlJc w:val="left"/>
      <w:pPr>
        <w:ind w:left="100" w:hanging="156"/>
      </w:pPr>
      <w:rPr>
        <w:rFonts w:ascii="Times New Roman" w:eastAsia="Times New Roman" w:hAnsi="Times New Roman" w:cs="Times New Roman"/>
        <w:sz w:val="28"/>
        <w:szCs w:val="28"/>
        <w:vertAlign w:val="baseline"/>
      </w:rPr>
    </w:lvl>
    <w:lvl w:ilvl="1">
      <w:numFmt w:val="bullet"/>
      <w:lvlText w:val="-"/>
      <w:lvlJc w:val="left"/>
      <w:pPr>
        <w:ind w:left="168" w:hanging="168"/>
      </w:pPr>
      <w:rPr>
        <w:vertAlign w:val="baseline"/>
      </w:rPr>
    </w:lvl>
    <w:lvl w:ilvl="2">
      <w:numFmt w:val="bullet"/>
      <w:lvlText w:val="*"/>
      <w:lvlJc w:val="left"/>
      <w:pPr>
        <w:ind w:left="875" w:hanging="195"/>
      </w:pPr>
      <w:rPr>
        <w:rFonts w:ascii="Times New Roman" w:eastAsia="Times New Roman" w:hAnsi="Times New Roman" w:cs="Times New Roman"/>
        <w:sz w:val="26"/>
        <w:szCs w:val="26"/>
        <w:vertAlign w:val="baseline"/>
      </w:rPr>
    </w:lvl>
    <w:lvl w:ilvl="3">
      <w:numFmt w:val="bullet"/>
      <w:lvlText w:val="•"/>
      <w:lvlJc w:val="left"/>
      <w:pPr>
        <w:ind w:left="2857" w:hanging="195"/>
      </w:pPr>
      <w:rPr>
        <w:vertAlign w:val="baseline"/>
      </w:rPr>
    </w:lvl>
    <w:lvl w:ilvl="4">
      <w:numFmt w:val="bullet"/>
      <w:lvlText w:val="•"/>
      <w:lvlJc w:val="left"/>
      <w:pPr>
        <w:ind w:left="3846" w:hanging="195"/>
      </w:pPr>
      <w:rPr>
        <w:vertAlign w:val="baseline"/>
      </w:rPr>
    </w:lvl>
    <w:lvl w:ilvl="5">
      <w:numFmt w:val="bullet"/>
      <w:lvlText w:val="•"/>
      <w:lvlJc w:val="left"/>
      <w:pPr>
        <w:ind w:left="4835" w:hanging="195"/>
      </w:pPr>
      <w:rPr>
        <w:vertAlign w:val="baseline"/>
      </w:rPr>
    </w:lvl>
    <w:lvl w:ilvl="6">
      <w:numFmt w:val="bullet"/>
      <w:lvlText w:val="•"/>
      <w:lvlJc w:val="left"/>
      <w:pPr>
        <w:ind w:left="5824" w:hanging="195"/>
      </w:pPr>
      <w:rPr>
        <w:vertAlign w:val="baseline"/>
      </w:rPr>
    </w:lvl>
    <w:lvl w:ilvl="7">
      <w:numFmt w:val="bullet"/>
      <w:lvlText w:val="•"/>
      <w:lvlJc w:val="left"/>
      <w:pPr>
        <w:ind w:left="6813" w:hanging="195"/>
      </w:pPr>
      <w:rPr>
        <w:vertAlign w:val="baseline"/>
      </w:rPr>
    </w:lvl>
    <w:lvl w:ilvl="8">
      <w:numFmt w:val="bullet"/>
      <w:lvlText w:val="•"/>
      <w:lvlJc w:val="left"/>
      <w:pPr>
        <w:ind w:left="7802" w:hanging="195"/>
      </w:pPr>
      <w:rPr>
        <w:vertAlign w:val="baseline"/>
      </w:rPr>
    </w:lvl>
  </w:abstractNum>
  <w:abstractNum w:abstractNumId="19">
    <w:nsid w:val="44E65FCE"/>
    <w:multiLevelType w:val="hybridMultilevel"/>
    <w:tmpl w:val="D32AAA34"/>
    <w:lvl w:ilvl="0" w:tplc="4EF0DB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800" w:hanging="360"/>
      </w:pPr>
    </w:lvl>
    <w:lvl w:ilvl="2" w:tplc="4809001B" w:tentative="1">
      <w:start w:val="1"/>
      <w:numFmt w:val="lowerRoman"/>
      <w:lvlText w:val="%3."/>
      <w:lvlJc w:val="right"/>
      <w:pPr>
        <w:ind w:left="2520" w:hanging="180"/>
      </w:pPr>
    </w:lvl>
    <w:lvl w:ilvl="3" w:tplc="4809000F" w:tentative="1">
      <w:start w:val="1"/>
      <w:numFmt w:val="decimal"/>
      <w:lvlText w:val="%4."/>
      <w:lvlJc w:val="left"/>
      <w:pPr>
        <w:ind w:left="3240" w:hanging="360"/>
      </w:pPr>
    </w:lvl>
    <w:lvl w:ilvl="4" w:tplc="48090019" w:tentative="1">
      <w:start w:val="1"/>
      <w:numFmt w:val="lowerLetter"/>
      <w:lvlText w:val="%5."/>
      <w:lvlJc w:val="left"/>
      <w:pPr>
        <w:ind w:left="3960" w:hanging="360"/>
      </w:pPr>
    </w:lvl>
    <w:lvl w:ilvl="5" w:tplc="4809001B" w:tentative="1">
      <w:start w:val="1"/>
      <w:numFmt w:val="lowerRoman"/>
      <w:lvlText w:val="%6."/>
      <w:lvlJc w:val="right"/>
      <w:pPr>
        <w:ind w:left="4680" w:hanging="180"/>
      </w:pPr>
    </w:lvl>
    <w:lvl w:ilvl="6" w:tplc="4809000F" w:tentative="1">
      <w:start w:val="1"/>
      <w:numFmt w:val="decimal"/>
      <w:lvlText w:val="%7."/>
      <w:lvlJc w:val="left"/>
      <w:pPr>
        <w:ind w:left="5400" w:hanging="360"/>
      </w:pPr>
    </w:lvl>
    <w:lvl w:ilvl="7" w:tplc="48090019" w:tentative="1">
      <w:start w:val="1"/>
      <w:numFmt w:val="lowerLetter"/>
      <w:lvlText w:val="%8."/>
      <w:lvlJc w:val="left"/>
      <w:pPr>
        <w:ind w:left="6120" w:hanging="360"/>
      </w:pPr>
    </w:lvl>
    <w:lvl w:ilvl="8" w:tplc="4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30B0C79"/>
    <w:multiLevelType w:val="hybridMultilevel"/>
    <w:tmpl w:val="1A688E48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2B505A"/>
    <w:multiLevelType w:val="hybridMultilevel"/>
    <w:tmpl w:val="1B76EE9A"/>
    <w:lvl w:ilvl="0" w:tplc="DB84D000">
      <w:start w:val="2"/>
      <w:numFmt w:val="bullet"/>
      <w:lvlText w:val=""/>
      <w:lvlJc w:val="left"/>
      <w:pPr>
        <w:ind w:left="720" w:hanging="360"/>
      </w:pPr>
      <w:rPr>
        <w:rFonts w:ascii="Symbol" w:eastAsia="Arial" w:hAnsi="Symbol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FF079A5"/>
    <w:multiLevelType w:val="singleLevel"/>
    <w:tmpl w:val="5FF079A5"/>
    <w:lvl w:ilvl="0">
      <w:start w:val="2"/>
      <w:numFmt w:val="decimal"/>
      <w:suff w:val="space"/>
      <w:lvlText w:val="%1."/>
      <w:lvlJc w:val="left"/>
    </w:lvl>
  </w:abstractNum>
  <w:num w:numId="1">
    <w:abstractNumId w:val="11"/>
  </w:num>
  <w:num w:numId="2">
    <w:abstractNumId w:val="9"/>
  </w:num>
  <w:num w:numId="3">
    <w:abstractNumId w:val="8"/>
  </w:num>
  <w:num w:numId="4">
    <w:abstractNumId w:val="7"/>
  </w:num>
  <w:num w:numId="5">
    <w:abstractNumId w:val="6"/>
  </w:num>
  <w:num w:numId="6">
    <w:abstractNumId w:val="10"/>
  </w:num>
  <w:num w:numId="7">
    <w:abstractNumId w:val="5"/>
  </w:num>
  <w:num w:numId="8">
    <w:abstractNumId w:val="4"/>
  </w:num>
  <w:num w:numId="9">
    <w:abstractNumId w:val="3"/>
  </w:num>
  <w:num w:numId="10">
    <w:abstractNumId w:val="2"/>
  </w:num>
  <w:num w:numId="11">
    <w:abstractNumId w:val="17"/>
  </w:num>
  <w:num w:numId="12">
    <w:abstractNumId w:val="13"/>
  </w:num>
  <w:num w:numId="13">
    <w:abstractNumId w:val="1"/>
  </w:num>
  <w:num w:numId="14">
    <w:abstractNumId w:val="0"/>
  </w:num>
  <w:num w:numId="15">
    <w:abstractNumId w:val="22"/>
  </w:num>
  <w:num w:numId="16">
    <w:abstractNumId w:val="12"/>
  </w:num>
  <w:num w:numId="17">
    <w:abstractNumId w:val="21"/>
  </w:num>
  <w:num w:numId="18">
    <w:abstractNumId w:val="20"/>
  </w:num>
  <w:num w:numId="19">
    <w:abstractNumId w:val="19"/>
  </w:num>
  <w:num w:numId="20">
    <w:abstractNumId w:val="15"/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  <w:num w:numId="23">
    <w:abstractNumId w:val="1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722"/>
    <w:rsid w:val="00006CC0"/>
    <w:rsid w:val="0001312C"/>
    <w:rsid w:val="00025E1A"/>
    <w:rsid w:val="00034861"/>
    <w:rsid w:val="00034A5A"/>
    <w:rsid w:val="00050A23"/>
    <w:rsid w:val="000607ED"/>
    <w:rsid w:val="00064796"/>
    <w:rsid w:val="00065611"/>
    <w:rsid w:val="00066C49"/>
    <w:rsid w:val="00075B82"/>
    <w:rsid w:val="0009139B"/>
    <w:rsid w:val="000E425B"/>
    <w:rsid w:val="000E6985"/>
    <w:rsid w:val="000E7936"/>
    <w:rsid w:val="000F7BC6"/>
    <w:rsid w:val="00103517"/>
    <w:rsid w:val="001051DB"/>
    <w:rsid w:val="00115696"/>
    <w:rsid w:val="00127621"/>
    <w:rsid w:val="00141226"/>
    <w:rsid w:val="0015005A"/>
    <w:rsid w:val="00175DC8"/>
    <w:rsid w:val="00185EF3"/>
    <w:rsid w:val="001B2E3E"/>
    <w:rsid w:val="001C074A"/>
    <w:rsid w:val="001C2115"/>
    <w:rsid w:val="001C6044"/>
    <w:rsid w:val="001D11E5"/>
    <w:rsid w:val="001D7800"/>
    <w:rsid w:val="00205A3C"/>
    <w:rsid w:val="00205F24"/>
    <w:rsid w:val="00210AFF"/>
    <w:rsid w:val="00242BEF"/>
    <w:rsid w:val="00247E85"/>
    <w:rsid w:val="002519B1"/>
    <w:rsid w:val="00274610"/>
    <w:rsid w:val="00275737"/>
    <w:rsid w:val="0028486D"/>
    <w:rsid w:val="002A7CB5"/>
    <w:rsid w:val="002B090E"/>
    <w:rsid w:val="002B0BBA"/>
    <w:rsid w:val="002B272C"/>
    <w:rsid w:val="002B2BBB"/>
    <w:rsid w:val="002C36EE"/>
    <w:rsid w:val="002D04A5"/>
    <w:rsid w:val="002E3473"/>
    <w:rsid w:val="002E4609"/>
    <w:rsid w:val="00306FF7"/>
    <w:rsid w:val="00310193"/>
    <w:rsid w:val="00311569"/>
    <w:rsid w:val="003125DF"/>
    <w:rsid w:val="003229E2"/>
    <w:rsid w:val="00323076"/>
    <w:rsid w:val="0033149E"/>
    <w:rsid w:val="00337A8D"/>
    <w:rsid w:val="00347D91"/>
    <w:rsid w:val="00356EA7"/>
    <w:rsid w:val="003653B8"/>
    <w:rsid w:val="003713D6"/>
    <w:rsid w:val="003720AF"/>
    <w:rsid w:val="00372E75"/>
    <w:rsid w:val="0037335A"/>
    <w:rsid w:val="00374E82"/>
    <w:rsid w:val="00384AAD"/>
    <w:rsid w:val="003872F8"/>
    <w:rsid w:val="003914A2"/>
    <w:rsid w:val="0039166A"/>
    <w:rsid w:val="003954A4"/>
    <w:rsid w:val="00395F8F"/>
    <w:rsid w:val="0039696F"/>
    <w:rsid w:val="00396C20"/>
    <w:rsid w:val="003A00FE"/>
    <w:rsid w:val="003B0030"/>
    <w:rsid w:val="003B34E0"/>
    <w:rsid w:val="003B5AF1"/>
    <w:rsid w:val="003C4A8E"/>
    <w:rsid w:val="003D60DE"/>
    <w:rsid w:val="003E1D56"/>
    <w:rsid w:val="003E7501"/>
    <w:rsid w:val="003F2684"/>
    <w:rsid w:val="003F26E0"/>
    <w:rsid w:val="003F5F3F"/>
    <w:rsid w:val="00401704"/>
    <w:rsid w:val="00406018"/>
    <w:rsid w:val="00415406"/>
    <w:rsid w:val="00442E1B"/>
    <w:rsid w:val="004431E9"/>
    <w:rsid w:val="0045160C"/>
    <w:rsid w:val="00454B7E"/>
    <w:rsid w:val="00472841"/>
    <w:rsid w:val="004771A5"/>
    <w:rsid w:val="00496251"/>
    <w:rsid w:val="004A0345"/>
    <w:rsid w:val="004A38C7"/>
    <w:rsid w:val="004A7C09"/>
    <w:rsid w:val="004C046E"/>
    <w:rsid w:val="004C172F"/>
    <w:rsid w:val="004C2B11"/>
    <w:rsid w:val="004C364A"/>
    <w:rsid w:val="004D2EDE"/>
    <w:rsid w:val="004E141F"/>
    <w:rsid w:val="004E4868"/>
    <w:rsid w:val="004F6B5C"/>
    <w:rsid w:val="00504498"/>
    <w:rsid w:val="00520A00"/>
    <w:rsid w:val="00536CED"/>
    <w:rsid w:val="00573A9B"/>
    <w:rsid w:val="00585C33"/>
    <w:rsid w:val="005B146E"/>
    <w:rsid w:val="005C5A1F"/>
    <w:rsid w:val="005D1EA6"/>
    <w:rsid w:val="005D7E80"/>
    <w:rsid w:val="005E5542"/>
    <w:rsid w:val="005F4B16"/>
    <w:rsid w:val="005F62CB"/>
    <w:rsid w:val="005F716A"/>
    <w:rsid w:val="005F7FC0"/>
    <w:rsid w:val="00600B72"/>
    <w:rsid w:val="006137CB"/>
    <w:rsid w:val="006157DA"/>
    <w:rsid w:val="006167E2"/>
    <w:rsid w:val="00616B22"/>
    <w:rsid w:val="00625B53"/>
    <w:rsid w:val="0062644F"/>
    <w:rsid w:val="0062698E"/>
    <w:rsid w:val="00630EC8"/>
    <w:rsid w:val="0063107B"/>
    <w:rsid w:val="006408EF"/>
    <w:rsid w:val="0065571F"/>
    <w:rsid w:val="006813AD"/>
    <w:rsid w:val="00691F13"/>
    <w:rsid w:val="006B0C0B"/>
    <w:rsid w:val="006C28D9"/>
    <w:rsid w:val="006D67AB"/>
    <w:rsid w:val="006E230B"/>
    <w:rsid w:val="006F14C1"/>
    <w:rsid w:val="006F2565"/>
    <w:rsid w:val="00703E07"/>
    <w:rsid w:val="00714716"/>
    <w:rsid w:val="00721528"/>
    <w:rsid w:val="00732EA1"/>
    <w:rsid w:val="0073524B"/>
    <w:rsid w:val="00740C14"/>
    <w:rsid w:val="00741B6D"/>
    <w:rsid w:val="00780331"/>
    <w:rsid w:val="00793E17"/>
    <w:rsid w:val="00795275"/>
    <w:rsid w:val="00797230"/>
    <w:rsid w:val="007A07E0"/>
    <w:rsid w:val="007A69E2"/>
    <w:rsid w:val="007B55C2"/>
    <w:rsid w:val="007C6D72"/>
    <w:rsid w:val="007D442D"/>
    <w:rsid w:val="007E6EC0"/>
    <w:rsid w:val="007F3AAF"/>
    <w:rsid w:val="00820B8C"/>
    <w:rsid w:val="008333AE"/>
    <w:rsid w:val="00862107"/>
    <w:rsid w:val="00871D43"/>
    <w:rsid w:val="0088001B"/>
    <w:rsid w:val="0088560B"/>
    <w:rsid w:val="00887F5C"/>
    <w:rsid w:val="008923D9"/>
    <w:rsid w:val="008944AA"/>
    <w:rsid w:val="0089453A"/>
    <w:rsid w:val="008A5DF5"/>
    <w:rsid w:val="008B09BB"/>
    <w:rsid w:val="008D0BAE"/>
    <w:rsid w:val="008D68D7"/>
    <w:rsid w:val="008E03AE"/>
    <w:rsid w:val="008E4D07"/>
    <w:rsid w:val="008F5C35"/>
    <w:rsid w:val="0091455E"/>
    <w:rsid w:val="0092113C"/>
    <w:rsid w:val="009264EF"/>
    <w:rsid w:val="009308E2"/>
    <w:rsid w:val="00931865"/>
    <w:rsid w:val="009409A3"/>
    <w:rsid w:val="009531D6"/>
    <w:rsid w:val="00953AA2"/>
    <w:rsid w:val="009A0C99"/>
    <w:rsid w:val="009A3A38"/>
    <w:rsid w:val="009A684C"/>
    <w:rsid w:val="009C0532"/>
    <w:rsid w:val="009E120D"/>
    <w:rsid w:val="009E46CF"/>
    <w:rsid w:val="009F5B74"/>
    <w:rsid w:val="009F64F4"/>
    <w:rsid w:val="009F7DDE"/>
    <w:rsid w:val="00A02D94"/>
    <w:rsid w:val="00A02F8B"/>
    <w:rsid w:val="00A10AB3"/>
    <w:rsid w:val="00A331EE"/>
    <w:rsid w:val="00A37B90"/>
    <w:rsid w:val="00A41AEF"/>
    <w:rsid w:val="00A44989"/>
    <w:rsid w:val="00A47A7C"/>
    <w:rsid w:val="00A5327D"/>
    <w:rsid w:val="00A661B1"/>
    <w:rsid w:val="00A66965"/>
    <w:rsid w:val="00A71FE0"/>
    <w:rsid w:val="00A83A8D"/>
    <w:rsid w:val="00A875C7"/>
    <w:rsid w:val="00A9368F"/>
    <w:rsid w:val="00A969CD"/>
    <w:rsid w:val="00AA5018"/>
    <w:rsid w:val="00AA5B56"/>
    <w:rsid w:val="00AB5188"/>
    <w:rsid w:val="00AC5FEE"/>
    <w:rsid w:val="00AC632C"/>
    <w:rsid w:val="00AD0D7C"/>
    <w:rsid w:val="00AD2D16"/>
    <w:rsid w:val="00AE4E97"/>
    <w:rsid w:val="00AE6D4F"/>
    <w:rsid w:val="00B1165A"/>
    <w:rsid w:val="00B11DE1"/>
    <w:rsid w:val="00B12FFD"/>
    <w:rsid w:val="00B13363"/>
    <w:rsid w:val="00B20652"/>
    <w:rsid w:val="00B279C4"/>
    <w:rsid w:val="00B30ED6"/>
    <w:rsid w:val="00B358A6"/>
    <w:rsid w:val="00B3599E"/>
    <w:rsid w:val="00B409E3"/>
    <w:rsid w:val="00B41A46"/>
    <w:rsid w:val="00B431BC"/>
    <w:rsid w:val="00B67157"/>
    <w:rsid w:val="00B80535"/>
    <w:rsid w:val="00B81859"/>
    <w:rsid w:val="00B86959"/>
    <w:rsid w:val="00B91A9B"/>
    <w:rsid w:val="00B92817"/>
    <w:rsid w:val="00B93087"/>
    <w:rsid w:val="00B97BA5"/>
    <w:rsid w:val="00BA1967"/>
    <w:rsid w:val="00BA2AEC"/>
    <w:rsid w:val="00BB3025"/>
    <w:rsid w:val="00BC4021"/>
    <w:rsid w:val="00BD2C4B"/>
    <w:rsid w:val="00BD4AA1"/>
    <w:rsid w:val="00BD6569"/>
    <w:rsid w:val="00C02863"/>
    <w:rsid w:val="00C2542C"/>
    <w:rsid w:val="00C26601"/>
    <w:rsid w:val="00C407ED"/>
    <w:rsid w:val="00C46966"/>
    <w:rsid w:val="00C500F3"/>
    <w:rsid w:val="00C64BAE"/>
    <w:rsid w:val="00C666E6"/>
    <w:rsid w:val="00C701D6"/>
    <w:rsid w:val="00C71F0B"/>
    <w:rsid w:val="00C72D69"/>
    <w:rsid w:val="00C731E9"/>
    <w:rsid w:val="00C742F9"/>
    <w:rsid w:val="00C76C24"/>
    <w:rsid w:val="00C76F40"/>
    <w:rsid w:val="00C843E7"/>
    <w:rsid w:val="00C948D1"/>
    <w:rsid w:val="00C9577C"/>
    <w:rsid w:val="00CA1EB0"/>
    <w:rsid w:val="00CA6690"/>
    <w:rsid w:val="00CB3F3C"/>
    <w:rsid w:val="00CB7B75"/>
    <w:rsid w:val="00CF0CBA"/>
    <w:rsid w:val="00D01506"/>
    <w:rsid w:val="00D04113"/>
    <w:rsid w:val="00D0754E"/>
    <w:rsid w:val="00D1516F"/>
    <w:rsid w:val="00D21878"/>
    <w:rsid w:val="00D24312"/>
    <w:rsid w:val="00D3089D"/>
    <w:rsid w:val="00D31532"/>
    <w:rsid w:val="00D44A37"/>
    <w:rsid w:val="00D55649"/>
    <w:rsid w:val="00D62C98"/>
    <w:rsid w:val="00D76031"/>
    <w:rsid w:val="00D86912"/>
    <w:rsid w:val="00DA00CC"/>
    <w:rsid w:val="00DB3EB6"/>
    <w:rsid w:val="00DB404A"/>
    <w:rsid w:val="00DC316C"/>
    <w:rsid w:val="00DC4107"/>
    <w:rsid w:val="00DD1256"/>
    <w:rsid w:val="00DD2219"/>
    <w:rsid w:val="00DE1D40"/>
    <w:rsid w:val="00DE4233"/>
    <w:rsid w:val="00DF74D6"/>
    <w:rsid w:val="00E03505"/>
    <w:rsid w:val="00E10E6B"/>
    <w:rsid w:val="00E11C73"/>
    <w:rsid w:val="00E204B9"/>
    <w:rsid w:val="00E24887"/>
    <w:rsid w:val="00E2544E"/>
    <w:rsid w:val="00E5479B"/>
    <w:rsid w:val="00E54F87"/>
    <w:rsid w:val="00E56E82"/>
    <w:rsid w:val="00E65CFE"/>
    <w:rsid w:val="00E7170D"/>
    <w:rsid w:val="00E82294"/>
    <w:rsid w:val="00E87B04"/>
    <w:rsid w:val="00E9184B"/>
    <w:rsid w:val="00EA3DAB"/>
    <w:rsid w:val="00EA3FC8"/>
    <w:rsid w:val="00EB0F91"/>
    <w:rsid w:val="00EB15AA"/>
    <w:rsid w:val="00EB2B96"/>
    <w:rsid w:val="00EB6AF7"/>
    <w:rsid w:val="00ED2E53"/>
    <w:rsid w:val="00ED5C5E"/>
    <w:rsid w:val="00ED79D7"/>
    <w:rsid w:val="00EE1CF1"/>
    <w:rsid w:val="00EE78B6"/>
    <w:rsid w:val="00EF04ED"/>
    <w:rsid w:val="00EF7876"/>
    <w:rsid w:val="00F01115"/>
    <w:rsid w:val="00F04930"/>
    <w:rsid w:val="00F210AB"/>
    <w:rsid w:val="00F24DA1"/>
    <w:rsid w:val="00F2602A"/>
    <w:rsid w:val="00F43651"/>
    <w:rsid w:val="00F43ACA"/>
    <w:rsid w:val="00F50A3C"/>
    <w:rsid w:val="00F5198B"/>
    <w:rsid w:val="00F56C1A"/>
    <w:rsid w:val="00F57222"/>
    <w:rsid w:val="00F620E2"/>
    <w:rsid w:val="00F621DF"/>
    <w:rsid w:val="00F72E8B"/>
    <w:rsid w:val="00F77D77"/>
    <w:rsid w:val="00F844C8"/>
    <w:rsid w:val="00F903DD"/>
    <w:rsid w:val="00F90960"/>
    <w:rsid w:val="00F93E1B"/>
    <w:rsid w:val="00FA1722"/>
    <w:rsid w:val="00FA4AD6"/>
    <w:rsid w:val="00FB4FE3"/>
    <w:rsid w:val="00FC7CE8"/>
    <w:rsid w:val="00FD04FD"/>
    <w:rsid w:val="00FE1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1" w:count="267">
    <w:lsdException w:name="Normal" w:semiHidden="0" w:unhideWhenUsed="0"/>
    <w:lsdException w:name="heading 1" w:semiHidden="0" w:uiPriority="9" w:unhideWhenUsed="0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index 3" w:qFormat="0"/>
    <w:lsdException w:name="index 4" w:qFormat="0"/>
    <w:lsdException w:name="toc 3" w:qFormat="0"/>
    <w:lsdException w:name="toc 5" w:qFormat="0"/>
    <w:lsdException w:name="toc 6" w:qFormat="0"/>
    <w:lsdException w:name="toc 9" w:qFormat="0"/>
    <w:lsdException w:name="footnote text" w:qFormat="0"/>
    <w:lsdException w:name="header" w:uiPriority="99"/>
    <w:lsdException w:name="footer" w:uiPriority="99"/>
    <w:lsdException w:name="index heading" w:qFormat="0"/>
    <w:lsdException w:name="table of figures" w:qFormat="0"/>
    <w:lsdException w:name="envelope return" w:qFormat="0"/>
    <w:lsdException w:name="annotation reference" w:qFormat="0"/>
    <w:lsdException w:name="line number" w:qFormat="0"/>
    <w:lsdException w:name="table of authorities" w:qFormat="0"/>
    <w:lsdException w:name="macro" w:qFormat="0"/>
    <w:lsdException w:name="List Number" w:qFormat="0"/>
    <w:lsdException w:name="List 2" w:qFormat="0"/>
    <w:lsdException w:name="List 3" w:qFormat="0"/>
    <w:lsdException w:name="List Number 4" w:qFormat="0"/>
    <w:lsdException w:name="Title" w:semiHidden="0" w:uiPriority="10" w:unhideWhenUsed="0"/>
    <w:lsdException w:name="Signature" w:qFormat="0"/>
    <w:lsdException w:name="Default Paragraph Font" w:uiPriority="1" w:qFormat="0"/>
    <w:lsdException w:name="List Continue 2" w:qFormat="0"/>
    <w:lsdException w:name="List Continue 4" w:qFormat="0"/>
    <w:lsdException w:name="Subtitle" w:semiHidden="0" w:uiPriority="11" w:unhideWhenUsed="0"/>
    <w:lsdException w:name="Salutation" w:qFormat="0"/>
    <w:lsdException w:name="Date" w:qFormat="0"/>
    <w:lsdException w:name="Body Text First Indent 2" w:qFormat="0"/>
    <w:lsdException w:name="Note Heading" w:qFormat="0"/>
    <w:lsdException w:name="Body Text 2" w:qFormat="0"/>
    <w:lsdException w:name="Body Text 3" w:qFormat="0"/>
    <w:lsdException w:name="Hyperlink" w:uiPriority="99"/>
    <w:lsdException w:name="FollowedHyperlink" w:qFormat="0"/>
    <w:lsdException w:name="Strong" w:semiHidden="0" w:uiPriority="22" w:unhideWhenUsed="0"/>
    <w:lsdException w:name="Emphasis" w:semiHidden="0" w:unhideWhenUsed="0"/>
    <w:lsdException w:name="E-mail Signature" w:qFormat="0"/>
    <w:lsdException w:name="HTML Top of Form" w:uiPriority="99" w:qFormat="0"/>
    <w:lsdException w:name="HTML Bottom of Form" w:uiPriority="99" w:qFormat="0"/>
    <w:lsdException w:name="Normal (Web)" w:uiPriority="99"/>
    <w:lsdException w:name="HTML Code" w:qFormat="0"/>
    <w:lsdException w:name="HTML Preformatted" w:qFormat="0"/>
    <w:lsdException w:name="HTML Variable" w:qFormat="0"/>
    <w:lsdException w:name="Normal Table" w:uiPriority="99" w:qFormat="0"/>
    <w:lsdException w:name="No List" w:uiPriority="99" w:qFormat="0"/>
    <w:lsdException w:name="Outline List 1" w:uiPriority="99" w:qFormat="0"/>
    <w:lsdException w:name="Outline List 2" w:uiPriority="99" w:qFormat="0"/>
    <w:lsdException w:name="Outline List 3" w:uiPriority="99" w:qFormat="0"/>
    <w:lsdException w:name="Table Simple 3" w:qFormat="0"/>
    <w:lsdException w:name="Table Classic 1" w:qFormat="0"/>
    <w:lsdException w:name="Table Classic 3" w:qFormat="0"/>
    <w:lsdException w:name="Table Classic 4" w:qFormat="0"/>
    <w:lsdException w:name="Table Grid 4" w:qFormat="0"/>
    <w:lsdException w:name="Table Grid 5" w:qFormat="0"/>
    <w:lsdException w:name="Table List 1" w:qFormat="0"/>
    <w:lsdException w:name="Table List 5" w:qFormat="0"/>
    <w:lsdException w:name="Table List 6" w:qFormat="0"/>
    <w:lsdException w:name="Table List 7" w:qFormat="0"/>
    <w:lsdException w:name="Table List 8" w:qFormat="0"/>
    <w:lsdException w:name="Table 3D effects 2" w:qFormat="0"/>
    <w:lsdException w:name="Table 3D effects 3" w:qFormat="0"/>
    <w:lsdException w:name="Table Subtle 2" w:qFormat="0"/>
    <w:lsdException w:name="Balloon Text" w:uiPriority="99"/>
    <w:lsdException w:name="Table Grid" w:semiHidden="0" w:uiPriority="39" w:unhideWhenUsed="0"/>
    <w:lsdException w:name="Placeholder Text" w:uiPriority="99" w:unhideWhenUsed="0" w:qFormat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 w:qFormat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 w:qFormat="0"/>
    <w:lsdException w:name="Medium Grid 1" w:semiHidden="0" w:uiPriority="67" w:unhideWhenUsed="0" w:qFormat="0"/>
    <w:lsdException w:name="Medium Grid 2" w:semiHidden="0" w:uiPriority="68" w:unhideWhenUsed="0" w:qFormat="0"/>
    <w:lsdException w:name="Medium Grid 3" w:semiHidden="0" w:uiPriority="69" w:unhideWhenUsed="0" w:qFormat="0"/>
    <w:lsdException w:name="Dark List" w:semiHidden="0" w:uiPriority="70" w:unhideWhenUsed="0" w:qFormat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 w:qFormat="0"/>
    <w:lsdException w:name="Medium Shading 1 Accent 1" w:semiHidden="0" w:uiPriority="63" w:unhideWhenUsed="0" w:qFormat="0"/>
    <w:lsdException w:name="Medium Shading 2 Accent 1" w:semiHidden="0" w:uiPriority="64" w:unhideWhenUsed="0" w:qFormat="0"/>
    <w:lsdException w:name="Medium List 1 Accent 1" w:semiHidden="0" w:uiPriority="65" w:unhideWhenUsed="0" w:qFormat="0"/>
    <w:lsdException w:name="Revision" w:uiPriority="99" w:unhideWhenUsed="0" w:qFormat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 w:qFormat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 w:qFormat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 w:qFormat="0"/>
    <w:lsdException w:name="Medium List 2 Accent 2" w:semiHidden="0" w:uiPriority="66" w:unhideWhenUsed="0" w:qFormat="0"/>
    <w:lsdException w:name="Medium Grid 1 Accent 2" w:semiHidden="0" w:uiPriority="67" w:unhideWhenUsed="0" w:qFormat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 w:qFormat="0"/>
    <w:lsdException w:name="Colorful Shading Accent 2" w:semiHidden="0" w:uiPriority="71" w:unhideWhenUsed="0" w:qFormat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 w:qFormat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 w:qFormat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 w:qFormat="0"/>
    <w:lsdException w:name="Medium Grid 2 Accent 3" w:semiHidden="0" w:uiPriority="68" w:unhideWhenUsed="0" w:qFormat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 w:qFormat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 w:qFormat="0"/>
    <w:lsdException w:name="Medium Grid 1 Accent 4" w:semiHidden="0" w:uiPriority="67" w:unhideWhenUsed="0" w:qFormat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 w:qFormat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 w:qFormat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 w:qFormat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 w:qFormat="0"/>
    <w:lsdException w:name="Medium Grid 2 Accent 5" w:semiHidden="0" w:uiPriority="68" w:unhideWhenUsed="0" w:qFormat="0"/>
    <w:lsdException w:name="Medium Grid 3 Accent 5" w:semiHidden="0" w:uiPriority="69" w:unhideWhenUsed="0" w:qFormat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 w:qFormat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 w:qFormat="0"/>
    <w:lsdException w:name="Medium List 1 Accent 6" w:semiHidden="0" w:uiPriority="65" w:unhideWhenUsed="0" w:qFormat="0"/>
    <w:lsdException w:name="Medium List 2 Accent 6" w:semiHidden="0" w:uiPriority="66" w:unhideWhenUsed="0" w:qFormat="0"/>
    <w:lsdException w:name="Medium Grid 1 Accent 6" w:semiHidden="0" w:uiPriority="67" w:unhideWhenUsed="0"/>
    <w:lsdException w:name="Medium Grid 2 Accent 6" w:semiHidden="0" w:uiPriority="68" w:unhideWhenUsed="0" w:qFormat="0"/>
    <w:lsdException w:name="Medium Grid 3 Accent 6" w:semiHidden="0" w:uiPriority="69" w:unhideWhenUsed="0" w:qFormat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 w:qFormat="0"/>
    <w:lsdException w:name="TOC Heading" w:uiPriority="39"/>
  </w:latentStyles>
  <w:style w:type="paragraph" w:default="1" w:styleId="Normal">
    <w:name w:val="Normal"/>
    <w:qFormat/>
    <w:rsid w:val="00FA17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56E82"/>
    <w:pPr>
      <w:keepNext/>
      <w:keepLines/>
      <w:spacing w:before="240"/>
      <w:contextualSpacing/>
      <w:outlineLvl w:val="0"/>
    </w:pPr>
    <w:rPr>
      <w:rFonts w:eastAsiaTheme="majorEastAsia" w:cstheme="majorBid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E56E82"/>
    <w:pPr>
      <w:keepNext/>
      <w:keepLines/>
      <w:spacing w:before="240"/>
      <w:contextualSpacing/>
      <w:outlineLvl w:val="1"/>
    </w:pPr>
    <w:rPr>
      <w:rFonts w:eastAsiaTheme="majorEastAsia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E56E82"/>
    <w:pPr>
      <w:keepNext/>
      <w:keepLines/>
      <w:spacing w:before="120"/>
      <w:outlineLvl w:val="2"/>
    </w:pPr>
    <w:rPr>
      <w:rFonts w:eastAsiaTheme="majorEastAsia" w:cstheme="majorBidi"/>
      <w:b/>
      <w:i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D125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85C3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E56E82"/>
    <w:pPr>
      <w:keepNext/>
      <w:keepLines/>
      <w:widowControl w:val="0"/>
      <w:spacing w:before="200" w:after="40"/>
      <w:outlineLvl w:val="5"/>
    </w:pPr>
    <w:rPr>
      <w:rFonts w:ascii="Courier New" w:eastAsia="Courier New" w:hAnsi="Courier New" w:cs="Courier New"/>
      <w:b/>
      <w:color w:val="000000"/>
      <w:sz w:val="20"/>
      <w:szCs w:val="20"/>
      <w:lang w:val="vi-VN" w:eastAsia="vi-VN" w:bidi="vi-VN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E56E82"/>
    <w:pPr>
      <w:keepNext/>
      <w:keepLines/>
      <w:spacing w:before="240" w:after="64" w:line="320" w:lineRule="auto"/>
      <w:outlineLvl w:val="6"/>
    </w:pPr>
    <w:rPr>
      <w:rFonts w:eastAsia="SimSun"/>
      <w:lang w:eastAsia="zh-CN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6E82"/>
    <w:pPr>
      <w:keepNext/>
      <w:keepLines/>
      <w:spacing w:before="240" w:after="64" w:line="320" w:lineRule="auto"/>
      <w:outlineLvl w:val="7"/>
    </w:pPr>
    <w:rPr>
      <w:rFonts w:eastAsia="SimSun"/>
      <w:lang w:eastAsia="zh-CN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E56E82"/>
    <w:pPr>
      <w:keepNext/>
      <w:keepLines/>
      <w:spacing w:before="240" w:after="64" w:line="320" w:lineRule="auto"/>
      <w:outlineLvl w:val="8"/>
    </w:pPr>
    <w:rPr>
      <w:rFonts w:eastAsia="SimSun"/>
      <w:sz w:val="32"/>
      <w:szCs w:val="21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qFormat/>
    <w:rsid w:val="00FA17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FA1722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qFormat/>
    <w:rsid w:val="00CB7B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7B7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qFormat/>
    <w:rsid w:val="00CB7B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7B75"/>
    <w:rPr>
      <w:rFonts w:ascii="Times New Roman" w:eastAsia="Times New Roman" w:hAnsi="Times New Roman" w:cs="Times New Roman"/>
      <w:sz w:val="24"/>
      <w:szCs w:val="24"/>
    </w:rPr>
  </w:style>
  <w:style w:type="table" w:customStyle="1" w:styleId="Style64">
    <w:name w:val="_Style 64"/>
    <w:basedOn w:val="TableNormal"/>
    <w:qFormat/>
    <w:rsid w:val="00ED2E53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imesnewroman1">
    <w:name w:val="times new roman1"/>
    <w:basedOn w:val="TableNormal"/>
    <w:uiPriority w:val="59"/>
    <w:qFormat/>
    <w:rsid w:val="00741B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link w:val="NormalWebChar"/>
    <w:uiPriority w:val="99"/>
    <w:qFormat/>
    <w:rsid w:val="004D2EDE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4D2EDE"/>
    <w:rPr>
      <w:b/>
      <w:bCs/>
    </w:rPr>
  </w:style>
  <w:style w:type="character" w:customStyle="1" w:styleId="NormalWebChar">
    <w:name w:val="Normal (Web) Char"/>
    <w:link w:val="NormalWeb"/>
    <w:uiPriority w:val="99"/>
    <w:rsid w:val="004D2EDE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aliases w:val="Medium Grid 1 - Accent 22,Numbered List,List Paragraph indent,HPL01,List Paragraph1,List Paragraph11"/>
    <w:basedOn w:val="Normal"/>
    <w:link w:val="ListParagraphChar"/>
    <w:uiPriority w:val="34"/>
    <w:qFormat/>
    <w:rsid w:val="006137CB"/>
    <w:pPr>
      <w:spacing w:after="160" w:line="259" w:lineRule="auto"/>
      <w:ind w:left="720"/>
      <w:contextualSpacing/>
    </w:pPr>
    <w:rPr>
      <w:rFonts w:eastAsia="Calibri"/>
      <w:szCs w:val="22"/>
    </w:rPr>
  </w:style>
  <w:style w:type="character" w:customStyle="1" w:styleId="BodyTextChar">
    <w:name w:val="Body Text Char"/>
    <w:link w:val="BodyText"/>
    <w:qFormat/>
    <w:rsid w:val="006137CB"/>
    <w:rPr>
      <w:shd w:val="clear" w:color="auto" w:fill="FFFFFF"/>
    </w:rPr>
  </w:style>
  <w:style w:type="paragraph" w:styleId="BodyText">
    <w:name w:val="Body Text"/>
    <w:basedOn w:val="Normal"/>
    <w:link w:val="BodyTextChar"/>
    <w:qFormat/>
    <w:rsid w:val="006137CB"/>
    <w:pPr>
      <w:widowControl w:val="0"/>
      <w:shd w:val="clear" w:color="auto" w:fill="FFFFFF"/>
      <w:spacing w:after="80" w:line="288" w:lineRule="auto"/>
      <w:ind w:firstLine="40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BodyTextChar1">
    <w:name w:val="Body Text Char1"/>
    <w:basedOn w:val="DefaultParagraphFont"/>
    <w:uiPriority w:val="99"/>
    <w:rsid w:val="006137CB"/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Medium Grid 1 - Accent 22 Char,Numbered List Char,List Paragraph indent Char,HPL01 Char,List Paragraph1 Char,List Paragraph11 Char"/>
    <w:link w:val="ListParagraph"/>
    <w:uiPriority w:val="34"/>
    <w:qFormat/>
    <w:rsid w:val="006137CB"/>
    <w:rPr>
      <w:rFonts w:ascii="Times New Roman" w:eastAsia="Calibri" w:hAnsi="Times New Roman" w:cs="Times New Roman"/>
      <w:sz w:val="24"/>
    </w:rPr>
  </w:style>
  <w:style w:type="character" w:styleId="FootnoteReference">
    <w:name w:val="footnote reference"/>
    <w:qFormat/>
    <w:rsid w:val="006137CB"/>
    <w:rPr>
      <w:vertAlign w:val="superscript"/>
    </w:rPr>
  </w:style>
  <w:style w:type="character" w:styleId="Emphasis">
    <w:name w:val="Emphasis"/>
    <w:qFormat/>
    <w:rsid w:val="00AE6D4F"/>
    <w:rPr>
      <w:i/>
      <w:iCs/>
    </w:rPr>
  </w:style>
  <w:style w:type="character" w:customStyle="1" w:styleId="fontstyle01">
    <w:name w:val="fontstyle01"/>
    <w:rsid w:val="00AE6D4F"/>
    <w:rPr>
      <w:rFonts w:ascii="Helvetica" w:hAnsi="Helvetica" w:cs="Helvetica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Other">
    <w:name w:val="Other_"/>
    <w:link w:val="Other0"/>
    <w:rsid w:val="00AE6D4F"/>
    <w:rPr>
      <w:shd w:val="clear" w:color="auto" w:fill="FFFFFF"/>
    </w:rPr>
  </w:style>
  <w:style w:type="paragraph" w:customStyle="1" w:styleId="Other0">
    <w:name w:val="Other"/>
    <w:basedOn w:val="Normal"/>
    <w:link w:val="Other"/>
    <w:rsid w:val="00AE6D4F"/>
    <w:pPr>
      <w:widowControl w:val="0"/>
      <w:shd w:val="clear" w:color="auto" w:fill="FFFFFF"/>
      <w:spacing w:after="80" w:line="288" w:lineRule="auto"/>
      <w:ind w:firstLine="40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585C33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table" w:styleId="TableGrid">
    <w:name w:val="Table Grid"/>
    <w:aliases w:val="GA,times new roman"/>
    <w:basedOn w:val="TableNormal"/>
    <w:uiPriority w:val="39"/>
    <w:qFormat/>
    <w:rsid w:val="00F2602A"/>
    <w:pPr>
      <w:spacing w:after="0" w:line="240" w:lineRule="auto"/>
    </w:pPr>
    <w:rPr>
      <w:rFonts w:ascii="Times New Roman" w:hAnsi="Times New Roman"/>
      <w:kern w:val="2"/>
      <w:sz w:val="28"/>
      <w:lang w:val="en-GB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icturecaption">
    <w:name w:val="Picture caption_"/>
    <w:link w:val="Picturecaption0"/>
    <w:qFormat/>
    <w:rsid w:val="00CF0CBA"/>
    <w:rPr>
      <w:rFonts w:ascii="Arial" w:eastAsia="Arial" w:hAnsi="Arial" w:cs="Arial"/>
      <w:color w:val="231F20"/>
      <w:shd w:val="clear" w:color="auto" w:fill="FFFFFF"/>
    </w:rPr>
  </w:style>
  <w:style w:type="paragraph" w:customStyle="1" w:styleId="Picturecaption0">
    <w:name w:val="Picture caption"/>
    <w:basedOn w:val="Normal"/>
    <w:link w:val="Picturecaption"/>
    <w:qFormat/>
    <w:rsid w:val="00CF0CBA"/>
    <w:pPr>
      <w:widowControl w:val="0"/>
      <w:shd w:val="clear" w:color="auto" w:fill="FFFFFF"/>
    </w:pPr>
    <w:rPr>
      <w:rFonts w:ascii="Arial" w:eastAsia="Arial" w:hAnsi="Arial" w:cs="Arial"/>
      <w:color w:val="231F20"/>
      <w:sz w:val="22"/>
      <w:szCs w:val="22"/>
    </w:rPr>
  </w:style>
  <w:style w:type="character" w:customStyle="1" w:styleId="Tablecaption">
    <w:name w:val="Table caption_"/>
    <w:link w:val="Tablecaption0"/>
    <w:rsid w:val="00CF0CBA"/>
    <w:rPr>
      <w:rFonts w:ascii="Arial" w:eastAsia="Arial" w:hAnsi="Arial" w:cs="Arial"/>
      <w:b/>
      <w:bCs/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CF0CBA"/>
    <w:pPr>
      <w:widowControl w:val="0"/>
      <w:shd w:val="clear" w:color="auto" w:fill="FFFFFF"/>
      <w:spacing w:after="70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DD125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56E82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Heading2Char">
    <w:name w:val="Heading 2 Char"/>
    <w:basedOn w:val="DefaultParagraphFont"/>
    <w:link w:val="Heading2"/>
    <w:rsid w:val="00E56E82"/>
    <w:rPr>
      <w:rFonts w:ascii="Times New Roman" w:eastAsiaTheme="majorEastAsia" w:hAnsi="Times New Roman" w:cstheme="majorBidi"/>
      <w:b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qFormat/>
    <w:rsid w:val="00E56E82"/>
    <w:rPr>
      <w:rFonts w:ascii="Times New Roman" w:eastAsiaTheme="majorEastAsia" w:hAnsi="Times New Roman" w:cstheme="majorBidi"/>
      <w:b/>
      <w:i/>
      <w:sz w:val="28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E56E82"/>
    <w:rPr>
      <w:rFonts w:ascii="Courier New" w:eastAsia="Courier New" w:hAnsi="Courier New" w:cs="Courier New"/>
      <w:b/>
      <w:color w:val="000000"/>
      <w:sz w:val="20"/>
      <w:szCs w:val="20"/>
      <w:lang w:val="vi-VN" w:eastAsia="vi-VN" w:bidi="vi-VN"/>
    </w:rPr>
  </w:style>
  <w:style w:type="character" w:customStyle="1" w:styleId="Heading7Char">
    <w:name w:val="Heading 7 Char"/>
    <w:basedOn w:val="DefaultParagraphFont"/>
    <w:link w:val="Heading7"/>
    <w:uiPriority w:val="9"/>
    <w:rsid w:val="00E56E82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6E82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Heading9Char">
    <w:name w:val="Heading 9 Char"/>
    <w:basedOn w:val="DefaultParagraphFont"/>
    <w:link w:val="Heading9"/>
    <w:semiHidden/>
    <w:rsid w:val="00E56E82"/>
    <w:rPr>
      <w:rFonts w:ascii="Times New Roman" w:eastAsia="SimSun" w:hAnsi="Times New Roman" w:cs="Times New Roman"/>
      <w:sz w:val="32"/>
      <w:szCs w:val="21"/>
      <w:lang w:eastAsia="zh-CN"/>
    </w:rPr>
  </w:style>
  <w:style w:type="paragraph" w:customStyle="1" w:styleId="TableParagraph">
    <w:name w:val="Table Paragraph"/>
    <w:basedOn w:val="Normal"/>
    <w:uiPriority w:val="1"/>
    <w:qFormat/>
    <w:rsid w:val="00E56E82"/>
    <w:pPr>
      <w:widowControl w:val="0"/>
      <w:autoSpaceDE w:val="0"/>
      <w:autoSpaceDN w:val="0"/>
      <w:spacing w:before="52"/>
      <w:ind w:left="10"/>
    </w:pPr>
    <w:rPr>
      <w:sz w:val="22"/>
      <w:szCs w:val="22"/>
      <w:lang w:val="vi"/>
    </w:rPr>
  </w:style>
  <w:style w:type="table" w:customStyle="1" w:styleId="TableNormal1">
    <w:name w:val="Table Normal1"/>
    <w:rsid w:val="00E56E82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E56E82"/>
    <w:pPr>
      <w:keepNext/>
      <w:keepLines/>
      <w:widowControl w:val="0"/>
      <w:spacing w:before="480" w:after="120"/>
    </w:pPr>
    <w:rPr>
      <w:rFonts w:ascii="Courier New" w:eastAsia="Courier New" w:hAnsi="Courier New" w:cs="Courier New"/>
      <w:b/>
      <w:color w:val="000000"/>
      <w:sz w:val="72"/>
      <w:szCs w:val="72"/>
      <w:lang w:val="vi-VN" w:eastAsia="vi-VN" w:bidi="vi-VN"/>
    </w:rPr>
  </w:style>
  <w:style w:type="character" w:customStyle="1" w:styleId="TitleChar">
    <w:name w:val="Title Char"/>
    <w:basedOn w:val="DefaultParagraphFont"/>
    <w:link w:val="Title"/>
    <w:uiPriority w:val="10"/>
    <w:rsid w:val="00E56E82"/>
    <w:rPr>
      <w:rFonts w:ascii="Courier New" w:eastAsia="Courier New" w:hAnsi="Courier New" w:cs="Courier New"/>
      <w:b/>
      <w:color w:val="000000"/>
      <w:sz w:val="72"/>
      <w:szCs w:val="72"/>
      <w:lang w:val="vi-VN" w:eastAsia="vi-VN" w:bidi="vi-VN"/>
    </w:rPr>
  </w:style>
  <w:style w:type="character" w:customStyle="1" w:styleId="Bodytext2">
    <w:name w:val="Body text (2)_"/>
    <w:link w:val="Bodytext20"/>
    <w:rsid w:val="00E56E82"/>
    <w:rPr>
      <w:rFonts w:ascii="Arial" w:eastAsia="Arial" w:hAnsi="Arial" w:cs="Arial"/>
      <w:b/>
      <w:bCs/>
      <w:shd w:val="clear" w:color="auto" w:fill="FFFFFF"/>
    </w:rPr>
  </w:style>
  <w:style w:type="character" w:customStyle="1" w:styleId="Headerorfooter2">
    <w:name w:val="Header or footer (2)_"/>
    <w:link w:val="Headerorfooter20"/>
    <w:rsid w:val="00E56E82"/>
    <w:rPr>
      <w:shd w:val="clear" w:color="auto" w:fill="FFFFFF"/>
    </w:rPr>
  </w:style>
  <w:style w:type="character" w:customStyle="1" w:styleId="Headerorfooter">
    <w:name w:val="Header or footer_"/>
    <w:link w:val="Headerorfooter0"/>
    <w:rsid w:val="00E56E82"/>
    <w:rPr>
      <w:rFonts w:ascii="Arial" w:eastAsia="Arial" w:hAnsi="Arial" w:cs="Arial"/>
      <w:sz w:val="28"/>
      <w:szCs w:val="28"/>
      <w:shd w:val="clear" w:color="auto" w:fill="FFFFFF"/>
    </w:rPr>
  </w:style>
  <w:style w:type="paragraph" w:customStyle="1" w:styleId="Bodytext20">
    <w:name w:val="Body text (2)"/>
    <w:basedOn w:val="Normal"/>
    <w:link w:val="Bodytext2"/>
    <w:qFormat/>
    <w:rsid w:val="00E56E82"/>
    <w:pPr>
      <w:widowControl w:val="0"/>
      <w:shd w:val="clear" w:color="auto" w:fill="FFFFFF"/>
      <w:spacing w:after="80" w:line="288" w:lineRule="auto"/>
      <w:ind w:firstLine="440"/>
    </w:pPr>
    <w:rPr>
      <w:rFonts w:ascii="Arial" w:eastAsia="Arial" w:hAnsi="Arial" w:cs="Arial"/>
      <w:b/>
      <w:bCs/>
      <w:sz w:val="22"/>
      <w:szCs w:val="22"/>
    </w:rPr>
  </w:style>
  <w:style w:type="paragraph" w:customStyle="1" w:styleId="Headerorfooter20">
    <w:name w:val="Header or footer (2)"/>
    <w:basedOn w:val="Normal"/>
    <w:link w:val="Headerorfooter2"/>
    <w:rsid w:val="00E56E82"/>
    <w:pPr>
      <w:widowControl w:val="0"/>
      <w:shd w:val="clear" w:color="auto" w:fill="FFFFFF"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Headerorfooter0">
    <w:name w:val="Header or footer"/>
    <w:basedOn w:val="Normal"/>
    <w:link w:val="Headerorfooter"/>
    <w:rsid w:val="00E56E82"/>
    <w:pPr>
      <w:widowControl w:val="0"/>
      <w:shd w:val="clear" w:color="auto" w:fill="FFFFFF"/>
    </w:pPr>
    <w:rPr>
      <w:rFonts w:ascii="Arial" w:eastAsia="Arial" w:hAnsi="Arial" w:cs="Arial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6E82"/>
    <w:pPr>
      <w:keepNext/>
      <w:keepLines/>
      <w:widowControl w:val="0"/>
      <w:spacing w:before="360" w:after="80"/>
    </w:pPr>
    <w:rPr>
      <w:rFonts w:ascii="Georgia" w:eastAsia="Georgia" w:hAnsi="Georgia" w:cs="Georgia"/>
      <w:i/>
      <w:color w:val="666666"/>
      <w:sz w:val="48"/>
      <w:szCs w:val="48"/>
      <w:lang w:val="vi-VN" w:eastAsia="vi-VN" w:bidi="vi-VN"/>
    </w:rPr>
  </w:style>
  <w:style w:type="character" w:customStyle="1" w:styleId="SubtitleChar">
    <w:name w:val="Subtitle Char"/>
    <w:basedOn w:val="DefaultParagraphFont"/>
    <w:link w:val="Subtitle"/>
    <w:uiPriority w:val="11"/>
    <w:rsid w:val="00E56E82"/>
    <w:rPr>
      <w:rFonts w:ascii="Georgia" w:eastAsia="Georgia" w:hAnsi="Georgia" w:cs="Georgia"/>
      <w:i/>
      <w:color w:val="666666"/>
      <w:sz w:val="48"/>
      <w:szCs w:val="48"/>
      <w:lang w:val="vi-VN" w:eastAsia="vi-VN" w:bidi="vi-VN"/>
    </w:rPr>
  </w:style>
  <w:style w:type="character" w:styleId="PlaceholderText">
    <w:name w:val="Placeholder Text"/>
    <w:uiPriority w:val="99"/>
    <w:semiHidden/>
    <w:rsid w:val="00E56E82"/>
    <w:rPr>
      <w:color w:val="666666"/>
    </w:rPr>
  </w:style>
  <w:style w:type="paragraph" w:customStyle="1" w:styleId="Normal1">
    <w:name w:val="Normal1"/>
    <w:rsid w:val="00E56E82"/>
    <w:pPr>
      <w:spacing w:after="0"/>
    </w:pPr>
    <w:rPr>
      <w:rFonts w:ascii="Arial" w:eastAsia="Arial" w:hAnsi="Arial" w:cs="Arial"/>
    </w:rPr>
  </w:style>
  <w:style w:type="table" w:customStyle="1" w:styleId="TableGrid1">
    <w:name w:val="Table Grid1"/>
    <w:basedOn w:val="TableNormal"/>
    <w:next w:val="TableGrid"/>
    <w:uiPriority w:val="39"/>
    <w:qFormat/>
    <w:rsid w:val="00E56E82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40">
    <w:name w:val="Heading #4_"/>
    <w:link w:val="Heading41"/>
    <w:rsid w:val="00E56E82"/>
    <w:rPr>
      <w:color w:val="D71820"/>
      <w:sz w:val="38"/>
      <w:szCs w:val="38"/>
      <w:shd w:val="clear" w:color="auto" w:fill="FFFFFF"/>
    </w:rPr>
  </w:style>
  <w:style w:type="paragraph" w:customStyle="1" w:styleId="Heading41">
    <w:name w:val="Heading #4"/>
    <w:basedOn w:val="Normal"/>
    <w:link w:val="Heading40"/>
    <w:rsid w:val="00E56E82"/>
    <w:pPr>
      <w:widowControl w:val="0"/>
      <w:shd w:val="clear" w:color="auto" w:fill="FFFFFF"/>
      <w:spacing w:after="60"/>
      <w:jc w:val="center"/>
      <w:outlineLvl w:val="3"/>
    </w:pPr>
    <w:rPr>
      <w:rFonts w:asciiTheme="minorHAnsi" w:eastAsiaTheme="minorHAnsi" w:hAnsiTheme="minorHAnsi" w:cstheme="minorBidi"/>
      <w:color w:val="D71820"/>
      <w:sz w:val="38"/>
      <w:szCs w:val="38"/>
    </w:rPr>
  </w:style>
  <w:style w:type="paragraph" w:styleId="NoSpacing">
    <w:name w:val="No Spacing"/>
    <w:uiPriority w:val="1"/>
    <w:qFormat/>
    <w:rsid w:val="00E56E82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qFormat/>
    <w:rsid w:val="00E56E82"/>
    <w:rPr>
      <w:color w:val="0000FF"/>
      <w:u w:val="single"/>
    </w:rPr>
  </w:style>
  <w:style w:type="character" w:customStyle="1" w:styleId="Heading50">
    <w:name w:val="Heading #5_"/>
    <w:link w:val="Heading51"/>
    <w:qFormat/>
    <w:rsid w:val="00E56E82"/>
    <w:rPr>
      <w:color w:val="D71820"/>
      <w:sz w:val="36"/>
      <w:szCs w:val="36"/>
      <w:shd w:val="clear" w:color="auto" w:fill="FFFFFF"/>
    </w:rPr>
  </w:style>
  <w:style w:type="paragraph" w:customStyle="1" w:styleId="Heading51">
    <w:name w:val="Heading #5"/>
    <w:basedOn w:val="Normal"/>
    <w:link w:val="Heading50"/>
    <w:qFormat/>
    <w:rsid w:val="00E56E82"/>
    <w:pPr>
      <w:widowControl w:val="0"/>
      <w:shd w:val="clear" w:color="auto" w:fill="FFFFFF"/>
      <w:spacing w:after="80"/>
      <w:jc w:val="center"/>
      <w:outlineLvl w:val="4"/>
    </w:pPr>
    <w:rPr>
      <w:rFonts w:asciiTheme="minorHAnsi" w:eastAsiaTheme="minorHAnsi" w:hAnsiTheme="minorHAnsi" w:cstheme="minorBidi"/>
      <w:color w:val="D71820"/>
      <w:sz w:val="36"/>
      <w:szCs w:val="36"/>
    </w:rPr>
  </w:style>
  <w:style w:type="table" w:customStyle="1" w:styleId="TableGrid2">
    <w:name w:val="Table Grid2"/>
    <w:basedOn w:val="TableNormal"/>
    <w:next w:val="TableGrid"/>
    <w:uiPriority w:val="39"/>
    <w:qFormat/>
    <w:rsid w:val="00E56E82"/>
    <w:pPr>
      <w:spacing w:after="0" w:line="240" w:lineRule="auto"/>
    </w:pPr>
    <w:rPr>
      <w:rFonts w:ascii="Arial" w:eastAsia="Arial" w:hAnsi="Arial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uiPriority w:val="99"/>
    <w:semiHidden/>
    <w:unhideWhenUsed/>
    <w:rsid w:val="00E56E82"/>
    <w:rPr>
      <w:color w:val="605E5C"/>
      <w:shd w:val="clear" w:color="auto" w:fill="E1DFDD"/>
    </w:rPr>
  </w:style>
  <w:style w:type="character" w:styleId="FollowedHyperlink">
    <w:name w:val="FollowedHyperlink"/>
    <w:unhideWhenUsed/>
    <w:rsid w:val="00E56E82"/>
    <w:rPr>
      <w:color w:val="954F72"/>
      <w:u w:val="single"/>
    </w:rPr>
  </w:style>
  <w:style w:type="character" w:customStyle="1" w:styleId="Bodytext9">
    <w:name w:val="Body text (9)_"/>
    <w:link w:val="Bodytext90"/>
    <w:rsid w:val="00E56E82"/>
    <w:rPr>
      <w:rFonts w:ascii="Arial" w:eastAsia="Arial" w:hAnsi="Arial" w:cs="Arial"/>
      <w:color w:val="231F20"/>
      <w:shd w:val="clear" w:color="auto" w:fill="FFFFFF"/>
    </w:rPr>
  </w:style>
  <w:style w:type="paragraph" w:customStyle="1" w:styleId="Bodytext90">
    <w:name w:val="Body text (9)"/>
    <w:basedOn w:val="Normal"/>
    <w:link w:val="Bodytext9"/>
    <w:rsid w:val="00E56E82"/>
    <w:pPr>
      <w:widowControl w:val="0"/>
      <w:shd w:val="clear" w:color="auto" w:fill="FFFFFF"/>
      <w:spacing w:line="295" w:lineRule="auto"/>
    </w:pPr>
    <w:rPr>
      <w:rFonts w:ascii="Arial" w:eastAsia="Arial" w:hAnsi="Arial" w:cs="Arial"/>
      <w:color w:val="231F20"/>
      <w:sz w:val="22"/>
      <w:szCs w:val="22"/>
    </w:rPr>
  </w:style>
  <w:style w:type="character" w:customStyle="1" w:styleId="hgkelc">
    <w:name w:val="hgkelc"/>
    <w:rsid w:val="00E56E82"/>
  </w:style>
  <w:style w:type="character" w:customStyle="1" w:styleId="kx21rb">
    <w:name w:val="kx21rb"/>
    <w:rsid w:val="00E56E82"/>
  </w:style>
  <w:style w:type="table" w:customStyle="1" w:styleId="TableGrid3">
    <w:name w:val="Table Grid3"/>
    <w:basedOn w:val="TableNormal"/>
    <w:next w:val="TableGrid"/>
    <w:uiPriority w:val="39"/>
    <w:qFormat/>
    <w:rsid w:val="00E56E82"/>
    <w:pPr>
      <w:spacing w:after="0" w:line="240" w:lineRule="auto"/>
    </w:pPr>
    <w:rPr>
      <w:rFonts w:ascii="Arial" w:eastAsia="Arial" w:hAnsi="Arial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39"/>
    <w:qFormat/>
    <w:rsid w:val="00E56E8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39"/>
    <w:qFormat/>
    <w:rsid w:val="00E56E8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">
    <w:name w:val="No List1"/>
    <w:next w:val="NoList"/>
    <w:uiPriority w:val="99"/>
    <w:semiHidden/>
    <w:unhideWhenUsed/>
    <w:rsid w:val="00E56E82"/>
  </w:style>
  <w:style w:type="table" w:customStyle="1" w:styleId="TableGrid6">
    <w:name w:val="Table Grid6"/>
    <w:basedOn w:val="TableNormal"/>
    <w:next w:val="TableGrid"/>
    <w:uiPriority w:val="59"/>
    <w:rsid w:val="00E56E8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10">
    <w:name w:val="Body text (10)_"/>
    <w:link w:val="Bodytext100"/>
    <w:rsid w:val="00E56E82"/>
    <w:rPr>
      <w:rFonts w:ascii="Arial" w:eastAsia="Arial" w:hAnsi="Arial" w:cs="Arial"/>
      <w:color w:val="231F20"/>
      <w:shd w:val="clear" w:color="auto" w:fill="FFFFFF"/>
    </w:rPr>
  </w:style>
  <w:style w:type="paragraph" w:customStyle="1" w:styleId="Bodytext100">
    <w:name w:val="Body text (10)"/>
    <w:basedOn w:val="Normal"/>
    <w:link w:val="Bodytext10"/>
    <w:rsid w:val="00E56E82"/>
    <w:pPr>
      <w:widowControl w:val="0"/>
      <w:shd w:val="clear" w:color="auto" w:fill="FFFFFF"/>
      <w:spacing w:line="276" w:lineRule="auto"/>
    </w:pPr>
    <w:rPr>
      <w:rFonts w:ascii="Arial" w:eastAsia="Arial" w:hAnsi="Arial" w:cs="Arial"/>
      <w:color w:val="231F20"/>
      <w:sz w:val="22"/>
      <w:szCs w:val="22"/>
    </w:rPr>
  </w:style>
  <w:style w:type="table" w:customStyle="1" w:styleId="TableGrid7">
    <w:name w:val="Table Grid7"/>
    <w:basedOn w:val="TableNormal"/>
    <w:next w:val="TableGrid"/>
    <w:uiPriority w:val="39"/>
    <w:rsid w:val="00E56E82"/>
    <w:pPr>
      <w:spacing w:after="0" w:line="240" w:lineRule="auto"/>
    </w:pPr>
    <w:rPr>
      <w:rFonts w:ascii="Arial" w:eastAsia="Arial" w:hAnsi="Arial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uiPriority w:val="39"/>
    <w:rsid w:val="00E56E8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1">
    <w:name w:val="Unresolved Mention1"/>
    <w:uiPriority w:val="99"/>
    <w:semiHidden/>
    <w:unhideWhenUsed/>
    <w:rsid w:val="00E56E82"/>
    <w:rPr>
      <w:color w:val="605E5C"/>
      <w:shd w:val="clear" w:color="auto" w:fill="E1DFDD"/>
    </w:rPr>
  </w:style>
  <w:style w:type="paragraph" w:customStyle="1" w:styleId="CharCharCharCharCharCharChar">
    <w:name w:val="Char Char Char Char Char Char Char"/>
    <w:basedOn w:val="Normal"/>
    <w:autoRedefine/>
    <w:rsid w:val="00E56E82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numbering" w:customStyle="1" w:styleId="NoList11">
    <w:name w:val="No List11"/>
    <w:next w:val="NoList"/>
    <w:uiPriority w:val="99"/>
    <w:semiHidden/>
    <w:unhideWhenUsed/>
    <w:rsid w:val="00E56E82"/>
  </w:style>
  <w:style w:type="numbering" w:customStyle="1" w:styleId="NoList2">
    <w:name w:val="No List2"/>
    <w:next w:val="NoList"/>
    <w:uiPriority w:val="99"/>
    <w:semiHidden/>
    <w:unhideWhenUsed/>
    <w:rsid w:val="00E56E82"/>
  </w:style>
  <w:style w:type="numbering" w:customStyle="1" w:styleId="NoList3">
    <w:name w:val="No List3"/>
    <w:next w:val="NoList"/>
    <w:uiPriority w:val="99"/>
    <w:semiHidden/>
    <w:unhideWhenUsed/>
    <w:rsid w:val="00E56E82"/>
  </w:style>
  <w:style w:type="character" w:customStyle="1" w:styleId="Style1">
    <w:name w:val="Style1"/>
    <w:uiPriority w:val="1"/>
    <w:rsid w:val="00E56E82"/>
    <w:rPr>
      <w:rFonts w:ascii="Times New Roman" w:hAnsi="Times New Roman"/>
      <w:sz w:val="28"/>
    </w:rPr>
  </w:style>
  <w:style w:type="numbering" w:customStyle="1" w:styleId="NoList4">
    <w:name w:val="No List4"/>
    <w:next w:val="NoList"/>
    <w:uiPriority w:val="99"/>
    <w:semiHidden/>
    <w:unhideWhenUsed/>
    <w:rsid w:val="00E56E82"/>
  </w:style>
  <w:style w:type="paragraph" w:customStyle="1" w:styleId="msonormal0">
    <w:name w:val="msonormal"/>
    <w:basedOn w:val="Normal"/>
    <w:uiPriority w:val="99"/>
    <w:rsid w:val="00E56E82"/>
    <w:pPr>
      <w:spacing w:before="100" w:beforeAutospacing="1" w:after="100" w:afterAutospacing="1"/>
    </w:pPr>
  </w:style>
  <w:style w:type="character" w:customStyle="1" w:styleId="Heading30">
    <w:name w:val="Heading #3_"/>
    <w:link w:val="Heading31"/>
    <w:rsid w:val="00E56E82"/>
    <w:rPr>
      <w:b/>
      <w:bCs/>
      <w:shd w:val="clear" w:color="auto" w:fill="FFFFFF"/>
    </w:rPr>
  </w:style>
  <w:style w:type="paragraph" w:customStyle="1" w:styleId="Heading31">
    <w:name w:val="Heading #3"/>
    <w:basedOn w:val="Normal"/>
    <w:link w:val="Heading30"/>
    <w:rsid w:val="00E56E82"/>
    <w:pPr>
      <w:widowControl w:val="0"/>
      <w:shd w:val="clear" w:color="auto" w:fill="FFFFFF"/>
      <w:spacing w:line="319" w:lineRule="auto"/>
      <w:ind w:firstLine="150"/>
      <w:outlineLvl w:val="2"/>
    </w:pPr>
    <w:rPr>
      <w:rFonts w:asciiTheme="minorHAnsi" w:eastAsiaTheme="minorHAnsi" w:hAnsiTheme="minorHAnsi" w:cstheme="minorBidi"/>
      <w:b/>
      <w:bCs/>
      <w:sz w:val="22"/>
      <w:szCs w:val="22"/>
    </w:rPr>
  </w:style>
  <w:style w:type="character" w:customStyle="1" w:styleId="Bodytext3">
    <w:name w:val="Body text (3)_"/>
    <w:link w:val="Bodytext30"/>
    <w:rsid w:val="00E56E82"/>
    <w:rPr>
      <w:b/>
      <w:bCs/>
      <w:sz w:val="26"/>
      <w:szCs w:val="26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E56E82"/>
    <w:pPr>
      <w:widowControl w:val="0"/>
      <w:shd w:val="clear" w:color="auto" w:fill="FFFFFF"/>
      <w:spacing w:line="264" w:lineRule="auto"/>
      <w:ind w:firstLine="330"/>
    </w:pPr>
    <w:rPr>
      <w:rFonts w:asciiTheme="minorHAnsi" w:eastAsiaTheme="minorHAnsi" w:hAnsiTheme="minorHAnsi" w:cstheme="minorBidi"/>
      <w:b/>
      <w:bCs/>
      <w:sz w:val="26"/>
      <w:szCs w:val="26"/>
    </w:rPr>
  </w:style>
  <w:style w:type="table" w:customStyle="1" w:styleId="TableGrid9">
    <w:name w:val="Table Grid9"/>
    <w:basedOn w:val="TableNormal"/>
    <w:next w:val="TableGrid"/>
    <w:uiPriority w:val="39"/>
    <w:rsid w:val="00E56E82"/>
    <w:pPr>
      <w:spacing w:after="0" w:line="240" w:lineRule="auto"/>
    </w:pPr>
    <w:rPr>
      <w:rFonts w:ascii="Calibri" w:eastAsia="Yu Mincho" w:hAnsi="Calibri" w:cs="Times New Roman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uiPriority w:val="39"/>
    <w:rsid w:val="00E56E82"/>
    <w:pPr>
      <w:spacing w:after="0" w:line="240" w:lineRule="auto"/>
    </w:pPr>
    <w:rPr>
      <w:rFonts w:ascii="Calibri" w:eastAsia="Yu Mincho" w:hAnsi="Calibri" w:cs="Times New Roman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uiPriority w:val="59"/>
    <w:rsid w:val="00E56E82"/>
    <w:pPr>
      <w:spacing w:after="0" w:line="240" w:lineRule="auto"/>
    </w:pPr>
    <w:rPr>
      <w:rFonts w:ascii="Calibri" w:eastAsia="Yu Mincho" w:hAnsi="Calibri" w:cs="Times New Roman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next w:val="TableGrid"/>
    <w:uiPriority w:val="39"/>
    <w:rsid w:val="00E56E82"/>
    <w:pPr>
      <w:spacing w:after="0" w:line="240" w:lineRule="auto"/>
      <w:ind w:firstLine="720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Vnbnnidung">
    <w:name w:val="Văn bản nội dung"/>
    <w:basedOn w:val="Normal"/>
    <w:link w:val="Vnbnnidung0"/>
    <w:rsid w:val="00E56E82"/>
    <w:pPr>
      <w:widowControl w:val="0"/>
      <w:spacing w:line="286" w:lineRule="auto"/>
      <w:ind w:firstLine="180"/>
    </w:pPr>
    <w:rPr>
      <w:sz w:val="14"/>
      <w:szCs w:val="14"/>
      <w:lang w:eastAsia="zh-CN"/>
    </w:rPr>
  </w:style>
  <w:style w:type="table" w:customStyle="1" w:styleId="TableGrid13">
    <w:name w:val="Table Grid13"/>
    <w:basedOn w:val="TableNormal"/>
    <w:next w:val="TableGrid"/>
    <w:uiPriority w:val="39"/>
    <w:rsid w:val="00E56E82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">
    <w:name w:val="Table Grid14"/>
    <w:basedOn w:val="TableNormal"/>
    <w:next w:val="TableGrid"/>
    <w:uiPriority w:val="39"/>
    <w:rsid w:val="00E56E82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2"/>
    <w:basedOn w:val="TableNormal"/>
    <w:rsid w:val="00E56E82"/>
    <w:pPr>
      <w:widowControl w:val="0"/>
      <w:spacing w:after="0" w:line="240" w:lineRule="auto"/>
    </w:pPr>
    <w:rPr>
      <w:rFonts w:ascii="Courier New" w:eastAsia="Yu Mincho" w:hAnsi="Courier New" w:cs="Courier New"/>
      <w:sz w:val="24"/>
      <w:szCs w:val="24"/>
      <w:lang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1"/>
    <w:basedOn w:val="TableNormal"/>
    <w:rsid w:val="00E56E82"/>
    <w:pPr>
      <w:widowControl w:val="0"/>
      <w:spacing w:after="0" w:line="240" w:lineRule="auto"/>
    </w:pPr>
    <w:rPr>
      <w:rFonts w:ascii="Courier New" w:eastAsia="Yu Mincho" w:hAnsi="Courier New" w:cs="Courier New"/>
      <w:sz w:val="24"/>
      <w:szCs w:val="24"/>
      <w:lang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ne-clamp-1">
    <w:name w:val="line-clamp-1"/>
    <w:rsid w:val="00E56E82"/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E56E82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en-GB"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E56E82"/>
    <w:rPr>
      <w:rFonts w:ascii="Arial" w:eastAsia="Times New Roman" w:hAnsi="Arial" w:cs="Arial"/>
      <w:vanish/>
      <w:sz w:val="16"/>
      <w:szCs w:val="16"/>
      <w:lang w:val="en-GB" w:eastAsia="en-GB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E56E82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en-GB" w:eastAsia="en-GB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E56E82"/>
    <w:rPr>
      <w:rFonts w:ascii="Arial" w:eastAsia="Times New Roman" w:hAnsi="Arial" w:cs="Arial"/>
      <w:vanish/>
      <w:sz w:val="16"/>
      <w:szCs w:val="16"/>
      <w:lang w:val="en-GB" w:eastAsia="en-GB"/>
    </w:rPr>
  </w:style>
  <w:style w:type="character" w:customStyle="1" w:styleId="google-anno-t">
    <w:name w:val="google-anno-t"/>
    <w:rsid w:val="00E56E82"/>
  </w:style>
  <w:style w:type="paragraph" w:styleId="BlockText">
    <w:name w:val="Block Text"/>
    <w:basedOn w:val="Normal"/>
    <w:qFormat/>
    <w:rsid w:val="00E56E82"/>
    <w:pPr>
      <w:spacing w:after="120"/>
      <w:ind w:leftChars="700" w:left="1440" w:rightChars="700" w:right="1440"/>
    </w:pPr>
    <w:rPr>
      <w:rFonts w:eastAsia="SimSun"/>
      <w:sz w:val="32"/>
      <w:szCs w:val="32"/>
      <w:lang w:eastAsia="zh-CN"/>
    </w:rPr>
  </w:style>
  <w:style w:type="paragraph" w:styleId="BodyText21">
    <w:name w:val="Body Text 2"/>
    <w:basedOn w:val="Normal"/>
    <w:link w:val="BodyText2Char"/>
    <w:rsid w:val="00E56E82"/>
    <w:pPr>
      <w:spacing w:after="120" w:line="480" w:lineRule="auto"/>
    </w:pPr>
    <w:rPr>
      <w:rFonts w:eastAsia="SimSun"/>
      <w:sz w:val="32"/>
      <w:szCs w:val="32"/>
      <w:lang w:eastAsia="zh-CN"/>
    </w:rPr>
  </w:style>
  <w:style w:type="character" w:customStyle="1" w:styleId="BodyText2Char">
    <w:name w:val="Body Text 2 Char"/>
    <w:basedOn w:val="DefaultParagraphFont"/>
    <w:link w:val="BodyText21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BodyText31">
    <w:name w:val="Body Text 3"/>
    <w:basedOn w:val="Normal"/>
    <w:link w:val="BodyText3Char"/>
    <w:rsid w:val="00E56E82"/>
    <w:pPr>
      <w:spacing w:after="120"/>
    </w:pPr>
    <w:rPr>
      <w:rFonts w:eastAsia="SimSun"/>
      <w:sz w:val="16"/>
      <w:szCs w:val="16"/>
      <w:lang w:eastAsia="zh-CN"/>
    </w:rPr>
  </w:style>
  <w:style w:type="character" w:customStyle="1" w:styleId="BodyText3Char">
    <w:name w:val="Body Text 3 Char"/>
    <w:basedOn w:val="DefaultParagraphFont"/>
    <w:link w:val="BodyText31"/>
    <w:rsid w:val="00E56E82"/>
    <w:rPr>
      <w:rFonts w:ascii="Times New Roman" w:eastAsia="SimSun" w:hAnsi="Times New Roman" w:cs="Times New Roman"/>
      <w:sz w:val="16"/>
      <w:szCs w:val="16"/>
      <w:lang w:eastAsia="zh-CN"/>
    </w:rPr>
  </w:style>
  <w:style w:type="paragraph" w:styleId="BodyTextFirstIndent">
    <w:name w:val="Body Text First Indent"/>
    <w:basedOn w:val="BodyText"/>
    <w:link w:val="BodyTextFirstIndentChar"/>
    <w:qFormat/>
    <w:rsid w:val="00E56E82"/>
    <w:pPr>
      <w:widowControl/>
      <w:shd w:val="clear" w:color="auto" w:fill="auto"/>
      <w:spacing w:after="120" w:line="240" w:lineRule="auto"/>
      <w:ind w:firstLineChars="100" w:firstLine="420"/>
    </w:pPr>
    <w:rPr>
      <w:rFonts w:ascii="Times New Roman" w:eastAsia="SimSun" w:hAnsi="Times New Roman" w:cs="Times New Roman"/>
      <w:sz w:val="32"/>
      <w:szCs w:val="32"/>
      <w:lang w:eastAsia="zh-CN"/>
    </w:rPr>
  </w:style>
  <w:style w:type="character" w:customStyle="1" w:styleId="BodyTextFirstIndentChar">
    <w:name w:val="Body Text First Indent Char"/>
    <w:basedOn w:val="BodyTextChar"/>
    <w:link w:val="BodyTextFirstIndent"/>
    <w:rsid w:val="00E56E82"/>
    <w:rPr>
      <w:rFonts w:ascii="Times New Roman" w:eastAsia="SimSun" w:hAnsi="Times New Roman" w:cs="Times New Roman"/>
      <w:sz w:val="32"/>
      <w:szCs w:val="32"/>
      <w:shd w:val="clear" w:color="auto" w:fill="FFFFFF"/>
      <w:lang w:eastAsia="zh-CN"/>
    </w:rPr>
  </w:style>
  <w:style w:type="paragraph" w:styleId="BodyTextIndent">
    <w:name w:val="Body Text Indent"/>
    <w:basedOn w:val="Normal"/>
    <w:link w:val="BodyTextIndentChar"/>
    <w:qFormat/>
    <w:rsid w:val="00E56E82"/>
    <w:pPr>
      <w:spacing w:after="120"/>
      <w:ind w:leftChars="200" w:left="420"/>
    </w:pPr>
    <w:rPr>
      <w:rFonts w:eastAsia="SimSun"/>
      <w:sz w:val="32"/>
      <w:szCs w:val="32"/>
      <w:lang w:eastAsia="zh-CN"/>
    </w:rPr>
  </w:style>
  <w:style w:type="character" w:customStyle="1" w:styleId="BodyTextIndentChar">
    <w:name w:val="Body Text Indent Char"/>
    <w:basedOn w:val="DefaultParagraphFont"/>
    <w:link w:val="BodyTextIndent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BodyTextFirstIndent2">
    <w:name w:val="Body Text First Indent 2"/>
    <w:basedOn w:val="BodyTextIndent"/>
    <w:link w:val="BodyTextFirstIndent2Char"/>
    <w:rsid w:val="00E56E82"/>
    <w:pPr>
      <w:ind w:firstLineChars="200" w:firstLine="420"/>
    </w:pPr>
  </w:style>
  <w:style w:type="character" w:customStyle="1" w:styleId="BodyTextFirstIndent2Char">
    <w:name w:val="Body Text First Indent 2 Char"/>
    <w:basedOn w:val="BodyTextIndentChar"/>
    <w:link w:val="BodyTextFirstIndent2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BodyTextIndent2">
    <w:name w:val="Body Text Indent 2"/>
    <w:basedOn w:val="Normal"/>
    <w:link w:val="BodyTextIndent2Char"/>
    <w:qFormat/>
    <w:rsid w:val="00E56E82"/>
    <w:pPr>
      <w:spacing w:after="120" w:line="480" w:lineRule="auto"/>
      <w:ind w:leftChars="200" w:left="420"/>
    </w:pPr>
    <w:rPr>
      <w:rFonts w:eastAsia="SimSun"/>
      <w:sz w:val="32"/>
      <w:szCs w:val="32"/>
      <w:lang w:eastAsia="zh-CN"/>
    </w:rPr>
  </w:style>
  <w:style w:type="character" w:customStyle="1" w:styleId="BodyTextIndent2Char">
    <w:name w:val="Body Text Indent 2 Char"/>
    <w:basedOn w:val="DefaultParagraphFont"/>
    <w:link w:val="BodyTextIndent2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BodyTextIndent3">
    <w:name w:val="Body Text Indent 3"/>
    <w:basedOn w:val="Normal"/>
    <w:link w:val="BodyTextIndent3Char"/>
    <w:qFormat/>
    <w:rsid w:val="00E56E82"/>
    <w:pPr>
      <w:spacing w:after="120"/>
      <w:ind w:leftChars="200" w:left="420"/>
    </w:pPr>
    <w:rPr>
      <w:rFonts w:eastAsia="SimSun"/>
      <w:sz w:val="16"/>
      <w:szCs w:val="16"/>
      <w:lang w:eastAsia="zh-CN"/>
    </w:rPr>
  </w:style>
  <w:style w:type="character" w:customStyle="1" w:styleId="BodyTextIndent3Char">
    <w:name w:val="Body Text Indent 3 Char"/>
    <w:basedOn w:val="DefaultParagraphFont"/>
    <w:link w:val="BodyTextIndent3"/>
    <w:rsid w:val="00E56E82"/>
    <w:rPr>
      <w:rFonts w:ascii="Times New Roman" w:eastAsia="SimSun" w:hAnsi="Times New Roman" w:cs="Times New Roman"/>
      <w:sz w:val="16"/>
      <w:szCs w:val="16"/>
      <w:lang w:eastAsia="zh-CN"/>
    </w:rPr>
  </w:style>
  <w:style w:type="paragraph" w:styleId="Caption">
    <w:name w:val="caption"/>
    <w:basedOn w:val="Normal"/>
    <w:next w:val="Normal"/>
    <w:semiHidden/>
    <w:unhideWhenUsed/>
    <w:qFormat/>
    <w:rsid w:val="00E56E82"/>
    <w:rPr>
      <w:rFonts w:ascii="Arial" w:eastAsia="SimHei" w:hAnsi="Arial" w:cs="Arial"/>
      <w:sz w:val="20"/>
      <w:szCs w:val="32"/>
      <w:lang w:eastAsia="zh-CN"/>
    </w:rPr>
  </w:style>
  <w:style w:type="paragraph" w:styleId="Closing">
    <w:name w:val="Closing"/>
    <w:basedOn w:val="Normal"/>
    <w:link w:val="ClosingChar"/>
    <w:qFormat/>
    <w:rsid w:val="00E56E82"/>
    <w:pPr>
      <w:ind w:leftChars="2100" w:left="100"/>
    </w:pPr>
    <w:rPr>
      <w:rFonts w:eastAsia="SimSun"/>
      <w:sz w:val="32"/>
      <w:szCs w:val="32"/>
      <w:lang w:eastAsia="zh-CN"/>
    </w:rPr>
  </w:style>
  <w:style w:type="character" w:customStyle="1" w:styleId="ClosingChar">
    <w:name w:val="Closing Char"/>
    <w:basedOn w:val="DefaultParagraphFont"/>
    <w:link w:val="Closing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character" w:styleId="CommentReference">
    <w:name w:val="annotation reference"/>
    <w:rsid w:val="00E56E82"/>
    <w:rPr>
      <w:sz w:val="21"/>
      <w:szCs w:val="21"/>
    </w:rPr>
  </w:style>
  <w:style w:type="paragraph" w:styleId="CommentText">
    <w:name w:val="annotation text"/>
    <w:basedOn w:val="Normal"/>
    <w:link w:val="CommentTextChar"/>
    <w:qFormat/>
    <w:rsid w:val="00E56E82"/>
    <w:rPr>
      <w:rFonts w:eastAsia="SimSun"/>
      <w:sz w:val="32"/>
      <w:szCs w:val="32"/>
      <w:lang w:eastAsia="zh-CN"/>
    </w:rPr>
  </w:style>
  <w:style w:type="character" w:customStyle="1" w:styleId="CommentTextChar">
    <w:name w:val="Comment Text Char"/>
    <w:basedOn w:val="DefaultParagraphFont"/>
    <w:link w:val="CommentText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qFormat/>
    <w:rsid w:val="00E56E82"/>
  </w:style>
  <w:style w:type="character" w:customStyle="1" w:styleId="CommentSubjectChar">
    <w:name w:val="Comment Subject Char"/>
    <w:basedOn w:val="CommentTextChar"/>
    <w:link w:val="CommentSubject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Date">
    <w:name w:val="Date"/>
    <w:basedOn w:val="Normal"/>
    <w:next w:val="Normal"/>
    <w:link w:val="DateChar"/>
    <w:rsid w:val="00E56E82"/>
    <w:pPr>
      <w:ind w:leftChars="2500" w:left="100"/>
    </w:pPr>
    <w:rPr>
      <w:rFonts w:eastAsia="SimSun"/>
      <w:sz w:val="32"/>
      <w:szCs w:val="32"/>
      <w:lang w:eastAsia="zh-CN"/>
    </w:rPr>
  </w:style>
  <w:style w:type="character" w:customStyle="1" w:styleId="DateChar">
    <w:name w:val="Date Char"/>
    <w:basedOn w:val="DefaultParagraphFont"/>
    <w:link w:val="Date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DocumentMap">
    <w:name w:val="Document Map"/>
    <w:basedOn w:val="Normal"/>
    <w:link w:val="DocumentMapChar"/>
    <w:qFormat/>
    <w:rsid w:val="00E56E82"/>
    <w:pPr>
      <w:shd w:val="clear" w:color="auto" w:fill="000080"/>
    </w:pPr>
    <w:rPr>
      <w:rFonts w:eastAsia="SimSun"/>
      <w:sz w:val="32"/>
      <w:szCs w:val="32"/>
      <w:lang w:eastAsia="zh-CN"/>
    </w:rPr>
  </w:style>
  <w:style w:type="character" w:customStyle="1" w:styleId="DocumentMapChar">
    <w:name w:val="Document Map Char"/>
    <w:basedOn w:val="DefaultParagraphFont"/>
    <w:link w:val="DocumentMap"/>
    <w:rsid w:val="00E56E82"/>
    <w:rPr>
      <w:rFonts w:ascii="Times New Roman" w:eastAsia="SimSun" w:hAnsi="Times New Roman" w:cs="Times New Roman"/>
      <w:sz w:val="32"/>
      <w:szCs w:val="32"/>
      <w:shd w:val="clear" w:color="auto" w:fill="000080"/>
      <w:lang w:eastAsia="zh-CN"/>
    </w:rPr>
  </w:style>
  <w:style w:type="paragraph" w:styleId="E-mailSignature">
    <w:name w:val="E-mail Signature"/>
    <w:basedOn w:val="Normal"/>
    <w:link w:val="E-mailSignatureChar"/>
    <w:rsid w:val="00E56E82"/>
    <w:rPr>
      <w:rFonts w:eastAsia="SimSun"/>
      <w:sz w:val="32"/>
      <w:szCs w:val="32"/>
      <w:lang w:eastAsia="zh-CN"/>
    </w:rPr>
  </w:style>
  <w:style w:type="character" w:customStyle="1" w:styleId="E-mailSignatureChar">
    <w:name w:val="E-mail Signature Char"/>
    <w:basedOn w:val="DefaultParagraphFont"/>
    <w:link w:val="E-mailSignature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character" w:styleId="EndnoteReference">
    <w:name w:val="endnote reference"/>
    <w:qFormat/>
    <w:rsid w:val="00E56E82"/>
    <w:rPr>
      <w:vertAlign w:val="superscript"/>
    </w:rPr>
  </w:style>
  <w:style w:type="paragraph" w:styleId="EndnoteText">
    <w:name w:val="endnote text"/>
    <w:basedOn w:val="Normal"/>
    <w:link w:val="EndnoteTextChar"/>
    <w:qFormat/>
    <w:rsid w:val="00E56E82"/>
    <w:pPr>
      <w:snapToGrid w:val="0"/>
    </w:pPr>
    <w:rPr>
      <w:rFonts w:eastAsia="SimSun"/>
      <w:sz w:val="32"/>
      <w:szCs w:val="32"/>
      <w:lang w:eastAsia="zh-CN"/>
    </w:rPr>
  </w:style>
  <w:style w:type="character" w:customStyle="1" w:styleId="EndnoteTextChar">
    <w:name w:val="Endnote Text Char"/>
    <w:basedOn w:val="DefaultParagraphFont"/>
    <w:link w:val="EndnoteText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EnvelopeAddress">
    <w:name w:val="envelope address"/>
    <w:basedOn w:val="Normal"/>
    <w:qFormat/>
    <w:rsid w:val="00E56E82"/>
    <w:pPr>
      <w:framePr w:w="7920" w:h="1980" w:hRule="exact" w:hSpace="180" w:wrap="auto" w:hAnchor="page" w:xAlign="center" w:yAlign="bottom"/>
      <w:snapToGrid w:val="0"/>
      <w:ind w:leftChars="1400" w:left="100"/>
    </w:pPr>
    <w:rPr>
      <w:rFonts w:ascii="Arial" w:eastAsia="SimSun" w:hAnsi="Arial" w:cs="Arial"/>
      <w:lang w:eastAsia="zh-CN"/>
    </w:rPr>
  </w:style>
  <w:style w:type="paragraph" w:styleId="EnvelopeReturn">
    <w:name w:val="envelope return"/>
    <w:basedOn w:val="Normal"/>
    <w:rsid w:val="00E56E82"/>
    <w:pPr>
      <w:snapToGrid w:val="0"/>
    </w:pPr>
    <w:rPr>
      <w:rFonts w:ascii="Arial" w:eastAsia="SimSun" w:hAnsi="Arial" w:cs="Arial"/>
      <w:sz w:val="32"/>
      <w:szCs w:val="32"/>
      <w:lang w:eastAsia="zh-CN"/>
    </w:rPr>
  </w:style>
  <w:style w:type="paragraph" w:styleId="FootnoteText">
    <w:name w:val="footnote text"/>
    <w:basedOn w:val="Normal"/>
    <w:link w:val="FootnoteTextChar"/>
    <w:rsid w:val="00E56E82"/>
    <w:pPr>
      <w:snapToGrid w:val="0"/>
    </w:pPr>
    <w:rPr>
      <w:rFonts w:eastAsia="SimSun"/>
      <w:sz w:val="18"/>
      <w:szCs w:val="18"/>
      <w:lang w:eastAsia="zh-CN"/>
    </w:rPr>
  </w:style>
  <w:style w:type="character" w:customStyle="1" w:styleId="FootnoteTextChar">
    <w:name w:val="Footnote Text Char"/>
    <w:basedOn w:val="DefaultParagraphFont"/>
    <w:link w:val="FootnoteText"/>
    <w:rsid w:val="00E56E82"/>
    <w:rPr>
      <w:rFonts w:ascii="Times New Roman" w:eastAsia="SimSun" w:hAnsi="Times New Roman" w:cs="Times New Roman"/>
      <w:sz w:val="18"/>
      <w:szCs w:val="18"/>
      <w:lang w:eastAsia="zh-CN"/>
    </w:rPr>
  </w:style>
  <w:style w:type="character" w:styleId="HTMLAcronym">
    <w:name w:val="HTML Acronym"/>
    <w:qFormat/>
    <w:rsid w:val="00E56E82"/>
  </w:style>
  <w:style w:type="paragraph" w:styleId="HTMLAddress">
    <w:name w:val="HTML Address"/>
    <w:basedOn w:val="Normal"/>
    <w:link w:val="HTMLAddressChar"/>
    <w:qFormat/>
    <w:rsid w:val="00E56E82"/>
    <w:rPr>
      <w:rFonts w:eastAsia="SimSun"/>
      <w:i/>
      <w:iCs/>
      <w:sz w:val="32"/>
      <w:szCs w:val="32"/>
      <w:lang w:eastAsia="zh-CN"/>
    </w:rPr>
  </w:style>
  <w:style w:type="character" w:customStyle="1" w:styleId="HTMLAddressChar">
    <w:name w:val="HTML Address Char"/>
    <w:basedOn w:val="DefaultParagraphFont"/>
    <w:link w:val="HTMLAddress"/>
    <w:rsid w:val="00E56E82"/>
    <w:rPr>
      <w:rFonts w:ascii="Times New Roman" w:eastAsia="SimSun" w:hAnsi="Times New Roman" w:cs="Times New Roman"/>
      <w:i/>
      <w:iCs/>
      <w:sz w:val="32"/>
      <w:szCs w:val="32"/>
      <w:lang w:eastAsia="zh-CN"/>
    </w:rPr>
  </w:style>
  <w:style w:type="character" w:styleId="HTMLCite">
    <w:name w:val="HTML Cite"/>
    <w:qFormat/>
    <w:rsid w:val="00E56E82"/>
    <w:rPr>
      <w:i/>
      <w:iCs/>
    </w:rPr>
  </w:style>
  <w:style w:type="character" w:styleId="HTMLCode">
    <w:name w:val="HTML Code"/>
    <w:rsid w:val="00E56E82"/>
    <w:rPr>
      <w:rFonts w:ascii="Courier New" w:hAnsi="Courier New" w:cs="Courier New"/>
      <w:sz w:val="20"/>
      <w:szCs w:val="20"/>
    </w:rPr>
  </w:style>
  <w:style w:type="character" w:styleId="HTMLDefinition">
    <w:name w:val="HTML Definition"/>
    <w:qFormat/>
    <w:rsid w:val="00E56E82"/>
    <w:rPr>
      <w:i/>
      <w:iCs/>
    </w:rPr>
  </w:style>
  <w:style w:type="character" w:styleId="HTMLKeyboard">
    <w:name w:val="HTML Keyboard"/>
    <w:qFormat/>
    <w:rsid w:val="00E56E82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E56E82"/>
    <w:rPr>
      <w:rFonts w:ascii="Courier New" w:eastAsia="SimSun" w:hAnsi="Courier New" w:cs="Courier New"/>
      <w:sz w:val="20"/>
      <w:szCs w:val="32"/>
      <w:lang w:eastAsia="zh-CN"/>
    </w:rPr>
  </w:style>
  <w:style w:type="character" w:customStyle="1" w:styleId="HTMLPreformattedChar">
    <w:name w:val="HTML Preformatted Char"/>
    <w:basedOn w:val="DefaultParagraphFont"/>
    <w:link w:val="HTMLPreformatted"/>
    <w:rsid w:val="00E56E82"/>
    <w:rPr>
      <w:rFonts w:ascii="Courier New" w:eastAsia="SimSun" w:hAnsi="Courier New" w:cs="Courier New"/>
      <w:sz w:val="20"/>
      <w:szCs w:val="32"/>
      <w:lang w:eastAsia="zh-CN"/>
    </w:rPr>
  </w:style>
  <w:style w:type="character" w:styleId="HTMLSample">
    <w:name w:val="HTML Sample"/>
    <w:qFormat/>
    <w:rsid w:val="00E56E82"/>
    <w:rPr>
      <w:rFonts w:ascii="Courier New" w:hAnsi="Courier New" w:cs="Courier New"/>
    </w:rPr>
  </w:style>
  <w:style w:type="character" w:styleId="HTMLTypewriter">
    <w:name w:val="HTML Typewriter"/>
    <w:qFormat/>
    <w:rsid w:val="00E56E82"/>
    <w:rPr>
      <w:rFonts w:ascii="Courier New" w:hAnsi="Courier New" w:cs="Courier New"/>
      <w:sz w:val="20"/>
      <w:szCs w:val="20"/>
    </w:rPr>
  </w:style>
  <w:style w:type="character" w:styleId="HTMLVariable">
    <w:name w:val="HTML Variable"/>
    <w:rsid w:val="00E56E82"/>
    <w:rPr>
      <w:i/>
      <w:iCs/>
    </w:rPr>
  </w:style>
  <w:style w:type="paragraph" w:styleId="Index1">
    <w:name w:val="index 1"/>
    <w:basedOn w:val="Normal"/>
    <w:next w:val="Normal"/>
    <w:qFormat/>
    <w:rsid w:val="00E56E82"/>
    <w:rPr>
      <w:rFonts w:eastAsia="SimSun"/>
      <w:sz w:val="32"/>
      <w:szCs w:val="32"/>
      <w:lang w:eastAsia="zh-CN"/>
    </w:rPr>
  </w:style>
  <w:style w:type="paragraph" w:styleId="Index2">
    <w:name w:val="index 2"/>
    <w:basedOn w:val="Normal"/>
    <w:next w:val="Normal"/>
    <w:qFormat/>
    <w:rsid w:val="00E56E82"/>
    <w:pPr>
      <w:ind w:leftChars="200" w:left="200"/>
    </w:pPr>
    <w:rPr>
      <w:rFonts w:eastAsia="SimSun"/>
      <w:sz w:val="32"/>
      <w:szCs w:val="32"/>
      <w:lang w:eastAsia="zh-CN"/>
    </w:rPr>
  </w:style>
  <w:style w:type="paragraph" w:styleId="Index3">
    <w:name w:val="index 3"/>
    <w:basedOn w:val="Normal"/>
    <w:next w:val="Normal"/>
    <w:rsid w:val="00E56E82"/>
    <w:pPr>
      <w:ind w:leftChars="400" w:left="400"/>
    </w:pPr>
    <w:rPr>
      <w:rFonts w:eastAsia="SimSun"/>
      <w:sz w:val="32"/>
      <w:szCs w:val="32"/>
      <w:lang w:eastAsia="zh-CN"/>
    </w:rPr>
  </w:style>
  <w:style w:type="paragraph" w:styleId="Index4">
    <w:name w:val="index 4"/>
    <w:basedOn w:val="Normal"/>
    <w:next w:val="Normal"/>
    <w:rsid w:val="00E56E82"/>
    <w:pPr>
      <w:ind w:leftChars="600" w:left="600"/>
    </w:pPr>
    <w:rPr>
      <w:rFonts w:eastAsia="SimSun"/>
      <w:sz w:val="32"/>
      <w:szCs w:val="32"/>
      <w:lang w:eastAsia="zh-CN"/>
    </w:rPr>
  </w:style>
  <w:style w:type="paragraph" w:styleId="Index5">
    <w:name w:val="index 5"/>
    <w:basedOn w:val="Normal"/>
    <w:next w:val="Normal"/>
    <w:qFormat/>
    <w:rsid w:val="00E56E82"/>
    <w:pPr>
      <w:ind w:leftChars="800" w:left="800"/>
    </w:pPr>
    <w:rPr>
      <w:rFonts w:eastAsia="SimSun"/>
      <w:sz w:val="32"/>
      <w:szCs w:val="32"/>
      <w:lang w:eastAsia="zh-CN"/>
    </w:rPr>
  </w:style>
  <w:style w:type="paragraph" w:styleId="Index6">
    <w:name w:val="index 6"/>
    <w:basedOn w:val="Normal"/>
    <w:next w:val="Normal"/>
    <w:qFormat/>
    <w:rsid w:val="00E56E82"/>
    <w:pPr>
      <w:ind w:leftChars="1000" w:left="1000"/>
    </w:pPr>
    <w:rPr>
      <w:rFonts w:eastAsia="SimSun"/>
      <w:sz w:val="32"/>
      <w:szCs w:val="32"/>
      <w:lang w:eastAsia="zh-CN"/>
    </w:rPr>
  </w:style>
  <w:style w:type="paragraph" w:styleId="Index7">
    <w:name w:val="index 7"/>
    <w:basedOn w:val="Normal"/>
    <w:next w:val="Normal"/>
    <w:qFormat/>
    <w:rsid w:val="00E56E82"/>
    <w:pPr>
      <w:ind w:leftChars="1200" w:left="1200"/>
    </w:pPr>
    <w:rPr>
      <w:rFonts w:eastAsia="SimSun"/>
      <w:sz w:val="32"/>
      <w:szCs w:val="32"/>
      <w:lang w:eastAsia="zh-CN"/>
    </w:rPr>
  </w:style>
  <w:style w:type="paragraph" w:styleId="Index8">
    <w:name w:val="index 8"/>
    <w:basedOn w:val="Normal"/>
    <w:next w:val="Normal"/>
    <w:qFormat/>
    <w:rsid w:val="00E56E82"/>
    <w:pPr>
      <w:ind w:leftChars="1400" w:left="1400"/>
    </w:pPr>
    <w:rPr>
      <w:rFonts w:eastAsia="SimSun"/>
      <w:sz w:val="32"/>
      <w:szCs w:val="32"/>
      <w:lang w:eastAsia="zh-CN"/>
    </w:rPr>
  </w:style>
  <w:style w:type="paragraph" w:styleId="Index9">
    <w:name w:val="index 9"/>
    <w:basedOn w:val="Normal"/>
    <w:next w:val="Normal"/>
    <w:qFormat/>
    <w:rsid w:val="00E56E82"/>
    <w:pPr>
      <w:ind w:leftChars="1600" w:left="1600"/>
    </w:pPr>
    <w:rPr>
      <w:rFonts w:eastAsia="SimSun"/>
      <w:sz w:val="32"/>
      <w:szCs w:val="32"/>
      <w:lang w:eastAsia="zh-CN"/>
    </w:rPr>
  </w:style>
  <w:style w:type="paragraph" w:styleId="IndexHeading">
    <w:name w:val="index heading"/>
    <w:basedOn w:val="Normal"/>
    <w:next w:val="Index1"/>
    <w:rsid w:val="00E56E82"/>
    <w:rPr>
      <w:rFonts w:ascii="Arial" w:eastAsia="SimSun" w:hAnsi="Arial" w:cs="Arial"/>
      <w:sz w:val="32"/>
      <w:szCs w:val="32"/>
      <w:lang w:eastAsia="zh-CN"/>
    </w:rPr>
  </w:style>
  <w:style w:type="character" w:styleId="LineNumber">
    <w:name w:val="line number"/>
    <w:rsid w:val="00E56E82"/>
  </w:style>
  <w:style w:type="paragraph" w:styleId="List">
    <w:name w:val="List"/>
    <w:basedOn w:val="Normal"/>
    <w:qFormat/>
    <w:rsid w:val="00E56E82"/>
    <w:pPr>
      <w:ind w:left="200" w:hangingChars="200" w:hanging="200"/>
    </w:pPr>
    <w:rPr>
      <w:rFonts w:eastAsia="SimSun"/>
      <w:sz w:val="32"/>
      <w:szCs w:val="32"/>
      <w:lang w:eastAsia="zh-CN"/>
    </w:rPr>
  </w:style>
  <w:style w:type="paragraph" w:styleId="List2">
    <w:name w:val="List 2"/>
    <w:basedOn w:val="Normal"/>
    <w:rsid w:val="00E56E82"/>
    <w:pPr>
      <w:ind w:leftChars="200" w:left="100" w:hangingChars="200" w:hanging="200"/>
    </w:pPr>
    <w:rPr>
      <w:rFonts w:eastAsia="SimSun"/>
      <w:sz w:val="32"/>
      <w:szCs w:val="32"/>
      <w:lang w:eastAsia="zh-CN"/>
    </w:rPr>
  </w:style>
  <w:style w:type="paragraph" w:styleId="List3">
    <w:name w:val="List 3"/>
    <w:basedOn w:val="Normal"/>
    <w:rsid w:val="00E56E82"/>
    <w:pPr>
      <w:ind w:leftChars="400" w:left="100" w:hangingChars="200" w:hanging="200"/>
    </w:pPr>
    <w:rPr>
      <w:rFonts w:eastAsia="SimSun"/>
      <w:sz w:val="32"/>
      <w:szCs w:val="32"/>
      <w:lang w:eastAsia="zh-CN"/>
    </w:rPr>
  </w:style>
  <w:style w:type="paragraph" w:styleId="List4">
    <w:name w:val="List 4"/>
    <w:basedOn w:val="Normal"/>
    <w:qFormat/>
    <w:rsid w:val="00E56E82"/>
    <w:pPr>
      <w:ind w:leftChars="600" w:left="100" w:hangingChars="200" w:hanging="200"/>
    </w:pPr>
    <w:rPr>
      <w:rFonts w:eastAsia="SimSun"/>
      <w:sz w:val="32"/>
      <w:szCs w:val="32"/>
      <w:lang w:eastAsia="zh-CN"/>
    </w:rPr>
  </w:style>
  <w:style w:type="paragraph" w:styleId="List5">
    <w:name w:val="List 5"/>
    <w:basedOn w:val="Normal"/>
    <w:qFormat/>
    <w:rsid w:val="00E56E82"/>
    <w:pPr>
      <w:ind w:leftChars="800" w:left="100" w:hangingChars="200" w:hanging="200"/>
    </w:pPr>
    <w:rPr>
      <w:rFonts w:eastAsia="SimSun"/>
      <w:sz w:val="32"/>
      <w:szCs w:val="32"/>
      <w:lang w:eastAsia="zh-CN"/>
    </w:rPr>
  </w:style>
  <w:style w:type="paragraph" w:styleId="ListBullet">
    <w:name w:val="List Bullet"/>
    <w:basedOn w:val="Normal"/>
    <w:qFormat/>
    <w:rsid w:val="00E56E82"/>
    <w:pPr>
      <w:numPr>
        <w:numId w:val="1"/>
      </w:numPr>
    </w:pPr>
    <w:rPr>
      <w:rFonts w:eastAsia="SimSun"/>
      <w:sz w:val="32"/>
      <w:szCs w:val="32"/>
      <w:lang w:eastAsia="zh-CN"/>
    </w:rPr>
  </w:style>
  <w:style w:type="paragraph" w:styleId="ListBullet2">
    <w:name w:val="List Bullet 2"/>
    <w:basedOn w:val="Normal"/>
    <w:qFormat/>
    <w:rsid w:val="00E56E82"/>
    <w:pPr>
      <w:numPr>
        <w:numId w:val="2"/>
      </w:numPr>
    </w:pPr>
    <w:rPr>
      <w:rFonts w:eastAsia="SimSun"/>
      <w:sz w:val="32"/>
      <w:szCs w:val="32"/>
      <w:lang w:eastAsia="zh-CN"/>
    </w:rPr>
  </w:style>
  <w:style w:type="paragraph" w:styleId="ListBullet3">
    <w:name w:val="List Bullet 3"/>
    <w:basedOn w:val="Normal"/>
    <w:qFormat/>
    <w:rsid w:val="00E56E82"/>
    <w:pPr>
      <w:numPr>
        <w:numId w:val="3"/>
      </w:numPr>
    </w:pPr>
    <w:rPr>
      <w:rFonts w:eastAsia="SimSun"/>
      <w:sz w:val="32"/>
      <w:szCs w:val="32"/>
      <w:lang w:eastAsia="zh-CN"/>
    </w:rPr>
  </w:style>
  <w:style w:type="paragraph" w:styleId="ListBullet4">
    <w:name w:val="List Bullet 4"/>
    <w:basedOn w:val="Normal"/>
    <w:qFormat/>
    <w:rsid w:val="00E56E82"/>
    <w:pPr>
      <w:numPr>
        <w:numId w:val="4"/>
      </w:numPr>
    </w:pPr>
    <w:rPr>
      <w:rFonts w:eastAsia="SimSun"/>
      <w:sz w:val="32"/>
      <w:szCs w:val="32"/>
      <w:lang w:eastAsia="zh-CN"/>
    </w:rPr>
  </w:style>
  <w:style w:type="paragraph" w:styleId="ListBullet5">
    <w:name w:val="List Bullet 5"/>
    <w:basedOn w:val="Normal"/>
    <w:qFormat/>
    <w:rsid w:val="00E56E82"/>
    <w:pPr>
      <w:numPr>
        <w:numId w:val="5"/>
      </w:numPr>
    </w:pPr>
    <w:rPr>
      <w:rFonts w:eastAsia="SimSun"/>
      <w:sz w:val="32"/>
      <w:szCs w:val="32"/>
      <w:lang w:eastAsia="zh-CN"/>
    </w:rPr>
  </w:style>
  <w:style w:type="paragraph" w:styleId="ListContinue">
    <w:name w:val="List Continue"/>
    <w:basedOn w:val="Normal"/>
    <w:qFormat/>
    <w:rsid w:val="00E56E82"/>
    <w:pPr>
      <w:spacing w:after="120"/>
      <w:ind w:leftChars="200" w:left="420"/>
    </w:pPr>
    <w:rPr>
      <w:rFonts w:eastAsia="SimSun"/>
      <w:sz w:val="32"/>
      <w:szCs w:val="32"/>
      <w:lang w:eastAsia="zh-CN"/>
    </w:rPr>
  </w:style>
  <w:style w:type="paragraph" w:styleId="ListContinue2">
    <w:name w:val="List Continue 2"/>
    <w:basedOn w:val="Normal"/>
    <w:rsid w:val="00E56E82"/>
    <w:pPr>
      <w:spacing w:after="120"/>
      <w:ind w:leftChars="400" w:left="840"/>
    </w:pPr>
    <w:rPr>
      <w:rFonts w:eastAsia="SimSun"/>
      <w:sz w:val="32"/>
      <w:szCs w:val="32"/>
      <w:lang w:eastAsia="zh-CN"/>
    </w:rPr>
  </w:style>
  <w:style w:type="paragraph" w:styleId="ListContinue3">
    <w:name w:val="List Continue 3"/>
    <w:basedOn w:val="Normal"/>
    <w:qFormat/>
    <w:rsid w:val="00E56E82"/>
    <w:pPr>
      <w:spacing w:after="120"/>
      <w:ind w:leftChars="600" w:left="1260"/>
    </w:pPr>
    <w:rPr>
      <w:rFonts w:eastAsia="SimSun"/>
      <w:sz w:val="32"/>
      <w:szCs w:val="32"/>
      <w:lang w:eastAsia="zh-CN"/>
    </w:rPr>
  </w:style>
  <w:style w:type="paragraph" w:styleId="ListContinue4">
    <w:name w:val="List Continue 4"/>
    <w:basedOn w:val="Normal"/>
    <w:rsid w:val="00E56E82"/>
    <w:pPr>
      <w:spacing w:after="120"/>
      <w:ind w:leftChars="800" w:left="1680"/>
    </w:pPr>
    <w:rPr>
      <w:rFonts w:eastAsia="SimSun"/>
      <w:sz w:val="32"/>
      <w:szCs w:val="32"/>
      <w:lang w:eastAsia="zh-CN"/>
    </w:rPr>
  </w:style>
  <w:style w:type="paragraph" w:styleId="ListContinue5">
    <w:name w:val="List Continue 5"/>
    <w:basedOn w:val="Normal"/>
    <w:qFormat/>
    <w:rsid w:val="00E56E82"/>
    <w:pPr>
      <w:spacing w:after="120"/>
      <w:ind w:leftChars="1000" w:left="2100"/>
    </w:pPr>
    <w:rPr>
      <w:rFonts w:eastAsia="SimSun"/>
      <w:sz w:val="32"/>
      <w:szCs w:val="32"/>
      <w:lang w:eastAsia="zh-CN"/>
    </w:rPr>
  </w:style>
  <w:style w:type="paragraph" w:styleId="ListNumber">
    <w:name w:val="List Number"/>
    <w:basedOn w:val="Normal"/>
    <w:rsid w:val="00E56E82"/>
    <w:pPr>
      <w:numPr>
        <w:numId w:val="6"/>
      </w:numPr>
    </w:pPr>
    <w:rPr>
      <w:rFonts w:eastAsia="SimSun"/>
      <w:sz w:val="32"/>
      <w:szCs w:val="32"/>
      <w:lang w:eastAsia="zh-CN"/>
    </w:rPr>
  </w:style>
  <w:style w:type="paragraph" w:styleId="ListNumber2">
    <w:name w:val="List Number 2"/>
    <w:basedOn w:val="Normal"/>
    <w:qFormat/>
    <w:rsid w:val="00E56E82"/>
    <w:pPr>
      <w:numPr>
        <w:numId w:val="7"/>
      </w:numPr>
    </w:pPr>
    <w:rPr>
      <w:rFonts w:eastAsia="SimSun"/>
      <w:sz w:val="32"/>
      <w:szCs w:val="32"/>
      <w:lang w:eastAsia="zh-CN"/>
    </w:rPr>
  </w:style>
  <w:style w:type="paragraph" w:styleId="ListNumber3">
    <w:name w:val="List Number 3"/>
    <w:basedOn w:val="Normal"/>
    <w:qFormat/>
    <w:rsid w:val="00E56E82"/>
    <w:pPr>
      <w:numPr>
        <w:numId w:val="8"/>
      </w:numPr>
    </w:pPr>
    <w:rPr>
      <w:rFonts w:eastAsia="SimSun"/>
      <w:sz w:val="32"/>
      <w:szCs w:val="32"/>
      <w:lang w:eastAsia="zh-CN"/>
    </w:rPr>
  </w:style>
  <w:style w:type="paragraph" w:styleId="ListNumber4">
    <w:name w:val="List Number 4"/>
    <w:basedOn w:val="Normal"/>
    <w:rsid w:val="00E56E82"/>
    <w:pPr>
      <w:numPr>
        <w:numId w:val="9"/>
      </w:numPr>
    </w:pPr>
    <w:rPr>
      <w:rFonts w:eastAsia="SimSun"/>
      <w:sz w:val="32"/>
      <w:szCs w:val="32"/>
      <w:lang w:eastAsia="zh-CN"/>
    </w:rPr>
  </w:style>
  <w:style w:type="paragraph" w:styleId="ListNumber5">
    <w:name w:val="List Number 5"/>
    <w:basedOn w:val="Normal"/>
    <w:qFormat/>
    <w:rsid w:val="00E56E82"/>
    <w:pPr>
      <w:numPr>
        <w:numId w:val="10"/>
      </w:numPr>
    </w:pPr>
    <w:rPr>
      <w:rFonts w:eastAsia="SimSun"/>
      <w:sz w:val="32"/>
      <w:szCs w:val="32"/>
      <w:lang w:eastAsia="zh-CN"/>
    </w:rPr>
  </w:style>
  <w:style w:type="paragraph" w:styleId="MacroText">
    <w:name w:val="macro"/>
    <w:link w:val="MacroTextChar"/>
    <w:rsid w:val="00E56E82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  <w:spacing w:after="0" w:line="240" w:lineRule="auto"/>
    </w:pPr>
    <w:rPr>
      <w:rFonts w:ascii="Courier New" w:eastAsia="SimSun" w:hAnsi="Courier New" w:cs="Courier New"/>
      <w:kern w:val="2"/>
      <w:sz w:val="24"/>
      <w:szCs w:val="24"/>
      <w:lang w:eastAsia="zh-CN"/>
    </w:rPr>
  </w:style>
  <w:style w:type="character" w:customStyle="1" w:styleId="MacroTextChar">
    <w:name w:val="Macro Text Char"/>
    <w:basedOn w:val="DefaultParagraphFont"/>
    <w:link w:val="MacroText"/>
    <w:rsid w:val="00E56E82"/>
    <w:rPr>
      <w:rFonts w:ascii="Courier New" w:eastAsia="SimSun" w:hAnsi="Courier New" w:cs="Courier New"/>
      <w:kern w:val="2"/>
      <w:sz w:val="24"/>
      <w:szCs w:val="24"/>
      <w:lang w:eastAsia="zh-CN"/>
    </w:rPr>
  </w:style>
  <w:style w:type="paragraph" w:styleId="MessageHeader">
    <w:name w:val="Message Header"/>
    <w:basedOn w:val="Normal"/>
    <w:link w:val="MessageHeaderChar"/>
    <w:qFormat/>
    <w:rsid w:val="00E56E8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="Arial" w:eastAsia="SimSun" w:hAnsi="Arial" w:cs="Arial"/>
      <w:lang w:eastAsia="zh-CN"/>
    </w:rPr>
  </w:style>
  <w:style w:type="character" w:customStyle="1" w:styleId="MessageHeaderChar">
    <w:name w:val="Message Header Char"/>
    <w:basedOn w:val="DefaultParagraphFont"/>
    <w:link w:val="MessageHeader"/>
    <w:rsid w:val="00E56E82"/>
    <w:rPr>
      <w:rFonts w:ascii="Arial" w:eastAsia="SimSun" w:hAnsi="Arial" w:cs="Arial"/>
      <w:sz w:val="24"/>
      <w:szCs w:val="24"/>
      <w:shd w:val="pct20" w:color="auto" w:fill="auto"/>
      <w:lang w:eastAsia="zh-CN"/>
    </w:rPr>
  </w:style>
  <w:style w:type="paragraph" w:styleId="NormalIndent">
    <w:name w:val="Normal Indent"/>
    <w:basedOn w:val="Normal"/>
    <w:qFormat/>
    <w:rsid w:val="00E56E82"/>
    <w:pPr>
      <w:ind w:firstLineChars="200" w:firstLine="420"/>
    </w:pPr>
    <w:rPr>
      <w:rFonts w:eastAsia="SimSun"/>
      <w:sz w:val="32"/>
      <w:szCs w:val="32"/>
      <w:lang w:eastAsia="zh-CN"/>
    </w:rPr>
  </w:style>
  <w:style w:type="paragraph" w:styleId="NoteHeading">
    <w:name w:val="Note Heading"/>
    <w:basedOn w:val="Normal"/>
    <w:next w:val="Normal"/>
    <w:link w:val="NoteHeadingChar"/>
    <w:rsid w:val="00E56E82"/>
    <w:pPr>
      <w:jc w:val="center"/>
    </w:pPr>
    <w:rPr>
      <w:rFonts w:eastAsia="SimSun"/>
      <w:sz w:val="32"/>
      <w:szCs w:val="32"/>
      <w:lang w:eastAsia="zh-CN"/>
    </w:rPr>
  </w:style>
  <w:style w:type="character" w:customStyle="1" w:styleId="NoteHeadingChar">
    <w:name w:val="Note Heading Char"/>
    <w:basedOn w:val="DefaultParagraphFont"/>
    <w:link w:val="NoteHeading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character" w:styleId="PageNumber">
    <w:name w:val="page number"/>
    <w:qFormat/>
    <w:rsid w:val="00E56E82"/>
  </w:style>
  <w:style w:type="paragraph" w:styleId="PlainText">
    <w:name w:val="Plain Text"/>
    <w:basedOn w:val="Normal"/>
    <w:link w:val="PlainTextChar"/>
    <w:qFormat/>
    <w:rsid w:val="00E56E82"/>
    <w:rPr>
      <w:rFonts w:ascii="SimSun" w:eastAsia="SimSun" w:hAnsi="Courier New" w:cs="Courier New"/>
      <w:sz w:val="32"/>
      <w:szCs w:val="21"/>
      <w:lang w:eastAsia="zh-CN"/>
    </w:rPr>
  </w:style>
  <w:style w:type="character" w:customStyle="1" w:styleId="PlainTextChar">
    <w:name w:val="Plain Text Char"/>
    <w:basedOn w:val="DefaultParagraphFont"/>
    <w:link w:val="PlainText"/>
    <w:rsid w:val="00E56E82"/>
    <w:rPr>
      <w:rFonts w:ascii="SimSun" w:eastAsia="SimSun" w:hAnsi="Courier New" w:cs="Courier New"/>
      <w:sz w:val="32"/>
      <w:szCs w:val="21"/>
      <w:lang w:eastAsia="zh-CN"/>
    </w:rPr>
  </w:style>
  <w:style w:type="paragraph" w:styleId="Salutation">
    <w:name w:val="Salutation"/>
    <w:basedOn w:val="Normal"/>
    <w:next w:val="Normal"/>
    <w:link w:val="SalutationChar"/>
    <w:rsid w:val="00E56E82"/>
    <w:rPr>
      <w:rFonts w:eastAsia="SimSun"/>
      <w:sz w:val="32"/>
      <w:szCs w:val="32"/>
      <w:lang w:eastAsia="zh-CN"/>
    </w:rPr>
  </w:style>
  <w:style w:type="character" w:customStyle="1" w:styleId="SalutationChar">
    <w:name w:val="Salutation Char"/>
    <w:basedOn w:val="DefaultParagraphFont"/>
    <w:link w:val="Salutation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Signature">
    <w:name w:val="Signature"/>
    <w:basedOn w:val="Normal"/>
    <w:link w:val="SignatureChar"/>
    <w:rsid w:val="00E56E82"/>
    <w:pPr>
      <w:ind w:leftChars="2100" w:left="100"/>
    </w:pPr>
    <w:rPr>
      <w:rFonts w:eastAsia="SimSun"/>
      <w:sz w:val="32"/>
      <w:szCs w:val="32"/>
      <w:lang w:eastAsia="zh-CN"/>
    </w:rPr>
  </w:style>
  <w:style w:type="character" w:customStyle="1" w:styleId="SignatureChar">
    <w:name w:val="Signature Char"/>
    <w:basedOn w:val="DefaultParagraphFont"/>
    <w:link w:val="Signature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table" w:styleId="Table3Deffects1">
    <w:name w:val="Table 3D effects 1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left w:val="single" w:sz="6" w:space="0" w:color="80808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FFFFFF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bottom w:val="single" w:sz="6" w:space="0" w:color="FFFFFF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left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bottom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Table3Deffects2">
    <w:name w:val="Table 3D effects 2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3Deffects3">
    <w:name w:val="Table 3D effects 3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lassic1">
    <w:name w:val="Table Classic 1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lassic2">
    <w:name w:val="Table Classic 2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Classic3">
    <w:name w:val="Table Classic 3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color w:val="000080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TableClassic4">
    <w:name w:val="Table Classic 4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left w:val="single" w:sz="6" w:space="0" w:color="00000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Colorful1">
    <w:name w:val="Table Colorful 1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color w:val="FFFFFF"/>
      <w:sz w:val="20"/>
      <w:szCs w:val="20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leColorful2">
    <w:name w:val="Table Colorful 2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sz="12" w:space="0" w:color="00000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leColorful3">
    <w:name w:val="Table Colorful 3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left w:val="single" w:sz="6" w:space="0" w:color="00000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bottom w:val="single" w:sz="36" w:space="0" w:color="000000"/>
          <w:right w:val="single" w:sz="6" w:space="0" w:color="00000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Columns1">
    <w:name w:val="Table Columns 1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b/>
      <w:bCs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left w:val="double" w:sz="6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2">
    <w:name w:val="Table Columns 2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b/>
      <w:bCs/>
      <w:sz w:val="20"/>
      <w:szCs w:val="20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3">
    <w:name w:val="Table Columns 3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b/>
      <w:bCs/>
      <w:sz w:val="20"/>
      <w:szCs w:val="20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4">
    <w:name w:val="Table Columns 4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left w:val="single" w:sz="6" w:space="0" w:color="80808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TableElegant">
    <w:name w:val="Table Elegant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Grid15">
    <w:name w:val="Table Grid 1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20">
    <w:name w:val="Table Grid 2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Grid30">
    <w:name w:val="Table Grid 3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left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40">
    <w:name w:val="Table Grid 4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left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Grid50">
    <w:name w:val="Table Grid 5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60">
    <w:name w:val="Table Grid 6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70">
    <w:name w:val="Table Grid 7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b/>
      <w:bCs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80">
    <w:name w:val="Table Grid 8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List1">
    <w:name w:val="Table List 1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left w:val="single" w:sz="6" w:space="0" w:color="00000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2">
    <w:name w:val="Table List 2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3">
    <w:name w:val="Table List 3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List4">
    <w:name w:val="Table List 4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left w:val="single" w:sz="12" w:space="0" w:color="000000"/>
          <w:tl2br w:val="nil"/>
          <w:tr2bl w:val="nil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6">
    <w:name w:val="Table List 6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List7">
    <w:name w:val="Table List 7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left w:val="single" w:sz="12" w:space="0" w:color="00800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left w:val="single" w:sz="6" w:space="0" w:color="00000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l2br w:val="single" w:sz="6" w:space="0" w:color="auto"/>
          <w:tr2bl w:val="nil"/>
        </w:tcBorders>
      </w:tcPr>
    </w:tblStylePr>
  </w:style>
  <w:style w:type="paragraph" w:styleId="TableofAuthorities">
    <w:name w:val="table of authorities"/>
    <w:basedOn w:val="Normal"/>
    <w:next w:val="Normal"/>
    <w:rsid w:val="00E56E82"/>
    <w:pPr>
      <w:ind w:leftChars="200" w:left="420"/>
    </w:pPr>
    <w:rPr>
      <w:rFonts w:eastAsia="SimSun"/>
      <w:sz w:val="32"/>
      <w:szCs w:val="32"/>
      <w:lang w:eastAsia="zh-CN"/>
    </w:rPr>
  </w:style>
  <w:style w:type="paragraph" w:styleId="TableofFigures">
    <w:name w:val="table of figures"/>
    <w:basedOn w:val="Normal"/>
    <w:next w:val="Normal"/>
    <w:rsid w:val="00E56E82"/>
    <w:pPr>
      <w:ind w:leftChars="200" w:left="200" w:hangingChars="200" w:hanging="200"/>
    </w:pPr>
    <w:rPr>
      <w:rFonts w:eastAsia="SimSun"/>
      <w:sz w:val="32"/>
      <w:szCs w:val="32"/>
      <w:lang w:eastAsia="zh-CN"/>
    </w:rPr>
  </w:style>
  <w:style w:type="table" w:styleId="TableProfessional">
    <w:name w:val="Table Professional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Simple1">
    <w:name w:val="Table Simple 1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left w:val="single" w:sz="6" w:space="0" w:color="00800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tl2br w:val="nil"/>
          <w:tr2bl w:val="nil"/>
        </w:tcBorders>
      </w:tcPr>
    </w:tblStylePr>
  </w:style>
  <w:style w:type="table" w:styleId="TableSimple2">
    <w:name w:val="Table Simple 2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bottom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TableSimple3">
    <w:name w:val="Table Simple 3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Subtle1">
    <w:name w:val="Table Subtle 1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left w:val="single" w:sz="6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Subtle2">
    <w:name w:val="Table Subtle 2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bottom w:val="single" w:sz="12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Theme">
    <w:name w:val="Table Theme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Web2">
    <w:name w:val="Table Web 2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Web3">
    <w:name w:val="Table Web 3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paragraph" w:styleId="TOAHeading">
    <w:name w:val="toa heading"/>
    <w:basedOn w:val="Normal"/>
    <w:next w:val="Normal"/>
    <w:qFormat/>
    <w:rsid w:val="00E56E82"/>
    <w:pPr>
      <w:spacing w:before="120"/>
    </w:pPr>
    <w:rPr>
      <w:rFonts w:ascii="Arial" w:eastAsia="SimSun" w:hAnsi="Arial" w:cs="Arial"/>
      <w:lang w:eastAsia="zh-CN"/>
    </w:rPr>
  </w:style>
  <w:style w:type="paragraph" w:styleId="TOC1">
    <w:name w:val="toc 1"/>
    <w:basedOn w:val="Normal"/>
    <w:next w:val="Normal"/>
    <w:qFormat/>
    <w:rsid w:val="00E56E82"/>
    <w:rPr>
      <w:rFonts w:eastAsia="SimSun"/>
      <w:sz w:val="32"/>
      <w:szCs w:val="32"/>
      <w:lang w:eastAsia="zh-CN"/>
    </w:rPr>
  </w:style>
  <w:style w:type="paragraph" w:styleId="TOC2">
    <w:name w:val="toc 2"/>
    <w:basedOn w:val="Normal"/>
    <w:next w:val="Normal"/>
    <w:qFormat/>
    <w:rsid w:val="00E56E82"/>
    <w:pPr>
      <w:ind w:leftChars="200" w:left="420"/>
    </w:pPr>
    <w:rPr>
      <w:rFonts w:eastAsia="SimSun"/>
      <w:sz w:val="32"/>
      <w:szCs w:val="32"/>
      <w:lang w:eastAsia="zh-CN"/>
    </w:rPr>
  </w:style>
  <w:style w:type="paragraph" w:styleId="TOC3">
    <w:name w:val="toc 3"/>
    <w:basedOn w:val="Normal"/>
    <w:next w:val="Normal"/>
    <w:rsid w:val="00E56E82"/>
    <w:pPr>
      <w:ind w:leftChars="400" w:left="840"/>
    </w:pPr>
    <w:rPr>
      <w:rFonts w:eastAsia="SimSun"/>
      <w:sz w:val="32"/>
      <w:szCs w:val="32"/>
      <w:lang w:eastAsia="zh-CN"/>
    </w:rPr>
  </w:style>
  <w:style w:type="paragraph" w:styleId="TOC4">
    <w:name w:val="toc 4"/>
    <w:basedOn w:val="Normal"/>
    <w:next w:val="Normal"/>
    <w:qFormat/>
    <w:rsid w:val="00E56E82"/>
    <w:pPr>
      <w:ind w:leftChars="600" w:left="1260"/>
    </w:pPr>
    <w:rPr>
      <w:rFonts w:eastAsia="SimSun"/>
      <w:sz w:val="32"/>
      <w:szCs w:val="32"/>
      <w:lang w:eastAsia="zh-CN"/>
    </w:rPr>
  </w:style>
  <w:style w:type="paragraph" w:styleId="TOC5">
    <w:name w:val="toc 5"/>
    <w:basedOn w:val="Normal"/>
    <w:next w:val="Normal"/>
    <w:rsid w:val="00E56E82"/>
    <w:pPr>
      <w:ind w:leftChars="800" w:left="1680"/>
    </w:pPr>
    <w:rPr>
      <w:rFonts w:eastAsia="SimSun"/>
      <w:sz w:val="32"/>
      <w:szCs w:val="32"/>
      <w:lang w:eastAsia="zh-CN"/>
    </w:rPr>
  </w:style>
  <w:style w:type="paragraph" w:styleId="TOC6">
    <w:name w:val="toc 6"/>
    <w:basedOn w:val="Normal"/>
    <w:next w:val="Normal"/>
    <w:rsid w:val="00E56E82"/>
    <w:pPr>
      <w:ind w:leftChars="1000" w:left="2100"/>
    </w:pPr>
    <w:rPr>
      <w:rFonts w:eastAsia="SimSun"/>
      <w:sz w:val="32"/>
      <w:szCs w:val="32"/>
      <w:lang w:eastAsia="zh-CN"/>
    </w:rPr>
  </w:style>
  <w:style w:type="paragraph" w:styleId="TOC7">
    <w:name w:val="toc 7"/>
    <w:basedOn w:val="Normal"/>
    <w:next w:val="Normal"/>
    <w:qFormat/>
    <w:rsid w:val="00E56E82"/>
    <w:pPr>
      <w:ind w:leftChars="1200" w:left="2520"/>
    </w:pPr>
    <w:rPr>
      <w:rFonts w:eastAsia="SimSun"/>
      <w:sz w:val="32"/>
      <w:szCs w:val="32"/>
      <w:lang w:eastAsia="zh-CN"/>
    </w:rPr>
  </w:style>
  <w:style w:type="paragraph" w:styleId="TOC8">
    <w:name w:val="toc 8"/>
    <w:basedOn w:val="Normal"/>
    <w:next w:val="Normal"/>
    <w:qFormat/>
    <w:rsid w:val="00E56E82"/>
    <w:pPr>
      <w:ind w:leftChars="1400" w:left="2940"/>
    </w:pPr>
    <w:rPr>
      <w:rFonts w:eastAsia="SimSun"/>
      <w:sz w:val="32"/>
      <w:szCs w:val="32"/>
      <w:lang w:eastAsia="zh-CN"/>
    </w:rPr>
  </w:style>
  <w:style w:type="paragraph" w:styleId="TOC9">
    <w:name w:val="toc 9"/>
    <w:basedOn w:val="Normal"/>
    <w:next w:val="Normal"/>
    <w:rsid w:val="00E56E82"/>
    <w:pPr>
      <w:ind w:leftChars="1600" w:left="3360"/>
    </w:pPr>
    <w:rPr>
      <w:rFonts w:eastAsia="SimSun"/>
      <w:sz w:val="32"/>
      <w:szCs w:val="32"/>
      <w:lang w:eastAsia="zh-CN"/>
    </w:rPr>
  </w:style>
  <w:style w:type="table" w:styleId="LightShading">
    <w:name w:val="Light Shading"/>
    <w:basedOn w:val="TableNormal"/>
    <w:uiPriority w:val="60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single" w:sz="8" w:space="0" w:color="00000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single" w:sz="8" w:space="0" w:color="00000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365F91"/>
      <w:sz w:val="20"/>
      <w:szCs w:val="20"/>
    </w:rPr>
    <w:tblPr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E56E82"/>
    <w:pPr>
      <w:spacing w:after="0" w:line="240" w:lineRule="auto"/>
    </w:pPr>
    <w:rPr>
      <w:rFonts w:ascii="Times New Roman" w:eastAsia="SimSun" w:hAnsi="Times New Roman" w:cs="Times New Roman"/>
      <w:color w:val="943634"/>
      <w:sz w:val="20"/>
      <w:szCs w:val="20"/>
    </w:rPr>
    <w:tblPr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single" w:sz="8" w:space="0" w:color="C0504D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single" w:sz="8" w:space="0" w:color="C0504D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E56E82"/>
    <w:pPr>
      <w:spacing w:after="0" w:line="240" w:lineRule="auto"/>
    </w:pPr>
    <w:rPr>
      <w:rFonts w:ascii="Times New Roman" w:eastAsia="SimSun" w:hAnsi="Times New Roman" w:cs="Times New Roman"/>
      <w:color w:val="76923C"/>
      <w:sz w:val="20"/>
      <w:szCs w:val="20"/>
    </w:rPr>
    <w:tblPr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single" w:sz="8" w:space="0" w:color="9BBB59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single" w:sz="8" w:space="0" w:color="9BBB59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E56E82"/>
    <w:pPr>
      <w:spacing w:after="0" w:line="240" w:lineRule="auto"/>
    </w:pPr>
    <w:rPr>
      <w:rFonts w:ascii="Times New Roman" w:eastAsia="SimSun" w:hAnsi="Times New Roman" w:cs="Times New Roman"/>
      <w:color w:val="5F497A"/>
      <w:sz w:val="20"/>
      <w:szCs w:val="20"/>
    </w:rPr>
    <w:tblPr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single" w:sz="8" w:space="0" w:color="8064A2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single" w:sz="8" w:space="0" w:color="8064A2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31849B"/>
      <w:sz w:val="20"/>
      <w:szCs w:val="20"/>
    </w:rPr>
    <w:tblPr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single" w:sz="8" w:space="0" w:color="4BACC6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single" w:sz="8" w:space="0" w:color="4BACC6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E36C0A"/>
      <w:sz w:val="20"/>
      <w:szCs w:val="20"/>
    </w:rPr>
    <w:tblPr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single" w:sz="8" w:space="0" w:color="F79646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single" w:sz="8" w:space="0" w:color="F79646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LightList">
    <w:name w:val="Light List"/>
    <w:basedOn w:val="TableNormal"/>
    <w:uiPriority w:val="61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Grid">
    <w:name w:val="Light Grid"/>
    <w:basedOn w:val="TableNormal"/>
    <w:uiPriority w:val="62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000000"/>
          <w:left w:val="single" w:sz="1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auto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auto"/>
        </w:tcBorders>
      </w:tcPr>
    </w:tblStylePr>
  </w:style>
  <w:style w:type="table" w:styleId="LightGrid-Accent1">
    <w:name w:val="Light Grid Accent 1"/>
    <w:basedOn w:val="TableNormal"/>
    <w:uiPriority w:val="62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4F81BD"/>
          <w:left w:val="single" w:sz="1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auto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auto"/>
        </w:tcBorders>
      </w:tcPr>
    </w:tblStylePr>
  </w:style>
  <w:style w:type="table" w:styleId="LightGrid-Accent2">
    <w:name w:val="Light Grid Accent 2"/>
    <w:basedOn w:val="TableNormal"/>
    <w:uiPriority w:val="62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C0504D"/>
          <w:left w:val="single" w:sz="1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auto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auto"/>
        </w:tcBorders>
      </w:tcPr>
    </w:tblStylePr>
  </w:style>
  <w:style w:type="table" w:styleId="LightGrid-Accent3">
    <w:name w:val="Light Grid Accent 3"/>
    <w:basedOn w:val="TableNormal"/>
    <w:uiPriority w:val="62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9BBB59"/>
          <w:left w:val="single" w:sz="1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auto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auto"/>
        </w:tcBorders>
      </w:tcPr>
    </w:tblStylePr>
  </w:style>
  <w:style w:type="table" w:styleId="LightGrid-Accent4">
    <w:name w:val="Light Grid Accent 4"/>
    <w:basedOn w:val="TableNormal"/>
    <w:uiPriority w:val="62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8064A2"/>
          <w:left w:val="single" w:sz="1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auto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auto"/>
        </w:tcBorders>
      </w:tcPr>
    </w:tblStylePr>
  </w:style>
  <w:style w:type="table" w:styleId="LightGrid-Accent5">
    <w:name w:val="Light Grid Accent 5"/>
    <w:basedOn w:val="TableNormal"/>
    <w:uiPriority w:val="62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4BACC6"/>
          <w:left w:val="single" w:sz="1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auto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auto"/>
        </w:tcBorders>
      </w:tcPr>
    </w:tblStylePr>
  </w:style>
  <w:style w:type="table" w:styleId="LightGrid-Accent6">
    <w:name w:val="Light Grid Accent 6"/>
    <w:basedOn w:val="TableNormal"/>
    <w:uiPriority w:val="62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F79646"/>
          <w:left w:val="single" w:sz="1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auto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auto"/>
        </w:tcBorders>
      </w:tcPr>
    </w:tblStylePr>
  </w:style>
  <w:style w:type="table" w:styleId="MediumShading1">
    <w:name w:val="Medium Shading 1"/>
    <w:basedOn w:val="TableNormal"/>
    <w:uiPriority w:val="63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lef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left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lef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left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lef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left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lef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left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lef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left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lef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left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lef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left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qFormat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qFormat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qFormat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qFormat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qFormat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FBCAA2"/>
      </w:tcPr>
    </w:tblStylePr>
  </w:style>
  <w:style w:type="table" w:styleId="DarkList">
    <w:name w:val="Dark List"/>
    <w:basedOn w:val="TableNormal"/>
    <w:uiPriority w:val="70"/>
    <w:rsid w:val="00E56E82"/>
    <w:pPr>
      <w:spacing w:after="0" w:line="240" w:lineRule="auto"/>
    </w:pPr>
    <w:rPr>
      <w:rFonts w:ascii="Times New Roman" w:eastAsia="SimSun" w:hAnsi="Times New Roman" w:cs="Times New Roman"/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E56E82"/>
    <w:pPr>
      <w:spacing w:after="0" w:line="240" w:lineRule="auto"/>
    </w:pPr>
    <w:rPr>
      <w:rFonts w:ascii="Times New Roman" w:eastAsia="SimSun" w:hAnsi="Times New Roman" w:cs="Times New Roman"/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autoRedefine/>
    <w:uiPriority w:val="70"/>
    <w:rsid w:val="00E56E82"/>
    <w:pPr>
      <w:spacing w:after="0" w:line="240" w:lineRule="auto"/>
    </w:pPr>
    <w:rPr>
      <w:rFonts w:ascii="Times New Roman" w:eastAsia="SimSun" w:hAnsi="Times New Roman" w:cs="Times New Roman"/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autoRedefine/>
    <w:uiPriority w:val="70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ColorfulShading">
    <w:name w:val="Colorful Shading"/>
    <w:basedOn w:val="TableNormal"/>
    <w:autoRedefine/>
    <w:uiPriority w:val="71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autoRedefine/>
    <w:uiPriority w:val="71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autoRedefine/>
    <w:uiPriority w:val="71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single" w:sz="24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autoRedefine/>
    <w:uiPriority w:val="71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single" w:sz="24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autoRedefine/>
    <w:uiPriority w:val="71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single" w:sz="24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autoRedefine/>
    <w:uiPriority w:val="71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single" w:sz="24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List">
    <w:name w:val="Colorful List"/>
    <w:basedOn w:val="TableNormal"/>
    <w:autoRedefine/>
    <w:uiPriority w:val="72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autoRedefine/>
    <w:uiPriority w:val="72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autoRedefine/>
    <w:uiPriority w:val="72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autoRedefine/>
    <w:uiPriority w:val="72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autoRedefine/>
    <w:uiPriority w:val="72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autoRedefine/>
    <w:uiPriority w:val="72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autoRedefine/>
    <w:uiPriority w:val="72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Grid">
    <w:name w:val="Colorful Grid"/>
    <w:basedOn w:val="TableNormal"/>
    <w:autoRedefine/>
    <w:uiPriority w:val="73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autoRedefine/>
    <w:uiPriority w:val="73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autoRedefine/>
    <w:uiPriority w:val="73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autoRedefine/>
    <w:uiPriority w:val="73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autoRedefine/>
    <w:uiPriority w:val="73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paragraph" w:customStyle="1" w:styleId="Bodytext4">
    <w:name w:val="Body text (4)"/>
    <w:basedOn w:val="Normal"/>
    <w:link w:val="Bodytext40"/>
    <w:qFormat/>
    <w:rsid w:val="00E56E82"/>
    <w:pPr>
      <w:shd w:val="clear" w:color="auto" w:fill="FFFFFF"/>
      <w:spacing w:line="276" w:lineRule="auto"/>
      <w:ind w:firstLine="340"/>
    </w:pPr>
    <w:rPr>
      <w:rFonts w:ascii="Arial" w:eastAsia="Arial" w:hAnsi="Arial" w:cs="Arial"/>
      <w:color w:val="231F20"/>
      <w:sz w:val="26"/>
      <w:szCs w:val="26"/>
      <w:lang w:eastAsia="zh-CN"/>
    </w:rPr>
  </w:style>
  <w:style w:type="table" w:customStyle="1" w:styleId="LiBang1">
    <w:name w:val="Lưới Bảng1"/>
    <w:basedOn w:val="TableNormal"/>
    <w:next w:val="TableGrid"/>
    <w:uiPriority w:val="39"/>
    <w:rsid w:val="00E56E82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40">
    <w:name w:val="Body text (4)_"/>
    <w:link w:val="Bodytext4"/>
    <w:rsid w:val="00E56E82"/>
    <w:rPr>
      <w:rFonts w:ascii="Arial" w:eastAsia="Arial" w:hAnsi="Arial" w:cs="Arial"/>
      <w:color w:val="231F20"/>
      <w:sz w:val="26"/>
      <w:szCs w:val="26"/>
      <w:shd w:val="clear" w:color="auto" w:fill="FFFFFF"/>
      <w:lang w:eastAsia="zh-CN"/>
    </w:rPr>
  </w:style>
  <w:style w:type="character" w:customStyle="1" w:styleId="Bodytext7">
    <w:name w:val="Body text (7)_"/>
    <w:link w:val="Bodytext70"/>
    <w:rsid w:val="00E56E82"/>
    <w:rPr>
      <w:rFonts w:ascii="Arial" w:eastAsia="Arial" w:hAnsi="Arial" w:cs="Arial"/>
      <w:color w:val="231F20"/>
      <w:shd w:val="clear" w:color="auto" w:fill="FFFFFF"/>
    </w:rPr>
  </w:style>
  <w:style w:type="paragraph" w:customStyle="1" w:styleId="Bodytext70">
    <w:name w:val="Body text (7)"/>
    <w:basedOn w:val="Normal"/>
    <w:link w:val="Bodytext7"/>
    <w:rsid w:val="00E56E82"/>
    <w:pPr>
      <w:widowControl w:val="0"/>
      <w:shd w:val="clear" w:color="auto" w:fill="FFFFFF"/>
      <w:spacing w:line="295" w:lineRule="auto"/>
    </w:pPr>
    <w:rPr>
      <w:rFonts w:ascii="Arial" w:eastAsia="Arial" w:hAnsi="Arial" w:cs="Arial"/>
      <w:color w:val="231F20"/>
      <w:sz w:val="22"/>
      <w:szCs w:val="22"/>
    </w:rPr>
  </w:style>
  <w:style w:type="character" w:customStyle="1" w:styleId="Vnbnnidung0">
    <w:name w:val="Văn bản nội dung_"/>
    <w:link w:val="Vnbnnidung"/>
    <w:rsid w:val="00E56E82"/>
    <w:rPr>
      <w:rFonts w:ascii="Times New Roman" w:eastAsia="Times New Roman" w:hAnsi="Times New Roman" w:cs="Times New Roman"/>
      <w:sz w:val="14"/>
      <w:szCs w:val="14"/>
      <w:lang w:eastAsia="zh-CN"/>
    </w:rPr>
  </w:style>
  <w:style w:type="character" w:customStyle="1" w:styleId="Khc">
    <w:name w:val="Khác_"/>
    <w:link w:val="Khc0"/>
    <w:rsid w:val="00E56E82"/>
    <w:rPr>
      <w:rFonts w:ascii="Arial" w:eastAsia="Arial" w:hAnsi="Arial" w:cs="Arial"/>
      <w:color w:val="322D10"/>
    </w:rPr>
  </w:style>
  <w:style w:type="paragraph" w:customStyle="1" w:styleId="Khc0">
    <w:name w:val="Khác"/>
    <w:basedOn w:val="Normal"/>
    <w:link w:val="Khc"/>
    <w:rsid w:val="00E56E82"/>
    <w:pPr>
      <w:widowControl w:val="0"/>
      <w:spacing w:after="100" w:line="266" w:lineRule="auto"/>
    </w:pPr>
    <w:rPr>
      <w:rFonts w:ascii="Arial" w:eastAsia="Arial" w:hAnsi="Arial" w:cs="Arial"/>
      <w:color w:val="322D10"/>
      <w:sz w:val="22"/>
      <w:szCs w:val="22"/>
    </w:rPr>
  </w:style>
  <w:style w:type="character" w:customStyle="1" w:styleId="Tiu2">
    <w:name w:val="Tiêu đề #2_"/>
    <w:link w:val="Tiu20"/>
    <w:qFormat/>
    <w:rsid w:val="00E56E82"/>
    <w:rPr>
      <w:rFonts w:ascii="Arial" w:eastAsia="Arial" w:hAnsi="Arial" w:cs="Arial"/>
      <w:color w:val="2393BF"/>
      <w:sz w:val="30"/>
      <w:szCs w:val="30"/>
    </w:rPr>
  </w:style>
  <w:style w:type="paragraph" w:customStyle="1" w:styleId="Tiu20">
    <w:name w:val="Tiêu đề #2"/>
    <w:basedOn w:val="Normal"/>
    <w:link w:val="Tiu2"/>
    <w:qFormat/>
    <w:rsid w:val="00E56E82"/>
    <w:pPr>
      <w:widowControl w:val="0"/>
      <w:spacing w:after="420"/>
      <w:ind w:firstLine="560"/>
      <w:outlineLvl w:val="1"/>
    </w:pPr>
    <w:rPr>
      <w:rFonts w:ascii="Arial" w:eastAsia="Arial" w:hAnsi="Arial" w:cs="Arial"/>
      <w:color w:val="2393BF"/>
      <w:sz w:val="30"/>
      <w:szCs w:val="30"/>
    </w:rPr>
  </w:style>
  <w:style w:type="character" w:customStyle="1" w:styleId="Chthchnh">
    <w:name w:val="Chú thích ảnh_"/>
    <w:link w:val="Chthchnh0"/>
    <w:qFormat/>
    <w:rsid w:val="00E56E82"/>
    <w:rPr>
      <w:rFonts w:ascii="Arial" w:eastAsia="Arial" w:hAnsi="Arial" w:cs="Arial"/>
      <w:i/>
      <w:iCs/>
    </w:rPr>
  </w:style>
  <w:style w:type="paragraph" w:customStyle="1" w:styleId="Chthchnh0">
    <w:name w:val="Chú thích ảnh"/>
    <w:basedOn w:val="Normal"/>
    <w:link w:val="Chthchnh"/>
    <w:qFormat/>
    <w:rsid w:val="00E56E82"/>
    <w:pPr>
      <w:widowControl w:val="0"/>
      <w:spacing w:line="266" w:lineRule="auto"/>
    </w:pPr>
    <w:rPr>
      <w:rFonts w:ascii="Arial" w:eastAsia="Arial" w:hAnsi="Arial" w:cs="Arial"/>
      <w:i/>
      <w:iCs/>
      <w:sz w:val="22"/>
      <w:szCs w:val="22"/>
    </w:rPr>
  </w:style>
  <w:style w:type="character" w:customStyle="1" w:styleId="Vnbnnidung44">
    <w:name w:val="Văn bản nội dung (44)"/>
    <w:rsid w:val="00E56E82"/>
    <w:rPr>
      <w:rFonts w:ascii="Segoe UI" w:eastAsia="Segoe UI" w:hAnsi="Segoe UI" w:cs="Segoe UI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0"/>
      <w:szCs w:val="10"/>
      <w:u w:val="none"/>
      <w:effect w:val="none"/>
      <w:lang w:val="vi-VN" w:eastAsia="vi-VN" w:bidi="vi-VN"/>
    </w:rPr>
  </w:style>
  <w:style w:type="paragraph" w:customStyle="1" w:styleId="Char">
    <w:name w:val="Char"/>
    <w:basedOn w:val="Normal"/>
    <w:rsid w:val="00E56E82"/>
    <w:pPr>
      <w:spacing w:after="160" w:line="240" w:lineRule="exact"/>
      <w:textAlignment w:val="baseline"/>
    </w:pPr>
    <w:rPr>
      <w:rFonts w:ascii="Verdana" w:hAnsi="Verdana" w:cs="Verdana"/>
      <w:sz w:val="20"/>
      <w:szCs w:val="20"/>
      <w:lang w:val="en-GB"/>
    </w:rPr>
  </w:style>
  <w:style w:type="character" w:customStyle="1" w:styleId="Vnbnnidung2">
    <w:name w:val="Văn bản nội dung (2)_"/>
    <w:link w:val="Vnbnnidung20"/>
    <w:rsid w:val="00E56E82"/>
    <w:rPr>
      <w:sz w:val="10"/>
      <w:szCs w:val="10"/>
      <w:shd w:val="clear" w:color="auto" w:fill="FFFFFF"/>
    </w:rPr>
  </w:style>
  <w:style w:type="paragraph" w:customStyle="1" w:styleId="Vnbnnidung20">
    <w:name w:val="Văn bản nội dung (2)"/>
    <w:basedOn w:val="Normal"/>
    <w:link w:val="Vnbnnidung2"/>
    <w:rsid w:val="00E56E82"/>
    <w:pPr>
      <w:widowControl w:val="0"/>
      <w:shd w:val="clear" w:color="auto" w:fill="FFFFFF"/>
      <w:spacing w:line="0" w:lineRule="atLeast"/>
      <w:jc w:val="both"/>
    </w:pPr>
    <w:rPr>
      <w:rFonts w:asciiTheme="minorHAnsi" w:eastAsiaTheme="minorHAnsi" w:hAnsiTheme="minorHAnsi" w:cstheme="minorBidi"/>
      <w:sz w:val="10"/>
      <w:szCs w:val="10"/>
    </w:rPr>
  </w:style>
  <w:style w:type="paragraph" w:customStyle="1" w:styleId="Normal2">
    <w:name w:val="Normal2"/>
    <w:rsid w:val="00E56E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/>
    </w:rPr>
  </w:style>
  <w:style w:type="table" w:customStyle="1" w:styleId="TableGrid131">
    <w:name w:val="Table Grid131"/>
    <w:basedOn w:val="TableNormal"/>
    <w:next w:val="TableGrid"/>
    <w:uiPriority w:val="59"/>
    <w:unhideWhenUsed/>
    <w:rsid w:val="003D60DE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vi-VN" w:eastAsia="vi-VN" w:bidi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11">
    <w:name w:val="Table Grid1311"/>
    <w:basedOn w:val="TableNormal"/>
    <w:next w:val="TableGrid"/>
    <w:uiPriority w:val="59"/>
    <w:unhideWhenUsed/>
    <w:rsid w:val="006D67AB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vi-VN" w:eastAsia="vi-VN" w:bidi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0">
    <w:name w:val="Table Grid15"/>
    <w:basedOn w:val="TableNormal"/>
    <w:next w:val="TableGrid"/>
    <w:uiPriority w:val="59"/>
    <w:unhideWhenUsed/>
    <w:rsid w:val="00CA6690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vi-VN" w:eastAsia="vi-VN" w:bidi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">
    <w:name w:val="Table Grid16"/>
    <w:basedOn w:val="TableNormal"/>
    <w:next w:val="TableGrid"/>
    <w:uiPriority w:val="59"/>
    <w:unhideWhenUsed/>
    <w:rsid w:val="00520A00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vi-VN" w:eastAsia="vi-VN" w:bidi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">
    <w:name w:val="Table Grid17"/>
    <w:basedOn w:val="TableNormal"/>
    <w:next w:val="TableGrid"/>
    <w:uiPriority w:val="39"/>
    <w:qFormat/>
    <w:rsid w:val="00B86959"/>
    <w:pPr>
      <w:spacing w:after="0" w:line="240" w:lineRule="auto"/>
    </w:pPr>
    <w:rPr>
      <w:rFonts w:eastAsia="Times New Roman"/>
      <w:lang w:val="vi-VN" w:eastAsia="vi-V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">
    <w:name w:val="Table Grid61"/>
    <w:basedOn w:val="TableNormal"/>
    <w:next w:val="TableGrid"/>
    <w:uiPriority w:val="39"/>
    <w:qFormat/>
    <w:rsid w:val="00B1165A"/>
    <w:pPr>
      <w:spacing w:after="0" w:line="240" w:lineRule="auto"/>
    </w:pPr>
    <w:rPr>
      <w:rFonts w:eastAsia="Times New Roman"/>
      <w:lang w:val="vi-VN" w:eastAsia="vi-V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1" w:count="267">
    <w:lsdException w:name="Normal" w:semiHidden="0" w:unhideWhenUsed="0"/>
    <w:lsdException w:name="heading 1" w:semiHidden="0" w:uiPriority="9" w:unhideWhenUsed="0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index 3" w:qFormat="0"/>
    <w:lsdException w:name="index 4" w:qFormat="0"/>
    <w:lsdException w:name="toc 3" w:qFormat="0"/>
    <w:lsdException w:name="toc 5" w:qFormat="0"/>
    <w:lsdException w:name="toc 6" w:qFormat="0"/>
    <w:lsdException w:name="toc 9" w:qFormat="0"/>
    <w:lsdException w:name="footnote text" w:qFormat="0"/>
    <w:lsdException w:name="header" w:uiPriority="99"/>
    <w:lsdException w:name="footer" w:uiPriority="99"/>
    <w:lsdException w:name="index heading" w:qFormat="0"/>
    <w:lsdException w:name="table of figures" w:qFormat="0"/>
    <w:lsdException w:name="envelope return" w:qFormat="0"/>
    <w:lsdException w:name="annotation reference" w:qFormat="0"/>
    <w:lsdException w:name="line number" w:qFormat="0"/>
    <w:lsdException w:name="table of authorities" w:qFormat="0"/>
    <w:lsdException w:name="macro" w:qFormat="0"/>
    <w:lsdException w:name="List Number" w:qFormat="0"/>
    <w:lsdException w:name="List 2" w:qFormat="0"/>
    <w:lsdException w:name="List 3" w:qFormat="0"/>
    <w:lsdException w:name="List Number 4" w:qFormat="0"/>
    <w:lsdException w:name="Title" w:semiHidden="0" w:uiPriority="10" w:unhideWhenUsed="0"/>
    <w:lsdException w:name="Signature" w:qFormat="0"/>
    <w:lsdException w:name="Default Paragraph Font" w:uiPriority="1" w:qFormat="0"/>
    <w:lsdException w:name="List Continue 2" w:qFormat="0"/>
    <w:lsdException w:name="List Continue 4" w:qFormat="0"/>
    <w:lsdException w:name="Subtitle" w:semiHidden="0" w:uiPriority="11" w:unhideWhenUsed="0"/>
    <w:lsdException w:name="Salutation" w:qFormat="0"/>
    <w:lsdException w:name="Date" w:qFormat="0"/>
    <w:lsdException w:name="Body Text First Indent 2" w:qFormat="0"/>
    <w:lsdException w:name="Note Heading" w:qFormat="0"/>
    <w:lsdException w:name="Body Text 2" w:qFormat="0"/>
    <w:lsdException w:name="Body Text 3" w:qFormat="0"/>
    <w:lsdException w:name="Hyperlink" w:uiPriority="99"/>
    <w:lsdException w:name="FollowedHyperlink" w:qFormat="0"/>
    <w:lsdException w:name="Strong" w:semiHidden="0" w:uiPriority="22" w:unhideWhenUsed="0"/>
    <w:lsdException w:name="Emphasis" w:semiHidden="0" w:unhideWhenUsed="0"/>
    <w:lsdException w:name="E-mail Signature" w:qFormat="0"/>
    <w:lsdException w:name="HTML Top of Form" w:uiPriority="99" w:qFormat="0"/>
    <w:lsdException w:name="HTML Bottom of Form" w:uiPriority="99" w:qFormat="0"/>
    <w:lsdException w:name="Normal (Web)" w:uiPriority="99"/>
    <w:lsdException w:name="HTML Code" w:qFormat="0"/>
    <w:lsdException w:name="HTML Preformatted" w:qFormat="0"/>
    <w:lsdException w:name="HTML Variable" w:qFormat="0"/>
    <w:lsdException w:name="Normal Table" w:uiPriority="99" w:qFormat="0"/>
    <w:lsdException w:name="No List" w:uiPriority="99" w:qFormat="0"/>
    <w:lsdException w:name="Outline List 1" w:uiPriority="99" w:qFormat="0"/>
    <w:lsdException w:name="Outline List 2" w:uiPriority="99" w:qFormat="0"/>
    <w:lsdException w:name="Outline List 3" w:uiPriority="99" w:qFormat="0"/>
    <w:lsdException w:name="Table Simple 3" w:qFormat="0"/>
    <w:lsdException w:name="Table Classic 1" w:qFormat="0"/>
    <w:lsdException w:name="Table Classic 3" w:qFormat="0"/>
    <w:lsdException w:name="Table Classic 4" w:qFormat="0"/>
    <w:lsdException w:name="Table Grid 4" w:qFormat="0"/>
    <w:lsdException w:name="Table Grid 5" w:qFormat="0"/>
    <w:lsdException w:name="Table List 1" w:qFormat="0"/>
    <w:lsdException w:name="Table List 5" w:qFormat="0"/>
    <w:lsdException w:name="Table List 6" w:qFormat="0"/>
    <w:lsdException w:name="Table List 7" w:qFormat="0"/>
    <w:lsdException w:name="Table List 8" w:qFormat="0"/>
    <w:lsdException w:name="Table 3D effects 2" w:qFormat="0"/>
    <w:lsdException w:name="Table 3D effects 3" w:qFormat="0"/>
    <w:lsdException w:name="Table Subtle 2" w:qFormat="0"/>
    <w:lsdException w:name="Balloon Text" w:uiPriority="99"/>
    <w:lsdException w:name="Table Grid" w:semiHidden="0" w:uiPriority="39" w:unhideWhenUsed="0"/>
    <w:lsdException w:name="Placeholder Text" w:uiPriority="99" w:unhideWhenUsed="0" w:qFormat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 w:qFormat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 w:qFormat="0"/>
    <w:lsdException w:name="Medium Grid 1" w:semiHidden="0" w:uiPriority="67" w:unhideWhenUsed="0" w:qFormat="0"/>
    <w:lsdException w:name="Medium Grid 2" w:semiHidden="0" w:uiPriority="68" w:unhideWhenUsed="0" w:qFormat="0"/>
    <w:lsdException w:name="Medium Grid 3" w:semiHidden="0" w:uiPriority="69" w:unhideWhenUsed="0" w:qFormat="0"/>
    <w:lsdException w:name="Dark List" w:semiHidden="0" w:uiPriority="70" w:unhideWhenUsed="0" w:qFormat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 w:qFormat="0"/>
    <w:lsdException w:name="Medium Shading 1 Accent 1" w:semiHidden="0" w:uiPriority="63" w:unhideWhenUsed="0" w:qFormat="0"/>
    <w:lsdException w:name="Medium Shading 2 Accent 1" w:semiHidden="0" w:uiPriority="64" w:unhideWhenUsed="0" w:qFormat="0"/>
    <w:lsdException w:name="Medium List 1 Accent 1" w:semiHidden="0" w:uiPriority="65" w:unhideWhenUsed="0" w:qFormat="0"/>
    <w:lsdException w:name="Revision" w:uiPriority="99" w:unhideWhenUsed="0" w:qFormat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 w:qFormat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 w:qFormat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 w:qFormat="0"/>
    <w:lsdException w:name="Medium List 2 Accent 2" w:semiHidden="0" w:uiPriority="66" w:unhideWhenUsed="0" w:qFormat="0"/>
    <w:lsdException w:name="Medium Grid 1 Accent 2" w:semiHidden="0" w:uiPriority="67" w:unhideWhenUsed="0" w:qFormat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 w:qFormat="0"/>
    <w:lsdException w:name="Colorful Shading Accent 2" w:semiHidden="0" w:uiPriority="71" w:unhideWhenUsed="0" w:qFormat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 w:qFormat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 w:qFormat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 w:qFormat="0"/>
    <w:lsdException w:name="Medium Grid 2 Accent 3" w:semiHidden="0" w:uiPriority="68" w:unhideWhenUsed="0" w:qFormat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 w:qFormat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 w:qFormat="0"/>
    <w:lsdException w:name="Medium Grid 1 Accent 4" w:semiHidden="0" w:uiPriority="67" w:unhideWhenUsed="0" w:qFormat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 w:qFormat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 w:qFormat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 w:qFormat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 w:qFormat="0"/>
    <w:lsdException w:name="Medium Grid 2 Accent 5" w:semiHidden="0" w:uiPriority="68" w:unhideWhenUsed="0" w:qFormat="0"/>
    <w:lsdException w:name="Medium Grid 3 Accent 5" w:semiHidden="0" w:uiPriority="69" w:unhideWhenUsed="0" w:qFormat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 w:qFormat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 w:qFormat="0"/>
    <w:lsdException w:name="Medium List 1 Accent 6" w:semiHidden="0" w:uiPriority="65" w:unhideWhenUsed="0" w:qFormat="0"/>
    <w:lsdException w:name="Medium List 2 Accent 6" w:semiHidden="0" w:uiPriority="66" w:unhideWhenUsed="0" w:qFormat="0"/>
    <w:lsdException w:name="Medium Grid 1 Accent 6" w:semiHidden="0" w:uiPriority="67" w:unhideWhenUsed="0"/>
    <w:lsdException w:name="Medium Grid 2 Accent 6" w:semiHidden="0" w:uiPriority="68" w:unhideWhenUsed="0" w:qFormat="0"/>
    <w:lsdException w:name="Medium Grid 3 Accent 6" w:semiHidden="0" w:uiPriority="69" w:unhideWhenUsed="0" w:qFormat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 w:qFormat="0"/>
    <w:lsdException w:name="TOC Heading" w:uiPriority="39"/>
  </w:latentStyles>
  <w:style w:type="paragraph" w:default="1" w:styleId="Normal">
    <w:name w:val="Normal"/>
    <w:qFormat/>
    <w:rsid w:val="00FA17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56E82"/>
    <w:pPr>
      <w:keepNext/>
      <w:keepLines/>
      <w:spacing w:before="240"/>
      <w:contextualSpacing/>
      <w:outlineLvl w:val="0"/>
    </w:pPr>
    <w:rPr>
      <w:rFonts w:eastAsiaTheme="majorEastAsia" w:cstheme="majorBid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E56E82"/>
    <w:pPr>
      <w:keepNext/>
      <w:keepLines/>
      <w:spacing w:before="240"/>
      <w:contextualSpacing/>
      <w:outlineLvl w:val="1"/>
    </w:pPr>
    <w:rPr>
      <w:rFonts w:eastAsiaTheme="majorEastAsia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E56E82"/>
    <w:pPr>
      <w:keepNext/>
      <w:keepLines/>
      <w:spacing w:before="120"/>
      <w:outlineLvl w:val="2"/>
    </w:pPr>
    <w:rPr>
      <w:rFonts w:eastAsiaTheme="majorEastAsia" w:cstheme="majorBidi"/>
      <w:b/>
      <w:i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D125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85C3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E56E82"/>
    <w:pPr>
      <w:keepNext/>
      <w:keepLines/>
      <w:widowControl w:val="0"/>
      <w:spacing w:before="200" w:after="40"/>
      <w:outlineLvl w:val="5"/>
    </w:pPr>
    <w:rPr>
      <w:rFonts w:ascii="Courier New" w:eastAsia="Courier New" w:hAnsi="Courier New" w:cs="Courier New"/>
      <w:b/>
      <w:color w:val="000000"/>
      <w:sz w:val="20"/>
      <w:szCs w:val="20"/>
      <w:lang w:val="vi-VN" w:eastAsia="vi-VN" w:bidi="vi-VN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E56E82"/>
    <w:pPr>
      <w:keepNext/>
      <w:keepLines/>
      <w:spacing w:before="240" w:after="64" w:line="320" w:lineRule="auto"/>
      <w:outlineLvl w:val="6"/>
    </w:pPr>
    <w:rPr>
      <w:rFonts w:eastAsia="SimSun"/>
      <w:lang w:eastAsia="zh-CN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6E82"/>
    <w:pPr>
      <w:keepNext/>
      <w:keepLines/>
      <w:spacing w:before="240" w:after="64" w:line="320" w:lineRule="auto"/>
      <w:outlineLvl w:val="7"/>
    </w:pPr>
    <w:rPr>
      <w:rFonts w:eastAsia="SimSun"/>
      <w:lang w:eastAsia="zh-CN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E56E82"/>
    <w:pPr>
      <w:keepNext/>
      <w:keepLines/>
      <w:spacing w:before="240" w:after="64" w:line="320" w:lineRule="auto"/>
      <w:outlineLvl w:val="8"/>
    </w:pPr>
    <w:rPr>
      <w:rFonts w:eastAsia="SimSun"/>
      <w:sz w:val="32"/>
      <w:szCs w:val="21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qFormat/>
    <w:rsid w:val="00FA17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FA1722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qFormat/>
    <w:rsid w:val="00CB7B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7B7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qFormat/>
    <w:rsid w:val="00CB7B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7B75"/>
    <w:rPr>
      <w:rFonts w:ascii="Times New Roman" w:eastAsia="Times New Roman" w:hAnsi="Times New Roman" w:cs="Times New Roman"/>
      <w:sz w:val="24"/>
      <w:szCs w:val="24"/>
    </w:rPr>
  </w:style>
  <w:style w:type="table" w:customStyle="1" w:styleId="Style64">
    <w:name w:val="_Style 64"/>
    <w:basedOn w:val="TableNormal"/>
    <w:qFormat/>
    <w:rsid w:val="00ED2E53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imesnewroman1">
    <w:name w:val="times new roman1"/>
    <w:basedOn w:val="TableNormal"/>
    <w:uiPriority w:val="59"/>
    <w:qFormat/>
    <w:rsid w:val="00741B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link w:val="NormalWebChar"/>
    <w:uiPriority w:val="99"/>
    <w:qFormat/>
    <w:rsid w:val="004D2EDE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4D2EDE"/>
    <w:rPr>
      <w:b/>
      <w:bCs/>
    </w:rPr>
  </w:style>
  <w:style w:type="character" w:customStyle="1" w:styleId="NormalWebChar">
    <w:name w:val="Normal (Web) Char"/>
    <w:link w:val="NormalWeb"/>
    <w:uiPriority w:val="99"/>
    <w:rsid w:val="004D2EDE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aliases w:val="Medium Grid 1 - Accent 22,Numbered List,List Paragraph indent,HPL01,List Paragraph1,List Paragraph11"/>
    <w:basedOn w:val="Normal"/>
    <w:link w:val="ListParagraphChar"/>
    <w:uiPriority w:val="34"/>
    <w:qFormat/>
    <w:rsid w:val="006137CB"/>
    <w:pPr>
      <w:spacing w:after="160" w:line="259" w:lineRule="auto"/>
      <w:ind w:left="720"/>
      <w:contextualSpacing/>
    </w:pPr>
    <w:rPr>
      <w:rFonts w:eastAsia="Calibri"/>
      <w:szCs w:val="22"/>
    </w:rPr>
  </w:style>
  <w:style w:type="character" w:customStyle="1" w:styleId="BodyTextChar">
    <w:name w:val="Body Text Char"/>
    <w:link w:val="BodyText"/>
    <w:qFormat/>
    <w:rsid w:val="006137CB"/>
    <w:rPr>
      <w:shd w:val="clear" w:color="auto" w:fill="FFFFFF"/>
    </w:rPr>
  </w:style>
  <w:style w:type="paragraph" w:styleId="BodyText">
    <w:name w:val="Body Text"/>
    <w:basedOn w:val="Normal"/>
    <w:link w:val="BodyTextChar"/>
    <w:qFormat/>
    <w:rsid w:val="006137CB"/>
    <w:pPr>
      <w:widowControl w:val="0"/>
      <w:shd w:val="clear" w:color="auto" w:fill="FFFFFF"/>
      <w:spacing w:after="80" w:line="288" w:lineRule="auto"/>
      <w:ind w:firstLine="40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BodyTextChar1">
    <w:name w:val="Body Text Char1"/>
    <w:basedOn w:val="DefaultParagraphFont"/>
    <w:uiPriority w:val="99"/>
    <w:rsid w:val="006137CB"/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Medium Grid 1 - Accent 22 Char,Numbered List Char,List Paragraph indent Char,HPL01 Char,List Paragraph1 Char,List Paragraph11 Char"/>
    <w:link w:val="ListParagraph"/>
    <w:uiPriority w:val="34"/>
    <w:qFormat/>
    <w:rsid w:val="006137CB"/>
    <w:rPr>
      <w:rFonts w:ascii="Times New Roman" w:eastAsia="Calibri" w:hAnsi="Times New Roman" w:cs="Times New Roman"/>
      <w:sz w:val="24"/>
    </w:rPr>
  </w:style>
  <w:style w:type="character" w:styleId="FootnoteReference">
    <w:name w:val="footnote reference"/>
    <w:qFormat/>
    <w:rsid w:val="006137CB"/>
    <w:rPr>
      <w:vertAlign w:val="superscript"/>
    </w:rPr>
  </w:style>
  <w:style w:type="character" w:styleId="Emphasis">
    <w:name w:val="Emphasis"/>
    <w:qFormat/>
    <w:rsid w:val="00AE6D4F"/>
    <w:rPr>
      <w:i/>
      <w:iCs/>
    </w:rPr>
  </w:style>
  <w:style w:type="character" w:customStyle="1" w:styleId="fontstyle01">
    <w:name w:val="fontstyle01"/>
    <w:rsid w:val="00AE6D4F"/>
    <w:rPr>
      <w:rFonts w:ascii="Helvetica" w:hAnsi="Helvetica" w:cs="Helvetica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Other">
    <w:name w:val="Other_"/>
    <w:link w:val="Other0"/>
    <w:rsid w:val="00AE6D4F"/>
    <w:rPr>
      <w:shd w:val="clear" w:color="auto" w:fill="FFFFFF"/>
    </w:rPr>
  </w:style>
  <w:style w:type="paragraph" w:customStyle="1" w:styleId="Other0">
    <w:name w:val="Other"/>
    <w:basedOn w:val="Normal"/>
    <w:link w:val="Other"/>
    <w:rsid w:val="00AE6D4F"/>
    <w:pPr>
      <w:widowControl w:val="0"/>
      <w:shd w:val="clear" w:color="auto" w:fill="FFFFFF"/>
      <w:spacing w:after="80" w:line="288" w:lineRule="auto"/>
      <w:ind w:firstLine="40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585C33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table" w:styleId="TableGrid">
    <w:name w:val="Table Grid"/>
    <w:aliases w:val="GA,times new roman"/>
    <w:basedOn w:val="TableNormal"/>
    <w:uiPriority w:val="39"/>
    <w:qFormat/>
    <w:rsid w:val="00F2602A"/>
    <w:pPr>
      <w:spacing w:after="0" w:line="240" w:lineRule="auto"/>
    </w:pPr>
    <w:rPr>
      <w:rFonts w:ascii="Times New Roman" w:hAnsi="Times New Roman"/>
      <w:kern w:val="2"/>
      <w:sz w:val="28"/>
      <w:lang w:val="en-GB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icturecaption">
    <w:name w:val="Picture caption_"/>
    <w:link w:val="Picturecaption0"/>
    <w:qFormat/>
    <w:rsid w:val="00CF0CBA"/>
    <w:rPr>
      <w:rFonts w:ascii="Arial" w:eastAsia="Arial" w:hAnsi="Arial" w:cs="Arial"/>
      <w:color w:val="231F20"/>
      <w:shd w:val="clear" w:color="auto" w:fill="FFFFFF"/>
    </w:rPr>
  </w:style>
  <w:style w:type="paragraph" w:customStyle="1" w:styleId="Picturecaption0">
    <w:name w:val="Picture caption"/>
    <w:basedOn w:val="Normal"/>
    <w:link w:val="Picturecaption"/>
    <w:qFormat/>
    <w:rsid w:val="00CF0CBA"/>
    <w:pPr>
      <w:widowControl w:val="0"/>
      <w:shd w:val="clear" w:color="auto" w:fill="FFFFFF"/>
    </w:pPr>
    <w:rPr>
      <w:rFonts w:ascii="Arial" w:eastAsia="Arial" w:hAnsi="Arial" w:cs="Arial"/>
      <w:color w:val="231F20"/>
      <w:sz w:val="22"/>
      <w:szCs w:val="22"/>
    </w:rPr>
  </w:style>
  <w:style w:type="character" w:customStyle="1" w:styleId="Tablecaption">
    <w:name w:val="Table caption_"/>
    <w:link w:val="Tablecaption0"/>
    <w:rsid w:val="00CF0CBA"/>
    <w:rPr>
      <w:rFonts w:ascii="Arial" w:eastAsia="Arial" w:hAnsi="Arial" w:cs="Arial"/>
      <w:b/>
      <w:bCs/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CF0CBA"/>
    <w:pPr>
      <w:widowControl w:val="0"/>
      <w:shd w:val="clear" w:color="auto" w:fill="FFFFFF"/>
      <w:spacing w:after="70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DD125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56E82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Heading2Char">
    <w:name w:val="Heading 2 Char"/>
    <w:basedOn w:val="DefaultParagraphFont"/>
    <w:link w:val="Heading2"/>
    <w:rsid w:val="00E56E82"/>
    <w:rPr>
      <w:rFonts w:ascii="Times New Roman" w:eastAsiaTheme="majorEastAsia" w:hAnsi="Times New Roman" w:cstheme="majorBidi"/>
      <w:b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qFormat/>
    <w:rsid w:val="00E56E82"/>
    <w:rPr>
      <w:rFonts w:ascii="Times New Roman" w:eastAsiaTheme="majorEastAsia" w:hAnsi="Times New Roman" w:cstheme="majorBidi"/>
      <w:b/>
      <w:i/>
      <w:sz w:val="28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E56E82"/>
    <w:rPr>
      <w:rFonts w:ascii="Courier New" w:eastAsia="Courier New" w:hAnsi="Courier New" w:cs="Courier New"/>
      <w:b/>
      <w:color w:val="000000"/>
      <w:sz w:val="20"/>
      <w:szCs w:val="20"/>
      <w:lang w:val="vi-VN" w:eastAsia="vi-VN" w:bidi="vi-VN"/>
    </w:rPr>
  </w:style>
  <w:style w:type="character" w:customStyle="1" w:styleId="Heading7Char">
    <w:name w:val="Heading 7 Char"/>
    <w:basedOn w:val="DefaultParagraphFont"/>
    <w:link w:val="Heading7"/>
    <w:uiPriority w:val="9"/>
    <w:rsid w:val="00E56E82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6E82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Heading9Char">
    <w:name w:val="Heading 9 Char"/>
    <w:basedOn w:val="DefaultParagraphFont"/>
    <w:link w:val="Heading9"/>
    <w:semiHidden/>
    <w:rsid w:val="00E56E82"/>
    <w:rPr>
      <w:rFonts w:ascii="Times New Roman" w:eastAsia="SimSun" w:hAnsi="Times New Roman" w:cs="Times New Roman"/>
      <w:sz w:val="32"/>
      <w:szCs w:val="21"/>
      <w:lang w:eastAsia="zh-CN"/>
    </w:rPr>
  </w:style>
  <w:style w:type="paragraph" w:customStyle="1" w:styleId="TableParagraph">
    <w:name w:val="Table Paragraph"/>
    <w:basedOn w:val="Normal"/>
    <w:uiPriority w:val="1"/>
    <w:qFormat/>
    <w:rsid w:val="00E56E82"/>
    <w:pPr>
      <w:widowControl w:val="0"/>
      <w:autoSpaceDE w:val="0"/>
      <w:autoSpaceDN w:val="0"/>
      <w:spacing w:before="52"/>
      <w:ind w:left="10"/>
    </w:pPr>
    <w:rPr>
      <w:sz w:val="22"/>
      <w:szCs w:val="22"/>
      <w:lang w:val="vi"/>
    </w:rPr>
  </w:style>
  <w:style w:type="table" w:customStyle="1" w:styleId="TableNormal1">
    <w:name w:val="Table Normal1"/>
    <w:rsid w:val="00E56E82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E56E82"/>
    <w:pPr>
      <w:keepNext/>
      <w:keepLines/>
      <w:widowControl w:val="0"/>
      <w:spacing w:before="480" w:after="120"/>
    </w:pPr>
    <w:rPr>
      <w:rFonts w:ascii="Courier New" w:eastAsia="Courier New" w:hAnsi="Courier New" w:cs="Courier New"/>
      <w:b/>
      <w:color w:val="000000"/>
      <w:sz w:val="72"/>
      <w:szCs w:val="72"/>
      <w:lang w:val="vi-VN" w:eastAsia="vi-VN" w:bidi="vi-VN"/>
    </w:rPr>
  </w:style>
  <w:style w:type="character" w:customStyle="1" w:styleId="TitleChar">
    <w:name w:val="Title Char"/>
    <w:basedOn w:val="DefaultParagraphFont"/>
    <w:link w:val="Title"/>
    <w:uiPriority w:val="10"/>
    <w:rsid w:val="00E56E82"/>
    <w:rPr>
      <w:rFonts w:ascii="Courier New" w:eastAsia="Courier New" w:hAnsi="Courier New" w:cs="Courier New"/>
      <w:b/>
      <w:color w:val="000000"/>
      <w:sz w:val="72"/>
      <w:szCs w:val="72"/>
      <w:lang w:val="vi-VN" w:eastAsia="vi-VN" w:bidi="vi-VN"/>
    </w:rPr>
  </w:style>
  <w:style w:type="character" w:customStyle="1" w:styleId="Bodytext2">
    <w:name w:val="Body text (2)_"/>
    <w:link w:val="Bodytext20"/>
    <w:rsid w:val="00E56E82"/>
    <w:rPr>
      <w:rFonts w:ascii="Arial" w:eastAsia="Arial" w:hAnsi="Arial" w:cs="Arial"/>
      <w:b/>
      <w:bCs/>
      <w:shd w:val="clear" w:color="auto" w:fill="FFFFFF"/>
    </w:rPr>
  </w:style>
  <w:style w:type="character" w:customStyle="1" w:styleId="Headerorfooter2">
    <w:name w:val="Header or footer (2)_"/>
    <w:link w:val="Headerorfooter20"/>
    <w:rsid w:val="00E56E82"/>
    <w:rPr>
      <w:shd w:val="clear" w:color="auto" w:fill="FFFFFF"/>
    </w:rPr>
  </w:style>
  <w:style w:type="character" w:customStyle="1" w:styleId="Headerorfooter">
    <w:name w:val="Header or footer_"/>
    <w:link w:val="Headerorfooter0"/>
    <w:rsid w:val="00E56E82"/>
    <w:rPr>
      <w:rFonts w:ascii="Arial" w:eastAsia="Arial" w:hAnsi="Arial" w:cs="Arial"/>
      <w:sz w:val="28"/>
      <w:szCs w:val="28"/>
      <w:shd w:val="clear" w:color="auto" w:fill="FFFFFF"/>
    </w:rPr>
  </w:style>
  <w:style w:type="paragraph" w:customStyle="1" w:styleId="Bodytext20">
    <w:name w:val="Body text (2)"/>
    <w:basedOn w:val="Normal"/>
    <w:link w:val="Bodytext2"/>
    <w:qFormat/>
    <w:rsid w:val="00E56E82"/>
    <w:pPr>
      <w:widowControl w:val="0"/>
      <w:shd w:val="clear" w:color="auto" w:fill="FFFFFF"/>
      <w:spacing w:after="80" w:line="288" w:lineRule="auto"/>
      <w:ind w:firstLine="440"/>
    </w:pPr>
    <w:rPr>
      <w:rFonts w:ascii="Arial" w:eastAsia="Arial" w:hAnsi="Arial" w:cs="Arial"/>
      <w:b/>
      <w:bCs/>
      <w:sz w:val="22"/>
      <w:szCs w:val="22"/>
    </w:rPr>
  </w:style>
  <w:style w:type="paragraph" w:customStyle="1" w:styleId="Headerorfooter20">
    <w:name w:val="Header or footer (2)"/>
    <w:basedOn w:val="Normal"/>
    <w:link w:val="Headerorfooter2"/>
    <w:rsid w:val="00E56E82"/>
    <w:pPr>
      <w:widowControl w:val="0"/>
      <w:shd w:val="clear" w:color="auto" w:fill="FFFFFF"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Headerorfooter0">
    <w:name w:val="Header or footer"/>
    <w:basedOn w:val="Normal"/>
    <w:link w:val="Headerorfooter"/>
    <w:rsid w:val="00E56E82"/>
    <w:pPr>
      <w:widowControl w:val="0"/>
      <w:shd w:val="clear" w:color="auto" w:fill="FFFFFF"/>
    </w:pPr>
    <w:rPr>
      <w:rFonts w:ascii="Arial" w:eastAsia="Arial" w:hAnsi="Arial" w:cs="Arial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6E82"/>
    <w:pPr>
      <w:keepNext/>
      <w:keepLines/>
      <w:widowControl w:val="0"/>
      <w:spacing w:before="360" w:after="80"/>
    </w:pPr>
    <w:rPr>
      <w:rFonts w:ascii="Georgia" w:eastAsia="Georgia" w:hAnsi="Georgia" w:cs="Georgia"/>
      <w:i/>
      <w:color w:val="666666"/>
      <w:sz w:val="48"/>
      <w:szCs w:val="48"/>
      <w:lang w:val="vi-VN" w:eastAsia="vi-VN" w:bidi="vi-VN"/>
    </w:rPr>
  </w:style>
  <w:style w:type="character" w:customStyle="1" w:styleId="SubtitleChar">
    <w:name w:val="Subtitle Char"/>
    <w:basedOn w:val="DefaultParagraphFont"/>
    <w:link w:val="Subtitle"/>
    <w:uiPriority w:val="11"/>
    <w:rsid w:val="00E56E82"/>
    <w:rPr>
      <w:rFonts w:ascii="Georgia" w:eastAsia="Georgia" w:hAnsi="Georgia" w:cs="Georgia"/>
      <w:i/>
      <w:color w:val="666666"/>
      <w:sz w:val="48"/>
      <w:szCs w:val="48"/>
      <w:lang w:val="vi-VN" w:eastAsia="vi-VN" w:bidi="vi-VN"/>
    </w:rPr>
  </w:style>
  <w:style w:type="character" w:styleId="PlaceholderText">
    <w:name w:val="Placeholder Text"/>
    <w:uiPriority w:val="99"/>
    <w:semiHidden/>
    <w:rsid w:val="00E56E82"/>
    <w:rPr>
      <w:color w:val="666666"/>
    </w:rPr>
  </w:style>
  <w:style w:type="paragraph" w:customStyle="1" w:styleId="Normal1">
    <w:name w:val="Normal1"/>
    <w:rsid w:val="00E56E82"/>
    <w:pPr>
      <w:spacing w:after="0"/>
    </w:pPr>
    <w:rPr>
      <w:rFonts w:ascii="Arial" w:eastAsia="Arial" w:hAnsi="Arial" w:cs="Arial"/>
    </w:rPr>
  </w:style>
  <w:style w:type="table" w:customStyle="1" w:styleId="TableGrid1">
    <w:name w:val="Table Grid1"/>
    <w:basedOn w:val="TableNormal"/>
    <w:next w:val="TableGrid"/>
    <w:uiPriority w:val="39"/>
    <w:qFormat/>
    <w:rsid w:val="00E56E82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40">
    <w:name w:val="Heading #4_"/>
    <w:link w:val="Heading41"/>
    <w:rsid w:val="00E56E82"/>
    <w:rPr>
      <w:color w:val="D71820"/>
      <w:sz w:val="38"/>
      <w:szCs w:val="38"/>
      <w:shd w:val="clear" w:color="auto" w:fill="FFFFFF"/>
    </w:rPr>
  </w:style>
  <w:style w:type="paragraph" w:customStyle="1" w:styleId="Heading41">
    <w:name w:val="Heading #4"/>
    <w:basedOn w:val="Normal"/>
    <w:link w:val="Heading40"/>
    <w:rsid w:val="00E56E82"/>
    <w:pPr>
      <w:widowControl w:val="0"/>
      <w:shd w:val="clear" w:color="auto" w:fill="FFFFFF"/>
      <w:spacing w:after="60"/>
      <w:jc w:val="center"/>
      <w:outlineLvl w:val="3"/>
    </w:pPr>
    <w:rPr>
      <w:rFonts w:asciiTheme="minorHAnsi" w:eastAsiaTheme="minorHAnsi" w:hAnsiTheme="minorHAnsi" w:cstheme="minorBidi"/>
      <w:color w:val="D71820"/>
      <w:sz w:val="38"/>
      <w:szCs w:val="38"/>
    </w:rPr>
  </w:style>
  <w:style w:type="paragraph" w:styleId="NoSpacing">
    <w:name w:val="No Spacing"/>
    <w:uiPriority w:val="1"/>
    <w:qFormat/>
    <w:rsid w:val="00E56E82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qFormat/>
    <w:rsid w:val="00E56E82"/>
    <w:rPr>
      <w:color w:val="0000FF"/>
      <w:u w:val="single"/>
    </w:rPr>
  </w:style>
  <w:style w:type="character" w:customStyle="1" w:styleId="Heading50">
    <w:name w:val="Heading #5_"/>
    <w:link w:val="Heading51"/>
    <w:qFormat/>
    <w:rsid w:val="00E56E82"/>
    <w:rPr>
      <w:color w:val="D71820"/>
      <w:sz w:val="36"/>
      <w:szCs w:val="36"/>
      <w:shd w:val="clear" w:color="auto" w:fill="FFFFFF"/>
    </w:rPr>
  </w:style>
  <w:style w:type="paragraph" w:customStyle="1" w:styleId="Heading51">
    <w:name w:val="Heading #5"/>
    <w:basedOn w:val="Normal"/>
    <w:link w:val="Heading50"/>
    <w:qFormat/>
    <w:rsid w:val="00E56E82"/>
    <w:pPr>
      <w:widowControl w:val="0"/>
      <w:shd w:val="clear" w:color="auto" w:fill="FFFFFF"/>
      <w:spacing w:after="80"/>
      <w:jc w:val="center"/>
      <w:outlineLvl w:val="4"/>
    </w:pPr>
    <w:rPr>
      <w:rFonts w:asciiTheme="minorHAnsi" w:eastAsiaTheme="minorHAnsi" w:hAnsiTheme="minorHAnsi" w:cstheme="minorBidi"/>
      <w:color w:val="D71820"/>
      <w:sz w:val="36"/>
      <w:szCs w:val="36"/>
    </w:rPr>
  </w:style>
  <w:style w:type="table" w:customStyle="1" w:styleId="TableGrid2">
    <w:name w:val="Table Grid2"/>
    <w:basedOn w:val="TableNormal"/>
    <w:next w:val="TableGrid"/>
    <w:uiPriority w:val="39"/>
    <w:qFormat/>
    <w:rsid w:val="00E56E82"/>
    <w:pPr>
      <w:spacing w:after="0" w:line="240" w:lineRule="auto"/>
    </w:pPr>
    <w:rPr>
      <w:rFonts w:ascii="Arial" w:eastAsia="Arial" w:hAnsi="Arial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uiPriority w:val="99"/>
    <w:semiHidden/>
    <w:unhideWhenUsed/>
    <w:rsid w:val="00E56E82"/>
    <w:rPr>
      <w:color w:val="605E5C"/>
      <w:shd w:val="clear" w:color="auto" w:fill="E1DFDD"/>
    </w:rPr>
  </w:style>
  <w:style w:type="character" w:styleId="FollowedHyperlink">
    <w:name w:val="FollowedHyperlink"/>
    <w:unhideWhenUsed/>
    <w:rsid w:val="00E56E82"/>
    <w:rPr>
      <w:color w:val="954F72"/>
      <w:u w:val="single"/>
    </w:rPr>
  </w:style>
  <w:style w:type="character" w:customStyle="1" w:styleId="Bodytext9">
    <w:name w:val="Body text (9)_"/>
    <w:link w:val="Bodytext90"/>
    <w:rsid w:val="00E56E82"/>
    <w:rPr>
      <w:rFonts w:ascii="Arial" w:eastAsia="Arial" w:hAnsi="Arial" w:cs="Arial"/>
      <w:color w:val="231F20"/>
      <w:shd w:val="clear" w:color="auto" w:fill="FFFFFF"/>
    </w:rPr>
  </w:style>
  <w:style w:type="paragraph" w:customStyle="1" w:styleId="Bodytext90">
    <w:name w:val="Body text (9)"/>
    <w:basedOn w:val="Normal"/>
    <w:link w:val="Bodytext9"/>
    <w:rsid w:val="00E56E82"/>
    <w:pPr>
      <w:widowControl w:val="0"/>
      <w:shd w:val="clear" w:color="auto" w:fill="FFFFFF"/>
      <w:spacing w:line="295" w:lineRule="auto"/>
    </w:pPr>
    <w:rPr>
      <w:rFonts w:ascii="Arial" w:eastAsia="Arial" w:hAnsi="Arial" w:cs="Arial"/>
      <w:color w:val="231F20"/>
      <w:sz w:val="22"/>
      <w:szCs w:val="22"/>
    </w:rPr>
  </w:style>
  <w:style w:type="character" w:customStyle="1" w:styleId="hgkelc">
    <w:name w:val="hgkelc"/>
    <w:rsid w:val="00E56E82"/>
  </w:style>
  <w:style w:type="character" w:customStyle="1" w:styleId="kx21rb">
    <w:name w:val="kx21rb"/>
    <w:rsid w:val="00E56E82"/>
  </w:style>
  <w:style w:type="table" w:customStyle="1" w:styleId="TableGrid3">
    <w:name w:val="Table Grid3"/>
    <w:basedOn w:val="TableNormal"/>
    <w:next w:val="TableGrid"/>
    <w:uiPriority w:val="39"/>
    <w:qFormat/>
    <w:rsid w:val="00E56E82"/>
    <w:pPr>
      <w:spacing w:after="0" w:line="240" w:lineRule="auto"/>
    </w:pPr>
    <w:rPr>
      <w:rFonts w:ascii="Arial" w:eastAsia="Arial" w:hAnsi="Arial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39"/>
    <w:qFormat/>
    <w:rsid w:val="00E56E8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39"/>
    <w:qFormat/>
    <w:rsid w:val="00E56E8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">
    <w:name w:val="No List1"/>
    <w:next w:val="NoList"/>
    <w:uiPriority w:val="99"/>
    <w:semiHidden/>
    <w:unhideWhenUsed/>
    <w:rsid w:val="00E56E82"/>
  </w:style>
  <w:style w:type="table" w:customStyle="1" w:styleId="TableGrid6">
    <w:name w:val="Table Grid6"/>
    <w:basedOn w:val="TableNormal"/>
    <w:next w:val="TableGrid"/>
    <w:uiPriority w:val="59"/>
    <w:rsid w:val="00E56E8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10">
    <w:name w:val="Body text (10)_"/>
    <w:link w:val="Bodytext100"/>
    <w:rsid w:val="00E56E82"/>
    <w:rPr>
      <w:rFonts w:ascii="Arial" w:eastAsia="Arial" w:hAnsi="Arial" w:cs="Arial"/>
      <w:color w:val="231F20"/>
      <w:shd w:val="clear" w:color="auto" w:fill="FFFFFF"/>
    </w:rPr>
  </w:style>
  <w:style w:type="paragraph" w:customStyle="1" w:styleId="Bodytext100">
    <w:name w:val="Body text (10)"/>
    <w:basedOn w:val="Normal"/>
    <w:link w:val="Bodytext10"/>
    <w:rsid w:val="00E56E82"/>
    <w:pPr>
      <w:widowControl w:val="0"/>
      <w:shd w:val="clear" w:color="auto" w:fill="FFFFFF"/>
      <w:spacing w:line="276" w:lineRule="auto"/>
    </w:pPr>
    <w:rPr>
      <w:rFonts w:ascii="Arial" w:eastAsia="Arial" w:hAnsi="Arial" w:cs="Arial"/>
      <w:color w:val="231F20"/>
      <w:sz w:val="22"/>
      <w:szCs w:val="22"/>
    </w:rPr>
  </w:style>
  <w:style w:type="table" w:customStyle="1" w:styleId="TableGrid7">
    <w:name w:val="Table Grid7"/>
    <w:basedOn w:val="TableNormal"/>
    <w:next w:val="TableGrid"/>
    <w:uiPriority w:val="39"/>
    <w:rsid w:val="00E56E82"/>
    <w:pPr>
      <w:spacing w:after="0" w:line="240" w:lineRule="auto"/>
    </w:pPr>
    <w:rPr>
      <w:rFonts w:ascii="Arial" w:eastAsia="Arial" w:hAnsi="Arial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uiPriority w:val="39"/>
    <w:rsid w:val="00E56E8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1">
    <w:name w:val="Unresolved Mention1"/>
    <w:uiPriority w:val="99"/>
    <w:semiHidden/>
    <w:unhideWhenUsed/>
    <w:rsid w:val="00E56E82"/>
    <w:rPr>
      <w:color w:val="605E5C"/>
      <w:shd w:val="clear" w:color="auto" w:fill="E1DFDD"/>
    </w:rPr>
  </w:style>
  <w:style w:type="paragraph" w:customStyle="1" w:styleId="CharCharCharCharCharCharChar">
    <w:name w:val="Char Char Char Char Char Char Char"/>
    <w:basedOn w:val="Normal"/>
    <w:autoRedefine/>
    <w:rsid w:val="00E56E82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numbering" w:customStyle="1" w:styleId="NoList11">
    <w:name w:val="No List11"/>
    <w:next w:val="NoList"/>
    <w:uiPriority w:val="99"/>
    <w:semiHidden/>
    <w:unhideWhenUsed/>
    <w:rsid w:val="00E56E82"/>
  </w:style>
  <w:style w:type="numbering" w:customStyle="1" w:styleId="NoList2">
    <w:name w:val="No List2"/>
    <w:next w:val="NoList"/>
    <w:uiPriority w:val="99"/>
    <w:semiHidden/>
    <w:unhideWhenUsed/>
    <w:rsid w:val="00E56E82"/>
  </w:style>
  <w:style w:type="numbering" w:customStyle="1" w:styleId="NoList3">
    <w:name w:val="No List3"/>
    <w:next w:val="NoList"/>
    <w:uiPriority w:val="99"/>
    <w:semiHidden/>
    <w:unhideWhenUsed/>
    <w:rsid w:val="00E56E82"/>
  </w:style>
  <w:style w:type="character" w:customStyle="1" w:styleId="Style1">
    <w:name w:val="Style1"/>
    <w:uiPriority w:val="1"/>
    <w:rsid w:val="00E56E82"/>
    <w:rPr>
      <w:rFonts w:ascii="Times New Roman" w:hAnsi="Times New Roman"/>
      <w:sz w:val="28"/>
    </w:rPr>
  </w:style>
  <w:style w:type="numbering" w:customStyle="1" w:styleId="NoList4">
    <w:name w:val="No List4"/>
    <w:next w:val="NoList"/>
    <w:uiPriority w:val="99"/>
    <w:semiHidden/>
    <w:unhideWhenUsed/>
    <w:rsid w:val="00E56E82"/>
  </w:style>
  <w:style w:type="paragraph" w:customStyle="1" w:styleId="msonormal0">
    <w:name w:val="msonormal"/>
    <w:basedOn w:val="Normal"/>
    <w:uiPriority w:val="99"/>
    <w:rsid w:val="00E56E82"/>
    <w:pPr>
      <w:spacing w:before="100" w:beforeAutospacing="1" w:after="100" w:afterAutospacing="1"/>
    </w:pPr>
  </w:style>
  <w:style w:type="character" w:customStyle="1" w:styleId="Heading30">
    <w:name w:val="Heading #3_"/>
    <w:link w:val="Heading31"/>
    <w:rsid w:val="00E56E82"/>
    <w:rPr>
      <w:b/>
      <w:bCs/>
      <w:shd w:val="clear" w:color="auto" w:fill="FFFFFF"/>
    </w:rPr>
  </w:style>
  <w:style w:type="paragraph" w:customStyle="1" w:styleId="Heading31">
    <w:name w:val="Heading #3"/>
    <w:basedOn w:val="Normal"/>
    <w:link w:val="Heading30"/>
    <w:rsid w:val="00E56E82"/>
    <w:pPr>
      <w:widowControl w:val="0"/>
      <w:shd w:val="clear" w:color="auto" w:fill="FFFFFF"/>
      <w:spacing w:line="319" w:lineRule="auto"/>
      <w:ind w:firstLine="150"/>
      <w:outlineLvl w:val="2"/>
    </w:pPr>
    <w:rPr>
      <w:rFonts w:asciiTheme="minorHAnsi" w:eastAsiaTheme="minorHAnsi" w:hAnsiTheme="minorHAnsi" w:cstheme="minorBidi"/>
      <w:b/>
      <w:bCs/>
      <w:sz w:val="22"/>
      <w:szCs w:val="22"/>
    </w:rPr>
  </w:style>
  <w:style w:type="character" w:customStyle="1" w:styleId="Bodytext3">
    <w:name w:val="Body text (3)_"/>
    <w:link w:val="Bodytext30"/>
    <w:rsid w:val="00E56E82"/>
    <w:rPr>
      <w:b/>
      <w:bCs/>
      <w:sz w:val="26"/>
      <w:szCs w:val="26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E56E82"/>
    <w:pPr>
      <w:widowControl w:val="0"/>
      <w:shd w:val="clear" w:color="auto" w:fill="FFFFFF"/>
      <w:spacing w:line="264" w:lineRule="auto"/>
      <w:ind w:firstLine="330"/>
    </w:pPr>
    <w:rPr>
      <w:rFonts w:asciiTheme="minorHAnsi" w:eastAsiaTheme="minorHAnsi" w:hAnsiTheme="minorHAnsi" w:cstheme="minorBidi"/>
      <w:b/>
      <w:bCs/>
      <w:sz w:val="26"/>
      <w:szCs w:val="26"/>
    </w:rPr>
  </w:style>
  <w:style w:type="table" w:customStyle="1" w:styleId="TableGrid9">
    <w:name w:val="Table Grid9"/>
    <w:basedOn w:val="TableNormal"/>
    <w:next w:val="TableGrid"/>
    <w:uiPriority w:val="39"/>
    <w:rsid w:val="00E56E82"/>
    <w:pPr>
      <w:spacing w:after="0" w:line="240" w:lineRule="auto"/>
    </w:pPr>
    <w:rPr>
      <w:rFonts w:ascii="Calibri" w:eastAsia="Yu Mincho" w:hAnsi="Calibri" w:cs="Times New Roman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uiPriority w:val="39"/>
    <w:rsid w:val="00E56E82"/>
    <w:pPr>
      <w:spacing w:after="0" w:line="240" w:lineRule="auto"/>
    </w:pPr>
    <w:rPr>
      <w:rFonts w:ascii="Calibri" w:eastAsia="Yu Mincho" w:hAnsi="Calibri" w:cs="Times New Roman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uiPriority w:val="59"/>
    <w:rsid w:val="00E56E82"/>
    <w:pPr>
      <w:spacing w:after="0" w:line="240" w:lineRule="auto"/>
    </w:pPr>
    <w:rPr>
      <w:rFonts w:ascii="Calibri" w:eastAsia="Yu Mincho" w:hAnsi="Calibri" w:cs="Times New Roman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next w:val="TableGrid"/>
    <w:uiPriority w:val="39"/>
    <w:rsid w:val="00E56E82"/>
    <w:pPr>
      <w:spacing w:after="0" w:line="240" w:lineRule="auto"/>
      <w:ind w:firstLine="720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Vnbnnidung">
    <w:name w:val="Văn bản nội dung"/>
    <w:basedOn w:val="Normal"/>
    <w:link w:val="Vnbnnidung0"/>
    <w:rsid w:val="00E56E82"/>
    <w:pPr>
      <w:widowControl w:val="0"/>
      <w:spacing w:line="286" w:lineRule="auto"/>
      <w:ind w:firstLine="180"/>
    </w:pPr>
    <w:rPr>
      <w:sz w:val="14"/>
      <w:szCs w:val="14"/>
      <w:lang w:eastAsia="zh-CN"/>
    </w:rPr>
  </w:style>
  <w:style w:type="table" w:customStyle="1" w:styleId="TableGrid13">
    <w:name w:val="Table Grid13"/>
    <w:basedOn w:val="TableNormal"/>
    <w:next w:val="TableGrid"/>
    <w:uiPriority w:val="39"/>
    <w:rsid w:val="00E56E82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">
    <w:name w:val="Table Grid14"/>
    <w:basedOn w:val="TableNormal"/>
    <w:next w:val="TableGrid"/>
    <w:uiPriority w:val="39"/>
    <w:rsid w:val="00E56E82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2"/>
    <w:basedOn w:val="TableNormal"/>
    <w:rsid w:val="00E56E82"/>
    <w:pPr>
      <w:widowControl w:val="0"/>
      <w:spacing w:after="0" w:line="240" w:lineRule="auto"/>
    </w:pPr>
    <w:rPr>
      <w:rFonts w:ascii="Courier New" w:eastAsia="Yu Mincho" w:hAnsi="Courier New" w:cs="Courier New"/>
      <w:sz w:val="24"/>
      <w:szCs w:val="24"/>
      <w:lang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1"/>
    <w:basedOn w:val="TableNormal"/>
    <w:rsid w:val="00E56E82"/>
    <w:pPr>
      <w:widowControl w:val="0"/>
      <w:spacing w:after="0" w:line="240" w:lineRule="auto"/>
    </w:pPr>
    <w:rPr>
      <w:rFonts w:ascii="Courier New" w:eastAsia="Yu Mincho" w:hAnsi="Courier New" w:cs="Courier New"/>
      <w:sz w:val="24"/>
      <w:szCs w:val="24"/>
      <w:lang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ne-clamp-1">
    <w:name w:val="line-clamp-1"/>
    <w:rsid w:val="00E56E82"/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E56E82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en-GB"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E56E82"/>
    <w:rPr>
      <w:rFonts w:ascii="Arial" w:eastAsia="Times New Roman" w:hAnsi="Arial" w:cs="Arial"/>
      <w:vanish/>
      <w:sz w:val="16"/>
      <w:szCs w:val="16"/>
      <w:lang w:val="en-GB" w:eastAsia="en-GB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E56E82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en-GB" w:eastAsia="en-GB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E56E82"/>
    <w:rPr>
      <w:rFonts w:ascii="Arial" w:eastAsia="Times New Roman" w:hAnsi="Arial" w:cs="Arial"/>
      <w:vanish/>
      <w:sz w:val="16"/>
      <w:szCs w:val="16"/>
      <w:lang w:val="en-GB" w:eastAsia="en-GB"/>
    </w:rPr>
  </w:style>
  <w:style w:type="character" w:customStyle="1" w:styleId="google-anno-t">
    <w:name w:val="google-anno-t"/>
    <w:rsid w:val="00E56E82"/>
  </w:style>
  <w:style w:type="paragraph" w:styleId="BlockText">
    <w:name w:val="Block Text"/>
    <w:basedOn w:val="Normal"/>
    <w:qFormat/>
    <w:rsid w:val="00E56E82"/>
    <w:pPr>
      <w:spacing w:after="120"/>
      <w:ind w:leftChars="700" w:left="1440" w:rightChars="700" w:right="1440"/>
    </w:pPr>
    <w:rPr>
      <w:rFonts w:eastAsia="SimSun"/>
      <w:sz w:val="32"/>
      <w:szCs w:val="32"/>
      <w:lang w:eastAsia="zh-CN"/>
    </w:rPr>
  </w:style>
  <w:style w:type="paragraph" w:styleId="BodyText21">
    <w:name w:val="Body Text 2"/>
    <w:basedOn w:val="Normal"/>
    <w:link w:val="BodyText2Char"/>
    <w:rsid w:val="00E56E82"/>
    <w:pPr>
      <w:spacing w:after="120" w:line="480" w:lineRule="auto"/>
    </w:pPr>
    <w:rPr>
      <w:rFonts w:eastAsia="SimSun"/>
      <w:sz w:val="32"/>
      <w:szCs w:val="32"/>
      <w:lang w:eastAsia="zh-CN"/>
    </w:rPr>
  </w:style>
  <w:style w:type="character" w:customStyle="1" w:styleId="BodyText2Char">
    <w:name w:val="Body Text 2 Char"/>
    <w:basedOn w:val="DefaultParagraphFont"/>
    <w:link w:val="BodyText21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BodyText31">
    <w:name w:val="Body Text 3"/>
    <w:basedOn w:val="Normal"/>
    <w:link w:val="BodyText3Char"/>
    <w:rsid w:val="00E56E82"/>
    <w:pPr>
      <w:spacing w:after="120"/>
    </w:pPr>
    <w:rPr>
      <w:rFonts w:eastAsia="SimSun"/>
      <w:sz w:val="16"/>
      <w:szCs w:val="16"/>
      <w:lang w:eastAsia="zh-CN"/>
    </w:rPr>
  </w:style>
  <w:style w:type="character" w:customStyle="1" w:styleId="BodyText3Char">
    <w:name w:val="Body Text 3 Char"/>
    <w:basedOn w:val="DefaultParagraphFont"/>
    <w:link w:val="BodyText31"/>
    <w:rsid w:val="00E56E82"/>
    <w:rPr>
      <w:rFonts w:ascii="Times New Roman" w:eastAsia="SimSun" w:hAnsi="Times New Roman" w:cs="Times New Roman"/>
      <w:sz w:val="16"/>
      <w:szCs w:val="16"/>
      <w:lang w:eastAsia="zh-CN"/>
    </w:rPr>
  </w:style>
  <w:style w:type="paragraph" w:styleId="BodyTextFirstIndent">
    <w:name w:val="Body Text First Indent"/>
    <w:basedOn w:val="BodyText"/>
    <w:link w:val="BodyTextFirstIndentChar"/>
    <w:qFormat/>
    <w:rsid w:val="00E56E82"/>
    <w:pPr>
      <w:widowControl/>
      <w:shd w:val="clear" w:color="auto" w:fill="auto"/>
      <w:spacing w:after="120" w:line="240" w:lineRule="auto"/>
      <w:ind w:firstLineChars="100" w:firstLine="420"/>
    </w:pPr>
    <w:rPr>
      <w:rFonts w:ascii="Times New Roman" w:eastAsia="SimSun" w:hAnsi="Times New Roman" w:cs="Times New Roman"/>
      <w:sz w:val="32"/>
      <w:szCs w:val="32"/>
      <w:lang w:eastAsia="zh-CN"/>
    </w:rPr>
  </w:style>
  <w:style w:type="character" w:customStyle="1" w:styleId="BodyTextFirstIndentChar">
    <w:name w:val="Body Text First Indent Char"/>
    <w:basedOn w:val="BodyTextChar"/>
    <w:link w:val="BodyTextFirstIndent"/>
    <w:rsid w:val="00E56E82"/>
    <w:rPr>
      <w:rFonts w:ascii="Times New Roman" w:eastAsia="SimSun" w:hAnsi="Times New Roman" w:cs="Times New Roman"/>
      <w:sz w:val="32"/>
      <w:szCs w:val="32"/>
      <w:shd w:val="clear" w:color="auto" w:fill="FFFFFF"/>
      <w:lang w:eastAsia="zh-CN"/>
    </w:rPr>
  </w:style>
  <w:style w:type="paragraph" w:styleId="BodyTextIndent">
    <w:name w:val="Body Text Indent"/>
    <w:basedOn w:val="Normal"/>
    <w:link w:val="BodyTextIndentChar"/>
    <w:qFormat/>
    <w:rsid w:val="00E56E82"/>
    <w:pPr>
      <w:spacing w:after="120"/>
      <w:ind w:leftChars="200" w:left="420"/>
    </w:pPr>
    <w:rPr>
      <w:rFonts w:eastAsia="SimSun"/>
      <w:sz w:val="32"/>
      <w:szCs w:val="32"/>
      <w:lang w:eastAsia="zh-CN"/>
    </w:rPr>
  </w:style>
  <w:style w:type="character" w:customStyle="1" w:styleId="BodyTextIndentChar">
    <w:name w:val="Body Text Indent Char"/>
    <w:basedOn w:val="DefaultParagraphFont"/>
    <w:link w:val="BodyTextIndent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BodyTextFirstIndent2">
    <w:name w:val="Body Text First Indent 2"/>
    <w:basedOn w:val="BodyTextIndent"/>
    <w:link w:val="BodyTextFirstIndent2Char"/>
    <w:rsid w:val="00E56E82"/>
    <w:pPr>
      <w:ind w:firstLineChars="200" w:firstLine="420"/>
    </w:pPr>
  </w:style>
  <w:style w:type="character" w:customStyle="1" w:styleId="BodyTextFirstIndent2Char">
    <w:name w:val="Body Text First Indent 2 Char"/>
    <w:basedOn w:val="BodyTextIndentChar"/>
    <w:link w:val="BodyTextFirstIndent2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BodyTextIndent2">
    <w:name w:val="Body Text Indent 2"/>
    <w:basedOn w:val="Normal"/>
    <w:link w:val="BodyTextIndent2Char"/>
    <w:qFormat/>
    <w:rsid w:val="00E56E82"/>
    <w:pPr>
      <w:spacing w:after="120" w:line="480" w:lineRule="auto"/>
      <w:ind w:leftChars="200" w:left="420"/>
    </w:pPr>
    <w:rPr>
      <w:rFonts w:eastAsia="SimSun"/>
      <w:sz w:val="32"/>
      <w:szCs w:val="32"/>
      <w:lang w:eastAsia="zh-CN"/>
    </w:rPr>
  </w:style>
  <w:style w:type="character" w:customStyle="1" w:styleId="BodyTextIndent2Char">
    <w:name w:val="Body Text Indent 2 Char"/>
    <w:basedOn w:val="DefaultParagraphFont"/>
    <w:link w:val="BodyTextIndent2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BodyTextIndent3">
    <w:name w:val="Body Text Indent 3"/>
    <w:basedOn w:val="Normal"/>
    <w:link w:val="BodyTextIndent3Char"/>
    <w:qFormat/>
    <w:rsid w:val="00E56E82"/>
    <w:pPr>
      <w:spacing w:after="120"/>
      <w:ind w:leftChars="200" w:left="420"/>
    </w:pPr>
    <w:rPr>
      <w:rFonts w:eastAsia="SimSun"/>
      <w:sz w:val="16"/>
      <w:szCs w:val="16"/>
      <w:lang w:eastAsia="zh-CN"/>
    </w:rPr>
  </w:style>
  <w:style w:type="character" w:customStyle="1" w:styleId="BodyTextIndent3Char">
    <w:name w:val="Body Text Indent 3 Char"/>
    <w:basedOn w:val="DefaultParagraphFont"/>
    <w:link w:val="BodyTextIndent3"/>
    <w:rsid w:val="00E56E82"/>
    <w:rPr>
      <w:rFonts w:ascii="Times New Roman" w:eastAsia="SimSun" w:hAnsi="Times New Roman" w:cs="Times New Roman"/>
      <w:sz w:val="16"/>
      <w:szCs w:val="16"/>
      <w:lang w:eastAsia="zh-CN"/>
    </w:rPr>
  </w:style>
  <w:style w:type="paragraph" w:styleId="Caption">
    <w:name w:val="caption"/>
    <w:basedOn w:val="Normal"/>
    <w:next w:val="Normal"/>
    <w:semiHidden/>
    <w:unhideWhenUsed/>
    <w:qFormat/>
    <w:rsid w:val="00E56E82"/>
    <w:rPr>
      <w:rFonts w:ascii="Arial" w:eastAsia="SimHei" w:hAnsi="Arial" w:cs="Arial"/>
      <w:sz w:val="20"/>
      <w:szCs w:val="32"/>
      <w:lang w:eastAsia="zh-CN"/>
    </w:rPr>
  </w:style>
  <w:style w:type="paragraph" w:styleId="Closing">
    <w:name w:val="Closing"/>
    <w:basedOn w:val="Normal"/>
    <w:link w:val="ClosingChar"/>
    <w:qFormat/>
    <w:rsid w:val="00E56E82"/>
    <w:pPr>
      <w:ind w:leftChars="2100" w:left="100"/>
    </w:pPr>
    <w:rPr>
      <w:rFonts w:eastAsia="SimSun"/>
      <w:sz w:val="32"/>
      <w:szCs w:val="32"/>
      <w:lang w:eastAsia="zh-CN"/>
    </w:rPr>
  </w:style>
  <w:style w:type="character" w:customStyle="1" w:styleId="ClosingChar">
    <w:name w:val="Closing Char"/>
    <w:basedOn w:val="DefaultParagraphFont"/>
    <w:link w:val="Closing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character" w:styleId="CommentReference">
    <w:name w:val="annotation reference"/>
    <w:rsid w:val="00E56E82"/>
    <w:rPr>
      <w:sz w:val="21"/>
      <w:szCs w:val="21"/>
    </w:rPr>
  </w:style>
  <w:style w:type="paragraph" w:styleId="CommentText">
    <w:name w:val="annotation text"/>
    <w:basedOn w:val="Normal"/>
    <w:link w:val="CommentTextChar"/>
    <w:qFormat/>
    <w:rsid w:val="00E56E82"/>
    <w:rPr>
      <w:rFonts w:eastAsia="SimSun"/>
      <w:sz w:val="32"/>
      <w:szCs w:val="32"/>
      <w:lang w:eastAsia="zh-CN"/>
    </w:rPr>
  </w:style>
  <w:style w:type="character" w:customStyle="1" w:styleId="CommentTextChar">
    <w:name w:val="Comment Text Char"/>
    <w:basedOn w:val="DefaultParagraphFont"/>
    <w:link w:val="CommentText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qFormat/>
    <w:rsid w:val="00E56E82"/>
  </w:style>
  <w:style w:type="character" w:customStyle="1" w:styleId="CommentSubjectChar">
    <w:name w:val="Comment Subject Char"/>
    <w:basedOn w:val="CommentTextChar"/>
    <w:link w:val="CommentSubject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Date">
    <w:name w:val="Date"/>
    <w:basedOn w:val="Normal"/>
    <w:next w:val="Normal"/>
    <w:link w:val="DateChar"/>
    <w:rsid w:val="00E56E82"/>
    <w:pPr>
      <w:ind w:leftChars="2500" w:left="100"/>
    </w:pPr>
    <w:rPr>
      <w:rFonts w:eastAsia="SimSun"/>
      <w:sz w:val="32"/>
      <w:szCs w:val="32"/>
      <w:lang w:eastAsia="zh-CN"/>
    </w:rPr>
  </w:style>
  <w:style w:type="character" w:customStyle="1" w:styleId="DateChar">
    <w:name w:val="Date Char"/>
    <w:basedOn w:val="DefaultParagraphFont"/>
    <w:link w:val="Date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DocumentMap">
    <w:name w:val="Document Map"/>
    <w:basedOn w:val="Normal"/>
    <w:link w:val="DocumentMapChar"/>
    <w:qFormat/>
    <w:rsid w:val="00E56E82"/>
    <w:pPr>
      <w:shd w:val="clear" w:color="auto" w:fill="000080"/>
    </w:pPr>
    <w:rPr>
      <w:rFonts w:eastAsia="SimSun"/>
      <w:sz w:val="32"/>
      <w:szCs w:val="32"/>
      <w:lang w:eastAsia="zh-CN"/>
    </w:rPr>
  </w:style>
  <w:style w:type="character" w:customStyle="1" w:styleId="DocumentMapChar">
    <w:name w:val="Document Map Char"/>
    <w:basedOn w:val="DefaultParagraphFont"/>
    <w:link w:val="DocumentMap"/>
    <w:rsid w:val="00E56E82"/>
    <w:rPr>
      <w:rFonts w:ascii="Times New Roman" w:eastAsia="SimSun" w:hAnsi="Times New Roman" w:cs="Times New Roman"/>
      <w:sz w:val="32"/>
      <w:szCs w:val="32"/>
      <w:shd w:val="clear" w:color="auto" w:fill="000080"/>
      <w:lang w:eastAsia="zh-CN"/>
    </w:rPr>
  </w:style>
  <w:style w:type="paragraph" w:styleId="E-mailSignature">
    <w:name w:val="E-mail Signature"/>
    <w:basedOn w:val="Normal"/>
    <w:link w:val="E-mailSignatureChar"/>
    <w:rsid w:val="00E56E82"/>
    <w:rPr>
      <w:rFonts w:eastAsia="SimSun"/>
      <w:sz w:val="32"/>
      <w:szCs w:val="32"/>
      <w:lang w:eastAsia="zh-CN"/>
    </w:rPr>
  </w:style>
  <w:style w:type="character" w:customStyle="1" w:styleId="E-mailSignatureChar">
    <w:name w:val="E-mail Signature Char"/>
    <w:basedOn w:val="DefaultParagraphFont"/>
    <w:link w:val="E-mailSignature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character" w:styleId="EndnoteReference">
    <w:name w:val="endnote reference"/>
    <w:qFormat/>
    <w:rsid w:val="00E56E82"/>
    <w:rPr>
      <w:vertAlign w:val="superscript"/>
    </w:rPr>
  </w:style>
  <w:style w:type="paragraph" w:styleId="EndnoteText">
    <w:name w:val="endnote text"/>
    <w:basedOn w:val="Normal"/>
    <w:link w:val="EndnoteTextChar"/>
    <w:qFormat/>
    <w:rsid w:val="00E56E82"/>
    <w:pPr>
      <w:snapToGrid w:val="0"/>
    </w:pPr>
    <w:rPr>
      <w:rFonts w:eastAsia="SimSun"/>
      <w:sz w:val="32"/>
      <w:szCs w:val="32"/>
      <w:lang w:eastAsia="zh-CN"/>
    </w:rPr>
  </w:style>
  <w:style w:type="character" w:customStyle="1" w:styleId="EndnoteTextChar">
    <w:name w:val="Endnote Text Char"/>
    <w:basedOn w:val="DefaultParagraphFont"/>
    <w:link w:val="EndnoteText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EnvelopeAddress">
    <w:name w:val="envelope address"/>
    <w:basedOn w:val="Normal"/>
    <w:qFormat/>
    <w:rsid w:val="00E56E82"/>
    <w:pPr>
      <w:framePr w:w="7920" w:h="1980" w:hRule="exact" w:hSpace="180" w:wrap="auto" w:hAnchor="page" w:xAlign="center" w:yAlign="bottom"/>
      <w:snapToGrid w:val="0"/>
      <w:ind w:leftChars="1400" w:left="100"/>
    </w:pPr>
    <w:rPr>
      <w:rFonts w:ascii="Arial" w:eastAsia="SimSun" w:hAnsi="Arial" w:cs="Arial"/>
      <w:lang w:eastAsia="zh-CN"/>
    </w:rPr>
  </w:style>
  <w:style w:type="paragraph" w:styleId="EnvelopeReturn">
    <w:name w:val="envelope return"/>
    <w:basedOn w:val="Normal"/>
    <w:rsid w:val="00E56E82"/>
    <w:pPr>
      <w:snapToGrid w:val="0"/>
    </w:pPr>
    <w:rPr>
      <w:rFonts w:ascii="Arial" w:eastAsia="SimSun" w:hAnsi="Arial" w:cs="Arial"/>
      <w:sz w:val="32"/>
      <w:szCs w:val="32"/>
      <w:lang w:eastAsia="zh-CN"/>
    </w:rPr>
  </w:style>
  <w:style w:type="paragraph" w:styleId="FootnoteText">
    <w:name w:val="footnote text"/>
    <w:basedOn w:val="Normal"/>
    <w:link w:val="FootnoteTextChar"/>
    <w:rsid w:val="00E56E82"/>
    <w:pPr>
      <w:snapToGrid w:val="0"/>
    </w:pPr>
    <w:rPr>
      <w:rFonts w:eastAsia="SimSun"/>
      <w:sz w:val="18"/>
      <w:szCs w:val="18"/>
      <w:lang w:eastAsia="zh-CN"/>
    </w:rPr>
  </w:style>
  <w:style w:type="character" w:customStyle="1" w:styleId="FootnoteTextChar">
    <w:name w:val="Footnote Text Char"/>
    <w:basedOn w:val="DefaultParagraphFont"/>
    <w:link w:val="FootnoteText"/>
    <w:rsid w:val="00E56E82"/>
    <w:rPr>
      <w:rFonts w:ascii="Times New Roman" w:eastAsia="SimSun" w:hAnsi="Times New Roman" w:cs="Times New Roman"/>
      <w:sz w:val="18"/>
      <w:szCs w:val="18"/>
      <w:lang w:eastAsia="zh-CN"/>
    </w:rPr>
  </w:style>
  <w:style w:type="character" w:styleId="HTMLAcronym">
    <w:name w:val="HTML Acronym"/>
    <w:qFormat/>
    <w:rsid w:val="00E56E82"/>
  </w:style>
  <w:style w:type="paragraph" w:styleId="HTMLAddress">
    <w:name w:val="HTML Address"/>
    <w:basedOn w:val="Normal"/>
    <w:link w:val="HTMLAddressChar"/>
    <w:qFormat/>
    <w:rsid w:val="00E56E82"/>
    <w:rPr>
      <w:rFonts w:eastAsia="SimSun"/>
      <w:i/>
      <w:iCs/>
      <w:sz w:val="32"/>
      <w:szCs w:val="32"/>
      <w:lang w:eastAsia="zh-CN"/>
    </w:rPr>
  </w:style>
  <w:style w:type="character" w:customStyle="1" w:styleId="HTMLAddressChar">
    <w:name w:val="HTML Address Char"/>
    <w:basedOn w:val="DefaultParagraphFont"/>
    <w:link w:val="HTMLAddress"/>
    <w:rsid w:val="00E56E82"/>
    <w:rPr>
      <w:rFonts w:ascii="Times New Roman" w:eastAsia="SimSun" w:hAnsi="Times New Roman" w:cs="Times New Roman"/>
      <w:i/>
      <w:iCs/>
      <w:sz w:val="32"/>
      <w:szCs w:val="32"/>
      <w:lang w:eastAsia="zh-CN"/>
    </w:rPr>
  </w:style>
  <w:style w:type="character" w:styleId="HTMLCite">
    <w:name w:val="HTML Cite"/>
    <w:qFormat/>
    <w:rsid w:val="00E56E82"/>
    <w:rPr>
      <w:i/>
      <w:iCs/>
    </w:rPr>
  </w:style>
  <w:style w:type="character" w:styleId="HTMLCode">
    <w:name w:val="HTML Code"/>
    <w:rsid w:val="00E56E82"/>
    <w:rPr>
      <w:rFonts w:ascii="Courier New" w:hAnsi="Courier New" w:cs="Courier New"/>
      <w:sz w:val="20"/>
      <w:szCs w:val="20"/>
    </w:rPr>
  </w:style>
  <w:style w:type="character" w:styleId="HTMLDefinition">
    <w:name w:val="HTML Definition"/>
    <w:qFormat/>
    <w:rsid w:val="00E56E82"/>
    <w:rPr>
      <w:i/>
      <w:iCs/>
    </w:rPr>
  </w:style>
  <w:style w:type="character" w:styleId="HTMLKeyboard">
    <w:name w:val="HTML Keyboard"/>
    <w:qFormat/>
    <w:rsid w:val="00E56E82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E56E82"/>
    <w:rPr>
      <w:rFonts w:ascii="Courier New" w:eastAsia="SimSun" w:hAnsi="Courier New" w:cs="Courier New"/>
      <w:sz w:val="20"/>
      <w:szCs w:val="32"/>
      <w:lang w:eastAsia="zh-CN"/>
    </w:rPr>
  </w:style>
  <w:style w:type="character" w:customStyle="1" w:styleId="HTMLPreformattedChar">
    <w:name w:val="HTML Preformatted Char"/>
    <w:basedOn w:val="DefaultParagraphFont"/>
    <w:link w:val="HTMLPreformatted"/>
    <w:rsid w:val="00E56E82"/>
    <w:rPr>
      <w:rFonts w:ascii="Courier New" w:eastAsia="SimSun" w:hAnsi="Courier New" w:cs="Courier New"/>
      <w:sz w:val="20"/>
      <w:szCs w:val="32"/>
      <w:lang w:eastAsia="zh-CN"/>
    </w:rPr>
  </w:style>
  <w:style w:type="character" w:styleId="HTMLSample">
    <w:name w:val="HTML Sample"/>
    <w:qFormat/>
    <w:rsid w:val="00E56E82"/>
    <w:rPr>
      <w:rFonts w:ascii="Courier New" w:hAnsi="Courier New" w:cs="Courier New"/>
    </w:rPr>
  </w:style>
  <w:style w:type="character" w:styleId="HTMLTypewriter">
    <w:name w:val="HTML Typewriter"/>
    <w:qFormat/>
    <w:rsid w:val="00E56E82"/>
    <w:rPr>
      <w:rFonts w:ascii="Courier New" w:hAnsi="Courier New" w:cs="Courier New"/>
      <w:sz w:val="20"/>
      <w:szCs w:val="20"/>
    </w:rPr>
  </w:style>
  <w:style w:type="character" w:styleId="HTMLVariable">
    <w:name w:val="HTML Variable"/>
    <w:rsid w:val="00E56E82"/>
    <w:rPr>
      <w:i/>
      <w:iCs/>
    </w:rPr>
  </w:style>
  <w:style w:type="paragraph" w:styleId="Index1">
    <w:name w:val="index 1"/>
    <w:basedOn w:val="Normal"/>
    <w:next w:val="Normal"/>
    <w:qFormat/>
    <w:rsid w:val="00E56E82"/>
    <w:rPr>
      <w:rFonts w:eastAsia="SimSun"/>
      <w:sz w:val="32"/>
      <w:szCs w:val="32"/>
      <w:lang w:eastAsia="zh-CN"/>
    </w:rPr>
  </w:style>
  <w:style w:type="paragraph" w:styleId="Index2">
    <w:name w:val="index 2"/>
    <w:basedOn w:val="Normal"/>
    <w:next w:val="Normal"/>
    <w:qFormat/>
    <w:rsid w:val="00E56E82"/>
    <w:pPr>
      <w:ind w:leftChars="200" w:left="200"/>
    </w:pPr>
    <w:rPr>
      <w:rFonts w:eastAsia="SimSun"/>
      <w:sz w:val="32"/>
      <w:szCs w:val="32"/>
      <w:lang w:eastAsia="zh-CN"/>
    </w:rPr>
  </w:style>
  <w:style w:type="paragraph" w:styleId="Index3">
    <w:name w:val="index 3"/>
    <w:basedOn w:val="Normal"/>
    <w:next w:val="Normal"/>
    <w:rsid w:val="00E56E82"/>
    <w:pPr>
      <w:ind w:leftChars="400" w:left="400"/>
    </w:pPr>
    <w:rPr>
      <w:rFonts w:eastAsia="SimSun"/>
      <w:sz w:val="32"/>
      <w:szCs w:val="32"/>
      <w:lang w:eastAsia="zh-CN"/>
    </w:rPr>
  </w:style>
  <w:style w:type="paragraph" w:styleId="Index4">
    <w:name w:val="index 4"/>
    <w:basedOn w:val="Normal"/>
    <w:next w:val="Normal"/>
    <w:rsid w:val="00E56E82"/>
    <w:pPr>
      <w:ind w:leftChars="600" w:left="600"/>
    </w:pPr>
    <w:rPr>
      <w:rFonts w:eastAsia="SimSun"/>
      <w:sz w:val="32"/>
      <w:szCs w:val="32"/>
      <w:lang w:eastAsia="zh-CN"/>
    </w:rPr>
  </w:style>
  <w:style w:type="paragraph" w:styleId="Index5">
    <w:name w:val="index 5"/>
    <w:basedOn w:val="Normal"/>
    <w:next w:val="Normal"/>
    <w:qFormat/>
    <w:rsid w:val="00E56E82"/>
    <w:pPr>
      <w:ind w:leftChars="800" w:left="800"/>
    </w:pPr>
    <w:rPr>
      <w:rFonts w:eastAsia="SimSun"/>
      <w:sz w:val="32"/>
      <w:szCs w:val="32"/>
      <w:lang w:eastAsia="zh-CN"/>
    </w:rPr>
  </w:style>
  <w:style w:type="paragraph" w:styleId="Index6">
    <w:name w:val="index 6"/>
    <w:basedOn w:val="Normal"/>
    <w:next w:val="Normal"/>
    <w:qFormat/>
    <w:rsid w:val="00E56E82"/>
    <w:pPr>
      <w:ind w:leftChars="1000" w:left="1000"/>
    </w:pPr>
    <w:rPr>
      <w:rFonts w:eastAsia="SimSun"/>
      <w:sz w:val="32"/>
      <w:szCs w:val="32"/>
      <w:lang w:eastAsia="zh-CN"/>
    </w:rPr>
  </w:style>
  <w:style w:type="paragraph" w:styleId="Index7">
    <w:name w:val="index 7"/>
    <w:basedOn w:val="Normal"/>
    <w:next w:val="Normal"/>
    <w:qFormat/>
    <w:rsid w:val="00E56E82"/>
    <w:pPr>
      <w:ind w:leftChars="1200" w:left="1200"/>
    </w:pPr>
    <w:rPr>
      <w:rFonts w:eastAsia="SimSun"/>
      <w:sz w:val="32"/>
      <w:szCs w:val="32"/>
      <w:lang w:eastAsia="zh-CN"/>
    </w:rPr>
  </w:style>
  <w:style w:type="paragraph" w:styleId="Index8">
    <w:name w:val="index 8"/>
    <w:basedOn w:val="Normal"/>
    <w:next w:val="Normal"/>
    <w:qFormat/>
    <w:rsid w:val="00E56E82"/>
    <w:pPr>
      <w:ind w:leftChars="1400" w:left="1400"/>
    </w:pPr>
    <w:rPr>
      <w:rFonts w:eastAsia="SimSun"/>
      <w:sz w:val="32"/>
      <w:szCs w:val="32"/>
      <w:lang w:eastAsia="zh-CN"/>
    </w:rPr>
  </w:style>
  <w:style w:type="paragraph" w:styleId="Index9">
    <w:name w:val="index 9"/>
    <w:basedOn w:val="Normal"/>
    <w:next w:val="Normal"/>
    <w:qFormat/>
    <w:rsid w:val="00E56E82"/>
    <w:pPr>
      <w:ind w:leftChars="1600" w:left="1600"/>
    </w:pPr>
    <w:rPr>
      <w:rFonts w:eastAsia="SimSun"/>
      <w:sz w:val="32"/>
      <w:szCs w:val="32"/>
      <w:lang w:eastAsia="zh-CN"/>
    </w:rPr>
  </w:style>
  <w:style w:type="paragraph" w:styleId="IndexHeading">
    <w:name w:val="index heading"/>
    <w:basedOn w:val="Normal"/>
    <w:next w:val="Index1"/>
    <w:rsid w:val="00E56E82"/>
    <w:rPr>
      <w:rFonts w:ascii="Arial" w:eastAsia="SimSun" w:hAnsi="Arial" w:cs="Arial"/>
      <w:sz w:val="32"/>
      <w:szCs w:val="32"/>
      <w:lang w:eastAsia="zh-CN"/>
    </w:rPr>
  </w:style>
  <w:style w:type="character" w:styleId="LineNumber">
    <w:name w:val="line number"/>
    <w:rsid w:val="00E56E82"/>
  </w:style>
  <w:style w:type="paragraph" w:styleId="List">
    <w:name w:val="List"/>
    <w:basedOn w:val="Normal"/>
    <w:qFormat/>
    <w:rsid w:val="00E56E82"/>
    <w:pPr>
      <w:ind w:left="200" w:hangingChars="200" w:hanging="200"/>
    </w:pPr>
    <w:rPr>
      <w:rFonts w:eastAsia="SimSun"/>
      <w:sz w:val="32"/>
      <w:szCs w:val="32"/>
      <w:lang w:eastAsia="zh-CN"/>
    </w:rPr>
  </w:style>
  <w:style w:type="paragraph" w:styleId="List2">
    <w:name w:val="List 2"/>
    <w:basedOn w:val="Normal"/>
    <w:rsid w:val="00E56E82"/>
    <w:pPr>
      <w:ind w:leftChars="200" w:left="100" w:hangingChars="200" w:hanging="200"/>
    </w:pPr>
    <w:rPr>
      <w:rFonts w:eastAsia="SimSun"/>
      <w:sz w:val="32"/>
      <w:szCs w:val="32"/>
      <w:lang w:eastAsia="zh-CN"/>
    </w:rPr>
  </w:style>
  <w:style w:type="paragraph" w:styleId="List3">
    <w:name w:val="List 3"/>
    <w:basedOn w:val="Normal"/>
    <w:rsid w:val="00E56E82"/>
    <w:pPr>
      <w:ind w:leftChars="400" w:left="100" w:hangingChars="200" w:hanging="200"/>
    </w:pPr>
    <w:rPr>
      <w:rFonts w:eastAsia="SimSun"/>
      <w:sz w:val="32"/>
      <w:szCs w:val="32"/>
      <w:lang w:eastAsia="zh-CN"/>
    </w:rPr>
  </w:style>
  <w:style w:type="paragraph" w:styleId="List4">
    <w:name w:val="List 4"/>
    <w:basedOn w:val="Normal"/>
    <w:qFormat/>
    <w:rsid w:val="00E56E82"/>
    <w:pPr>
      <w:ind w:leftChars="600" w:left="100" w:hangingChars="200" w:hanging="200"/>
    </w:pPr>
    <w:rPr>
      <w:rFonts w:eastAsia="SimSun"/>
      <w:sz w:val="32"/>
      <w:szCs w:val="32"/>
      <w:lang w:eastAsia="zh-CN"/>
    </w:rPr>
  </w:style>
  <w:style w:type="paragraph" w:styleId="List5">
    <w:name w:val="List 5"/>
    <w:basedOn w:val="Normal"/>
    <w:qFormat/>
    <w:rsid w:val="00E56E82"/>
    <w:pPr>
      <w:ind w:leftChars="800" w:left="100" w:hangingChars="200" w:hanging="200"/>
    </w:pPr>
    <w:rPr>
      <w:rFonts w:eastAsia="SimSun"/>
      <w:sz w:val="32"/>
      <w:szCs w:val="32"/>
      <w:lang w:eastAsia="zh-CN"/>
    </w:rPr>
  </w:style>
  <w:style w:type="paragraph" w:styleId="ListBullet">
    <w:name w:val="List Bullet"/>
    <w:basedOn w:val="Normal"/>
    <w:qFormat/>
    <w:rsid w:val="00E56E82"/>
    <w:pPr>
      <w:numPr>
        <w:numId w:val="1"/>
      </w:numPr>
    </w:pPr>
    <w:rPr>
      <w:rFonts w:eastAsia="SimSun"/>
      <w:sz w:val="32"/>
      <w:szCs w:val="32"/>
      <w:lang w:eastAsia="zh-CN"/>
    </w:rPr>
  </w:style>
  <w:style w:type="paragraph" w:styleId="ListBullet2">
    <w:name w:val="List Bullet 2"/>
    <w:basedOn w:val="Normal"/>
    <w:qFormat/>
    <w:rsid w:val="00E56E82"/>
    <w:pPr>
      <w:numPr>
        <w:numId w:val="2"/>
      </w:numPr>
    </w:pPr>
    <w:rPr>
      <w:rFonts w:eastAsia="SimSun"/>
      <w:sz w:val="32"/>
      <w:szCs w:val="32"/>
      <w:lang w:eastAsia="zh-CN"/>
    </w:rPr>
  </w:style>
  <w:style w:type="paragraph" w:styleId="ListBullet3">
    <w:name w:val="List Bullet 3"/>
    <w:basedOn w:val="Normal"/>
    <w:qFormat/>
    <w:rsid w:val="00E56E82"/>
    <w:pPr>
      <w:numPr>
        <w:numId w:val="3"/>
      </w:numPr>
    </w:pPr>
    <w:rPr>
      <w:rFonts w:eastAsia="SimSun"/>
      <w:sz w:val="32"/>
      <w:szCs w:val="32"/>
      <w:lang w:eastAsia="zh-CN"/>
    </w:rPr>
  </w:style>
  <w:style w:type="paragraph" w:styleId="ListBullet4">
    <w:name w:val="List Bullet 4"/>
    <w:basedOn w:val="Normal"/>
    <w:qFormat/>
    <w:rsid w:val="00E56E82"/>
    <w:pPr>
      <w:numPr>
        <w:numId w:val="4"/>
      </w:numPr>
    </w:pPr>
    <w:rPr>
      <w:rFonts w:eastAsia="SimSun"/>
      <w:sz w:val="32"/>
      <w:szCs w:val="32"/>
      <w:lang w:eastAsia="zh-CN"/>
    </w:rPr>
  </w:style>
  <w:style w:type="paragraph" w:styleId="ListBullet5">
    <w:name w:val="List Bullet 5"/>
    <w:basedOn w:val="Normal"/>
    <w:qFormat/>
    <w:rsid w:val="00E56E82"/>
    <w:pPr>
      <w:numPr>
        <w:numId w:val="5"/>
      </w:numPr>
    </w:pPr>
    <w:rPr>
      <w:rFonts w:eastAsia="SimSun"/>
      <w:sz w:val="32"/>
      <w:szCs w:val="32"/>
      <w:lang w:eastAsia="zh-CN"/>
    </w:rPr>
  </w:style>
  <w:style w:type="paragraph" w:styleId="ListContinue">
    <w:name w:val="List Continue"/>
    <w:basedOn w:val="Normal"/>
    <w:qFormat/>
    <w:rsid w:val="00E56E82"/>
    <w:pPr>
      <w:spacing w:after="120"/>
      <w:ind w:leftChars="200" w:left="420"/>
    </w:pPr>
    <w:rPr>
      <w:rFonts w:eastAsia="SimSun"/>
      <w:sz w:val="32"/>
      <w:szCs w:val="32"/>
      <w:lang w:eastAsia="zh-CN"/>
    </w:rPr>
  </w:style>
  <w:style w:type="paragraph" w:styleId="ListContinue2">
    <w:name w:val="List Continue 2"/>
    <w:basedOn w:val="Normal"/>
    <w:rsid w:val="00E56E82"/>
    <w:pPr>
      <w:spacing w:after="120"/>
      <w:ind w:leftChars="400" w:left="840"/>
    </w:pPr>
    <w:rPr>
      <w:rFonts w:eastAsia="SimSun"/>
      <w:sz w:val="32"/>
      <w:szCs w:val="32"/>
      <w:lang w:eastAsia="zh-CN"/>
    </w:rPr>
  </w:style>
  <w:style w:type="paragraph" w:styleId="ListContinue3">
    <w:name w:val="List Continue 3"/>
    <w:basedOn w:val="Normal"/>
    <w:qFormat/>
    <w:rsid w:val="00E56E82"/>
    <w:pPr>
      <w:spacing w:after="120"/>
      <w:ind w:leftChars="600" w:left="1260"/>
    </w:pPr>
    <w:rPr>
      <w:rFonts w:eastAsia="SimSun"/>
      <w:sz w:val="32"/>
      <w:szCs w:val="32"/>
      <w:lang w:eastAsia="zh-CN"/>
    </w:rPr>
  </w:style>
  <w:style w:type="paragraph" w:styleId="ListContinue4">
    <w:name w:val="List Continue 4"/>
    <w:basedOn w:val="Normal"/>
    <w:rsid w:val="00E56E82"/>
    <w:pPr>
      <w:spacing w:after="120"/>
      <w:ind w:leftChars="800" w:left="1680"/>
    </w:pPr>
    <w:rPr>
      <w:rFonts w:eastAsia="SimSun"/>
      <w:sz w:val="32"/>
      <w:szCs w:val="32"/>
      <w:lang w:eastAsia="zh-CN"/>
    </w:rPr>
  </w:style>
  <w:style w:type="paragraph" w:styleId="ListContinue5">
    <w:name w:val="List Continue 5"/>
    <w:basedOn w:val="Normal"/>
    <w:qFormat/>
    <w:rsid w:val="00E56E82"/>
    <w:pPr>
      <w:spacing w:after="120"/>
      <w:ind w:leftChars="1000" w:left="2100"/>
    </w:pPr>
    <w:rPr>
      <w:rFonts w:eastAsia="SimSun"/>
      <w:sz w:val="32"/>
      <w:szCs w:val="32"/>
      <w:lang w:eastAsia="zh-CN"/>
    </w:rPr>
  </w:style>
  <w:style w:type="paragraph" w:styleId="ListNumber">
    <w:name w:val="List Number"/>
    <w:basedOn w:val="Normal"/>
    <w:rsid w:val="00E56E82"/>
    <w:pPr>
      <w:numPr>
        <w:numId w:val="6"/>
      </w:numPr>
    </w:pPr>
    <w:rPr>
      <w:rFonts w:eastAsia="SimSun"/>
      <w:sz w:val="32"/>
      <w:szCs w:val="32"/>
      <w:lang w:eastAsia="zh-CN"/>
    </w:rPr>
  </w:style>
  <w:style w:type="paragraph" w:styleId="ListNumber2">
    <w:name w:val="List Number 2"/>
    <w:basedOn w:val="Normal"/>
    <w:qFormat/>
    <w:rsid w:val="00E56E82"/>
    <w:pPr>
      <w:numPr>
        <w:numId w:val="7"/>
      </w:numPr>
    </w:pPr>
    <w:rPr>
      <w:rFonts w:eastAsia="SimSun"/>
      <w:sz w:val="32"/>
      <w:szCs w:val="32"/>
      <w:lang w:eastAsia="zh-CN"/>
    </w:rPr>
  </w:style>
  <w:style w:type="paragraph" w:styleId="ListNumber3">
    <w:name w:val="List Number 3"/>
    <w:basedOn w:val="Normal"/>
    <w:qFormat/>
    <w:rsid w:val="00E56E82"/>
    <w:pPr>
      <w:numPr>
        <w:numId w:val="8"/>
      </w:numPr>
    </w:pPr>
    <w:rPr>
      <w:rFonts w:eastAsia="SimSun"/>
      <w:sz w:val="32"/>
      <w:szCs w:val="32"/>
      <w:lang w:eastAsia="zh-CN"/>
    </w:rPr>
  </w:style>
  <w:style w:type="paragraph" w:styleId="ListNumber4">
    <w:name w:val="List Number 4"/>
    <w:basedOn w:val="Normal"/>
    <w:rsid w:val="00E56E82"/>
    <w:pPr>
      <w:numPr>
        <w:numId w:val="9"/>
      </w:numPr>
    </w:pPr>
    <w:rPr>
      <w:rFonts w:eastAsia="SimSun"/>
      <w:sz w:val="32"/>
      <w:szCs w:val="32"/>
      <w:lang w:eastAsia="zh-CN"/>
    </w:rPr>
  </w:style>
  <w:style w:type="paragraph" w:styleId="ListNumber5">
    <w:name w:val="List Number 5"/>
    <w:basedOn w:val="Normal"/>
    <w:qFormat/>
    <w:rsid w:val="00E56E82"/>
    <w:pPr>
      <w:numPr>
        <w:numId w:val="10"/>
      </w:numPr>
    </w:pPr>
    <w:rPr>
      <w:rFonts w:eastAsia="SimSun"/>
      <w:sz w:val="32"/>
      <w:szCs w:val="32"/>
      <w:lang w:eastAsia="zh-CN"/>
    </w:rPr>
  </w:style>
  <w:style w:type="paragraph" w:styleId="MacroText">
    <w:name w:val="macro"/>
    <w:link w:val="MacroTextChar"/>
    <w:rsid w:val="00E56E82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  <w:spacing w:after="0" w:line="240" w:lineRule="auto"/>
    </w:pPr>
    <w:rPr>
      <w:rFonts w:ascii="Courier New" w:eastAsia="SimSun" w:hAnsi="Courier New" w:cs="Courier New"/>
      <w:kern w:val="2"/>
      <w:sz w:val="24"/>
      <w:szCs w:val="24"/>
      <w:lang w:eastAsia="zh-CN"/>
    </w:rPr>
  </w:style>
  <w:style w:type="character" w:customStyle="1" w:styleId="MacroTextChar">
    <w:name w:val="Macro Text Char"/>
    <w:basedOn w:val="DefaultParagraphFont"/>
    <w:link w:val="MacroText"/>
    <w:rsid w:val="00E56E82"/>
    <w:rPr>
      <w:rFonts w:ascii="Courier New" w:eastAsia="SimSun" w:hAnsi="Courier New" w:cs="Courier New"/>
      <w:kern w:val="2"/>
      <w:sz w:val="24"/>
      <w:szCs w:val="24"/>
      <w:lang w:eastAsia="zh-CN"/>
    </w:rPr>
  </w:style>
  <w:style w:type="paragraph" w:styleId="MessageHeader">
    <w:name w:val="Message Header"/>
    <w:basedOn w:val="Normal"/>
    <w:link w:val="MessageHeaderChar"/>
    <w:qFormat/>
    <w:rsid w:val="00E56E8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="Arial" w:eastAsia="SimSun" w:hAnsi="Arial" w:cs="Arial"/>
      <w:lang w:eastAsia="zh-CN"/>
    </w:rPr>
  </w:style>
  <w:style w:type="character" w:customStyle="1" w:styleId="MessageHeaderChar">
    <w:name w:val="Message Header Char"/>
    <w:basedOn w:val="DefaultParagraphFont"/>
    <w:link w:val="MessageHeader"/>
    <w:rsid w:val="00E56E82"/>
    <w:rPr>
      <w:rFonts w:ascii="Arial" w:eastAsia="SimSun" w:hAnsi="Arial" w:cs="Arial"/>
      <w:sz w:val="24"/>
      <w:szCs w:val="24"/>
      <w:shd w:val="pct20" w:color="auto" w:fill="auto"/>
      <w:lang w:eastAsia="zh-CN"/>
    </w:rPr>
  </w:style>
  <w:style w:type="paragraph" w:styleId="NormalIndent">
    <w:name w:val="Normal Indent"/>
    <w:basedOn w:val="Normal"/>
    <w:qFormat/>
    <w:rsid w:val="00E56E82"/>
    <w:pPr>
      <w:ind w:firstLineChars="200" w:firstLine="420"/>
    </w:pPr>
    <w:rPr>
      <w:rFonts w:eastAsia="SimSun"/>
      <w:sz w:val="32"/>
      <w:szCs w:val="32"/>
      <w:lang w:eastAsia="zh-CN"/>
    </w:rPr>
  </w:style>
  <w:style w:type="paragraph" w:styleId="NoteHeading">
    <w:name w:val="Note Heading"/>
    <w:basedOn w:val="Normal"/>
    <w:next w:val="Normal"/>
    <w:link w:val="NoteHeadingChar"/>
    <w:rsid w:val="00E56E82"/>
    <w:pPr>
      <w:jc w:val="center"/>
    </w:pPr>
    <w:rPr>
      <w:rFonts w:eastAsia="SimSun"/>
      <w:sz w:val="32"/>
      <w:szCs w:val="32"/>
      <w:lang w:eastAsia="zh-CN"/>
    </w:rPr>
  </w:style>
  <w:style w:type="character" w:customStyle="1" w:styleId="NoteHeadingChar">
    <w:name w:val="Note Heading Char"/>
    <w:basedOn w:val="DefaultParagraphFont"/>
    <w:link w:val="NoteHeading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character" w:styleId="PageNumber">
    <w:name w:val="page number"/>
    <w:qFormat/>
    <w:rsid w:val="00E56E82"/>
  </w:style>
  <w:style w:type="paragraph" w:styleId="PlainText">
    <w:name w:val="Plain Text"/>
    <w:basedOn w:val="Normal"/>
    <w:link w:val="PlainTextChar"/>
    <w:qFormat/>
    <w:rsid w:val="00E56E82"/>
    <w:rPr>
      <w:rFonts w:ascii="SimSun" w:eastAsia="SimSun" w:hAnsi="Courier New" w:cs="Courier New"/>
      <w:sz w:val="32"/>
      <w:szCs w:val="21"/>
      <w:lang w:eastAsia="zh-CN"/>
    </w:rPr>
  </w:style>
  <w:style w:type="character" w:customStyle="1" w:styleId="PlainTextChar">
    <w:name w:val="Plain Text Char"/>
    <w:basedOn w:val="DefaultParagraphFont"/>
    <w:link w:val="PlainText"/>
    <w:rsid w:val="00E56E82"/>
    <w:rPr>
      <w:rFonts w:ascii="SimSun" w:eastAsia="SimSun" w:hAnsi="Courier New" w:cs="Courier New"/>
      <w:sz w:val="32"/>
      <w:szCs w:val="21"/>
      <w:lang w:eastAsia="zh-CN"/>
    </w:rPr>
  </w:style>
  <w:style w:type="paragraph" w:styleId="Salutation">
    <w:name w:val="Salutation"/>
    <w:basedOn w:val="Normal"/>
    <w:next w:val="Normal"/>
    <w:link w:val="SalutationChar"/>
    <w:rsid w:val="00E56E82"/>
    <w:rPr>
      <w:rFonts w:eastAsia="SimSun"/>
      <w:sz w:val="32"/>
      <w:szCs w:val="32"/>
      <w:lang w:eastAsia="zh-CN"/>
    </w:rPr>
  </w:style>
  <w:style w:type="character" w:customStyle="1" w:styleId="SalutationChar">
    <w:name w:val="Salutation Char"/>
    <w:basedOn w:val="DefaultParagraphFont"/>
    <w:link w:val="Salutation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Signature">
    <w:name w:val="Signature"/>
    <w:basedOn w:val="Normal"/>
    <w:link w:val="SignatureChar"/>
    <w:rsid w:val="00E56E82"/>
    <w:pPr>
      <w:ind w:leftChars="2100" w:left="100"/>
    </w:pPr>
    <w:rPr>
      <w:rFonts w:eastAsia="SimSun"/>
      <w:sz w:val="32"/>
      <w:szCs w:val="32"/>
      <w:lang w:eastAsia="zh-CN"/>
    </w:rPr>
  </w:style>
  <w:style w:type="character" w:customStyle="1" w:styleId="SignatureChar">
    <w:name w:val="Signature Char"/>
    <w:basedOn w:val="DefaultParagraphFont"/>
    <w:link w:val="Signature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table" w:styleId="Table3Deffects1">
    <w:name w:val="Table 3D effects 1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left w:val="single" w:sz="6" w:space="0" w:color="80808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FFFFFF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bottom w:val="single" w:sz="6" w:space="0" w:color="FFFFFF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left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bottom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Table3Deffects2">
    <w:name w:val="Table 3D effects 2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3Deffects3">
    <w:name w:val="Table 3D effects 3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lassic1">
    <w:name w:val="Table Classic 1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lassic2">
    <w:name w:val="Table Classic 2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Classic3">
    <w:name w:val="Table Classic 3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color w:val="000080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TableClassic4">
    <w:name w:val="Table Classic 4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left w:val="single" w:sz="6" w:space="0" w:color="00000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Colorful1">
    <w:name w:val="Table Colorful 1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color w:val="FFFFFF"/>
      <w:sz w:val="20"/>
      <w:szCs w:val="20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leColorful2">
    <w:name w:val="Table Colorful 2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sz="12" w:space="0" w:color="00000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leColorful3">
    <w:name w:val="Table Colorful 3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left w:val="single" w:sz="6" w:space="0" w:color="00000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bottom w:val="single" w:sz="36" w:space="0" w:color="000000"/>
          <w:right w:val="single" w:sz="6" w:space="0" w:color="00000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Columns1">
    <w:name w:val="Table Columns 1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b/>
      <w:bCs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left w:val="double" w:sz="6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2">
    <w:name w:val="Table Columns 2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b/>
      <w:bCs/>
      <w:sz w:val="20"/>
      <w:szCs w:val="20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3">
    <w:name w:val="Table Columns 3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b/>
      <w:bCs/>
      <w:sz w:val="20"/>
      <w:szCs w:val="20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4">
    <w:name w:val="Table Columns 4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left w:val="single" w:sz="6" w:space="0" w:color="80808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TableElegant">
    <w:name w:val="Table Elegant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Grid15">
    <w:name w:val="Table Grid 1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20">
    <w:name w:val="Table Grid 2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Grid30">
    <w:name w:val="Table Grid 3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left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40">
    <w:name w:val="Table Grid 4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left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Grid50">
    <w:name w:val="Table Grid 5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60">
    <w:name w:val="Table Grid 6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70">
    <w:name w:val="Table Grid 7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b/>
      <w:bCs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80">
    <w:name w:val="Table Grid 8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List1">
    <w:name w:val="Table List 1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left w:val="single" w:sz="6" w:space="0" w:color="00000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2">
    <w:name w:val="Table List 2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3">
    <w:name w:val="Table List 3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List4">
    <w:name w:val="Table List 4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left w:val="single" w:sz="12" w:space="0" w:color="000000"/>
          <w:tl2br w:val="nil"/>
          <w:tr2bl w:val="nil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6">
    <w:name w:val="Table List 6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List7">
    <w:name w:val="Table List 7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left w:val="single" w:sz="12" w:space="0" w:color="00800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left w:val="single" w:sz="6" w:space="0" w:color="00000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l2br w:val="single" w:sz="6" w:space="0" w:color="auto"/>
          <w:tr2bl w:val="nil"/>
        </w:tcBorders>
      </w:tcPr>
    </w:tblStylePr>
  </w:style>
  <w:style w:type="paragraph" w:styleId="TableofAuthorities">
    <w:name w:val="table of authorities"/>
    <w:basedOn w:val="Normal"/>
    <w:next w:val="Normal"/>
    <w:rsid w:val="00E56E82"/>
    <w:pPr>
      <w:ind w:leftChars="200" w:left="420"/>
    </w:pPr>
    <w:rPr>
      <w:rFonts w:eastAsia="SimSun"/>
      <w:sz w:val="32"/>
      <w:szCs w:val="32"/>
      <w:lang w:eastAsia="zh-CN"/>
    </w:rPr>
  </w:style>
  <w:style w:type="paragraph" w:styleId="TableofFigures">
    <w:name w:val="table of figures"/>
    <w:basedOn w:val="Normal"/>
    <w:next w:val="Normal"/>
    <w:rsid w:val="00E56E82"/>
    <w:pPr>
      <w:ind w:leftChars="200" w:left="200" w:hangingChars="200" w:hanging="200"/>
    </w:pPr>
    <w:rPr>
      <w:rFonts w:eastAsia="SimSun"/>
      <w:sz w:val="32"/>
      <w:szCs w:val="32"/>
      <w:lang w:eastAsia="zh-CN"/>
    </w:rPr>
  </w:style>
  <w:style w:type="table" w:styleId="TableProfessional">
    <w:name w:val="Table Professional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Simple1">
    <w:name w:val="Table Simple 1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left w:val="single" w:sz="6" w:space="0" w:color="00800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tl2br w:val="nil"/>
          <w:tr2bl w:val="nil"/>
        </w:tcBorders>
      </w:tcPr>
    </w:tblStylePr>
  </w:style>
  <w:style w:type="table" w:styleId="TableSimple2">
    <w:name w:val="Table Simple 2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bottom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TableSimple3">
    <w:name w:val="Table Simple 3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Subtle1">
    <w:name w:val="Table Subtle 1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left w:val="single" w:sz="6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Subtle2">
    <w:name w:val="Table Subtle 2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bottom w:val="single" w:sz="12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Theme">
    <w:name w:val="Table Theme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Web2">
    <w:name w:val="Table Web 2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Web3">
    <w:name w:val="Table Web 3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paragraph" w:styleId="TOAHeading">
    <w:name w:val="toa heading"/>
    <w:basedOn w:val="Normal"/>
    <w:next w:val="Normal"/>
    <w:qFormat/>
    <w:rsid w:val="00E56E82"/>
    <w:pPr>
      <w:spacing w:before="120"/>
    </w:pPr>
    <w:rPr>
      <w:rFonts w:ascii="Arial" w:eastAsia="SimSun" w:hAnsi="Arial" w:cs="Arial"/>
      <w:lang w:eastAsia="zh-CN"/>
    </w:rPr>
  </w:style>
  <w:style w:type="paragraph" w:styleId="TOC1">
    <w:name w:val="toc 1"/>
    <w:basedOn w:val="Normal"/>
    <w:next w:val="Normal"/>
    <w:qFormat/>
    <w:rsid w:val="00E56E82"/>
    <w:rPr>
      <w:rFonts w:eastAsia="SimSun"/>
      <w:sz w:val="32"/>
      <w:szCs w:val="32"/>
      <w:lang w:eastAsia="zh-CN"/>
    </w:rPr>
  </w:style>
  <w:style w:type="paragraph" w:styleId="TOC2">
    <w:name w:val="toc 2"/>
    <w:basedOn w:val="Normal"/>
    <w:next w:val="Normal"/>
    <w:qFormat/>
    <w:rsid w:val="00E56E82"/>
    <w:pPr>
      <w:ind w:leftChars="200" w:left="420"/>
    </w:pPr>
    <w:rPr>
      <w:rFonts w:eastAsia="SimSun"/>
      <w:sz w:val="32"/>
      <w:szCs w:val="32"/>
      <w:lang w:eastAsia="zh-CN"/>
    </w:rPr>
  </w:style>
  <w:style w:type="paragraph" w:styleId="TOC3">
    <w:name w:val="toc 3"/>
    <w:basedOn w:val="Normal"/>
    <w:next w:val="Normal"/>
    <w:rsid w:val="00E56E82"/>
    <w:pPr>
      <w:ind w:leftChars="400" w:left="840"/>
    </w:pPr>
    <w:rPr>
      <w:rFonts w:eastAsia="SimSun"/>
      <w:sz w:val="32"/>
      <w:szCs w:val="32"/>
      <w:lang w:eastAsia="zh-CN"/>
    </w:rPr>
  </w:style>
  <w:style w:type="paragraph" w:styleId="TOC4">
    <w:name w:val="toc 4"/>
    <w:basedOn w:val="Normal"/>
    <w:next w:val="Normal"/>
    <w:qFormat/>
    <w:rsid w:val="00E56E82"/>
    <w:pPr>
      <w:ind w:leftChars="600" w:left="1260"/>
    </w:pPr>
    <w:rPr>
      <w:rFonts w:eastAsia="SimSun"/>
      <w:sz w:val="32"/>
      <w:szCs w:val="32"/>
      <w:lang w:eastAsia="zh-CN"/>
    </w:rPr>
  </w:style>
  <w:style w:type="paragraph" w:styleId="TOC5">
    <w:name w:val="toc 5"/>
    <w:basedOn w:val="Normal"/>
    <w:next w:val="Normal"/>
    <w:rsid w:val="00E56E82"/>
    <w:pPr>
      <w:ind w:leftChars="800" w:left="1680"/>
    </w:pPr>
    <w:rPr>
      <w:rFonts w:eastAsia="SimSun"/>
      <w:sz w:val="32"/>
      <w:szCs w:val="32"/>
      <w:lang w:eastAsia="zh-CN"/>
    </w:rPr>
  </w:style>
  <w:style w:type="paragraph" w:styleId="TOC6">
    <w:name w:val="toc 6"/>
    <w:basedOn w:val="Normal"/>
    <w:next w:val="Normal"/>
    <w:rsid w:val="00E56E82"/>
    <w:pPr>
      <w:ind w:leftChars="1000" w:left="2100"/>
    </w:pPr>
    <w:rPr>
      <w:rFonts w:eastAsia="SimSun"/>
      <w:sz w:val="32"/>
      <w:szCs w:val="32"/>
      <w:lang w:eastAsia="zh-CN"/>
    </w:rPr>
  </w:style>
  <w:style w:type="paragraph" w:styleId="TOC7">
    <w:name w:val="toc 7"/>
    <w:basedOn w:val="Normal"/>
    <w:next w:val="Normal"/>
    <w:qFormat/>
    <w:rsid w:val="00E56E82"/>
    <w:pPr>
      <w:ind w:leftChars="1200" w:left="2520"/>
    </w:pPr>
    <w:rPr>
      <w:rFonts w:eastAsia="SimSun"/>
      <w:sz w:val="32"/>
      <w:szCs w:val="32"/>
      <w:lang w:eastAsia="zh-CN"/>
    </w:rPr>
  </w:style>
  <w:style w:type="paragraph" w:styleId="TOC8">
    <w:name w:val="toc 8"/>
    <w:basedOn w:val="Normal"/>
    <w:next w:val="Normal"/>
    <w:qFormat/>
    <w:rsid w:val="00E56E82"/>
    <w:pPr>
      <w:ind w:leftChars="1400" w:left="2940"/>
    </w:pPr>
    <w:rPr>
      <w:rFonts w:eastAsia="SimSun"/>
      <w:sz w:val="32"/>
      <w:szCs w:val="32"/>
      <w:lang w:eastAsia="zh-CN"/>
    </w:rPr>
  </w:style>
  <w:style w:type="paragraph" w:styleId="TOC9">
    <w:name w:val="toc 9"/>
    <w:basedOn w:val="Normal"/>
    <w:next w:val="Normal"/>
    <w:rsid w:val="00E56E82"/>
    <w:pPr>
      <w:ind w:leftChars="1600" w:left="3360"/>
    </w:pPr>
    <w:rPr>
      <w:rFonts w:eastAsia="SimSun"/>
      <w:sz w:val="32"/>
      <w:szCs w:val="32"/>
      <w:lang w:eastAsia="zh-CN"/>
    </w:rPr>
  </w:style>
  <w:style w:type="table" w:styleId="LightShading">
    <w:name w:val="Light Shading"/>
    <w:basedOn w:val="TableNormal"/>
    <w:uiPriority w:val="60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single" w:sz="8" w:space="0" w:color="00000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single" w:sz="8" w:space="0" w:color="00000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365F91"/>
      <w:sz w:val="20"/>
      <w:szCs w:val="20"/>
    </w:rPr>
    <w:tblPr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E56E82"/>
    <w:pPr>
      <w:spacing w:after="0" w:line="240" w:lineRule="auto"/>
    </w:pPr>
    <w:rPr>
      <w:rFonts w:ascii="Times New Roman" w:eastAsia="SimSun" w:hAnsi="Times New Roman" w:cs="Times New Roman"/>
      <w:color w:val="943634"/>
      <w:sz w:val="20"/>
      <w:szCs w:val="20"/>
    </w:rPr>
    <w:tblPr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single" w:sz="8" w:space="0" w:color="C0504D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single" w:sz="8" w:space="0" w:color="C0504D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E56E82"/>
    <w:pPr>
      <w:spacing w:after="0" w:line="240" w:lineRule="auto"/>
    </w:pPr>
    <w:rPr>
      <w:rFonts w:ascii="Times New Roman" w:eastAsia="SimSun" w:hAnsi="Times New Roman" w:cs="Times New Roman"/>
      <w:color w:val="76923C"/>
      <w:sz w:val="20"/>
      <w:szCs w:val="20"/>
    </w:rPr>
    <w:tblPr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single" w:sz="8" w:space="0" w:color="9BBB59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single" w:sz="8" w:space="0" w:color="9BBB59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E56E82"/>
    <w:pPr>
      <w:spacing w:after="0" w:line="240" w:lineRule="auto"/>
    </w:pPr>
    <w:rPr>
      <w:rFonts w:ascii="Times New Roman" w:eastAsia="SimSun" w:hAnsi="Times New Roman" w:cs="Times New Roman"/>
      <w:color w:val="5F497A"/>
      <w:sz w:val="20"/>
      <w:szCs w:val="20"/>
    </w:rPr>
    <w:tblPr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single" w:sz="8" w:space="0" w:color="8064A2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single" w:sz="8" w:space="0" w:color="8064A2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31849B"/>
      <w:sz w:val="20"/>
      <w:szCs w:val="20"/>
    </w:rPr>
    <w:tblPr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single" w:sz="8" w:space="0" w:color="4BACC6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single" w:sz="8" w:space="0" w:color="4BACC6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E36C0A"/>
      <w:sz w:val="20"/>
      <w:szCs w:val="20"/>
    </w:rPr>
    <w:tblPr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single" w:sz="8" w:space="0" w:color="F79646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single" w:sz="8" w:space="0" w:color="F79646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LightList">
    <w:name w:val="Light List"/>
    <w:basedOn w:val="TableNormal"/>
    <w:uiPriority w:val="61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Grid">
    <w:name w:val="Light Grid"/>
    <w:basedOn w:val="TableNormal"/>
    <w:uiPriority w:val="62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000000"/>
          <w:left w:val="single" w:sz="1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auto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auto"/>
        </w:tcBorders>
      </w:tcPr>
    </w:tblStylePr>
  </w:style>
  <w:style w:type="table" w:styleId="LightGrid-Accent1">
    <w:name w:val="Light Grid Accent 1"/>
    <w:basedOn w:val="TableNormal"/>
    <w:uiPriority w:val="62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4F81BD"/>
          <w:left w:val="single" w:sz="1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auto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auto"/>
        </w:tcBorders>
      </w:tcPr>
    </w:tblStylePr>
  </w:style>
  <w:style w:type="table" w:styleId="LightGrid-Accent2">
    <w:name w:val="Light Grid Accent 2"/>
    <w:basedOn w:val="TableNormal"/>
    <w:uiPriority w:val="62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C0504D"/>
          <w:left w:val="single" w:sz="1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auto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auto"/>
        </w:tcBorders>
      </w:tcPr>
    </w:tblStylePr>
  </w:style>
  <w:style w:type="table" w:styleId="LightGrid-Accent3">
    <w:name w:val="Light Grid Accent 3"/>
    <w:basedOn w:val="TableNormal"/>
    <w:uiPriority w:val="62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9BBB59"/>
          <w:left w:val="single" w:sz="1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auto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auto"/>
        </w:tcBorders>
      </w:tcPr>
    </w:tblStylePr>
  </w:style>
  <w:style w:type="table" w:styleId="LightGrid-Accent4">
    <w:name w:val="Light Grid Accent 4"/>
    <w:basedOn w:val="TableNormal"/>
    <w:uiPriority w:val="62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8064A2"/>
          <w:left w:val="single" w:sz="1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auto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auto"/>
        </w:tcBorders>
      </w:tcPr>
    </w:tblStylePr>
  </w:style>
  <w:style w:type="table" w:styleId="LightGrid-Accent5">
    <w:name w:val="Light Grid Accent 5"/>
    <w:basedOn w:val="TableNormal"/>
    <w:uiPriority w:val="62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4BACC6"/>
          <w:left w:val="single" w:sz="1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auto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auto"/>
        </w:tcBorders>
      </w:tcPr>
    </w:tblStylePr>
  </w:style>
  <w:style w:type="table" w:styleId="LightGrid-Accent6">
    <w:name w:val="Light Grid Accent 6"/>
    <w:basedOn w:val="TableNormal"/>
    <w:uiPriority w:val="62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F79646"/>
          <w:left w:val="single" w:sz="1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auto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auto"/>
        </w:tcBorders>
      </w:tcPr>
    </w:tblStylePr>
  </w:style>
  <w:style w:type="table" w:styleId="MediumShading1">
    <w:name w:val="Medium Shading 1"/>
    <w:basedOn w:val="TableNormal"/>
    <w:uiPriority w:val="63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lef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left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lef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left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lef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left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lef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left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lef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left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lef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left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lef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left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qFormat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qFormat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qFormat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qFormat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qFormat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FBCAA2"/>
      </w:tcPr>
    </w:tblStylePr>
  </w:style>
  <w:style w:type="table" w:styleId="DarkList">
    <w:name w:val="Dark List"/>
    <w:basedOn w:val="TableNormal"/>
    <w:uiPriority w:val="70"/>
    <w:rsid w:val="00E56E82"/>
    <w:pPr>
      <w:spacing w:after="0" w:line="240" w:lineRule="auto"/>
    </w:pPr>
    <w:rPr>
      <w:rFonts w:ascii="Times New Roman" w:eastAsia="SimSun" w:hAnsi="Times New Roman" w:cs="Times New Roman"/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E56E82"/>
    <w:pPr>
      <w:spacing w:after="0" w:line="240" w:lineRule="auto"/>
    </w:pPr>
    <w:rPr>
      <w:rFonts w:ascii="Times New Roman" w:eastAsia="SimSun" w:hAnsi="Times New Roman" w:cs="Times New Roman"/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autoRedefine/>
    <w:uiPriority w:val="70"/>
    <w:rsid w:val="00E56E82"/>
    <w:pPr>
      <w:spacing w:after="0" w:line="240" w:lineRule="auto"/>
    </w:pPr>
    <w:rPr>
      <w:rFonts w:ascii="Times New Roman" w:eastAsia="SimSun" w:hAnsi="Times New Roman" w:cs="Times New Roman"/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autoRedefine/>
    <w:uiPriority w:val="70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ColorfulShading">
    <w:name w:val="Colorful Shading"/>
    <w:basedOn w:val="TableNormal"/>
    <w:autoRedefine/>
    <w:uiPriority w:val="71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autoRedefine/>
    <w:uiPriority w:val="71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autoRedefine/>
    <w:uiPriority w:val="71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single" w:sz="24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autoRedefine/>
    <w:uiPriority w:val="71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single" w:sz="24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autoRedefine/>
    <w:uiPriority w:val="71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single" w:sz="24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autoRedefine/>
    <w:uiPriority w:val="71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single" w:sz="24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List">
    <w:name w:val="Colorful List"/>
    <w:basedOn w:val="TableNormal"/>
    <w:autoRedefine/>
    <w:uiPriority w:val="72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autoRedefine/>
    <w:uiPriority w:val="72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autoRedefine/>
    <w:uiPriority w:val="72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autoRedefine/>
    <w:uiPriority w:val="72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autoRedefine/>
    <w:uiPriority w:val="72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autoRedefine/>
    <w:uiPriority w:val="72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autoRedefine/>
    <w:uiPriority w:val="72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Grid">
    <w:name w:val="Colorful Grid"/>
    <w:basedOn w:val="TableNormal"/>
    <w:autoRedefine/>
    <w:uiPriority w:val="73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autoRedefine/>
    <w:uiPriority w:val="73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autoRedefine/>
    <w:uiPriority w:val="73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autoRedefine/>
    <w:uiPriority w:val="73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autoRedefine/>
    <w:uiPriority w:val="73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paragraph" w:customStyle="1" w:styleId="Bodytext4">
    <w:name w:val="Body text (4)"/>
    <w:basedOn w:val="Normal"/>
    <w:link w:val="Bodytext40"/>
    <w:qFormat/>
    <w:rsid w:val="00E56E82"/>
    <w:pPr>
      <w:shd w:val="clear" w:color="auto" w:fill="FFFFFF"/>
      <w:spacing w:line="276" w:lineRule="auto"/>
      <w:ind w:firstLine="340"/>
    </w:pPr>
    <w:rPr>
      <w:rFonts w:ascii="Arial" w:eastAsia="Arial" w:hAnsi="Arial" w:cs="Arial"/>
      <w:color w:val="231F20"/>
      <w:sz w:val="26"/>
      <w:szCs w:val="26"/>
      <w:lang w:eastAsia="zh-CN"/>
    </w:rPr>
  </w:style>
  <w:style w:type="table" w:customStyle="1" w:styleId="LiBang1">
    <w:name w:val="Lưới Bảng1"/>
    <w:basedOn w:val="TableNormal"/>
    <w:next w:val="TableGrid"/>
    <w:uiPriority w:val="39"/>
    <w:rsid w:val="00E56E82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40">
    <w:name w:val="Body text (4)_"/>
    <w:link w:val="Bodytext4"/>
    <w:rsid w:val="00E56E82"/>
    <w:rPr>
      <w:rFonts w:ascii="Arial" w:eastAsia="Arial" w:hAnsi="Arial" w:cs="Arial"/>
      <w:color w:val="231F20"/>
      <w:sz w:val="26"/>
      <w:szCs w:val="26"/>
      <w:shd w:val="clear" w:color="auto" w:fill="FFFFFF"/>
      <w:lang w:eastAsia="zh-CN"/>
    </w:rPr>
  </w:style>
  <w:style w:type="character" w:customStyle="1" w:styleId="Bodytext7">
    <w:name w:val="Body text (7)_"/>
    <w:link w:val="Bodytext70"/>
    <w:rsid w:val="00E56E82"/>
    <w:rPr>
      <w:rFonts w:ascii="Arial" w:eastAsia="Arial" w:hAnsi="Arial" w:cs="Arial"/>
      <w:color w:val="231F20"/>
      <w:shd w:val="clear" w:color="auto" w:fill="FFFFFF"/>
    </w:rPr>
  </w:style>
  <w:style w:type="paragraph" w:customStyle="1" w:styleId="Bodytext70">
    <w:name w:val="Body text (7)"/>
    <w:basedOn w:val="Normal"/>
    <w:link w:val="Bodytext7"/>
    <w:rsid w:val="00E56E82"/>
    <w:pPr>
      <w:widowControl w:val="0"/>
      <w:shd w:val="clear" w:color="auto" w:fill="FFFFFF"/>
      <w:spacing w:line="295" w:lineRule="auto"/>
    </w:pPr>
    <w:rPr>
      <w:rFonts w:ascii="Arial" w:eastAsia="Arial" w:hAnsi="Arial" w:cs="Arial"/>
      <w:color w:val="231F20"/>
      <w:sz w:val="22"/>
      <w:szCs w:val="22"/>
    </w:rPr>
  </w:style>
  <w:style w:type="character" w:customStyle="1" w:styleId="Vnbnnidung0">
    <w:name w:val="Văn bản nội dung_"/>
    <w:link w:val="Vnbnnidung"/>
    <w:rsid w:val="00E56E82"/>
    <w:rPr>
      <w:rFonts w:ascii="Times New Roman" w:eastAsia="Times New Roman" w:hAnsi="Times New Roman" w:cs="Times New Roman"/>
      <w:sz w:val="14"/>
      <w:szCs w:val="14"/>
      <w:lang w:eastAsia="zh-CN"/>
    </w:rPr>
  </w:style>
  <w:style w:type="character" w:customStyle="1" w:styleId="Khc">
    <w:name w:val="Khác_"/>
    <w:link w:val="Khc0"/>
    <w:rsid w:val="00E56E82"/>
    <w:rPr>
      <w:rFonts w:ascii="Arial" w:eastAsia="Arial" w:hAnsi="Arial" w:cs="Arial"/>
      <w:color w:val="322D10"/>
    </w:rPr>
  </w:style>
  <w:style w:type="paragraph" w:customStyle="1" w:styleId="Khc0">
    <w:name w:val="Khác"/>
    <w:basedOn w:val="Normal"/>
    <w:link w:val="Khc"/>
    <w:rsid w:val="00E56E82"/>
    <w:pPr>
      <w:widowControl w:val="0"/>
      <w:spacing w:after="100" w:line="266" w:lineRule="auto"/>
    </w:pPr>
    <w:rPr>
      <w:rFonts w:ascii="Arial" w:eastAsia="Arial" w:hAnsi="Arial" w:cs="Arial"/>
      <w:color w:val="322D10"/>
      <w:sz w:val="22"/>
      <w:szCs w:val="22"/>
    </w:rPr>
  </w:style>
  <w:style w:type="character" w:customStyle="1" w:styleId="Tiu2">
    <w:name w:val="Tiêu đề #2_"/>
    <w:link w:val="Tiu20"/>
    <w:qFormat/>
    <w:rsid w:val="00E56E82"/>
    <w:rPr>
      <w:rFonts w:ascii="Arial" w:eastAsia="Arial" w:hAnsi="Arial" w:cs="Arial"/>
      <w:color w:val="2393BF"/>
      <w:sz w:val="30"/>
      <w:szCs w:val="30"/>
    </w:rPr>
  </w:style>
  <w:style w:type="paragraph" w:customStyle="1" w:styleId="Tiu20">
    <w:name w:val="Tiêu đề #2"/>
    <w:basedOn w:val="Normal"/>
    <w:link w:val="Tiu2"/>
    <w:qFormat/>
    <w:rsid w:val="00E56E82"/>
    <w:pPr>
      <w:widowControl w:val="0"/>
      <w:spacing w:after="420"/>
      <w:ind w:firstLine="560"/>
      <w:outlineLvl w:val="1"/>
    </w:pPr>
    <w:rPr>
      <w:rFonts w:ascii="Arial" w:eastAsia="Arial" w:hAnsi="Arial" w:cs="Arial"/>
      <w:color w:val="2393BF"/>
      <w:sz w:val="30"/>
      <w:szCs w:val="30"/>
    </w:rPr>
  </w:style>
  <w:style w:type="character" w:customStyle="1" w:styleId="Chthchnh">
    <w:name w:val="Chú thích ảnh_"/>
    <w:link w:val="Chthchnh0"/>
    <w:qFormat/>
    <w:rsid w:val="00E56E82"/>
    <w:rPr>
      <w:rFonts w:ascii="Arial" w:eastAsia="Arial" w:hAnsi="Arial" w:cs="Arial"/>
      <w:i/>
      <w:iCs/>
    </w:rPr>
  </w:style>
  <w:style w:type="paragraph" w:customStyle="1" w:styleId="Chthchnh0">
    <w:name w:val="Chú thích ảnh"/>
    <w:basedOn w:val="Normal"/>
    <w:link w:val="Chthchnh"/>
    <w:qFormat/>
    <w:rsid w:val="00E56E82"/>
    <w:pPr>
      <w:widowControl w:val="0"/>
      <w:spacing w:line="266" w:lineRule="auto"/>
    </w:pPr>
    <w:rPr>
      <w:rFonts w:ascii="Arial" w:eastAsia="Arial" w:hAnsi="Arial" w:cs="Arial"/>
      <w:i/>
      <w:iCs/>
      <w:sz w:val="22"/>
      <w:szCs w:val="22"/>
    </w:rPr>
  </w:style>
  <w:style w:type="character" w:customStyle="1" w:styleId="Vnbnnidung44">
    <w:name w:val="Văn bản nội dung (44)"/>
    <w:rsid w:val="00E56E82"/>
    <w:rPr>
      <w:rFonts w:ascii="Segoe UI" w:eastAsia="Segoe UI" w:hAnsi="Segoe UI" w:cs="Segoe UI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0"/>
      <w:szCs w:val="10"/>
      <w:u w:val="none"/>
      <w:effect w:val="none"/>
      <w:lang w:val="vi-VN" w:eastAsia="vi-VN" w:bidi="vi-VN"/>
    </w:rPr>
  </w:style>
  <w:style w:type="paragraph" w:customStyle="1" w:styleId="Char">
    <w:name w:val="Char"/>
    <w:basedOn w:val="Normal"/>
    <w:rsid w:val="00E56E82"/>
    <w:pPr>
      <w:spacing w:after="160" w:line="240" w:lineRule="exact"/>
      <w:textAlignment w:val="baseline"/>
    </w:pPr>
    <w:rPr>
      <w:rFonts w:ascii="Verdana" w:hAnsi="Verdana" w:cs="Verdana"/>
      <w:sz w:val="20"/>
      <w:szCs w:val="20"/>
      <w:lang w:val="en-GB"/>
    </w:rPr>
  </w:style>
  <w:style w:type="character" w:customStyle="1" w:styleId="Vnbnnidung2">
    <w:name w:val="Văn bản nội dung (2)_"/>
    <w:link w:val="Vnbnnidung20"/>
    <w:rsid w:val="00E56E82"/>
    <w:rPr>
      <w:sz w:val="10"/>
      <w:szCs w:val="10"/>
      <w:shd w:val="clear" w:color="auto" w:fill="FFFFFF"/>
    </w:rPr>
  </w:style>
  <w:style w:type="paragraph" w:customStyle="1" w:styleId="Vnbnnidung20">
    <w:name w:val="Văn bản nội dung (2)"/>
    <w:basedOn w:val="Normal"/>
    <w:link w:val="Vnbnnidung2"/>
    <w:rsid w:val="00E56E82"/>
    <w:pPr>
      <w:widowControl w:val="0"/>
      <w:shd w:val="clear" w:color="auto" w:fill="FFFFFF"/>
      <w:spacing w:line="0" w:lineRule="atLeast"/>
      <w:jc w:val="both"/>
    </w:pPr>
    <w:rPr>
      <w:rFonts w:asciiTheme="minorHAnsi" w:eastAsiaTheme="minorHAnsi" w:hAnsiTheme="minorHAnsi" w:cstheme="minorBidi"/>
      <w:sz w:val="10"/>
      <w:szCs w:val="10"/>
    </w:rPr>
  </w:style>
  <w:style w:type="paragraph" w:customStyle="1" w:styleId="Normal2">
    <w:name w:val="Normal2"/>
    <w:rsid w:val="00E56E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/>
    </w:rPr>
  </w:style>
  <w:style w:type="table" w:customStyle="1" w:styleId="TableGrid131">
    <w:name w:val="Table Grid131"/>
    <w:basedOn w:val="TableNormal"/>
    <w:next w:val="TableGrid"/>
    <w:uiPriority w:val="59"/>
    <w:unhideWhenUsed/>
    <w:rsid w:val="003D60DE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vi-VN" w:eastAsia="vi-VN" w:bidi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11">
    <w:name w:val="Table Grid1311"/>
    <w:basedOn w:val="TableNormal"/>
    <w:next w:val="TableGrid"/>
    <w:uiPriority w:val="59"/>
    <w:unhideWhenUsed/>
    <w:rsid w:val="006D67AB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vi-VN" w:eastAsia="vi-VN" w:bidi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0">
    <w:name w:val="Table Grid15"/>
    <w:basedOn w:val="TableNormal"/>
    <w:next w:val="TableGrid"/>
    <w:uiPriority w:val="59"/>
    <w:unhideWhenUsed/>
    <w:rsid w:val="00CA6690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vi-VN" w:eastAsia="vi-VN" w:bidi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">
    <w:name w:val="Table Grid16"/>
    <w:basedOn w:val="TableNormal"/>
    <w:next w:val="TableGrid"/>
    <w:uiPriority w:val="59"/>
    <w:unhideWhenUsed/>
    <w:rsid w:val="00520A00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vi-VN" w:eastAsia="vi-VN" w:bidi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">
    <w:name w:val="Table Grid17"/>
    <w:basedOn w:val="TableNormal"/>
    <w:next w:val="TableGrid"/>
    <w:uiPriority w:val="39"/>
    <w:qFormat/>
    <w:rsid w:val="00B86959"/>
    <w:pPr>
      <w:spacing w:after="0" w:line="240" w:lineRule="auto"/>
    </w:pPr>
    <w:rPr>
      <w:rFonts w:eastAsia="Times New Roman"/>
      <w:lang w:val="vi-VN" w:eastAsia="vi-V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">
    <w:name w:val="Table Grid61"/>
    <w:basedOn w:val="TableNormal"/>
    <w:next w:val="TableGrid"/>
    <w:uiPriority w:val="39"/>
    <w:qFormat/>
    <w:rsid w:val="00B1165A"/>
    <w:pPr>
      <w:spacing w:after="0" w:line="240" w:lineRule="auto"/>
    </w:pPr>
    <w:rPr>
      <w:rFonts w:eastAsia="Times New Roman"/>
      <w:lang w:val="vi-VN" w:eastAsia="vi-V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8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8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0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2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DRAGON</dc:creator>
  <cp:lastModifiedBy>DRAGON</cp:lastModifiedBy>
  <cp:revision>440</cp:revision>
  <cp:lastPrinted>2025-05-08T09:04:00Z</cp:lastPrinted>
  <dcterms:created xsi:type="dcterms:W3CDTF">2025-04-14T07:03:00Z</dcterms:created>
  <dcterms:modified xsi:type="dcterms:W3CDTF">2025-05-14T09:12:00Z</dcterms:modified>
</cp:coreProperties>
</file>