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3ACA" w:rsidRPr="00F43ACA" w:rsidRDefault="00F43ACA" w:rsidP="00F43ACA">
      <w:pPr>
        <w:widowControl w:val="0"/>
        <w:tabs>
          <w:tab w:val="left" w:pos="195"/>
          <w:tab w:val="left" w:pos="405"/>
          <w:tab w:val="center" w:pos="4819"/>
          <w:tab w:val="center" w:pos="4986"/>
        </w:tabs>
        <w:suppressAutoHyphens/>
        <w:spacing w:line="1" w:lineRule="atLeast"/>
        <w:ind w:leftChars="-1" w:left="1" w:hangingChars="1" w:hanging="3"/>
        <w:jc w:val="center"/>
        <w:textDirection w:val="btLr"/>
        <w:textAlignment w:val="top"/>
        <w:outlineLvl w:val="0"/>
        <w:rPr>
          <w:kern w:val="2"/>
          <w:position w:val="-1"/>
          <w:sz w:val="28"/>
          <w:szCs w:val="28"/>
          <w:lang w:eastAsia="zh-CN"/>
        </w:rPr>
      </w:pPr>
      <w:r w:rsidRPr="00F43ACA">
        <w:rPr>
          <w:b/>
          <w:kern w:val="2"/>
          <w:position w:val="-1"/>
          <w:sz w:val="28"/>
          <w:szCs w:val="28"/>
          <w:lang w:eastAsia="zh-CN"/>
        </w:rPr>
        <w:t>Môn: Tiếng Việt- Tập đọc lớp 1</w:t>
      </w:r>
    </w:p>
    <w:p w:rsidR="00F43ACA" w:rsidRPr="00F43ACA" w:rsidRDefault="00F43ACA" w:rsidP="00F43ACA">
      <w:pPr>
        <w:widowControl w:val="0"/>
        <w:tabs>
          <w:tab w:val="left" w:pos="195"/>
          <w:tab w:val="left" w:pos="405"/>
          <w:tab w:val="center" w:pos="4819"/>
          <w:tab w:val="center" w:pos="4986"/>
        </w:tabs>
        <w:suppressAutoHyphens/>
        <w:spacing w:line="1" w:lineRule="atLeast"/>
        <w:ind w:leftChars="-1" w:left="1" w:hangingChars="1" w:hanging="3"/>
        <w:jc w:val="center"/>
        <w:textDirection w:val="btLr"/>
        <w:textAlignment w:val="top"/>
        <w:outlineLvl w:val="0"/>
        <w:rPr>
          <w:kern w:val="2"/>
          <w:position w:val="-1"/>
          <w:sz w:val="28"/>
          <w:szCs w:val="28"/>
          <w:lang w:eastAsia="zh-CN"/>
        </w:rPr>
      </w:pPr>
      <w:r w:rsidRPr="00F43ACA">
        <w:rPr>
          <w:b/>
          <w:kern w:val="2"/>
          <w:position w:val="-1"/>
          <w:sz w:val="28"/>
          <w:szCs w:val="28"/>
          <w:lang w:eastAsia="zh-CN"/>
        </w:rPr>
        <w:t>Tên bài: VE CON ĐI HỌC   Số tiết : 387, 398</w:t>
      </w:r>
    </w:p>
    <w:p w:rsidR="00F43ACA" w:rsidRPr="00F43ACA" w:rsidRDefault="00F43ACA" w:rsidP="00F43ACA">
      <w:pPr>
        <w:widowControl w:val="0"/>
        <w:tabs>
          <w:tab w:val="left" w:pos="195"/>
          <w:tab w:val="left" w:pos="405"/>
          <w:tab w:val="center" w:pos="4819"/>
          <w:tab w:val="center" w:pos="4986"/>
        </w:tabs>
        <w:suppressAutoHyphens/>
        <w:spacing w:line="1" w:lineRule="atLeast"/>
        <w:ind w:leftChars="-1" w:left="1" w:hangingChars="1" w:hanging="3"/>
        <w:jc w:val="center"/>
        <w:textDirection w:val="btLr"/>
        <w:textAlignment w:val="top"/>
        <w:outlineLvl w:val="0"/>
        <w:rPr>
          <w:kern w:val="2"/>
          <w:position w:val="-1"/>
          <w:sz w:val="28"/>
          <w:szCs w:val="28"/>
          <w:lang w:eastAsia="zh-CN"/>
        </w:rPr>
      </w:pPr>
      <w:r w:rsidRPr="00F43ACA">
        <w:rPr>
          <w:b/>
          <w:kern w:val="2"/>
          <w:position w:val="-1"/>
          <w:sz w:val="28"/>
          <w:szCs w:val="28"/>
          <w:lang w:eastAsia="zh-CN"/>
        </w:rPr>
        <w:t>Thời gian thực hiện: ngày 05 tháng 5 năm 2025</w:t>
      </w:r>
    </w:p>
    <w:p w:rsidR="00F43ACA" w:rsidRPr="00F43ACA" w:rsidRDefault="00F43ACA" w:rsidP="00F43ACA">
      <w:pPr>
        <w:widowControl w:val="0"/>
        <w:suppressAutoHyphens/>
        <w:spacing w:line="1" w:lineRule="atLeast"/>
        <w:ind w:leftChars="-1" w:left="1" w:hangingChars="1" w:hanging="3"/>
        <w:jc w:val="center"/>
        <w:textDirection w:val="btLr"/>
        <w:textAlignment w:val="top"/>
        <w:outlineLvl w:val="0"/>
        <w:rPr>
          <w:kern w:val="2"/>
          <w:position w:val="-1"/>
          <w:sz w:val="28"/>
          <w:szCs w:val="28"/>
          <w:lang w:eastAsia="zh-CN"/>
        </w:rPr>
      </w:pPr>
    </w:p>
    <w:p w:rsidR="00F43ACA" w:rsidRPr="00F43ACA" w:rsidRDefault="00F43ACA" w:rsidP="00F43ACA">
      <w:pPr>
        <w:widowControl w:val="0"/>
        <w:suppressAutoHyphens/>
        <w:spacing w:line="1" w:lineRule="atLeast"/>
        <w:ind w:leftChars="-1" w:left="1" w:hangingChars="1" w:hanging="3"/>
        <w:jc w:val="center"/>
        <w:textDirection w:val="btLr"/>
        <w:textAlignment w:val="top"/>
        <w:outlineLvl w:val="0"/>
        <w:rPr>
          <w:kern w:val="2"/>
          <w:position w:val="-1"/>
          <w:sz w:val="28"/>
          <w:szCs w:val="28"/>
          <w:lang w:eastAsia="zh-CN"/>
        </w:rPr>
      </w:pPr>
    </w:p>
    <w:p w:rsidR="00F43ACA" w:rsidRPr="00F43ACA" w:rsidRDefault="00F43ACA" w:rsidP="00F43ACA">
      <w:pPr>
        <w:widowControl w:val="0"/>
        <w:suppressAutoHyphens/>
        <w:spacing w:line="1" w:lineRule="atLeast"/>
        <w:ind w:leftChars="-1" w:left="1" w:hangingChars="1" w:hanging="3"/>
        <w:textDirection w:val="btLr"/>
        <w:textAlignment w:val="top"/>
        <w:outlineLvl w:val="0"/>
        <w:rPr>
          <w:kern w:val="2"/>
          <w:position w:val="-1"/>
          <w:sz w:val="28"/>
          <w:szCs w:val="28"/>
          <w:lang w:eastAsia="zh-CN"/>
        </w:rPr>
      </w:pPr>
      <w:r w:rsidRPr="00F43ACA">
        <w:rPr>
          <w:b/>
          <w:kern w:val="2"/>
          <w:position w:val="-1"/>
          <w:sz w:val="28"/>
          <w:szCs w:val="28"/>
          <w:lang w:eastAsia="zh-CN"/>
        </w:rPr>
        <w:t>I.YÊU CẦU CẦN ĐẠT:</w:t>
      </w:r>
    </w:p>
    <w:p w:rsidR="00F43ACA" w:rsidRPr="00F43ACA" w:rsidRDefault="00F43ACA" w:rsidP="00F43ACA">
      <w:pPr>
        <w:widowControl w:val="0"/>
        <w:suppressAutoHyphens/>
        <w:spacing w:line="1" w:lineRule="atLeast"/>
        <w:ind w:leftChars="-1" w:left="1" w:hangingChars="1" w:hanging="3"/>
        <w:textDirection w:val="btLr"/>
        <w:textAlignment w:val="top"/>
        <w:outlineLvl w:val="0"/>
        <w:rPr>
          <w:kern w:val="2"/>
          <w:position w:val="-1"/>
          <w:sz w:val="28"/>
          <w:szCs w:val="28"/>
          <w:lang w:eastAsia="zh-CN"/>
        </w:rPr>
      </w:pPr>
      <w:r w:rsidRPr="00F43ACA">
        <w:rPr>
          <w:b/>
          <w:kern w:val="2"/>
          <w:position w:val="-1"/>
          <w:sz w:val="28"/>
          <w:szCs w:val="28"/>
          <w:lang w:eastAsia="zh-CN"/>
        </w:rPr>
        <w:t xml:space="preserve">      1.Phát triển năng lực đặc thù-năng lực ngôn ngữ</w:t>
      </w:r>
    </w:p>
    <w:p w:rsidR="00F43ACA" w:rsidRPr="00F43ACA" w:rsidRDefault="00F43ACA" w:rsidP="00F43ACA">
      <w:pPr>
        <w:widowControl w:val="0"/>
        <w:suppressAutoHyphens/>
        <w:spacing w:line="1" w:lineRule="atLeast"/>
        <w:ind w:leftChars="-1" w:left="1" w:hangingChars="1" w:hanging="3"/>
        <w:textDirection w:val="btLr"/>
        <w:textAlignment w:val="top"/>
        <w:outlineLvl w:val="0"/>
        <w:rPr>
          <w:kern w:val="2"/>
          <w:position w:val="-1"/>
          <w:sz w:val="28"/>
          <w:szCs w:val="28"/>
          <w:lang w:eastAsia="zh-CN"/>
        </w:rPr>
      </w:pPr>
      <w:r w:rsidRPr="00F43ACA">
        <w:rPr>
          <w:b/>
          <w:kern w:val="2"/>
          <w:position w:val="-1"/>
          <w:sz w:val="28"/>
          <w:szCs w:val="28"/>
          <w:lang w:eastAsia="zh-CN"/>
        </w:rPr>
        <w:t xml:space="preserve">   -</w:t>
      </w:r>
      <w:r w:rsidRPr="00F43ACA">
        <w:rPr>
          <w:kern w:val="2"/>
          <w:position w:val="-1"/>
          <w:sz w:val="28"/>
          <w:szCs w:val="28"/>
          <w:lang w:eastAsia="zh-CN"/>
        </w:rPr>
        <w:t xml:space="preserve"> Đọc trơn bài, phát âm đúng các tiếng. Biết nghỉ hơi sau các dấu câu.</w:t>
      </w:r>
    </w:p>
    <w:p w:rsidR="00F43ACA" w:rsidRPr="00F43ACA" w:rsidRDefault="00F43ACA" w:rsidP="00F43ACA">
      <w:pPr>
        <w:widowControl w:val="0"/>
        <w:suppressAutoHyphens/>
        <w:spacing w:line="1" w:lineRule="atLeast"/>
        <w:ind w:leftChars="-1" w:left="1" w:hangingChars="1" w:hanging="3"/>
        <w:textDirection w:val="btLr"/>
        <w:textAlignment w:val="top"/>
        <w:outlineLvl w:val="0"/>
        <w:rPr>
          <w:kern w:val="2"/>
          <w:position w:val="-1"/>
          <w:sz w:val="28"/>
          <w:szCs w:val="28"/>
          <w:lang w:eastAsia="zh-CN"/>
        </w:rPr>
      </w:pPr>
      <w:r w:rsidRPr="00F43ACA">
        <w:rPr>
          <w:kern w:val="2"/>
          <w:position w:val="-1"/>
          <w:sz w:val="28"/>
          <w:szCs w:val="28"/>
          <w:lang w:eastAsia="zh-CN"/>
        </w:rPr>
        <w:t xml:space="preserve">   - Hiểu các từ ngữ trong bài.</w:t>
      </w:r>
    </w:p>
    <w:p w:rsidR="00F43ACA" w:rsidRPr="00F43ACA" w:rsidRDefault="00F43ACA" w:rsidP="00F43ACA">
      <w:pPr>
        <w:widowControl w:val="0"/>
        <w:suppressAutoHyphens/>
        <w:spacing w:line="1" w:lineRule="atLeast"/>
        <w:ind w:leftChars="-1" w:left="1" w:hangingChars="1" w:hanging="3"/>
        <w:textDirection w:val="btLr"/>
        <w:textAlignment w:val="top"/>
        <w:outlineLvl w:val="0"/>
        <w:rPr>
          <w:kern w:val="2"/>
          <w:position w:val="-1"/>
          <w:sz w:val="28"/>
          <w:szCs w:val="28"/>
          <w:lang w:eastAsia="zh-CN"/>
        </w:rPr>
      </w:pPr>
      <w:r w:rsidRPr="00F43ACA">
        <w:rPr>
          <w:kern w:val="2"/>
          <w:position w:val="-1"/>
          <w:sz w:val="28"/>
          <w:szCs w:val="28"/>
          <w:lang w:eastAsia="zh-CN"/>
        </w:rPr>
        <w:t xml:space="preserve">   - Hiểu nội dung câu chuyện kể về ve con vì lười học nên đã không biết chữ; qua đó khuyên HS cần chăm chỉ học hành để trở thành người hiểu biết.</w:t>
      </w:r>
    </w:p>
    <w:p w:rsidR="00F43ACA" w:rsidRPr="00F43ACA" w:rsidRDefault="00F43ACA" w:rsidP="00F43ACA">
      <w:pPr>
        <w:widowControl w:val="0"/>
        <w:suppressAutoHyphens/>
        <w:spacing w:line="1" w:lineRule="atLeast"/>
        <w:ind w:leftChars="-1" w:left="1" w:hangingChars="1" w:hanging="3"/>
        <w:textDirection w:val="btLr"/>
        <w:textAlignment w:val="top"/>
        <w:outlineLvl w:val="0"/>
        <w:rPr>
          <w:kern w:val="2"/>
          <w:position w:val="-1"/>
          <w:sz w:val="28"/>
          <w:szCs w:val="28"/>
          <w:lang w:eastAsia="zh-CN"/>
        </w:rPr>
      </w:pPr>
      <w:r w:rsidRPr="00F43ACA">
        <w:rPr>
          <w:b/>
          <w:kern w:val="2"/>
          <w:position w:val="-1"/>
          <w:sz w:val="28"/>
          <w:szCs w:val="28"/>
          <w:lang w:eastAsia="zh-CN"/>
        </w:rPr>
        <w:t xml:space="preserve">       2. Góp phần phát triển các năng lực chung và phẩm chất.</w:t>
      </w:r>
    </w:p>
    <w:p w:rsidR="00F43ACA" w:rsidRPr="00F43ACA" w:rsidRDefault="00F43ACA" w:rsidP="00F43ACA">
      <w:pPr>
        <w:widowControl w:val="0"/>
        <w:suppressAutoHyphens/>
        <w:spacing w:line="1" w:lineRule="atLeast"/>
        <w:ind w:leftChars="-1" w:left="1" w:hangingChars="1" w:hanging="3"/>
        <w:textDirection w:val="btLr"/>
        <w:textAlignment w:val="top"/>
        <w:outlineLvl w:val="0"/>
        <w:rPr>
          <w:kern w:val="2"/>
          <w:position w:val="-1"/>
          <w:sz w:val="28"/>
          <w:szCs w:val="28"/>
          <w:lang w:eastAsia="zh-CN"/>
        </w:rPr>
      </w:pPr>
      <w:r w:rsidRPr="00F43ACA">
        <w:rPr>
          <w:kern w:val="2"/>
          <w:position w:val="-1"/>
          <w:sz w:val="28"/>
          <w:szCs w:val="28"/>
          <w:lang w:eastAsia="zh-CN"/>
        </w:rPr>
        <w:t>-Hợp tác có hiệu quả với các bạn trong nhóm, trong tổ và trong lớp.</w:t>
      </w:r>
    </w:p>
    <w:p w:rsidR="00F43ACA" w:rsidRPr="00F43ACA" w:rsidRDefault="00F43ACA" w:rsidP="00F43ACA">
      <w:pPr>
        <w:widowControl w:val="0"/>
        <w:suppressAutoHyphens/>
        <w:spacing w:line="1" w:lineRule="atLeast"/>
        <w:ind w:leftChars="-1" w:left="1" w:hangingChars="1" w:hanging="3"/>
        <w:textDirection w:val="btLr"/>
        <w:textAlignment w:val="top"/>
        <w:outlineLvl w:val="0"/>
        <w:rPr>
          <w:kern w:val="2"/>
          <w:position w:val="-1"/>
          <w:sz w:val="28"/>
          <w:szCs w:val="28"/>
          <w:lang w:eastAsia="zh-CN"/>
        </w:rPr>
      </w:pPr>
      <w:r w:rsidRPr="00F43ACA">
        <w:rPr>
          <w:kern w:val="2"/>
          <w:position w:val="-1"/>
          <w:sz w:val="28"/>
          <w:szCs w:val="28"/>
          <w:lang w:eastAsia="zh-CN"/>
        </w:rPr>
        <w:t>- Khơi gợi óc tìm tòi, vận dụng những điều đã học vào thực tế.</w:t>
      </w:r>
    </w:p>
    <w:p w:rsidR="00F43ACA" w:rsidRPr="00F43ACA" w:rsidRDefault="00F43ACA" w:rsidP="00F43ACA">
      <w:pPr>
        <w:widowControl w:val="0"/>
        <w:suppressAutoHyphens/>
        <w:spacing w:line="1" w:lineRule="atLeast"/>
        <w:ind w:leftChars="-1" w:left="1" w:hangingChars="1" w:hanging="3"/>
        <w:textDirection w:val="btLr"/>
        <w:textAlignment w:val="top"/>
        <w:outlineLvl w:val="0"/>
        <w:rPr>
          <w:kern w:val="2"/>
          <w:position w:val="-1"/>
          <w:sz w:val="28"/>
          <w:szCs w:val="28"/>
          <w:lang w:eastAsia="zh-CN"/>
        </w:rPr>
      </w:pPr>
      <w:r w:rsidRPr="00F43ACA">
        <w:rPr>
          <w:b/>
          <w:kern w:val="2"/>
          <w:position w:val="-1"/>
          <w:sz w:val="28"/>
          <w:szCs w:val="28"/>
          <w:lang w:eastAsia="zh-CN"/>
        </w:rPr>
        <w:t>II. ĐỒ DÙNG DẠY HỌC:</w:t>
      </w:r>
    </w:p>
    <w:p w:rsidR="00F43ACA" w:rsidRPr="00F43ACA" w:rsidRDefault="00F43ACA" w:rsidP="00F43ACA">
      <w:pPr>
        <w:widowControl w:val="0"/>
        <w:suppressAutoHyphens/>
        <w:spacing w:line="1" w:lineRule="atLeast"/>
        <w:ind w:leftChars="-1" w:left="1" w:hangingChars="1" w:hanging="3"/>
        <w:textDirection w:val="btLr"/>
        <w:textAlignment w:val="top"/>
        <w:outlineLvl w:val="0"/>
        <w:rPr>
          <w:kern w:val="2"/>
          <w:position w:val="-1"/>
          <w:sz w:val="28"/>
          <w:szCs w:val="28"/>
          <w:lang w:eastAsia="zh-CN"/>
        </w:rPr>
      </w:pPr>
      <w:r w:rsidRPr="00F43ACA">
        <w:rPr>
          <w:kern w:val="2"/>
          <w:position w:val="-1"/>
          <w:sz w:val="28"/>
          <w:szCs w:val="28"/>
          <w:lang w:eastAsia="zh-CN"/>
        </w:rPr>
        <w:t xml:space="preserve"> GV: Máy chiếu để chiếu lên bảng một số từ ngữ trong bài đọc.</w:t>
      </w:r>
    </w:p>
    <w:p w:rsidR="00F43ACA" w:rsidRPr="00F43ACA" w:rsidRDefault="00F43ACA" w:rsidP="00F43ACA">
      <w:pPr>
        <w:widowControl w:val="0"/>
        <w:suppressAutoHyphens/>
        <w:spacing w:line="1" w:lineRule="atLeast"/>
        <w:ind w:leftChars="-1" w:left="1" w:hangingChars="1" w:hanging="3"/>
        <w:textDirection w:val="btLr"/>
        <w:textAlignment w:val="top"/>
        <w:outlineLvl w:val="0"/>
        <w:rPr>
          <w:kern w:val="2"/>
          <w:position w:val="-1"/>
          <w:sz w:val="28"/>
          <w:szCs w:val="28"/>
          <w:lang w:eastAsia="zh-CN"/>
        </w:rPr>
      </w:pPr>
      <w:r w:rsidRPr="00F43ACA">
        <w:rPr>
          <w:kern w:val="2"/>
          <w:position w:val="-1"/>
          <w:sz w:val="28"/>
          <w:szCs w:val="28"/>
          <w:lang w:eastAsia="zh-CN"/>
        </w:rPr>
        <w:t>HS: Vở bài tập Tiếng Việt 1, tập hai.</w:t>
      </w:r>
    </w:p>
    <w:p w:rsidR="00F43ACA" w:rsidRPr="00F43ACA" w:rsidRDefault="00F43ACA" w:rsidP="00F43ACA">
      <w:pPr>
        <w:widowControl w:val="0"/>
        <w:suppressAutoHyphens/>
        <w:spacing w:line="1" w:lineRule="atLeast"/>
        <w:ind w:leftChars="-1" w:left="1" w:hangingChars="1" w:hanging="3"/>
        <w:textDirection w:val="btLr"/>
        <w:textAlignment w:val="top"/>
        <w:outlineLvl w:val="0"/>
        <w:rPr>
          <w:kern w:val="2"/>
          <w:position w:val="-1"/>
          <w:sz w:val="28"/>
          <w:szCs w:val="28"/>
          <w:lang w:eastAsia="zh-CN"/>
        </w:rPr>
      </w:pPr>
      <w:r w:rsidRPr="00F43ACA">
        <w:rPr>
          <w:b/>
          <w:kern w:val="2"/>
          <w:position w:val="-1"/>
          <w:sz w:val="28"/>
          <w:szCs w:val="28"/>
          <w:lang w:eastAsia="zh-CN"/>
        </w:rPr>
        <w:t>III.CÁC HOẠT ĐỘNG DẠY HỌC:</w:t>
      </w:r>
    </w:p>
    <w:tbl>
      <w:tblPr>
        <w:tblW w:w="105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42"/>
        <w:gridCol w:w="6095"/>
        <w:gridCol w:w="3783"/>
      </w:tblGrid>
      <w:tr w:rsidR="00F43ACA" w:rsidRPr="00F43ACA" w:rsidTr="00E07564">
        <w:tc>
          <w:tcPr>
            <w:tcW w:w="642" w:type="dxa"/>
            <w:tcBorders>
              <w:bottom w:val="single" w:sz="4" w:space="0" w:color="000000"/>
            </w:tcBorders>
          </w:tcPr>
          <w:p w:rsidR="00F43ACA" w:rsidRPr="00F43ACA" w:rsidRDefault="00F43ACA" w:rsidP="00F43ACA">
            <w:pPr>
              <w:widowControl w:val="0"/>
              <w:pBdr>
                <w:top w:val="nil"/>
                <w:left w:val="nil"/>
                <w:bottom w:val="nil"/>
                <w:right w:val="nil"/>
                <w:between w:val="nil"/>
              </w:pBdr>
              <w:tabs>
                <w:tab w:val="left" w:pos="802"/>
              </w:tabs>
              <w:suppressAutoHyphens/>
              <w:spacing w:line="283" w:lineRule="auto"/>
              <w:ind w:leftChars="-1" w:left="1" w:hangingChars="1" w:hanging="3"/>
              <w:textDirection w:val="btLr"/>
              <w:textAlignment w:val="top"/>
              <w:outlineLvl w:val="0"/>
              <w:rPr>
                <w:color w:val="000000"/>
                <w:kern w:val="2"/>
                <w:position w:val="-1"/>
                <w:sz w:val="28"/>
                <w:szCs w:val="28"/>
                <w:lang w:eastAsia="zh-CN"/>
              </w:rPr>
            </w:pPr>
            <w:r w:rsidRPr="00F43ACA">
              <w:rPr>
                <w:b/>
                <w:color w:val="000000"/>
                <w:kern w:val="2"/>
                <w:position w:val="-1"/>
                <w:sz w:val="28"/>
                <w:szCs w:val="28"/>
                <w:lang w:eastAsia="zh-CN"/>
              </w:rPr>
              <w:t>TG</w:t>
            </w:r>
          </w:p>
          <w:p w:rsidR="00F43ACA" w:rsidRPr="00F43ACA" w:rsidRDefault="00F43ACA" w:rsidP="00F43ACA">
            <w:pPr>
              <w:widowControl w:val="0"/>
              <w:tabs>
                <w:tab w:val="left" w:pos="4320"/>
              </w:tabs>
              <w:suppressAutoHyphens/>
              <w:spacing w:line="1" w:lineRule="atLeast"/>
              <w:ind w:leftChars="-1" w:left="1" w:hangingChars="1" w:hanging="3"/>
              <w:jc w:val="center"/>
              <w:textDirection w:val="btLr"/>
              <w:textAlignment w:val="top"/>
              <w:outlineLvl w:val="0"/>
              <w:rPr>
                <w:kern w:val="2"/>
                <w:position w:val="-1"/>
                <w:sz w:val="28"/>
                <w:szCs w:val="28"/>
                <w:lang w:eastAsia="zh-CN"/>
              </w:rPr>
            </w:pPr>
          </w:p>
        </w:tc>
        <w:tc>
          <w:tcPr>
            <w:tcW w:w="6095" w:type="dxa"/>
          </w:tcPr>
          <w:p w:rsidR="00F43ACA" w:rsidRPr="00F43ACA" w:rsidRDefault="00F43ACA" w:rsidP="00F43ACA">
            <w:pPr>
              <w:widowControl w:val="0"/>
              <w:suppressAutoHyphens/>
              <w:spacing w:line="1" w:lineRule="atLeast"/>
              <w:ind w:leftChars="-1" w:left="1" w:hangingChars="1" w:hanging="3"/>
              <w:jc w:val="center"/>
              <w:textDirection w:val="btLr"/>
              <w:textAlignment w:val="top"/>
              <w:outlineLvl w:val="0"/>
              <w:rPr>
                <w:kern w:val="2"/>
                <w:position w:val="-1"/>
                <w:sz w:val="28"/>
                <w:szCs w:val="28"/>
                <w:lang w:eastAsia="zh-CN"/>
              </w:rPr>
            </w:pPr>
            <w:r w:rsidRPr="00F43ACA">
              <w:rPr>
                <w:b/>
                <w:kern w:val="2"/>
                <w:position w:val="-1"/>
                <w:sz w:val="28"/>
                <w:szCs w:val="28"/>
                <w:lang w:eastAsia="zh-CN"/>
              </w:rPr>
              <w:t>Hoạt động của Giáo viên</w:t>
            </w:r>
          </w:p>
        </w:tc>
        <w:tc>
          <w:tcPr>
            <w:tcW w:w="3783" w:type="dxa"/>
          </w:tcPr>
          <w:p w:rsidR="00F43ACA" w:rsidRPr="00F43ACA" w:rsidRDefault="00F43ACA" w:rsidP="00F43ACA">
            <w:pPr>
              <w:widowControl w:val="0"/>
              <w:suppressAutoHyphens/>
              <w:spacing w:line="1" w:lineRule="atLeast"/>
              <w:ind w:leftChars="-1" w:left="1" w:hangingChars="1" w:hanging="3"/>
              <w:jc w:val="center"/>
              <w:textDirection w:val="btLr"/>
              <w:textAlignment w:val="top"/>
              <w:outlineLvl w:val="0"/>
              <w:rPr>
                <w:kern w:val="2"/>
                <w:position w:val="-1"/>
                <w:sz w:val="28"/>
                <w:szCs w:val="28"/>
                <w:lang w:eastAsia="zh-CN"/>
              </w:rPr>
            </w:pPr>
            <w:r w:rsidRPr="00F43ACA">
              <w:rPr>
                <w:b/>
                <w:kern w:val="2"/>
                <w:position w:val="-1"/>
                <w:sz w:val="28"/>
                <w:szCs w:val="28"/>
                <w:lang w:eastAsia="zh-CN"/>
              </w:rPr>
              <w:t>Hoạt động của Học sinh</w:t>
            </w:r>
          </w:p>
        </w:tc>
      </w:tr>
      <w:tr w:rsidR="00F43ACA" w:rsidRPr="00F43ACA" w:rsidTr="00E07564">
        <w:tc>
          <w:tcPr>
            <w:tcW w:w="642" w:type="dxa"/>
          </w:tcPr>
          <w:p w:rsidR="00F43ACA" w:rsidRPr="00F43ACA" w:rsidRDefault="00F43ACA" w:rsidP="00F43ACA">
            <w:pPr>
              <w:widowControl w:val="0"/>
              <w:suppressAutoHyphens/>
              <w:spacing w:line="1" w:lineRule="atLeast"/>
              <w:ind w:leftChars="-1" w:left="1" w:hangingChars="1" w:hanging="3"/>
              <w:textDirection w:val="btLr"/>
              <w:textAlignment w:val="top"/>
              <w:outlineLvl w:val="0"/>
              <w:rPr>
                <w:kern w:val="2"/>
                <w:position w:val="-1"/>
                <w:sz w:val="28"/>
                <w:szCs w:val="28"/>
                <w:lang w:eastAsia="zh-CN"/>
              </w:rPr>
            </w:pPr>
            <w:r w:rsidRPr="00F43ACA">
              <w:rPr>
                <w:b/>
                <w:kern w:val="2"/>
                <w:position w:val="-1"/>
                <w:sz w:val="28"/>
                <w:szCs w:val="28"/>
                <w:lang w:eastAsia="zh-CN"/>
              </w:rPr>
              <w:t>5’</w:t>
            </w:r>
          </w:p>
          <w:p w:rsidR="00F43ACA" w:rsidRPr="00F43ACA" w:rsidRDefault="00F43ACA" w:rsidP="00F43ACA">
            <w:pPr>
              <w:widowControl w:val="0"/>
              <w:suppressAutoHyphens/>
              <w:spacing w:line="1" w:lineRule="atLeast"/>
              <w:ind w:leftChars="-1" w:left="1" w:hangingChars="1" w:hanging="3"/>
              <w:textDirection w:val="btLr"/>
              <w:textAlignment w:val="top"/>
              <w:outlineLvl w:val="0"/>
              <w:rPr>
                <w:kern w:val="2"/>
                <w:position w:val="-1"/>
                <w:sz w:val="28"/>
                <w:szCs w:val="28"/>
                <w:lang w:eastAsia="zh-CN"/>
              </w:rPr>
            </w:pPr>
          </w:p>
          <w:p w:rsidR="00F43ACA" w:rsidRPr="00F43ACA" w:rsidRDefault="00F43ACA" w:rsidP="00F43ACA">
            <w:pPr>
              <w:widowControl w:val="0"/>
              <w:suppressAutoHyphens/>
              <w:spacing w:line="1" w:lineRule="atLeast"/>
              <w:ind w:leftChars="-1" w:left="1" w:hangingChars="1" w:hanging="3"/>
              <w:textDirection w:val="btLr"/>
              <w:textAlignment w:val="top"/>
              <w:outlineLvl w:val="0"/>
              <w:rPr>
                <w:kern w:val="2"/>
                <w:position w:val="-1"/>
                <w:sz w:val="28"/>
                <w:szCs w:val="28"/>
                <w:lang w:eastAsia="zh-CN"/>
              </w:rPr>
            </w:pPr>
            <w:r w:rsidRPr="00F43ACA">
              <w:rPr>
                <w:b/>
                <w:kern w:val="2"/>
                <w:position w:val="-1"/>
                <w:sz w:val="28"/>
                <w:szCs w:val="28"/>
                <w:lang w:eastAsia="zh-CN"/>
              </w:rPr>
              <w:t>17’</w:t>
            </w:r>
          </w:p>
          <w:p w:rsidR="00F43ACA" w:rsidRPr="00F43ACA" w:rsidRDefault="00F43ACA" w:rsidP="00F43ACA">
            <w:pPr>
              <w:widowControl w:val="0"/>
              <w:suppressAutoHyphens/>
              <w:spacing w:line="1" w:lineRule="atLeast"/>
              <w:ind w:leftChars="-1" w:left="1" w:hangingChars="1" w:hanging="3"/>
              <w:textDirection w:val="btLr"/>
              <w:textAlignment w:val="top"/>
              <w:outlineLvl w:val="0"/>
              <w:rPr>
                <w:kern w:val="2"/>
                <w:position w:val="-1"/>
                <w:sz w:val="28"/>
                <w:szCs w:val="28"/>
                <w:lang w:eastAsia="zh-CN"/>
              </w:rPr>
            </w:pPr>
          </w:p>
          <w:p w:rsidR="00F43ACA" w:rsidRPr="00F43ACA" w:rsidRDefault="00F43ACA" w:rsidP="00F43ACA">
            <w:pPr>
              <w:widowControl w:val="0"/>
              <w:suppressAutoHyphens/>
              <w:spacing w:line="1" w:lineRule="atLeast"/>
              <w:ind w:leftChars="-1" w:left="1" w:hangingChars="1" w:hanging="3"/>
              <w:textDirection w:val="btLr"/>
              <w:textAlignment w:val="top"/>
              <w:outlineLvl w:val="0"/>
              <w:rPr>
                <w:kern w:val="2"/>
                <w:position w:val="-1"/>
                <w:sz w:val="28"/>
                <w:szCs w:val="28"/>
                <w:lang w:eastAsia="zh-CN"/>
              </w:rPr>
            </w:pPr>
          </w:p>
          <w:p w:rsidR="00F43ACA" w:rsidRPr="00F43ACA" w:rsidRDefault="00F43ACA" w:rsidP="00F43ACA">
            <w:pPr>
              <w:widowControl w:val="0"/>
              <w:suppressAutoHyphens/>
              <w:spacing w:line="1" w:lineRule="atLeast"/>
              <w:ind w:leftChars="-1" w:left="1" w:hangingChars="1" w:hanging="3"/>
              <w:textDirection w:val="btLr"/>
              <w:textAlignment w:val="top"/>
              <w:outlineLvl w:val="0"/>
              <w:rPr>
                <w:kern w:val="2"/>
                <w:position w:val="-1"/>
                <w:sz w:val="28"/>
                <w:szCs w:val="28"/>
                <w:lang w:eastAsia="zh-CN"/>
              </w:rPr>
            </w:pPr>
          </w:p>
          <w:p w:rsidR="00F43ACA" w:rsidRPr="00F43ACA" w:rsidRDefault="00F43ACA" w:rsidP="00F43ACA">
            <w:pPr>
              <w:widowControl w:val="0"/>
              <w:suppressAutoHyphens/>
              <w:spacing w:line="1" w:lineRule="atLeast"/>
              <w:ind w:leftChars="-1" w:left="1" w:hangingChars="1" w:hanging="3"/>
              <w:textDirection w:val="btLr"/>
              <w:textAlignment w:val="top"/>
              <w:outlineLvl w:val="0"/>
              <w:rPr>
                <w:kern w:val="2"/>
                <w:position w:val="-1"/>
                <w:sz w:val="28"/>
                <w:szCs w:val="28"/>
                <w:lang w:eastAsia="zh-CN"/>
              </w:rPr>
            </w:pPr>
          </w:p>
          <w:p w:rsidR="00F43ACA" w:rsidRPr="00F43ACA" w:rsidRDefault="00F43ACA" w:rsidP="00F43ACA">
            <w:pPr>
              <w:widowControl w:val="0"/>
              <w:suppressAutoHyphens/>
              <w:spacing w:line="1" w:lineRule="atLeast"/>
              <w:ind w:leftChars="-1" w:left="1" w:hangingChars="1" w:hanging="3"/>
              <w:textDirection w:val="btLr"/>
              <w:textAlignment w:val="top"/>
              <w:outlineLvl w:val="0"/>
              <w:rPr>
                <w:kern w:val="2"/>
                <w:position w:val="-1"/>
                <w:sz w:val="28"/>
                <w:szCs w:val="28"/>
                <w:lang w:eastAsia="zh-CN"/>
              </w:rPr>
            </w:pPr>
          </w:p>
          <w:p w:rsidR="00F43ACA" w:rsidRPr="00F43ACA" w:rsidRDefault="00F43ACA" w:rsidP="00F43ACA">
            <w:pPr>
              <w:widowControl w:val="0"/>
              <w:suppressAutoHyphens/>
              <w:spacing w:line="1" w:lineRule="atLeast"/>
              <w:ind w:leftChars="-1" w:left="1" w:hangingChars="1" w:hanging="3"/>
              <w:textDirection w:val="btLr"/>
              <w:textAlignment w:val="top"/>
              <w:outlineLvl w:val="0"/>
              <w:rPr>
                <w:kern w:val="2"/>
                <w:position w:val="-1"/>
                <w:sz w:val="28"/>
                <w:szCs w:val="28"/>
                <w:lang w:eastAsia="zh-CN"/>
              </w:rPr>
            </w:pPr>
          </w:p>
          <w:p w:rsidR="00F43ACA" w:rsidRPr="00F43ACA" w:rsidRDefault="00F43ACA" w:rsidP="00F43ACA">
            <w:pPr>
              <w:widowControl w:val="0"/>
              <w:suppressAutoHyphens/>
              <w:spacing w:line="1" w:lineRule="atLeast"/>
              <w:ind w:leftChars="-1" w:left="1" w:hangingChars="1" w:hanging="3"/>
              <w:textDirection w:val="btLr"/>
              <w:textAlignment w:val="top"/>
              <w:outlineLvl w:val="0"/>
              <w:rPr>
                <w:kern w:val="2"/>
                <w:position w:val="-1"/>
                <w:sz w:val="28"/>
                <w:szCs w:val="28"/>
                <w:lang w:eastAsia="zh-CN"/>
              </w:rPr>
            </w:pPr>
          </w:p>
          <w:p w:rsidR="00F43ACA" w:rsidRPr="00F43ACA" w:rsidRDefault="00F43ACA" w:rsidP="00F43ACA">
            <w:pPr>
              <w:widowControl w:val="0"/>
              <w:suppressAutoHyphens/>
              <w:spacing w:line="1" w:lineRule="atLeast"/>
              <w:ind w:leftChars="-1" w:left="1" w:hangingChars="1" w:hanging="3"/>
              <w:textDirection w:val="btLr"/>
              <w:textAlignment w:val="top"/>
              <w:outlineLvl w:val="0"/>
              <w:rPr>
                <w:kern w:val="2"/>
                <w:position w:val="-1"/>
                <w:sz w:val="28"/>
                <w:szCs w:val="28"/>
                <w:lang w:eastAsia="zh-CN"/>
              </w:rPr>
            </w:pPr>
          </w:p>
          <w:p w:rsidR="00F43ACA" w:rsidRPr="00F43ACA" w:rsidRDefault="00F43ACA" w:rsidP="00F43ACA">
            <w:pPr>
              <w:widowControl w:val="0"/>
              <w:suppressAutoHyphens/>
              <w:spacing w:line="1" w:lineRule="atLeast"/>
              <w:ind w:leftChars="-1" w:left="1" w:hangingChars="1" w:hanging="3"/>
              <w:textDirection w:val="btLr"/>
              <w:textAlignment w:val="top"/>
              <w:outlineLvl w:val="0"/>
              <w:rPr>
                <w:kern w:val="2"/>
                <w:position w:val="-1"/>
                <w:sz w:val="28"/>
                <w:szCs w:val="28"/>
                <w:lang w:eastAsia="zh-CN"/>
              </w:rPr>
            </w:pPr>
          </w:p>
          <w:p w:rsidR="00F43ACA" w:rsidRPr="00F43ACA" w:rsidRDefault="00F43ACA" w:rsidP="00F43ACA">
            <w:pPr>
              <w:widowControl w:val="0"/>
              <w:suppressAutoHyphens/>
              <w:spacing w:line="1" w:lineRule="atLeast"/>
              <w:ind w:leftChars="-1" w:left="1" w:hangingChars="1" w:hanging="3"/>
              <w:textDirection w:val="btLr"/>
              <w:textAlignment w:val="top"/>
              <w:outlineLvl w:val="0"/>
              <w:rPr>
                <w:kern w:val="2"/>
                <w:position w:val="-1"/>
                <w:sz w:val="28"/>
                <w:szCs w:val="28"/>
                <w:lang w:eastAsia="zh-CN"/>
              </w:rPr>
            </w:pPr>
          </w:p>
          <w:p w:rsidR="00F43ACA" w:rsidRPr="00F43ACA" w:rsidRDefault="00F43ACA" w:rsidP="00F43ACA">
            <w:pPr>
              <w:widowControl w:val="0"/>
              <w:suppressAutoHyphens/>
              <w:spacing w:line="1" w:lineRule="atLeast"/>
              <w:ind w:leftChars="-1" w:left="1" w:hangingChars="1" w:hanging="3"/>
              <w:textDirection w:val="btLr"/>
              <w:textAlignment w:val="top"/>
              <w:outlineLvl w:val="0"/>
              <w:rPr>
                <w:kern w:val="2"/>
                <w:position w:val="-1"/>
                <w:sz w:val="28"/>
                <w:szCs w:val="28"/>
                <w:lang w:eastAsia="zh-CN"/>
              </w:rPr>
            </w:pPr>
          </w:p>
          <w:p w:rsidR="00F43ACA" w:rsidRPr="00F43ACA" w:rsidRDefault="00F43ACA" w:rsidP="00F43ACA">
            <w:pPr>
              <w:widowControl w:val="0"/>
              <w:suppressAutoHyphens/>
              <w:spacing w:line="1" w:lineRule="atLeast"/>
              <w:ind w:leftChars="-1" w:left="1" w:hangingChars="1" w:hanging="3"/>
              <w:textDirection w:val="btLr"/>
              <w:textAlignment w:val="top"/>
              <w:outlineLvl w:val="0"/>
              <w:rPr>
                <w:kern w:val="2"/>
                <w:position w:val="-1"/>
                <w:sz w:val="28"/>
                <w:szCs w:val="28"/>
                <w:lang w:eastAsia="zh-CN"/>
              </w:rPr>
            </w:pPr>
          </w:p>
          <w:p w:rsidR="00F43ACA" w:rsidRPr="00F43ACA" w:rsidRDefault="00F43ACA" w:rsidP="00F43ACA">
            <w:pPr>
              <w:widowControl w:val="0"/>
              <w:suppressAutoHyphens/>
              <w:spacing w:line="1" w:lineRule="atLeast"/>
              <w:ind w:leftChars="-1" w:left="1" w:hangingChars="1" w:hanging="3"/>
              <w:textDirection w:val="btLr"/>
              <w:textAlignment w:val="top"/>
              <w:outlineLvl w:val="0"/>
              <w:rPr>
                <w:kern w:val="2"/>
                <w:position w:val="-1"/>
                <w:sz w:val="28"/>
                <w:szCs w:val="28"/>
                <w:lang w:eastAsia="zh-CN"/>
              </w:rPr>
            </w:pPr>
          </w:p>
          <w:p w:rsidR="00F43ACA" w:rsidRPr="00F43ACA" w:rsidRDefault="00F43ACA" w:rsidP="00F43ACA">
            <w:pPr>
              <w:widowControl w:val="0"/>
              <w:suppressAutoHyphens/>
              <w:spacing w:line="1" w:lineRule="atLeast"/>
              <w:ind w:leftChars="-1" w:left="1" w:hangingChars="1" w:hanging="3"/>
              <w:textDirection w:val="btLr"/>
              <w:textAlignment w:val="top"/>
              <w:outlineLvl w:val="0"/>
              <w:rPr>
                <w:kern w:val="2"/>
                <w:position w:val="-1"/>
                <w:sz w:val="28"/>
                <w:szCs w:val="28"/>
                <w:lang w:eastAsia="zh-CN"/>
              </w:rPr>
            </w:pPr>
          </w:p>
          <w:p w:rsidR="00F43ACA" w:rsidRPr="00F43ACA" w:rsidRDefault="00F43ACA" w:rsidP="00F43ACA">
            <w:pPr>
              <w:widowControl w:val="0"/>
              <w:suppressAutoHyphens/>
              <w:spacing w:line="1" w:lineRule="atLeast"/>
              <w:ind w:leftChars="-1" w:left="1" w:hangingChars="1" w:hanging="3"/>
              <w:textDirection w:val="btLr"/>
              <w:textAlignment w:val="top"/>
              <w:outlineLvl w:val="0"/>
              <w:rPr>
                <w:kern w:val="2"/>
                <w:position w:val="-1"/>
                <w:sz w:val="28"/>
                <w:szCs w:val="28"/>
                <w:lang w:eastAsia="zh-CN"/>
              </w:rPr>
            </w:pPr>
          </w:p>
          <w:p w:rsidR="00F43ACA" w:rsidRPr="00F43ACA" w:rsidRDefault="00F43ACA" w:rsidP="00F43ACA">
            <w:pPr>
              <w:widowControl w:val="0"/>
              <w:suppressAutoHyphens/>
              <w:spacing w:line="1" w:lineRule="atLeast"/>
              <w:ind w:leftChars="-1" w:left="1" w:hangingChars="1" w:hanging="3"/>
              <w:textDirection w:val="btLr"/>
              <w:textAlignment w:val="top"/>
              <w:outlineLvl w:val="0"/>
              <w:rPr>
                <w:kern w:val="2"/>
                <w:position w:val="-1"/>
                <w:sz w:val="28"/>
                <w:szCs w:val="28"/>
                <w:lang w:eastAsia="zh-CN"/>
              </w:rPr>
            </w:pPr>
          </w:p>
          <w:p w:rsidR="00F43ACA" w:rsidRPr="00F43ACA" w:rsidRDefault="00F43ACA" w:rsidP="00F43ACA">
            <w:pPr>
              <w:widowControl w:val="0"/>
              <w:suppressAutoHyphens/>
              <w:spacing w:line="1" w:lineRule="atLeast"/>
              <w:ind w:leftChars="-1" w:left="1" w:hangingChars="1" w:hanging="3"/>
              <w:textDirection w:val="btLr"/>
              <w:textAlignment w:val="top"/>
              <w:outlineLvl w:val="0"/>
              <w:rPr>
                <w:kern w:val="2"/>
                <w:position w:val="-1"/>
                <w:sz w:val="28"/>
                <w:szCs w:val="28"/>
                <w:lang w:eastAsia="zh-CN"/>
              </w:rPr>
            </w:pPr>
          </w:p>
          <w:p w:rsidR="00F43ACA" w:rsidRPr="00F43ACA" w:rsidRDefault="00F43ACA" w:rsidP="00F43ACA">
            <w:pPr>
              <w:widowControl w:val="0"/>
              <w:suppressAutoHyphens/>
              <w:spacing w:line="1" w:lineRule="atLeast"/>
              <w:ind w:leftChars="-1" w:left="1" w:hangingChars="1" w:hanging="3"/>
              <w:textDirection w:val="btLr"/>
              <w:textAlignment w:val="top"/>
              <w:outlineLvl w:val="0"/>
              <w:rPr>
                <w:kern w:val="2"/>
                <w:position w:val="-1"/>
                <w:sz w:val="28"/>
                <w:szCs w:val="28"/>
                <w:lang w:eastAsia="zh-CN"/>
              </w:rPr>
            </w:pPr>
          </w:p>
          <w:p w:rsidR="00F43ACA" w:rsidRPr="00F43ACA" w:rsidRDefault="00F43ACA" w:rsidP="00F43ACA">
            <w:pPr>
              <w:widowControl w:val="0"/>
              <w:suppressAutoHyphens/>
              <w:spacing w:line="1" w:lineRule="atLeast"/>
              <w:ind w:leftChars="-1" w:left="1" w:hangingChars="1" w:hanging="3"/>
              <w:textDirection w:val="btLr"/>
              <w:textAlignment w:val="top"/>
              <w:outlineLvl w:val="0"/>
              <w:rPr>
                <w:kern w:val="2"/>
                <w:position w:val="-1"/>
                <w:sz w:val="28"/>
                <w:szCs w:val="28"/>
                <w:lang w:eastAsia="zh-CN"/>
              </w:rPr>
            </w:pPr>
          </w:p>
          <w:p w:rsidR="00F43ACA" w:rsidRPr="00F43ACA" w:rsidRDefault="00F43ACA" w:rsidP="00F43ACA">
            <w:pPr>
              <w:widowControl w:val="0"/>
              <w:suppressAutoHyphens/>
              <w:spacing w:line="1" w:lineRule="atLeast"/>
              <w:ind w:leftChars="-1" w:left="1" w:hangingChars="1" w:hanging="3"/>
              <w:textDirection w:val="btLr"/>
              <w:textAlignment w:val="top"/>
              <w:outlineLvl w:val="0"/>
              <w:rPr>
                <w:kern w:val="2"/>
                <w:position w:val="-1"/>
                <w:sz w:val="28"/>
                <w:szCs w:val="28"/>
                <w:lang w:eastAsia="zh-CN"/>
              </w:rPr>
            </w:pPr>
          </w:p>
          <w:p w:rsidR="00F43ACA" w:rsidRPr="00F43ACA" w:rsidRDefault="00F43ACA" w:rsidP="00F43ACA">
            <w:pPr>
              <w:widowControl w:val="0"/>
              <w:suppressAutoHyphens/>
              <w:spacing w:line="1" w:lineRule="atLeast"/>
              <w:ind w:leftChars="-1" w:left="1" w:hangingChars="1" w:hanging="3"/>
              <w:textDirection w:val="btLr"/>
              <w:textAlignment w:val="top"/>
              <w:outlineLvl w:val="0"/>
              <w:rPr>
                <w:kern w:val="2"/>
                <w:position w:val="-1"/>
                <w:sz w:val="28"/>
                <w:szCs w:val="28"/>
                <w:lang w:eastAsia="zh-CN"/>
              </w:rPr>
            </w:pPr>
          </w:p>
          <w:p w:rsidR="00F43ACA" w:rsidRPr="00F43ACA" w:rsidRDefault="00F43ACA" w:rsidP="00F43ACA">
            <w:pPr>
              <w:widowControl w:val="0"/>
              <w:suppressAutoHyphens/>
              <w:spacing w:line="1" w:lineRule="atLeast"/>
              <w:ind w:leftChars="-1" w:left="1" w:hangingChars="1" w:hanging="3"/>
              <w:textDirection w:val="btLr"/>
              <w:textAlignment w:val="top"/>
              <w:outlineLvl w:val="0"/>
              <w:rPr>
                <w:kern w:val="2"/>
                <w:position w:val="-1"/>
                <w:sz w:val="28"/>
                <w:szCs w:val="28"/>
                <w:lang w:eastAsia="zh-CN"/>
              </w:rPr>
            </w:pPr>
          </w:p>
          <w:p w:rsidR="00F43ACA" w:rsidRPr="00F43ACA" w:rsidRDefault="00F43ACA" w:rsidP="00F43ACA">
            <w:pPr>
              <w:widowControl w:val="0"/>
              <w:suppressAutoHyphens/>
              <w:spacing w:line="1" w:lineRule="atLeast"/>
              <w:ind w:leftChars="-1" w:left="1" w:hangingChars="1" w:hanging="3"/>
              <w:textDirection w:val="btLr"/>
              <w:textAlignment w:val="top"/>
              <w:outlineLvl w:val="0"/>
              <w:rPr>
                <w:kern w:val="2"/>
                <w:position w:val="-1"/>
                <w:sz w:val="28"/>
                <w:szCs w:val="28"/>
                <w:lang w:eastAsia="zh-CN"/>
              </w:rPr>
            </w:pPr>
          </w:p>
          <w:p w:rsidR="00F43ACA" w:rsidRPr="00F43ACA" w:rsidRDefault="00F43ACA" w:rsidP="00F43ACA">
            <w:pPr>
              <w:widowControl w:val="0"/>
              <w:suppressAutoHyphens/>
              <w:spacing w:line="1" w:lineRule="atLeast"/>
              <w:ind w:leftChars="-1" w:left="1" w:hangingChars="1" w:hanging="3"/>
              <w:textDirection w:val="btLr"/>
              <w:textAlignment w:val="top"/>
              <w:outlineLvl w:val="0"/>
              <w:rPr>
                <w:kern w:val="2"/>
                <w:position w:val="-1"/>
                <w:sz w:val="28"/>
                <w:szCs w:val="28"/>
                <w:lang w:eastAsia="zh-CN"/>
              </w:rPr>
            </w:pPr>
          </w:p>
          <w:p w:rsidR="00F43ACA" w:rsidRPr="00F43ACA" w:rsidRDefault="00F43ACA" w:rsidP="00F43ACA">
            <w:pPr>
              <w:widowControl w:val="0"/>
              <w:suppressAutoHyphens/>
              <w:spacing w:line="1" w:lineRule="atLeast"/>
              <w:ind w:leftChars="-1" w:left="1" w:hangingChars="1" w:hanging="3"/>
              <w:textDirection w:val="btLr"/>
              <w:textAlignment w:val="top"/>
              <w:outlineLvl w:val="0"/>
              <w:rPr>
                <w:kern w:val="2"/>
                <w:position w:val="-1"/>
                <w:sz w:val="28"/>
                <w:szCs w:val="28"/>
                <w:lang w:eastAsia="zh-CN"/>
              </w:rPr>
            </w:pPr>
          </w:p>
          <w:p w:rsidR="00F43ACA" w:rsidRPr="00F43ACA" w:rsidRDefault="00F43ACA" w:rsidP="00F43ACA">
            <w:pPr>
              <w:widowControl w:val="0"/>
              <w:suppressAutoHyphens/>
              <w:spacing w:line="1" w:lineRule="atLeast"/>
              <w:ind w:leftChars="-1" w:left="1" w:hangingChars="1" w:hanging="3"/>
              <w:textDirection w:val="btLr"/>
              <w:textAlignment w:val="top"/>
              <w:outlineLvl w:val="0"/>
              <w:rPr>
                <w:kern w:val="2"/>
                <w:position w:val="-1"/>
                <w:sz w:val="28"/>
                <w:szCs w:val="28"/>
                <w:lang w:eastAsia="zh-CN"/>
              </w:rPr>
            </w:pPr>
          </w:p>
          <w:p w:rsidR="00F43ACA" w:rsidRPr="00F43ACA" w:rsidRDefault="00F43ACA" w:rsidP="00F43ACA">
            <w:pPr>
              <w:widowControl w:val="0"/>
              <w:suppressAutoHyphens/>
              <w:spacing w:line="1" w:lineRule="atLeast"/>
              <w:ind w:leftChars="-1" w:left="1" w:hangingChars="1" w:hanging="3"/>
              <w:textDirection w:val="btLr"/>
              <w:textAlignment w:val="top"/>
              <w:outlineLvl w:val="0"/>
              <w:rPr>
                <w:kern w:val="2"/>
                <w:position w:val="-1"/>
                <w:sz w:val="28"/>
                <w:szCs w:val="28"/>
                <w:lang w:eastAsia="zh-CN"/>
              </w:rPr>
            </w:pPr>
          </w:p>
          <w:p w:rsidR="00F43ACA" w:rsidRPr="00F43ACA" w:rsidRDefault="00F43ACA" w:rsidP="00F43ACA">
            <w:pPr>
              <w:widowControl w:val="0"/>
              <w:suppressAutoHyphens/>
              <w:spacing w:line="1" w:lineRule="atLeast"/>
              <w:ind w:leftChars="-1" w:left="1" w:hangingChars="1" w:hanging="3"/>
              <w:textDirection w:val="btLr"/>
              <w:textAlignment w:val="top"/>
              <w:outlineLvl w:val="0"/>
              <w:rPr>
                <w:kern w:val="2"/>
                <w:position w:val="-1"/>
                <w:sz w:val="28"/>
                <w:szCs w:val="28"/>
                <w:lang w:eastAsia="zh-CN"/>
              </w:rPr>
            </w:pPr>
          </w:p>
          <w:p w:rsidR="00F43ACA" w:rsidRPr="00F43ACA" w:rsidRDefault="00F43ACA" w:rsidP="00F43ACA">
            <w:pPr>
              <w:widowControl w:val="0"/>
              <w:suppressAutoHyphens/>
              <w:spacing w:line="1" w:lineRule="atLeast"/>
              <w:ind w:leftChars="-1" w:left="1" w:hangingChars="1" w:hanging="3"/>
              <w:textDirection w:val="btLr"/>
              <w:textAlignment w:val="top"/>
              <w:outlineLvl w:val="0"/>
              <w:rPr>
                <w:kern w:val="2"/>
                <w:position w:val="-1"/>
                <w:sz w:val="28"/>
                <w:szCs w:val="28"/>
                <w:lang w:eastAsia="zh-CN"/>
              </w:rPr>
            </w:pPr>
          </w:p>
          <w:p w:rsidR="00F43ACA" w:rsidRPr="00F43ACA" w:rsidRDefault="00F43ACA" w:rsidP="00F43ACA">
            <w:pPr>
              <w:widowControl w:val="0"/>
              <w:suppressAutoHyphens/>
              <w:spacing w:line="1" w:lineRule="atLeast"/>
              <w:ind w:leftChars="-1" w:left="1" w:hangingChars="1" w:hanging="3"/>
              <w:textDirection w:val="btLr"/>
              <w:textAlignment w:val="top"/>
              <w:outlineLvl w:val="0"/>
              <w:rPr>
                <w:kern w:val="2"/>
                <w:position w:val="-1"/>
                <w:sz w:val="28"/>
                <w:szCs w:val="28"/>
                <w:lang w:eastAsia="zh-CN"/>
              </w:rPr>
            </w:pPr>
          </w:p>
          <w:p w:rsidR="00F43ACA" w:rsidRPr="00F43ACA" w:rsidRDefault="00F43ACA" w:rsidP="00F43ACA">
            <w:pPr>
              <w:widowControl w:val="0"/>
              <w:suppressAutoHyphens/>
              <w:spacing w:line="1" w:lineRule="atLeast"/>
              <w:ind w:leftChars="-1" w:left="1" w:hangingChars="1" w:hanging="3"/>
              <w:textDirection w:val="btLr"/>
              <w:textAlignment w:val="top"/>
              <w:outlineLvl w:val="0"/>
              <w:rPr>
                <w:kern w:val="2"/>
                <w:position w:val="-1"/>
                <w:sz w:val="28"/>
                <w:szCs w:val="28"/>
                <w:lang w:eastAsia="zh-CN"/>
              </w:rPr>
            </w:pPr>
          </w:p>
          <w:p w:rsidR="00F43ACA" w:rsidRPr="00F43ACA" w:rsidRDefault="00F43ACA" w:rsidP="00F43ACA">
            <w:pPr>
              <w:widowControl w:val="0"/>
              <w:suppressAutoHyphens/>
              <w:spacing w:line="1" w:lineRule="atLeast"/>
              <w:ind w:leftChars="-1" w:left="1" w:hangingChars="1" w:hanging="3"/>
              <w:textDirection w:val="btLr"/>
              <w:textAlignment w:val="top"/>
              <w:outlineLvl w:val="0"/>
              <w:rPr>
                <w:kern w:val="2"/>
                <w:position w:val="-1"/>
                <w:sz w:val="28"/>
                <w:szCs w:val="28"/>
                <w:lang w:eastAsia="zh-CN"/>
              </w:rPr>
            </w:pPr>
          </w:p>
          <w:p w:rsidR="00F43ACA" w:rsidRPr="00F43ACA" w:rsidRDefault="00F43ACA" w:rsidP="00F43ACA">
            <w:pPr>
              <w:widowControl w:val="0"/>
              <w:suppressAutoHyphens/>
              <w:spacing w:line="1" w:lineRule="atLeast"/>
              <w:ind w:leftChars="-1" w:left="1" w:hangingChars="1" w:hanging="3"/>
              <w:textDirection w:val="btLr"/>
              <w:textAlignment w:val="top"/>
              <w:outlineLvl w:val="0"/>
              <w:rPr>
                <w:kern w:val="2"/>
                <w:position w:val="-1"/>
                <w:sz w:val="28"/>
                <w:szCs w:val="28"/>
                <w:lang w:eastAsia="zh-CN"/>
              </w:rPr>
            </w:pPr>
          </w:p>
          <w:p w:rsidR="00F43ACA" w:rsidRPr="00F43ACA" w:rsidRDefault="00F43ACA" w:rsidP="00F43ACA">
            <w:pPr>
              <w:widowControl w:val="0"/>
              <w:suppressAutoHyphens/>
              <w:spacing w:line="1" w:lineRule="atLeast"/>
              <w:ind w:leftChars="-1" w:left="1" w:hangingChars="1" w:hanging="3"/>
              <w:textDirection w:val="btLr"/>
              <w:textAlignment w:val="top"/>
              <w:outlineLvl w:val="0"/>
              <w:rPr>
                <w:kern w:val="2"/>
                <w:position w:val="-1"/>
                <w:sz w:val="28"/>
                <w:szCs w:val="28"/>
                <w:lang w:eastAsia="zh-CN"/>
              </w:rPr>
            </w:pPr>
          </w:p>
          <w:p w:rsidR="00F43ACA" w:rsidRPr="00F43ACA" w:rsidRDefault="00F43ACA" w:rsidP="00F43ACA">
            <w:pPr>
              <w:widowControl w:val="0"/>
              <w:suppressAutoHyphens/>
              <w:spacing w:line="1" w:lineRule="atLeast"/>
              <w:ind w:leftChars="-1" w:left="1" w:hangingChars="1" w:hanging="3"/>
              <w:textDirection w:val="btLr"/>
              <w:textAlignment w:val="top"/>
              <w:outlineLvl w:val="0"/>
              <w:rPr>
                <w:kern w:val="2"/>
                <w:position w:val="-1"/>
                <w:sz w:val="28"/>
                <w:szCs w:val="28"/>
                <w:lang w:eastAsia="zh-CN"/>
              </w:rPr>
            </w:pPr>
          </w:p>
          <w:p w:rsidR="00F43ACA" w:rsidRPr="00F43ACA" w:rsidRDefault="00F43ACA" w:rsidP="00F43ACA">
            <w:pPr>
              <w:widowControl w:val="0"/>
              <w:suppressAutoHyphens/>
              <w:spacing w:line="1" w:lineRule="atLeast"/>
              <w:ind w:leftChars="-1" w:left="1" w:hangingChars="1" w:hanging="3"/>
              <w:textDirection w:val="btLr"/>
              <w:textAlignment w:val="top"/>
              <w:outlineLvl w:val="0"/>
              <w:rPr>
                <w:kern w:val="2"/>
                <w:position w:val="-1"/>
                <w:sz w:val="28"/>
                <w:szCs w:val="28"/>
                <w:lang w:eastAsia="zh-CN"/>
              </w:rPr>
            </w:pPr>
          </w:p>
          <w:p w:rsidR="00F43ACA" w:rsidRPr="00F43ACA" w:rsidRDefault="00F43ACA" w:rsidP="00F43ACA">
            <w:pPr>
              <w:widowControl w:val="0"/>
              <w:suppressAutoHyphens/>
              <w:spacing w:line="1" w:lineRule="atLeast"/>
              <w:ind w:leftChars="-1" w:left="1" w:hangingChars="1" w:hanging="3"/>
              <w:textDirection w:val="btLr"/>
              <w:textAlignment w:val="top"/>
              <w:outlineLvl w:val="0"/>
              <w:rPr>
                <w:kern w:val="2"/>
                <w:position w:val="-1"/>
                <w:sz w:val="28"/>
                <w:szCs w:val="28"/>
                <w:lang w:eastAsia="zh-CN"/>
              </w:rPr>
            </w:pPr>
          </w:p>
          <w:p w:rsidR="00F43ACA" w:rsidRPr="00F43ACA" w:rsidRDefault="00F43ACA" w:rsidP="00F43ACA">
            <w:pPr>
              <w:widowControl w:val="0"/>
              <w:suppressAutoHyphens/>
              <w:spacing w:line="1" w:lineRule="atLeast"/>
              <w:ind w:leftChars="-1" w:left="1" w:hangingChars="1" w:hanging="3"/>
              <w:textDirection w:val="btLr"/>
              <w:textAlignment w:val="top"/>
              <w:outlineLvl w:val="0"/>
              <w:rPr>
                <w:kern w:val="2"/>
                <w:position w:val="-1"/>
                <w:sz w:val="28"/>
                <w:szCs w:val="28"/>
                <w:lang w:eastAsia="zh-CN"/>
              </w:rPr>
            </w:pPr>
          </w:p>
          <w:p w:rsidR="00F43ACA" w:rsidRPr="00F43ACA" w:rsidRDefault="00F43ACA" w:rsidP="00F43ACA">
            <w:pPr>
              <w:widowControl w:val="0"/>
              <w:suppressAutoHyphens/>
              <w:spacing w:line="1" w:lineRule="atLeast"/>
              <w:ind w:leftChars="-1" w:left="1" w:hangingChars="1" w:hanging="3"/>
              <w:textDirection w:val="btLr"/>
              <w:textAlignment w:val="top"/>
              <w:outlineLvl w:val="0"/>
              <w:rPr>
                <w:kern w:val="2"/>
                <w:position w:val="-1"/>
                <w:sz w:val="28"/>
                <w:szCs w:val="28"/>
                <w:lang w:eastAsia="zh-CN"/>
              </w:rPr>
            </w:pPr>
          </w:p>
          <w:p w:rsidR="00F43ACA" w:rsidRPr="00F43ACA" w:rsidRDefault="00F43ACA" w:rsidP="00F43ACA">
            <w:pPr>
              <w:widowControl w:val="0"/>
              <w:suppressAutoHyphens/>
              <w:spacing w:line="1" w:lineRule="atLeast"/>
              <w:ind w:leftChars="-1" w:left="1" w:hangingChars="1" w:hanging="3"/>
              <w:textDirection w:val="btLr"/>
              <w:textAlignment w:val="top"/>
              <w:outlineLvl w:val="0"/>
              <w:rPr>
                <w:kern w:val="2"/>
                <w:position w:val="-1"/>
                <w:sz w:val="28"/>
                <w:szCs w:val="28"/>
                <w:lang w:eastAsia="zh-CN"/>
              </w:rPr>
            </w:pPr>
          </w:p>
          <w:p w:rsidR="00F43ACA" w:rsidRPr="00F43ACA" w:rsidRDefault="00F43ACA" w:rsidP="00F43ACA">
            <w:pPr>
              <w:widowControl w:val="0"/>
              <w:suppressAutoHyphens/>
              <w:spacing w:line="1" w:lineRule="atLeast"/>
              <w:ind w:leftChars="-1" w:left="1" w:hangingChars="1" w:hanging="3"/>
              <w:textDirection w:val="btLr"/>
              <w:textAlignment w:val="top"/>
              <w:outlineLvl w:val="0"/>
              <w:rPr>
                <w:kern w:val="2"/>
                <w:position w:val="-1"/>
                <w:sz w:val="28"/>
                <w:szCs w:val="28"/>
                <w:lang w:eastAsia="zh-CN"/>
              </w:rPr>
            </w:pPr>
          </w:p>
          <w:p w:rsidR="00F43ACA" w:rsidRPr="00F43ACA" w:rsidRDefault="00F43ACA" w:rsidP="00F43ACA">
            <w:pPr>
              <w:widowControl w:val="0"/>
              <w:suppressAutoHyphens/>
              <w:spacing w:line="1" w:lineRule="atLeast"/>
              <w:ind w:leftChars="-1" w:left="1" w:hangingChars="1" w:hanging="3"/>
              <w:textDirection w:val="btLr"/>
              <w:textAlignment w:val="top"/>
              <w:outlineLvl w:val="0"/>
              <w:rPr>
                <w:kern w:val="2"/>
                <w:position w:val="-1"/>
                <w:sz w:val="28"/>
                <w:szCs w:val="28"/>
                <w:lang w:eastAsia="zh-CN"/>
              </w:rPr>
            </w:pPr>
          </w:p>
          <w:p w:rsidR="00F43ACA" w:rsidRPr="00F43ACA" w:rsidRDefault="00F43ACA" w:rsidP="00F43ACA">
            <w:pPr>
              <w:widowControl w:val="0"/>
              <w:suppressAutoHyphens/>
              <w:spacing w:line="1" w:lineRule="atLeast"/>
              <w:ind w:leftChars="-1" w:left="1" w:hangingChars="1" w:hanging="3"/>
              <w:textDirection w:val="btLr"/>
              <w:textAlignment w:val="top"/>
              <w:outlineLvl w:val="0"/>
              <w:rPr>
                <w:kern w:val="2"/>
                <w:position w:val="-1"/>
                <w:sz w:val="28"/>
                <w:szCs w:val="28"/>
                <w:lang w:eastAsia="zh-CN"/>
              </w:rPr>
            </w:pPr>
          </w:p>
          <w:p w:rsidR="00F43ACA" w:rsidRPr="00F43ACA" w:rsidRDefault="00F43ACA" w:rsidP="00F43ACA">
            <w:pPr>
              <w:widowControl w:val="0"/>
              <w:suppressAutoHyphens/>
              <w:spacing w:line="1" w:lineRule="atLeast"/>
              <w:ind w:leftChars="-1" w:left="1" w:hangingChars="1" w:hanging="3"/>
              <w:textDirection w:val="btLr"/>
              <w:textAlignment w:val="top"/>
              <w:outlineLvl w:val="0"/>
              <w:rPr>
                <w:kern w:val="2"/>
                <w:position w:val="-1"/>
                <w:sz w:val="28"/>
                <w:szCs w:val="28"/>
                <w:lang w:eastAsia="zh-CN"/>
              </w:rPr>
            </w:pPr>
          </w:p>
          <w:p w:rsidR="00F43ACA" w:rsidRPr="00F43ACA" w:rsidRDefault="00F43ACA" w:rsidP="00F43ACA">
            <w:pPr>
              <w:widowControl w:val="0"/>
              <w:suppressAutoHyphens/>
              <w:spacing w:line="1" w:lineRule="atLeast"/>
              <w:ind w:leftChars="-1" w:left="1" w:hangingChars="1" w:hanging="3"/>
              <w:textDirection w:val="btLr"/>
              <w:textAlignment w:val="top"/>
              <w:outlineLvl w:val="0"/>
              <w:rPr>
                <w:kern w:val="2"/>
                <w:position w:val="-1"/>
                <w:sz w:val="28"/>
                <w:szCs w:val="28"/>
                <w:lang w:eastAsia="zh-CN"/>
              </w:rPr>
            </w:pPr>
          </w:p>
          <w:p w:rsidR="00F43ACA" w:rsidRPr="00F43ACA" w:rsidRDefault="00F43ACA" w:rsidP="00F43ACA">
            <w:pPr>
              <w:widowControl w:val="0"/>
              <w:suppressAutoHyphens/>
              <w:spacing w:line="1" w:lineRule="atLeast"/>
              <w:ind w:leftChars="-1" w:left="1" w:hangingChars="1" w:hanging="3"/>
              <w:textDirection w:val="btLr"/>
              <w:textAlignment w:val="top"/>
              <w:outlineLvl w:val="0"/>
              <w:rPr>
                <w:kern w:val="2"/>
                <w:position w:val="-1"/>
                <w:sz w:val="28"/>
                <w:szCs w:val="28"/>
                <w:lang w:eastAsia="zh-CN"/>
              </w:rPr>
            </w:pPr>
          </w:p>
          <w:p w:rsidR="00F43ACA" w:rsidRPr="00F43ACA" w:rsidRDefault="00F43ACA" w:rsidP="00F43ACA">
            <w:pPr>
              <w:widowControl w:val="0"/>
              <w:suppressAutoHyphens/>
              <w:spacing w:line="1" w:lineRule="atLeast"/>
              <w:ind w:leftChars="-1" w:left="1" w:hangingChars="1" w:hanging="3"/>
              <w:textDirection w:val="btLr"/>
              <w:textAlignment w:val="top"/>
              <w:outlineLvl w:val="0"/>
              <w:rPr>
                <w:kern w:val="2"/>
                <w:position w:val="-1"/>
                <w:sz w:val="28"/>
                <w:szCs w:val="28"/>
                <w:lang w:eastAsia="zh-CN"/>
              </w:rPr>
            </w:pPr>
            <w:r w:rsidRPr="00F43ACA">
              <w:rPr>
                <w:b/>
                <w:kern w:val="2"/>
                <w:position w:val="-1"/>
                <w:sz w:val="28"/>
                <w:szCs w:val="28"/>
                <w:lang w:eastAsia="zh-CN"/>
              </w:rPr>
              <w:t>10’</w:t>
            </w:r>
          </w:p>
          <w:p w:rsidR="00F43ACA" w:rsidRPr="00F43ACA" w:rsidRDefault="00F43ACA" w:rsidP="00F43ACA">
            <w:pPr>
              <w:widowControl w:val="0"/>
              <w:suppressAutoHyphens/>
              <w:spacing w:line="1" w:lineRule="atLeast"/>
              <w:ind w:leftChars="-1" w:left="1" w:hangingChars="1" w:hanging="3"/>
              <w:textDirection w:val="btLr"/>
              <w:textAlignment w:val="top"/>
              <w:outlineLvl w:val="0"/>
              <w:rPr>
                <w:kern w:val="2"/>
                <w:position w:val="-1"/>
                <w:sz w:val="28"/>
                <w:szCs w:val="28"/>
                <w:lang w:eastAsia="zh-CN"/>
              </w:rPr>
            </w:pPr>
          </w:p>
          <w:p w:rsidR="00F43ACA" w:rsidRPr="00F43ACA" w:rsidRDefault="00F43ACA" w:rsidP="00F43ACA">
            <w:pPr>
              <w:widowControl w:val="0"/>
              <w:suppressAutoHyphens/>
              <w:spacing w:line="1" w:lineRule="atLeast"/>
              <w:ind w:leftChars="-1" w:left="1" w:hangingChars="1" w:hanging="3"/>
              <w:textDirection w:val="btLr"/>
              <w:textAlignment w:val="top"/>
              <w:outlineLvl w:val="0"/>
              <w:rPr>
                <w:kern w:val="2"/>
                <w:position w:val="-1"/>
                <w:sz w:val="28"/>
                <w:szCs w:val="28"/>
                <w:lang w:eastAsia="zh-CN"/>
              </w:rPr>
            </w:pPr>
          </w:p>
          <w:p w:rsidR="00F43ACA" w:rsidRPr="00F43ACA" w:rsidRDefault="00F43ACA" w:rsidP="00F43ACA">
            <w:pPr>
              <w:widowControl w:val="0"/>
              <w:suppressAutoHyphens/>
              <w:spacing w:line="1" w:lineRule="atLeast"/>
              <w:ind w:leftChars="-1" w:left="1" w:hangingChars="1" w:hanging="3"/>
              <w:textDirection w:val="btLr"/>
              <w:textAlignment w:val="top"/>
              <w:outlineLvl w:val="0"/>
              <w:rPr>
                <w:kern w:val="2"/>
                <w:position w:val="-1"/>
                <w:sz w:val="28"/>
                <w:szCs w:val="28"/>
                <w:lang w:eastAsia="zh-CN"/>
              </w:rPr>
            </w:pPr>
          </w:p>
          <w:p w:rsidR="00F43ACA" w:rsidRPr="00F43ACA" w:rsidRDefault="00F43ACA" w:rsidP="00F43ACA">
            <w:pPr>
              <w:widowControl w:val="0"/>
              <w:suppressAutoHyphens/>
              <w:spacing w:line="1" w:lineRule="atLeast"/>
              <w:ind w:leftChars="-1" w:left="1" w:hangingChars="1" w:hanging="3"/>
              <w:textDirection w:val="btLr"/>
              <w:textAlignment w:val="top"/>
              <w:outlineLvl w:val="0"/>
              <w:rPr>
                <w:kern w:val="2"/>
                <w:position w:val="-1"/>
                <w:sz w:val="28"/>
                <w:szCs w:val="28"/>
                <w:lang w:eastAsia="zh-CN"/>
              </w:rPr>
            </w:pPr>
          </w:p>
          <w:p w:rsidR="00F43ACA" w:rsidRPr="00F43ACA" w:rsidRDefault="00F43ACA" w:rsidP="00F43ACA">
            <w:pPr>
              <w:widowControl w:val="0"/>
              <w:suppressAutoHyphens/>
              <w:spacing w:line="1" w:lineRule="atLeast"/>
              <w:ind w:leftChars="-1" w:left="1" w:hangingChars="1" w:hanging="3"/>
              <w:textDirection w:val="btLr"/>
              <w:textAlignment w:val="top"/>
              <w:outlineLvl w:val="0"/>
              <w:rPr>
                <w:kern w:val="2"/>
                <w:position w:val="-1"/>
                <w:sz w:val="28"/>
                <w:szCs w:val="28"/>
                <w:lang w:eastAsia="zh-CN"/>
              </w:rPr>
            </w:pPr>
          </w:p>
          <w:p w:rsidR="00F43ACA" w:rsidRPr="00F43ACA" w:rsidRDefault="00F43ACA" w:rsidP="00F43ACA">
            <w:pPr>
              <w:widowControl w:val="0"/>
              <w:suppressAutoHyphens/>
              <w:spacing w:line="1" w:lineRule="atLeast"/>
              <w:ind w:leftChars="-1" w:left="1" w:hangingChars="1" w:hanging="3"/>
              <w:textDirection w:val="btLr"/>
              <w:textAlignment w:val="top"/>
              <w:outlineLvl w:val="0"/>
              <w:rPr>
                <w:kern w:val="2"/>
                <w:position w:val="-1"/>
                <w:sz w:val="28"/>
                <w:szCs w:val="28"/>
                <w:lang w:eastAsia="zh-CN"/>
              </w:rPr>
            </w:pPr>
            <w:r w:rsidRPr="00F43ACA">
              <w:rPr>
                <w:b/>
                <w:kern w:val="2"/>
                <w:position w:val="-1"/>
                <w:sz w:val="28"/>
                <w:szCs w:val="28"/>
                <w:lang w:eastAsia="zh-CN"/>
              </w:rPr>
              <w:t>3’</w:t>
            </w:r>
          </w:p>
          <w:p w:rsidR="00F43ACA" w:rsidRPr="00F43ACA" w:rsidRDefault="00F43ACA" w:rsidP="00F43ACA">
            <w:pPr>
              <w:widowControl w:val="0"/>
              <w:suppressAutoHyphens/>
              <w:spacing w:line="1" w:lineRule="atLeast"/>
              <w:ind w:leftChars="-1" w:left="1" w:hangingChars="1" w:hanging="3"/>
              <w:textDirection w:val="btLr"/>
              <w:textAlignment w:val="top"/>
              <w:outlineLvl w:val="0"/>
              <w:rPr>
                <w:kern w:val="2"/>
                <w:position w:val="-1"/>
                <w:sz w:val="28"/>
                <w:szCs w:val="28"/>
                <w:lang w:eastAsia="zh-CN"/>
              </w:rPr>
            </w:pPr>
          </w:p>
          <w:p w:rsidR="00F43ACA" w:rsidRPr="00F43ACA" w:rsidRDefault="00F43ACA" w:rsidP="00F43ACA">
            <w:pPr>
              <w:widowControl w:val="0"/>
              <w:suppressAutoHyphens/>
              <w:spacing w:line="1" w:lineRule="atLeast"/>
              <w:ind w:leftChars="-1" w:left="1" w:hangingChars="1" w:hanging="3"/>
              <w:textDirection w:val="btLr"/>
              <w:textAlignment w:val="top"/>
              <w:outlineLvl w:val="0"/>
              <w:rPr>
                <w:kern w:val="2"/>
                <w:position w:val="-1"/>
                <w:sz w:val="28"/>
                <w:szCs w:val="28"/>
                <w:lang w:eastAsia="zh-CN"/>
              </w:rPr>
            </w:pPr>
          </w:p>
          <w:p w:rsidR="00F43ACA" w:rsidRPr="00F43ACA" w:rsidRDefault="00F43ACA" w:rsidP="00F43ACA">
            <w:pPr>
              <w:widowControl w:val="0"/>
              <w:suppressAutoHyphens/>
              <w:spacing w:line="1" w:lineRule="atLeast"/>
              <w:ind w:leftChars="-1" w:left="1" w:hangingChars="1" w:hanging="3"/>
              <w:textDirection w:val="btLr"/>
              <w:textAlignment w:val="top"/>
              <w:outlineLvl w:val="0"/>
              <w:rPr>
                <w:kern w:val="2"/>
                <w:position w:val="-1"/>
                <w:sz w:val="28"/>
                <w:szCs w:val="28"/>
                <w:lang w:eastAsia="zh-CN"/>
              </w:rPr>
            </w:pPr>
          </w:p>
          <w:p w:rsidR="00F43ACA" w:rsidRPr="00F43ACA" w:rsidRDefault="00F43ACA" w:rsidP="00F43ACA">
            <w:pPr>
              <w:widowControl w:val="0"/>
              <w:suppressAutoHyphens/>
              <w:spacing w:line="1" w:lineRule="atLeast"/>
              <w:ind w:leftChars="-1" w:left="1" w:hangingChars="1" w:hanging="3"/>
              <w:textDirection w:val="btLr"/>
              <w:textAlignment w:val="top"/>
              <w:outlineLvl w:val="0"/>
              <w:rPr>
                <w:kern w:val="2"/>
                <w:position w:val="-1"/>
                <w:sz w:val="28"/>
                <w:szCs w:val="28"/>
                <w:lang w:eastAsia="zh-CN"/>
              </w:rPr>
            </w:pPr>
          </w:p>
        </w:tc>
        <w:tc>
          <w:tcPr>
            <w:tcW w:w="6095" w:type="dxa"/>
          </w:tcPr>
          <w:p w:rsidR="00F43ACA" w:rsidRPr="00F43ACA" w:rsidRDefault="00F43ACA" w:rsidP="00F43ACA">
            <w:pPr>
              <w:widowControl w:val="0"/>
              <w:suppressAutoHyphens/>
              <w:spacing w:line="1" w:lineRule="atLeast"/>
              <w:ind w:leftChars="-1" w:left="1" w:hangingChars="1" w:hanging="3"/>
              <w:textDirection w:val="btLr"/>
              <w:textAlignment w:val="top"/>
              <w:outlineLvl w:val="0"/>
              <w:rPr>
                <w:kern w:val="2"/>
                <w:position w:val="-1"/>
                <w:sz w:val="28"/>
                <w:szCs w:val="28"/>
                <w:lang w:eastAsia="zh-CN"/>
              </w:rPr>
            </w:pPr>
            <w:r w:rsidRPr="00F43ACA">
              <w:rPr>
                <w:b/>
                <w:kern w:val="2"/>
                <w:position w:val="-1"/>
                <w:sz w:val="28"/>
                <w:szCs w:val="28"/>
                <w:lang w:eastAsia="zh-CN"/>
              </w:rPr>
              <w:lastRenderedPageBreak/>
              <w:t>1.Hoạt động mở đầu:</w:t>
            </w:r>
          </w:p>
          <w:p w:rsidR="00F43ACA" w:rsidRPr="00F43ACA" w:rsidRDefault="00F43ACA" w:rsidP="00F43ACA">
            <w:pPr>
              <w:widowControl w:val="0"/>
              <w:suppressAutoHyphens/>
              <w:spacing w:line="1" w:lineRule="atLeast"/>
              <w:ind w:leftChars="-1" w:left="1" w:hangingChars="1" w:hanging="3"/>
              <w:textDirection w:val="btLr"/>
              <w:textAlignment w:val="top"/>
              <w:outlineLvl w:val="0"/>
              <w:rPr>
                <w:kern w:val="2"/>
                <w:position w:val="-1"/>
                <w:sz w:val="28"/>
                <w:szCs w:val="28"/>
                <w:lang w:eastAsia="zh-CN"/>
              </w:rPr>
            </w:pPr>
            <w:r w:rsidRPr="00F43ACA">
              <w:rPr>
                <w:kern w:val="2"/>
                <w:position w:val="-1"/>
                <w:sz w:val="28"/>
                <w:szCs w:val="28"/>
                <w:lang w:eastAsia="zh-CN"/>
              </w:rPr>
              <w:t xml:space="preserve">-GV cho HS hát </w:t>
            </w:r>
          </w:p>
          <w:p w:rsidR="00F43ACA" w:rsidRPr="00F43ACA" w:rsidRDefault="00F43ACA" w:rsidP="00F43ACA">
            <w:pPr>
              <w:widowControl w:val="0"/>
              <w:suppressAutoHyphens/>
              <w:spacing w:line="1" w:lineRule="atLeast"/>
              <w:ind w:leftChars="-1" w:left="1" w:hangingChars="1" w:hanging="3"/>
              <w:textDirection w:val="btLr"/>
              <w:textAlignment w:val="top"/>
              <w:outlineLvl w:val="0"/>
              <w:rPr>
                <w:kern w:val="2"/>
                <w:position w:val="-1"/>
                <w:sz w:val="28"/>
                <w:szCs w:val="28"/>
                <w:lang w:eastAsia="zh-CN"/>
              </w:rPr>
            </w:pPr>
            <w:r w:rsidRPr="00F43ACA">
              <w:rPr>
                <w:b/>
                <w:kern w:val="2"/>
                <w:position w:val="-1"/>
                <w:sz w:val="28"/>
                <w:szCs w:val="28"/>
                <w:lang w:eastAsia="zh-CN"/>
              </w:rPr>
              <w:t>2. Hoạt động hình thành kiến thức mới</w:t>
            </w:r>
          </w:p>
          <w:p w:rsidR="00F43ACA" w:rsidRPr="00F43ACA" w:rsidRDefault="00F43ACA" w:rsidP="00F43ACA">
            <w:pPr>
              <w:widowControl w:val="0"/>
              <w:pBdr>
                <w:top w:val="nil"/>
                <w:left w:val="nil"/>
                <w:bottom w:val="nil"/>
                <w:right w:val="nil"/>
                <w:between w:val="nil"/>
              </w:pBdr>
              <w:suppressAutoHyphens/>
              <w:ind w:leftChars="-1" w:left="1" w:hangingChars="1" w:hanging="3"/>
              <w:jc w:val="both"/>
              <w:textDirection w:val="btLr"/>
              <w:textAlignment w:val="top"/>
              <w:outlineLvl w:val="0"/>
              <w:rPr>
                <w:color w:val="000000"/>
                <w:kern w:val="2"/>
                <w:position w:val="-1"/>
                <w:sz w:val="28"/>
                <w:szCs w:val="28"/>
                <w:lang w:eastAsia="zh-CN"/>
              </w:rPr>
            </w:pPr>
            <w:r w:rsidRPr="00F43ACA">
              <w:rPr>
                <w:b/>
                <w:color w:val="000000"/>
                <w:kern w:val="2"/>
                <w:position w:val="-1"/>
                <w:sz w:val="28"/>
                <w:szCs w:val="28"/>
                <w:lang w:eastAsia="zh-CN"/>
              </w:rPr>
              <w:t xml:space="preserve">Hoạt động 1: </w:t>
            </w:r>
            <w:r w:rsidRPr="00F43ACA">
              <w:rPr>
                <w:b/>
                <w:i/>
                <w:color w:val="000000"/>
                <w:kern w:val="2"/>
                <w:position w:val="-1"/>
                <w:sz w:val="28"/>
                <w:szCs w:val="28"/>
                <w:lang w:eastAsia="zh-CN"/>
              </w:rPr>
              <w:t>Chia sẻ và giới thiệu bài.</w:t>
            </w:r>
          </w:p>
          <w:p w:rsidR="00F43ACA" w:rsidRPr="00F43ACA" w:rsidRDefault="00F43ACA" w:rsidP="00F43ACA">
            <w:pPr>
              <w:widowControl w:val="0"/>
              <w:suppressAutoHyphens/>
              <w:spacing w:line="1" w:lineRule="atLeast"/>
              <w:ind w:leftChars="-1" w:left="1" w:hangingChars="1" w:hanging="3"/>
              <w:textDirection w:val="btLr"/>
              <w:textAlignment w:val="top"/>
              <w:outlineLvl w:val="0"/>
              <w:rPr>
                <w:kern w:val="2"/>
                <w:position w:val="-1"/>
                <w:sz w:val="28"/>
                <w:szCs w:val="28"/>
                <w:lang w:eastAsia="zh-CN"/>
              </w:rPr>
            </w:pPr>
            <w:r w:rsidRPr="00F43ACA">
              <w:rPr>
                <w:kern w:val="2"/>
                <w:position w:val="-1"/>
                <w:sz w:val="28"/>
                <w:szCs w:val="28"/>
                <w:lang w:eastAsia="zh-CN"/>
              </w:rPr>
              <w:t xml:space="preserve">-Cho HS nghe hát bài </w:t>
            </w:r>
            <w:r w:rsidRPr="00F43ACA">
              <w:rPr>
                <w:i/>
                <w:kern w:val="2"/>
                <w:position w:val="-1"/>
                <w:sz w:val="28"/>
                <w:szCs w:val="28"/>
                <w:lang w:eastAsia="zh-CN"/>
              </w:rPr>
              <w:t xml:space="preserve">mùa hoa phượng nở </w:t>
            </w:r>
            <w:r w:rsidRPr="00F43ACA">
              <w:rPr>
                <w:kern w:val="2"/>
                <w:position w:val="-1"/>
                <w:sz w:val="28"/>
                <w:szCs w:val="28"/>
                <w:lang w:eastAsia="zh-CN"/>
              </w:rPr>
              <w:t>(Nhạc và lời : Hoàng Vân)</w:t>
            </w:r>
          </w:p>
          <w:p w:rsidR="00F43ACA" w:rsidRPr="00F43ACA" w:rsidRDefault="00F43ACA" w:rsidP="00F43ACA">
            <w:pPr>
              <w:widowControl w:val="0"/>
              <w:suppressAutoHyphens/>
              <w:spacing w:line="1" w:lineRule="atLeast"/>
              <w:ind w:leftChars="-1" w:left="1" w:hangingChars="1" w:hanging="3"/>
              <w:textDirection w:val="btLr"/>
              <w:textAlignment w:val="top"/>
              <w:outlineLvl w:val="0"/>
              <w:rPr>
                <w:kern w:val="2"/>
                <w:position w:val="-1"/>
                <w:sz w:val="28"/>
                <w:szCs w:val="28"/>
                <w:lang w:eastAsia="zh-CN"/>
              </w:rPr>
            </w:pPr>
            <w:r w:rsidRPr="00F43ACA">
              <w:rPr>
                <w:kern w:val="2"/>
                <w:position w:val="-1"/>
                <w:sz w:val="28"/>
                <w:szCs w:val="28"/>
                <w:lang w:eastAsia="zh-CN"/>
              </w:rPr>
              <w:t>-Giới thiệu: Đây chính là tiếng kêu của ve. Mỗi mùa hè đến, những chú ve lại cất tiếng kêu ran trong những vòm cây.Bây giờ các em sẽ đọc câu chuyện về một chú ve.</w:t>
            </w:r>
          </w:p>
          <w:p w:rsidR="00F43ACA" w:rsidRPr="00F43ACA" w:rsidRDefault="00F43ACA" w:rsidP="00F43ACA">
            <w:pPr>
              <w:widowControl w:val="0"/>
              <w:suppressAutoHyphens/>
              <w:spacing w:line="1" w:lineRule="atLeast"/>
              <w:ind w:leftChars="-1" w:left="1" w:hangingChars="1" w:hanging="3"/>
              <w:textDirection w:val="btLr"/>
              <w:textAlignment w:val="top"/>
              <w:outlineLvl w:val="0"/>
              <w:rPr>
                <w:kern w:val="2"/>
                <w:position w:val="-1"/>
                <w:sz w:val="28"/>
                <w:szCs w:val="28"/>
                <w:lang w:eastAsia="zh-CN"/>
              </w:rPr>
            </w:pPr>
            <w:r w:rsidRPr="00F43ACA">
              <w:rPr>
                <w:i/>
                <w:kern w:val="2"/>
                <w:position w:val="-1"/>
                <w:sz w:val="28"/>
                <w:szCs w:val="28"/>
                <w:lang w:eastAsia="zh-CN"/>
              </w:rPr>
              <w:t>-</w:t>
            </w:r>
            <w:r w:rsidRPr="00F43ACA">
              <w:rPr>
                <w:kern w:val="2"/>
                <w:position w:val="-1"/>
                <w:sz w:val="28"/>
                <w:szCs w:val="28"/>
                <w:lang w:eastAsia="zh-CN"/>
              </w:rPr>
              <w:t>GV đưa lên bảng hình minh họa bài đọc, HD HS quan sát.</w:t>
            </w:r>
          </w:p>
          <w:p w:rsidR="00F43ACA" w:rsidRPr="00F43ACA" w:rsidRDefault="00F43ACA" w:rsidP="00F43ACA">
            <w:pPr>
              <w:widowControl w:val="0"/>
              <w:suppressAutoHyphens/>
              <w:spacing w:line="1" w:lineRule="atLeast"/>
              <w:ind w:leftChars="-1" w:left="1" w:hangingChars="1" w:hanging="3"/>
              <w:textDirection w:val="btLr"/>
              <w:textAlignment w:val="top"/>
              <w:outlineLvl w:val="0"/>
              <w:rPr>
                <w:kern w:val="2"/>
                <w:position w:val="-1"/>
                <w:sz w:val="28"/>
                <w:szCs w:val="28"/>
                <w:lang w:eastAsia="zh-CN"/>
              </w:rPr>
            </w:pPr>
            <w:r w:rsidRPr="00F43ACA">
              <w:rPr>
                <w:kern w:val="2"/>
                <w:position w:val="-1"/>
                <w:sz w:val="28"/>
                <w:szCs w:val="28"/>
                <w:lang w:eastAsia="zh-CN"/>
              </w:rPr>
              <w:t>+ Tranh vẽ gì?</w:t>
            </w:r>
          </w:p>
          <w:p w:rsidR="00F43ACA" w:rsidRPr="00F43ACA" w:rsidRDefault="00F43ACA" w:rsidP="00F43ACA">
            <w:pPr>
              <w:widowControl w:val="0"/>
              <w:suppressAutoHyphens/>
              <w:spacing w:line="1" w:lineRule="atLeast"/>
              <w:ind w:leftChars="-1" w:left="1" w:hangingChars="1" w:hanging="3"/>
              <w:textDirection w:val="btLr"/>
              <w:textAlignment w:val="top"/>
              <w:outlineLvl w:val="0"/>
              <w:rPr>
                <w:kern w:val="2"/>
                <w:position w:val="-1"/>
                <w:sz w:val="28"/>
                <w:szCs w:val="28"/>
                <w:lang w:eastAsia="zh-CN"/>
              </w:rPr>
            </w:pPr>
            <w:r w:rsidRPr="00F43ACA">
              <w:rPr>
                <w:kern w:val="2"/>
                <w:position w:val="-1"/>
                <w:sz w:val="28"/>
                <w:szCs w:val="28"/>
                <w:lang w:eastAsia="zh-CN"/>
              </w:rPr>
              <w:t>+ Ve đang làm gì</w:t>
            </w:r>
          </w:p>
          <w:p w:rsidR="00F43ACA" w:rsidRPr="00F43ACA" w:rsidRDefault="00F43ACA" w:rsidP="00F43ACA">
            <w:pPr>
              <w:widowControl w:val="0"/>
              <w:suppressAutoHyphens/>
              <w:spacing w:line="1" w:lineRule="atLeast"/>
              <w:ind w:leftChars="-1" w:left="1" w:hangingChars="1" w:hanging="3"/>
              <w:textDirection w:val="btLr"/>
              <w:textAlignment w:val="top"/>
              <w:outlineLvl w:val="0"/>
              <w:rPr>
                <w:kern w:val="2"/>
                <w:position w:val="-1"/>
                <w:sz w:val="28"/>
                <w:szCs w:val="28"/>
                <w:lang w:eastAsia="zh-CN"/>
              </w:rPr>
            </w:pPr>
            <w:r w:rsidRPr="00F43ACA">
              <w:rPr>
                <w:b/>
                <w:kern w:val="2"/>
                <w:position w:val="-1"/>
                <w:sz w:val="28"/>
                <w:szCs w:val="28"/>
                <w:lang w:eastAsia="zh-CN"/>
              </w:rPr>
              <w:t>Hoạt động 2:Khám phá và luyện đọc</w:t>
            </w:r>
          </w:p>
          <w:p w:rsidR="00F43ACA" w:rsidRPr="00F43ACA" w:rsidRDefault="00F43ACA" w:rsidP="00F43ACA">
            <w:pPr>
              <w:widowControl w:val="0"/>
              <w:suppressAutoHyphens/>
              <w:spacing w:line="1" w:lineRule="atLeast"/>
              <w:ind w:leftChars="-1" w:left="1" w:hangingChars="1" w:hanging="3"/>
              <w:textDirection w:val="btLr"/>
              <w:textAlignment w:val="top"/>
              <w:outlineLvl w:val="0"/>
              <w:rPr>
                <w:kern w:val="2"/>
                <w:position w:val="-1"/>
                <w:sz w:val="28"/>
                <w:szCs w:val="28"/>
                <w:lang w:eastAsia="zh-CN"/>
              </w:rPr>
            </w:pPr>
            <w:r w:rsidRPr="00F43ACA">
              <w:rPr>
                <w:b/>
                <w:kern w:val="2"/>
                <w:position w:val="-1"/>
                <w:sz w:val="28"/>
                <w:szCs w:val="28"/>
                <w:lang w:eastAsia="zh-CN"/>
              </w:rPr>
              <w:t>*Luyện đọc</w:t>
            </w:r>
          </w:p>
          <w:p w:rsidR="00F43ACA" w:rsidRPr="00F43ACA" w:rsidRDefault="00F43ACA" w:rsidP="00F43ACA">
            <w:pPr>
              <w:widowControl w:val="0"/>
              <w:suppressAutoHyphens/>
              <w:spacing w:line="1" w:lineRule="atLeast"/>
              <w:ind w:leftChars="-1" w:left="1" w:hangingChars="1" w:hanging="3"/>
              <w:textDirection w:val="btLr"/>
              <w:textAlignment w:val="top"/>
              <w:outlineLvl w:val="0"/>
              <w:rPr>
                <w:kern w:val="2"/>
                <w:position w:val="-1"/>
                <w:sz w:val="28"/>
                <w:szCs w:val="28"/>
                <w:lang w:eastAsia="zh-CN"/>
              </w:rPr>
            </w:pPr>
            <w:r w:rsidRPr="00F43ACA">
              <w:rPr>
                <w:kern w:val="2"/>
                <w:position w:val="-1"/>
                <w:sz w:val="28"/>
                <w:szCs w:val="28"/>
                <w:lang w:eastAsia="zh-CN"/>
              </w:rPr>
              <w:t>-GV đọc mẫu: Giọng đọc thong thả. Lời ve bố dịu dàng. Lời ve con mừng rỡ khi reo: E…e…e…Mình biết chữ rồi!</w:t>
            </w:r>
            <w:r w:rsidRPr="00F43ACA">
              <w:rPr>
                <w:i/>
                <w:kern w:val="2"/>
                <w:position w:val="-1"/>
                <w:sz w:val="28"/>
                <w:szCs w:val="28"/>
                <w:lang w:eastAsia="zh-CN"/>
              </w:rPr>
              <w:t xml:space="preserve"> </w:t>
            </w:r>
          </w:p>
          <w:p w:rsidR="00F43ACA" w:rsidRPr="00F43ACA" w:rsidRDefault="00F43ACA" w:rsidP="00F43ACA">
            <w:pPr>
              <w:widowControl w:val="0"/>
              <w:suppressAutoHyphens/>
              <w:spacing w:line="1" w:lineRule="atLeast"/>
              <w:ind w:leftChars="-1" w:left="1" w:hangingChars="1" w:hanging="3"/>
              <w:textDirection w:val="btLr"/>
              <w:textAlignment w:val="top"/>
              <w:outlineLvl w:val="0"/>
              <w:rPr>
                <w:kern w:val="2"/>
                <w:position w:val="-1"/>
                <w:sz w:val="28"/>
                <w:szCs w:val="28"/>
                <w:lang w:eastAsia="zh-CN"/>
              </w:rPr>
            </w:pPr>
            <w:r w:rsidRPr="00F43ACA">
              <w:rPr>
                <w:kern w:val="2"/>
                <w:position w:val="-1"/>
                <w:sz w:val="28"/>
                <w:szCs w:val="28"/>
                <w:lang w:eastAsia="zh-CN"/>
              </w:rPr>
              <w:t xml:space="preserve">+GV chỉ từng từ ngữ cho HS đọc: </w:t>
            </w:r>
            <w:r w:rsidRPr="00F43ACA">
              <w:rPr>
                <w:i/>
                <w:kern w:val="2"/>
                <w:position w:val="-1"/>
                <w:sz w:val="28"/>
                <w:szCs w:val="28"/>
                <w:lang w:eastAsia="zh-CN"/>
              </w:rPr>
              <w:t xml:space="preserve">ham chơi, gọi mãi, biết chữ, trốn học, tưởng mình giỏi, suốt ngày, </w:t>
            </w:r>
            <w:r w:rsidRPr="00F43ACA">
              <w:rPr>
                <w:i/>
                <w:kern w:val="2"/>
                <w:position w:val="-1"/>
                <w:sz w:val="28"/>
                <w:szCs w:val="28"/>
                <w:lang w:eastAsia="zh-CN"/>
              </w:rPr>
              <w:lastRenderedPageBreak/>
              <w:t>khoe tài</w:t>
            </w:r>
            <w:r w:rsidRPr="00F43ACA">
              <w:rPr>
                <w:kern w:val="2"/>
                <w:position w:val="-1"/>
                <w:sz w:val="28"/>
                <w:szCs w:val="28"/>
                <w:lang w:eastAsia="zh-CN"/>
              </w:rPr>
              <w:t>,…. gọi HS đọc.</w:t>
            </w:r>
          </w:p>
          <w:p w:rsidR="00F43ACA" w:rsidRPr="00F43ACA" w:rsidRDefault="00F43ACA" w:rsidP="00F43ACA">
            <w:pPr>
              <w:widowControl w:val="0"/>
              <w:suppressAutoHyphens/>
              <w:spacing w:line="1" w:lineRule="atLeast"/>
              <w:ind w:leftChars="-1" w:left="1" w:hangingChars="1" w:hanging="3"/>
              <w:textDirection w:val="btLr"/>
              <w:textAlignment w:val="top"/>
              <w:outlineLvl w:val="0"/>
              <w:rPr>
                <w:kern w:val="2"/>
                <w:position w:val="-1"/>
                <w:sz w:val="28"/>
                <w:szCs w:val="28"/>
                <w:lang w:eastAsia="zh-CN"/>
              </w:rPr>
            </w:pPr>
            <w:r w:rsidRPr="00F43ACA">
              <w:rPr>
                <w:kern w:val="2"/>
                <w:position w:val="-1"/>
                <w:sz w:val="28"/>
                <w:szCs w:val="28"/>
                <w:lang w:eastAsia="zh-CN"/>
              </w:rPr>
              <w:t>+Giải nghĩa từ: ham chơi( chơi bơi lêu lổng không chịu học, không chịu làm).</w:t>
            </w:r>
          </w:p>
          <w:p w:rsidR="00F43ACA" w:rsidRPr="00F43ACA" w:rsidRDefault="00F43ACA" w:rsidP="00F43ACA">
            <w:pPr>
              <w:widowControl w:val="0"/>
              <w:numPr>
                <w:ilvl w:val="0"/>
                <w:numId w:val="23"/>
              </w:numPr>
              <w:pBdr>
                <w:top w:val="nil"/>
                <w:left w:val="nil"/>
                <w:bottom w:val="nil"/>
                <w:right w:val="nil"/>
                <w:between w:val="nil"/>
              </w:pBdr>
              <w:suppressAutoHyphens/>
              <w:spacing w:after="160" w:line="259" w:lineRule="auto"/>
              <w:ind w:leftChars="-1" w:left="1" w:hangingChars="1" w:hanging="3"/>
              <w:jc w:val="both"/>
              <w:textDirection w:val="btLr"/>
              <w:textAlignment w:val="top"/>
              <w:outlineLvl w:val="0"/>
              <w:rPr>
                <w:color w:val="000000"/>
                <w:kern w:val="2"/>
                <w:position w:val="-1"/>
                <w:sz w:val="28"/>
                <w:szCs w:val="28"/>
                <w:lang w:eastAsia="zh-CN"/>
              </w:rPr>
            </w:pPr>
            <w:r w:rsidRPr="00F43ACA">
              <w:rPr>
                <w:color w:val="000000"/>
                <w:kern w:val="2"/>
                <w:position w:val="-1"/>
                <w:sz w:val="28"/>
                <w:szCs w:val="28"/>
                <w:lang w:eastAsia="zh-CN"/>
              </w:rPr>
              <w:t>Luyện đọc câu:</w:t>
            </w:r>
          </w:p>
          <w:p w:rsidR="00F43ACA" w:rsidRPr="00F43ACA" w:rsidRDefault="00F43ACA" w:rsidP="00F43ACA">
            <w:pPr>
              <w:widowControl w:val="0"/>
              <w:pBdr>
                <w:top w:val="nil"/>
                <w:left w:val="nil"/>
                <w:bottom w:val="nil"/>
                <w:right w:val="nil"/>
                <w:between w:val="nil"/>
              </w:pBdr>
              <w:suppressAutoHyphens/>
              <w:ind w:leftChars="-1" w:left="1" w:hangingChars="1" w:hanging="3"/>
              <w:jc w:val="both"/>
              <w:textDirection w:val="btLr"/>
              <w:textAlignment w:val="top"/>
              <w:outlineLvl w:val="0"/>
              <w:rPr>
                <w:color w:val="000000"/>
                <w:kern w:val="2"/>
                <w:position w:val="-1"/>
                <w:sz w:val="28"/>
                <w:szCs w:val="28"/>
                <w:lang w:eastAsia="zh-CN"/>
              </w:rPr>
            </w:pPr>
            <w:r w:rsidRPr="00F43ACA">
              <w:rPr>
                <w:color w:val="000000"/>
                <w:kern w:val="2"/>
                <w:position w:val="-1"/>
                <w:sz w:val="28"/>
                <w:szCs w:val="28"/>
                <w:lang w:eastAsia="zh-CN"/>
              </w:rPr>
              <w:t>+ GV cùng HS đếm số câu trong bài: Bài có 11 câu.</w:t>
            </w:r>
          </w:p>
          <w:p w:rsidR="00F43ACA" w:rsidRPr="00F43ACA" w:rsidRDefault="00F43ACA" w:rsidP="00F43ACA">
            <w:pPr>
              <w:widowControl w:val="0"/>
              <w:pBdr>
                <w:top w:val="nil"/>
                <w:left w:val="nil"/>
                <w:bottom w:val="nil"/>
                <w:right w:val="nil"/>
                <w:between w:val="nil"/>
              </w:pBdr>
              <w:suppressAutoHyphens/>
              <w:ind w:leftChars="-1" w:left="1" w:hangingChars="1" w:hanging="3"/>
              <w:jc w:val="both"/>
              <w:textDirection w:val="btLr"/>
              <w:textAlignment w:val="top"/>
              <w:outlineLvl w:val="0"/>
              <w:rPr>
                <w:color w:val="000000"/>
                <w:kern w:val="2"/>
                <w:position w:val="-1"/>
                <w:sz w:val="28"/>
                <w:szCs w:val="28"/>
                <w:lang w:eastAsia="zh-CN"/>
              </w:rPr>
            </w:pPr>
            <w:r w:rsidRPr="00F43ACA">
              <w:rPr>
                <w:color w:val="000000"/>
                <w:kern w:val="2"/>
                <w:position w:val="-1"/>
                <w:sz w:val="28"/>
                <w:szCs w:val="28"/>
                <w:lang w:eastAsia="zh-CN"/>
              </w:rPr>
              <w:t>+GV gọi HS đọc nối tiếp từng câu.</w:t>
            </w:r>
          </w:p>
          <w:p w:rsidR="00F43ACA" w:rsidRPr="00F43ACA" w:rsidRDefault="00F43ACA" w:rsidP="00F43ACA">
            <w:pPr>
              <w:widowControl w:val="0"/>
              <w:pBdr>
                <w:top w:val="nil"/>
                <w:left w:val="nil"/>
                <w:bottom w:val="nil"/>
                <w:right w:val="nil"/>
                <w:between w:val="nil"/>
              </w:pBdr>
              <w:suppressAutoHyphens/>
              <w:ind w:leftChars="-1" w:left="1" w:hangingChars="1" w:hanging="3"/>
              <w:jc w:val="both"/>
              <w:textDirection w:val="btLr"/>
              <w:textAlignment w:val="top"/>
              <w:outlineLvl w:val="0"/>
              <w:rPr>
                <w:color w:val="000000"/>
                <w:kern w:val="2"/>
                <w:position w:val="-1"/>
                <w:sz w:val="28"/>
                <w:szCs w:val="28"/>
                <w:lang w:eastAsia="zh-CN"/>
              </w:rPr>
            </w:pPr>
          </w:p>
          <w:p w:rsidR="00F43ACA" w:rsidRPr="00F43ACA" w:rsidRDefault="00F43ACA" w:rsidP="00F43ACA">
            <w:pPr>
              <w:widowControl w:val="0"/>
              <w:pBdr>
                <w:top w:val="nil"/>
                <w:left w:val="nil"/>
                <w:bottom w:val="nil"/>
                <w:right w:val="nil"/>
                <w:between w:val="nil"/>
              </w:pBdr>
              <w:suppressAutoHyphens/>
              <w:textDirection w:val="btLr"/>
              <w:textAlignment w:val="top"/>
              <w:outlineLvl w:val="0"/>
              <w:rPr>
                <w:color w:val="000000"/>
                <w:kern w:val="2"/>
                <w:position w:val="-1"/>
                <w:sz w:val="28"/>
                <w:szCs w:val="28"/>
                <w:lang w:eastAsia="zh-CN"/>
              </w:rPr>
            </w:pPr>
          </w:p>
          <w:p w:rsidR="00F43ACA" w:rsidRPr="00F43ACA" w:rsidRDefault="00F43ACA" w:rsidP="00F43ACA">
            <w:pPr>
              <w:widowControl w:val="0"/>
              <w:pBdr>
                <w:top w:val="nil"/>
                <w:left w:val="nil"/>
                <w:bottom w:val="nil"/>
                <w:right w:val="nil"/>
                <w:between w:val="nil"/>
              </w:pBdr>
              <w:suppressAutoHyphens/>
              <w:ind w:leftChars="-1" w:left="1" w:hangingChars="1" w:hanging="3"/>
              <w:jc w:val="center"/>
              <w:textDirection w:val="btLr"/>
              <w:textAlignment w:val="top"/>
              <w:outlineLvl w:val="0"/>
              <w:rPr>
                <w:color w:val="000000"/>
                <w:kern w:val="2"/>
                <w:position w:val="-1"/>
                <w:sz w:val="28"/>
                <w:szCs w:val="28"/>
                <w:lang w:eastAsia="zh-CN"/>
              </w:rPr>
            </w:pPr>
            <w:r w:rsidRPr="00F43ACA">
              <w:rPr>
                <w:b/>
                <w:color w:val="000000"/>
                <w:kern w:val="2"/>
                <w:position w:val="-1"/>
                <w:sz w:val="28"/>
                <w:szCs w:val="28"/>
                <w:lang w:eastAsia="zh-CN"/>
              </w:rPr>
              <w:t>Tiết 2</w:t>
            </w:r>
          </w:p>
          <w:p w:rsidR="00F43ACA" w:rsidRPr="00F43ACA" w:rsidRDefault="00F43ACA" w:rsidP="00F43ACA">
            <w:pPr>
              <w:widowControl w:val="0"/>
              <w:numPr>
                <w:ilvl w:val="0"/>
                <w:numId w:val="23"/>
              </w:numPr>
              <w:pBdr>
                <w:top w:val="nil"/>
                <w:left w:val="nil"/>
                <w:bottom w:val="nil"/>
                <w:right w:val="nil"/>
                <w:between w:val="nil"/>
              </w:pBdr>
              <w:suppressAutoHyphens/>
              <w:spacing w:after="160" w:line="259" w:lineRule="auto"/>
              <w:ind w:leftChars="-1" w:left="1" w:hangingChars="1" w:hanging="3"/>
              <w:jc w:val="both"/>
              <w:textDirection w:val="btLr"/>
              <w:textAlignment w:val="top"/>
              <w:outlineLvl w:val="0"/>
              <w:rPr>
                <w:color w:val="000000"/>
                <w:kern w:val="2"/>
                <w:position w:val="-1"/>
                <w:sz w:val="28"/>
                <w:szCs w:val="28"/>
                <w:lang w:eastAsia="zh-CN"/>
              </w:rPr>
            </w:pPr>
            <w:r w:rsidRPr="00F43ACA">
              <w:rPr>
                <w:color w:val="000000"/>
                <w:kern w:val="2"/>
                <w:position w:val="-1"/>
                <w:sz w:val="28"/>
                <w:szCs w:val="28"/>
                <w:lang w:eastAsia="zh-CN"/>
              </w:rPr>
              <w:t>Thi đọc 3 đoạn( Từ đầu đến …chạy tới trường/ Tiếp theo đến mình biết chữ rồi!/Còn lại; Thi đọc cả bài.</w:t>
            </w:r>
          </w:p>
          <w:p w:rsidR="00F43ACA" w:rsidRPr="00F43ACA" w:rsidRDefault="00F43ACA" w:rsidP="00F43ACA">
            <w:pPr>
              <w:widowControl w:val="0"/>
              <w:pBdr>
                <w:top w:val="nil"/>
                <w:left w:val="nil"/>
                <w:bottom w:val="nil"/>
                <w:right w:val="nil"/>
                <w:between w:val="nil"/>
              </w:pBdr>
              <w:suppressAutoHyphens/>
              <w:ind w:leftChars="-1" w:left="1" w:hangingChars="1" w:hanging="3"/>
              <w:jc w:val="both"/>
              <w:textDirection w:val="btLr"/>
              <w:textAlignment w:val="top"/>
              <w:outlineLvl w:val="0"/>
              <w:rPr>
                <w:color w:val="000000"/>
                <w:kern w:val="2"/>
                <w:position w:val="-1"/>
                <w:sz w:val="28"/>
                <w:szCs w:val="28"/>
                <w:lang w:eastAsia="zh-CN"/>
              </w:rPr>
            </w:pPr>
            <w:r w:rsidRPr="00F43ACA">
              <w:rPr>
                <w:b/>
                <w:color w:val="000000"/>
                <w:kern w:val="2"/>
                <w:position w:val="-1"/>
                <w:sz w:val="28"/>
                <w:szCs w:val="28"/>
                <w:lang w:eastAsia="zh-CN"/>
              </w:rPr>
              <w:t>Hoạt động 3:Tìm hiểu bài đọc</w:t>
            </w:r>
          </w:p>
          <w:p w:rsidR="00F43ACA" w:rsidRPr="00F43ACA" w:rsidRDefault="00F43ACA" w:rsidP="00F43ACA">
            <w:pPr>
              <w:widowControl w:val="0"/>
              <w:pBdr>
                <w:top w:val="nil"/>
                <w:left w:val="nil"/>
                <w:bottom w:val="nil"/>
                <w:right w:val="nil"/>
                <w:between w:val="nil"/>
              </w:pBdr>
              <w:suppressAutoHyphens/>
              <w:ind w:leftChars="-1" w:left="1" w:hangingChars="1" w:hanging="3"/>
              <w:jc w:val="both"/>
              <w:textDirection w:val="btLr"/>
              <w:textAlignment w:val="top"/>
              <w:outlineLvl w:val="0"/>
              <w:rPr>
                <w:color w:val="000000"/>
                <w:kern w:val="2"/>
                <w:position w:val="-1"/>
                <w:sz w:val="28"/>
                <w:szCs w:val="28"/>
                <w:lang w:eastAsia="zh-CN"/>
              </w:rPr>
            </w:pPr>
            <w:r w:rsidRPr="00F43ACA">
              <w:rPr>
                <w:color w:val="000000"/>
                <w:kern w:val="2"/>
                <w:position w:val="-1"/>
                <w:sz w:val="28"/>
                <w:szCs w:val="28"/>
                <w:lang w:eastAsia="zh-CN"/>
              </w:rPr>
              <w:t>-GV yêu cầu: -3 HS tiếp nối đọc 3 câu hỏi.</w:t>
            </w:r>
          </w:p>
          <w:p w:rsidR="00F43ACA" w:rsidRPr="00F43ACA" w:rsidRDefault="00F43ACA" w:rsidP="00F43ACA">
            <w:pPr>
              <w:widowControl w:val="0"/>
              <w:pBdr>
                <w:top w:val="nil"/>
                <w:left w:val="nil"/>
                <w:bottom w:val="nil"/>
                <w:right w:val="nil"/>
                <w:between w:val="nil"/>
              </w:pBdr>
              <w:suppressAutoHyphens/>
              <w:ind w:leftChars="-1" w:left="1" w:hangingChars="1" w:hanging="3"/>
              <w:jc w:val="both"/>
              <w:textDirection w:val="btLr"/>
              <w:textAlignment w:val="top"/>
              <w:outlineLvl w:val="0"/>
              <w:rPr>
                <w:color w:val="000000"/>
                <w:kern w:val="2"/>
                <w:position w:val="-1"/>
                <w:sz w:val="28"/>
                <w:szCs w:val="28"/>
                <w:lang w:eastAsia="zh-CN"/>
              </w:rPr>
            </w:pPr>
            <w:r w:rsidRPr="00F43ACA">
              <w:rPr>
                <w:color w:val="000000"/>
                <w:kern w:val="2"/>
                <w:position w:val="-1"/>
                <w:sz w:val="28"/>
                <w:szCs w:val="28"/>
                <w:lang w:eastAsia="zh-CN"/>
              </w:rPr>
              <w:t>-Từng cặp HS trao đổi, làm bài vào VBT.</w:t>
            </w:r>
          </w:p>
          <w:p w:rsidR="00F43ACA" w:rsidRPr="00F43ACA" w:rsidRDefault="00F43ACA" w:rsidP="00F43ACA">
            <w:pPr>
              <w:widowControl w:val="0"/>
              <w:pBdr>
                <w:top w:val="nil"/>
                <w:left w:val="nil"/>
                <w:bottom w:val="nil"/>
                <w:right w:val="nil"/>
                <w:between w:val="nil"/>
              </w:pBdr>
              <w:suppressAutoHyphens/>
              <w:ind w:leftChars="-1" w:left="1" w:hangingChars="1" w:hanging="3"/>
              <w:jc w:val="both"/>
              <w:textDirection w:val="btLr"/>
              <w:textAlignment w:val="top"/>
              <w:outlineLvl w:val="0"/>
              <w:rPr>
                <w:color w:val="000000"/>
                <w:kern w:val="2"/>
                <w:position w:val="-1"/>
                <w:sz w:val="28"/>
                <w:szCs w:val="28"/>
                <w:lang w:eastAsia="zh-CN"/>
              </w:rPr>
            </w:pPr>
            <w:r w:rsidRPr="00F43ACA">
              <w:rPr>
                <w:color w:val="000000"/>
                <w:kern w:val="2"/>
                <w:position w:val="-1"/>
                <w:sz w:val="28"/>
                <w:szCs w:val="28"/>
                <w:lang w:eastAsia="zh-CN"/>
              </w:rPr>
              <w:t>-GV hỏi, HS trong lớp trả lời.</w:t>
            </w:r>
          </w:p>
          <w:p w:rsidR="00F43ACA" w:rsidRPr="00F43ACA" w:rsidRDefault="00F43ACA" w:rsidP="00F43ACA">
            <w:pPr>
              <w:widowControl w:val="0"/>
              <w:pBdr>
                <w:top w:val="nil"/>
                <w:left w:val="nil"/>
                <w:bottom w:val="nil"/>
                <w:right w:val="nil"/>
                <w:between w:val="nil"/>
              </w:pBdr>
              <w:suppressAutoHyphens/>
              <w:ind w:leftChars="-1" w:left="1" w:hangingChars="1" w:hanging="3"/>
              <w:jc w:val="both"/>
              <w:textDirection w:val="btLr"/>
              <w:textAlignment w:val="top"/>
              <w:outlineLvl w:val="0"/>
              <w:rPr>
                <w:color w:val="000000"/>
                <w:kern w:val="2"/>
                <w:position w:val="-1"/>
                <w:sz w:val="28"/>
                <w:szCs w:val="28"/>
                <w:lang w:eastAsia="zh-CN"/>
              </w:rPr>
            </w:pPr>
            <w:r w:rsidRPr="00F43ACA">
              <w:rPr>
                <w:b/>
                <w:color w:val="000000"/>
                <w:kern w:val="2"/>
                <w:position w:val="-1"/>
                <w:sz w:val="28"/>
                <w:szCs w:val="28"/>
                <w:lang w:eastAsia="zh-CN"/>
              </w:rPr>
              <w:t>Câu 1</w:t>
            </w:r>
            <w:r w:rsidRPr="00F43ACA">
              <w:rPr>
                <w:color w:val="000000"/>
                <w:kern w:val="2"/>
                <w:position w:val="-1"/>
                <w:sz w:val="28"/>
                <w:szCs w:val="28"/>
                <w:lang w:eastAsia="zh-CN"/>
              </w:rPr>
              <w:t>:-Vì sao ve con chỉ biết đọc chữ e?</w:t>
            </w:r>
          </w:p>
          <w:p w:rsidR="00F43ACA" w:rsidRPr="00F43ACA" w:rsidRDefault="00F43ACA" w:rsidP="00F43ACA">
            <w:pPr>
              <w:widowControl w:val="0"/>
              <w:pBdr>
                <w:top w:val="nil"/>
                <w:left w:val="nil"/>
                <w:bottom w:val="nil"/>
                <w:right w:val="nil"/>
                <w:between w:val="nil"/>
              </w:pBdr>
              <w:suppressAutoHyphens/>
              <w:ind w:leftChars="-1" w:left="1" w:hangingChars="1" w:hanging="3"/>
              <w:jc w:val="both"/>
              <w:textDirection w:val="btLr"/>
              <w:textAlignment w:val="top"/>
              <w:outlineLvl w:val="0"/>
              <w:rPr>
                <w:color w:val="000000"/>
                <w:kern w:val="2"/>
                <w:position w:val="-1"/>
                <w:sz w:val="28"/>
                <w:szCs w:val="28"/>
                <w:lang w:eastAsia="zh-CN"/>
              </w:rPr>
            </w:pPr>
            <w:r w:rsidRPr="00F43ACA">
              <w:rPr>
                <w:color w:val="000000"/>
                <w:kern w:val="2"/>
                <w:position w:val="-1"/>
                <w:sz w:val="28"/>
                <w:szCs w:val="28"/>
                <w:lang w:eastAsia="zh-CN"/>
              </w:rPr>
              <w:t>Nhắc lại:+Vì sao ve con chỉ biết đọc chữ e?</w:t>
            </w:r>
          </w:p>
          <w:p w:rsidR="00F43ACA" w:rsidRPr="00F43ACA" w:rsidRDefault="00F43ACA" w:rsidP="00F43ACA">
            <w:pPr>
              <w:widowControl w:val="0"/>
              <w:pBdr>
                <w:top w:val="nil"/>
                <w:left w:val="nil"/>
                <w:bottom w:val="nil"/>
                <w:right w:val="nil"/>
                <w:between w:val="nil"/>
              </w:pBdr>
              <w:suppressAutoHyphens/>
              <w:ind w:leftChars="-1" w:left="1" w:hangingChars="1" w:hanging="3"/>
              <w:jc w:val="both"/>
              <w:textDirection w:val="btLr"/>
              <w:textAlignment w:val="top"/>
              <w:outlineLvl w:val="0"/>
              <w:rPr>
                <w:color w:val="000000"/>
                <w:kern w:val="2"/>
                <w:position w:val="-1"/>
                <w:sz w:val="28"/>
                <w:szCs w:val="28"/>
                <w:lang w:eastAsia="zh-CN"/>
              </w:rPr>
            </w:pPr>
            <w:r w:rsidRPr="00F43ACA">
              <w:rPr>
                <w:b/>
                <w:color w:val="000000"/>
                <w:kern w:val="2"/>
                <w:position w:val="-1"/>
                <w:sz w:val="28"/>
                <w:szCs w:val="28"/>
                <w:lang w:eastAsia="zh-CN"/>
              </w:rPr>
              <w:t>Câu 2</w:t>
            </w:r>
            <w:r w:rsidRPr="00F43ACA">
              <w:rPr>
                <w:color w:val="000000"/>
                <w:kern w:val="2"/>
                <w:position w:val="-1"/>
                <w:sz w:val="28"/>
                <w:szCs w:val="28"/>
                <w:lang w:eastAsia="zh-CN"/>
              </w:rPr>
              <w:t>:-Ve con suốt ngày đọc “e…e…” để làm gì?</w:t>
            </w:r>
          </w:p>
          <w:p w:rsidR="00F43ACA" w:rsidRPr="00F43ACA" w:rsidRDefault="00F43ACA" w:rsidP="00F43ACA">
            <w:pPr>
              <w:widowControl w:val="0"/>
              <w:pBdr>
                <w:top w:val="nil"/>
                <w:left w:val="nil"/>
                <w:bottom w:val="nil"/>
                <w:right w:val="nil"/>
                <w:between w:val="nil"/>
              </w:pBdr>
              <w:suppressAutoHyphens/>
              <w:ind w:leftChars="-1" w:left="1" w:hangingChars="1" w:hanging="3"/>
              <w:jc w:val="both"/>
              <w:textDirection w:val="btLr"/>
              <w:textAlignment w:val="top"/>
              <w:outlineLvl w:val="0"/>
              <w:rPr>
                <w:color w:val="000000"/>
                <w:kern w:val="2"/>
                <w:position w:val="-1"/>
                <w:sz w:val="28"/>
                <w:szCs w:val="28"/>
                <w:lang w:eastAsia="zh-CN"/>
              </w:rPr>
            </w:pPr>
            <w:r w:rsidRPr="00F43ACA">
              <w:rPr>
                <w:color w:val="000000"/>
                <w:kern w:val="2"/>
                <w:position w:val="-1"/>
                <w:sz w:val="28"/>
                <w:szCs w:val="28"/>
                <w:lang w:eastAsia="zh-CN"/>
              </w:rPr>
              <w:t>Nhắc lại:+ Ve con suốt ngày đọc “e…e…” để làm gì?</w:t>
            </w:r>
          </w:p>
          <w:p w:rsidR="00F43ACA" w:rsidRPr="00F43ACA" w:rsidRDefault="00F43ACA" w:rsidP="00F43ACA">
            <w:pPr>
              <w:widowControl w:val="0"/>
              <w:pBdr>
                <w:top w:val="nil"/>
                <w:left w:val="nil"/>
                <w:bottom w:val="nil"/>
                <w:right w:val="nil"/>
                <w:between w:val="nil"/>
              </w:pBdr>
              <w:suppressAutoHyphens/>
              <w:ind w:leftChars="-1" w:left="1" w:hangingChars="1" w:hanging="3"/>
              <w:jc w:val="both"/>
              <w:textDirection w:val="btLr"/>
              <w:textAlignment w:val="top"/>
              <w:outlineLvl w:val="0"/>
              <w:rPr>
                <w:color w:val="000000"/>
                <w:kern w:val="2"/>
                <w:position w:val="-1"/>
                <w:sz w:val="28"/>
                <w:szCs w:val="28"/>
                <w:lang w:eastAsia="zh-CN"/>
              </w:rPr>
            </w:pPr>
            <w:r w:rsidRPr="00F43ACA">
              <w:rPr>
                <w:b/>
                <w:color w:val="000000"/>
                <w:kern w:val="2"/>
                <w:position w:val="-1"/>
                <w:sz w:val="28"/>
                <w:szCs w:val="28"/>
                <w:lang w:eastAsia="zh-CN"/>
              </w:rPr>
              <w:t>Câu 3</w:t>
            </w:r>
            <w:r w:rsidRPr="00F43ACA">
              <w:rPr>
                <w:color w:val="000000"/>
                <w:kern w:val="2"/>
                <w:position w:val="-1"/>
                <w:sz w:val="28"/>
                <w:szCs w:val="28"/>
                <w:lang w:eastAsia="zh-CN"/>
              </w:rPr>
              <w:t>:-Nếu ve hiểu trốn học là sai, bạn ấy sẽ nói lời xin lỗi bố mẹ thế nào?</w:t>
            </w:r>
          </w:p>
          <w:p w:rsidR="00F43ACA" w:rsidRPr="00F43ACA" w:rsidRDefault="00F43ACA" w:rsidP="00F43ACA">
            <w:pPr>
              <w:widowControl w:val="0"/>
              <w:pBdr>
                <w:top w:val="nil"/>
                <w:left w:val="nil"/>
                <w:bottom w:val="nil"/>
                <w:right w:val="nil"/>
                <w:between w:val="nil"/>
              </w:pBdr>
              <w:suppressAutoHyphens/>
              <w:ind w:leftChars="-1" w:left="1" w:hangingChars="1" w:hanging="3"/>
              <w:jc w:val="both"/>
              <w:textDirection w:val="btLr"/>
              <w:textAlignment w:val="top"/>
              <w:outlineLvl w:val="0"/>
              <w:rPr>
                <w:color w:val="000000"/>
                <w:kern w:val="2"/>
                <w:position w:val="-1"/>
                <w:sz w:val="28"/>
                <w:szCs w:val="28"/>
                <w:lang w:eastAsia="zh-CN"/>
              </w:rPr>
            </w:pPr>
            <w:r w:rsidRPr="00F43ACA">
              <w:rPr>
                <w:color w:val="000000"/>
                <w:kern w:val="2"/>
                <w:position w:val="-1"/>
                <w:sz w:val="28"/>
                <w:szCs w:val="28"/>
                <w:lang w:eastAsia="zh-CN"/>
              </w:rPr>
              <w:t>-( Lặp lại) 1HS hỏi- cả lớp đáp</w:t>
            </w:r>
          </w:p>
          <w:p w:rsidR="00F43ACA" w:rsidRPr="00F43ACA" w:rsidRDefault="00F43ACA" w:rsidP="00F43ACA">
            <w:pPr>
              <w:widowControl w:val="0"/>
              <w:pBdr>
                <w:top w:val="nil"/>
                <w:left w:val="nil"/>
                <w:bottom w:val="nil"/>
                <w:right w:val="nil"/>
                <w:between w:val="nil"/>
              </w:pBdr>
              <w:suppressAutoHyphens/>
              <w:ind w:leftChars="-1" w:left="1" w:hangingChars="1" w:hanging="3"/>
              <w:jc w:val="both"/>
              <w:textDirection w:val="btLr"/>
              <w:textAlignment w:val="top"/>
              <w:outlineLvl w:val="0"/>
              <w:rPr>
                <w:color w:val="000000"/>
                <w:kern w:val="2"/>
                <w:position w:val="-1"/>
                <w:sz w:val="28"/>
                <w:szCs w:val="28"/>
                <w:lang w:eastAsia="zh-CN"/>
              </w:rPr>
            </w:pPr>
            <w:r w:rsidRPr="00F43ACA">
              <w:rPr>
                <w:color w:val="000000"/>
                <w:kern w:val="2"/>
                <w:position w:val="-1"/>
                <w:sz w:val="28"/>
                <w:szCs w:val="28"/>
                <w:lang w:eastAsia="zh-CN"/>
              </w:rPr>
              <w:t xml:space="preserve"> + Vì sao ve con chỉ biết đọc chữ e?</w:t>
            </w:r>
          </w:p>
          <w:p w:rsidR="00F43ACA" w:rsidRPr="00F43ACA" w:rsidRDefault="00F43ACA" w:rsidP="00F43ACA">
            <w:pPr>
              <w:widowControl w:val="0"/>
              <w:pBdr>
                <w:top w:val="nil"/>
                <w:left w:val="nil"/>
                <w:bottom w:val="nil"/>
                <w:right w:val="nil"/>
                <w:between w:val="nil"/>
              </w:pBdr>
              <w:suppressAutoHyphens/>
              <w:ind w:leftChars="-1" w:left="1" w:hangingChars="1" w:hanging="3"/>
              <w:jc w:val="both"/>
              <w:textDirection w:val="btLr"/>
              <w:textAlignment w:val="top"/>
              <w:outlineLvl w:val="0"/>
              <w:rPr>
                <w:color w:val="000000"/>
                <w:kern w:val="2"/>
                <w:position w:val="-1"/>
                <w:sz w:val="28"/>
                <w:szCs w:val="28"/>
                <w:lang w:eastAsia="zh-CN"/>
              </w:rPr>
            </w:pPr>
            <w:r w:rsidRPr="00F43ACA">
              <w:rPr>
                <w:color w:val="000000"/>
                <w:kern w:val="2"/>
                <w:position w:val="-1"/>
                <w:sz w:val="28"/>
                <w:szCs w:val="28"/>
                <w:lang w:eastAsia="zh-CN"/>
              </w:rPr>
              <w:t xml:space="preserve"> + Ve con suốt ngày đọc “e…e…” để làm gì?</w:t>
            </w:r>
          </w:p>
          <w:p w:rsidR="00F43ACA" w:rsidRPr="00F43ACA" w:rsidRDefault="00F43ACA" w:rsidP="00F43ACA">
            <w:pPr>
              <w:widowControl w:val="0"/>
              <w:pBdr>
                <w:top w:val="nil"/>
                <w:left w:val="nil"/>
                <w:bottom w:val="nil"/>
                <w:right w:val="nil"/>
                <w:between w:val="nil"/>
              </w:pBdr>
              <w:suppressAutoHyphens/>
              <w:ind w:leftChars="-1" w:left="1" w:hangingChars="1" w:hanging="3"/>
              <w:jc w:val="both"/>
              <w:textDirection w:val="btLr"/>
              <w:textAlignment w:val="top"/>
              <w:outlineLvl w:val="0"/>
              <w:rPr>
                <w:color w:val="000000"/>
                <w:kern w:val="2"/>
                <w:position w:val="-1"/>
                <w:sz w:val="28"/>
                <w:szCs w:val="28"/>
                <w:lang w:eastAsia="zh-CN"/>
              </w:rPr>
            </w:pPr>
            <w:r w:rsidRPr="00F43ACA">
              <w:rPr>
                <w:b/>
                <w:color w:val="000000"/>
                <w:kern w:val="2"/>
                <w:position w:val="-1"/>
                <w:sz w:val="28"/>
                <w:szCs w:val="28"/>
                <w:lang w:eastAsia="zh-CN"/>
              </w:rPr>
              <w:t>GV chốt: Ve con đáng chê vì ham chơi lười học. Ve con cũng đáng thương vì không biết chữ lại tưởng mình giỏi nên thích khoe khoang. Từ câu chuyện về ve con, các em cần hiểu: những HS lười biếng, bỏ học sẽ thiếu hiểu biết, trở thành người vô dụng, dễ bị lôi kéo làm việc xấu.</w:t>
            </w:r>
          </w:p>
          <w:p w:rsidR="00F43ACA" w:rsidRPr="00F43ACA" w:rsidRDefault="00F43ACA" w:rsidP="00F43ACA">
            <w:pPr>
              <w:widowControl w:val="0"/>
              <w:suppressAutoHyphens/>
              <w:spacing w:line="1" w:lineRule="atLeast"/>
              <w:ind w:leftChars="-1" w:left="1" w:hangingChars="1" w:hanging="3"/>
              <w:textDirection w:val="btLr"/>
              <w:textAlignment w:val="top"/>
              <w:outlineLvl w:val="0"/>
              <w:rPr>
                <w:kern w:val="2"/>
                <w:position w:val="-1"/>
                <w:sz w:val="28"/>
                <w:szCs w:val="28"/>
                <w:lang w:eastAsia="zh-CN"/>
              </w:rPr>
            </w:pPr>
            <w:r w:rsidRPr="00F43ACA">
              <w:rPr>
                <w:b/>
                <w:kern w:val="2"/>
                <w:position w:val="-1"/>
                <w:sz w:val="28"/>
                <w:szCs w:val="28"/>
                <w:lang w:eastAsia="zh-CN"/>
              </w:rPr>
              <w:t xml:space="preserve">3. Hoạt động luyện tập, thực hành </w:t>
            </w:r>
          </w:p>
          <w:p w:rsidR="00F43ACA" w:rsidRPr="00F43ACA" w:rsidRDefault="00F43ACA" w:rsidP="00F43ACA">
            <w:pPr>
              <w:widowControl w:val="0"/>
              <w:pBdr>
                <w:top w:val="nil"/>
                <w:left w:val="nil"/>
                <w:bottom w:val="nil"/>
                <w:right w:val="nil"/>
                <w:between w:val="nil"/>
              </w:pBdr>
              <w:suppressAutoHyphens/>
              <w:ind w:leftChars="-1" w:left="1" w:hangingChars="1" w:hanging="3"/>
              <w:jc w:val="both"/>
              <w:textDirection w:val="btLr"/>
              <w:textAlignment w:val="top"/>
              <w:outlineLvl w:val="0"/>
              <w:rPr>
                <w:color w:val="000000"/>
                <w:kern w:val="2"/>
                <w:position w:val="-1"/>
                <w:sz w:val="28"/>
                <w:szCs w:val="28"/>
                <w:lang w:eastAsia="zh-CN"/>
              </w:rPr>
            </w:pPr>
            <w:r w:rsidRPr="00F43ACA">
              <w:rPr>
                <w:b/>
                <w:color w:val="000000"/>
                <w:kern w:val="2"/>
                <w:position w:val="-1"/>
                <w:sz w:val="28"/>
                <w:szCs w:val="28"/>
                <w:lang w:eastAsia="zh-CN"/>
              </w:rPr>
              <w:t>Luyện đọc lại.</w:t>
            </w:r>
          </w:p>
          <w:p w:rsidR="00F43ACA" w:rsidRPr="00F43ACA" w:rsidRDefault="00F43ACA" w:rsidP="00F43ACA">
            <w:pPr>
              <w:widowControl w:val="0"/>
              <w:pBdr>
                <w:top w:val="nil"/>
                <w:left w:val="nil"/>
                <w:bottom w:val="nil"/>
                <w:right w:val="nil"/>
                <w:between w:val="nil"/>
              </w:pBdr>
              <w:suppressAutoHyphens/>
              <w:ind w:leftChars="-1" w:left="1" w:hangingChars="1" w:hanging="3"/>
              <w:jc w:val="both"/>
              <w:textDirection w:val="btLr"/>
              <w:textAlignment w:val="top"/>
              <w:outlineLvl w:val="0"/>
              <w:rPr>
                <w:color w:val="000000"/>
                <w:kern w:val="2"/>
                <w:position w:val="-1"/>
                <w:sz w:val="28"/>
                <w:szCs w:val="28"/>
                <w:lang w:eastAsia="zh-CN"/>
              </w:rPr>
            </w:pPr>
            <w:r w:rsidRPr="00F43ACA">
              <w:rPr>
                <w:color w:val="000000"/>
                <w:kern w:val="2"/>
                <w:position w:val="-1"/>
                <w:sz w:val="28"/>
                <w:szCs w:val="28"/>
                <w:lang w:eastAsia="zh-CN"/>
              </w:rPr>
              <w:t>-2 cặp HS tiếp nối nhau thi đọc cả bài( mỗi cặp đọc nửa bài)</w:t>
            </w:r>
          </w:p>
          <w:p w:rsidR="00F43ACA" w:rsidRPr="00F43ACA" w:rsidRDefault="00F43ACA" w:rsidP="00F43ACA">
            <w:pPr>
              <w:widowControl w:val="0"/>
              <w:pBdr>
                <w:top w:val="nil"/>
                <w:left w:val="nil"/>
                <w:bottom w:val="nil"/>
                <w:right w:val="nil"/>
                <w:between w:val="nil"/>
              </w:pBdr>
              <w:suppressAutoHyphens/>
              <w:ind w:leftChars="-1" w:left="1" w:hangingChars="1" w:hanging="3"/>
              <w:jc w:val="both"/>
              <w:textDirection w:val="btLr"/>
              <w:textAlignment w:val="top"/>
              <w:outlineLvl w:val="0"/>
              <w:rPr>
                <w:color w:val="000000"/>
                <w:kern w:val="2"/>
                <w:position w:val="-1"/>
                <w:sz w:val="28"/>
                <w:szCs w:val="28"/>
                <w:lang w:eastAsia="zh-CN"/>
              </w:rPr>
            </w:pPr>
            <w:r w:rsidRPr="00F43ACA">
              <w:rPr>
                <w:color w:val="000000"/>
                <w:kern w:val="2"/>
                <w:position w:val="-1"/>
                <w:sz w:val="28"/>
                <w:szCs w:val="28"/>
                <w:lang w:eastAsia="zh-CN"/>
              </w:rPr>
              <w:t>-2 nhóm( mỗi nhóm 4 HS) thi đọc cả bài( mỗi nhóm đều đọc cả bài)</w:t>
            </w:r>
          </w:p>
          <w:p w:rsidR="00F43ACA" w:rsidRPr="00F43ACA" w:rsidRDefault="00F43ACA" w:rsidP="00F43ACA">
            <w:pPr>
              <w:widowControl w:val="0"/>
              <w:pBdr>
                <w:top w:val="nil"/>
                <w:left w:val="nil"/>
                <w:bottom w:val="nil"/>
                <w:right w:val="nil"/>
                <w:between w:val="nil"/>
              </w:pBdr>
              <w:suppressAutoHyphens/>
              <w:ind w:leftChars="-1" w:left="1" w:hangingChars="1" w:hanging="3"/>
              <w:jc w:val="both"/>
              <w:textDirection w:val="btLr"/>
              <w:textAlignment w:val="top"/>
              <w:outlineLvl w:val="0"/>
              <w:rPr>
                <w:color w:val="000000"/>
                <w:kern w:val="2"/>
                <w:position w:val="-1"/>
                <w:sz w:val="28"/>
                <w:szCs w:val="28"/>
                <w:lang w:eastAsia="zh-CN"/>
              </w:rPr>
            </w:pPr>
            <w:r w:rsidRPr="00F43ACA">
              <w:rPr>
                <w:b/>
                <w:color w:val="000000"/>
                <w:kern w:val="2"/>
                <w:position w:val="-1"/>
                <w:sz w:val="28"/>
                <w:szCs w:val="28"/>
                <w:lang w:eastAsia="zh-CN"/>
              </w:rPr>
              <w:t>4. Hoạt động củng cố và nối tiếp</w:t>
            </w:r>
          </w:p>
          <w:p w:rsidR="00F43ACA" w:rsidRPr="00F43ACA" w:rsidRDefault="00F43ACA" w:rsidP="00F43ACA">
            <w:pPr>
              <w:widowControl w:val="0"/>
              <w:suppressAutoHyphens/>
              <w:spacing w:line="1" w:lineRule="atLeast"/>
              <w:ind w:leftChars="-1" w:left="1" w:hangingChars="1" w:hanging="3"/>
              <w:textDirection w:val="btLr"/>
              <w:textAlignment w:val="top"/>
              <w:outlineLvl w:val="0"/>
              <w:rPr>
                <w:kern w:val="2"/>
                <w:position w:val="-1"/>
                <w:sz w:val="28"/>
                <w:szCs w:val="28"/>
                <w:lang w:eastAsia="zh-CN"/>
              </w:rPr>
            </w:pPr>
            <w:r w:rsidRPr="00F43ACA">
              <w:rPr>
                <w:kern w:val="2"/>
                <w:position w:val="-1"/>
                <w:sz w:val="28"/>
                <w:szCs w:val="28"/>
                <w:lang w:eastAsia="zh-CN"/>
              </w:rPr>
              <w:t>- Nhận xét giờ học: khen những HS đọc bài tốt.</w:t>
            </w:r>
          </w:p>
          <w:p w:rsidR="00F43ACA" w:rsidRPr="00F43ACA" w:rsidRDefault="00F43ACA" w:rsidP="00F43ACA">
            <w:pPr>
              <w:widowControl w:val="0"/>
              <w:pBdr>
                <w:top w:val="nil"/>
                <w:left w:val="nil"/>
                <w:bottom w:val="nil"/>
                <w:right w:val="nil"/>
                <w:between w:val="nil"/>
              </w:pBdr>
              <w:suppressAutoHyphens/>
              <w:ind w:leftChars="-1" w:left="1" w:hangingChars="1" w:hanging="3"/>
              <w:jc w:val="both"/>
              <w:textDirection w:val="btLr"/>
              <w:textAlignment w:val="top"/>
              <w:outlineLvl w:val="0"/>
              <w:rPr>
                <w:color w:val="000000"/>
                <w:kern w:val="2"/>
                <w:position w:val="-1"/>
                <w:sz w:val="28"/>
                <w:szCs w:val="28"/>
                <w:lang w:eastAsia="zh-CN"/>
              </w:rPr>
            </w:pPr>
            <w:r w:rsidRPr="00F43ACA">
              <w:rPr>
                <w:color w:val="000000"/>
                <w:kern w:val="2"/>
                <w:position w:val="-1"/>
                <w:sz w:val="28"/>
                <w:szCs w:val="28"/>
                <w:lang w:eastAsia="zh-CN"/>
              </w:rPr>
              <w:lastRenderedPageBreak/>
              <w:t xml:space="preserve">-Dặn HS về đọc lại bài </w:t>
            </w:r>
            <w:r w:rsidRPr="00F43ACA">
              <w:rPr>
                <w:i/>
                <w:color w:val="000000"/>
                <w:kern w:val="2"/>
                <w:position w:val="-1"/>
                <w:sz w:val="28"/>
                <w:szCs w:val="28"/>
                <w:lang w:eastAsia="zh-CN"/>
              </w:rPr>
              <w:t>Ve con đi học</w:t>
            </w:r>
            <w:r w:rsidRPr="00F43ACA">
              <w:rPr>
                <w:color w:val="000000"/>
                <w:kern w:val="2"/>
                <w:position w:val="-1"/>
                <w:sz w:val="28"/>
                <w:szCs w:val="28"/>
                <w:lang w:eastAsia="zh-CN"/>
              </w:rPr>
              <w:t xml:space="preserve"> cho người thân nghe, Đồ dùng dạy học bài tiết sau</w:t>
            </w:r>
          </w:p>
          <w:p w:rsidR="00F43ACA" w:rsidRPr="00F43ACA" w:rsidRDefault="00F43ACA" w:rsidP="00F43ACA">
            <w:pPr>
              <w:widowControl w:val="0"/>
              <w:suppressAutoHyphens/>
              <w:spacing w:line="1" w:lineRule="atLeast"/>
              <w:ind w:leftChars="-1" w:left="1" w:hangingChars="1" w:hanging="3"/>
              <w:textDirection w:val="btLr"/>
              <w:textAlignment w:val="top"/>
              <w:outlineLvl w:val="0"/>
              <w:rPr>
                <w:kern w:val="2"/>
                <w:position w:val="-1"/>
                <w:sz w:val="28"/>
                <w:szCs w:val="28"/>
                <w:lang w:eastAsia="zh-CN"/>
              </w:rPr>
            </w:pPr>
          </w:p>
        </w:tc>
        <w:tc>
          <w:tcPr>
            <w:tcW w:w="3783" w:type="dxa"/>
          </w:tcPr>
          <w:p w:rsidR="00F43ACA" w:rsidRPr="00F43ACA" w:rsidRDefault="00F43ACA" w:rsidP="00F43ACA">
            <w:pPr>
              <w:widowControl w:val="0"/>
              <w:suppressAutoHyphens/>
              <w:spacing w:line="1" w:lineRule="atLeast"/>
              <w:ind w:leftChars="-1" w:left="1" w:hangingChars="1" w:hanging="3"/>
              <w:textDirection w:val="btLr"/>
              <w:textAlignment w:val="top"/>
              <w:outlineLvl w:val="0"/>
              <w:rPr>
                <w:kern w:val="2"/>
                <w:position w:val="-1"/>
                <w:sz w:val="28"/>
                <w:szCs w:val="28"/>
                <w:lang w:eastAsia="zh-CN"/>
              </w:rPr>
            </w:pPr>
          </w:p>
          <w:p w:rsidR="00F43ACA" w:rsidRPr="00F43ACA" w:rsidRDefault="00F43ACA" w:rsidP="00F43ACA">
            <w:pPr>
              <w:widowControl w:val="0"/>
              <w:suppressAutoHyphens/>
              <w:spacing w:line="1" w:lineRule="atLeast"/>
              <w:ind w:leftChars="-1" w:left="1" w:hangingChars="1" w:hanging="3"/>
              <w:textDirection w:val="btLr"/>
              <w:textAlignment w:val="top"/>
              <w:outlineLvl w:val="0"/>
              <w:rPr>
                <w:kern w:val="2"/>
                <w:position w:val="-1"/>
                <w:sz w:val="28"/>
                <w:szCs w:val="28"/>
                <w:lang w:eastAsia="zh-CN"/>
              </w:rPr>
            </w:pPr>
            <w:r w:rsidRPr="00F43ACA">
              <w:rPr>
                <w:kern w:val="2"/>
                <w:position w:val="-1"/>
                <w:sz w:val="28"/>
                <w:szCs w:val="28"/>
                <w:lang w:eastAsia="zh-CN"/>
              </w:rPr>
              <w:t>- HS hát</w:t>
            </w:r>
          </w:p>
          <w:p w:rsidR="00F43ACA" w:rsidRPr="00F43ACA" w:rsidRDefault="00F43ACA" w:rsidP="00F43ACA">
            <w:pPr>
              <w:widowControl w:val="0"/>
              <w:suppressAutoHyphens/>
              <w:spacing w:line="1" w:lineRule="atLeast"/>
              <w:ind w:leftChars="-1" w:left="1" w:hangingChars="1" w:hanging="3"/>
              <w:textDirection w:val="btLr"/>
              <w:textAlignment w:val="top"/>
              <w:outlineLvl w:val="0"/>
              <w:rPr>
                <w:kern w:val="2"/>
                <w:position w:val="-1"/>
                <w:sz w:val="28"/>
                <w:szCs w:val="28"/>
                <w:lang w:eastAsia="zh-CN"/>
              </w:rPr>
            </w:pPr>
          </w:p>
          <w:p w:rsidR="00F43ACA" w:rsidRPr="00F43ACA" w:rsidRDefault="00F43ACA" w:rsidP="00F43ACA">
            <w:pPr>
              <w:widowControl w:val="0"/>
              <w:suppressAutoHyphens/>
              <w:spacing w:line="1" w:lineRule="atLeast"/>
              <w:ind w:leftChars="-1" w:left="1" w:hangingChars="1" w:hanging="3"/>
              <w:textDirection w:val="btLr"/>
              <w:textAlignment w:val="top"/>
              <w:outlineLvl w:val="0"/>
              <w:rPr>
                <w:kern w:val="2"/>
                <w:position w:val="-1"/>
                <w:sz w:val="28"/>
                <w:szCs w:val="28"/>
                <w:lang w:eastAsia="zh-CN"/>
              </w:rPr>
            </w:pPr>
          </w:p>
          <w:p w:rsidR="00F43ACA" w:rsidRPr="00F43ACA" w:rsidRDefault="00F43ACA" w:rsidP="00F43ACA">
            <w:pPr>
              <w:widowControl w:val="0"/>
              <w:suppressAutoHyphens/>
              <w:spacing w:line="1" w:lineRule="atLeast"/>
              <w:ind w:leftChars="-1" w:left="1" w:hangingChars="1" w:hanging="3"/>
              <w:textDirection w:val="btLr"/>
              <w:textAlignment w:val="top"/>
              <w:outlineLvl w:val="0"/>
              <w:rPr>
                <w:kern w:val="2"/>
                <w:position w:val="-1"/>
                <w:sz w:val="28"/>
                <w:szCs w:val="28"/>
                <w:lang w:eastAsia="zh-CN"/>
              </w:rPr>
            </w:pPr>
            <w:r w:rsidRPr="00F43ACA">
              <w:rPr>
                <w:kern w:val="2"/>
                <w:position w:val="-1"/>
                <w:sz w:val="28"/>
                <w:szCs w:val="28"/>
                <w:lang w:eastAsia="zh-CN"/>
              </w:rPr>
              <w:t>-Lắng nghe.</w:t>
            </w:r>
          </w:p>
          <w:p w:rsidR="00F43ACA" w:rsidRPr="00F43ACA" w:rsidRDefault="00F43ACA" w:rsidP="00F43ACA">
            <w:pPr>
              <w:widowControl w:val="0"/>
              <w:suppressAutoHyphens/>
              <w:spacing w:line="1" w:lineRule="atLeast"/>
              <w:textDirection w:val="btLr"/>
              <w:textAlignment w:val="top"/>
              <w:outlineLvl w:val="0"/>
              <w:rPr>
                <w:kern w:val="2"/>
                <w:position w:val="-1"/>
                <w:sz w:val="28"/>
                <w:szCs w:val="28"/>
                <w:lang w:eastAsia="zh-CN"/>
              </w:rPr>
            </w:pPr>
          </w:p>
          <w:p w:rsidR="00F43ACA" w:rsidRPr="00F43ACA" w:rsidRDefault="00F43ACA" w:rsidP="00F43ACA">
            <w:pPr>
              <w:widowControl w:val="0"/>
              <w:suppressAutoHyphens/>
              <w:spacing w:line="1" w:lineRule="atLeast"/>
              <w:ind w:leftChars="-1" w:left="1" w:hangingChars="1" w:hanging="3"/>
              <w:textDirection w:val="btLr"/>
              <w:textAlignment w:val="top"/>
              <w:outlineLvl w:val="0"/>
              <w:rPr>
                <w:kern w:val="2"/>
                <w:position w:val="-1"/>
                <w:sz w:val="28"/>
                <w:szCs w:val="28"/>
                <w:lang w:eastAsia="zh-CN"/>
              </w:rPr>
            </w:pPr>
            <w:r w:rsidRPr="00F43ACA">
              <w:rPr>
                <w:kern w:val="2"/>
                <w:position w:val="-1"/>
                <w:sz w:val="28"/>
                <w:szCs w:val="28"/>
                <w:lang w:eastAsia="zh-CN"/>
              </w:rPr>
              <w:t>-Nhắc lại tựa bài.</w:t>
            </w:r>
          </w:p>
          <w:p w:rsidR="00F43ACA" w:rsidRPr="00F43ACA" w:rsidRDefault="00F43ACA" w:rsidP="00F43ACA">
            <w:pPr>
              <w:widowControl w:val="0"/>
              <w:suppressAutoHyphens/>
              <w:spacing w:line="1" w:lineRule="atLeast"/>
              <w:ind w:leftChars="-1" w:left="1" w:hangingChars="1" w:hanging="3"/>
              <w:textDirection w:val="btLr"/>
              <w:textAlignment w:val="top"/>
              <w:outlineLvl w:val="0"/>
              <w:rPr>
                <w:kern w:val="2"/>
                <w:position w:val="-1"/>
                <w:sz w:val="28"/>
                <w:szCs w:val="28"/>
                <w:lang w:eastAsia="zh-CN"/>
              </w:rPr>
            </w:pPr>
          </w:p>
          <w:p w:rsidR="00F43ACA" w:rsidRPr="00F43ACA" w:rsidRDefault="00F43ACA" w:rsidP="00F43ACA">
            <w:pPr>
              <w:widowControl w:val="0"/>
              <w:suppressAutoHyphens/>
              <w:spacing w:line="1" w:lineRule="atLeast"/>
              <w:ind w:leftChars="-1" w:left="1" w:hangingChars="1" w:hanging="3"/>
              <w:textDirection w:val="btLr"/>
              <w:textAlignment w:val="top"/>
              <w:outlineLvl w:val="0"/>
              <w:rPr>
                <w:kern w:val="2"/>
                <w:position w:val="-1"/>
                <w:sz w:val="28"/>
                <w:szCs w:val="28"/>
                <w:lang w:eastAsia="zh-CN"/>
              </w:rPr>
            </w:pPr>
          </w:p>
          <w:p w:rsidR="00F43ACA" w:rsidRPr="00F43ACA" w:rsidRDefault="00F43ACA" w:rsidP="00F43ACA">
            <w:pPr>
              <w:widowControl w:val="0"/>
              <w:suppressAutoHyphens/>
              <w:spacing w:line="1" w:lineRule="atLeast"/>
              <w:ind w:leftChars="-1" w:left="1" w:hangingChars="1" w:hanging="3"/>
              <w:textDirection w:val="btLr"/>
              <w:textAlignment w:val="top"/>
              <w:outlineLvl w:val="0"/>
              <w:rPr>
                <w:kern w:val="2"/>
                <w:position w:val="-1"/>
                <w:sz w:val="28"/>
                <w:szCs w:val="28"/>
                <w:lang w:eastAsia="zh-CN"/>
              </w:rPr>
            </w:pPr>
          </w:p>
          <w:p w:rsidR="00F43ACA" w:rsidRPr="00F43ACA" w:rsidRDefault="00F43ACA" w:rsidP="00F43ACA">
            <w:pPr>
              <w:widowControl w:val="0"/>
              <w:suppressAutoHyphens/>
              <w:spacing w:line="1" w:lineRule="atLeast"/>
              <w:ind w:leftChars="-1" w:left="1" w:hangingChars="1" w:hanging="3"/>
              <w:textDirection w:val="btLr"/>
              <w:textAlignment w:val="top"/>
              <w:outlineLvl w:val="0"/>
              <w:rPr>
                <w:kern w:val="2"/>
                <w:position w:val="-1"/>
                <w:sz w:val="28"/>
                <w:szCs w:val="28"/>
                <w:lang w:eastAsia="zh-CN"/>
              </w:rPr>
            </w:pPr>
            <w:r w:rsidRPr="00F43ACA">
              <w:rPr>
                <w:kern w:val="2"/>
                <w:position w:val="-1"/>
                <w:sz w:val="28"/>
                <w:szCs w:val="28"/>
                <w:lang w:eastAsia="zh-CN"/>
              </w:rPr>
              <w:t>-HS quan sát</w:t>
            </w:r>
          </w:p>
          <w:p w:rsidR="00F43ACA" w:rsidRPr="00F43ACA" w:rsidRDefault="00F43ACA" w:rsidP="00F43ACA">
            <w:pPr>
              <w:widowControl w:val="0"/>
              <w:suppressAutoHyphens/>
              <w:spacing w:line="1" w:lineRule="atLeast"/>
              <w:ind w:leftChars="-1" w:left="1" w:hangingChars="1" w:hanging="3"/>
              <w:textDirection w:val="btLr"/>
              <w:textAlignment w:val="top"/>
              <w:outlineLvl w:val="0"/>
              <w:rPr>
                <w:kern w:val="2"/>
                <w:position w:val="-1"/>
                <w:sz w:val="28"/>
                <w:szCs w:val="28"/>
                <w:lang w:eastAsia="zh-CN"/>
              </w:rPr>
            </w:pPr>
            <w:r w:rsidRPr="00F43ACA">
              <w:rPr>
                <w:kern w:val="2"/>
                <w:position w:val="-1"/>
                <w:sz w:val="28"/>
                <w:szCs w:val="28"/>
                <w:lang w:eastAsia="zh-CN"/>
              </w:rPr>
              <w:t>- HS trả lời</w:t>
            </w:r>
          </w:p>
          <w:p w:rsidR="00F43ACA" w:rsidRPr="00F43ACA" w:rsidRDefault="00F43ACA" w:rsidP="00F43ACA">
            <w:pPr>
              <w:widowControl w:val="0"/>
              <w:suppressAutoHyphens/>
              <w:spacing w:line="1" w:lineRule="atLeast"/>
              <w:ind w:leftChars="-1" w:left="1" w:hangingChars="1" w:hanging="3"/>
              <w:textDirection w:val="btLr"/>
              <w:textAlignment w:val="top"/>
              <w:outlineLvl w:val="0"/>
              <w:rPr>
                <w:kern w:val="2"/>
                <w:position w:val="-1"/>
                <w:sz w:val="28"/>
                <w:szCs w:val="28"/>
                <w:lang w:eastAsia="zh-CN"/>
              </w:rPr>
            </w:pPr>
          </w:p>
          <w:p w:rsidR="00F43ACA" w:rsidRPr="00F43ACA" w:rsidRDefault="00F43ACA" w:rsidP="00F43ACA">
            <w:pPr>
              <w:widowControl w:val="0"/>
              <w:suppressAutoHyphens/>
              <w:spacing w:line="1" w:lineRule="atLeast"/>
              <w:ind w:leftChars="-1" w:left="1" w:hangingChars="1" w:hanging="3"/>
              <w:textDirection w:val="btLr"/>
              <w:textAlignment w:val="top"/>
              <w:outlineLvl w:val="0"/>
              <w:rPr>
                <w:kern w:val="2"/>
                <w:position w:val="-1"/>
                <w:sz w:val="28"/>
                <w:szCs w:val="28"/>
                <w:lang w:eastAsia="zh-CN"/>
              </w:rPr>
            </w:pPr>
          </w:p>
          <w:p w:rsidR="00F43ACA" w:rsidRPr="00F43ACA" w:rsidRDefault="00F43ACA" w:rsidP="00F43ACA">
            <w:pPr>
              <w:widowControl w:val="0"/>
              <w:suppressAutoHyphens/>
              <w:spacing w:line="1" w:lineRule="atLeast"/>
              <w:ind w:leftChars="-1" w:left="1" w:hangingChars="1" w:hanging="3"/>
              <w:textDirection w:val="btLr"/>
              <w:textAlignment w:val="top"/>
              <w:outlineLvl w:val="0"/>
              <w:rPr>
                <w:kern w:val="2"/>
                <w:position w:val="-1"/>
                <w:sz w:val="28"/>
                <w:szCs w:val="28"/>
                <w:lang w:eastAsia="zh-CN"/>
              </w:rPr>
            </w:pPr>
          </w:p>
          <w:p w:rsidR="00F43ACA" w:rsidRPr="00F43ACA" w:rsidRDefault="00F43ACA" w:rsidP="00F43ACA">
            <w:pPr>
              <w:widowControl w:val="0"/>
              <w:suppressAutoHyphens/>
              <w:spacing w:line="1" w:lineRule="atLeast"/>
              <w:ind w:leftChars="-1" w:left="1" w:hangingChars="1" w:hanging="3"/>
              <w:textDirection w:val="btLr"/>
              <w:textAlignment w:val="top"/>
              <w:outlineLvl w:val="0"/>
              <w:rPr>
                <w:kern w:val="2"/>
                <w:position w:val="-1"/>
                <w:sz w:val="28"/>
                <w:szCs w:val="28"/>
                <w:lang w:eastAsia="zh-CN"/>
              </w:rPr>
            </w:pPr>
          </w:p>
          <w:p w:rsidR="00F43ACA" w:rsidRPr="00F43ACA" w:rsidRDefault="00F43ACA" w:rsidP="00F43ACA">
            <w:pPr>
              <w:widowControl w:val="0"/>
              <w:suppressAutoHyphens/>
              <w:spacing w:line="1" w:lineRule="atLeast"/>
              <w:ind w:leftChars="-1" w:left="1" w:hangingChars="1" w:hanging="3"/>
              <w:textDirection w:val="btLr"/>
              <w:textAlignment w:val="top"/>
              <w:outlineLvl w:val="0"/>
              <w:rPr>
                <w:kern w:val="2"/>
                <w:position w:val="-1"/>
                <w:sz w:val="28"/>
                <w:szCs w:val="28"/>
                <w:lang w:eastAsia="zh-CN"/>
              </w:rPr>
            </w:pPr>
            <w:r w:rsidRPr="00F43ACA">
              <w:rPr>
                <w:kern w:val="2"/>
                <w:position w:val="-1"/>
                <w:sz w:val="28"/>
                <w:szCs w:val="28"/>
                <w:lang w:eastAsia="zh-CN"/>
              </w:rPr>
              <w:t>-HS lắng nghe.</w:t>
            </w:r>
          </w:p>
          <w:p w:rsidR="00F43ACA" w:rsidRPr="00F43ACA" w:rsidRDefault="00F43ACA" w:rsidP="00F43ACA">
            <w:pPr>
              <w:widowControl w:val="0"/>
              <w:suppressAutoHyphens/>
              <w:spacing w:line="1" w:lineRule="atLeast"/>
              <w:ind w:leftChars="-1" w:left="1" w:hangingChars="1" w:hanging="3"/>
              <w:textDirection w:val="btLr"/>
              <w:textAlignment w:val="top"/>
              <w:outlineLvl w:val="0"/>
              <w:rPr>
                <w:kern w:val="2"/>
                <w:position w:val="-1"/>
                <w:sz w:val="28"/>
                <w:szCs w:val="28"/>
                <w:lang w:eastAsia="zh-CN"/>
              </w:rPr>
            </w:pPr>
          </w:p>
          <w:p w:rsidR="00F43ACA" w:rsidRPr="00F43ACA" w:rsidRDefault="00F43ACA" w:rsidP="00F43ACA">
            <w:pPr>
              <w:widowControl w:val="0"/>
              <w:suppressAutoHyphens/>
              <w:spacing w:line="1" w:lineRule="atLeast"/>
              <w:ind w:leftChars="-1" w:left="1" w:hangingChars="1" w:hanging="3"/>
              <w:textDirection w:val="btLr"/>
              <w:textAlignment w:val="top"/>
              <w:outlineLvl w:val="0"/>
              <w:rPr>
                <w:kern w:val="2"/>
                <w:position w:val="-1"/>
                <w:sz w:val="28"/>
                <w:szCs w:val="28"/>
                <w:lang w:eastAsia="zh-CN"/>
              </w:rPr>
            </w:pPr>
          </w:p>
          <w:p w:rsidR="00F43ACA" w:rsidRPr="00F43ACA" w:rsidRDefault="00F43ACA" w:rsidP="00F43ACA">
            <w:pPr>
              <w:widowControl w:val="0"/>
              <w:pBdr>
                <w:top w:val="nil"/>
                <w:left w:val="nil"/>
                <w:bottom w:val="nil"/>
                <w:right w:val="nil"/>
                <w:between w:val="nil"/>
              </w:pBdr>
              <w:tabs>
                <w:tab w:val="left" w:pos="706"/>
              </w:tabs>
              <w:suppressAutoHyphens/>
              <w:ind w:leftChars="-1" w:left="1" w:hangingChars="1" w:hanging="3"/>
              <w:jc w:val="both"/>
              <w:textDirection w:val="btLr"/>
              <w:textAlignment w:val="top"/>
              <w:outlineLvl w:val="0"/>
              <w:rPr>
                <w:color w:val="000000"/>
                <w:kern w:val="2"/>
                <w:position w:val="-1"/>
                <w:sz w:val="28"/>
                <w:szCs w:val="28"/>
                <w:lang w:eastAsia="zh-CN"/>
              </w:rPr>
            </w:pPr>
            <w:r w:rsidRPr="00F43ACA">
              <w:rPr>
                <w:color w:val="000000"/>
                <w:kern w:val="2"/>
                <w:position w:val="-1"/>
                <w:sz w:val="28"/>
                <w:szCs w:val="28"/>
                <w:lang w:eastAsia="zh-CN"/>
              </w:rPr>
              <w:t>- HS đọc cá nhân, cả lớp.</w:t>
            </w:r>
          </w:p>
          <w:p w:rsidR="00F43ACA" w:rsidRPr="00F43ACA" w:rsidRDefault="00F43ACA" w:rsidP="00F43ACA">
            <w:pPr>
              <w:widowControl w:val="0"/>
              <w:pBdr>
                <w:top w:val="nil"/>
                <w:left w:val="nil"/>
                <w:bottom w:val="nil"/>
                <w:right w:val="nil"/>
                <w:between w:val="nil"/>
              </w:pBdr>
              <w:tabs>
                <w:tab w:val="left" w:pos="706"/>
              </w:tabs>
              <w:suppressAutoHyphens/>
              <w:ind w:leftChars="-1" w:left="1" w:hangingChars="1" w:hanging="3"/>
              <w:jc w:val="both"/>
              <w:textDirection w:val="btLr"/>
              <w:textAlignment w:val="top"/>
              <w:outlineLvl w:val="0"/>
              <w:rPr>
                <w:color w:val="000000"/>
                <w:kern w:val="2"/>
                <w:position w:val="-1"/>
                <w:sz w:val="28"/>
                <w:szCs w:val="28"/>
                <w:lang w:eastAsia="zh-CN"/>
              </w:rPr>
            </w:pPr>
          </w:p>
          <w:p w:rsidR="00F43ACA" w:rsidRPr="00F43ACA" w:rsidRDefault="00F43ACA" w:rsidP="00F43ACA">
            <w:pPr>
              <w:widowControl w:val="0"/>
              <w:pBdr>
                <w:top w:val="nil"/>
                <w:left w:val="nil"/>
                <w:bottom w:val="nil"/>
                <w:right w:val="nil"/>
                <w:between w:val="nil"/>
              </w:pBdr>
              <w:tabs>
                <w:tab w:val="left" w:pos="706"/>
              </w:tabs>
              <w:suppressAutoHyphens/>
              <w:ind w:leftChars="-1" w:left="1" w:hangingChars="1" w:hanging="3"/>
              <w:jc w:val="both"/>
              <w:textDirection w:val="btLr"/>
              <w:textAlignment w:val="top"/>
              <w:outlineLvl w:val="0"/>
              <w:rPr>
                <w:color w:val="000000"/>
                <w:kern w:val="2"/>
                <w:position w:val="-1"/>
                <w:sz w:val="28"/>
                <w:szCs w:val="28"/>
                <w:lang w:eastAsia="zh-CN"/>
              </w:rPr>
            </w:pPr>
          </w:p>
          <w:p w:rsidR="00F43ACA" w:rsidRPr="00F43ACA" w:rsidRDefault="00F43ACA" w:rsidP="00F43ACA">
            <w:pPr>
              <w:widowControl w:val="0"/>
              <w:suppressAutoHyphens/>
              <w:spacing w:line="1" w:lineRule="atLeast"/>
              <w:ind w:leftChars="-1" w:left="1" w:hangingChars="1" w:hanging="3"/>
              <w:textDirection w:val="btLr"/>
              <w:textAlignment w:val="top"/>
              <w:outlineLvl w:val="0"/>
              <w:rPr>
                <w:kern w:val="2"/>
                <w:position w:val="-1"/>
                <w:sz w:val="28"/>
                <w:szCs w:val="28"/>
                <w:lang w:eastAsia="zh-CN"/>
              </w:rPr>
            </w:pPr>
            <w:r w:rsidRPr="00F43ACA">
              <w:rPr>
                <w:kern w:val="2"/>
                <w:position w:val="-1"/>
                <w:sz w:val="28"/>
                <w:szCs w:val="28"/>
                <w:lang w:eastAsia="zh-CN"/>
              </w:rPr>
              <w:t>-HS lắng nghe.</w:t>
            </w:r>
          </w:p>
          <w:p w:rsidR="00F43ACA" w:rsidRPr="00F43ACA" w:rsidRDefault="00F43ACA" w:rsidP="00F43ACA">
            <w:pPr>
              <w:widowControl w:val="0"/>
              <w:suppressAutoHyphens/>
              <w:spacing w:line="1" w:lineRule="atLeast"/>
              <w:ind w:leftChars="-1" w:left="1" w:hangingChars="1" w:hanging="3"/>
              <w:textDirection w:val="btLr"/>
              <w:textAlignment w:val="top"/>
              <w:outlineLvl w:val="0"/>
              <w:rPr>
                <w:kern w:val="2"/>
                <w:position w:val="-1"/>
                <w:sz w:val="28"/>
                <w:szCs w:val="28"/>
                <w:lang w:eastAsia="zh-CN"/>
              </w:rPr>
            </w:pPr>
          </w:p>
          <w:p w:rsidR="00F43ACA" w:rsidRPr="00F43ACA" w:rsidRDefault="00F43ACA" w:rsidP="00F43ACA">
            <w:pPr>
              <w:widowControl w:val="0"/>
              <w:suppressAutoHyphens/>
              <w:spacing w:line="1" w:lineRule="atLeast"/>
              <w:ind w:leftChars="-1" w:left="1" w:hangingChars="1" w:hanging="3"/>
              <w:textDirection w:val="btLr"/>
              <w:textAlignment w:val="top"/>
              <w:outlineLvl w:val="0"/>
              <w:rPr>
                <w:kern w:val="2"/>
                <w:position w:val="-1"/>
                <w:sz w:val="28"/>
                <w:szCs w:val="28"/>
                <w:lang w:eastAsia="zh-CN"/>
              </w:rPr>
            </w:pPr>
          </w:p>
          <w:p w:rsidR="00F43ACA" w:rsidRPr="00F43ACA" w:rsidRDefault="00F43ACA" w:rsidP="00F43ACA">
            <w:pPr>
              <w:widowControl w:val="0"/>
              <w:suppressAutoHyphens/>
              <w:spacing w:line="1" w:lineRule="atLeast"/>
              <w:ind w:leftChars="-1" w:left="1" w:hangingChars="1" w:hanging="3"/>
              <w:textDirection w:val="btLr"/>
              <w:textAlignment w:val="top"/>
              <w:outlineLvl w:val="0"/>
              <w:rPr>
                <w:kern w:val="2"/>
                <w:position w:val="-1"/>
                <w:sz w:val="28"/>
                <w:szCs w:val="28"/>
                <w:lang w:eastAsia="zh-CN"/>
              </w:rPr>
            </w:pPr>
            <w:r w:rsidRPr="00F43ACA">
              <w:rPr>
                <w:kern w:val="2"/>
                <w:position w:val="-1"/>
                <w:sz w:val="28"/>
                <w:szCs w:val="28"/>
                <w:lang w:eastAsia="zh-CN"/>
              </w:rPr>
              <w:t>+HS đếm số câu với cô.</w:t>
            </w:r>
          </w:p>
          <w:p w:rsidR="00F43ACA" w:rsidRPr="00F43ACA" w:rsidRDefault="00F43ACA" w:rsidP="00F43ACA">
            <w:pPr>
              <w:widowControl w:val="0"/>
              <w:suppressAutoHyphens/>
              <w:spacing w:line="1" w:lineRule="atLeast"/>
              <w:ind w:leftChars="-1" w:left="1" w:hangingChars="1" w:hanging="3"/>
              <w:textDirection w:val="btLr"/>
              <w:textAlignment w:val="top"/>
              <w:outlineLvl w:val="0"/>
              <w:rPr>
                <w:kern w:val="2"/>
                <w:position w:val="-1"/>
                <w:sz w:val="28"/>
                <w:szCs w:val="28"/>
                <w:lang w:eastAsia="zh-CN"/>
              </w:rPr>
            </w:pPr>
            <w:r w:rsidRPr="00F43ACA">
              <w:rPr>
                <w:kern w:val="2"/>
                <w:position w:val="-1"/>
                <w:sz w:val="28"/>
                <w:szCs w:val="28"/>
                <w:lang w:eastAsia="zh-CN"/>
              </w:rPr>
              <w:t>+HS đọc nối tiếp từng câu theo dãy.</w:t>
            </w:r>
          </w:p>
          <w:p w:rsidR="00F43ACA" w:rsidRPr="00F43ACA" w:rsidRDefault="00F43ACA" w:rsidP="00F43ACA">
            <w:pPr>
              <w:widowControl w:val="0"/>
              <w:suppressAutoHyphens/>
              <w:spacing w:line="1" w:lineRule="atLeast"/>
              <w:textDirection w:val="btLr"/>
              <w:textAlignment w:val="top"/>
              <w:outlineLvl w:val="0"/>
              <w:rPr>
                <w:kern w:val="2"/>
                <w:position w:val="-1"/>
                <w:sz w:val="28"/>
                <w:szCs w:val="28"/>
                <w:lang w:eastAsia="zh-CN"/>
              </w:rPr>
            </w:pPr>
          </w:p>
          <w:p w:rsidR="00F43ACA" w:rsidRPr="00F43ACA" w:rsidRDefault="00F43ACA" w:rsidP="00F43ACA">
            <w:pPr>
              <w:widowControl w:val="0"/>
              <w:suppressAutoHyphens/>
              <w:spacing w:line="1" w:lineRule="atLeast"/>
              <w:ind w:leftChars="-1" w:left="1" w:hangingChars="1" w:hanging="3"/>
              <w:textDirection w:val="btLr"/>
              <w:textAlignment w:val="top"/>
              <w:outlineLvl w:val="0"/>
              <w:rPr>
                <w:kern w:val="2"/>
                <w:position w:val="-1"/>
                <w:sz w:val="28"/>
                <w:szCs w:val="28"/>
                <w:lang w:eastAsia="zh-CN"/>
              </w:rPr>
            </w:pPr>
          </w:p>
          <w:p w:rsidR="00F43ACA" w:rsidRPr="00F43ACA" w:rsidRDefault="00F43ACA" w:rsidP="00F43ACA">
            <w:pPr>
              <w:widowControl w:val="0"/>
              <w:suppressAutoHyphens/>
              <w:spacing w:line="1" w:lineRule="atLeast"/>
              <w:ind w:leftChars="-1" w:left="1" w:hangingChars="1" w:hanging="3"/>
              <w:textDirection w:val="btLr"/>
              <w:textAlignment w:val="top"/>
              <w:outlineLvl w:val="0"/>
              <w:rPr>
                <w:kern w:val="2"/>
                <w:position w:val="-1"/>
                <w:sz w:val="28"/>
                <w:szCs w:val="28"/>
                <w:lang w:eastAsia="zh-CN"/>
              </w:rPr>
            </w:pPr>
            <w:r w:rsidRPr="00F43ACA">
              <w:rPr>
                <w:kern w:val="2"/>
                <w:position w:val="-1"/>
                <w:sz w:val="28"/>
                <w:szCs w:val="28"/>
                <w:lang w:eastAsia="zh-CN"/>
              </w:rPr>
              <w:t>-HS thi đọc cả bài.</w:t>
            </w:r>
          </w:p>
          <w:p w:rsidR="00F43ACA" w:rsidRPr="00F43ACA" w:rsidRDefault="00F43ACA" w:rsidP="00F43ACA">
            <w:pPr>
              <w:widowControl w:val="0"/>
              <w:suppressAutoHyphens/>
              <w:spacing w:line="1" w:lineRule="atLeast"/>
              <w:ind w:leftChars="-1" w:left="1" w:hangingChars="1" w:hanging="3"/>
              <w:textDirection w:val="btLr"/>
              <w:textAlignment w:val="top"/>
              <w:outlineLvl w:val="0"/>
              <w:rPr>
                <w:kern w:val="2"/>
                <w:position w:val="-1"/>
                <w:sz w:val="28"/>
                <w:szCs w:val="28"/>
                <w:lang w:eastAsia="zh-CN"/>
              </w:rPr>
            </w:pPr>
          </w:p>
          <w:p w:rsidR="00F43ACA" w:rsidRPr="00F43ACA" w:rsidRDefault="00F43ACA" w:rsidP="00F43ACA">
            <w:pPr>
              <w:widowControl w:val="0"/>
              <w:suppressAutoHyphens/>
              <w:spacing w:line="1" w:lineRule="atLeast"/>
              <w:ind w:leftChars="-1" w:left="1" w:hangingChars="1" w:hanging="3"/>
              <w:textDirection w:val="btLr"/>
              <w:textAlignment w:val="top"/>
              <w:outlineLvl w:val="0"/>
              <w:rPr>
                <w:kern w:val="2"/>
                <w:position w:val="-1"/>
                <w:sz w:val="28"/>
                <w:szCs w:val="28"/>
                <w:lang w:eastAsia="zh-CN"/>
              </w:rPr>
            </w:pPr>
          </w:p>
          <w:p w:rsidR="00F43ACA" w:rsidRPr="00F43ACA" w:rsidRDefault="00F43ACA" w:rsidP="00F43ACA">
            <w:pPr>
              <w:widowControl w:val="0"/>
              <w:suppressAutoHyphens/>
              <w:spacing w:line="1" w:lineRule="atLeast"/>
              <w:ind w:leftChars="-1" w:left="1" w:hangingChars="1" w:hanging="3"/>
              <w:textDirection w:val="btLr"/>
              <w:textAlignment w:val="top"/>
              <w:outlineLvl w:val="0"/>
              <w:rPr>
                <w:kern w:val="2"/>
                <w:position w:val="-1"/>
                <w:sz w:val="28"/>
                <w:szCs w:val="28"/>
                <w:lang w:eastAsia="zh-CN"/>
              </w:rPr>
            </w:pPr>
          </w:p>
          <w:p w:rsidR="00F43ACA" w:rsidRPr="00F43ACA" w:rsidRDefault="00F43ACA" w:rsidP="00F43ACA">
            <w:pPr>
              <w:widowControl w:val="0"/>
              <w:suppressAutoHyphens/>
              <w:spacing w:line="1" w:lineRule="atLeast"/>
              <w:ind w:leftChars="-1" w:left="1" w:hangingChars="1" w:hanging="3"/>
              <w:textDirection w:val="btLr"/>
              <w:textAlignment w:val="top"/>
              <w:outlineLvl w:val="0"/>
              <w:rPr>
                <w:kern w:val="2"/>
                <w:position w:val="-1"/>
                <w:sz w:val="28"/>
                <w:szCs w:val="28"/>
                <w:lang w:eastAsia="zh-CN"/>
              </w:rPr>
            </w:pPr>
            <w:r w:rsidRPr="00F43ACA">
              <w:rPr>
                <w:kern w:val="2"/>
                <w:position w:val="-1"/>
                <w:sz w:val="28"/>
                <w:szCs w:val="28"/>
                <w:lang w:eastAsia="zh-CN"/>
              </w:rPr>
              <w:t>-HS đọc nối tiếp.</w:t>
            </w:r>
          </w:p>
          <w:p w:rsidR="00F43ACA" w:rsidRPr="00F43ACA" w:rsidRDefault="00F43ACA" w:rsidP="00F43ACA">
            <w:pPr>
              <w:widowControl w:val="0"/>
              <w:suppressAutoHyphens/>
              <w:spacing w:line="1" w:lineRule="atLeast"/>
              <w:ind w:leftChars="-1" w:left="1" w:hangingChars="1" w:hanging="3"/>
              <w:textDirection w:val="btLr"/>
              <w:textAlignment w:val="top"/>
              <w:outlineLvl w:val="0"/>
              <w:rPr>
                <w:kern w:val="2"/>
                <w:position w:val="-1"/>
                <w:sz w:val="28"/>
                <w:szCs w:val="28"/>
                <w:lang w:eastAsia="zh-CN"/>
              </w:rPr>
            </w:pPr>
            <w:r w:rsidRPr="00F43ACA">
              <w:rPr>
                <w:kern w:val="2"/>
                <w:position w:val="-1"/>
                <w:sz w:val="28"/>
                <w:szCs w:val="28"/>
                <w:lang w:eastAsia="zh-CN"/>
              </w:rPr>
              <w:t>-HS thảo luận nhóm đôi, làm bài vào VBT.</w:t>
            </w:r>
          </w:p>
          <w:p w:rsidR="00F43ACA" w:rsidRPr="00F43ACA" w:rsidRDefault="00F43ACA" w:rsidP="00F43ACA">
            <w:pPr>
              <w:widowControl w:val="0"/>
              <w:suppressAutoHyphens/>
              <w:spacing w:line="1" w:lineRule="atLeast"/>
              <w:ind w:leftChars="-1" w:left="1" w:hangingChars="1" w:hanging="3"/>
              <w:textDirection w:val="btLr"/>
              <w:textAlignment w:val="top"/>
              <w:outlineLvl w:val="0"/>
              <w:rPr>
                <w:kern w:val="2"/>
                <w:position w:val="-1"/>
                <w:sz w:val="28"/>
                <w:szCs w:val="28"/>
                <w:lang w:eastAsia="zh-CN"/>
              </w:rPr>
            </w:pPr>
            <w:r w:rsidRPr="00F43ACA">
              <w:rPr>
                <w:kern w:val="2"/>
                <w:position w:val="-1"/>
                <w:sz w:val="28"/>
                <w:szCs w:val="28"/>
                <w:lang w:eastAsia="zh-CN"/>
              </w:rPr>
              <w:t xml:space="preserve">-HS giơ thẻ </w:t>
            </w:r>
          </w:p>
          <w:p w:rsidR="00F43ACA" w:rsidRPr="00F43ACA" w:rsidRDefault="00F43ACA" w:rsidP="00F43ACA">
            <w:pPr>
              <w:widowControl w:val="0"/>
              <w:suppressAutoHyphens/>
              <w:spacing w:line="1" w:lineRule="atLeast"/>
              <w:ind w:leftChars="-1" w:left="1" w:hangingChars="1" w:hanging="3"/>
              <w:textDirection w:val="btLr"/>
              <w:textAlignment w:val="top"/>
              <w:outlineLvl w:val="0"/>
              <w:rPr>
                <w:kern w:val="2"/>
                <w:position w:val="-1"/>
                <w:sz w:val="28"/>
                <w:szCs w:val="28"/>
                <w:lang w:eastAsia="zh-CN"/>
              </w:rPr>
            </w:pPr>
          </w:p>
          <w:p w:rsidR="00F43ACA" w:rsidRPr="00F43ACA" w:rsidRDefault="00F43ACA" w:rsidP="00F43ACA">
            <w:pPr>
              <w:widowControl w:val="0"/>
              <w:suppressAutoHyphens/>
              <w:spacing w:line="1" w:lineRule="atLeast"/>
              <w:ind w:leftChars="-1" w:left="1" w:hangingChars="1" w:hanging="3"/>
              <w:textDirection w:val="btLr"/>
              <w:textAlignment w:val="top"/>
              <w:outlineLvl w:val="0"/>
              <w:rPr>
                <w:kern w:val="2"/>
                <w:position w:val="-1"/>
                <w:sz w:val="28"/>
                <w:szCs w:val="28"/>
                <w:lang w:eastAsia="zh-CN"/>
              </w:rPr>
            </w:pPr>
          </w:p>
          <w:p w:rsidR="00F43ACA" w:rsidRPr="00F43ACA" w:rsidRDefault="00F43ACA" w:rsidP="00F43ACA">
            <w:pPr>
              <w:widowControl w:val="0"/>
              <w:suppressAutoHyphens/>
              <w:spacing w:line="1" w:lineRule="atLeast"/>
              <w:ind w:leftChars="-1" w:left="1" w:hangingChars="1" w:hanging="3"/>
              <w:textDirection w:val="btLr"/>
              <w:textAlignment w:val="top"/>
              <w:outlineLvl w:val="0"/>
              <w:rPr>
                <w:kern w:val="2"/>
                <w:position w:val="-1"/>
                <w:sz w:val="28"/>
                <w:szCs w:val="28"/>
                <w:lang w:eastAsia="zh-CN"/>
              </w:rPr>
            </w:pPr>
            <w:r w:rsidRPr="00F43ACA">
              <w:rPr>
                <w:kern w:val="2"/>
                <w:position w:val="-1"/>
                <w:sz w:val="28"/>
                <w:szCs w:val="28"/>
                <w:lang w:eastAsia="zh-CN"/>
              </w:rPr>
              <w:t>-HS lắng nghe</w:t>
            </w:r>
          </w:p>
          <w:p w:rsidR="00F43ACA" w:rsidRPr="00F43ACA" w:rsidRDefault="00F43ACA" w:rsidP="00F43ACA">
            <w:pPr>
              <w:widowControl w:val="0"/>
              <w:suppressAutoHyphens/>
              <w:spacing w:line="1" w:lineRule="atLeast"/>
              <w:ind w:leftChars="-1" w:left="1" w:hangingChars="1" w:hanging="3"/>
              <w:textDirection w:val="btLr"/>
              <w:textAlignment w:val="top"/>
              <w:outlineLvl w:val="0"/>
              <w:rPr>
                <w:kern w:val="2"/>
                <w:position w:val="-1"/>
                <w:sz w:val="28"/>
                <w:szCs w:val="28"/>
                <w:lang w:eastAsia="zh-CN"/>
              </w:rPr>
            </w:pPr>
          </w:p>
          <w:p w:rsidR="00F43ACA" w:rsidRPr="00F43ACA" w:rsidRDefault="00F43ACA" w:rsidP="00F43ACA">
            <w:pPr>
              <w:widowControl w:val="0"/>
              <w:suppressAutoHyphens/>
              <w:spacing w:line="1" w:lineRule="atLeast"/>
              <w:ind w:leftChars="-1" w:left="1" w:hangingChars="1" w:hanging="3"/>
              <w:textDirection w:val="btLr"/>
              <w:textAlignment w:val="top"/>
              <w:outlineLvl w:val="0"/>
              <w:rPr>
                <w:kern w:val="2"/>
                <w:position w:val="-1"/>
                <w:sz w:val="28"/>
                <w:szCs w:val="28"/>
                <w:lang w:eastAsia="zh-CN"/>
              </w:rPr>
            </w:pPr>
          </w:p>
          <w:p w:rsidR="00F43ACA" w:rsidRPr="00F43ACA" w:rsidRDefault="00F43ACA" w:rsidP="00F43ACA">
            <w:pPr>
              <w:widowControl w:val="0"/>
              <w:suppressAutoHyphens/>
              <w:spacing w:line="1" w:lineRule="atLeast"/>
              <w:ind w:leftChars="-1" w:left="1" w:hangingChars="1" w:hanging="3"/>
              <w:textDirection w:val="btLr"/>
              <w:textAlignment w:val="top"/>
              <w:outlineLvl w:val="0"/>
              <w:rPr>
                <w:kern w:val="2"/>
                <w:position w:val="-1"/>
                <w:sz w:val="28"/>
                <w:szCs w:val="28"/>
                <w:lang w:eastAsia="zh-CN"/>
              </w:rPr>
            </w:pPr>
          </w:p>
          <w:p w:rsidR="00F43ACA" w:rsidRPr="00F43ACA" w:rsidRDefault="00F43ACA" w:rsidP="00F43ACA">
            <w:pPr>
              <w:widowControl w:val="0"/>
              <w:suppressAutoHyphens/>
              <w:spacing w:line="1" w:lineRule="atLeast"/>
              <w:ind w:leftChars="-1" w:left="1" w:hangingChars="1" w:hanging="3"/>
              <w:textDirection w:val="btLr"/>
              <w:textAlignment w:val="top"/>
              <w:outlineLvl w:val="0"/>
              <w:rPr>
                <w:kern w:val="2"/>
                <w:position w:val="-1"/>
                <w:sz w:val="28"/>
                <w:szCs w:val="28"/>
                <w:lang w:eastAsia="zh-CN"/>
              </w:rPr>
            </w:pPr>
          </w:p>
          <w:p w:rsidR="00F43ACA" w:rsidRPr="00F43ACA" w:rsidRDefault="00F43ACA" w:rsidP="00F43ACA">
            <w:pPr>
              <w:widowControl w:val="0"/>
              <w:suppressAutoHyphens/>
              <w:spacing w:line="1" w:lineRule="atLeast"/>
              <w:ind w:leftChars="-1" w:left="1" w:hangingChars="1" w:hanging="3"/>
              <w:textDirection w:val="btLr"/>
              <w:textAlignment w:val="top"/>
              <w:outlineLvl w:val="0"/>
              <w:rPr>
                <w:kern w:val="2"/>
                <w:position w:val="-1"/>
                <w:sz w:val="28"/>
                <w:szCs w:val="28"/>
                <w:lang w:eastAsia="zh-CN"/>
              </w:rPr>
            </w:pPr>
          </w:p>
          <w:p w:rsidR="00F43ACA" w:rsidRPr="00F43ACA" w:rsidRDefault="00F43ACA" w:rsidP="00F43ACA">
            <w:pPr>
              <w:widowControl w:val="0"/>
              <w:suppressAutoHyphens/>
              <w:spacing w:line="1" w:lineRule="atLeast"/>
              <w:ind w:leftChars="-1" w:left="1" w:hangingChars="1" w:hanging="3"/>
              <w:textDirection w:val="btLr"/>
              <w:textAlignment w:val="top"/>
              <w:outlineLvl w:val="0"/>
              <w:rPr>
                <w:kern w:val="2"/>
                <w:position w:val="-1"/>
                <w:sz w:val="28"/>
                <w:szCs w:val="28"/>
                <w:lang w:eastAsia="zh-CN"/>
              </w:rPr>
            </w:pPr>
          </w:p>
          <w:p w:rsidR="00F43ACA" w:rsidRPr="00F43ACA" w:rsidRDefault="00F43ACA" w:rsidP="00F43ACA">
            <w:pPr>
              <w:widowControl w:val="0"/>
              <w:suppressAutoHyphens/>
              <w:spacing w:line="1" w:lineRule="atLeast"/>
              <w:ind w:leftChars="-1" w:left="1" w:hangingChars="1" w:hanging="3"/>
              <w:textDirection w:val="btLr"/>
              <w:textAlignment w:val="top"/>
              <w:outlineLvl w:val="0"/>
              <w:rPr>
                <w:kern w:val="2"/>
                <w:position w:val="-1"/>
                <w:sz w:val="28"/>
                <w:szCs w:val="28"/>
                <w:lang w:eastAsia="zh-CN"/>
              </w:rPr>
            </w:pPr>
          </w:p>
          <w:p w:rsidR="00F43ACA" w:rsidRPr="00F43ACA" w:rsidRDefault="00F43ACA" w:rsidP="00F43ACA">
            <w:pPr>
              <w:widowControl w:val="0"/>
              <w:suppressAutoHyphens/>
              <w:spacing w:line="1" w:lineRule="atLeast"/>
              <w:ind w:leftChars="-1" w:left="1" w:hangingChars="1" w:hanging="3"/>
              <w:textDirection w:val="btLr"/>
              <w:textAlignment w:val="top"/>
              <w:outlineLvl w:val="0"/>
              <w:rPr>
                <w:kern w:val="2"/>
                <w:position w:val="-1"/>
                <w:sz w:val="28"/>
                <w:szCs w:val="28"/>
                <w:lang w:eastAsia="zh-CN"/>
              </w:rPr>
            </w:pPr>
          </w:p>
          <w:p w:rsidR="00F43ACA" w:rsidRPr="00F43ACA" w:rsidRDefault="00F43ACA" w:rsidP="00F43ACA">
            <w:pPr>
              <w:widowControl w:val="0"/>
              <w:suppressAutoHyphens/>
              <w:spacing w:line="1" w:lineRule="atLeast"/>
              <w:ind w:leftChars="-1" w:left="1" w:hangingChars="1" w:hanging="3"/>
              <w:textDirection w:val="btLr"/>
              <w:textAlignment w:val="top"/>
              <w:outlineLvl w:val="0"/>
              <w:rPr>
                <w:kern w:val="2"/>
                <w:position w:val="-1"/>
                <w:sz w:val="28"/>
                <w:szCs w:val="28"/>
                <w:lang w:eastAsia="zh-CN"/>
              </w:rPr>
            </w:pPr>
          </w:p>
          <w:p w:rsidR="00F43ACA" w:rsidRPr="00F43ACA" w:rsidRDefault="00F43ACA" w:rsidP="00F43ACA">
            <w:pPr>
              <w:widowControl w:val="0"/>
              <w:suppressAutoHyphens/>
              <w:spacing w:line="1" w:lineRule="atLeast"/>
              <w:ind w:leftChars="-1" w:left="1" w:hangingChars="1" w:hanging="3"/>
              <w:textDirection w:val="btLr"/>
              <w:textAlignment w:val="top"/>
              <w:outlineLvl w:val="0"/>
              <w:rPr>
                <w:kern w:val="2"/>
                <w:position w:val="-1"/>
                <w:sz w:val="28"/>
                <w:szCs w:val="28"/>
                <w:lang w:eastAsia="zh-CN"/>
              </w:rPr>
            </w:pPr>
          </w:p>
          <w:p w:rsidR="00F43ACA" w:rsidRPr="00F43ACA" w:rsidRDefault="00F43ACA" w:rsidP="00F43ACA">
            <w:pPr>
              <w:widowControl w:val="0"/>
              <w:suppressAutoHyphens/>
              <w:spacing w:line="1" w:lineRule="atLeast"/>
              <w:ind w:leftChars="-1" w:left="1" w:hangingChars="1" w:hanging="3"/>
              <w:textDirection w:val="btLr"/>
              <w:textAlignment w:val="top"/>
              <w:outlineLvl w:val="0"/>
              <w:rPr>
                <w:kern w:val="2"/>
                <w:position w:val="-1"/>
                <w:sz w:val="28"/>
                <w:szCs w:val="28"/>
                <w:lang w:eastAsia="zh-CN"/>
              </w:rPr>
            </w:pPr>
          </w:p>
          <w:p w:rsidR="00F43ACA" w:rsidRPr="00F43ACA" w:rsidRDefault="00F43ACA" w:rsidP="00F43ACA">
            <w:pPr>
              <w:widowControl w:val="0"/>
              <w:suppressAutoHyphens/>
              <w:spacing w:line="1" w:lineRule="atLeast"/>
              <w:ind w:leftChars="-1" w:left="1" w:hangingChars="1" w:hanging="3"/>
              <w:textDirection w:val="btLr"/>
              <w:textAlignment w:val="top"/>
              <w:outlineLvl w:val="0"/>
              <w:rPr>
                <w:kern w:val="2"/>
                <w:position w:val="-1"/>
                <w:sz w:val="28"/>
                <w:szCs w:val="28"/>
                <w:lang w:eastAsia="zh-CN"/>
              </w:rPr>
            </w:pPr>
          </w:p>
          <w:p w:rsidR="00F43ACA" w:rsidRPr="00F43ACA" w:rsidRDefault="00F43ACA" w:rsidP="00F43ACA">
            <w:pPr>
              <w:widowControl w:val="0"/>
              <w:suppressAutoHyphens/>
              <w:spacing w:line="1" w:lineRule="atLeast"/>
              <w:ind w:leftChars="-1" w:left="1" w:hangingChars="1" w:hanging="3"/>
              <w:textDirection w:val="btLr"/>
              <w:textAlignment w:val="top"/>
              <w:outlineLvl w:val="0"/>
              <w:rPr>
                <w:kern w:val="2"/>
                <w:position w:val="-1"/>
                <w:sz w:val="28"/>
                <w:szCs w:val="28"/>
                <w:lang w:eastAsia="zh-CN"/>
              </w:rPr>
            </w:pPr>
          </w:p>
          <w:p w:rsidR="00F43ACA" w:rsidRPr="00F43ACA" w:rsidRDefault="00F43ACA" w:rsidP="00F43ACA">
            <w:pPr>
              <w:widowControl w:val="0"/>
              <w:suppressAutoHyphens/>
              <w:spacing w:line="1" w:lineRule="atLeast"/>
              <w:ind w:leftChars="-1" w:left="1" w:hangingChars="1" w:hanging="3"/>
              <w:textDirection w:val="btLr"/>
              <w:textAlignment w:val="top"/>
              <w:outlineLvl w:val="0"/>
              <w:rPr>
                <w:kern w:val="2"/>
                <w:position w:val="-1"/>
                <w:sz w:val="28"/>
                <w:szCs w:val="28"/>
                <w:lang w:eastAsia="zh-CN"/>
              </w:rPr>
            </w:pPr>
          </w:p>
          <w:p w:rsidR="00F43ACA" w:rsidRPr="00F43ACA" w:rsidRDefault="00F43ACA" w:rsidP="00F43ACA">
            <w:pPr>
              <w:widowControl w:val="0"/>
              <w:suppressAutoHyphens/>
              <w:spacing w:line="1" w:lineRule="atLeast"/>
              <w:ind w:leftChars="-1" w:left="1" w:hangingChars="1" w:hanging="3"/>
              <w:textDirection w:val="btLr"/>
              <w:textAlignment w:val="top"/>
              <w:outlineLvl w:val="0"/>
              <w:rPr>
                <w:kern w:val="2"/>
                <w:position w:val="-1"/>
                <w:sz w:val="28"/>
                <w:szCs w:val="28"/>
                <w:lang w:eastAsia="zh-CN"/>
              </w:rPr>
            </w:pPr>
            <w:r w:rsidRPr="00F43ACA">
              <w:rPr>
                <w:kern w:val="2"/>
                <w:position w:val="-1"/>
                <w:sz w:val="28"/>
                <w:szCs w:val="28"/>
                <w:lang w:eastAsia="zh-CN"/>
              </w:rPr>
              <w:t>-HS thi nhau đọc theo cặp.</w:t>
            </w:r>
          </w:p>
          <w:p w:rsidR="00F43ACA" w:rsidRPr="00F43ACA" w:rsidRDefault="00F43ACA" w:rsidP="00F43ACA">
            <w:pPr>
              <w:widowControl w:val="0"/>
              <w:suppressAutoHyphens/>
              <w:spacing w:line="1" w:lineRule="atLeast"/>
              <w:ind w:leftChars="-1" w:left="1" w:hangingChars="1" w:hanging="3"/>
              <w:textDirection w:val="btLr"/>
              <w:textAlignment w:val="top"/>
              <w:outlineLvl w:val="0"/>
              <w:rPr>
                <w:kern w:val="2"/>
                <w:position w:val="-1"/>
                <w:sz w:val="28"/>
                <w:szCs w:val="28"/>
                <w:lang w:eastAsia="zh-CN"/>
              </w:rPr>
            </w:pPr>
          </w:p>
          <w:p w:rsidR="00F43ACA" w:rsidRPr="00F43ACA" w:rsidRDefault="00F43ACA" w:rsidP="00F43ACA">
            <w:pPr>
              <w:widowControl w:val="0"/>
              <w:suppressAutoHyphens/>
              <w:spacing w:line="1" w:lineRule="atLeast"/>
              <w:ind w:leftChars="-1" w:left="1" w:hangingChars="1" w:hanging="3"/>
              <w:textDirection w:val="btLr"/>
              <w:textAlignment w:val="top"/>
              <w:outlineLvl w:val="0"/>
              <w:rPr>
                <w:kern w:val="2"/>
                <w:position w:val="-1"/>
                <w:sz w:val="28"/>
                <w:szCs w:val="28"/>
                <w:lang w:eastAsia="zh-CN"/>
              </w:rPr>
            </w:pPr>
            <w:r w:rsidRPr="00F43ACA">
              <w:rPr>
                <w:kern w:val="2"/>
                <w:position w:val="-1"/>
                <w:sz w:val="28"/>
                <w:szCs w:val="28"/>
                <w:lang w:eastAsia="zh-CN"/>
              </w:rPr>
              <w:t>-HS thi đọc cả bài theo nhóm</w:t>
            </w:r>
          </w:p>
          <w:p w:rsidR="00F43ACA" w:rsidRPr="00F43ACA" w:rsidRDefault="00F43ACA" w:rsidP="00F43ACA">
            <w:pPr>
              <w:widowControl w:val="0"/>
              <w:suppressAutoHyphens/>
              <w:spacing w:line="1" w:lineRule="atLeast"/>
              <w:ind w:leftChars="-1" w:left="1" w:hangingChars="1" w:hanging="3"/>
              <w:textDirection w:val="btLr"/>
              <w:textAlignment w:val="top"/>
              <w:outlineLvl w:val="0"/>
              <w:rPr>
                <w:kern w:val="2"/>
                <w:position w:val="-1"/>
                <w:sz w:val="28"/>
                <w:szCs w:val="28"/>
                <w:lang w:eastAsia="zh-CN"/>
              </w:rPr>
            </w:pPr>
          </w:p>
          <w:p w:rsidR="00F43ACA" w:rsidRPr="00F43ACA" w:rsidRDefault="00F43ACA" w:rsidP="00F43ACA">
            <w:pPr>
              <w:widowControl w:val="0"/>
              <w:suppressAutoHyphens/>
              <w:spacing w:line="1" w:lineRule="atLeast"/>
              <w:ind w:leftChars="-1" w:left="1" w:hangingChars="1" w:hanging="3"/>
              <w:textDirection w:val="btLr"/>
              <w:textAlignment w:val="top"/>
              <w:outlineLvl w:val="0"/>
              <w:rPr>
                <w:kern w:val="2"/>
                <w:position w:val="-1"/>
                <w:sz w:val="28"/>
                <w:szCs w:val="28"/>
                <w:lang w:eastAsia="zh-CN"/>
              </w:rPr>
            </w:pPr>
          </w:p>
          <w:p w:rsidR="00F43ACA" w:rsidRPr="00F43ACA" w:rsidRDefault="00F43ACA" w:rsidP="00F43ACA">
            <w:pPr>
              <w:widowControl w:val="0"/>
              <w:numPr>
                <w:ilvl w:val="0"/>
                <w:numId w:val="23"/>
              </w:numPr>
              <w:pBdr>
                <w:top w:val="nil"/>
                <w:left w:val="nil"/>
                <w:bottom w:val="nil"/>
                <w:right w:val="nil"/>
                <w:between w:val="nil"/>
              </w:pBdr>
              <w:suppressAutoHyphens/>
              <w:spacing w:after="160" w:line="259" w:lineRule="auto"/>
              <w:ind w:leftChars="-1" w:left="1" w:hangingChars="1" w:hanging="3"/>
              <w:jc w:val="both"/>
              <w:textDirection w:val="btLr"/>
              <w:textAlignment w:val="top"/>
              <w:outlineLvl w:val="0"/>
              <w:rPr>
                <w:color w:val="000000"/>
                <w:kern w:val="2"/>
                <w:position w:val="-1"/>
                <w:sz w:val="28"/>
                <w:szCs w:val="28"/>
                <w:lang w:eastAsia="zh-CN"/>
              </w:rPr>
            </w:pPr>
            <w:r w:rsidRPr="00F43ACA">
              <w:rPr>
                <w:color w:val="000000"/>
                <w:kern w:val="2"/>
                <w:position w:val="-1"/>
                <w:sz w:val="28"/>
                <w:szCs w:val="28"/>
                <w:lang w:eastAsia="zh-CN"/>
              </w:rPr>
              <w:t>HS lắng nghe, thực hiện theo yêu cầu.</w:t>
            </w:r>
          </w:p>
        </w:tc>
      </w:tr>
    </w:tbl>
    <w:p w:rsidR="00F43ACA" w:rsidRPr="00F43ACA" w:rsidRDefault="00F43ACA" w:rsidP="00F43ACA">
      <w:pPr>
        <w:spacing w:line="259" w:lineRule="auto"/>
        <w:rPr>
          <w:rFonts w:eastAsia="Calibri"/>
          <w:b/>
          <w:kern w:val="2"/>
          <w:sz w:val="28"/>
          <w:szCs w:val="28"/>
          <w:lang w:val="en-SG"/>
          <w14:ligatures w14:val="standardContextual"/>
        </w:rPr>
      </w:pPr>
      <w:r w:rsidRPr="00F43ACA">
        <w:rPr>
          <w:rFonts w:eastAsia="Calibri"/>
          <w:b/>
          <w:kern w:val="2"/>
          <w:sz w:val="28"/>
          <w:szCs w:val="28"/>
          <w:lang w:val="en-SG"/>
          <w14:ligatures w14:val="standardContextual"/>
        </w:rPr>
        <w:lastRenderedPageBreak/>
        <w:t>IV. ĐIỀU CHỈNH SAU BÀI DẠY:</w:t>
      </w:r>
    </w:p>
    <w:p w:rsidR="00F43ACA" w:rsidRPr="00F43ACA" w:rsidRDefault="00F43ACA" w:rsidP="00F43ACA">
      <w:pPr>
        <w:spacing w:after="160" w:line="259" w:lineRule="auto"/>
        <w:rPr>
          <w:rFonts w:eastAsia="Calibri"/>
          <w:kern w:val="2"/>
          <w:sz w:val="28"/>
          <w:szCs w:val="28"/>
          <w:lang w:val="vi-VN"/>
          <w14:ligatures w14:val="standardContextual"/>
        </w:rPr>
      </w:pPr>
      <w:r w:rsidRPr="00F43ACA">
        <w:rPr>
          <w:rFonts w:eastAsia="Calibri"/>
          <w:kern w:val="2"/>
          <w:sz w:val="28"/>
          <w:szCs w:val="28"/>
          <w:lang w:val="en-SG"/>
          <w14:ligatures w14:val="standardContextual"/>
        </w:rPr>
        <w:t>………………………………………………………………………………………………………………………………………………………………………………………………</w:t>
      </w:r>
    </w:p>
    <w:p w:rsidR="00F43ACA" w:rsidRPr="00F43ACA" w:rsidRDefault="00F43ACA" w:rsidP="00F43ACA">
      <w:pPr>
        <w:spacing w:after="160" w:line="259" w:lineRule="auto"/>
        <w:jc w:val="center"/>
        <w:rPr>
          <w:rFonts w:eastAsia="Calibri"/>
          <w:kern w:val="2"/>
          <w:sz w:val="28"/>
          <w:szCs w:val="28"/>
          <w14:ligatures w14:val="standardContextual"/>
        </w:rPr>
      </w:pPr>
      <w:r w:rsidRPr="00F43ACA">
        <w:rPr>
          <w:rFonts w:eastAsia="Calibri"/>
          <w:kern w:val="2"/>
          <w:sz w:val="28"/>
          <w:szCs w:val="28"/>
          <w:lang w:val="vi-VN"/>
          <w14:ligatures w14:val="standardContextual"/>
        </w:rPr>
        <w:t>**************************************</w:t>
      </w:r>
      <w:r w:rsidRPr="00F43ACA">
        <w:rPr>
          <w:rFonts w:eastAsia="Calibri"/>
          <w:kern w:val="2"/>
          <w:sz w:val="28"/>
          <w:szCs w:val="28"/>
          <w14:ligatures w14:val="standardContextual"/>
        </w:rPr>
        <w:t>**************************</w:t>
      </w:r>
    </w:p>
    <w:p w:rsidR="00A969CD" w:rsidRPr="00F43ACA" w:rsidRDefault="00A969CD" w:rsidP="00F43ACA">
      <w:bookmarkStart w:id="0" w:name="_GoBack"/>
      <w:bookmarkEnd w:id="0"/>
    </w:p>
    <w:sectPr w:rsidR="00A969CD" w:rsidRPr="00F43ACA" w:rsidSect="00353F02">
      <w:headerReference w:type="default" r:id="rId8"/>
      <w:footerReference w:type="default" r:id="rId9"/>
      <w:pgSz w:w="12240" w:h="15840"/>
      <w:pgMar w:top="120" w:right="1138" w:bottom="720" w:left="1699" w:header="720" w:footer="68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737E" w:rsidRDefault="009B737E">
      <w:r>
        <w:separator/>
      </w:r>
    </w:p>
  </w:endnote>
  <w:endnote w:type="continuationSeparator" w:id="0">
    <w:p w:rsidR="009B737E" w:rsidRDefault="009B73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Yu Gothic UI"/>
    <w:panose1 w:val="02020400000000000000"/>
    <w:charset w:val="80"/>
    <w:family w:val="roman"/>
    <w:pitch w:val="variable"/>
    <w:sig w:usb0="800002E7" w:usb1="2AC7FCF0" w:usb2="00000012" w:usb3="00000000" w:csb0="0002009F" w:csb1="00000000"/>
  </w:font>
  <w:font w:name="SimHei">
    <w:altName w:val="黑体"/>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C8F" w:rsidRDefault="009B737E" w:rsidP="00E1138E">
    <w:pPr>
      <w:pStyle w:val="Footer"/>
      <w:pBdr>
        <w:bottom w:val="single" w:sz="4" w:space="1" w:color="auto"/>
      </w:pBdr>
    </w:pPr>
  </w:p>
  <w:p w:rsidR="00EA4C8F" w:rsidRPr="00B1671F" w:rsidRDefault="00347D91">
    <w:pPr>
      <w:pStyle w:val="Footer"/>
      <w:rPr>
        <w:b/>
      </w:rPr>
    </w:pPr>
    <w:r w:rsidRPr="00B1671F">
      <w:rPr>
        <w:b/>
      </w:rPr>
      <w:t xml:space="preserve">  Trường Tiểu học Hòa Trị 1                                          </w:t>
    </w:r>
    <w:r>
      <w:rPr>
        <w:b/>
      </w:rPr>
      <w:t xml:space="preserve">                         Trần Thị Tố Duyên</w:t>
    </w:r>
    <w:r w:rsidRPr="00B1671F">
      <w:rPr>
        <w:b/>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737E" w:rsidRDefault="009B737E">
      <w:r>
        <w:separator/>
      </w:r>
    </w:p>
  </w:footnote>
  <w:footnote w:type="continuationSeparator" w:id="0">
    <w:p w:rsidR="009B737E" w:rsidRDefault="009B73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C8F" w:rsidRPr="00547CD3" w:rsidRDefault="00347D91" w:rsidP="00B1671F">
    <w:pPr>
      <w:pStyle w:val="Header"/>
      <w:pBdr>
        <w:bottom w:val="single" w:sz="4" w:space="1" w:color="auto"/>
      </w:pBdr>
      <w:rPr>
        <w:b/>
      </w:rPr>
    </w:pPr>
    <w:r>
      <w:tab/>
      <w:t xml:space="preserve">            </w:t>
    </w:r>
    <w:r>
      <w:rPr>
        <w:b/>
      </w:rPr>
      <w:t>TUẦN 26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C38AFEB"/>
    <w:multiLevelType w:val="multilevel"/>
    <w:tmpl w:val="AC38AFEB"/>
    <w:lvl w:ilvl="0">
      <w:start w:val="1"/>
      <w:numFmt w:val="lowerLetter"/>
      <w:lvlText w:val="%1)"/>
      <w:lvlJc w:val="left"/>
      <w:pPr>
        <w:ind w:left="0" w:firstLine="0"/>
      </w:pPr>
      <w:rPr>
        <w:rFonts w:ascii="Times New Roman" w:eastAsia="Times New Roman" w:hAnsi="Times New Roman" w:cs="Times New Roman"/>
        <w:b w:val="0"/>
        <w:i w:val="0"/>
        <w:smallCaps w:val="0"/>
        <w:strike w:val="0"/>
        <w:color w:val="000000"/>
        <w:sz w:val="22"/>
        <w:szCs w:val="22"/>
        <w:u w:val="none"/>
        <w:shd w:val="clear" w:color="auto" w:fill="auto"/>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
    <w:nsid w:val="BA550FDB"/>
    <w:multiLevelType w:val="multilevel"/>
    <w:tmpl w:val="BA550FDB"/>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2"/>
        <w:szCs w:val="22"/>
        <w:u w:val="none"/>
        <w:shd w:val="clear" w:color="auto" w:fill="auto"/>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2">
    <w:nsid w:val="FFFFFF7C"/>
    <w:multiLevelType w:val="singleLevel"/>
    <w:tmpl w:val="FFFFFF7C"/>
    <w:lvl w:ilvl="0">
      <w:start w:val="1"/>
      <w:numFmt w:val="decimal"/>
      <w:pStyle w:val="ListNumber5"/>
      <w:lvlText w:val="%1."/>
      <w:lvlJc w:val="left"/>
      <w:pPr>
        <w:tabs>
          <w:tab w:val="left" w:pos="2040"/>
        </w:tabs>
        <w:ind w:leftChars="800" w:left="2040" w:hangingChars="200" w:hanging="360"/>
      </w:pPr>
    </w:lvl>
  </w:abstractNum>
  <w:abstractNum w:abstractNumId="3">
    <w:nsid w:val="FFFFFF7D"/>
    <w:multiLevelType w:val="singleLevel"/>
    <w:tmpl w:val="FFFFFF7D"/>
    <w:lvl w:ilvl="0">
      <w:start w:val="1"/>
      <w:numFmt w:val="decimal"/>
      <w:pStyle w:val="ListNumber4"/>
      <w:lvlText w:val="%1."/>
      <w:lvlJc w:val="left"/>
      <w:pPr>
        <w:tabs>
          <w:tab w:val="left" w:pos="2203"/>
        </w:tabs>
        <w:ind w:leftChars="600" w:left="2203" w:hangingChars="200" w:hanging="360"/>
      </w:pPr>
    </w:lvl>
  </w:abstractNum>
  <w:abstractNum w:abstractNumId="4">
    <w:nsid w:val="FFFFFF7E"/>
    <w:multiLevelType w:val="singleLevel"/>
    <w:tmpl w:val="FFFFFF7E"/>
    <w:lvl w:ilvl="0">
      <w:start w:val="1"/>
      <w:numFmt w:val="decimal"/>
      <w:pStyle w:val="ListNumber3"/>
      <w:lvlText w:val="%1."/>
      <w:lvlJc w:val="left"/>
      <w:pPr>
        <w:tabs>
          <w:tab w:val="left" w:pos="1200"/>
        </w:tabs>
        <w:ind w:leftChars="400" w:left="1200" w:hangingChars="200" w:hanging="360"/>
      </w:pPr>
    </w:lvl>
  </w:abstractNum>
  <w:abstractNum w:abstractNumId="5">
    <w:nsid w:val="FFFFFF7F"/>
    <w:multiLevelType w:val="singleLevel"/>
    <w:tmpl w:val="FFFFFF7F"/>
    <w:lvl w:ilvl="0">
      <w:start w:val="1"/>
      <w:numFmt w:val="decimal"/>
      <w:pStyle w:val="ListNumber2"/>
      <w:lvlText w:val="%1."/>
      <w:lvlJc w:val="left"/>
      <w:pPr>
        <w:tabs>
          <w:tab w:val="left" w:pos="780"/>
        </w:tabs>
        <w:ind w:leftChars="200" w:left="780" w:hangingChars="200" w:hanging="360"/>
      </w:pPr>
    </w:lvl>
  </w:abstractNum>
  <w:abstractNum w:abstractNumId="6">
    <w:nsid w:val="FFFFFF80"/>
    <w:multiLevelType w:val="singleLevel"/>
    <w:tmpl w:val="FFFFFF80"/>
    <w:lvl w:ilvl="0">
      <w:start w:val="1"/>
      <w:numFmt w:val="bullet"/>
      <w:pStyle w:val="ListBullet5"/>
      <w:lvlText w:val=""/>
      <w:lvlJc w:val="left"/>
      <w:pPr>
        <w:tabs>
          <w:tab w:val="left" w:pos="2040"/>
        </w:tabs>
        <w:ind w:leftChars="800" w:left="2040" w:hangingChars="200" w:hanging="360"/>
      </w:pPr>
      <w:rPr>
        <w:rFonts w:ascii="Wingdings" w:hAnsi="Wingdings" w:hint="default"/>
      </w:rPr>
    </w:lvl>
  </w:abstractNum>
  <w:abstractNum w:abstractNumId="7">
    <w:nsid w:val="FFFFFF81"/>
    <w:multiLevelType w:val="singleLevel"/>
    <w:tmpl w:val="FFFFFF81"/>
    <w:lvl w:ilvl="0">
      <w:start w:val="1"/>
      <w:numFmt w:val="bullet"/>
      <w:pStyle w:val="ListBullet4"/>
      <w:lvlText w:val=""/>
      <w:lvlJc w:val="left"/>
      <w:pPr>
        <w:tabs>
          <w:tab w:val="left" w:pos="1620"/>
        </w:tabs>
        <w:ind w:leftChars="600" w:left="1620" w:hangingChars="200" w:hanging="360"/>
      </w:pPr>
      <w:rPr>
        <w:rFonts w:ascii="Wingdings" w:hAnsi="Wingdings" w:hint="default"/>
      </w:rPr>
    </w:lvl>
  </w:abstractNum>
  <w:abstractNum w:abstractNumId="8">
    <w:nsid w:val="FFFFFF82"/>
    <w:multiLevelType w:val="singleLevel"/>
    <w:tmpl w:val="FFFFFF82"/>
    <w:lvl w:ilvl="0">
      <w:start w:val="1"/>
      <w:numFmt w:val="bullet"/>
      <w:pStyle w:val="ListBullet3"/>
      <w:lvlText w:val=""/>
      <w:lvlJc w:val="left"/>
      <w:pPr>
        <w:tabs>
          <w:tab w:val="left" w:pos="1200"/>
        </w:tabs>
        <w:ind w:leftChars="400" w:left="1200" w:hangingChars="200" w:hanging="360"/>
      </w:pPr>
      <w:rPr>
        <w:rFonts w:ascii="Wingdings" w:hAnsi="Wingdings" w:hint="default"/>
      </w:rPr>
    </w:lvl>
  </w:abstractNum>
  <w:abstractNum w:abstractNumId="9">
    <w:nsid w:val="FFFFFF83"/>
    <w:multiLevelType w:val="singleLevel"/>
    <w:tmpl w:val="FFFFFF83"/>
    <w:lvl w:ilvl="0">
      <w:start w:val="1"/>
      <w:numFmt w:val="bullet"/>
      <w:pStyle w:val="ListBullet2"/>
      <w:lvlText w:val=""/>
      <w:lvlJc w:val="left"/>
      <w:pPr>
        <w:tabs>
          <w:tab w:val="left" w:pos="780"/>
        </w:tabs>
        <w:ind w:leftChars="200" w:left="780" w:hangingChars="200" w:hanging="360"/>
      </w:pPr>
      <w:rPr>
        <w:rFonts w:ascii="Wingdings" w:hAnsi="Wingdings" w:hint="default"/>
      </w:rPr>
    </w:lvl>
  </w:abstractNum>
  <w:abstractNum w:abstractNumId="10">
    <w:nsid w:val="FFFFFF88"/>
    <w:multiLevelType w:val="singleLevel"/>
    <w:tmpl w:val="FFFFFF88"/>
    <w:lvl w:ilvl="0">
      <w:start w:val="1"/>
      <w:numFmt w:val="decimal"/>
      <w:pStyle w:val="ListNumber"/>
      <w:lvlText w:val="%1."/>
      <w:lvlJc w:val="left"/>
      <w:pPr>
        <w:tabs>
          <w:tab w:val="left" w:pos="360"/>
        </w:tabs>
        <w:ind w:left="360" w:hangingChars="200" w:hanging="360"/>
      </w:pPr>
    </w:lvl>
  </w:abstractNum>
  <w:abstractNum w:abstractNumId="11">
    <w:nsid w:val="FFFFFF89"/>
    <w:multiLevelType w:val="singleLevel"/>
    <w:tmpl w:val="FFFFFF89"/>
    <w:lvl w:ilvl="0">
      <w:start w:val="1"/>
      <w:numFmt w:val="bullet"/>
      <w:pStyle w:val="ListBullet"/>
      <w:lvlText w:val=""/>
      <w:lvlJc w:val="left"/>
      <w:pPr>
        <w:tabs>
          <w:tab w:val="left" w:pos="360"/>
        </w:tabs>
        <w:ind w:left="360" w:hangingChars="200" w:hanging="360"/>
      </w:pPr>
      <w:rPr>
        <w:rFonts w:ascii="Wingdings" w:hAnsi="Wingdings" w:hint="default"/>
      </w:rPr>
    </w:lvl>
  </w:abstractNum>
  <w:abstractNum w:abstractNumId="12">
    <w:nsid w:val="00000050"/>
    <w:multiLevelType w:val="multilevel"/>
    <w:tmpl w:val="00000050"/>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3">
    <w:nsid w:val="09855752"/>
    <w:multiLevelType w:val="hybridMultilevel"/>
    <w:tmpl w:val="0282AFCC"/>
    <w:lvl w:ilvl="0" w:tplc="677EE132">
      <w:start w:val="1"/>
      <w:numFmt w:val="upperLetter"/>
      <w:lvlText w:val="%1."/>
      <w:lvlJc w:val="left"/>
      <w:pPr>
        <w:tabs>
          <w:tab w:val="num" w:pos="735"/>
        </w:tabs>
        <w:ind w:left="735" w:hanging="375"/>
      </w:pPr>
      <w:rPr>
        <w:rFonts w:hint="default"/>
      </w:rPr>
    </w:lvl>
    <w:lvl w:ilvl="1" w:tplc="BB6473FE">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12156203"/>
    <w:multiLevelType w:val="hybridMultilevel"/>
    <w:tmpl w:val="078A7E3C"/>
    <w:lvl w:ilvl="0" w:tplc="380CA630">
      <w:start w:val="1"/>
      <w:numFmt w:val="decimal"/>
      <w:lvlText w:val="%1."/>
      <w:lvlJc w:val="left"/>
      <w:pPr>
        <w:ind w:left="1069" w:hanging="360"/>
      </w:p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15">
    <w:nsid w:val="1FD03789"/>
    <w:multiLevelType w:val="hybridMultilevel"/>
    <w:tmpl w:val="F3E057CE"/>
    <w:lvl w:ilvl="0" w:tplc="9966817C">
      <w:start w:val="2"/>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27C743B9"/>
    <w:multiLevelType w:val="multilevel"/>
    <w:tmpl w:val="27C743B9"/>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8792258"/>
    <w:multiLevelType w:val="singleLevel"/>
    <w:tmpl w:val="28792258"/>
    <w:lvl w:ilvl="0">
      <w:start w:val="1"/>
      <w:numFmt w:val="upperRoman"/>
      <w:suff w:val="space"/>
      <w:lvlText w:val="%1."/>
      <w:lvlJc w:val="left"/>
    </w:lvl>
  </w:abstractNum>
  <w:abstractNum w:abstractNumId="18">
    <w:nsid w:val="34F842C2"/>
    <w:multiLevelType w:val="multilevel"/>
    <w:tmpl w:val="BAEEEC22"/>
    <w:lvl w:ilvl="0">
      <w:numFmt w:val="bullet"/>
      <w:lvlText w:val="-"/>
      <w:lvlJc w:val="left"/>
      <w:pPr>
        <w:ind w:left="100" w:hanging="156"/>
      </w:pPr>
      <w:rPr>
        <w:rFonts w:ascii="Times New Roman" w:eastAsia="Times New Roman" w:hAnsi="Times New Roman" w:cs="Times New Roman"/>
        <w:sz w:val="28"/>
        <w:szCs w:val="28"/>
        <w:vertAlign w:val="baseline"/>
      </w:rPr>
    </w:lvl>
    <w:lvl w:ilvl="1">
      <w:numFmt w:val="bullet"/>
      <w:lvlText w:val="-"/>
      <w:lvlJc w:val="left"/>
      <w:pPr>
        <w:ind w:left="168" w:hanging="168"/>
      </w:pPr>
      <w:rPr>
        <w:vertAlign w:val="baseline"/>
      </w:rPr>
    </w:lvl>
    <w:lvl w:ilvl="2">
      <w:numFmt w:val="bullet"/>
      <w:lvlText w:val="*"/>
      <w:lvlJc w:val="left"/>
      <w:pPr>
        <w:ind w:left="875" w:hanging="195"/>
      </w:pPr>
      <w:rPr>
        <w:rFonts w:ascii="Times New Roman" w:eastAsia="Times New Roman" w:hAnsi="Times New Roman" w:cs="Times New Roman"/>
        <w:sz w:val="26"/>
        <w:szCs w:val="26"/>
        <w:vertAlign w:val="baseline"/>
      </w:rPr>
    </w:lvl>
    <w:lvl w:ilvl="3">
      <w:numFmt w:val="bullet"/>
      <w:lvlText w:val="•"/>
      <w:lvlJc w:val="left"/>
      <w:pPr>
        <w:ind w:left="2857" w:hanging="195"/>
      </w:pPr>
      <w:rPr>
        <w:vertAlign w:val="baseline"/>
      </w:rPr>
    </w:lvl>
    <w:lvl w:ilvl="4">
      <w:numFmt w:val="bullet"/>
      <w:lvlText w:val="•"/>
      <w:lvlJc w:val="left"/>
      <w:pPr>
        <w:ind w:left="3846" w:hanging="195"/>
      </w:pPr>
      <w:rPr>
        <w:vertAlign w:val="baseline"/>
      </w:rPr>
    </w:lvl>
    <w:lvl w:ilvl="5">
      <w:numFmt w:val="bullet"/>
      <w:lvlText w:val="•"/>
      <w:lvlJc w:val="left"/>
      <w:pPr>
        <w:ind w:left="4835" w:hanging="195"/>
      </w:pPr>
      <w:rPr>
        <w:vertAlign w:val="baseline"/>
      </w:rPr>
    </w:lvl>
    <w:lvl w:ilvl="6">
      <w:numFmt w:val="bullet"/>
      <w:lvlText w:val="•"/>
      <w:lvlJc w:val="left"/>
      <w:pPr>
        <w:ind w:left="5824" w:hanging="195"/>
      </w:pPr>
      <w:rPr>
        <w:vertAlign w:val="baseline"/>
      </w:rPr>
    </w:lvl>
    <w:lvl w:ilvl="7">
      <w:numFmt w:val="bullet"/>
      <w:lvlText w:val="•"/>
      <w:lvlJc w:val="left"/>
      <w:pPr>
        <w:ind w:left="6813" w:hanging="195"/>
      </w:pPr>
      <w:rPr>
        <w:vertAlign w:val="baseline"/>
      </w:rPr>
    </w:lvl>
    <w:lvl w:ilvl="8">
      <w:numFmt w:val="bullet"/>
      <w:lvlText w:val="•"/>
      <w:lvlJc w:val="left"/>
      <w:pPr>
        <w:ind w:left="7802" w:hanging="195"/>
      </w:pPr>
      <w:rPr>
        <w:vertAlign w:val="baseline"/>
      </w:rPr>
    </w:lvl>
  </w:abstractNum>
  <w:abstractNum w:abstractNumId="19">
    <w:nsid w:val="44E65FCE"/>
    <w:multiLevelType w:val="hybridMultilevel"/>
    <w:tmpl w:val="D32AAA34"/>
    <w:lvl w:ilvl="0" w:tplc="4EF0DBAC">
      <w:start w:val="1"/>
      <w:numFmt w:val="decimal"/>
      <w:lvlText w:val="%1."/>
      <w:lvlJc w:val="left"/>
      <w:pPr>
        <w:ind w:left="1080" w:hanging="360"/>
      </w:pPr>
      <w:rPr>
        <w:rFonts w:hint="default"/>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20">
    <w:nsid w:val="530B0C79"/>
    <w:multiLevelType w:val="hybridMultilevel"/>
    <w:tmpl w:val="1A688E48"/>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1">
    <w:nsid w:val="532B505A"/>
    <w:multiLevelType w:val="hybridMultilevel"/>
    <w:tmpl w:val="1B76EE9A"/>
    <w:lvl w:ilvl="0" w:tplc="DB84D000">
      <w:start w:val="2"/>
      <w:numFmt w:val="bullet"/>
      <w:lvlText w:val=""/>
      <w:lvlJc w:val="left"/>
      <w:pPr>
        <w:ind w:left="720" w:hanging="360"/>
      </w:pPr>
      <w:rPr>
        <w:rFonts w:ascii="Symbol" w:eastAsia="Arial" w:hAnsi="Symbol"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2">
    <w:nsid w:val="5FF079A5"/>
    <w:multiLevelType w:val="singleLevel"/>
    <w:tmpl w:val="5FF079A5"/>
    <w:lvl w:ilvl="0">
      <w:start w:val="2"/>
      <w:numFmt w:val="decimal"/>
      <w:suff w:val="space"/>
      <w:lvlText w:val="%1."/>
      <w:lvlJc w:val="left"/>
    </w:lvl>
  </w:abstractNum>
  <w:num w:numId="1">
    <w:abstractNumId w:val="11"/>
  </w:num>
  <w:num w:numId="2">
    <w:abstractNumId w:val="9"/>
  </w:num>
  <w:num w:numId="3">
    <w:abstractNumId w:val="8"/>
  </w:num>
  <w:num w:numId="4">
    <w:abstractNumId w:val="7"/>
  </w:num>
  <w:num w:numId="5">
    <w:abstractNumId w:val="6"/>
  </w:num>
  <w:num w:numId="6">
    <w:abstractNumId w:val="10"/>
  </w:num>
  <w:num w:numId="7">
    <w:abstractNumId w:val="5"/>
  </w:num>
  <w:num w:numId="8">
    <w:abstractNumId w:val="4"/>
  </w:num>
  <w:num w:numId="9">
    <w:abstractNumId w:val="3"/>
  </w:num>
  <w:num w:numId="10">
    <w:abstractNumId w:val="2"/>
  </w:num>
  <w:num w:numId="11">
    <w:abstractNumId w:val="17"/>
  </w:num>
  <w:num w:numId="12">
    <w:abstractNumId w:val="13"/>
  </w:num>
  <w:num w:numId="13">
    <w:abstractNumId w:val="1"/>
  </w:num>
  <w:num w:numId="14">
    <w:abstractNumId w:val="0"/>
  </w:num>
  <w:num w:numId="15">
    <w:abstractNumId w:val="22"/>
  </w:num>
  <w:num w:numId="16">
    <w:abstractNumId w:val="12"/>
  </w:num>
  <w:num w:numId="17">
    <w:abstractNumId w:val="21"/>
  </w:num>
  <w:num w:numId="18">
    <w:abstractNumId w:val="20"/>
  </w:num>
  <w:num w:numId="19">
    <w:abstractNumId w:val="19"/>
  </w:num>
  <w:num w:numId="20">
    <w:abstractNumId w:val="15"/>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num>
  <w:num w:numId="23">
    <w:abstractNumId w:val="1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1722"/>
    <w:rsid w:val="00006CC0"/>
    <w:rsid w:val="0001312C"/>
    <w:rsid w:val="00025E1A"/>
    <w:rsid w:val="00034861"/>
    <w:rsid w:val="00034A5A"/>
    <w:rsid w:val="00050A23"/>
    <w:rsid w:val="000607ED"/>
    <w:rsid w:val="00064796"/>
    <w:rsid w:val="00065611"/>
    <w:rsid w:val="00066C49"/>
    <w:rsid w:val="00075B82"/>
    <w:rsid w:val="0009139B"/>
    <w:rsid w:val="000E425B"/>
    <w:rsid w:val="000E6985"/>
    <w:rsid w:val="000E7936"/>
    <w:rsid w:val="000F7BC6"/>
    <w:rsid w:val="00103517"/>
    <w:rsid w:val="00115696"/>
    <w:rsid w:val="00127621"/>
    <w:rsid w:val="00141226"/>
    <w:rsid w:val="0015005A"/>
    <w:rsid w:val="00175DC8"/>
    <w:rsid w:val="00185EF3"/>
    <w:rsid w:val="001B2E3E"/>
    <w:rsid w:val="001C074A"/>
    <w:rsid w:val="001C2115"/>
    <w:rsid w:val="001C6044"/>
    <w:rsid w:val="001D11E5"/>
    <w:rsid w:val="001D7800"/>
    <w:rsid w:val="00205A3C"/>
    <w:rsid w:val="00205F24"/>
    <w:rsid w:val="00210AFF"/>
    <w:rsid w:val="00242BEF"/>
    <w:rsid w:val="00247E85"/>
    <w:rsid w:val="002519B1"/>
    <w:rsid w:val="00274610"/>
    <w:rsid w:val="00275737"/>
    <w:rsid w:val="0028486D"/>
    <w:rsid w:val="002A7CB5"/>
    <w:rsid w:val="002B090E"/>
    <w:rsid w:val="002B0BBA"/>
    <w:rsid w:val="002B272C"/>
    <w:rsid w:val="002B2BBB"/>
    <w:rsid w:val="002C36EE"/>
    <w:rsid w:val="002D04A5"/>
    <w:rsid w:val="002E3473"/>
    <w:rsid w:val="002E4609"/>
    <w:rsid w:val="00306FF7"/>
    <w:rsid w:val="00310193"/>
    <w:rsid w:val="00311569"/>
    <w:rsid w:val="003125DF"/>
    <w:rsid w:val="003229E2"/>
    <w:rsid w:val="00323076"/>
    <w:rsid w:val="0033149E"/>
    <w:rsid w:val="00337A8D"/>
    <w:rsid w:val="00347D91"/>
    <w:rsid w:val="00356EA7"/>
    <w:rsid w:val="003653B8"/>
    <w:rsid w:val="003713D6"/>
    <w:rsid w:val="003720AF"/>
    <w:rsid w:val="00372E75"/>
    <w:rsid w:val="0037335A"/>
    <w:rsid w:val="00374E82"/>
    <w:rsid w:val="00384AAD"/>
    <w:rsid w:val="003872F8"/>
    <w:rsid w:val="003914A2"/>
    <w:rsid w:val="0039166A"/>
    <w:rsid w:val="003954A4"/>
    <w:rsid w:val="00395F8F"/>
    <w:rsid w:val="0039696F"/>
    <w:rsid w:val="00396C20"/>
    <w:rsid w:val="003A00FE"/>
    <w:rsid w:val="003B0030"/>
    <w:rsid w:val="003B34E0"/>
    <w:rsid w:val="003B5AF1"/>
    <w:rsid w:val="003C4A8E"/>
    <w:rsid w:val="003D60DE"/>
    <w:rsid w:val="003E1D56"/>
    <w:rsid w:val="003E7501"/>
    <w:rsid w:val="003F2684"/>
    <w:rsid w:val="003F26E0"/>
    <w:rsid w:val="003F5F3F"/>
    <w:rsid w:val="00401704"/>
    <w:rsid w:val="00406018"/>
    <w:rsid w:val="00415406"/>
    <w:rsid w:val="00442E1B"/>
    <w:rsid w:val="004431E9"/>
    <w:rsid w:val="0045160C"/>
    <w:rsid w:val="00454B7E"/>
    <w:rsid w:val="00472841"/>
    <w:rsid w:val="004771A5"/>
    <w:rsid w:val="00496251"/>
    <w:rsid w:val="004A0345"/>
    <w:rsid w:val="004A38C7"/>
    <w:rsid w:val="004A7C09"/>
    <w:rsid w:val="004C046E"/>
    <w:rsid w:val="004C2B11"/>
    <w:rsid w:val="004C364A"/>
    <w:rsid w:val="004D2EDE"/>
    <w:rsid w:val="004E141F"/>
    <w:rsid w:val="004E4868"/>
    <w:rsid w:val="004F6B5C"/>
    <w:rsid w:val="00504498"/>
    <w:rsid w:val="00520A00"/>
    <w:rsid w:val="00536CED"/>
    <w:rsid w:val="00573A9B"/>
    <w:rsid w:val="00585C33"/>
    <w:rsid w:val="005B146E"/>
    <w:rsid w:val="005C5A1F"/>
    <w:rsid w:val="005D1EA6"/>
    <w:rsid w:val="005D7E80"/>
    <w:rsid w:val="005E5542"/>
    <w:rsid w:val="005F4B16"/>
    <w:rsid w:val="005F62CB"/>
    <w:rsid w:val="005F716A"/>
    <w:rsid w:val="005F7FC0"/>
    <w:rsid w:val="00600B72"/>
    <w:rsid w:val="006137CB"/>
    <w:rsid w:val="006157DA"/>
    <w:rsid w:val="006167E2"/>
    <w:rsid w:val="00616B22"/>
    <w:rsid w:val="00625B53"/>
    <w:rsid w:val="0062644F"/>
    <w:rsid w:val="0062698E"/>
    <w:rsid w:val="00630EC8"/>
    <w:rsid w:val="0063107B"/>
    <w:rsid w:val="006408EF"/>
    <w:rsid w:val="0065571F"/>
    <w:rsid w:val="006813AD"/>
    <w:rsid w:val="00691F13"/>
    <w:rsid w:val="006B0C0B"/>
    <w:rsid w:val="006C28D9"/>
    <w:rsid w:val="006D67AB"/>
    <w:rsid w:val="006E230B"/>
    <w:rsid w:val="006F14C1"/>
    <w:rsid w:val="006F2565"/>
    <w:rsid w:val="00703E07"/>
    <w:rsid w:val="00714716"/>
    <w:rsid w:val="00721528"/>
    <w:rsid w:val="00732EA1"/>
    <w:rsid w:val="0073524B"/>
    <w:rsid w:val="00740C14"/>
    <w:rsid w:val="00741B6D"/>
    <w:rsid w:val="00780331"/>
    <w:rsid w:val="00793E17"/>
    <w:rsid w:val="00795275"/>
    <w:rsid w:val="00797230"/>
    <w:rsid w:val="007A07E0"/>
    <w:rsid w:val="007A69E2"/>
    <w:rsid w:val="007B55C2"/>
    <w:rsid w:val="007C6D72"/>
    <w:rsid w:val="007D442D"/>
    <w:rsid w:val="007E6EC0"/>
    <w:rsid w:val="007F3AAF"/>
    <w:rsid w:val="00820B8C"/>
    <w:rsid w:val="008333AE"/>
    <w:rsid w:val="00862107"/>
    <w:rsid w:val="00871D43"/>
    <w:rsid w:val="0088001B"/>
    <w:rsid w:val="0088560B"/>
    <w:rsid w:val="00887F5C"/>
    <w:rsid w:val="008923D9"/>
    <w:rsid w:val="008944AA"/>
    <w:rsid w:val="0089453A"/>
    <w:rsid w:val="008A5DF5"/>
    <w:rsid w:val="008B09BB"/>
    <w:rsid w:val="008D0BAE"/>
    <w:rsid w:val="008D68D7"/>
    <w:rsid w:val="008E03AE"/>
    <w:rsid w:val="008E4D07"/>
    <w:rsid w:val="008F5C35"/>
    <w:rsid w:val="0091455E"/>
    <w:rsid w:val="0092113C"/>
    <w:rsid w:val="009264EF"/>
    <w:rsid w:val="009308E2"/>
    <w:rsid w:val="00931865"/>
    <w:rsid w:val="009409A3"/>
    <w:rsid w:val="009531D6"/>
    <w:rsid w:val="00953AA2"/>
    <w:rsid w:val="009A0C99"/>
    <w:rsid w:val="009A3A38"/>
    <w:rsid w:val="009A684C"/>
    <w:rsid w:val="009B737E"/>
    <w:rsid w:val="009C0532"/>
    <w:rsid w:val="009E120D"/>
    <w:rsid w:val="009E46CF"/>
    <w:rsid w:val="009F5B74"/>
    <w:rsid w:val="009F64F4"/>
    <w:rsid w:val="009F7DDE"/>
    <w:rsid w:val="00A02D94"/>
    <w:rsid w:val="00A02F8B"/>
    <w:rsid w:val="00A10AB3"/>
    <w:rsid w:val="00A331EE"/>
    <w:rsid w:val="00A37B90"/>
    <w:rsid w:val="00A41AEF"/>
    <w:rsid w:val="00A44989"/>
    <w:rsid w:val="00A47A7C"/>
    <w:rsid w:val="00A5327D"/>
    <w:rsid w:val="00A661B1"/>
    <w:rsid w:val="00A66965"/>
    <w:rsid w:val="00A71FE0"/>
    <w:rsid w:val="00A83A8D"/>
    <w:rsid w:val="00A875C7"/>
    <w:rsid w:val="00A9368F"/>
    <w:rsid w:val="00A969CD"/>
    <w:rsid w:val="00AA5018"/>
    <w:rsid w:val="00AA5B56"/>
    <w:rsid w:val="00AB5188"/>
    <w:rsid w:val="00AC5FEE"/>
    <w:rsid w:val="00AC632C"/>
    <w:rsid w:val="00AD0D7C"/>
    <w:rsid w:val="00AD2D16"/>
    <w:rsid w:val="00AE4E97"/>
    <w:rsid w:val="00AE6D4F"/>
    <w:rsid w:val="00B1165A"/>
    <w:rsid w:val="00B11DE1"/>
    <w:rsid w:val="00B12FFD"/>
    <w:rsid w:val="00B13363"/>
    <w:rsid w:val="00B20652"/>
    <w:rsid w:val="00B279C4"/>
    <w:rsid w:val="00B30ED6"/>
    <w:rsid w:val="00B358A6"/>
    <w:rsid w:val="00B3599E"/>
    <w:rsid w:val="00B41A46"/>
    <w:rsid w:val="00B431BC"/>
    <w:rsid w:val="00B67157"/>
    <w:rsid w:val="00B80535"/>
    <w:rsid w:val="00B81859"/>
    <w:rsid w:val="00B86959"/>
    <w:rsid w:val="00B91A9B"/>
    <w:rsid w:val="00B92817"/>
    <w:rsid w:val="00B93087"/>
    <w:rsid w:val="00B97BA5"/>
    <w:rsid w:val="00BA1967"/>
    <w:rsid w:val="00BA2AEC"/>
    <w:rsid w:val="00BB3025"/>
    <w:rsid w:val="00BC4021"/>
    <w:rsid w:val="00BD2C4B"/>
    <w:rsid w:val="00BD4AA1"/>
    <w:rsid w:val="00BD6569"/>
    <w:rsid w:val="00C02863"/>
    <w:rsid w:val="00C2542C"/>
    <w:rsid w:val="00C26601"/>
    <w:rsid w:val="00C407ED"/>
    <w:rsid w:val="00C46966"/>
    <w:rsid w:val="00C500F3"/>
    <w:rsid w:val="00C64BAE"/>
    <w:rsid w:val="00C666E6"/>
    <w:rsid w:val="00C701D6"/>
    <w:rsid w:val="00C71F0B"/>
    <w:rsid w:val="00C72D69"/>
    <w:rsid w:val="00C731E9"/>
    <w:rsid w:val="00C742F9"/>
    <w:rsid w:val="00C76C24"/>
    <w:rsid w:val="00C76F40"/>
    <w:rsid w:val="00C843E7"/>
    <w:rsid w:val="00C948D1"/>
    <w:rsid w:val="00C9577C"/>
    <w:rsid w:val="00CA1EB0"/>
    <w:rsid w:val="00CA6690"/>
    <w:rsid w:val="00CB3F3C"/>
    <w:rsid w:val="00CB7B75"/>
    <w:rsid w:val="00CF0CBA"/>
    <w:rsid w:val="00D01506"/>
    <w:rsid w:val="00D04113"/>
    <w:rsid w:val="00D0754E"/>
    <w:rsid w:val="00D1516F"/>
    <w:rsid w:val="00D21878"/>
    <w:rsid w:val="00D24312"/>
    <w:rsid w:val="00D3089D"/>
    <w:rsid w:val="00D31532"/>
    <w:rsid w:val="00D44A37"/>
    <w:rsid w:val="00D55649"/>
    <w:rsid w:val="00D62C98"/>
    <w:rsid w:val="00D76031"/>
    <w:rsid w:val="00D86912"/>
    <w:rsid w:val="00DA00CC"/>
    <w:rsid w:val="00DB3EB6"/>
    <w:rsid w:val="00DB404A"/>
    <w:rsid w:val="00DC316C"/>
    <w:rsid w:val="00DC4107"/>
    <w:rsid w:val="00DD1256"/>
    <w:rsid w:val="00DD2219"/>
    <w:rsid w:val="00DE1D40"/>
    <w:rsid w:val="00DE4233"/>
    <w:rsid w:val="00DF74D6"/>
    <w:rsid w:val="00E03505"/>
    <w:rsid w:val="00E10E6B"/>
    <w:rsid w:val="00E11C73"/>
    <w:rsid w:val="00E204B9"/>
    <w:rsid w:val="00E24887"/>
    <w:rsid w:val="00E2544E"/>
    <w:rsid w:val="00E5479B"/>
    <w:rsid w:val="00E54F87"/>
    <w:rsid w:val="00E56E82"/>
    <w:rsid w:val="00E65CFE"/>
    <w:rsid w:val="00E7170D"/>
    <w:rsid w:val="00E82294"/>
    <w:rsid w:val="00E87B04"/>
    <w:rsid w:val="00E9184B"/>
    <w:rsid w:val="00EA3DAB"/>
    <w:rsid w:val="00EA3FC8"/>
    <w:rsid w:val="00EB0F91"/>
    <w:rsid w:val="00EB15AA"/>
    <w:rsid w:val="00EB2B96"/>
    <w:rsid w:val="00EB6AF7"/>
    <w:rsid w:val="00ED2E53"/>
    <w:rsid w:val="00ED5C5E"/>
    <w:rsid w:val="00ED79D7"/>
    <w:rsid w:val="00EE1CF1"/>
    <w:rsid w:val="00EE78B6"/>
    <w:rsid w:val="00EF04ED"/>
    <w:rsid w:val="00EF7876"/>
    <w:rsid w:val="00F01115"/>
    <w:rsid w:val="00F04930"/>
    <w:rsid w:val="00F210AB"/>
    <w:rsid w:val="00F24DA1"/>
    <w:rsid w:val="00F2602A"/>
    <w:rsid w:val="00F43651"/>
    <w:rsid w:val="00F43ACA"/>
    <w:rsid w:val="00F50A3C"/>
    <w:rsid w:val="00F5198B"/>
    <w:rsid w:val="00F56C1A"/>
    <w:rsid w:val="00F57222"/>
    <w:rsid w:val="00F620E2"/>
    <w:rsid w:val="00F621DF"/>
    <w:rsid w:val="00F72E8B"/>
    <w:rsid w:val="00F77D77"/>
    <w:rsid w:val="00F844C8"/>
    <w:rsid w:val="00F903DD"/>
    <w:rsid w:val="00F90960"/>
    <w:rsid w:val="00F93E1B"/>
    <w:rsid w:val="00FA1722"/>
    <w:rsid w:val="00FA4AD6"/>
    <w:rsid w:val="00FB4FE3"/>
    <w:rsid w:val="00FC7CE8"/>
    <w:rsid w:val="00FD04FD"/>
    <w:rsid w:val="00FE1C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1" w:count="267">
    <w:lsdException w:name="Normal" w:semiHidden="0" w:unhideWhenUsed="0"/>
    <w:lsdException w:name="heading 1" w:semiHidden="0" w:uiPriority="9" w:unhideWhenUsed="0"/>
    <w:lsdException w:name="heading 3" w:uiPriority="9"/>
    <w:lsdException w:name="heading 4" w:uiPriority="9"/>
    <w:lsdException w:name="heading 5" w:uiPriority="9"/>
    <w:lsdException w:name="heading 6" w:uiPriority="9"/>
    <w:lsdException w:name="heading 7" w:uiPriority="9"/>
    <w:lsdException w:name="heading 8" w:uiPriority="9"/>
    <w:lsdException w:name="index 3" w:qFormat="0"/>
    <w:lsdException w:name="index 4" w:qFormat="0"/>
    <w:lsdException w:name="toc 3" w:qFormat="0"/>
    <w:lsdException w:name="toc 5" w:qFormat="0"/>
    <w:lsdException w:name="toc 6" w:qFormat="0"/>
    <w:lsdException w:name="toc 9" w:qFormat="0"/>
    <w:lsdException w:name="footnote text" w:qFormat="0"/>
    <w:lsdException w:name="header" w:uiPriority="99"/>
    <w:lsdException w:name="footer" w:uiPriority="99"/>
    <w:lsdException w:name="index heading" w:qFormat="0"/>
    <w:lsdException w:name="table of figures" w:qFormat="0"/>
    <w:lsdException w:name="envelope return" w:qFormat="0"/>
    <w:lsdException w:name="annotation reference" w:qFormat="0"/>
    <w:lsdException w:name="line number" w:qFormat="0"/>
    <w:lsdException w:name="table of authorities" w:qFormat="0"/>
    <w:lsdException w:name="macro" w:qFormat="0"/>
    <w:lsdException w:name="List Number" w:qFormat="0"/>
    <w:lsdException w:name="List 2" w:qFormat="0"/>
    <w:lsdException w:name="List 3" w:qFormat="0"/>
    <w:lsdException w:name="List Number 4" w:qFormat="0"/>
    <w:lsdException w:name="Title" w:semiHidden="0" w:uiPriority="10" w:unhideWhenUsed="0"/>
    <w:lsdException w:name="Signature" w:qFormat="0"/>
    <w:lsdException w:name="Default Paragraph Font" w:uiPriority="1" w:qFormat="0"/>
    <w:lsdException w:name="List Continue 2" w:qFormat="0"/>
    <w:lsdException w:name="List Continue 4" w:qFormat="0"/>
    <w:lsdException w:name="Subtitle" w:semiHidden="0" w:uiPriority="11" w:unhideWhenUsed="0"/>
    <w:lsdException w:name="Salutation" w:qFormat="0"/>
    <w:lsdException w:name="Date" w:qFormat="0"/>
    <w:lsdException w:name="Body Text First Indent 2" w:qFormat="0"/>
    <w:lsdException w:name="Note Heading" w:qFormat="0"/>
    <w:lsdException w:name="Body Text 2" w:qFormat="0"/>
    <w:lsdException w:name="Body Text 3" w:qFormat="0"/>
    <w:lsdException w:name="Hyperlink" w:uiPriority="99"/>
    <w:lsdException w:name="FollowedHyperlink" w:qFormat="0"/>
    <w:lsdException w:name="Strong" w:semiHidden="0" w:uiPriority="22" w:unhideWhenUsed="0"/>
    <w:lsdException w:name="Emphasis" w:semiHidden="0" w:unhideWhenUsed="0"/>
    <w:lsdException w:name="E-mail Signature" w:qFormat="0"/>
    <w:lsdException w:name="HTML Top of Form" w:uiPriority="99" w:qFormat="0"/>
    <w:lsdException w:name="HTML Bottom of Form" w:uiPriority="99" w:qFormat="0"/>
    <w:lsdException w:name="Normal (Web)" w:uiPriority="99"/>
    <w:lsdException w:name="HTML Code" w:qFormat="0"/>
    <w:lsdException w:name="HTML Preformatted" w:qFormat="0"/>
    <w:lsdException w:name="HTML Variable" w:qFormat="0"/>
    <w:lsdException w:name="Normal Table" w:uiPriority="99" w:qFormat="0"/>
    <w:lsdException w:name="No List" w:uiPriority="99" w:qFormat="0"/>
    <w:lsdException w:name="Outline List 1" w:uiPriority="99" w:qFormat="0"/>
    <w:lsdException w:name="Outline List 2" w:uiPriority="99" w:qFormat="0"/>
    <w:lsdException w:name="Outline List 3" w:uiPriority="99" w:qFormat="0"/>
    <w:lsdException w:name="Table Simple 3" w:qFormat="0"/>
    <w:lsdException w:name="Table Classic 1" w:qFormat="0"/>
    <w:lsdException w:name="Table Classic 3" w:qFormat="0"/>
    <w:lsdException w:name="Table Classic 4" w:qFormat="0"/>
    <w:lsdException w:name="Table Grid 4" w:qFormat="0"/>
    <w:lsdException w:name="Table Grid 5" w:qFormat="0"/>
    <w:lsdException w:name="Table List 1" w:qFormat="0"/>
    <w:lsdException w:name="Table List 5" w:qFormat="0"/>
    <w:lsdException w:name="Table List 6" w:qFormat="0"/>
    <w:lsdException w:name="Table List 7" w:qFormat="0"/>
    <w:lsdException w:name="Table List 8" w:qFormat="0"/>
    <w:lsdException w:name="Table 3D effects 2" w:qFormat="0"/>
    <w:lsdException w:name="Table 3D effects 3" w:qFormat="0"/>
    <w:lsdException w:name="Table Subtle 2" w:qFormat="0"/>
    <w:lsdException w:name="Balloon Text" w:uiPriority="99"/>
    <w:lsdException w:name="Table Grid" w:semiHidden="0" w:uiPriority="39" w:unhideWhenUsed="0"/>
    <w:lsdException w:name="Placeholder Text" w:uiPriority="99" w:unhideWhenUsed="0" w:qFormat="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qFormat="0"/>
    <w:lsdException w:name="Medium Shading 2" w:semiHidden="0" w:uiPriority="64" w:unhideWhenUsed="0"/>
    <w:lsdException w:name="Medium List 1" w:semiHidden="0" w:uiPriority="65" w:unhideWhenUsed="0"/>
    <w:lsdException w:name="Medium List 2" w:semiHidden="0" w:uiPriority="66" w:unhideWhenUsed="0" w:qFormat="0"/>
    <w:lsdException w:name="Medium Grid 1" w:semiHidden="0" w:uiPriority="67" w:unhideWhenUsed="0" w:qFormat="0"/>
    <w:lsdException w:name="Medium Grid 2" w:semiHidden="0" w:uiPriority="68" w:unhideWhenUsed="0" w:qFormat="0"/>
    <w:lsdException w:name="Medium Grid 3" w:semiHidden="0" w:uiPriority="69" w:unhideWhenUsed="0" w:qFormat="0"/>
    <w:lsdException w:name="Dark List" w:semiHidden="0" w:uiPriority="70" w:unhideWhenUsed="0" w:qFormat="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qFormat="0"/>
    <w:lsdException w:name="Medium Shading 1 Accent 1" w:semiHidden="0" w:uiPriority="63" w:unhideWhenUsed="0" w:qFormat="0"/>
    <w:lsdException w:name="Medium Shading 2 Accent 1" w:semiHidden="0" w:uiPriority="64" w:unhideWhenUsed="0" w:qFormat="0"/>
    <w:lsdException w:name="Medium List 1 Accent 1" w:semiHidden="0" w:uiPriority="65" w:unhideWhenUsed="0" w:qFormat="0"/>
    <w:lsdException w:name="Revision" w:uiPriority="99" w:unhideWhenUsed="0" w:qFormat="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qFormat="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qFormat="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qFormat="0"/>
    <w:lsdException w:name="Medium List 2 Accent 2" w:semiHidden="0" w:uiPriority="66" w:unhideWhenUsed="0" w:qFormat="0"/>
    <w:lsdException w:name="Medium Grid 1 Accent 2" w:semiHidden="0" w:uiPriority="67" w:unhideWhenUsed="0" w:qFormat="0"/>
    <w:lsdException w:name="Medium Grid 2 Accent 2" w:semiHidden="0" w:uiPriority="68" w:unhideWhenUsed="0"/>
    <w:lsdException w:name="Medium Grid 3 Accent 2" w:semiHidden="0" w:uiPriority="69" w:unhideWhenUsed="0"/>
    <w:lsdException w:name="Dark List Accent 2" w:semiHidden="0" w:uiPriority="70" w:unhideWhenUsed="0" w:qFormat="0"/>
    <w:lsdException w:name="Colorful Shading Accent 2" w:semiHidden="0" w:uiPriority="71" w:unhideWhenUsed="0" w:qFormat="0"/>
    <w:lsdException w:name="Colorful List Accent 2" w:semiHidden="0" w:uiPriority="72" w:unhideWhenUsed="0"/>
    <w:lsdException w:name="Colorful Grid Accent 2" w:semiHidden="0" w:uiPriority="73" w:unhideWhenUsed="0"/>
    <w:lsdException w:name="Light Shading Accent 3" w:semiHidden="0" w:uiPriority="60" w:unhideWhenUsed="0" w:qFormat="0"/>
    <w:lsdException w:name="Light List Accent 3" w:semiHidden="0" w:uiPriority="61" w:unhideWhenUsed="0"/>
    <w:lsdException w:name="Light Grid Accent 3" w:semiHidden="0" w:uiPriority="62" w:unhideWhenUsed="0"/>
    <w:lsdException w:name="Medium Shading 1 Accent 3" w:semiHidden="0" w:uiPriority="63" w:unhideWhenUsed="0" w:qFormat="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qFormat="0"/>
    <w:lsdException w:name="Medium Grid 2 Accent 3" w:semiHidden="0" w:uiPriority="68" w:unhideWhenUsed="0" w:qFormat="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qFormat="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qFormat="0"/>
    <w:lsdException w:name="Medium Grid 1 Accent 4" w:semiHidden="0" w:uiPriority="67" w:unhideWhenUsed="0" w:qFormat="0"/>
    <w:lsdException w:name="Medium Grid 2 Accent 4" w:semiHidden="0" w:uiPriority="68" w:unhideWhenUsed="0"/>
    <w:lsdException w:name="Medium Grid 3 Accent 4" w:semiHidden="0" w:uiPriority="69" w:unhideWhenUsed="0"/>
    <w:lsdException w:name="Dark List Accent 4" w:semiHidden="0" w:uiPriority="70" w:unhideWhenUsed="0" w:qFormat="0"/>
    <w:lsdException w:name="Colorful Shading Accent 4" w:semiHidden="0" w:uiPriority="71" w:unhideWhenUsed="0"/>
    <w:lsdException w:name="Colorful List Accent 4" w:semiHidden="0" w:uiPriority="72" w:unhideWhenUsed="0"/>
    <w:lsdException w:name="Colorful Grid Accent 4" w:semiHidden="0" w:uiPriority="73" w:unhideWhenUsed="0" w:qFormat="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qFormat="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qFormat="0"/>
    <w:lsdException w:name="Medium Grid 2 Accent 5" w:semiHidden="0" w:uiPriority="68" w:unhideWhenUsed="0" w:qFormat="0"/>
    <w:lsdException w:name="Medium Grid 3 Accent 5" w:semiHidden="0" w:uiPriority="69" w:unhideWhenUsed="0" w:qFormat="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qFormat="0"/>
    <w:lsdException w:name="Light Grid Accent 6" w:semiHidden="0" w:uiPriority="62" w:unhideWhenUsed="0"/>
    <w:lsdException w:name="Medium Shading 1 Accent 6" w:semiHidden="0" w:uiPriority="63" w:unhideWhenUsed="0"/>
    <w:lsdException w:name="Medium Shading 2 Accent 6" w:semiHidden="0" w:uiPriority="64" w:unhideWhenUsed="0" w:qFormat="0"/>
    <w:lsdException w:name="Medium List 1 Accent 6" w:semiHidden="0" w:uiPriority="65" w:unhideWhenUsed="0" w:qFormat="0"/>
    <w:lsdException w:name="Medium List 2 Accent 6" w:semiHidden="0" w:uiPriority="66" w:unhideWhenUsed="0" w:qFormat="0"/>
    <w:lsdException w:name="Medium Grid 1 Accent 6" w:semiHidden="0" w:uiPriority="67" w:unhideWhenUsed="0"/>
    <w:lsdException w:name="Medium Grid 2 Accent 6" w:semiHidden="0" w:uiPriority="68" w:unhideWhenUsed="0" w:qFormat="0"/>
    <w:lsdException w:name="Medium Grid 3 Accent 6" w:semiHidden="0" w:uiPriority="69" w:unhideWhenUsed="0" w:qFormat="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qFormat="0"/>
    <w:lsdException w:name="TOC Heading" w:uiPriority="39"/>
  </w:latentStyles>
  <w:style w:type="paragraph" w:default="1" w:styleId="Normal">
    <w:name w:val="Normal"/>
    <w:qFormat/>
    <w:rsid w:val="00FA172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autoRedefine/>
    <w:uiPriority w:val="9"/>
    <w:qFormat/>
    <w:rsid w:val="00E56E82"/>
    <w:pPr>
      <w:keepNext/>
      <w:keepLines/>
      <w:spacing w:before="240"/>
      <w:contextualSpacing/>
      <w:outlineLvl w:val="0"/>
    </w:pPr>
    <w:rPr>
      <w:rFonts w:eastAsiaTheme="majorEastAsia" w:cstheme="majorBidi"/>
      <w:b/>
      <w:sz w:val="28"/>
      <w:szCs w:val="32"/>
    </w:rPr>
  </w:style>
  <w:style w:type="paragraph" w:styleId="Heading2">
    <w:name w:val="heading 2"/>
    <w:basedOn w:val="Normal"/>
    <w:next w:val="Normal"/>
    <w:link w:val="Heading2Char"/>
    <w:autoRedefine/>
    <w:unhideWhenUsed/>
    <w:qFormat/>
    <w:rsid w:val="00E56E82"/>
    <w:pPr>
      <w:keepNext/>
      <w:keepLines/>
      <w:spacing w:before="240"/>
      <w:contextualSpacing/>
      <w:outlineLvl w:val="1"/>
    </w:pPr>
    <w:rPr>
      <w:rFonts w:eastAsiaTheme="majorEastAsia" w:cstheme="majorBidi"/>
      <w:b/>
      <w:sz w:val="28"/>
      <w:szCs w:val="26"/>
    </w:rPr>
  </w:style>
  <w:style w:type="paragraph" w:styleId="Heading3">
    <w:name w:val="heading 3"/>
    <w:basedOn w:val="Normal"/>
    <w:next w:val="Normal"/>
    <w:link w:val="Heading3Char"/>
    <w:autoRedefine/>
    <w:uiPriority w:val="9"/>
    <w:unhideWhenUsed/>
    <w:qFormat/>
    <w:rsid w:val="00E56E82"/>
    <w:pPr>
      <w:keepNext/>
      <w:keepLines/>
      <w:spacing w:before="120"/>
      <w:outlineLvl w:val="2"/>
    </w:pPr>
    <w:rPr>
      <w:rFonts w:eastAsiaTheme="majorEastAsia" w:cstheme="majorBidi"/>
      <w:b/>
      <w:i/>
      <w:sz w:val="28"/>
    </w:rPr>
  </w:style>
  <w:style w:type="paragraph" w:styleId="Heading4">
    <w:name w:val="heading 4"/>
    <w:basedOn w:val="Normal"/>
    <w:next w:val="Normal"/>
    <w:link w:val="Heading4Char"/>
    <w:uiPriority w:val="9"/>
    <w:unhideWhenUsed/>
    <w:qFormat/>
    <w:rsid w:val="00DD125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585C33"/>
    <w:pPr>
      <w:keepNext/>
      <w:keepLines/>
      <w:spacing w:before="40"/>
      <w:outlineLvl w:val="4"/>
    </w:pPr>
    <w:rPr>
      <w:rFonts w:asciiTheme="majorHAnsi" w:eastAsiaTheme="majorEastAsia" w:hAnsiTheme="majorHAnsi" w:cstheme="majorBidi"/>
      <w:color w:val="365F91" w:themeColor="accent1" w:themeShade="BF"/>
      <w:sz w:val="28"/>
      <w:szCs w:val="28"/>
    </w:rPr>
  </w:style>
  <w:style w:type="paragraph" w:styleId="Heading6">
    <w:name w:val="heading 6"/>
    <w:basedOn w:val="Normal"/>
    <w:next w:val="Normal"/>
    <w:link w:val="Heading6Char"/>
    <w:uiPriority w:val="9"/>
    <w:unhideWhenUsed/>
    <w:qFormat/>
    <w:rsid w:val="00E56E82"/>
    <w:pPr>
      <w:keepNext/>
      <w:keepLines/>
      <w:widowControl w:val="0"/>
      <w:spacing w:before="200" w:after="40"/>
      <w:outlineLvl w:val="5"/>
    </w:pPr>
    <w:rPr>
      <w:rFonts w:ascii="Courier New" w:eastAsia="Courier New" w:hAnsi="Courier New" w:cs="Courier New"/>
      <w:b/>
      <w:color w:val="000000"/>
      <w:sz w:val="20"/>
      <w:szCs w:val="20"/>
      <w:lang w:val="vi-VN" w:eastAsia="vi-VN" w:bidi="vi-VN"/>
    </w:rPr>
  </w:style>
  <w:style w:type="paragraph" w:styleId="Heading7">
    <w:name w:val="heading 7"/>
    <w:basedOn w:val="Normal"/>
    <w:next w:val="Normal"/>
    <w:link w:val="Heading7Char"/>
    <w:uiPriority w:val="9"/>
    <w:unhideWhenUsed/>
    <w:qFormat/>
    <w:rsid w:val="00E56E82"/>
    <w:pPr>
      <w:keepNext/>
      <w:keepLines/>
      <w:spacing w:before="240" w:after="64" w:line="320" w:lineRule="auto"/>
      <w:outlineLvl w:val="6"/>
    </w:pPr>
    <w:rPr>
      <w:rFonts w:eastAsia="SimSun"/>
      <w:lang w:eastAsia="zh-CN"/>
    </w:rPr>
  </w:style>
  <w:style w:type="paragraph" w:styleId="Heading8">
    <w:name w:val="heading 8"/>
    <w:basedOn w:val="Normal"/>
    <w:next w:val="Normal"/>
    <w:link w:val="Heading8Char"/>
    <w:uiPriority w:val="9"/>
    <w:semiHidden/>
    <w:unhideWhenUsed/>
    <w:qFormat/>
    <w:rsid w:val="00E56E82"/>
    <w:pPr>
      <w:keepNext/>
      <w:keepLines/>
      <w:spacing w:before="240" w:after="64" w:line="320" w:lineRule="auto"/>
      <w:outlineLvl w:val="7"/>
    </w:pPr>
    <w:rPr>
      <w:rFonts w:eastAsia="SimSun"/>
      <w:lang w:eastAsia="zh-CN"/>
    </w:rPr>
  </w:style>
  <w:style w:type="paragraph" w:styleId="Heading9">
    <w:name w:val="heading 9"/>
    <w:basedOn w:val="Normal"/>
    <w:next w:val="Normal"/>
    <w:link w:val="Heading9Char"/>
    <w:semiHidden/>
    <w:unhideWhenUsed/>
    <w:qFormat/>
    <w:rsid w:val="00E56E82"/>
    <w:pPr>
      <w:keepNext/>
      <w:keepLines/>
      <w:spacing w:before="240" w:after="64" w:line="320" w:lineRule="auto"/>
      <w:outlineLvl w:val="8"/>
    </w:pPr>
    <w:rPr>
      <w:rFonts w:eastAsia="SimSun"/>
      <w:sz w:val="32"/>
      <w:szCs w:val="21"/>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qFormat/>
    <w:rsid w:val="00FA1722"/>
    <w:rPr>
      <w:rFonts w:ascii="Tahoma" w:hAnsi="Tahoma" w:cs="Tahoma"/>
      <w:sz w:val="16"/>
      <w:szCs w:val="16"/>
    </w:rPr>
  </w:style>
  <w:style w:type="character" w:customStyle="1" w:styleId="BalloonTextChar">
    <w:name w:val="Balloon Text Char"/>
    <w:basedOn w:val="DefaultParagraphFont"/>
    <w:link w:val="BalloonText"/>
    <w:uiPriority w:val="99"/>
    <w:rsid w:val="00FA1722"/>
    <w:rPr>
      <w:rFonts w:ascii="Tahoma" w:eastAsia="Times New Roman" w:hAnsi="Tahoma" w:cs="Tahoma"/>
      <w:sz w:val="16"/>
      <w:szCs w:val="16"/>
    </w:rPr>
  </w:style>
  <w:style w:type="paragraph" w:styleId="Header">
    <w:name w:val="header"/>
    <w:basedOn w:val="Normal"/>
    <w:link w:val="HeaderChar"/>
    <w:uiPriority w:val="99"/>
    <w:unhideWhenUsed/>
    <w:qFormat/>
    <w:rsid w:val="00CB7B75"/>
    <w:pPr>
      <w:tabs>
        <w:tab w:val="center" w:pos="4680"/>
        <w:tab w:val="right" w:pos="9360"/>
      </w:tabs>
    </w:pPr>
  </w:style>
  <w:style w:type="character" w:customStyle="1" w:styleId="HeaderChar">
    <w:name w:val="Header Char"/>
    <w:basedOn w:val="DefaultParagraphFont"/>
    <w:link w:val="Header"/>
    <w:uiPriority w:val="99"/>
    <w:rsid w:val="00CB7B75"/>
    <w:rPr>
      <w:rFonts w:ascii="Times New Roman" w:eastAsia="Times New Roman" w:hAnsi="Times New Roman" w:cs="Times New Roman"/>
      <w:sz w:val="24"/>
      <w:szCs w:val="24"/>
    </w:rPr>
  </w:style>
  <w:style w:type="paragraph" w:styleId="Footer">
    <w:name w:val="footer"/>
    <w:basedOn w:val="Normal"/>
    <w:link w:val="FooterChar"/>
    <w:uiPriority w:val="99"/>
    <w:unhideWhenUsed/>
    <w:qFormat/>
    <w:rsid w:val="00CB7B75"/>
    <w:pPr>
      <w:tabs>
        <w:tab w:val="center" w:pos="4680"/>
        <w:tab w:val="right" w:pos="9360"/>
      </w:tabs>
    </w:pPr>
  </w:style>
  <w:style w:type="character" w:customStyle="1" w:styleId="FooterChar">
    <w:name w:val="Footer Char"/>
    <w:basedOn w:val="DefaultParagraphFont"/>
    <w:link w:val="Footer"/>
    <w:uiPriority w:val="99"/>
    <w:rsid w:val="00CB7B75"/>
    <w:rPr>
      <w:rFonts w:ascii="Times New Roman" w:eastAsia="Times New Roman" w:hAnsi="Times New Roman" w:cs="Times New Roman"/>
      <w:sz w:val="24"/>
      <w:szCs w:val="24"/>
    </w:rPr>
  </w:style>
  <w:style w:type="table" w:customStyle="1" w:styleId="Style64">
    <w:name w:val="_Style 64"/>
    <w:basedOn w:val="TableNormal"/>
    <w:qFormat/>
    <w:rsid w:val="00ED2E53"/>
    <w:pPr>
      <w:spacing w:after="0" w:line="240" w:lineRule="auto"/>
    </w:pPr>
    <w:rPr>
      <w:rFonts w:ascii="Calibri" w:eastAsia="Calibri" w:hAnsi="Calibri" w:cs="Calibri"/>
      <w:sz w:val="20"/>
      <w:szCs w:val="20"/>
    </w:rPr>
    <w:tblPr>
      <w:tblInd w:w="0" w:type="dxa"/>
      <w:tblCellMar>
        <w:top w:w="0" w:type="dxa"/>
        <w:left w:w="0" w:type="dxa"/>
        <w:bottom w:w="0" w:type="dxa"/>
        <w:right w:w="0" w:type="dxa"/>
      </w:tblCellMar>
    </w:tblPr>
  </w:style>
  <w:style w:type="table" w:customStyle="1" w:styleId="timesnewroman1">
    <w:name w:val="times new roman1"/>
    <w:basedOn w:val="TableNormal"/>
    <w:uiPriority w:val="59"/>
    <w:qFormat/>
    <w:rsid w:val="00741B6D"/>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link w:val="NormalWebChar"/>
    <w:uiPriority w:val="99"/>
    <w:qFormat/>
    <w:rsid w:val="004D2EDE"/>
    <w:pPr>
      <w:spacing w:before="100" w:beforeAutospacing="1" w:after="100" w:afterAutospacing="1"/>
    </w:pPr>
  </w:style>
  <w:style w:type="character" w:styleId="Strong">
    <w:name w:val="Strong"/>
    <w:uiPriority w:val="22"/>
    <w:qFormat/>
    <w:rsid w:val="004D2EDE"/>
    <w:rPr>
      <w:b/>
      <w:bCs/>
    </w:rPr>
  </w:style>
  <w:style w:type="character" w:customStyle="1" w:styleId="NormalWebChar">
    <w:name w:val="Normal (Web) Char"/>
    <w:link w:val="NormalWeb"/>
    <w:uiPriority w:val="99"/>
    <w:rsid w:val="004D2EDE"/>
    <w:rPr>
      <w:rFonts w:ascii="Times New Roman" w:eastAsia="Times New Roman" w:hAnsi="Times New Roman" w:cs="Times New Roman"/>
      <w:sz w:val="24"/>
      <w:szCs w:val="24"/>
    </w:rPr>
  </w:style>
  <w:style w:type="paragraph" w:styleId="ListParagraph">
    <w:name w:val="List Paragraph"/>
    <w:aliases w:val="Medium Grid 1 - Accent 22,Numbered List,List Paragraph indent,HPL01,List Paragraph1,List Paragraph11"/>
    <w:basedOn w:val="Normal"/>
    <w:link w:val="ListParagraphChar"/>
    <w:uiPriority w:val="34"/>
    <w:qFormat/>
    <w:rsid w:val="006137CB"/>
    <w:pPr>
      <w:spacing w:after="160" w:line="259" w:lineRule="auto"/>
      <w:ind w:left="720"/>
      <w:contextualSpacing/>
    </w:pPr>
    <w:rPr>
      <w:rFonts w:eastAsia="Calibri"/>
      <w:szCs w:val="22"/>
    </w:rPr>
  </w:style>
  <w:style w:type="character" w:customStyle="1" w:styleId="BodyTextChar">
    <w:name w:val="Body Text Char"/>
    <w:link w:val="BodyText"/>
    <w:qFormat/>
    <w:rsid w:val="006137CB"/>
    <w:rPr>
      <w:shd w:val="clear" w:color="auto" w:fill="FFFFFF"/>
    </w:rPr>
  </w:style>
  <w:style w:type="paragraph" w:styleId="BodyText">
    <w:name w:val="Body Text"/>
    <w:basedOn w:val="Normal"/>
    <w:link w:val="BodyTextChar"/>
    <w:qFormat/>
    <w:rsid w:val="006137CB"/>
    <w:pPr>
      <w:widowControl w:val="0"/>
      <w:shd w:val="clear" w:color="auto" w:fill="FFFFFF"/>
      <w:spacing w:after="80" w:line="288" w:lineRule="auto"/>
      <w:ind w:firstLine="400"/>
    </w:pPr>
    <w:rPr>
      <w:rFonts w:asciiTheme="minorHAnsi" w:eastAsiaTheme="minorHAnsi" w:hAnsiTheme="minorHAnsi" w:cstheme="minorBidi"/>
      <w:sz w:val="22"/>
      <w:szCs w:val="22"/>
    </w:rPr>
  </w:style>
  <w:style w:type="character" w:customStyle="1" w:styleId="BodyTextChar1">
    <w:name w:val="Body Text Char1"/>
    <w:basedOn w:val="DefaultParagraphFont"/>
    <w:uiPriority w:val="99"/>
    <w:rsid w:val="006137CB"/>
    <w:rPr>
      <w:rFonts w:ascii="Times New Roman" w:eastAsia="Times New Roman" w:hAnsi="Times New Roman" w:cs="Times New Roman"/>
      <w:sz w:val="24"/>
      <w:szCs w:val="24"/>
    </w:rPr>
  </w:style>
  <w:style w:type="character" w:customStyle="1" w:styleId="ListParagraphChar">
    <w:name w:val="List Paragraph Char"/>
    <w:aliases w:val="Medium Grid 1 - Accent 22 Char,Numbered List Char,List Paragraph indent Char,HPL01 Char,List Paragraph1 Char,List Paragraph11 Char"/>
    <w:link w:val="ListParagraph"/>
    <w:uiPriority w:val="34"/>
    <w:qFormat/>
    <w:rsid w:val="006137CB"/>
    <w:rPr>
      <w:rFonts w:ascii="Times New Roman" w:eastAsia="Calibri" w:hAnsi="Times New Roman" w:cs="Times New Roman"/>
      <w:sz w:val="24"/>
    </w:rPr>
  </w:style>
  <w:style w:type="character" w:styleId="FootnoteReference">
    <w:name w:val="footnote reference"/>
    <w:qFormat/>
    <w:rsid w:val="006137CB"/>
    <w:rPr>
      <w:vertAlign w:val="superscript"/>
    </w:rPr>
  </w:style>
  <w:style w:type="character" w:styleId="Emphasis">
    <w:name w:val="Emphasis"/>
    <w:qFormat/>
    <w:rsid w:val="00AE6D4F"/>
    <w:rPr>
      <w:i/>
      <w:iCs/>
    </w:rPr>
  </w:style>
  <w:style w:type="character" w:customStyle="1" w:styleId="fontstyle01">
    <w:name w:val="fontstyle01"/>
    <w:rsid w:val="00AE6D4F"/>
    <w:rPr>
      <w:rFonts w:ascii="Helvetica" w:hAnsi="Helvetica" w:cs="Helvetica" w:hint="default"/>
      <w:b w:val="0"/>
      <w:bCs w:val="0"/>
      <w:i w:val="0"/>
      <w:iCs w:val="0"/>
      <w:color w:val="000000"/>
      <w:sz w:val="22"/>
      <w:szCs w:val="22"/>
    </w:rPr>
  </w:style>
  <w:style w:type="character" w:customStyle="1" w:styleId="Other">
    <w:name w:val="Other_"/>
    <w:link w:val="Other0"/>
    <w:rsid w:val="00AE6D4F"/>
    <w:rPr>
      <w:shd w:val="clear" w:color="auto" w:fill="FFFFFF"/>
    </w:rPr>
  </w:style>
  <w:style w:type="paragraph" w:customStyle="1" w:styleId="Other0">
    <w:name w:val="Other"/>
    <w:basedOn w:val="Normal"/>
    <w:link w:val="Other"/>
    <w:rsid w:val="00AE6D4F"/>
    <w:pPr>
      <w:widowControl w:val="0"/>
      <w:shd w:val="clear" w:color="auto" w:fill="FFFFFF"/>
      <w:spacing w:after="80" w:line="288" w:lineRule="auto"/>
      <w:ind w:firstLine="400"/>
    </w:pPr>
    <w:rPr>
      <w:rFonts w:asciiTheme="minorHAnsi" w:eastAsiaTheme="minorHAnsi" w:hAnsiTheme="minorHAnsi" w:cstheme="minorBidi"/>
      <w:sz w:val="22"/>
      <w:szCs w:val="22"/>
    </w:rPr>
  </w:style>
  <w:style w:type="character" w:customStyle="1" w:styleId="Heading5Char">
    <w:name w:val="Heading 5 Char"/>
    <w:basedOn w:val="DefaultParagraphFont"/>
    <w:link w:val="Heading5"/>
    <w:uiPriority w:val="9"/>
    <w:rsid w:val="00585C33"/>
    <w:rPr>
      <w:rFonts w:asciiTheme="majorHAnsi" w:eastAsiaTheme="majorEastAsia" w:hAnsiTheme="majorHAnsi" w:cstheme="majorBidi"/>
      <w:color w:val="365F91" w:themeColor="accent1" w:themeShade="BF"/>
      <w:sz w:val="28"/>
      <w:szCs w:val="28"/>
    </w:rPr>
  </w:style>
  <w:style w:type="table" w:styleId="TableGrid">
    <w:name w:val="Table Grid"/>
    <w:aliases w:val="GA,times new roman"/>
    <w:basedOn w:val="TableNormal"/>
    <w:uiPriority w:val="39"/>
    <w:qFormat/>
    <w:rsid w:val="00F2602A"/>
    <w:pPr>
      <w:spacing w:after="0" w:line="240" w:lineRule="auto"/>
    </w:pPr>
    <w:rPr>
      <w:rFonts w:ascii="Times New Roman" w:hAnsi="Times New Roman"/>
      <w:kern w:val="2"/>
      <w:sz w:val="28"/>
      <w:lang w:val="en-GB"/>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icturecaption">
    <w:name w:val="Picture caption_"/>
    <w:link w:val="Picturecaption0"/>
    <w:qFormat/>
    <w:rsid w:val="00CF0CBA"/>
    <w:rPr>
      <w:rFonts w:ascii="Arial" w:eastAsia="Arial" w:hAnsi="Arial" w:cs="Arial"/>
      <w:color w:val="231F20"/>
      <w:shd w:val="clear" w:color="auto" w:fill="FFFFFF"/>
    </w:rPr>
  </w:style>
  <w:style w:type="paragraph" w:customStyle="1" w:styleId="Picturecaption0">
    <w:name w:val="Picture caption"/>
    <w:basedOn w:val="Normal"/>
    <w:link w:val="Picturecaption"/>
    <w:qFormat/>
    <w:rsid w:val="00CF0CBA"/>
    <w:pPr>
      <w:widowControl w:val="0"/>
      <w:shd w:val="clear" w:color="auto" w:fill="FFFFFF"/>
    </w:pPr>
    <w:rPr>
      <w:rFonts w:ascii="Arial" w:eastAsia="Arial" w:hAnsi="Arial" w:cs="Arial"/>
      <w:color w:val="231F20"/>
      <w:sz w:val="22"/>
      <w:szCs w:val="22"/>
    </w:rPr>
  </w:style>
  <w:style w:type="character" w:customStyle="1" w:styleId="Tablecaption">
    <w:name w:val="Table caption_"/>
    <w:link w:val="Tablecaption0"/>
    <w:rsid w:val="00CF0CBA"/>
    <w:rPr>
      <w:rFonts w:ascii="Arial" w:eastAsia="Arial" w:hAnsi="Arial" w:cs="Arial"/>
      <w:b/>
      <w:bCs/>
      <w:shd w:val="clear" w:color="auto" w:fill="FFFFFF"/>
    </w:rPr>
  </w:style>
  <w:style w:type="paragraph" w:customStyle="1" w:styleId="Tablecaption0">
    <w:name w:val="Table caption"/>
    <w:basedOn w:val="Normal"/>
    <w:link w:val="Tablecaption"/>
    <w:rsid w:val="00CF0CBA"/>
    <w:pPr>
      <w:widowControl w:val="0"/>
      <w:shd w:val="clear" w:color="auto" w:fill="FFFFFF"/>
      <w:spacing w:after="70"/>
    </w:pPr>
    <w:rPr>
      <w:rFonts w:ascii="Arial" w:eastAsia="Arial" w:hAnsi="Arial" w:cs="Arial"/>
      <w:b/>
      <w:bCs/>
      <w:sz w:val="22"/>
      <w:szCs w:val="22"/>
    </w:rPr>
  </w:style>
  <w:style w:type="character" w:customStyle="1" w:styleId="Heading4Char">
    <w:name w:val="Heading 4 Char"/>
    <w:basedOn w:val="DefaultParagraphFont"/>
    <w:link w:val="Heading4"/>
    <w:uiPriority w:val="9"/>
    <w:rsid w:val="00DD1256"/>
    <w:rPr>
      <w:rFonts w:asciiTheme="majorHAnsi" w:eastAsiaTheme="majorEastAsia" w:hAnsiTheme="majorHAnsi" w:cstheme="majorBidi"/>
      <w:b/>
      <w:bCs/>
      <w:i/>
      <w:iCs/>
      <w:color w:val="4F81BD" w:themeColor="accent1"/>
      <w:sz w:val="24"/>
      <w:szCs w:val="24"/>
    </w:rPr>
  </w:style>
  <w:style w:type="character" w:customStyle="1" w:styleId="Heading1Char">
    <w:name w:val="Heading 1 Char"/>
    <w:basedOn w:val="DefaultParagraphFont"/>
    <w:link w:val="Heading1"/>
    <w:uiPriority w:val="9"/>
    <w:rsid w:val="00E56E82"/>
    <w:rPr>
      <w:rFonts w:ascii="Times New Roman" w:eastAsiaTheme="majorEastAsia" w:hAnsi="Times New Roman" w:cstheme="majorBidi"/>
      <w:b/>
      <w:sz w:val="28"/>
      <w:szCs w:val="32"/>
    </w:rPr>
  </w:style>
  <w:style w:type="character" w:customStyle="1" w:styleId="Heading2Char">
    <w:name w:val="Heading 2 Char"/>
    <w:basedOn w:val="DefaultParagraphFont"/>
    <w:link w:val="Heading2"/>
    <w:rsid w:val="00E56E82"/>
    <w:rPr>
      <w:rFonts w:ascii="Times New Roman" w:eastAsiaTheme="majorEastAsia" w:hAnsi="Times New Roman" w:cstheme="majorBidi"/>
      <w:b/>
      <w:sz w:val="28"/>
      <w:szCs w:val="26"/>
    </w:rPr>
  </w:style>
  <w:style w:type="character" w:customStyle="1" w:styleId="Heading3Char">
    <w:name w:val="Heading 3 Char"/>
    <w:basedOn w:val="DefaultParagraphFont"/>
    <w:link w:val="Heading3"/>
    <w:uiPriority w:val="9"/>
    <w:qFormat/>
    <w:rsid w:val="00E56E82"/>
    <w:rPr>
      <w:rFonts w:ascii="Times New Roman" w:eastAsiaTheme="majorEastAsia" w:hAnsi="Times New Roman" w:cstheme="majorBidi"/>
      <w:b/>
      <w:i/>
      <w:sz w:val="28"/>
      <w:szCs w:val="24"/>
    </w:rPr>
  </w:style>
  <w:style w:type="character" w:customStyle="1" w:styleId="Heading6Char">
    <w:name w:val="Heading 6 Char"/>
    <w:basedOn w:val="DefaultParagraphFont"/>
    <w:link w:val="Heading6"/>
    <w:uiPriority w:val="9"/>
    <w:rsid w:val="00E56E82"/>
    <w:rPr>
      <w:rFonts w:ascii="Courier New" w:eastAsia="Courier New" w:hAnsi="Courier New" w:cs="Courier New"/>
      <w:b/>
      <w:color w:val="000000"/>
      <w:sz w:val="20"/>
      <w:szCs w:val="20"/>
      <w:lang w:val="vi-VN" w:eastAsia="vi-VN" w:bidi="vi-VN"/>
    </w:rPr>
  </w:style>
  <w:style w:type="character" w:customStyle="1" w:styleId="Heading7Char">
    <w:name w:val="Heading 7 Char"/>
    <w:basedOn w:val="DefaultParagraphFont"/>
    <w:link w:val="Heading7"/>
    <w:uiPriority w:val="9"/>
    <w:rsid w:val="00E56E82"/>
    <w:rPr>
      <w:rFonts w:ascii="Times New Roman" w:eastAsia="SimSun" w:hAnsi="Times New Roman" w:cs="Times New Roman"/>
      <w:sz w:val="24"/>
      <w:szCs w:val="24"/>
      <w:lang w:eastAsia="zh-CN"/>
    </w:rPr>
  </w:style>
  <w:style w:type="character" w:customStyle="1" w:styleId="Heading8Char">
    <w:name w:val="Heading 8 Char"/>
    <w:basedOn w:val="DefaultParagraphFont"/>
    <w:link w:val="Heading8"/>
    <w:uiPriority w:val="9"/>
    <w:semiHidden/>
    <w:rsid w:val="00E56E82"/>
    <w:rPr>
      <w:rFonts w:ascii="Times New Roman" w:eastAsia="SimSun" w:hAnsi="Times New Roman" w:cs="Times New Roman"/>
      <w:sz w:val="24"/>
      <w:szCs w:val="24"/>
      <w:lang w:eastAsia="zh-CN"/>
    </w:rPr>
  </w:style>
  <w:style w:type="character" w:customStyle="1" w:styleId="Heading9Char">
    <w:name w:val="Heading 9 Char"/>
    <w:basedOn w:val="DefaultParagraphFont"/>
    <w:link w:val="Heading9"/>
    <w:semiHidden/>
    <w:rsid w:val="00E56E82"/>
    <w:rPr>
      <w:rFonts w:ascii="Times New Roman" w:eastAsia="SimSun" w:hAnsi="Times New Roman" w:cs="Times New Roman"/>
      <w:sz w:val="32"/>
      <w:szCs w:val="21"/>
      <w:lang w:eastAsia="zh-CN"/>
    </w:rPr>
  </w:style>
  <w:style w:type="paragraph" w:customStyle="1" w:styleId="TableParagraph">
    <w:name w:val="Table Paragraph"/>
    <w:basedOn w:val="Normal"/>
    <w:uiPriority w:val="1"/>
    <w:qFormat/>
    <w:rsid w:val="00E56E82"/>
    <w:pPr>
      <w:widowControl w:val="0"/>
      <w:autoSpaceDE w:val="0"/>
      <w:autoSpaceDN w:val="0"/>
      <w:spacing w:before="52"/>
      <w:ind w:left="10"/>
    </w:pPr>
    <w:rPr>
      <w:sz w:val="22"/>
      <w:szCs w:val="22"/>
      <w:lang w:val="vi"/>
    </w:rPr>
  </w:style>
  <w:style w:type="table" w:customStyle="1" w:styleId="TableNormal1">
    <w:name w:val="Table Normal1"/>
    <w:rsid w:val="00E56E82"/>
    <w:pPr>
      <w:widowControl w:val="0"/>
      <w:spacing w:after="0" w:line="240" w:lineRule="auto"/>
    </w:pPr>
    <w:rPr>
      <w:rFonts w:ascii="Courier New" w:eastAsia="Courier New" w:hAnsi="Courier New" w:cs="Courier New"/>
      <w:sz w:val="24"/>
      <w:szCs w:val="24"/>
      <w:lang w:eastAsia="vi-VN"/>
    </w:rPr>
    <w:tblPr>
      <w:tblCellMar>
        <w:top w:w="0" w:type="dxa"/>
        <w:left w:w="0" w:type="dxa"/>
        <w:bottom w:w="0" w:type="dxa"/>
        <w:right w:w="0" w:type="dxa"/>
      </w:tblCellMar>
    </w:tblPr>
  </w:style>
  <w:style w:type="paragraph" w:styleId="Title">
    <w:name w:val="Title"/>
    <w:basedOn w:val="Normal"/>
    <w:next w:val="Normal"/>
    <w:link w:val="TitleChar"/>
    <w:uiPriority w:val="10"/>
    <w:qFormat/>
    <w:rsid w:val="00E56E82"/>
    <w:pPr>
      <w:keepNext/>
      <w:keepLines/>
      <w:widowControl w:val="0"/>
      <w:spacing w:before="480" w:after="120"/>
    </w:pPr>
    <w:rPr>
      <w:rFonts w:ascii="Courier New" w:eastAsia="Courier New" w:hAnsi="Courier New" w:cs="Courier New"/>
      <w:b/>
      <w:color w:val="000000"/>
      <w:sz w:val="72"/>
      <w:szCs w:val="72"/>
      <w:lang w:val="vi-VN" w:eastAsia="vi-VN" w:bidi="vi-VN"/>
    </w:rPr>
  </w:style>
  <w:style w:type="character" w:customStyle="1" w:styleId="TitleChar">
    <w:name w:val="Title Char"/>
    <w:basedOn w:val="DefaultParagraphFont"/>
    <w:link w:val="Title"/>
    <w:uiPriority w:val="10"/>
    <w:rsid w:val="00E56E82"/>
    <w:rPr>
      <w:rFonts w:ascii="Courier New" w:eastAsia="Courier New" w:hAnsi="Courier New" w:cs="Courier New"/>
      <w:b/>
      <w:color w:val="000000"/>
      <w:sz w:val="72"/>
      <w:szCs w:val="72"/>
      <w:lang w:val="vi-VN" w:eastAsia="vi-VN" w:bidi="vi-VN"/>
    </w:rPr>
  </w:style>
  <w:style w:type="character" w:customStyle="1" w:styleId="Bodytext2">
    <w:name w:val="Body text (2)_"/>
    <w:link w:val="Bodytext20"/>
    <w:rsid w:val="00E56E82"/>
    <w:rPr>
      <w:rFonts w:ascii="Arial" w:eastAsia="Arial" w:hAnsi="Arial" w:cs="Arial"/>
      <w:b/>
      <w:bCs/>
      <w:shd w:val="clear" w:color="auto" w:fill="FFFFFF"/>
    </w:rPr>
  </w:style>
  <w:style w:type="character" w:customStyle="1" w:styleId="Headerorfooter2">
    <w:name w:val="Header or footer (2)_"/>
    <w:link w:val="Headerorfooter20"/>
    <w:rsid w:val="00E56E82"/>
    <w:rPr>
      <w:shd w:val="clear" w:color="auto" w:fill="FFFFFF"/>
    </w:rPr>
  </w:style>
  <w:style w:type="character" w:customStyle="1" w:styleId="Headerorfooter">
    <w:name w:val="Header or footer_"/>
    <w:link w:val="Headerorfooter0"/>
    <w:rsid w:val="00E56E82"/>
    <w:rPr>
      <w:rFonts w:ascii="Arial" w:eastAsia="Arial" w:hAnsi="Arial" w:cs="Arial"/>
      <w:sz w:val="28"/>
      <w:szCs w:val="28"/>
      <w:shd w:val="clear" w:color="auto" w:fill="FFFFFF"/>
    </w:rPr>
  </w:style>
  <w:style w:type="paragraph" w:customStyle="1" w:styleId="Bodytext20">
    <w:name w:val="Body text (2)"/>
    <w:basedOn w:val="Normal"/>
    <w:link w:val="Bodytext2"/>
    <w:qFormat/>
    <w:rsid w:val="00E56E82"/>
    <w:pPr>
      <w:widowControl w:val="0"/>
      <w:shd w:val="clear" w:color="auto" w:fill="FFFFFF"/>
      <w:spacing w:after="80" w:line="288" w:lineRule="auto"/>
      <w:ind w:firstLine="440"/>
    </w:pPr>
    <w:rPr>
      <w:rFonts w:ascii="Arial" w:eastAsia="Arial" w:hAnsi="Arial" w:cs="Arial"/>
      <w:b/>
      <w:bCs/>
      <w:sz w:val="22"/>
      <w:szCs w:val="22"/>
    </w:rPr>
  </w:style>
  <w:style w:type="paragraph" w:customStyle="1" w:styleId="Headerorfooter20">
    <w:name w:val="Header or footer (2)"/>
    <w:basedOn w:val="Normal"/>
    <w:link w:val="Headerorfooter2"/>
    <w:rsid w:val="00E56E82"/>
    <w:pPr>
      <w:widowControl w:val="0"/>
      <w:shd w:val="clear" w:color="auto" w:fill="FFFFFF"/>
    </w:pPr>
    <w:rPr>
      <w:rFonts w:asciiTheme="minorHAnsi" w:eastAsiaTheme="minorHAnsi" w:hAnsiTheme="minorHAnsi" w:cstheme="minorBidi"/>
      <w:sz w:val="22"/>
      <w:szCs w:val="22"/>
    </w:rPr>
  </w:style>
  <w:style w:type="paragraph" w:customStyle="1" w:styleId="Headerorfooter0">
    <w:name w:val="Header or footer"/>
    <w:basedOn w:val="Normal"/>
    <w:link w:val="Headerorfooter"/>
    <w:rsid w:val="00E56E82"/>
    <w:pPr>
      <w:widowControl w:val="0"/>
      <w:shd w:val="clear" w:color="auto" w:fill="FFFFFF"/>
    </w:pPr>
    <w:rPr>
      <w:rFonts w:ascii="Arial" w:eastAsia="Arial" w:hAnsi="Arial" w:cs="Arial"/>
      <w:sz w:val="28"/>
      <w:szCs w:val="28"/>
    </w:rPr>
  </w:style>
  <w:style w:type="paragraph" w:styleId="Subtitle">
    <w:name w:val="Subtitle"/>
    <w:basedOn w:val="Normal"/>
    <w:next w:val="Normal"/>
    <w:link w:val="SubtitleChar"/>
    <w:uiPriority w:val="11"/>
    <w:qFormat/>
    <w:rsid w:val="00E56E82"/>
    <w:pPr>
      <w:keepNext/>
      <w:keepLines/>
      <w:widowControl w:val="0"/>
      <w:spacing w:before="360" w:after="80"/>
    </w:pPr>
    <w:rPr>
      <w:rFonts w:ascii="Georgia" w:eastAsia="Georgia" w:hAnsi="Georgia" w:cs="Georgia"/>
      <w:i/>
      <w:color w:val="666666"/>
      <w:sz w:val="48"/>
      <w:szCs w:val="48"/>
      <w:lang w:val="vi-VN" w:eastAsia="vi-VN" w:bidi="vi-VN"/>
    </w:rPr>
  </w:style>
  <w:style w:type="character" w:customStyle="1" w:styleId="SubtitleChar">
    <w:name w:val="Subtitle Char"/>
    <w:basedOn w:val="DefaultParagraphFont"/>
    <w:link w:val="Subtitle"/>
    <w:uiPriority w:val="11"/>
    <w:rsid w:val="00E56E82"/>
    <w:rPr>
      <w:rFonts w:ascii="Georgia" w:eastAsia="Georgia" w:hAnsi="Georgia" w:cs="Georgia"/>
      <w:i/>
      <w:color w:val="666666"/>
      <w:sz w:val="48"/>
      <w:szCs w:val="48"/>
      <w:lang w:val="vi-VN" w:eastAsia="vi-VN" w:bidi="vi-VN"/>
    </w:rPr>
  </w:style>
  <w:style w:type="character" w:styleId="PlaceholderText">
    <w:name w:val="Placeholder Text"/>
    <w:uiPriority w:val="99"/>
    <w:semiHidden/>
    <w:rsid w:val="00E56E82"/>
    <w:rPr>
      <w:color w:val="666666"/>
    </w:rPr>
  </w:style>
  <w:style w:type="paragraph" w:customStyle="1" w:styleId="Normal1">
    <w:name w:val="Normal1"/>
    <w:rsid w:val="00E56E82"/>
    <w:pPr>
      <w:spacing w:after="0"/>
    </w:pPr>
    <w:rPr>
      <w:rFonts w:ascii="Arial" w:eastAsia="Arial" w:hAnsi="Arial" w:cs="Arial"/>
    </w:rPr>
  </w:style>
  <w:style w:type="table" w:customStyle="1" w:styleId="TableGrid1">
    <w:name w:val="Table Grid1"/>
    <w:basedOn w:val="TableNormal"/>
    <w:next w:val="TableGrid"/>
    <w:uiPriority w:val="39"/>
    <w:qFormat/>
    <w:rsid w:val="00E56E82"/>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0">
    <w:name w:val="Heading #4_"/>
    <w:link w:val="Heading41"/>
    <w:rsid w:val="00E56E82"/>
    <w:rPr>
      <w:color w:val="D71820"/>
      <w:sz w:val="38"/>
      <w:szCs w:val="38"/>
      <w:shd w:val="clear" w:color="auto" w:fill="FFFFFF"/>
    </w:rPr>
  </w:style>
  <w:style w:type="paragraph" w:customStyle="1" w:styleId="Heading41">
    <w:name w:val="Heading #4"/>
    <w:basedOn w:val="Normal"/>
    <w:link w:val="Heading40"/>
    <w:rsid w:val="00E56E82"/>
    <w:pPr>
      <w:widowControl w:val="0"/>
      <w:shd w:val="clear" w:color="auto" w:fill="FFFFFF"/>
      <w:spacing w:after="60"/>
      <w:jc w:val="center"/>
      <w:outlineLvl w:val="3"/>
    </w:pPr>
    <w:rPr>
      <w:rFonts w:asciiTheme="minorHAnsi" w:eastAsiaTheme="minorHAnsi" w:hAnsiTheme="minorHAnsi" w:cstheme="minorBidi"/>
      <w:color w:val="D71820"/>
      <w:sz w:val="38"/>
      <w:szCs w:val="38"/>
    </w:rPr>
  </w:style>
  <w:style w:type="paragraph" w:styleId="NoSpacing">
    <w:name w:val="No Spacing"/>
    <w:uiPriority w:val="1"/>
    <w:qFormat/>
    <w:rsid w:val="00E56E82"/>
    <w:pPr>
      <w:spacing w:after="0" w:line="240" w:lineRule="auto"/>
    </w:pPr>
    <w:rPr>
      <w:rFonts w:ascii="Calibri" w:eastAsia="Calibri" w:hAnsi="Calibri" w:cs="Times New Roman"/>
    </w:rPr>
  </w:style>
  <w:style w:type="character" w:styleId="Hyperlink">
    <w:name w:val="Hyperlink"/>
    <w:uiPriority w:val="99"/>
    <w:unhideWhenUsed/>
    <w:qFormat/>
    <w:rsid w:val="00E56E82"/>
    <w:rPr>
      <w:color w:val="0000FF"/>
      <w:u w:val="single"/>
    </w:rPr>
  </w:style>
  <w:style w:type="character" w:customStyle="1" w:styleId="Heading50">
    <w:name w:val="Heading #5_"/>
    <w:link w:val="Heading51"/>
    <w:qFormat/>
    <w:rsid w:val="00E56E82"/>
    <w:rPr>
      <w:color w:val="D71820"/>
      <w:sz w:val="36"/>
      <w:szCs w:val="36"/>
      <w:shd w:val="clear" w:color="auto" w:fill="FFFFFF"/>
    </w:rPr>
  </w:style>
  <w:style w:type="paragraph" w:customStyle="1" w:styleId="Heading51">
    <w:name w:val="Heading #5"/>
    <w:basedOn w:val="Normal"/>
    <w:link w:val="Heading50"/>
    <w:qFormat/>
    <w:rsid w:val="00E56E82"/>
    <w:pPr>
      <w:widowControl w:val="0"/>
      <w:shd w:val="clear" w:color="auto" w:fill="FFFFFF"/>
      <w:spacing w:after="80"/>
      <w:jc w:val="center"/>
      <w:outlineLvl w:val="4"/>
    </w:pPr>
    <w:rPr>
      <w:rFonts w:asciiTheme="minorHAnsi" w:eastAsiaTheme="minorHAnsi" w:hAnsiTheme="minorHAnsi" w:cstheme="minorBidi"/>
      <w:color w:val="D71820"/>
      <w:sz w:val="36"/>
      <w:szCs w:val="36"/>
    </w:rPr>
  </w:style>
  <w:style w:type="table" w:customStyle="1" w:styleId="TableGrid2">
    <w:name w:val="Table Grid2"/>
    <w:basedOn w:val="TableNormal"/>
    <w:next w:val="TableGrid"/>
    <w:uiPriority w:val="39"/>
    <w:qFormat/>
    <w:rsid w:val="00E56E82"/>
    <w:pPr>
      <w:spacing w:after="0" w:line="240" w:lineRule="auto"/>
    </w:pPr>
    <w:rPr>
      <w:rFonts w:ascii="Arial" w:eastAsia="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uiPriority w:val="99"/>
    <w:semiHidden/>
    <w:unhideWhenUsed/>
    <w:rsid w:val="00E56E82"/>
    <w:rPr>
      <w:color w:val="605E5C"/>
      <w:shd w:val="clear" w:color="auto" w:fill="E1DFDD"/>
    </w:rPr>
  </w:style>
  <w:style w:type="character" w:styleId="FollowedHyperlink">
    <w:name w:val="FollowedHyperlink"/>
    <w:unhideWhenUsed/>
    <w:rsid w:val="00E56E82"/>
    <w:rPr>
      <w:color w:val="954F72"/>
      <w:u w:val="single"/>
    </w:rPr>
  </w:style>
  <w:style w:type="character" w:customStyle="1" w:styleId="Bodytext9">
    <w:name w:val="Body text (9)_"/>
    <w:link w:val="Bodytext90"/>
    <w:rsid w:val="00E56E82"/>
    <w:rPr>
      <w:rFonts w:ascii="Arial" w:eastAsia="Arial" w:hAnsi="Arial" w:cs="Arial"/>
      <w:color w:val="231F20"/>
      <w:shd w:val="clear" w:color="auto" w:fill="FFFFFF"/>
    </w:rPr>
  </w:style>
  <w:style w:type="paragraph" w:customStyle="1" w:styleId="Bodytext90">
    <w:name w:val="Body text (9)"/>
    <w:basedOn w:val="Normal"/>
    <w:link w:val="Bodytext9"/>
    <w:rsid w:val="00E56E82"/>
    <w:pPr>
      <w:widowControl w:val="0"/>
      <w:shd w:val="clear" w:color="auto" w:fill="FFFFFF"/>
      <w:spacing w:line="295" w:lineRule="auto"/>
    </w:pPr>
    <w:rPr>
      <w:rFonts w:ascii="Arial" w:eastAsia="Arial" w:hAnsi="Arial" w:cs="Arial"/>
      <w:color w:val="231F20"/>
      <w:sz w:val="22"/>
      <w:szCs w:val="22"/>
    </w:rPr>
  </w:style>
  <w:style w:type="character" w:customStyle="1" w:styleId="hgkelc">
    <w:name w:val="hgkelc"/>
    <w:rsid w:val="00E56E82"/>
  </w:style>
  <w:style w:type="character" w:customStyle="1" w:styleId="kx21rb">
    <w:name w:val="kx21rb"/>
    <w:rsid w:val="00E56E82"/>
  </w:style>
  <w:style w:type="table" w:customStyle="1" w:styleId="TableGrid3">
    <w:name w:val="Table Grid3"/>
    <w:basedOn w:val="TableNormal"/>
    <w:next w:val="TableGrid"/>
    <w:uiPriority w:val="39"/>
    <w:qFormat/>
    <w:rsid w:val="00E56E82"/>
    <w:pPr>
      <w:spacing w:after="0" w:line="240" w:lineRule="auto"/>
    </w:pPr>
    <w:rPr>
      <w:rFonts w:ascii="Arial" w:eastAsia="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qFormat/>
    <w:rsid w:val="00E56E8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qFormat/>
    <w:rsid w:val="00E56E8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E56E82"/>
  </w:style>
  <w:style w:type="table" w:customStyle="1" w:styleId="TableGrid6">
    <w:name w:val="Table Grid6"/>
    <w:basedOn w:val="TableNormal"/>
    <w:next w:val="TableGrid"/>
    <w:uiPriority w:val="59"/>
    <w:rsid w:val="00E56E8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10">
    <w:name w:val="Body text (10)_"/>
    <w:link w:val="Bodytext100"/>
    <w:rsid w:val="00E56E82"/>
    <w:rPr>
      <w:rFonts w:ascii="Arial" w:eastAsia="Arial" w:hAnsi="Arial" w:cs="Arial"/>
      <w:color w:val="231F20"/>
      <w:shd w:val="clear" w:color="auto" w:fill="FFFFFF"/>
    </w:rPr>
  </w:style>
  <w:style w:type="paragraph" w:customStyle="1" w:styleId="Bodytext100">
    <w:name w:val="Body text (10)"/>
    <w:basedOn w:val="Normal"/>
    <w:link w:val="Bodytext10"/>
    <w:rsid w:val="00E56E82"/>
    <w:pPr>
      <w:widowControl w:val="0"/>
      <w:shd w:val="clear" w:color="auto" w:fill="FFFFFF"/>
      <w:spacing w:line="276" w:lineRule="auto"/>
    </w:pPr>
    <w:rPr>
      <w:rFonts w:ascii="Arial" w:eastAsia="Arial" w:hAnsi="Arial" w:cs="Arial"/>
      <w:color w:val="231F20"/>
      <w:sz w:val="22"/>
      <w:szCs w:val="22"/>
    </w:rPr>
  </w:style>
  <w:style w:type="table" w:customStyle="1" w:styleId="TableGrid7">
    <w:name w:val="Table Grid7"/>
    <w:basedOn w:val="TableNormal"/>
    <w:next w:val="TableGrid"/>
    <w:uiPriority w:val="39"/>
    <w:rsid w:val="00E56E82"/>
    <w:pPr>
      <w:spacing w:after="0" w:line="240" w:lineRule="auto"/>
    </w:pPr>
    <w:rPr>
      <w:rFonts w:ascii="Arial" w:eastAsia="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E56E8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
    <w:name w:val="Unresolved Mention1"/>
    <w:uiPriority w:val="99"/>
    <w:semiHidden/>
    <w:unhideWhenUsed/>
    <w:rsid w:val="00E56E82"/>
    <w:rPr>
      <w:color w:val="605E5C"/>
      <w:shd w:val="clear" w:color="auto" w:fill="E1DFDD"/>
    </w:rPr>
  </w:style>
  <w:style w:type="paragraph" w:customStyle="1" w:styleId="CharCharCharCharCharCharChar">
    <w:name w:val="Char Char Char Char Char Char Char"/>
    <w:basedOn w:val="Normal"/>
    <w:autoRedefine/>
    <w:rsid w:val="00E56E82"/>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numbering" w:customStyle="1" w:styleId="NoList11">
    <w:name w:val="No List11"/>
    <w:next w:val="NoList"/>
    <w:uiPriority w:val="99"/>
    <w:semiHidden/>
    <w:unhideWhenUsed/>
    <w:rsid w:val="00E56E82"/>
  </w:style>
  <w:style w:type="numbering" w:customStyle="1" w:styleId="NoList2">
    <w:name w:val="No List2"/>
    <w:next w:val="NoList"/>
    <w:uiPriority w:val="99"/>
    <w:semiHidden/>
    <w:unhideWhenUsed/>
    <w:rsid w:val="00E56E82"/>
  </w:style>
  <w:style w:type="numbering" w:customStyle="1" w:styleId="NoList3">
    <w:name w:val="No List3"/>
    <w:next w:val="NoList"/>
    <w:uiPriority w:val="99"/>
    <w:semiHidden/>
    <w:unhideWhenUsed/>
    <w:rsid w:val="00E56E82"/>
  </w:style>
  <w:style w:type="character" w:customStyle="1" w:styleId="Style1">
    <w:name w:val="Style1"/>
    <w:uiPriority w:val="1"/>
    <w:rsid w:val="00E56E82"/>
    <w:rPr>
      <w:rFonts w:ascii="Times New Roman" w:hAnsi="Times New Roman"/>
      <w:sz w:val="28"/>
    </w:rPr>
  </w:style>
  <w:style w:type="numbering" w:customStyle="1" w:styleId="NoList4">
    <w:name w:val="No List4"/>
    <w:next w:val="NoList"/>
    <w:uiPriority w:val="99"/>
    <w:semiHidden/>
    <w:unhideWhenUsed/>
    <w:rsid w:val="00E56E82"/>
  </w:style>
  <w:style w:type="paragraph" w:customStyle="1" w:styleId="msonormal0">
    <w:name w:val="msonormal"/>
    <w:basedOn w:val="Normal"/>
    <w:uiPriority w:val="99"/>
    <w:rsid w:val="00E56E82"/>
    <w:pPr>
      <w:spacing w:before="100" w:beforeAutospacing="1" w:after="100" w:afterAutospacing="1"/>
    </w:pPr>
  </w:style>
  <w:style w:type="character" w:customStyle="1" w:styleId="Heading30">
    <w:name w:val="Heading #3_"/>
    <w:link w:val="Heading31"/>
    <w:rsid w:val="00E56E82"/>
    <w:rPr>
      <w:b/>
      <w:bCs/>
      <w:shd w:val="clear" w:color="auto" w:fill="FFFFFF"/>
    </w:rPr>
  </w:style>
  <w:style w:type="paragraph" w:customStyle="1" w:styleId="Heading31">
    <w:name w:val="Heading #3"/>
    <w:basedOn w:val="Normal"/>
    <w:link w:val="Heading30"/>
    <w:rsid w:val="00E56E82"/>
    <w:pPr>
      <w:widowControl w:val="0"/>
      <w:shd w:val="clear" w:color="auto" w:fill="FFFFFF"/>
      <w:spacing w:line="319" w:lineRule="auto"/>
      <w:ind w:firstLine="150"/>
      <w:outlineLvl w:val="2"/>
    </w:pPr>
    <w:rPr>
      <w:rFonts w:asciiTheme="minorHAnsi" w:eastAsiaTheme="minorHAnsi" w:hAnsiTheme="minorHAnsi" w:cstheme="minorBidi"/>
      <w:b/>
      <w:bCs/>
      <w:sz w:val="22"/>
      <w:szCs w:val="22"/>
    </w:rPr>
  </w:style>
  <w:style w:type="character" w:customStyle="1" w:styleId="Bodytext3">
    <w:name w:val="Body text (3)_"/>
    <w:link w:val="Bodytext30"/>
    <w:rsid w:val="00E56E82"/>
    <w:rPr>
      <w:b/>
      <w:bCs/>
      <w:sz w:val="26"/>
      <w:szCs w:val="26"/>
      <w:shd w:val="clear" w:color="auto" w:fill="FFFFFF"/>
    </w:rPr>
  </w:style>
  <w:style w:type="paragraph" w:customStyle="1" w:styleId="Bodytext30">
    <w:name w:val="Body text (3)"/>
    <w:basedOn w:val="Normal"/>
    <w:link w:val="Bodytext3"/>
    <w:rsid w:val="00E56E82"/>
    <w:pPr>
      <w:widowControl w:val="0"/>
      <w:shd w:val="clear" w:color="auto" w:fill="FFFFFF"/>
      <w:spacing w:line="264" w:lineRule="auto"/>
      <w:ind w:firstLine="330"/>
    </w:pPr>
    <w:rPr>
      <w:rFonts w:asciiTheme="minorHAnsi" w:eastAsiaTheme="minorHAnsi" w:hAnsiTheme="minorHAnsi" w:cstheme="minorBidi"/>
      <w:b/>
      <w:bCs/>
      <w:sz w:val="26"/>
      <w:szCs w:val="26"/>
    </w:rPr>
  </w:style>
  <w:style w:type="table" w:customStyle="1" w:styleId="TableGrid9">
    <w:name w:val="Table Grid9"/>
    <w:basedOn w:val="TableNormal"/>
    <w:next w:val="TableGrid"/>
    <w:uiPriority w:val="39"/>
    <w:rsid w:val="00E56E82"/>
    <w:pPr>
      <w:spacing w:after="0" w:line="240" w:lineRule="auto"/>
    </w:pPr>
    <w:rPr>
      <w:rFonts w:ascii="Calibri" w:eastAsia="Yu Mincho"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39"/>
    <w:rsid w:val="00E56E82"/>
    <w:pPr>
      <w:spacing w:after="0" w:line="240" w:lineRule="auto"/>
    </w:pPr>
    <w:rPr>
      <w:rFonts w:ascii="Calibri" w:eastAsia="Yu Mincho"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E56E82"/>
    <w:pPr>
      <w:spacing w:after="0" w:line="240" w:lineRule="auto"/>
    </w:pPr>
    <w:rPr>
      <w:rFonts w:ascii="Calibri" w:eastAsia="Yu Mincho"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39"/>
    <w:rsid w:val="00E56E82"/>
    <w:pPr>
      <w:spacing w:after="0" w:line="240" w:lineRule="auto"/>
      <w:ind w:firstLine="720"/>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Vnbnnidung">
    <w:name w:val="Văn bản nội dung"/>
    <w:basedOn w:val="Normal"/>
    <w:link w:val="Vnbnnidung0"/>
    <w:rsid w:val="00E56E82"/>
    <w:pPr>
      <w:widowControl w:val="0"/>
      <w:spacing w:line="286" w:lineRule="auto"/>
      <w:ind w:firstLine="180"/>
    </w:pPr>
    <w:rPr>
      <w:sz w:val="14"/>
      <w:szCs w:val="14"/>
      <w:lang w:eastAsia="zh-CN"/>
    </w:rPr>
  </w:style>
  <w:style w:type="table" w:customStyle="1" w:styleId="TableGrid13">
    <w:name w:val="Table Grid13"/>
    <w:basedOn w:val="TableNormal"/>
    <w:next w:val="TableGrid"/>
    <w:uiPriority w:val="39"/>
    <w:rsid w:val="00E56E82"/>
    <w:pPr>
      <w:spacing w:after="0" w:line="240" w:lineRule="auto"/>
    </w:pPr>
    <w:rPr>
      <w:rFonts w:ascii="Times New Roman" w:eastAsia="Calibri"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39"/>
    <w:rsid w:val="00E56E82"/>
    <w:pPr>
      <w:spacing w:after="0" w:line="240" w:lineRule="auto"/>
    </w:pPr>
    <w:rPr>
      <w:rFonts w:ascii="Times New Roman" w:eastAsia="Calibri"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E56E82"/>
    <w:pPr>
      <w:widowControl w:val="0"/>
      <w:spacing w:after="0" w:line="240" w:lineRule="auto"/>
    </w:pPr>
    <w:rPr>
      <w:rFonts w:ascii="Courier New" w:eastAsia="Yu Mincho" w:hAnsi="Courier New" w:cs="Courier New"/>
      <w:sz w:val="24"/>
      <w:szCs w:val="24"/>
      <w:lang w:eastAsia="en-GB"/>
    </w:rPr>
    <w:tblPr>
      <w:tblStyleRowBandSize w:val="1"/>
      <w:tblStyleColBandSize w:val="1"/>
      <w:tblInd w:w="0" w:type="dxa"/>
      <w:tblCellMar>
        <w:top w:w="0" w:type="dxa"/>
        <w:left w:w="108" w:type="dxa"/>
        <w:bottom w:w="0" w:type="dxa"/>
        <w:right w:w="108" w:type="dxa"/>
      </w:tblCellMar>
    </w:tblPr>
  </w:style>
  <w:style w:type="table" w:customStyle="1" w:styleId="1">
    <w:name w:val="1"/>
    <w:basedOn w:val="TableNormal"/>
    <w:rsid w:val="00E56E82"/>
    <w:pPr>
      <w:widowControl w:val="0"/>
      <w:spacing w:after="0" w:line="240" w:lineRule="auto"/>
    </w:pPr>
    <w:rPr>
      <w:rFonts w:ascii="Courier New" w:eastAsia="Yu Mincho" w:hAnsi="Courier New" w:cs="Courier New"/>
      <w:sz w:val="24"/>
      <w:szCs w:val="24"/>
      <w:lang w:eastAsia="en-GB"/>
    </w:rPr>
    <w:tblPr>
      <w:tblStyleRowBandSize w:val="1"/>
      <w:tblStyleColBandSize w:val="1"/>
      <w:tblInd w:w="0" w:type="dxa"/>
      <w:tblCellMar>
        <w:top w:w="0" w:type="dxa"/>
        <w:left w:w="108" w:type="dxa"/>
        <w:bottom w:w="0" w:type="dxa"/>
        <w:right w:w="108" w:type="dxa"/>
      </w:tblCellMar>
    </w:tblPr>
  </w:style>
  <w:style w:type="character" w:customStyle="1" w:styleId="line-clamp-1">
    <w:name w:val="line-clamp-1"/>
    <w:rsid w:val="00E56E82"/>
  </w:style>
  <w:style w:type="paragraph" w:styleId="z-TopofForm">
    <w:name w:val="HTML Top of Form"/>
    <w:basedOn w:val="Normal"/>
    <w:next w:val="Normal"/>
    <w:link w:val="z-TopofFormChar"/>
    <w:hidden/>
    <w:uiPriority w:val="99"/>
    <w:unhideWhenUsed/>
    <w:rsid w:val="00E56E82"/>
    <w:pPr>
      <w:pBdr>
        <w:bottom w:val="single" w:sz="6" w:space="1" w:color="auto"/>
      </w:pBdr>
      <w:jc w:val="center"/>
    </w:pPr>
    <w:rPr>
      <w:rFonts w:ascii="Arial" w:hAnsi="Arial" w:cs="Arial"/>
      <w:vanish/>
      <w:sz w:val="16"/>
      <w:szCs w:val="16"/>
      <w:lang w:val="en-GB" w:eastAsia="en-GB"/>
    </w:rPr>
  </w:style>
  <w:style w:type="character" w:customStyle="1" w:styleId="z-TopofFormChar">
    <w:name w:val="z-Top of Form Char"/>
    <w:basedOn w:val="DefaultParagraphFont"/>
    <w:link w:val="z-TopofForm"/>
    <w:uiPriority w:val="99"/>
    <w:rsid w:val="00E56E82"/>
    <w:rPr>
      <w:rFonts w:ascii="Arial" w:eastAsia="Times New Roman" w:hAnsi="Arial" w:cs="Arial"/>
      <w:vanish/>
      <w:sz w:val="16"/>
      <w:szCs w:val="16"/>
      <w:lang w:val="en-GB" w:eastAsia="en-GB"/>
    </w:rPr>
  </w:style>
  <w:style w:type="paragraph" w:styleId="z-BottomofForm">
    <w:name w:val="HTML Bottom of Form"/>
    <w:basedOn w:val="Normal"/>
    <w:next w:val="Normal"/>
    <w:link w:val="z-BottomofFormChar"/>
    <w:hidden/>
    <w:uiPriority w:val="99"/>
    <w:unhideWhenUsed/>
    <w:rsid w:val="00E56E82"/>
    <w:pPr>
      <w:pBdr>
        <w:top w:val="single" w:sz="6" w:space="1" w:color="auto"/>
      </w:pBdr>
      <w:jc w:val="center"/>
    </w:pPr>
    <w:rPr>
      <w:rFonts w:ascii="Arial" w:hAnsi="Arial" w:cs="Arial"/>
      <w:vanish/>
      <w:sz w:val="16"/>
      <w:szCs w:val="16"/>
      <w:lang w:val="en-GB" w:eastAsia="en-GB"/>
    </w:rPr>
  </w:style>
  <w:style w:type="character" w:customStyle="1" w:styleId="z-BottomofFormChar">
    <w:name w:val="z-Bottom of Form Char"/>
    <w:basedOn w:val="DefaultParagraphFont"/>
    <w:link w:val="z-BottomofForm"/>
    <w:uiPriority w:val="99"/>
    <w:rsid w:val="00E56E82"/>
    <w:rPr>
      <w:rFonts w:ascii="Arial" w:eastAsia="Times New Roman" w:hAnsi="Arial" w:cs="Arial"/>
      <w:vanish/>
      <w:sz w:val="16"/>
      <w:szCs w:val="16"/>
      <w:lang w:val="en-GB" w:eastAsia="en-GB"/>
    </w:rPr>
  </w:style>
  <w:style w:type="character" w:customStyle="1" w:styleId="google-anno-t">
    <w:name w:val="google-anno-t"/>
    <w:rsid w:val="00E56E82"/>
  </w:style>
  <w:style w:type="paragraph" w:styleId="BlockText">
    <w:name w:val="Block Text"/>
    <w:basedOn w:val="Normal"/>
    <w:qFormat/>
    <w:rsid w:val="00E56E82"/>
    <w:pPr>
      <w:spacing w:after="120"/>
      <w:ind w:leftChars="700" w:left="1440" w:rightChars="700" w:right="1440"/>
    </w:pPr>
    <w:rPr>
      <w:rFonts w:eastAsia="SimSun"/>
      <w:sz w:val="32"/>
      <w:szCs w:val="32"/>
      <w:lang w:eastAsia="zh-CN"/>
    </w:rPr>
  </w:style>
  <w:style w:type="paragraph" w:styleId="BodyText21">
    <w:name w:val="Body Text 2"/>
    <w:basedOn w:val="Normal"/>
    <w:link w:val="BodyText2Char"/>
    <w:rsid w:val="00E56E82"/>
    <w:pPr>
      <w:spacing w:after="120" w:line="480" w:lineRule="auto"/>
    </w:pPr>
    <w:rPr>
      <w:rFonts w:eastAsia="SimSun"/>
      <w:sz w:val="32"/>
      <w:szCs w:val="32"/>
      <w:lang w:eastAsia="zh-CN"/>
    </w:rPr>
  </w:style>
  <w:style w:type="character" w:customStyle="1" w:styleId="BodyText2Char">
    <w:name w:val="Body Text 2 Char"/>
    <w:basedOn w:val="DefaultParagraphFont"/>
    <w:link w:val="BodyText21"/>
    <w:rsid w:val="00E56E82"/>
    <w:rPr>
      <w:rFonts w:ascii="Times New Roman" w:eastAsia="SimSun" w:hAnsi="Times New Roman" w:cs="Times New Roman"/>
      <w:sz w:val="32"/>
      <w:szCs w:val="32"/>
      <w:lang w:eastAsia="zh-CN"/>
    </w:rPr>
  </w:style>
  <w:style w:type="paragraph" w:styleId="BodyText31">
    <w:name w:val="Body Text 3"/>
    <w:basedOn w:val="Normal"/>
    <w:link w:val="BodyText3Char"/>
    <w:rsid w:val="00E56E82"/>
    <w:pPr>
      <w:spacing w:after="120"/>
    </w:pPr>
    <w:rPr>
      <w:rFonts w:eastAsia="SimSun"/>
      <w:sz w:val="16"/>
      <w:szCs w:val="16"/>
      <w:lang w:eastAsia="zh-CN"/>
    </w:rPr>
  </w:style>
  <w:style w:type="character" w:customStyle="1" w:styleId="BodyText3Char">
    <w:name w:val="Body Text 3 Char"/>
    <w:basedOn w:val="DefaultParagraphFont"/>
    <w:link w:val="BodyText31"/>
    <w:rsid w:val="00E56E82"/>
    <w:rPr>
      <w:rFonts w:ascii="Times New Roman" w:eastAsia="SimSun" w:hAnsi="Times New Roman" w:cs="Times New Roman"/>
      <w:sz w:val="16"/>
      <w:szCs w:val="16"/>
      <w:lang w:eastAsia="zh-CN"/>
    </w:rPr>
  </w:style>
  <w:style w:type="paragraph" w:styleId="BodyTextFirstIndent">
    <w:name w:val="Body Text First Indent"/>
    <w:basedOn w:val="BodyText"/>
    <w:link w:val="BodyTextFirstIndentChar"/>
    <w:qFormat/>
    <w:rsid w:val="00E56E82"/>
    <w:pPr>
      <w:widowControl/>
      <w:shd w:val="clear" w:color="auto" w:fill="auto"/>
      <w:spacing w:after="120" w:line="240" w:lineRule="auto"/>
      <w:ind w:firstLineChars="100" w:firstLine="420"/>
    </w:pPr>
    <w:rPr>
      <w:rFonts w:ascii="Times New Roman" w:eastAsia="SimSun" w:hAnsi="Times New Roman" w:cs="Times New Roman"/>
      <w:sz w:val="32"/>
      <w:szCs w:val="32"/>
      <w:lang w:eastAsia="zh-CN"/>
    </w:rPr>
  </w:style>
  <w:style w:type="character" w:customStyle="1" w:styleId="BodyTextFirstIndentChar">
    <w:name w:val="Body Text First Indent Char"/>
    <w:basedOn w:val="BodyTextChar"/>
    <w:link w:val="BodyTextFirstIndent"/>
    <w:rsid w:val="00E56E82"/>
    <w:rPr>
      <w:rFonts w:ascii="Times New Roman" w:eastAsia="SimSun" w:hAnsi="Times New Roman" w:cs="Times New Roman"/>
      <w:sz w:val="32"/>
      <w:szCs w:val="32"/>
      <w:shd w:val="clear" w:color="auto" w:fill="FFFFFF"/>
      <w:lang w:eastAsia="zh-CN"/>
    </w:rPr>
  </w:style>
  <w:style w:type="paragraph" w:styleId="BodyTextIndent">
    <w:name w:val="Body Text Indent"/>
    <w:basedOn w:val="Normal"/>
    <w:link w:val="BodyTextIndentChar"/>
    <w:qFormat/>
    <w:rsid w:val="00E56E82"/>
    <w:pPr>
      <w:spacing w:after="120"/>
      <w:ind w:leftChars="200" w:left="420"/>
    </w:pPr>
    <w:rPr>
      <w:rFonts w:eastAsia="SimSun"/>
      <w:sz w:val="32"/>
      <w:szCs w:val="32"/>
      <w:lang w:eastAsia="zh-CN"/>
    </w:rPr>
  </w:style>
  <w:style w:type="character" w:customStyle="1" w:styleId="BodyTextIndentChar">
    <w:name w:val="Body Text Indent Char"/>
    <w:basedOn w:val="DefaultParagraphFont"/>
    <w:link w:val="BodyTextIndent"/>
    <w:rsid w:val="00E56E82"/>
    <w:rPr>
      <w:rFonts w:ascii="Times New Roman" w:eastAsia="SimSun" w:hAnsi="Times New Roman" w:cs="Times New Roman"/>
      <w:sz w:val="32"/>
      <w:szCs w:val="32"/>
      <w:lang w:eastAsia="zh-CN"/>
    </w:rPr>
  </w:style>
  <w:style w:type="paragraph" w:styleId="BodyTextFirstIndent2">
    <w:name w:val="Body Text First Indent 2"/>
    <w:basedOn w:val="BodyTextIndent"/>
    <w:link w:val="BodyTextFirstIndent2Char"/>
    <w:rsid w:val="00E56E82"/>
    <w:pPr>
      <w:ind w:firstLineChars="200" w:firstLine="420"/>
    </w:pPr>
  </w:style>
  <w:style w:type="character" w:customStyle="1" w:styleId="BodyTextFirstIndent2Char">
    <w:name w:val="Body Text First Indent 2 Char"/>
    <w:basedOn w:val="BodyTextIndentChar"/>
    <w:link w:val="BodyTextFirstIndent2"/>
    <w:rsid w:val="00E56E82"/>
    <w:rPr>
      <w:rFonts w:ascii="Times New Roman" w:eastAsia="SimSun" w:hAnsi="Times New Roman" w:cs="Times New Roman"/>
      <w:sz w:val="32"/>
      <w:szCs w:val="32"/>
      <w:lang w:eastAsia="zh-CN"/>
    </w:rPr>
  </w:style>
  <w:style w:type="paragraph" w:styleId="BodyTextIndent2">
    <w:name w:val="Body Text Indent 2"/>
    <w:basedOn w:val="Normal"/>
    <w:link w:val="BodyTextIndent2Char"/>
    <w:qFormat/>
    <w:rsid w:val="00E56E82"/>
    <w:pPr>
      <w:spacing w:after="120" w:line="480" w:lineRule="auto"/>
      <w:ind w:leftChars="200" w:left="420"/>
    </w:pPr>
    <w:rPr>
      <w:rFonts w:eastAsia="SimSun"/>
      <w:sz w:val="32"/>
      <w:szCs w:val="32"/>
      <w:lang w:eastAsia="zh-CN"/>
    </w:rPr>
  </w:style>
  <w:style w:type="character" w:customStyle="1" w:styleId="BodyTextIndent2Char">
    <w:name w:val="Body Text Indent 2 Char"/>
    <w:basedOn w:val="DefaultParagraphFont"/>
    <w:link w:val="BodyTextIndent2"/>
    <w:rsid w:val="00E56E82"/>
    <w:rPr>
      <w:rFonts w:ascii="Times New Roman" w:eastAsia="SimSun" w:hAnsi="Times New Roman" w:cs="Times New Roman"/>
      <w:sz w:val="32"/>
      <w:szCs w:val="32"/>
      <w:lang w:eastAsia="zh-CN"/>
    </w:rPr>
  </w:style>
  <w:style w:type="paragraph" w:styleId="BodyTextIndent3">
    <w:name w:val="Body Text Indent 3"/>
    <w:basedOn w:val="Normal"/>
    <w:link w:val="BodyTextIndent3Char"/>
    <w:qFormat/>
    <w:rsid w:val="00E56E82"/>
    <w:pPr>
      <w:spacing w:after="120"/>
      <w:ind w:leftChars="200" w:left="420"/>
    </w:pPr>
    <w:rPr>
      <w:rFonts w:eastAsia="SimSun"/>
      <w:sz w:val="16"/>
      <w:szCs w:val="16"/>
      <w:lang w:eastAsia="zh-CN"/>
    </w:rPr>
  </w:style>
  <w:style w:type="character" w:customStyle="1" w:styleId="BodyTextIndent3Char">
    <w:name w:val="Body Text Indent 3 Char"/>
    <w:basedOn w:val="DefaultParagraphFont"/>
    <w:link w:val="BodyTextIndent3"/>
    <w:rsid w:val="00E56E82"/>
    <w:rPr>
      <w:rFonts w:ascii="Times New Roman" w:eastAsia="SimSun" w:hAnsi="Times New Roman" w:cs="Times New Roman"/>
      <w:sz w:val="16"/>
      <w:szCs w:val="16"/>
      <w:lang w:eastAsia="zh-CN"/>
    </w:rPr>
  </w:style>
  <w:style w:type="paragraph" w:styleId="Caption">
    <w:name w:val="caption"/>
    <w:basedOn w:val="Normal"/>
    <w:next w:val="Normal"/>
    <w:semiHidden/>
    <w:unhideWhenUsed/>
    <w:qFormat/>
    <w:rsid w:val="00E56E82"/>
    <w:rPr>
      <w:rFonts w:ascii="Arial" w:eastAsia="SimHei" w:hAnsi="Arial" w:cs="Arial"/>
      <w:sz w:val="20"/>
      <w:szCs w:val="32"/>
      <w:lang w:eastAsia="zh-CN"/>
    </w:rPr>
  </w:style>
  <w:style w:type="paragraph" w:styleId="Closing">
    <w:name w:val="Closing"/>
    <w:basedOn w:val="Normal"/>
    <w:link w:val="ClosingChar"/>
    <w:qFormat/>
    <w:rsid w:val="00E56E82"/>
    <w:pPr>
      <w:ind w:leftChars="2100" w:left="100"/>
    </w:pPr>
    <w:rPr>
      <w:rFonts w:eastAsia="SimSun"/>
      <w:sz w:val="32"/>
      <w:szCs w:val="32"/>
      <w:lang w:eastAsia="zh-CN"/>
    </w:rPr>
  </w:style>
  <w:style w:type="character" w:customStyle="1" w:styleId="ClosingChar">
    <w:name w:val="Closing Char"/>
    <w:basedOn w:val="DefaultParagraphFont"/>
    <w:link w:val="Closing"/>
    <w:rsid w:val="00E56E82"/>
    <w:rPr>
      <w:rFonts w:ascii="Times New Roman" w:eastAsia="SimSun" w:hAnsi="Times New Roman" w:cs="Times New Roman"/>
      <w:sz w:val="32"/>
      <w:szCs w:val="32"/>
      <w:lang w:eastAsia="zh-CN"/>
    </w:rPr>
  </w:style>
  <w:style w:type="character" w:styleId="CommentReference">
    <w:name w:val="annotation reference"/>
    <w:rsid w:val="00E56E82"/>
    <w:rPr>
      <w:sz w:val="21"/>
      <w:szCs w:val="21"/>
    </w:rPr>
  </w:style>
  <w:style w:type="paragraph" w:styleId="CommentText">
    <w:name w:val="annotation text"/>
    <w:basedOn w:val="Normal"/>
    <w:link w:val="CommentTextChar"/>
    <w:qFormat/>
    <w:rsid w:val="00E56E82"/>
    <w:rPr>
      <w:rFonts w:eastAsia="SimSun"/>
      <w:sz w:val="32"/>
      <w:szCs w:val="32"/>
      <w:lang w:eastAsia="zh-CN"/>
    </w:rPr>
  </w:style>
  <w:style w:type="character" w:customStyle="1" w:styleId="CommentTextChar">
    <w:name w:val="Comment Text Char"/>
    <w:basedOn w:val="DefaultParagraphFont"/>
    <w:link w:val="CommentText"/>
    <w:rsid w:val="00E56E82"/>
    <w:rPr>
      <w:rFonts w:ascii="Times New Roman" w:eastAsia="SimSun" w:hAnsi="Times New Roman" w:cs="Times New Roman"/>
      <w:sz w:val="32"/>
      <w:szCs w:val="32"/>
      <w:lang w:eastAsia="zh-CN"/>
    </w:rPr>
  </w:style>
  <w:style w:type="paragraph" w:styleId="CommentSubject">
    <w:name w:val="annotation subject"/>
    <w:basedOn w:val="CommentText"/>
    <w:next w:val="CommentText"/>
    <w:link w:val="CommentSubjectChar"/>
    <w:qFormat/>
    <w:rsid w:val="00E56E82"/>
  </w:style>
  <w:style w:type="character" w:customStyle="1" w:styleId="CommentSubjectChar">
    <w:name w:val="Comment Subject Char"/>
    <w:basedOn w:val="CommentTextChar"/>
    <w:link w:val="CommentSubject"/>
    <w:rsid w:val="00E56E82"/>
    <w:rPr>
      <w:rFonts w:ascii="Times New Roman" w:eastAsia="SimSun" w:hAnsi="Times New Roman" w:cs="Times New Roman"/>
      <w:sz w:val="32"/>
      <w:szCs w:val="32"/>
      <w:lang w:eastAsia="zh-CN"/>
    </w:rPr>
  </w:style>
  <w:style w:type="paragraph" w:styleId="Date">
    <w:name w:val="Date"/>
    <w:basedOn w:val="Normal"/>
    <w:next w:val="Normal"/>
    <w:link w:val="DateChar"/>
    <w:rsid w:val="00E56E82"/>
    <w:pPr>
      <w:ind w:leftChars="2500" w:left="100"/>
    </w:pPr>
    <w:rPr>
      <w:rFonts w:eastAsia="SimSun"/>
      <w:sz w:val="32"/>
      <w:szCs w:val="32"/>
      <w:lang w:eastAsia="zh-CN"/>
    </w:rPr>
  </w:style>
  <w:style w:type="character" w:customStyle="1" w:styleId="DateChar">
    <w:name w:val="Date Char"/>
    <w:basedOn w:val="DefaultParagraphFont"/>
    <w:link w:val="Date"/>
    <w:rsid w:val="00E56E82"/>
    <w:rPr>
      <w:rFonts w:ascii="Times New Roman" w:eastAsia="SimSun" w:hAnsi="Times New Roman" w:cs="Times New Roman"/>
      <w:sz w:val="32"/>
      <w:szCs w:val="32"/>
      <w:lang w:eastAsia="zh-CN"/>
    </w:rPr>
  </w:style>
  <w:style w:type="paragraph" w:styleId="DocumentMap">
    <w:name w:val="Document Map"/>
    <w:basedOn w:val="Normal"/>
    <w:link w:val="DocumentMapChar"/>
    <w:qFormat/>
    <w:rsid w:val="00E56E82"/>
    <w:pPr>
      <w:shd w:val="clear" w:color="auto" w:fill="000080"/>
    </w:pPr>
    <w:rPr>
      <w:rFonts w:eastAsia="SimSun"/>
      <w:sz w:val="32"/>
      <w:szCs w:val="32"/>
      <w:lang w:eastAsia="zh-CN"/>
    </w:rPr>
  </w:style>
  <w:style w:type="character" w:customStyle="1" w:styleId="DocumentMapChar">
    <w:name w:val="Document Map Char"/>
    <w:basedOn w:val="DefaultParagraphFont"/>
    <w:link w:val="DocumentMap"/>
    <w:rsid w:val="00E56E82"/>
    <w:rPr>
      <w:rFonts w:ascii="Times New Roman" w:eastAsia="SimSun" w:hAnsi="Times New Roman" w:cs="Times New Roman"/>
      <w:sz w:val="32"/>
      <w:szCs w:val="32"/>
      <w:shd w:val="clear" w:color="auto" w:fill="000080"/>
      <w:lang w:eastAsia="zh-CN"/>
    </w:rPr>
  </w:style>
  <w:style w:type="paragraph" w:styleId="E-mailSignature">
    <w:name w:val="E-mail Signature"/>
    <w:basedOn w:val="Normal"/>
    <w:link w:val="E-mailSignatureChar"/>
    <w:rsid w:val="00E56E82"/>
    <w:rPr>
      <w:rFonts w:eastAsia="SimSun"/>
      <w:sz w:val="32"/>
      <w:szCs w:val="32"/>
      <w:lang w:eastAsia="zh-CN"/>
    </w:rPr>
  </w:style>
  <w:style w:type="character" w:customStyle="1" w:styleId="E-mailSignatureChar">
    <w:name w:val="E-mail Signature Char"/>
    <w:basedOn w:val="DefaultParagraphFont"/>
    <w:link w:val="E-mailSignature"/>
    <w:rsid w:val="00E56E82"/>
    <w:rPr>
      <w:rFonts w:ascii="Times New Roman" w:eastAsia="SimSun" w:hAnsi="Times New Roman" w:cs="Times New Roman"/>
      <w:sz w:val="32"/>
      <w:szCs w:val="32"/>
      <w:lang w:eastAsia="zh-CN"/>
    </w:rPr>
  </w:style>
  <w:style w:type="character" w:styleId="EndnoteReference">
    <w:name w:val="endnote reference"/>
    <w:qFormat/>
    <w:rsid w:val="00E56E82"/>
    <w:rPr>
      <w:vertAlign w:val="superscript"/>
    </w:rPr>
  </w:style>
  <w:style w:type="paragraph" w:styleId="EndnoteText">
    <w:name w:val="endnote text"/>
    <w:basedOn w:val="Normal"/>
    <w:link w:val="EndnoteTextChar"/>
    <w:qFormat/>
    <w:rsid w:val="00E56E82"/>
    <w:pPr>
      <w:snapToGrid w:val="0"/>
    </w:pPr>
    <w:rPr>
      <w:rFonts w:eastAsia="SimSun"/>
      <w:sz w:val="32"/>
      <w:szCs w:val="32"/>
      <w:lang w:eastAsia="zh-CN"/>
    </w:rPr>
  </w:style>
  <w:style w:type="character" w:customStyle="1" w:styleId="EndnoteTextChar">
    <w:name w:val="Endnote Text Char"/>
    <w:basedOn w:val="DefaultParagraphFont"/>
    <w:link w:val="EndnoteText"/>
    <w:rsid w:val="00E56E82"/>
    <w:rPr>
      <w:rFonts w:ascii="Times New Roman" w:eastAsia="SimSun" w:hAnsi="Times New Roman" w:cs="Times New Roman"/>
      <w:sz w:val="32"/>
      <w:szCs w:val="32"/>
      <w:lang w:eastAsia="zh-CN"/>
    </w:rPr>
  </w:style>
  <w:style w:type="paragraph" w:styleId="EnvelopeAddress">
    <w:name w:val="envelope address"/>
    <w:basedOn w:val="Normal"/>
    <w:qFormat/>
    <w:rsid w:val="00E56E82"/>
    <w:pPr>
      <w:framePr w:w="7920" w:h="1980" w:hRule="exact" w:hSpace="180" w:wrap="auto" w:hAnchor="page" w:xAlign="center" w:yAlign="bottom"/>
      <w:snapToGrid w:val="0"/>
      <w:ind w:leftChars="1400" w:left="100"/>
    </w:pPr>
    <w:rPr>
      <w:rFonts w:ascii="Arial" w:eastAsia="SimSun" w:hAnsi="Arial" w:cs="Arial"/>
      <w:lang w:eastAsia="zh-CN"/>
    </w:rPr>
  </w:style>
  <w:style w:type="paragraph" w:styleId="EnvelopeReturn">
    <w:name w:val="envelope return"/>
    <w:basedOn w:val="Normal"/>
    <w:rsid w:val="00E56E82"/>
    <w:pPr>
      <w:snapToGrid w:val="0"/>
    </w:pPr>
    <w:rPr>
      <w:rFonts w:ascii="Arial" w:eastAsia="SimSun" w:hAnsi="Arial" w:cs="Arial"/>
      <w:sz w:val="32"/>
      <w:szCs w:val="32"/>
      <w:lang w:eastAsia="zh-CN"/>
    </w:rPr>
  </w:style>
  <w:style w:type="paragraph" w:styleId="FootnoteText">
    <w:name w:val="footnote text"/>
    <w:basedOn w:val="Normal"/>
    <w:link w:val="FootnoteTextChar"/>
    <w:rsid w:val="00E56E82"/>
    <w:pPr>
      <w:snapToGrid w:val="0"/>
    </w:pPr>
    <w:rPr>
      <w:rFonts w:eastAsia="SimSun"/>
      <w:sz w:val="18"/>
      <w:szCs w:val="18"/>
      <w:lang w:eastAsia="zh-CN"/>
    </w:rPr>
  </w:style>
  <w:style w:type="character" w:customStyle="1" w:styleId="FootnoteTextChar">
    <w:name w:val="Footnote Text Char"/>
    <w:basedOn w:val="DefaultParagraphFont"/>
    <w:link w:val="FootnoteText"/>
    <w:rsid w:val="00E56E82"/>
    <w:rPr>
      <w:rFonts w:ascii="Times New Roman" w:eastAsia="SimSun" w:hAnsi="Times New Roman" w:cs="Times New Roman"/>
      <w:sz w:val="18"/>
      <w:szCs w:val="18"/>
      <w:lang w:eastAsia="zh-CN"/>
    </w:rPr>
  </w:style>
  <w:style w:type="character" w:styleId="HTMLAcronym">
    <w:name w:val="HTML Acronym"/>
    <w:qFormat/>
    <w:rsid w:val="00E56E82"/>
  </w:style>
  <w:style w:type="paragraph" w:styleId="HTMLAddress">
    <w:name w:val="HTML Address"/>
    <w:basedOn w:val="Normal"/>
    <w:link w:val="HTMLAddressChar"/>
    <w:qFormat/>
    <w:rsid w:val="00E56E82"/>
    <w:rPr>
      <w:rFonts w:eastAsia="SimSun"/>
      <w:i/>
      <w:iCs/>
      <w:sz w:val="32"/>
      <w:szCs w:val="32"/>
      <w:lang w:eastAsia="zh-CN"/>
    </w:rPr>
  </w:style>
  <w:style w:type="character" w:customStyle="1" w:styleId="HTMLAddressChar">
    <w:name w:val="HTML Address Char"/>
    <w:basedOn w:val="DefaultParagraphFont"/>
    <w:link w:val="HTMLAddress"/>
    <w:rsid w:val="00E56E82"/>
    <w:rPr>
      <w:rFonts w:ascii="Times New Roman" w:eastAsia="SimSun" w:hAnsi="Times New Roman" w:cs="Times New Roman"/>
      <w:i/>
      <w:iCs/>
      <w:sz w:val="32"/>
      <w:szCs w:val="32"/>
      <w:lang w:eastAsia="zh-CN"/>
    </w:rPr>
  </w:style>
  <w:style w:type="character" w:styleId="HTMLCite">
    <w:name w:val="HTML Cite"/>
    <w:qFormat/>
    <w:rsid w:val="00E56E82"/>
    <w:rPr>
      <w:i/>
      <w:iCs/>
    </w:rPr>
  </w:style>
  <w:style w:type="character" w:styleId="HTMLCode">
    <w:name w:val="HTML Code"/>
    <w:rsid w:val="00E56E82"/>
    <w:rPr>
      <w:rFonts w:ascii="Courier New" w:hAnsi="Courier New" w:cs="Courier New"/>
      <w:sz w:val="20"/>
      <w:szCs w:val="20"/>
    </w:rPr>
  </w:style>
  <w:style w:type="character" w:styleId="HTMLDefinition">
    <w:name w:val="HTML Definition"/>
    <w:qFormat/>
    <w:rsid w:val="00E56E82"/>
    <w:rPr>
      <w:i/>
      <w:iCs/>
    </w:rPr>
  </w:style>
  <w:style w:type="character" w:styleId="HTMLKeyboard">
    <w:name w:val="HTML Keyboard"/>
    <w:qFormat/>
    <w:rsid w:val="00E56E82"/>
    <w:rPr>
      <w:rFonts w:ascii="Courier New" w:hAnsi="Courier New" w:cs="Courier New"/>
      <w:sz w:val="20"/>
      <w:szCs w:val="20"/>
    </w:rPr>
  </w:style>
  <w:style w:type="paragraph" w:styleId="HTMLPreformatted">
    <w:name w:val="HTML Preformatted"/>
    <w:basedOn w:val="Normal"/>
    <w:link w:val="HTMLPreformattedChar"/>
    <w:rsid w:val="00E56E82"/>
    <w:rPr>
      <w:rFonts w:ascii="Courier New" w:eastAsia="SimSun" w:hAnsi="Courier New" w:cs="Courier New"/>
      <w:sz w:val="20"/>
      <w:szCs w:val="32"/>
      <w:lang w:eastAsia="zh-CN"/>
    </w:rPr>
  </w:style>
  <w:style w:type="character" w:customStyle="1" w:styleId="HTMLPreformattedChar">
    <w:name w:val="HTML Preformatted Char"/>
    <w:basedOn w:val="DefaultParagraphFont"/>
    <w:link w:val="HTMLPreformatted"/>
    <w:rsid w:val="00E56E82"/>
    <w:rPr>
      <w:rFonts w:ascii="Courier New" w:eastAsia="SimSun" w:hAnsi="Courier New" w:cs="Courier New"/>
      <w:sz w:val="20"/>
      <w:szCs w:val="32"/>
      <w:lang w:eastAsia="zh-CN"/>
    </w:rPr>
  </w:style>
  <w:style w:type="character" w:styleId="HTMLSample">
    <w:name w:val="HTML Sample"/>
    <w:qFormat/>
    <w:rsid w:val="00E56E82"/>
    <w:rPr>
      <w:rFonts w:ascii="Courier New" w:hAnsi="Courier New" w:cs="Courier New"/>
    </w:rPr>
  </w:style>
  <w:style w:type="character" w:styleId="HTMLTypewriter">
    <w:name w:val="HTML Typewriter"/>
    <w:qFormat/>
    <w:rsid w:val="00E56E82"/>
    <w:rPr>
      <w:rFonts w:ascii="Courier New" w:hAnsi="Courier New" w:cs="Courier New"/>
      <w:sz w:val="20"/>
      <w:szCs w:val="20"/>
    </w:rPr>
  </w:style>
  <w:style w:type="character" w:styleId="HTMLVariable">
    <w:name w:val="HTML Variable"/>
    <w:rsid w:val="00E56E82"/>
    <w:rPr>
      <w:i/>
      <w:iCs/>
    </w:rPr>
  </w:style>
  <w:style w:type="paragraph" w:styleId="Index1">
    <w:name w:val="index 1"/>
    <w:basedOn w:val="Normal"/>
    <w:next w:val="Normal"/>
    <w:qFormat/>
    <w:rsid w:val="00E56E82"/>
    <w:rPr>
      <w:rFonts w:eastAsia="SimSun"/>
      <w:sz w:val="32"/>
      <w:szCs w:val="32"/>
      <w:lang w:eastAsia="zh-CN"/>
    </w:rPr>
  </w:style>
  <w:style w:type="paragraph" w:styleId="Index2">
    <w:name w:val="index 2"/>
    <w:basedOn w:val="Normal"/>
    <w:next w:val="Normal"/>
    <w:qFormat/>
    <w:rsid w:val="00E56E82"/>
    <w:pPr>
      <w:ind w:leftChars="200" w:left="200"/>
    </w:pPr>
    <w:rPr>
      <w:rFonts w:eastAsia="SimSun"/>
      <w:sz w:val="32"/>
      <w:szCs w:val="32"/>
      <w:lang w:eastAsia="zh-CN"/>
    </w:rPr>
  </w:style>
  <w:style w:type="paragraph" w:styleId="Index3">
    <w:name w:val="index 3"/>
    <w:basedOn w:val="Normal"/>
    <w:next w:val="Normal"/>
    <w:rsid w:val="00E56E82"/>
    <w:pPr>
      <w:ind w:leftChars="400" w:left="400"/>
    </w:pPr>
    <w:rPr>
      <w:rFonts w:eastAsia="SimSun"/>
      <w:sz w:val="32"/>
      <w:szCs w:val="32"/>
      <w:lang w:eastAsia="zh-CN"/>
    </w:rPr>
  </w:style>
  <w:style w:type="paragraph" w:styleId="Index4">
    <w:name w:val="index 4"/>
    <w:basedOn w:val="Normal"/>
    <w:next w:val="Normal"/>
    <w:rsid w:val="00E56E82"/>
    <w:pPr>
      <w:ind w:leftChars="600" w:left="600"/>
    </w:pPr>
    <w:rPr>
      <w:rFonts w:eastAsia="SimSun"/>
      <w:sz w:val="32"/>
      <w:szCs w:val="32"/>
      <w:lang w:eastAsia="zh-CN"/>
    </w:rPr>
  </w:style>
  <w:style w:type="paragraph" w:styleId="Index5">
    <w:name w:val="index 5"/>
    <w:basedOn w:val="Normal"/>
    <w:next w:val="Normal"/>
    <w:qFormat/>
    <w:rsid w:val="00E56E82"/>
    <w:pPr>
      <w:ind w:leftChars="800" w:left="800"/>
    </w:pPr>
    <w:rPr>
      <w:rFonts w:eastAsia="SimSun"/>
      <w:sz w:val="32"/>
      <w:szCs w:val="32"/>
      <w:lang w:eastAsia="zh-CN"/>
    </w:rPr>
  </w:style>
  <w:style w:type="paragraph" w:styleId="Index6">
    <w:name w:val="index 6"/>
    <w:basedOn w:val="Normal"/>
    <w:next w:val="Normal"/>
    <w:qFormat/>
    <w:rsid w:val="00E56E82"/>
    <w:pPr>
      <w:ind w:leftChars="1000" w:left="1000"/>
    </w:pPr>
    <w:rPr>
      <w:rFonts w:eastAsia="SimSun"/>
      <w:sz w:val="32"/>
      <w:szCs w:val="32"/>
      <w:lang w:eastAsia="zh-CN"/>
    </w:rPr>
  </w:style>
  <w:style w:type="paragraph" w:styleId="Index7">
    <w:name w:val="index 7"/>
    <w:basedOn w:val="Normal"/>
    <w:next w:val="Normal"/>
    <w:qFormat/>
    <w:rsid w:val="00E56E82"/>
    <w:pPr>
      <w:ind w:leftChars="1200" w:left="1200"/>
    </w:pPr>
    <w:rPr>
      <w:rFonts w:eastAsia="SimSun"/>
      <w:sz w:val="32"/>
      <w:szCs w:val="32"/>
      <w:lang w:eastAsia="zh-CN"/>
    </w:rPr>
  </w:style>
  <w:style w:type="paragraph" w:styleId="Index8">
    <w:name w:val="index 8"/>
    <w:basedOn w:val="Normal"/>
    <w:next w:val="Normal"/>
    <w:qFormat/>
    <w:rsid w:val="00E56E82"/>
    <w:pPr>
      <w:ind w:leftChars="1400" w:left="1400"/>
    </w:pPr>
    <w:rPr>
      <w:rFonts w:eastAsia="SimSun"/>
      <w:sz w:val="32"/>
      <w:szCs w:val="32"/>
      <w:lang w:eastAsia="zh-CN"/>
    </w:rPr>
  </w:style>
  <w:style w:type="paragraph" w:styleId="Index9">
    <w:name w:val="index 9"/>
    <w:basedOn w:val="Normal"/>
    <w:next w:val="Normal"/>
    <w:qFormat/>
    <w:rsid w:val="00E56E82"/>
    <w:pPr>
      <w:ind w:leftChars="1600" w:left="1600"/>
    </w:pPr>
    <w:rPr>
      <w:rFonts w:eastAsia="SimSun"/>
      <w:sz w:val="32"/>
      <w:szCs w:val="32"/>
      <w:lang w:eastAsia="zh-CN"/>
    </w:rPr>
  </w:style>
  <w:style w:type="paragraph" w:styleId="IndexHeading">
    <w:name w:val="index heading"/>
    <w:basedOn w:val="Normal"/>
    <w:next w:val="Index1"/>
    <w:rsid w:val="00E56E82"/>
    <w:rPr>
      <w:rFonts w:ascii="Arial" w:eastAsia="SimSun" w:hAnsi="Arial" w:cs="Arial"/>
      <w:sz w:val="32"/>
      <w:szCs w:val="32"/>
      <w:lang w:eastAsia="zh-CN"/>
    </w:rPr>
  </w:style>
  <w:style w:type="character" w:styleId="LineNumber">
    <w:name w:val="line number"/>
    <w:rsid w:val="00E56E82"/>
  </w:style>
  <w:style w:type="paragraph" w:styleId="List">
    <w:name w:val="List"/>
    <w:basedOn w:val="Normal"/>
    <w:qFormat/>
    <w:rsid w:val="00E56E82"/>
    <w:pPr>
      <w:ind w:left="200" w:hangingChars="200" w:hanging="200"/>
    </w:pPr>
    <w:rPr>
      <w:rFonts w:eastAsia="SimSun"/>
      <w:sz w:val="32"/>
      <w:szCs w:val="32"/>
      <w:lang w:eastAsia="zh-CN"/>
    </w:rPr>
  </w:style>
  <w:style w:type="paragraph" w:styleId="List2">
    <w:name w:val="List 2"/>
    <w:basedOn w:val="Normal"/>
    <w:rsid w:val="00E56E82"/>
    <w:pPr>
      <w:ind w:leftChars="200" w:left="100" w:hangingChars="200" w:hanging="200"/>
    </w:pPr>
    <w:rPr>
      <w:rFonts w:eastAsia="SimSun"/>
      <w:sz w:val="32"/>
      <w:szCs w:val="32"/>
      <w:lang w:eastAsia="zh-CN"/>
    </w:rPr>
  </w:style>
  <w:style w:type="paragraph" w:styleId="List3">
    <w:name w:val="List 3"/>
    <w:basedOn w:val="Normal"/>
    <w:rsid w:val="00E56E82"/>
    <w:pPr>
      <w:ind w:leftChars="400" w:left="100" w:hangingChars="200" w:hanging="200"/>
    </w:pPr>
    <w:rPr>
      <w:rFonts w:eastAsia="SimSun"/>
      <w:sz w:val="32"/>
      <w:szCs w:val="32"/>
      <w:lang w:eastAsia="zh-CN"/>
    </w:rPr>
  </w:style>
  <w:style w:type="paragraph" w:styleId="List4">
    <w:name w:val="List 4"/>
    <w:basedOn w:val="Normal"/>
    <w:qFormat/>
    <w:rsid w:val="00E56E82"/>
    <w:pPr>
      <w:ind w:leftChars="600" w:left="100" w:hangingChars="200" w:hanging="200"/>
    </w:pPr>
    <w:rPr>
      <w:rFonts w:eastAsia="SimSun"/>
      <w:sz w:val="32"/>
      <w:szCs w:val="32"/>
      <w:lang w:eastAsia="zh-CN"/>
    </w:rPr>
  </w:style>
  <w:style w:type="paragraph" w:styleId="List5">
    <w:name w:val="List 5"/>
    <w:basedOn w:val="Normal"/>
    <w:qFormat/>
    <w:rsid w:val="00E56E82"/>
    <w:pPr>
      <w:ind w:leftChars="800" w:left="100" w:hangingChars="200" w:hanging="200"/>
    </w:pPr>
    <w:rPr>
      <w:rFonts w:eastAsia="SimSun"/>
      <w:sz w:val="32"/>
      <w:szCs w:val="32"/>
      <w:lang w:eastAsia="zh-CN"/>
    </w:rPr>
  </w:style>
  <w:style w:type="paragraph" w:styleId="ListBullet">
    <w:name w:val="List Bullet"/>
    <w:basedOn w:val="Normal"/>
    <w:qFormat/>
    <w:rsid w:val="00E56E82"/>
    <w:pPr>
      <w:numPr>
        <w:numId w:val="1"/>
      </w:numPr>
    </w:pPr>
    <w:rPr>
      <w:rFonts w:eastAsia="SimSun"/>
      <w:sz w:val="32"/>
      <w:szCs w:val="32"/>
      <w:lang w:eastAsia="zh-CN"/>
    </w:rPr>
  </w:style>
  <w:style w:type="paragraph" w:styleId="ListBullet2">
    <w:name w:val="List Bullet 2"/>
    <w:basedOn w:val="Normal"/>
    <w:qFormat/>
    <w:rsid w:val="00E56E82"/>
    <w:pPr>
      <w:numPr>
        <w:numId w:val="2"/>
      </w:numPr>
    </w:pPr>
    <w:rPr>
      <w:rFonts w:eastAsia="SimSun"/>
      <w:sz w:val="32"/>
      <w:szCs w:val="32"/>
      <w:lang w:eastAsia="zh-CN"/>
    </w:rPr>
  </w:style>
  <w:style w:type="paragraph" w:styleId="ListBullet3">
    <w:name w:val="List Bullet 3"/>
    <w:basedOn w:val="Normal"/>
    <w:qFormat/>
    <w:rsid w:val="00E56E82"/>
    <w:pPr>
      <w:numPr>
        <w:numId w:val="3"/>
      </w:numPr>
    </w:pPr>
    <w:rPr>
      <w:rFonts w:eastAsia="SimSun"/>
      <w:sz w:val="32"/>
      <w:szCs w:val="32"/>
      <w:lang w:eastAsia="zh-CN"/>
    </w:rPr>
  </w:style>
  <w:style w:type="paragraph" w:styleId="ListBullet4">
    <w:name w:val="List Bullet 4"/>
    <w:basedOn w:val="Normal"/>
    <w:qFormat/>
    <w:rsid w:val="00E56E82"/>
    <w:pPr>
      <w:numPr>
        <w:numId w:val="4"/>
      </w:numPr>
    </w:pPr>
    <w:rPr>
      <w:rFonts w:eastAsia="SimSun"/>
      <w:sz w:val="32"/>
      <w:szCs w:val="32"/>
      <w:lang w:eastAsia="zh-CN"/>
    </w:rPr>
  </w:style>
  <w:style w:type="paragraph" w:styleId="ListBullet5">
    <w:name w:val="List Bullet 5"/>
    <w:basedOn w:val="Normal"/>
    <w:qFormat/>
    <w:rsid w:val="00E56E82"/>
    <w:pPr>
      <w:numPr>
        <w:numId w:val="5"/>
      </w:numPr>
    </w:pPr>
    <w:rPr>
      <w:rFonts w:eastAsia="SimSun"/>
      <w:sz w:val="32"/>
      <w:szCs w:val="32"/>
      <w:lang w:eastAsia="zh-CN"/>
    </w:rPr>
  </w:style>
  <w:style w:type="paragraph" w:styleId="ListContinue">
    <w:name w:val="List Continue"/>
    <w:basedOn w:val="Normal"/>
    <w:qFormat/>
    <w:rsid w:val="00E56E82"/>
    <w:pPr>
      <w:spacing w:after="120"/>
      <w:ind w:leftChars="200" w:left="420"/>
    </w:pPr>
    <w:rPr>
      <w:rFonts w:eastAsia="SimSun"/>
      <w:sz w:val="32"/>
      <w:szCs w:val="32"/>
      <w:lang w:eastAsia="zh-CN"/>
    </w:rPr>
  </w:style>
  <w:style w:type="paragraph" w:styleId="ListContinue2">
    <w:name w:val="List Continue 2"/>
    <w:basedOn w:val="Normal"/>
    <w:rsid w:val="00E56E82"/>
    <w:pPr>
      <w:spacing w:after="120"/>
      <w:ind w:leftChars="400" w:left="840"/>
    </w:pPr>
    <w:rPr>
      <w:rFonts w:eastAsia="SimSun"/>
      <w:sz w:val="32"/>
      <w:szCs w:val="32"/>
      <w:lang w:eastAsia="zh-CN"/>
    </w:rPr>
  </w:style>
  <w:style w:type="paragraph" w:styleId="ListContinue3">
    <w:name w:val="List Continue 3"/>
    <w:basedOn w:val="Normal"/>
    <w:qFormat/>
    <w:rsid w:val="00E56E82"/>
    <w:pPr>
      <w:spacing w:after="120"/>
      <w:ind w:leftChars="600" w:left="1260"/>
    </w:pPr>
    <w:rPr>
      <w:rFonts w:eastAsia="SimSun"/>
      <w:sz w:val="32"/>
      <w:szCs w:val="32"/>
      <w:lang w:eastAsia="zh-CN"/>
    </w:rPr>
  </w:style>
  <w:style w:type="paragraph" w:styleId="ListContinue4">
    <w:name w:val="List Continue 4"/>
    <w:basedOn w:val="Normal"/>
    <w:rsid w:val="00E56E82"/>
    <w:pPr>
      <w:spacing w:after="120"/>
      <w:ind w:leftChars="800" w:left="1680"/>
    </w:pPr>
    <w:rPr>
      <w:rFonts w:eastAsia="SimSun"/>
      <w:sz w:val="32"/>
      <w:szCs w:val="32"/>
      <w:lang w:eastAsia="zh-CN"/>
    </w:rPr>
  </w:style>
  <w:style w:type="paragraph" w:styleId="ListContinue5">
    <w:name w:val="List Continue 5"/>
    <w:basedOn w:val="Normal"/>
    <w:qFormat/>
    <w:rsid w:val="00E56E82"/>
    <w:pPr>
      <w:spacing w:after="120"/>
      <w:ind w:leftChars="1000" w:left="2100"/>
    </w:pPr>
    <w:rPr>
      <w:rFonts w:eastAsia="SimSun"/>
      <w:sz w:val="32"/>
      <w:szCs w:val="32"/>
      <w:lang w:eastAsia="zh-CN"/>
    </w:rPr>
  </w:style>
  <w:style w:type="paragraph" w:styleId="ListNumber">
    <w:name w:val="List Number"/>
    <w:basedOn w:val="Normal"/>
    <w:rsid w:val="00E56E82"/>
    <w:pPr>
      <w:numPr>
        <w:numId w:val="6"/>
      </w:numPr>
    </w:pPr>
    <w:rPr>
      <w:rFonts w:eastAsia="SimSun"/>
      <w:sz w:val="32"/>
      <w:szCs w:val="32"/>
      <w:lang w:eastAsia="zh-CN"/>
    </w:rPr>
  </w:style>
  <w:style w:type="paragraph" w:styleId="ListNumber2">
    <w:name w:val="List Number 2"/>
    <w:basedOn w:val="Normal"/>
    <w:qFormat/>
    <w:rsid w:val="00E56E82"/>
    <w:pPr>
      <w:numPr>
        <w:numId w:val="7"/>
      </w:numPr>
    </w:pPr>
    <w:rPr>
      <w:rFonts w:eastAsia="SimSun"/>
      <w:sz w:val="32"/>
      <w:szCs w:val="32"/>
      <w:lang w:eastAsia="zh-CN"/>
    </w:rPr>
  </w:style>
  <w:style w:type="paragraph" w:styleId="ListNumber3">
    <w:name w:val="List Number 3"/>
    <w:basedOn w:val="Normal"/>
    <w:qFormat/>
    <w:rsid w:val="00E56E82"/>
    <w:pPr>
      <w:numPr>
        <w:numId w:val="8"/>
      </w:numPr>
    </w:pPr>
    <w:rPr>
      <w:rFonts w:eastAsia="SimSun"/>
      <w:sz w:val="32"/>
      <w:szCs w:val="32"/>
      <w:lang w:eastAsia="zh-CN"/>
    </w:rPr>
  </w:style>
  <w:style w:type="paragraph" w:styleId="ListNumber4">
    <w:name w:val="List Number 4"/>
    <w:basedOn w:val="Normal"/>
    <w:rsid w:val="00E56E82"/>
    <w:pPr>
      <w:numPr>
        <w:numId w:val="9"/>
      </w:numPr>
    </w:pPr>
    <w:rPr>
      <w:rFonts w:eastAsia="SimSun"/>
      <w:sz w:val="32"/>
      <w:szCs w:val="32"/>
      <w:lang w:eastAsia="zh-CN"/>
    </w:rPr>
  </w:style>
  <w:style w:type="paragraph" w:styleId="ListNumber5">
    <w:name w:val="List Number 5"/>
    <w:basedOn w:val="Normal"/>
    <w:qFormat/>
    <w:rsid w:val="00E56E82"/>
    <w:pPr>
      <w:numPr>
        <w:numId w:val="10"/>
      </w:numPr>
    </w:pPr>
    <w:rPr>
      <w:rFonts w:eastAsia="SimSun"/>
      <w:sz w:val="32"/>
      <w:szCs w:val="32"/>
      <w:lang w:eastAsia="zh-CN"/>
    </w:rPr>
  </w:style>
  <w:style w:type="paragraph" w:styleId="MacroText">
    <w:name w:val="macro"/>
    <w:link w:val="MacroTextChar"/>
    <w:rsid w:val="00E56E82"/>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spacing w:after="0" w:line="240" w:lineRule="auto"/>
    </w:pPr>
    <w:rPr>
      <w:rFonts w:ascii="Courier New" w:eastAsia="SimSun" w:hAnsi="Courier New" w:cs="Courier New"/>
      <w:kern w:val="2"/>
      <w:sz w:val="24"/>
      <w:szCs w:val="24"/>
      <w:lang w:eastAsia="zh-CN"/>
    </w:rPr>
  </w:style>
  <w:style w:type="character" w:customStyle="1" w:styleId="MacroTextChar">
    <w:name w:val="Macro Text Char"/>
    <w:basedOn w:val="DefaultParagraphFont"/>
    <w:link w:val="MacroText"/>
    <w:rsid w:val="00E56E82"/>
    <w:rPr>
      <w:rFonts w:ascii="Courier New" w:eastAsia="SimSun" w:hAnsi="Courier New" w:cs="Courier New"/>
      <w:kern w:val="2"/>
      <w:sz w:val="24"/>
      <w:szCs w:val="24"/>
      <w:lang w:eastAsia="zh-CN"/>
    </w:rPr>
  </w:style>
  <w:style w:type="paragraph" w:styleId="MessageHeader">
    <w:name w:val="Message Header"/>
    <w:basedOn w:val="Normal"/>
    <w:link w:val="MessageHeaderChar"/>
    <w:qFormat/>
    <w:rsid w:val="00E56E82"/>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eastAsia="SimSun" w:hAnsi="Arial" w:cs="Arial"/>
      <w:lang w:eastAsia="zh-CN"/>
    </w:rPr>
  </w:style>
  <w:style w:type="character" w:customStyle="1" w:styleId="MessageHeaderChar">
    <w:name w:val="Message Header Char"/>
    <w:basedOn w:val="DefaultParagraphFont"/>
    <w:link w:val="MessageHeader"/>
    <w:rsid w:val="00E56E82"/>
    <w:rPr>
      <w:rFonts w:ascii="Arial" w:eastAsia="SimSun" w:hAnsi="Arial" w:cs="Arial"/>
      <w:sz w:val="24"/>
      <w:szCs w:val="24"/>
      <w:shd w:val="pct20" w:color="auto" w:fill="auto"/>
      <w:lang w:eastAsia="zh-CN"/>
    </w:rPr>
  </w:style>
  <w:style w:type="paragraph" w:styleId="NormalIndent">
    <w:name w:val="Normal Indent"/>
    <w:basedOn w:val="Normal"/>
    <w:qFormat/>
    <w:rsid w:val="00E56E82"/>
    <w:pPr>
      <w:ind w:firstLineChars="200" w:firstLine="420"/>
    </w:pPr>
    <w:rPr>
      <w:rFonts w:eastAsia="SimSun"/>
      <w:sz w:val="32"/>
      <w:szCs w:val="32"/>
      <w:lang w:eastAsia="zh-CN"/>
    </w:rPr>
  </w:style>
  <w:style w:type="paragraph" w:styleId="NoteHeading">
    <w:name w:val="Note Heading"/>
    <w:basedOn w:val="Normal"/>
    <w:next w:val="Normal"/>
    <w:link w:val="NoteHeadingChar"/>
    <w:rsid w:val="00E56E82"/>
    <w:pPr>
      <w:jc w:val="center"/>
    </w:pPr>
    <w:rPr>
      <w:rFonts w:eastAsia="SimSun"/>
      <w:sz w:val="32"/>
      <w:szCs w:val="32"/>
      <w:lang w:eastAsia="zh-CN"/>
    </w:rPr>
  </w:style>
  <w:style w:type="character" w:customStyle="1" w:styleId="NoteHeadingChar">
    <w:name w:val="Note Heading Char"/>
    <w:basedOn w:val="DefaultParagraphFont"/>
    <w:link w:val="NoteHeading"/>
    <w:rsid w:val="00E56E82"/>
    <w:rPr>
      <w:rFonts w:ascii="Times New Roman" w:eastAsia="SimSun" w:hAnsi="Times New Roman" w:cs="Times New Roman"/>
      <w:sz w:val="32"/>
      <w:szCs w:val="32"/>
      <w:lang w:eastAsia="zh-CN"/>
    </w:rPr>
  </w:style>
  <w:style w:type="character" w:styleId="PageNumber">
    <w:name w:val="page number"/>
    <w:qFormat/>
    <w:rsid w:val="00E56E82"/>
  </w:style>
  <w:style w:type="paragraph" w:styleId="PlainText">
    <w:name w:val="Plain Text"/>
    <w:basedOn w:val="Normal"/>
    <w:link w:val="PlainTextChar"/>
    <w:qFormat/>
    <w:rsid w:val="00E56E82"/>
    <w:rPr>
      <w:rFonts w:ascii="SimSun" w:eastAsia="SimSun" w:hAnsi="Courier New" w:cs="Courier New"/>
      <w:sz w:val="32"/>
      <w:szCs w:val="21"/>
      <w:lang w:eastAsia="zh-CN"/>
    </w:rPr>
  </w:style>
  <w:style w:type="character" w:customStyle="1" w:styleId="PlainTextChar">
    <w:name w:val="Plain Text Char"/>
    <w:basedOn w:val="DefaultParagraphFont"/>
    <w:link w:val="PlainText"/>
    <w:rsid w:val="00E56E82"/>
    <w:rPr>
      <w:rFonts w:ascii="SimSun" w:eastAsia="SimSun" w:hAnsi="Courier New" w:cs="Courier New"/>
      <w:sz w:val="32"/>
      <w:szCs w:val="21"/>
      <w:lang w:eastAsia="zh-CN"/>
    </w:rPr>
  </w:style>
  <w:style w:type="paragraph" w:styleId="Salutation">
    <w:name w:val="Salutation"/>
    <w:basedOn w:val="Normal"/>
    <w:next w:val="Normal"/>
    <w:link w:val="SalutationChar"/>
    <w:rsid w:val="00E56E82"/>
    <w:rPr>
      <w:rFonts w:eastAsia="SimSun"/>
      <w:sz w:val="32"/>
      <w:szCs w:val="32"/>
      <w:lang w:eastAsia="zh-CN"/>
    </w:rPr>
  </w:style>
  <w:style w:type="character" w:customStyle="1" w:styleId="SalutationChar">
    <w:name w:val="Salutation Char"/>
    <w:basedOn w:val="DefaultParagraphFont"/>
    <w:link w:val="Salutation"/>
    <w:rsid w:val="00E56E82"/>
    <w:rPr>
      <w:rFonts w:ascii="Times New Roman" w:eastAsia="SimSun" w:hAnsi="Times New Roman" w:cs="Times New Roman"/>
      <w:sz w:val="32"/>
      <w:szCs w:val="32"/>
      <w:lang w:eastAsia="zh-CN"/>
    </w:rPr>
  </w:style>
  <w:style w:type="paragraph" w:styleId="Signature">
    <w:name w:val="Signature"/>
    <w:basedOn w:val="Normal"/>
    <w:link w:val="SignatureChar"/>
    <w:rsid w:val="00E56E82"/>
    <w:pPr>
      <w:ind w:leftChars="2100" w:left="100"/>
    </w:pPr>
    <w:rPr>
      <w:rFonts w:eastAsia="SimSun"/>
      <w:sz w:val="32"/>
      <w:szCs w:val="32"/>
      <w:lang w:eastAsia="zh-CN"/>
    </w:rPr>
  </w:style>
  <w:style w:type="character" w:customStyle="1" w:styleId="SignatureChar">
    <w:name w:val="Signature Char"/>
    <w:basedOn w:val="DefaultParagraphFont"/>
    <w:link w:val="Signature"/>
    <w:rsid w:val="00E56E82"/>
    <w:rPr>
      <w:rFonts w:ascii="Times New Roman" w:eastAsia="SimSun" w:hAnsi="Times New Roman" w:cs="Times New Roman"/>
      <w:sz w:val="32"/>
      <w:szCs w:val="32"/>
      <w:lang w:eastAsia="zh-CN"/>
    </w:rPr>
  </w:style>
  <w:style w:type="table" w:styleId="Table3Deffects1">
    <w:name w:val="Table 3D effects 1"/>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left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bottom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left w:val="nil"/>
          <w:right w:val="nil"/>
          <w:tl2br w:val="nil"/>
          <w:tr2bl w:val="nil"/>
        </w:tcBorders>
      </w:tcPr>
    </w:tblStylePr>
    <w:tblStylePr w:type="seCell">
      <w:tblPr/>
      <w:tcPr>
        <w:tcBorders>
          <w:top w:val="nil"/>
          <w:bottom w:val="nil"/>
          <w:tl2br w:val="nil"/>
          <w:tr2bl w:val="nil"/>
        </w:tcBorders>
      </w:tcPr>
    </w:tblStylePr>
    <w:tblStylePr w:type="swCell">
      <w:rPr>
        <w:color w:val="000080"/>
      </w:rPr>
      <w:tblPr/>
      <w:tcPr>
        <w:tcBorders>
          <w:top w:val="nil"/>
          <w:right w:val="nil"/>
          <w:tl2br w:val="nil"/>
          <w:tr2bl w:val="nil"/>
        </w:tcBorders>
      </w:tcPr>
    </w:tblStylePr>
  </w:style>
  <w:style w:type="table" w:styleId="Table3Deffects2">
    <w:name w:val="Table 3D effects 2"/>
    <w:basedOn w:val="TableNormal"/>
    <w:rsid w:val="00E56E82"/>
    <w:pPr>
      <w:widowControl w:val="0"/>
      <w:spacing w:after="0" w:line="240" w:lineRule="auto"/>
      <w:jc w:val="both"/>
    </w:pPr>
    <w:rPr>
      <w:rFonts w:ascii="Times New Roman" w:eastAsia="SimSun" w:hAnsi="Times New Roman" w:cs="Times New Roman"/>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3Deffects3">
    <w:name w:val="Table 3D effects 3"/>
    <w:basedOn w:val="TableNormal"/>
    <w:rsid w:val="00E56E82"/>
    <w:pPr>
      <w:widowControl w:val="0"/>
      <w:spacing w:after="0" w:line="240" w:lineRule="auto"/>
      <w:jc w:val="both"/>
    </w:pPr>
    <w:rPr>
      <w:rFonts w:ascii="Times New Roman" w:eastAsia="SimSun" w:hAnsi="Times New Roman" w:cs="Times New Roman"/>
      <w:sz w:val="20"/>
      <w:szCs w:val="20"/>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Classic1">
    <w:name w:val="Table Classic 1"/>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left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Classic3">
    <w:name w:val="Table Classic 3"/>
    <w:basedOn w:val="TableNormal"/>
    <w:rsid w:val="00E56E82"/>
    <w:pPr>
      <w:widowControl w:val="0"/>
      <w:spacing w:after="0" w:line="240" w:lineRule="auto"/>
      <w:jc w:val="both"/>
    </w:pPr>
    <w:rPr>
      <w:rFonts w:ascii="Times New Roman" w:eastAsia="SimSun" w:hAnsi="Times New Roman" w:cs="Times New Roman"/>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left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Classic4">
    <w:name w:val="Table Classic 4"/>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left w:val="single" w:sz="6" w:space="0" w:color="000000"/>
          <w:tl2br w:val="nil"/>
          <w:tr2bl w:val="nil"/>
        </w:tcBorders>
        <w:shd w:val="pct50" w:color="000080" w:fill="FFFFFF"/>
      </w:tcPr>
    </w:tblStylePr>
    <w:tblStylePr w:type="lastRow">
      <w:rPr>
        <w:color w:val="000080"/>
      </w:rPr>
      <w:tblPr/>
      <w:tcPr>
        <w:tcBorders>
          <w:left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TableColorful1">
    <w:name w:val="Table Colorful 1"/>
    <w:basedOn w:val="TableNormal"/>
    <w:qFormat/>
    <w:rsid w:val="00E56E82"/>
    <w:pPr>
      <w:widowControl w:val="0"/>
      <w:spacing w:after="0" w:line="240" w:lineRule="auto"/>
      <w:jc w:val="both"/>
    </w:pPr>
    <w:rPr>
      <w:rFonts w:ascii="Times New Roman" w:eastAsia="SimSun" w:hAnsi="Times New Roman" w:cs="Times New Roman"/>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TableColorful2">
    <w:name w:val="Table Colorful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left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TableColorful3">
    <w:name w:val="Table Colorful 3"/>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left w:val="single" w:sz="6" w:space="0" w:color="000000"/>
          <w:tl2br w:val="nil"/>
          <w:tr2bl w:val="nil"/>
        </w:tcBorders>
        <w:shd w:val="solid" w:color="008080" w:fill="FFFFFF"/>
      </w:tcPr>
    </w:tblStylePr>
    <w:tblStylePr w:type="firstCol">
      <w:tblPr/>
      <w:tcPr>
        <w:tcBorders>
          <w:bottom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TableColumns1">
    <w:name w:val="Table Columns 1"/>
    <w:basedOn w:val="TableNormal"/>
    <w:qFormat/>
    <w:rsid w:val="00E56E82"/>
    <w:pPr>
      <w:widowControl w:val="0"/>
      <w:spacing w:after="0" w:line="240" w:lineRule="auto"/>
      <w:jc w:val="both"/>
    </w:pPr>
    <w:rPr>
      <w:rFonts w:ascii="Times New Roman" w:eastAsia="SimSun" w:hAnsi="Times New Roman" w:cs="Times New Roman"/>
      <w:b/>
      <w:bCs/>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left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2">
    <w:name w:val="Table Columns 2"/>
    <w:basedOn w:val="TableNormal"/>
    <w:qFormat/>
    <w:rsid w:val="00E56E82"/>
    <w:pPr>
      <w:widowControl w:val="0"/>
      <w:spacing w:after="0" w:line="240" w:lineRule="auto"/>
      <w:jc w:val="both"/>
    </w:pPr>
    <w:rPr>
      <w:rFonts w:ascii="Times New Roman" w:eastAsia="SimSun" w:hAnsi="Times New Roman" w:cs="Times New Roman"/>
      <w:b/>
      <w:bCs/>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3">
    <w:name w:val="Table Columns 3"/>
    <w:basedOn w:val="TableNormal"/>
    <w:qFormat/>
    <w:rsid w:val="00E56E82"/>
    <w:pPr>
      <w:widowControl w:val="0"/>
      <w:spacing w:after="0" w:line="240" w:lineRule="auto"/>
      <w:jc w:val="both"/>
    </w:pPr>
    <w:rPr>
      <w:rFonts w:ascii="Times New Roman" w:eastAsia="SimSun" w:hAnsi="Times New Roman" w:cs="Times New Roman"/>
      <w:b/>
      <w:bCs/>
      <w:sz w:val="20"/>
      <w:szCs w:val="20"/>
    </w:rPr>
    <w:tblPr>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TableColumns4">
    <w:name w:val="Table Columns 4"/>
    <w:basedOn w:val="TableNormal"/>
    <w:qFormat/>
    <w:rsid w:val="00E56E82"/>
    <w:pPr>
      <w:widowControl w:val="0"/>
      <w:spacing w:after="0" w:line="240" w:lineRule="auto"/>
      <w:jc w:val="both"/>
    </w:pPr>
    <w:rPr>
      <w:rFonts w:ascii="Times New Roman" w:eastAsia="SimSun" w:hAnsi="Times New Roman" w:cs="Times New Roman"/>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left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TableElegant">
    <w:name w:val="Table Elegant"/>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table" w:styleId="TableGrid15">
    <w:name w:val="Table Grid 1"/>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TableGrid20">
    <w:name w:val="Table Grid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0">
    <w:name w:val="Table Grid 3"/>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left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0">
    <w:name w:val="Table Grid 4"/>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left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TableGrid50">
    <w:name w:val="Table Grid 5"/>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left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60">
    <w:name w:val="Table Grid 6"/>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70">
    <w:name w:val="Table Grid 7"/>
    <w:basedOn w:val="TableNormal"/>
    <w:qFormat/>
    <w:rsid w:val="00E56E82"/>
    <w:pPr>
      <w:widowControl w:val="0"/>
      <w:spacing w:after="0" w:line="240" w:lineRule="auto"/>
      <w:jc w:val="both"/>
    </w:pPr>
    <w:rPr>
      <w:rFonts w:ascii="Times New Roman" w:eastAsia="SimSun" w:hAnsi="Times New Roman" w:cs="Times New Roman"/>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left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TableGrid80">
    <w:name w:val="Table Grid 8"/>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TableList1">
    <w:name w:val="Table List 1"/>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left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2">
    <w:name w:val="Table List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left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3">
    <w:name w:val="Table List 3"/>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TableList4">
    <w:name w:val="Table List 4"/>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left w:val="single" w:sz="12" w:space="0" w:color="000000"/>
          <w:tl2br w:val="nil"/>
          <w:tr2bl w:val="nil"/>
        </w:tcBorders>
        <w:shd w:val="solid" w:color="808080" w:fill="FFFFFF"/>
      </w:tcPr>
    </w:tblStylePr>
  </w:style>
  <w:style w:type="table" w:styleId="TableList5">
    <w:name w:val="Table List 5"/>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left w:val="single" w:sz="12" w:space="0" w:color="000000"/>
          <w:tl2br w:val="nil"/>
          <w:tr2bl w:val="nil"/>
        </w:tcBorders>
      </w:tcPr>
    </w:tblStylePr>
    <w:tblStylePr w:type="firstCol">
      <w:rPr>
        <w:b/>
        <w:bCs/>
      </w:rPr>
      <w:tblPr/>
      <w:tcPr>
        <w:tcBorders>
          <w:tl2br w:val="nil"/>
          <w:tr2bl w:val="nil"/>
        </w:tcBorders>
      </w:tcPr>
    </w:tblStylePr>
  </w:style>
  <w:style w:type="table" w:styleId="TableList6">
    <w:name w:val="Table List 6"/>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left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TableList7">
    <w:name w:val="Table List 7"/>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left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TableList8">
    <w:name w:val="Table List 8"/>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left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sz="6" w:space="0" w:color="auto"/>
          <w:tr2bl w:val="nil"/>
        </w:tcBorders>
      </w:tcPr>
    </w:tblStylePr>
  </w:style>
  <w:style w:type="paragraph" w:styleId="TableofAuthorities">
    <w:name w:val="table of authorities"/>
    <w:basedOn w:val="Normal"/>
    <w:next w:val="Normal"/>
    <w:rsid w:val="00E56E82"/>
    <w:pPr>
      <w:ind w:leftChars="200" w:left="420"/>
    </w:pPr>
    <w:rPr>
      <w:rFonts w:eastAsia="SimSun"/>
      <w:sz w:val="32"/>
      <w:szCs w:val="32"/>
      <w:lang w:eastAsia="zh-CN"/>
    </w:rPr>
  </w:style>
  <w:style w:type="paragraph" w:styleId="TableofFigures">
    <w:name w:val="table of figures"/>
    <w:basedOn w:val="Normal"/>
    <w:next w:val="Normal"/>
    <w:rsid w:val="00E56E82"/>
    <w:pPr>
      <w:ind w:leftChars="200" w:left="200" w:hangingChars="200" w:hanging="200"/>
    </w:pPr>
    <w:rPr>
      <w:rFonts w:eastAsia="SimSun"/>
      <w:sz w:val="32"/>
      <w:szCs w:val="32"/>
      <w:lang w:eastAsia="zh-CN"/>
    </w:rPr>
  </w:style>
  <w:style w:type="table" w:styleId="TableProfessional">
    <w:name w:val="Table Professional"/>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il"/>
          <w:tr2bl w:val="nil"/>
        </w:tcBorders>
        <w:shd w:val="solid" w:color="000000" w:fill="FFFFFF"/>
      </w:tcPr>
    </w:tblStylePr>
  </w:style>
  <w:style w:type="table" w:styleId="TableSimple1">
    <w:name w:val="Table Simple 1"/>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left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TableSimple2">
    <w:name w:val="Table Simple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CellMar>
        <w:top w:w="0" w:type="dxa"/>
        <w:left w:w="108" w:type="dxa"/>
        <w:bottom w:w="0" w:type="dxa"/>
        <w:right w:w="108" w:type="dxa"/>
      </w:tblCellMar>
    </w:tblPr>
    <w:tblStylePr w:type="firstRow">
      <w:rPr>
        <w:b/>
        <w:bCs/>
      </w:rPr>
      <w:tblPr/>
      <w:tcPr>
        <w:tcBorders>
          <w:left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bottom w:val="single" w:sz="6" w:space="0" w:color="000000"/>
          <w:tl2br w:val="nil"/>
          <w:tr2bl w:val="nil"/>
        </w:tcBorders>
      </w:tcPr>
    </w:tblStylePr>
    <w:tblStylePr w:type="neCell">
      <w:rPr>
        <w:b/>
        <w:bCs/>
      </w:rPr>
      <w:tblPr/>
      <w:tcPr>
        <w:tcBorders>
          <w:bottom w:val="nil"/>
          <w:tl2br w:val="nil"/>
          <w:tr2bl w:val="nil"/>
        </w:tcBorders>
      </w:tcPr>
    </w:tblStylePr>
    <w:tblStylePr w:type="swCell">
      <w:rPr>
        <w:b/>
        <w:bCs/>
      </w:rPr>
      <w:tblPr/>
      <w:tcPr>
        <w:tcBorders>
          <w:top w:val="nil"/>
          <w:tl2br w:val="nil"/>
          <w:tr2bl w:val="nil"/>
        </w:tcBorders>
      </w:tcPr>
    </w:tblStylePr>
  </w:style>
  <w:style w:type="table" w:styleId="TableSimple3">
    <w:name w:val="Table Simple 3"/>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00" w:fill="FFFFFF"/>
      </w:tcPr>
    </w:tblStylePr>
  </w:style>
  <w:style w:type="table" w:styleId="TableSubtle1">
    <w:name w:val="Table Subtle 1"/>
    <w:basedOn w:val="TableNormal"/>
    <w:qFormat/>
    <w:rsid w:val="00E56E82"/>
    <w:pPr>
      <w:widowControl w:val="0"/>
      <w:spacing w:after="0" w:line="240" w:lineRule="auto"/>
      <w:jc w:val="both"/>
    </w:pPr>
    <w:rPr>
      <w:rFonts w:ascii="Times New Roman" w:eastAsia="SimSun" w:hAnsi="Times New Roman" w:cs="Times New Roman"/>
      <w:sz w:val="20"/>
      <w:szCs w:val="20"/>
    </w:rPr>
    <w:tblPr>
      <w:tblStyleRowBandSize w:val="1"/>
      <w:tblInd w:w="0" w:type="dxa"/>
      <w:tblCellMar>
        <w:top w:w="0" w:type="dxa"/>
        <w:left w:w="108" w:type="dxa"/>
        <w:bottom w:w="0" w:type="dxa"/>
        <w:right w:w="108" w:type="dxa"/>
      </w:tblCellMar>
    </w:tblPr>
    <w:tblStylePr w:type="firstRow">
      <w:tblPr/>
      <w:tcPr>
        <w:tcBorders>
          <w:top w:val="single" w:sz="6" w:space="0" w:color="000000"/>
          <w:left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bottom w:val="single" w:sz="12" w:space="0" w:color="000000"/>
          <w:tl2br w:val="nil"/>
          <w:tr2bl w:val="nil"/>
        </w:tcBorders>
      </w:tcPr>
    </w:tblStylePr>
    <w:tblStylePr w:type="band1Horz">
      <w:tblPr/>
      <w:tcPr>
        <w:tcBorders>
          <w:left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Subtle2">
    <w:name w:val="Table Subtle 2"/>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bottom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Theme">
    <w:name w:val="Table Theme"/>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qFormat/>
    <w:rsid w:val="00E56E82"/>
    <w:pPr>
      <w:widowControl w:val="0"/>
      <w:spacing w:after="0" w:line="240" w:lineRule="auto"/>
      <w:jc w:val="both"/>
    </w:pPr>
    <w:rPr>
      <w:rFonts w:ascii="Times New Roman" w:eastAsia="SimSun" w:hAnsi="Times New Roman"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TableWeb2">
    <w:name w:val="Table Web 2"/>
    <w:basedOn w:val="TableNormal"/>
    <w:qFormat/>
    <w:rsid w:val="00E56E82"/>
    <w:pPr>
      <w:widowControl w:val="0"/>
      <w:spacing w:after="0" w:line="240" w:lineRule="auto"/>
      <w:jc w:val="both"/>
    </w:pPr>
    <w:rPr>
      <w:rFonts w:ascii="Times New Roman" w:eastAsia="SimSun" w:hAnsi="Times New Roman" w:cs="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TableWeb3">
    <w:name w:val="Table Web 3"/>
    <w:basedOn w:val="TableNormal"/>
    <w:qFormat/>
    <w:rsid w:val="00E56E82"/>
    <w:pPr>
      <w:widowControl w:val="0"/>
      <w:spacing w:after="0" w:line="240" w:lineRule="auto"/>
      <w:jc w:val="both"/>
    </w:pPr>
    <w:rPr>
      <w:rFonts w:ascii="Times New Roman" w:eastAsia="SimSun" w:hAnsi="Times New Roman" w:cs="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paragraph" w:styleId="TOAHeading">
    <w:name w:val="toa heading"/>
    <w:basedOn w:val="Normal"/>
    <w:next w:val="Normal"/>
    <w:qFormat/>
    <w:rsid w:val="00E56E82"/>
    <w:pPr>
      <w:spacing w:before="120"/>
    </w:pPr>
    <w:rPr>
      <w:rFonts w:ascii="Arial" w:eastAsia="SimSun" w:hAnsi="Arial" w:cs="Arial"/>
      <w:lang w:eastAsia="zh-CN"/>
    </w:rPr>
  </w:style>
  <w:style w:type="paragraph" w:styleId="TOC1">
    <w:name w:val="toc 1"/>
    <w:basedOn w:val="Normal"/>
    <w:next w:val="Normal"/>
    <w:qFormat/>
    <w:rsid w:val="00E56E82"/>
    <w:rPr>
      <w:rFonts w:eastAsia="SimSun"/>
      <w:sz w:val="32"/>
      <w:szCs w:val="32"/>
      <w:lang w:eastAsia="zh-CN"/>
    </w:rPr>
  </w:style>
  <w:style w:type="paragraph" w:styleId="TOC2">
    <w:name w:val="toc 2"/>
    <w:basedOn w:val="Normal"/>
    <w:next w:val="Normal"/>
    <w:qFormat/>
    <w:rsid w:val="00E56E82"/>
    <w:pPr>
      <w:ind w:leftChars="200" w:left="420"/>
    </w:pPr>
    <w:rPr>
      <w:rFonts w:eastAsia="SimSun"/>
      <w:sz w:val="32"/>
      <w:szCs w:val="32"/>
      <w:lang w:eastAsia="zh-CN"/>
    </w:rPr>
  </w:style>
  <w:style w:type="paragraph" w:styleId="TOC3">
    <w:name w:val="toc 3"/>
    <w:basedOn w:val="Normal"/>
    <w:next w:val="Normal"/>
    <w:rsid w:val="00E56E82"/>
    <w:pPr>
      <w:ind w:leftChars="400" w:left="840"/>
    </w:pPr>
    <w:rPr>
      <w:rFonts w:eastAsia="SimSun"/>
      <w:sz w:val="32"/>
      <w:szCs w:val="32"/>
      <w:lang w:eastAsia="zh-CN"/>
    </w:rPr>
  </w:style>
  <w:style w:type="paragraph" w:styleId="TOC4">
    <w:name w:val="toc 4"/>
    <w:basedOn w:val="Normal"/>
    <w:next w:val="Normal"/>
    <w:qFormat/>
    <w:rsid w:val="00E56E82"/>
    <w:pPr>
      <w:ind w:leftChars="600" w:left="1260"/>
    </w:pPr>
    <w:rPr>
      <w:rFonts w:eastAsia="SimSun"/>
      <w:sz w:val="32"/>
      <w:szCs w:val="32"/>
      <w:lang w:eastAsia="zh-CN"/>
    </w:rPr>
  </w:style>
  <w:style w:type="paragraph" w:styleId="TOC5">
    <w:name w:val="toc 5"/>
    <w:basedOn w:val="Normal"/>
    <w:next w:val="Normal"/>
    <w:rsid w:val="00E56E82"/>
    <w:pPr>
      <w:ind w:leftChars="800" w:left="1680"/>
    </w:pPr>
    <w:rPr>
      <w:rFonts w:eastAsia="SimSun"/>
      <w:sz w:val="32"/>
      <w:szCs w:val="32"/>
      <w:lang w:eastAsia="zh-CN"/>
    </w:rPr>
  </w:style>
  <w:style w:type="paragraph" w:styleId="TOC6">
    <w:name w:val="toc 6"/>
    <w:basedOn w:val="Normal"/>
    <w:next w:val="Normal"/>
    <w:rsid w:val="00E56E82"/>
    <w:pPr>
      <w:ind w:leftChars="1000" w:left="2100"/>
    </w:pPr>
    <w:rPr>
      <w:rFonts w:eastAsia="SimSun"/>
      <w:sz w:val="32"/>
      <w:szCs w:val="32"/>
      <w:lang w:eastAsia="zh-CN"/>
    </w:rPr>
  </w:style>
  <w:style w:type="paragraph" w:styleId="TOC7">
    <w:name w:val="toc 7"/>
    <w:basedOn w:val="Normal"/>
    <w:next w:val="Normal"/>
    <w:qFormat/>
    <w:rsid w:val="00E56E82"/>
    <w:pPr>
      <w:ind w:leftChars="1200" w:left="2520"/>
    </w:pPr>
    <w:rPr>
      <w:rFonts w:eastAsia="SimSun"/>
      <w:sz w:val="32"/>
      <w:szCs w:val="32"/>
      <w:lang w:eastAsia="zh-CN"/>
    </w:rPr>
  </w:style>
  <w:style w:type="paragraph" w:styleId="TOC8">
    <w:name w:val="toc 8"/>
    <w:basedOn w:val="Normal"/>
    <w:next w:val="Normal"/>
    <w:qFormat/>
    <w:rsid w:val="00E56E82"/>
    <w:pPr>
      <w:ind w:leftChars="1400" w:left="2940"/>
    </w:pPr>
    <w:rPr>
      <w:rFonts w:eastAsia="SimSun"/>
      <w:sz w:val="32"/>
      <w:szCs w:val="32"/>
      <w:lang w:eastAsia="zh-CN"/>
    </w:rPr>
  </w:style>
  <w:style w:type="paragraph" w:styleId="TOC9">
    <w:name w:val="toc 9"/>
    <w:basedOn w:val="Normal"/>
    <w:next w:val="Normal"/>
    <w:rsid w:val="00E56E82"/>
    <w:pPr>
      <w:ind w:leftChars="1600" w:left="3360"/>
    </w:pPr>
    <w:rPr>
      <w:rFonts w:eastAsia="SimSun"/>
      <w:sz w:val="32"/>
      <w:szCs w:val="32"/>
      <w:lang w:eastAsia="zh-CN"/>
    </w:rPr>
  </w:style>
  <w:style w:type="table" w:styleId="LightShading">
    <w:name w:val="Light Shading"/>
    <w:basedOn w:val="TableNormal"/>
    <w:uiPriority w:val="60"/>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la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C0C0C0"/>
      </w:tcPr>
    </w:tblStylePr>
    <w:tblStylePr w:type="band1Horz">
      <w:tblPr/>
      <w:tcPr>
        <w:tcBorders>
          <w:bottom w:val="nil"/>
          <w:right w:val="nil"/>
          <w:insideH w:val="nil"/>
          <w:insideV w:val="nil"/>
        </w:tcBorders>
        <w:shd w:val="clear" w:color="auto" w:fill="C0C0C0"/>
      </w:tcPr>
    </w:tblStylePr>
  </w:style>
  <w:style w:type="table" w:styleId="LightShading-Accent1">
    <w:name w:val="Light Shading Accent 1"/>
    <w:basedOn w:val="TableNormal"/>
    <w:uiPriority w:val="60"/>
    <w:qFormat/>
    <w:rsid w:val="00E56E82"/>
    <w:pPr>
      <w:spacing w:after="0" w:line="240" w:lineRule="auto"/>
    </w:pPr>
    <w:rPr>
      <w:rFonts w:ascii="Times New Roman" w:eastAsia="SimSun" w:hAnsi="Times New Roman" w:cs="Times New Roman"/>
      <w:color w:val="365F91"/>
      <w:sz w:val="20"/>
      <w:szCs w:val="20"/>
    </w:rPr>
    <w:tblPr>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la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3DFEE"/>
      </w:tcPr>
    </w:tblStylePr>
    <w:tblStylePr w:type="band1Horz">
      <w:tblPr/>
      <w:tcPr>
        <w:tcBorders>
          <w:bottom w:val="nil"/>
          <w:right w:val="nil"/>
          <w:insideH w:val="nil"/>
          <w:insideV w:val="nil"/>
        </w:tcBorders>
        <w:shd w:val="clear" w:color="auto" w:fill="D3DFEE"/>
      </w:tcPr>
    </w:tblStylePr>
  </w:style>
  <w:style w:type="table" w:styleId="LightShading-Accent2">
    <w:name w:val="Light Shading Accent 2"/>
    <w:basedOn w:val="TableNormal"/>
    <w:uiPriority w:val="60"/>
    <w:rsid w:val="00E56E82"/>
    <w:pPr>
      <w:spacing w:after="0" w:line="240" w:lineRule="auto"/>
    </w:pPr>
    <w:rPr>
      <w:rFonts w:ascii="Times New Roman" w:eastAsia="SimSun" w:hAnsi="Times New Roman" w:cs="Times New Roman"/>
      <w:color w:val="943634"/>
      <w:sz w:val="20"/>
      <w:szCs w:val="20"/>
    </w:rPr>
    <w:tblPr>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la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FD3D2"/>
      </w:tcPr>
    </w:tblStylePr>
    <w:tblStylePr w:type="band1Horz">
      <w:tblPr/>
      <w:tcPr>
        <w:tcBorders>
          <w:bottom w:val="nil"/>
          <w:right w:val="nil"/>
          <w:insideH w:val="nil"/>
          <w:insideV w:val="nil"/>
        </w:tcBorders>
        <w:shd w:val="clear" w:color="auto" w:fill="EFD3D2"/>
      </w:tcPr>
    </w:tblStylePr>
  </w:style>
  <w:style w:type="table" w:styleId="LightShading-Accent3">
    <w:name w:val="Light Shading Accent 3"/>
    <w:basedOn w:val="TableNormal"/>
    <w:uiPriority w:val="60"/>
    <w:rsid w:val="00E56E82"/>
    <w:pPr>
      <w:spacing w:after="0" w:line="240" w:lineRule="auto"/>
    </w:pPr>
    <w:rPr>
      <w:rFonts w:ascii="Times New Roman" w:eastAsia="SimSun" w:hAnsi="Times New Roman" w:cs="Times New Roman"/>
      <w:color w:val="76923C"/>
      <w:sz w:val="20"/>
      <w:szCs w:val="20"/>
    </w:rPr>
    <w:tblPr>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la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6EED5"/>
      </w:tcPr>
    </w:tblStylePr>
    <w:tblStylePr w:type="band1Horz">
      <w:tblPr/>
      <w:tcPr>
        <w:tcBorders>
          <w:bottom w:val="nil"/>
          <w:right w:val="nil"/>
          <w:insideH w:val="nil"/>
          <w:insideV w:val="nil"/>
        </w:tcBorders>
        <w:shd w:val="clear" w:color="auto" w:fill="E6EED5"/>
      </w:tcPr>
    </w:tblStylePr>
  </w:style>
  <w:style w:type="table" w:styleId="LightShading-Accent4">
    <w:name w:val="Light Shading Accent 4"/>
    <w:basedOn w:val="TableNormal"/>
    <w:uiPriority w:val="60"/>
    <w:rsid w:val="00E56E82"/>
    <w:pPr>
      <w:spacing w:after="0" w:line="240" w:lineRule="auto"/>
    </w:pPr>
    <w:rPr>
      <w:rFonts w:ascii="Times New Roman" w:eastAsia="SimSun" w:hAnsi="Times New Roman" w:cs="Times New Roman"/>
      <w:color w:val="5F497A"/>
      <w:sz w:val="20"/>
      <w:szCs w:val="20"/>
    </w:rPr>
    <w:tblPr>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la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FD8E8"/>
      </w:tcPr>
    </w:tblStylePr>
    <w:tblStylePr w:type="band1Horz">
      <w:tblPr/>
      <w:tcPr>
        <w:tcBorders>
          <w:bottom w:val="nil"/>
          <w:right w:val="nil"/>
          <w:insideH w:val="nil"/>
          <w:insideV w:val="nil"/>
        </w:tcBorders>
        <w:shd w:val="clear" w:color="auto" w:fill="DFD8E8"/>
      </w:tcPr>
    </w:tblStylePr>
  </w:style>
  <w:style w:type="table" w:styleId="LightShading-Accent5">
    <w:name w:val="Light Shading Accent 5"/>
    <w:basedOn w:val="TableNormal"/>
    <w:uiPriority w:val="60"/>
    <w:qFormat/>
    <w:rsid w:val="00E56E82"/>
    <w:pPr>
      <w:spacing w:after="0" w:line="240" w:lineRule="auto"/>
    </w:pPr>
    <w:rPr>
      <w:rFonts w:ascii="Times New Roman" w:eastAsia="SimSun" w:hAnsi="Times New Roman" w:cs="Times New Roman"/>
      <w:color w:val="31849B"/>
      <w:sz w:val="20"/>
      <w:szCs w:val="20"/>
    </w:rPr>
    <w:tblPr>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la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2EAF1"/>
      </w:tcPr>
    </w:tblStylePr>
    <w:tblStylePr w:type="band1Horz">
      <w:tblPr/>
      <w:tcPr>
        <w:tcBorders>
          <w:bottom w:val="nil"/>
          <w:right w:val="nil"/>
          <w:insideH w:val="nil"/>
          <w:insideV w:val="nil"/>
        </w:tcBorders>
        <w:shd w:val="clear" w:color="auto" w:fill="D2EAF1"/>
      </w:tcPr>
    </w:tblStylePr>
  </w:style>
  <w:style w:type="table" w:styleId="LightShading-Accent6">
    <w:name w:val="Light Shading Accent 6"/>
    <w:basedOn w:val="TableNormal"/>
    <w:uiPriority w:val="60"/>
    <w:qFormat/>
    <w:rsid w:val="00E56E82"/>
    <w:pPr>
      <w:spacing w:after="0" w:line="240" w:lineRule="auto"/>
    </w:pPr>
    <w:rPr>
      <w:rFonts w:ascii="Times New Roman" w:eastAsia="SimSun" w:hAnsi="Times New Roman" w:cs="Times New Roman"/>
      <w:color w:val="E36C0A"/>
      <w:sz w:val="20"/>
      <w:szCs w:val="20"/>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la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FDE4D0"/>
      </w:tcPr>
    </w:tblStylePr>
    <w:tblStylePr w:type="band1Horz">
      <w:tblPr/>
      <w:tcPr>
        <w:tcBorders>
          <w:bottom w:val="nil"/>
          <w:right w:val="nil"/>
          <w:insideH w:val="nil"/>
          <w:insideV w:val="nil"/>
        </w:tcBorders>
        <w:shd w:val="clear" w:color="auto" w:fill="FDE4D0"/>
      </w:tcPr>
    </w:tblStylePr>
  </w:style>
  <w:style w:type="table" w:styleId="LightList">
    <w:name w:val="Light List"/>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E56E82"/>
    <w:pPr>
      <w:spacing w:after="0" w:line="240" w:lineRule="auto"/>
    </w:pPr>
    <w:rPr>
      <w:rFonts w:ascii="Times New Roman" w:eastAsia="SimSun" w:hAnsi="Times New Roman" w:cs="Times New Roman"/>
      <w:sz w:val="20"/>
      <w:szCs w:val="20"/>
    </w:rPr>
    <w:tblPr>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Grid">
    <w:name w:val="Light Grid"/>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000000"/>
          <w:left w:val="single" w:sz="18" w:space="0" w:color="000000"/>
          <w:bottom w:val="single" w:sz="8" w:space="0" w:color="000000"/>
          <w:right w:val="single" w:sz="8" w:space="0" w:color="000000"/>
          <w:insideH w:val="nil"/>
          <w:insideV w:val="single" w:sz="8" w:space="0" w:color="auto"/>
        </w:tcBorders>
      </w:tcPr>
    </w:tblStylePr>
    <w:tblStylePr w:type="lastRow">
      <w:pPr>
        <w:spacing w:before="0" w:after="0" w:line="240" w:lineRule="auto"/>
      </w:pPr>
      <w:rPr>
        <w:rFonts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auto"/>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auto"/>
        </w:tcBorders>
      </w:tcPr>
    </w:tblStylePr>
  </w:style>
  <w:style w:type="table" w:styleId="LightGrid-Accent1">
    <w:name w:val="Light Grid Accent 1"/>
    <w:basedOn w:val="TableNormal"/>
    <w:uiPriority w:val="62"/>
    <w:rsid w:val="00E56E82"/>
    <w:pPr>
      <w:spacing w:after="0" w:line="240" w:lineRule="auto"/>
    </w:pPr>
    <w:rPr>
      <w:rFonts w:ascii="Times New Roman" w:eastAsia="SimSun" w:hAnsi="Times New Roman" w:cs="Times New Roman"/>
      <w:sz w:val="20"/>
      <w:szCs w:val="20"/>
    </w:rPr>
    <w:tblPr>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4F81BD"/>
          <w:left w:val="single" w:sz="18" w:space="0" w:color="4F81BD"/>
          <w:bottom w:val="single" w:sz="8" w:space="0" w:color="4F81BD"/>
          <w:right w:val="single" w:sz="8" w:space="0" w:color="4F81B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auto"/>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auto"/>
        </w:tcBorders>
      </w:tcPr>
    </w:tblStylePr>
  </w:style>
  <w:style w:type="table" w:styleId="LightGrid-Accent2">
    <w:name w:val="Light Grid Accent 2"/>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C0504D"/>
          <w:left w:val="single" w:sz="18" w:space="0" w:color="C0504D"/>
          <w:bottom w:val="single" w:sz="8" w:space="0" w:color="C0504D"/>
          <w:right w:val="single" w:sz="8" w:space="0" w:color="C0504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auto"/>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auto"/>
        </w:tcBorders>
      </w:tcPr>
    </w:tblStylePr>
  </w:style>
  <w:style w:type="table" w:styleId="LightGrid-Accent3">
    <w:name w:val="Light Grid Accent 3"/>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9BBB59"/>
          <w:left w:val="single" w:sz="18" w:space="0" w:color="9BBB59"/>
          <w:bottom w:val="single" w:sz="8" w:space="0" w:color="9BBB59"/>
          <w:right w:val="single" w:sz="8" w:space="0" w:color="9BBB59"/>
          <w:insideH w:val="nil"/>
          <w:insideV w:val="single" w:sz="8" w:space="0" w:color="auto"/>
        </w:tcBorders>
      </w:tcPr>
    </w:tblStylePr>
    <w:tblStylePr w:type="lastRow">
      <w:pPr>
        <w:spacing w:before="0" w:after="0" w:line="240" w:lineRule="auto"/>
      </w:pPr>
      <w:rPr>
        <w:rFonts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auto"/>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auto"/>
        </w:tcBorders>
      </w:tcPr>
    </w:tblStylePr>
  </w:style>
  <w:style w:type="table" w:styleId="LightGrid-Accent4">
    <w:name w:val="Light Grid Accent 4"/>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8064A2"/>
          <w:left w:val="single" w:sz="18" w:space="0" w:color="8064A2"/>
          <w:bottom w:val="single" w:sz="8" w:space="0" w:color="8064A2"/>
          <w:right w:val="single" w:sz="8" w:space="0" w:color="8064A2"/>
          <w:insideH w:val="nil"/>
          <w:insideV w:val="single" w:sz="8" w:space="0" w:color="auto"/>
        </w:tcBorders>
      </w:tcPr>
    </w:tblStylePr>
    <w:tblStylePr w:type="lastRow">
      <w:pPr>
        <w:spacing w:before="0" w:after="0" w:line="240" w:lineRule="auto"/>
      </w:pPr>
      <w:rPr>
        <w:rFonts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auto"/>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auto"/>
        </w:tcBorders>
      </w:tcPr>
    </w:tblStylePr>
  </w:style>
  <w:style w:type="table" w:styleId="LightGrid-Accent5">
    <w:name w:val="Light Grid Accent 5"/>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4BACC6"/>
          <w:left w:val="single" w:sz="18" w:space="0" w:color="4BACC6"/>
          <w:bottom w:val="single" w:sz="8" w:space="0" w:color="4BACC6"/>
          <w:right w:val="single" w:sz="8" w:space="0" w:color="4BACC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auto"/>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auto"/>
        </w:tcBorders>
      </w:tcPr>
    </w:tblStylePr>
  </w:style>
  <w:style w:type="table" w:styleId="LightGrid-Accent6">
    <w:name w:val="Light Grid Accent 6"/>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F79646"/>
          <w:left w:val="single" w:sz="18" w:space="0" w:color="F79646"/>
          <w:bottom w:val="single" w:sz="8" w:space="0" w:color="F79646"/>
          <w:right w:val="single" w:sz="8" w:space="0" w:color="F7964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auto"/>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auto"/>
        </w:tcBorders>
      </w:tcPr>
    </w:tblStylePr>
  </w:style>
  <w:style w:type="table" w:styleId="MediumShading1">
    <w:name w:val="Medium Shading 1"/>
    <w:basedOn w:val="TableNormal"/>
    <w:uiPriority w:val="63"/>
    <w:rsid w:val="00E56E82"/>
    <w:pPr>
      <w:spacing w:after="0" w:line="240" w:lineRule="auto"/>
    </w:pPr>
    <w:rPr>
      <w:rFonts w:ascii="Times New Roman" w:eastAsia="SimSun" w:hAnsi="Times New Roman" w:cs="Times New Roman"/>
      <w:sz w:val="20"/>
      <w:szCs w:val="20"/>
    </w:rPr>
    <w:tblPr>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E56E82"/>
    <w:pPr>
      <w:spacing w:after="0" w:line="240" w:lineRule="auto"/>
    </w:pPr>
    <w:rPr>
      <w:rFonts w:ascii="Times New Roman" w:eastAsia="SimSun" w:hAnsi="Times New Roman" w:cs="Times New Roman"/>
      <w:sz w:val="20"/>
      <w:szCs w:val="20"/>
    </w:rPr>
    <w:tblPr>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qFormat/>
    <w:rsid w:val="00E56E82"/>
    <w:pPr>
      <w:spacing w:after="0" w:line="240" w:lineRule="auto"/>
    </w:pPr>
    <w:rPr>
      <w:rFonts w:ascii="Times New Roman" w:eastAsia="SimSun" w:hAnsi="Times New Roman" w:cs="Times New Roman"/>
      <w:sz w:val="20"/>
      <w:szCs w:val="20"/>
    </w:rPr>
    <w:tblPr>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E56E82"/>
    <w:pPr>
      <w:spacing w:after="0" w:line="240" w:lineRule="auto"/>
    </w:pPr>
    <w:rPr>
      <w:rFonts w:ascii="Times New Roman" w:eastAsia="SimSun" w:hAnsi="Times New Roman" w:cs="Times New Roman"/>
      <w:sz w:val="20"/>
      <w:szCs w:val="20"/>
    </w:rPr>
    <w:tblPr>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qFormat/>
    <w:rsid w:val="00E56E82"/>
    <w:pPr>
      <w:spacing w:after="0" w:line="240" w:lineRule="auto"/>
    </w:pPr>
    <w:rPr>
      <w:rFonts w:ascii="Times New Roman" w:eastAsia="SimSun" w:hAnsi="Times New Roman" w:cs="Times New Roman"/>
      <w:sz w:val="20"/>
      <w:szCs w:val="20"/>
    </w:rPr>
    <w:tblPr>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E56E82"/>
    <w:pPr>
      <w:spacing w:after="0" w:line="240" w:lineRule="auto"/>
    </w:pPr>
    <w:rPr>
      <w:rFonts w:ascii="Times New Roman" w:eastAsia="SimSun" w:hAnsi="Times New Roman" w:cs="Times New Roman"/>
      <w:sz w:val="20"/>
      <w:szCs w:val="20"/>
    </w:rPr>
    <w:tblPr>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qFormat/>
    <w:rsid w:val="00E56E82"/>
    <w:pPr>
      <w:spacing w:after="0" w:line="240" w:lineRule="auto"/>
    </w:pPr>
    <w:rPr>
      <w:rFonts w:ascii="Times New Roman" w:eastAsia="SimSun" w:hAnsi="Times New Roman" w:cs="Times New Roman"/>
      <w:sz w:val="20"/>
      <w:szCs w:val="20"/>
    </w:rPr>
    <w:tblPr>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000000"/>
      </w:tcPr>
    </w:tblStylePr>
    <w:tblStylePr w:type="lastCol">
      <w:rPr>
        <w:b/>
        <w:bCs/>
        <w:color w:val="FFFFFF"/>
      </w:rPr>
      <w:tblPr/>
      <w:tcPr>
        <w:tcBorders>
          <w:bottom w:val="nil"/>
          <w:right w:val="nil"/>
          <w:insideH w:val="nil"/>
          <w:insideV w:val="nil"/>
        </w:tcBorders>
        <w:shd w:val="clear" w:color="auto" w:fill="000000"/>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1">
    <w:name w:val="Medium Shading 2 Accent 1"/>
    <w:basedOn w:val="TableNormal"/>
    <w:uiPriority w:val="64"/>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F81BD"/>
      </w:tcPr>
    </w:tblStylePr>
    <w:tblStylePr w:type="lastCol">
      <w:rPr>
        <w:b/>
        <w:bCs/>
        <w:color w:val="FFFFFF"/>
      </w:rPr>
      <w:tblPr/>
      <w:tcPr>
        <w:tcBorders>
          <w:bottom w:val="nil"/>
          <w:right w:val="nil"/>
          <w:insideH w:val="nil"/>
          <w:insideV w:val="nil"/>
        </w:tcBorders>
        <w:shd w:val="clear" w:color="auto" w:fill="4F81B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2">
    <w:name w:val="Medium Shading 2 Accent 2"/>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C0504D"/>
      </w:tcPr>
    </w:tblStylePr>
    <w:tblStylePr w:type="lastCol">
      <w:rPr>
        <w:b/>
        <w:bCs/>
        <w:color w:val="FFFFFF"/>
      </w:rPr>
      <w:tblPr/>
      <w:tcPr>
        <w:tcBorders>
          <w:bottom w:val="nil"/>
          <w:right w:val="nil"/>
          <w:insideH w:val="nil"/>
          <w:insideV w:val="nil"/>
        </w:tcBorders>
        <w:shd w:val="clear" w:color="auto" w:fill="C0504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3">
    <w:name w:val="Medium Shading 2 Accent 3"/>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9BBB59"/>
      </w:tcPr>
    </w:tblStylePr>
    <w:tblStylePr w:type="lastCol">
      <w:rPr>
        <w:b/>
        <w:bCs/>
        <w:color w:val="FFFFFF"/>
      </w:rPr>
      <w:tblPr/>
      <w:tcPr>
        <w:tcBorders>
          <w:bottom w:val="nil"/>
          <w:right w:val="nil"/>
          <w:insideH w:val="nil"/>
          <w:insideV w:val="nil"/>
        </w:tcBorders>
        <w:shd w:val="clear" w:color="auto" w:fill="9BBB59"/>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4">
    <w:name w:val="Medium Shading 2 Accent 4"/>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8064A2"/>
      </w:tcPr>
    </w:tblStylePr>
    <w:tblStylePr w:type="lastCol">
      <w:rPr>
        <w:b/>
        <w:bCs/>
        <w:color w:val="FFFFFF"/>
      </w:rPr>
      <w:tblPr/>
      <w:tcPr>
        <w:tcBorders>
          <w:bottom w:val="nil"/>
          <w:right w:val="nil"/>
          <w:insideH w:val="nil"/>
          <w:insideV w:val="nil"/>
        </w:tcBorders>
        <w:shd w:val="clear" w:color="auto" w:fill="8064A2"/>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5">
    <w:name w:val="Medium Shading 2 Accent 5"/>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BACC6"/>
      </w:tcPr>
    </w:tblStylePr>
    <w:tblStylePr w:type="lastCol">
      <w:rPr>
        <w:b/>
        <w:bCs/>
        <w:color w:val="FFFFFF"/>
      </w:rPr>
      <w:tblPr/>
      <w:tcPr>
        <w:tcBorders>
          <w:bottom w:val="nil"/>
          <w:right w:val="nil"/>
          <w:insideH w:val="nil"/>
          <w:insideV w:val="nil"/>
        </w:tcBorders>
        <w:shd w:val="clear" w:color="auto" w:fill="4BACC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6">
    <w:name w:val="Medium Shading 2 Accent 6"/>
    <w:basedOn w:val="TableNormal"/>
    <w:uiPriority w:val="64"/>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F79646"/>
      </w:tcPr>
    </w:tblStylePr>
    <w:tblStylePr w:type="lastCol">
      <w:rPr>
        <w:b/>
        <w:bCs/>
        <w:color w:val="FFFFFF"/>
      </w:rPr>
      <w:tblPr/>
      <w:tcPr>
        <w:tcBorders>
          <w:bottom w:val="nil"/>
          <w:right w:val="nil"/>
          <w:insideH w:val="nil"/>
          <w:insideV w:val="nil"/>
        </w:tcBorders>
        <w:shd w:val="clear" w:color="auto" w:fill="F7964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List1">
    <w:name w:val="Medium List 1"/>
    <w:basedOn w:val="TableNormal"/>
    <w:uiPriority w:val="65"/>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cs="Times New Roman"/>
      </w:rPr>
      <w:tblPr/>
      <w:tcPr>
        <w:tcBorders>
          <w:top w:val="nil"/>
          <w:left w:val="single" w:sz="8" w:space="0" w:color="000000"/>
        </w:tcBorders>
      </w:tcPr>
    </w:tblStylePr>
    <w:tblStylePr w:type="lastRow">
      <w:rPr>
        <w:b/>
        <w:bCs/>
        <w:color w:val="1F497D"/>
      </w:rPr>
      <w:tblPr/>
      <w:tcPr>
        <w:tcBorders>
          <w:top w:val="single" w:sz="8" w:space="0" w:color="000000"/>
          <w:left w:val="single" w:sz="8" w:space="0" w:color="000000"/>
        </w:tcBorders>
      </w:tcPr>
    </w:tblStylePr>
    <w:tblStylePr w:type="firstCol">
      <w:rPr>
        <w:b/>
        <w:bCs/>
      </w:rPr>
    </w:tblStylePr>
    <w:tblStylePr w:type="lastCol">
      <w:rPr>
        <w:b/>
        <w:bCs/>
      </w:rPr>
      <w:tblPr/>
      <w:tcPr>
        <w:tcBorders>
          <w:top w:val="single" w:sz="8" w:space="0" w:color="000000"/>
          <w:left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cs="Times New Roman"/>
      </w:rPr>
      <w:tblPr/>
      <w:tcPr>
        <w:tcBorders>
          <w:top w:val="nil"/>
          <w:left w:val="single" w:sz="8" w:space="0" w:color="4F81BD"/>
        </w:tcBorders>
      </w:tcPr>
    </w:tblStylePr>
    <w:tblStylePr w:type="lastRow">
      <w:rPr>
        <w:b/>
        <w:bCs/>
        <w:color w:val="1F497D"/>
      </w:rPr>
      <w:tblPr/>
      <w:tcPr>
        <w:tcBorders>
          <w:top w:val="single" w:sz="8" w:space="0" w:color="4F81BD"/>
          <w:left w:val="single" w:sz="8" w:space="0" w:color="4F81BD"/>
        </w:tcBorders>
      </w:tcPr>
    </w:tblStylePr>
    <w:tblStylePr w:type="firstCol">
      <w:rPr>
        <w:b/>
        <w:bCs/>
      </w:rPr>
    </w:tblStylePr>
    <w:tblStylePr w:type="lastCol">
      <w:rPr>
        <w:b/>
        <w:bCs/>
      </w:rPr>
      <w:tblPr/>
      <w:tcPr>
        <w:tcBorders>
          <w:top w:val="single" w:sz="8" w:space="0" w:color="4F81BD"/>
          <w:left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cs="Times New Roman"/>
      </w:rPr>
      <w:tblPr/>
      <w:tcPr>
        <w:tcBorders>
          <w:top w:val="nil"/>
          <w:left w:val="single" w:sz="8" w:space="0" w:color="C0504D"/>
        </w:tcBorders>
      </w:tcPr>
    </w:tblStylePr>
    <w:tblStylePr w:type="lastRow">
      <w:rPr>
        <w:b/>
        <w:bCs/>
        <w:color w:val="1F497D"/>
      </w:rPr>
      <w:tblPr/>
      <w:tcPr>
        <w:tcBorders>
          <w:top w:val="single" w:sz="8" w:space="0" w:color="C0504D"/>
          <w:left w:val="single" w:sz="8" w:space="0" w:color="C0504D"/>
        </w:tcBorders>
      </w:tcPr>
    </w:tblStylePr>
    <w:tblStylePr w:type="firstCol">
      <w:rPr>
        <w:b/>
        <w:bCs/>
      </w:rPr>
    </w:tblStylePr>
    <w:tblStylePr w:type="lastCol">
      <w:rPr>
        <w:b/>
        <w:bCs/>
      </w:rPr>
      <w:tblPr/>
      <w:tcPr>
        <w:tcBorders>
          <w:top w:val="single" w:sz="8" w:space="0" w:color="C0504D"/>
          <w:left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cs="Times New Roman"/>
      </w:rPr>
      <w:tblPr/>
      <w:tcPr>
        <w:tcBorders>
          <w:top w:val="nil"/>
          <w:left w:val="single" w:sz="8" w:space="0" w:color="9BBB59"/>
        </w:tcBorders>
      </w:tcPr>
    </w:tblStylePr>
    <w:tblStylePr w:type="lastRow">
      <w:rPr>
        <w:b/>
        <w:bCs/>
        <w:color w:val="1F497D"/>
      </w:rPr>
      <w:tblPr/>
      <w:tcPr>
        <w:tcBorders>
          <w:top w:val="single" w:sz="8" w:space="0" w:color="9BBB59"/>
          <w:left w:val="single" w:sz="8" w:space="0" w:color="9BBB59"/>
        </w:tcBorders>
      </w:tcPr>
    </w:tblStylePr>
    <w:tblStylePr w:type="firstCol">
      <w:rPr>
        <w:b/>
        <w:bCs/>
      </w:rPr>
    </w:tblStylePr>
    <w:tblStylePr w:type="lastCol">
      <w:rPr>
        <w:b/>
        <w:bCs/>
      </w:rPr>
      <w:tblPr/>
      <w:tcPr>
        <w:tcBorders>
          <w:top w:val="single" w:sz="8" w:space="0" w:color="9BBB59"/>
          <w:left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cs="Times New Roman"/>
      </w:rPr>
      <w:tblPr/>
      <w:tcPr>
        <w:tcBorders>
          <w:top w:val="nil"/>
          <w:left w:val="single" w:sz="8" w:space="0" w:color="8064A2"/>
        </w:tcBorders>
      </w:tcPr>
    </w:tblStylePr>
    <w:tblStylePr w:type="lastRow">
      <w:rPr>
        <w:b/>
        <w:bCs/>
        <w:color w:val="1F497D"/>
      </w:rPr>
      <w:tblPr/>
      <w:tcPr>
        <w:tcBorders>
          <w:top w:val="single" w:sz="8" w:space="0" w:color="8064A2"/>
          <w:left w:val="single" w:sz="8" w:space="0" w:color="8064A2"/>
        </w:tcBorders>
      </w:tcPr>
    </w:tblStylePr>
    <w:tblStylePr w:type="firstCol">
      <w:rPr>
        <w:b/>
        <w:bCs/>
      </w:rPr>
    </w:tblStylePr>
    <w:tblStylePr w:type="lastCol">
      <w:rPr>
        <w:b/>
        <w:bCs/>
      </w:rPr>
      <w:tblPr/>
      <w:tcPr>
        <w:tcBorders>
          <w:top w:val="single" w:sz="8" w:space="0" w:color="8064A2"/>
          <w:left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cs="Times New Roman"/>
      </w:rPr>
      <w:tblPr/>
      <w:tcPr>
        <w:tcBorders>
          <w:top w:val="nil"/>
          <w:left w:val="single" w:sz="8" w:space="0" w:color="4BACC6"/>
        </w:tcBorders>
      </w:tcPr>
    </w:tblStylePr>
    <w:tblStylePr w:type="lastRow">
      <w:rPr>
        <w:b/>
        <w:bCs/>
        <w:color w:val="1F497D"/>
      </w:rPr>
      <w:tblPr/>
      <w:tcPr>
        <w:tcBorders>
          <w:top w:val="single" w:sz="8" w:space="0" w:color="4BACC6"/>
          <w:left w:val="single" w:sz="8" w:space="0" w:color="4BACC6"/>
        </w:tcBorders>
      </w:tcPr>
    </w:tblStylePr>
    <w:tblStylePr w:type="firstCol">
      <w:rPr>
        <w:b/>
        <w:bCs/>
      </w:rPr>
    </w:tblStylePr>
    <w:tblStylePr w:type="lastCol">
      <w:rPr>
        <w:b/>
        <w:bCs/>
      </w:rPr>
      <w:tblPr/>
      <w:tcPr>
        <w:tcBorders>
          <w:top w:val="single" w:sz="8" w:space="0" w:color="4BACC6"/>
          <w:left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cs="Times New Roman"/>
      </w:rPr>
      <w:tblPr/>
      <w:tcPr>
        <w:tcBorders>
          <w:top w:val="nil"/>
          <w:left w:val="single" w:sz="8" w:space="0" w:color="F79646"/>
        </w:tcBorders>
      </w:tcPr>
    </w:tblStylePr>
    <w:tblStylePr w:type="lastRow">
      <w:rPr>
        <w:b/>
        <w:bCs/>
        <w:color w:val="1F497D"/>
      </w:rPr>
      <w:tblPr/>
      <w:tcPr>
        <w:tcBorders>
          <w:top w:val="single" w:sz="8" w:space="0" w:color="F79646"/>
          <w:left w:val="single" w:sz="8" w:space="0" w:color="F79646"/>
        </w:tcBorders>
      </w:tcPr>
    </w:tblStylePr>
    <w:tblStylePr w:type="firstCol">
      <w:rPr>
        <w:b/>
        <w:bCs/>
      </w:rPr>
    </w:tblStylePr>
    <w:tblStylePr w:type="lastCol">
      <w:rPr>
        <w:b/>
        <w:bCs/>
      </w:rPr>
      <w:tblPr/>
      <w:tcPr>
        <w:tcBorders>
          <w:top w:val="single" w:sz="8" w:space="0" w:color="F79646"/>
          <w:left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single" w:sz="24" w:space="0" w:color="000000"/>
          <w:bottom w:val="nil"/>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nil"/>
          <w:bottom w:val="single" w:sz="8" w:space="0" w:color="000000"/>
          <w:right w:val="nil"/>
          <w:insideH w:val="nil"/>
          <w:insideV w:val="nil"/>
        </w:tcBorders>
        <w:shd w:val="clear" w:color="auto" w:fill="FFFFFF"/>
      </w:tcPr>
    </w:tblStylePr>
    <w:tblStylePr w:type="band1Vert">
      <w:tblPr/>
      <w:tcPr>
        <w:tcBorders>
          <w:bottom w:val="nil"/>
          <w:right w:val="nil"/>
          <w:insideH w:val="nil"/>
          <w:insideV w:val="nil"/>
        </w:tcBorders>
        <w:shd w:val="clear" w:color="auto" w:fill="C0C0C0"/>
      </w:tcPr>
    </w:tblStylePr>
    <w:tblStylePr w:type="band1Horz">
      <w:tblPr/>
      <w:tcPr>
        <w:tcBorders>
          <w:top w:val="nil"/>
          <w:left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single" w:sz="24" w:space="0" w:color="4F81BD"/>
          <w:bottom w:val="nil"/>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nil"/>
          <w:bottom w:val="single" w:sz="8" w:space="0" w:color="4F81BD"/>
          <w:right w:val="nil"/>
          <w:insideH w:val="nil"/>
          <w:insideV w:val="nil"/>
        </w:tcBorders>
        <w:shd w:val="clear" w:color="auto" w:fill="FFFFFF"/>
      </w:tcPr>
    </w:tblStylePr>
    <w:tblStylePr w:type="band1Vert">
      <w:tblPr/>
      <w:tcPr>
        <w:tcBorders>
          <w:bottom w:val="nil"/>
          <w:right w:val="nil"/>
          <w:insideH w:val="nil"/>
          <w:insideV w:val="nil"/>
        </w:tcBorders>
        <w:shd w:val="clear" w:color="auto" w:fill="D3DFEE"/>
      </w:tcPr>
    </w:tblStylePr>
    <w:tblStylePr w:type="band1Horz">
      <w:tblPr/>
      <w:tcPr>
        <w:tcBorders>
          <w:top w:val="nil"/>
          <w:left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sz w:val="24"/>
        <w:szCs w:val="24"/>
      </w:rPr>
      <w:tblPr/>
      <w:tcPr>
        <w:tcBorders>
          <w:top w:val="nil"/>
          <w:left w:val="single" w:sz="24" w:space="0" w:color="C0504D"/>
          <w:bottom w:val="nil"/>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nil"/>
          <w:bottom w:val="single" w:sz="8" w:space="0" w:color="C0504D"/>
          <w:right w:val="nil"/>
          <w:insideH w:val="nil"/>
          <w:insideV w:val="nil"/>
        </w:tcBorders>
        <w:shd w:val="clear" w:color="auto" w:fill="FFFFFF"/>
      </w:tcPr>
    </w:tblStylePr>
    <w:tblStylePr w:type="band1Vert">
      <w:tblPr/>
      <w:tcPr>
        <w:tcBorders>
          <w:bottom w:val="nil"/>
          <w:right w:val="nil"/>
          <w:insideH w:val="nil"/>
          <w:insideV w:val="nil"/>
        </w:tcBorders>
        <w:shd w:val="clear" w:color="auto" w:fill="EFD3D2"/>
      </w:tcPr>
    </w:tblStylePr>
    <w:tblStylePr w:type="band1Horz">
      <w:tblPr/>
      <w:tcPr>
        <w:tcBorders>
          <w:top w:val="nil"/>
          <w:left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single" w:sz="24" w:space="0" w:color="9BBB59"/>
          <w:bottom w:val="nil"/>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nil"/>
          <w:bottom w:val="single" w:sz="8" w:space="0" w:color="9BBB59"/>
          <w:right w:val="nil"/>
          <w:insideH w:val="nil"/>
          <w:insideV w:val="nil"/>
        </w:tcBorders>
        <w:shd w:val="clear" w:color="auto" w:fill="FFFFFF"/>
      </w:tcPr>
    </w:tblStylePr>
    <w:tblStylePr w:type="band1Vert">
      <w:tblPr/>
      <w:tcPr>
        <w:tcBorders>
          <w:bottom w:val="nil"/>
          <w:right w:val="nil"/>
          <w:insideH w:val="nil"/>
          <w:insideV w:val="nil"/>
        </w:tcBorders>
        <w:shd w:val="clear" w:color="auto" w:fill="E6EED5"/>
      </w:tcPr>
    </w:tblStylePr>
    <w:tblStylePr w:type="band1Horz">
      <w:tblPr/>
      <w:tcPr>
        <w:tcBorders>
          <w:top w:val="nil"/>
          <w:left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sz w:val="24"/>
        <w:szCs w:val="24"/>
      </w:rPr>
      <w:tblPr/>
      <w:tcPr>
        <w:tcBorders>
          <w:top w:val="nil"/>
          <w:left w:val="single" w:sz="24" w:space="0" w:color="8064A2"/>
          <w:bottom w:val="nil"/>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nil"/>
          <w:bottom w:val="single" w:sz="8" w:space="0" w:color="8064A2"/>
          <w:right w:val="nil"/>
          <w:insideH w:val="nil"/>
          <w:insideV w:val="nil"/>
        </w:tcBorders>
        <w:shd w:val="clear" w:color="auto" w:fill="FFFFFF"/>
      </w:tcPr>
    </w:tblStylePr>
    <w:tblStylePr w:type="band1Vert">
      <w:tblPr/>
      <w:tcPr>
        <w:tcBorders>
          <w:bottom w:val="nil"/>
          <w:right w:val="nil"/>
          <w:insideH w:val="nil"/>
          <w:insideV w:val="nil"/>
        </w:tcBorders>
        <w:shd w:val="clear" w:color="auto" w:fill="DFD8E8"/>
      </w:tcPr>
    </w:tblStylePr>
    <w:tblStylePr w:type="band1Horz">
      <w:tblPr/>
      <w:tcPr>
        <w:tcBorders>
          <w:top w:val="nil"/>
          <w:left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single" w:sz="24" w:space="0" w:color="4BACC6"/>
          <w:bottom w:val="nil"/>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nil"/>
          <w:bottom w:val="single" w:sz="8" w:space="0" w:color="4BACC6"/>
          <w:right w:val="nil"/>
          <w:insideH w:val="nil"/>
          <w:insideV w:val="nil"/>
        </w:tcBorders>
        <w:shd w:val="clear" w:color="auto" w:fill="FFFFFF"/>
      </w:tcPr>
    </w:tblStylePr>
    <w:tblStylePr w:type="band1Vert">
      <w:tblPr/>
      <w:tcPr>
        <w:tcBorders>
          <w:bottom w:val="nil"/>
          <w:right w:val="nil"/>
          <w:insideH w:val="nil"/>
          <w:insideV w:val="nil"/>
        </w:tcBorders>
        <w:shd w:val="clear" w:color="auto" w:fill="D2EAF1"/>
      </w:tcPr>
    </w:tblStylePr>
    <w:tblStylePr w:type="band1Horz">
      <w:tblPr/>
      <w:tcPr>
        <w:tcBorders>
          <w:top w:val="nil"/>
          <w:left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single" w:sz="24" w:space="0" w:color="F79646"/>
          <w:bottom w:val="nil"/>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nil"/>
          <w:bottom w:val="single" w:sz="8" w:space="0" w:color="F79646"/>
          <w:right w:val="nil"/>
          <w:insideH w:val="nil"/>
          <w:insideV w:val="nil"/>
        </w:tcBorders>
        <w:shd w:val="clear" w:color="auto" w:fill="FFFFFF"/>
      </w:tcPr>
    </w:tblStylePr>
    <w:tblStylePr w:type="band1Vert">
      <w:tblPr/>
      <w:tcPr>
        <w:tcBorders>
          <w:bottom w:val="nil"/>
          <w:right w:val="nil"/>
          <w:insideH w:val="nil"/>
          <w:insideV w:val="nil"/>
        </w:tcBorders>
        <w:shd w:val="clear" w:color="auto" w:fill="FDE4D0"/>
      </w:tcPr>
    </w:tblStylePr>
    <w:tblStylePr w:type="band1Horz">
      <w:tblPr/>
      <w:tcPr>
        <w:tcBorders>
          <w:top w:val="nil"/>
          <w:left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Grid1">
    <w:name w:val="Medium Grid 1"/>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qFormat/>
    <w:rsid w:val="00E56E82"/>
    <w:pPr>
      <w:spacing w:after="0" w:line="240" w:lineRule="auto"/>
    </w:pPr>
    <w:rPr>
      <w:rFonts w:ascii="Times New Roman" w:eastAsia="SimSun" w:hAnsi="Times New Roman" w:cs="Times New Roman"/>
      <w:sz w:val="20"/>
      <w:szCs w:val="20"/>
    </w:rPr>
    <w:tblPr>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qFormat/>
    <w:rsid w:val="00E56E82"/>
    <w:pPr>
      <w:spacing w:after="0" w:line="240" w:lineRule="auto"/>
    </w:pPr>
    <w:rPr>
      <w:rFonts w:ascii="Times New Roman" w:eastAsia="SimSun" w:hAnsi="Times New Roman" w:cs="Times New Roman"/>
      <w:sz w:val="20"/>
      <w:szCs w:val="20"/>
    </w:rPr>
    <w:tblPr>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E56E82"/>
    <w:pPr>
      <w:spacing w:after="0" w:line="240" w:lineRule="auto"/>
    </w:pPr>
    <w:rPr>
      <w:rFonts w:ascii="SimSun" w:eastAsia="Courier New" w:hAnsi="SimSun" w:cs="Times New Roman"/>
      <w:color w:val="000000"/>
      <w:sz w:val="20"/>
      <w:szCs w:val="20"/>
    </w:rPr>
    <w:tblP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auto"/>
          <w:insideV w:val="single" w:sz="6" w:space="0" w:color="auto"/>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auto"/>
          <w:insideV w:val="single" w:sz="6" w:space="0" w:color="auto"/>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auto"/>
          <w:insideV w:val="single" w:sz="6" w:space="0" w:color="auto"/>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E56E82"/>
    <w:pPr>
      <w:spacing w:after="0" w:line="240" w:lineRule="auto"/>
    </w:pPr>
    <w:rPr>
      <w:rFonts w:ascii="SimSun" w:eastAsia="Courier New" w:hAnsi="SimSun" w:cs="Times New Roman"/>
      <w:color w:val="000000"/>
      <w:sz w:val="20"/>
      <w:szCs w:val="20"/>
    </w:rPr>
    <w:tblPr>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auto"/>
          <w:insideV w:val="single" w:sz="6" w:space="0" w:color="auto"/>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auto"/>
          <w:insideV w:val="single" w:sz="6" w:space="0" w:color="auto"/>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E56E82"/>
    <w:pPr>
      <w:spacing w:after="0" w:line="240" w:lineRule="auto"/>
    </w:pPr>
    <w:rPr>
      <w:rFonts w:ascii="SimSun" w:eastAsia="Courier New" w:hAnsi="SimSun" w:cs="Times New Roman"/>
      <w:color w:val="000000"/>
      <w:sz w:val="20"/>
      <w:szCs w:val="20"/>
    </w:rPr>
    <w:tblPr>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auto"/>
          <w:insideV w:val="single" w:sz="6" w:space="0" w:color="auto"/>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E56E82"/>
    <w:pPr>
      <w:spacing w:after="0" w:line="240" w:lineRule="auto"/>
    </w:pPr>
    <w:rPr>
      <w:rFonts w:ascii="SimSun" w:eastAsia="Courier New" w:hAnsi="SimSun" w:cs="Times New Roman"/>
      <w:color w:val="000000"/>
      <w:sz w:val="20"/>
      <w:szCs w:val="20"/>
    </w:rPr>
    <w:tblPr>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auto"/>
          <w:insideV w:val="single" w:sz="6" w:space="0" w:color="auto"/>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000000"/>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808080"/>
      </w:tcPr>
    </w:tblStylePr>
  </w:style>
  <w:style w:type="table" w:styleId="MediumGrid3-Accent1">
    <w:name w:val="Medium Grid 3 Accent 1"/>
    <w:basedOn w:val="TableNormal"/>
    <w:uiPriority w:val="69"/>
    <w:qFormat/>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MediumGrid3-Accent2">
    <w:name w:val="Medium Grid 3 Accent 2"/>
    <w:basedOn w:val="TableNormal"/>
    <w:uiPriority w:val="69"/>
    <w:qFormat/>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C0504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DFA7A6"/>
      </w:tcPr>
    </w:tblStylePr>
  </w:style>
  <w:style w:type="table" w:styleId="MediumGrid3-Accent3">
    <w:name w:val="Medium Grid 3 Accent 3"/>
    <w:basedOn w:val="TableNormal"/>
    <w:uiPriority w:val="69"/>
    <w:qFormat/>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table" w:styleId="MediumGrid3-Accent4">
    <w:name w:val="Medium Grid 3 Accent 4"/>
    <w:basedOn w:val="TableNormal"/>
    <w:uiPriority w:val="69"/>
    <w:qFormat/>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8064A2"/>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BFB1D0"/>
      </w:tcPr>
    </w:tblStylePr>
  </w:style>
  <w:style w:type="table" w:styleId="MediumGrid3-Accent5">
    <w:name w:val="Medium Grid 3 Accent 5"/>
    <w:basedOn w:val="TableNormal"/>
    <w:uiPriority w:val="69"/>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BACC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5D5E2"/>
      </w:tcPr>
    </w:tblStylePr>
  </w:style>
  <w:style w:type="table" w:styleId="MediumGrid3-Accent6">
    <w:name w:val="Medium Grid 3 Accent 6"/>
    <w:basedOn w:val="TableNormal"/>
    <w:uiPriority w:val="69"/>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F7964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FBCAA2"/>
      </w:tcPr>
    </w:tblStylePr>
  </w:style>
  <w:style w:type="table" w:styleId="DarkList">
    <w:name w:val="Dark List"/>
    <w:basedOn w:val="TableNormal"/>
    <w:uiPriority w:val="70"/>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000000"/>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nil"/>
          <w:bottom w:val="single" w:sz="18" w:space="0" w:color="FFFFFF"/>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qFormat/>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4F81B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nil"/>
          <w:bottom w:val="single" w:sz="18" w:space="0" w:color="FFFFFF"/>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C0504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nil"/>
          <w:bottom w:val="single" w:sz="18" w:space="0" w:color="FFFFFF"/>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qFormat/>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9BBB59"/>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nil"/>
          <w:bottom w:val="single" w:sz="18" w:space="0" w:color="FFFFFF"/>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autoRedefine/>
    <w:uiPriority w:val="70"/>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nil"/>
          <w:bottom w:val="single" w:sz="18" w:space="0" w:color="FFFFFF"/>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qFormat/>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4BACC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nil"/>
          <w:bottom w:val="single" w:sz="18" w:space="0" w:color="FFFFFF"/>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autoRedefine/>
    <w:uiPriority w:val="70"/>
    <w:qFormat/>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nil"/>
          <w:bottom w:val="single" w:sz="18" w:space="0" w:color="FFFFFF"/>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Shading">
    <w:name w:val="Colorful Shading"/>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auto"/>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auto"/>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auto"/>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rPr>
        <w:b/>
        <w:bCs/>
      </w:rPr>
      <w:tblPr/>
      <w:tcPr>
        <w:tcBorders>
          <w:top w:val="nil"/>
          <w:left w:val="single" w:sz="24" w:space="0" w:color="8064A2"/>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auto"/>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CellMar>
        <w:top w:w="0" w:type="dxa"/>
        <w:left w:w="108" w:type="dxa"/>
        <w:bottom w:w="0" w:type="dxa"/>
        <w:right w:w="108" w:type="dxa"/>
      </w:tblCellMar>
    </w:tblPr>
    <w:tcPr>
      <w:shd w:val="clear" w:color="auto" w:fill="F2EFF6"/>
    </w:tcPr>
    <w:tblStylePr w:type="firstRow">
      <w:rPr>
        <w:b/>
        <w:bCs/>
      </w:rPr>
      <w:tblPr/>
      <w:tcPr>
        <w:tcBorders>
          <w:top w:val="nil"/>
          <w:left w:val="single" w:sz="24" w:space="0" w:color="9BBB59"/>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auto"/>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single" w:sz="24" w:space="0" w:color="F7964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auto"/>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CellMar>
        <w:top w:w="0" w:type="dxa"/>
        <w:left w:w="108" w:type="dxa"/>
        <w:bottom w:w="0" w:type="dxa"/>
        <w:right w:w="108" w:type="dxa"/>
      </w:tblCellMar>
    </w:tblPr>
    <w:tcPr>
      <w:shd w:val="clear" w:color="auto" w:fill="FEF4EC"/>
    </w:tcPr>
    <w:tblStylePr w:type="firstRow">
      <w:rPr>
        <w:b/>
        <w:bCs/>
      </w:rPr>
      <w:tblPr/>
      <w:tcPr>
        <w:tcBorders>
          <w:top w:val="nil"/>
          <w:left w:val="single" w:sz="24" w:space="0" w:color="4BACC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auto"/>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ColorfulList">
    <w:name w:val="Colorful List"/>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8EDED"/>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5F8EE"/>
    </w:tcPr>
    <w:tblStylePr w:type="firstRow">
      <w:rPr>
        <w:b/>
        <w:bCs/>
        <w:color w:val="FFFFFF"/>
      </w:rPr>
      <w:tblPr/>
      <w:tcPr>
        <w:tcBorders>
          <w:left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left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DF6F9"/>
    </w:tcPr>
    <w:tblStylePr w:type="firstRow">
      <w:rPr>
        <w:b/>
        <w:bCs/>
        <w:color w:val="FFFFFF"/>
      </w:rPr>
      <w:tblPr/>
      <w:tcPr>
        <w:tcBorders>
          <w:left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left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Grid">
    <w:name w:val="Colorful Grid"/>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paragraph" w:customStyle="1" w:styleId="Bodytext4">
    <w:name w:val="Body text (4)"/>
    <w:basedOn w:val="Normal"/>
    <w:link w:val="Bodytext40"/>
    <w:qFormat/>
    <w:rsid w:val="00E56E82"/>
    <w:pPr>
      <w:shd w:val="clear" w:color="auto" w:fill="FFFFFF"/>
      <w:spacing w:line="276" w:lineRule="auto"/>
      <w:ind w:firstLine="340"/>
    </w:pPr>
    <w:rPr>
      <w:rFonts w:ascii="Arial" w:eastAsia="Arial" w:hAnsi="Arial" w:cs="Arial"/>
      <w:color w:val="231F20"/>
      <w:sz w:val="26"/>
      <w:szCs w:val="26"/>
      <w:lang w:eastAsia="zh-CN"/>
    </w:rPr>
  </w:style>
  <w:style w:type="table" w:customStyle="1" w:styleId="LiBang1">
    <w:name w:val="Lưới Bảng1"/>
    <w:basedOn w:val="TableNormal"/>
    <w:next w:val="TableGrid"/>
    <w:uiPriority w:val="39"/>
    <w:rsid w:val="00E56E82"/>
    <w:pPr>
      <w:spacing w:after="0" w:line="240" w:lineRule="auto"/>
    </w:pPr>
    <w:rPr>
      <w:rFonts w:ascii="Times New Roman" w:eastAsia="Calibri"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40">
    <w:name w:val="Body text (4)_"/>
    <w:link w:val="Bodytext4"/>
    <w:rsid w:val="00E56E82"/>
    <w:rPr>
      <w:rFonts w:ascii="Arial" w:eastAsia="Arial" w:hAnsi="Arial" w:cs="Arial"/>
      <w:color w:val="231F20"/>
      <w:sz w:val="26"/>
      <w:szCs w:val="26"/>
      <w:shd w:val="clear" w:color="auto" w:fill="FFFFFF"/>
      <w:lang w:eastAsia="zh-CN"/>
    </w:rPr>
  </w:style>
  <w:style w:type="character" w:customStyle="1" w:styleId="Bodytext7">
    <w:name w:val="Body text (7)_"/>
    <w:link w:val="Bodytext70"/>
    <w:rsid w:val="00E56E82"/>
    <w:rPr>
      <w:rFonts w:ascii="Arial" w:eastAsia="Arial" w:hAnsi="Arial" w:cs="Arial"/>
      <w:color w:val="231F20"/>
      <w:shd w:val="clear" w:color="auto" w:fill="FFFFFF"/>
    </w:rPr>
  </w:style>
  <w:style w:type="paragraph" w:customStyle="1" w:styleId="Bodytext70">
    <w:name w:val="Body text (7)"/>
    <w:basedOn w:val="Normal"/>
    <w:link w:val="Bodytext7"/>
    <w:rsid w:val="00E56E82"/>
    <w:pPr>
      <w:widowControl w:val="0"/>
      <w:shd w:val="clear" w:color="auto" w:fill="FFFFFF"/>
      <w:spacing w:line="295" w:lineRule="auto"/>
    </w:pPr>
    <w:rPr>
      <w:rFonts w:ascii="Arial" w:eastAsia="Arial" w:hAnsi="Arial" w:cs="Arial"/>
      <w:color w:val="231F20"/>
      <w:sz w:val="22"/>
      <w:szCs w:val="22"/>
    </w:rPr>
  </w:style>
  <w:style w:type="character" w:customStyle="1" w:styleId="Vnbnnidung0">
    <w:name w:val="Văn bản nội dung_"/>
    <w:link w:val="Vnbnnidung"/>
    <w:rsid w:val="00E56E82"/>
    <w:rPr>
      <w:rFonts w:ascii="Times New Roman" w:eastAsia="Times New Roman" w:hAnsi="Times New Roman" w:cs="Times New Roman"/>
      <w:sz w:val="14"/>
      <w:szCs w:val="14"/>
      <w:lang w:eastAsia="zh-CN"/>
    </w:rPr>
  </w:style>
  <w:style w:type="character" w:customStyle="1" w:styleId="Khc">
    <w:name w:val="Khác_"/>
    <w:link w:val="Khc0"/>
    <w:rsid w:val="00E56E82"/>
    <w:rPr>
      <w:rFonts w:ascii="Arial" w:eastAsia="Arial" w:hAnsi="Arial" w:cs="Arial"/>
      <w:color w:val="322D10"/>
    </w:rPr>
  </w:style>
  <w:style w:type="paragraph" w:customStyle="1" w:styleId="Khc0">
    <w:name w:val="Khác"/>
    <w:basedOn w:val="Normal"/>
    <w:link w:val="Khc"/>
    <w:rsid w:val="00E56E82"/>
    <w:pPr>
      <w:widowControl w:val="0"/>
      <w:spacing w:after="100" w:line="266" w:lineRule="auto"/>
    </w:pPr>
    <w:rPr>
      <w:rFonts w:ascii="Arial" w:eastAsia="Arial" w:hAnsi="Arial" w:cs="Arial"/>
      <w:color w:val="322D10"/>
      <w:sz w:val="22"/>
      <w:szCs w:val="22"/>
    </w:rPr>
  </w:style>
  <w:style w:type="character" w:customStyle="1" w:styleId="Tiu2">
    <w:name w:val="Tiêu đề #2_"/>
    <w:link w:val="Tiu20"/>
    <w:qFormat/>
    <w:rsid w:val="00E56E82"/>
    <w:rPr>
      <w:rFonts w:ascii="Arial" w:eastAsia="Arial" w:hAnsi="Arial" w:cs="Arial"/>
      <w:color w:val="2393BF"/>
      <w:sz w:val="30"/>
      <w:szCs w:val="30"/>
    </w:rPr>
  </w:style>
  <w:style w:type="paragraph" w:customStyle="1" w:styleId="Tiu20">
    <w:name w:val="Tiêu đề #2"/>
    <w:basedOn w:val="Normal"/>
    <w:link w:val="Tiu2"/>
    <w:qFormat/>
    <w:rsid w:val="00E56E82"/>
    <w:pPr>
      <w:widowControl w:val="0"/>
      <w:spacing w:after="420"/>
      <w:ind w:firstLine="560"/>
      <w:outlineLvl w:val="1"/>
    </w:pPr>
    <w:rPr>
      <w:rFonts w:ascii="Arial" w:eastAsia="Arial" w:hAnsi="Arial" w:cs="Arial"/>
      <w:color w:val="2393BF"/>
      <w:sz w:val="30"/>
      <w:szCs w:val="30"/>
    </w:rPr>
  </w:style>
  <w:style w:type="character" w:customStyle="1" w:styleId="Chthchnh">
    <w:name w:val="Chú thích ảnh_"/>
    <w:link w:val="Chthchnh0"/>
    <w:qFormat/>
    <w:rsid w:val="00E56E82"/>
    <w:rPr>
      <w:rFonts w:ascii="Arial" w:eastAsia="Arial" w:hAnsi="Arial" w:cs="Arial"/>
      <w:i/>
      <w:iCs/>
    </w:rPr>
  </w:style>
  <w:style w:type="paragraph" w:customStyle="1" w:styleId="Chthchnh0">
    <w:name w:val="Chú thích ảnh"/>
    <w:basedOn w:val="Normal"/>
    <w:link w:val="Chthchnh"/>
    <w:qFormat/>
    <w:rsid w:val="00E56E82"/>
    <w:pPr>
      <w:widowControl w:val="0"/>
      <w:spacing w:line="266" w:lineRule="auto"/>
    </w:pPr>
    <w:rPr>
      <w:rFonts w:ascii="Arial" w:eastAsia="Arial" w:hAnsi="Arial" w:cs="Arial"/>
      <w:i/>
      <w:iCs/>
      <w:sz w:val="22"/>
      <w:szCs w:val="22"/>
    </w:rPr>
  </w:style>
  <w:style w:type="character" w:customStyle="1" w:styleId="Vnbnnidung44">
    <w:name w:val="Văn bản nội dung (44)"/>
    <w:rsid w:val="00E56E82"/>
    <w:rPr>
      <w:rFonts w:ascii="Segoe UI" w:eastAsia="Segoe UI" w:hAnsi="Segoe UI" w:cs="Segoe UI" w:hint="default"/>
      <w:b w:val="0"/>
      <w:bCs w:val="0"/>
      <w:i w:val="0"/>
      <w:iCs w:val="0"/>
      <w:smallCaps w:val="0"/>
      <w:strike w:val="0"/>
      <w:dstrike w:val="0"/>
      <w:color w:val="000000"/>
      <w:spacing w:val="0"/>
      <w:w w:val="100"/>
      <w:position w:val="0"/>
      <w:sz w:val="10"/>
      <w:szCs w:val="10"/>
      <w:u w:val="none"/>
      <w:effect w:val="none"/>
      <w:lang w:val="vi-VN" w:eastAsia="vi-VN" w:bidi="vi-VN"/>
    </w:rPr>
  </w:style>
  <w:style w:type="paragraph" w:customStyle="1" w:styleId="Char">
    <w:name w:val="Char"/>
    <w:basedOn w:val="Normal"/>
    <w:rsid w:val="00E56E82"/>
    <w:pPr>
      <w:spacing w:after="160" w:line="240" w:lineRule="exact"/>
      <w:textAlignment w:val="baseline"/>
    </w:pPr>
    <w:rPr>
      <w:rFonts w:ascii="Verdana" w:hAnsi="Verdana" w:cs="Verdana"/>
      <w:sz w:val="20"/>
      <w:szCs w:val="20"/>
      <w:lang w:val="en-GB"/>
    </w:rPr>
  </w:style>
  <w:style w:type="character" w:customStyle="1" w:styleId="Vnbnnidung2">
    <w:name w:val="Văn bản nội dung (2)_"/>
    <w:link w:val="Vnbnnidung20"/>
    <w:rsid w:val="00E56E82"/>
    <w:rPr>
      <w:sz w:val="10"/>
      <w:szCs w:val="10"/>
      <w:shd w:val="clear" w:color="auto" w:fill="FFFFFF"/>
    </w:rPr>
  </w:style>
  <w:style w:type="paragraph" w:customStyle="1" w:styleId="Vnbnnidung20">
    <w:name w:val="Văn bản nội dung (2)"/>
    <w:basedOn w:val="Normal"/>
    <w:link w:val="Vnbnnidung2"/>
    <w:rsid w:val="00E56E82"/>
    <w:pPr>
      <w:widowControl w:val="0"/>
      <w:shd w:val="clear" w:color="auto" w:fill="FFFFFF"/>
      <w:spacing w:line="0" w:lineRule="atLeast"/>
      <w:jc w:val="both"/>
    </w:pPr>
    <w:rPr>
      <w:rFonts w:asciiTheme="minorHAnsi" w:eastAsiaTheme="minorHAnsi" w:hAnsiTheme="minorHAnsi" w:cstheme="minorBidi"/>
      <w:sz w:val="10"/>
      <w:szCs w:val="10"/>
    </w:rPr>
  </w:style>
  <w:style w:type="paragraph" w:customStyle="1" w:styleId="Normal2">
    <w:name w:val="Normal2"/>
    <w:rsid w:val="00E56E82"/>
    <w:pPr>
      <w:spacing w:after="0" w:line="240" w:lineRule="auto"/>
    </w:pPr>
    <w:rPr>
      <w:rFonts w:ascii="Times New Roman" w:eastAsia="Times New Roman" w:hAnsi="Times New Roman" w:cs="Times New Roman"/>
      <w:sz w:val="24"/>
      <w:szCs w:val="24"/>
      <w:lang w:val="fr-FR"/>
    </w:rPr>
  </w:style>
  <w:style w:type="table" w:customStyle="1" w:styleId="TableGrid131">
    <w:name w:val="Table Grid131"/>
    <w:basedOn w:val="TableNormal"/>
    <w:next w:val="TableGrid"/>
    <w:uiPriority w:val="59"/>
    <w:unhideWhenUsed/>
    <w:rsid w:val="003D60DE"/>
    <w:pPr>
      <w:widowControl w:val="0"/>
      <w:spacing w:after="0" w:line="240" w:lineRule="auto"/>
    </w:pPr>
    <w:rPr>
      <w:rFonts w:ascii="Courier New" w:eastAsia="Courier New" w:hAnsi="Courier New" w:cs="Courier New"/>
      <w:sz w:val="24"/>
      <w:szCs w:val="24"/>
      <w:lang w:val="vi-VN" w:eastAsia="vi-VN" w:bidi="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1">
    <w:name w:val="Table Grid1311"/>
    <w:basedOn w:val="TableNormal"/>
    <w:next w:val="TableGrid"/>
    <w:uiPriority w:val="59"/>
    <w:unhideWhenUsed/>
    <w:rsid w:val="006D67AB"/>
    <w:pPr>
      <w:widowControl w:val="0"/>
      <w:spacing w:after="0" w:line="240" w:lineRule="auto"/>
    </w:pPr>
    <w:rPr>
      <w:rFonts w:ascii="Courier New" w:eastAsia="Courier New" w:hAnsi="Courier New" w:cs="Courier New"/>
      <w:sz w:val="24"/>
      <w:szCs w:val="24"/>
      <w:lang w:val="vi-VN" w:eastAsia="vi-VN" w:bidi="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0">
    <w:name w:val="Table Grid15"/>
    <w:basedOn w:val="TableNormal"/>
    <w:next w:val="TableGrid"/>
    <w:uiPriority w:val="59"/>
    <w:unhideWhenUsed/>
    <w:rsid w:val="00CA6690"/>
    <w:pPr>
      <w:widowControl w:val="0"/>
      <w:spacing w:after="0" w:line="240" w:lineRule="auto"/>
    </w:pPr>
    <w:rPr>
      <w:rFonts w:ascii="Courier New" w:eastAsia="Courier New" w:hAnsi="Courier New" w:cs="Courier New"/>
      <w:sz w:val="24"/>
      <w:szCs w:val="24"/>
      <w:lang w:val="vi-VN" w:eastAsia="vi-VN" w:bidi="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uiPriority w:val="59"/>
    <w:unhideWhenUsed/>
    <w:rsid w:val="00520A00"/>
    <w:pPr>
      <w:widowControl w:val="0"/>
      <w:spacing w:after="0" w:line="240" w:lineRule="auto"/>
    </w:pPr>
    <w:rPr>
      <w:rFonts w:ascii="Courier New" w:eastAsia="Courier New" w:hAnsi="Courier New" w:cs="Courier New"/>
      <w:sz w:val="24"/>
      <w:szCs w:val="24"/>
      <w:lang w:val="vi-VN" w:eastAsia="vi-VN" w:bidi="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next w:val="TableGrid"/>
    <w:uiPriority w:val="39"/>
    <w:qFormat/>
    <w:rsid w:val="00B86959"/>
    <w:pPr>
      <w:spacing w:after="0" w:line="240" w:lineRule="auto"/>
    </w:pPr>
    <w:rPr>
      <w:rFonts w:eastAsia="Times New Roman"/>
      <w:lang w:val="vi-VN"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61">
    <w:name w:val="Table Grid61"/>
    <w:basedOn w:val="TableNormal"/>
    <w:next w:val="TableGrid"/>
    <w:uiPriority w:val="39"/>
    <w:qFormat/>
    <w:rsid w:val="00B1165A"/>
    <w:pPr>
      <w:spacing w:after="0" w:line="240" w:lineRule="auto"/>
    </w:pPr>
    <w:rPr>
      <w:rFonts w:eastAsia="Times New Roman"/>
      <w:lang w:val="vi-VN"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1" w:count="267">
    <w:lsdException w:name="Normal" w:semiHidden="0" w:unhideWhenUsed="0"/>
    <w:lsdException w:name="heading 1" w:semiHidden="0" w:uiPriority="9" w:unhideWhenUsed="0"/>
    <w:lsdException w:name="heading 3" w:uiPriority="9"/>
    <w:lsdException w:name="heading 4" w:uiPriority="9"/>
    <w:lsdException w:name="heading 5" w:uiPriority="9"/>
    <w:lsdException w:name="heading 6" w:uiPriority="9"/>
    <w:lsdException w:name="heading 7" w:uiPriority="9"/>
    <w:lsdException w:name="heading 8" w:uiPriority="9"/>
    <w:lsdException w:name="index 3" w:qFormat="0"/>
    <w:lsdException w:name="index 4" w:qFormat="0"/>
    <w:lsdException w:name="toc 3" w:qFormat="0"/>
    <w:lsdException w:name="toc 5" w:qFormat="0"/>
    <w:lsdException w:name="toc 6" w:qFormat="0"/>
    <w:lsdException w:name="toc 9" w:qFormat="0"/>
    <w:lsdException w:name="footnote text" w:qFormat="0"/>
    <w:lsdException w:name="header" w:uiPriority="99"/>
    <w:lsdException w:name="footer" w:uiPriority="99"/>
    <w:lsdException w:name="index heading" w:qFormat="0"/>
    <w:lsdException w:name="table of figures" w:qFormat="0"/>
    <w:lsdException w:name="envelope return" w:qFormat="0"/>
    <w:lsdException w:name="annotation reference" w:qFormat="0"/>
    <w:lsdException w:name="line number" w:qFormat="0"/>
    <w:lsdException w:name="table of authorities" w:qFormat="0"/>
    <w:lsdException w:name="macro" w:qFormat="0"/>
    <w:lsdException w:name="List Number" w:qFormat="0"/>
    <w:lsdException w:name="List 2" w:qFormat="0"/>
    <w:lsdException w:name="List 3" w:qFormat="0"/>
    <w:lsdException w:name="List Number 4" w:qFormat="0"/>
    <w:lsdException w:name="Title" w:semiHidden="0" w:uiPriority="10" w:unhideWhenUsed="0"/>
    <w:lsdException w:name="Signature" w:qFormat="0"/>
    <w:lsdException w:name="Default Paragraph Font" w:uiPriority="1" w:qFormat="0"/>
    <w:lsdException w:name="List Continue 2" w:qFormat="0"/>
    <w:lsdException w:name="List Continue 4" w:qFormat="0"/>
    <w:lsdException w:name="Subtitle" w:semiHidden="0" w:uiPriority="11" w:unhideWhenUsed="0"/>
    <w:lsdException w:name="Salutation" w:qFormat="0"/>
    <w:lsdException w:name="Date" w:qFormat="0"/>
    <w:lsdException w:name="Body Text First Indent 2" w:qFormat="0"/>
    <w:lsdException w:name="Note Heading" w:qFormat="0"/>
    <w:lsdException w:name="Body Text 2" w:qFormat="0"/>
    <w:lsdException w:name="Body Text 3" w:qFormat="0"/>
    <w:lsdException w:name="Hyperlink" w:uiPriority="99"/>
    <w:lsdException w:name="FollowedHyperlink" w:qFormat="0"/>
    <w:lsdException w:name="Strong" w:semiHidden="0" w:uiPriority="22" w:unhideWhenUsed="0"/>
    <w:lsdException w:name="Emphasis" w:semiHidden="0" w:unhideWhenUsed="0"/>
    <w:lsdException w:name="E-mail Signature" w:qFormat="0"/>
    <w:lsdException w:name="HTML Top of Form" w:uiPriority="99" w:qFormat="0"/>
    <w:lsdException w:name="HTML Bottom of Form" w:uiPriority="99" w:qFormat="0"/>
    <w:lsdException w:name="Normal (Web)" w:uiPriority="99"/>
    <w:lsdException w:name="HTML Code" w:qFormat="0"/>
    <w:lsdException w:name="HTML Preformatted" w:qFormat="0"/>
    <w:lsdException w:name="HTML Variable" w:qFormat="0"/>
    <w:lsdException w:name="Normal Table" w:uiPriority="99" w:qFormat="0"/>
    <w:lsdException w:name="No List" w:uiPriority="99" w:qFormat="0"/>
    <w:lsdException w:name="Outline List 1" w:uiPriority="99" w:qFormat="0"/>
    <w:lsdException w:name="Outline List 2" w:uiPriority="99" w:qFormat="0"/>
    <w:lsdException w:name="Outline List 3" w:uiPriority="99" w:qFormat="0"/>
    <w:lsdException w:name="Table Simple 3" w:qFormat="0"/>
    <w:lsdException w:name="Table Classic 1" w:qFormat="0"/>
    <w:lsdException w:name="Table Classic 3" w:qFormat="0"/>
    <w:lsdException w:name="Table Classic 4" w:qFormat="0"/>
    <w:lsdException w:name="Table Grid 4" w:qFormat="0"/>
    <w:lsdException w:name="Table Grid 5" w:qFormat="0"/>
    <w:lsdException w:name="Table List 1" w:qFormat="0"/>
    <w:lsdException w:name="Table List 5" w:qFormat="0"/>
    <w:lsdException w:name="Table List 6" w:qFormat="0"/>
    <w:lsdException w:name="Table List 7" w:qFormat="0"/>
    <w:lsdException w:name="Table List 8" w:qFormat="0"/>
    <w:lsdException w:name="Table 3D effects 2" w:qFormat="0"/>
    <w:lsdException w:name="Table 3D effects 3" w:qFormat="0"/>
    <w:lsdException w:name="Table Subtle 2" w:qFormat="0"/>
    <w:lsdException w:name="Balloon Text" w:uiPriority="99"/>
    <w:lsdException w:name="Table Grid" w:semiHidden="0" w:uiPriority="39" w:unhideWhenUsed="0"/>
    <w:lsdException w:name="Placeholder Text" w:uiPriority="99" w:unhideWhenUsed="0" w:qFormat="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qFormat="0"/>
    <w:lsdException w:name="Medium Shading 2" w:semiHidden="0" w:uiPriority="64" w:unhideWhenUsed="0"/>
    <w:lsdException w:name="Medium List 1" w:semiHidden="0" w:uiPriority="65" w:unhideWhenUsed="0"/>
    <w:lsdException w:name="Medium List 2" w:semiHidden="0" w:uiPriority="66" w:unhideWhenUsed="0" w:qFormat="0"/>
    <w:lsdException w:name="Medium Grid 1" w:semiHidden="0" w:uiPriority="67" w:unhideWhenUsed="0" w:qFormat="0"/>
    <w:lsdException w:name="Medium Grid 2" w:semiHidden="0" w:uiPriority="68" w:unhideWhenUsed="0" w:qFormat="0"/>
    <w:lsdException w:name="Medium Grid 3" w:semiHidden="0" w:uiPriority="69" w:unhideWhenUsed="0" w:qFormat="0"/>
    <w:lsdException w:name="Dark List" w:semiHidden="0" w:uiPriority="70" w:unhideWhenUsed="0" w:qFormat="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qFormat="0"/>
    <w:lsdException w:name="Medium Shading 1 Accent 1" w:semiHidden="0" w:uiPriority="63" w:unhideWhenUsed="0" w:qFormat="0"/>
    <w:lsdException w:name="Medium Shading 2 Accent 1" w:semiHidden="0" w:uiPriority="64" w:unhideWhenUsed="0" w:qFormat="0"/>
    <w:lsdException w:name="Medium List 1 Accent 1" w:semiHidden="0" w:uiPriority="65" w:unhideWhenUsed="0" w:qFormat="0"/>
    <w:lsdException w:name="Revision" w:uiPriority="99" w:unhideWhenUsed="0" w:qFormat="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qFormat="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qFormat="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qFormat="0"/>
    <w:lsdException w:name="Medium List 2 Accent 2" w:semiHidden="0" w:uiPriority="66" w:unhideWhenUsed="0" w:qFormat="0"/>
    <w:lsdException w:name="Medium Grid 1 Accent 2" w:semiHidden="0" w:uiPriority="67" w:unhideWhenUsed="0" w:qFormat="0"/>
    <w:lsdException w:name="Medium Grid 2 Accent 2" w:semiHidden="0" w:uiPriority="68" w:unhideWhenUsed="0"/>
    <w:lsdException w:name="Medium Grid 3 Accent 2" w:semiHidden="0" w:uiPriority="69" w:unhideWhenUsed="0"/>
    <w:lsdException w:name="Dark List Accent 2" w:semiHidden="0" w:uiPriority="70" w:unhideWhenUsed="0" w:qFormat="0"/>
    <w:lsdException w:name="Colorful Shading Accent 2" w:semiHidden="0" w:uiPriority="71" w:unhideWhenUsed="0" w:qFormat="0"/>
    <w:lsdException w:name="Colorful List Accent 2" w:semiHidden="0" w:uiPriority="72" w:unhideWhenUsed="0"/>
    <w:lsdException w:name="Colorful Grid Accent 2" w:semiHidden="0" w:uiPriority="73" w:unhideWhenUsed="0"/>
    <w:lsdException w:name="Light Shading Accent 3" w:semiHidden="0" w:uiPriority="60" w:unhideWhenUsed="0" w:qFormat="0"/>
    <w:lsdException w:name="Light List Accent 3" w:semiHidden="0" w:uiPriority="61" w:unhideWhenUsed="0"/>
    <w:lsdException w:name="Light Grid Accent 3" w:semiHidden="0" w:uiPriority="62" w:unhideWhenUsed="0"/>
    <w:lsdException w:name="Medium Shading 1 Accent 3" w:semiHidden="0" w:uiPriority="63" w:unhideWhenUsed="0" w:qFormat="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qFormat="0"/>
    <w:lsdException w:name="Medium Grid 2 Accent 3" w:semiHidden="0" w:uiPriority="68" w:unhideWhenUsed="0" w:qFormat="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qFormat="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qFormat="0"/>
    <w:lsdException w:name="Medium Grid 1 Accent 4" w:semiHidden="0" w:uiPriority="67" w:unhideWhenUsed="0" w:qFormat="0"/>
    <w:lsdException w:name="Medium Grid 2 Accent 4" w:semiHidden="0" w:uiPriority="68" w:unhideWhenUsed="0"/>
    <w:lsdException w:name="Medium Grid 3 Accent 4" w:semiHidden="0" w:uiPriority="69" w:unhideWhenUsed="0"/>
    <w:lsdException w:name="Dark List Accent 4" w:semiHidden="0" w:uiPriority="70" w:unhideWhenUsed="0" w:qFormat="0"/>
    <w:lsdException w:name="Colorful Shading Accent 4" w:semiHidden="0" w:uiPriority="71" w:unhideWhenUsed="0"/>
    <w:lsdException w:name="Colorful List Accent 4" w:semiHidden="0" w:uiPriority="72" w:unhideWhenUsed="0"/>
    <w:lsdException w:name="Colorful Grid Accent 4" w:semiHidden="0" w:uiPriority="73" w:unhideWhenUsed="0" w:qFormat="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qFormat="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qFormat="0"/>
    <w:lsdException w:name="Medium Grid 2 Accent 5" w:semiHidden="0" w:uiPriority="68" w:unhideWhenUsed="0" w:qFormat="0"/>
    <w:lsdException w:name="Medium Grid 3 Accent 5" w:semiHidden="0" w:uiPriority="69" w:unhideWhenUsed="0" w:qFormat="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qFormat="0"/>
    <w:lsdException w:name="Light Grid Accent 6" w:semiHidden="0" w:uiPriority="62" w:unhideWhenUsed="0"/>
    <w:lsdException w:name="Medium Shading 1 Accent 6" w:semiHidden="0" w:uiPriority="63" w:unhideWhenUsed="0"/>
    <w:lsdException w:name="Medium Shading 2 Accent 6" w:semiHidden="0" w:uiPriority="64" w:unhideWhenUsed="0" w:qFormat="0"/>
    <w:lsdException w:name="Medium List 1 Accent 6" w:semiHidden="0" w:uiPriority="65" w:unhideWhenUsed="0" w:qFormat="0"/>
    <w:lsdException w:name="Medium List 2 Accent 6" w:semiHidden="0" w:uiPriority="66" w:unhideWhenUsed="0" w:qFormat="0"/>
    <w:lsdException w:name="Medium Grid 1 Accent 6" w:semiHidden="0" w:uiPriority="67" w:unhideWhenUsed="0"/>
    <w:lsdException w:name="Medium Grid 2 Accent 6" w:semiHidden="0" w:uiPriority="68" w:unhideWhenUsed="0" w:qFormat="0"/>
    <w:lsdException w:name="Medium Grid 3 Accent 6" w:semiHidden="0" w:uiPriority="69" w:unhideWhenUsed="0" w:qFormat="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qFormat="0"/>
    <w:lsdException w:name="TOC Heading" w:uiPriority="39"/>
  </w:latentStyles>
  <w:style w:type="paragraph" w:default="1" w:styleId="Normal">
    <w:name w:val="Normal"/>
    <w:qFormat/>
    <w:rsid w:val="00FA172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autoRedefine/>
    <w:uiPriority w:val="9"/>
    <w:qFormat/>
    <w:rsid w:val="00E56E82"/>
    <w:pPr>
      <w:keepNext/>
      <w:keepLines/>
      <w:spacing w:before="240"/>
      <w:contextualSpacing/>
      <w:outlineLvl w:val="0"/>
    </w:pPr>
    <w:rPr>
      <w:rFonts w:eastAsiaTheme="majorEastAsia" w:cstheme="majorBidi"/>
      <w:b/>
      <w:sz w:val="28"/>
      <w:szCs w:val="32"/>
    </w:rPr>
  </w:style>
  <w:style w:type="paragraph" w:styleId="Heading2">
    <w:name w:val="heading 2"/>
    <w:basedOn w:val="Normal"/>
    <w:next w:val="Normal"/>
    <w:link w:val="Heading2Char"/>
    <w:autoRedefine/>
    <w:unhideWhenUsed/>
    <w:qFormat/>
    <w:rsid w:val="00E56E82"/>
    <w:pPr>
      <w:keepNext/>
      <w:keepLines/>
      <w:spacing w:before="240"/>
      <w:contextualSpacing/>
      <w:outlineLvl w:val="1"/>
    </w:pPr>
    <w:rPr>
      <w:rFonts w:eastAsiaTheme="majorEastAsia" w:cstheme="majorBidi"/>
      <w:b/>
      <w:sz w:val="28"/>
      <w:szCs w:val="26"/>
    </w:rPr>
  </w:style>
  <w:style w:type="paragraph" w:styleId="Heading3">
    <w:name w:val="heading 3"/>
    <w:basedOn w:val="Normal"/>
    <w:next w:val="Normal"/>
    <w:link w:val="Heading3Char"/>
    <w:autoRedefine/>
    <w:uiPriority w:val="9"/>
    <w:unhideWhenUsed/>
    <w:qFormat/>
    <w:rsid w:val="00E56E82"/>
    <w:pPr>
      <w:keepNext/>
      <w:keepLines/>
      <w:spacing w:before="120"/>
      <w:outlineLvl w:val="2"/>
    </w:pPr>
    <w:rPr>
      <w:rFonts w:eastAsiaTheme="majorEastAsia" w:cstheme="majorBidi"/>
      <w:b/>
      <w:i/>
      <w:sz w:val="28"/>
    </w:rPr>
  </w:style>
  <w:style w:type="paragraph" w:styleId="Heading4">
    <w:name w:val="heading 4"/>
    <w:basedOn w:val="Normal"/>
    <w:next w:val="Normal"/>
    <w:link w:val="Heading4Char"/>
    <w:uiPriority w:val="9"/>
    <w:unhideWhenUsed/>
    <w:qFormat/>
    <w:rsid w:val="00DD125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585C33"/>
    <w:pPr>
      <w:keepNext/>
      <w:keepLines/>
      <w:spacing w:before="40"/>
      <w:outlineLvl w:val="4"/>
    </w:pPr>
    <w:rPr>
      <w:rFonts w:asciiTheme="majorHAnsi" w:eastAsiaTheme="majorEastAsia" w:hAnsiTheme="majorHAnsi" w:cstheme="majorBidi"/>
      <w:color w:val="365F91" w:themeColor="accent1" w:themeShade="BF"/>
      <w:sz w:val="28"/>
      <w:szCs w:val="28"/>
    </w:rPr>
  </w:style>
  <w:style w:type="paragraph" w:styleId="Heading6">
    <w:name w:val="heading 6"/>
    <w:basedOn w:val="Normal"/>
    <w:next w:val="Normal"/>
    <w:link w:val="Heading6Char"/>
    <w:uiPriority w:val="9"/>
    <w:unhideWhenUsed/>
    <w:qFormat/>
    <w:rsid w:val="00E56E82"/>
    <w:pPr>
      <w:keepNext/>
      <w:keepLines/>
      <w:widowControl w:val="0"/>
      <w:spacing w:before="200" w:after="40"/>
      <w:outlineLvl w:val="5"/>
    </w:pPr>
    <w:rPr>
      <w:rFonts w:ascii="Courier New" w:eastAsia="Courier New" w:hAnsi="Courier New" w:cs="Courier New"/>
      <w:b/>
      <w:color w:val="000000"/>
      <w:sz w:val="20"/>
      <w:szCs w:val="20"/>
      <w:lang w:val="vi-VN" w:eastAsia="vi-VN" w:bidi="vi-VN"/>
    </w:rPr>
  </w:style>
  <w:style w:type="paragraph" w:styleId="Heading7">
    <w:name w:val="heading 7"/>
    <w:basedOn w:val="Normal"/>
    <w:next w:val="Normal"/>
    <w:link w:val="Heading7Char"/>
    <w:uiPriority w:val="9"/>
    <w:unhideWhenUsed/>
    <w:qFormat/>
    <w:rsid w:val="00E56E82"/>
    <w:pPr>
      <w:keepNext/>
      <w:keepLines/>
      <w:spacing w:before="240" w:after="64" w:line="320" w:lineRule="auto"/>
      <w:outlineLvl w:val="6"/>
    </w:pPr>
    <w:rPr>
      <w:rFonts w:eastAsia="SimSun"/>
      <w:lang w:eastAsia="zh-CN"/>
    </w:rPr>
  </w:style>
  <w:style w:type="paragraph" w:styleId="Heading8">
    <w:name w:val="heading 8"/>
    <w:basedOn w:val="Normal"/>
    <w:next w:val="Normal"/>
    <w:link w:val="Heading8Char"/>
    <w:uiPriority w:val="9"/>
    <w:semiHidden/>
    <w:unhideWhenUsed/>
    <w:qFormat/>
    <w:rsid w:val="00E56E82"/>
    <w:pPr>
      <w:keepNext/>
      <w:keepLines/>
      <w:spacing w:before="240" w:after="64" w:line="320" w:lineRule="auto"/>
      <w:outlineLvl w:val="7"/>
    </w:pPr>
    <w:rPr>
      <w:rFonts w:eastAsia="SimSun"/>
      <w:lang w:eastAsia="zh-CN"/>
    </w:rPr>
  </w:style>
  <w:style w:type="paragraph" w:styleId="Heading9">
    <w:name w:val="heading 9"/>
    <w:basedOn w:val="Normal"/>
    <w:next w:val="Normal"/>
    <w:link w:val="Heading9Char"/>
    <w:semiHidden/>
    <w:unhideWhenUsed/>
    <w:qFormat/>
    <w:rsid w:val="00E56E82"/>
    <w:pPr>
      <w:keepNext/>
      <w:keepLines/>
      <w:spacing w:before="240" w:after="64" w:line="320" w:lineRule="auto"/>
      <w:outlineLvl w:val="8"/>
    </w:pPr>
    <w:rPr>
      <w:rFonts w:eastAsia="SimSun"/>
      <w:sz w:val="32"/>
      <w:szCs w:val="21"/>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qFormat/>
    <w:rsid w:val="00FA1722"/>
    <w:rPr>
      <w:rFonts w:ascii="Tahoma" w:hAnsi="Tahoma" w:cs="Tahoma"/>
      <w:sz w:val="16"/>
      <w:szCs w:val="16"/>
    </w:rPr>
  </w:style>
  <w:style w:type="character" w:customStyle="1" w:styleId="BalloonTextChar">
    <w:name w:val="Balloon Text Char"/>
    <w:basedOn w:val="DefaultParagraphFont"/>
    <w:link w:val="BalloonText"/>
    <w:uiPriority w:val="99"/>
    <w:rsid w:val="00FA1722"/>
    <w:rPr>
      <w:rFonts w:ascii="Tahoma" w:eastAsia="Times New Roman" w:hAnsi="Tahoma" w:cs="Tahoma"/>
      <w:sz w:val="16"/>
      <w:szCs w:val="16"/>
    </w:rPr>
  </w:style>
  <w:style w:type="paragraph" w:styleId="Header">
    <w:name w:val="header"/>
    <w:basedOn w:val="Normal"/>
    <w:link w:val="HeaderChar"/>
    <w:uiPriority w:val="99"/>
    <w:unhideWhenUsed/>
    <w:qFormat/>
    <w:rsid w:val="00CB7B75"/>
    <w:pPr>
      <w:tabs>
        <w:tab w:val="center" w:pos="4680"/>
        <w:tab w:val="right" w:pos="9360"/>
      </w:tabs>
    </w:pPr>
  </w:style>
  <w:style w:type="character" w:customStyle="1" w:styleId="HeaderChar">
    <w:name w:val="Header Char"/>
    <w:basedOn w:val="DefaultParagraphFont"/>
    <w:link w:val="Header"/>
    <w:uiPriority w:val="99"/>
    <w:rsid w:val="00CB7B75"/>
    <w:rPr>
      <w:rFonts w:ascii="Times New Roman" w:eastAsia="Times New Roman" w:hAnsi="Times New Roman" w:cs="Times New Roman"/>
      <w:sz w:val="24"/>
      <w:szCs w:val="24"/>
    </w:rPr>
  </w:style>
  <w:style w:type="paragraph" w:styleId="Footer">
    <w:name w:val="footer"/>
    <w:basedOn w:val="Normal"/>
    <w:link w:val="FooterChar"/>
    <w:uiPriority w:val="99"/>
    <w:unhideWhenUsed/>
    <w:qFormat/>
    <w:rsid w:val="00CB7B75"/>
    <w:pPr>
      <w:tabs>
        <w:tab w:val="center" w:pos="4680"/>
        <w:tab w:val="right" w:pos="9360"/>
      </w:tabs>
    </w:pPr>
  </w:style>
  <w:style w:type="character" w:customStyle="1" w:styleId="FooterChar">
    <w:name w:val="Footer Char"/>
    <w:basedOn w:val="DefaultParagraphFont"/>
    <w:link w:val="Footer"/>
    <w:uiPriority w:val="99"/>
    <w:rsid w:val="00CB7B75"/>
    <w:rPr>
      <w:rFonts w:ascii="Times New Roman" w:eastAsia="Times New Roman" w:hAnsi="Times New Roman" w:cs="Times New Roman"/>
      <w:sz w:val="24"/>
      <w:szCs w:val="24"/>
    </w:rPr>
  </w:style>
  <w:style w:type="table" w:customStyle="1" w:styleId="Style64">
    <w:name w:val="_Style 64"/>
    <w:basedOn w:val="TableNormal"/>
    <w:qFormat/>
    <w:rsid w:val="00ED2E53"/>
    <w:pPr>
      <w:spacing w:after="0" w:line="240" w:lineRule="auto"/>
    </w:pPr>
    <w:rPr>
      <w:rFonts w:ascii="Calibri" w:eastAsia="Calibri" w:hAnsi="Calibri" w:cs="Calibri"/>
      <w:sz w:val="20"/>
      <w:szCs w:val="20"/>
    </w:rPr>
    <w:tblPr>
      <w:tblInd w:w="0" w:type="dxa"/>
      <w:tblCellMar>
        <w:top w:w="0" w:type="dxa"/>
        <w:left w:w="0" w:type="dxa"/>
        <w:bottom w:w="0" w:type="dxa"/>
        <w:right w:w="0" w:type="dxa"/>
      </w:tblCellMar>
    </w:tblPr>
  </w:style>
  <w:style w:type="table" w:customStyle="1" w:styleId="timesnewroman1">
    <w:name w:val="times new roman1"/>
    <w:basedOn w:val="TableNormal"/>
    <w:uiPriority w:val="59"/>
    <w:qFormat/>
    <w:rsid w:val="00741B6D"/>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link w:val="NormalWebChar"/>
    <w:uiPriority w:val="99"/>
    <w:qFormat/>
    <w:rsid w:val="004D2EDE"/>
    <w:pPr>
      <w:spacing w:before="100" w:beforeAutospacing="1" w:after="100" w:afterAutospacing="1"/>
    </w:pPr>
  </w:style>
  <w:style w:type="character" w:styleId="Strong">
    <w:name w:val="Strong"/>
    <w:uiPriority w:val="22"/>
    <w:qFormat/>
    <w:rsid w:val="004D2EDE"/>
    <w:rPr>
      <w:b/>
      <w:bCs/>
    </w:rPr>
  </w:style>
  <w:style w:type="character" w:customStyle="1" w:styleId="NormalWebChar">
    <w:name w:val="Normal (Web) Char"/>
    <w:link w:val="NormalWeb"/>
    <w:uiPriority w:val="99"/>
    <w:rsid w:val="004D2EDE"/>
    <w:rPr>
      <w:rFonts w:ascii="Times New Roman" w:eastAsia="Times New Roman" w:hAnsi="Times New Roman" w:cs="Times New Roman"/>
      <w:sz w:val="24"/>
      <w:szCs w:val="24"/>
    </w:rPr>
  </w:style>
  <w:style w:type="paragraph" w:styleId="ListParagraph">
    <w:name w:val="List Paragraph"/>
    <w:aliases w:val="Medium Grid 1 - Accent 22,Numbered List,List Paragraph indent,HPL01,List Paragraph1,List Paragraph11"/>
    <w:basedOn w:val="Normal"/>
    <w:link w:val="ListParagraphChar"/>
    <w:uiPriority w:val="34"/>
    <w:qFormat/>
    <w:rsid w:val="006137CB"/>
    <w:pPr>
      <w:spacing w:after="160" w:line="259" w:lineRule="auto"/>
      <w:ind w:left="720"/>
      <w:contextualSpacing/>
    </w:pPr>
    <w:rPr>
      <w:rFonts w:eastAsia="Calibri"/>
      <w:szCs w:val="22"/>
    </w:rPr>
  </w:style>
  <w:style w:type="character" w:customStyle="1" w:styleId="BodyTextChar">
    <w:name w:val="Body Text Char"/>
    <w:link w:val="BodyText"/>
    <w:qFormat/>
    <w:rsid w:val="006137CB"/>
    <w:rPr>
      <w:shd w:val="clear" w:color="auto" w:fill="FFFFFF"/>
    </w:rPr>
  </w:style>
  <w:style w:type="paragraph" w:styleId="BodyText">
    <w:name w:val="Body Text"/>
    <w:basedOn w:val="Normal"/>
    <w:link w:val="BodyTextChar"/>
    <w:qFormat/>
    <w:rsid w:val="006137CB"/>
    <w:pPr>
      <w:widowControl w:val="0"/>
      <w:shd w:val="clear" w:color="auto" w:fill="FFFFFF"/>
      <w:spacing w:after="80" w:line="288" w:lineRule="auto"/>
      <w:ind w:firstLine="400"/>
    </w:pPr>
    <w:rPr>
      <w:rFonts w:asciiTheme="minorHAnsi" w:eastAsiaTheme="minorHAnsi" w:hAnsiTheme="minorHAnsi" w:cstheme="minorBidi"/>
      <w:sz w:val="22"/>
      <w:szCs w:val="22"/>
    </w:rPr>
  </w:style>
  <w:style w:type="character" w:customStyle="1" w:styleId="BodyTextChar1">
    <w:name w:val="Body Text Char1"/>
    <w:basedOn w:val="DefaultParagraphFont"/>
    <w:uiPriority w:val="99"/>
    <w:rsid w:val="006137CB"/>
    <w:rPr>
      <w:rFonts w:ascii="Times New Roman" w:eastAsia="Times New Roman" w:hAnsi="Times New Roman" w:cs="Times New Roman"/>
      <w:sz w:val="24"/>
      <w:szCs w:val="24"/>
    </w:rPr>
  </w:style>
  <w:style w:type="character" w:customStyle="1" w:styleId="ListParagraphChar">
    <w:name w:val="List Paragraph Char"/>
    <w:aliases w:val="Medium Grid 1 - Accent 22 Char,Numbered List Char,List Paragraph indent Char,HPL01 Char,List Paragraph1 Char,List Paragraph11 Char"/>
    <w:link w:val="ListParagraph"/>
    <w:uiPriority w:val="34"/>
    <w:qFormat/>
    <w:rsid w:val="006137CB"/>
    <w:rPr>
      <w:rFonts w:ascii="Times New Roman" w:eastAsia="Calibri" w:hAnsi="Times New Roman" w:cs="Times New Roman"/>
      <w:sz w:val="24"/>
    </w:rPr>
  </w:style>
  <w:style w:type="character" w:styleId="FootnoteReference">
    <w:name w:val="footnote reference"/>
    <w:qFormat/>
    <w:rsid w:val="006137CB"/>
    <w:rPr>
      <w:vertAlign w:val="superscript"/>
    </w:rPr>
  </w:style>
  <w:style w:type="character" w:styleId="Emphasis">
    <w:name w:val="Emphasis"/>
    <w:qFormat/>
    <w:rsid w:val="00AE6D4F"/>
    <w:rPr>
      <w:i/>
      <w:iCs/>
    </w:rPr>
  </w:style>
  <w:style w:type="character" w:customStyle="1" w:styleId="fontstyle01">
    <w:name w:val="fontstyle01"/>
    <w:rsid w:val="00AE6D4F"/>
    <w:rPr>
      <w:rFonts w:ascii="Helvetica" w:hAnsi="Helvetica" w:cs="Helvetica" w:hint="default"/>
      <w:b w:val="0"/>
      <w:bCs w:val="0"/>
      <w:i w:val="0"/>
      <w:iCs w:val="0"/>
      <w:color w:val="000000"/>
      <w:sz w:val="22"/>
      <w:szCs w:val="22"/>
    </w:rPr>
  </w:style>
  <w:style w:type="character" w:customStyle="1" w:styleId="Other">
    <w:name w:val="Other_"/>
    <w:link w:val="Other0"/>
    <w:rsid w:val="00AE6D4F"/>
    <w:rPr>
      <w:shd w:val="clear" w:color="auto" w:fill="FFFFFF"/>
    </w:rPr>
  </w:style>
  <w:style w:type="paragraph" w:customStyle="1" w:styleId="Other0">
    <w:name w:val="Other"/>
    <w:basedOn w:val="Normal"/>
    <w:link w:val="Other"/>
    <w:rsid w:val="00AE6D4F"/>
    <w:pPr>
      <w:widowControl w:val="0"/>
      <w:shd w:val="clear" w:color="auto" w:fill="FFFFFF"/>
      <w:spacing w:after="80" w:line="288" w:lineRule="auto"/>
      <w:ind w:firstLine="400"/>
    </w:pPr>
    <w:rPr>
      <w:rFonts w:asciiTheme="minorHAnsi" w:eastAsiaTheme="minorHAnsi" w:hAnsiTheme="minorHAnsi" w:cstheme="minorBidi"/>
      <w:sz w:val="22"/>
      <w:szCs w:val="22"/>
    </w:rPr>
  </w:style>
  <w:style w:type="character" w:customStyle="1" w:styleId="Heading5Char">
    <w:name w:val="Heading 5 Char"/>
    <w:basedOn w:val="DefaultParagraphFont"/>
    <w:link w:val="Heading5"/>
    <w:uiPriority w:val="9"/>
    <w:rsid w:val="00585C33"/>
    <w:rPr>
      <w:rFonts w:asciiTheme="majorHAnsi" w:eastAsiaTheme="majorEastAsia" w:hAnsiTheme="majorHAnsi" w:cstheme="majorBidi"/>
      <w:color w:val="365F91" w:themeColor="accent1" w:themeShade="BF"/>
      <w:sz w:val="28"/>
      <w:szCs w:val="28"/>
    </w:rPr>
  </w:style>
  <w:style w:type="table" w:styleId="TableGrid">
    <w:name w:val="Table Grid"/>
    <w:aliases w:val="GA,times new roman"/>
    <w:basedOn w:val="TableNormal"/>
    <w:uiPriority w:val="39"/>
    <w:qFormat/>
    <w:rsid w:val="00F2602A"/>
    <w:pPr>
      <w:spacing w:after="0" w:line="240" w:lineRule="auto"/>
    </w:pPr>
    <w:rPr>
      <w:rFonts w:ascii="Times New Roman" w:hAnsi="Times New Roman"/>
      <w:kern w:val="2"/>
      <w:sz w:val="28"/>
      <w:lang w:val="en-GB"/>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icturecaption">
    <w:name w:val="Picture caption_"/>
    <w:link w:val="Picturecaption0"/>
    <w:qFormat/>
    <w:rsid w:val="00CF0CBA"/>
    <w:rPr>
      <w:rFonts w:ascii="Arial" w:eastAsia="Arial" w:hAnsi="Arial" w:cs="Arial"/>
      <w:color w:val="231F20"/>
      <w:shd w:val="clear" w:color="auto" w:fill="FFFFFF"/>
    </w:rPr>
  </w:style>
  <w:style w:type="paragraph" w:customStyle="1" w:styleId="Picturecaption0">
    <w:name w:val="Picture caption"/>
    <w:basedOn w:val="Normal"/>
    <w:link w:val="Picturecaption"/>
    <w:qFormat/>
    <w:rsid w:val="00CF0CBA"/>
    <w:pPr>
      <w:widowControl w:val="0"/>
      <w:shd w:val="clear" w:color="auto" w:fill="FFFFFF"/>
    </w:pPr>
    <w:rPr>
      <w:rFonts w:ascii="Arial" w:eastAsia="Arial" w:hAnsi="Arial" w:cs="Arial"/>
      <w:color w:val="231F20"/>
      <w:sz w:val="22"/>
      <w:szCs w:val="22"/>
    </w:rPr>
  </w:style>
  <w:style w:type="character" w:customStyle="1" w:styleId="Tablecaption">
    <w:name w:val="Table caption_"/>
    <w:link w:val="Tablecaption0"/>
    <w:rsid w:val="00CF0CBA"/>
    <w:rPr>
      <w:rFonts w:ascii="Arial" w:eastAsia="Arial" w:hAnsi="Arial" w:cs="Arial"/>
      <w:b/>
      <w:bCs/>
      <w:shd w:val="clear" w:color="auto" w:fill="FFFFFF"/>
    </w:rPr>
  </w:style>
  <w:style w:type="paragraph" w:customStyle="1" w:styleId="Tablecaption0">
    <w:name w:val="Table caption"/>
    <w:basedOn w:val="Normal"/>
    <w:link w:val="Tablecaption"/>
    <w:rsid w:val="00CF0CBA"/>
    <w:pPr>
      <w:widowControl w:val="0"/>
      <w:shd w:val="clear" w:color="auto" w:fill="FFFFFF"/>
      <w:spacing w:after="70"/>
    </w:pPr>
    <w:rPr>
      <w:rFonts w:ascii="Arial" w:eastAsia="Arial" w:hAnsi="Arial" w:cs="Arial"/>
      <w:b/>
      <w:bCs/>
      <w:sz w:val="22"/>
      <w:szCs w:val="22"/>
    </w:rPr>
  </w:style>
  <w:style w:type="character" w:customStyle="1" w:styleId="Heading4Char">
    <w:name w:val="Heading 4 Char"/>
    <w:basedOn w:val="DefaultParagraphFont"/>
    <w:link w:val="Heading4"/>
    <w:uiPriority w:val="9"/>
    <w:rsid w:val="00DD1256"/>
    <w:rPr>
      <w:rFonts w:asciiTheme="majorHAnsi" w:eastAsiaTheme="majorEastAsia" w:hAnsiTheme="majorHAnsi" w:cstheme="majorBidi"/>
      <w:b/>
      <w:bCs/>
      <w:i/>
      <w:iCs/>
      <w:color w:val="4F81BD" w:themeColor="accent1"/>
      <w:sz w:val="24"/>
      <w:szCs w:val="24"/>
    </w:rPr>
  </w:style>
  <w:style w:type="character" w:customStyle="1" w:styleId="Heading1Char">
    <w:name w:val="Heading 1 Char"/>
    <w:basedOn w:val="DefaultParagraphFont"/>
    <w:link w:val="Heading1"/>
    <w:uiPriority w:val="9"/>
    <w:rsid w:val="00E56E82"/>
    <w:rPr>
      <w:rFonts w:ascii="Times New Roman" w:eastAsiaTheme="majorEastAsia" w:hAnsi="Times New Roman" w:cstheme="majorBidi"/>
      <w:b/>
      <w:sz w:val="28"/>
      <w:szCs w:val="32"/>
    </w:rPr>
  </w:style>
  <w:style w:type="character" w:customStyle="1" w:styleId="Heading2Char">
    <w:name w:val="Heading 2 Char"/>
    <w:basedOn w:val="DefaultParagraphFont"/>
    <w:link w:val="Heading2"/>
    <w:rsid w:val="00E56E82"/>
    <w:rPr>
      <w:rFonts w:ascii="Times New Roman" w:eastAsiaTheme="majorEastAsia" w:hAnsi="Times New Roman" w:cstheme="majorBidi"/>
      <w:b/>
      <w:sz w:val="28"/>
      <w:szCs w:val="26"/>
    </w:rPr>
  </w:style>
  <w:style w:type="character" w:customStyle="1" w:styleId="Heading3Char">
    <w:name w:val="Heading 3 Char"/>
    <w:basedOn w:val="DefaultParagraphFont"/>
    <w:link w:val="Heading3"/>
    <w:uiPriority w:val="9"/>
    <w:qFormat/>
    <w:rsid w:val="00E56E82"/>
    <w:rPr>
      <w:rFonts w:ascii="Times New Roman" w:eastAsiaTheme="majorEastAsia" w:hAnsi="Times New Roman" w:cstheme="majorBidi"/>
      <w:b/>
      <w:i/>
      <w:sz w:val="28"/>
      <w:szCs w:val="24"/>
    </w:rPr>
  </w:style>
  <w:style w:type="character" w:customStyle="1" w:styleId="Heading6Char">
    <w:name w:val="Heading 6 Char"/>
    <w:basedOn w:val="DefaultParagraphFont"/>
    <w:link w:val="Heading6"/>
    <w:uiPriority w:val="9"/>
    <w:rsid w:val="00E56E82"/>
    <w:rPr>
      <w:rFonts w:ascii="Courier New" w:eastAsia="Courier New" w:hAnsi="Courier New" w:cs="Courier New"/>
      <w:b/>
      <w:color w:val="000000"/>
      <w:sz w:val="20"/>
      <w:szCs w:val="20"/>
      <w:lang w:val="vi-VN" w:eastAsia="vi-VN" w:bidi="vi-VN"/>
    </w:rPr>
  </w:style>
  <w:style w:type="character" w:customStyle="1" w:styleId="Heading7Char">
    <w:name w:val="Heading 7 Char"/>
    <w:basedOn w:val="DefaultParagraphFont"/>
    <w:link w:val="Heading7"/>
    <w:uiPriority w:val="9"/>
    <w:rsid w:val="00E56E82"/>
    <w:rPr>
      <w:rFonts w:ascii="Times New Roman" w:eastAsia="SimSun" w:hAnsi="Times New Roman" w:cs="Times New Roman"/>
      <w:sz w:val="24"/>
      <w:szCs w:val="24"/>
      <w:lang w:eastAsia="zh-CN"/>
    </w:rPr>
  </w:style>
  <w:style w:type="character" w:customStyle="1" w:styleId="Heading8Char">
    <w:name w:val="Heading 8 Char"/>
    <w:basedOn w:val="DefaultParagraphFont"/>
    <w:link w:val="Heading8"/>
    <w:uiPriority w:val="9"/>
    <w:semiHidden/>
    <w:rsid w:val="00E56E82"/>
    <w:rPr>
      <w:rFonts w:ascii="Times New Roman" w:eastAsia="SimSun" w:hAnsi="Times New Roman" w:cs="Times New Roman"/>
      <w:sz w:val="24"/>
      <w:szCs w:val="24"/>
      <w:lang w:eastAsia="zh-CN"/>
    </w:rPr>
  </w:style>
  <w:style w:type="character" w:customStyle="1" w:styleId="Heading9Char">
    <w:name w:val="Heading 9 Char"/>
    <w:basedOn w:val="DefaultParagraphFont"/>
    <w:link w:val="Heading9"/>
    <w:semiHidden/>
    <w:rsid w:val="00E56E82"/>
    <w:rPr>
      <w:rFonts w:ascii="Times New Roman" w:eastAsia="SimSun" w:hAnsi="Times New Roman" w:cs="Times New Roman"/>
      <w:sz w:val="32"/>
      <w:szCs w:val="21"/>
      <w:lang w:eastAsia="zh-CN"/>
    </w:rPr>
  </w:style>
  <w:style w:type="paragraph" w:customStyle="1" w:styleId="TableParagraph">
    <w:name w:val="Table Paragraph"/>
    <w:basedOn w:val="Normal"/>
    <w:uiPriority w:val="1"/>
    <w:qFormat/>
    <w:rsid w:val="00E56E82"/>
    <w:pPr>
      <w:widowControl w:val="0"/>
      <w:autoSpaceDE w:val="0"/>
      <w:autoSpaceDN w:val="0"/>
      <w:spacing w:before="52"/>
      <w:ind w:left="10"/>
    </w:pPr>
    <w:rPr>
      <w:sz w:val="22"/>
      <w:szCs w:val="22"/>
      <w:lang w:val="vi"/>
    </w:rPr>
  </w:style>
  <w:style w:type="table" w:customStyle="1" w:styleId="TableNormal1">
    <w:name w:val="Table Normal1"/>
    <w:rsid w:val="00E56E82"/>
    <w:pPr>
      <w:widowControl w:val="0"/>
      <w:spacing w:after="0" w:line="240" w:lineRule="auto"/>
    </w:pPr>
    <w:rPr>
      <w:rFonts w:ascii="Courier New" w:eastAsia="Courier New" w:hAnsi="Courier New" w:cs="Courier New"/>
      <w:sz w:val="24"/>
      <w:szCs w:val="24"/>
      <w:lang w:eastAsia="vi-VN"/>
    </w:rPr>
    <w:tblPr>
      <w:tblCellMar>
        <w:top w:w="0" w:type="dxa"/>
        <w:left w:w="0" w:type="dxa"/>
        <w:bottom w:w="0" w:type="dxa"/>
        <w:right w:w="0" w:type="dxa"/>
      </w:tblCellMar>
    </w:tblPr>
  </w:style>
  <w:style w:type="paragraph" w:styleId="Title">
    <w:name w:val="Title"/>
    <w:basedOn w:val="Normal"/>
    <w:next w:val="Normal"/>
    <w:link w:val="TitleChar"/>
    <w:uiPriority w:val="10"/>
    <w:qFormat/>
    <w:rsid w:val="00E56E82"/>
    <w:pPr>
      <w:keepNext/>
      <w:keepLines/>
      <w:widowControl w:val="0"/>
      <w:spacing w:before="480" w:after="120"/>
    </w:pPr>
    <w:rPr>
      <w:rFonts w:ascii="Courier New" w:eastAsia="Courier New" w:hAnsi="Courier New" w:cs="Courier New"/>
      <w:b/>
      <w:color w:val="000000"/>
      <w:sz w:val="72"/>
      <w:szCs w:val="72"/>
      <w:lang w:val="vi-VN" w:eastAsia="vi-VN" w:bidi="vi-VN"/>
    </w:rPr>
  </w:style>
  <w:style w:type="character" w:customStyle="1" w:styleId="TitleChar">
    <w:name w:val="Title Char"/>
    <w:basedOn w:val="DefaultParagraphFont"/>
    <w:link w:val="Title"/>
    <w:uiPriority w:val="10"/>
    <w:rsid w:val="00E56E82"/>
    <w:rPr>
      <w:rFonts w:ascii="Courier New" w:eastAsia="Courier New" w:hAnsi="Courier New" w:cs="Courier New"/>
      <w:b/>
      <w:color w:val="000000"/>
      <w:sz w:val="72"/>
      <w:szCs w:val="72"/>
      <w:lang w:val="vi-VN" w:eastAsia="vi-VN" w:bidi="vi-VN"/>
    </w:rPr>
  </w:style>
  <w:style w:type="character" w:customStyle="1" w:styleId="Bodytext2">
    <w:name w:val="Body text (2)_"/>
    <w:link w:val="Bodytext20"/>
    <w:rsid w:val="00E56E82"/>
    <w:rPr>
      <w:rFonts w:ascii="Arial" w:eastAsia="Arial" w:hAnsi="Arial" w:cs="Arial"/>
      <w:b/>
      <w:bCs/>
      <w:shd w:val="clear" w:color="auto" w:fill="FFFFFF"/>
    </w:rPr>
  </w:style>
  <w:style w:type="character" w:customStyle="1" w:styleId="Headerorfooter2">
    <w:name w:val="Header or footer (2)_"/>
    <w:link w:val="Headerorfooter20"/>
    <w:rsid w:val="00E56E82"/>
    <w:rPr>
      <w:shd w:val="clear" w:color="auto" w:fill="FFFFFF"/>
    </w:rPr>
  </w:style>
  <w:style w:type="character" w:customStyle="1" w:styleId="Headerorfooter">
    <w:name w:val="Header or footer_"/>
    <w:link w:val="Headerorfooter0"/>
    <w:rsid w:val="00E56E82"/>
    <w:rPr>
      <w:rFonts w:ascii="Arial" w:eastAsia="Arial" w:hAnsi="Arial" w:cs="Arial"/>
      <w:sz w:val="28"/>
      <w:szCs w:val="28"/>
      <w:shd w:val="clear" w:color="auto" w:fill="FFFFFF"/>
    </w:rPr>
  </w:style>
  <w:style w:type="paragraph" w:customStyle="1" w:styleId="Bodytext20">
    <w:name w:val="Body text (2)"/>
    <w:basedOn w:val="Normal"/>
    <w:link w:val="Bodytext2"/>
    <w:qFormat/>
    <w:rsid w:val="00E56E82"/>
    <w:pPr>
      <w:widowControl w:val="0"/>
      <w:shd w:val="clear" w:color="auto" w:fill="FFFFFF"/>
      <w:spacing w:after="80" w:line="288" w:lineRule="auto"/>
      <w:ind w:firstLine="440"/>
    </w:pPr>
    <w:rPr>
      <w:rFonts w:ascii="Arial" w:eastAsia="Arial" w:hAnsi="Arial" w:cs="Arial"/>
      <w:b/>
      <w:bCs/>
      <w:sz w:val="22"/>
      <w:szCs w:val="22"/>
    </w:rPr>
  </w:style>
  <w:style w:type="paragraph" w:customStyle="1" w:styleId="Headerorfooter20">
    <w:name w:val="Header or footer (2)"/>
    <w:basedOn w:val="Normal"/>
    <w:link w:val="Headerorfooter2"/>
    <w:rsid w:val="00E56E82"/>
    <w:pPr>
      <w:widowControl w:val="0"/>
      <w:shd w:val="clear" w:color="auto" w:fill="FFFFFF"/>
    </w:pPr>
    <w:rPr>
      <w:rFonts w:asciiTheme="minorHAnsi" w:eastAsiaTheme="minorHAnsi" w:hAnsiTheme="minorHAnsi" w:cstheme="minorBidi"/>
      <w:sz w:val="22"/>
      <w:szCs w:val="22"/>
    </w:rPr>
  </w:style>
  <w:style w:type="paragraph" w:customStyle="1" w:styleId="Headerorfooter0">
    <w:name w:val="Header or footer"/>
    <w:basedOn w:val="Normal"/>
    <w:link w:val="Headerorfooter"/>
    <w:rsid w:val="00E56E82"/>
    <w:pPr>
      <w:widowControl w:val="0"/>
      <w:shd w:val="clear" w:color="auto" w:fill="FFFFFF"/>
    </w:pPr>
    <w:rPr>
      <w:rFonts w:ascii="Arial" w:eastAsia="Arial" w:hAnsi="Arial" w:cs="Arial"/>
      <w:sz w:val="28"/>
      <w:szCs w:val="28"/>
    </w:rPr>
  </w:style>
  <w:style w:type="paragraph" w:styleId="Subtitle">
    <w:name w:val="Subtitle"/>
    <w:basedOn w:val="Normal"/>
    <w:next w:val="Normal"/>
    <w:link w:val="SubtitleChar"/>
    <w:uiPriority w:val="11"/>
    <w:qFormat/>
    <w:rsid w:val="00E56E82"/>
    <w:pPr>
      <w:keepNext/>
      <w:keepLines/>
      <w:widowControl w:val="0"/>
      <w:spacing w:before="360" w:after="80"/>
    </w:pPr>
    <w:rPr>
      <w:rFonts w:ascii="Georgia" w:eastAsia="Georgia" w:hAnsi="Georgia" w:cs="Georgia"/>
      <w:i/>
      <w:color w:val="666666"/>
      <w:sz w:val="48"/>
      <w:szCs w:val="48"/>
      <w:lang w:val="vi-VN" w:eastAsia="vi-VN" w:bidi="vi-VN"/>
    </w:rPr>
  </w:style>
  <w:style w:type="character" w:customStyle="1" w:styleId="SubtitleChar">
    <w:name w:val="Subtitle Char"/>
    <w:basedOn w:val="DefaultParagraphFont"/>
    <w:link w:val="Subtitle"/>
    <w:uiPriority w:val="11"/>
    <w:rsid w:val="00E56E82"/>
    <w:rPr>
      <w:rFonts w:ascii="Georgia" w:eastAsia="Georgia" w:hAnsi="Georgia" w:cs="Georgia"/>
      <w:i/>
      <w:color w:val="666666"/>
      <w:sz w:val="48"/>
      <w:szCs w:val="48"/>
      <w:lang w:val="vi-VN" w:eastAsia="vi-VN" w:bidi="vi-VN"/>
    </w:rPr>
  </w:style>
  <w:style w:type="character" w:styleId="PlaceholderText">
    <w:name w:val="Placeholder Text"/>
    <w:uiPriority w:val="99"/>
    <w:semiHidden/>
    <w:rsid w:val="00E56E82"/>
    <w:rPr>
      <w:color w:val="666666"/>
    </w:rPr>
  </w:style>
  <w:style w:type="paragraph" w:customStyle="1" w:styleId="Normal1">
    <w:name w:val="Normal1"/>
    <w:rsid w:val="00E56E82"/>
    <w:pPr>
      <w:spacing w:after="0"/>
    </w:pPr>
    <w:rPr>
      <w:rFonts w:ascii="Arial" w:eastAsia="Arial" w:hAnsi="Arial" w:cs="Arial"/>
    </w:rPr>
  </w:style>
  <w:style w:type="table" w:customStyle="1" w:styleId="TableGrid1">
    <w:name w:val="Table Grid1"/>
    <w:basedOn w:val="TableNormal"/>
    <w:next w:val="TableGrid"/>
    <w:uiPriority w:val="39"/>
    <w:qFormat/>
    <w:rsid w:val="00E56E82"/>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0">
    <w:name w:val="Heading #4_"/>
    <w:link w:val="Heading41"/>
    <w:rsid w:val="00E56E82"/>
    <w:rPr>
      <w:color w:val="D71820"/>
      <w:sz w:val="38"/>
      <w:szCs w:val="38"/>
      <w:shd w:val="clear" w:color="auto" w:fill="FFFFFF"/>
    </w:rPr>
  </w:style>
  <w:style w:type="paragraph" w:customStyle="1" w:styleId="Heading41">
    <w:name w:val="Heading #4"/>
    <w:basedOn w:val="Normal"/>
    <w:link w:val="Heading40"/>
    <w:rsid w:val="00E56E82"/>
    <w:pPr>
      <w:widowControl w:val="0"/>
      <w:shd w:val="clear" w:color="auto" w:fill="FFFFFF"/>
      <w:spacing w:after="60"/>
      <w:jc w:val="center"/>
      <w:outlineLvl w:val="3"/>
    </w:pPr>
    <w:rPr>
      <w:rFonts w:asciiTheme="minorHAnsi" w:eastAsiaTheme="minorHAnsi" w:hAnsiTheme="minorHAnsi" w:cstheme="minorBidi"/>
      <w:color w:val="D71820"/>
      <w:sz w:val="38"/>
      <w:szCs w:val="38"/>
    </w:rPr>
  </w:style>
  <w:style w:type="paragraph" w:styleId="NoSpacing">
    <w:name w:val="No Spacing"/>
    <w:uiPriority w:val="1"/>
    <w:qFormat/>
    <w:rsid w:val="00E56E82"/>
    <w:pPr>
      <w:spacing w:after="0" w:line="240" w:lineRule="auto"/>
    </w:pPr>
    <w:rPr>
      <w:rFonts w:ascii="Calibri" w:eastAsia="Calibri" w:hAnsi="Calibri" w:cs="Times New Roman"/>
    </w:rPr>
  </w:style>
  <w:style w:type="character" w:styleId="Hyperlink">
    <w:name w:val="Hyperlink"/>
    <w:uiPriority w:val="99"/>
    <w:unhideWhenUsed/>
    <w:qFormat/>
    <w:rsid w:val="00E56E82"/>
    <w:rPr>
      <w:color w:val="0000FF"/>
      <w:u w:val="single"/>
    </w:rPr>
  </w:style>
  <w:style w:type="character" w:customStyle="1" w:styleId="Heading50">
    <w:name w:val="Heading #5_"/>
    <w:link w:val="Heading51"/>
    <w:qFormat/>
    <w:rsid w:val="00E56E82"/>
    <w:rPr>
      <w:color w:val="D71820"/>
      <w:sz w:val="36"/>
      <w:szCs w:val="36"/>
      <w:shd w:val="clear" w:color="auto" w:fill="FFFFFF"/>
    </w:rPr>
  </w:style>
  <w:style w:type="paragraph" w:customStyle="1" w:styleId="Heading51">
    <w:name w:val="Heading #5"/>
    <w:basedOn w:val="Normal"/>
    <w:link w:val="Heading50"/>
    <w:qFormat/>
    <w:rsid w:val="00E56E82"/>
    <w:pPr>
      <w:widowControl w:val="0"/>
      <w:shd w:val="clear" w:color="auto" w:fill="FFFFFF"/>
      <w:spacing w:after="80"/>
      <w:jc w:val="center"/>
      <w:outlineLvl w:val="4"/>
    </w:pPr>
    <w:rPr>
      <w:rFonts w:asciiTheme="minorHAnsi" w:eastAsiaTheme="minorHAnsi" w:hAnsiTheme="minorHAnsi" w:cstheme="minorBidi"/>
      <w:color w:val="D71820"/>
      <w:sz w:val="36"/>
      <w:szCs w:val="36"/>
    </w:rPr>
  </w:style>
  <w:style w:type="table" w:customStyle="1" w:styleId="TableGrid2">
    <w:name w:val="Table Grid2"/>
    <w:basedOn w:val="TableNormal"/>
    <w:next w:val="TableGrid"/>
    <w:uiPriority w:val="39"/>
    <w:qFormat/>
    <w:rsid w:val="00E56E82"/>
    <w:pPr>
      <w:spacing w:after="0" w:line="240" w:lineRule="auto"/>
    </w:pPr>
    <w:rPr>
      <w:rFonts w:ascii="Arial" w:eastAsia="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uiPriority w:val="99"/>
    <w:semiHidden/>
    <w:unhideWhenUsed/>
    <w:rsid w:val="00E56E82"/>
    <w:rPr>
      <w:color w:val="605E5C"/>
      <w:shd w:val="clear" w:color="auto" w:fill="E1DFDD"/>
    </w:rPr>
  </w:style>
  <w:style w:type="character" w:styleId="FollowedHyperlink">
    <w:name w:val="FollowedHyperlink"/>
    <w:unhideWhenUsed/>
    <w:rsid w:val="00E56E82"/>
    <w:rPr>
      <w:color w:val="954F72"/>
      <w:u w:val="single"/>
    </w:rPr>
  </w:style>
  <w:style w:type="character" w:customStyle="1" w:styleId="Bodytext9">
    <w:name w:val="Body text (9)_"/>
    <w:link w:val="Bodytext90"/>
    <w:rsid w:val="00E56E82"/>
    <w:rPr>
      <w:rFonts w:ascii="Arial" w:eastAsia="Arial" w:hAnsi="Arial" w:cs="Arial"/>
      <w:color w:val="231F20"/>
      <w:shd w:val="clear" w:color="auto" w:fill="FFFFFF"/>
    </w:rPr>
  </w:style>
  <w:style w:type="paragraph" w:customStyle="1" w:styleId="Bodytext90">
    <w:name w:val="Body text (9)"/>
    <w:basedOn w:val="Normal"/>
    <w:link w:val="Bodytext9"/>
    <w:rsid w:val="00E56E82"/>
    <w:pPr>
      <w:widowControl w:val="0"/>
      <w:shd w:val="clear" w:color="auto" w:fill="FFFFFF"/>
      <w:spacing w:line="295" w:lineRule="auto"/>
    </w:pPr>
    <w:rPr>
      <w:rFonts w:ascii="Arial" w:eastAsia="Arial" w:hAnsi="Arial" w:cs="Arial"/>
      <w:color w:val="231F20"/>
      <w:sz w:val="22"/>
      <w:szCs w:val="22"/>
    </w:rPr>
  </w:style>
  <w:style w:type="character" w:customStyle="1" w:styleId="hgkelc">
    <w:name w:val="hgkelc"/>
    <w:rsid w:val="00E56E82"/>
  </w:style>
  <w:style w:type="character" w:customStyle="1" w:styleId="kx21rb">
    <w:name w:val="kx21rb"/>
    <w:rsid w:val="00E56E82"/>
  </w:style>
  <w:style w:type="table" w:customStyle="1" w:styleId="TableGrid3">
    <w:name w:val="Table Grid3"/>
    <w:basedOn w:val="TableNormal"/>
    <w:next w:val="TableGrid"/>
    <w:uiPriority w:val="39"/>
    <w:qFormat/>
    <w:rsid w:val="00E56E82"/>
    <w:pPr>
      <w:spacing w:after="0" w:line="240" w:lineRule="auto"/>
    </w:pPr>
    <w:rPr>
      <w:rFonts w:ascii="Arial" w:eastAsia="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qFormat/>
    <w:rsid w:val="00E56E8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qFormat/>
    <w:rsid w:val="00E56E8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E56E82"/>
  </w:style>
  <w:style w:type="table" w:customStyle="1" w:styleId="TableGrid6">
    <w:name w:val="Table Grid6"/>
    <w:basedOn w:val="TableNormal"/>
    <w:next w:val="TableGrid"/>
    <w:uiPriority w:val="59"/>
    <w:rsid w:val="00E56E8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10">
    <w:name w:val="Body text (10)_"/>
    <w:link w:val="Bodytext100"/>
    <w:rsid w:val="00E56E82"/>
    <w:rPr>
      <w:rFonts w:ascii="Arial" w:eastAsia="Arial" w:hAnsi="Arial" w:cs="Arial"/>
      <w:color w:val="231F20"/>
      <w:shd w:val="clear" w:color="auto" w:fill="FFFFFF"/>
    </w:rPr>
  </w:style>
  <w:style w:type="paragraph" w:customStyle="1" w:styleId="Bodytext100">
    <w:name w:val="Body text (10)"/>
    <w:basedOn w:val="Normal"/>
    <w:link w:val="Bodytext10"/>
    <w:rsid w:val="00E56E82"/>
    <w:pPr>
      <w:widowControl w:val="0"/>
      <w:shd w:val="clear" w:color="auto" w:fill="FFFFFF"/>
      <w:spacing w:line="276" w:lineRule="auto"/>
    </w:pPr>
    <w:rPr>
      <w:rFonts w:ascii="Arial" w:eastAsia="Arial" w:hAnsi="Arial" w:cs="Arial"/>
      <w:color w:val="231F20"/>
      <w:sz w:val="22"/>
      <w:szCs w:val="22"/>
    </w:rPr>
  </w:style>
  <w:style w:type="table" w:customStyle="1" w:styleId="TableGrid7">
    <w:name w:val="Table Grid7"/>
    <w:basedOn w:val="TableNormal"/>
    <w:next w:val="TableGrid"/>
    <w:uiPriority w:val="39"/>
    <w:rsid w:val="00E56E82"/>
    <w:pPr>
      <w:spacing w:after="0" w:line="240" w:lineRule="auto"/>
    </w:pPr>
    <w:rPr>
      <w:rFonts w:ascii="Arial" w:eastAsia="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E56E8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
    <w:name w:val="Unresolved Mention1"/>
    <w:uiPriority w:val="99"/>
    <w:semiHidden/>
    <w:unhideWhenUsed/>
    <w:rsid w:val="00E56E82"/>
    <w:rPr>
      <w:color w:val="605E5C"/>
      <w:shd w:val="clear" w:color="auto" w:fill="E1DFDD"/>
    </w:rPr>
  </w:style>
  <w:style w:type="paragraph" w:customStyle="1" w:styleId="CharCharCharCharCharCharChar">
    <w:name w:val="Char Char Char Char Char Char Char"/>
    <w:basedOn w:val="Normal"/>
    <w:autoRedefine/>
    <w:rsid w:val="00E56E82"/>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numbering" w:customStyle="1" w:styleId="NoList11">
    <w:name w:val="No List11"/>
    <w:next w:val="NoList"/>
    <w:uiPriority w:val="99"/>
    <w:semiHidden/>
    <w:unhideWhenUsed/>
    <w:rsid w:val="00E56E82"/>
  </w:style>
  <w:style w:type="numbering" w:customStyle="1" w:styleId="NoList2">
    <w:name w:val="No List2"/>
    <w:next w:val="NoList"/>
    <w:uiPriority w:val="99"/>
    <w:semiHidden/>
    <w:unhideWhenUsed/>
    <w:rsid w:val="00E56E82"/>
  </w:style>
  <w:style w:type="numbering" w:customStyle="1" w:styleId="NoList3">
    <w:name w:val="No List3"/>
    <w:next w:val="NoList"/>
    <w:uiPriority w:val="99"/>
    <w:semiHidden/>
    <w:unhideWhenUsed/>
    <w:rsid w:val="00E56E82"/>
  </w:style>
  <w:style w:type="character" w:customStyle="1" w:styleId="Style1">
    <w:name w:val="Style1"/>
    <w:uiPriority w:val="1"/>
    <w:rsid w:val="00E56E82"/>
    <w:rPr>
      <w:rFonts w:ascii="Times New Roman" w:hAnsi="Times New Roman"/>
      <w:sz w:val="28"/>
    </w:rPr>
  </w:style>
  <w:style w:type="numbering" w:customStyle="1" w:styleId="NoList4">
    <w:name w:val="No List4"/>
    <w:next w:val="NoList"/>
    <w:uiPriority w:val="99"/>
    <w:semiHidden/>
    <w:unhideWhenUsed/>
    <w:rsid w:val="00E56E82"/>
  </w:style>
  <w:style w:type="paragraph" w:customStyle="1" w:styleId="msonormal0">
    <w:name w:val="msonormal"/>
    <w:basedOn w:val="Normal"/>
    <w:uiPriority w:val="99"/>
    <w:rsid w:val="00E56E82"/>
    <w:pPr>
      <w:spacing w:before="100" w:beforeAutospacing="1" w:after="100" w:afterAutospacing="1"/>
    </w:pPr>
  </w:style>
  <w:style w:type="character" w:customStyle="1" w:styleId="Heading30">
    <w:name w:val="Heading #3_"/>
    <w:link w:val="Heading31"/>
    <w:rsid w:val="00E56E82"/>
    <w:rPr>
      <w:b/>
      <w:bCs/>
      <w:shd w:val="clear" w:color="auto" w:fill="FFFFFF"/>
    </w:rPr>
  </w:style>
  <w:style w:type="paragraph" w:customStyle="1" w:styleId="Heading31">
    <w:name w:val="Heading #3"/>
    <w:basedOn w:val="Normal"/>
    <w:link w:val="Heading30"/>
    <w:rsid w:val="00E56E82"/>
    <w:pPr>
      <w:widowControl w:val="0"/>
      <w:shd w:val="clear" w:color="auto" w:fill="FFFFFF"/>
      <w:spacing w:line="319" w:lineRule="auto"/>
      <w:ind w:firstLine="150"/>
      <w:outlineLvl w:val="2"/>
    </w:pPr>
    <w:rPr>
      <w:rFonts w:asciiTheme="minorHAnsi" w:eastAsiaTheme="minorHAnsi" w:hAnsiTheme="minorHAnsi" w:cstheme="minorBidi"/>
      <w:b/>
      <w:bCs/>
      <w:sz w:val="22"/>
      <w:szCs w:val="22"/>
    </w:rPr>
  </w:style>
  <w:style w:type="character" w:customStyle="1" w:styleId="Bodytext3">
    <w:name w:val="Body text (3)_"/>
    <w:link w:val="Bodytext30"/>
    <w:rsid w:val="00E56E82"/>
    <w:rPr>
      <w:b/>
      <w:bCs/>
      <w:sz w:val="26"/>
      <w:szCs w:val="26"/>
      <w:shd w:val="clear" w:color="auto" w:fill="FFFFFF"/>
    </w:rPr>
  </w:style>
  <w:style w:type="paragraph" w:customStyle="1" w:styleId="Bodytext30">
    <w:name w:val="Body text (3)"/>
    <w:basedOn w:val="Normal"/>
    <w:link w:val="Bodytext3"/>
    <w:rsid w:val="00E56E82"/>
    <w:pPr>
      <w:widowControl w:val="0"/>
      <w:shd w:val="clear" w:color="auto" w:fill="FFFFFF"/>
      <w:spacing w:line="264" w:lineRule="auto"/>
      <w:ind w:firstLine="330"/>
    </w:pPr>
    <w:rPr>
      <w:rFonts w:asciiTheme="minorHAnsi" w:eastAsiaTheme="minorHAnsi" w:hAnsiTheme="minorHAnsi" w:cstheme="minorBidi"/>
      <w:b/>
      <w:bCs/>
      <w:sz w:val="26"/>
      <w:szCs w:val="26"/>
    </w:rPr>
  </w:style>
  <w:style w:type="table" w:customStyle="1" w:styleId="TableGrid9">
    <w:name w:val="Table Grid9"/>
    <w:basedOn w:val="TableNormal"/>
    <w:next w:val="TableGrid"/>
    <w:uiPriority w:val="39"/>
    <w:rsid w:val="00E56E82"/>
    <w:pPr>
      <w:spacing w:after="0" w:line="240" w:lineRule="auto"/>
    </w:pPr>
    <w:rPr>
      <w:rFonts w:ascii="Calibri" w:eastAsia="Yu Mincho"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39"/>
    <w:rsid w:val="00E56E82"/>
    <w:pPr>
      <w:spacing w:after="0" w:line="240" w:lineRule="auto"/>
    </w:pPr>
    <w:rPr>
      <w:rFonts w:ascii="Calibri" w:eastAsia="Yu Mincho"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E56E82"/>
    <w:pPr>
      <w:spacing w:after="0" w:line="240" w:lineRule="auto"/>
    </w:pPr>
    <w:rPr>
      <w:rFonts w:ascii="Calibri" w:eastAsia="Yu Mincho"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39"/>
    <w:rsid w:val="00E56E82"/>
    <w:pPr>
      <w:spacing w:after="0" w:line="240" w:lineRule="auto"/>
      <w:ind w:firstLine="720"/>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Vnbnnidung">
    <w:name w:val="Văn bản nội dung"/>
    <w:basedOn w:val="Normal"/>
    <w:link w:val="Vnbnnidung0"/>
    <w:rsid w:val="00E56E82"/>
    <w:pPr>
      <w:widowControl w:val="0"/>
      <w:spacing w:line="286" w:lineRule="auto"/>
      <w:ind w:firstLine="180"/>
    </w:pPr>
    <w:rPr>
      <w:sz w:val="14"/>
      <w:szCs w:val="14"/>
      <w:lang w:eastAsia="zh-CN"/>
    </w:rPr>
  </w:style>
  <w:style w:type="table" w:customStyle="1" w:styleId="TableGrid13">
    <w:name w:val="Table Grid13"/>
    <w:basedOn w:val="TableNormal"/>
    <w:next w:val="TableGrid"/>
    <w:uiPriority w:val="39"/>
    <w:rsid w:val="00E56E82"/>
    <w:pPr>
      <w:spacing w:after="0" w:line="240" w:lineRule="auto"/>
    </w:pPr>
    <w:rPr>
      <w:rFonts w:ascii="Times New Roman" w:eastAsia="Calibri"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39"/>
    <w:rsid w:val="00E56E82"/>
    <w:pPr>
      <w:spacing w:after="0" w:line="240" w:lineRule="auto"/>
    </w:pPr>
    <w:rPr>
      <w:rFonts w:ascii="Times New Roman" w:eastAsia="Calibri"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E56E82"/>
    <w:pPr>
      <w:widowControl w:val="0"/>
      <w:spacing w:after="0" w:line="240" w:lineRule="auto"/>
    </w:pPr>
    <w:rPr>
      <w:rFonts w:ascii="Courier New" w:eastAsia="Yu Mincho" w:hAnsi="Courier New" w:cs="Courier New"/>
      <w:sz w:val="24"/>
      <w:szCs w:val="24"/>
      <w:lang w:eastAsia="en-GB"/>
    </w:rPr>
    <w:tblPr>
      <w:tblStyleRowBandSize w:val="1"/>
      <w:tblStyleColBandSize w:val="1"/>
      <w:tblInd w:w="0" w:type="dxa"/>
      <w:tblCellMar>
        <w:top w:w="0" w:type="dxa"/>
        <w:left w:w="108" w:type="dxa"/>
        <w:bottom w:w="0" w:type="dxa"/>
        <w:right w:w="108" w:type="dxa"/>
      </w:tblCellMar>
    </w:tblPr>
  </w:style>
  <w:style w:type="table" w:customStyle="1" w:styleId="1">
    <w:name w:val="1"/>
    <w:basedOn w:val="TableNormal"/>
    <w:rsid w:val="00E56E82"/>
    <w:pPr>
      <w:widowControl w:val="0"/>
      <w:spacing w:after="0" w:line="240" w:lineRule="auto"/>
    </w:pPr>
    <w:rPr>
      <w:rFonts w:ascii="Courier New" w:eastAsia="Yu Mincho" w:hAnsi="Courier New" w:cs="Courier New"/>
      <w:sz w:val="24"/>
      <w:szCs w:val="24"/>
      <w:lang w:eastAsia="en-GB"/>
    </w:rPr>
    <w:tblPr>
      <w:tblStyleRowBandSize w:val="1"/>
      <w:tblStyleColBandSize w:val="1"/>
      <w:tblInd w:w="0" w:type="dxa"/>
      <w:tblCellMar>
        <w:top w:w="0" w:type="dxa"/>
        <w:left w:w="108" w:type="dxa"/>
        <w:bottom w:w="0" w:type="dxa"/>
        <w:right w:w="108" w:type="dxa"/>
      </w:tblCellMar>
    </w:tblPr>
  </w:style>
  <w:style w:type="character" w:customStyle="1" w:styleId="line-clamp-1">
    <w:name w:val="line-clamp-1"/>
    <w:rsid w:val="00E56E82"/>
  </w:style>
  <w:style w:type="paragraph" w:styleId="z-TopofForm">
    <w:name w:val="HTML Top of Form"/>
    <w:basedOn w:val="Normal"/>
    <w:next w:val="Normal"/>
    <w:link w:val="z-TopofFormChar"/>
    <w:hidden/>
    <w:uiPriority w:val="99"/>
    <w:unhideWhenUsed/>
    <w:rsid w:val="00E56E82"/>
    <w:pPr>
      <w:pBdr>
        <w:bottom w:val="single" w:sz="6" w:space="1" w:color="auto"/>
      </w:pBdr>
      <w:jc w:val="center"/>
    </w:pPr>
    <w:rPr>
      <w:rFonts w:ascii="Arial" w:hAnsi="Arial" w:cs="Arial"/>
      <w:vanish/>
      <w:sz w:val="16"/>
      <w:szCs w:val="16"/>
      <w:lang w:val="en-GB" w:eastAsia="en-GB"/>
    </w:rPr>
  </w:style>
  <w:style w:type="character" w:customStyle="1" w:styleId="z-TopofFormChar">
    <w:name w:val="z-Top of Form Char"/>
    <w:basedOn w:val="DefaultParagraphFont"/>
    <w:link w:val="z-TopofForm"/>
    <w:uiPriority w:val="99"/>
    <w:rsid w:val="00E56E82"/>
    <w:rPr>
      <w:rFonts w:ascii="Arial" w:eastAsia="Times New Roman" w:hAnsi="Arial" w:cs="Arial"/>
      <w:vanish/>
      <w:sz w:val="16"/>
      <w:szCs w:val="16"/>
      <w:lang w:val="en-GB" w:eastAsia="en-GB"/>
    </w:rPr>
  </w:style>
  <w:style w:type="paragraph" w:styleId="z-BottomofForm">
    <w:name w:val="HTML Bottom of Form"/>
    <w:basedOn w:val="Normal"/>
    <w:next w:val="Normal"/>
    <w:link w:val="z-BottomofFormChar"/>
    <w:hidden/>
    <w:uiPriority w:val="99"/>
    <w:unhideWhenUsed/>
    <w:rsid w:val="00E56E82"/>
    <w:pPr>
      <w:pBdr>
        <w:top w:val="single" w:sz="6" w:space="1" w:color="auto"/>
      </w:pBdr>
      <w:jc w:val="center"/>
    </w:pPr>
    <w:rPr>
      <w:rFonts w:ascii="Arial" w:hAnsi="Arial" w:cs="Arial"/>
      <w:vanish/>
      <w:sz w:val="16"/>
      <w:szCs w:val="16"/>
      <w:lang w:val="en-GB" w:eastAsia="en-GB"/>
    </w:rPr>
  </w:style>
  <w:style w:type="character" w:customStyle="1" w:styleId="z-BottomofFormChar">
    <w:name w:val="z-Bottom of Form Char"/>
    <w:basedOn w:val="DefaultParagraphFont"/>
    <w:link w:val="z-BottomofForm"/>
    <w:uiPriority w:val="99"/>
    <w:rsid w:val="00E56E82"/>
    <w:rPr>
      <w:rFonts w:ascii="Arial" w:eastAsia="Times New Roman" w:hAnsi="Arial" w:cs="Arial"/>
      <w:vanish/>
      <w:sz w:val="16"/>
      <w:szCs w:val="16"/>
      <w:lang w:val="en-GB" w:eastAsia="en-GB"/>
    </w:rPr>
  </w:style>
  <w:style w:type="character" w:customStyle="1" w:styleId="google-anno-t">
    <w:name w:val="google-anno-t"/>
    <w:rsid w:val="00E56E82"/>
  </w:style>
  <w:style w:type="paragraph" w:styleId="BlockText">
    <w:name w:val="Block Text"/>
    <w:basedOn w:val="Normal"/>
    <w:qFormat/>
    <w:rsid w:val="00E56E82"/>
    <w:pPr>
      <w:spacing w:after="120"/>
      <w:ind w:leftChars="700" w:left="1440" w:rightChars="700" w:right="1440"/>
    </w:pPr>
    <w:rPr>
      <w:rFonts w:eastAsia="SimSun"/>
      <w:sz w:val="32"/>
      <w:szCs w:val="32"/>
      <w:lang w:eastAsia="zh-CN"/>
    </w:rPr>
  </w:style>
  <w:style w:type="paragraph" w:styleId="BodyText21">
    <w:name w:val="Body Text 2"/>
    <w:basedOn w:val="Normal"/>
    <w:link w:val="BodyText2Char"/>
    <w:rsid w:val="00E56E82"/>
    <w:pPr>
      <w:spacing w:after="120" w:line="480" w:lineRule="auto"/>
    </w:pPr>
    <w:rPr>
      <w:rFonts w:eastAsia="SimSun"/>
      <w:sz w:val="32"/>
      <w:szCs w:val="32"/>
      <w:lang w:eastAsia="zh-CN"/>
    </w:rPr>
  </w:style>
  <w:style w:type="character" w:customStyle="1" w:styleId="BodyText2Char">
    <w:name w:val="Body Text 2 Char"/>
    <w:basedOn w:val="DefaultParagraphFont"/>
    <w:link w:val="BodyText21"/>
    <w:rsid w:val="00E56E82"/>
    <w:rPr>
      <w:rFonts w:ascii="Times New Roman" w:eastAsia="SimSun" w:hAnsi="Times New Roman" w:cs="Times New Roman"/>
      <w:sz w:val="32"/>
      <w:szCs w:val="32"/>
      <w:lang w:eastAsia="zh-CN"/>
    </w:rPr>
  </w:style>
  <w:style w:type="paragraph" w:styleId="BodyText31">
    <w:name w:val="Body Text 3"/>
    <w:basedOn w:val="Normal"/>
    <w:link w:val="BodyText3Char"/>
    <w:rsid w:val="00E56E82"/>
    <w:pPr>
      <w:spacing w:after="120"/>
    </w:pPr>
    <w:rPr>
      <w:rFonts w:eastAsia="SimSun"/>
      <w:sz w:val="16"/>
      <w:szCs w:val="16"/>
      <w:lang w:eastAsia="zh-CN"/>
    </w:rPr>
  </w:style>
  <w:style w:type="character" w:customStyle="1" w:styleId="BodyText3Char">
    <w:name w:val="Body Text 3 Char"/>
    <w:basedOn w:val="DefaultParagraphFont"/>
    <w:link w:val="BodyText31"/>
    <w:rsid w:val="00E56E82"/>
    <w:rPr>
      <w:rFonts w:ascii="Times New Roman" w:eastAsia="SimSun" w:hAnsi="Times New Roman" w:cs="Times New Roman"/>
      <w:sz w:val="16"/>
      <w:szCs w:val="16"/>
      <w:lang w:eastAsia="zh-CN"/>
    </w:rPr>
  </w:style>
  <w:style w:type="paragraph" w:styleId="BodyTextFirstIndent">
    <w:name w:val="Body Text First Indent"/>
    <w:basedOn w:val="BodyText"/>
    <w:link w:val="BodyTextFirstIndentChar"/>
    <w:qFormat/>
    <w:rsid w:val="00E56E82"/>
    <w:pPr>
      <w:widowControl/>
      <w:shd w:val="clear" w:color="auto" w:fill="auto"/>
      <w:spacing w:after="120" w:line="240" w:lineRule="auto"/>
      <w:ind w:firstLineChars="100" w:firstLine="420"/>
    </w:pPr>
    <w:rPr>
      <w:rFonts w:ascii="Times New Roman" w:eastAsia="SimSun" w:hAnsi="Times New Roman" w:cs="Times New Roman"/>
      <w:sz w:val="32"/>
      <w:szCs w:val="32"/>
      <w:lang w:eastAsia="zh-CN"/>
    </w:rPr>
  </w:style>
  <w:style w:type="character" w:customStyle="1" w:styleId="BodyTextFirstIndentChar">
    <w:name w:val="Body Text First Indent Char"/>
    <w:basedOn w:val="BodyTextChar"/>
    <w:link w:val="BodyTextFirstIndent"/>
    <w:rsid w:val="00E56E82"/>
    <w:rPr>
      <w:rFonts w:ascii="Times New Roman" w:eastAsia="SimSun" w:hAnsi="Times New Roman" w:cs="Times New Roman"/>
      <w:sz w:val="32"/>
      <w:szCs w:val="32"/>
      <w:shd w:val="clear" w:color="auto" w:fill="FFFFFF"/>
      <w:lang w:eastAsia="zh-CN"/>
    </w:rPr>
  </w:style>
  <w:style w:type="paragraph" w:styleId="BodyTextIndent">
    <w:name w:val="Body Text Indent"/>
    <w:basedOn w:val="Normal"/>
    <w:link w:val="BodyTextIndentChar"/>
    <w:qFormat/>
    <w:rsid w:val="00E56E82"/>
    <w:pPr>
      <w:spacing w:after="120"/>
      <w:ind w:leftChars="200" w:left="420"/>
    </w:pPr>
    <w:rPr>
      <w:rFonts w:eastAsia="SimSun"/>
      <w:sz w:val="32"/>
      <w:szCs w:val="32"/>
      <w:lang w:eastAsia="zh-CN"/>
    </w:rPr>
  </w:style>
  <w:style w:type="character" w:customStyle="1" w:styleId="BodyTextIndentChar">
    <w:name w:val="Body Text Indent Char"/>
    <w:basedOn w:val="DefaultParagraphFont"/>
    <w:link w:val="BodyTextIndent"/>
    <w:rsid w:val="00E56E82"/>
    <w:rPr>
      <w:rFonts w:ascii="Times New Roman" w:eastAsia="SimSun" w:hAnsi="Times New Roman" w:cs="Times New Roman"/>
      <w:sz w:val="32"/>
      <w:szCs w:val="32"/>
      <w:lang w:eastAsia="zh-CN"/>
    </w:rPr>
  </w:style>
  <w:style w:type="paragraph" w:styleId="BodyTextFirstIndent2">
    <w:name w:val="Body Text First Indent 2"/>
    <w:basedOn w:val="BodyTextIndent"/>
    <w:link w:val="BodyTextFirstIndent2Char"/>
    <w:rsid w:val="00E56E82"/>
    <w:pPr>
      <w:ind w:firstLineChars="200" w:firstLine="420"/>
    </w:pPr>
  </w:style>
  <w:style w:type="character" w:customStyle="1" w:styleId="BodyTextFirstIndent2Char">
    <w:name w:val="Body Text First Indent 2 Char"/>
    <w:basedOn w:val="BodyTextIndentChar"/>
    <w:link w:val="BodyTextFirstIndent2"/>
    <w:rsid w:val="00E56E82"/>
    <w:rPr>
      <w:rFonts w:ascii="Times New Roman" w:eastAsia="SimSun" w:hAnsi="Times New Roman" w:cs="Times New Roman"/>
      <w:sz w:val="32"/>
      <w:szCs w:val="32"/>
      <w:lang w:eastAsia="zh-CN"/>
    </w:rPr>
  </w:style>
  <w:style w:type="paragraph" w:styleId="BodyTextIndent2">
    <w:name w:val="Body Text Indent 2"/>
    <w:basedOn w:val="Normal"/>
    <w:link w:val="BodyTextIndent2Char"/>
    <w:qFormat/>
    <w:rsid w:val="00E56E82"/>
    <w:pPr>
      <w:spacing w:after="120" w:line="480" w:lineRule="auto"/>
      <w:ind w:leftChars="200" w:left="420"/>
    </w:pPr>
    <w:rPr>
      <w:rFonts w:eastAsia="SimSun"/>
      <w:sz w:val="32"/>
      <w:szCs w:val="32"/>
      <w:lang w:eastAsia="zh-CN"/>
    </w:rPr>
  </w:style>
  <w:style w:type="character" w:customStyle="1" w:styleId="BodyTextIndent2Char">
    <w:name w:val="Body Text Indent 2 Char"/>
    <w:basedOn w:val="DefaultParagraphFont"/>
    <w:link w:val="BodyTextIndent2"/>
    <w:rsid w:val="00E56E82"/>
    <w:rPr>
      <w:rFonts w:ascii="Times New Roman" w:eastAsia="SimSun" w:hAnsi="Times New Roman" w:cs="Times New Roman"/>
      <w:sz w:val="32"/>
      <w:szCs w:val="32"/>
      <w:lang w:eastAsia="zh-CN"/>
    </w:rPr>
  </w:style>
  <w:style w:type="paragraph" w:styleId="BodyTextIndent3">
    <w:name w:val="Body Text Indent 3"/>
    <w:basedOn w:val="Normal"/>
    <w:link w:val="BodyTextIndent3Char"/>
    <w:qFormat/>
    <w:rsid w:val="00E56E82"/>
    <w:pPr>
      <w:spacing w:after="120"/>
      <w:ind w:leftChars="200" w:left="420"/>
    </w:pPr>
    <w:rPr>
      <w:rFonts w:eastAsia="SimSun"/>
      <w:sz w:val="16"/>
      <w:szCs w:val="16"/>
      <w:lang w:eastAsia="zh-CN"/>
    </w:rPr>
  </w:style>
  <w:style w:type="character" w:customStyle="1" w:styleId="BodyTextIndent3Char">
    <w:name w:val="Body Text Indent 3 Char"/>
    <w:basedOn w:val="DefaultParagraphFont"/>
    <w:link w:val="BodyTextIndent3"/>
    <w:rsid w:val="00E56E82"/>
    <w:rPr>
      <w:rFonts w:ascii="Times New Roman" w:eastAsia="SimSun" w:hAnsi="Times New Roman" w:cs="Times New Roman"/>
      <w:sz w:val="16"/>
      <w:szCs w:val="16"/>
      <w:lang w:eastAsia="zh-CN"/>
    </w:rPr>
  </w:style>
  <w:style w:type="paragraph" w:styleId="Caption">
    <w:name w:val="caption"/>
    <w:basedOn w:val="Normal"/>
    <w:next w:val="Normal"/>
    <w:semiHidden/>
    <w:unhideWhenUsed/>
    <w:qFormat/>
    <w:rsid w:val="00E56E82"/>
    <w:rPr>
      <w:rFonts w:ascii="Arial" w:eastAsia="SimHei" w:hAnsi="Arial" w:cs="Arial"/>
      <w:sz w:val="20"/>
      <w:szCs w:val="32"/>
      <w:lang w:eastAsia="zh-CN"/>
    </w:rPr>
  </w:style>
  <w:style w:type="paragraph" w:styleId="Closing">
    <w:name w:val="Closing"/>
    <w:basedOn w:val="Normal"/>
    <w:link w:val="ClosingChar"/>
    <w:qFormat/>
    <w:rsid w:val="00E56E82"/>
    <w:pPr>
      <w:ind w:leftChars="2100" w:left="100"/>
    </w:pPr>
    <w:rPr>
      <w:rFonts w:eastAsia="SimSun"/>
      <w:sz w:val="32"/>
      <w:szCs w:val="32"/>
      <w:lang w:eastAsia="zh-CN"/>
    </w:rPr>
  </w:style>
  <w:style w:type="character" w:customStyle="1" w:styleId="ClosingChar">
    <w:name w:val="Closing Char"/>
    <w:basedOn w:val="DefaultParagraphFont"/>
    <w:link w:val="Closing"/>
    <w:rsid w:val="00E56E82"/>
    <w:rPr>
      <w:rFonts w:ascii="Times New Roman" w:eastAsia="SimSun" w:hAnsi="Times New Roman" w:cs="Times New Roman"/>
      <w:sz w:val="32"/>
      <w:szCs w:val="32"/>
      <w:lang w:eastAsia="zh-CN"/>
    </w:rPr>
  </w:style>
  <w:style w:type="character" w:styleId="CommentReference">
    <w:name w:val="annotation reference"/>
    <w:rsid w:val="00E56E82"/>
    <w:rPr>
      <w:sz w:val="21"/>
      <w:szCs w:val="21"/>
    </w:rPr>
  </w:style>
  <w:style w:type="paragraph" w:styleId="CommentText">
    <w:name w:val="annotation text"/>
    <w:basedOn w:val="Normal"/>
    <w:link w:val="CommentTextChar"/>
    <w:qFormat/>
    <w:rsid w:val="00E56E82"/>
    <w:rPr>
      <w:rFonts w:eastAsia="SimSun"/>
      <w:sz w:val="32"/>
      <w:szCs w:val="32"/>
      <w:lang w:eastAsia="zh-CN"/>
    </w:rPr>
  </w:style>
  <w:style w:type="character" w:customStyle="1" w:styleId="CommentTextChar">
    <w:name w:val="Comment Text Char"/>
    <w:basedOn w:val="DefaultParagraphFont"/>
    <w:link w:val="CommentText"/>
    <w:rsid w:val="00E56E82"/>
    <w:rPr>
      <w:rFonts w:ascii="Times New Roman" w:eastAsia="SimSun" w:hAnsi="Times New Roman" w:cs="Times New Roman"/>
      <w:sz w:val="32"/>
      <w:szCs w:val="32"/>
      <w:lang w:eastAsia="zh-CN"/>
    </w:rPr>
  </w:style>
  <w:style w:type="paragraph" w:styleId="CommentSubject">
    <w:name w:val="annotation subject"/>
    <w:basedOn w:val="CommentText"/>
    <w:next w:val="CommentText"/>
    <w:link w:val="CommentSubjectChar"/>
    <w:qFormat/>
    <w:rsid w:val="00E56E82"/>
  </w:style>
  <w:style w:type="character" w:customStyle="1" w:styleId="CommentSubjectChar">
    <w:name w:val="Comment Subject Char"/>
    <w:basedOn w:val="CommentTextChar"/>
    <w:link w:val="CommentSubject"/>
    <w:rsid w:val="00E56E82"/>
    <w:rPr>
      <w:rFonts w:ascii="Times New Roman" w:eastAsia="SimSun" w:hAnsi="Times New Roman" w:cs="Times New Roman"/>
      <w:sz w:val="32"/>
      <w:szCs w:val="32"/>
      <w:lang w:eastAsia="zh-CN"/>
    </w:rPr>
  </w:style>
  <w:style w:type="paragraph" w:styleId="Date">
    <w:name w:val="Date"/>
    <w:basedOn w:val="Normal"/>
    <w:next w:val="Normal"/>
    <w:link w:val="DateChar"/>
    <w:rsid w:val="00E56E82"/>
    <w:pPr>
      <w:ind w:leftChars="2500" w:left="100"/>
    </w:pPr>
    <w:rPr>
      <w:rFonts w:eastAsia="SimSun"/>
      <w:sz w:val="32"/>
      <w:szCs w:val="32"/>
      <w:lang w:eastAsia="zh-CN"/>
    </w:rPr>
  </w:style>
  <w:style w:type="character" w:customStyle="1" w:styleId="DateChar">
    <w:name w:val="Date Char"/>
    <w:basedOn w:val="DefaultParagraphFont"/>
    <w:link w:val="Date"/>
    <w:rsid w:val="00E56E82"/>
    <w:rPr>
      <w:rFonts w:ascii="Times New Roman" w:eastAsia="SimSun" w:hAnsi="Times New Roman" w:cs="Times New Roman"/>
      <w:sz w:val="32"/>
      <w:szCs w:val="32"/>
      <w:lang w:eastAsia="zh-CN"/>
    </w:rPr>
  </w:style>
  <w:style w:type="paragraph" w:styleId="DocumentMap">
    <w:name w:val="Document Map"/>
    <w:basedOn w:val="Normal"/>
    <w:link w:val="DocumentMapChar"/>
    <w:qFormat/>
    <w:rsid w:val="00E56E82"/>
    <w:pPr>
      <w:shd w:val="clear" w:color="auto" w:fill="000080"/>
    </w:pPr>
    <w:rPr>
      <w:rFonts w:eastAsia="SimSun"/>
      <w:sz w:val="32"/>
      <w:szCs w:val="32"/>
      <w:lang w:eastAsia="zh-CN"/>
    </w:rPr>
  </w:style>
  <w:style w:type="character" w:customStyle="1" w:styleId="DocumentMapChar">
    <w:name w:val="Document Map Char"/>
    <w:basedOn w:val="DefaultParagraphFont"/>
    <w:link w:val="DocumentMap"/>
    <w:rsid w:val="00E56E82"/>
    <w:rPr>
      <w:rFonts w:ascii="Times New Roman" w:eastAsia="SimSun" w:hAnsi="Times New Roman" w:cs="Times New Roman"/>
      <w:sz w:val="32"/>
      <w:szCs w:val="32"/>
      <w:shd w:val="clear" w:color="auto" w:fill="000080"/>
      <w:lang w:eastAsia="zh-CN"/>
    </w:rPr>
  </w:style>
  <w:style w:type="paragraph" w:styleId="E-mailSignature">
    <w:name w:val="E-mail Signature"/>
    <w:basedOn w:val="Normal"/>
    <w:link w:val="E-mailSignatureChar"/>
    <w:rsid w:val="00E56E82"/>
    <w:rPr>
      <w:rFonts w:eastAsia="SimSun"/>
      <w:sz w:val="32"/>
      <w:szCs w:val="32"/>
      <w:lang w:eastAsia="zh-CN"/>
    </w:rPr>
  </w:style>
  <w:style w:type="character" w:customStyle="1" w:styleId="E-mailSignatureChar">
    <w:name w:val="E-mail Signature Char"/>
    <w:basedOn w:val="DefaultParagraphFont"/>
    <w:link w:val="E-mailSignature"/>
    <w:rsid w:val="00E56E82"/>
    <w:rPr>
      <w:rFonts w:ascii="Times New Roman" w:eastAsia="SimSun" w:hAnsi="Times New Roman" w:cs="Times New Roman"/>
      <w:sz w:val="32"/>
      <w:szCs w:val="32"/>
      <w:lang w:eastAsia="zh-CN"/>
    </w:rPr>
  </w:style>
  <w:style w:type="character" w:styleId="EndnoteReference">
    <w:name w:val="endnote reference"/>
    <w:qFormat/>
    <w:rsid w:val="00E56E82"/>
    <w:rPr>
      <w:vertAlign w:val="superscript"/>
    </w:rPr>
  </w:style>
  <w:style w:type="paragraph" w:styleId="EndnoteText">
    <w:name w:val="endnote text"/>
    <w:basedOn w:val="Normal"/>
    <w:link w:val="EndnoteTextChar"/>
    <w:qFormat/>
    <w:rsid w:val="00E56E82"/>
    <w:pPr>
      <w:snapToGrid w:val="0"/>
    </w:pPr>
    <w:rPr>
      <w:rFonts w:eastAsia="SimSun"/>
      <w:sz w:val="32"/>
      <w:szCs w:val="32"/>
      <w:lang w:eastAsia="zh-CN"/>
    </w:rPr>
  </w:style>
  <w:style w:type="character" w:customStyle="1" w:styleId="EndnoteTextChar">
    <w:name w:val="Endnote Text Char"/>
    <w:basedOn w:val="DefaultParagraphFont"/>
    <w:link w:val="EndnoteText"/>
    <w:rsid w:val="00E56E82"/>
    <w:rPr>
      <w:rFonts w:ascii="Times New Roman" w:eastAsia="SimSun" w:hAnsi="Times New Roman" w:cs="Times New Roman"/>
      <w:sz w:val="32"/>
      <w:szCs w:val="32"/>
      <w:lang w:eastAsia="zh-CN"/>
    </w:rPr>
  </w:style>
  <w:style w:type="paragraph" w:styleId="EnvelopeAddress">
    <w:name w:val="envelope address"/>
    <w:basedOn w:val="Normal"/>
    <w:qFormat/>
    <w:rsid w:val="00E56E82"/>
    <w:pPr>
      <w:framePr w:w="7920" w:h="1980" w:hRule="exact" w:hSpace="180" w:wrap="auto" w:hAnchor="page" w:xAlign="center" w:yAlign="bottom"/>
      <w:snapToGrid w:val="0"/>
      <w:ind w:leftChars="1400" w:left="100"/>
    </w:pPr>
    <w:rPr>
      <w:rFonts w:ascii="Arial" w:eastAsia="SimSun" w:hAnsi="Arial" w:cs="Arial"/>
      <w:lang w:eastAsia="zh-CN"/>
    </w:rPr>
  </w:style>
  <w:style w:type="paragraph" w:styleId="EnvelopeReturn">
    <w:name w:val="envelope return"/>
    <w:basedOn w:val="Normal"/>
    <w:rsid w:val="00E56E82"/>
    <w:pPr>
      <w:snapToGrid w:val="0"/>
    </w:pPr>
    <w:rPr>
      <w:rFonts w:ascii="Arial" w:eastAsia="SimSun" w:hAnsi="Arial" w:cs="Arial"/>
      <w:sz w:val="32"/>
      <w:szCs w:val="32"/>
      <w:lang w:eastAsia="zh-CN"/>
    </w:rPr>
  </w:style>
  <w:style w:type="paragraph" w:styleId="FootnoteText">
    <w:name w:val="footnote text"/>
    <w:basedOn w:val="Normal"/>
    <w:link w:val="FootnoteTextChar"/>
    <w:rsid w:val="00E56E82"/>
    <w:pPr>
      <w:snapToGrid w:val="0"/>
    </w:pPr>
    <w:rPr>
      <w:rFonts w:eastAsia="SimSun"/>
      <w:sz w:val="18"/>
      <w:szCs w:val="18"/>
      <w:lang w:eastAsia="zh-CN"/>
    </w:rPr>
  </w:style>
  <w:style w:type="character" w:customStyle="1" w:styleId="FootnoteTextChar">
    <w:name w:val="Footnote Text Char"/>
    <w:basedOn w:val="DefaultParagraphFont"/>
    <w:link w:val="FootnoteText"/>
    <w:rsid w:val="00E56E82"/>
    <w:rPr>
      <w:rFonts w:ascii="Times New Roman" w:eastAsia="SimSun" w:hAnsi="Times New Roman" w:cs="Times New Roman"/>
      <w:sz w:val="18"/>
      <w:szCs w:val="18"/>
      <w:lang w:eastAsia="zh-CN"/>
    </w:rPr>
  </w:style>
  <w:style w:type="character" w:styleId="HTMLAcronym">
    <w:name w:val="HTML Acronym"/>
    <w:qFormat/>
    <w:rsid w:val="00E56E82"/>
  </w:style>
  <w:style w:type="paragraph" w:styleId="HTMLAddress">
    <w:name w:val="HTML Address"/>
    <w:basedOn w:val="Normal"/>
    <w:link w:val="HTMLAddressChar"/>
    <w:qFormat/>
    <w:rsid w:val="00E56E82"/>
    <w:rPr>
      <w:rFonts w:eastAsia="SimSun"/>
      <w:i/>
      <w:iCs/>
      <w:sz w:val="32"/>
      <w:szCs w:val="32"/>
      <w:lang w:eastAsia="zh-CN"/>
    </w:rPr>
  </w:style>
  <w:style w:type="character" w:customStyle="1" w:styleId="HTMLAddressChar">
    <w:name w:val="HTML Address Char"/>
    <w:basedOn w:val="DefaultParagraphFont"/>
    <w:link w:val="HTMLAddress"/>
    <w:rsid w:val="00E56E82"/>
    <w:rPr>
      <w:rFonts w:ascii="Times New Roman" w:eastAsia="SimSun" w:hAnsi="Times New Roman" w:cs="Times New Roman"/>
      <w:i/>
      <w:iCs/>
      <w:sz w:val="32"/>
      <w:szCs w:val="32"/>
      <w:lang w:eastAsia="zh-CN"/>
    </w:rPr>
  </w:style>
  <w:style w:type="character" w:styleId="HTMLCite">
    <w:name w:val="HTML Cite"/>
    <w:qFormat/>
    <w:rsid w:val="00E56E82"/>
    <w:rPr>
      <w:i/>
      <w:iCs/>
    </w:rPr>
  </w:style>
  <w:style w:type="character" w:styleId="HTMLCode">
    <w:name w:val="HTML Code"/>
    <w:rsid w:val="00E56E82"/>
    <w:rPr>
      <w:rFonts w:ascii="Courier New" w:hAnsi="Courier New" w:cs="Courier New"/>
      <w:sz w:val="20"/>
      <w:szCs w:val="20"/>
    </w:rPr>
  </w:style>
  <w:style w:type="character" w:styleId="HTMLDefinition">
    <w:name w:val="HTML Definition"/>
    <w:qFormat/>
    <w:rsid w:val="00E56E82"/>
    <w:rPr>
      <w:i/>
      <w:iCs/>
    </w:rPr>
  </w:style>
  <w:style w:type="character" w:styleId="HTMLKeyboard">
    <w:name w:val="HTML Keyboard"/>
    <w:qFormat/>
    <w:rsid w:val="00E56E82"/>
    <w:rPr>
      <w:rFonts w:ascii="Courier New" w:hAnsi="Courier New" w:cs="Courier New"/>
      <w:sz w:val="20"/>
      <w:szCs w:val="20"/>
    </w:rPr>
  </w:style>
  <w:style w:type="paragraph" w:styleId="HTMLPreformatted">
    <w:name w:val="HTML Preformatted"/>
    <w:basedOn w:val="Normal"/>
    <w:link w:val="HTMLPreformattedChar"/>
    <w:rsid w:val="00E56E82"/>
    <w:rPr>
      <w:rFonts w:ascii="Courier New" w:eastAsia="SimSun" w:hAnsi="Courier New" w:cs="Courier New"/>
      <w:sz w:val="20"/>
      <w:szCs w:val="32"/>
      <w:lang w:eastAsia="zh-CN"/>
    </w:rPr>
  </w:style>
  <w:style w:type="character" w:customStyle="1" w:styleId="HTMLPreformattedChar">
    <w:name w:val="HTML Preformatted Char"/>
    <w:basedOn w:val="DefaultParagraphFont"/>
    <w:link w:val="HTMLPreformatted"/>
    <w:rsid w:val="00E56E82"/>
    <w:rPr>
      <w:rFonts w:ascii="Courier New" w:eastAsia="SimSun" w:hAnsi="Courier New" w:cs="Courier New"/>
      <w:sz w:val="20"/>
      <w:szCs w:val="32"/>
      <w:lang w:eastAsia="zh-CN"/>
    </w:rPr>
  </w:style>
  <w:style w:type="character" w:styleId="HTMLSample">
    <w:name w:val="HTML Sample"/>
    <w:qFormat/>
    <w:rsid w:val="00E56E82"/>
    <w:rPr>
      <w:rFonts w:ascii="Courier New" w:hAnsi="Courier New" w:cs="Courier New"/>
    </w:rPr>
  </w:style>
  <w:style w:type="character" w:styleId="HTMLTypewriter">
    <w:name w:val="HTML Typewriter"/>
    <w:qFormat/>
    <w:rsid w:val="00E56E82"/>
    <w:rPr>
      <w:rFonts w:ascii="Courier New" w:hAnsi="Courier New" w:cs="Courier New"/>
      <w:sz w:val="20"/>
      <w:szCs w:val="20"/>
    </w:rPr>
  </w:style>
  <w:style w:type="character" w:styleId="HTMLVariable">
    <w:name w:val="HTML Variable"/>
    <w:rsid w:val="00E56E82"/>
    <w:rPr>
      <w:i/>
      <w:iCs/>
    </w:rPr>
  </w:style>
  <w:style w:type="paragraph" w:styleId="Index1">
    <w:name w:val="index 1"/>
    <w:basedOn w:val="Normal"/>
    <w:next w:val="Normal"/>
    <w:qFormat/>
    <w:rsid w:val="00E56E82"/>
    <w:rPr>
      <w:rFonts w:eastAsia="SimSun"/>
      <w:sz w:val="32"/>
      <w:szCs w:val="32"/>
      <w:lang w:eastAsia="zh-CN"/>
    </w:rPr>
  </w:style>
  <w:style w:type="paragraph" w:styleId="Index2">
    <w:name w:val="index 2"/>
    <w:basedOn w:val="Normal"/>
    <w:next w:val="Normal"/>
    <w:qFormat/>
    <w:rsid w:val="00E56E82"/>
    <w:pPr>
      <w:ind w:leftChars="200" w:left="200"/>
    </w:pPr>
    <w:rPr>
      <w:rFonts w:eastAsia="SimSun"/>
      <w:sz w:val="32"/>
      <w:szCs w:val="32"/>
      <w:lang w:eastAsia="zh-CN"/>
    </w:rPr>
  </w:style>
  <w:style w:type="paragraph" w:styleId="Index3">
    <w:name w:val="index 3"/>
    <w:basedOn w:val="Normal"/>
    <w:next w:val="Normal"/>
    <w:rsid w:val="00E56E82"/>
    <w:pPr>
      <w:ind w:leftChars="400" w:left="400"/>
    </w:pPr>
    <w:rPr>
      <w:rFonts w:eastAsia="SimSun"/>
      <w:sz w:val="32"/>
      <w:szCs w:val="32"/>
      <w:lang w:eastAsia="zh-CN"/>
    </w:rPr>
  </w:style>
  <w:style w:type="paragraph" w:styleId="Index4">
    <w:name w:val="index 4"/>
    <w:basedOn w:val="Normal"/>
    <w:next w:val="Normal"/>
    <w:rsid w:val="00E56E82"/>
    <w:pPr>
      <w:ind w:leftChars="600" w:left="600"/>
    </w:pPr>
    <w:rPr>
      <w:rFonts w:eastAsia="SimSun"/>
      <w:sz w:val="32"/>
      <w:szCs w:val="32"/>
      <w:lang w:eastAsia="zh-CN"/>
    </w:rPr>
  </w:style>
  <w:style w:type="paragraph" w:styleId="Index5">
    <w:name w:val="index 5"/>
    <w:basedOn w:val="Normal"/>
    <w:next w:val="Normal"/>
    <w:qFormat/>
    <w:rsid w:val="00E56E82"/>
    <w:pPr>
      <w:ind w:leftChars="800" w:left="800"/>
    </w:pPr>
    <w:rPr>
      <w:rFonts w:eastAsia="SimSun"/>
      <w:sz w:val="32"/>
      <w:szCs w:val="32"/>
      <w:lang w:eastAsia="zh-CN"/>
    </w:rPr>
  </w:style>
  <w:style w:type="paragraph" w:styleId="Index6">
    <w:name w:val="index 6"/>
    <w:basedOn w:val="Normal"/>
    <w:next w:val="Normal"/>
    <w:qFormat/>
    <w:rsid w:val="00E56E82"/>
    <w:pPr>
      <w:ind w:leftChars="1000" w:left="1000"/>
    </w:pPr>
    <w:rPr>
      <w:rFonts w:eastAsia="SimSun"/>
      <w:sz w:val="32"/>
      <w:szCs w:val="32"/>
      <w:lang w:eastAsia="zh-CN"/>
    </w:rPr>
  </w:style>
  <w:style w:type="paragraph" w:styleId="Index7">
    <w:name w:val="index 7"/>
    <w:basedOn w:val="Normal"/>
    <w:next w:val="Normal"/>
    <w:qFormat/>
    <w:rsid w:val="00E56E82"/>
    <w:pPr>
      <w:ind w:leftChars="1200" w:left="1200"/>
    </w:pPr>
    <w:rPr>
      <w:rFonts w:eastAsia="SimSun"/>
      <w:sz w:val="32"/>
      <w:szCs w:val="32"/>
      <w:lang w:eastAsia="zh-CN"/>
    </w:rPr>
  </w:style>
  <w:style w:type="paragraph" w:styleId="Index8">
    <w:name w:val="index 8"/>
    <w:basedOn w:val="Normal"/>
    <w:next w:val="Normal"/>
    <w:qFormat/>
    <w:rsid w:val="00E56E82"/>
    <w:pPr>
      <w:ind w:leftChars="1400" w:left="1400"/>
    </w:pPr>
    <w:rPr>
      <w:rFonts w:eastAsia="SimSun"/>
      <w:sz w:val="32"/>
      <w:szCs w:val="32"/>
      <w:lang w:eastAsia="zh-CN"/>
    </w:rPr>
  </w:style>
  <w:style w:type="paragraph" w:styleId="Index9">
    <w:name w:val="index 9"/>
    <w:basedOn w:val="Normal"/>
    <w:next w:val="Normal"/>
    <w:qFormat/>
    <w:rsid w:val="00E56E82"/>
    <w:pPr>
      <w:ind w:leftChars="1600" w:left="1600"/>
    </w:pPr>
    <w:rPr>
      <w:rFonts w:eastAsia="SimSun"/>
      <w:sz w:val="32"/>
      <w:szCs w:val="32"/>
      <w:lang w:eastAsia="zh-CN"/>
    </w:rPr>
  </w:style>
  <w:style w:type="paragraph" w:styleId="IndexHeading">
    <w:name w:val="index heading"/>
    <w:basedOn w:val="Normal"/>
    <w:next w:val="Index1"/>
    <w:rsid w:val="00E56E82"/>
    <w:rPr>
      <w:rFonts w:ascii="Arial" w:eastAsia="SimSun" w:hAnsi="Arial" w:cs="Arial"/>
      <w:sz w:val="32"/>
      <w:szCs w:val="32"/>
      <w:lang w:eastAsia="zh-CN"/>
    </w:rPr>
  </w:style>
  <w:style w:type="character" w:styleId="LineNumber">
    <w:name w:val="line number"/>
    <w:rsid w:val="00E56E82"/>
  </w:style>
  <w:style w:type="paragraph" w:styleId="List">
    <w:name w:val="List"/>
    <w:basedOn w:val="Normal"/>
    <w:qFormat/>
    <w:rsid w:val="00E56E82"/>
    <w:pPr>
      <w:ind w:left="200" w:hangingChars="200" w:hanging="200"/>
    </w:pPr>
    <w:rPr>
      <w:rFonts w:eastAsia="SimSun"/>
      <w:sz w:val="32"/>
      <w:szCs w:val="32"/>
      <w:lang w:eastAsia="zh-CN"/>
    </w:rPr>
  </w:style>
  <w:style w:type="paragraph" w:styleId="List2">
    <w:name w:val="List 2"/>
    <w:basedOn w:val="Normal"/>
    <w:rsid w:val="00E56E82"/>
    <w:pPr>
      <w:ind w:leftChars="200" w:left="100" w:hangingChars="200" w:hanging="200"/>
    </w:pPr>
    <w:rPr>
      <w:rFonts w:eastAsia="SimSun"/>
      <w:sz w:val="32"/>
      <w:szCs w:val="32"/>
      <w:lang w:eastAsia="zh-CN"/>
    </w:rPr>
  </w:style>
  <w:style w:type="paragraph" w:styleId="List3">
    <w:name w:val="List 3"/>
    <w:basedOn w:val="Normal"/>
    <w:rsid w:val="00E56E82"/>
    <w:pPr>
      <w:ind w:leftChars="400" w:left="100" w:hangingChars="200" w:hanging="200"/>
    </w:pPr>
    <w:rPr>
      <w:rFonts w:eastAsia="SimSun"/>
      <w:sz w:val="32"/>
      <w:szCs w:val="32"/>
      <w:lang w:eastAsia="zh-CN"/>
    </w:rPr>
  </w:style>
  <w:style w:type="paragraph" w:styleId="List4">
    <w:name w:val="List 4"/>
    <w:basedOn w:val="Normal"/>
    <w:qFormat/>
    <w:rsid w:val="00E56E82"/>
    <w:pPr>
      <w:ind w:leftChars="600" w:left="100" w:hangingChars="200" w:hanging="200"/>
    </w:pPr>
    <w:rPr>
      <w:rFonts w:eastAsia="SimSun"/>
      <w:sz w:val="32"/>
      <w:szCs w:val="32"/>
      <w:lang w:eastAsia="zh-CN"/>
    </w:rPr>
  </w:style>
  <w:style w:type="paragraph" w:styleId="List5">
    <w:name w:val="List 5"/>
    <w:basedOn w:val="Normal"/>
    <w:qFormat/>
    <w:rsid w:val="00E56E82"/>
    <w:pPr>
      <w:ind w:leftChars="800" w:left="100" w:hangingChars="200" w:hanging="200"/>
    </w:pPr>
    <w:rPr>
      <w:rFonts w:eastAsia="SimSun"/>
      <w:sz w:val="32"/>
      <w:szCs w:val="32"/>
      <w:lang w:eastAsia="zh-CN"/>
    </w:rPr>
  </w:style>
  <w:style w:type="paragraph" w:styleId="ListBullet">
    <w:name w:val="List Bullet"/>
    <w:basedOn w:val="Normal"/>
    <w:qFormat/>
    <w:rsid w:val="00E56E82"/>
    <w:pPr>
      <w:numPr>
        <w:numId w:val="1"/>
      </w:numPr>
    </w:pPr>
    <w:rPr>
      <w:rFonts w:eastAsia="SimSun"/>
      <w:sz w:val="32"/>
      <w:szCs w:val="32"/>
      <w:lang w:eastAsia="zh-CN"/>
    </w:rPr>
  </w:style>
  <w:style w:type="paragraph" w:styleId="ListBullet2">
    <w:name w:val="List Bullet 2"/>
    <w:basedOn w:val="Normal"/>
    <w:qFormat/>
    <w:rsid w:val="00E56E82"/>
    <w:pPr>
      <w:numPr>
        <w:numId w:val="2"/>
      </w:numPr>
    </w:pPr>
    <w:rPr>
      <w:rFonts w:eastAsia="SimSun"/>
      <w:sz w:val="32"/>
      <w:szCs w:val="32"/>
      <w:lang w:eastAsia="zh-CN"/>
    </w:rPr>
  </w:style>
  <w:style w:type="paragraph" w:styleId="ListBullet3">
    <w:name w:val="List Bullet 3"/>
    <w:basedOn w:val="Normal"/>
    <w:qFormat/>
    <w:rsid w:val="00E56E82"/>
    <w:pPr>
      <w:numPr>
        <w:numId w:val="3"/>
      </w:numPr>
    </w:pPr>
    <w:rPr>
      <w:rFonts w:eastAsia="SimSun"/>
      <w:sz w:val="32"/>
      <w:szCs w:val="32"/>
      <w:lang w:eastAsia="zh-CN"/>
    </w:rPr>
  </w:style>
  <w:style w:type="paragraph" w:styleId="ListBullet4">
    <w:name w:val="List Bullet 4"/>
    <w:basedOn w:val="Normal"/>
    <w:qFormat/>
    <w:rsid w:val="00E56E82"/>
    <w:pPr>
      <w:numPr>
        <w:numId w:val="4"/>
      </w:numPr>
    </w:pPr>
    <w:rPr>
      <w:rFonts w:eastAsia="SimSun"/>
      <w:sz w:val="32"/>
      <w:szCs w:val="32"/>
      <w:lang w:eastAsia="zh-CN"/>
    </w:rPr>
  </w:style>
  <w:style w:type="paragraph" w:styleId="ListBullet5">
    <w:name w:val="List Bullet 5"/>
    <w:basedOn w:val="Normal"/>
    <w:qFormat/>
    <w:rsid w:val="00E56E82"/>
    <w:pPr>
      <w:numPr>
        <w:numId w:val="5"/>
      </w:numPr>
    </w:pPr>
    <w:rPr>
      <w:rFonts w:eastAsia="SimSun"/>
      <w:sz w:val="32"/>
      <w:szCs w:val="32"/>
      <w:lang w:eastAsia="zh-CN"/>
    </w:rPr>
  </w:style>
  <w:style w:type="paragraph" w:styleId="ListContinue">
    <w:name w:val="List Continue"/>
    <w:basedOn w:val="Normal"/>
    <w:qFormat/>
    <w:rsid w:val="00E56E82"/>
    <w:pPr>
      <w:spacing w:after="120"/>
      <w:ind w:leftChars="200" w:left="420"/>
    </w:pPr>
    <w:rPr>
      <w:rFonts w:eastAsia="SimSun"/>
      <w:sz w:val="32"/>
      <w:szCs w:val="32"/>
      <w:lang w:eastAsia="zh-CN"/>
    </w:rPr>
  </w:style>
  <w:style w:type="paragraph" w:styleId="ListContinue2">
    <w:name w:val="List Continue 2"/>
    <w:basedOn w:val="Normal"/>
    <w:rsid w:val="00E56E82"/>
    <w:pPr>
      <w:spacing w:after="120"/>
      <w:ind w:leftChars="400" w:left="840"/>
    </w:pPr>
    <w:rPr>
      <w:rFonts w:eastAsia="SimSun"/>
      <w:sz w:val="32"/>
      <w:szCs w:val="32"/>
      <w:lang w:eastAsia="zh-CN"/>
    </w:rPr>
  </w:style>
  <w:style w:type="paragraph" w:styleId="ListContinue3">
    <w:name w:val="List Continue 3"/>
    <w:basedOn w:val="Normal"/>
    <w:qFormat/>
    <w:rsid w:val="00E56E82"/>
    <w:pPr>
      <w:spacing w:after="120"/>
      <w:ind w:leftChars="600" w:left="1260"/>
    </w:pPr>
    <w:rPr>
      <w:rFonts w:eastAsia="SimSun"/>
      <w:sz w:val="32"/>
      <w:szCs w:val="32"/>
      <w:lang w:eastAsia="zh-CN"/>
    </w:rPr>
  </w:style>
  <w:style w:type="paragraph" w:styleId="ListContinue4">
    <w:name w:val="List Continue 4"/>
    <w:basedOn w:val="Normal"/>
    <w:rsid w:val="00E56E82"/>
    <w:pPr>
      <w:spacing w:after="120"/>
      <w:ind w:leftChars="800" w:left="1680"/>
    </w:pPr>
    <w:rPr>
      <w:rFonts w:eastAsia="SimSun"/>
      <w:sz w:val="32"/>
      <w:szCs w:val="32"/>
      <w:lang w:eastAsia="zh-CN"/>
    </w:rPr>
  </w:style>
  <w:style w:type="paragraph" w:styleId="ListContinue5">
    <w:name w:val="List Continue 5"/>
    <w:basedOn w:val="Normal"/>
    <w:qFormat/>
    <w:rsid w:val="00E56E82"/>
    <w:pPr>
      <w:spacing w:after="120"/>
      <w:ind w:leftChars="1000" w:left="2100"/>
    </w:pPr>
    <w:rPr>
      <w:rFonts w:eastAsia="SimSun"/>
      <w:sz w:val="32"/>
      <w:szCs w:val="32"/>
      <w:lang w:eastAsia="zh-CN"/>
    </w:rPr>
  </w:style>
  <w:style w:type="paragraph" w:styleId="ListNumber">
    <w:name w:val="List Number"/>
    <w:basedOn w:val="Normal"/>
    <w:rsid w:val="00E56E82"/>
    <w:pPr>
      <w:numPr>
        <w:numId w:val="6"/>
      </w:numPr>
    </w:pPr>
    <w:rPr>
      <w:rFonts w:eastAsia="SimSun"/>
      <w:sz w:val="32"/>
      <w:szCs w:val="32"/>
      <w:lang w:eastAsia="zh-CN"/>
    </w:rPr>
  </w:style>
  <w:style w:type="paragraph" w:styleId="ListNumber2">
    <w:name w:val="List Number 2"/>
    <w:basedOn w:val="Normal"/>
    <w:qFormat/>
    <w:rsid w:val="00E56E82"/>
    <w:pPr>
      <w:numPr>
        <w:numId w:val="7"/>
      </w:numPr>
    </w:pPr>
    <w:rPr>
      <w:rFonts w:eastAsia="SimSun"/>
      <w:sz w:val="32"/>
      <w:szCs w:val="32"/>
      <w:lang w:eastAsia="zh-CN"/>
    </w:rPr>
  </w:style>
  <w:style w:type="paragraph" w:styleId="ListNumber3">
    <w:name w:val="List Number 3"/>
    <w:basedOn w:val="Normal"/>
    <w:qFormat/>
    <w:rsid w:val="00E56E82"/>
    <w:pPr>
      <w:numPr>
        <w:numId w:val="8"/>
      </w:numPr>
    </w:pPr>
    <w:rPr>
      <w:rFonts w:eastAsia="SimSun"/>
      <w:sz w:val="32"/>
      <w:szCs w:val="32"/>
      <w:lang w:eastAsia="zh-CN"/>
    </w:rPr>
  </w:style>
  <w:style w:type="paragraph" w:styleId="ListNumber4">
    <w:name w:val="List Number 4"/>
    <w:basedOn w:val="Normal"/>
    <w:rsid w:val="00E56E82"/>
    <w:pPr>
      <w:numPr>
        <w:numId w:val="9"/>
      </w:numPr>
    </w:pPr>
    <w:rPr>
      <w:rFonts w:eastAsia="SimSun"/>
      <w:sz w:val="32"/>
      <w:szCs w:val="32"/>
      <w:lang w:eastAsia="zh-CN"/>
    </w:rPr>
  </w:style>
  <w:style w:type="paragraph" w:styleId="ListNumber5">
    <w:name w:val="List Number 5"/>
    <w:basedOn w:val="Normal"/>
    <w:qFormat/>
    <w:rsid w:val="00E56E82"/>
    <w:pPr>
      <w:numPr>
        <w:numId w:val="10"/>
      </w:numPr>
    </w:pPr>
    <w:rPr>
      <w:rFonts w:eastAsia="SimSun"/>
      <w:sz w:val="32"/>
      <w:szCs w:val="32"/>
      <w:lang w:eastAsia="zh-CN"/>
    </w:rPr>
  </w:style>
  <w:style w:type="paragraph" w:styleId="MacroText">
    <w:name w:val="macro"/>
    <w:link w:val="MacroTextChar"/>
    <w:rsid w:val="00E56E82"/>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spacing w:after="0" w:line="240" w:lineRule="auto"/>
    </w:pPr>
    <w:rPr>
      <w:rFonts w:ascii="Courier New" w:eastAsia="SimSun" w:hAnsi="Courier New" w:cs="Courier New"/>
      <w:kern w:val="2"/>
      <w:sz w:val="24"/>
      <w:szCs w:val="24"/>
      <w:lang w:eastAsia="zh-CN"/>
    </w:rPr>
  </w:style>
  <w:style w:type="character" w:customStyle="1" w:styleId="MacroTextChar">
    <w:name w:val="Macro Text Char"/>
    <w:basedOn w:val="DefaultParagraphFont"/>
    <w:link w:val="MacroText"/>
    <w:rsid w:val="00E56E82"/>
    <w:rPr>
      <w:rFonts w:ascii="Courier New" w:eastAsia="SimSun" w:hAnsi="Courier New" w:cs="Courier New"/>
      <w:kern w:val="2"/>
      <w:sz w:val="24"/>
      <w:szCs w:val="24"/>
      <w:lang w:eastAsia="zh-CN"/>
    </w:rPr>
  </w:style>
  <w:style w:type="paragraph" w:styleId="MessageHeader">
    <w:name w:val="Message Header"/>
    <w:basedOn w:val="Normal"/>
    <w:link w:val="MessageHeaderChar"/>
    <w:qFormat/>
    <w:rsid w:val="00E56E82"/>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eastAsia="SimSun" w:hAnsi="Arial" w:cs="Arial"/>
      <w:lang w:eastAsia="zh-CN"/>
    </w:rPr>
  </w:style>
  <w:style w:type="character" w:customStyle="1" w:styleId="MessageHeaderChar">
    <w:name w:val="Message Header Char"/>
    <w:basedOn w:val="DefaultParagraphFont"/>
    <w:link w:val="MessageHeader"/>
    <w:rsid w:val="00E56E82"/>
    <w:rPr>
      <w:rFonts w:ascii="Arial" w:eastAsia="SimSun" w:hAnsi="Arial" w:cs="Arial"/>
      <w:sz w:val="24"/>
      <w:szCs w:val="24"/>
      <w:shd w:val="pct20" w:color="auto" w:fill="auto"/>
      <w:lang w:eastAsia="zh-CN"/>
    </w:rPr>
  </w:style>
  <w:style w:type="paragraph" w:styleId="NormalIndent">
    <w:name w:val="Normal Indent"/>
    <w:basedOn w:val="Normal"/>
    <w:qFormat/>
    <w:rsid w:val="00E56E82"/>
    <w:pPr>
      <w:ind w:firstLineChars="200" w:firstLine="420"/>
    </w:pPr>
    <w:rPr>
      <w:rFonts w:eastAsia="SimSun"/>
      <w:sz w:val="32"/>
      <w:szCs w:val="32"/>
      <w:lang w:eastAsia="zh-CN"/>
    </w:rPr>
  </w:style>
  <w:style w:type="paragraph" w:styleId="NoteHeading">
    <w:name w:val="Note Heading"/>
    <w:basedOn w:val="Normal"/>
    <w:next w:val="Normal"/>
    <w:link w:val="NoteHeadingChar"/>
    <w:rsid w:val="00E56E82"/>
    <w:pPr>
      <w:jc w:val="center"/>
    </w:pPr>
    <w:rPr>
      <w:rFonts w:eastAsia="SimSun"/>
      <w:sz w:val="32"/>
      <w:szCs w:val="32"/>
      <w:lang w:eastAsia="zh-CN"/>
    </w:rPr>
  </w:style>
  <w:style w:type="character" w:customStyle="1" w:styleId="NoteHeadingChar">
    <w:name w:val="Note Heading Char"/>
    <w:basedOn w:val="DefaultParagraphFont"/>
    <w:link w:val="NoteHeading"/>
    <w:rsid w:val="00E56E82"/>
    <w:rPr>
      <w:rFonts w:ascii="Times New Roman" w:eastAsia="SimSun" w:hAnsi="Times New Roman" w:cs="Times New Roman"/>
      <w:sz w:val="32"/>
      <w:szCs w:val="32"/>
      <w:lang w:eastAsia="zh-CN"/>
    </w:rPr>
  </w:style>
  <w:style w:type="character" w:styleId="PageNumber">
    <w:name w:val="page number"/>
    <w:qFormat/>
    <w:rsid w:val="00E56E82"/>
  </w:style>
  <w:style w:type="paragraph" w:styleId="PlainText">
    <w:name w:val="Plain Text"/>
    <w:basedOn w:val="Normal"/>
    <w:link w:val="PlainTextChar"/>
    <w:qFormat/>
    <w:rsid w:val="00E56E82"/>
    <w:rPr>
      <w:rFonts w:ascii="SimSun" w:eastAsia="SimSun" w:hAnsi="Courier New" w:cs="Courier New"/>
      <w:sz w:val="32"/>
      <w:szCs w:val="21"/>
      <w:lang w:eastAsia="zh-CN"/>
    </w:rPr>
  </w:style>
  <w:style w:type="character" w:customStyle="1" w:styleId="PlainTextChar">
    <w:name w:val="Plain Text Char"/>
    <w:basedOn w:val="DefaultParagraphFont"/>
    <w:link w:val="PlainText"/>
    <w:rsid w:val="00E56E82"/>
    <w:rPr>
      <w:rFonts w:ascii="SimSun" w:eastAsia="SimSun" w:hAnsi="Courier New" w:cs="Courier New"/>
      <w:sz w:val="32"/>
      <w:szCs w:val="21"/>
      <w:lang w:eastAsia="zh-CN"/>
    </w:rPr>
  </w:style>
  <w:style w:type="paragraph" w:styleId="Salutation">
    <w:name w:val="Salutation"/>
    <w:basedOn w:val="Normal"/>
    <w:next w:val="Normal"/>
    <w:link w:val="SalutationChar"/>
    <w:rsid w:val="00E56E82"/>
    <w:rPr>
      <w:rFonts w:eastAsia="SimSun"/>
      <w:sz w:val="32"/>
      <w:szCs w:val="32"/>
      <w:lang w:eastAsia="zh-CN"/>
    </w:rPr>
  </w:style>
  <w:style w:type="character" w:customStyle="1" w:styleId="SalutationChar">
    <w:name w:val="Salutation Char"/>
    <w:basedOn w:val="DefaultParagraphFont"/>
    <w:link w:val="Salutation"/>
    <w:rsid w:val="00E56E82"/>
    <w:rPr>
      <w:rFonts w:ascii="Times New Roman" w:eastAsia="SimSun" w:hAnsi="Times New Roman" w:cs="Times New Roman"/>
      <w:sz w:val="32"/>
      <w:szCs w:val="32"/>
      <w:lang w:eastAsia="zh-CN"/>
    </w:rPr>
  </w:style>
  <w:style w:type="paragraph" w:styleId="Signature">
    <w:name w:val="Signature"/>
    <w:basedOn w:val="Normal"/>
    <w:link w:val="SignatureChar"/>
    <w:rsid w:val="00E56E82"/>
    <w:pPr>
      <w:ind w:leftChars="2100" w:left="100"/>
    </w:pPr>
    <w:rPr>
      <w:rFonts w:eastAsia="SimSun"/>
      <w:sz w:val="32"/>
      <w:szCs w:val="32"/>
      <w:lang w:eastAsia="zh-CN"/>
    </w:rPr>
  </w:style>
  <w:style w:type="character" w:customStyle="1" w:styleId="SignatureChar">
    <w:name w:val="Signature Char"/>
    <w:basedOn w:val="DefaultParagraphFont"/>
    <w:link w:val="Signature"/>
    <w:rsid w:val="00E56E82"/>
    <w:rPr>
      <w:rFonts w:ascii="Times New Roman" w:eastAsia="SimSun" w:hAnsi="Times New Roman" w:cs="Times New Roman"/>
      <w:sz w:val="32"/>
      <w:szCs w:val="32"/>
      <w:lang w:eastAsia="zh-CN"/>
    </w:rPr>
  </w:style>
  <w:style w:type="table" w:styleId="Table3Deffects1">
    <w:name w:val="Table 3D effects 1"/>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left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bottom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left w:val="nil"/>
          <w:right w:val="nil"/>
          <w:tl2br w:val="nil"/>
          <w:tr2bl w:val="nil"/>
        </w:tcBorders>
      </w:tcPr>
    </w:tblStylePr>
    <w:tblStylePr w:type="seCell">
      <w:tblPr/>
      <w:tcPr>
        <w:tcBorders>
          <w:top w:val="nil"/>
          <w:bottom w:val="nil"/>
          <w:tl2br w:val="nil"/>
          <w:tr2bl w:val="nil"/>
        </w:tcBorders>
      </w:tcPr>
    </w:tblStylePr>
    <w:tblStylePr w:type="swCell">
      <w:rPr>
        <w:color w:val="000080"/>
      </w:rPr>
      <w:tblPr/>
      <w:tcPr>
        <w:tcBorders>
          <w:top w:val="nil"/>
          <w:right w:val="nil"/>
          <w:tl2br w:val="nil"/>
          <w:tr2bl w:val="nil"/>
        </w:tcBorders>
      </w:tcPr>
    </w:tblStylePr>
  </w:style>
  <w:style w:type="table" w:styleId="Table3Deffects2">
    <w:name w:val="Table 3D effects 2"/>
    <w:basedOn w:val="TableNormal"/>
    <w:rsid w:val="00E56E82"/>
    <w:pPr>
      <w:widowControl w:val="0"/>
      <w:spacing w:after="0" w:line="240" w:lineRule="auto"/>
      <w:jc w:val="both"/>
    </w:pPr>
    <w:rPr>
      <w:rFonts w:ascii="Times New Roman" w:eastAsia="SimSun" w:hAnsi="Times New Roman" w:cs="Times New Roman"/>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3Deffects3">
    <w:name w:val="Table 3D effects 3"/>
    <w:basedOn w:val="TableNormal"/>
    <w:rsid w:val="00E56E82"/>
    <w:pPr>
      <w:widowControl w:val="0"/>
      <w:spacing w:after="0" w:line="240" w:lineRule="auto"/>
      <w:jc w:val="both"/>
    </w:pPr>
    <w:rPr>
      <w:rFonts w:ascii="Times New Roman" w:eastAsia="SimSun" w:hAnsi="Times New Roman" w:cs="Times New Roman"/>
      <w:sz w:val="20"/>
      <w:szCs w:val="20"/>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Classic1">
    <w:name w:val="Table Classic 1"/>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left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Classic3">
    <w:name w:val="Table Classic 3"/>
    <w:basedOn w:val="TableNormal"/>
    <w:rsid w:val="00E56E82"/>
    <w:pPr>
      <w:widowControl w:val="0"/>
      <w:spacing w:after="0" w:line="240" w:lineRule="auto"/>
      <w:jc w:val="both"/>
    </w:pPr>
    <w:rPr>
      <w:rFonts w:ascii="Times New Roman" w:eastAsia="SimSun" w:hAnsi="Times New Roman" w:cs="Times New Roman"/>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left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Classic4">
    <w:name w:val="Table Classic 4"/>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left w:val="single" w:sz="6" w:space="0" w:color="000000"/>
          <w:tl2br w:val="nil"/>
          <w:tr2bl w:val="nil"/>
        </w:tcBorders>
        <w:shd w:val="pct50" w:color="000080" w:fill="FFFFFF"/>
      </w:tcPr>
    </w:tblStylePr>
    <w:tblStylePr w:type="lastRow">
      <w:rPr>
        <w:color w:val="000080"/>
      </w:rPr>
      <w:tblPr/>
      <w:tcPr>
        <w:tcBorders>
          <w:left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TableColorful1">
    <w:name w:val="Table Colorful 1"/>
    <w:basedOn w:val="TableNormal"/>
    <w:qFormat/>
    <w:rsid w:val="00E56E82"/>
    <w:pPr>
      <w:widowControl w:val="0"/>
      <w:spacing w:after="0" w:line="240" w:lineRule="auto"/>
      <w:jc w:val="both"/>
    </w:pPr>
    <w:rPr>
      <w:rFonts w:ascii="Times New Roman" w:eastAsia="SimSun" w:hAnsi="Times New Roman" w:cs="Times New Roman"/>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TableColorful2">
    <w:name w:val="Table Colorful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left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TableColorful3">
    <w:name w:val="Table Colorful 3"/>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left w:val="single" w:sz="6" w:space="0" w:color="000000"/>
          <w:tl2br w:val="nil"/>
          <w:tr2bl w:val="nil"/>
        </w:tcBorders>
        <w:shd w:val="solid" w:color="008080" w:fill="FFFFFF"/>
      </w:tcPr>
    </w:tblStylePr>
    <w:tblStylePr w:type="firstCol">
      <w:tblPr/>
      <w:tcPr>
        <w:tcBorders>
          <w:bottom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TableColumns1">
    <w:name w:val="Table Columns 1"/>
    <w:basedOn w:val="TableNormal"/>
    <w:qFormat/>
    <w:rsid w:val="00E56E82"/>
    <w:pPr>
      <w:widowControl w:val="0"/>
      <w:spacing w:after="0" w:line="240" w:lineRule="auto"/>
      <w:jc w:val="both"/>
    </w:pPr>
    <w:rPr>
      <w:rFonts w:ascii="Times New Roman" w:eastAsia="SimSun" w:hAnsi="Times New Roman" w:cs="Times New Roman"/>
      <w:b/>
      <w:bCs/>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left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2">
    <w:name w:val="Table Columns 2"/>
    <w:basedOn w:val="TableNormal"/>
    <w:qFormat/>
    <w:rsid w:val="00E56E82"/>
    <w:pPr>
      <w:widowControl w:val="0"/>
      <w:spacing w:after="0" w:line="240" w:lineRule="auto"/>
      <w:jc w:val="both"/>
    </w:pPr>
    <w:rPr>
      <w:rFonts w:ascii="Times New Roman" w:eastAsia="SimSun" w:hAnsi="Times New Roman" w:cs="Times New Roman"/>
      <w:b/>
      <w:bCs/>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3">
    <w:name w:val="Table Columns 3"/>
    <w:basedOn w:val="TableNormal"/>
    <w:qFormat/>
    <w:rsid w:val="00E56E82"/>
    <w:pPr>
      <w:widowControl w:val="0"/>
      <w:spacing w:after="0" w:line="240" w:lineRule="auto"/>
      <w:jc w:val="both"/>
    </w:pPr>
    <w:rPr>
      <w:rFonts w:ascii="Times New Roman" w:eastAsia="SimSun" w:hAnsi="Times New Roman" w:cs="Times New Roman"/>
      <w:b/>
      <w:bCs/>
      <w:sz w:val="20"/>
      <w:szCs w:val="20"/>
    </w:rPr>
    <w:tblPr>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TableColumns4">
    <w:name w:val="Table Columns 4"/>
    <w:basedOn w:val="TableNormal"/>
    <w:qFormat/>
    <w:rsid w:val="00E56E82"/>
    <w:pPr>
      <w:widowControl w:val="0"/>
      <w:spacing w:after="0" w:line="240" w:lineRule="auto"/>
      <w:jc w:val="both"/>
    </w:pPr>
    <w:rPr>
      <w:rFonts w:ascii="Times New Roman" w:eastAsia="SimSun" w:hAnsi="Times New Roman" w:cs="Times New Roman"/>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left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TableElegant">
    <w:name w:val="Table Elegant"/>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table" w:styleId="TableGrid15">
    <w:name w:val="Table Grid 1"/>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TableGrid20">
    <w:name w:val="Table Grid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0">
    <w:name w:val="Table Grid 3"/>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left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0">
    <w:name w:val="Table Grid 4"/>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left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TableGrid50">
    <w:name w:val="Table Grid 5"/>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left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60">
    <w:name w:val="Table Grid 6"/>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70">
    <w:name w:val="Table Grid 7"/>
    <w:basedOn w:val="TableNormal"/>
    <w:qFormat/>
    <w:rsid w:val="00E56E82"/>
    <w:pPr>
      <w:widowControl w:val="0"/>
      <w:spacing w:after="0" w:line="240" w:lineRule="auto"/>
      <w:jc w:val="both"/>
    </w:pPr>
    <w:rPr>
      <w:rFonts w:ascii="Times New Roman" w:eastAsia="SimSun" w:hAnsi="Times New Roman" w:cs="Times New Roman"/>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left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TableGrid80">
    <w:name w:val="Table Grid 8"/>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TableList1">
    <w:name w:val="Table List 1"/>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left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2">
    <w:name w:val="Table List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left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3">
    <w:name w:val="Table List 3"/>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TableList4">
    <w:name w:val="Table List 4"/>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left w:val="single" w:sz="12" w:space="0" w:color="000000"/>
          <w:tl2br w:val="nil"/>
          <w:tr2bl w:val="nil"/>
        </w:tcBorders>
        <w:shd w:val="solid" w:color="808080" w:fill="FFFFFF"/>
      </w:tcPr>
    </w:tblStylePr>
  </w:style>
  <w:style w:type="table" w:styleId="TableList5">
    <w:name w:val="Table List 5"/>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left w:val="single" w:sz="12" w:space="0" w:color="000000"/>
          <w:tl2br w:val="nil"/>
          <w:tr2bl w:val="nil"/>
        </w:tcBorders>
      </w:tcPr>
    </w:tblStylePr>
    <w:tblStylePr w:type="firstCol">
      <w:rPr>
        <w:b/>
        <w:bCs/>
      </w:rPr>
      <w:tblPr/>
      <w:tcPr>
        <w:tcBorders>
          <w:tl2br w:val="nil"/>
          <w:tr2bl w:val="nil"/>
        </w:tcBorders>
      </w:tcPr>
    </w:tblStylePr>
  </w:style>
  <w:style w:type="table" w:styleId="TableList6">
    <w:name w:val="Table List 6"/>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left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TableList7">
    <w:name w:val="Table List 7"/>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left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TableList8">
    <w:name w:val="Table List 8"/>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left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sz="6" w:space="0" w:color="auto"/>
          <w:tr2bl w:val="nil"/>
        </w:tcBorders>
      </w:tcPr>
    </w:tblStylePr>
  </w:style>
  <w:style w:type="paragraph" w:styleId="TableofAuthorities">
    <w:name w:val="table of authorities"/>
    <w:basedOn w:val="Normal"/>
    <w:next w:val="Normal"/>
    <w:rsid w:val="00E56E82"/>
    <w:pPr>
      <w:ind w:leftChars="200" w:left="420"/>
    </w:pPr>
    <w:rPr>
      <w:rFonts w:eastAsia="SimSun"/>
      <w:sz w:val="32"/>
      <w:szCs w:val="32"/>
      <w:lang w:eastAsia="zh-CN"/>
    </w:rPr>
  </w:style>
  <w:style w:type="paragraph" w:styleId="TableofFigures">
    <w:name w:val="table of figures"/>
    <w:basedOn w:val="Normal"/>
    <w:next w:val="Normal"/>
    <w:rsid w:val="00E56E82"/>
    <w:pPr>
      <w:ind w:leftChars="200" w:left="200" w:hangingChars="200" w:hanging="200"/>
    </w:pPr>
    <w:rPr>
      <w:rFonts w:eastAsia="SimSun"/>
      <w:sz w:val="32"/>
      <w:szCs w:val="32"/>
      <w:lang w:eastAsia="zh-CN"/>
    </w:rPr>
  </w:style>
  <w:style w:type="table" w:styleId="TableProfessional">
    <w:name w:val="Table Professional"/>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il"/>
          <w:tr2bl w:val="nil"/>
        </w:tcBorders>
        <w:shd w:val="solid" w:color="000000" w:fill="FFFFFF"/>
      </w:tcPr>
    </w:tblStylePr>
  </w:style>
  <w:style w:type="table" w:styleId="TableSimple1">
    <w:name w:val="Table Simple 1"/>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left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TableSimple2">
    <w:name w:val="Table Simple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CellMar>
        <w:top w:w="0" w:type="dxa"/>
        <w:left w:w="108" w:type="dxa"/>
        <w:bottom w:w="0" w:type="dxa"/>
        <w:right w:w="108" w:type="dxa"/>
      </w:tblCellMar>
    </w:tblPr>
    <w:tblStylePr w:type="firstRow">
      <w:rPr>
        <w:b/>
        <w:bCs/>
      </w:rPr>
      <w:tblPr/>
      <w:tcPr>
        <w:tcBorders>
          <w:left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bottom w:val="single" w:sz="6" w:space="0" w:color="000000"/>
          <w:tl2br w:val="nil"/>
          <w:tr2bl w:val="nil"/>
        </w:tcBorders>
      </w:tcPr>
    </w:tblStylePr>
    <w:tblStylePr w:type="neCell">
      <w:rPr>
        <w:b/>
        <w:bCs/>
      </w:rPr>
      <w:tblPr/>
      <w:tcPr>
        <w:tcBorders>
          <w:bottom w:val="nil"/>
          <w:tl2br w:val="nil"/>
          <w:tr2bl w:val="nil"/>
        </w:tcBorders>
      </w:tcPr>
    </w:tblStylePr>
    <w:tblStylePr w:type="swCell">
      <w:rPr>
        <w:b/>
        <w:bCs/>
      </w:rPr>
      <w:tblPr/>
      <w:tcPr>
        <w:tcBorders>
          <w:top w:val="nil"/>
          <w:tl2br w:val="nil"/>
          <w:tr2bl w:val="nil"/>
        </w:tcBorders>
      </w:tcPr>
    </w:tblStylePr>
  </w:style>
  <w:style w:type="table" w:styleId="TableSimple3">
    <w:name w:val="Table Simple 3"/>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00" w:fill="FFFFFF"/>
      </w:tcPr>
    </w:tblStylePr>
  </w:style>
  <w:style w:type="table" w:styleId="TableSubtle1">
    <w:name w:val="Table Subtle 1"/>
    <w:basedOn w:val="TableNormal"/>
    <w:qFormat/>
    <w:rsid w:val="00E56E82"/>
    <w:pPr>
      <w:widowControl w:val="0"/>
      <w:spacing w:after="0" w:line="240" w:lineRule="auto"/>
      <w:jc w:val="both"/>
    </w:pPr>
    <w:rPr>
      <w:rFonts w:ascii="Times New Roman" w:eastAsia="SimSun" w:hAnsi="Times New Roman" w:cs="Times New Roman"/>
      <w:sz w:val="20"/>
      <w:szCs w:val="20"/>
    </w:rPr>
    <w:tblPr>
      <w:tblStyleRowBandSize w:val="1"/>
      <w:tblInd w:w="0" w:type="dxa"/>
      <w:tblCellMar>
        <w:top w:w="0" w:type="dxa"/>
        <w:left w:w="108" w:type="dxa"/>
        <w:bottom w:w="0" w:type="dxa"/>
        <w:right w:w="108" w:type="dxa"/>
      </w:tblCellMar>
    </w:tblPr>
    <w:tblStylePr w:type="firstRow">
      <w:tblPr/>
      <w:tcPr>
        <w:tcBorders>
          <w:top w:val="single" w:sz="6" w:space="0" w:color="000000"/>
          <w:left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bottom w:val="single" w:sz="12" w:space="0" w:color="000000"/>
          <w:tl2br w:val="nil"/>
          <w:tr2bl w:val="nil"/>
        </w:tcBorders>
      </w:tcPr>
    </w:tblStylePr>
    <w:tblStylePr w:type="band1Horz">
      <w:tblPr/>
      <w:tcPr>
        <w:tcBorders>
          <w:left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Subtle2">
    <w:name w:val="Table Subtle 2"/>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bottom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Theme">
    <w:name w:val="Table Theme"/>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qFormat/>
    <w:rsid w:val="00E56E82"/>
    <w:pPr>
      <w:widowControl w:val="0"/>
      <w:spacing w:after="0" w:line="240" w:lineRule="auto"/>
      <w:jc w:val="both"/>
    </w:pPr>
    <w:rPr>
      <w:rFonts w:ascii="Times New Roman" w:eastAsia="SimSun" w:hAnsi="Times New Roman"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TableWeb2">
    <w:name w:val="Table Web 2"/>
    <w:basedOn w:val="TableNormal"/>
    <w:qFormat/>
    <w:rsid w:val="00E56E82"/>
    <w:pPr>
      <w:widowControl w:val="0"/>
      <w:spacing w:after="0" w:line="240" w:lineRule="auto"/>
      <w:jc w:val="both"/>
    </w:pPr>
    <w:rPr>
      <w:rFonts w:ascii="Times New Roman" w:eastAsia="SimSun" w:hAnsi="Times New Roman" w:cs="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TableWeb3">
    <w:name w:val="Table Web 3"/>
    <w:basedOn w:val="TableNormal"/>
    <w:qFormat/>
    <w:rsid w:val="00E56E82"/>
    <w:pPr>
      <w:widowControl w:val="0"/>
      <w:spacing w:after="0" w:line="240" w:lineRule="auto"/>
      <w:jc w:val="both"/>
    </w:pPr>
    <w:rPr>
      <w:rFonts w:ascii="Times New Roman" w:eastAsia="SimSun" w:hAnsi="Times New Roman" w:cs="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paragraph" w:styleId="TOAHeading">
    <w:name w:val="toa heading"/>
    <w:basedOn w:val="Normal"/>
    <w:next w:val="Normal"/>
    <w:qFormat/>
    <w:rsid w:val="00E56E82"/>
    <w:pPr>
      <w:spacing w:before="120"/>
    </w:pPr>
    <w:rPr>
      <w:rFonts w:ascii="Arial" w:eastAsia="SimSun" w:hAnsi="Arial" w:cs="Arial"/>
      <w:lang w:eastAsia="zh-CN"/>
    </w:rPr>
  </w:style>
  <w:style w:type="paragraph" w:styleId="TOC1">
    <w:name w:val="toc 1"/>
    <w:basedOn w:val="Normal"/>
    <w:next w:val="Normal"/>
    <w:qFormat/>
    <w:rsid w:val="00E56E82"/>
    <w:rPr>
      <w:rFonts w:eastAsia="SimSun"/>
      <w:sz w:val="32"/>
      <w:szCs w:val="32"/>
      <w:lang w:eastAsia="zh-CN"/>
    </w:rPr>
  </w:style>
  <w:style w:type="paragraph" w:styleId="TOC2">
    <w:name w:val="toc 2"/>
    <w:basedOn w:val="Normal"/>
    <w:next w:val="Normal"/>
    <w:qFormat/>
    <w:rsid w:val="00E56E82"/>
    <w:pPr>
      <w:ind w:leftChars="200" w:left="420"/>
    </w:pPr>
    <w:rPr>
      <w:rFonts w:eastAsia="SimSun"/>
      <w:sz w:val="32"/>
      <w:szCs w:val="32"/>
      <w:lang w:eastAsia="zh-CN"/>
    </w:rPr>
  </w:style>
  <w:style w:type="paragraph" w:styleId="TOC3">
    <w:name w:val="toc 3"/>
    <w:basedOn w:val="Normal"/>
    <w:next w:val="Normal"/>
    <w:rsid w:val="00E56E82"/>
    <w:pPr>
      <w:ind w:leftChars="400" w:left="840"/>
    </w:pPr>
    <w:rPr>
      <w:rFonts w:eastAsia="SimSun"/>
      <w:sz w:val="32"/>
      <w:szCs w:val="32"/>
      <w:lang w:eastAsia="zh-CN"/>
    </w:rPr>
  </w:style>
  <w:style w:type="paragraph" w:styleId="TOC4">
    <w:name w:val="toc 4"/>
    <w:basedOn w:val="Normal"/>
    <w:next w:val="Normal"/>
    <w:qFormat/>
    <w:rsid w:val="00E56E82"/>
    <w:pPr>
      <w:ind w:leftChars="600" w:left="1260"/>
    </w:pPr>
    <w:rPr>
      <w:rFonts w:eastAsia="SimSun"/>
      <w:sz w:val="32"/>
      <w:szCs w:val="32"/>
      <w:lang w:eastAsia="zh-CN"/>
    </w:rPr>
  </w:style>
  <w:style w:type="paragraph" w:styleId="TOC5">
    <w:name w:val="toc 5"/>
    <w:basedOn w:val="Normal"/>
    <w:next w:val="Normal"/>
    <w:rsid w:val="00E56E82"/>
    <w:pPr>
      <w:ind w:leftChars="800" w:left="1680"/>
    </w:pPr>
    <w:rPr>
      <w:rFonts w:eastAsia="SimSun"/>
      <w:sz w:val="32"/>
      <w:szCs w:val="32"/>
      <w:lang w:eastAsia="zh-CN"/>
    </w:rPr>
  </w:style>
  <w:style w:type="paragraph" w:styleId="TOC6">
    <w:name w:val="toc 6"/>
    <w:basedOn w:val="Normal"/>
    <w:next w:val="Normal"/>
    <w:rsid w:val="00E56E82"/>
    <w:pPr>
      <w:ind w:leftChars="1000" w:left="2100"/>
    </w:pPr>
    <w:rPr>
      <w:rFonts w:eastAsia="SimSun"/>
      <w:sz w:val="32"/>
      <w:szCs w:val="32"/>
      <w:lang w:eastAsia="zh-CN"/>
    </w:rPr>
  </w:style>
  <w:style w:type="paragraph" w:styleId="TOC7">
    <w:name w:val="toc 7"/>
    <w:basedOn w:val="Normal"/>
    <w:next w:val="Normal"/>
    <w:qFormat/>
    <w:rsid w:val="00E56E82"/>
    <w:pPr>
      <w:ind w:leftChars="1200" w:left="2520"/>
    </w:pPr>
    <w:rPr>
      <w:rFonts w:eastAsia="SimSun"/>
      <w:sz w:val="32"/>
      <w:szCs w:val="32"/>
      <w:lang w:eastAsia="zh-CN"/>
    </w:rPr>
  </w:style>
  <w:style w:type="paragraph" w:styleId="TOC8">
    <w:name w:val="toc 8"/>
    <w:basedOn w:val="Normal"/>
    <w:next w:val="Normal"/>
    <w:qFormat/>
    <w:rsid w:val="00E56E82"/>
    <w:pPr>
      <w:ind w:leftChars="1400" w:left="2940"/>
    </w:pPr>
    <w:rPr>
      <w:rFonts w:eastAsia="SimSun"/>
      <w:sz w:val="32"/>
      <w:szCs w:val="32"/>
      <w:lang w:eastAsia="zh-CN"/>
    </w:rPr>
  </w:style>
  <w:style w:type="paragraph" w:styleId="TOC9">
    <w:name w:val="toc 9"/>
    <w:basedOn w:val="Normal"/>
    <w:next w:val="Normal"/>
    <w:rsid w:val="00E56E82"/>
    <w:pPr>
      <w:ind w:leftChars="1600" w:left="3360"/>
    </w:pPr>
    <w:rPr>
      <w:rFonts w:eastAsia="SimSun"/>
      <w:sz w:val="32"/>
      <w:szCs w:val="32"/>
      <w:lang w:eastAsia="zh-CN"/>
    </w:rPr>
  </w:style>
  <w:style w:type="table" w:styleId="LightShading">
    <w:name w:val="Light Shading"/>
    <w:basedOn w:val="TableNormal"/>
    <w:uiPriority w:val="60"/>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la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C0C0C0"/>
      </w:tcPr>
    </w:tblStylePr>
    <w:tblStylePr w:type="band1Horz">
      <w:tblPr/>
      <w:tcPr>
        <w:tcBorders>
          <w:bottom w:val="nil"/>
          <w:right w:val="nil"/>
          <w:insideH w:val="nil"/>
          <w:insideV w:val="nil"/>
        </w:tcBorders>
        <w:shd w:val="clear" w:color="auto" w:fill="C0C0C0"/>
      </w:tcPr>
    </w:tblStylePr>
  </w:style>
  <w:style w:type="table" w:styleId="LightShading-Accent1">
    <w:name w:val="Light Shading Accent 1"/>
    <w:basedOn w:val="TableNormal"/>
    <w:uiPriority w:val="60"/>
    <w:qFormat/>
    <w:rsid w:val="00E56E82"/>
    <w:pPr>
      <w:spacing w:after="0" w:line="240" w:lineRule="auto"/>
    </w:pPr>
    <w:rPr>
      <w:rFonts w:ascii="Times New Roman" w:eastAsia="SimSun" w:hAnsi="Times New Roman" w:cs="Times New Roman"/>
      <w:color w:val="365F91"/>
      <w:sz w:val="20"/>
      <w:szCs w:val="20"/>
    </w:rPr>
    <w:tblPr>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la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3DFEE"/>
      </w:tcPr>
    </w:tblStylePr>
    <w:tblStylePr w:type="band1Horz">
      <w:tblPr/>
      <w:tcPr>
        <w:tcBorders>
          <w:bottom w:val="nil"/>
          <w:right w:val="nil"/>
          <w:insideH w:val="nil"/>
          <w:insideV w:val="nil"/>
        </w:tcBorders>
        <w:shd w:val="clear" w:color="auto" w:fill="D3DFEE"/>
      </w:tcPr>
    </w:tblStylePr>
  </w:style>
  <w:style w:type="table" w:styleId="LightShading-Accent2">
    <w:name w:val="Light Shading Accent 2"/>
    <w:basedOn w:val="TableNormal"/>
    <w:uiPriority w:val="60"/>
    <w:rsid w:val="00E56E82"/>
    <w:pPr>
      <w:spacing w:after="0" w:line="240" w:lineRule="auto"/>
    </w:pPr>
    <w:rPr>
      <w:rFonts w:ascii="Times New Roman" w:eastAsia="SimSun" w:hAnsi="Times New Roman" w:cs="Times New Roman"/>
      <w:color w:val="943634"/>
      <w:sz w:val="20"/>
      <w:szCs w:val="20"/>
    </w:rPr>
    <w:tblPr>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la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FD3D2"/>
      </w:tcPr>
    </w:tblStylePr>
    <w:tblStylePr w:type="band1Horz">
      <w:tblPr/>
      <w:tcPr>
        <w:tcBorders>
          <w:bottom w:val="nil"/>
          <w:right w:val="nil"/>
          <w:insideH w:val="nil"/>
          <w:insideV w:val="nil"/>
        </w:tcBorders>
        <w:shd w:val="clear" w:color="auto" w:fill="EFD3D2"/>
      </w:tcPr>
    </w:tblStylePr>
  </w:style>
  <w:style w:type="table" w:styleId="LightShading-Accent3">
    <w:name w:val="Light Shading Accent 3"/>
    <w:basedOn w:val="TableNormal"/>
    <w:uiPriority w:val="60"/>
    <w:rsid w:val="00E56E82"/>
    <w:pPr>
      <w:spacing w:after="0" w:line="240" w:lineRule="auto"/>
    </w:pPr>
    <w:rPr>
      <w:rFonts w:ascii="Times New Roman" w:eastAsia="SimSun" w:hAnsi="Times New Roman" w:cs="Times New Roman"/>
      <w:color w:val="76923C"/>
      <w:sz w:val="20"/>
      <w:szCs w:val="20"/>
    </w:rPr>
    <w:tblPr>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la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6EED5"/>
      </w:tcPr>
    </w:tblStylePr>
    <w:tblStylePr w:type="band1Horz">
      <w:tblPr/>
      <w:tcPr>
        <w:tcBorders>
          <w:bottom w:val="nil"/>
          <w:right w:val="nil"/>
          <w:insideH w:val="nil"/>
          <w:insideV w:val="nil"/>
        </w:tcBorders>
        <w:shd w:val="clear" w:color="auto" w:fill="E6EED5"/>
      </w:tcPr>
    </w:tblStylePr>
  </w:style>
  <w:style w:type="table" w:styleId="LightShading-Accent4">
    <w:name w:val="Light Shading Accent 4"/>
    <w:basedOn w:val="TableNormal"/>
    <w:uiPriority w:val="60"/>
    <w:rsid w:val="00E56E82"/>
    <w:pPr>
      <w:spacing w:after="0" w:line="240" w:lineRule="auto"/>
    </w:pPr>
    <w:rPr>
      <w:rFonts w:ascii="Times New Roman" w:eastAsia="SimSun" w:hAnsi="Times New Roman" w:cs="Times New Roman"/>
      <w:color w:val="5F497A"/>
      <w:sz w:val="20"/>
      <w:szCs w:val="20"/>
    </w:rPr>
    <w:tblPr>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la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FD8E8"/>
      </w:tcPr>
    </w:tblStylePr>
    <w:tblStylePr w:type="band1Horz">
      <w:tblPr/>
      <w:tcPr>
        <w:tcBorders>
          <w:bottom w:val="nil"/>
          <w:right w:val="nil"/>
          <w:insideH w:val="nil"/>
          <w:insideV w:val="nil"/>
        </w:tcBorders>
        <w:shd w:val="clear" w:color="auto" w:fill="DFD8E8"/>
      </w:tcPr>
    </w:tblStylePr>
  </w:style>
  <w:style w:type="table" w:styleId="LightShading-Accent5">
    <w:name w:val="Light Shading Accent 5"/>
    <w:basedOn w:val="TableNormal"/>
    <w:uiPriority w:val="60"/>
    <w:qFormat/>
    <w:rsid w:val="00E56E82"/>
    <w:pPr>
      <w:spacing w:after="0" w:line="240" w:lineRule="auto"/>
    </w:pPr>
    <w:rPr>
      <w:rFonts w:ascii="Times New Roman" w:eastAsia="SimSun" w:hAnsi="Times New Roman" w:cs="Times New Roman"/>
      <w:color w:val="31849B"/>
      <w:sz w:val="20"/>
      <w:szCs w:val="20"/>
    </w:rPr>
    <w:tblPr>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la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2EAF1"/>
      </w:tcPr>
    </w:tblStylePr>
    <w:tblStylePr w:type="band1Horz">
      <w:tblPr/>
      <w:tcPr>
        <w:tcBorders>
          <w:bottom w:val="nil"/>
          <w:right w:val="nil"/>
          <w:insideH w:val="nil"/>
          <w:insideV w:val="nil"/>
        </w:tcBorders>
        <w:shd w:val="clear" w:color="auto" w:fill="D2EAF1"/>
      </w:tcPr>
    </w:tblStylePr>
  </w:style>
  <w:style w:type="table" w:styleId="LightShading-Accent6">
    <w:name w:val="Light Shading Accent 6"/>
    <w:basedOn w:val="TableNormal"/>
    <w:uiPriority w:val="60"/>
    <w:qFormat/>
    <w:rsid w:val="00E56E82"/>
    <w:pPr>
      <w:spacing w:after="0" w:line="240" w:lineRule="auto"/>
    </w:pPr>
    <w:rPr>
      <w:rFonts w:ascii="Times New Roman" w:eastAsia="SimSun" w:hAnsi="Times New Roman" w:cs="Times New Roman"/>
      <w:color w:val="E36C0A"/>
      <w:sz w:val="20"/>
      <w:szCs w:val="20"/>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la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FDE4D0"/>
      </w:tcPr>
    </w:tblStylePr>
    <w:tblStylePr w:type="band1Horz">
      <w:tblPr/>
      <w:tcPr>
        <w:tcBorders>
          <w:bottom w:val="nil"/>
          <w:right w:val="nil"/>
          <w:insideH w:val="nil"/>
          <w:insideV w:val="nil"/>
        </w:tcBorders>
        <w:shd w:val="clear" w:color="auto" w:fill="FDE4D0"/>
      </w:tcPr>
    </w:tblStylePr>
  </w:style>
  <w:style w:type="table" w:styleId="LightList">
    <w:name w:val="Light List"/>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E56E82"/>
    <w:pPr>
      <w:spacing w:after="0" w:line="240" w:lineRule="auto"/>
    </w:pPr>
    <w:rPr>
      <w:rFonts w:ascii="Times New Roman" w:eastAsia="SimSun" w:hAnsi="Times New Roman" w:cs="Times New Roman"/>
      <w:sz w:val="20"/>
      <w:szCs w:val="20"/>
    </w:rPr>
    <w:tblPr>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Grid">
    <w:name w:val="Light Grid"/>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000000"/>
          <w:left w:val="single" w:sz="18" w:space="0" w:color="000000"/>
          <w:bottom w:val="single" w:sz="8" w:space="0" w:color="000000"/>
          <w:right w:val="single" w:sz="8" w:space="0" w:color="000000"/>
          <w:insideH w:val="nil"/>
          <w:insideV w:val="single" w:sz="8" w:space="0" w:color="auto"/>
        </w:tcBorders>
      </w:tcPr>
    </w:tblStylePr>
    <w:tblStylePr w:type="lastRow">
      <w:pPr>
        <w:spacing w:before="0" w:after="0" w:line="240" w:lineRule="auto"/>
      </w:pPr>
      <w:rPr>
        <w:rFonts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auto"/>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auto"/>
        </w:tcBorders>
      </w:tcPr>
    </w:tblStylePr>
  </w:style>
  <w:style w:type="table" w:styleId="LightGrid-Accent1">
    <w:name w:val="Light Grid Accent 1"/>
    <w:basedOn w:val="TableNormal"/>
    <w:uiPriority w:val="62"/>
    <w:rsid w:val="00E56E82"/>
    <w:pPr>
      <w:spacing w:after="0" w:line="240" w:lineRule="auto"/>
    </w:pPr>
    <w:rPr>
      <w:rFonts w:ascii="Times New Roman" w:eastAsia="SimSun" w:hAnsi="Times New Roman" w:cs="Times New Roman"/>
      <w:sz w:val="20"/>
      <w:szCs w:val="20"/>
    </w:rPr>
    <w:tblPr>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4F81BD"/>
          <w:left w:val="single" w:sz="18" w:space="0" w:color="4F81BD"/>
          <w:bottom w:val="single" w:sz="8" w:space="0" w:color="4F81BD"/>
          <w:right w:val="single" w:sz="8" w:space="0" w:color="4F81B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auto"/>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auto"/>
        </w:tcBorders>
      </w:tcPr>
    </w:tblStylePr>
  </w:style>
  <w:style w:type="table" w:styleId="LightGrid-Accent2">
    <w:name w:val="Light Grid Accent 2"/>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C0504D"/>
          <w:left w:val="single" w:sz="18" w:space="0" w:color="C0504D"/>
          <w:bottom w:val="single" w:sz="8" w:space="0" w:color="C0504D"/>
          <w:right w:val="single" w:sz="8" w:space="0" w:color="C0504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auto"/>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auto"/>
        </w:tcBorders>
      </w:tcPr>
    </w:tblStylePr>
  </w:style>
  <w:style w:type="table" w:styleId="LightGrid-Accent3">
    <w:name w:val="Light Grid Accent 3"/>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9BBB59"/>
          <w:left w:val="single" w:sz="18" w:space="0" w:color="9BBB59"/>
          <w:bottom w:val="single" w:sz="8" w:space="0" w:color="9BBB59"/>
          <w:right w:val="single" w:sz="8" w:space="0" w:color="9BBB59"/>
          <w:insideH w:val="nil"/>
          <w:insideV w:val="single" w:sz="8" w:space="0" w:color="auto"/>
        </w:tcBorders>
      </w:tcPr>
    </w:tblStylePr>
    <w:tblStylePr w:type="lastRow">
      <w:pPr>
        <w:spacing w:before="0" w:after="0" w:line="240" w:lineRule="auto"/>
      </w:pPr>
      <w:rPr>
        <w:rFonts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auto"/>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auto"/>
        </w:tcBorders>
      </w:tcPr>
    </w:tblStylePr>
  </w:style>
  <w:style w:type="table" w:styleId="LightGrid-Accent4">
    <w:name w:val="Light Grid Accent 4"/>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8064A2"/>
          <w:left w:val="single" w:sz="18" w:space="0" w:color="8064A2"/>
          <w:bottom w:val="single" w:sz="8" w:space="0" w:color="8064A2"/>
          <w:right w:val="single" w:sz="8" w:space="0" w:color="8064A2"/>
          <w:insideH w:val="nil"/>
          <w:insideV w:val="single" w:sz="8" w:space="0" w:color="auto"/>
        </w:tcBorders>
      </w:tcPr>
    </w:tblStylePr>
    <w:tblStylePr w:type="lastRow">
      <w:pPr>
        <w:spacing w:before="0" w:after="0" w:line="240" w:lineRule="auto"/>
      </w:pPr>
      <w:rPr>
        <w:rFonts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auto"/>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auto"/>
        </w:tcBorders>
      </w:tcPr>
    </w:tblStylePr>
  </w:style>
  <w:style w:type="table" w:styleId="LightGrid-Accent5">
    <w:name w:val="Light Grid Accent 5"/>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4BACC6"/>
          <w:left w:val="single" w:sz="18" w:space="0" w:color="4BACC6"/>
          <w:bottom w:val="single" w:sz="8" w:space="0" w:color="4BACC6"/>
          <w:right w:val="single" w:sz="8" w:space="0" w:color="4BACC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auto"/>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auto"/>
        </w:tcBorders>
      </w:tcPr>
    </w:tblStylePr>
  </w:style>
  <w:style w:type="table" w:styleId="LightGrid-Accent6">
    <w:name w:val="Light Grid Accent 6"/>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F79646"/>
          <w:left w:val="single" w:sz="18" w:space="0" w:color="F79646"/>
          <w:bottom w:val="single" w:sz="8" w:space="0" w:color="F79646"/>
          <w:right w:val="single" w:sz="8" w:space="0" w:color="F7964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auto"/>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auto"/>
        </w:tcBorders>
      </w:tcPr>
    </w:tblStylePr>
  </w:style>
  <w:style w:type="table" w:styleId="MediumShading1">
    <w:name w:val="Medium Shading 1"/>
    <w:basedOn w:val="TableNormal"/>
    <w:uiPriority w:val="63"/>
    <w:rsid w:val="00E56E82"/>
    <w:pPr>
      <w:spacing w:after="0" w:line="240" w:lineRule="auto"/>
    </w:pPr>
    <w:rPr>
      <w:rFonts w:ascii="Times New Roman" w:eastAsia="SimSun" w:hAnsi="Times New Roman" w:cs="Times New Roman"/>
      <w:sz w:val="20"/>
      <w:szCs w:val="20"/>
    </w:rPr>
    <w:tblPr>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E56E82"/>
    <w:pPr>
      <w:spacing w:after="0" w:line="240" w:lineRule="auto"/>
    </w:pPr>
    <w:rPr>
      <w:rFonts w:ascii="Times New Roman" w:eastAsia="SimSun" w:hAnsi="Times New Roman" w:cs="Times New Roman"/>
      <w:sz w:val="20"/>
      <w:szCs w:val="20"/>
    </w:rPr>
    <w:tblPr>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qFormat/>
    <w:rsid w:val="00E56E82"/>
    <w:pPr>
      <w:spacing w:after="0" w:line="240" w:lineRule="auto"/>
    </w:pPr>
    <w:rPr>
      <w:rFonts w:ascii="Times New Roman" w:eastAsia="SimSun" w:hAnsi="Times New Roman" w:cs="Times New Roman"/>
      <w:sz w:val="20"/>
      <w:szCs w:val="20"/>
    </w:rPr>
    <w:tblPr>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E56E82"/>
    <w:pPr>
      <w:spacing w:after="0" w:line="240" w:lineRule="auto"/>
    </w:pPr>
    <w:rPr>
      <w:rFonts w:ascii="Times New Roman" w:eastAsia="SimSun" w:hAnsi="Times New Roman" w:cs="Times New Roman"/>
      <w:sz w:val="20"/>
      <w:szCs w:val="20"/>
    </w:rPr>
    <w:tblPr>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qFormat/>
    <w:rsid w:val="00E56E82"/>
    <w:pPr>
      <w:spacing w:after="0" w:line="240" w:lineRule="auto"/>
    </w:pPr>
    <w:rPr>
      <w:rFonts w:ascii="Times New Roman" w:eastAsia="SimSun" w:hAnsi="Times New Roman" w:cs="Times New Roman"/>
      <w:sz w:val="20"/>
      <w:szCs w:val="20"/>
    </w:rPr>
    <w:tblPr>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E56E82"/>
    <w:pPr>
      <w:spacing w:after="0" w:line="240" w:lineRule="auto"/>
    </w:pPr>
    <w:rPr>
      <w:rFonts w:ascii="Times New Roman" w:eastAsia="SimSun" w:hAnsi="Times New Roman" w:cs="Times New Roman"/>
      <w:sz w:val="20"/>
      <w:szCs w:val="20"/>
    </w:rPr>
    <w:tblPr>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qFormat/>
    <w:rsid w:val="00E56E82"/>
    <w:pPr>
      <w:spacing w:after="0" w:line="240" w:lineRule="auto"/>
    </w:pPr>
    <w:rPr>
      <w:rFonts w:ascii="Times New Roman" w:eastAsia="SimSun" w:hAnsi="Times New Roman" w:cs="Times New Roman"/>
      <w:sz w:val="20"/>
      <w:szCs w:val="20"/>
    </w:rPr>
    <w:tblPr>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000000"/>
      </w:tcPr>
    </w:tblStylePr>
    <w:tblStylePr w:type="lastCol">
      <w:rPr>
        <w:b/>
        <w:bCs/>
        <w:color w:val="FFFFFF"/>
      </w:rPr>
      <w:tblPr/>
      <w:tcPr>
        <w:tcBorders>
          <w:bottom w:val="nil"/>
          <w:right w:val="nil"/>
          <w:insideH w:val="nil"/>
          <w:insideV w:val="nil"/>
        </w:tcBorders>
        <w:shd w:val="clear" w:color="auto" w:fill="000000"/>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1">
    <w:name w:val="Medium Shading 2 Accent 1"/>
    <w:basedOn w:val="TableNormal"/>
    <w:uiPriority w:val="64"/>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F81BD"/>
      </w:tcPr>
    </w:tblStylePr>
    <w:tblStylePr w:type="lastCol">
      <w:rPr>
        <w:b/>
        <w:bCs/>
        <w:color w:val="FFFFFF"/>
      </w:rPr>
      <w:tblPr/>
      <w:tcPr>
        <w:tcBorders>
          <w:bottom w:val="nil"/>
          <w:right w:val="nil"/>
          <w:insideH w:val="nil"/>
          <w:insideV w:val="nil"/>
        </w:tcBorders>
        <w:shd w:val="clear" w:color="auto" w:fill="4F81B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2">
    <w:name w:val="Medium Shading 2 Accent 2"/>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C0504D"/>
      </w:tcPr>
    </w:tblStylePr>
    <w:tblStylePr w:type="lastCol">
      <w:rPr>
        <w:b/>
        <w:bCs/>
        <w:color w:val="FFFFFF"/>
      </w:rPr>
      <w:tblPr/>
      <w:tcPr>
        <w:tcBorders>
          <w:bottom w:val="nil"/>
          <w:right w:val="nil"/>
          <w:insideH w:val="nil"/>
          <w:insideV w:val="nil"/>
        </w:tcBorders>
        <w:shd w:val="clear" w:color="auto" w:fill="C0504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3">
    <w:name w:val="Medium Shading 2 Accent 3"/>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9BBB59"/>
      </w:tcPr>
    </w:tblStylePr>
    <w:tblStylePr w:type="lastCol">
      <w:rPr>
        <w:b/>
        <w:bCs/>
        <w:color w:val="FFFFFF"/>
      </w:rPr>
      <w:tblPr/>
      <w:tcPr>
        <w:tcBorders>
          <w:bottom w:val="nil"/>
          <w:right w:val="nil"/>
          <w:insideH w:val="nil"/>
          <w:insideV w:val="nil"/>
        </w:tcBorders>
        <w:shd w:val="clear" w:color="auto" w:fill="9BBB59"/>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4">
    <w:name w:val="Medium Shading 2 Accent 4"/>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8064A2"/>
      </w:tcPr>
    </w:tblStylePr>
    <w:tblStylePr w:type="lastCol">
      <w:rPr>
        <w:b/>
        <w:bCs/>
        <w:color w:val="FFFFFF"/>
      </w:rPr>
      <w:tblPr/>
      <w:tcPr>
        <w:tcBorders>
          <w:bottom w:val="nil"/>
          <w:right w:val="nil"/>
          <w:insideH w:val="nil"/>
          <w:insideV w:val="nil"/>
        </w:tcBorders>
        <w:shd w:val="clear" w:color="auto" w:fill="8064A2"/>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5">
    <w:name w:val="Medium Shading 2 Accent 5"/>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BACC6"/>
      </w:tcPr>
    </w:tblStylePr>
    <w:tblStylePr w:type="lastCol">
      <w:rPr>
        <w:b/>
        <w:bCs/>
        <w:color w:val="FFFFFF"/>
      </w:rPr>
      <w:tblPr/>
      <w:tcPr>
        <w:tcBorders>
          <w:bottom w:val="nil"/>
          <w:right w:val="nil"/>
          <w:insideH w:val="nil"/>
          <w:insideV w:val="nil"/>
        </w:tcBorders>
        <w:shd w:val="clear" w:color="auto" w:fill="4BACC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6">
    <w:name w:val="Medium Shading 2 Accent 6"/>
    <w:basedOn w:val="TableNormal"/>
    <w:uiPriority w:val="64"/>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F79646"/>
      </w:tcPr>
    </w:tblStylePr>
    <w:tblStylePr w:type="lastCol">
      <w:rPr>
        <w:b/>
        <w:bCs/>
        <w:color w:val="FFFFFF"/>
      </w:rPr>
      <w:tblPr/>
      <w:tcPr>
        <w:tcBorders>
          <w:bottom w:val="nil"/>
          <w:right w:val="nil"/>
          <w:insideH w:val="nil"/>
          <w:insideV w:val="nil"/>
        </w:tcBorders>
        <w:shd w:val="clear" w:color="auto" w:fill="F7964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List1">
    <w:name w:val="Medium List 1"/>
    <w:basedOn w:val="TableNormal"/>
    <w:uiPriority w:val="65"/>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cs="Times New Roman"/>
      </w:rPr>
      <w:tblPr/>
      <w:tcPr>
        <w:tcBorders>
          <w:top w:val="nil"/>
          <w:left w:val="single" w:sz="8" w:space="0" w:color="000000"/>
        </w:tcBorders>
      </w:tcPr>
    </w:tblStylePr>
    <w:tblStylePr w:type="lastRow">
      <w:rPr>
        <w:b/>
        <w:bCs/>
        <w:color w:val="1F497D"/>
      </w:rPr>
      <w:tblPr/>
      <w:tcPr>
        <w:tcBorders>
          <w:top w:val="single" w:sz="8" w:space="0" w:color="000000"/>
          <w:left w:val="single" w:sz="8" w:space="0" w:color="000000"/>
        </w:tcBorders>
      </w:tcPr>
    </w:tblStylePr>
    <w:tblStylePr w:type="firstCol">
      <w:rPr>
        <w:b/>
        <w:bCs/>
      </w:rPr>
    </w:tblStylePr>
    <w:tblStylePr w:type="lastCol">
      <w:rPr>
        <w:b/>
        <w:bCs/>
      </w:rPr>
      <w:tblPr/>
      <w:tcPr>
        <w:tcBorders>
          <w:top w:val="single" w:sz="8" w:space="0" w:color="000000"/>
          <w:left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cs="Times New Roman"/>
      </w:rPr>
      <w:tblPr/>
      <w:tcPr>
        <w:tcBorders>
          <w:top w:val="nil"/>
          <w:left w:val="single" w:sz="8" w:space="0" w:color="4F81BD"/>
        </w:tcBorders>
      </w:tcPr>
    </w:tblStylePr>
    <w:tblStylePr w:type="lastRow">
      <w:rPr>
        <w:b/>
        <w:bCs/>
        <w:color w:val="1F497D"/>
      </w:rPr>
      <w:tblPr/>
      <w:tcPr>
        <w:tcBorders>
          <w:top w:val="single" w:sz="8" w:space="0" w:color="4F81BD"/>
          <w:left w:val="single" w:sz="8" w:space="0" w:color="4F81BD"/>
        </w:tcBorders>
      </w:tcPr>
    </w:tblStylePr>
    <w:tblStylePr w:type="firstCol">
      <w:rPr>
        <w:b/>
        <w:bCs/>
      </w:rPr>
    </w:tblStylePr>
    <w:tblStylePr w:type="lastCol">
      <w:rPr>
        <w:b/>
        <w:bCs/>
      </w:rPr>
      <w:tblPr/>
      <w:tcPr>
        <w:tcBorders>
          <w:top w:val="single" w:sz="8" w:space="0" w:color="4F81BD"/>
          <w:left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cs="Times New Roman"/>
      </w:rPr>
      <w:tblPr/>
      <w:tcPr>
        <w:tcBorders>
          <w:top w:val="nil"/>
          <w:left w:val="single" w:sz="8" w:space="0" w:color="C0504D"/>
        </w:tcBorders>
      </w:tcPr>
    </w:tblStylePr>
    <w:tblStylePr w:type="lastRow">
      <w:rPr>
        <w:b/>
        <w:bCs/>
        <w:color w:val="1F497D"/>
      </w:rPr>
      <w:tblPr/>
      <w:tcPr>
        <w:tcBorders>
          <w:top w:val="single" w:sz="8" w:space="0" w:color="C0504D"/>
          <w:left w:val="single" w:sz="8" w:space="0" w:color="C0504D"/>
        </w:tcBorders>
      </w:tcPr>
    </w:tblStylePr>
    <w:tblStylePr w:type="firstCol">
      <w:rPr>
        <w:b/>
        <w:bCs/>
      </w:rPr>
    </w:tblStylePr>
    <w:tblStylePr w:type="lastCol">
      <w:rPr>
        <w:b/>
        <w:bCs/>
      </w:rPr>
      <w:tblPr/>
      <w:tcPr>
        <w:tcBorders>
          <w:top w:val="single" w:sz="8" w:space="0" w:color="C0504D"/>
          <w:left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cs="Times New Roman"/>
      </w:rPr>
      <w:tblPr/>
      <w:tcPr>
        <w:tcBorders>
          <w:top w:val="nil"/>
          <w:left w:val="single" w:sz="8" w:space="0" w:color="9BBB59"/>
        </w:tcBorders>
      </w:tcPr>
    </w:tblStylePr>
    <w:tblStylePr w:type="lastRow">
      <w:rPr>
        <w:b/>
        <w:bCs/>
        <w:color w:val="1F497D"/>
      </w:rPr>
      <w:tblPr/>
      <w:tcPr>
        <w:tcBorders>
          <w:top w:val="single" w:sz="8" w:space="0" w:color="9BBB59"/>
          <w:left w:val="single" w:sz="8" w:space="0" w:color="9BBB59"/>
        </w:tcBorders>
      </w:tcPr>
    </w:tblStylePr>
    <w:tblStylePr w:type="firstCol">
      <w:rPr>
        <w:b/>
        <w:bCs/>
      </w:rPr>
    </w:tblStylePr>
    <w:tblStylePr w:type="lastCol">
      <w:rPr>
        <w:b/>
        <w:bCs/>
      </w:rPr>
      <w:tblPr/>
      <w:tcPr>
        <w:tcBorders>
          <w:top w:val="single" w:sz="8" w:space="0" w:color="9BBB59"/>
          <w:left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cs="Times New Roman"/>
      </w:rPr>
      <w:tblPr/>
      <w:tcPr>
        <w:tcBorders>
          <w:top w:val="nil"/>
          <w:left w:val="single" w:sz="8" w:space="0" w:color="8064A2"/>
        </w:tcBorders>
      </w:tcPr>
    </w:tblStylePr>
    <w:tblStylePr w:type="lastRow">
      <w:rPr>
        <w:b/>
        <w:bCs/>
        <w:color w:val="1F497D"/>
      </w:rPr>
      <w:tblPr/>
      <w:tcPr>
        <w:tcBorders>
          <w:top w:val="single" w:sz="8" w:space="0" w:color="8064A2"/>
          <w:left w:val="single" w:sz="8" w:space="0" w:color="8064A2"/>
        </w:tcBorders>
      </w:tcPr>
    </w:tblStylePr>
    <w:tblStylePr w:type="firstCol">
      <w:rPr>
        <w:b/>
        <w:bCs/>
      </w:rPr>
    </w:tblStylePr>
    <w:tblStylePr w:type="lastCol">
      <w:rPr>
        <w:b/>
        <w:bCs/>
      </w:rPr>
      <w:tblPr/>
      <w:tcPr>
        <w:tcBorders>
          <w:top w:val="single" w:sz="8" w:space="0" w:color="8064A2"/>
          <w:left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cs="Times New Roman"/>
      </w:rPr>
      <w:tblPr/>
      <w:tcPr>
        <w:tcBorders>
          <w:top w:val="nil"/>
          <w:left w:val="single" w:sz="8" w:space="0" w:color="4BACC6"/>
        </w:tcBorders>
      </w:tcPr>
    </w:tblStylePr>
    <w:tblStylePr w:type="lastRow">
      <w:rPr>
        <w:b/>
        <w:bCs/>
        <w:color w:val="1F497D"/>
      </w:rPr>
      <w:tblPr/>
      <w:tcPr>
        <w:tcBorders>
          <w:top w:val="single" w:sz="8" w:space="0" w:color="4BACC6"/>
          <w:left w:val="single" w:sz="8" w:space="0" w:color="4BACC6"/>
        </w:tcBorders>
      </w:tcPr>
    </w:tblStylePr>
    <w:tblStylePr w:type="firstCol">
      <w:rPr>
        <w:b/>
        <w:bCs/>
      </w:rPr>
    </w:tblStylePr>
    <w:tblStylePr w:type="lastCol">
      <w:rPr>
        <w:b/>
        <w:bCs/>
      </w:rPr>
      <w:tblPr/>
      <w:tcPr>
        <w:tcBorders>
          <w:top w:val="single" w:sz="8" w:space="0" w:color="4BACC6"/>
          <w:left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cs="Times New Roman"/>
      </w:rPr>
      <w:tblPr/>
      <w:tcPr>
        <w:tcBorders>
          <w:top w:val="nil"/>
          <w:left w:val="single" w:sz="8" w:space="0" w:color="F79646"/>
        </w:tcBorders>
      </w:tcPr>
    </w:tblStylePr>
    <w:tblStylePr w:type="lastRow">
      <w:rPr>
        <w:b/>
        <w:bCs/>
        <w:color w:val="1F497D"/>
      </w:rPr>
      <w:tblPr/>
      <w:tcPr>
        <w:tcBorders>
          <w:top w:val="single" w:sz="8" w:space="0" w:color="F79646"/>
          <w:left w:val="single" w:sz="8" w:space="0" w:color="F79646"/>
        </w:tcBorders>
      </w:tcPr>
    </w:tblStylePr>
    <w:tblStylePr w:type="firstCol">
      <w:rPr>
        <w:b/>
        <w:bCs/>
      </w:rPr>
    </w:tblStylePr>
    <w:tblStylePr w:type="lastCol">
      <w:rPr>
        <w:b/>
        <w:bCs/>
      </w:rPr>
      <w:tblPr/>
      <w:tcPr>
        <w:tcBorders>
          <w:top w:val="single" w:sz="8" w:space="0" w:color="F79646"/>
          <w:left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single" w:sz="24" w:space="0" w:color="000000"/>
          <w:bottom w:val="nil"/>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nil"/>
          <w:bottom w:val="single" w:sz="8" w:space="0" w:color="000000"/>
          <w:right w:val="nil"/>
          <w:insideH w:val="nil"/>
          <w:insideV w:val="nil"/>
        </w:tcBorders>
        <w:shd w:val="clear" w:color="auto" w:fill="FFFFFF"/>
      </w:tcPr>
    </w:tblStylePr>
    <w:tblStylePr w:type="band1Vert">
      <w:tblPr/>
      <w:tcPr>
        <w:tcBorders>
          <w:bottom w:val="nil"/>
          <w:right w:val="nil"/>
          <w:insideH w:val="nil"/>
          <w:insideV w:val="nil"/>
        </w:tcBorders>
        <w:shd w:val="clear" w:color="auto" w:fill="C0C0C0"/>
      </w:tcPr>
    </w:tblStylePr>
    <w:tblStylePr w:type="band1Horz">
      <w:tblPr/>
      <w:tcPr>
        <w:tcBorders>
          <w:top w:val="nil"/>
          <w:left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single" w:sz="24" w:space="0" w:color="4F81BD"/>
          <w:bottom w:val="nil"/>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nil"/>
          <w:bottom w:val="single" w:sz="8" w:space="0" w:color="4F81BD"/>
          <w:right w:val="nil"/>
          <w:insideH w:val="nil"/>
          <w:insideV w:val="nil"/>
        </w:tcBorders>
        <w:shd w:val="clear" w:color="auto" w:fill="FFFFFF"/>
      </w:tcPr>
    </w:tblStylePr>
    <w:tblStylePr w:type="band1Vert">
      <w:tblPr/>
      <w:tcPr>
        <w:tcBorders>
          <w:bottom w:val="nil"/>
          <w:right w:val="nil"/>
          <w:insideH w:val="nil"/>
          <w:insideV w:val="nil"/>
        </w:tcBorders>
        <w:shd w:val="clear" w:color="auto" w:fill="D3DFEE"/>
      </w:tcPr>
    </w:tblStylePr>
    <w:tblStylePr w:type="band1Horz">
      <w:tblPr/>
      <w:tcPr>
        <w:tcBorders>
          <w:top w:val="nil"/>
          <w:left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sz w:val="24"/>
        <w:szCs w:val="24"/>
      </w:rPr>
      <w:tblPr/>
      <w:tcPr>
        <w:tcBorders>
          <w:top w:val="nil"/>
          <w:left w:val="single" w:sz="24" w:space="0" w:color="C0504D"/>
          <w:bottom w:val="nil"/>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nil"/>
          <w:bottom w:val="single" w:sz="8" w:space="0" w:color="C0504D"/>
          <w:right w:val="nil"/>
          <w:insideH w:val="nil"/>
          <w:insideV w:val="nil"/>
        </w:tcBorders>
        <w:shd w:val="clear" w:color="auto" w:fill="FFFFFF"/>
      </w:tcPr>
    </w:tblStylePr>
    <w:tblStylePr w:type="band1Vert">
      <w:tblPr/>
      <w:tcPr>
        <w:tcBorders>
          <w:bottom w:val="nil"/>
          <w:right w:val="nil"/>
          <w:insideH w:val="nil"/>
          <w:insideV w:val="nil"/>
        </w:tcBorders>
        <w:shd w:val="clear" w:color="auto" w:fill="EFD3D2"/>
      </w:tcPr>
    </w:tblStylePr>
    <w:tblStylePr w:type="band1Horz">
      <w:tblPr/>
      <w:tcPr>
        <w:tcBorders>
          <w:top w:val="nil"/>
          <w:left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single" w:sz="24" w:space="0" w:color="9BBB59"/>
          <w:bottom w:val="nil"/>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nil"/>
          <w:bottom w:val="single" w:sz="8" w:space="0" w:color="9BBB59"/>
          <w:right w:val="nil"/>
          <w:insideH w:val="nil"/>
          <w:insideV w:val="nil"/>
        </w:tcBorders>
        <w:shd w:val="clear" w:color="auto" w:fill="FFFFFF"/>
      </w:tcPr>
    </w:tblStylePr>
    <w:tblStylePr w:type="band1Vert">
      <w:tblPr/>
      <w:tcPr>
        <w:tcBorders>
          <w:bottom w:val="nil"/>
          <w:right w:val="nil"/>
          <w:insideH w:val="nil"/>
          <w:insideV w:val="nil"/>
        </w:tcBorders>
        <w:shd w:val="clear" w:color="auto" w:fill="E6EED5"/>
      </w:tcPr>
    </w:tblStylePr>
    <w:tblStylePr w:type="band1Horz">
      <w:tblPr/>
      <w:tcPr>
        <w:tcBorders>
          <w:top w:val="nil"/>
          <w:left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sz w:val="24"/>
        <w:szCs w:val="24"/>
      </w:rPr>
      <w:tblPr/>
      <w:tcPr>
        <w:tcBorders>
          <w:top w:val="nil"/>
          <w:left w:val="single" w:sz="24" w:space="0" w:color="8064A2"/>
          <w:bottom w:val="nil"/>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nil"/>
          <w:bottom w:val="single" w:sz="8" w:space="0" w:color="8064A2"/>
          <w:right w:val="nil"/>
          <w:insideH w:val="nil"/>
          <w:insideV w:val="nil"/>
        </w:tcBorders>
        <w:shd w:val="clear" w:color="auto" w:fill="FFFFFF"/>
      </w:tcPr>
    </w:tblStylePr>
    <w:tblStylePr w:type="band1Vert">
      <w:tblPr/>
      <w:tcPr>
        <w:tcBorders>
          <w:bottom w:val="nil"/>
          <w:right w:val="nil"/>
          <w:insideH w:val="nil"/>
          <w:insideV w:val="nil"/>
        </w:tcBorders>
        <w:shd w:val="clear" w:color="auto" w:fill="DFD8E8"/>
      </w:tcPr>
    </w:tblStylePr>
    <w:tblStylePr w:type="band1Horz">
      <w:tblPr/>
      <w:tcPr>
        <w:tcBorders>
          <w:top w:val="nil"/>
          <w:left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single" w:sz="24" w:space="0" w:color="4BACC6"/>
          <w:bottom w:val="nil"/>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nil"/>
          <w:bottom w:val="single" w:sz="8" w:space="0" w:color="4BACC6"/>
          <w:right w:val="nil"/>
          <w:insideH w:val="nil"/>
          <w:insideV w:val="nil"/>
        </w:tcBorders>
        <w:shd w:val="clear" w:color="auto" w:fill="FFFFFF"/>
      </w:tcPr>
    </w:tblStylePr>
    <w:tblStylePr w:type="band1Vert">
      <w:tblPr/>
      <w:tcPr>
        <w:tcBorders>
          <w:bottom w:val="nil"/>
          <w:right w:val="nil"/>
          <w:insideH w:val="nil"/>
          <w:insideV w:val="nil"/>
        </w:tcBorders>
        <w:shd w:val="clear" w:color="auto" w:fill="D2EAF1"/>
      </w:tcPr>
    </w:tblStylePr>
    <w:tblStylePr w:type="band1Horz">
      <w:tblPr/>
      <w:tcPr>
        <w:tcBorders>
          <w:top w:val="nil"/>
          <w:left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single" w:sz="24" w:space="0" w:color="F79646"/>
          <w:bottom w:val="nil"/>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nil"/>
          <w:bottom w:val="single" w:sz="8" w:space="0" w:color="F79646"/>
          <w:right w:val="nil"/>
          <w:insideH w:val="nil"/>
          <w:insideV w:val="nil"/>
        </w:tcBorders>
        <w:shd w:val="clear" w:color="auto" w:fill="FFFFFF"/>
      </w:tcPr>
    </w:tblStylePr>
    <w:tblStylePr w:type="band1Vert">
      <w:tblPr/>
      <w:tcPr>
        <w:tcBorders>
          <w:bottom w:val="nil"/>
          <w:right w:val="nil"/>
          <w:insideH w:val="nil"/>
          <w:insideV w:val="nil"/>
        </w:tcBorders>
        <w:shd w:val="clear" w:color="auto" w:fill="FDE4D0"/>
      </w:tcPr>
    </w:tblStylePr>
    <w:tblStylePr w:type="band1Horz">
      <w:tblPr/>
      <w:tcPr>
        <w:tcBorders>
          <w:top w:val="nil"/>
          <w:left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Grid1">
    <w:name w:val="Medium Grid 1"/>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qFormat/>
    <w:rsid w:val="00E56E82"/>
    <w:pPr>
      <w:spacing w:after="0" w:line="240" w:lineRule="auto"/>
    </w:pPr>
    <w:rPr>
      <w:rFonts w:ascii="Times New Roman" w:eastAsia="SimSun" w:hAnsi="Times New Roman" w:cs="Times New Roman"/>
      <w:sz w:val="20"/>
      <w:szCs w:val="20"/>
    </w:rPr>
    <w:tblPr>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qFormat/>
    <w:rsid w:val="00E56E82"/>
    <w:pPr>
      <w:spacing w:after="0" w:line="240" w:lineRule="auto"/>
    </w:pPr>
    <w:rPr>
      <w:rFonts w:ascii="Times New Roman" w:eastAsia="SimSun" w:hAnsi="Times New Roman" w:cs="Times New Roman"/>
      <w:sz w:val="20"/>
      <w:szCs w:val="20"/>
    </w:rPr>
    <w:tblPr>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E56E82"/>
    <w:pPr>
      <w:spacing w:after="0" w:line="240" w:lineRule="auto"/>
    </w:pPr>
    <w:rPr>
      <w:rFonts w:ascii="SimSun" w:eastAsia="Courier New" w:hAnsi="SimSun" w:cs="Times New Roman"/>
      <w:color w:val="000000"/>
      <w:sz w:val="20"/>
      <w:szCs w:val="20"/>
    </w:rPr>
    <w:tblP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auto"/>
          <w:insideV w:val="single" w:sz="6" w:space="0" w:color="auto"/>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auto"/>
          <w:insideV w:val="single" w:sz="6" w:space="0" w:color="auto"/>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auto"/>
          <w:insideV w:val="single" w:sz="6" w:space="0" w:color="auto"/>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E56E82"/>
    <w:pPr>
      <w:spacing w:after="0" w:line="240" w:lineRule="auto"/>
    </w:pPr>
    <w:rPr>
      <w:rFonts w:ascii="SimSun" w:eastAsia="Courier New" w:hAnsi="SimSun" w:cs="Times New Roman"/>
      <w:color w:val="000000"/>
      <w:sz w:val="20"/>
      <w:szCs w:val="20"/>
    </w:rPr>
    <w:tblPr>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auto"/>
          <w:insideV w:val="single" w:sz="6" w:space="0" w:color="auto"/>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auto"/>
          <w:insideV w:val="single" w:sz="6" w:space="0" w:color="auto"/>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E56E82"/>
    <w:pPr>
      <w:spacing w:after="0" w:line="240" w:lineRule="auto"/>
    </w:pPr>
    <w:rPr>
      <w:rFonts w:ascii="SimSun" w:eastAsia="Courier New" w:hAnsi="SimSun" w:cs="Times New Roman"/>
      <w:color w:val="000000"/>
      <w:sz w:val="20"/>
      <w:szCs w:val="20"/>
    </w:rPr>
    <w:tblPr>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auto"/>
          <w:insideV w:val="single" w:sz="6" w:space="0" w:color="auto"/>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E56E82"/>
    <w:pPr>
      <w:spacing w:after="0" w:line="240" w:lineRule="auto"/>
    </w:pPr>
    <w:rPr>
      <w:rFonts w:ascii="SimSun" w:eastAsia="Courier New" w:hAnsi="SimSun" w:cs="Times New Roman"/>
      <w:color w:val="000000"/>
      <w:sz w:val="20"/>
      <w:szCs w:val="20"/>
    </w:rPr>
    <w:tblPr>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auto"/>
          <w:insideV w:val="single" w:sz="6" w:space="0" w:color="auto"/>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000000"/>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808080"/>
      </w:tcPr>
    </w:tblStylePr>
  </w:style>
  <w:style w:type="table" w:styleId="MediumGrid3-Accent1">
    <w:name w:val="Medium Grid 3 Accent 1"/>
    <w:basedOn w:val="TableNormal"/>
    <w:uiPriority w:val="69"/>
    <w:qFormat/>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MediumGrid3-Accent2">
    <w:name w:val="Medium Grid 3 Accent 2"/>
    <w:basedOn w:val="TableNormal"/>
    <w:uiPriority w:val="69"/>
    <w:qFormat/>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C0504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DFA7A6"/>
      </w:tcPr>
    </w:tblStylePr>
  </w:style>
  <w:style w:type="table" w:styleId="MediumGrid3-Accent3">
    <w:name w:val="Medium Grid 3 Accent 3"/>
    <w:basedOn w:val="TableNormal"/>
    <w:uiPriority w:val="69"/>
    <w:qFormat/>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table" w:styleId="MediumGrid3-Accent4">
    <w:name w:val="Medium Grid 3 Accent 4"/>
    <w:basedOn w:val="TableNormal"/>
    <w:uiPriority w:val="69"/>
    <w:qFormat/>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8064A2"/>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BFB1D0"/>
      </w:tcPr>
    </w:tblStylePr>
  </w:style>
  <w:style w:type="table" w:styleId="MediumGrid3-Accent5">
    <w:name w:val="Medium Grid 3 Accent 5"/>
    <w:basedOn w:val="TableNormal"/>
    <w:uiPriority w:val="69"/>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BACC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5D5E2"/>
      </w:tcPr>
    </w:tblStylePr>
  </w:style>
  <w:style w:type="table" w:styleId="MediumGrid3-Accent6">
    <w:name w:val="Medium Grid 3 Accent 6"/>
    <w:basedOn w:val="TableNormal"/>
    <w:uiPriority w:val="69"/>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F7964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FBCAA2"/>
      </w:tcPr>
    </w:tblStylePr>
  </w:style>
  <w:style w:type="table" w:styleId="DarkList">
    <w:name w:val="Dark List"/>
    <w:basedOn w:val="TableNormal"/>
    <w:uiPriority w:val="70"/>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000000"/>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nil"/>
          <w:bottom w:val="single" w:sz="18" w:space="0" w:color="FFFFFF"/>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qFormat/>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4F81B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nil"/>
          <w:bottom w:val="single" w:sz="18" w:space="0" w:color="FFFFFF"/>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C0504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nil"/>
          <w:bottom w:val="single" w:sz="18" w:space="0" w:color="FFFFFF"/>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qFormat/>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9BBB59"/>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nil"/>
          <w:bottom w:val="single" w:sz="18" w:space="0" w:color="FFFFFF"/>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autoRedefine/>
    <w:uiPriority w:val="70"/>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nil"/>
          <w:bottom w:val="single" w:sz="18" w:space="0" w:color="FFFFFF"/>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qFormat/>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4BACC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nil"/>
          <w:bottom w:val="single" w:sz="18" w:space="0" w:color="FFFFFF"/>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autoRedefine/>
    <w:uiPriority w:val="70"/>
    <w:qFormat/>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nil"/>
          <w:bottom w:val="single" w:sz="18" w:space="0" w:color="FFFFFF"/>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Shading">
    <w:name w:val="Colorful Shading"/>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auto"/>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auto"/>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auto"/>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rPr>
        <w:b/>
        <w:bCs/>
      </w:rPr>
      <w:tblPr/>
      <w:tcPr>
        <w:tcBorders>
          <w:top w:val="nil"/>
          <w:left w:val="single" w:sz="24" w:space="0" w:color="8064A2"/>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auto"/>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CellMar>
        <w:top w:w="0" w:type="dxa"/>
        <w:left w:w="108" w:type="dxa"/>
        <w:bottom w:w="0" w:type="dxa"/>
        <w:right w:w="108" w:type="dxa"/>
      </w:tblCellMar>
    </w:tblPr>
    <w:tcPr>
      <w:shd w:val="clear" w:color="auto" w:fill="F2EFF6"/>
    </w:tcPr>
    <w:tblStylePr w:type="firstRow">
      <w:rPr>
        <w:b/>
        <w:bCs/>
      </w:rPr>
      <w:tblPr/>
      <w:tcPr>
        <w:tcBorders>
          <w:top w:val="nil"/>
          <w:left w:val="single" w:sz="24" w:space="0" w:color="9BBB59"/>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auto"/>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single" w:sz="24" w:space="0" w:color="F7964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auto"/>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CellMar>
        <w:top w:w="0" w:type="dxa"/>
        <w:left w:w="108" w:type="dxa"/>
        <w:bottom w:w="0" w:type="dxa"/>
        <w:right w:w="108" w:type="dxa"/>
      </w:tblCellMar>
    </w:tblPr>
    <w:tcPr>
      <w:shd w:val="clear" w:color="auto" w:fill="FEF4EC"/>
    </w:tcPr>
    <w:tblStylePr w:type="firstRow">
      <w:rPr>
        <w:b/>
        <w:bCs/>
      </w:rPr>
      <w:tblPr/>
      <w:tcPr>
        <w:tcBorders>
          <w:top w:val="nil"/>
          <w:left w:val="single" w:sz="24" w:space="0" w:color="4BACC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auto"/>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ColorfulList">
    <w:name w:val="Colorful List"/>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8EDED"/>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5F8EE"/>
    </w:tcPr>
    <w:tblStylePr w:type="firstRow">
      <w:rPr>
        <w:b/>
        <w:bCs/>
        <w:color w:val="FFFFFF"/>
      </w:rPr>
      <w:tblPr/>
      <w:tcPr>
        <w:tcBorders>
          <w:left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left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DF6F9"/>
    </w:tcPr>
    <w:tblStylePr w:type="firstRow">
      <w:rPr>
        <w:b/>
        <w:bCs/>
        <w:color w:val="FFFFFF"/>
      </w:rPr>
      <w:tblPr/>
      <w:tcPr>
        <w:tcBorders>
          <w:left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left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Grid">
    <w:name w:val="Colorful Grid"/>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paragraph" w:customStyle="1" w:styleId="Bodytext4">
    <w:name w:val="Body text (4)"/>
    <w:basedOn w:val="Normal"/>
    <w:link w:val="Bodytext40"/>
    <w:qFormat/>
    <w:rsid w:val="00E56E82"/>
    <w:pPr>
      <w:shd w:val="clear" w:color="auto" w:fill="FFFFFF"/>
      <w:spacing w:line="276" w:lineRule="auto"/>
      <w:ind w:firstLine="340"/>
    </w:pPr>
    <w:rPr>
      <w:rFonts w:ascii="Arial" w:eastAsia="Arial" w:hAnsi="Arial" w:cs="Arial"/>
      <w:color w:val="231F20"/>
      <w:sz w:val="26"/>
      <w:szCs w:val="26"/>
      <w:lang w:eastAsia="zh-CN"/>
    </w:rPr>
  </w:style>
  <w:style w:type="table" w:customStyle="1" w:styleId="LiBang1">
    <w:name w:val="Lưới Bảng1"/>
    <w:basedOn w:val="TableNormal"/>
    <w:next w:val="TableGrid"/>
    <w:uiPriority w:val="39"/>
    <w:rsid w:val="00E56E82"/>
    <w:pPr>
      <w:spacing w:after="0" w:line="240" w:lineRule="auto"/>
    </w:pPr>
    <w:rPr>
      <w:rFonts w:ascii="Times New Roman" w:eastAsia="Calibri"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40">
    <w:name w:val="Body text (4)_"/>
    <w:link w:val="Bodytext4"/>
    <w:rsid w:val="00E56E82"/>
    <w:rPr>
      <w:rFonts w:ascii="Arial" w:eastAsia="Arial" w:hAnsi="Arial" w:cs="Arial"/>
      <w:color w:val="231F20"/>
      <w:sz w:val="26"/>
      <w:szCs w:val="26"/>
      <w:shd w:val="clear" w:color="auto" w:fill="FFFFFF"/>
      <w:lang w:eastAsia="zh-CN"/>
    </w:rPr>
  </w:style>
  <w:style w:type="character" w:customStyle="1" w:styleId="Bodytext7">
    <w:name w:val="Body text (7)_"/>
    <w:link w:val="Bodytext70"/>
    <w:rsid w:val="00E56E82"/>
    <w:rPr>
      <w:rFonts w:ascii="Arial" w:eastAsia="Arial" w:hAnsi="Arial" w:cs="Arial"/>
      <w:color w:val="231F20"/>
      <w:shd w:val="clear" w:color="auto" w:fill="FFFFFF"/>
    </w:rPr>
  </w:style>
  <w:style w:type="paragraph" w:customStyle="1" w:styleId="Bodytext70">
    <w:name w:val="Body text (7)"/>
    <w:basedOn w:val="Normal"/>
    <w:link w:val="Bodytext7"/>
    <w:rsid w:val="00E56E82"/>
    <w:pPr>
      <w:widowControl w:val="0"/>
      <w:shd w:val="clear" w:color="auto" w:fill="FFFFFF"/>
      <w:spacing w:line="295" w:lineRule="auto"/>
    </w:pPr>
    <w:rPr>
      <w:rFonts w:ascii="Arial" w:eastAsia="Arial" w:hAnsi="Arial" w:cs="Arial"/>
      <w:color w:val="231F20"/>
      <w:sz w:val="22"/>
      <w:szCs w:val="22"/>
    </w:rPr>
  </w:style>
  <w:style w:type="character" w:customStyle="1" w:styleId="Vnbnnidung0">
    <w:name w:val="Văn bản nội dung_"/>
    <w:link w:val="Vnbnnidung"/>
    <w:rsid w:val="00E56E82"/>
    <w:rPr>
      <w:rFonts w:ascii="Times New Roman" w:eastAsia="Times New Roman" w:hAnsi="Times New Roman" w:cs="Times New Roman"/>
      <w:sz w:val="14"/>
      <w:szCs w:val="14"/>
      <w:lang w:eastAsia="zh-CN"/>
    </w:rPr>
  </w:style>
  <w:style w:type="character" w:customStyle="1" w:styleId="Khc">
    <w:name w:val="Khác_"/>
    <w:link w:val="Khc0"/>
    <w:rsid w:val="00E56E82"/>
    <w:rPr>
      <w:rFonts w:ascii="Arial" w:eastAsia="Arial" w:hAnsi="Arial" w:cs="Arial"/>
      <w:color w:val="322D10"/>
    </w:rPr>
  </w:style>
  <w:style w:type="paragraph" w:customStyle="1" w:styleId="Khc0">
    <w:name w:val="Khác"/>
    <w:basedOn w:val="Normal"/>
    <w:link w:val="Khc"/>
    <w:rsid w:val="00E56E82"/>
    <w:pPr>
      <w:widowControl w:val="0"/>
      <w:spacing w:after="100" w:line="266" w:lineRule="auto"/>
    </w:pPr>
    <w:rPr>
      <w:rFonts w:ascii="Arial" w:eastAsia="Arial" w:hAnsi="Arial" w:cs="Arial"/>
      <w:color w:val="322D10"/>
      <w:sz w:val="22"/>
      <w:szCs w:val="22"/>
    </w:rPr>
  </w:style>
  <w:style w:type="character" w:customStyle="1" w:styleId="Tiu2">
    <w:name w:val="Tiêu đề #2_"/>
    <w:link w:val="Tiu20"/>
    <w:qFormat/>
    <w:rsid w:val="00E56E82"/>
    <w:rPr>
      <w:rFonts w:ascii="Arial" w:eastAsia="Arial" w:hAnsi="Arial" w:cs="Arial"/>
      <w:color w:val="2393BF"/>
      <w:sz w:val="30"/>
      <w:szCs w:val="30"/>
    </w:rPr>
  </w:style>
  <w:style w:type="paragraph" w:customStyle="1" w:styleId="Tiu20">
    <w:name w:val="Tiêu đề #2"/>
    <w:basedOn w:val="Normal"/>
    <w:link w:val="Tiu2"/>
    <w:qFormat/>
    <w:rsid w:val="00E56E82"/>
    <w:pPr>
      <w:widowControl w:val="0"/>
      <w:spacing w:after="420"/>
      <w:ind w:firstLine="560"/>
      <w:outlineLvl w:val="1"/>
    </w:pPr>
    <w:rPr>
      <w:rFonts w:ascii="Arial" w:eastAsia="Arial" w:hAnsi="Arial" w:cs="Arial"/>
      <w:color w:val="2393BF"/>
      <w:sz w:val="30"/>
      <w:szCs w:val="30"/>
    </w:rPr>
  </w:style>
  <w:style w:type="character" w:customStyle="1" w:styleId="Chthchnh">
    <w:name w:val="Chú thích ảnh_"/>
    <w:link w:val="Chthchnh0"/>
    <w:qFormat/>
    <w:rsid w:val="00E56E82"/>
    <w:rPr>
      <w:rFonts w:ascii="Arial" w:eastAsia="Arial" w:hAnsi="Arial" w:cs="Arial"/>
      <w:i/>
      <w:iCs/>
    </w:rPr>
  </w:style>
  <w:style w:type="paragraph" w:customStyle="1" w:styleId="Chthchnh0">
    <w:name w:val="Chú thích ảnh"/>
    <w:basedOn w:val="Normal"/>
    <w:link w:val="Chthchnh"/>
    <w:qFormat/>
    <w:rsid w:val="00E56E82"/>
    <w:pPr>
      <w:widowControl w:val="0"/>
      <w:spacing w:line="266" w:lineRule="auto"/>
    </w:pPr>
    <w:rPr>
      <w:rFonts w:ascii="Arial" w:eastAsia="Arial" w:hAnsi="Arial" w:cs="Arial"/>
      <w:i/>
      <w:iCs/>
      <w:sz w:val="22"/>
      <w:szCs w:val="22"/>
    </w:rPr>
  </w:style>
  <w:style w:type="character" w:customStyle="1" w:styleId="Vnbnnidung44">
    <w:name w:val="Văn bản nội dung (44)"/>
    <w:rsid w:val="00E56E82"/>
    <w:rPr>
      <w:rFonts w:ascii="Segoe UI" w:eastAsia="Segoe UI" w:hAnsi="Segoe UI" w:cs="Segoe UI" w:hint="default"/>
      <w:b w:val="0"/>
      <w:bCs w:val="0"/>
      <w:i w:val="0"/>
      <w:iCs w:val="0"/>
      <w:smallCaps w:val="0"/>
      <w:strike w:val="0"/>
      <w:dstrike w:val="0"/>
      <w:color w:val="000000"/>
      <w:spacing w:val="0"/>
      <w:w w:val="100"/>
      <w:position w:val="0"/>
      <w:sz w:val="10"/>
      <w:szCs w:val="10"/>
      <w:u w:val="none"/>
      <w:effect w:val="none"/>
      <w:lang w:val="vi-VN" w:eastAsia="vi-VN" w:bidi="vi-VN"/>
    </w:rPr>
  </w:style>
  <w:style w:type="paragraph" w:customStyle="1" w:styleId="Char">
    <w:name w:val="Char"/>
    <w:basedOn w:val="Normal"/>
    <w:rsid w:val="00E56E82"/>
    <w:pPr>
      <w:spacing w:after="160" w:line="240" w:lineRule="exact"/>
      <w:textAlignment w:val="baseline"/>
    </w:pPr>
    <w:rPr>
      <w:rFonts w:ascii="Verdana" w:hAnsi="Verdana" w:cs="Verdana"/>
      <w:sz w:val="20"/>
      <w:szCs w:val="20"/>
      <w:lang w:val="en-GB"/>
    </w:rPr>
  </w:style>
  <w:style w:type="character" w:customStyle="1" w:styleId="Vnbnnidung2">
    <w:name w:val="Văn bản nội dung (2)_"/>
    <w:link w:val="Vnbnnidung20"/>
    <w:rsid w:val="00E56E82"/>
    <w:rPr>
      <w:sz w:val="10"/>
      <w:szCs w:val="10"/>
      <w:shd w:val="clear" w:color="auto" w:fill="FFFFFF"/>
    </w:rPr>
  </w:style>
  <w:style w:type="paragraph" w:customStyle="1" w:styleId="Vnbnnidung20">
    <w:name w:val="Văn bản nội dung (2)"/>
    <w:basedOn w:val="Normal"/>
    <w:link w:val="Vnbnnidung2"/>
    <w:rsid w:val="00E56E82"/>
    <w:pPr>
      <w:widowControl w:val="0"/>
      <w:shd w:val="clear" w:color="auto" w:fill="FFFFFF"/>
      <w:spacing w:line="0" w:lineRule="atLeast"/>
      <w:jc w:val="both"/>
    </w:pPr>
    <w:rPr>
      <w:rFonts w:asciiTheme="minorHAnsi" w:eastAsiaTheme="minorHAnsi" w:hAnsiTheme="minorHAnsi" w:cstheme="minorBidi"/>
      <w:sz w:val="10"/>
      <w:szCs w:val="10"/>
    </w:rPr>
  </w:style>
  <w:style w:type="paragraph" w:customStyle="1" w:styleId="Normal2">
    <w:name w:val="Normal2"/>
    <w:rsid w:val="00E56E82"/>
    <w:pPr>
      <w:spacing w:after="0" w:line="240" w:lineRule="auto"/>
    </w:pPr>
    <w:rPr>
      <w:rFonts w:ascii="Times New Roman" w:eastAsia="Times New Roman" w:hAnsi="Times New Roman" w:cs="Times New Roman"/>
      <w:sz w:val="24"/>
      <w:szCs w:val="24"/>
      <w:lang w:val="fr-FR"/>
    </w:rPr>
  </w:style>
  <w:style w:type="table" w:customStyle="1" w:styleId="TableGrid131">
    <w:name w:val="Table Grid131"/>
    <w:basedOn w:val="TableNormal"/>
    <w:next w:val="TableGrid"/>
    <w:uiPriority w:val="59"/>
    <w:unhideWhenUsed/>
    <w:rsid w:val="003D60DE"/>
    <w:pPr>
      <w:widowControl w:val="0"/>
      <w:spacing w:after="0" w:line="240" w:lineRule="auto"/>
    </w:pPr>
    <w:rPr>
      <w:rFonts w:ascii="Courier New" w:eastAsia="Courier New" w:hAnsi="Courier New" w:cs="Courier New"/>
      <w:sz w:val="24"/>
      <w:szCs w:val="24"/>
      <w:lang w:val="vi-VN" w:eastAsia="vi-VN" w:bidi="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1">
    <w:name w:val="Table Grid1311"/>
    <w:basedOn w:val="TableNormal"/>
    <w:next w:val="TableGrid"/>
    <w:uiPriority w:val="59"/>
    <w:unhideWhenUsed/>
    <w:rsid w:val="006D67AB"/>
    <w:pPr>
      <w:widowControl w:val="0"/>
      <w:spacing w:after="0" w:line="240" w:lineRule="auto"/>
    </w:pPr>
    <w:rPr>
      <w:rFonts w:ascii="Courier New" w:eastAsia="Courier New" w:hAnsi="Courier New" w:cs="Courier New"/>
      <w:sz w:val="24"/>
      <w:szCs w:val="24"/>
      <w:lang w:val="vi-VN" w:eastAsia="vi-VN" w:bidi="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0">
    <w:name w:val="Table Grid15"/>
    <w:basedOn w:val="TableNormal"/>
    <w:next w:val="TableGrid"/>
    <w:uiPriority w:val="59"/>
    <w:unhideWhenUsed/>
    <w:rsid w:val="00CA6690"/>
    <w:pPr>
      <w:widowControl w:val="0"/>
      <w:spacing w:after="0" w:line="240" w:lineRule="auto"/>
    </w:pPr>
    <w:rPr>
      <w:rFonts w:ascii="Courier New" w:eastAsia="Courier New" w:hAnsi="Courier New" w:cs="Courier New"/>
      <w:sz w:val="24"/>
      <w:szCs w:val="24"/>
      <w:lang w:val="vi-VN" w:eastAsia="vi-VN" w:bidi="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uiPriority w:val="59"/>
    <w:unhideWhenUsed/>
    <w:rsid w:val="00520A00"/>
    <w:pPr>
      <w:widowControl w:val="0"/>
      <w:spacing w:after="0" w:line="240" w:lineRule="auto"/>
    </w:pPr>
    <w:rPr>
      <w:rFonts w:ascii="Courier New" w:eastAsia="Courier New" w:hAnsi="Courier New" w:cs="Courier New"/>
      <w:sz w:val="24"/>
      <w:szCs w:val="24"/>
      <w:lang w:val="vi-VN" w:eastAsia="vi-VN" w:bidi="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next w:val="TableGrid"/>
    <w:uiPriority w:val="39"/>
    <w:qFormat/>
    <w:rsid w:val="00B86959"/>
    <w:pPr>
      <w:spacing w:after="0" w:line="240" w:lineRule="auto"/>
    </w:pPr>
    <w:rPr>
      <w:rFonts w:eastAsia="Times New Roman"/>
      <w:lang w:val="vi-VN"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61">
    <w:name w:val="Table Grid61"/>
    <w:basedOn w:val="TableNormal"/>
    <w:next w:val="TableGrid"/>
    <w:uiPriority w:val="39"/>
    <w:qFormat/>
    <w:rsid w:val="00B1165A"/>
    <w:pPr>
      <w:spacing w:after="0" w:line="240" w:lineRule="auto"/>
    </w:pPr>
    <w:rPr>
      <w:rFonts w:eastAsia="Times New Roman"/>
      <w:lang w:val="vi-VN"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84241">
      <w:bodyDiv w:val="1"/>
      <w:marLeft w:val="0"/>
      <w:marRight w:val="0"/>
      <w:marTop w:val="0"/>
      <w:marBottom w:val="0"/>
      <w:divBdr>
        <w:top w:val="none" w:sz="0" w:space="0" w:color="auto"/>
        <w:left w:val="none" w:sz="0" w:space="0" w:color="auto"/>
        <w:bottom w:val="none" w:sz="0" w:space="0" w:color="auto"/>
        <w:right w:val="none" w:sz="0" w:space="0" w:color="auto"/>
      </w:divBdr>
    </w:div>
    <w:div w:id="130562678">
      <w:bodyDiv w:val="1"/>
      <w:marLeft w:val="0"/>
      <w:marRight w:val="0"/>
      <w:marTop w:val="0"/>
      <w:marBottom w:val="0"/>
      <w:divBdr>
        <w:top w:val="none" w:sz="0" w:space="0" w:color="auto"/>
        <w:left w:val="none" w:sz="0" w:space="0" w:color="auto"/>
        <w:bottom w:val="none" w:sz="0" w:space="0" w:color="auto"/>
        <w:right w:val="none" w:sz="0" w:space="0" w:color="auto"/>
      </w:divBdr>
    </w:div>
    <w:div w:id="251352106">
      <w:bodyDiv w:val="1"/>
      <w:marLeft w:val="0"/>
      <w:marRight w:val="0"/>
      <w:marTop w:val="0"/>
      <w:marBottom w:val="0"/>
      <w:divBdr>
        <w:top w:val="none" w:sz="0" w:space="0" w:color="auto"/>
        <w:left w:val="none" w:sz="0" w:space="0" w:color="auto"/>
        <w:bottom w:val="none" w:sz="0" w:space="0" w:color="auto"/>
        <w:right w:val="none" w:sz="0" w:space="0" w:color="auto"/>
      </w:divBdr>
    </w:div>
    <w:div w:id="284623493">
      <w:bodyDiv w:val="1"/>
      <w:marLeft w:val="0"/>
      <w:marRight w:val="0"/>
      <w:marTop w:val="0"/>
      <w:marBottom w:val="0"/>
      <w:divBdr>
        <w:top w:val="none" w:sz="0" w:space="0" w:color="auto"/>
        <w:left w:val="none" w:sz="0" w:space="0" w:color="auto"/>
        <w:bottom w:val="none" w:sz="0" w:space="0" w:color="auto"/>
        <w:right w:val="none" w:sz="0" w:space="0" w:color="auto"/>
      </w:divBdr>
    </w:div>
    <w:div w:id="309134044">
      <w:bodyDiv w:val="1"/>
      <w:marLeft w:val="0"/>
      <w:marRight w:val="0"/>
      <w:marTop w:val="0"/>
      <w:marBottom w:val="0"/>
      <w:divBdr>
        <w:top w:val="none" w:sz="0" w:space="0" w:color="auto"/>
        <w:left w:val="none" w:sz="0" w:space="0" w:color="auto"/>
        <w:bottom w:val="none" w:sz="0" w:space="0" w:color="auto"/>
        <w:right w:val="none" w:sz="0" w:space="0" w:color="auto"/>
      </w:divBdr>
    </w:div>
    <w:div w:id="327292756">
      <w:bodyDiv w:val="1"/>
      <w:marLeft w:val="0"/>
      <w:marRight w:val="0"/>
      <w:marTop w:val="0"/>
      <w:marBottom w:val="0"/>
      <w:divBdr>
        <w:top w:val="none" w:sz="0" w:space="0" w:color="auto"/>
        <w:left w:val="none" w:sz="0" w:space="0" w:color="auto"/>
        <w:bottom w:val="none" w:sz="0" w:space="0" w:color="auto"/>
        <w:right w:val="none" w:sz="0" w:space="0" w:color="auto"/>
      </w:divBdr>
    </w:div>
    <w:div w:id="358089977">
      <w:bodyDiv w:val="1"/>
      <w:marLeft w:val="0"/>
      <w:marRight w:val="0"/>
      <w:marTop w:val="0"/>
      <w:marBottom w:val="0"/>
      <w:divBdr>
        <w:top w:val="none" w:sz="0" w:space="0" w:color="auto"/>
        <w:left w:val="none" w:sz="0" w:space="0" w:color="auto"/>
        <w:bottom w:val="none" w:sz="0" w:space="0" w:color="auto"/>
        <w:right w:val="none" w:sz="0" w:space="0" w:color="auto"/>
      </w:divBdr>
    </w:div>
    <w:div w:id="451363834">
      <w:bodyDiv w:val="1"/>
      <w:marLeft w:val="0"/>
      <w:marRight w:val="0"/>
      <w:marTop w:val="0"/>
      <w:marBottom w:val="0"/>
      <w:divBdr>
        <w:top w:val="none" w:sz="0" w:space="0" w:color="auto"/>
        <w:left w:val="none" w:sz="0" w:space="0" w:color="auto"/>
        <w:bottom w:val="none" w:sz="0" w:space="0" w:color="auto"/>
        <w:right w:val="none" w:sz="0" w:space="0" w:color="auto"/>
      </w:divBdr>
    </w:div>
    <w:div w:id="486094817">
      <w:bodyDiv w:val="1"/>
      <w:marLeft w:val="0"/>
      <w:marRight w:val="0"/>
      <w:marTop w:val="0"/>
      <w:marBottom w:val="0"/>
      <w:divBdr>
        <w:top w:val="none" w:sz="0" w:space="0" w:color="auto"/>
        <w:left w:val="none" w:sz="0" w:space="0" w:color="auto"/>
        <w:bottom w:val="none" w:sz="0" w:space="0" w:color="auto"/>
        <w:right w:val="none" w:sz="0" w:space="0" w:color="auto"/>
      </w:divBdr>
    </w:div>
    <w:div w:id="790588718">
      <w:bodyDiv w:val="1"/>
      <w:marLeft w:val="0"/>
      <w:marRight w:val="0"/>
      <w:marTop w:val="0"/>
      <w:marBottom w:val="0"/>
      <w:divBdr>
        <w:top w:val="none" w:sz="0" w:space="0" w:color="auto"/>
        <w:left w:val="none" w:sz="0" w:space="0" w:color="auto"/>
        <w:bottom w:val="none" w:sz="0" w:space="0" w:color="auto"/>
        <w:right w:val="none" w:sz="0" w:space="0" w:color="auto"/>
      </w:divBdr>
    </w:div>
    <w:div w:id="939799526">
      <w:bodyDiv w:val="1"/>
      <w:marLeft w:val="0"/>
      <w:marRight w:val="0"/>
      <w:marTop w:val="0"/>
      <w:marBottom w:val="0"/>
      <w:divBdr>
        <w:top w:val="none" w:sz="0" w:space="0" w:color="auto"/>
        <w:left w:val="none" w:sz="0" w:space="0" w:color="auto"/>
        <w:bottom w:val="none" w:sz="0" w:space="0" w:color="auto"/>
        <w:right w:val="none" w:sz="0" w:space="0" w:color="auto"/>
      </w:divBdr>
    </w:div>
    <w:div w:id="965156133">
      <w:bodyDiv w:val="1"/>
      <w:marLeft w:val="0"/>
      <w:marRight w:val="0"/>
      <w:marTop w:val="0"/>
      <w:marBottom w:val="0"/>
      <w:divBdr>
        <w:top w:val="none" w:sz="0" w:space="0" w:color="auto"/>
        <w:left w:val="none" w:sz="0" w:space="0" w:color="auto"/>
        <w:bottom w:val="none" w:sz="0" w:space="0" w:color="auto"/>
        <w:right w:val="none" w:sz="0" w:space="0" w:color="auto"/>
      </w:divBdr>
    </w:div>
    <w:div w:id="1020087494">
      <w:bodyDiv w:val="1"/>
      <w:marLeft w:val="0"/>
      <w:marRight w:val="0"/>
      <w:marTop w:val="0"/>
      <w:marBottom w:val="0"/>
      <w:divBdr>
        <w:top w:val="none" w:sz="0" w:space="0" w:color="auto"/>
        <w:left w:val="none" w:sz="0" w:space="0" w:color="auto"/>
        <w:bottom w:val="none" w:sz="0" w:space="0" w:color="auto"/>
        <w:right w:val="none" w:sz="0" w:space="0" w:color="auto"/>
      </w:divBdr>
    </w:div>
    <w:div w:id="1043477197">
      <w:bodyDiv w:val="1"/>
      <w:marLeft w:val="0"/>
      <w:marRight w:val="0"/>
      <w:marTop w:val="0"/>
      <w:marBottom w:val="0"/>
      <w:divBdr>
        <w:top w:val="none" w:sz="0" w:space="0" w:color="auto"/>
        <w:left w:val="none" w:sz="0" w:space="0" w:color="auto"/>
        <w:bottom w:val="none" w:sz="0" w:space="0" w:color="auto"/>
        <w:right w:val="none" w:sz="0" w:space="0" w:color="auto"/>
      </w:divBdr>
    </w:div>
    <w:div w:id="1087459231">
      <w:bodyDiv w:val="1"/>
      <w:marLeft w:val="0"/>
      <w:marRight w:val="0"/>
      <w:marTop w:val="0"/>
      <w:marBottom w:val="0"/>
      <w:divBdr>
        <w:top w:val="none" w:sz="0" w:space="0" w:color="auto"/>
        <w:left w:val="none" w:sz="0" w:space="0" w:color="auto"/>
        <w:bottom w:val="none" w:sz="0" w:space="0" w:color="auto"/>
        <w:right w:val="none" w:sz="0" w:space="0" w:color="auto"/>
      </w:divBdr>
    </w:div>
    <w:div w:id="1104034243">
      <w:bodyDiv w:val="1"/>
      <w:marLeft w:val="0"/>
      <w:marRight w:val="0"/>
      <w:marTop w:val="0"/>
      <w:marBottom w:val="0"/>
      <w:divBdr>
        <w:top w:val="none" w:sz="0" w:space="0" w:color="auto"/>
        <w:left w:val="none" w:sz="0" w:space="0" w:color="auto"/>
        <w:bottom w:val="none" w:sz="0" w:space="0" w:color="auto"/>
        <w:right w:val="none" w:sz="0" w:space="0" w:color="auto"/>
      </w:divBdr>
    </w:div>
    <w:div w:id="1260213586">
      <w:bodyDiv w:val="1"/>
      <w:marLeft w:val="0"/>
      <w:marRight w:val="0"/>
      <w:marTop w:val="0"/>
      <w:marBottom w:val="0"/>
      <w:divBdr>
        <w:top w:val="none" w:sz="0" w:space="0" w:color="auto"/>
        <w:left w:val="none" w:sz="0" w:space="0" w:color="auto"/>
        <w:bottom w:val="none" w:sz="0" w:space="0" w:color="auto"/>
        <w:right w:val="none" w:sz="0" w:space="0" w:color="auto"/>
      </w:divBdr>
    </w:div>
    <w:div w:id="1262837384">
      <w:bodyDiv w:val="1"/>
      <w:marLeft w:val="0"/>
      <w:marRight w:val="0"/>
      <w:marTop w:val="0"/>
      <w:marBottom w:val="0"/>
      <w:divBdr>
        <w:top w:val="none" w:sz="0" w:space="0" w:color="auto"/>
        <w:left w:val="none" w:sz="0" w:space="0" w:color="auto"/>
        <w:bottom w:val="none" w:sz="0" w:space="0" w:color="auto"/>
        <w:right w:val="none" w:sz="0" w:space="0" w:color="auto"/>
      </w:divBdr>
    </w:div>
    <w:div w:id="1319768525">
      <w:bodyDiv w:val="1"/>
      <w:marLeft w:val="0"/>
      <w:marRight w:val="0"/>
      <w:marTop w:val="0"/>
      <w:marBottom w:val="0"/>
      <w:divBdr>
        <w:top w:val="none" w:sz="0" w:space="0" w:color="auto"/>
        <w:left w:val="none" w:sz="0" w:space="0" w:color="auto"/>
        <w:bottom w:val="none" w:sz="0" w:space="0" w:color="auto"/>
        <w:right w:val="none" w:sz="0" w:space="0" w:color="auto"/>
      </w:divBdr>
    </w:div>
    <w:div w:id="1326783069">
      <w:bodyDiv w:val="1"/>
      <w:marLeft w:val="0"/>
      <w:marRight w:val="0"/>
      <w:marTop w:val="0"/>
      <w:marBottom w:val="0"/>
      <w:divBdr>
        <w:top w:val="none" w:sz="0" w:space="0" w:color="auto"/>
        <w:left w:val="none" w:sz="0" w:space="0" w:color="auto"/>
        <w:bottom w:val="none" w:sz="0" w:space="0" w:color="auto"/>
        <w:right w:val="none" w:sz="0" w:space="0" w:color="auto"/>
      </w:divBdr>
    </w:div>
    <w:div w:id="1346445130">
      <w:bodyDiv w:val="1"/>
      <w:marLeft w:val="0"/>
      <w:marRight w:val="0"/>
      <w:marTop w:val="0"/>
      <w:marBottom w:val="0"/>
      <w:divBdr>
        <w:top w:val="none" w:sz="0" w:space="0" w:color="auto"/>
        <w:left w:val="none" w:sz="0" w:space="0" w:color="auto"/>
        <w:bottom w:val="none" w:sz="0" w:space="0" w:color="auto"/>
        <w:right w:val="none" w:sz="0" w:space="0" w:color="auto"/>
      </w:divBdr>
    </w:div>
    <w:div w:id="1399009564">
      <w:bodyDiv w:val="1"/>
      <w:marLeft w:val="0"/>
      <w:marRight w:val="0"/>
      <w:marTop w:val="0"/>
      <w:marBottom w:val="0"/>
      <w:divBdr>
        <w:top w:val="none" w:sz="0" w:space="0" w:color="auto"/>
        <w:left w:val="none" w:sz="0" w:space="0" w:color="auto"/>
        <w:bottom w:val="none" w:sz="0" w:space="0" w:color="auto"/>
        <w:right w:val="none" w:sz="0" w:space="0" w:color="auto"/>
      </w:divBdr>
    </w:div>
    <w:div w:id="1535651154">
      <w:bodyDiv w:val="1"/>
      <w:marLeft w:val="0"/>
      <w:marRight w:val="0"/>
      <w:marTop w:val="0"/>
      <w:marBottom w:val="0"/>
      <w:divBdr>
        <w:top w:val="none" w:sz="0" w:space="0" w:color="auto"/>
        <w:left w:val="none" w:sz="0" w:space="0" w:color="auto"/>
        <w:bottom w:val="none" w:sz="0" w:space="0" w:color="auto"/>
        <w:right w:val="none" w:sz="0" w:space="0" w:color="auto"/>
      </w:divBdr>
    </w:div>
    <w:div w:id="1541085565">
      <w:bodyDiv w:val="1"/>
      <w:marLeft w:val="0"/>
      <w:marRight w:val="0"/>
      <w:marTop w:val="0"/>
      <w:marBottom w:val="0"/>
      <w:divBdr>
        <w:top w:val="none" w:sz="0" w:space="0" w:color="auto"/>
        <w:left w:val="none" w:sz="0" w:space="0" w:color="auto"/>
        <w:bottom w:val="none" w:sz="0" w:space="0" w:color="auto"/>
        <w:right w:val="none" w:sz="0" w:space="0" w:color="auto"/>
      </w:divBdr>
    </w:div>
    <w:div w:id="1574512944">
      <w:bodyDiv w:val="1"/>
      <w:marLeft w:val="0"/>
      <w:marRight w:val="0"/>
      <w:marTop w:val="0"/>
      <w:marBottom w:val="0"/>
      <w:divBdr>
        <w:top w:val="none" w:sz="0" w:space="0" w:color="auto"/>
        <w:left w:val="none" w:sz="0" w:space="0" w:color="auto"/>
        <w:bottom w:val="none" w:sz="0" w:space="0" w:color="auto"/>
        <w:right w:val="none" w:sz="0" w:space="0" w:color="auto"/>
      </w:divBdr>
    </w:div>
    <w:div w:id="1587959812">
      <w:bodyDiv w:val="1"/>
      <w:marLeft w:val="0"/>
      <w:marRight w:val="0"/>
      <w:marTop w:val="0"/>
      <w:marBottom w:val="0"/>
      <w:divBdr>
        <w:top w:val="none" w:sz="0" w:space="0" w:color="auto"/>
        <w:left w:val="none" w:sz="0" w:space="0" w:color="auto"/>
        <w:bottom w:val="none" w:sz="0" w:space="0" w:color="auto"/>
        <w:right w:val="none" w:sz="0" w:space="0" w:color="auto"/>
      </w:divBdr>
    </w:div>
    <w:div w:id="1627396092">
      <w:bodyDiv w:val="1"/>
      <w:marLeft w:val="0"/>
      <w:marRight w:val="0"/>
      <w:marTop w:val="0"/>
      <w:marBottom w:val="0"/>
      <w:divBdr>
        <w:top w:val="none" w:sz="0" w:space="0" w:color="auto"/>
        <w:left w:val="none" w:sz="0" w:space="0" w:color="auto"/>
        <w:bottom w:val="none" w:sz="0" w:space="0" w:color="auto"/>
        <w:right w:val="none" w:sz="0" w:space="0" w:color="auto"/>
      </w:divBdr>
    </w:div>
    <w:div w:id="1763601887">
      <w:bodyDiv w:val="1"/>
      <w:marLeft w:val="0"/>
      <w:marRight w:val="0"/>
      <w:marTop w:val="0"/>
      <w:marBottom w:val="0"/>
      <w:divBdr>
        <w:top w:val="none" w:sz="0" w:space="0" w:color="auto"/>
        <w:left w:val="none" w:sz="0" w:space="0" w:color="auto"/>
        <w:bottom w:val="none" w:sz="0" w:space="0" w:color="auto"/>
        <w:right w:val="none" w:sz="0" w:space="0" w:color="auto"/>
      </w:divBdr>
    </w:div>
    <w:div w:id="1839536067">
      <w:bodyDiv w:val="1"/>
      <w:marLeft w:val="0"/>
      <w:marRight w:val="0"/>
      <w:marTop w:val="0"/>
      <w:marBottom w:val="0"/>
      <w:divBdr>
        <w:top w:val="none" w:sz="0" w:space="0" w:color="auto"/>
        <w:left w:val="none" w:sz="0" w:space="0" w:color="auto"/>
        <w:bottom w:val="none" w:sz="0" w:space="0" w:color="auto"/>
        <w:right w:val="none" w:sz="0" w:space="0" w:color="auto"/>
      </w:divBdr>
    </w:div>
    <w:div w:id="1937210877">
      <w:bodyDiv w:val="1"/>
      <w:marLeft w:val="0"/>
      <w:marRight w:val="0"/>
      <w:marTop w:val="0"/>
      <w:marBottom w:val="0"/>
      <w:divBdr>
        <w:top w:val="none" w:sz="0" w:space="0" w:color="auto"/>
        <w:left w:val="none" w:sz="0" w:space="0" w:color="auto"/>
        <w:bottom w:val="none" w:sz="0" w:space="0" w:color="auto"/>
        <w:right w:val="none" w:sz="0" w:space="0" w:color="auto"/>
      </w:divBdr>
    </w:div>
    <w:div w:id="1964388633">
      <w:bodyDiv w:val="1"/>
      <w:marLeft w:val="0"/>
      <w:marRight w:val="0"/>
      <w:marTop w:val="0"/>
      <w:marBottom w:val="0"/>
      <w:divBdr>
        <w:top w:val="none" w:sz="0" w:space="0" w:color="auto"/>
        <w:left w:val="none" w:sz="0" w:space="0" w:color="auto"/>
        <w:bottom w:val="none" w:sz="0" w:space="0" w:color="auto"/>
        <w:right w:val="none" w:sz="0" w:space="0" w:color="auto"/>
      </w:divBdr>
    </w:div>
    <w:div w:id="1991444804">
      <w:bodyDiv w:val="1"/>
      <w:marLeft w:val="0"/>
      <w:marRight w:val="0"/>
      <w:marTop w:val="0"/>
      <w:marBottom w:val="0"/>
      <w:divBdr>
        <w:top w:val="none" w:sz="0" w:space="0" w:color="auto"/>
        <w:left w:val="none" w:sz="0" w:space="0" w:color="auto"/>
        <w:bottom w:val="none" w:sz="0" w:space="0" w:color="auto"/>
        <w:right w:val="none" w:sz="0" w:space="0" w:color="auto"/>
      </w:divBdr>
    </w:div>
    <w:div w:id="2023506920">
      <w:bodyDiv w:val="1"/>
      <w:marLeft w:val="0"/>
      <w:marRight w:val="0"/>
      <w:marTop w:val="0"/>
      <w:marBottom w:val="0"/>
      <w:divBdr>
        <w:top w:val="none" w:sz="0" w:space="0" w:color="auto"/>
        <w:left w:val="none" w:sz="0" w:space="0" w:color="auto"/>
        <w:bottom w:val="none" w:sz="0" w:space="0" w:color="auto"/>
        <w:right w:val="none" w:sz="0" w:space="0" w:color="auto"/>
      </w:divBdr>
    </w:div>
    <w:div w:id="2042129272">
      <w:bodyDiv w:val="1"/>
      <w:marLeft w:val="0"/>
      <w:marRight w:val="0"/>
      <w:marTop w:val="0"/>
      <w:marBottom w:val="0"/>
      <w:divBdr>
        <w:top w:val="none" w:sz="0" w:space="0" w:color="auto"/>
        <w:left w:val="none" w:sz="0" w:space="0" w:color="auto"/>
        <w:bottom w:val="none" w:sz="0" w:space="0" w:color="auto"/>
        <w:right w:val="none" w:sz="0" w:space="0" w:color="auto"/>
      </w:divBdr>
    </w:div>
    <w:div w:id="2125542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509</TotalTime>
  <Pages>3</Pages>
  <Words>541</Words>
  <Characters>3087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DRAGON</dc:creator>
  <cp:lastModifiedBy>DRAGON</cp:lastModifiedBy>
  <cp:revision>438</cp:revision>
  <cp:lastPrinted>2025-05-08T09:04:00Z</cp:lastPrinted>
  <dcterms:created xsi:type="dcterms:W3CDTF">2025-04-14T07:03:00Z</dcterms:created>
  <dcterms:modified xsi:type="dcterms:W3CDTF">2025-05-14T09:09:00Z</dcterms:modified>
</cp:coreProperties>
</file>