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0D" w:rsidRPr="008A500D" w:rsidRDefault="009E120D" w:rsidP="009E120D">
      <w:pPr>
        <w:jc w:val="center"/>
        <w:rPr>
          <w:rFonts w:eastAsia="Calibri"/>
          <w:sz w:val="28"/>
          <w:szCs w:val="28"/>
        </w:rPr>
      </w:pPr>
      <w:r w:rsidRPr="008A500D">
        <w:rPr>
          <w:rFonts w:eastAsia="Calibri"/>
          <w:sz w:val="28"/>
          <w:szCs w:val="28"/>
        </w:rPr>
        <w:t xml:space="preserve">Thứ Hai ngày </w:t>
      </w:r>
      <w:r>
        <w:rPr>
          <w:rFonts w:eastAsia="Calibri"/>
          <w:sz w:val="28"/>
          <w:szCs w:val="28"/>
        </w:rPr>
        <w:t>5 tháng 5</w:t>
      </w:r>
      <w:r w:rsidRPr="008A500D">
        <w:rPr>
          <w:rFonts w:eastAsia="Calibri"/>
          <w:sz w:val="28"/>
          <w:szCs w:val="28"/>
        </w:rPr>
        <w:t xml:space="preserve"> năm 2025</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Môn: Hoạt động trải nghiệm-SHDC lớp 1</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Tên bài: NGHE KỂ CHUYỆN VỀ BÁC HỒ</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Số tiết : 100</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3B05FC">
        <w:rPr>
          <w:b/>
          <w:position w:val="-1"/>
          <w:sz w:val="28"/>
          <w:szCs w:val="28"/>
          <w:lang w:eastAsia="zh-CN"/>
        </w:rPr>
        <w:t>Thời gi</w:t>
      </w:r>
      <w:r>
        <w:rPr>
          <w:b/>
          <w:position w:val="-1"/>
          <w:sz w:val="28"/>
          <w:szCs w:val="28"/>
          <w:lang w:eastAsia="zh-CN"/>
        </w:rPr>
        <w:t>an thực hiện: ngày 05 tháng 5 năm 2025</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 xml:space="preserve">I. Yêu cầu cần đạt: </w:t>
      </w:r>
      <w:r w:rsidRPr="003B05FC">
        <w:rPr>
          <w:b/>
          <w:position w:val="-1"/>
          <w:sz w:val="28"/>
          <w:szCs w:val="28"/>
          <w:lang w:eastAsia="zh-CN"/>
        </w:rPr>
        <w:tab/>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Sau hoạt động, HS có khả năng: </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Tạo cơ hội để HS được trực tiếp nghe những câu chuyện về Bác Hồ qua lời kể của người lớn.</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II. Đồ dùng dạy học</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Ghế, mũ cho HS khi sinh hoạt dưới cờ.</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b/>
          <w:position w:val="-1"/>
          <w:sz w:val="28"/>
          <w:szCs w:val="28"/>
          <w:lang w:eastAsia="zh-CN"/>
        </w:rPr>
        <w:t>III. Các hoạt động tiến hành:</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Nhà trường tổ chức lễ sinh hoạt dưới cờ đầu tiên của năm học mới:</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Ổn định tổ chức.</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Chỉnh đốn trang phục, đội ngũ</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Đứng nghiêm trang</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Thực hiện nghi lễ chào cờ, hát Quốc ca</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Tuyên bố lí do, giới thiệu thành phần dự lễ chào cờ chương trình của tiết chào cờ.</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Nhận xét và phát động các phong trào thi đua của trường.</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GV giới thiệu và nhân mạnh cho HS lớp 1 và toàn trường  về tiết chào cờ đầu tuần:</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Thời gian của tiết chào cờ : là hoạt động sinh hoạt tập thể được thực hiện thường xuyên vào đầu tuần.</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xml:space="preserve">+ Một số hoạt động của tiết chào cờ: </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Thực hiện nghi lễ chào cờ</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Nhận xét thi đua của các lớp trong tuần</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Tổ chức một số hoạt động trải nghiệm cho học sinh.</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Góp phần giáo dục một số nội dung  : AN toàn giao thông, bảo vệ môi trường, kĩ năng sống, giá trị sống.</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Gợi ý cách tiến hành:</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position w:val="-1"/>
          <w:sz w:val="28"/>
          <w:szCs w:val="28"/>
          <w:lang w:eastAsia="zh-CN"/>
        </w:rPr>
        <w:t>- Trên sân khấu, một bác đứng tuổi hoặc đại diện thấy cô kể chuyện cho HS toàn trường nghe một câu chuyện về Bác Hồ. Khi kể chuyện, người kể có thể dừng lại hỏi HS vài câu tuỳ theo nội dung của câu chuyện, chẳng hạn như: câu chuyện này nói về ai nhỉ? Bác Hồ của chúng ta rất yêu thương nhi đồng, vậy các em có yêu quý Bác Hồ không nào? Các em đã được vào Lăng viếng Bác Hồ chưa? HS có thể đồng thanh trả lời, hoặc một vài em lên sân khấu nêu ý kiến của mình trước toàn trường..)</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3B05FC">
        <w:rPr>
          <w:i/>
          <w:position w:val="-1"/>
          <w:sz w:val="28"/>
          <w:szCs w:val="28"/>
          <w:lang w:eastAsia="zh-CN"/>
        </w:rPr>
        <w:t xml:space="preserve">                                        </w:t>
      </w:r>
    </w:p>
    <w:p w:rsidR="009E120D" w:rsidRPr="003B05FC" w:rsidRDefault="009E120D" w:rsidP="009E120D">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Pr>
          <w:position w:val="-1"/>
          <w:sz w:val="28"/>
          <w:szCs w:val="28"/>
          <w:lang w:eastAsia="zh-CN"/>
        </w:rPr>
        <w:lastRenderedPageBreak/>
        <w:t>********************************</w:t>
      </w:r>
    </w:p>
    <w:p w:rsidR="00A969CD" w:rsidRPr="009E120D" w:rsidRDefault="00A969CD" w:rsidP="009E120D">
      <w:bookmarkStart w:id="0" w:name="_GoBack"/>
      <w:bookmarkEnd w:id="0"/>
    </w:p>
    <w:sectPr w:rsidR="00A969CD" w:rsidRPr="009E120D"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E8" w:rsidRDefault="003653E8">
      <w:r>
        <w:separator/>
      </w:r>
    </w:p>
  </w:endnote>
  <w:endnote w:type="continuationSeparator" w:id="0">
    <w:p w:rsidR="003653E8" w:rsidRDefault="003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653E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E8" w:rsidRDefault="003653E8">
      <w:r>
        <w:separator/>
      </w:r>
    </w:p>
  </w:footnote>
  <w:footnote w:type="continuationSeparator" w:id="0">
    <w:p w:rsidR="003653E8" w:rsidRDefault="0036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8"/>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653E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C28D9"/>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437</cp:revision>
  <cp:lastPrinted>2025-05-08T09:04:00Z</cp:lastPrinted>
  <dcterms:created xsi:type="dcterms:W3CDTF">2025-04-14T07:03:00Z</dcterms:created>
  <dcterms:modified xsi:type="dcterms:W3CDTF">2025-05-14T09:08:00Z</dcterms:modified>
</cp:coreProperties>
</file>