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841" w:rsidRDefault="00472841" w:rsidP="00472841">
      <w:pPr>
        <w:jc w:val="center"/>
        <w:rPr>
          <w:rFonts w:eastAsia="Calibri"/>
          <w:sz w:val="28"/>
          <w:szCs w:val="28"/>
          <w:lang w:val="vi-VN"/>
        </w:rPr>
      </w:pPr>
    </w:p>
    <w:p w:rsidR="00472841" w:rsidRPr="00E24295" w:rsidRDefault="00472841" w:rsidP="00472841">
      <w:pPr>
        <w:jc w:val="center"/>
        <w:rPr>
          <w:b/>
          <w:bCs/>
          <w:iCs/>
          <w:color w:val="000000"/>
          <w:sz w:val="28"/>
          <w:szCs w:val="28"/>
          <w:lang w:val="nl-NL" w:eastAsia="vi-VN"/>
        </w:rPr>
      </w:pPr>
      <w:r w:rsidRPr="00E24295">
        <w:rPr>
          <w:b/>
          <w:sz w:val="28"/>
          <w:szCs w:val="28"/>
          <w:lang w:val="vi-VN" w:eastAsia="vi-VN"/>
        </w:rPr>
        <w:t xml:space="preserve">       </w:t>
      </w:r>
      <w:r w:rsidRPr="00E24295">
        <w:rPr>
          <w:b/>
          <w:bCs/>
          <w:iCs/>
          <w:color w:val="000000"/>
          <w:sz w:val="28"/>
          <w:szCs w:val="28"/>
          <w:lang w:val="nl-NL" w:eastAsia="vi-VN"/>
        </w:rPr>
        <w:t xml:space="preserve">KẾ HOẠCH BÀI DẠY </w:t>
      </w:r>
    </w:p>
    <w:p w:rsidR="00472841" w:rsidRPr="00E24295" w:rsidRDefault="00472841" w:rsidP="00472841">
      <w:pPr>
        <w:spacing w:line="276" w:lineRule="auto"/>
        <w:ind w:firstLine="720"/>
        <w:rPr>
          <w:b/>
          <w:sz w:val="28"/>
          <w:szCs w:val="28"/>
          <w:lang w:val="nl-NL" w:eastAsia="vi-VN"/>
        </w:rPr>
      </w:pPr>
    </w:p>
    <w:p w:rsidR="00472841" w:rsidRPr="00E24295" w:rsidRDefault="00472841" w:rsidP="00472841">
      <w:pPr>
        <w:tabs>
          <w:tab w:val="left" w:pos="4018"/>
        </w:tabs>
        <w:spacing w:line="276" w:lineRule="auto"/>
        <w:ind w:left="-284"/>
        <w:jc w:val="center"/>
        <w:rPr>
          <w:sz w:val="28"/>
          <w:szCs w:val="28"/>
          <w:lang w:val="vi-VN" w:eastAsia="vi-VN"/>
        </w:rPr>
      </w:pPr>
      <w:r w:rsidRPr="00E24295">
        <w:rPr>
          <w:b/>
          <w:sz w:val="28"/>
          <w:szCs w:val="28"/>
          <w:lang w:val="vi-VN" w:eastAsia="vi-VN"/>
        </w:rPr>
        <w:t>Môn học: HOẠT ĐỘNG TRẢI NGHIỆM</w:t>
      </w:r>
    </w:p>
    <w:p w:rsidR="00472841" w:rsidRPr="00E24295" w:rsidRDefault="00472841" w:rsidP="00472841">
      <w:pPr>
        <w:spacing w:line="276" w:lineRule="auto"/>
        <w:ind w:left="3119" w:hanging="2552"/>
        <w:jc w:val="center"/>
        <w:rPr>
          <w:b/>
          <w:sz w:val="28"/>
          <w:szCs w:val="28"/>
          <w:lang w:val="vi-VN" w:eastAsia="vi-VN"/>
        </w:rPr>
      </w:pPr>
      <w:r w:rsidRPr="00E24295">
        <w:rPr>
          <w:b/>
          <w:sz w:val="28"/>
          <w:szCs w:val="28"/>
          <w:lang w:val="vi-VN" w:eastAsia="vi-VN"/>
        </w:rPr>
        <w:t>Tên bài học: SINH HOẠT LỚP: ĐỌC THƠ VỀ BÁC HỒ? (TIẾT 3);</w:t>
      </w:r>
    </w:p>
    <w:p w:rsidR="00472841" w:rsidRPr="00E24295" w:rsidRDefault="00472841" w:rsidP="00472841">
      <w:pPr>
        <w:spacing w:line="276" w:lineRule="auto"/>
        <w:ind w:left="3119" w:hanging="2552"/>
        <w:jc w:val="center"/>
        <w:rPr>
          <w:color w:val="000000"/>
          <w:sz w:val="28"/>
          <w:szCs w:val="28"/>
          <w:lang w:val="vi-VN" w:eastAsia="vi-VN"/>
        </w:rPr>
      </w:pPr>
      <w:r w:rsidRPr="00E24295">
        <w:rPr>
          <w:b/>
          <w:sz w:val="28"/>
          <w:szCs w:val="28"/>
          <w:lang w:val="vi-VN" w:eastAsia="vi-VN"/>
        </w:rPr>
        <w:t>SỐ TIẾT: 99</w:t>
      </w:r>
    </w:p>
    <w:p w:rsidR="00472841" w:rsidRPr="004E05E7" w:rsidRDefault="00472841" w:rsidP="00472841">
      <w:pPr>
        <w:spacing w:line="276" w:lineRule="auto"/>
        <w:ind w:firstLine="709"/>
        <w:jc w:val="center"/>
        <w:rPr>
          <w:b/>
          <w:bCs/>
          <w:color w:val="000000"/>
          <w:sz w:val="28"/>
          <w:szCs w:val="28"/>
          <w:lang w:eastAsia="vi-VN"/>
        </w:rPr>
      </w:pPr>
      <w:r w:rsidRPr="00E24295">
        <w:rPr>
          <w:b/>
          <w:bCs/>
          <w:color w:val="000000"/>
          <w:sz w:val="28"/>
          <w:szCs w:val="28"/>
          <w:lang w:val="vi-VN" w:eastAsia="vi-VN"/>
        </w:rPr>
        <w:t xml:space="preserve">Thời gian thực hiện: ngày </w:t>
      </w:r>
      <w:r>
        <w:rPr>
          <w:b/>
          <w:bCs/>
          <w:color w:val="000000"/>
          <w:sz w:val="28"/>
          <w:szCs w:val="28"/>
          <w:lang w:eastAsia="vi-VN"/>
        </w:rPr>
        <w:t>29</w:t>
      </w:r>
      <w:r w:rsidRPr="00E24295">
        <w:rPr>
          <w:b/>
          <w:bCs/>
          <w:color w:val="000000"/>
          <w:sz w:val="28"/>
          <w:szCs w:val="28"/>
          <w:lang w:val="vi-VN" w:eastAsia="vi-VN"/>
        </w:rPr>
        <w:t xml:space="preserve"> tháng </w:t>
      </w:r>
      <w:r>
        <w:rPr>
          <w:b/>
          <w:bCs/>
          <w:color w:val="000000"/>
          <w:sz w:val="28"/>
          <w:szCs w:val="28"/>
          <w:lang w:eastAsia="vi-VN"/>
        </w:rPr>
        <w:t>4</w:t>
      </w:r>
      <w:r>
        <w:rPr>
          <w:b/>
          <w:bCs/>
          <w:color w:val="000000"/>
          <w:sz w:val="28"/>
          <w:szCs w:val="28"/>
          <w:lang w:val="vi-VN" w:eastAsia="vi-VN"/>
        </w:rPr>
        <w:t xml:space="preserve"> năm 202</w:t>
      </w:r>
      <w:r>
        <w:rPr>
          <w:b/>
          <w:bCs/>
          <w:color w:val="000000"/>
          <w:sz w:val="28"/>
          <w:szCs w:val="28"/>
          <w:lang w:eastAsia="vi-VN"/>
        </w:rPr>
        <w:t>5</w:t>
      </w:r>
    </w:p>
    <w:p w:rsidR="00472841" w:rsidRPr="00E24295" w:rsidRDefault="00472841" w:rsidP="00472841">
      <w:pPr>
        <w:spacing w:line="276" w:lineRule="auto"/>
        <w:ind w:firstLine="709"/>
        <w:rPr>
          <w:sz w:val="28"/>
          <w:szCs w:val="28"/>
          <w:lang w:val="vi-VN" w:eastAsia="vi-VN"/>
        </w:rPr>
      </w:pPr>
      <w:r w:rsidRPr="00E24295">
        <w:rPr>
          <w:b/>
          <w:sz w:val="28"/>
          <w:szCs w:val="28"/>
          <w:lang w:val="vi-VN" w:eastAsia="vi-VN"/>
        </w:rPr>
        <w:t>1. Yêu cầu cần đạt</w:t>
      </w:r>
    </w:p>
    <w:p w:rsidR="00472841" w:rsidRPr="00E24295" w:rsidRDefault="00472841" w:rsidP="00472841">
      <w:pPr>
        <w:spacing w:line="276" w:lineRule="auto"/>
        <w:ind w:firstLine="717"/>
        <w:rPr>
          <w:sz w:val="28"/>
          <w:szCs w:val="28"/>
          <w:lang w:val="vi-VN" w:eastAsia="vi-VN"/>
        </w:rPr>
      </w:pPr>
      <w:r w:rsidRPr="00E24295">
        <w:rPr>
          <w:sz w:val="28"/>
          <w:szCs w:val="28"/>
          <w:lang w:val="vi-VN" w:eastAsia="vi-VN"/>
        </w:rPr>
        <w:t>- Học sinh biết chia sẻ những điều học được và lợi ích khi hợp tác, làm việc cùng nhau.</w:t>
      </w:r>
    </w:p>
    <w:p w:rsidR="00472841" w:rsidRPr="00E24295" w:rsidRDefault="00472841" w:rsidP="00472841">
      <w:pPr>
        <w:spacing w:line="276" w:lineRule="auto"/>
        <w:ind w:firstLine="717"/>
        <w:rPr>
          <w:sz w:val="28"/>
          <w:szCs w:val="28"/>
          <w:lang w:val="vi-VN" w:eastAsia="vi-VN"/>
        </w:rPr>
      </w:pPr>
      <w:r w:rsidRPr="00E24295">
        <w:rPr>
          <w:sz w:val="28"/>
          <w:szCs w:val="28"/>
          <w:lang w:val="vi-VN" w:eastAsia="vi-VN"/>
        </w:rPr>
        <w:t>- Học sinht ích cực khi làm việc cùng các bạn khác.</w:t>
      </w:r>
    </w:p>
    <w:p w:rsidR="00472841" w:rsidRPr="00E24295" w:rsidRDefault="00472841" w:rsidP="00472841">
      <w:pPr>
        <w:spacing w:line="276" w:lineRule="auto"/>
        <w:ind w:firstLine="717"/>
        <w:rPr>
          <w:sz w:val="28"/>
          <w:szCs w:val="28"/>
          <w:lang w:val="vi-VN" w:eastAsia="vi-VN"/>
        </w:rPr>
      </w:pPr>
      <w:r w:rsidRPr="00E24295">
        <w:rPr>
          <w:sz w:val="28"/>
          <w:szCs w:val="28"/>
          <w:lang w:val="vi-VN" w:eastAsia="vi-VN"/>
        </w:rPr>
        <w:t xml:space="preserve"> - Học sinh mong muốn được tham gia các hoạt động liên quan.</w:t>
      </w:r>
    </w:p>
    <w:p w:rsidR="00472841" w:rsidRPr="00E24295" w:rsidRDefault="00472841" w:rsidP="00472841">
      <w:pPr>
        <w:spacing w:line="276" w:lineRule="auto"/>
        <w:ind w:firstLine="705"/>
        <w:rPr>
          <w:rFonts w:eastAsia="Arial"/>
          <w:sz w:val="28"/>
          <w:szCs w:val="28"/>
          <w:lang w:val="vi-VN" w:eastAsia="zh-CN" w:bidi="hi-IN"/>
        </w:rPr>
      </w:pPr>
      <w:r w:rsidRPr="00E24295">
        <w:rPr>
          <w:rFonts w:eastAsia="Arial"/>
          <w:sz w:val="28"/>
          <w:szCs w:val="28"/>
          <w:lang w:val="vi-VN" w:eastAsia="zh-CN" w:bidi="hi-IN"/>
        </w:rPr>
        <w:t xml:space="preserve">* Hình thành năng lực tự chủ. </w:t>
      </w:r>
      <w:r w:rsidRPr="00E24295">
        <w:rPr>
          <w:sz w:val="28"/>
          <w:szCs w:val="28"/>
          <w:lang w:val="vi-VN" w:eastAsia="vi-VN"/>
        </w:rPr>
        <w:t>Bồi dưỡng phẩm chất trách nhiệm trong mọi hoạt động giáo dục. Biết yêu thương và có trách nhiệm với mọi người.</w:t>
      </w:r>
    </w:p>
    <w:p w:rsidR="00472841" w:rsidRPr="00E24295" w:rsidRDefault="00472841" w:rsidP="00472841">
      <w:pPr>
        <w:spacing w:line="276" w:lineRule="auto"/>
        <w:rPr>
          <w:rFonts w:eastAsia="Calibri"/>
          <w:b/>
          <w:sz w:val="28"/>
          <w:szCs w:val="28"/>
          <w:lang w:val="vi-VN" w:eastAsia="vi-VN"/>
        </w:rPr>
      </w:pPr>
      <w:r w:rsidRPr="00E24295">
        <w:rPr>
          <w:b/>
          <w:sz w:val="28"/>
          <w:szCs w:val="28"/>
          <w:lang w:val="vi-VN" w:eastAsia="vi-VN"/>
        </w:rPr>
        <w:t>2. Đồ dùng dạy học</w:t>
      </w:r>
    </w:p>
    <w:p w:rsidR="00472841" w:rsidRPr="00E24295" w:rsidRDefault="00472841" w:rsidP="00472841">
      <w:pPr>
        <w:spacing w:line="276" w:lineRule="auto"/>
        <w:rPr>
          <w:b/>
          <w:sz w:val="28"/>
          <w:szCs w:val="28"/>
          <w:lang w:val="vi-VN" w:eastAsia="vi-VN"/>
        </w:rPr>
      </w:pPr>
      <w:r w:rsidRPr="00E24295">
        <w:rPr>
          <w:sz w:val="28"/>
          <w:szCs w:val="28"/>
          <w:lang w:val="vi-VN" w:eastAsia="vi-VN"/>
        </w:rPr>
        <w:t>- Giáo viên:Kết quả học tập, rèn luyện của cả lớp trong tuần.</w:t>
      </w:r>
    </w:p>
    <w:p w:rsidR="00472841" w:rsidRPr="00E24295" w:rsidRDefault="00472841" w:rsidP="00472841">
      <w:pPr>
        <w:spacing w:line="276" w:lineRule="auto"/>
        <w:rPr>
          <w:sz w:val="28"/>
          <w:szCs w:val="28"/>
          <w:lang w:val="vi-VN" w:eastAsia="vi-VN"/>
        </w:rPr>
      </w:pPr>
      <w:r w:rsidRPr="00E24295">
        <w:rPr>
          <w:sz w:val="28"/>
          <w:szCs w:val="28"/>
          <w:lang w:val="vi-VN" w:eastAsia="vi-VN"/>
        </w:rPr>
        <w:t>- Học sinh: SGK</w:t>
      </w:r>
    </w:p>
    <w:p w:rsidR="00472841" w:rsidRPr="00E24295" w:rsidRDefault="00472841" w:rsidP="00472841">
      <w:pPr>
        <w:spacing w:line="276" w:lineRule="auto"/>
        <w:rPr>
          <w:b/>
          <w:sz w:val="28"/>
          <w:szCs w:val="28"/>
          <w:lang w:val="vi-VN" w:eastAsia="vi-VN"/>
        </w:rPr>
      </w:pPr>
      <w:r w:rsidRPr="00E24295">
        <w:rPr>
          <w:b/>
          <w:sz w:val="28"/>
          <w:szCs w:val="28"/>
          <w:lang w:val="vi-VN" w:eastAsia="vi-VN"/>
        </w:rPr>
        <w:t>3. Các hoạt động dạy học chủ yếu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2"/>
        <w:gridCol w:w="4253"/>
      </w:tblGrid>
      <w:tr w:rsidR="00472841" w:rsidRPr="00E24295" w:rsidTr="00E07564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841" w:rsidRPr="00E24295" w:rsidRDefault="00472841" w:rsidP="00E07564">
            <w:pPr>
              <w:spacing w:line="276" w:lineRule="auto"/>
              <w:jc w:val="center"/>
              <w:rPr>
                <w:b/>
                <w:sz w:val="28"/>
                <w:szCs w:val="28"/>
                <w:lang w:val="vi-VN" w:eastAsia="vi-VN"/>
              </w:rPr>
            </w:pPr>
            <w:r w:rsidRPr="00E24295">
              <w:rPr>
                <w:b/>
                <w:sz w:val="28"/>
                <w:szCs w:val="28"/>
                <w:lang w:val="vi-VN" w:eastAsia="vi-VN"/>
              </w:rPr>
              <w:t>HOẠT ĐỘNG CỦA GIÁO VIÊN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841" w:rsidRPr="00E24295" w:rsidRDefault="00472841" w:rsidP="00E07564">
            <w:pPr>
              <w:spacing w:line="276" w:lineRule="auto"/>
              <w:rPr>
                <w:b/>
                <w:sz w:val="28"/>
                <w:szCs w:val="28"/>
                <w:lang w:val="vi-VN" w:eastAsia="vi-VN"/>
              </w:rPr>
            </w:pPr>
            <w:r w:rsidRPr="00E24295">
              <w:rPr>
                <w:b/>
                <w:sz w:val="28"/>
                <w:szCs w:val="28"/>
                <w:lang w:val="vi-VN" w:eastAsia="vi-VN"/>
              </w:rPr>
              <w:t>HOẠT ĐỘNG CỦA HỌC SINH</w:t>
            </w:r>
          </w:p>
        </w:tc>
      </w:tr>
      <w:tr w:rsidR="00472841" w:rsidRPr="00E24295" w:rsidTr="00E07564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41" w:rsidRPr="00E24295" w:rsidRDefault="00472841" w:rsidP="00E07564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nl-NL" w:eastAsia="vi-VN"/>
              </w:rPr>
            </w:pPr>
            <w:r w:rsidRPr="00E24295">
              <w:rPr>
                <w:b/>
                <w:bCs/>
                <w:sz w:val="28"/>
                <w:szCs w:val="28"/>
                <w:lang w:val="nl-NL" w:eastAsia="vi-VN"/>
              </w:rPr>
              <w:t>1. Hoạt động mở đầu</w:t>
            </w:r>
          </w:p>
          <w:p w:rsidR="00472841" w:rsidRPr="00E24295" w:rsidRDefault="00472841" w:rsidP="00E07564">
            <w:pPr>
              <w:spacing w:line="276" w:lineRule="auto"/>
              <w:jc w:val="both"/>
              <w:rPr>
                <w:bCs/>
                <w:sz w:val="28"/>
                <w:szCs w:val="28"/>
                <w:lang w:val="nl-NL" w:eastAsia="vi-VN"/>
              </w:rPr>
            </w:pPr>
            <w:r w:rsidRPr="00E24295">
              <w:rPr>
                <w:b/>
                <w:bCs/>
                <w:sz w:val="28"/>
                <w:szCs w:val="28"/>
                <w:lang w:val="nl-NL" w:eastAsia="vi-VN"/>
              </w:rPr>
              <w:t xml:space="preserve">- </w:t>
            </w:r>
            <w:r w:rsidRPr="00E24295">
              <w:rPr>
                <w:bCs/>
                <w:sz w:val="28"/>
                <w:szCs w:val="28"/>
                <w:lang w:val="nl-NL" w:eastAsia="vi-VN"/>
              </w:rPr>
              <w:t>Hát</w:t>
            </w:r>
          </w:p>
          <w:p w:rsidR="00472841" w:rsidRPr="00E24295" w:rsidRDefault="00472841" w:rsidP="00E07564">
            <w:pPr>
              <w:spacing w:line="276" w:lineRule="auto"/>
              <w:jc w:val="both"/>
              <w:rPr>
                <w:bCs/>
                <w:sz w:val="28"/>
                <w:szCs w:val="28"/>
                <w:lang w:val="nl-NL" w:eastAsia="vi-VN"/>
              </w:rPr>
            </w:pPr>
            <w:r w:rsidRPr="00E24295">
              <w:rPr>
                <w:bCs/>
                <w:sz w:val="28"/>
                <w:szCs w:val="28"/>
                <w:lang w:val="nl-NL" w:eastAsia="vi-VN"/>
              </w:rPr>
              <w:t>-  Nêu nội dung buổi sinh hoạt</w:t>
            </w:r>
          </w:p>
          <w:p w:rsidR="00472841" w:rsidRPr="00E24295" w:rsidRDefault="00472841" w:rsidP="00E07564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nl-NL" w:eastAsia="vi-VN"/>
              </w:rPr>
            </w:pPr>
            <w:r w:rsidRPr="00E24295">
              <w:rPr>
                <w:b/>
                <w:bCs/>
                <w:sz w:val="28"/>
                <w:szCs w:val="28"/>
                <w:lang w:val="nl-NL" w:eastAsia="vi-VN"/>
              </w:rPr>
              <w:t>2. Hoạt động luyện tập, thực hành</w:t>
            </w:r>
          </w:p>
          <w:p w:rsidR="00472841" w:rsidRPr="004E05E7" w:rsidRDefault="00472841" w:rsidP="00E07564">
            <w:pPr>
              <w:spacing w:line="276" w:lineRule="auto"/>
              <w:jc w:val="both"/>
              <w:rPr>
                <w:b/>
                <w:bCs/>
                <w:i/>
                <w:sz w:val="28"/>
                <w:szCs w:val="28"/>
                <w:lang w:val="nl-NL" w:eastAsia="vi-VN"/>
              </w:rPr>
            </w:pPr>
            <w:r w:rsidRPr="004E05E7">
              <w:rPr>
                <w:b/>
                <w:bCs/>
                <w:i/>
                <w:sz w:val="28"/>
                <w:szCs w:val="28"/>
                <w:lang w:val="nl-NL" w:eastAsia="vi-VN"/>
              </w:rPr>
              <w:t>a) HĐ1. Nhận xét kết quả rèn luyện trong tuần 33</w:t>
            </w:r>
          </w:p>
          <w:p w:rsidR="00472841" w:rsidRPr="00E24295" w:rsidRDefault="00472841" w:rsidP="00E07564">
            <w:pPr>
              <w:spacing w:line="276" w:lineRule="auto"/>
              <w:rPr>
                <w:rFonts w:eastAsia="Courier New"/>
                <w:sz w:val="28"/>
                <w:szCs w:val="28"/>
                <w:lang w:val="nl-NL" w:eastAsia="vi-VN"/>
              </w:rPr>
            </w:pPr>
            <w:r w:rsidRPr="00E24295">
              <w:rPr>
                <w:rFonts w:eastAsia="Courier New"/>
                <w:sz w:val="28"/>
                <w:szCs w:val="28"/>
                <w:lang w:val="nl-NL" w:eastAsia="vi-VN"/>
              </w:rPr>
              <w:t>- GV yêu cầu các trưởng ban báo cáo:</w:t>
            </w:r>
          </w:p>
          <w:p w:rsidR="00472841" w:rsidRPr="00E24295" w:rsidRDefault="00472841" w:rsidP="00E07564">
            <w:pPr>
              <w:spacing w:line="276" w:lineRule="auto"/>
              <w:rPr>
                <w:rFonts w:eastAsia="Courier New"/>
                <w:sz w:val="28"/>
                <w:szCs w:val="28"/>
                <w:lang w:val="nl-NL" w:eastAsia="vi-VN"/>
              </w:rPr>
            </w:pPr>
            <w:r w:rsidRPr="00E24295">
              <w:rPr>
                <w:rFonts w:eastAsia="Courier New"/>
                <w:sz w:val="28"/>
                <w:szCs w:val="28"/>
                <w:lang w:val="nl-NL" w:eastAsia="vi-VN"/>
              </w:rPr>
              <w:t>+ Đi học chuyên cần:</w:t>
            </w:r>
          </w:p>
          <w:p w:rsidR="00472841" w:rsidRPr="00E24295" w:rsidRDefault="00472841" w:rsidP="00E07564">
            <w:pPr>
              <w:spacing w:line="276" w:lineRule="auto"/>
              <w:rPr>
                <w:rFonts w:eastAsia="Courier New"/>
                <w:sz w:val="28"/>
                <w:szCs w:val="28"/>
                <w:lang w:val="nl-NL" w:eastAsia="vi-VN"/>
              </w:rPr>
            </w:pPr>
            <w:r w:rsidRPr="00E24295">
              <w:rPr>
                <w:rFonts w:eastAsia="Courier New"/>
                <w:sz w:val="28"/>
                <w:szCs w:val="28"/>
                <w:lang w:val="nl-NL" w:eastAsia="vi-VN"/>
              </w:rPr>
              <w:t>+ Tác phong, đồng phục.</w:t>
            </w:r>
          </w:p>
          <w:p w:rsidR="00472841" w:rsidRPr="00E24295" w:rsidRDefault="00472841" w:rsidP="00E07564">
            <w:pPr>
              <w:spacing w:line="276" w:lineRule="auto"/>
              <w:rPr>
                <w:rFonts w:eastAsia="Courier New"/>
                <w:sz w:val="28"/>
                <w:szCs w:val="28"/>
                <w:lang w:val="nl-NL" w:eastAsia="vi-VN"/>
              </w:rPr>
            </w:pPr>
            <w:r w:rsidRPr="00E24295">
              <w:rPr>
                <w:rFonts w:eastAsia="Courier New"/>
                <w:sz w:val="28"/>
                <w:szCs w:val="28"/>
                <w:lang w:val="nl-NL" w:eastAsia="vi-VN"/>
              </w:rPr>
              <w:t xml:space="preserve">+ Chuẩn bị bài, đồ dùng học tập  </w:t>
            </w:r>
          </w:p>
          <w:p w:rsidR="00472841" w:rsidRPr="00E24295" w:rsidRDefault="00472841" w:rsidP="00E07564">
            <w:pPr>
              <w:spacing w:line="276" w:lineRule="auto"/>
              <w:rPr>
                <w:rFonts w:eastAsia="Courier New"/>
                <w:sz w:val="28"/>
                <w:szCs w:val="28"/>
                <w:lang w:val="nl-NL" w:eastAsia="vi-VN"/>
              </w:rPr>
            </w:pPr>
            <w:r w:rsidRPr="00E24295">
              <w:rPr>
                <w:rFonts w:eastAsia="Courier New"/>
                <w:sz w:val="28"/>
                <w:szCs w:val="28"/>
                <w:lang w:val="nl-NL" w:eastAsia="vi-VN"/>
              </w:rPr>
              <w:t xml:space="preserve">+ Vệ sinh. </w:t>
            </w:r>
          </w:p>
          <w:p w:rsidR="00472841" w:rsidRPr="00E24295" w:rsidRDefault="00472841" w:rsidP="00E07564">
            <w:pPr>
              <w:spacing w:line="276" w:lineRule="auto"/>
              <w:rPr>
                <w:rFonts w:eastAsia="Courier New"/>
                <w:sz w:val="28"/>
                <w:szCs w:val="28"/>
                <w:lang w:val="nl-NL" w:eastAsia="vi-VN"/>
              </w:rPr>
            </w:pPr>
            <w:r w:rsidRPr="00E24295">
              <w:rPr>
                <w:rFonts w:eastAsia="Courier New"/>
                <w:sz w:val="28"/>
                <w:szCs w:val="28"/>
                <w:lang w:val="nl-NL" w:eastAsia="vi-VN"/>
              </w:rPr>
              <w:t>- Tình hình chung của lớp tuần qua:</w:t>
            </w:r>
          </w:p>
          <w:p w:rsidR="00472841" w:rsidRPr="00E24295" w:rsidRDefault="00472841" w:rsidP="00E07564">
            <w:pPr>
              <w:spacing w:line="276" w:lineRule="auto"/>
              <w:rPr>
                <w:rFonts w:eastAsia="Courier New"/>
                <w:sz w:val="28"/>
                <w:szCs w:val="28"/>
                <w:lang w:val="nl-NL" w:eastAsia="vi-VN"/>
              </w:rPr>
            </w:pPr>
            <w:r w:rsidRPr="00E24295">
              <w:rPr>
                <w:rFonts w:eastAsia="Courier New"/>
                <w:sz w:val="28"/>
                <w:szCs w:val="28"/>
                <w:lang w:val="nl-NL" w:eastAsia="vi-VN"/>
              </w:rPr>
              <w:t xml:space="preserve">* Ưu điểm: </w:t>
            </w:r>
          </w:p>
          <w:p w:rsidR="00472841" w:rsidRPr="00E24295" w:rsidRDefault="00472841" w:rsidP="00E07564">
            <w:pPr>
              <w:spacing w:line="276" w:lineRule="auto"/>
              <w:rPr>
                <w:rFonts w:eastAsia="Courier New"/>
                <w:sz w:val="28"/>
                <w:szCs w:val="28"/>
                <w:lang w:val="nl-NL" w:eastAsia="vi-VN"/>
              </w:rPr>
            </w:pPr>
            <w:r w:rsidRPr="00E24295">
              <w:rPr>
                <w:rFonts w:eastAsia="Courier New"/>
                <w:sz w:val="28"/>
                <w:szCs w:val="28"/>
                <w:lang w:val="nl-NL" w:eastAsia="vi-VN"/>
              </w:rPr>
              <w:t>- Chuẩn bị sách vở, đồ dùng học tập tương đối đầy đủ.</w:t>
            </w:r>
          </w:p>
          <w:p w:rsidR="00472841" w:rsidRPr="00E24295" w:rsidRDefault="00472841" w:rsidP="00E07564">
            <w:pPr>
              <w:spacing w:line="276" w:lineRule="auto"/>
              <w:rPr>
                <w:rFonts w:eastAsia="Courier New"/>
                <w:sz w:val="28"/>
                <w:szCs w:val="28"/>
                <w:lang w:val="nl-NL" w:eastAsia="vi-VN"/>
              </w:rPr>
            </w:pPr>
            <w:r w:rsidRPr="00E24295">
              <w:rPr>
                <w:rFonts w:eastAsia="Courier New"/>
                <w:sz w:val="28"/>
                <w:szCs w:val="28"/>
                <w:lang w:val="nl-NL" w:eastAsia="vi-VN"/>
              </w:rPr>
              <w:t>- Vệ sinh trường lớp sạch sẽ.</w:t>
            </w:r>
          </w:p>
          <w:p w:rsidR="00472841" w:rsidRPr="00E24295" w:rsidRDefault="00472841" w:rsidP="00E07564">
            <w:pPr>
              <w:spacing w:line="276" w:lineRule="auto"/>
              <w:rPr>
                <w:rFonts w:eastAsia="Courier New"/>
                <w:sz w:val="28"/>
                <w:szCs w:val="28"/>
                <w:lang w:val="nl-NL" w:eastAsia="vi-VN"/>
              </w:rPr>
            </w:pPr>
            <w:r w:rsidRPr="00E24295">
              <w:rPr>
                <w:rFonts w:eastAsia="Courier New"/>
                <w:sz w:val="28"/>
                <w:szCs w:val="28"/>
                <w:lang w:val="nl-NL" w:eastAsia="vi-VN"/>
              </w:rPr>
              <w:t xml:space="preserve">- Cho lớp bầu chọn những hs ngoan, chăm, có </w:t>
            </w:r>
            <w:r w:rsidRPr="00E24295">
              <w:rPr>
                <w:rFonts w:eastAsia="Courier New"/>
                <w:sz w:val="28"/>
                <w:szCs w:val="28"/>
                <w:lang w:val="nl-NL" w:eastAsia="vi-VN"/>
              </w:rPr>
              <w:lastRenderedPageBreak/>
              <w:t>nhiều tiến bộ trong học tập.</w:t>
            </w:r>
          </w:p>
          <w:p w:rsidR="00472841" w:rsidRPr="00E24295" w:rsidRDefault="00472841" w:rsidP="00E07564">
            <w:pPr>
              <w:spacing w:line="276" w:lineRule="auto"/>
              <w:rPr>
                <w:rFonts w:eastAsia="Courier New"/>
                <w:sz w:val="28"/>
                <w:szCs w:val="28"/>
                <w:lang w:val="nl-NL" w:eastAsia="vi-VN"/>
              </w:rPr>
            </w:pPr>
            <w:r w:rsidRPr="00E24295">
              <w:rPr>
                <w:rFonts w:eastAsia="Courier New"/>
                <w:sz w:val="28"/>
                <w:szCs w:val="28"/>
                <w:lang w:val="nl-NL" w:eastAsia="vi-VN"/>
              </w:rPr>
              <w:t xml:space="preserve">* Tuy nhiên, vẫn còn tồn tại một số khuyết điểm sau:  </w:t>
            </w:r>
          </w:p>
          <w:p w:rsidR="00472841" w:rsidRPr="00E24295" w:rsidRDefault="00472841" w:rsidP="00E07564">
            <w:pPr>
              <w:spacing w:line="276" w:lineRule="auto"/>
              <w:rPr>
                <w:rFonts w:eastAsia="Courier New"/>
                <w:sz w:val="28"/>
                <w:szCs w:val="28"/>
                <w:lang w:val="nl-NL" w:eastAsia="vi-VN"/>
              </w:rPr>
            </w:pPr>
            <w:r w:rsidRPr="00E24295">
              <w:rPr>
                <w:rFonts w:eastAsia="Courier New"/>
                <w:sz w:val="28"/>
                <w:szCs w:val="28"/>
                <w:lang w:val="nl-NL" w:eastAsia="vi-VN"/>
              </w:rPr>
              <w:t>+ Một số em chưa có tiến bộ gì nhiều. Không chịu học và làm bài ở nhà.</w:t>
            </w:r>
          </w:p>
          <w:p w:rsidR="00472841" w:rsidRPr="00E24295" w:rsidRDefault="00472841" w:rsidP="00E07564">
            <w:pPr>
              <w:spacing w:line="276" w:lineRule="auto"/>
              <w:rPr>
                <w:rFonts w:eastAsia="Courier New"/>
                <w:sz w:val="28"/>
                <w:szCs w:val="28"/>
                <w:lang w:val="nl-NL" w:eastAsia="vi-VN"/>
              </w:rPr>
            </w:pPr>
            <w:r w:rsidRPr="00E24295">
              <w:rPr>
                <w:rFonts w:eastAsia="Courier New"/>
                <w:sz w:val="28"/>
                <w:szCs w:val="28"/>
                <w:lang w:val="nl-NL" w:eastAsia="vi-VN"/>
              </w:rPr>
              <w:t>+ Nhiều em chưa nhớ, chưa viết được chữ và số. Chưa đọc trơn được bài tập đọc</w:t>
            </w:r>
          </w:p>
          <w:p w:rsidR="00472841" w:rsidRPr="004E05E7" w:rsidRDefault="00472841" w:rsidP="00E07564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  <w:lang w:val="nl-NL" w:eastAsia="vi-VN"/>
              </w:rPr>
            </w:pPr>
            <w:r w:rsidRPr="004E05E7">
              <w:rPr>
                <w:b/>
                <w:bCs/>
                <w:i/>
                <w:iCs/>
                <w:sz w:val="28"/>
                <w:szCs w:val="28"/>
                <w:lang w:val="nl-NL" w:eastAsia="vi-VN"/>
              </w:rPr>
              <w:t>b) HĐ2. Phương hướng tuần 34</w:t>
            </w:r>
          </w:p>
          <w:p w:rsidR="00472841" w:rsidRPr="00E24295" w:rsidRDefault="00472841" w:rsidP="00E07564">
            <w:pPr>
              <w:spacing w:line="276" w:lineRule="auto"/>
              <w:jc w:val="both"/>
              <w:rPr>
                <w:sz w:val="28"/>
                <w:szCs w:val="28"/>
                <w:lang w:val="nl-NL" w:eastAsia="vi-VN"/>
              </w:rPr>
            </w:pPr>
            <w:r w:rsidRPr="00E24295">
              <w:rPr>
                <w:sz w:val="28"/>
                <w:szCs w:val="28"/>
                <w:lang w:val="nl-NL" w:eastAsia="vi-VN"/>
              </w:rPr>
              <w:t>- Thực hiện dạy học tuần 34</w:t>
            </w:r>
          </w:p>
          <w:p w:rsidR="00472841" w:rsidRPr="00E24295" w:rsidRDefault="00472841" w:rsidP="00E07564">
            <w:pPr>
              <w:spacing w:line="276" w:lineRule="auto"/>
              <w:jc w:val="both"/>
              <w:rPr>
                <w:sz w:val="28"/>
                <w:szCs w:val="28"/>
                <w:lang w:val="nl-NL" w:eastAsia="vi-VN"/>
              </w:rPr>
            </w:pPr>
            <w:r w:rsidRPr="00E24295">
              <w:rPr>
                <w:i/>
                <w:iCs/>
                <w:sz w:val="28"/>
                <w:szCs w:val="28"/>
                <w:lang w:val="nl-NL" w:eastAsia="vi-VN"/>
              </w:rPr>
              <w:t>-</w:t>
            </w:r>
            <w:r w:rsidRPr="00E24295">
              <w:rPr>
                <w:sz w:val="28"/>
                <w:szCs w:val="28"/>
                <w:lang w:val="nl-NL" w:eastAsia="vi-VN"/>
              </w:rPr>
              <w:t xml:space="preserve"> Tiếp tục thực hiện nội quy HS, thực hiện ATGT, ATVSTP.</w:t>
            </w:r>
          </w:p>
          <w:p w:rsidR="00472841" w:rsidRPr="00E24295" w:rsidRDefault="00472841" w:rsidP="00E07564">
            <w:pPr>
              <w:spacing w:line="276" w:lineRule="auto"/>
              <w:jc w:val="both"/>
              <w:rPr>
                <w:sz w:val="28"/>
                <w:szCs w:val="28"/>
                <w:lang w:val="nl-NL" w:eastAsia="vi-VN"/>
              </w:rPr>
            </w:pPr>
            <w:r w:rsidRPr="00E24295">
              <w:rPr>
                <w:sz w:val="28"/>
                <w:szCs w:val="28"/>
                <w:lang w:val="nl-NL" w:eastAsia="vi-VN"/>
              </w:rPr>
              <w:t xml:space="preserve">- Thực hiện tốt các phong trào lớp, trường, triển khai chủ điểm mới. </w:t>
            </w:r>
          </w:p>
          <w:p w:rsidR="00472841" w:rsidRPr="004E05E7" w:rsidRDefault="00472841" w:rsidP="00E07564">
            <w:pPr>
              <w:spacing w:line="276" w:lineRule="auto"/>
              <w:rPr>
                <w:b/>
                <w:i/>
                <w:sz w:val="28"/>
                <w:szCs w:val="28"/>
                <w:lang w:val="nl-NL" w:eastAsia="vi-VN"/>
              </w:rPr>
            </w:pPr>
            <w:r w:rsidRPr="004E05E7">
              <w:rPr>
                <w:b/>
                <w:i/>
                <w:sz w:val="28"/>
                <w:szCs w:val="28"/>
                <w:lang w:val="nl-NL" w:eastAsia="vi-VN"/>
              </w:rPr>
              <w:t xml:space="preserve">c) HĐ3. </w:t>
            </w:r>
            <w:r w:rsidRPr="004E05E7">
              <w:rPr>
                <w:rFonts w:eastAsia="Courier New"/>
                <w:b/>
                <w:i/>
                <w:sz w:val="28"/>
                <w:szCs w:val="28"/>
                <w:lang w:val="nl-NL" w:eastAsia="vi-VN"/>
              </w:rPr>
              <w:t>Em học được gì từ chủ đề “Chia sẻ và hợp tác”?</w:t>
            </w:r>
          </w:p>
          <w:p w:rsidR="00472841" w:rsidRPr="00E24295" w:rsidRDefault="00472841" w:rsidP="00E07564">
            <w:pPr>
              <w:spacing w:line="276" w:lineRule="auto"/>
              <w:ind w:hanging="3"/>
              <w:rPr>
                <w:sz w:val="28"/>
                <w:szCs w:val="28"/>
                <w:lang w:val="nl-NL" w:eastAsia="vi-VN"/>
              </w:rPr>
            </w:pPr>
            <w:r w:rsidRPr="00E24295">
              <w:rPr>
                <w:sz w:val="28"/>
                <w:szCs w:val="28"/>
                <w:lang w:val="nl-NL" w:eastAsia="vi-VN"/>
              </w:rPr>
              <w:t>- GV cho HS trao đổi theo nhóm nhỏ với nội dung:</w:t>
            </w:r>
          </w:p>
          <w:p w:rsidR="00472841" w:rsidRPr="00E24295" w:rsidRDefault="00472841" w:rsidP="00E07564">
            <w:pPr>
              <w:spacing w:line="276" w:lineRule="auto"/>
              <w:ind w:hanging="3"/>
              <w:rPr>
                <w:sz w:val="28"/>
                <w:szCs w:val="28"/>
                <w:lang w:val="nl-NL" w:eastAsia="vi-VN"/>
              </w:rPr>
            </w:pPr>
            <w:r w:rsidRPr="00E24295">
              <w:rPr>
                <w:sz w:val="28"/>
                <w:szCs w:val="28"/>
                <w:lang w:val="nl-NL" w:eastAsia="vi-VN"/>
              </w:rPr>
              <w:t>+ Em học được gì khi làm việc cùng các bạn?</w:t>
            </w:r>
          </w:p>
          <w:p w:rsidR="00472841" w:rsidRPr="00E24295" w:rsidRDefault="00472841" w:rsidP="00E07564">
            <w:pPr>
              <w:spacing w:line="276" w:lineRule="auto"/>
              <w:ind w:hanging="3"/>
              <w:rPr>
                <w:sz w:val="28"/>
                <w:szCs w:val="28"/>
                <w:lang w:val="nl-NL" w:eastAsia="vi-VN"/>
              </w:rPr>
            </w:pPr>
            <w:r w:rsidRPr="00E24295">
              <w:rPr>
                <w:sz w:val="28"/>
                <w:szCs w:val="28"/>
                <w:lang w:val="nl-NL" w:eastAsia="vi-VN"/>
              </w:rPr>
              <w:t>+ Em có cảm xúc thế nào khi giúp đỡ được các bạn gặp khó khăn?</w:t>
            </w:r>
          </w:p>
          <w:p w:rsidR="00472841" w:rsidRPr="00E24295" w:rsidRDefault="00472841" w:rsidP="00E07564">
            <w:pPr>
              <w:spacing w:line="276" w:lineRule="auto"/>
              <w:ind w:hanging="3"/>
              <w:rPr>
                <w:sz w:val="28"/>
                <w:szCs w:val="28"/>
                <w:lang w:val="nl-NL" w:eastAsia="vi-VN"/>
              </w:rPr>
            </w:pPr>
            <w:r w:rsidRPr="00E24295">
              <w:rPr>
                <w:sz w:val="28"/>
                <w:szCs w:val="28"/>
                <w:lang w:val="nl-NL" w:eastAsia="vi-VN"/>
              </w:rPr>
              <w:t>- Đại diện nhóm lên chia sẻ trước lớp kết quả của nhóm mình.</w:t>
            </w:r>
          </w:p>
          <w:p w:rsidR="00472841" w:rsidRPr="00E24295" w:rsidRDefault="00472841" w:rsidP="00E07564">
            <w:pPr>
              <w:spacing w:line="276" w:lineRule="auto"/>
              <w:ind w:hanging="3"/>
              <w:rPr>
                <w:sz w:val="28"/>
                <w:szCs w:val="28"/>
                <w:lang w:val="nl-NL" w:eastAsia="vi-VN"/>
              </w:rPr>
            </w:pPr>
            <w:r w:rsidRPr="00E24295">
              <w:rPr>
                <w:sz w:val="28"/>
                <w:szCs w:val="28"/>
                <w:lang w:val="nl-NL" w:eastAsia="vi-VN"/>
              </w:rPr>
              <w:t>+ GV khen ngợi HS đã có được cảm xúc tích cực và các sản phẩm đẹp thông qua các hoạt động theo chủ đề.</w:t>
            </w:r>
          </w:p>
          <w:p w:rsidR="00472841" w:rsidRPr="00E24295" w:rsidRDefault="00472841" w:rsidP="00E07564">
            <w:pPr>
              <w:spacing w:line="276" w:lineRule="auto"/>
              <w:ind w:hanging="3"/>
              <w:rPr>
                <w:sz w:val="28"/>
                <w:szCs w:val="28"/>
                <w:lang w:val="nl-NL" w:eastAsia="vi-VN"/>
              </w:rPr>
            </w:pPr>
            <w:r w:rsidRPr="00E24295">
              <w:rPr>
                <w:sz w:val="28"/>
                <w:szCs w:val="28"/>
                <w:lang w:val="nl-NL" w:eastAsia="vi-VN"/>
              </w:rPr>
              <w:t>+ Hướng dẫn HS chuẩn bị cho các hoạt động tiếp theo.</w:t>
            </w:r>
          </w:p>
          <w:p w:rsidR="00472841" w:rsidRPr="00E24295" w:rsidRDefault="00472841" w:rsidP="00E07564">
            <w:pPr>
              <w:spacing w:line="276" w:lineRule="auto"/>
              <w:jc w:val="both"/>
              <w:rPr>
                <w:sz w:val="28"/>
                <w:szCs w:val="28"/>
                <w:lang w:val="nl-NL" w:eastAsia="vi-VN"/>
              </w:rPr>
            </w:pPr>
            <w:r w:rsidRPr="00E24295">
              <w:rPr>
                <w:b/>
                <w:sz w:val="28"/>
                <w:szCs w:val="28"/>
                <w:lang w:val="nl-NL" w:eastAsia="vi-VN"/>
              </w:rPr>
              <w:t>3. Hoạt động củng cố và nối tiếp</w:t>
            </w:r>
            <w:r w:rsidRPr="00E24295">
              <w:rPr>
                <w:sz w:val="28"/>
                <w:szCs w:val="28"/>
                <w:lang w:val="nl-NL" w:eastAsia="vi-VN"/>
              </w:rPr>
              <w:t>.</w:t>
            </w:r>
          </w:p>
          <w:p w:rsidR="00472841" w:rsidRPr="00E24295" w:rsidRDefault="00472841" w:rsidP="00E07564">
            <w:pPr>
              <w:spacing w:line="276" w:lineRule="auto"/>
              <w:jc w:val="both"/>
              <w:rPr>
                <w:sz w:val="28"/>
                <w:szCs w:val="28"/>
                <w:lang w:val="nl-NL" w:eastAsia="vi-VN"/>
              </w:rPr>
            </w:pPr>
            <w:r w:rsidRPr="00E24295">
              <w:rPr>
                <w:sz w:val="28"/>
                <w:szCs w:val="28"/>
                <w:lang w:val="nl-NL" w:eastAsia="vi-VN"/>
              </w:rPr>
              <w:t>-  GV nhắc nhở học thực hiện tốt kế hoạch đã đề ra.</w:t>
            </w:r>
          </w:p>
          <w:p w:rsidR="00472841" w:rsidRPr="00E24295" w:rsidRDefault="00472841" w:rsidP="00E07564">
            <w:pPr>
              <w:spacing w:line="276" w:lineRule="auto"/>
              <w:rPr>
                <w:sz w:val="28"/>
                <w:szCs w:val="28"/>
                <w:lang w:val="nl-NL" w:eastAsia="vi-VN"/>
              </w:rPr>
            </w:pPr>
            <w:r w:rsidRPr="00E24295">
              <w:rPr>
                <w:sz w:val="28"/>
                <w:szCs w:val="28"/>
                <w:lang w:val="nl-NL" w:eastAsia="vi-VN"/>
              </w:rPr>
              <w:t>- GV nhận xét và tổng kết chung.</w:t>
            </w:r>
          </w:p>
          <w:p w:rsidR="00472841" w:rsidRPr="00E24295" w:rsidRDefault="00472841" w:rsidP="00E07564">
            <w:pPr>
              <w:spacing w:line="276" w:lineRule="auto"/>
              <w:rPr>
                <w:rFonts w:eastAsia="Calibri"/>
                <w:b/>
                <w:sz w:val="28"/>
                <w:szCs w:val="28"/>
                <w:lang w:val="vi-VN" w:eastAsia="vi-VN"/>
              </w:rPr>
            </w:pPr>
            <w:r w:rsidRPr="00E24295">
              <w:rPr>
                <w:sz w:val="28"/>
                <w:szCs w:val="28"/>
                <w:lang w:val="vi-VN" w:eastAsia="vi-VN"/>
              </w:rPr>
              <w:t>- Dặn dò HS những lưu ý và nội dung cần chuẩn bị cho các hoạt động tiếp theo.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41" w:rsidRPr="00E24295" w:rsidRDefault="00472841" w:rsidP="00E07564">
            <w:pPr>
              <w:spacing w:line="276" w:lineRule="auto"/>
              <w:jc w:val="both"/>
              <w:rPr>
                <w:sz w:val="28"/>
                <w:szCs w:val="28"/>
                <w:lang w:val="nl-NL" w:eastAsia="vi-VN"/>
              </w:rPr>
            </w:pPr>
            <w:r w:rsidRPr="00E24295">
              <w:rPr>
                <w:sz w:val="28"/>
                <w:szCs w:val="28"/>
                <w:lang w:val="nl-NL" w:eastAsia="vi-VN"/>
              </w:rPr>
              <w:lastRenderedPageBreak/>
              <w:t>- Cả lớp cùng hát</w:t>
            </w:r>
          </w:p>
          <w:p w:rsidR="00472841" w:rsidRPr="00E24295" w:rsidRDefault="00472841" w:rsidP="00E07564">
            <w:pPr>
              <w:spacing w:line="276" w:lineRule="auto"/>
              <w:jc w:val="both"/>
              <w:rPr>
                <w:sz w:val="28"/>
                <w:szCs w:val="28"/>
                <w:lang w:val="nl-NL" w:eastAsia="vi-VN"/>
              </w:rPr>
            </w:pPr>
          </w:p>
          <w:p w:rsidR="00472841" w:rsidRPr="00E24295" w:rsidRDefault="00472841" w:rsidP="00E07564">
            <w:pPr>
              <w:spacing w:line="276" w:lineRule="auto"/>
              <w:jc w:val="both"/>
              <w:rPr>
                <w:sz w:val="28"/>
                <w:szCs w:val="28"/>
                <w:lang w:val="nl-NL" w:eastAsia="vi-VN"/>
              </w:rPr>
            </w:pPr>
          </w:p>
          <w:p w:rsidR="00472841" w:rsidRPr="00E24295" w:rsidRDefault="00472841" w:rsidP="00E07564">
            <w:pPr>
              <w:spacing w:line="276" w:lineRule="auto"/>
              <w:jc w:val="both"/>
              <w:rPr>
                <w:sz w:val="28"/>
                <w:szCs w:val="28"/>
                <w:lang w:val="nl-NL" w:eastAsia="vi-VN"/>
              </w:rPr>
            </w:pPr>
          </w:p>
          <w:p w:rsidR="00472841" w:rsidRDefault="00472841" w:rsidP="00E07564">
            <w:pPr>
              <w:spacing w:line="276" w:lineRule="auto"/>
              <w:jc w:val="both"/>
              <w:rPr>
                <w:sz w:val="28"/>
                <w:szCs w:val="28"/>
                <w:lang w:val="nl-NL" w:eastAsia="vi-VN"/>
              </w:rPr>
            </w:pPr>
          </w:p>
          <w:p w:rsidR="00472841" w:rsidRPr="00E24295" w:rsidRDefault="00472841" w:rsidP="00E07564">
            <w:pPr>
              <w:spacing w:line="276" w:lineRule="auto"/>
              <w:jc w:val="both"/>
              <w:rPr>
                <w:sz w:val="28"/>
                <w:szCs w:val="28"/>
                <w:lang w:val="nl-NL" w:eastAsia="vi-VN"/>
              </w:rPr>
            </w:pPr>
          </w:p>
          <w:p w:rsidR="00472841" w:rsidRPr="00E24295" w:rsidRDefault="00472841" w:rsidP="00E07564">
            <w:pPr>
              <w:spacing w:line="276" w:lineRule="auto"/>
              <w:jc w:val="both"/>
              <w:rPr>
                <w:sz w:val="28"/>
                <w:szCs w:val="28"/>
                <w:lang w:val="nl-NL" w:eastAsia="vi-VN"/>
              </w:rPr>
            </w:pPr>
            <w:r w:rsidRPr="00E24295">
              <w:rPr>
                <w:sz w:val="28"/>
                <w:szCs w:val="28"/>
                <w:lang w:val="nl-NL" w:eastAsia="vi-VN"/>
              </w:rPr>
              <w:t>- Các trưởng ban, phó ban, phụ trách các hoạt động của ban mình tổng hợp kết quả theo dõi trong tuần.</w:t>
            </w:r>
          </w:p>
          <w:p w:rsidR="00472841" w:rsidRPr="00E24295" w:rsidRDefault="00472841" w:rsidP="00E07564">
            <w:pPr>
              <w:spacing w:line="276" w:lineRule="auto"/>
              <w:jc w:val="both"/>
              <w:rPr>
                <w:sz w:val="28"/>
                <w:szCs w:val="28"/>
                <w:lang w:val="nl-NL" w:eastAsia="vi-VN"/>
              </w:rPr>
            </w:pPr>
            <w:r w:rsidRPr="00E24295">
              <w:rPr>
                <w:sz w:val="28"/>
                <w:szCs w:val="28"/>
                <w:lang w:val="nl-NL" w:eastAsia="vi-VN"/>
              </w:rPr>
              <w:t xml:space="preserve">+ Trưởng ban nề nếp báo cáo kết quả theo dõi </w:t>
            </w:r>
          </w:p>
          <w:p w:rsidR="00472841" w:rsidRPr="00E24295" w:rsidRDefault="00472841" w:rsidP="00E07564">
            <w:pPr>
              <w:spacing w:line="276" w:lineRule="auto"/>
              <w:jc w:val="both"/>
              <w:rPr>
                <w:sz w:val="28"/>
                <w:szCs w:val="28"/>
                <w:lang w:val="nl-NL" w:eastAsia="vi-VN"/>
              </w:rPr>
            </w:pPr>
            <w:r w:rsidRPr="00E24295">
              <w:rPr>
                <w:sz w:val="28"/>
                <w:szCs w:val="28"/>
                <w:lang w:val="nl-NL" w:eastAsia="vi-VN"/>
              </w:rPr>
              <w:t xml:space="preserve">+ Trưởng ban học tập báo cáo kết quả theo dõi </w:t>
            </w:r>
          </w:p>
          <w:p w:rsidR="00472841" w:rsidRPr="00E24295" w:rsidRDefault="00472841" w:rsidP="00E07564">
            <w:pPr>
              <w:spacing w:line="276" w:lineRule="auto"/>
              <w:jc w:val="both"/>
              <w:rPr>
                <w:sz w:val="28"/>
                <w:szCs w:val="28"/>
                <w:lang w:val="nl-NL" w:eastAsia="vi-VN"/>
              </w:rPr>
            </w:pPr>
            <w:r w:rsidRPr="00E24295">
              <w:rPr>
                <w:sz w:val="28"/>
                <w:szCs w:val="28"/>
                <w:lang w:val="nl-NL" w:eastAsia="vi-VN"/>
              </w:rPr>
              <w:t xml:space="preserve">+ Trưởng  văn nghệ báo cáo kết quả theo dõi </w:t>
            </w:r>
          </w:p>
          <w:p w:rsidR="00472841" w:rsidRPr="00E24295" w:rsidRDefault="00472841" w:rsidP="00E07564">
            <w:pPr>
              <w:spacing w:line="276" w:lineRule="auto"/>
              <w:jc w:val="both"/>
              <w:rPr>
                <w:sz w:val="28"/>
                <w:szCs w:val="28"/>
                <w:lang w:val="nl-NL" w:eastAsia="vi-VN"/>
              </w:rPr>
            </w:pPr>
            <w:r w:rsidRPr="00E24295">
              <w:rPr>
                <w:sz w:val="28"/>
                <w:szCs w:val="28"/>
                <w:lang w:val="nl-NL" w:eastAsia="vi-VN"/>
              </w:rPr>
              <w:t xml:space="preserve">+ Trưởng ban vệ sinh báo cáo kết </w:t>
            </w:r>
            <w:r w:rsidRPr="00E24295">
              <w:rPr>
                <w:sz w:val="28"/>
                <w:szCs w:val="28"/>
                <w:lang w:val="nl-NL" w:eastAsia="vi-VN"/>
              </w:rPr>
              <w:lastRenderedPageBreak/>
              <w:t xml:space="preserve">quả theo dõi </w:t>
            </w:r>
          </w:p>
          <w:p w:rsidR="00472841" w:rsidRPr="00E24295" w:rsidRDefault="00472841" w:rsidP="00E07564">
            <w:pPr>
              <w:spacing w:line="276" w:lineRule="auto"/>
              <w:jc w:val="both"/>
              <w:rPr>
                <w:sz w:val="28"/>
                <w:szCs w:val="28"/>
                <w:lang w:val="nl-NL" w:eastAsia="vi-VN"/>
              </w:rPr>
            </w:pPr>
            <w:r w:rsidRPr="00E24295">
              <w:rPr>
                <w:sz w:val="28"/>
                <w:szCs w:val="28"/>
                <w:lang w:val="nl-NL" w:eastAsia="vi-VN"/>
              </w:rPr>
              <w:t>- Lắng nghe để thực hiện.</w:t>
            </w:r>
          </w:p>
          <w:p w:rsidR="00472841" w:rsidRPr="00E24295" w:rsidRDefault="00472841" w:rsidP="00E07564">
            <w:pPr>
              <w:spacing w:line="276" w:lineRule="auto"/>
              <w:jc w:val="both"/>
              <w:rPr>
                <w:sz w:val="28"/>
                <w:szCs w:val="28"/>
                <w:lang w:val="nl-NL" w:eastAsia="vi-VN"/>
              </w:rPr>
            </w:pPr>
          </w:p>
          <w:p w:rsidR="00472841" w:rsidRPr="00E24295" w:rsidRDefault="00472841" w:rsidP="00E07564">
            <w:pPr>
              <w:spacing w:line="276" w:lineRule="auto"/>
              <w:jc w:val="both"/>
              <w:rPr>
                <w:sz w:val="28"/>
                <w:szCs w:val="28"/>
                <w:lang w:val="nl-NL" w:eastAsia="vi-VN"/>
              </w:rPr>
            </w:pPr>
          </w:p>
          <w:p w:rsidR="00472841" w:rsidRPr="00E24295" w:rsidRDefault="00472841" w:rsidP="00E07564">
            <w:pPr>
              <w:spacing w:line="276" w:lineRule="auto"/>
              <w:jc w:val="both"/>
              <w:rPr>
                <w:sz w:val="28"/>
                <w:szCs w:val="28"/>
                <w:lang w:val="nl-NL" w:eastAsia="vi-VN"/>
              </w:rPr>
            </w:pPr>
          </w:p>
          <w:p w:rsidR="00472841" w:rsidRPr="00E24295" w:rsidRDefault="00472841" w:rsidP="00E07564">
            <w:pPr>
              <w:spacing w:line="276" w:lineRule="auto"/>
              <w:jc w:val="both"/>
              <w:rPr>
                <w:sz w:val="28"/>
                <w:szCs w:val="28"/>
                <w:lang w:val="nl-NL" w:eastAsia="vi-VN"/>
              </w:rPr>
            </w:pPr>
          </w:p>
          <w:p w:rsidR="00472841" w:rsidRPr="00E24295" w:rsidRDefault="00472841" w:rsidP="00E07564">
            <w:pPr>
              <w:spacing w:line="276" w:lineRule="auto"/>
              <w:jc w:val="both"/>
              <w:rPr>
                <w:sz w:val="28"/>
                <w:szCs w:val="28"/>
                <w:lang w:val="nl-NL" w:eastAsia="vi-VN"/>
              </w:rPr>
            </w:pPr>
          </w:p>
          <w:p w:rsidR="00472841" w:rsidRPr="00E24295" w:rsidRDefault="00472841" w:rsidP="00E07564">
            <w:pPr>
              <w:spacing w:line="276" w:lineRule="auto"/>
              <w:jc w:val="both"/>
              <w:rPr>
                <w:sz w:val="28"/>
                <w:szCs w:val="28"/>
                <w:lang w:val="nl-NL" w:eastAsia="vi-VN"/>
              </w:rPr>
            </w:pPr>
          </w:p>
          <w:p w:rsidR="00472841" w:rsidRPr="00E24295" w:rsidRDefault="00472841" w:rsidP="00E07564">
            <w:pPr>
              <w:spacing w:line="276" w:lineRule="auto"/>
              <w:jc w:val="both"/>
              <w:rPr>
                <w:sz w:val="28"/>
                <w:szCs w:val="28"/>
                <w:lang w:val="nl-NL" w:eastAsia="vi-VN"/>
              </w:rPr>
            </w:pPr>
          </w:p>
          <w:p w:rsidR="00472841" w:rsidRDefault="00472841" w:rsidP="00E07564">
            <w:pPr>
              <w:spacing w:line="276" w:lineRule="auto"/>
              <w:jc w:val="both"/>
              <w:rPr>
                <w:sz w:val="28"/>
                <w:szCs w:val="28"/>
                <w:lang w:val="nl-NL" w:eastAsia="vi-VN"/>
              </w:rPr>
            </w:pPr>
          </w:p>
          <w:p w:rsidR="00472841" w:rsidRPr="00E24295" w:rsidRDefault="00472841" w:rsidP="00E07564">
            <w:pPr>
              <w:spacing w:line="276" w:lineRule="auto"/>
              <w:jc w:val="both"/>
              <w:rPr>
                <w:sz w:val="28"/>
                <w:szCs w:val="28"/>
                <w:lang w:val="nl-NL" w:eastAsia="vi-VN"/>
              </w:rPr>
            </w:pPr>
          </w:p>
          <w:p w:rsidR="00472841" w:rsidRPr="00E24295" w:rsidRDefault="00472841" w:rsidP="00E07564">
            <w:pPr>
              <w:spacing w:line="276" w:lineRule="auto"/>
              <w:jc w:val="both"/>
              <w:rPr>
                <w:sz w:val="28"/>
                <w:szCs w:val="28"/>
                <w:lang w:val="nl-NL" w:eastAsia="vi-VN"/>
              </w:rPr>
            </w:pPr>
            <w:r w:rsidRPr="00E24295">
              <w:rPr>
                <w:sz w:val="28"/>
                <w:szCs w:val="28"/>
                <w:lang w:val="nl-NL" w:eastAsia="vi-VN"/>
              </w:rPr>
              <w:t>- Lắng nghe để thực hiện.</w:t>
            </w:r>
          </w:p>
          <w:p w:rsidR="00472841" w:rsidRPr="00E24295" w:rsidRDefault="00472841" w:rsidP="00E07564">
            <w:pPr>
              <w:spacing w:line="276" w:lineRule="auto"/>
              <w:jc w:val="both"/>
              <w:rPr>
                <w:sz w:val="28"/>
                <w:szCs w:val="28"/>
                <w:lang w:val="nl-NL" w:eastAsia="vi-VN"/>
              </w:rPr>
            </w:pPr>
          </w:p>
          <w:p w:rsidR="00472841" w:rsidRPr="00E24295" w:rsidRDefault="00472841" w:rsidP="00E07564">
            <w:pPr>
              <w:spacing w:line="276" w:lineRule="auto"/>
              <w:jc w:val="both"/>
              <w:rPr>
                <w:sz w:val="28"/>
                <w:szCs w:val="28"/>
                <w:lang w:val="nl-NL" w:eastAsia="vi-VN"/>
              </w:rPr>
            </w:pPr>
          </w:p>
          <w:p w:rsidR="00472841" w:rsidRPr="00E24295" w:rsidRDefault="00472841" w:rsidP="00E07564">
            <w:pPr>
              <w:spacing w:line="276" w:lineRule="auto"/>
              <w:jc w:val="both"/>
              <w:rPr>
                <w:sz w:val="28"/>
                <w:szCs w:val="28"/>
                <w:lang w:val="nl-NL" w:eastAsia="vi-VN"/>
              </w:rPr>
            </w:pPr>
          </w:p>
          <w:p w:rsidR="00472841" w:rsidRPr="00E24295" w:rsidRDefault="00472841" w:rsidP="00E07564">
            <w:pPr>
              <w:spacing w:line="276" w:lineRule="auto"/>
              <w:rPr>
                <w:sz w:val="28"/>
                <w:szCs w:val="28"/>
                <w:lang w:val="nl-NL" w:eastAsia="vi-VN"/>
              </w:rPr>
            </w:pPr>
            <w:r w:rsidRPr="00E24295">
              <w:rPr>
                <w:rFonts w:eastAsia="Courier New"/>
                <w:sz w:val="28"/>
                <w:szCs w:val="28"/>
                <w:lang w:val="nl-NL" w:eastAsia="vi-VN"/>
              </w:rPr>
              <w:t xml:space="preserve">- </w:t>
            </w:r>
            <w:r w:rsidRPr="00E24295">
              <w:rPr>
                <w:sz w:val="28"/>
                <w:szCs w:val="28"/>
                <w:lang w:val="nl-NL" w:eastAsia="vi-VN"/>
              </w:rPr>
              <w:t>HS lắng nghe yêu cầu</w:t>
            </w:r>
          </w:p>
          <w:p w:rsidR="00472841" w:rsidRPr="00E24295" w:rsidRDefault="00472841" w:rsidP="00E07564">
            <w:pPr>
              <w:spacing w:line="276" w:lineRule="auto"/>
              <w:rPr>
                <w:sz w:val="28"/>
                <w:szCs w:val="28"/>
                <w:lang w:val="nl-NL" w:eastAsia="vi-VN"/>
              </w:rPr>
            </w:pPr>
            <w:r w:rsidRPr="00E24295">
              <w:rPr>
                <w:sz w:val="28"/>
                <w:szCs w:val="28"/>
                <w:lang w:val="nl-NL" w:eastAsia="vi-VN"/>
              </w:rPr>
              <w:t>- HS trao đổi, chia sẻ nội với nhóm.</w:t>
            </w:r>
          </w:p>
          <w:p w:rsidR="00472841" w:rsidRPr="00E24295" w:rsidRDefault="00472841" w:rsidP="00E07564">
            <w:pPr>
              <w:spacing w:line="276" w:lineRule="auto"/>
              <w:rPr>
                <w:sz w:val="28"/>
                <w:szCs w:val="28"/>
                <w:lang w:val="nl-NL" w:eastAsia="vi-VN"/>
              </w:rPr>
            </w:pPr>
            <w:r w:rsidRPr="00E24295">
              <w:rPr>
                <w:sz w:val="28"/>
                <w:szCs w:val="28"/>
                <w:lang w:val="nl-NL" w:eastAsia="vi-VN"/>
              </w:rPr>
              <w:t>- Đại diện nhóm lên chia sẻ trước lớp kết quả của nhóm mình.</w:t>
            </w:r>
          </w:p>
          <w:p w:rsidR="00472841" w:rsidRPr="00E24295" w:rsidRDefault="00472841" w:rsidP="00E07564">
            <w:pPr>
              <w:spacing w:line="276" w:lineRule="auto"/>
              <w:rPr>
                <w:sz w:val="28"/>
                <w:szCs w:val="28"/>
                <w:lang w:val="nl-NL" w:eastAsia="vi-VN"/>
              </w:rPr>
            </w:pPr>
          </w:p>
          <w:p w:rsidR="00472841" w:rsidRPr="00E24295" w:rsidRDefault="00472841" w:rsidP="00E07564">
            <w:pPr>
              <w:spacing w:line="276" w:lineRule="auto"/>
              <w:rPr>
                <w:sz w:val="28"/>
                <w:szCs w:val="28"/>
                <w:lang w:val="nl-NL" w:eastAsia="vi-VN"/>
              </w:rPr>
            </w:pPr>
          </w:p>
          <w:p w:rsidR="00472841" w:rsidRPr="00E24295" w:rsidRDefault="00472841" w:rsidP="00E07564">
            <w:pPr>
              <w:spacing w:line="276" w:lineRule="auto"/>
              <w:rPr>
                <w:sz w:val="28"/>
                <w:szCs w:val="28"/>
                <w:lang w:val="nl-NL" w:eastAsia="vi-VN"/>
              </w:rPr>
            </w:pPr>
          </w:p>
          <w:p w:rsidR="00472841" w:rsidRPr="00E24295" w:rsidRDefault="00472841" w:rsidP="00E07564">
            <w:pPr>
              <w:spacing w:line="276" w:lineRule="auto"/>
              <w:rPr>
                <w:sz w:val="28"/>
                <w:szCs w:val="28"/>
                <w:lang w:val="nl-NL" w:eastAsia="vi-VN"/>
              </w:rPr>
            </w:pPr>
          </w:p>
          <w:p w:rsidR="00472841" w:rsidRPr="00E24295" w:rsidRDefault="00472841" w:rsidP="00E07564">
            <w:pPr>
              <w:spacing w:line="276" w:lineRule="auto"/>
              <w:rPr>
                <w:sz w:val="28"/>
                <w:szCs w:val="28"/>
                <w:lang w:val="vi-VN" w:eastAsia="vi-VN"/>
              </w:rPr>
            </w:pPr>
            <w:r w:rsidRPr="00E24295">
              <w:rPr>
                <w:sz w:val="28"/>
                <w:szCs w:val="28"/>
                <w:lang w:val="vi-VN" w:eastAsia="vi-VN"/>
              </w:rPr>
              <w:t>- Lắng nghe.</w:t>
            </w:r>
          </w:p>
          <w:p w:rsidR="00472841" w:rsidRPr="00E24295" w:rsidRDefault="00472841" w:rsidP="00E07564">
            <w:pPr>
              <w:spacing w:line="276" w:lineRule="auto"/>
              <w:jc w:val="both"/>
              <w:rPr>
                <w:sz w:val="28"/>
                <w:szCs w:val="28"/>
                <w:lang w:val="nl-NL" w:eastAsia="vi-VN"/>
              </w:rPr>
            </w:pPr>
          </w:p>
          <w:p w:rsidR="00472841" w:rsidRPr="00E24295" w:rsidRDefault="00472841" w:rsidP="00E07564">
            <w:pPr>
              <w:spacing w:line="276" w:lineRule="auto"/>
              <w:jc w:val="both"/>
              <w:rPr>
                <w:sz w:val="28"/>
                <w:szCs w:val="28"/>
                <w:lang w:val="nl-NL" w:eastAsia="vi-VN"/>
              </w:rPr>
            </w:pPr>
          </w:p>
          <w:p w:rsidR="00472841" w:rsidRPr="00E24295" w:rsidRDefault="00472841" w:rsidP="00E07564">
            <w:pPr>
              <w:spacing w:line="276" w:lineRule="auto"/>
              <w:jc w:val="both"/>
              <w:rPr>
                <w:sz w:val="28"/>
                <w:szCs w:val="28"/>
                <w:lang w:val="nl-NL" w:eastAsia="vi-VN"/>
              </w:rPr>
            </w:pPr>
          </w:p>
          <w:p w:rsidR="00472841" w:rsidRPr="00E24295" w:rsidRDefault="00472841" w:rsidP="00E07564">
            <w:pPr>
              <w:spacing w:line="276" w:lineRule="auto"/>
              <w:jc w:val="both"/>
              <w:rPr>
                <w:sz w:val="28"/>
                <w:szCs w:val="28"/>
                <w:lang w:val="nl-NL" w:eastAsia="vi-VN"/>
              </w:rPr>
            </w:pPr>
          </w:p>
          <w:p w:rsidR="00472841" w:rsidRPr="00E24295" w:rsidRDefault="00472841" w:rsidP="00E07564">
            <w:pPr>
              <w:spacing w:line="276" w:lineRule="auto"/>
              <w:rPr>
                <w:b/>
                <w:sz w:val="28"/>
                <w:szCs w:val="28"/>
                <w:lang w:val="vi-VN" w:eastAsia="vi-VN"/>
              </w:rPr>
            </w:pPr>
            <w:r w:rsidRPr="00E24295">
              <w:rPr>
                <w:sz w:val="28"/>
                <w:szCs w:val="28"/>
                <w:lang w:val="nl-NL" w:eastAsia="vi-VN"/>
              </w:rPr>
              <w:t>- Lắng nghe</w:t>
            </w:r>
          </w:p>
        </w:tc>
      </w:tr>
    </w:tbl>
    <w:p w:rsidR="00472841" w:rsidRPr="00E24295" w:rsidRDefault="00472841" w:rsidP="00472841">
      <w:pPr>
        <w:rPr>
          <w:rFonts w:eastAsia="Calibri"/>
          <w:b/>
          <w:sz w:val="28"/>
          <w:szCs w:val="28"/>
        </w:rPr>
      </w:pPr>
      <w:r w:rsidRPr="00E24295">
        <w:rPr>
          <w:rFonts w:eastAsia="Calibri"/>
          <w:b/>
          <w:sz w:val="28"/>
          <w:szCs w:val="28"/>
        </w:rPr>
        <w:lastRenderedPageBreak/>
        <w:t>IV. ĐIỀU CHỈNH SAU BÀI DẠY:</w:t>
      </w:r>
    </w:p>
    <w:p w:rsidR="00472841" w:rsidRPr="00E24295" w:rsidRDefault="00472841" w:rsidP="00472841">
      <w:pPr>
        <w:spacing w:after="120"/>
        <w:rPr>
          <w:rFonts w:eastAsia="Calibri"/>
          <w:sz w:val="28"/>
          <w:szCs w:val="28"/>
        </w:rPr>
      </w:pPr>
      <w:r w:rsidRPr="00E24295">
        <w:rPr>
          <w:rFonts w:eastAsia="Calibr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  <w:r w:rsidRPr="00E24295">
        <w:rPr>
          <w:rFonts w:eastAsia="Calibri"/>
          <w:sz w:val="28"/>
          <w:szCs w:val="28"/>
        </w:rPr>
        <w:lastRenderedPageBreak/>
        <w:t>………………………………………………………………………………………………………</w:t>
      </w:r>
    </w:p>
    <w:p w:rsidR="00472841" w:rsidRPr="00E24295" w:rsidRDefault="00472841" w:rsidP="00472841">
      <w:pPr>
        <w:jc w:val="center"/>
        <w:rPr>
          <w:sz w:val="28"/>
          <w:szCs w:val="28"/>
        </w:rPr>
      </w:pPr>
    </w:p>
    <w:p w:rsidR="00A969CD" w:rsidRPr="00472841" w:rsidRDefault="00A969CD" w:rsidP="00472841">
      <w:bookmarkStart w:id="0" w:name="_GoBack"/>
      <w:bookmarkEnd w:id="0"/>
    </w:p>
    <w:sectPr w:rsidR="00A969CD" w:rsidRPr="00472841" w:rsidSect="00353F02">
      <w:headerReference w:type="default" r:id="rId8"/>
      <w:footerReference w:type="default" r:id="rId9"/>
      <w:pgSz w:w="12240" w:h="15840"/>
      <w:pgMar w:top="120" w:right="1138" w:bottom="720" w:left="1699" w:header="720" w:footer="6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B20" w:rsidRDefault="00E71B20">
      <w:r>
        <w:separator/>
      </w:r>
    </w:p>
  </w:endnote>
  <w:endnote w:type="continuationSeparator" w:id="0">
    <w:p w:rsidR="00E71B20" w:rsidRDefault="00E71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Gothic UI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Default="00E71B20" w:rsidP="00E1138E">
    <w:pPr>
      <w:pStyle w:val="Footer"/>
      <w:pBdr>
        <w:bottom w:val="single" w:sz="4" w:space="1" w:color="auto"/>
      </w:pBdr>
    </w:pPr>
  </w:p>
  <w:p w:rsidR="00EA4C8F" w:rsidRPr="00B1671F" w:rsidRDefault="00347D91">
    <w:pPr>
      <w:pStyle w:val="Footer"/>
      <w:rPr>
        <w:b/>
      </w:rPr>
    </w:pPr>
    <w:r w:rsidRPr="00B1671F">
      <w:rPr>
        <w:b/>
      </w:rPr>
      <w:t xml:space="preserve">  Trường Tiểu học Hòa Trị 1                                          </w:t>
    </w:r>
    <w:r>
      <w:rPr>
        <w:b/>
      </w:rPr>
      <w:t xml:space="preserve">                         Trần Thị Tố Duyên</w:t>
    </w:r>
    <w:r w:rsidRPr="00B1671F">
      <w:rPr>
        <w:b/>
      </w:rPr>
      <w:t xml:space="preserve">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B20" w:rsidRDefault="00E71B20">
      <w:r>
        <w:separator/>
      </w:r>
    </w:p>
  </w:footnote>
  <w:footnote w:type="continuationSeparator" w:id="0">
    <w:p w:rsidR="00E71B20" w:rsidRDefault="00E71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Pr="00547CD3" w:rsidRDefault="00347D91" w:rsidP="00B1671F">
    <w:pPr>
      <w:pStyle w:val="Header"/>
      <w:pBdr>
        <w:bottom w:val="single" w:sz="4" w:space="1" w:color="auto"/>
      </w:pBdr>
      <w:rPr>
        <w:b/>
      </w:rPr>
    </w:pPr>
    <w:r>
      <w:tab/>
      <w:t xml:space="preserve">            </w:t>
    </w:r>
    <w:r>
      <w:rPr>
        <w:b/>
      </w:rPr>
      <w:t>TUẦN 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38AFEB"/>
    <w:multiLevelType w:val="multilevel"/>
    <w:tmpl w:val="AC38AFEB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BA550FDB"/>
    <w:multiLevelType w:val="multilevel"/>
    <w:tmpl w:val="BA550FDB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3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2203"/>
        </w:tabs>
        <w:ind w:leftChars="600" w:left="2203" w:hangingChars="200" w:hanging="360"/>
      </w:pPr>
    </w:lvl>
  </w:abstractNum>
  <w:abstractNum w:abstractNumId="4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5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6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7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8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9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11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2">
    <w:nsid w:val="00000050"/>
    <w:multiLevelType w:val="multilevel"/>
    <w:tmpl w:val="00000050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3">
    <w:nsid w:val="09855752"/>
    <w:multiLevelType w:val="hybridMultilevel"/>
    <w:tmpl w:val="0282AFCC"/>
    <w:lvl w:ilvl="0" w:tplc="677EE132">
      <w:start w:val="1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BB6473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2156203"/>
    <w:multiLevelType w:val="hybridMultilevel"/>
    <w:tmpl w:val="078A7E3C"/>
    <w:lvl w:ilvl="0" w:tplc="380CA630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FD03789"/>
    <w:multiLevelType w:val="hybridMultilevel"/>
    <w:tmpl w:val="F3E057CE"/>
    <w:lvl w:ilvl="0" w:tplc="996681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C743B9"/>
    <w:multiLevelType w:val="multilevel"/>
    <w:tmpl w:val="27C743B9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8792258"/>
    <w:multiLevelType w:val="singleLevel"/>
    <w:tmpl w:val="28792258"/>
    <w:lvl w:ilvl="0">
      <w:start w:val="1"/>
      <w:numFmt w:val="upperRoman"/>
      <w:suff w:val="space"/>
      <w:lvlText w:val="%1."/>
      <w:lvlJc w:val="left"/>
    </w:lvl>
  </w:abstractNum>
  <w:abstractNum w:abstractNumId="18">
    <w:nsid w:val="44E65FCE"/>
    <w:multiLevelType w:val="hybridMultilevel"/>
    <w:tmpl w:val="D32AAA34"/>
    <w:lvl w:ilvl="0" w:tplc="4EF0D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30B0C79"/>
    <w:multiLevelType w:val="hybridMultilevel"/>
    <w:tmpl w:val="1A688E4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2B505A"/>
    <w:multiLevelType w:val="hybridMultilevel"/>
    <w:tmpl w:val="1B76EE9A"/>
    <w:lvl w:ilvl="0" w:tplc="DB84D000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F079A5"/>
    <w:multiLevelType w:val="singleLevel"/>
    <w:tmpl w:val="5FF079A5"/>
    <w:lvl w:ilvl="0">
      <w:start w:val="2"/>
      <w:numFmt w:val="decimal"/>
      <w:suff w:val="space"/>
      <w:lvlText w:val="%1."/>
      <w:lvlJc w:val="left"/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10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7"/>
  </w:num>
  <w:num w:numId="12">
    <w:abstractNumId w:val="13"/>
  </w:num>
  <w:num w:numId="13">
    <w:abstractNumId w:val="1"/>
  </w:num>
  <w:num w:numId="14">
    <w:abstractNumId w:val="0"/>
  </w:num>
  <w:num w:numId="15">
    <w:abstractNumId w:val="21"/>
  </w:num>
  <w:num w:numId="16">
    <w:abstractNumId w:val="12"/>
  </w:num>
  <w:num w:numId="17">
    <w:abstractNumId w:val="20"/>
  </w:num>
  <w:num w:numId="18">
    <w:abstractNumId w:val="19"/>
  </w:num>
  <w:num w:numId="19">
    <w:abstractNumId w:val="18"/>
  </w:num>
  <w:num w:numId="20">
    <w:abstractNumId w:val="15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22"/>
    <w:rsid w:val="00006CC0"/>
    <w:rsid w:val="0001312C"/>
    <w:rsid w:val="00025E1A"/>
    <w:rsid w:val="00034861"/>
    <w:rsid w:val="00034A5A"/>
    <w:rsid w:val="00050A23"/>
    <w:rsid w:val="000607ED"/>
    <w:rsid w:val="00064796"/>
    <w:rsid w:val="00065611"/>
    <w:rsid w:val="00066C49"/>
    <w:rsid w:val="00075B82"/>
    <w:rsid w:val="0009139B"/>
    <w:rsid w:val="000E425B"/>
    <w:rsid w:val="000E6985"/>
    <w:rsid w:val="000E7936"/>
    <w:rsid w:val="000F7BC6"/>
    <w:rsid w:val="00103517"/>
    <w:rsid w:val="00115696"/>
    <w:rsid w:val="00127621"/>
    <w:rsid w:val="00141226"/>
    <w:rsid w:val="0015005A"/>
    <w:rsid w:val="00175DC8"/>
    <w:rsid w:val="00185EF3"/>
    <w:rsid w:val="001B2E3E"/>
    <w:rsid w:val="001C074A"/>
    <w:rsid w:val="001C2115"/>
    <w:rsid w:val="001C6044"/>
    <w:rsid w:val="001D11E5"/>
    <w:rsid w:val="001D7800"/>
    <w:rsid w:val="00205A3C"/>
    <w:rsid w:val="00205F24"/>
    <w:rsid w:val="00210AFF"/>
    <w:rsid w:val="00242BEF"/>
    <w:rsid w:val="00247E85"/>
    <w:rsid w:val="002519B1"/>
    <w:rsid w:val="00274610"/>
    <w:rsid w:val="00275737"/>
    <w:rsid w:val="0028486D"/>
    <w:rsid w:val="002A7CB5"/>
    <w:rsid w:val="002B090E"/>
    <w:rsid w:val="002B0BBA"/>
    <w:rsid w:val="002B272C"/>
    <w:rsid w:val="002B2BBB"/>
    <w:rsid w:val="002C36EE"/>
    <w:rsid w:val="002D04A5"/>
    <w:rsid w:val="002E3473"/>
    <w:rsid w:val="002E4609"/>
    <w:rsid w:val="00306FF7"/>
    <w:rsid w:val="00310193"/>
    <w:rsid w:val="00311569"/>
    <w:rsid w:val="003125DF"/>
    <w:rsid w:val="003229E2"/>
    <w:rsid w:val="00323076"/>
    <w:rsid w:val="0033149E"/>
    <w:rsid w:val="00337A8D"/>
    <w:rsid w:val="00347D91"/>
    <w:rsid w:val="00356EA7"/>
    <w:rsid w:val="003653B8"/>
    <w:rsid w:val="003713D6"/>
    <w:rsid w:val="003720AF"/>
    <w:rsid w:val="00372E75"/>
    <w:rsid w:val="0037335A"/>
    <w:rsid w:val="00374E82"/>
    <w:rsid w:val="00384AAD"/>
    <w:rsid w:val="003872F8"/>
    <w:rsid w:val="003914A2"/>
    <w:rsid w:val="0039166A"/>
    <w:rsid w:val="003954A4"/>
    <w:rsid w:val="00395F8F"/>
    <w:rsid w:val="0039696F"/>
    <w:rsid w:val="00396C20"/>
    <w:rsid w:val="003A00FE"/>
    <w:rsid w:val="003B0030"/>
    <w:rsid w:val="003B34E0"/>
    <w:rsid w:val="003B5AF1"/>
    <w:rsid w:val="003C4A8E"/>
    <w:rsid w:val="003D60DE"/>
    <w:rsid w:val="003E1D56"/>
    <w:rsid w:val="003E7501"/>
    <w:rsid w:val="003F2684"/>
    <w:rsid w:val="003F26E0"/>
    <w:rsid w:val="003F5F3F"/>
    <w:rsid w:val="00401704"/>
    <w:rsid w:val="00406018"/>
    <w:rsid w:val="00415406"/>
    <w:rsid w:val="00442E1B"/>
    <w:rsid w:val="004431E9"/>
    <w:rsid w:val="0045160C"/>
    <w:rsid w:val="00454B7E"/>
    <w:rsid w:val="00472841"/>
    <w:rsid w:val="004771A5"/>
    <w:rsid w:val="00496251"/>
    <w:rsid w:val="004A0345"/>
    <w:rsid w:val="004A38C7"/>
    <w:rsid w:val="004A7C09"/>
    <w:rsid w:val="004C046E"/>
    <w:rsid w:val="004C2B11"/>
    <w:rsid w:val="004C364A"/>
    <w:rsid w:val="004D2EDE"/>
    <w:rsid w:val="004E141F"/>
    <w:rsid w:val="004E4868"/>
    <w:rsid w:val="004F6B5C"/>
    <w:rsid w:val="00504498"/>
    <w:rsid w:val="00520A00"/>
    <w:rsid w:val="00536CED"/>
    <w:rsid w:val="00573A9B"/>
    <w:rsid w:val="00585C33"/>
    <w:rsid w:val="005B146E"/>
    <w:rsid w:val="005C5A1F"/>
    <w:rsid w:val="005D1EA6"/>
    <w:rsid w:val="005D7E80"/>
    <w:rsid w:val="005E5542"/>
    <w:rsid w:val="005F4B16"/>
    <w:rsid w:val="005F62CB"/>
    <w:rsid w:val="005F716A"/>
    <w:rsid w:val="005F7FC0"/>
    <w:rsid w:val="00600B72"/>
    <w:rsid w:val="006137CB"/>
    <w:rsid w:val="006157DA"/>
    <w:rsid w:val="006167E2"/>
    <w:rsid w:val="00616B22"/>
    <w:rsid w:val="00625B53"/>
    <w:rsid w:val="0062644F"/>
    <w:rsid w:val="0062698E"/>
    <w:rsid w:val="00630EC8"/>
    <w:rsid w:val="0063107B"/>
    <w:rsid w:val="006408EF"/>
    <w:rsid w:val="0065571F"/>
    <w:rsid w:val="006813AD"/>
    <w:rsid w:val="00691F13"/>
    <w:rsid w:val="006B0C0B"/>
    <w:rsid w:val="006C28D9"/>
    <w:rsid w:val="006D67AB"/>
    <w:rsid w:val="006E230B"/>
    <w:rsid w:val="006F14C1"/>
    <w:rsid w:val="006F2565"/>
    <w:rsid w:val="00703E07"/>
    <w:rsid w:val="00714716"/>
    <w:rsid w:val="00721528"/>
    <w:rsid w:val="00732EA1"/>
    <w:rsid w:val="0073524B"/>
    <w:rsid w:val="00740C14"/>
    <w:rsid w:val="00741B6D"/>
    <w:rsid w:val="00780331"/>
    <w:rsid w:val="00793E17"/>
    <w:rsid w:val="00795275"/>
    <w:rsid w:val="00797230"/>
    <w:rsid w:val="007A07E0"/>
    <w:rsid w:val="007A69E2"/>
    <w:rsid w:val="007B55C2"/>
    <w:rsid w:val="007C6D72"/>
    <w:rsid w:val="007D442D"/>
    <w:rsid w:val="007E6EC0"/>
    <w:rsid w:val="007F3AAF"/>
    <w:rsid w:val="00820B8C"/>
    <w:rsid w:val="008333AE"/>
    <w:rsid w:val="00862107"/>
    <w:rsid w:val="00871D43"/>
    <w:rsid w:val="0088001B"/>
    <w:rsid w:val="0088560B"/>
    <w:rsid w:val="00887F5C"/>
    <w:rsid w:val="008923D9"/>
    <w:rsid w:val="008944AA"/>
    <w:rsid w:val="0089453A"/>
    <w:rsid w:val="008A5DF5"/>
    <w:rsid w:val="008B09BB"/>
    <w:rsid w:val="008D0BAE"/>
    <w:rsid w:val="008D68D7"/>
    <w:rsid w:val="008E03AE"/>
    <w:rsid w:val="008E4D07"/>
    <w:rsid w:val="008F5C35"/>
    <w:rsid w:val="0091455E"/>
    <w:rsid w:val="0092113C"/>
    <w:rsid w:val="009264EF"/>
    <w:rsid w:val="009308E2"/>
    <w:rsid w:val="00931865"/>
    <w:rsid w:val="009409A3"/>
    <w:rsid w:val="009531D6"/>
    <w:rsid w:val="00953AA2"/>
    <w:rsid w:val="009A0C99"/>
    <w:rsid w:val="009A3A38"/>
    <w:rsid w:val="009A684C"/>
    <w:rsid w:val="009C0532"/>
    <w:rsid w:val="009E46CF"/>
    <w:rsid w:val="009F5B74"/>
    <w:rsid w:val="009F64F4"/>
    <w:rsid w:val="009F7DDE"/>
    <w:rsid w:val="00A02D94"/>
    <w:rsid w:val="00A02F8B"/>
    <w:rsid w:val="00A10AB3"/>
    <w:rsid w:val="00A331EE"/>
    <w:rsid w:val="00A37B90"/>
    <w:rsid w:val="00A41AEF"/>
    <w:rsid w:val="00A44989"/>
    <w:rsid w:val="00A47A7C"/>
    <w:rsid w:val="00A5327D"/>
    <w:rsid w:val="00A661B1"/>
    <w:rsid w:val="00A66965"/>
    <w:rsid w:val="00A71FE0"/>
    <w:rsid w:val="00A83A8D"/>
    <w:rsid w:val="00A875C7"/>
    <w:rsid w:val="00A9368F"/>
    <w:rsid w:val="00A969CD"/>
    <w:rsid w:val="00AA5018"/>
    <w:rsid w:val="00AA5B56"/>
    <w:rsid w:val="00AB5188"/>
    <w:rsid w:val="00AC5FEE"/>
    <w:rsid w:val="00AC632C"/>
    <w:rsid w:val="00AD0D7C"/>
    <w:rsid w:val="00AD2D16"/>
    <w:rsid w:val="00AE4E97"/>
    <w:rsid w:val="00AE6D4F"/>
    <w:rsid w:val="00B1165A"/>
    <w:rsid w:val="00B11DE1"/>
    <w:rsid w:val="00B12FFD"/>
    <w:rsid w:val="00B13363"/>
    <w:rsid w:val="00B20652"/>
    <w:rsid w:val="00B279C4"/>
    <w:rsid w:val="00B30ED6"/>
    <w:rsid w:val="00B358A6"/>
    <w:rsid w:val="00B3599E"/>
    <w:rsid w:val="00B41A46"/>
    <w:rsid w:val="00B431BC"/>
    <w:rsid w:val="00B67157"/>
    <w:rsid w:val="00B80535"/>
    <w:rsid w:val="00B81859"/>
    <w:rsid w:val="00B86959"/>
    <w:rsid w:val="00B91A9B"/>
    <w:rsid w:val="00B92817"/>
    <w:rsid w:val="00B93087"/>
    <w:rsid w:val="00B97BA5"/>
    <w:rsid w:val="00BA1967"/>
    <w:rsid w:val="00BA2AEC"/>
    <w:rsid w:val="00BB3025"/>
    <w:rsid w:val="00BC4021"/>
    <w:rsid w:val="00BD2C4B"/>
    <w:rsid w:val="00BD4AA1"/>
    <w:rsid w:val="00BD6569"/>
    <w:rsid w:val="00C02863"/>
    <w:rsid w:val="00C2542C"/>
    <w:rsid w:val="00C26601"/>
    <w:rsid w:val="00C407ED"/>
    <w:rsid w:val="00C46966"/>
    <w:rsid w:val="00C500F3"/>
    <w:rsid w:val="00C64BAE"/>
    <w:rsid w:val="00C666E6"/>
    <w:rsid w:val="00C701D6"/>
    <w:rsid w:val="00C71F0B"/>
    <w:rsid w:val="00C72D69"/>
    <w:rsid w:val="00C731E9"/>
    <w:rsid w:val="00C742F9"/>
    <w:rsid w:val="00C76C24"/>
    <w:rsid w:val="00C76F40"/>
    <w:rsid w:val="00C843E7"/>
    <w:rsid w:val="00C948D1"/>
    <w:rsid w:val="00C9577C"/>
    <w:rsid w:val="00CA1EB0"/>
    <w:rsid w:val="00CA6690"/>
    <w:rsid w:val="00CB3F3C"/>
    <w:rsid w:val="00CB7B75"/>
    <w:rsid w:val="00CF0CBA"/>
    <w:rsid w:val="00D01506"/>
    <w:rsid w:val="00D04113"/>
    <w:rsid w:val="00D0754E"/>
    <w:rsid w:val="00D1516F"/>
    <w:rsid w:val="00D21878"/>
    <w:rsid w:val="00D24312"/>
    <w:rsid w:val="00D3089D"/>
    <w:rsid w:val="00D31532"/>
    <w:rsid w:val="00D44A37"/>
    <w:rsid w:val="00D55649"/>
    <w:rsid w:val="00D62C98"/>
    <w:rsid w:val="00D76031"/>
    <w:rsid w:val="00D86912"/>
    <w:rsid w:val="00DA00CC"/>
    <w:rsid w:val="00DB3EB6"/>
    <w:rsid w:val="00DB404A"/>
    <w:rsid w:val="00DC316C"/>
    <w:rsid w:val="00DC4107"/>
    <w:rsid w:val="00DD1256"/>
    <w:rsid w:val="00DD2219"/>
    <w:rsid w:val="00DE1D40"/>
    <w:rsid w:val="00DE4233"/>
    <w:rsid w:val="00DF74D6"/>
    <w:rsid w:val="00E03505"/>
    <w:rsid w:val="00E10E6B"/>
    <w:rsid w:val="00E11C73"/>
    <w:rsid w:val="00E204B9"/>
    <w:rsid w:val="00E24887"/>
    <w:rsid w:val="00E2544E"/>
    <w:rsid w:val="00E5479B"/>
    <w:rsid w:val="00E54F87"/>
    <w:rsid w:val="00E56E82"/>
    <w:rsid w:val="00E65CFE"/>
    <w:rsid w:val="00E7170D"/>
    <w:rsid w:val="00E71B20"/>
    <w:rsid w:val="00E82294"/>
    <w:rsid w:val="00E87B04"/>
    <w:rsid w:val="00E9184B"/>
    <w:rsid w:val="00EA3DAB"/>
    <w:rsid w:val="00EA3FC8"/>
    <w:rsid w:val="00EB0F91"/>
    <w:rsid w:val="00EB15AA"/>
    <w:rsid w:val="00EB2B96"/>
    <w:rsid w:val="00EB6AF7"/>
    <w:rsid w:val="00ED2E53"/>
    <w:rsid w:val="00ED5C5E"/>
    <w:rsid w:val="00ED79D7"/>
    <w:rsid w:val="00EE1CF1"/>
    <w:rsid w:val="00EE78B6"/>
    <w:rsid w:val="00EF04ED"/>
    <w:rsid w:val="00EF7876"/>
    <w:rsid w:val="00F01115"/>
    <w:rsid w:val="00F04930"/>
    <w:rsid w:val="00F210AB"/>
    <w:rsid w:val="00F24DA1"/>
    <w:rsid w:val="00F2602A"/>
    <w:rsid w:val="00F43651"/>
    <w:rsid w:val="00F50A3C"/>
    <w:rsid w:val="00F5198B"/>
    <w:rsid w:val="00F56C1A"/>
    <w:rsid w:val="00F57222"/>
    <w:rsid w:val="00F620E2"/>
    <w:rsid w:val="00F621DF"/>
    <w:rsid w:val="00F72E8B"/>
    <w:rsid w:val="00F77D77"/>
    <w:rsid w:val="00F844C8"/>
    <w:rsid w:val="00F903DD"/>
    <w:rsid w:val="00F90960"/>
    <w:rsid w:val="00F93E1B"/>
    <w:rsid w:val="00FA1722"/>
    <w:rsid w:val="00FA4AD6"/>
    <w:rsid w:val="00FB4FE3"/>
    <w:rsid w:val="00FC7CE8"/>
    <w:rsid w:val="00FD04FD"/>
    <w:rsid w:val="00FE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1" w:count="267">
    <w:lsdException w:name="Normal" w:semiHidden="0" w:unhideWhenUsed="0"/>
    <w:lsdException w:name="heading 1" w:semiHidden="0" w:uiPriority="9" w:unhideWhenUsed="0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index 3" w:qFormat="0"/>
    <w:lsdException w:name="index 4" w:qFormat="0"/>
    <w:lsdException w:name="toc 3" w:qFormat="0"/>
    <w:lsdException w:name="toc 5" w:qFormat="0"/>
    <w:lsdException w:name="toc 6" w:qFormat="0"/>
    <w:lsdException w:name="toc 9" w:qFormat="0"/>
    <w:lsdException w:name="footnote text" w:qFormat="0"/>
    <w:lsdException w:name="header" w:uiPriority="99"/>
    <w:lsdException w:name="footer" w:uiPriority="99"/>
    <w:lsdException w:name="index heading" w:qFormat="0"/>
    <w:lsdException w:name="table of figures" w:qFormat="0"/>
    <w:lsdException w:name="envelope return" w:qFormat="0"/>
    <w:lsdException w:name="annotation reference" w:qFormat="0"/>
    <w:lsdException w:name="line number" w:qFormat="0"/>
    <w:lsdException w:name="table of authorities" w:qFormat="0"/>
    <w:lsdException w:name="macro" w:qFormat="0"/>
    <w:lsdException w:name="List Number" w:qFormat="0"/>
    <w:lsdException w:name="List 2" w:qFormat="0"/>
    <w:lsdException w:name="List 3" w:qFormat="0"/>
    <w:lsdException w:name="List Number 4" w:qFormat="0"/>
    <w:lsdException w:name="Title" w:semiHidden="0" w:uiPriority="10" w:unhideWhenUsed="0"/>
    <w:lsdException w:name="Signature" w:qFormat="0"/>
    <w:lsdException w:name="Default Paragraph Font" w:uiPriority="1" w:qFormat="0"/>
    <w:lsdException w:name="List Continue 2" w:qFormat="0"/>
    <w:lsdException w:name="List Continue 4" w:qFormat="0"/>
    <w:lsdException w:name="Subtitle" w:semiHidden="0" w:uiPriority="11" w:unhideWhenUsed="0"/>
    <w:lsdException w:name="Salutation" w:qFormat="0"/>
    <w:lsdException w:name="Date" w:qFormat="0"/>
    <w:lsdException w:name="Body Text First Indent 2" w:qFormat="0"/>
    <w:lsdException w:name="Note Heading" w:qFormat="0"/>
    <w:lsdException w:name="Body Text 2" w:qFormat="0"/>
    <w:lsdException w:name="Body Text 3" w:qFormat="0"/>
    <w:lsdException w:name="Hyperlink" w:uiPriority="99"/>
    <w:lsdException w:name="FollowedHyperlink" w:qFormat="0"/>
    <w:lsdException w:name="Strong" w:semiHidden="0" w:uiPriority="22" w:unhideWhenUsed="0"/>
    <w:lsdException w:name="Emphasis" w:semiHidden="0" w:unhideWhenUsed="0"/>
    <w:lsdException w:name="E-mail Signature" w:qFormat="0"/>
    <w:lsdException w:name="HTML Top of Form" w:uiPriority="99" w:qFormat="0"/>
    <w:lsdException w:name="HTML Bottom of Form" w:uiPriority="99" w:qFormat="0"/>
    <w:lsdException w:name="Normal (Web)" w:uiPriority="99"/>
    <w:lsdException w:name="HTML Code" w:qFormat="0"/>
    <w:lsdException w:name="HTML Preformatted" w:qFormat="0"/>
    <w:lsdException w:name="HTML Variable" w:qFormat="0"/>
    <w:lsdException w:name="Normal Table" w:uiPriority="99" w:qFormat="0"/>
    <w:lsdException w:name="No List" w:uiPriority="99" w:qFormat="0"/>
    <w:lsdException w:name="Outline List 1" w:uiPriority="99" w:qFormat="0"/>
    <w:lsdException w:name="Outline List 2" w:uiPriority="99" w:qFormat="0"/>
    <w:lsdException w:name="Outline List 3" w:uiPriority="99" w:qFormat="0"/>
    <w:lsdException w:name="Table Simple 3" w:qFormat="0"/>
    <w:lsdException w:name="Table Classic 1" w:qFormat="0"/>
    <w:lsdException w:name="Table Classic 3" w:qFormat="0"/>
    <w:lsdException w:name="Table Classic 4" w:qFormat="0"/>
    <w:lsdException w:name="Table Grid 4" w:qFormat="0"/>
    <w:lsdException w:name="Table Grid 5" w:qFormat="0"/>
    <w:lsdException w:name="Table List 1" w:qFormat="0"/>
    <w:lsdException w:name="Table List 5" w:qFormat="0"/>
    <w:lsdException w:name="Table List 6" w:qFormat="0"/>
    <w:lsdException w:name="Table List 7" w:qFormat="0"/>
    <w:lsdException w:name="Table List 8" w:qFormat="0"/>
    <w:lsdException w:name="Table 3D effects 2" w:qFormat="0"/>
    <w:lsdException w:name="Table 3D effects 3" w:qFormat="0"/>
    <w:lsdException w:name="Table Subtle 2" w:qFormat="0"/>
    <w:lsdException w:name="Balloon Text" w:uiPriority="99"/>
    <w:lsdException w:name="Table Grid" w:semiHidden="0" w:uiPriority="39" w:unhideWhenUsed="0"/>
    <w:lsdException w:name="Placeholder Text" w:uiPriority="99" w:unhideWhenUsed="0" w:qFormat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 w:qFormat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 w:qFormat="0"/>
    <w:lsdException w:name="Medium Grid 1" w:semiHidden="0" w:uiPriority="67" w:unhideWhenUsed="0" w:qFormat="0"/>
    <w:lsdException w:name="Medium Grid 2" w:semiHidden="0" w:uiPriority="68" w:unhideWhenUsed="0" w:qFormat="0"/>
    <w:lsdException w:name="Medium Grid 3" w:semiHidden="0" w:uiPriority="69" w:unhideWhenUsed="0" w:qFormat="0"/>
    <w:lsdException w:name="Dark List" w:semiHidden="0" w:uiPriority="70" w:unhideWhenUsed="0" w:qFormat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 w:qFormat="0"/>
    <w:lsdException w:name="Medium Shading 1 Accent 1" w:semiHidden="0" w:uiPriority="63" w:unhideWhenUsed="0" w:qFormat="0"/>
    <w:lsdException w:name="Medium Shading 2 Accent 1" w:semiHidden="0" w:uiPriority="64" w:unhideWhenUsed="0" w:qFormat="0"/>
    <w:lsdException w:name="Medium List 1 Accent 1" w:semiHidden="0" w:uiPriority="65" w:unhideWhenUsed="0" w:qFormat="0"/>
    <w:lsdException w:name="Revision" w:uiPriority="99" w:unhideWhenUsed="0" w:qFormat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 w:qFormat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 w:qFormat="0"/>
    <w:lsdException w:name="Medium List 2 Accent 2" w:semiHidden="0" w:uiPriority="66" w:unhideWhenUsed="0" w:qFormat="0"/>
    <w:lsdException w:name="Medium Grid 1 Accent 2" w:semiHidden="0" w:uiPriority="67" w:unhideWhenUsed="0" w:qFormat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 w:qFormat="0"/>
    <w:lsdException w:name="Colorful Shading Accent 2" w:semiHidden="0" w:uiPriority="71" w:unhideWhenUsed="0" w:qFormat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 w:qFormat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 w:qFormat="0"/>
    <w:lsdException w:name="Medium Grid 2 Accent 3" w:semiHidden="0" w:uiPriority="68" w:unhideWhenUsed="0" w:qFormat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 w:qFormat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 w:qFormat="0"/>
    <w:lsdException w:name="Medium Grid 1 Accent 4" w:semiHidden="0" w:uiPriority="67" w:unhideWhenUsed="0" w:qFormat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 w:qFormat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 w:qFormat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 w:qFormat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 w:qFormat="0"/>
    <w:lsdException w:name="Medium Grid 2 Accent 5" w:semiHidden="0" w:uiPriority="68" w:unhideWhenUsed="0" w:qFormat="0"/>
    <w:lsdException w:name="Medium Grid 3 Accent 5" w:semiHidden="0" w:uiPriority="69" w:unhideWhenUsed="0" w:qFormat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 w:qFormat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 w:qFormat="0"/>
    <w:lsdException w:name="Medium List 1 Accent 6" w:semiHidden="0" w:uiPriority="65" w:unhideWhenUsed="0" w:qFormat="0"/>
    <w:lsdException w:name="Medium List 2 Accent 6" w:semiHidden="0" w:uiPriority="66" w:unhideWhenUsed="0" w:qFormat="0"/>
    <w:lsdException w:name="Medium Grid 1 Accent 6" w:semiHidden="0" w:uiPriority="67" w:unhideWhenUsed="0"/>
    <w:lsdException w:name="Medium Grid 2 Accent 6" w:semiHidden="0" w:uiPriority="68" w:unhideWhenUsed="0" w:qFormat="0"/>
    <w:lsdException w:name="Medium Grid 3 Accent 6" w:semiHidden="0" w:uiPriority="69" w:unhideWhenUsed="0" w:qFormat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0"/>
    <w:lsdException w:name="TOC Heading" w:uiPriority="39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56E82"/>
    <w:pPr>
      <w:keepNext/>
      <w:keepLines/>
      <w:spacing w:before="240"/>
      <w:contextualSpacing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E56E82"/>
    <w:pPr>
      <w:keepNext/>
      <w:keepLines/>
      <w:spacing w:before="240"/>
      <w:contextualSpacing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56E82"/>
    <w:pPr>
      <w:keepNext/>
      <w:keepLines/>
      <w:spacing w:before="120"/>
      <w:outlineLvl w:val="2"/>
    </w:pPr>
    <w:rPr>
      <w:rFonts w:eastAsiaTheme="majorEastAsia" w:cstheme="majorBidi"/>
      <w:b/>
      <w:i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12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5C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56E82"/>
    <w:pPr>
      <w:keepNext/>
      <w:keepLines/>
      <w:widowControl w:val="0"/>
      <w:spacing w:before="200" w:after="40"/>
      <w:outlineLvl w:val="5"/>
    </w:pPr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56E82"/>
    <w:pPr>
      <w:keepNext/>
      <w:keepLines/>
      <w:spacing w:before="240" w:after="64" w:line="320" w:lineRule="auto"/>
      <w:outlineLvl w:val="6"/>
    </w:pPr>
    <w:rPr>
      <w:rFonts w:eastAsia="SimSun"/>
      <w:lang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E82"/>
    <w:pPr>
      <w:keepNext/>
      <w:keepLines/>
      <w:spacing w:before="240" w:after="64" w:line="320" w:lineRule="auto"/>
      <w:outlineLvl w:val="7"/>
    </w:pPr>
    <w:rPr>
      <w:rFonts w:eastAsia="SimSun"/>
      <w:lang w:eastAsia="zh-CN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56E82"/>
    <w:pPr>
      <w:keepNext/>
      <w:keepLines/>
      <w:spacing w:before="240" w:after="64" w:line="320" w:lineRule="auto"/>
      <w:outlineLvl w:val="8"/>
    </w:pPr>
    <w:rPr>
      <w:rFonts w:eastAsia="SimSun"/>
      <w:sz w:val="32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qFormat/>
    <w:rsid w:val="004D2ED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D2EDE"/>
    <w:rPr>
      <w:b/>
      <w:bCs/>
    </w:rPr>
  </w:style>
  <w:style w:type="character" w:customStyle="1" w:styleId="NormalWebChar">
    <w:name w:val="Normal (Web) Char"/>
    <w:link w:val="NormalWeb"/>
    <w:uiPriority w:val="99"/>
    <w:rsid w:val="004D2E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Medium Grid 1 - Accent 22,Numbered List,List Paragraph indent,HPL01,List Paragraph1,List Paragraph11"/>
    <w:basedOn w:val="Normal"/>
    <w:link w:val="ListParagraphChar"/>
    <w:uiPriority w:val="34"/>
    <w:qFormat/>
    <w:rsid w:val="006137CB"/>
    <w:pPr>
      <w:spacing w:after="160" w:line="259" w:lineRule="auto"/>
      <w:ind w:left="720"/>
      <w:contextualSpacing/>
    </w:pPr>
    <w:rPr>
      <w:rFonts w:eastAsia="Calibri"/>
      <w:szCs w:val="22"/>
    </w:rPr>
  </w:style>
  <w:style w:type="character" w:customStyle="1" w:styleId="BodyTextChar">
    <w:name w:val="Body Text Char"/>
    <w:link w:val="BodyText"/>
    <w:qFormat/>
    <w:rsid w:val="006137CB"/>
    <w:rPr>
      <w:shd w:val="clear" w:color="auto" w:fill="FFFFFF"/>
    </w:rPr>
  </w:style>
  <w:style w:type="paragraph" w:styleId="BodyText">
    <w:name w:val="Body Text"/>
    <w:basedOn w:val="Normal"/>
    <w:link w:val="BodyTextChar"/>
    <w:qFormat/>
    <w:rsid w:val="006137CB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1">
    <w:name w:val="Body Text Char1"/>
    <w:basedOn w:val="DefaultParagraphFont"/>
    <w:uiPriority w:val="99"/>
    <w:rsid w:val="006137CB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Medium Grid 1 - Accent 22 Char,Numbered List Char,List Paragraph indent Char,HPL01 Char,List Paragraph1 Char,List Paragraph11 Char"/>
    <w:link w:val="ListParagraph"/>
    <w:uiPriority w:val="34"/>
    <w:qFormat/>
    <w:rsid w:val="006137CB"/>
    <w:rPr>
      <w:rFonts w:ascii="Times New Roman" w:eastAsia="Calibri" w:hAnsi="Times New Roman" w:cs="Times New Roman"/>
      <w:sz w:val="24"/>
    </w:rPr>
  </w:style>
  <w:style w:type="character" w:styleId="FootnoteReference">
    <w:name w:val="footnote reference"/>
    <w:qFormat/>
    <w:rsid w:val="006137CB"/>
    <w:rPr>
      <w:vertAlign w:val="superscript"/>
    </w:rPr>
  </w:style>
  <w:style w:type="character" w:styleId="Emphasis">
    <w:name w:val="Emphasis"/>
    <w:qFormat/>
    <w:rsid w:val="00AE6D4F"/>
    <w:rPr>
      <w:i/>
      <w:iCs/>
    </w:rPr>
  </w:style>
  <w:style w:type="character" w:customStyle="1" w:styleId="fontstyle01">
    <w:name w:val="fontstyle01"/>
    <w:rsid w:val="00AE6D4F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Other">
    <w:name w:val="Other_"/>
    <w:link w:val="Other0"/>
    <w:rsid w:val="00AE6D4F"/>
    <w:rPr>
      <w:shd w:val="clear" w:color="auto" w:fill="FFFFFF"/>
    </w:rPr>
  </w:style>
  <w:style w:type="paragraph" w:customStyle="1" w:styleId="Other0">
    <w:name w:val="Other"/>
    <w:basedOn w:val="Normal"/>
    <w:link w:val="Other"/>
    <w:rsid w:val="00AE6D4F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85C3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styleId="TableGrid">
    <w:name w:val="Table Grid"/>
    <w:aliases w:val="GA,times new roman"/>
    <w:basedOn w:val="TableNormal"/>
    <w:uiPriority w:val="39"/>
    <w:qFormat/>
    <w:rsid w:val="00F2602A"/>
    <w:pPr>
      <w:spacing w:after="0" w:line="240" w:lineRule="auto"/>
    </w:pPr>
    <w:rPr>
      <w:rFonts w:ascii="Times New Roman" w:hAnsi="Times New Roman"/>
      <w:kern w:val="2"/>
      <w:sz w:val="28"/>
      <w:lang w:val="en-GB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cturecaption">
    <w:name w:val="Picture caption_"/>
    <w:link w:val="Picturecaption0"/>
    <w:qFormat/>
    <w:rsid w:val="00CF0CBA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qFormat/>
    <w:rsid w:val="00CF0CBA"/>
    <w:pPr>
      <w:widowControl w:val="0"/>
      <w:shd w:val="clear" w:color="auto" w:fill="FFFFFF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Tablecaption">
    <w:name w:val="Table caption_"/>
    <w:link w:val="Tablecaption0"/>
    <w:rsid w:val="00CF0CBA"/>
    <w:rPr>
      <w:rFonts w:ascii="Arial" w:eastAsia="Arial" w:hAnsi="Arial" w:cs="Arial"/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F0CBA"/>
    <w:pPr>
      <w:widowControl w:val="0"/>
      <w:shd w:val="clear" w:color="auto" w:fill="FFFFFF"/>
      <w:spacing w:after="70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D12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56E8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E56E82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E56E82"/>
    <w:rPr>
      <w:rFonts w:ascii="Times New Roman" w:eastAsiaTheme="majorEastAsia" w:hAnsi="Times New Roman" w:cstheme="majorBidi"/>
      <w:b/>
      <w:i/>
      <w:sz w:val="28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56E82"/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character" w:customStyle="1" w:styleId="Heading7Char">
    <w:name w:val="Heading 7 Char"/>
    <w:basedOn w:val="DefaultParagraphFont"/>
    <w:link w:val="Heading7"/>
    <w:uiPriority w:val="9"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semiHidden/>
    <w:rsid w:val="00E56E82"/>
    <w:rPr>
      <w:rFonts w:ascii="Times New Roman" w:eastAsia="SimSun" w:hAnsi="Times New Roman" w:cs="Times New Roman"/>
      <w:sz w:val="32"/>
      <w:szCs w:val="21"/>
      <w:lang w:eastAsia="zh-CN"/>
    </w:rPr>
  </w:style>
  <w:style w:type="paragraph" w:customStyle="1" w:styleId="TableParagraph">
    <w:name w:val="Table Paragraph"/>
    <w:basedOn w:val="Normal"/>
    <w:uiPriority w:val="1"/>
    <w:qFormat/>
    <w:rsid w:val="00E56E82"/>
    <w:pPr>
      <w:widowControl w:val="0"/>
      <w:autoSpaceDE w:val="0"/>
      <w:autoSpaceDN w:val="0"/>
      <w:spacing w:before="52"/>
      <w:ind w:left="10"/>
    </w:pPr>
    <w:rPr>
      <w:sz w:val="22"/>
      <w:szCs w:val="22"/>
      <w:lang w:val="vi"/>
    </w:rPr>
  </w:style>
  <w:style w:type="table" w:customStyle="1" w:styleId="TableNormal1">
    <w:name w:val="Table Normal1"/>
    <w:rsid w:val="00E56E8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E56E82"/>
    <w:pPr>
      <w:keepNext/>
      <w:keepLines/>
      <w:widowControl w:val="0"/>
      <w:spacing w:before="480" w:after="120"/>
    </w:pPr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TitleChar">
    <w:name w:val="Title Char"/>
    <w:basedOn w:val="DefaultParagraphFont"/>
    <w:link w:val="Title"/>
    <w:uiPriority w:val="10"/>
    <w:rsid w:val="00E56E82"/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Bodytext2">
    <w:name w:val="Body text (2)_"/>
    <w:link w:val="Bodytext20"/>
    <w:rsid w:val="00E56E82"/>
    <w:rPr>
      <w:rFonts w:ascii="Arial" w:eastAsia="Arial" w:hAnsi="Arial" w:cs="Arial"/>
      <w:b/>
      <w:bCs/>
      <w:shd w:val="clear" w:color="auto" w:fill="FFFFFF"/>
    </w:rPr>
  </w:style>
  <w:style w:type="character" w:customStyle="1" w:styleId="Headerorfooter2">
    <w:name w:val="Header or footer (2)_"/>
    <w:link w:val="Headerorfooter20"/>
    <w:rsid w:val="00E56E82"/>
    <w:rPr>
      <w:shd w:val="clear" w:color="auto" w:fill="FFFFFF"/>
    </w:rPr>
  </w:style>
  <w:style w:type="character" w:customStyle="1" w:styleId="Headerorfooter">
    <w:name w:val="Header or footer_"/>
    <w:link w:val="Headerorfooter0"/>
    <w:rsid w:val="00E56E82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E56E82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erorfooter20">
    <w:name w:val="Header or footer (2)"/>
    <w:basedOn w:val="Normal"/>
    <w:link w:val="Headerorfooter2"/>
    <w:rsid w:val="00E56E82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E56E82"/>
    <w:pPr>
      <w:widowControl w:val="0"/>
      <w:shd w:val="clear" w:color="auto" w:fill="FFFFFF"/>
    </w:pPr>
    <w:rPr>
      <w:rFonts w:ascii="Arial" w:eastAsia="Arial" w:hAnsi="Arial" w:cs="Arial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E82"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customStyle="1" w:styleId="SubtitleChar">
    <w:name w:val="Subtitle Char"/>
    <w:basedOn w:val="DefaultParagraphFont"/>
    <w:link w:val="Subtitle"/>
    <w:uiPriority w:val="11"/>
    <w:rsid w:val="00E56E82"/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styleId="PlaceholderText">
    <w:name w:val="Placeholder Text"/>
    <w:uiPriority w:val="99"/>
    <w:semiHidden/>
    <w:rsid w:val="00E56E82"/>
    <w:rPr>
      <w:color w:val="666666"/>
    </w:rPr>
  </w:style>
  <w:style w:type="paragraph" w:customStyle="1" w:styleId="Normal1">
    <w:name w:val="Normal1"/>
    <w:rsid w:val="00E56E82"/>
    <w:pPr>
      <w:spacing w:after="0"/>
    </w:pPr>
    <w:rPr>
      <w:rFonts w:ascii="Arial" w:eastAsia="Arial" w:hAnsi="Arial" w:cs="Arial"/>
    </w:rPr>
  </w:style>
  <w:style w:type="table" w:customStyle="1" w:styleId="TableGrid1">
    <w:name w:val="Table Grid1"/>
    <w:basedOn w:val="TableNormal"/>
    <w:next w:val="TableGrid"/>
    <w:uiPriority w:val="39"/>
    <w:qFormat/>
    <w:rsid w:val="00E56E8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0">
    <w:name w:val="Heading #4_"/>
    <w:link w:val="Heading41"/>
    <w:rsid w:val="00E56E82"/>
    <w:rPr>
      <w:color w:val="D71820"/>
      <w:sz w:val="38"/>
      <w:szCs w:val="38"/>
      <w:shd w:val="clear" w:color="auto" w:fill="FFFFFF"/>
    </w:rPr>
  </w:style>
  <w:style w:type="paragraph" w:customStyle="1" w:styleId="Heading41">
    <w:name w:val="Heading #4"/>
    <w:basedOn w:val="Normal"/>
    <w:link w:val="Heading40"/>
    <w:rsid w:val="00E56E82"/>
    <w:pPr>
      <w:widowControl w:val="0"/>
      <w:shd w:val="clear" w:color="auto" w:fill="FFFFFF"/>
      <w:spacing w:after="60"/>
      <w:jc w:val="center"/>
      <w:outlineLvl w:val="3"/>
    </w:pPr>
    <w:rPr>
      <w:rFonts w:asciiTheme="minorHAnsi" w:eastAsiaTheme="minorHAnsi" w:hAnsiTheme="minorHAnsi" w:cstheme="minorBidi"/>
      <w:color w:val="D71820"/>
      <w:sz w:val="38"/>
      <w:szCs w:val="38"/>
    </w:rPr>
  </w:style>
  <w:style w:type="paragraph" w:styleId="NoSpacing">
    <w:name w:val="No Spacing"/>
    <w:uiPriority w:val="1"/>
    <w:qFormat/>
    <w:rsid w:val="00E56E8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qFormat/>
    <w:rsid w:val="00E56E82"/>
    <w:rPr>
      <w:color w:val="0000FF"/>
      <w:u w:val="single"/>
    </w:rPr>
  </w:style>
  <w:style w:type="character" w:customStyle="1" w:styleId="Heading50">
    <w:name w:val="Heading #5_"/>
    <w:link w:val="Heading51"/>
    <w:qFormat/>
    <w:rsid w:val="00E56E82"/>
    <w:rPr>
      <w:color w:val="D71820"/>
      <w:sz w:val="36"/>
      <w:szCs w:val="36"/>
      <w:shd w:val="clear" w:color="auto" w:fill="FFFFFF"/>
    </w:rPr>
  </w:style>
  <w:style w:type="paragraph" w:customStyle="1" w:styleId="Heading51">
    <w:name w:val="Heading #5"/>
    <w:basedOn w:val="Normal"/>
    <w:link w:val="Heading50"/>
    <w:qFormat/>
    <w:rsid w:val="00E56E82"/>
    <w:pPr>
      <w:widowControl w:val="0"/>
      <w:shd w:val="clear" w:color="auto" w:fill="FFFFFF"/>
      <w:spacing w:after="80"/>
      <w:jc w:val="center"/>
      <w:outlineLvl w:val="4"/>
    </w:pPr>
    <w:rPr>
      <w:rFonts w:asciiTheme="minorHAnsi" w:eastAsiaTheme="minorHAnsi" w:hAnsiTheme="minorHAnsi" w:cstheme="minorBidi"/>
      <w:color w:val="D71820"/>
      <w:sz w:val="36"/>
      <w:szCs w:val="36"/>
    </w:rPr>
  </w:style>
  <w:style w:type="table" w:customStyle="1" w:styleId="TableGrid2">
    <w:name w:val="Table Grid2"/>
    <w:basedOn w:val="TableNormal"/>
    <w:next w:val="TableGrid"/>
    <w:uiPriority w:val="39"/>
    <w:qFormat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E56E82"/>
    <w:rPr>
      <w:color w:val="605E5C"/>
      <w:shd w:val="clear" w:color="auto" w:fill="E1DFDD"/>
    </w:rPr>
  </w:style>
  <w:style w:type="character" w:styleId="FollowedHyperlink">
    <w:name w:val="FollowedHyperlink"/>
    <w:unhideWhenUsed/>
    <w:rsid w:val="00E56E82"/>
    <w:rPr>
      <w:color w:val="954F72"/>
      <w:u w:val="single"/>
    </w:rPr>
  </w:style>
  <w:style w:type="character" w:customStyle="1" w:styleId="Bodytext9">
    <w:name w:val="Body text (9)_"/>
    <w:link w:val="Bodytext9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hgkelc">
    <w:name w:val="hgkelc"/>
    <w:rsid w:val="00E56E82"/>
  </w:style>
  <w:style w:type="character" w:customStyle="1" w:styleId="kx21rb">
    <w:name w:val="kx21rb"/>
    <w:rsid w:val="00E56E82"/>
  </w:style>
  <w:style w:type="table" w:customStyle="1" w:styleId="TableGrid3">
    <w:name w:val="Table Grid3"/>
    <w:basedOn w:val="TableNormal"/>
    <w:next w:val="TableGrid"/>
    <w:uiPriority w:val="39"/>
    <w:qFormat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qFormat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qFormat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E56E82"/>
  </w:style>
  <w:style w:type="table" w:customStyle="1" w:styleId="TableGrid6">
    <w:name w:val="Table Grid6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0">
    <w:name w:val="Body text (10)_"/>
    <w:link w:val="Bodytext10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E56E82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2"/>
      <w:szCs w:val="22"/>
    </w:rPr>
  </w:style>
  <w:style w:type="table" w:customStyle="1" w:styleId="TableGrid7">
    <w:name w:val="Table Grid7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uiPriority w:val="99"/>
    <w:semiHidden/>
    <w:unhideWhenUsed/>
    <w:rsid w:val="00E56E82"/>
    <w:rPr>
      <w:color w:val="605E5C"/>
      <w:shd w:val="clear" w:color="auto" w:fill="E1DFDD"/>
    </w:rPr>
  </w:style>
  <w:style w:type="paragraph" w:customStyle="1" w:styleId="CharCharCharCharCharCharChar">
    <w:name w:val="Char Char Char Char Char Char Char"/>
    <w:basedOn w:val="Normal"/>
    <w:autoRedefine/>
    <w:rsid w:val="00E56E8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numbering" w:customStyle="1" w:styleId="NoList11">
    <w:name w:val="No List11"/>
    <w:next w:val="NoList"/>
    <w:uiPriority w:val="99"/>
    <w:semiHidden/>
    <w:unhideWhenUsed/>
    <w:rsid w:val="00E56E82"/>
  </w:style>
  <w:style w:type="numbering" w:customStyle="1" w:styleId="NoList2">
    <w:name w:val="No List2"/>
    <w:next w:val="NoList"/>
    <w:uiPriority w:val="99"/>
    <w:semiHidden/>
    <w:unhideWhenUsed/>
    <w:rsid w:val="00E56E82"/>
  </w:style>
  <w:style w:type="numbering" w:customStyle="1" w:styleId="NoList3">
    <w:name w:val="No List3"/>
    <w:next w:val="NoList"/>
    <w:uiPriority w:val="99"/>
    <w:semiHidden/>
    <w:unhideWhenUsed/>
    <w:rsid w:val="00E56E82"/>
  </w:style>
  <w:style w:type="character" w:customStyle="1" w:styleId="Style1">
    <w:name w:val="Style1"/>
    <w:uiPriority w:val="1"/>
    <w:rsid w:val="00E56E82"/>
    <w:rPr>
      <w:rFonts w:ascii="Times New Roman" w:hAnsi="Times New Roman"/>
      <w:sz w:val="28"/>
    </w:rPr>
  </w:style>
  <w:style w:type="numbering" w:customStyle="1" w:styleId="NoList4">
    <w:name w:val="No List4"/>
    <w:next w:val="NoList"/>
    <w:uiPriority w:val="99"/>
    <w:semiHidden/>
    <w:unhideWhenUsed/>
    <w:rsid w:val="00E56E82"/>
  </w:style>
  <w:style w:type="paragraph" w:customStyle="1" w:styleId="msonormal0">
    <w:name w:val="msonormal"/>
    <w:basedOn w:val="Normal"/>
    <w:uiPriority w:val="99"/>
    <w:rsid w:val="00E56E82"/>
    <w:pPr>
      <w:spacing w:before="100" w:beforeAutospacing="1" w:after="100" w:afterAutospacing="1"/>
    </w:pPr>
  </w:style>
  <w:style w:type="character" w:customStyle="1" w:styleId="Heading30">
    <w:name w:val="Heading #3_"/>
    <w:link w:val="Heading31"/>
    <w:rsid w:val="00E56E82"/>
    <w:rPr>
      <w:b/>
      <w:bCs/>
      <w:shd w:val="clear" w:color="auto" w:fill="FFFFFF"/>
    </w:rPr>
  </w:style>
  <w:style w:type="paragraph" w:customStyle="1" w:styleId="Heading31">
    <w:name w:val="Heading #3"/>
    <w:basedOn w:val="Normal"/>
    <w:link w:val="Heading30"/>
    <w:rsid w:val="00E56E82"/>
    <w:pPr>
      <w:widowControl w:val="0"/>
      <w:shd w:val="clear" w:color="auto" w:fill="FFFFFF"/>
      <w:spacing w:line="319" w:lineRule="auto"/>
      <w:ind w:firstLine="150"/>
      <w:outlineLvl w:val="2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3">
    <w:name w:val="Body text (3)_"/>
    <w:link w:val="Bodytext30"/>
    <w:rsid w:val="00E56E82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E56E82"/>
    <w:pPr>
      <w:widowControl w:val="0"/>
      <w:shd w:val="clear" w:color="auto" w:fill="FFFFFF"/>
      <w:spacing w:line="264" w:lineRule="auto"/>
      <w:ind w:firstLine="330"/>
    </w:pPr>
    <w:rPr>
      <w:rFonts w:asciiTheme="minorHAnsi" w:eastAsiaTheme="minorHAnsi" w:hAnsiTheme="minorHAnsi" w:cstheme="minorBidi"/>
      <w:b/>
      <w:bCs/>
      <w:sz w:val="26"/>
      <w:szCs w:val="26"/>
    </w:rPr>
  </w:style>
  <w:style w:type="table" w:customStyle="1" w:styleId="TableGrid9">
    <w:name w:val="Table Grid9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E56E82"/>
    <w:pPr>
      <w:spacing w:after="0" w:line="240" w:lineRule="auto"/>
      <w:ind w:firstLine="720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nbnnidung">
    <w:name w:val="Văn bản nội dung"/>
    <w:basedOn w:val="Normal"/>
    <w:link w:val="Vnbnnidung0"/>
    <w:rsid w:val="00E56E82"/>
    <w:pPr>
      <w:widowControl w:val="0"/>
      <w:spacing w:line="286" w:lineRule="auto"/>
      <w:ind w:firstLine="180"/>
    </w:pPr>
    <w:rPr>
      <w:sz w:val="14"/>
      <w:szCs w:val="14"/>
      <w:lang w:eastAsia="zh-CN"/>
    </w:rPr>
  </w:style>
  <w:style w:type="table" w:customStyle="1" w:styleId="TableGrid13">
    <w:name w:val="Table Grid13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e-clamp-1">
    <w:name w:val="line-clamp-1"/>
    <w:rsid w:val="00E56E82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56E8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56E8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google-anno-t">
    <w:name w:val="google-anno-t"/>
    <w:rsid w:val="00E56E82"/>
  </w:style>
  <w:style w:type="paragraph" w:styleId="BlockText">
    <w:name w:val="Block Text"/>
    <w:basedOn w:val="Normal"/>
    <w:qFormat/>
    <w:rsid w:val="00E56E82"/>
    <w:pPr>
      <w:spacing w:after="120"/>
      <w:ind w:leftChars="700" w:left="1440" w:rightChars="700" w:right="1440"/>
    </w:pPr>
    <w:rPr>
      <w:rFonts w:eastAsia="SimSun"/>
      <w:sz w:val="32"/>
      <w:szCs w:val="32"/>
      <w:lang w:eastAsia="zh-CN"/>
    </w:rPr>
  </w:style>
  <w:style w:type="paragraph" w:styleId="BodyText21">
    <w:name w:val="Body Text 2"/>
    <w:basedOn w:val="Normal"/>
    <w:link w:val="BodyText2Char"/>
    <w:rsid w:val="00E56E82"/>
    <w:pPr>
      <w:spacing w:after="120" w:line="480" w:lineRule="auto"/>
    </w:pPr>
    <w:rPr>
      <w:rFonts w:eastAsia="SimSun"/>
      <w:sz w:val="32"/>
      <w:szCs w:val="32"/>
      <w:lang w:eastAsia="zh-CN"/>
    </w:rPr>
  </w:style>
  <w:style w:type="character" w:customStyle="1" w:styleId="BodyText2Char">
    <w:name w:val="Body Text 2 Char"/>
    <w:basedOn w:val="DefaultParagraphFont"/>
    <w:link w:val="BodyText21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31">
    <w:name w:val="Body Text 3"/>
    <w:basedOn w:val="Normal"/>
    <w:link w:val="BodyText3Char"/>
    <w:rsid w:val="00E56E82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1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BodyTextFirstIndent">
    <w:name w:val="Body Text First Indent"/>
    <w:basedOn w:val="BodyText"/>
    <w:link w:val="BodyTextFirstIndentChar"/>
    <w:qFormat/>
    <w:rsid w:val="00E56E82"/>
    <w:pPr>
      <w:widowControl/>
      <w:shd w:val="clear" w:color="auto" w:fill="auto"/>
      <w:spacing w:after="120" w:line="240" w:lineRule="auto"/>
      <w:ind w:firstLineChars="100" w:firstLine="420"/>
    </w:pPr>
    <w:rPr>
      <w:rFonts w:ascii="Times New Roman" w:eastAsia="SimSun" w:hAnsi="Times New Roman" w:cs="Times New Roman"/>
      <w:sz w:val="32"/>
      <w:szCs w:val="32"/>
      <w:lang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E56E82"/>
    <w:rPr>
      <w:rFonts w:ascii="Times New Roman" w:eastAsia="SimSun" w:hAnsi="Times New Roman" w:cs="Times New Roman"/>
      <w:sz w:val="32"/>
      <w:szCs w:val="32"/>
      <w:shd w:val="clear" w:color="auto" w:fill="FFFFFF"/>
      <w:lang w:eastAsia="zh-CN"/>
    </w:rPr>
  </w:style>
  <w:style w:type="paragraph" w:styleId="BodyTextIndent">
    <w:name w:val="Body Text Indent"/>
    <w:basedOn w:val="Normal"/>
    <w:link w:val="BodyTextIndentChar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FirstIndent2">
    <w:name w:val="Body Text First Indent 2"/>
    <w:basedOn w:val="BodyTextIndent"/>
    <w:link w:val="BodyTextFirstIndent2Char"/>
    <w:rsid w:val="00E56E82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2">
    <w:name w:val="Body Text Indent 2"/>
    <w:basedOn w:val="Normal"/>
    <w:link w:val="BodyTextIndent2Char"/>
    <w:qFormat/>
    <w:rsid w:val="00E56E82"/>
    <w:pPr>
      <w:spacing w:after="120" w:line="480" w:lineRule="auto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3">
    <w:name w:val="Body Text Indent 3"/>
    <w:basedOn w:val="Normal"/>
    <w:link w:val="BodyTextIndent3Char"/>
    <w:qFormat/>
    <w:rsid w:val="00E56E82"/>
    <w:pPr>
      <w:spacing w:after="120"/>
      <w:ind w:leftChars="200" w:left="420"/>
    </w:pPr>
    <w:rPr>
      <w:rFonts w:eastAsia="SimSun"/>
      <w:sz w:val="16"/>
      <w:szCs w:val="16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Caption">
    <w:name w:val="caption"/>
    <w:basedOn w:val="Normal"/>
    <w:next w:val="Normal"/>
    <w:semiHidden/>
    <w:unhideWhenUsed/>
    <w:qFormat/>
    <w:rsid w:val="00E56E82"/>
    <w:rPr>
      <w:rFonts w:ascii="Arial" w:eastAsia="SimHei" w:hAnsi="Arial" w:cs="Arial"/>
      <w:sz w:val="20"/>
      <w:szCs w:val="32"/>
      <w:lang w:eastAsia="zh-CN"/>
    </w:rPr>
  </w:style>
  <w:style w:type="paragraph" w:styleId="Closing">
    <w:name w:val="Closing"/>
    <w:basedOn w:val="Normal"/>
    <w:link w:val="ClosingChar"/>
    <w:qFormat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ClosingChar">
    <w:name w:val="Closing Char"/>
    <w:basedOn w:val="DefaultParagraphFont"/>
    <w:link w:val="Clos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CommentReference">
    <w:name w:val="annotation reference"/>
    <w:rsid w:val="00E56E82"/>
    <w:rPr>
      <w:sz w:val="21"/>
      <w:szCs w:val="21"/>
    </w:rPr>
  </w:style>
  <w:style w:type="paragraph" w:styleId="CommentText">
    <w:name w:val="annotation text"/>
    <w:basedOn w:val="Normal"/>
    <w:link w:val="CommentTextChar"/>
    <w:qFormat/>
    <w:rsid w:val="00E56E82"/>
    <w:rPr>
      <w:rFonts w:eastAsia="SimSun"/>
      <w:sz w:val="32"/>
      <w:szCs w:val="32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qFormat/>
    <w:rsid w:val="00E56E82"/>
  </w:style>
  <w:style w:type="character" w:customStyle="1" w:styleId="CommentSubjectChar">
    <w:name w:val="Comment Subject Char"/>
    <w:basedOn w:val="CommentTextChar"/>
    <w:link w:val="CommentSubjec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ate">
    <w:name w:val="Date"/>
    <w:basedOn w:val="Normal"/>
    <w:next w:val="Normal"/>
    <w:link w:val="DateChar"/>
    <w:rsid w:val="00E56E82"/>
    <w:pPr>
      <w:ind w:leftChars="2500" w:left="100"/>
    </w:pPr>
    <w:rPr>
      <w:rFonts w:eastAsia="SimSun"/>
      <w:sz w:val="32"/>
      <w:szCs w:val="32"/>
      <w:lang w:eastAsia="zh-CN"/>
    </w:rPr>
  </w:style>
  <w:style w:type="character" w:customStyle="1" w:styleId="DateChar">
    <w:name w:val="Date Char"/>
    <w:basedOn w:val="DefaultParagraphFont"/>
    <w:link w:val="Dat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ocumentMap">
    <w:name w:val="Document Map"/>
    <w:basedOn w:val="Normal"/>
    <w:link w:val="DocumentMapChar"/>
    <w:qFormat/>
    <w:rsid w:val="00E56E82"/>
    <w:pPr>
      <w:shd w:val="clear" w:color="auto" w:fill="000080"/>
    </w:pPr>
    <w:rPr>
      <w:rFonts w:eastAsia="SimSun"/>
      <w:sz w:val="32"/>
      <w:szCs w:val="32"/>
      <w:lang w:eastAsia="zh-CN"/>
    </w:rPr>
  </w:style>
  <w:style w:type="character" w:customStyle="1" w:styleId="DocumentMapChar">
    <w:name w:val="Document Map Char"/>
    <w:basedOn w:val="DefaultParagraphFont"/>
    <w:link w:val="DocumentMap"/>
    <w:rsid w:val="00E56E82"/>
    <w:rPr>
      <w:rFonts w:ascii="Times New Roman" w:eastAsia="SimSun" w:hAnsi="Times New Roman" w:cs="Times New Roman"/>
      <w:sz w:val="32"/>
      <w:szCs w:val="32"/>
      <w:shd w:val="clear" w:color="auto" w:fill="000080"/>
      <w:lang w:eastAsia="zh-CN"/>
    </w:rPr>
  </w:style>
  <w:style w:type="paragraph" w:styleId="E-mailSignature">
    <w:name w:val="E-mail Signature"/>
    <w:basedOn w:val="Normal"/>
    <w:link w:val="E-mailSignatureChar"/>
    <w:rsid w:val="00E56E82"/>
    <w:rPr>
      <w:rFonts w:eastAsia="SimSun"/>
      <w:sz w:val="32"/>
      <w:szCs w:val="32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EndnoteReference">
    <w:name w:val="endnote reference"/>
    <w:qFormat/>
    <w:rsid w:val="00E56E82"/>
    <w:rPr>
      <w:vertAlign w:val="superscript"/>
    </w:rPr>
  </w:style>
  <w:style w:type="paragraph" w:styleId="EndnoteText">
    <w:name w:val="endnote text"/>
    <w:basedOn w:val="Normal"/>
    <w:link w:val="EndnoteTextChar"/>
    <w:qFormat/>
    <w:rsid w:val="00E56E82"/>
    <w:pPr>
      <w:snapToGrid w:val="0"/>
    </w:pPr>
    <w:rPr>
      <w:rFonts w:eastAsia="SimSun"/>
      <w:sz w:val="32"/>
      <w:szCs w:val="32"/>
      <w:lang w:eastAsia="zh-CN"/>
    </w:rPr>
  </w:style>
  <w:style w:type="character" w:customStyle="1" w:styleId="EndnoteTextChar">
    <w:name w:val="Endnote Text Char"/>
    <w:basedOn w:val="DefaultParagraphFont"/>
    <w:link w:val="Endnote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EnvelopeAddress">
    <w:name w:val="envelope address"/>
    <w:basedOn w:val="Normal"/>
    <w:qFormat/>
    <w:rsid w:val="00E56E82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eastAsia="SimSun" w:hAnsi="Arial" w:cs="Arial"/>
      <w:lang w:eastAsia="zh-CN"/>
    </w:rPr>
  </w:style>
  <w:style w:type="paragraph" w:styleId="EnvelopeReturn">
    <w:name w:val="envelope return"/>
    <w:basedOn w:val="Normal"/>
    <w:rsid w:val="00E56E82"/>
    <w:pPr>
      <w:snapToGrid w:val="0"/>
    </w:pPr>
    <w:rPr>
      <w:rFonts w:ascii="Arial" w:eastAsia="SimSun" w:hAnsi="Arial" w:cs="Arial"/>
      <w:sz w:val="32"/>
      <w:szCs w:val="32"/>
      <w:lang w:eastAsia="zh-CN"/>
    </w:rPr>
  </w:style>
  <w:style w:type="paragraph" w:styleId="FootnoteText">
    <w:name w:val="footnote text"/>
    <w:basedOn w:val="Normal"/>
    <w:link w:val="FootnoteTextChar"/>
    <w:rsid w:val="00E56E82"/>
    <w:pPr>
      <w:snapToGrid w:val="0"/>
    </w:pPr>
    <w:rPr>
      <w:rFonts w:eastAsia="SimSun"/>
      <w:sz w:val="18"/>
      <w:szCs w:val="18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E56E82"/>
    <w:rPr>
      <w:rFonts w:ascii="Times New Roman" w:eastAsia="SimSun" w:hAnsi="Times New Roman" w:cs="Times New Roman"/>
      <w:sz w:val="18"/>
      <w:szCs w:val="18"/>
      <w:lang w:eastAsia="zh-CN"/>
    </w:rPr>
  </w:style>
  <w:style w:type="character" w:styleId="HTMLAcronym">
    <w:name w:val="HTML Acronym"/>
    <w:qFormat/>
    <w:rsid w:val="00E56E82"/>
  </w:style>
  <w:style w:type="paragraph" w:styleId="HTMLAddress">
    <w:name w:val="HTML Address"/>
    <w:basedOn w:val="Normal"/>
    <w:link w:val="HTMLAddressChar"/>
    <w:qFormat/>
    <w:rsid w:val="00E56E82"/>
    <w:rPr>
      <w:rFonts w:eastAsia="SimSun"/>
      <w:i/>
      <w:iCs/>
      <w:sz w:val="32"/>
      <w:szCs w:val="32"/>
      <w:lang w:eastAsia="zh-CN"/>
    </w:rPr>
  </w:style>
  <w:style w:type="character" w:customStyle="1" w:styleId="HTMLAddressChar">
    <w:name w:val="HTML Address Char"/>
    <w:basedOn w:val="DefaultParagraphFont"/>
    <w:link w:val="HTMLAddress"/>
    <w:rsid w:val="00E56E82"/>
    <w:rPr>
      <w:rFonts w:ascii="Times New Roman" w:eastAsia="SimSun" w:hAnsi="Times New Roman" w:cs="Times New Roman"/>
      <w:i/>
      <w:iCs/>
      <w:sz w:val="32"/>
      <w:szCs w:val="32"/>
      <w:lang w:eastAsia="zh-CN"/>
    </w:rPr>
  </w:style>
  <w:style w:type="character" w:styleId="HTMLCite">
    <w:name w:val="HTML Cite"/>
    <w:qFormat/>
    <w:rsid w:val="00E56E82"/>
    <w:rPr>
      <w:i/>
      <w:iCs/>
    </w:rPr>
  </w:style>
  <w:style w:type="character" w:styleId="HTMLCode">
    <w:name w:val="HTML Code"/>
    <w:rsid w:val="00E56E82"/>
    <w:rPr>
      <w:rFonts w:ascii="Courier New" w:hAnsi="Courier New" w:cs="Courier New"/>
      <w:sz w:val="20"/>
      <w:szCs w:val="20"/>
    </w:rPr>
  </w:style>
  <w:style w:type="character" w:styleId="HTMLDefinition">
    <w:name w:val="HTML Definition"/>
    <w:qFormat/>
    <w:rsid w:val="00E56E82"/>
    <w:rPr>
      <w:i/>
      <w:iCs/>
    </w:rPr>
  </w:style>
  <w:style w:type="character" w:styleId="HTMLKeyboard">
    <w:name w:val="HTML Keyboard"/>
    <w:qFormat/>
    <w:rsid w:val="00E56E8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styleId="HTMLSample">
    <w:name w:val="HTML Sample"/>
    <w:qFormat/>
    <w:rsid w:val="00E56E82"/>
    <w:rPr>
      <w:rFonts w:ascii="Courier New" w:hAnsi="Courier New" w:cs="Courier New"/>
    </w:rPr>
  </w:style>
  <w:style w:type="character" w:styleId="HTMLTypewriter">
    <w:name w:val="HTML Typewriter"/>
    <w:qFormat/>
    <w:rsid w:val="00E56E82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56E82"/>
    <w:rPr>
      <w:i/>
      <w:iCs/>
    </w:rPr>
  </w:style>
  <w:style w:type="paragraph" w:styleId="Index1">
    <w:name w:val="index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Index2">
    <w:name w:val="index 2"/>
    <w:basedOn w:val="Normal"/>
    <w:next w:val="Normal"/>
    <w:qFormat/>
    <w:rsid w:val="00E56E82"/>
    <w:pPr>
      <w:ind w:leftChars="200" w:left="200"/>
    </w:pPr>
    <w:rPr>
      <w:rFonts w:eastAsia="SimSun"/>
      <w:sz w:val="32"/>
      <w:szCs w:val="32"/>
      <w:lang w:eastAsia="zh-CN"/>
    </w:rPr>
  </w:style>
  <w:style w:type="paragraph" w:styleId="Index3">
    <w:name w:val="index 3"/>
    <w:basedOn w:val="Normal"/>
    <w:next w:val="Normal"/>
    <w:rsid w:val="00E56E82"/>
    <w:pPr>
      <w:ind w:leftChars="400" w:left="400"/>
    </w:pPr>
    <w:rPr>
      <w:rFonts w:eastAsia="SimSun"/>
      <w:sz w:val="32"/>
      <w:szCs w:val="32"/>
      <w:lang w:eastAsia="zh-CN"/>
    </w:rPr>
  </w:style>
  <w:style w:type="paragraph" w:styleId="Index4">
    <w:name w:val="index 4"/>
    <w:basedOn w:val="Normal"/>
    <w:next w:val="Normal"/>
    <w:rsid w:val="00E56E82"/>
    <w:pPr>
      <w:ind w:leftChars="600" w:left="600"/>
    </w:pPr>
    <w:rPr>
      <w:rFonts w:eastAsia="SimSun"/>
      <w:sz w:val="32"/>
      <w:szCs w:val="32"/>
      <w:lang w:eastAsia="zh-CN"/>
    </w:rPr>
  </w:style>
  <w:style w:type="paragraph" w:styleId="Index5">
    <w:name w:val="index 5"/>
    <w:basedOn w:val="Normal"/>
    <w:next w:val="Normal"/>
    <w:qFormat/>
    <w:rsid w:val="00E56E82"/>
    <w:pPr>
      <w:ind w:leftChars="800" w:left="800"/>
    </w:pPr>
    <w:rPr>
      <w:rFonts w:eastAsia="SimSun"/>
      <w:sz w:val="32"/>
      <w:szCs w:val="32"/>
      <w:lang w:eastAsia="zh-CN"/>
    </w:rPr>
  </w:style>
  <w:style w:type="paragraph" w:styleId="Index6">
    <w:name w:val="index 6"/>
    <w:basedOn w:val="Normal"/>
    <w:next w:val="Normal"/>
    <w:qFormat/>
    <w:rsid w:val="00E56E82"/>
    <w:pPr>
      <w:ind w:leftChars="1000" w:left="1000"/>
    </w:pPr>
    <w:rPr>
      <w:rFonts w:eastAsia="SimSun"/>
      <w:sz w:val="32"/>
      <w:szCs w:val="32"/>
      <w:lang w:eastAsia="zh-CN"/>
    </w:rPr>
  </w:style>
  <w:style w:type="paragraph" w:styleId="Index7">
    <w:name w:val="index 7"/>
    <w:basedOn w:val="Normal"/>
    <w:next w:val="Normal"/>
    <w:qFormat/>
    <w:rsid w:val="00E56E82"/>
    <w:pPr>
      <w:ind w:leftChars="1200" w:left="1200"/>
    </w:pPr>
    <w:rPr>
      <w:rFonts w:eastAsia="SimSun"/>
      <w:sz w:val="32"/>
      <w:szCs w:val="32"/>
      <w:lang w:eastAsia="zh-CN"/>
    </w:rPr>
  </w:style>
  <w:style w:type="paragraph" w:styleId="Index8">
    <w:name w:val="index 8"/>
    <w:basedOn w:val="Normal"/>
    <w:next w:val="Normal"/>
    <w:qFormat/>
    <w:rsid w:val="00E56E82"/>
    <w:pPr>
      <w:ind w:leftChars="1400" w:left="1400"/>
    </w:pPr>
    <w:rPr>
      <w:rFonts w:eastAsia="SimSun"/>
      <w:sz w:val="32"/>
      <w:szCs w:val="32"/>
      <w:lang w:eastAsia="zh-CN"/>
    </w:rPr>
  </w:style>
  <w:style w:type="paragraph" w:styleId="Index9">
    <w:name w:val="index 9"/>
    <w:basedOn w:val="Normal"/>
    <w:next w:val="Normal"/>
    <w:qFormat/>
    <w:rsid w:val="00E56E82"/>
    <w:pPr>
      <w:ind w:leftChars="1600" w:left="1600"/>
    </w:pPr>
    <w:rPr>
      <w:rFonts w:eastAsia="SimSun"/>
      <w:sz w:val="32"/>
      <w:szCs w:val="32"/>
      <w:lang w:eastAsia="zh-CN"/>
    </w:rPr>
  </w:style>
  <w:style w:type="paragraph" w:styleId="IndexHeading">
    <w:name w:val="index heading"/>
    <w:basedOn w:val="Normal"/>
    <w:next w:val="Index1"/>
    <w:rsid w:val="00E56E82"/>
    <w:rPr>
      <w:rFonts w:ascii="Arial" w:eastAsia="SimSun" w:hAnsi="Arial" w:cs="Arial"/>
      <w:sz w:val="32"/>
      <w:szCs w:val="32"/>
      <w:lang w:eastAsia="zh-CN"/>
    </w:rPr>
  </w:style>
  <w:style w:type="character" w:styleId="LineNumber">
    <w:name w:val="line number"/>
    <w:rsid w:val="00E56E82"/>
  </w:style>
  <w:style w:type="paragraph" w:styleId="List">
    <w:name w:val="List"/>
    <w:basedOn w:val="Normal"/>
    <w:qFormat/>
    <w:rsid w:val="00E56E82"/>
    <w:pPr>
      <w:ind w:left="200" w:hangingChars="200" w:hanging="200"/>
    </w:pPr>
    <w:rPr>
      <w:rFonts w:eastAsia="SimSun"/>
      <w:sz w:val="32"/>
      <w:szCs w:val="32"/>
      <w:lang w:eastAsia="zh-CN"/>
    </w:rPr>
  </w:style>
  <w:style w:type="paragraph" w:styleId="List2">
    <w:name w:val="List 2"/>
    <w:basedOn w:val="Normal"/>
    <w:rsid w:val="00E56E82"/>
    <w:pPr>
      <w:ind w:leftChars="200" w:left="100" w:hangingChars="200" w:hanging="200"/>
    </w:pPr>
    <w:rPr>
      <w:rFonts w:eastAsia="SimSun"/>
      <w:sz w:val="32"/>
      <w:szCs w:val="32"/>
      <w:lang w:eastAsia="zh-CN"/>
    </w:rPr>
  </w:style>
  <w:style w:type="paragraph" w:styleId="List3">
    <w:name w:val="List 3"/>
    <w:basedOn w:val="Normal"/>
    <w:rsid w:val="00E56E82"/>
    <w:pPr>
      <w:ind w:leftChars="400" w:left="100" w:hangingChars="200" w:hanging="200"/>
    </w:pPr>
    <w:rPr>
      <w:rFonts w:eastAsia="SimSun"/>
      <w:sz w:val="32"/>
      <w:szCs w:val="32"/>
      <w:lang w:eastAsia="zh-CN"/>
    </w:rPr>
  </w:style>
  <w:style w:type="paragraph" w:styleId="List4">
    <w:name w:val="List 4"/>
    <w:basedOn w:val="Normal"/>
    <w:qFormat/>
    <w:rsid w:val="00E56E82"/>
    <w:pPr>
      <w:ind w:leftChars="600" w:left="100" w:hangingChars="200" w:hanging="200"/>
    </w:pPr>
    <w:rPr>
      <w:rFonts w:eastAsia="SimSun"/>
      <w:sz w:val="32"/>
      <w:szCs w:val="32"/>
      <w:lang w:eastAsia="zh-CN"/>
    </w:rPr>
  </w:style>
  <w:style w:type="paragraph" w:styleId="List5">
    <w:name w:val="List 5"/>
    <w:basedOn w:val="Normal"/>
    <w:qFormat/>
    <w:rsid w:val="00E56E82"/>
    <w:pPr>
      <w:ind w:leftChars="800" w:left="100" w:hangingChars="200" w:hanging="200"/>
    </w:pPr>
    <w:rPr>
      <w:rFonts w:eastAsia="SimSun"/>
      <w:sz w:val="32"/>
      <w:szCs w:val="32"/>
      <w:lang w:eastAsia="zh-CN"/>
    </w:rPr>
  </w:style>
  <w:style w:type="paragraph" w:styleId="ListBullet">
    <w:name w:val="List Bullet"/>
    <w:basedOn w:val="Normal"/>
    <w:qFormat/>
    <w:rsid w:val="00E56E82"/>
    <w:pPr>
      <w:numPr>
        <w:numId w:val="1"/>
      </w:numPr>
    </w:pPr>
    <w:rPr>
      <w:rFonts w:eastAsia="SimSun"/>
      <w:sz w:val="32"/>
      <w:szCs w:val="32"/>
      <w:lang w:eastAsia="zh-CN"/>
    </w:rPr>
  </w:style>
  <w:style w:type="paragraph" w:styleId="ListBullet2">
    <w:name w:val="List Bullet 2"/>
    <w:basedOn w:val="Normal"/>
    <w:qFormat/>
    <w:rsid w:val="00E56E82"/>
    <w:pPr>
      <w:numPr>
        <w:numId w:val="2"/>
      </w:numPr>
    </w:pPr>
    <w:rPr>
      <w:rFonts w:eastAsia="SimSun"/>
      <w:sz w:val="32"/>
      <w:szCs w:val="32"/>
      <w:lang w:eastAsia="zh-CN"/>
    </w:rPr>
  </w:style>
  <w:style w:type="paragraph" w:styleId="ListBullet3">
    <w:name w:val="List Bullet 3"/>
    <w:basedOn w:val="Normal"/>
    <w:qFormat/>
    <w:rsid w:val="00E56E82"/>
    <w:pPr>
      <w:numPr>
        <w:numId w:val="3"/>
      </w:numPr>
    </w:pPr>
    <w:rPr>
      <w:rFonts w:eastAsia="SimSun"/>
      <w:sz w:val="32"/>
      <w:szCs w:val="32"/>
      <w:lang w:eastAsia="zh-CN"/>
    </w:rPr>
  </w:style>
  <w:style w:type="paragraph" w:styleId="ListBullet4">
    <w:name w:val="List Bullet 4"/>
    <w:basedOn w:val="Normal"/>
    <w:qFormat/>
    <w:rsid w:val="00E56E82"/>
    <w:pPr>
      <w:numPr>
        <w:numId w:val="4"/>
      </w:numPr>
    </w:pPr>
    <w:rPr>
      <w:rFonts w:eastAsia="SimSun"/>
      <w:sz w:val="32"/>
      <w:szCs w:val="32"/>
      <w:lang w:eastAsia="zh-CN"/>
    </w:rPr>
  </w:style>
  <w:style w:type="paragraph" w:styleId="ListBullet5">
    <w:name w:val="List Bullet 5"/>
    <w:basedOn w:val="Normal"/>
    <w:qFormat/>
    <w:rsid w:val="00E56E82"/>
    <w:pPr>
      <w:numPr>
        <w:numId w:val="5"/>
      </w:numPr>
    </w:pPr>
    <w:rPr>
      <w:rFonts w:eastAsia="SimSun"/>
      <w:sz w:val="32"/>
      <w:szCs w:val="32"/>
      <w:lang w:eastAsia="zh-CN"/>
    </w:rPr>
  </w:style>
  <w:style w:type="paragraph" w:styleId="ListContinue">
    <w:name w:val="List Continue"/>
    <w:basedOn w:val="Normal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paragraph" w:styleId="ListContinue2">
    <w:name w:val="List Continue 2"/>
    <w:basedOn w:val="Normal"/>
    <w:rsid w:val="00E56E82"/>
    <w:pPr>
      <w:spacing w:after="120"/>
      <w:ind w:leftChars="400" w:left="840"/>
    </w:pPr>
    <w:rPr>
      <w:rFonts w:eastAsia="SimSun"/>
      <w:sz w:val="32"/>
      <w:szCs w:val="32"/>
      <w:lang w:eastAsia="zh-CN"/>
    </w:rPr>
  </w:style>
  <w:style w:type="paragraph" w:styleId="ListContinue3">
    <w:name w:val="List Continue 3"/>
    <w:basedOn w:val="Normal"/>
    <w:qFormat/>
    <w:rsid w:val="00E56E82"/>
    <w:pPr>
      <w:spacing w:after="120"/>
      <w:ind w:leftChars="600" w:left="1260"/>
    </w:pPr>
    <w:rPr>
      <w:rFonts w:eastAsia="SimSun"/>
      <w:sz w:val="32"/>
      <w:szCs w:val="32"/>
      <w:lang w:eastAsia="zh-CN"/>
    </w:rPr>
  </w:style>
  <w:style w:type="paragraph" w:styleId="ListContinue4">
    <w:name w:val="List Continue 4"/>
    <w:basedOn w:val="Normal"/>
    <w:rsid w:val="00E56E82"/>
    <w:pPr>
      <w:spacing w:after="120"/>
      <w:ind w:leftChars="800" w:left="1680"/>
    </w:pPr>
    <w:rPr>
      <w:rFonts w:eastAsia="SimSun"/>
      <w:sz w:val="32"/>
      <w:szCs w:val="32"/>
      <w:lang w:eastAsia="zh-CN"/>
    </w:rPr>
  </w:style>
  <w:style w:type="paragraph" w:styleId="ListContinue5">
    <w:name w:val="List Continue 5"/>
    <w:basedOn w:val="Normal"/>
    <w:qFormat/>
    <w:rsid w:val="00E56E82"/>
    <w:pPr>
      <w:spacing w:after="120"/>
      <w:ind w:leftChars="1000" w:left="2100"/>
    </w:pPr>
    <w:rPr>
      <w:rFonts w:eastAsia="SimSun"/>
      <w:sz w:val="32"/>
      <w:szCs w:val="32"/>
      <w:lang w:eastAsia="zh-CN"/>
    </w:rPr>
  </w:style>
  <w:style w:type="paragraph" w:styleId="ListNumber">
    <w:name w:val="List Number"/>
    <w:basedOn w:val="Normal"/>
    <w:rsid w:val="00E56E82"/>
    <w:pPr>
      <w:numPr>
        <w:numId w:val="6"/>
      </w:numPr>
    </w:pPr>
    <w:rPr>
      <w:rFonts w:eastAsia="SimSun"/>
      <w:sz w:val="32"/>
      <w:szCs w:val="32"/>
      <w:lang w:eastAsia="zh-CN"/>
    </w:rPr>
  </w:style>
  <w:style w:type="paragraph" w:styleId="ListNumber2">
    <w:name w:val="List Number 2"/>
    <w:basedOn w:val="Normal"/>
    <w:qFormat/>
    <w:rsid w:val="00E56E82"/>
    <w:pPr>
      <w:numPr>
        <w:numId w:val="7"/>
      </w:numPr>
    </w:pPr>
    <w:rPr>
      <w:rFonts w:eastAsia="SimSun"/>
      <w:sz w:val="32"/>
      <w:szCs w:val="32"/>
      <w:lang w:eastAsia="zh-CN"/>
    </w:rPr>
  </w:style>
  <w:style w:type="paragraph" w:styleId="ListNumber3">
    <w:name w:val="List Number 3"/>
    <w:basedOn w:val="Normal"/>
    <w:qFormat/>
    <w:rsid w:val="00E56E82"/>
    <w:pPr>
      <w:numPr>
        <w:numId w:val="8"/>
      </w:numPr>
    </w:pPr>
    <w:rPr>
      <w:rFonts w:eastAsia="SimSun"/>
      <w:sz w:val="32"/>
      <w:szCs w:val="32"/>
      <w:lang w:eastAsia="zh-CN"/>
    </w:rPr>
  </w:style>
  <w:style w:type="paragraph" w:styleId="ListNumber4">
    <w:name w:val="List Number 4"/>
    <w:basedOn w:val="Normal"/>
    <w:rsid w:val="00E56E82"/>
    <w:pPr>
      <w:numPr>
        <w:numId w:val="9"/>
      </w:numPr>
    </w:pPr>
    <w:rPr>
      <w:rFonts w:eastAsia="SimSun"/>
      <w:sz w:val="32"/>
      <w:szCs w:val="32"/>
      <w:lang w:eastAsia="zh-CN"/>
    </w:rPr>
  </w:style>
  <w:style w:type="paragraph" w:styleId="ListNumber5">
    <w:name w:val="List Number 5"/>
    <w:basedOn w:val="Normal"/>
    <w:qFormat/>
    <w:rsid w:val="00E56E82"/>
    <w:pPr>
      <w:numPr>
        <w:numId w:val="10"/>
      </w:numPr>
    </w:pPr>
    <w:rPr>
      <w:rFonts w:eastAsia="SimSun"/>
      <w:sz w:val="32"/>
      <w:szCs w:val="32"/>
      <w:lang w:eastAsia="zh-CN"/>
    </w:rPr>
  </w:style>
  <w:style w:type="paragraph" w:styleId="MacroText">
    <w:name w:val="macro"/>
    <w:link w:val="MacroTextChar"/>
    <w:rsid w:val="00E56E8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after="0" w:line="240" w:lineRule="auto"/>
    </w:pPr>
    <w:rPr>
      <w:rFonts w:ascii="Courier New" w:eastAsia="SimSun" w:hAnsi="Courier New" w:cs="Courier New"/>
      <w:kern w:val="2"/>
      <w:sz w:val="24"/>
      <w:szCs w:val="24"/>
      <w:lang w:eastAsia="zh-CN"/>
    </w:rPr>
  </w:style>
  <w:style w:type="character" w:customStyle="1" w:styleId="MacroTextChar">
    <w:name w:val="Macro Text Char"/>
    <w:basedOn w:val="DefaultParagraphFont"/>
    <w:link w:val="MacroText"/>
    <w:rsid w:val="00E56E82"/>
    <w:rPr>
      <w:rFonts w:ascii="Courier New" w:eastAsia="SimSun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link w:val="MessageHeaderChar"/>
    <w:qFormat/>
    <w:rsid w:val="00E56E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imSun" w:hAnsi="Arial" w:cs="Arial"/>
      <w:lang w:eastAsia="zh-CN"/>
    </w:rPr>
  </w:style>
  <w:style w:type="character" w:customStyle="1" w:styleId="MessageHeaderChar">
    <w:name w:val="Message Header Char"/>
    <w:basedOn w:val="DefaultParagraphFont"/>
    <w:link w:val="MessageHeader"/>
    <w:rsid w:val="00E56E82"/>
    <w:rPr>
      <w:rFonts w:ascii="Arial" w:eastAsia="SimSun" w:hAnsi="Arial" w:cs="Arial"/>
      <w:sz w:val="24"/>
      <w:szCs w:val="24"/>
      <w:shd w:val="pct20" w:color="auto" w:fill="auto"/>
      <w:lang w:eastAsia="zh-CN"/>
    </w:rPr>
  </w:style>
  <w:style w:type="paragraph" w:styleId="NormalIndent">
    <w:name w:val="Normal Indent"/>
    <w:basedOn w:val="Normal"/>
    <w:qFormat/>
    <w:rsid w:val="00E56E82"/>
    <w:pPr>
      <w:ind w:firstLineChars="200" w:firstLine="420"/>
    </w:pPr>
    <w:rPr>
      <w:rFonts w:eastAsia="SimSun"/>
      <w:sz w:val="32"/>
      <w:szCs w:val="32"/>
      <w:lang w:eastAsia="zh-CN"/>
    </w:rPr>
  </w:style>
  <w:style w:type="paragraph" w:styleId="NoteHeading">
    <w:name w:val="Note Heading"/>
    <w:basedOn w:val="Normal"/>
    <w:next w:val="Normal"/>
    <w:link w:val="NoteHeadingChar"/>
    <w:rsid w:val="00E56E82"/>
    <w:pPr>
      <w:jc w:val="center"/>
    </w:pPr>
    <w:rPr>
      <w:rFonts w:eastAsia="SimSun"/>
      <w:sz w:val="32"/>
      <w:szCs w:val="32"/>
      <w:lang w:eastAsia="zh-CN"/>
    </w:rPr>
  </w:style>
  <w:style w:type="character" w:customStyle="1" w:styleId="NoteHeadingChar">
    <w:name w:val="Note Heading Char"/>
    <w:basedOn w:val="DefaultParagraphFont"/>
    <w:link w:val="NoteHead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PageNumber">
    <w:name w:val="page number"/>
    <w:qFormat/>
    <w:rsid w:val="00E56E82"/>
  </w:style>
  <w:style w:type="paragraph" w:styleId="PlainText">
    <w:name w:val="Plain Text"/>
    <w:basedOn w:val="Normal"/>
    <w:link w:val="PlainTextChar"/>
    <w:qFormat/>
    <w:rsid w:val="00E56E82"/>
    <w:rPr>
      <w:rFonts w:ascii="SimSun" w:eastAsia="SimSun" w:hAnsi="Courier New" w:cs="Courier New"/>
      <w:sz w:val="3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rsid w:val="00E56E82"/>
    <w:rPr>
      <w:rFonts w:ascii="SimSun" w:eastAsia="SimSun" w:hAnsi="Courier New" w:cs="Courier New"/>
      <w:sz w:val="32"/>
      <w:szCs w:val="21"/>
      <w:lang w:eastAsia="zh-CN"/>
    </w:rPr>
  </w:style>
  <w:style w:type="paragraph" w:styleId="Salutation">
    <w:name w:val="Salutation"/>
    <w:basedOn w:val="Normal"/>
    <w:next w:val="Normal"/>
    <w:link w:val="SalutationChar"/>
    <w:rsid w:val="00E56E82"/>
    <w:rPr>
      <w:rFonts w:eastAsia="SimSun"/>
      <w:sz w:val="32"/>
      <w:szCs w:val="32"/>
      <w:lang w:eastAsia="zh-CN"/>
    </w:rPr>
  </w:style>
  <w:style w:type="character" w:customStyle="1" w:styleId="SalutationChar">
    <w:name w:val="Salutation Char"/>
    <w:basedOn w:val="DefaultParagraphFont"/>
    <w:link w:val="Salutation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Signature">
    <w:name w:val="Signature"/>
    <w:basedOn w:val="Normal"/>
    <w:link w:val="SignatureChar"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SignatureChar">
    <w:name w:val="Signature Char"/>
    <w:basedOn w:val="DefaultParagraphFont"/>
    <w:link w:val="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table" w:styleId="Table3Deffects1">
    <w:name w:val="Table 3D effect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15">
    <w:name w:val="Table Grid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0">
    <w:name w:val="Table Grid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0">
    <w:name w:val="Table Grid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0">
    <w:name w:val="Table Grid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0">
    <w:name w:val="Table Grid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0">
    <w:name w:val="Table Grid 6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0">
    <w:name w:val="Table Grid 7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0">
    <w:name w:val="Table Grid 8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ableofFigures">
    <w:name w:val="table of figures"/>
    <w:basedOn w:val="Normal"/>
    <w:next w:val="Normal"/>
    <w:rsid w:val="00E56E82"/>
    <w:pPr>
      <w:ind w:leftChars="200" w:left="200" w:hangingChars="200" w:hanging="200"/>
    </w:pPr>
    <w:rPr>
      <w:rFonts w:eastAsia="SimSun"/>
      <w:sz w:val="32"/>
      <w:szCs w:val="32"/>
      <w:lang w:eastAsia="zh-CN"/>
    </w:rPr>
  </w:style>
  <w:style w:type="table" w:styleId="TableProfessional">
    <w:name w:val="Table Professional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OAHeading">
    <w:name w:val="toa heading"/>
    <w:basedOn w:val="Normal"/>
    <w:next w:val="Normal"/>
    <w:qFormat/>
    <w:rsid w:val="00E56E82"/>
    <w:pPr>
      <w:spacing w:before="120"/>
    </w:pPr>
    <w:rPr>
      <w:rFonts w:ascii="Arial" w:eastAsia="SimSun" w:hAnsi="Arial" w:cs="Arial"/>
      <w:lang w:eastAsia="zh-CN"/>
    </w:rPr>
  </w:style>
  <w:style w:type="paragraph" w:styleId="TOC1">
    <w:name w:val="toc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TOC2">
    <w:name w:val="toc 2"/>
    <w:basedOn w:val="Normal"/>
    <w:next w:val="Normal"/>
    <w:qFormat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OC3">
    <w:name w:val="toc 3"/>
    <w:basedOn w:val="Normal"/>
    <w:next w:val="Normal"/>
    <w:rsid w:val="00E56E82"/>
    <w:pPr>
      <w:ind w:leftChars="400" w:left="840"/>
    </w:pPr>
    <w:rPr>
      <w:rFonts w:eastAsia="SimSun"/>
      <w:sz w:val="32"/>
      <w:szCs w:val="32"/>
      <w:lang w:eastAsia="zh-CN"/>
    </w:rPr>
  </w:style>
  <w:style w:type="paragraph" w:styleId="TOC4">
    <w:name w:val="toc 4"/>
    <w:basedOn w:val="Normal"/>
    <w:next w:val="Normal"/>
    <w:qFormat/>
    <w:rsid w:val="00E56E82"/>
    <w:pPr>
      <w:ind w:leftChars="600" w:left="1260"/>
    </w:pPr>
    <w:rPr>
      <w:rFonts w:eastAsia="SimSun"/>
      <w:sz w:val="32"/>
      <w:szCs w:val="32"/>
      <w:lang w:eastAsia="zh-CN"/>
    </w:rPr>
  </w:style>
  <w:style w:type="paragraph" w:styleId="TOC5">
    <w:name w:val="toc 5"/>
    <w:basedOn w:val="Normal"/>
    <w:next w:val="Normal"/>
    <w:rsid w:val="00E56E82"/>
    <w:pPr>
      <w:ind w:leftChars="800" w:left="1680"/>
    </w:pPr>
    <w:rPr>
      <w:rFonts w:eastAsia="SimSun"/>
      <w:sz w:val="32"/>
      <w:szCs w:val="32"/>
      <w:lang w:eastAsia="zh-CN"/>
    </w:rPr>
  </w:style>
  <w:style w:type="paragraph" w:styleId="TOC6">
    <w:name w:val="toc 6"/>
    <w:basedOn w:val="Normal"/>
    <w:next w:val="Normal"/>
    <w:rsid w:val="00E56E82"/>
    <w:pPr>
      <w:ind w:leftChars="1000" w:left="2100"/>
    </w:pPr>
    <w:rPr>
      <w:rFonts w:eastAsia="SimSun"/>
      <w:sz w:val="32"/>
      <w:szCs w:val="32"/>
      <w:lang w:eastAsia="zh-CN"/>
    </w:rPr>
  </w:style>
  <w:style w:type="paragraph" w:styleId="TOC7">
    <w:name w:val="toc 7"/>
    <w:basedOn w:val="Normal"/>
    <w:next w:val="Normal"/>
    <w:qFormat/>
    <w:rsid w:val="00E56E82"/>
    <w:pPr>
      <w:ind w:leftChars="1200" w:left="2520"/>
    </w:pPr>
    <w:rPr>
      <w:rFonts w:eastAsia="SimSun"/>
      <w:sz w:val="32"/>
      <w:szCs w:val="32"/>
      <w:lang w:eastAsia="zh-CN"/>
    </w:rPr>
  </w:style>
  <w:style w:type="paragraph" w:styleId="TOC8">
    <w:name w:val="toc 8"/>
    <w:basedOn w:val="Normal"/>
    <w:next w:val="Normal"/>
    <w:qFormat/>
    <w:rsid w:val="00E56E82"/>
    <w:pPr>
      <w:ind w:leftChars="1400" w:left="2940"/>
    </w:pPr>
    <w:rPr>
      <w:rFonts w:eastAsia="SimSun"/>
      <w:sz w:val="32"/>
      <w:szCs w:val="32"/>
      <w:lang w:eastAsia="zh-CN"/>
    </w:rPr>
  </w:style>
  <w:style w:type="paragraph" w:styleId="TOC9">
    <w:name w:val="toc 9"/>
    <w:basedOn w:val="Normal"/>
    <w:next w:val="Normal"/>
    <w:rsid w:val="00E56E82"/>
    <w:pPr>
      <w:ind w:leftChars="1600" w:left="3360"/>
    </w:pPr>
    <w:rPr>
      <w:rFonts w:eastAsia="SimSun"/>
      <w:sz w:val="32"/>
      <w:szCs w:val="32"/>
      <w:lang w:eastAsia="zh-CN"/>
    </w:rPr>
  </w:style>
  <w:style w:type="table" w:styleId="LightShading">
    <w:name w:val="Light Shading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65F91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943634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76923C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5F497A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1849B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E36C0A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autoRedefine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autoRedefine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Bodytext4">
    <w:name w:val="Body text (4)"/>
    <w:basedOn w:val="Normal"/>
    <w:link w:val="Bodytext40"/>
    <w:qFormat/>
    <w:rsid w:val="00E56E82"/>
    <w:pPr>
      <w:shd w:val="clear" w:color="auto" w:fill="FFFFFF"/>
      <w:spacing w:line="276" w:lineRule="auto"/>
      <w:ind w:firstLine="340"/>
    </w:pPr>
    <w:rPr>
      <w:rFonts w:ascii="Arial" w:eastAsia="Arial" w:hAnsi="Arial" w:cs="Arial"/>
      <w:color w:val="231F20"/>
      <w:sz w:val="26"/>
      <w:szCs w:val="26"/>
      <w:lang w:eastAsia="zh-CN"/>
    </w:rPr>
  </w:style>
  <w:style w:type="table" w:customStyle="1" w:styleId="LiBang1">
    <w:name w:val="Lưới Bảng1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0">
    <w:name w:val="Body text (4)_"/>
    <w:link w:val="Bodytext4"/>
    <w:rsid w:val="00E56E82"/>
    <w:rPr>
      <w:rFonts w:ascii="Arial" w:eastAsia="Arial" w:hAnsi="Arial" w:cs="Arial"/>
      <w:color w:val="231F20"/>
      <w:sz w:val="26"/>
      <w:szCs w:val="26"/>
      <w:shd w:val="clear" w:color="auto" w:fill="FFFFFF"/>
      <w:lang w:eastAsia="zh-CN"/>
    </w:rPr>
  </w:style>
  <w:style w:type="character" w:customStyle="1" w:styleId="Bodytext7">
    <w:name w:val="Body text (7)_"/>
    <w:link w:val="Bodytext7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Vnbnnidung0">
    <w:name w:val="Văn bản nội dung_"/>
    <w:link w:val="Vnbnnidung"/>
    <w:rsid w:val="00E56E82"/>
    <w:rPr>
      <w:rFonts w:ascii="Times New Roman" w:eastAsia="Times New Roman" w:hAnsi="Times New Roman" w:cs="Times New Roman"/>
      <w:sz w:val="14"/>
      <w:szCs w:val="14"/>
      <w:lang w:eastAsia="zh-CN"/>
    </w:rPr>
  </w:style>
  <w:style w:type="character" w:customStyle="1" w:styleId="Khc">
    <w:name w:val="Khác_"/>
    <w:link w:val="Khc0"/>
    <w:rsid w:val="00E56E82"/>
    <w:rPr>
      <w:rFonts w:ascii="Arial" w:eastAsia="Arial" w:hAnsi="Arial" w:cs="Arial"/>
      <w:color w:val="322D10"/>
    </w:rPr>
  </w:style>
  <w:style w:type="paragraph" w:customStyle="1" w:styleId="Khc0">
    <w:name w:val="Khác"/>
    <w:basedOn w:val="Normal"/>
    <w:link w:val="Khc"/>
    <w:rsid w:val="00E56E82"/>
    <w:pPr>
      <w:widowControl w:val="0"/>
      <w:spacing w:after="100" w:line="266" w:lineRule="auto"/>
    </w:pPr>
    <w:rPr>
      <w:rFonts w:ascii="Arial" w:eastAsia="Arial" w:hAnsi="Arial" w:cs="Arial"/>
      <w:color w:val="322D10"/>
      <w:sz w:val="22"/>
      <w:szCs w:val="22"/>
    </w:rPr>
  </w:style>
  <w:style w:type="character" w:customStyle="1" w:styleId="Tiu2">
    <w:name w:val="Tiêu đề #2_"/>
    <w:link w:val="Tiu20"/>
    <w:qFormat/>
    <w:rsid w:val="00E56E82"/>
    <w:rPr>
      <w:rFonts w:ascii="Arial" w:eastAsia="Arial" w:hAnsi="Arial" w:cs="Arial"/>
      <w:color w:val="2393BF"/>
      <w:sz w:val="30"/>
      <w:szCs w:val="30"/>
    </w:rPr>
  </w:style>
  <w:style w:type="paragraph" w:customStyle="1" w:styleId="Tiu20">
    <w:name w:val="Tiêu đề #2"/>
    <w:basedOn w:val="Normal"/>
    <w:link w:val="Tiu2"/>
    <w:qFormat/>
    <w:rsid w:val="00E56E82"/>
    <w:pPr>
      <w:widowControl w:val="0"/>
      <w:spacing w:after="420"/>
      <w:ind w:firstLine="560"/>
      <w:outlineLvl w:val="1"/>
    </w:pPr>
    <w:rPr>
      <w:rFonts w:ascii="Arial" w:eastAsia="Arial" w:hAnsi="Arial" w:cs="Arial"/>
      <w:color w:val="2393BF"/>
      <w:sz w:val="30"/>
      <w:szCs w:val="30"/>
    </w:rPr>
  </w:style>
  <w:style w:type="character" w:customStyle="1" w:styleId="Chthchnh">
    <w:name w:val="Chú thích ảnh_"/>
    <w:link w:val="Chthchnh0"/>
    <w:qFormat/>
    <w:rsid w:val="00E56E82"/>
    <w:rPr>
      <w:rFonts w:ascii="Arial" w:eastAsia="Arial" w:hAnsi="Arial" w:cs="Arial"/>
      <w:i/>
      <w:iCs/>
    </w:rPr>
  </w:style>
  <w:style w:type="paragraph" w:customStyle="1" w:styleId="Chthchnh0">
    <w:name w:val="Chú thích ảnh"/>
    <w:basedOn w:val="Normal"/>
    <w:link w:val="Chthchnh"/>
    <w:qFormat/>
    <w:rsid w:val="00E56E82"/>
    <w:pPr>
      <w:widowControl w:val="0"/>
      <w:spacing w:line="266" w:lineRule="auto"/>
    </w:pPr>
    <w:rPr>
      <w:rFonts w:ascii="Arial" w:eastAsia="Arial" w:hAnsi="Arial" w:cs="Arial"/>
      <w:i/>
      <w:iCs/>
      <w:sz w:val="22"/>
      <w:szCs w:val="22"/>
    </w:rPr>
  </w:style>
  <w:style w:type="character" w:customStyle="1" w:styleId="Vnbnnidung44">
    <w:name w:val="Văn bản nội dung (44)"/>
    <w:rsid w:val="00E56E82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vi-VN" w:eastAsia="vi-VN" w:bidi="vi-VN"/>
    </w:rPr>
  </w:style>
  <w:style w:type="paragraph" w:customStyle="1" w:styleId="Char">
    <w:name w:val="Char"/>
    <w:basedOn w:val="Normal"/>
    <w:rsid w:val="00E56E82"/>
    <w:pPr>
      <w:spacing w:after="160" w:line="240" w:lineRule="exact"/>
      <w:textAlignment w:val="baseline"/>
    </w:pPr>
    <w:rPr>
      <w:rFonts w:ascii="Verdana" w:hAnsi="Verdana" w:cs="Verdana"/>
      <w:sz w:val="20"/>
      <w:szCs w:val="20"/>
      <w:lang w:val="en-GB"/>
    </w:rPr>
  </w:style>
  <w:style w:type="character" w:customStyle="1" w:styleId="Vnbnnidung2">
    <w:name w:val="Văn bản nội dung (2)_"/>
    <w:link w:val="Vnbnnidung20"/>
    <w:rsid w:val="00E56E82"/>
    <w:rPr>
      <w:sz w:val="10"/>
      <w:szCs w:val="10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E56E82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10"/>
      <w:szCs w:val="10"/>
    </w:rPr>
  </w:style>
  <w:style w:type="paragraph" w:customStyle="1" w:styleId="Normal2">
    <w:name w:val="Normal2"/>
    <w:rsid w:val="00E56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table" w:customStyle="1" w:styleId="TableGrid131">
    <w:name w:val="Table Grid131"/>
    <w:basedOn w:val="TableNormal"/>
    <w:next w:val="TableGrid"/>
    <w:uiPriority w:val="59"/>
    <w:unhideWhenUsed/>
    <w:rsid w:val="003D60D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1">
    <w:name w:val="Table Grid1311"/>
    <w:basedOn w:val="TableNormal"/>
    <w:next w:val="TableGrid"/>
    <w:uiPriority w:val="59"/>
    <w:unhideWhenUsed/>
    <w:rsid w:val="006D67A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0">
    <w:name w:val="Table Grid15"/>
    <w:basedOn w:val="TableNormal"/>
    <w:next w:val="TableGrid"/>
    <w:uiPriority w:val="59"/>
    <w:unhideWhenUsed/>
    <w:rsid w:val="00CA66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unhideWhenUsed/>
    <w:rsid w:val="00520A0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qFormat/>
    <w:rsid w:val="00B86959"/>
    <w:pPr>
      <w:spacing w:after="0" w:line="240" w:lineRule="auto"/>
    </w:pPr>
    <w:rPr>
      <w:rFonts w:eastAsia="Times New Roman"/>
      <w:lang w:val="vi-VN" w:eastAsia="vi-V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next w:val="TableGrid"/>
    <w:uiPriority w:val="39"/>
    <w:qFormat/>
    <w:rsid w:val="00B1165A"/>
    <w:pPr>
      <w:spacing w:after="0" w:line="240" w:lineRule="auto"/>
    </w:pPr>
    <w:rPr>
      <w:rFonts w:eastAsia="Times New Roman"/>
      <w:lang w:val="vi-VN" w:eastAsia="vi-V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1" w:count="267">
    <w:lsdException w:name="Normal" w:semiHidden="0" w:unhideWhenUsed="0"/>
    <w:lsdException w:name="heading 1" w:semiHidden="0" w:uiPriority="9" w:unhideWhenUsed="0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index 3" w:qFormat="0"/>
    <w:lsdException w:name="index 4" w:qFormat="0"/>
    <w:lsdException w:name="toc 3" w:qFormat="0"/>
    <w:lsdException w:name="toc 5" w:qFormat="0"/>
    <w:lsdException w:name="toc 6" w:qFormat="0"/>
    <w:lsdException w:name="toc 9" w:qFormat="0"/>
    <w:lsdException w:name="footnote text" w:qFormat="0"/>
    <w:lsdException w:name="header" w:uiPriority="99"/>
    <w:lsdException w:name="footer" w:uiPriority="99"/>
    <w:lsdException w:name="index heading" w:qFormat="0"/>
    <w:lsdException w:name="table of figures" w:qFormat="0"/>
    <w:lsdException w:name="envelope return" w:qFormat="0"/>
    <w:lsdException w:name="annotation reference" w:qFormat="0"/>
    <w:lsdException w:name="line number" w:qFormat="0"/>
    <w:lsdException w:name="table of authorities" w:qFormat="0"/>
    <w:lsdException w:name="macro" w:qFormat="0"/>
    <w:lsdException w:name="List Number" w:qFormat="0"/>
    <w:lsdException w:name="List 2" w:qFormat="0"/>
    <w:lsdException w:name="List 3" w:qFormat="0"/>
    <w:lsdException w:name="List Number 4" w:qFormat="0"/>
    <w:lsdException w:name="Title" w:semiHidden="0" w:uiPriority="10" w:unhideWhenUsed="0"/>
    <w:lsdException w:name="Signature" w:qFormat="0"/>
    <w:lsdException w:name="Default Paragraph Font" w:uiPriority="1" w:qFormat="0"/>
    <w:lsdException w:name="List Continue 2" w:qFormat="0"/>
    <w:lsdException w:name="List Continue 4" w:qFormat="0"/>
    <w:lsdException w:name="Subtitle" w:semiHidden="0" w:uiPriority="11" w:unhideWhenUsed="0"/>
    <w:lsdException w:name="Salutation" w:qFormat="0"/>
    <w:lsdException w:name="Date" w:qFormat="0"/>
    <w:lsdException w:name="Body Text First Indent 2" w:qFormat="0"/>
    <w:lsdException w:name="Note Heading" w:qFormat="0"/>
    <w:lsdException w:name="Body Text 2" w:qFormat="0"/>
    <w:lsdException w:name="Body Text 3" w:qFormat="0"/>
    <w:lsdException w:name="Hyperlink" w:uiPriority="99"/>
    <w:lsdException w:name="FollowedHyperlink" w:qFormat="0"/>
    <w:lsdException w:name="Strong" w:semiHidden="0" w:uiPriority="22" w:unhideWhenUsed="0"/>
    <w:lsdException w:name="Emphasis" w:semiHidden="0" w:unhideWhenUsed="0"/>
    <w:lsdException w:name="E-mail Signature" w:qFormat="0"/>
    <w:lsdException w:name="HTML Top of Form" w:uiPriority="99" w:qFormat="0"/>
    <w:lsdException w:name="HTML Bottom of Form" w:uiPriority="99" w:qFormat="0"/>
    <w:lsdException w:name="Normal (Web)" w:uiPriority="99"/>
    <w:lsdException w:name="HTML Code" w:qFormat="0"/>
    <w:lsdException w:name="HTML Preformatted" w:qFormat="0"/>
    <w:lsdException w:name="HTML Variable" w:qFormat="0"/>
    <w:lsdException w:name="Normal Table" w:uiPriority="99" w:qFormat="0"/>
    <w:lsdException w:name="No List" w:uiPriority="99" w:qFormat="0"/>
    <w:lsdException w:name="Outline List 1" w:uiPriority="99" w:qFormat="0"/>
    <w:lsdException w:name="Outline List 2" w:uiPriority="99" w:qFormat="0"/>
    <w:lsdException w:name="Outline List 3" w:uiPriority="99" w:qFormat="0"/>
    <w:lsdException w:name="Table Simple 3" w:qFormat="0"/>
    <w:lsdException w:name="Table Classic 1" w:qFormat="0"/>
    <w:lsdException w:name="Table Classic 3" w:qFormat="0"/>
    <w:lsdException w:name="Table Classic 4" w:qFormat="0"/>
    <w:lsdException w:name="Table Grid 4" w:qFormat="0"/>
    <w:lsdException w:name="Table Grid 5" w:qFormat="0"/>
    <w:lsdException w:name="Table List 1" w:qFormat="0"/>
    <w:lsdException w:name="Table List 5" w:qFormat="0"/>
    <w:lsdException w:name="Table List 6" w:qFormat="0"/>
    <w:lsdException w:name="Table List 7" w:qFormat="0"/>
    <w:lsdException w:name="Table List 8" w:qFormat="0"/>
    <w:lsdException w:name="Table 3D effects 2" w:qFormat="0"/>
    <w:lsdException w:name="Table 3D effects 3" w:qFormat="0"/>
    <w:lsdException w:name="Table Subtle 2" w:qFormat="0"/>
    <w:lsdException w:name="Balloon Text" w:uiPriority="99"/>
    <w:lsdException w:name="Table Grid" w:semiHidden="0" w:uiPriority="39" w:unhideWhenUsed="0"/>
    <w:lsdException w:name="Placeholder Text" w:uiPriority="99" w:unhideWhenUsed="0" w:qFormat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 w:qFormat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 w:qFormat="0"/>
    <w:lsdException w:name="Medium Grid 1" w:semiHidden="0" w:uiPriority="67" w:unhideWhenUsed="0" w:qFormat="0"/>
    <w:lsdException w:name="Medium Grid 2" w:semiHidden="0" w:uiPriority="68" w:unhideWhenUsed="0" w:qFormat="0"/>
    <w:lsdException w:name="Medium Grid 3" w:semiHidden="0" w:uiPriority="69" w:unhideWhenUsed="0" w:qFormat="0"/>
    <w:lsdException w:name="Dark List" w:semiHidden="0" w:uiPriority="70" w:unhideWhenUsed="0" w:qFormat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 w:qFormat="0"/>
    <w:lsdException w:name="Medium Shading 1 Accent 1" w:semiHidden="0" w:uiPriority="63" w:unhideWhenUsed="0" w:qFormat="0"/>
    <w:lsdException w:name="Medium Shading 2 Accent 1" w:semiHidden="0" w:uiPriority="64" w:unhideWhenUsed="0" w:qFormat="0"/>
    <w:lsdException w:name="Medium List 1 Accent 1" w:semiHidden="0" w:uiPriority="65" w:unhideWhenUsed="0" w:qFormat="0"/>
    <w:lsdException w:name="Revision" w:uiPriority="99" w:unhideWhenUsed="0" w:qFormat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 w:qFormat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 w:qFormat="0"/>
    <w:lsdException w:name="Medium List 2 Accent 2" w:semiHidden="0" w:uiPriority="66" w:unhideWhenUsed="0" w:qFormat="0"/>
    <w:lsdException w:name="Medium Grid 1 Accent 2" w:semiHidden="0" w:uiPriority="67" w:unhideWhenUsed="0" w:qFormat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 w:qFormat="0"/>
    <w:lsdException w:name="Colorful Shading Accent 2" w:semiHidden="0" w:uiPriority="71" w:unhideWhenUsed="0" w:qFormat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 w:qFormat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 w:qFormat="0"/>
    <w:lsdException w:name="Medium Grid 2 Accent 3" w:semiHidden="0" w:uiPriority="68" w:unhideWhenUsed="0" w:qFormat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 w:qFormat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 w:qFormat="0"/>
    <w:lsdException w:name="Medium Grid 1 Accent 4" w:semiHidden="0" w:uiPriority="67" w:unhideWhenUsed="0" w:qFormat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 w:qFormat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 w:qFormat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 w:qFormat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 w:qFormat="0"/>
    <w:lsdException w:name="Medium Grid 2 Accent 5" w:semiHidden="0" w:uiPriority="68" w:unhideWhenUsed="0" w:qFormat="0"/>
    <w:lsdException w:name="Medium Grid 3 Accent 5" w:semiHidden="0" w:uiPriority="69" w:unhideWhenUsed="0" w:qFormat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 w:qFormat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 w:qFormat="0"/>
    <w:lsdException w:name="Medium List 1 Accent 6" w:semiHidden="0" w:uiPriority="65" w:unhideWhenUsed="0" w:qFormat="0"/>
    <w:lsdException w:name="Medium List 2 Accent 6" w:semiHidden="0" w:uiPriority="66" w:unhideWhenUsed="0" w:qFormat="0"/>
    <w:lsdException w:name="Medium Grid 1 Accent 6" w:semiHidden="0" w:uiPriority="67" w:unhideWhenUsed="0"/>
    <w:lsdException w:name="Medium Grid 2 Accent 6" w:semiHidden="0" w:uiPriority="68" w:unhideWhenUsed="0" w:qFormat="0"/>
    <w:lsdException w:name="Medium Grid 3 Accent 6" w:semiHidden="0" w:uiPriority="69" w:unhideWhenUsed="0" w:qFormat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0"/>
    <w:lsdException w:name="TOC Heading" w:uiPriority="39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56E82"/>
    <w:pPr>
      <w:keepNext/>
      <w:keepLines/>
      <w:spacing w:before="240"/>
      <w:contextualSpacing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E56E82"/>
    <w:pPr>
      <w:keepNext/>
      <w:keepLines/>
      <w:spacing w:before="240"/>
      <w:contextualSpacing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56E82"/>
    <w:pPr>
      <w:keepNext/>
      <w:keepLines/>
      <w:spacing w:before="120"/>
      <w:outlineLvl w:val="2"/>
    </w:pPr>
    <w:rPr>
      <w:rFonts w:eastAsiaTheme="majorEastAsia" w:cstheme="majorBidi"/>
      <w:b/>
      <w:i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12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5C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56E82"/>
    <w:pPr>
      <w:keepNext/>
      <w:keepLines/>
      <w:widowControl w:val="0"/>
      <w:spacing w:before="200" w:after="40"/>
      <w:outlineLvl w:val="5"/>
    </w:pPr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56E82"/>
    <w:pPr>
      <w:keepNext/>
      <w:keepLines/>
      <w:spacing w:before="240" w:after="64" w:line="320" w:lineRule="auto"/>
      <w:outlineLvl w:val="6"/>
    </w:pPr>
    <w:rPr>
      <w:rFonts w:eastAsia="SimSun"/>
      <w:lang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E82"/>
    <w:pPr>
      <w:keepNext/>
      <w:keepLines/>
      <w:spacing w:before="240" w:after="64" w:line="320" w:lineRule="auto"/>
      <w:outlineLvl w:val="7"/>
    </w:pPr>
    <w:rPr>
      <w:rFonts w:eastAsia="SimSun"/>
      <w:lang w:eastAsia="zh-CN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56E82"/>
    <w:pPr>
      <w:keepNext/>
      <w:keepLines/>
      <w:spacing w:before="240" w:after="64" w:line="320" w:lineRule="auto"/>
      <w:outlineLvl w:val="8"/>
    </w:pPr>
    <w:rPr>
      <w:rFonts w:eastAsia="SimSun"/>
      <w:sz w:val="32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qFormat/>
    <w:rsid w:val="004D2ED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D2EDE"/>
    <w:rPr>
      <w:b/>
      <w:bCs/>
    </w:rPr>
  </w:style>
  <w:style w:type="character" w:customStyle="1" w:styleId="NormalWebChar">
    <w:name w:val="Normal (Web) Char"/>
    <w:link w:val="NormalWeb"/>
    <w:uiPriority w:val="99"/>
    <w:rsid w:val="004D2E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Medium Grid 1 - Accent 22,Numbered List,List Paragraph indent,HPL01,List Paragraph1,List Paragraph11"/>
    <w:basedOn w:val="Normal"/>
    <w:link w:val="ListParagraphChar"/>
    <w:uiPriority w:val="34"/>
    <w:qFormat/>
    <w:rsid w:val="006137CB"/>
    <w:pPr>
      <w:spacing w:after="160" w:line="259" w:lineRule="auto"/>
      <w:ind w:left="720"/>
      <w:contextualSpacing/>
    </w:pPr>
    <w:rPr>
      <w:rFonts w:eastAsia="Calibri"/>
      <w:szCs w:val="22"/>
    </w:rPr>
  </w:style>
  <w:style w:type="character" w:customStyle="1" w:styleId="BodyTextChar">
    <w:name w:val="Body Text Char"/>
    <w:link w:val="BodyText"/>
    <w:qFormat/>
    <w:rsid w:val="006137CB"/>
    <w:rPr>
      <w:shd w:val="clear" w:color="auto" w:fill="FFFFFF"/>
    </w:rPr>
  </w:style>
  <w:style w:type="paragraph" w:styleId="BodyText">
    <w:name w:val="Body Text"/>
    <w:basedOn w:val="Normal"/>
    <w:link w:val="BodyTextChar"/>
    <w:qFormat/>
    <w:rsid w:val="006137CB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1">
    <w:name w:val="Body Text Char1"/>
    <w:basedOn w:val="DefaultParagraphFont"/>
    <w:uiPriority w:val="99"/>
    <w:rsid w:val="006137CB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Medium Grid 1 - Accent 22 Char,Numbered List Char,List Paragraph indent Char,HPL01 Char,List Paragraph1 Char,List Paragraph11 Char"/>
    <w:link w:val="ListParagraph"/>
    <w:uiPriority w:val="34"/>
    <w:qFormat/>
    <w:rsid w:val="006137CB"/>
    <w:rPr>
      <w:rFonts w:ascii="Times New Roman" w:eastAsia="Calibri" w:hAnsi="Times New Roman" w:cs="Times New Roman"/>
      <w:sz w:val="24"/>
    </w:rPr>
  </w:style>
  <w:style w:type="character" w:styleId="FootnoteReference">
    <w:name w:val="footnote reference"/>
    <w:qFormat/>
    <w:rsid w:val="006137CB"/>
    <w:rPr>
      <w:vertAlign w:val="superscript"/>
    </w:rPr>
  </w:style>
  <w:style w:type="character" w:styleId="Emphasis">
    <w:name w:val="Emphasis"/>
    <w:qFormat/>
    <w:rsid w:val="00AE6D4F"/>
    <w:rPr>
      <w:i/>
      <w:iCs/>
    </w:rPr>
  </w:style>
  <w:style w:type="character" w:customStyle="1" w:styleId="fontstyle01">
    <w:name w:val="fontstyle01"/>
    <w:rsid w:val="00AE6D4F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Other">
    <w:name w:val="Other_"/>
    <w:link w:val="Other0"/>
    <w:rsid w:val="00AE6D4F"/>
    <w:rPr>
      <w:shd w:val="clear" w:color="auto" w:fill="FFFFFF"/>
    </w:rPr>
  </w:style>
  <w:style w:type="paragraph" w:customStyle="1" w:styleId="Other0">
    <w:name w:val="Other"/>
    <w:basedOn w:val="Normal"/>
    <w:link w:val="Other"/>
    <w:rsid w:val="00AE6D4F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85C3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styleId="TableGrid">
    <w:name w:val="Table Grid"/>
    <w:aliases w:val="GA,times new roman"/>
    <w:basedOn w:val="TableNormal"/>
    <w:uiPriority w:val="39"/>
    <w:qFormat/>
    <w:rsid w:val="00F2602A"/>
    <w:pPr>
      <w:spacing w:after="0" w:line="240" w:lineRule="auto"/>
    </w:pPr>
    <w:rPr>
      <w:rFonts w:ascii="Times New Roman" w:hAnsi="Times New Roman"/>
      <w:kern w:val="2"/>
      <w:sz w:val="28"/>
      <w:lang w:val="en-GB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cturecaption">
    <w:name w:val="Picture caption_"/>
    <w:link w:val="Picturecaption0"/>
    <w:qFormat/>
    <w:rsid w:val="00CF0CBA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qFormat/>
    <w:rsid w:val="00CF0CBA"/>
    <w:pPr>
      <w:widowControl w:val="0"/>
      <w:shd w:val="clear" w:color="auto" w:fill="FFFFFF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Tablecaption">
    <w:name w:val="Table caption_"/>
    <w:link w:val="Tablecaption0"/>
    <w:rsid w:val="00CF0CBA"/>
    <w:rPr>
      <w:rFonts w:ascii="Arial" w:eastAsia="Arial" w:hAnsi="Arial" w:cs="Arial"/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F0CBA"/>
    <w:pPr>
      <w:widowControl w:val="0"/>
      <w:shd w:val="clear" w:color="auto" w:fill="FFFFFF"/>
      <w:spacing w:after="70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D12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56E8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E56E82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E56E82"/>
    <w:rPr>
      <w:rFonts w:ascii="Times New Roman" w:eastAsiaTheme="majorEastAsia" w:hAnsi="Times New Roman" w:cstheme="majorBidi"/>
      <w:b/>
      <w:i/>
      <w:sz w:val="28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56E82"/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character" w:customStyle="1" w:styleId="Heading7Char">
    <w:name w:val="Heading 7 Char"/>
    <w:basedOn w:val="DefaultParagraphFont"/>
    <w:link w:val="Heading7"/>
    <w:uiPriority w:val="9"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semiHidden/>
    <w:rsid w:val="00E56E82"/>
    <w:rPr>
      <w:rFonts w:ascii="Times New Roman" w:eastAsia="SimSun" w:hAnsi="Times New Roman" w:cs="Times New Roman"/>
      <w:sz w:val="32"/>
      <w:szCs w:val="21"/>
      <w:lang w:eastAsia="zh-CN"/>
    </w:rPr>
  </w:style>
  <w:style w:type="paragraph" w:customStyle="1" w:styleId="TableParagraph">
    <w:name w:val="Table Paragraph"/>
    <w:basedOn w:val="Normal"/>
    <w:uiPriority w:val="1"/>
    <w:qFormat/>
    <w:rsid w:val="00E56E82"/>
    <w:pPr>
      <w:widowControl w:val="0"/>
      <w:autoSpaceDE w:val="0"/>
      <w:autoSpaceDN w:val="0"/>
      <w:spacing w:before="52"/>
      <w:ind w:left="10"/>
    </w:pPr>
    <w:rPr>
      <w:sz w:val="22"/>
      <w:szCs w:val="22"/>
      <w:lang w:val="vi"/>
    </w:rPr>
  </w:style>
  <w:style w:type="table" w:customStyle="1" w:styleId="TableNormal1">
    <w:name w:val="Table Normal1"/>
    <w:rsid w:val="00E56E8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E56E82"/>
    <w:pPr>
      <w:keepNext/>
      <w:keepLines/>
      <w:widowControl w:val="0"/>
      <w:spacing w:before="480" w:after="120"/>
    </w:pPr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TitleChar">
    <w:name w:val="Title Char"/>
    <w:basedOn w:val="DefaultParagraphFont"/>
    <w:link w:val="Title"/>
    <w:uiPriority w:val="10"/>
    <w:rsid w:val="00E56E82"/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Bodytext2">
    <w:name w:val="Body text (2)_"/>
    <w:link w:val="Bodytext20"/>
    <w:rsid w:val="00E56E82"/>
    <w:rPr>
      <w:rFonts w:ascii="Arial" w:eastAsia="Arial" w:hAnsi="Arial" w:cs="Arial"/>
      <w:b/>
      <w:bCs/>
      <w:shd w:val="clear" w:color="auto" w:fill="FFFFFF"/>
    </w:rPr>
  </w:style>
  <w:style w:type="character" w:customStyle="1" w:styleId="Headerorfooter2">
    <w:name w:val="Header or footer (2)_"/>
    <w:link w:val="Headerorfooter20"/>
    <w:rsid w:val="00E56E82"/>
    <w:rPr>
      <w:shd w:val="clear" w:color="auto" w:fill="FFFFFF"/>
    </w:rPr>
  </w:style>
  <w:style w:type="character" w:customStyle="1" w:styleId="Headerorfooter">
    <w:name w:val="Header or footer_"/>
    <w:link w:val="Headerorfooter0"/>
    <w:rsid w:val="00E56E82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E56E82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erorfooter20">
    <w:name w:val="Header or footer (2)"/>
    <w:basedOn w:val="Normal"/>
    <w:link w:val="Headerorfooter2"/>
    <w:rsid w:val="00E56E82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E56E82"/>
    <w:pPr>
      <w:widowControl w:val="0"/>
      <w:shd w:val="clear" w:color="auto" w:fill="FFFFFF"/>
    </w:pPr>
    <w:rPr>
      <w:rFonts w:ascii="Arial" w:eastAsia="Arial" w:hAnsi="Arial" w:cs="Arial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E82"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customStyle="1" w:styleId="SubtitleChar">
    <w:name w:val="Subtitle Char"/>
    <w:basedOn w:val="DefaultParagraphFont"/>
    <w:link w:val="Subtitle"/>
    <w:uiPriority w:val="11"/>
    <w:rsid w:val="00E56E82"/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styleId="PlaceholderText">
    <w:name w:val="Placeholder Text"/>
    <w:uiPriority w:val="99"/>
    <w:semiHidden/>
    <w:rsid w:val="00E56E82"/>
    <w:rPr>
      <w:color w:val="666666"/>
    </w:rPr>
  </w:style>
  <w:style w:type="paragraph" w:customStyle="1" w:styleId="Normal1">
    <w:name w:val="Normal1"/>
    <w:rsid w:val="00E56E82"/>
    <w:pPr>
      <w:spacing w:after="0"/>
    </w:pPr>
    <w:rPr>
      <w:rFonts w:ascii="Arial" w:eastAsia="Arial" w:hAnsi="Arial" w:cs="Arial"/>
    </w:rPr>
  </w:style>
  <w:style w:type="table" w:customStyle="1" w:styleId="TableGrid1">
    <w:name w:val="Table Grid1"/>
    <w:basedOn w:val="TableNormal"/>
    <w:next w:val="TableGrid"/>
    <w:uiPriority w:val="39"/>
    <w:qFormat/>
    <w:rsid w:val="00E56E8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0">
    <w:name w:val="Heading #4_"/>
    <w:link w:val="Heading41"/>
    <w:rsid w:val="00E56E82"/>
    <w:rPr>
      <w:color w:val="D71820"/>
      <w:sz w:val="38"/>
      <w:szCs w:val="38"/>
      <w:shd w:val="clear" w:color="auto" w:fill="FFFFFF"/>
    </w:rPr>
  </w:style>
  <w:style w:type="paragraph" w:customStyle="1" w:styleId="Heading41">
    <w:name w:val="Heading #4"/>
    <w:basedOn w:val="Normal"/>
    <w:link w:val="Heading40"/>
    <w:rsid w:val="00E56E82"/>
    <w:pPr>
      <w:widowControl w:val="0"/>
      <w:shd w:val="clear" w:color="auto" w:fill="FFFFFF"/>
      <w:spacing w:after="60"/>
      <w:jc w:val="center"/>
      <w:outlineLvl w:val="3"/>
    </w:pPr>
    <w:rPr>
      <w:rFonts w:asciiTheme="minorHAnsi" w:eastAsiaTheme="minorHAnsi" w:hAnsiTheme="minorHAnsi" w:cstheme="minorBidi"/>
      <w:color w:val="D71820"/>
      <w:sz w:val="38"/>
      <w:szCs w:val="38"/>
    </w:rPr>
  </w:style>
  <w:style w:type="paragraph" w:styleId="NoSpacing">
    <w:name w:val="No Spacing"/>
    <w:uiPriority w:val="1"/>
    <w:qFormat/>
    <w:rsid w:val="00E56E8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qFormat/>
    <w:rsid w:val="00E56E82"/>
    <w:rPr>
      <w:color w:val="0000FF"/>
      <w:u w:val="single"/>
    </w:rPr>
  </w:style>
  <w:style w:type="character" w:customStyle="1" w:styleId="Heading50">
    <w:name w:val="Heading #5_"/>
    <w:link w:val="Heading51"/>
    <w:qFormat/>
    <w:rsid w:val="00E56E82"/>
    <w:rPr>
      <w:color w:val="D71820"/>
      <w:sz w:val="36"/>
      <w:szCs w:val="36"/>
      <w:shd w:val="clear" w:color="auto" w:fill="FFFFFF"/>
    </w:rPr>
  </w:style>
  <w:style w:type="paragraph" w:customStyle="1" w:styleId="Heading51">
    <w:name w:val="Heading #5"/>
    <w:basedOn w:val="Normal"/>
    <w:link w:val="Heading50"/>
    <w:qFormat/>
    <w:rsid w:val="00E56E82"/>
    <w:pPr>
      <w:widowControl w:val="0"/>
      <w:shd w:val="clear" w:color="auto" w:fill="FFFFFF"/>
      <w:spacing w:after="80"/>
      <w:jc w:val="center"/>
      <w:outlineLvl w:val="4"/>
    </w:pPr>
    <w:rPr>
      <w:rFonts w:asciiTheme="minorHAnsi" w:eastAsiaTheme="minorHAnsi" w:hAnsiTheme="minorHAnsi" w:cstheme="minorBidi"/>
      <w:color w:val="D71820"/>
      <w:sz w:val="36"/>
      <w:szCs w:val="36"/>
    </w:rPr>
  </w:style>
  <w:style w:type="table" w:customStyle="1" w:styleId="TableGrid2">
    <w:name w:val="Table Grid2"/>
    <w:basedOn w:val="TableNormal"/>
    <w:next w:val="TableGrid"/>
    <w:uiPriority w:val="39"/>
    <w:qFormat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E56E82"/>
    <w:rPr>
      <w:color w:val="605E5C"/>
      <w:shd w:val="clear" w:color="auto" w:fill="E1DFDD"/>
    </w:rPr>
  </w:style>
  <w:style w:type="character" w:styleId="FollowedHyperlink">
    <w:name w:val="FollowedHyperlink"/>
    <w:unhideWhenUsed/>
    <w:rsid w:val="00E56E82"/>
    <w:rPr>
      <w:color w:val="954F72"/>
      <w:u w:val="single"/>
    </w:rPr>
  </w:style>
  <w:style w:type="character" w:customStyle="1" w:styleId="Bodytext9">
    <w:name w:val="Body text (9)_"/>
    <w:link w:val="Bodytext9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hgkelc">
    <w:name w:val="hgkelc"/>
    <w:rsid w:val="00E56E82"/>
  </w:style>
  <w:style w:type="character" w:customStyle="1" w:styleId="kx21rb">
    <w:name w:val="kx21rb"/>
    <w:rsid w:val="00E56E82"/>
  </w:style>
  <w:style w:type="table" w:customStyle="1" w:styleId="TableGrid3">
    <w:name w:val="Table Grid3"/>
    <w:basedOn w:val="TableNormal"/>
    <w:next w:val="TableGrid"/>
    <w:uiPriority w:val="39"/>
    <w:qFormat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qFormat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qFormat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E56E82"/>
  </w:style>
  <w:style w:type="table" w:customStyle="1" w:styleId="TableGrid6">
    <w:name w:val="Table Grid6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0">
    <w:name w:val="Body text (10)_"/>
    <w:link w:val="Bodytext10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E56E82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2"/>
      <w:szCs w:val="22"/>
    </w:rPr>
  </w:style>
  <w:style w:type="table" w:customStyle="1" w:styleId="TableGrid7">
    <w:name w:val="Table Grid7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uiPriority w:val="99"/>
    <w:semiHidden/>
    <w:unhideWhenUsed/>
    <w:rsid w:val="00E56E82"/>
    <w:rPr>
      <w:color w:val="605E5C"/>
      <w:shd w:val="clear" w:color="auto" w:fill="E1DFDD"/>
    </w:rPr>
  </w:style>
  <w:style w:type="paragraph" w:customStyle="1" w:styleId="CharCharCharCharCharCharChar">
    <w:name w:val="Char Char Char Char Char Char Char"/>
    <w:basedOn w:val="Normal"/>
    <w:autoRedefine/>
    <w:rsid w:val="00E56E8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numbering" w:customStyle="1" w:styleId="NoList11">
    <w:name w:val="No List11"/>
    <w:next w:val="NoList"/>
    <w:uiPriority w:val="99"/>
    <w:semiHidden/>
    <w:unhideWhenUsed/>
    <w:rsid w:val="00E56E82"/>
  </w:style>
  <w:style w:type="numbering" w:customStyle="1" w:styleId="NoList2">
    <w:name w:val="No List2"/>
    <w:next w:val="NoList"/>
    <w:uiPriority w:val="99"/>
    <w:semiHidden/>
    <w:unhideWhenUsed/>
    <w:rsid w:val="00E56E82"/>
  </w:style>
  <w:style w:type="numbering" w:customStyle="1" w:styleId="NoList3">
    <w:name w:val="No List3"/>
    <w:next w:val="NoList"/>
    <w:uiPriority w:val="99"/>
    <w:semiHidden/>
    <w:unhideWhenUsed/>
    <w:rsid w:val="00E56E82"/>
  </w:style>
  <w:style w:type="character" w:customStyle="1" w:styleId="Style1">
    <w:name w:val="Style1"/>
    <w:uiPriority w:val="1"/>
    <w:rsid w:val="00E56E82"/>
    <w:rPr>
      <w:rFonts w:ascii="Times New Roman" w:hAnsi="Times New Roman"/>
      <w:sz w:val="28"/>
    </w:rPr>
  </w:style>
  <w:style w:type="numbering" w:customStyle="1" w:styleId="NoList4">
    <w:name w:val="No List4"/>
    <w:next w:val="NoList"/>
    <w:uiPriority w:val="99"/>
    <w:semiHidden/>
    <w:unhideWhenUsed/>
    <w:rsid w:val="00E56E82"/>
  </w:style>
  <w:style w:type="paragraph" w:customStyle="1" w:styleId="msonormal0">
    <w:name w:val="msonormal"/>
    <w:basedOn w:val="Normal"/>
    <w:uiPriority w:val="99"/>
    <w:rsid w:val="00E56E82"/>
    <w:pPr>
      <w:spacing w:before="100" w:beforeAutospacing="1" w:after="100" w:afterAutospacing="1"/>
    </w:pPr>
  </w:style>
  <w:style w:type="character" w:customStyle="1" w:styleId="Heading30">
    <w:name w:val="Heading #3_"/>
    <w:link w:val="Heading31"/>
    <w:rsid w:val="00E56E82"/>
    <w:rPr>
      <w:b/>
      <w:bCs/>
      <w:shd w:val="clear" w:color="auto" w:fill="FFFFFF"/>
    </w:rPr>
  </w:style>
  <w:style w:type="paragraph" w:customStyle="1" w:styleId="Heading31">
    <w:name w:val="Heading #3"/>
    <w:basedOn w:val="Normal"/>
    <w:link w:val="Heading30"/>
    <w:rsid w:val="00E56E82"/>
    <w:pPr>
      <w:widowControl w:val="0"/>
      <w:shd w:val="clear" w:color="auto" w:fill="FFFFFF"/>
      <w:spacing w:line="319" w:lineRule="auto"/>
      <w:ind w:firstLine="150"/>
      <w:outlineLvl w:val="2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3">
    <w:name w:val="Body text (3)_"/>
    <w:link w:val="Bodytext30"/>
    <w:rsid w:val="00E56E82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E56E82"/>
    <w:pPr>
      <w:widowControl w:val="0"/>
      <w:shd w:val="clear" w:color="auto" w:fill="FFFFFF"/>
      <w:spacing w:line="264" w:lineRule="auto"/>
      <w:ind w:firstLine="330"/>
    </w:pPr>
    <w:rPr>
      <w:rFonts w:asciiTheme="minorHAnsi" w:eastAsiaTheme="minorHAnsi" w:hAnsiTheme="minorHAnsi" w:cstheme="minorBidi"/>
      <w:b/>
      <w:bCs/>
      <w:sz w:val="26"/>
      <w:szCs w:val="26"/>
    </w:rPr>
  </w:style>
  <w:style w:type="table" w:customStyle="1" w:styleId="TableGrid9">
    <w:name w:val="Table Grid9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E56E82"/>
    <w:pPr>
      <w:spacing w:after="0" w:line="240" w:lineRule="auto"/>
      <w:ind w:firstLine="720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nbnnidung">
    <w:name w:val="Văn bản nội dung"/>
    <w:basedOn w:val="Normal"/>
    <w:link w:val="Vnbnnidung0"/>
    <w:rsid w:val="00E56E82"/>
    <w:pPr>
      <w:widowControl w:val="0"/>
      <w:spacing w:line="286" w:lineRule="auto"/>
      <w:ind w:firstLine="180"/>
    </w:pPr>
    <w:rPr>
      <w:sz w:val="14"/>
      <w:szCs w:val="14"/>
      <w:lang w:eastAsia="zh-CN"/>
    </w:rPr>
  </w:style>
  <w:style w:type="table" w:customStyle="1" w:styleId="TableGrid13">
    <w:name w:val="Table Grid13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e-clamp-1">
    <w:name w:val="line-clamp-1"/>
    <w:rsid w:val="00E56E82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56E8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56E8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google-anno-t">
    <w:name w:val="google-anno-t"/>
    <w:rsid w:val="00E56E82"/>
  </w:style>
  <w:style w:type="paragraph" w:styleId="BlockText">
    <w:name w:val="Block Text"/>
    <w:basedOn w:val="Normal"/>
    <w:qFormat/>
    <w:rsid w:val="00E56E82"/>
    <w:pPr>
      <w:spacing w:after="120"/>
      <w:ind w:leftChars="700" w:left="1440" w:rightChars="700" w:right="1440"/>
    </w:pPr>
    <w:rPr>
      <w:rFonts w:eastAsia="SimSun"/>
      <w:sz w:val="32"/>
      <w:szCs w:val="32"/>
      <w:lang w:eastAsia="zh-CN"/>
    </w:rPr>
  </w:style>
  <w:style w:type="paragraph" w:styleId="BodyText21">
    <w:name w:val="Body Text 2"/>
    <w:basedOn w:val="Normal"/>
    <w:link w:val="BodyText2Char"/>
    <w:rsid w:val="00E56E82"/>
    <w:pPr>
      <w:spacing w:after="120" w:line="480" w:lineRule="auto"/>
    </w:pPr>
    <w:rPr>
      <w:rFonts w:eastAsia="SimSun"/>
      <w:sz w:val="32"/>
      <w:szCs w:val="32"/>
      <w:lang w:eastAsia="zh-CN"/>
    </w:rPr>
  </w:style>
  <w:style w:type="character" w:customStyle="1" w:styleId="BodyText2Char">
    <w:name w:val="Body Text 2 Char"/>
    <w:basedOn w:val="DefaultParagraphFont"/>
    <w:link w:val="BodyText21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31">
    <w:name w:val="Body Text 3"/>
    <w:basedOn w:val="Normal"/>
    <w:link w:val="BodyText3Char"/>
    <w:rsid w:val="00E56E82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1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BodyTextFirstIndent">
    <w:name w:val="Body Text First Indent"/>
    <w:basedOn w:val="BodyText"/>
    <w:link w:val="BodyTextFirstIndentChar"/>
    <w:qFormat/>
    <w:rsid w:val="00E56E82"/>
    <w:pPr>
      <w:widowControl/>
      <w:shd w:val="clear" w:color="auto" w:fill="auto"/>
      <w:spacing w:after="120" w:line="240" w:lineRule="auto"/>
      <w:ind w:firstLineChars="100" w:firstLine="420"/>
    </w:pPr>
    <w:rPr>
      <w:rFonts w:ascii="Times New Roman" w:eastAsia="SimSun" w:hAnsi="Times New Roman" w:cs="Times New Roman"/>
      <w:sz w:val="32"/>
      <w:szCs w:val="32"/>
      <w:lang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E56E82"/>
    <w:rPr>
      <w:rFonts w:ascii="Times New Roman" w:eastAsia="SimSun" w:hAnsi="Times New Roman" w:cs="Times New Roman"/>
      <w:sz w:val="32"/>
      <w:szCs w:val="32"/>
      <w:shd w:val="clear" w:color="auto" w:fill="FFFFFF"/>
      <w:lang w:eastAsia="zh-CN"/>
    </w:rPr>
  </w:style>
  <w:style w:type="paragraph" w:styleId="BodyTextIndent">
    <w:name w:val="Body Text Indent"/>
    <w:basedOn w:val="Normal"/>
    <w:link w:val="BodyTextIndentChar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FirstIndent2">
    <w:name w:val="Body Text First Indent 2"/>
    <w:basedOn w:val="BodyTextIndent"/>
    <w:link w:val="BodyTextFirstIndent2Char"/>
    <w:rsid w:val="00E56E82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2">
    <w:name w:val="Body Text Indent 2"/>
    <w:basedOn w:val="Normal"/>
    <w:link w:val="BodyTextIndent2Char"/>
    <w:qFormat/>
    <w:rsid w:val="00E56E82"/>
    <w:pPr>
      <w:spacing w:after="120" w:line="480" w:lineRule="auto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3">
    <w:name w:val="Body Text Indent 3"/>
    <w:basedOn w:val="Normal"/>
    <w:link w:val="BodyTextIndent3Char"/>
    <w:qFormat/>
    <w:rsid w:val="00E56E82"/>
    <w:pPr>
      <w:spacing w:after="120"/>
      <w:ind w:leftChars="200" w:left="420"/>
    </w:pPr>
    <w:rPr>
      <w:rFonts w:eastAsia="SimSun"/>
      <w:sz w:val="16"/>
      <w:szCs w:val="16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Caption">
    <w:name w:val="caption"/>
    <w:basedOn w:val="Normal"/>
    <w:next w:val="Normal"/>
    <w:semiHidden/>
    <w:unhideWhenUsed/>
    <w:qFormat/>
    <w:rsid w:val="00E56E82"/>
    <w:rPr>
      <w:rFonts w:ascii="Arial" w:eastAsia="SimHei" w:hAnsi="Arial" w:cs="Arial"/>
      <w:sz w:val="20"/>
      <w:szCs w:val="32"/>
      <w:lang w:eastAsia="zh-CN"/>
    </w:rPr>
  </w:style>
  <w:style w:type="paragraph" w:styleId="Closing">
    <w:name w:val="Closing"/>
    <w:basedOn w:val="Normal"/>
    <w:link w:val="ClosingChar"/>
    <w:qFormat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ClosingChar">
    <w:name w:val="Closing Char"/>
    <w:basedOn w:val="DefaultParagraphFont"/>
    <w:link w:val="Clos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CommentReference">
    <w:name w:val="annotation reference"/>
    <w:rsid w:val="00E56E82"/>
    <w:rPr>
      <w:sz w:val="21"/>
      <w:szCs w:val="21"/>
    </w:rPr>
  </w:style>
  <w:style w:type="paragraph" w:styleId="CommentText">
    <w:name w:val="annotation text"/>
    <w:basedOn w:val="Normal"/>
    <w:link w:val="CommentTextChar"/>
    <w:qFormat/>
    <w:rsid w:val="00E56E82"/>
    <w:rPr>
      <w:rFonts w:eastAsia="SimSun"/>
      <w:sz w:val="32"/>
      <w:szCs w:val="32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qFormat/>
    <w:rsid w:val="00E56E82"/>
  </w:style>
  <w:style w:type="character" w:customStyle="1" w:styleId="CommentSubjectChar">
    <w:name w:val="Comment Subject Char"/>
    <w:basedOn w:val="CommentTextChar"/>
    <w:link w:val="CommentSubjec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ate">
    <w:name w:val="Date"/>
    <w:basedOn w:val="Normal"/>
    <w:next w:val="Normal"/>
    <w:link w:val="DateChar"/>
    <w:rsid w:val="00E56E82"/>
    <w:pPr>
      <w:ind w:leftChars="2500" w:left="100"/>
    </w:pPr>
    <w:rPr>
      <w:rFonts w:eastAsia="SimSun"/>
      <w:sz w:val="32"/>
      <w:szCs w:val="32"/>
      <w:lang w:eastAsia="zh-CN"/>
    </w:rPr>
  </w:style>
  <w:style w:type="character" w:customStyle="1" w:styleId="DateChar">
    <w:name w:val="Date Char"/>
    <w:basedOn w:val="DefaultParagraphFont"/>
    <w:link w:val="Dat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ocumentMap">
    <w:name w:val="Document Map"/>
    <w:basedOn w:val="Normal"/>
    <w:link w:val="DocumentMapChar"/>
    <w:qFormat/>
    <w:rsid w:val="00E56E82"/>
    <w:pPr>
      <w:shd w:val="clear" w:color="auto" w:fill="000080"/>
    </w:pPr>
    <w:rPr>
      <w:rFonts w:eastAsia="SimSun"/>
      <w:sz w:val="32"/>
      <w:szCs w:val="32"/>
      <w:lang w:eastAsia="zh-CN"/>
    </w:rPr>
  </w:style>
  <w:style w:type="character" w:customStyle="1" w:styleId="DocumentMapChar">
    <w:name w:val="Document Map Char"/>
    <w:basedOn w:val="DefaultParagraphFont"/>
    <w:link w:val="DocumentMap"/>
    <w:rsid w:val="00E56E82"/>
    <w:rPr>
      <w:rFonts w:ascii="Times New Roman" w:eastAsia="SimSun" w:hAnsi="Times New Roman" w:cs="Times New Roman"/>
      <w:sz w:val="32"/>
      <w:szCs w:val="32"/>
      <w:shd w:val="clear" w:color="auto" w:fill="000080"/>
      <w:lang w:eastAsia="zh-CN"/>
    </w:rPr>
  </w:style>
  <w:style w:type="paragraph" w:styleId="E-mailSignature">
    <w:name w:val="E-mail Signature"/>
    <w:basedOn w:val="Normal"/>
    <w:link w:val="E-mailSignatureChar"/>
    <w:rsid w:val="00E56E82"/>
    <w:rPr>
      <w:rFonts w:eastAsia="SimSun"/>
      <w:sz w:val="32"/>
      <w:szCs w:val="32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EndnoteReference">
    <w:name w:val="endnote reference"/>
    <w:qFormat/>
    <w:rsid w:val="00E56E82"/>
    <w:rPr>
      <w:vertAlign w:val="superscript"/>
    </w:rPr>
  </w:style>
  <w:style w:type="paragraph" w:styleId="EndnoteText">
    <w:name w:val="endnote text"/>
    <w:basedOn w:val="Normal"/>
    <w:link w:val="EndnoteTextChar"/>
    <w:qFormat/>
    <w:rsid w:val="00E56E82"/>
    <w:pPr>
      <w:snapToGrid w:val="0"/>
    </w:pPr>
    <w:rPr>
      <w:rFonts w:eastAsia="SimSun"/>
      <w:sz w:val="32"/>
      <w:szCs w:val="32"/>
      <w:lang w:eastAsia="zh-CN"/>
    </w:rPr>
  </w:style>
  <w:style w:type="character" w:customStyle="1" w:styleId="EndnoteTextChar">
    <w:name w:val="Endnote Text Char"/>
    <w:basedOn w:val="DefaultParagraphFont"/>
    <w:link w:val="Endnote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EnvelopeAddress">
    <w:name w:val="envelope address"/>
    <w:basedOn w:val="Normal"/>
    <w:qFormat/>
    <w:rsid w:val="00E56E82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eastAsia="SimSun" w:hAnsi="Arial" w:cs="Arial"/>
      <w:lang w:eastAsia="zh-CN"/>
    </w:rPr>
  </w:style>
  <w:style w:type="paragraph" w:styleId="EnvelopeReturn">
    <w:name w:val="envelope return"/>
    <w:basedOn w:val="Normal"/>
    <w:rsid w:val="00E56E82"/>
    <w:pPr>
      <w:snapToGrid w:val="0"/>
    </w:pPr>
    <w:rPr>
      <w:rFonts w:ascii="Arial" w:eastAsia="SimSun" w:hAnsi="Arial" w:cs="Arial"/>
      <w:sz w:val="32"/>
      <w:szCs w:val="32"/>
      <w:lang w:eastAsia="zh-CN"/>
    </w:rPr>
  </w:style>
  <w:style w:type="paragraph" w:styleId="FootnoteText">
    <w:name w:val="footnote text"/>
    <w:basedOn w:val="Normal"/>
    <w:link w:val="FootnoteTextChar"/>
    <w:rsid w:val="00E56E82"/>
    <w:pPr>
      <w:snapToGrid w:val="0"/>
    </w:pPr>
    <w:rPr>
      <w:rFonts w:eastAsia="SimSun"/>
      <w:sz w:val="18"/>
      <w:szCs w:val="18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E56E82"/>
    <w:rPr>
      <w:rFonts w:ascii="Times New Roman" w:eastAsia="SimSun" w:hAnsi="Times New Roman" w:cs="Times New Roman"/>
      <w:sz w:val="18"/>
      <w:szCs w:val="18"/>
      <w:lang w:eastAsia="zh-CN"/>
    </w:rPr>
  </w:style>
  <w:style w:type="character" w:styleId="HTMLAcronym">
    <w:name w:val="HTML Acronym"/>
    <w:qFormat/>
    <w:rsid w:val="00E56E82"/>
  </w:style>
  <w:style w:type="paragraph" w:styleId="HTMLAddress">
    <w:name w:val="HTML Address"/>
    <w:basedOn w:val="Normal"/>
    <w:link w:val="HTMLAddressChar"/>
    <w:qFormat/>
    <w:rsid w:val="00E56E82"/>
    <w:rPr>
      <w:rFonts w:eastAsia="SimSun"/>
      <w:i/>
      <w:iCs/>
      <w:sz w:val="32"/>
      <w:szCs w:val="32"/>
      <w:lang w:eastAsia="zh-CN"/>
    </w:rPr>
  </w:style>
  <w:style w:type="character" w:customStyle="1" w:styleId="HTMLAddressChar">
    <w:name w:val="HTML Address Char"/>
    <w:basedOn w:val="DefaultParagraphFont"/>
    <w:link w:val="HTMLAddress"/>
    <w:rsid w:val="00E56E82"/>
    <w:rPr>
      <w:rFonts w:ascii="Times New Roman" w:eastAsia="SimSun" w:hAnsi="Times New Roman" w:cs="Times New Roman"/>
      <w:i/>
      <w:iCs/>
      <w:sz w:val="32"/>
      <w:szCs w:val="32"/>
      <w:lang w:eastAsia="zh-CN"/>
    </w:rPr>
  </w:style>
  <w:style w:type="character" w:styleId="HTMLCite">
    <w:name w:val="HTML Cite"/>
    <w:qFormat/>
    <w:rsid w:val="00E56E82"/>
    <w:rPr>
      <w:i/>
      <w:iCs/>
    </w:rPr>
  </w:style>
  <w:style w:type="character" w:styleId="HTMLCode">
    <w:name w:val="HTML Code"/>
    <w:rsid w:val="00E56E82"/>
    <w:rPr>
      <w:rFonts w:ascii="Courier New" w:hAnsi="Courier New" w:cs="Courier New"/>
      <w:sz w:val="20"/>
      <w:szCs w:val="20"/>
    </w:rPr>
  </w:style>
  <w:style w:type="character" w:styleId="HTMLDefinition">
    <w:name w:val="HTML Definition"/>
    <w:qFormat/>
    <w:rsid w:val="00E56E82"/>
    <w:rPr>
      <w:i/>
      <w:iCs/>
    </w:rPr>
  </w:style>
  <w:style w:type="character" w:styleId="HTMLKeyboard">
    <w:name w:val="HTML Keyboard"/>
    <w:qFormat/>
    <w:rsid w:val="00E56E8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styleId="HTMLSample">
    <w:name w:val="HTML Sample"/>
    <w:qFormat/>
    <w:rsid w:val="00E56E82"/>
    <w:rPr>
      <w:rFonts w:ascii="Courier New" w:hAnsi="Courier New" w:cs="Courier New"/>
    </w:rPr>
  </w:style>
  <w:style w:type="character" w:styleId="HTMLTypewriter">
    <w:name w:val="HTML Typewriter"/>
    <w:qFormat/>
    <w:rsid w:val="00E56E82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56E82"/>
    <w:rPr>
      <w:i/>
      <w:iCs/>
    </w:rPr>
  </w:style>
  <w:style w:type="paragraph" w:styleId="Index1">
    <w:name w:val="index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Index2">
    <w:name w:val="index 2"/>
    <w:basedOn w:val="Normal"/>
    <w:next w:val="Normal"/>
    <w:qFormat/>
    <w:rsid w:val="00E56E82"/>
    <w:pPr>
      <w:ind w:leftChars="200" w:left="200"/>
    </w:pPr>
    <w:rPr>
      <w:rFonts w:eastAsia="SimSun"/>
      <w:sz w:val="32"/>
      <w:szCs w:val="32"/>
      <w:lang w:eastAsia="zh-CN"/>
    </w:rPr>
  </w:style>
  <w:style w:type="paragraph" w:styleId="Index3">
    <w:name w:val="index 3"/>
    <w:basedOn w:val="Normal"/>
    <w:next w:val="Normal"/>
    <w:rsid w:val="00E56E82"/>
    <w:pPr>
      <w:ind w:leftChars="400" w:left="400"/>
    </w:pPr>
    <w:rPr>
      <w:rFonts w:eastAsia="SimSun"/>
      <w:sz w:val="32"/>
      <w:szCs w:val="32"/>
      <w:lang w:eastAsia="zh-CN"/>
    </w:rPr>
  </w:style>
  <w:style w:type="paragraph" w:styleId="Index4">
    <w:name w:val="index 4"/>
    <w:basedOn w:val="Normal"/>
    <w:next w:val="Normal"/>
    <w:rsid w:val="00E56E82"/>
    <w:pPr>
      <w:ind w:leftChars="600" w:left="600"/>
    </w:pPr>
    <w:rPr>
      <w:rFonts w:eastAsia="SimSun"/>
      <w:sz w:val="32"/>
      <w:szCs w:val="32"/>
      <w:lang w:eastAsia="zh-CN"/>
    </w:rPr>
  </w:style>
  <w:style w:type="paragraph" w:styleId="Index5">
    <w:name w:val="index 5"/>
    <w:basedOn w:val="Normal"/>
    <w:next w:val="Normal"/>
    <w:qFormat/>
    <w:rsid w:val="00E56E82"/>
    <w:pPr>
      <w:ind w:leftChars="800" w:left="800"/>
    </w:pPr>
    <w:rPr>
      <w:rFonts w:eastAsia="SimSun"/>
      <w:sz w:val="32"/>
      <w:szCs w:val="32"/>
      <w:lang w:eastAsia="zh-CN"/>
    </w:rPr>
  </w:style>
  <w:style w:type="paragraph" w:styleId="Index6">
    <w:name w:val="index 6"/>
    <w:basedOn w:val="Normal"/>
    <w:next w:val="Normal"/>
    <w:qFormat/>
    <w:rsid w:val="00E56E82"/>
    <w:pPr>
      <w:ind w:leftChars="1000" w:left="1000"/>
    </w:pPr>
    <w:rPr>
      <w:rFonts w:eastAsia="SimSun"/>
      <w:sz w:val="32"/>
      <w:szCs w:val="32"/>
      <w:lang w:eastAsia="zh-CN"/>
    </w:rPr>
  </w:style>
  <w:style w:type="paragraph" w:styleId="Index7">
    <w:name w:val="index 7"/>
    <w:basedOn w:val="Normal"/>
    <w:next w:val="Normal"/>
    <w:qFormat/>
    <w:rsid w:val="00E56E82"/>
    <w:pPr>
      <w:ind w:leftChars="1200" w:left="1200"/>
    </w:pPr>
    <w:rPr>
      <w:rFonts w:eastAsia="SimSun"/>
      <w:sz w:val="32"/>
      <w:szCs w:val="32"/>
      <w:lang w:eastAsia="zh-CN"/>
    </w:rPr>
  </w:style>
  <w:style w:type="paragraph" w:styleId="Index8">
    <w:name w:val="index 8"/>
    <w:basedOn w:val="Normal"/>
    <w:next w:val="Normal"/>
    <w:qFormat/>
    <w:rsid w:val="00E56E82"/>
    <w:pPr>
      <w:ind w:leftChars="1400" w:left="1400"/>
    </w:pPr>
    <w:rPr>
      <w:rFonts w:eastAsia="SimSun"/>
      <w:sz w:val="32"/>
      <w:szCs w:val="32"/>
      <w:lang w:eastAsia="zh-CN"/>
    </w:rPr>
  </w:style>
  <w:style w:type="paragraph" w:styleId="Index9">
    <w:name w:val="index 9"/>
    <w:basedOn w:val="Normal"/>
    <w:next w:val="Normal"/>
    <w:qFormat/>
    <w:rsid w:val="00E56E82"/>
    <w:pPr>
      <w:ind w:leftChars="1600" w:left="1600"/>
    </w:pPr>
    <w:rPr>
      <w:rFonts w:eastAsia="SimSun"/>
      <w:sz w:val="32"/>
      <w:szCs w:val="32"/>
      <w:lang w:eastAsia="zh-CN"/>
    </w:rPr>
  </w:style>
  <w:style w:type="paragraph" w:styleId="IndexHeading">
    <w:name w:val="index heading"/>
    <w:basedOn w:val="Normal"/>
    <w:next w:val="Index1"/>
    <w:rsid w:val="00E56E82"/>
    <w:rPr>
      <w:rFonts w:ascii="Arial" w:eastAsia="SimSun" w:hAnsi="Arial" w:cs="Arial"/>
      <w:sz w:val="32"/>
      <w:szCs w:val="32"/>
      <w:lang w:eastAsia="zh-CN"/>
    </w:rPr>
  </w:style>
  <w:style w:type="character" w:styleId="LineNumber">
    <w:name w:val="line number"/>
    <w:rsid w:val="00E56E82"/>
  </w:style>
  <w:style w:type="paragraph" w:styleId="List">
    <w:name w:val="List"/>
    <w:basedOn w:val="Normal"/>
    <w:qFormat/>
    <w:rsid w:val="00E56E82"/>
    <w:pPr>
      <w:ind w:left="200" w:hangingChars="200" w:hanging="200"/>
    </w:pPr>
    <w:rPr>
      <w:rFonts w:eastAsia="SimSun"/>
      <w:sz w:val="32"/>
      <w:szCs w:val="32"/>
      <w:lang w:eastAsia="zh-CN"/>
    </w:rPr>
  </w:style>
  <w:style w:type="paragraph" w:styleId="List2">
    <w:name w:val="List 2"/>
    <w:basedOn w:val="Normal"/>
    <w:rsid w:val="00E56E82"/>
    <w:pPr>
      <w:ind w:leftChars="200" w:left="100" w:hangingChars="200" w:hanging="200"/>
    </w:pPr>
    <w:rPr>
      <w:rFonts w:eastAsia="SimSun"/>
      <w:sz w:val="32"/>
      <w:szCs w:val="32"/>
      <w:lang w:eastAsia="zh-CN"/>
    </w:rPr>
  </w:style>
  <w:style w:type="paragraph" w:styleId="List3">
    <w:name w:val="List 3"/>
    <w:basedOn w:val="Normal"/>
    <w:rsid w:val="00E56E82"/>
    <w:pPr>
      <w:ind w:leftChars="400" w:left="100" w:hangingChars="200" w:hanging="200"/>
    </w:pPr>
    <w:rPr>
      <w:rFonts w:eastAsia="SimSun"/>
      <w:sz w:val="32"/>
      <w:szCs w:val="32"/>
      <w:lang w:eastAsia="zh-CN"/>
    </w:rPr>
  </w:style>
  <w:style w:type="paragraph" w:styleId="List4">
    <w:name w:val="List 4"/>
    <w:basedOn w:val="Normal"/>
    <w:qFormat/>
    <w:rsid w:val="00E56E82"/>
    <w:pPr>
      <w:ind w:leftChars="600" w:left="100" w:hangingChars="200" w:hanging="200"/>
    </w:pPr>
    <w:rPr>
      <w:rFonts w:eastAsia="SimSun"/>
      <w:sz w:val="32"/>
      <w:szCs w:val="32"/>
      <w:lang w:eastAsia="zh-CN"/>
    </w:rPr>
  </w:style>
  <w:style w:type="paragraph" w:styleId="List5">
    <w:name w:val="List 5"/>
    <w:basedOn w:val="Normal"/>
    <w:qFormat/>
    <w:rsid w:val="00E56E82"/>
    <w:pPr>
      <w:ind w:leftChars="800" w:left="100" w:hangingChars="200" w:hanging="200"/>
    </w:pPr>
    <w:rPr>
      <w:rFonts w:eastAsia="SimSun"/>
      <w:sz w:val="32"/>
      <w:szCs w:val="32"/>
      <w:lang w:eastAsia="zh-CN"/>
    </w:rPr>
  </w:style>
  <w:style w:type="paragraph" w:styleId="ListBullet">
    <w:name w:val="List Bullet"/>
    <w:basedOn w:val="Normal"/>
    <w:qFormat/>
    <w:rsid w:val="00E56E82"/>
    <w:pPr>
      <w:numPr>
        <w:numId w:val="1"/>
      </w:numPr>
    </w:pPr>
    <w:rPr>
      <w:rFonts w:eastAsia="SimSun"/>
      <w:sz w:val="32"/>
      <w:szCs w:val="32"/>
      <w:lang w:eastAsia="zh-CN"/>
    </w:rPr>
  </w:style>
  <w:style w:type="paragraph" w:styleId="ListBullet2">
    <w:name w:val="List Bullet 2"/>
    <w:basedOn w:val="Normal"/>
    <w:qFormat/>
    <w:rsid w:val="00E56E82"/>
    <w:pPr>
      <w:numPr>
        <w:numId w:val="2"/>
      </w:numPr>
    </w:pPr>
    <w:rPr>
      <w:rFonts w:eastAsia="SimSun"/>
      <w:sz w:val="32"/>
      <w:szCs w:val="32"/>
      <w:lang w:eastAsia="zh-CN"/>
    </w:rPr>
  </w:style>
  <w:style w:type="paragraph" w:styleId="ListBullet3">
    <w:name w:val="List Bullet 3"/>
    <w:basedOn w:val="Normal"/>
    <w:qFormat/>
    <w:rsid w:val="00E56E82"/>
    <w:pPr>
      <w:numPr>
        <w:numId w:val="3"/>
      </w:numPr>
    </w:pPr>
    <w:rPr>
      <w:rFonts w:eastAsia="SimSun"/>
      <w:sz w:val="32"/>
      <w:szCs w:val="32"/>
      <w:lang w:eastAsia="zh-CN"/>
    </w:rPr>
  </w:style>
  <w:style w:type="paragraph" w:styleId="ListBullet4">
    <w:name w:val="List Bullet 4"/>
    <w:basedOn w:val="Normal"/>
    <w:qFormat/>
    <w:rsid w:val="00E56E82"/>
    <w:pPr>
      <w:numPr>
        <w:numId w:val="4"/>
      </w:numPr>
    </w:pPr>
    <w:rPr>
      <w:rFonts w:eastAsia="SimSun"/>
      <w:sz w:val="32"/>
      <w:szCs w:val="32"/>
      <w:lang w:eastAsia="zh-CN"/>
    </w:rPr>
  </w:style>
  <w:style w:type="paragraph" w:styleId="ListBullet5">
    <w:name w:val="List Bullet 5"/>
    <w:basedOn w:val="Normal"/>
    <w:qFormat/>
    <w:rsid w:val="00E56E82"/>
    <w:pPr>
      <w:numPr>
        <w:numId w:val="5"/>
      </w:numPr>
    </w:pPr>
    <w:rPr>
      <w:rFonts w:eastAsia="SimSun"/>
      <w:sz w:val="32"/>
      <w:szCs w:val="32"/>
      <w:lang w:eastAsia="zh-CN"/>
    </w:rPr>
  </w:style>
  <w:style w:type="paragraph" w:styleId="ListContinue">
    <w:name w:val="List Continue"/>
    <w:basedOn w:val="Normal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paragraph" w:styleId="ListContinue2">
    <w:name w:val="List Continue 2"/>
    <w:basedOn w:val="Normal"/>
    <w:rsid w:val="00E56E82"/>
    <w:pPr>
      <w:spacing w:after="120"/>
      <w:ind w:leftChars="400" w:left="840"/>
    </w:pPr>
    <w:rPr>
      <w:rFonts w:eastAsia="SimSun"/>
      <w:sz w:val="32"/>
      <w:szCs w:val="32"/>
      <w:lang w:eastAsia="zh-CN"/>
    </w:rPr>
  </w:style>
  <w:style w:type="paragraph" w:styleId="ListContinue3">
    <w:name w:val="List Continue 3"/>
    <w:basedOn w:val="Normal"/>
    <w:qFormat/>
    <w:rsid w:val="00E56E82"/>
    <w:pPr>
      <w:spacing w:after="120"/>
      <w:ind w:leftChars="600" w:left="1260"/>
    </w:pPr>
    <w:rPr>
      <w:rFonts w:eastAsia="SimSun"/>
      <w:sz w:val="32"/>
      <w:szCs w:val="32"/>
      <w:lang w:eastAsia="zh-CN"/>
    </w:rPr>
  </w:style>
  <w:style w:type="paragraph" w:styleId="ListContinue4">
    <w:name w:val="List Continue 4"/>
    <w:basedOn w:val="Normal"/>
    <w:rsid w:val="00E56E82"/>
    <w:pPr>
      <w:spacing w:after="120"/>
      <w:ind w:leftChars="800" w:left="1680"/>
    </w:pPr>
    <w:rPr>
      <w:rFonts w:eastAsia="SimSun"/>
      <w:sz w:val="32"/>
      <w:szCs w:val="32"/>
      <w:lang w:eastAsia="zh-CN"/>
    </w:rPr>
  </w:style>
  <w:style w:type="paragraph" w:styleId="ListContinue5">
    <w:name w:val="List Continue 5"/>
    <w:basedOn w:val="Normal"/>
    <w:qFormat/>
    <w:rsid w:val="00E56E82"/>
    <w:pPr>
      <w:spacing w:after="120"/>
      <w:ind w:leftChars="1000" w:left="2100"/>
    </w:pPr>
    <w:rPr>
      <w:rFonts w:eastAsia="SimSun"/>
      <w:sz w:val="32"/>
      <w:szCs w:val="32"/>
      <w:lang w:eastAsia="zh-CN"/>
    </w:rPr>
  </w:style>
  <w:style w:type="paragraph" w:styleId="ListNumber">
    <w:name w:val="List Number"/>
    <w:basedOn w:val="Normal"/>
    <w:rsid w:val="00E56E82"/>
    <w:pPr>
      <w:numPr>
        <w:numId w:val="6"/>
      </w:numPr>
    </w:pPr>
    <w:rPr>
      <w:rFonts w:eastAsia="SimSun"/>
      <w:sz w:val="32"/>
      <w:szCs w:val="32"/>
      <w:lang w:eastAsia="zh-CN"/>
    </w:rPr>
  </w:style>
  <w:style w:type="paragraph" w:styleId="ListNumber2">
    <w:name w:val="List Number 2"/>
    <w:basedOn w:val="Normal"/>
    <w:qFormat/>
    <w:rsid w:val="00E56E82"/>
    <w:pPr>
      <w:numPr>
        <w:numId w:val="7"/>
      </w:numPr>
    </w:pPr>
    <w:rPr>
      <w:rFonts w:eastAsia="SimSun"/>
      <w:sz w:val="32"/>
      <w:szCs w:val="32"/>
      <w:lang w:eastAsia="zh-CN"/>
    </w:rPr>
  </w:style>
  <w:style w:type="paragraph" w:styleId="ListNumber3">
    <w:name w:val="List Number 3"/>
    <w:basedOn w:val="Normal"/>
    <w:qFormat/>
    <w:rsid w:val="00E56E82"/>
    <w:pPr>
      <w:numPr>
        <w:numId w:val="8"/>
      </w:numPr>
    </w:pPr>
    <w:rPr>
      <w:rFonts w:eastAsia="SimSun"/>
      <w:sz w:val="32"/>
      <w:szCs w:val="32"/>
      <w:lang w:eastAsia="zh-CN"/>
    </w:rPr>
  </w:style>
  <w:style w:type="paragraph" w:styleId="ListNumber4">
    <w:name w:val="List Number 4"/>
    <w:basedOn w:val="Normal"/>
    <w:rsid w:val="00E56E82"/>
    <w:pPr>
      <w:numPr>
        <w:numId w:val="9"/>
      </w:numPr>
    </w:pPr>
    <w:rPr>
      <w:rFonts w:eastAsia="SimSun"/>
      <w:sz w:val="32"/>
      <w:szCs w:val="32"/>
      <w:lang w:eastAsia="zh-CN"/>
    </w:rPr>
  </w:style>
  <w:style w:type="paragraph" w:styleId="ListNumber5">
    <w:name w:val="List Number 5"/>
    <w:basedOn w:val="Normal"/>
    <w:qFormat/>
    <w:rsid w:val="00E56E82"/>
    <w:pPr>
      <w:numPr>
        <w:numId w:val="10"/>
      </w:numPr>
    </w:pPr>
    <w:rPr>
      <w:rFonts w:eastAsia="SimSun"/>
      <w:sz w:val="32"/>
      <w:szCs w:val="32"/>
      <w:lang w:eastAsia="zh-CN"/>
    </w:rPr>
  </w:style>
  <w:style w:type="paragraph" w:styleId="MacroText">
    <w:name w:val="macro"/>
    <w:link w:val="MacroTextChar"/>
    <w:rsid w:val="00E56E8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after="0" w:line="240" w:lineRule="auto"/>
    </w:pPr>
    <w:rPr>
      <w:rFonts w:ascii="Courier New" w:eastAsia="SimSun" w:hAnsi="Courier New" w:cs="Courier New"/>
      <w:kern w:val="2"/>
      <w:sz w:val="24"/>
      <w:szCs w:val="24"/>
      <w:lang w:eastAsia="zh-CN"/>
    </w:rPr>
  </w:style>
  <w:style w:type="character" w:customStyle="1" w:styleId="MacroTextChar">
    <w:name w:val="Macro Text Char"/>
    <w:basedOn w:val="DefaultParagraphFont"/>
    <w:link w:val="MacroText"/>
    <w:rsid w:val="00E56E82"/>
    <w:rPr>
      <w:rFonts w:ascii="Courier New" w:eastAsia="SimSun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link w:val="MessageHeaderChar"/>
    <w:qFormat/>
    <w:rsid w:val="00E56E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imSun" w:hAnsi="Arial" w:cs="Arial"/>
      <w:lang w:eastAsia="zh-CN"/>
    </w:rPr>
  </w:style>
  <w:style w:type="character" w:customStyle="1" w:styleId="MessageHeaderChar">
    <w:name w:val="Message Header Char"/>
    <w:basedOn w:val="DefaultParagraphFont"/>
    <w:link w:val="MessageHeader"/>
    <w:rsid w:val="00E56E82"/>
    <w:rPr>
      <w:rFonts w:ascii="Arial" w:eastAsia="SimSun" w:hAnsi="Arial" w:cs="Arial"/>
      <w:sz w:val="24"/>
      <w:szCs w:val="24"/>
      <w:shd w:val="pct20" w:color="auto" w:fill="auto"/>
      <w:lang w:eastAsia="zh-CN"/>
    </w:rPr>
  </w:style>
  <w:style w:type="paragraph" w:styleId="NormalIndent">
    <w:name w:val="Normal Indent"/>
    <w:basedOn w:val="Normal"/>
    <w:qFormat/>
    <w:rsid w:val="00E56E82"/>
    <w:pPr>
      <w:ind w:firstLineChars="200" w:firstLine="420"/>
    </w:pPr>
    <w:rPr>
      <w:rFonts w:eastAsia="SimSun"/>
      <w:sz w:val="32"/>
      <w:szCs w:val="32"/>
      <w:lang w:eastAsia="zh-CN"/>
    </w:rPr>
  </w:style>
  <w:style w:type="paragraph" w:styleId="NoteHeading">
    <w:name w:val="Note Heading"/>
    <w:basedOn w:val="Normal"/>
    <w:next w:val="Normal"/>
    <w:link w:val="NoteHeadingChar"/>
    <w:rsid w:val="00E56E82"/>
    <w:pPr>
      <w:jc w:val="center"/>
    </w:pPr>
    <w:rPr>
      <w:rFonts w:eastAsia="SimSun"/>
      <w:sz w:val="32"/>
      <w:szCs w:val="32"/>
      <w:lang w:eastAsia="zh-CN"/>
    </w:rPr>
  </w:style>
  <w:style w:type="character" w:customStyle="1" w:styleId="NoteHeadingChar">
    <w:name w:val="Note Heading Char"/>
    <w:basedOn w:val="DefaultParagraphFont"/>
    <w:link w:val="NoteHead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PageNumber">
    <w:name w:val="page number"/>
    <w:qFormat/>
    <w:rsid w:val="00E56E82"/>
  </w:style>
  <w:style w:type="paragraph" w:styleId="PlainText">
    <w:name w:val="Plain Text"/>
    <w:basedOn w:val="Normal"/>
    <w:link w:val="PlainTextChar"/>
    <w:qFormat/>
    <w:rsid w:val="00E56E82"/>
    <w:rPr>
      <w:rFonts w:ascii="SimSun" w:eastAsia="SimSun" w:hAnsi="Courier New" w:cs="Courier New"/>
      <w:sz w:val="3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rsid w:val="00E56E82"/>
    <w:rPr>
      <w:rFonts w:ascii="SimSun" w:eastAsia="SimSun" w:hAnsi="Courier New" w:cs="Courier New"/>
      <w:sz w:val="32"/>
      <w:szCs w:val="21"/>
      <w:lang w:eastAsia="zh-CN"/>
    </w:rPr>
  </w:style>
  <w:style w:type="paragraph" w:styleId="Salutation">
    <w:name w:val="Salutation"/>
    <w:basedOn w:val="Normal"/>
    <w:next w:val="Normal"/>
    <w:link w:val="SalutationChar"/>
    <w:rsid w:val="00E56E82"/>
    <w:rPr>
      <w:rFonts w:eastAsia="SimSun"/>
      <w:sz w:val="32"/>
      <w:szCs w:val="32"/>
      <w:lang w:eastAsia="zh-CN"/>
    </w:rPr>
  </w:style>
  <w:style w:type="character" w:customStyle="1" w:styleId="SalutationChar">
    <w:name w:val="Salutation Char"/>
    <w:basedOn w:val="DefaultParagraphFont"/>
    <w:link w:val="Salutation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Signature">
    <w:name w:val="Signature"/>
    <w:basedOn w:val="Normal"/>
    <w:link w:val="SignatureChar"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SignatureChar">
    <w:name w:val="Signature Char"/>
    <w:basedOn w:val="DefaultParagraphFont"/>
    <w:link w:val="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table" w:styleId="Table3Deffects1">
    <w:name w:val="Table 3D effect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15">
    <w:name w:val="Table Grid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0">
    <w:name w:val="Table Grid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0">
    <w:name w:val="Table Grid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0">
    <w:name w:val="Table Grid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0">
    <w:name w:val="Table Grid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0">
    <w:name w:val="Table Grid 6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0">
    <w:name w:val="Table Grid 7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0">
    <w:name w:val="Table Grid 8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ableofFigures">
    <w:name w:val="table of figures"/>
    <w:basedOn w:val="Normal"/>
    <w:next w:val="Normal"/>
    <w:rsid w:val="00E56E82"/>
    <w:pPr>
      <w:ind w:leftChars="200" w:left="200" w:hangingChars="200" w:hanging="200"/>
    </w:pPr>
    <w:rPr>
      <w:rFonts w:eastAsia="SimSun"/>
      <w:sz w:val="32"/>
      <w:szCs w:val="32"/>
      <w:lang w:eastAsia="zh-CN"/>
    </w:rPr>
  </w:style>
  <w:style w:type="table" w:styleId="TableProfessional">
    <w:name w:val="Table Professional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OAHeading">
    <w:name w:val="toa heading"/>
    <w:basedOn w:val="Normal"/>
    <w:next w:val="Normal"/>
    <w:qFormat/>
    <w:rsid w:val="00E56E82"/>
    <w:pPr>
      <w:spacing w:before="120"/>
    </w:pPr>
    <w:rPr>
      <w:rFonts w:ascii="Arial" w:eastAsia="SimSun" w:hAnsi="Arial" w:cs="Arial"/>
      <w:lang w:eastAsia="zh-CN"/>
    </w:rPr>
  </w:style>
  <w:style w:type="paragraph" w:styleId="TOC1">
    <w:name w:val="toc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TOC2">
    <w:name w:val="toc 2"/>
    <w:basedOn w:val="Normal"/>
    <w:next w:val="Normal"/>
    <w:qFormat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OC3">
    <w:name w:val="toc 3"/>
    <w:basedOn w:val="Normal"/>
    <w:next w:val="Normal"/>
    <w:rsid w:val="00E56E82"/>
    <w:pPr>
      <w:ind w:leftChars="400" w:left="840"/>
    </w:pPr>
    <w:rPr>
      <w:rFonts w:eastAsia="SimSun"/>
      <w:sz w:val="32"/>
      <w:szCs w:val="32"/>
      <w:lang w:eastAsia="zh-CN"/>
    </w:rPr>
  </w:style>
  <w:style w:type="paragraph" w:styleId="TOC4">
    <w:name w:val="toc 4"/>
    <w:basedOn w:val="Normal"/>
    <w:next w:val="Normal"/>
    <w:qFormat/>
    <w:rsid w:val="00E56E82"/>
    <w:pPr>
      <w:ind w:leftChars="600" w:left="1260"/>
    </w:pPr>
    <w:rPr>
      <w:rFonts w:eastAsia="SimSun"/>
      <w:sz w:val="32"/>
      <w:szCs w:val="32"/>
      <w:lang w:eastAsia="zh-CN"/>
    </w:rPr>
  </w:style>
  <w:style w:type="paragraph" w:styleId="TOC5">
    <w:name w:val="toc 5"/>
    <w:basedOn w:val="Normal"/>
    <w:next w:val="Normal"/>
    <w:rsid w:val="00E56E82"/>
    <w:pPr>
      <w:ind w:leftChars="800" w:left="1680"/>
    </w:pPr>
    <w:rPr>
      <w:rFonts w:eastAsia="SimSun"/>
      <w:sz w:val="32"/>
      <w:szCs w:val="32"/>
      <w:lang w:eastAsia="zh-CN"/>
    </w:rPr>
  </w:style>
  <w:style w:type="paragraph" w:styleId="TOC6">
    <w:name w:val="toc 6"/>
    <w:basedOn w:val="Normal"/>
    <w:next w:val="Normal"/>
    <w:rsid w:val="00E56E82"/>
    <w:pPr>
      <w:ind w:leftChars="1000" w:left="2100"/>
    </w:pPr>
    <w:rPr>
      <w:rFonts w:eastAsia="SimSun"/>
      <w:sz w:val="32"/>
      <w:szCs w:val="32"/>
      <w:lang w:eastAsia="zh-CN"/>
    </w:rPr>
  </w:style>
  <w:style w:type="paragraph" w:styleId="TOC7">
    <w:name w:val="toc 7"/>
    <w:basedOn w:val="Normal"/>
    <w:next w:val="Normal"/>
    <w:qFormat/>
    <w:rsid w:val="00E56E82"/>
    <w:pPr>
      <w:ind w:leftChars="1200" w:left="2520"/>
    </w:pPr>
    <w:rPr>
      <w:rFonts w:eastAsia="SimSun"/>
      <w:sz w:val="32"/>
      <w:szCs w:val="32"/>
      <w:lang w:eastAsia="zh-CN"/>
    </w:rPr>
  </w:style>
  <w:style w:type="paragraph" w:styleId="TOC8">
    <w:name w:val="toc 8"/>
    <w:basedOn w:val="Normal"/>
    <w:next w:val="Normal"/>
    <w:qFormat/>
    <w:rsid w:val="00E56E82"/>
    <w:pPr>
      <w:ind w:leftChars="1400" w:left="2940"/>
    </w:pPr>
    <w:rPr>
      <w:rFonts w:eastAsia="SimSun"/>
      <w:sz w:val="32"/>
      <w:szCs w:val="32"/>
      <w:lang w:eastAsia="zh-CN"/>
    </w:rPr>
  </w:style>
  <w:style w:type="paragraph" w:styleId="TOC9">
    <w:name w:val="toc 9"/>
    <w:basedOn w:val="Normal"/>
    <w:next w:val="Normal"/>
    <w:rsid w:val="00E56E82"/>
    <w:pPr>
      <w:ind w:leftChars="1600" w:left="3360"/>
    </w:pPr>
    <w:rPr>
      <w:rFonts w:eastAsia="SimSun"/>
      <w:sz w:val="32"/>
      <w:szCs w:val="32"/>
      <w:lang w:eastAsia="zh-CN"/>
    </w:rPr>
  </w:style>
  <w:style w:type="table" w:styleId="LightShading">
    <w:name w:val="Light Shading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65F91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943634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76923C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5F497A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1849B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E36C0A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autoRedefine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autoRedefine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Bodytext4">
    <w:name w:val="Body text (4)"/>
    <w:basedOn w:val="Normal"/>
    <w:link w:val="Bodytext40"/>
    <w:qFormat/>
    <w:rsid w:val="00E56E82"/>
    <w:pPr>
      <w:shd w:val="clear" w:color="auto" w:fill="FFFFFF"/>
      <w:spacing w:line="276" w:lineRule="auto"/>
      <w:ind w:firstLine="340"/>
    </w:pPr>
    <w:rPr>
      <w:rFonts w:ascii="Arial" w:eastAsia="Arial" w:hAnsi="Arial" w:cs="Arial"/>
      <w:color w:val="231F20"/>
      <w:sz w:val="26"/>
      <w:szCs w:val="26"/>
      <w:lang w:eastAsia="zh-CN"/>
    </w:rPr>
  </w:style>
  <w:style w:type="table" w:customStyle="1" w:styleId="LiBang1">
    <w:name w:val="Lưới Bảng1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0">
    <w:name w:val="Body text (4)_"/>
    <w:link w:val="Bodytext4"/>
    <w:rsid w:val="00E56E82"/>
    <w:rPr>
      <w:rFonts w:ascii="Arial" w:eastAsia="Arial" w:hAnsi="Arial" w:cs="Arial"/>
      <w:color w:val="231F20"/>
      <w:sz w:val="26"/>
      <w:szCs w:val="26"/>
      <w:shd w:val="clear" w:color="auto" w:fill="FFFFFF"/>
      <w:lang w:eastAsia="zh-CN"/>
    </w:rPr>
  </w:style>
  <w:style w:type="character" w:customStyle="1" w:styleId="Bodytext7">
    <w:name w:val="Body text (7)_"/>
    <w:link w:val="Bodytext7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Vnbnnidung0">
    <w:name w:val="Văn bản nội dung_"/>
    <w:link w:val="Vnbnnidung"/>
    <w:rsid w:val="00E56E82"/>
    <w:rPr>
      <w:rFonts w:ascii="Times New Roman" w:eastAsia="Times New Roman" w:hAnsi="Times New Roman" w:cs="Times New Roman"/>
      <w:sz w:val="14"/>
      <w:szCs w:val="14"/>
      <w:lang w:eastAsia="zh-CN"/>
    </w:rPr>
  </w:style>
  <w:style w:type="character" w:customStyle="1" w:styleId="Khc">
    <w:name w:val="Khác_"/>
    <w:link w:val="Khc0"/>
    <w:rsid w:val="00E56E82"/>
    <w:rPr>
      <w:rFonts w:ascii="Arial" w:eastAsia="Arial" w:hAnsi="Arial" w:cs="Arial"/>
      <w:color w:val="322D10"/>
    </w:rPr>
  </w:style>
  <w:style w:type="paragraph" w:customStyle="1" w:styleId="Khc0">
    <w:name w:val="Khác"/>
    <w:basedOn w:val="Normal"/>
    <w:link w:val="Khc"/>
    <w:rsid w:val="00E56E82"/>
    <w:pPr>
      <w:widowControl w:val="0"/>
      <w:spacing w:after="100" w:line="266" w:lineRule="auto"/>
    </w:pPr>
    <w:rPr>
      <w:rFonts w:ascii="Arial" w:eastAsia="Arial" w:hAnsi="Arial" w:cs="Arial"/>
      <w:color w:val="322D10"/>
      <w:sz w:val="22"/>
      <w:szCs w:val="22"/>
    </w:rPr>
  </w:style>
  <w:style w:type="character" w:customStyle="1" w:styleId="Tiu2">
    <w:name w:val="Tiêu đề #2_"/>
    <w:link w:val="Tiu20"/>
    <w:qFormat/>
    <w:rsid w:val="00E56E82"/>
    <w:rPr>
      <w:rFonts w:ascii="Arial" w:eastAsia="Arial" w:hAnsi="Arial" w:cs="Arial"/>
      <w:color w:val="2393BF"/>
      <w:sz w:val="30"/>
      <w:szCs w:val="30"/>
    </w:rPr>
  </w:style>
  <w:style w:type="paragraph" w:customStyle="1" w:styleId="Tiu20">
    <w:name w:val="Tiêu đề #2"/>
    <w:basedOn w:val="Normal"/>
    <w:link w:val="Tiu2"/>
    <w:qFormat/>
    <w:rsid w:val="00E56E82"/>
    <w:pPr>
      <w:widowControl w:val="0"/>
      <w:spacing w:after="420"/>
      <w:ind w:firstLine="560"/>
      <w:outlineLvl w:val="1"/>
    </w:pPr>
    <w:rPr>
      <w:rFonts w:ascii="Arial" w:eastAsia="Arial" w:hAnsi="Arial" w:cs="Arial"/>
      <w:color w:val="2393BF"/>
      <w:sz w:val="30"/>
      <w:szCs w:val="30"/>
    </w:rPr>
  </w:style>
  <w:style w:type="character" w:customStyle="1" w:styleId="Chthchnh">
    <w:name w:val="Chú thích ảnh_"/>
    <w:link w:val="Chthchnh0"/>
    <w:qFormat/>
    <w:rsid w:val="00E56E82"/>
    <w:rPr>
      <w:rFonts w:ascii="Arial" w:eastAsia="Arial" w:hAnsi="Arial" w:cs="Arial"/>
      <w:i/>
      <w:iCs/>
    </w:rPr>
  </w:style>
  <w:style w:type="paragraph" w:customStyle="1" w:styleId="Chthchnh0">
    <w:name w:val="Chú thích ảnh"/>
    <w:basedOn w:val="Normal"/>
    <w:link w:val="Chthchnh"/>
    <w:qFormat/>
    <w:rsid w:val="00E56E82"/>
    <w:pPr>
      <w:widowControl w:val="0"/>
      <w:spacing w:line="266" w:lineRule="auto"/>
    </w:pPr>
    <w:rPr>
      <w:rFonts w:ascii="Arial" w:eastAsia="Arial" w:hAnsi="Arial" w:cs="Arial"/>
      <w:i/>
      <w:iCs/>
      <w:sz w:val="22"/>
      <w:szCs w:val="22"/>
    </w:rPr>
  </w:style>
  <w:style w:type="character" w:customStyle="1" w:styleId="Vnbnnidung44">
    <w:name w:val="Văn bản nội dung (44)"/>
    <w:rsid w:val="00E56E82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vi-VN" w:eastAsia="vi-VN" w:bidi="vi-VN"/>
    </w:rPr>
  </w:style>
  <w:style w:type="paragraph" w:customStyle="1" w:styleId="Char">
    <w:name w:val="Char"/>
    <w:basedOn w:val="Normal"/>
    <w:rsid w:val="00E56E82"/>
    <w:pPr>
      <w:spacing w:after="160" w:line="240" w:lineRule="exact"/>
      <w:textAlignment w:val="baseline"/>
    </w:pPr>
    <w:rPr>
      <w:rFonts w:ascii="Verdana" w:hAnsi="Verdana" w:cs="Verdana"/>
      <w:sz w:val="20"/>
      <w:szCs w:val="20"/>
      <w:lang w:val="en-GB"/>
    </w:rPr>
  </w:style>
  <w:style w:type="character" w:customStyle="1" w:styleId="Vnbnnidung2">
    <w:name w:val="Văn bản nội dung (2)_"/>
    <w:link w:val="Vnbnnidung20"/>
    <w:rsid w:val="00E56E82"/>
    <w:rPr>
      <w:sz w:val="10"/>
      <w:szCs w:val="10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E56E82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10"/>
      <w:szCs w:val="10"/>
    </w:rPr>
  </w:style>
  <w:style w:type="paragraph" w:customStyle="1" w:styleId="Normal2">
    <w:name w:val="Normal2"/>
    <w:rsid w:val="00E56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table" w:customStyle="1" w:styleId="TableGrid131">
    <w:name w:val="Table Grid131"/>
    <w:basedOn w:val="TableNormal"/>
    <w:next w:val="TableGrid"/>
    <w:uiPriority w:val="59"/>
    <w:unhideWhenUsed/>
    <w:rsid w:val="003D60D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1">
    <w:name w:val="Table Grid1311"/>
    <w:basedOn w:val="TableNormal"/>
    <w:next w:val="TableGrid"/>
    <w:uiPriority w:val="59"/>
    <w:unhideWhenUsed/>
    <w:rsid w:val="006D67A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0">
    <w:name w:val="Table Grid15"/>
    <w:basedOn w:val="TableNormal"/>
    <w:next w:val="TableGrid"/>
    <w:uiPriority w:val="59"/>
    <w:unhideWhenUsed/>
    <w:rsid w:val="00CA66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unhideWhenUsed/>
    <w:rsid w:val="00520A0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qFormat/>
    <w:rsid w:val="00B86959"/>
    <w:pPr>
      <w:spacing w:after="0" w:line="240" w:lineRule="auto"/>
    </w:pPr>
    <w:rPr>
      <w:rFonts w:eastAsia="Times New Roman"/>
      <w:lang w:val="vi-VN" w:eastAsia="vi-V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next w:val="TableGrid"/>
    <w:uiPriority w:val="39"/>
    <w:qFormat/>
    <w:rsid w:val="00B1165A"/>
    <w:pPr>
      <w:spacing w:after="0" w:line="240" w:lineRule="auto"/>
    </w:pPr>
    <w:rPr>
      <w:rFonts w:eastAsia="Times New Roman"/>
      <w:lang w:val="vi-VN" w:eastAsia="vi-V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3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</dc:creator>
  <cp:lastModifiedBy>DRAGON</cp:lastModifiedBy>
  <cp:revision>435</cp:revision>
  <cp:lastPrinted>2025-05-08T09:04:00Z</cp:lastPrinted>
  <dcterms:created xsi:type="dcterms:W3CDTF">2025-04-14T07:03:00Z</dcterms:created>
  <dcterms:modified xsi:type="dcterms:W3CDTF">2025-05-14T09:05:00Z</dcterms:modified>
</cp:coreProperties>
</file>