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1B" w:rsidRPr="00E24295" w:rsidRDefault="00442E1B" w:rsidP="00442E1B">
      <w:pPr>
        <w:jc w:val="center"/>
        <w:rPr>
          <w:b/>
          <w:bCs/>
          <w:iCs/>
          <w:color w:val="000000"/>
          <w:sz w:val="28"/>
          <w:szCs w:val="28"/>
          <w:lang w:val="nl-NL" w:eastAsia="vi-VN"/>
        </w:rPr>
      </w:pPr>
      <w:r w:rsidRPr="00E24295">
        <w:rPr>
          <w:b/>
          <w:bCs/>
          <w:iCs/>
          <w:color w:val="000000"/>
          <w:sz w:val="28"/>
          <w:szCs w:val="28"/>
          <w:lang w:val="nl-NL" w:eastAsia="vi-VN"/>
        </w:rPr>
        <w:t>KẾ HOẠCH BÀI DẠY TUẦN 33</w:t>
      </w:r>
    </w:p>
    <w:p w:rsidR="00442E1B" w:rsidRPr="00E24295" w:rsidRDefault="00442E1B" w:rsidP="00442E1B">
      <w:pPr>
        <w:spacing w:line="276" w:lineRule="auto"/>
        <w:ind w:firstLine="720"/>
        <w:rPr>
          <w:b/>
          <w:sz w:val="28"/>
          <w:szCs w:val="28"/>
          <w:lang w:val="nl-NL" w:eastAsia="vi-VN"/>
        </w:rPr>
      </w:pPr>
    </w:p>
    <w:p w:rsidR="00442E1B" w:rsidRPr="00E24295" w:rsidRDefault="00442E1B" w:rsidP="00442E1B">
      <w:pPr>
        <w:keepNext/>
        <w:keepLines/>
        <w:widowControl w:val="0"/>
        <w:spacing w:line="276" w:lineRule="auto"/>
        <w:jc w:val="center"/>
        <w:outlineLvl w:val="4"/>
        <w:rPr>
          <w:b/>
          <w:bCs/>
          <w:sz w:val="28"/>
          <w:szCs w:val="28"/>
          <w:lang w:val="vi-VN" w:eastAsia="vi-VN"/>
        </w:rPr>
      </w:pPr>
      <w:r w:rsidRPr="00E24295">
        <w:rPr>
          <w:b/>
          <w:sz w:val="28"/>
          <w:szCs w:val="28"/>
          <w:lang w:val="vi-VN" w:eastAsia="vi-VN"/>
        </w:rPr>
        <w:t xml:space="preserve">Môn học: </w:t>
      </w:r>
      <w:r w:rsidRPr="00E24295">
        <w:rPr>
          <w:b/>
          <w:bCs/>
          <w:sz w:val="28"/>
          <w:szCs w:val="28"/>
          <w:lang w:val="vi-VN" w:eastAsia="vi-VN"/>
        </w:rPr>
        <w:t>TOÁN</w:t>
      </w:r>
    </w:p>
    <w:p w:rsidR="00442E1B" w:rsidRPr="00E24295" w:rsidRDefault="00442E1B" w:rsidP="00442E1B">
      <w:pPr>
        <w:keepNext/>
        <w:keepLines/>
        <w:widowControl w:val="0"/>
        <w:spacing w:line="276" w:lineRule="auto"/>
        <w:jc w:val="center"/>
        <w:outlineLvl w:val="4"/>
        <w:rPr>
          <w:b/>
          <w:bCs/>
          <w:sz w:val="28"/>
          <w:szCs w:val="28"/>
          <w:lang w:val="vi-VN" w:eastAsia="vi-VN"/>
        </w:rPr>
      </w:pPr>
      <w:r w:rsidRPr="00E24295">
        <w:rPr>
          <w:b/>
          <w:sz w:val="28"/>
          <w:szCs w:val="28"/>
          <w:lang w:val="vi-VN" w:eastAsia="vi-VN"/>
        </w:rPr>
        <w:t xml:space="preserve">Tên bài học: </w:t>
      </w:r>
      <w:r w:rsidRPr="00E24295">
        <w:rPr>
          <w:b/>
          <w:bCs/>
          <w:sz w:val="28"/>
          <w:szCs w:val="28"/>
          <w:lang w:val="vi-VN" w:eastAsia="vi-VN"/>
        </w:rPr>
        <w:t xml:space="preserve">  ÔN TẬP CÁC SỐ TRONG PHẠM VI 10     SỐ TIẾT: 99</w:t>
      </w:r>
    </w:p>
    <w:p w:rsidR="00442E1B" w:rsidRPr="00E24295" w:rsidRDefault="00442E1B" w:rsidP="00442E1B">
      <w:pPr>
        <w:spacing w:line="276" w:lineRule="auto"/>
        <w:jc w:val="center"/>
        <w:rPr>
          <w:b/>
          <w:bCs/>
          <w:color w:val="000000"/>
          <w:sz w:val="28"/>
          <w:szCs w:val="28"/>
          <w:lang w:eastAsia="vi-VN"/>
        </w:rPr>
      </w:pPr>
      <w:r>
        <w:rPr>
          <w:b/>
          <w:bCs/>
          <w:color w:val="000000"/>
          <w:sz w:val="28"/>
          <w:szCs w:val="28"/>
          <w:lang w:val="vi-VN" w:eastAsia="vi-VN"/>
        </w:rPr>
        <w:t>Thời gian thực hiện:</w:t>
      </w:r>
      <w:r>
        <w:rPr>
          <w:b/>
          <w:bCs/>
          <w:color w:val="000000"/>
          <w:sz w:val="28"/>
          <w:szCs w:val="28"/>
          <w:lang w:eastAsia="vi-VN"/>
        </w:rPr>
        <w:t xml:space="preserve"> </w:t>
      </w:r>
      <w:r w:rsidRPr="00E24295">
        <w:rPr>
          <w:b/>
          <w:bCs/>
          <w:color w:val="000000"/>
          <w:sz w:val="28"/>
          <w:szCs w:val="28"/>
          <w:lang w:val="vi-VN" w:eastAsia="vi-VN"/>
        </w:rPr>
        <w:t xml:space="preserve">ngày </w:t>
      </w:r>
      <w:r>
        <w:rPr>
          <w:b/>
          <w:bCs/>
          <w:color w:val="000000"/>
          <w:sz w:val="28"/>
          <w:szCs w:val="28"/>
          <w:lang w:eastAsia="vi-VN"/>
        </w:rPr>
        <w:t xml:space="preserve">29 </w:t>
      </w:r>
      <w:r w:rsidRPr="00E24295">
        <w:rPr>
          <w:b/>
          <w:bCs/>
          <w:color w:val="000000"/>
          <w:sz w:val="28"/>
          <w:szCs w:val="28"/>
          <w:lang w:val="vi-VN" w:eastAsia="vi-VN"/>
        </w:rPr>
        <w:t xml:space="preserve">tháng </w:t>
      </w:r>
      <w:r>
        <w:rPr>
          <w:b/>
          <w:bCs/>
          <w:color w:val="000000"/>
          <w:sz w:val="28"/>
          <w:szCs w:val="28"/>
          <w:lang w:eastAsia="vi-VN"/>
        </w:rPr>
        <w:t>4</w:t>
      </w:r>
      <w:r>
        <w:rPr>
          <w:b/>
          <w:bCs/>
          <w:color w:val="000000"/>
          <w:sz w:val="28"/>
          <w:szCs w:val="28"/>
          <w:lang w:val="vi-VN" w:eastAsia="vi-VN"/>
        </w:rPr>
        <w:t xml:space="preserve"> năm 202</w:t>
      </w:r>
      <w:r>
        <w:rPr>
          <w:b/>
          <w:bCs/>
          <w:color w:val="000000"/>
          <w:sz w:val="28"/>
          <w:szCs w:val="28"/>
          <w:lang w:eastAsia="vi-VN"/>
        </w:rPr>
        <w:t>5</w:t>
      </w:r>
    </w:p>
    <w:p w:rsidR="00442E1B" w:rsidRPr="00E24295" w:rsidRDefault="00442E1B" w:rsidP="00442E1B">
      <w:pPr>
        <w:keepNext/>
        <w:keepLines/>
        <w:widowControl w:val="0"/>
        <w:spacing w:line="276" w:lineRule="auto"/>
        <w:outlineLvl w:val="4"/>
        <w:rPr>
          <w:b/>
          <w:bCs/>
          <w:sz w:val="28"/>
          <w:szCs w:val="28"/>
          <w:lang w:val="vi-VN" w:eastAsia="vi-VN"/>
        </w:rPr>
      </w:pPr>
    </w:p>
    <w:p w:rsidR="00442E1B" w:rsidRPr="00E24295" w:rsidRDefault="00442E1B" w:rsidP="00442E1B">
      <w:pPr>
        <w:spacing w:line="276" w:lineRule="auto"/>
        <w:ind w:firstLine="720"/>
        <w:rPr>
          <w:b/>
          <w:sz w:val="28"/>
          <w:szCs w:val="28"/>
          <w:lang w:val="vi-VN" w:eastAsia="vi-VN"/>
        </w:rPr>
      </w:pPr>
      <w:r w:rsidRPr="00E24295">
        <w:rPr>
          <w:b/>
          <w:sz w:val="28"/>
          <w:szCs w:val="28"/>
          <w:lang w:val="vi-VN" w:eastAsia="vi-VN"/>
        </w:rPr>
        <w:t>1.Yêu cầu cần đạt</w:t>
      </w:r>
    </w:p>
    <w:p w:rsidR="00442E1B" w:rsidRPr="00E24295" w:rsidRDefault="00442E1B" w:rsidP="00442E1B">
      <w:pPr>
        <w:widowControl w:val="0"/>
        <w:spacing w:line="276" w:lineRule="auto"/>
        <w:ind w:firstLine="720"/>
        <w:rPr>
          <w:sz w:val="28"/>
          <w:szCs w:val="28"/>
          <w:lang w:val="vi-VN" w:eastAsia="vi-VN"/>
        </w:rPr>
      </w:pPr>
      <w:r w:rsidRPr="00E24295">
        <w:rPr>
          <w:rFonts w:eastAsia="Calibri"/>
          <w:sz w:val="28"/>
          <w:szCs w:val="28"/>
          <w:lang w:val="vi-VN" w:eastAsia="vi-VN"/>
        </w:rPr>
        <w:t>-</w:t>
      </w:r>
      <w:bookmarkStart w:id="0" w:name="bookmark2889"/>
      <w:bookmarkEnd w:id="0"/>
      <w:r w:rsidRPr="00E24295">
        <w:rPr>
          <w:sz w:val="28"/>
          <w:szCs w:val="28"/>
          <w:lang w:val="vi-VN" w:eastAsia="vi-VN"/>
        </w:rPr>
        <w:t xml:space="preserve"> Học xong bài này, HS đạt các yêu cầu sau:</w:t>
      </w:r>
      <w:bookmarkStart w:id="1" w:name="bookmark3240"/>
      <w:bookmarkStart w:id="2" w:name="bookmark3241"/>
      <w:bookmarkStart w:id="3" w:name="bookmark3242"/>
      <w:bookmarkEnd w:id="1"/>
      <w:bookmarkEnd w:id="2"/>
      <w:bookmarkEnd w:id="3"/>
    </w:p>
    <w:p w:rsidR="00442E1B" w:rsidRPr="00E24295" w:rsidRDefault="00442E1B" w:rsidP="00442E1B">
      <w:pPr>
        <w:widowControl w:val="0"/>
        <w:spacing w:line="276" w:lineRule="auto"/>
        <w:ind w:firstLine="720"/>
        <w:rPr>
          <w:sz w:val="28"/>
          <w:szCs w:val="28"/>
          <w:lang w:val="vi-VN" w:eastAsia="vi-VN"/>
        </w:rPr>
      </w:pPr>
      <w:r w:rsidRPr="00E24295">
        <w:rPr>
          <w:sz w:val="28"/>
          <w:szCs w:val="28"/>
          <w:lang w:val="vi-VN" w:eastAsia="vi-VN"/>
        </w:rPr>
        <w:t>- Củng cố kĩ năng đếm, nhận biết số lượng trong phạm vi 10; đọc, viết, so sánh các số trong phạm vi 10.</w:t>
      </w:r>
    </w:p>
    <w:p w:rsidR="00442E1B" w:rsidRPr="00E24295" w:rsidRDefault="00442E1B" w:rsidP="00442E1B">
      <w:pPr>
        <w:widowControl w:val="0"/>
        <w:spacing w:line="276" w:lineRule="auto"/>
        <w:ind w:firstLine="720"/>
        <w:rPr>
          <w:sz w:val="28"/>
          <w:szCs w:val="28"/>
          <w:lang w:val="vi-VN" w:eastAsia="vi-VN"/>
        </w:rPr>
      </w:pPr>
      <w:r w:rsidRPr="00E24295">
        <w:rPr>
          <w:sz w:val="28"/>
          <w:szCs w:val="28"/>
          <w:lang w:val="vi-VN" w:eastAsia="vi-VN"/>
        </w:rPr>
        <w:t>- Thực hành vận dụng trong giải quyết các tình huống thực tế.</w:t>
      </w:r>
    </w:p>
    <w:p w:rsidR="00442E1B" w:rsidRPr="00E24295" w:rsidRDefault="00442E1B" w:rsidP="00442E1B">
      <w:pPr>
        <w:widowControl w:val="0"/>
        <w:tabs>
          <w:tab w:val="left" w:pos="785"/>
        </w:tabs>
        <w:spacing w:line="276" w:lineRule="auto"/>
        <w:jc w:val="both"/>
        <w:rPr>
          <w:sz w:val="28"/>
          <w:szCs w:val="28"/>
          <w:lang w:val="vi-VN" w:eastAsia="vi-VN"/>
        </w:rPr>
      </w:pPr>
      <w:r w:rsidRPr="00E24295">
        <w:rPr>
          <w:sz w:val="28"/>
          <w:szCs w:val="28"/>
          <w:lang w:val="vi-VN" w:eastAsia="vi-VN"/>
        </w:rPr>
        <w:tab/>
        <w:t>- Phát triến các NL toán học.</w:t>
      </w:r>
    </w:p>
    <w:p w:rsidR="00442E1B" w:rsidRPr="00E24295" w:rsidRDefault="00442E1B" w:rsidP="00442E1B">
      <w:pPr>
        <w:shd w:val="clear" w:color="auto" w:fill="FFFFFF"/>
        <w:spacing w:line="276" w:lineRule="auto"/>
        <w:ind w:firstLine="720"/>
        <w:rPr>
          <w:b/>
          <w:bCs/>
          <w:sz w:val="28"/>
          <w:szCs w:val="28"/>
          <w:bdr w:val="none" w:sz="0" w:space="0" w:color="auto" w:frame="1"/>
          <w:lang w:val="vi-VN" w:eastAsia="vi-VN"/>
        </w:rPr>
      </w:pPr>
      <w:bookmarkStart w:id="4" w:name="bookmark3243"/>
      <w:bookmarkEnd w:id="4"/>
      <w:r w:rsidRPr="00E24295">
        <w:rPr>
          <w:b/>
          <w:bCs/>
          <w:sz w:val="28"/>
          <w:szCs w:val="28"/>
          <w:bdr w:val="none" w:sz="0" w:space="0" w:color="auto" w:frame="1"/>
          <w:lang w:val="vi-VN" w:eastAsia="vi-VN"/>
        </w:rPr>
        <w:t>2.Đồ dùng dạy học</w:t>
      </w:r>
    </w:p>
    <w:p w:rsidR="00442E1B" w:rsidRPr="00E24295" w:rsidRDefault="00442E1B" w:rsidP="00442E1B">
      <w:pPr>
        <w:widowControl w:val="0"/>
        <w:spacing w:line="276" w:lineRule="auto"/>
        <w:ind w:firstLine="720"/>
        <w:rPr>
          <w:rFonts w:eastAsia="Calibri"/>
          <w:sz w:val="28"/>
          <w:szCs w:val="28"/>
          <w:lang w:val="vi-VN" w:eastAsia="vi-VN"/>
        </w:rPr>
      </w:pPr>
      <w:r w:rsidRPr="00E24295">
        <w:rPr>
          <w:rFonts w:eastAsia="Calibri"/>
          <w:sz w:val="28"/>
          <w:szCs w:val="28"/>
          <w:lang w:val="vi-VN" w:eastAsia="vi-VN"/>
        </w:rPr>
        <w:t>- GV:</w:t>
      </w:r>
      <w:bookmarkStart w:id="5" w:name="bookmark3246"/>
      <w:bookmarkEnd w:id="5"/>
      <w:r w:rsidRPr="00E24295">
        <w:rPr>
          <w:sz w:val="28"/>
          <w:szCs w:val="28"/>
          <w:lang w:val="vi-VN" w:eastAsia="vi-VN"/>
        </w:rPr>
        <w:t>Các thẻ số từ 0 đến 10, các thẻ chữ từ “không” đến “mười”, các thẻ hình như trong SGK trang 158.</w:t>
      </w:r>
    </w:p>
    <w:p w:rsidR="00442E1B" w:rsidRPr="00E24295" w:rsidRDefault="00442E1B" w:rsidP="00442E1B">
      <w:pPr>
        <w:widowControl w:val="0"/>
        <w:tabs>
          <w:tab w:val="left" w:pos="765"/>
        </w:tabs>
        <w:spacing w:line="276" w:lineRule="auto"/>
        <w:rPr>
          <w:sz w:val="28"/>
          <w:szCs w:val="28"/>
          <w:lang w:val="vi-VN" w:eastAsia="vi-VN"/>
        </w:rPr>
      </w:pPr>
      <w:r w:rsidRPr="00E24295">
        <w:rPr>
          <w:rFonts w:eastAsia="Calibri"/>
          <w:sz w:val="28"/>
          <w:szCs w:val="28"/>
          <w:lang w:val="vi-VN" w:eastAsia="vi-VN"/>
        </w:rPr>
        <w:tab/>
        <w:t>- .HS: sgk, vở BT</w:t>
      </w:r>
      <w:r w:rsidRPr="00E24295">
        <w:rPr>
          <w:sz w:val="28"/>
          <w:szCs w:val="28"/>
          <w:lang w:val="vi-VN" w:eastAsia="vi-VN"/>
        </w:rPr>
        <w:t xml:space="preserve">. </w:t>
      </w:r>
    </w:p>
    <w:p w:rsidR="00442E1B" w:rsidRPr="00E24295" w:rsidRDefault="00442E1B" w:rsidP="00442E1B">
      <w:pPr>
        <w:shd w:val="clear" w:color="auto" w:fill="FFFFFF"/>
        <w:spacing w:line="276" w:lineRule="auto"/>
        <w:ind w:firstLine="720"/>
        <w:rPr>
          <w:b/>
          <w:sz w:val="28"/>
          <w:szCs w:val="28"/>
          <w:lang w:val="vi-VN" w:eastAsia="vi-VN"/>
        </w:rPr>
      </w:pPr>
      <w:r w:rsidRPr="00E24295">
        <w:rPr>
          <w:b/>
          <w:sz w:val="28"/>
          <w:szCs w:val="28"/>
          <w:lang w:val="vi-VN" w:eastAsia="vi-VN"/>
        </w:rPr>
        <w:t>3.Các hoạt động dạy học chủ yếu</w:t>
      </w:r>
    </w:p>
    <w:tbl>
      <w:tblPr>
        <w:tblStyle w:val="TableGrid5"/>
        <w:tblW w:w="10314" w:type="dxa"/>
        <w:tblLook w:val="04A0" w:firstRow="1" w:lastRow="0" w:firstColumn="1" w:lastColumn="0" w:noHBand="0" w:noVBand="1"/>
      </w:tblPr>
      <w:tblGrid>
        <w:gridCol w:w="6379"/>
        <w:gridCol w:w="3935"/>
      </w:tblGrid>
      <w:tr w:rsidR="00442E1B" w:rsidRPr="00E24295" w:rsidTr="00E07564">
        <w:tc>
          <w:tcPr>
            <w:tcW w:w="6379" w:type="dxa"/>
            <w:tcBorders>
              <w:top w:val="single" w:sz="4" w:space="0" w:color="auto"/>
              <w:left w:val="single" w:sz="4" w:space="0" w:color="auto"/>
              <w:bottom w:val="single" w:sz="4" w:space="0" w:color="auto"/>
              <w:right w:val="single" w:sz="4" w:space="0" w:color="auto"/>
            </w:tcBorders>
            <w:hideMark/>
          </w:tcPr>
          <w:p w:rsidR="00442E1B" w:rsidRPr="00E24295" w:rsidRDefault="00442E1B" w:rsidP="00E07564">
            <w:pPr>
              <w:jc w:val="center"/>
              <w:rPr>
                <w:b/>
                <w:sz w:val="28"/>
                <w:szCs w:val="28"/>
              </w:rPr>
            </w:pPr>
            <w:r w:rsidRPr="00E24295">
              <w:rPr>
                <w:b/>
                <w:sz w:val="28"/>
                <w:szCs w:val="28"/>
              </w:rPr>
              <w:t>HOẠT ĐỘNG CỦA GIÁO VIÊN</w:t>
            </w:r>
          </w:p>
        </w:tc>
        <w:tc>
          <w:tcPr>
            <w:tcW w:w="3935" w:type="dxa"/>
            <w:tcBorders>
              <w:top w:val="single" w:sz="4" w:space="0" w:color="auto"/>
              <w:left w:val="single" w:sz="4" w:space="0" w:color="auto"/>
              <w:bottom w:val="single" w:sz="4" w:space="0" w:color="auto"/>
              <w:right w:val="single" w:sz="4" w:space="0" w:color="auto"/>
            </w:tcBorders>
            <w:hideMark/>
          </w:tcPr>
          <w:p w:rsidR="00442E1B" w:rsidRPr="00E24295" w:rsidRDefault="00442E1B" w:rsidP="00E07564">
            <w:pPr>
              <w:jc w:val="center"/>
              <w:rPr>
                <w:b/>
                <w:sz w:val="28"/>
                <w:szCs w:val="28"/>
              </w:rPr>
            </w:pPr>
            <w:r w:rsidRPr="00E24295">
              <w:rPr>
                <w:b/>
                <w:sz w:val="28"/>
                <w:szCs w:val="28"/>
              </w:rPr>
              <w:t>HOẠT ĐỘNG CỦA HỌC SINH</w:t>
            </w:r>
          </w:p>
        </w:tc>
      </w:tr>
      <w:tr w:rsidR="00442E1B" w:rsidRPr="00E24295" w:rsidTr="00E07564">
        <w:tc>
          <w:tcPr>
            <w:tcW w:w="6379" w:type="dxa"/>
            <w:tcBorders>
              <w:top w:val="single" w:sz="4" w:space="0" w:color="auto"/>
              <w:left w:val="single" w:sz="4" w:space="0" w:color="auto"/>
              <w:bottom w:val="single" w:sz="4" w:space="0" w:color="auto"/>
              <w:right w:val="single" w:sz="4" w:space="0" w:color="auto"/>
            </w:tcBorders>
          </w:tcPr>
          <w:p w:rsidR="00442E1B" w:rsidRPr="00E24295" w:rsidRDefault="00442E1B" w:rsidP="00E07564">
            <w:pPr>
              <w:autoSpaceDE w:val="0"/>
              <w:autoSpaceDN w:val="0"/>
              <w:adjustRightInd w:val="0"/>
              <w:rPr>
                <w:b/>
                <w:bCs/>
                <w:sz w:val="28"/>
                <w:szCs w:val="28"/>
              </w:rPr>
            </w:pPr>
            <w:r w:rsidRPr="00E24295">
              <w:rPr>
                <w:b/>
                <w:bCs/>
                <w:sz w:val="28"/>
                <w:szCs w:val="28"/>
              </w:rPr>
              <w:t>1. Hoạt động mở đầu (5ph)</w:t>
            </w:r>
          </w:p>
          <w:p w:rsidR="00442E1B" w:rsidRPr="00E24295" w:rsidRDefault="00442E1B" w:rsidP="00E07564">
            <w:pPr>
              <w:widowControl w:val="0"/>
              <w:tabs>
                <w:tab w:val="left" w:pos="372"/>
              </w:tabs>
              <w:rPr>
                <w:sz w:val="28"/>
                <w:szCs w:val="28"/>
              </w:rPr>
            </w:pPr>
            <w:r w:rsidRPr="00E24295">
              <w:rPr>
                <w:b/>
                <w:bCs/>
                <w:sz w:val="28"/>
                <w:szCs w:val="28"/>
              </w:rPr>
              <w:t xml:space="preserve">Bài 1. </w:t>
            </w:r>
            <w:r w:rsidRPr="00E24295">
              <w:rPr>
                <w:sz w:val="28"/>
                <w:szCs w:val="28"/>
              </w:rPr>
              <w:t>Chơi trò chơi “Ghép thẻ”</w:t>
            </w:r>
          </w:p>
          <w:p w:rsidR="00442E1B" w:rsidRPr="00E24295" w:rsidRDefault="00442E1B" w:rsidP="00E07564">
            <w:pPr>
              <w:widowControl w:val="0"/>
              <w:tabs>
                <w:tab w:val="left" w:pos="372"/>
                <w:tab w:val="left" w:pos="1405"/>
              </w:tabs>
              <w:rPr>
                <w:sz w:val="28"/>
                <w:szCs w:val="28"/>
              </w:rPr>
            </w:pPr>
            <w:r w:rsidRPr="00E24295">
              <w:rPr>
                <w:sz w:val="28"/>
                <w:szCs w:val="28"/>
              </w:rPr>
              <w:t>- Cho Mỗi nhóm HS nhận được các bộ thẻ như ương SGK.</w:t>
            </w:r>
          </w:p>
          <w:p w:rsidR="00442E1B" w:rsidRPr="00E24295" w:rsidRDefault="00442E1B" w:rsidP="00E07564">
            <w:pPr>
              <w:rPr>
                <w:sz w:val="28"/>
                <w:szCs w:val="28"/>
              </w:rPr>
            </w:pPr>
            <w:r w:rsidRPr="00E24295">
              <w:rPr>
                <w:sz w:val="28"/>
                <w:szCs w:val="28"/>
              </w:rPr>
              <w:t xml:space="preserve">Nếu còn thời gian, GV có thể cho HS xếp các thẻ số theo thứ tự từ bé đến lớn, đặt ra các yêu cầu cho HS thao tác, chẳng hạn: Bắt đầu từ 6 đếm thêm 3; chọn ra những số bé hơn 6, chọn ra những số lớn hơn 8, </w:t>
            </w:r>
          </w:p>
          <w:p w:rsidR="00442E1B" w:rsidRPr="00E24295" w:rsidRDefault="00442E1B" w:rsidP="00E07564">
            <w:pPr>
              <w:rPr>
                <w:b/>
                <w:sz w:val="28"/>
                <w:szCs w:val="28"/>
              </w:rPr>
            </w:pPr>
            <w:r w:rsidRPr="00E24295">
              <w:rPr>
                <w:b/>
                <w:sz w:val="28"/>
                <w:szCs w:val="28"/>
              </w:rPr>
              <w:t>2. Hoạt động luyện tập, thực hành (20ph)</w:t>
            </w:r>
          </w:p>
          <w:p w:rsidR="00442E1B" w:rsidRPr="00E24295" w:rsidRDefault="00442E1B" w:rsidP="00E07564">
            <w:pPr>
              <w:keepNext/>
              <w:keepLines/>
              <w:widowControl w:val="0"/>
              <w:tabs>
                <w:tab w:val="left" w:pos="372"/>
              </w:tabs>
              <w:outlineLvl w:val="5"/>
              <w:rPr>
                <w:b/>
                <w:bCs/>
                <w:sz w:val="28"/>
                <w:szCs w:val="28"/>
              </w:rPr>
            </w:pPr>
            <w:r w:rsidRPr="00E24295">
              <w:rPr>
                <w:b/>
                <w:bCs/>
                <w:sz w:val="28"/>
                <w:szCs w:val="28"/>
              </w:rPr>
              <w:t>Bài 2</w:t>
            </w:r>
          </w:p>
          <w:p w:rsidR="00442E1B" w:rsidRPr="00E24295" w:rsidRDefault="00442E1B" w:rsidP="00442E1B">
            <w:pPr>
              <w:widowControl w:val="0"/>
              <w:numPr>
                <w:ilvl w:val="0"/>
                <w:numId w:val="22"/>
              </w:numPr>
              <w:tabs>
                <w:tab w:val="left" w:pos="372"/>
                <w:tab w:val="left" w:pos="1402"/>
              </w:tabs>
              <w:ind w:left="1520" w:hanging="560"/>
              <w:rPr>
                <w:sz w:val="28"/>
                <w:szCs w:val="28"/>
              </w:rPr>
            </w:pPr>
            <w:r w:rsidRPr="00E24295">
              <w:rPr>
                <w:sz w:val="28"/>
                <w:szCs w:val="28"/>
              </w:rPr>
              <w:t>Cho  HS suy nghĩ, tự so sánh hai số, sử dụng các dấu (&gt;, &lt;, =) và viết kết quả vào vở.</w:t>
            </w:r>
          </w:p>
          <w:p w:rsidR="00442E1B" w:rsidRPr="00E24295" w:rsidRDefault="00442E1B" w:rsidP="00442E1B">
            <w:pPr>
              <w:widowControl w:val="0"/>
              <w:numPr>
                <w:ilvl w:val="0"/>
                <w:numId w:val="22"/>
              </w:numPr>
              <w:tabs>
                <w:tab w:val="left" w:pos="372"/>
                <w:tab w:val="left" w:pos="1410"/>
              </w:tabs>
              <w:ind w:left="1520" w:hanging="560"/>
              <w:rPr>
                <w:sz w:val="28"/>
                <w:szCs w:val="28"/>
              </w:rPr>
            </w:pPr>
            <w:r w:rsidRPr="00E24295">
              <w:rPr>
                <w:sz w:val="28"/>
                <w:szCs w:val="28"/>
              </w:rPr>
              <w:t>Đổi vở cùng kiểm tra, đọc kết quả và chia sẻ với bạn cách làm.</w:t>
            </w:r>
          </w:p>
          <w:p w:rsidR="00442E1B" w:rsidRPr="00E24295" w:rsidRDefault="00442E1B" w:rsidP="00E07564">
            <w:pPr>
              <w:keepNext/>
              <w:keepLines/>
              <w:widowControl w:val="0"/>
              <w:tabs>
                <w:tab w:val="left" w:pos="372"/>
              </w:tabs>
              <w:outlineLvl w:val="5"/>
              <w:rPr>
                <w:b/>
                <w:bCs/>
                <w:sz w:val="28"/>
                <w:szCs w:val="28"/>
              </w:rPr>
            </w:pPr>
            <w:r w:rsidRPr="00E24295">
              <w:rPr>
                <w:b/>
                <w:bCs/>
                <w:sz w:val="28"/>
                <w:szCs w:val="28"/>
              </w:rPr>
              <w:t>Bài 3</w:t>
            </w:r>
          </w:p>
          <w:p w:rsidR="00442E1B" w:rsidRPr="00E24295" w:rsidRDefault="00442E1B" w:rsidP="00442E1B">
            <w:pPr>
              <w:widowControl w:val="0"/>
              <w:numPr>
                <w:ilvl w:val="0"/>
                <w:numId w:val="22"/>
              </w:numPr>
              <w:tabs>
                <w:tab w:val="left" w:pos="372"/>
              </w:tabs>
              <w:ind w:left="1520" w:hanging="560"/>
              <w:rPr>
                <w:sz w:val="28"/>
                <w:szCs w:val="28"/>
              </w:rPr>
            </w:pPr>
            <w:r w:rsidRPr="00E24295">
              <w:rPr>
                <w:sz w:val="28"/>
                <w:szCs w:val="28"/>
              </w:rPr>
              <w:t>Cho HS lấy các thẻ số 3, 9, 6, 7. Đố bạn chọn ra thẻ ghi số lớn nhất, số bé nhất rồi sắp xếp các thẻ số trên theo thứ tự từ bé đến lớn.</w:t>
            </w:r>
          </w:p>
          <w:p w:rsidR="00442E1B" w:rsidRPr="00E24295" w:rsidRDefault="00442E1B" w:rsidP="00442E1B">
            <w:pPr>
              <w:widowControl w:val="0"/>
              <w:numPr>
                <w:ilvl w:val="0"/>
                <w:numId w:val="22"/>
              </w:numPr>
              <w:tabs>
                <w:tab w:val="left" w:pos="372"/>
                <w:tab w:val="left" w:pos="612"/>
              </w:tabs>
              <w:ind w:left="1520" w:hanging="560"/>
              <w:rPr>
                <w:sz w:val="28"/>
                <w:szCs w:val="28"/>
              </w:rPr>
            </w:pPr>
            <w:r w:rsidRPr="00E24295">
              <w:rPr>
                <w:sz w:val="28"/>
                <w:szCs w:val="28"/>
              </w:rPr>
              <w:lastRenderedPageBreak/>
              <w:t>Có thể thay bằng các thẻ số khác hoặc lấy ra 4 thẻ số bất kì (trong các số từ 0 đến 10) và thực hiện tương tự như trên.</w:t>
            </w:r>
          </w:p>
          <w:p w:rsidR="00442E1B" w:rsidRPr="00E24295" w:rsidRDefault="00442E1B" w:rsidP="00E07564">
            <w:pPr>
              <w:widowControl w:val="0"/>
              <w:tabs>
                <w:tab w:val="left" w:pos="372"/>
              </w:tabs>
              <w:rPr>
                <w:b/>
                <w:bCs/>
                <w:sz w:val="28"/>
                <w:szCs w:val="28"/>
              </w:rPr>
            </w:pPr>
            <w:r w:rsidRPr="00E24295">
              <w:rPr>
                <w:b/>
                <w:bCs/>
                <w:sz w:val="28"/>
                <w:szCs w:val="28"/>
              </w:rPr>
              <w:t>*G/LAO</w:t>
            </w:r>
          </w:p>
          <w:p w:rsidR="00442E1B" w:rsidRPr="00E24295" w:rsidRDefault="00442E1B" w:rsidP="00E07564">
            <w:pPr>
              <w:widowControl w:val="0"/>
              <w:tabs>
                <w:tab w:val="left" w:pos="372"/>
              </w:tabs>
              <w:rPr>
                <w:sz w:val="28"/>
                <w:szCs w:val="28"/>
              </w:rPr>
            </w:pPr>
            <w:r w:rsidRPr="00E24295">
              <w:rPr>
                <w:b/>
                <w:bCs/>
                <w:sz w:val="28"/>
                <w:szCs w:val="28"/>
              </w:rPr>
              <w:t>Bài 4</w:t>
            </w:r>
          </w:p>
          <w:p w:rsidR="00442E1B" w:rsidRPr="00E24295" w:rsidRDefault="00442E1B" w:rsidP="00E07564">
            <w:pPr>
              <w:widowControl w:val="0"/>
              <w:tabs>
                <w:tab w:val="left" w:pos="372"/>
              </w:tabs>
              <w:rPr>
                <w:sz w:val="28"/>
                <w:szCs w:val="28"/>
              </w:rPr>
            </w:pPr>
            <w:r w:rsidRPr="00E24295">
              <w:rPr>
                <w:sz w:val="28"/>
                <w:szCs w:val="28"/>
              </w:rPr>
              <w:t>- Cho HS dựa vào việc đếm để tìm các số trong các ô rồi đọc các số đó.</w:t>
            </w:r>
          </w:p>
          <w:p w:rsidR="00442E1B" w:rsidRPr="00E24295" w:rsidRDefault="00442E1B" w:rsidP="00E07564">
            <w:pPr>
              <w:widowControl w:val="0"/>
              <w:tabs>
                <w:tab w:val="left" w:pos="372"/>
              </w:tabs>
              <w:rPr>
                <w:sz w:val="28"/>
                <w:szCs w:val="28"/>
              </w:rPr>
            </w:pPr>
            <w:r w:rsidRPr="00E24295">
              <w:rPr>
                <w:sz w:val="28"/>
                <w:szCs w:val="28"/>
              </w:rPr>
              <w:t>- Cho HS đếm các số theo thứ tự (xuôi, hoặc ngược lại) từ các dãy số vừa thiết lập.</w:t>
            </w:r>
          </w:p>
          <w:p w:rsidR="00442E1B" w:rsidRPr="00E24295" w:rsidRDefault="00442E1B" w:rsidP="00E07564">
            <w:pPr>
              <w:keepNext/>
              <w:keepLines/>
              <w:widowControl w:val="0"/>
              <w:tabs>
                <w:tab w:val="left" w:pos="372"/>
              </w:tabs>
              <w:outlineLvl w:val="5"/>
              <w:rPr>
                <w:bCs/>
                <w:sz w:val="28"/>
                <w:szCs w:val="28"/>
              </w:rPr>
            </w:pPr>
            <w:r w:rsidRPr="00E24295">
              <w:rPr>
                <w:bCs/>
                <w:sz w:val="28"/>
                <w:szCs w:val="28"/>
              </w:rPr>
              <w:t>3. Hoạt động vận dụng</w:t>
            </w:r>
          </w:p>
          <w:p w:rsidR="00442E1B" w:rsidRPr="00E24295" w:rsidRDefault="00442E1B" w:rsidP="00E07564">
            <w:pPr>
              <w:keepNext/>
              <w:keepLines/>
              <w:widowControl w:val="0"/>
              <w:tabs>
                <w:tab w:val="left" w:pos="372"/>
              </w:tabs>
              <w:outlineLvl w:val="5"/>
              <w:rPr>
                <w:b/>
                <w:bCs/>
                <w:sz w:val="28"/>
                <w:szCs w:val="28"/>
              </w:rPr>
            </w:pPr>
            <w:r w:rsidRPr="00E24295">
              <w:rPr>
                <w:b/>
                <w:bCs/>
                <w:sz w:val="28"/>
                <w:szCs w:val="28"/>
              </w:rPr>
              <w:t>Bài 5</w:t>
            </w:r>
          </w:p>
          <w:p w:rsidR="00442E1B" w:rsidRPr="00E24295" w:rsidRDefault="00442E1B" w:rsidP="00E07564">
            <w:pPr>
              <w:widowControl w:val="0"/>
              <w:tabs>
                <w:tab w:val="left" w:pos="372"/>
                <w:tab w:val="left" w:pos="470"/>
              </w:tabs>
              <w:rPr>
                <w:sz w:val="28"/>
                <w:szCs w:val="28"/>
              </w:rPr>
            </w:pPr>
            <w:r w:rsidRPr="00E24295">
              <w:rPr>
                <w:sz w:val="28"/>
                <w:szCs w:val="28"/>
              </w:rPr>
              <w:t>- Cho HS quan sát tranh, nói cho bạn nghe bức tranh vẽ gì. Em đã nhìn thấy những đồ vật nào trong tranh, chúng dùng để làm gì?</w:t>
            </w:r>
          </w:p>
          <w:p w:rsidR="00442E1B" w:rsidRPr="00E24295" w:rsidRDefault="00442E1B" w:rsidP="00E07564">
            <w:pPr>
              <w:rPr>
                <w:sz w:val="28"/>
                <w:szCs w:val="28"/>
              </w:rPr>
            </w:pPr>
            <w:r w:rsidRPr="00E24295">
              <w:rPr>
                <w:sz w:val="28"/>
                <w:szCs w:val="28"/>
              </w:rPr>
              <w:t>Cho HS đặt câu hỏi cho bạn về số lượng các đồ vật, sự vật trong bức tranh. HS đếm và nói số lượng, chẳng hạn: Có 3 cái búa, có 2 cái cưa, có 5 cái kìm,...</w:t>
            </w:r>
          </w:p>
          <w:p w:rsidR="00442E1B" w:rsidRPr="00E24295" w:rsidRDefault="00442E1B" w:rsidP="00E07564">
            <w:pPr>
              <w:keepNext/>
              <w:keepLines/>
              <w:widowControl w:val="0"/>
              <w:tabs>
                <w:tab w:val="left" w:pos="67"/>
              </w:tabs>
              <w:outlineLvl w:val="5"/>
              <w:rPr>
                <w:b/>
                <w:bCs/>
                <w:sz w:val="28"/>
                <w:szCs w:val="28"/>
              </w:rPr>
            </w:pPr>
            <w:r w:rsidRPr="00E24295">
              <w:rPr>
                <w:b/>
                <w:bCs/>
                <w:sz w:val="28"/>
                <w:szCs w:val="28"/>
              </w:rPr>
              <w:t>3.Hoạt động củng cố và nối tiếp (5ph)</w:t>
            </w:r>
          </w:p>
          <w:p w:rsidR="00442E1B" w:rsidRPr="00E24295" w:rsidRDefault="00442E1B" w:rsidP="00E07564">
            <w:pPr>
              <w:widowControl w:val="0"/>
              <w:tabs>
                <w:tab w:val="left" w:pos="317"/>
                <w:tab w:val="left" w:pos="1710"/>
              </w:tabs>
              <w:jc w:val="both"/>
              <w:rPr>
                <w:sz w:val="28"/>
                <w:szCs w:val="28"/>
              </w:rPr>
            </w:pPr>
            <w:r w:rsidRPr="00E24295">
              <w:rPr>
                <w:sz w:val="28"/>
                <w:szCs w:val="28"/>
              </w:rPr>
              <w:t>- Bài học hôm nay, em biết thêm được điều gì? Điều đó giúp gì cho cuộc sống?</w:t>
            </w:r>
          </w:p>
          <w:p w:rsidR="00442E1B" w:rsidRPr="00E24295" w:rsidRDefault="00442E1B" w:rsidP="00E07564">
            <w:pPr>
              <w:widowControl w:val="0"/>
              <w:tabs>
                <w:tab w:val="left" w:pos="765"/>
              </w:tabs>
              <w:rPr>
                <w:rFonts w:eastAsia="Calibri"/>
                <w:sz w:val="28"/>
                <w:szCs w:val="28"/>
              </w:rPr>
            </w:pPr>
            <w:r w:rsidRPr="00E24295">
              <w:rPr>
                <w:sz w:val="28"/>
                <w:szCs w:val="28"/>
              </w:rPr>
              <w:t>- Từ ngữ toán học nào em cần chú ý?</w:t>
            </w:r>
          </w:p>
        </w:tc>
        <w:tc>
          <w:tcPr>
            <w:tcW w:w="3935" w:type="dxa"/>
            <w:tcBorders>
              <w:top w:val="single" w:sz="4" w:space="0" w:color="auto"/>
              <w:left w:val="single" w:sz="4" w:space="0" w:color="auto"/>
              <w:bottom w:val="single" w:sz="4" w:space="0" w:color="auto"/>
              <w:right w:val="single" w:sz="4" w:space="0" w:color="auto"/>
            </w:tcBorders>
          </w:tcPr>
          <w:p w:rsidR="00442E1B" w:rsidRPr="00E24295" w:rsidRDefault="00442E1B" w:rsidP="00E07564">
            <w:pPr>
              <w:rPr>
                <w:sz w:val="28"/>
                <w:szCs w:val="28"/>
              </w:rPr>
            </w:pPr>
            <w:r w:rsidRPr="00E24295">
              <w:rPr>
                <w:sz w:val="28"/>
                <w:szCs w:val="28"/>
              </w:rPr>
              <w:lastRenderedPageBreak/>
              <w:t>- HS chọn ra các bộ thẻ biểu diễn cùng số lượng, đọc các số.</w:t>
            </w:r>
          </w:p>
          <w:p w:rsidR="00442E1B" w:rsidRPr="00E24295" w:rsidRDefault="00442E1B" w:rsidP="00E07564">
            <w:pPr>
              <w:jc w:val="center"/>
              <w:rPr>
                <w:sz w:val="28"/>
                <w:szCs w:val="28"/>
              </w:rPr>
            </w:pPr>
          </w:p>
          <w:p w:rsidR="00442E1B" w:rsidRPr="00E24295" w:rsidRDefault="00442E1B" w:rsidP="00E07564">
            <w:pPr>
              <w:jc w:val="center"/>
              <w:rPr>
                <w:sz w:val="28"/>
                <w:szCs w:val="28"/>
              </w:rPr>
            </w:pPr>
          </w:p>
          <w:p w:rsidR="00442E1B" w:rsidRPr="00E24295" w:rsidRDefault="00442E1B" w:rsidP="00E07564">
            <w:pPr>
              <w:rPr>
                <w:sz w:val="28"/>
                <w:szCs w:val="28"/>
              </w:rPr>
            </w:pPr>
          </w:p>
          <w:p w:rsidR="00442E1B" w:rsidRPr="00E24295" w:rsidRDefault="00442E1B" w:rsidP="00E07564">
            <w:pPr>
              <w:rPr>
                <w:sz w:val="28"/>
                <w:szCs w:val="28"/>
              </w:rPr>
            </w:pPr>
          </w:p>
          <w:p w:rsidR="00442E1B" w:rsidRPr="00E24295" w:rsidRDefault="00442E1B" w:rsidP="00E07564">
            <w:pPr>
              <w:rPr>
                <w:sz w:val="28"/>
                <w:szCs w:val="28"/>
              </w:rPr>
            </w:pPr>
          </w:p>
          <w:p w:rsidR="00442E1B" w:rsidRPr="00E24295" w:rsidRDefault="00442E1B" w:rsidP="00E07564">
            <w:pPr>
              <w:rPr>
                <w:sz w:val="28"/>
                <w:szCs w:val="28"/>
              </w:rPr>
            </w:pPr>
          </w:p>
          <w:p w:rsidR="00442E1B" w:rsidRPr="00E24295" w:rsidRDefault="00442E1B" w:rsidP="00E07564">
            <w:pPr>
              <w:rPr>
                <w:sz w:val="28"/>
                <w:szCs w:val="28"/>
              </w:rPr>
            </w:pPr>
          </w:p>
          <w:p w:rsidR="00442E1B" w:rsidRPr="00E24295" w:rsidRDefault="00442E1B" w:rsidP="00E07564">
            <w:pPr>
              <w:rPr>
                <w:sz w:val="28"/>
                <w:szCs w:val="28"/>
              </w:rPr>
            </w:pPr>
            <w:r w:rsidRPr="00E24295">
              <w:rPr>
                <w:sz w:val="28"/>
                <w:szCs w:val="28"/>
              </w:rPr>
              <w:t xml:space="preserve">-  HS suy nghĩ, tự so sánh </w:t>
            </w:r>
          </w:p>
          <w:p w:rsidR="00442E1B" w:rsidRPr="00E24295" w:rsidRDefault="00442E1B" w:rsidP="00E07564">
            <w:pPr>
              <w:rPr>
                <w:sz w:val="28"/>
                <w:szCs w:val="28"/>
              </w:rPr>
            </w:pPr>
          </w:p>
          <w:p w:rsidR="00442E1B" w:rsidRPr="00E24295" w:rsidRDefault="00442E1B" w:rsidP="00E07564">
            <w:pPr>
              <w:rPr>
                <w:sz w:val="28"/>
                <w:szCs w:val="28"/>
              </w:rPr>
            </w:pPr>
          </w:p>
          <w:p w:rsidR="00442E1B" w:rsidRPr="00E24295" w:rsidRDefault="00442E1B" w:rsidP="00E07564">
            <w:pPr>
              <w:rPr>
                <w:sz w:val="28"/>
                <w:szCs w:val="28"/>
              </w:rPr>
            </w:pPr>
          </w:p>
          <w:p w:rsidR="00442E1B" w:rsidRPr="00E24295" w:rsidRDefault="00442E1B" w:rsidP="00E07564">
            <w:pPr>
              <w:rPr>
                <w:b/>
                <w:sz w:val="28"/>
                <w:szCs w:val="28"/>
              </w:rPr>
            </w:pPr>
          </w:p>
          <w:p w:rsidR="00442E1B" w:rsidRPr="00E24295" w:rsidRDefault="00442E1B" w:rsidP="00E07564">
            <w:pPr>
              <w:rPr>
                <w:b/>
                <w:sz w:val="28"/>
                <w:szCs w:val="28"/>
              </w:rPr>
            </w:pPr>
          </w:p>
          <w:p w:rsidR="00442E1B" w:rsidRPr="00E24295" w:rsidRDefault="00442E1B" w:rsidP="00E07564">
            <w:pPr>
              <w:rPr>
                <w:b/>
                <w:sz w:val="28"/>
                <w:szCs w:val="28"/>
              </w:rPr>
            </w:pPr>
          </w:p>
          <w:p w:rsidR="00442E1B" w:rsidRPr="00E24295" w:rsidRDefault="00442E1B" w:rsidP="00E07564">
            <w:pPr>
              <w:rPr>
                <w:b/>
                <w:sz w:val="28"/>
                <w:szCs w:val="28"/>
              </w:rPr>
            </w:pPr>
          </w:p>
          <w:p w:rsidR="00442E1B" w:rsidRPr="00E24295" w:rsidRDefault="00442E1B" w:rsidP="00E07564">
            <w:pPr>
              <w:rPr>
                <w:b/>
                <w:sz w:val="28"/>
                <w:szCs w:val="28"/>
              </w:rPr>
            </w:pPr>
          </w:p>
          <w:p w:rsidR="00442E1B" w:rsidRPr="00E24295" w:rsidRDefault="00442E1B" w:rsidP="00E07564">
            <w:pPr>
              <w:rPr>
                <w:b/>
                <w:sz w:val="28"/>
                <w:szCs w:val="28"/>
              </w:rPr>
            </w:pPr>
          </w:p>
          <w:p w:rsidR="00442E1B" w:rsidRPr="00E24295" w:rsidRDefault="00442E1B" w:rsidP="00E07564">
            <w:pPr>
              <w:rPr>
                <w:b/>
                <w:sz w:val="28"/>
                <w:szCs w:val="28"/>
              </w:rPr>
            </w:pPr>
          </w:p>
          <w:p w:rsidR="00442E1B" w:rsidRPr="00E24295" w:rsidRDefault="00442E1B" w:rsidP="00E07564">
            <w:pPr>
              <w:widowControl w:val="0"/>
              <w:tabs>
                <w:tab w:val="left" w:pos="372"/>
              </w:tabs>
              <w:rPr>
                <w:sz w:val="28"/>
                <w:szCs w:val="28"/>
              </w:rPr>
            </w:pPr>
            <w:r w:rsidRPr="00E24295">
              <w:rPr>
                <w:sz w:val="28"/>
                <w:szCs w:val="28"/>
              </w:rPr>
              <w:lastRenderedPageBreak/>
              <w:t>- HS dựa vào việc đếm để tìm các số trong các ô rồi đọc các số đó.</w:t>
            </w:r>
          </w:p>
          <w:p w:rsidR="00442E1B" w:rsidRPr="00E24295" w:rsidRDefault="00442E1B" w:rsidP="00E07564">
            <w:pPr>
              <w:rPr>
                <w:sz w:val="28"/>
                <w:szCs w:val="28"/>
              </w:rPr>
            </w:pPr>
            <w:r w:rsidRPr="00E24295">
              <w:rPr>
                <w:sz w:val="28"/>
                <w:szCs w:val="28"/>
              </w:rPr>
              <w:t>-  HS đếm các số theo thứ tự (xuôi, hoặc ngược lại) từ các dãy số vừa thiết lập.</w:t>
            </w:r>
          </w:p>
          <w:p w:rsidR="00442E1B" w:rsidRPr="00E24295" w:rsidRDefault="00442E1B" w:rsidP="00E07564">
            <w:pPr>
              <w:rPr>
                <w:sz w:val="28"/>
                <w:szCs w:val="28"/>
              </w:rPr>
            </w:pPr>
          </w:p>
          <w:p w:rsidR="00442E1B" w:rsidRPr="00E24295" w:rsidRDefault="00442E1B" w:rsidP="00E07564">
            <w:pPr>
              <w:rPr>
                <w:b/>
                <w:sz w:val="28"/>
                <w:szCs w:val="28"/>
              </w:rPr>
            </w:pPr>
          </w:p>
          <w:p w:rsidR="00442E1B" w:rsidRPr="00E24295" w:rsidRDefault="00442E1B" w:rsidP="00E07564">
            <w:pPr>
              <w:rPr>
                <w:sz w:val="28"/>
                <w:szCs w:val="28"/>
              </w:rPr>
            </w:pPr>
            <w:r w:rsidRPr="00E24295">
              <w:rPr>
                <w:sz w:val="28"/>
                <w:szCs w:val="28"/>
              </w:rPr>
              <w:t>- HS đặt câu hỏi cho bạn về so sánh số lượng liên quan số lượng các đồ vật trong tranh.</w:t>
            </w:r>
            <w:r w:rsidRPr="00E24295">
              <w:rPr>
                <w:sz w:val="28"/>
                <w:szCs w:val="28"/>
              </w:rPr>
              <w:br w:type="page"/>
            </w:r>
          </w:p>
          <w:p w:rsidR="00442E1B" w:rsidRPr="00E24295" w:rsidRDefault="00442E1B" w:rsidP="00E07564">
            <w:pPr>
              <w:rPr>
                <w:sz w:val="28"/>
                <w:szCs w:val="28"/>
              </w:rPr>
            </w:pPr>
          </w:p>
          <w:p w:rsidR="00442E1B" w:rsidRPr="00E24295" w:rsidRDefault="00442E1B" w:rsidP="00E07564">
            <w:pPr>
              <w:widowControl w:val="0"/>
              <w:tabs>
                <w:tab w:val="left" w:pos="765"/>
              </w:tabs>
              <w:rPr>
                <w:rFonts w:eastAsia="Calibri"/>
                <w:sz w:val="28"/>
                <w:szCs w:val="28"/>
              </w:rPr>
            </w:pPr>
          </w:p>
        </w:tc>
      </w:tr>
    </w:tbl>
    <w:p w:rsidR="00442E1B" w:rsidRPr="00E24295" w:rsidRDefault="00442E1B" w:rsidP="00442E1B">
      <w:pPr>
        <w:rPr>
          <w:rFonts w:eastAsia="Calibri"/>
          <w:b/>
          <w:sz w:val="28"/>
          <w:szCs w:val="28"/>
        </w:rPr>
      </w:pPr>
      <w:r w:rsidRPr="00E24295">
        <w:rPr>
          <w:rFonts w:eastAsia="Calibri"/>
          <w:b/>
          <w:sz w:val="28"/>
          <w:szCs w:val="28"/>
        </w:rPr>
        <w:lastRenderedPageBreak/>
        <w:t>IV. ĐIỀU CHỈNH SAU BÀI DẠY:</w:t>
      </w:r>
    </w:p>
    <w:p w:rsidR="00442E1B" w:rsidRPr="00E24295" w:rsidRDefault="00442E1B" w:rsidP="00442E1B">
      <w:pPr>
        <w:spacing w:after="120"/>
        <w:rPr>
          <w:rFonts w:eastAsia="Calibri"/>
          <w:sz w:val="28"/>
          <w:szCs w:val="28"/>
        </w:rPr>
      </w:pPr>
      <w:r w:rsidRPr="00E24295">
        <w:rPr>
          <w:rFonts w:eastAsia="Calibri"/>
          <w:sz w:val="28"/>
          <w:szCs w:val="28"/>
        </w:rPr>
        <w:t>………………………………………………………………………………………………………………………………………………………………………………………………………………………………………………………………………………………</w:t>
      </w:r>
    </w:p>
    <w:p w:rsidR="00442E1B" w:rsidRDefault="00442E1B" w:rsidP="00442E1B">
      <w:pPr>
        <w:jc w:val="center"/>
        <w:rPr>
          <w:rFonts w:eastAsia="Calibri"/>
          <w:sz w:val="28"/>
          <w:szCs w:val="28"/>
        </w:rPr>
      </w:pPr>
      <w:r w:rsidRPr="00E24295">
        <w:rPr>
          <w:rFonts w:eastAsia="Calibri"/>
          <w:sz w:val="28"/>
          <w:szCs w:val="28"/>
          <w:lang w:val="vi-VN"/>
        </w:rPr>
        <w:t>**************************************</w:t>
      </w:r>
    </w:p>
    <w:p w:rsidR="00A969CD" w:rsidRPr="00442E1B" w:rsidRDefault="00A969CD" w:rsidP="00442E1B">
      <w:bookmarkStart w:id="6" w:name="_GoBack"/>
      <w:bookmarkEnd w:id="6"/>
    </w:p>
    <w:sectPr w:rsidR="00A969CD" w:rsidRPr="00442E1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54" w:rsidRDefault="006C6754">
      <w:r>
        <w:separator/>
      </w:r>
    </w:p>
  </w:endnote>
  <w:endnote w:type="continuationSeparator" w:id="0">
    <w:p w:rsidR="006C6754" w:rsidRDefault="006C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C675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54" w:rsidRDefault="006C6754">
      <w:r>
        <w:separator/>
      </w:r>
    </w:p>
  </w:footnote>
  <w:footnote w:type="continuationSeparator" w:id="0">
    <w:p w:rsidR="006C6754" w:rsidRDefault="006C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8"/>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C28D9"/>
    <w:rsid w:val="006C6754"/>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8A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431</cp:revision>
  <cp:lastPrinted>2025-05-08T09:04:00Z</cp:lastPrinted>
  <dcterms:created xsi:type="dcterms:W3CDTF">2025-04-14T07:03:00Z</dcterms:created>
  <dcterms:modified xsi:type="dcterms:W3CDTF">2025-05-14T09:03:00Z</dcterms:modified>
</cp:coreProperties>
</file>