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6" w:rsidRPr="00E24295" w:rsidRDefault="00B358A6" w:rsidP="00B358A6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E24295">
        <w:rPr>
          <w:b/>
          <w:bCs/>
          <w:iCs/>
          <w:color w:val="000000"/>
          <w:sz w:val="28"/>
          <w:szCs w:val="28"/>
          <w:lang w:val="nl-NL" w:eastAsia="vi-VN"/>
        </w:rPr>
        <w:t xml:space="preserve">KẾ HOẠCH BÀI DẠY </w:t>
      </w:r>
    </w:p>
    <w:p w:rsidR="00B358A6" w:rsidRPr="00E24295" w:rsidRDefault="00B358A6" w:rsidP="00B358A6">
      <w:pPr>
        <w:spacing w:line="276" w:lineRule="auto"/>
        <w:ind w:firstLine="567"/>
        <w:jc w:val="both"/>
        <w:rPr>
          <w:b/>
          <w:sz w:val="28"/>
          <w:szCs w:val="28"/>
          <w:lang w:val="vi-VN" w:eastAsia="vi-VN"/>
        </w:rPr>
      </w:pPr>
    </w:p>
    <w:p w:rsidR="00B358A6" w:rsidRPr="00E24295" w:rsidRDefault="00B358A6" w:rsidP="00B358A6">
      <w:pPr>
        <w:spacing w:line="276" w:lineRule="auto"/>
        <w:ind w:firstLine="567"/>
        <w:jc w:val="center"/>
        <w:rPr>
          <w:b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Môn học: TIẾNG VIỆT</w:t>
      </w:r>
    </w:p>
    <w:p w:rsidR="00B358A6" w:rsidRPr="00E24295" w:rsidRDefault="00B358A6" w:rsidP="00B358A6">
      <w:pPr>
        <w:spacing w:line="252" w:lineRule="auto"/>
        <w:ind w:firstLine="709"/>
        <w:jc w:val="center"/>
        <w:rPr>
          <w:b/>
          <w:sz w:val="28"/>
          <w:szCs w:val="28"/>
          <w:lang w:eastAsia="vi-VN"/>
        </w:rPr>
      </w:pPr>
      <w:r w:rsidRPr="00E24295">
        <w:rPr>
          <w:b/>
          <w:sz w:val="28"/>
          <w:szCs w:val="28"/>
          <w:lang w:val="vi-VN" w:eastAsia="vi-VN"/>
        </w:rPr>
        <w:t xml:space="preserve">Tên bài học: TẬP VIẾT </w:t>
      </w:r>
      <w:r w:rsidRPr="00E24295">
        <w:rPr>
          <w:b/>
          <w:color w:val="000000"/>
          <w:sz w:val="28"/>
          <w:szCs w:val="28"/>
          <w:lang w:val="vi-VN" w:eastAsia="vi-VN"/>
        </w:rPr>
        <w:t xml:space="preserve">TÔ CHỮ HOA: U, Ư </w:t>
      </w:r>
      <w:r w:rsidRPr="00E24295">
        <w:rPr>
          <w:b/>
          <w:sz w:val="28"/>
          <w:szCs w:val="28"/>
          <w:lang w:val="vi-VN" w:eastAsia="vi-VN"/>
        </w:rPr>
        <w:t>(1TIẾT); TIẾT: 394</w:t>
      </w:r>
    </w:p>
    <w:p w:rsidR="00B358A6" w:rsidRPr="00E24295" w:rsidRDefault="00B358A6" w:rsidP="00B358A6">
      <w:pPr>
        <w:spacing w:line="252" w:lineRule="auto"/>
        <w:ind w:firstLine="709"/>
        <w:jc w:val="center"/>
        <w:rPr>
          <w:b/>
          <w:sz w:val="28"/>
          <w:szCs w:val="28"/>
          <w:lang w:eastAsia="vi-VN"/>
        </w:rPr>
      </w:pPr>
      <w:r w:rsidRPr="00E24295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>
        <w:rPr>
          <w:b/>
          <w:bCs/>
          <w:color w:val="000000"/>
          <w:sz w:val="28"/>
          <w:szCs w:val="28"/>
          <w:lang w:eastAsia="vi-VN"/>
        </w:rPr>
        <w:t>28</w:t>
      </w:r>
      <w:r w:rsidRPr="00E24295">
        <w:rPr>
          <w:b/>
          <w:bCs/>
          <w:color w:val="000000"/>
          <w:sz w:val="28"/>
          <w:szCs w:val="28"/>
          <w:lang w:val="vi-VN" w:eastAsia="vi-VN"/>
        </w:rPr>
        <w:t xml:space="preserve"> tháng </w:t>
      </w:r>
      <w:r>
        <w:rPr>
          <w:b/>
          <w:bCs/>
          <w:color w:val="000000"/>
          <w:sz w:val="28"/>
          <w:szCs w:val="28"/>
          <w:lang w:eastAsia="vi-VN"/>
        </w:rPr>
        <w:t>4</w:t>
      </w:r>
      <w:r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>
        <w:rPr>
          <w:b/>
          <w:bCs/>
          <w:color w:val="000000"/>
          <w:sz w:val="28"/>
          <w:szCs w:val="28"/>
          <w:lang w:eastAsia="vi-VN"/>
        </w:rPr>
        <w:t>5</w:t>
      </w:r>
    </w:p>
    <w:p w:rsidR="00B358A6" w:rsidRPr="00E24295" w:rsidRDefault="00B358A6" w:rsidP="00B358A6">
      <w:pPr>
        <w:numPr>
          <w:ilvl w:val="0"/>
          <w:numId w:val="21"/>
        </w:numPr>
        <w:spacing w:line="252" w:lineRule="auto"/>
        <w:ind w:left="1042" w:hanging="562"/>
        <w:rPr>
          <w:b/>
          <w:sz w:val="28"/>
          <w:szCs w:val="28"/>
          <w:lang w:val="vi-VN" w:eastAsia="vi-VN"/>
        </w:rPr>
      </w:pPr>
      <w:r w:rsidRPr="00E24295">
        <w:rPr>
          <w:b/>
          <w:sz w:val="28"/>
          <w:szCs w:val="28"/>
          <w:lang w:val="vi-VN" w:eastAsia="vi-VN"/>
        </w:rPr>
        <w:t>Yêu cầu cần đạt</w:t>
      </w:r>
    </w:p>
    <w:p w:rsidR="00B358A6" w:rsidRPr="00E24295" w:rsidRDefault="00B358A6" w:rsidP="00B358A6">
      <w:pPr>
        <w:spacing w:line="276" w:lineRule="auto"/>
        <w:ind w:firstLine="709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 xml:space="preserve">- Học sinh biết tô chữ viết hoa </w:t>
      </w:r>
      <w:r w:rsidRPr="00E24295">
        <w:rPr>
          <w:color w:val="000000"/>
          <w:sz w:val="28"/>
          <w:szCs w:val="28"/>
          <w:lang w:val="vi-VN" w:eastAsia="vi-VN"/>
        </w:rPr>
        <w:t>U, Ư</w:t>
      </w:r>
      <w:r w:rsidRPr="00E24295">
        <w:rPr>
          <w:sz w:val="28"/>
          <w:szCs w:val="28"/>
          <w:lang w:val="vi-VN" w:eastAsia="vi-VN"/>
        </w:rPr>
        <w:t>theo cỡ chữ vừa và nhỏ.</w:t>
      </w:r>
    </w:p>
    <w:p w:rsidR="00B358A6" w:rsidRPr="00E24295" w:rsidRDefault="00B358A6" w:rsidP="00B358A6">
      <w:pPr>
        <w:spacing w:line="276" w:lineRule="auto"/>
        <w:ind w:firstLine="709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 xml:space="preserve">- Học sinh biết đúng các từ ngữ và câu ứng dụng: </w:t>
      </w:r>
      <w:r w:rsidRPr="00E24295">
        <w:rPr>
          <w:i/>
          <w:sz w:val="28"/>
          <w:szCs w:val="28"/>
          <w:lang w:val="vi-VN" w:eastAsia="vi-VN"/>
        </w:rPr>
        <w:t>dỗ dành, tràn ngập</w:t>
      </w:r>
      <w:r w:rsidRPr="00E24295">
        <w:rPr>
          <w:bCs/>
          <w:sz w:val="28"/>
          <w:szCs w:val="28"/>
          <w:shd w:val="clear" w:color="auto" w:fill="FFFFFF"/>
          <w:lang w:val="vi-VN" w:eastAsia="vi-VN"/>
        </w:rPr>
        <w:t xml:space="preserve"> và</w:t>
      </w:r>
      <w:r w:rsidRPr="00E24295">
        <w:rPr>
          <w:sz w:val="28"/>
          <w:szCs w:val="28"/>
          <w:lang w:val="nl-NL" w:eastAsia="vi-VN"/>
        </w:rPr>
        <w:t xml:space="preserve"> câu ứng dụng: </w:t>
      </w:r>
      <w:r w:rsidRPr="00E24295">
        <w:rPr>
          <w:i/>
          <w:sz w:val="28"/>
          <w:szCs w:val="28"/>
          <w:lang w:val="vi-VN" w:eastAsia="vi-VN"/>
        </w:rPr>
        <w:t>Uốn cây từ thuở còn non</w:t>
      </w:r>
      <w:r w:rsidRPr="00E24295">
        <w:rPr>
          <w:sz w:val="28"/>
          <w:szCs w:val="28"/>
          <w:lang w:val="vi-VN" w:eastAsia="vi-VN"/>
        </w:rPr>
        <w:t xml:space="preserve"> bằng chữ thường, cỡ nhỏ; rõ ràng, đều nét; đặt dấu thanh đúng vị trí, dãn đúng khoảng cách giữa các con chữ.</w:t>
      </w:r>
    </w:p>
    <w:p w:rsidR="00B358A6" w:rsidRPr="00E24295" w:rsidRDefault="00B358A6" w:rsidP="00B358A6">
      <w:pPr>
        <w:spacing w:line="276" w:lineRule="auto"/>
        <w:ind w:firstLine="709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ab/>
        <w:t>- Rèn cho HS tính kiên nhẫn, cẩn thận, có ý thức thẩm mĩ khi viết chữ.</w:t>
      </w:r>
    </w:p>
    <w:p w:rsidR="00B358A6" w:rsidRPr="00E24295" w:rsidRDefault="00B358A6" w:rsidP="00B358A6">
      <w:pPr>
        <w:ind w:firstLine="720"/>
        <w:rPr>
          <w:sz w:val="28"/>
          <w:szCs w:val="28"/>
          <w:lang w:val="vi-VN" w:eastAsia="vi-VN"/>
        </w:rPr>
      </w:pPr>
      <w:r w:rsidRPr="00E24295">
        <w:rPr>
          <w:b/>
          <w:bCs/>
          <w:sz w:val="28"/>
          <w:szCs w:val="28"/>
          <w:lang w:val="vi-VN" w:eastAsia="vi-VN"/>
        </w:rPr>
        <w:t>2. Đồ dùng dạy – học</w:t>
      </w:r>
    </w:p>
    <w:p w:rsidR="00B358A6" w:rsidRPr="00E24295" w:rsidRDefault="00B358A6" w:rsidP="00B358A6">
      <w:pPr>
        <w:ind w:firstLine="720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 xml:space="preserve">- Giáo viên: Chữ mẫu hoa </w:t>
      </w:r>
      <w:r w:rsidRPr="00E24295">
        <w:rPr>
          <w:color w:val="000000"/>
          <w:sz w:val="28"/>
          <w:szCs w:val="28"/>
          <w:lang w:val="vi-VN" w:eastAsia="vi-VN"/>
        </w:rPr>
        <w:t>U, Ư</w:t>
      </w:r>
      <w:r w:rsidRPr="00E24295">
        <w:rPr>
          <w:b/>
          <w:color w:val="000000"/>
          <w:sz w:val="28"/>
          <w:szCs w:val="28"/>
          <w:lang w:val="vi-VN" w:eastAsia="vi-VN"/>
        </w:rPr>
        <w:t xml:space="preserve">. </w:t>
      </w:r>
      <w:r w:rsidRPr="00E24295">
        <w:rPr>
          <w:sz w:val="28"/>
          <w:szCs w:val="28"/>
          <w:lang w:val="vi-VN" w:eastAsia="vi-VN"/>
        </w:rPr>
        <w:t xml:space="preserve">Bảng phụ viết sẵn từ và câu ứng dụng trên dòng kẻ li. Bìa chữ viết hoa mẫu </w:t>
      </w:r>
      <w:r w:rsidRPr="00E24295">
        <w:rPr>
          <w:color w:val="000000"/>
          <w:sz w:val="28"/>
          <w:szCs w:val="28"/>
          <w:lang w:val="vi-VN" w:eastAsia="vi-VN"/>
        </w:rPr>
        <w:t>U, Ư.</w:t>
      </w:r>
    </w:p>
    <w:p w:rsidR="00B358A6" w:rsidRPr="00E24295" w:rsidRDefault="00B358A6" w:rsidP="00B358A6">
      <w:pPr>
        <w:widowControl w:val="0"/>
        <w:ind w:firstLine="720"/>
        <w:jc w:val="both"/>
        <w:rPr>
          <w:sz w:val="28"/>
          <w:szCs w:val="28"/>
          <w:lang w:val="vi-VN" w:eastAsia="vi-VN"/>
        </w:rPr>
      </w:pPr>
      <w:r w:rsidRPr="00E24295">
        <w:rPr>
          <w:sz w:val="28"/>
          <w:szCs w:val="28"/>
          <w:lang w:val="vi-VN" w:eastAsia="vi-VN"/>
        </w:rPr>
        <w:t>- Học sinh: Bảng con, VLV</w:t>
      </w:r>
    </w:p>
    <w:p w:rsidR="00B358A6" w:rsidRPr="00E24295" w:rsidRDefault="00B358A6" w:rsidP="00B358A6">
      <w:pPr>
        <w:widowControl w:val="0"/>
        <w:tabs>
          <w:tab w:val="left" w:pos="1017"/>
        </w:tabs>
        <w:ind w:firstLine="380"/>
        <w:jc w:val="both"/>
        <w:rPr>
          <w:b/>
          <w:bCs/>
          <w:sz w:val="28"/>
          <w:szCs w:val="28"/>
          <w:lang w:val="vi-VN" w:eastAsia="vi-VN"/>
        </w:rPr>
      </w:pPr>
      <w:r w:rsidRPr="00E24295">
        <w:rPr>
          <w:b/>
          <w:bCs/>
          <w:sz w:val="28"/>
          <w:szCs w:val="28"/>
          <w:lang w:val="vi-VN" w:eastAsia="vi-VN"/>
        </w:rPr>
        <w:t xml:space="preserve">    3. Các hoạt động dạy học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4"/>
        <w:gridCol w:w="3925"/>
      </w:tblGrid>
      <w:tr w:rsidR="00B358A6" w:rsidRPr="00E24295" w:rsidTr="00E0756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A6" w:rsidRPr="00E24295" w:rsidRDefault="00B358A6" w:rsidP="00E07564">
            <w:pPr>
              <w:widowControl w:val="0"/>
              <w:tabs>
                <w:tab w:val="left" w:pos="1017"/>
              </w:tabs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A6" w:rsidRPr="00E24295" w:rsidRDefault="00B358A6" w:rsidP="00E07564">
            <w:pPr>
              <w:widowControl w:val="0"/>
              <w:tabs>
                <w:tab w:val="left" w:pos="1017"/>
              </w:tabs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B358A6" w:rsidRPr="00E24295" w:rsidTr="00E0756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A6" w:rsidRPr="00E24295" w:rsidRDefault="00B358A6" w:rsidP="00E07564">
            <w:pPr>
              <w:spacing w:line="276" w:lineRule="auto"/>
              <w:rPr>
                <w:b/>
                <w:bCs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bCs/>
                <w:sz w:val="28"/>
                <w:szCs w:val="28"/>
                <w:lang w:val="vi-VN" w:eastAsia="vi-VN"/>
              </w:rPr>
              <w:t>1. Hoạt động mở đầu (5ph)</w:t>
            </w:r>
          </w:p>
          <w:p w:rsidR="00B358A6" w:rsidRPr="00E24295" w:rsidRDefault="00B358A6" w:rsidP="00E07564">
            <w:pPr>
              <w:spacing w:line="276" w:lineRule="auto"/>
              <w:rPr>
                <w:rFonts w:eastAsia="Courier New"/>
                <w:sz w:val="28"/>
                <w:szCs w:val="28"/>
                <w:lang w:val="vi-VN" w:eastAsia="vi-VN"/>
              </w:rPr>
            </w:pPr>
            <w:r w:rsidRPr="00E24295">
              <w:rPr>
                <w:rFonts w:eastAsia="Courier New"/>
                <w:sz w:val="28"/>
                <w:szCs w:val="28"/>
                <w:lang w:val="vi-VN" w:eastAsia="vi-VN"/>
              </w:rPr>
              <w:t>- Cho HS chơi: Ai viết đúng, viết đẹp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* Giới thiệu bài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 - GV chiếu lên bảng chữ in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sz w:val="28"/>
                <w:szCs w:val="28"/>
                <w:lang w:val="vi-VN" w:eastAsia="vi-VN"/>
              </w:rPr>
              <w:t xml:space="preserve">. HS: Đây là mẫu chữ in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- GV: Bài 35 đã giới thiệu mẫu chữ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sz w:val="28"/>
                <w:szCs w:val="28"/>
                <w:lang w:val="vi-VN" w:eastAsia="vi-VN"/>
              </w:rPr>
              <w:t xml:space="preserve">in hoa và viết hoa. Hôm nay, các em sẽ học tô chữ viết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sz w:val="28"/>
                <w:szCs w:val="28"/>
                <w:lang w:val="vi-VN" w:eastAsia="vi-VN"/>
              </w:rPr>
              <w:t>; luyện viết các từ ngữ và câu ứng dụng cỡ nhỏ.</w:t>
            </w:r>
          </w:p>
          <w:p w:rsidR="00B358A6" w:rsidRPr="00E24295" w:rsidRDefault="00B358A6" w:rsidP="00E07564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bCs/>
                <w:sz w:val="28"/>
                <w:szCs w:val="28"/>
                <w:lang w:val="vi-VN" w:eastAsia="vi-VN"/>
              </w:rPr>
              <w:t>2. Hoạt động hình thành kiến thức mới(15ph)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- GV gắn lên bảng chữ in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b/>
                <w:color w:val="000000"/>
                <w:sz w:val="28"/>
                <w:szCs w:val="28"/>
                <w:lang w:val="vi-VN" w:eastAsia="vi-VN"/>
              </w:rPr>
              <w:t>.</w:t>
            </w:r>
            <w:r w:rsidRPr="00E24295">
              <w:rPr>
                <w:sz w:val="28"/>
                <w:szCs w:val="28"/>
                <w:lang w:val="vi-VN" w:eastAsia="vi-VN"/>
              </w:rPr>
              <w:t xml:space="preserve"> YCHS nêu độ cao, cấu tạo chữ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sz w:val="28"/>
                <w:szCs w:val="28"/>
                <w:lang w:val="vi-VN" w:eastAsia="vi-VN"/>
              </w:rPr>
              <w:t>và cách viết.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- Gắn các từ: </w:t>
            </w:r>
            <w:r w:rsidRPr="00E24295">
              <w:rPr>
                <w:i/>
                <w:sz w:val="28"/>
                <w:szCs w:val="28"/>
                <w:lang w:val="vi-VN" w:eastAsia="vi-VN"/>
              </w:rPr>
              <w:t>dỗ dành, tràn ngập</w:t>
            </w:r>
            <w:r w:rsidRPr="00E24295">
              <w:rPr>
                <w:sz w:val="28"/>
                <w:szCs w:val="28"/>
                <w:lang w:val="vi-VN" w:eastAsia="vi-VN"/>
              </w:rPr>
              <w:t>gọi HS đọc</w:t>
            </w:r>
          </w:p>
          <w:p w:rsidR="00B358A6" w:rsidRPr="00E24295" w:rsidRDefault="00B358A6" w:rsidP="00E07564">
            <w:pPr>
              <w:spacing w:line="276" w:lineRule="auto"/>
              <w:rPr>
                <w:bCs/>
                <w:color w:val="0C0C0C"/>
                <w:sz w:val="28"/>
                <w:szCs w:val="28"/>
                <w:lang w:val="vi-VN" w:eastAsia="vi-VN"/>
              </w:rPr>
            </w:pPr>
            <w:r w:rsidRPr="00E24295">
              <w:rPr>
                <w:bCs/>
                <w:color w:val="0C0C0C"/>
                <w:sz w:val="28"/>
                <w:szCs w:val="28"/>
                <w:lang w:val="vi-VN" w:eastAsia="vi-VN"/>
              </w:rPr>
              <w:t>3. Hoạt động luyện tập, thực hành</w:t>
            </w:r>
          </w:p>
          <w:p w:rsidR="00B358A6" w:rsidRPr="00E24295" w:rsidRDefault="00B358A6" w:rsidP="00E07564">
            <w:pPr>
              <w:spacing w:line="276" w:lineRule="auto"/>
              <w:rPr>
                <w:b/>
                <w:i/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a) HĐ1: Tô chữ viết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</w:p>
          <w:p w:rsidR="00B358A6" w:rsidRPr="00E24295" w:rsidRDefault="00B358A6" w:rsidP="00E07564">
            <w:pPr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- GV đưa lên bảng chữ viết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  <w:r w:rsidRPr="00E24295">
              <w:rPr>
                <w:sz w:val="28"/>
                <w:szCs w:val="28"/>
                <w:lang w:val="vi-VN" w:eastAsia="vi-VN"/>
              </w:rPr>
              <w:t>vừa mô tả vừa cầm que chỉ tô theo từng nét: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 xml:space="preserve">- </w:t>
            </w:r>
            <w:r w:rsidRPr="00E24295">
              <w:rPr>
                <w:sz w:val="28"/>
                <w:szCs w:val="28"/>
                <w:lang w:val="vi-VN" w:eastAsia="vi-VN"/>
              </w:rPr>
              <w:t xml:space="preserve">GV mô tả chữ viết hoa U gồm 2 nét: Nét 1 là nét móc hai đầu, tô từ điểm bắt đầu trên ĐK5, lượn theo đường cong đầu móc bên trái phía trên </w:t>
            </w:r>
            <w:r w:rsidRPr="00E24295">
              <w:rPr>
                <w:sz w:val="28"/>
                <w:szCs w:val="28"/>
                <w:lang w:val="vi-VN" w:eastAsia="vi-VN"/>
              </w:rPr>
              <w:lastRenderedPageBreak/>
              <w:t>rồi tô thẳng xuống chân móc bên phải. Rê bút lên ĐK6, tô tiếp nét móc ngược phải, từ trên xuống dưới.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 xml:space="preserve">- </w:t>
            </w:r>
            <w:r w:rsidRPr="00E24295">
              <w:rPr>
                <w:sz w:val="28"/>
                <w:szCs w:val="28"/>
                <w:lang w:val="vi-VN" w:eastAsia="vi-VN"/>
              </w:rPr>
              <w:t>GV mô tả chữ viết hoa Ư gồm 3 nét: Nét 1 và 2 giống Chữ viết hoa U. Nét 3 là nét râu( đường cong nhỏ bên phải nét móc) tạo thành chữ hoa Ư.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 xml:space="preserve">- </w:t>
            </w:r>
            <w:r w:rsidRPr="00E24295">
              <w:rPr>
                <w:sz w:val="28"/>
                <w:szCs w:val="28"/>
                <w:lang w:val="vi-VN" w:eastAsia="vi-VN"/>
              </w:rPr>
              <w:t>GV cho HS tô chữ viết hoa U, Ư cỡ vừa và cỡ nhỏ trong vở Luyện viết.</w:t>
            </w:r>
          </w:p>
          <w:p w:rsidR="00B358A6" w:rsidRPr="00E24295" w:rsidRDefault="00B358A6" w:rsidP="00E07564">
            <w:pPr>
              <w:spacing w:line="276" w:lineRule="auto"/>
              <w:rPr>
                <w:iCs/>
                <w:color w:val="000000"/>
                <w:sz w:val="28"/>
                <w:szCs w:val="28"/>
                <w:lang w:val="vi-VN" w:eastAsia="vi-VN"/>
              </w:rPr>
            </w:pPr>
            <w:r w:rsidRPr="00E24295">
              <w:rPr>
                <w:iCs/>
                <w:color w:val="000000"/>
                <w:sz w:val="28"/>
                <w:szCs w:val="28"/>
                <w:lang w:val="vi-VN" w:eastAsia="vi-VN"/>
              </w:rPr>
              <w:t>* Giải lao</w:t>
            </w:r>
          </w:p>
          <w:p w:rsidR="00B358A6" w:rsidRPr="00E24295" w:rsidRDefault="00B358A6" w:rsidP="00E07564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b/>
                <w:sz w:val="28"/>
                <w:szCs w:val="28"/>
                <w:lang w:val="vi-VN" w:eastAsia="vi-VN"/>
              </w:rPr>
              <w:t>b) HĐ2: Viết từ ngữ, câu ứng dụng(15ph)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 cho cả lớp đọc: dỗ dành, tràn ngập, Uốn cây từ thuở còn non.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GV: Độ cao các con chữ thế nào?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GV: Khoảng cách giữa các tiếng?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Cách nối nét giữa U và ô?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Dấu thanh đặt ở đâu?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 cho HS viết vào vở Luyện viết hoàn thành phần Luyện tập thêm.</w:t>
            </w:r>
          </w:p>
          <w:p w:rsidR="00B358A6" w:rsidRPr="00E24295" w:rsidRDefault="00B358A6" w:rsidP="00E07564">
            <w:pPr>
              <w:spacing w:line="276" w:lineRule="auto"/>
              <w:rPr>
                <w:rFonts w:eastAsia="Courier New"/>
                <w:b/>
                <w:sz w:val="28"/>
                <w:szCs w:val="28"/>
                <w:lang w:val="vi-VN" w:eastAsia="vi-VN"/>
              </w:rPr>
            </w:pPr>
            <w:r w:rsidRPr="00E24295">
              <w:rPr>
                <w:rFonts w:eastAsia="Courier New"/>
                <w:b/>
                <w:sz w:val="28"/>
                <w:szCs w:val="28"/>
                <w:lang w:val="vi-VN" w:eastAsia="vi-VN"/>
              </w:rPr>
              <w:t>3. Hoạt động củng cố và nối tiếp (3ph)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 nhận xét bài viết của HS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 cho HS quan sát và nêu lại cấu tạo chữ viết hoa U, Ư.</w:t>
            </w:r>
          </w:p>
          <w:p w:rsidR="00B358A6" w:rsidRPr="00E24295" w:rsidRDefault="00B358A6" w:rsidP="00E07564">
            <w:pPr>
              <w:widowControl w:val="0"/>
              <w:tabs>
                <w:tab w:val="left" w:pos="1017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GV nhắc HS sẽ học 2 tiết Tự đọc sách báo ở thư viện trường.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A6" w:rsidRPr="00E24295" w:rsidRDefault="00B358A6" w:rsidP="00E07564">
            <w:pPr>
              <w:spacing w:line="276" w:lineRule="auto"/>
              <w:rPr>
                <w:rFonts w:eastAsia="Courier New"/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rFonts w:eastAsia="Courier New"/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rFonts w:eastAsia="Calibri"/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Lớp hát 1 bài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 xml:space="preserve">- 1 HS cầm que chỉ, tô đúng quy trình viết chữ hoa </w:t>
            </w:r>
            <w:r w:rsidRPr="00E24295">
              <w:rPr>
                <w:color w:val="000000"/>
                <w:sz w:val="28"/>
                <w:szCs w:val="28"/>
                <w:lang w:val="vi-VN" w:eastAsia="vi-VN"/>
              </w:rPr>
              <w:t>U, Ư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Mở vở cho GV kiểm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HS quan sát cấu tạo nét chữ và cách tổ chữ viết hoa U, Ư</w:t>
            </w: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HS quan sát chữ viết hoa U, Ư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jc w:val="both"/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lastRenderedPageBreak/>
              <w:t>- HS lắng nghe và quan sát chữ viết hoa U, Ư.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HS tô chữ viết hoa U, Ư cỡ vừa và cỡ nhỏ.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vi-VN" w:eastAsia="vi-VN"/>
              </w:rPr>
            </w:pPr>
            <w:r w:rsidRPr="00E24295">
              <w:rPr>
                <w:sz w:val="28"/>
                <w:szCs w:val="28"/>
                <w:lang w:val="vi-VN" w:eastAsia="vi-VN"/>
              </w:rPr>
              <w:t>- HS đọc cá nhân, đồng thanh.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 xml:space="preserve">-1 ô li: ô,a,n,â,c,u,ơ,o 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1,5 ô li: r,t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2 ô li: d,p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2,5 ô li: h,y, U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Các tiếng cách nhau con chữ o.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Viết U xong rê bút viết ô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Dấu hanh đặt ở các chữ ô,a,â,ư,ơ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HS thực hiện viết.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HS nghe nhận xét điều chỉnh.</w:t>
            </w:r>
          </w:p>
          <w:p w:rsidR="00B358A6" w:rsidRPr="00E24295" w:rsidRDefault="00B358A6" w:rsidP="00E07564">
            <w:pPr>
              <w:widowControl w:val="0"/>
              <w:tabs>
                <w:tab w:val="left" w:pos="862"/>
              </w:tabs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HS nêu lại qua quan sát và đã học.</w:t>
            </w:r>
          </w:p>
          <w:p w:rsidR="00B358A6" w:rsidRPr="00E24295" w:rsidRDefault="00B358A6" w:rsidP="00E07564">
            <w:pPr>
              <w:widowControl w:val="0"/>
              <w:tabs>
                <w:tab w:val="left" w:pos="1017"/>
              </w:tabs>
              <w:jc w:val="both"/>
              <w:rPr>
                <w:sz w:val="28"/>
                <w:szCs w:val="28"/>
                <w:lang w:val="fr-FR" w:eastAsia="vi-VN"/>
              </w:rPr>
            </w:pPr>
            <w:r w:rsidRPr="00E24295">
              <w:rPr>
                <w:sz w:val="28"/>
                <w:szCs w:val="28"/>
                <w:lang w:val="fr-FR" w:eastAsia="vi-VN"/>
              </w:rPr>
              <w:t>- HS lắng nghe và thực hiện.</w:t>
            </w:r>
          </w:p>
        </w:tc>
      </w:tr>
    </w:tbl>
    <w:p w:rsidR="00B358A6" w:rsidRPr="00E24295" w:rsidRDefault="00B358A6" w:rsidP="00B358A6">
      <w:pPr>
        <w:rPr>
          <w:rFonts w:eastAsia="Calibri"/>
          <w:b/>
          <w:sz w:val="28"/>
          <w:szCs w:val="28"/>
        </w:rPr>
      </w:pPr>
      <w:r w:rsidRPr="00E24295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B358A6" w:rsidRPr="00E24295" w:rsidRDefault="00B358A6" w:rsidP="00B358A6">
      <w:pPr>
        <w:spacing w:after="120"/>
        <w:rPr>
          <w:rFonts w:eastAsia="Calibri"/>
          <w:sz w:val="28"/>
          <w:szCs w:val="28"/>
        </w:rPr>
      </w:pPr>
      <w:r w:rsidRPr="00E24295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B358A6" w:rsidRDefault="00B358A6" w:rsidP="00B358A6">
      <w:r w:rsidRPr="00E24295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B358A6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A6" w:rsidRDefault="00B82FA6">
      <w:r>
        <w:separator/>
      </w:r>
    </w:p>
  </w:endnote>
  <w:endnote w:type="continuationSeparator" w:id="0">
    <w:p w:rsidR="00B82FA6" w:rsidRDefault="00B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B82FA6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A6" w:rsidRDefault="00B82FA6">
      <w:r>
        <w:separator/>
      </w:r>
    </w:p>
  </w:footnote>
  <w:footnote w:type="continuationSeparator" w:id="0">
    <w:p w:rsidR="00B82FA6" w:rsidRDefault="00B8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7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6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19"/>
  </w:num>
  <w:num w:numId="18">
    <w:abstractNumId w:val="18"/>
  </w:num>
  <w:num w:numId="19">
    <w:abstractNumId w:val="17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8A6"/>
    <w:rsid w:val="00B3599E"/>
    <w:rsid w:val="00B41A46"/>
    <w:rsid w:val="00B431BC"/>
    <w:rsid w:val="00B67157"/>
    <w:rsid w:val="00B80535"/>
    <w:rsid w:val="00B81859"/>
    <w:rsid w:val="00B82FA6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426</cp:revision>
  <cp:lastPrinted>2025-05-08T09:04:00Z</cp:lastPrinted>
  <dcterms:created xsi:type="dcterms:W3CDTF">2025-04-14T07:03:00Z</dcterms:created>
  <dcterms:modified xsi:type="dcterms:W3CDTF">2025-05-14T08:58:00Z</dcterms:modified>
</cp:coreProperties>
</file>