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EF3" w:rsidRPr="00AC2A70" w:rsidRDefault="00185EF3" w:rsidP="00185EF3">
      <w:pPr>
        <w:spacing w:after="200" w:line="276" w:lineRule="auto"/>
        <w:jc w:val="center"/>
        <w:rPr>
          <w:rFonts w:eastAsia="Calibri"/>
          <w:b/>
          <w:bCs/>
          <w:iCs/>
          <w:sz w:val="28"/>
          <w:szCs w:val="28"/>
          <w:lang w:val="nl-NL"/>
        </w:rPr>
      </w:pPr>
      <w:r w:rsidRPr="00AC2A70">
        <w:rPr>
          <w:rFonts w:eastAsia="Calibri"/>
          <w:b/>
          <w:bCs/>
          <w:iCs/>
          <w:sz w:val="28"/>
          <w:szCs w:val="28"/>
          <w:lang w:val="nl-NL"/>
        </w:rPr>
        <w:t xml:space="preserve">KẾ HOẠCH BÀI DẠY </w:t>
      </w:r>
    </w:p>
    <w:p w:rsidR="00185EF3" w:rsidRPr="00AC2A70" w:rsidRDefault="00185EF3" w:rsidP="00185EF3">
      <w:pPr>
        <w:jc w:val="center"/>
        <w:rPr>
          <w:rFonts w:eastAsia="Calibri"/>
          <w:sz w:val="28"/>
          <w:szCs w:val="28"/>
          <w:lang w:val="nl-NL"/>
        </w:rPr>
      </w:pPr>
      <w:r w:rsidRPr="00AC2A70">
        <w:rPr>
          <w:rFonts w:eastAsia="Calibri"/>
          <w:b/>
          <w:sz w:val="28"/>
          <w:szCs w:val="28"/>
          <w:lang w:val="nl-NL"/>
        </w:rPr>
        <w:t>Môn: Tự nhiên và xã hội –</w:t>
      </w:r>
      <w:r w:rsidRPr="00AC2A70">
        <w:rPr>
          <w:rFonts w:eastAsia="Calibri"/>
          <w:sz w:val="28"/>
          <w:szCs w:val="28"/>
          <w:lang w:val="nl-NL"/>
        </w:rPr>
        <w:t xml:space="preserve"> Lớp 1</w:t>
      </w:r>
    </w:p>
    <w:p w:rsidR="00185EF3" w:rsidRPr="00AC2A70" w:rsidRDefault="00185EF3" w:rsidP="00185EF3">
      <w:pPr>
        <w:jc w:val="center"/>
        <w:rPr>
          <w:rFonts w:eastAsia="Calibri"/>
          <w:b/>
          <w:sz w:val="32"/>
          <w:szCs w:val="32"/>
          <w:lang w:val="nl-NL"/>
        </w:rPr>
      </w:pPr>
      <w:r w:rsidRPr="00AC2A70">
        <w:rPr>
          <w:rFonts w:eastAsia="Calibri"/>
          <w:b/>
          <w:sz w:val="28"/>
          <w:szCs w:val="28"/>
          <w:lang w:val="nl-NL"/>
        </w:rPr>
        <w:t xml:space="preserve">Tên bài học  </w:t>
      </w:r>
      <w:r w:rsidRPr="00AC2A70">
        <w:rPr>
          <w:rFonts w:eastAsia="Calibri"/>
          <w:b/>
          <w:sz w:val="32"/>
          <w:szCs w:val="32"/>
          <w:lang w:val="nl-NL"/>
        </w:rPr>
        <w:t>Chủ đề 6: TRÁI ĐẤT VÀ BẦU TRỜI</w:t>
      </w:r>
    </w:p>
    <w:p w:rsidR="00185EF3" w:rsidRPr="00AC2A70" w:rsidRDefault="00185EF3" w:rsidP="00185EF3">
      <w:pPr>
        <w:jc w:val="center"/>
        <w:rPr>
          <w:rFonts w:eastAsia="Calibri"/>
          <w:b/>
          <w:sz w:val="32"/>
          <w:szCs w:val="32"/>
          <w:lang w:val="nl-NL"/>
        </w:rPr>
      </w:pPr>
      <w:r w:rsidRPr="00AC2A70">
        <w:rPr>
          <w:rFonts w:eastAsia="Calibri"/>
          <w:b/>
          <w:sz w:val="32"/>
          <w:szCs w:val="32"/>
          <w:lang w:val="nl-NL"/>
        </w:rPr>
        <w:t>Bài 20: Bầu trời ban ngày và ban đêm</w:t>
      </w:r>
    </w:p>
    <w:p w:rsidR="00185EF3" w:rsidRPr="00AC2A70" w:rsidRDefault="00185EF3" w:rsidP="00185EF3">
      <w:pPr>
        <w:jc w:val="center"/>
        <w:rPr>
          <w:rFonts w:eastAsia="Calibri"/>
          <w:sz w:val="28"/>
          <w:szCs w:val="28"/>
          <w:lang w:val="nl-NL"/>
        </w:rPr>
      </w:pPr>
      <w:r w:rsidRPr="00AC2A70">
        <w:rPr>
          <w:rFonts w:eastAsia="Calibri"/>
          <w:b/>
          <w:sz w:val="28"/>
          <w:szCs w:val="28"/>
          <w:lang w:val="nl-NL"/>
        </w:rPr>
        <w:t>( Tiế</w:t>
      </w:r>
      <w:r>
        <w:rPr>
          <w:rFonts w:eastAsia="Calibri"/>
          <w:b/>
          <w:sz w:val="28"/>
          <w:szCs w:val="28"/>
          <w:lang w:val="nl-NL"/>
        </w:rPr>
        <w:t>t 2</w:t>
      </w:r>
      <w:r w:rsidRPr="00AC2A70">
        <w:rPr>
          <w:rFonts w:eastAsia="Calibri"/>
          <w:b/>
          <w:sz w:val="28"/>
          <w:szCs w:val="28"/>
          <w:lang w:val="nl-NL"/>
        </w:rPr>
        <w:t>)</w:t>
      </w:r>
      <w:r w:rsidRPr="00AC2A70">
        <w:rPr>
          <w:rFonts w:eastAsia="Calibri"/>
          <w:sz w:val="28"/>
          <w:szCs w:val="28"/>
          <w:lang w:val="nl-NL"/>
        </w:rPr>
        <w:t xml:space="preserve"> </w:t>
      </w:r>
      <w:r w:rsidRPr="00AC2A70">
        <w:rPr>
          <w:rFonts w:eastAsia="Calibri"/>
          <w:b/>
          <w:sz w:val="28"/>
          <w:szCs w:val="28"/>
          <w:lang w:val="nl-NL"/>
        </w:rPr>
        <w:t xml:space="preserve">  , số tiế</w:t>
      </w:r>
      <w:r>
        <w:rPr>
          <w:rFonts w:eastAsia="Calibri"/>
          <w:b/>
          <w:sz w:val="28"/>
          <w:szCs w:val="28"/>
          <w:lang w:val="nl-NL"/>
        </w:rPr>
        <w:t>t :65</w:t>
      </w:r>
    </w:p>
    <w:p w:rsidR="00185EF3" w:rsidRPr="00AC2A70" w:rsidRDefault="00185EF3" w:rsidP="00185EF3">
      <w:pPr>
        <w:shd w:val="clear" w:color="auto" w:fill="FFFFFF"/>
        <w:jc w:val="center"/>
        <w:rPr>
          <w:rFonts w:eastAsia="Calibri"/>
          <w:b/>
          <w:i/>
          <w:sz w:val="28"/>
          <w:szCs w:val="28"/>
          <w:lang w:val="nl-NL"/>
        </w:rPr>
      </w:pPr>
      <w:r w:rsidRPr="00AC2A70">
        <w:rPr>
          <w:rFonts w:eastAsia="Calibri"/>
          <w:b/>
          <w:sz w:val="28"/>
          <w:szCs w:val="28"/>
          <w:lang w:val="nl-NL"/>
        </w:rPr>
        <w:t>Thời gian thực hiệ</w:t>
      </w:r>
      <w:r>
        <w:rPr>
          <w:rFonts w:eastAsia="Calibri"/>
          <w:b/>
          <w:sz w:val="28"/>
          <w:szCs w:val="28"/>
          <w:lang w:val="nl-NL"/>
        </w:rPr>
        <w:t>n: Ngày  28</w:t>
      </w:r>
      <w:r w:rsidRPr="00AC2A70">
        <w:rPr>
          <w:rFonts w:eastAsia="Calibri"/>
          <w:b/>
          <w:sz w:val="28"/>
          <w:szCs w:val="28"/>
          <w:lang w:val="nl-NL"/>
        </w:rPr>
        <w:t xml:space="preserve">   tháng  4   năm 202</w:t>
      </w:r>
      <w:r>
        <w:rPr>
          <w:rFonts w:eastAsia="Calibri"/>
          <w:b/>
          <w:sz w:val="28"/>
          <w:szCs w:val="28"/>
          <w:lang w:val="nl-NL"/>
        </w:rPr>
        <w:t>5</w:t>
      </w:r>
    </w:p>
    <w:p w:rsidR="00185EF3" w:rsidRPr="00AC2A70" w:rsidRDefault="00185EF3" w:rsidP="00185EF3">
      <w:pPr>
        <w:rPr>
          <w:rFonts w:eastAsia="Calibri"/>
          <w:sz w:val="28"/>
          <w:szCs w:val="28"/>
          <w:lang w:val="nl-NL"/>
        </w:rPr>
      </w:pPr>
      <w:r w:rsidRPr="00AC2A70">
        <w:rPr>
          <w:rFonts w:eastAsia="Calibri"/>
          <w:b/>
          <w:sz w:val="32"/>
          <w:szCs w:val="32"/>
          <w:lang w:val="nl-NL"/>
        </w:rPr>
        <w:t xml:space="preserve">                                  </w:t>
      </w:r>
    </w:p>
    <w:p w:rsidR="00185EF3" w:rsidRPr="00AC2A70" w:rsidRDefault="00185EF3" w:rsidP="00185EF3">
      <w:pPr>
        <w:tabs>
          <w:tab w:val="center" w:pos="4770"/>
        </w:tabs>
        <w:rPr>
          <w:rFonts w:eastAsia="Calibri"/>
          <w:b/>
          <w:sz w:val="28"/>
          <w:szCs w:val="28"/>
          <w:lang w:val="vi-VN"/>
        </w:rPr>
      </w:pPr>
      <w:r w:rsidRPr="00AC2A70">
        <w:rPr>
          <w:rFonts w:eastAsia="Calibri"/>
          <w:b/>
          <w:sz w:val="28"/>
          <w:szCs w:val="28"/>
        </w:rPr>
        <w:t>I</w:t>
      </w:r>
      <w:r w:rsidRPr="00AC2A70">
        <w:rPr>
          <w:rFonts w:eastAsia="Calibri"/>
          <w:b/>
          <w:sz w:val="28"/>
          <w:szCs w:val="28"/>
          <w:lang w:val="vi-VN"/>
        </w:rPr>
        <w:t>. YÊU CẦU CẦN ĐẠT :</w:t>
      </w:r>
    </w:p>
    <w:p w:rsidR="00185EF3" w:rsidRPr="00AC2A70" w:rsidRDefault="00185EF3" w:rsidP="00185EF3">
      <w:pPr>
        <w:tabs>
          <w:tab w:val="center" w:pos="4770"/>
        </w:tabs>
        <w:rPr>
          <w:rFonts w:eastAsia="Calibri"/>
          <w:b/>
          <w:sz w:val="28"/>
          <w:szCs w:val="28"/>
          <w:lang w:val="nl-NL"/>
        </w:rPr>
      </w:pPr>
      <w:r w:rsidRPr="00AC2A70">
        <w:rPr>
          <w:rFonts w:eastAsia="Calibri"/>
          <w:b/>
          <w:sz w:val="28"/>
          <w:szCs w:val="28"/>
          <w:lang w:val="vi-VN"/>
        </w:rPr>
        <w:t xml:space="preserve">a. Năng lực </w:t>
      </w:r>
      <w:r w:rsidRPr="00AC2A70">
        <w:rPr>
          <w:rFonts w:eastAsia="Calibri"/>
          <w:b/>
          <w:sz w:val="28"/>
          <w:szCs w:val="28"/>
          <w:lang w:val="nl-NL"/>
        </w:rPr>
        <w:t>đặc thù</w:t>
      </w:r>
    </w:p>
    <w:p w:rsidR="00185EF3" w:rsidRPr="00AC2A70" w:rsidRDefault="00185EF3" w:rsidP="00185EF3">
      <w:pPr>
        <w:rPr>
          <w:rFonts w:eastAsia="Calibri"/>
          <w:i/>
          <w:sz w:val="28"/>
          <w:szCs w:val="28"/>
          <w:lang w:val="nl-NL"/>
        </w:rPr>
      </w:pPr>
      <w:r w:rsidRPr="00AC2A70">
        <w:rPr>
          <w:rFonts w:eastAsia="Calibri"/>
          <w:i/>
          <w:sz w:val="28"/>
          <w:szCs w:val="28"/>
          <w:lang w:val="nl-NL"/>
        </w:rPr>
        <w:t>* Về nhận thức khoa học:</w:t>
      </w:r>
    </w:p>
    <w:p w:rsidR="00185EF3" w:rsidRPr="00AC2A70" w:rsidRDefault="00185EF3" w:rsidP="00185EF3">
      <w:pPr>
        <w:rPr>
          <w:rFonts w:eastAsia="Calibri"/>
          <w:sz w:val="28"/>
          <w:szCs w:val="28"/>
          <w:lang w:val="nl-NL"/>
        </w:rPr>
      </w:pPr>
      <w:r w:rsidRPr="00AC2A70">
        <w:rPr>
          <w:rFonts w:eastAsia="Calibri"/>
          <w:sz w:val="28"/>
          <w:szCs w:val="28"/>
          <w:lang w:val="nl-NL"/>
        </w:rPr>
        <w:t>- Nêu được những gì thường thấy trên bầu trời ban ngày và ban đêm.</w:t>
      </w:r>
    </w:p>
    <w:p w:rsidR="00185EF3" w:rsidRPr="00AC2A70" w:rsidRDefault="00185EF3" w:rsidP="00185EF3">
      <w:pPr>
        <w:rPr>
          <w:rFonts w:eastAsia="Calibri"/>
          <w:sz w:val="28"/>
          <w:szCs w:val="28"/>
          <w:lang w:val="nl-NL"/>
        </w:rPr>
      </w:pPr>
      <w:r w:rsidRPr="00AC2A70">
        <w:rPr>
          <w:rFonts w:eastAsia="Calibri"/>
          <w:sz w:val="28"/>
          <w:szCs w:val="28"/>
          <w:lang w:val="nl-NL"/>
        </w:rPr>
        <w:t>- So sánh được ở mức độ đơn giản bầu trời ban ngày và ban đêm; bầu trời ban đêm vào các ngày khác nhau (nhìn thấy hay không nhìn thấy Mặt Trăng vào các ngày khác nhau).</w:t>
      </w:r>
    </w:p>
    <w:p w:rsidR="00185EF3" w:rsidRPr="00AC2A70" w:rsidRDefault="00185EF3" w:rsidP="00185EF3">
      <w:pPr>
        <w:rPr>
          <w:rFonts w:eastAsia="Calibri"/>
          <w:i/>
          <w:sz w:val="28"/>
          <w:szCs w:val="28"/>
          <w:lang w:val="nl-NL"/>
        </w:rPr>
      </w:pPr>
      <w:r w:rsidRPr="00AC2A70">
        <w:rPr>
          <w:rFonts w:eastAsia="Calibri"/>
          <w:sz w:val="28"/>
          <w:szCs w:val="28"/>
          <w:lang w:val="nl-NL"/>
        </w:rPr>
        <w:t xml:space="preserve">- Nêu được ví dụ về vai trò của Mặt Trời đối với Trái Đất (sưởi </w:t>
      </w:r>
      <w:r w:rsidRPr="00AC2A70">
        <w:rPr>
          <w:rFonts w:eastAsia="Calibri"/>
          <w:i/>
          <w:sz w:val="28"/>
          <w:szCs w:val="28"/>
          <w:lang w:val="nl-NL"/>
        </w:rPr>
        <w:t>ấm và chiếu sáng).</w:t>
      </w:r>
    </w:p>
    <w:p w:rsidR="00185EF3" w:rsidRPr="00AC2A70" w:rsidRDefault="00185EF3" w:rsidP="00185EF3">
      <w:pPr>
        <w:rPr>
          <w:rFonts w:eastAsia="Calibri"/>
          <w:sz w:val="28"/>
          <w:szCs w:val="28"/>
          <w:lang w:val="nl-NL"/>
        </w:rPr>
      </w:pPr>
      <w:r w:rsidRPr="00AC2A70">
        <w:rPr>
          <w:rFonts w:eastAsia="Calibri"/>
          <w:i/>
          <w:sz w:val="28"/>
          <w:szCs w:val="28"/>
          <w:lang w:val="nl-NL"/>
        </w:rPr>
        <w:t>*</w:t>
      </w:r>
      <w:r w:rsidRPr="00AC2A70">
        <w:rPr>
          <w:rFonts w:eastAsia="Calibri"/>
          <w:sz w:val="28"/>
          <w:szCs w:val="28"/>
          <w:lang w:val="nl-NL"/>
        </w:rPr>
        <w:t xml:space="preserve"> Về tìm hiểu môi trường tự nhiên và xã hội xung quanh:</w:t>
      </w:r>
    </w:p>
    <w:p w:rsidR="00185EF3" w:rsidRPr="00AC2A70" w:rsidRDefault="00185EF3" w:rsidP="00185EF3">
      <w:pPr>
        <w:rPr>
          <w:rFonts w:eastAsia="Calibri"/>
          <w:sz w:val="28"/>
          <w:szCs w:val="28"/>
          <w:lang w:val="nl-NL"/>
        </w:rPr>
      </w:pPr>
      <w:r w:rsidRPr="00AC2A70">
        <w:rPr>
          <w:rFonts w:eastAsia="Calibri"/>
          <w:sz w:val="28"/>
          <w:szCs w:val="28"/>
          <w:lang w:val="nl-NL"/>
        </w:rPr>
        <w:t>- Biết cách quan sát, đặt câu hỏi và mô tả, nhận xét được về bầu trời ban ngày và ban đêm khi quan sát tranh ảnh, video hoặc quan sát thực tế.</w:t>
      </w:r>
    </w:p>
    <w:p w:rsidR="00185EF3" w:rsidRPr="00AC2A70" w:rsidRDefault="00185EF3" w:rsidP="00185EF3">
      <w:pPr>
        <w:rPr>
          <w:rFonts w:eastAsia="Calibri"/>
          <w:i/>
          <w:sz w:val="28"/>
          <w:szCs w:val="28"/>
          <w:lang w:val="nl-NL"/>
        </w:rPr>
      </w:pPr>
      <w:r w:rsidRPr="00AC2A70">
        <w:rPr>
          <w:rFonts w:eastAsia="Calibri"/>
          <w:i/>
          <w:sz w:val="28"/>
          <w:szCs w:val="28"/>
          <w:lang w:val="nl-NL"/>
        </w:rPr>
        <w:t>* Về vận dụng kiến thức, kĩ năng đã học:</w:t>
      </w:r>
    </w:p>
    <w:p w:rsidR="00185EF3" w:rsidRPr="00AC2A70" w:rsidRDefault="00185EF3" w:rsidP="00185EF3">
      <w:pPr>
        <w:rPr>
          <w:rFonts w:eastAsia="Calibri"/>
          <w:sz w:val="28"/>
          <w:szCs w:val="28"/>
          <w:lang w:val="nl-NL"/>
        </w:rPr>
      </w:pPr>
      <w:r w:rsidRPr="00AC2A70">
        <w:rPr>
          <w:rFonts w:eastAsia="Calibri"/>
          <w:sz w:val="28"/>
          <w:szCs w:val="28"/>
          <w:lang w:val="nl-NL"/>
        </w:rPr>
        <w:t>- Có ý thức bảo vệ mắt, không nhìn trực tiếp vào Mặt Trời và chia sẻ với những người xung quanh cùng thực hiện.</w:t>
      </w:r>
    </w:p>
    <w:p w:rsidR="00185EF3" w:rsidRPr="00AC2A70" w:rsidRDefault="00185EF3" w:rsidP="00185EF3">
      <w:pPr>
        <w:widowControl w:val="0"/>
        <w:rPr>
          <w:rFonts w:eastAsia="Calibri" w:cs="Courier New"/>
          <w:color w:val="000000"/>
          <w:sz w:val="28"/>
          <w:szCs w:val="26"/>
          <w:lang w:val="nl-NL" w:eastAsia="vi-VN"/>
        </w:rPr>
      </w:pPr>
      <w:r w:rsidRPr="00AC2A70">
        <w:rPr>
          <w:rFonts w:eastAsia="Calibri" w:cs="Courier New"/>
          <w:b/>
          <w:color w:val="000000"/>
          <w:sz w:val="28"/>
          <w:szCs w:val="26"/>
          <w:lang w:val="nl-NL" w:eastAsia="vi-VN"/>
        </w:rPr>
        <w:t>b.</w:t>
      </w:r>
      <w:r w:rsidRPr="00AC2A70">
        <w:rPr>
          <w:rFonts w:eastAsia="Calibri" w:cs="Courier New"/>
          <w:b/>
          <w:color w:val="000000"/>
          <w:sz w:val="28"/>
          <w:szCs w:val="26"/>
          <w:lang w:val="vi-VN" w:eastAsia="vi-VN"/>
        </w:rPr>
        <w:t xml:space="preserve"> Năng lực</w:t>
      </w:r>
      <w:r w:rsidRPr="00AC2A70">
        <w:rPr>
          <w:rFonts w:eastAsia="Calibri" w:cs="Courier New"/>
          <w:b/>
          <w:color w:val="000000"/>
          <w:sz w:val="28"/>
          <w:szCs w:val="26"/>
          <w:lang w:val="nl-NL" w:eastAsia="vi-VN"/>
        </w:rPr>
        <w:t xml:space="preserve"> chung</w:t>
      </w:r>
      <w:r w:rsidRPr="00AC2A70">
        <w:rPr>
          <w:rFonts w:eastAsia="Calibri" w:cs="Courier New"/>
          <w:color w:val="000000"/>
          <w:sz w:val="28"/>
          <w:szCs w:val="26"/>
          <w:lang w:val="nl-NL" w:eastAsia="vi-VN"/>
        </w:rPr>
        <w:t>:</w:t>
      </w:r>
    </w:p>
    <w:p w:rsidR="00185EF3" w:rsidRPr="00AC2A70" w:rsidRDefault="00185EF3" w:rsidP="00185EF3">
      <w:pPr>
        <w:tabs>
          <w:tab w:val="left" w:pos="1781"/>
        </w:tabs>
        <w:rPr>
          <w:rFonts w:eastAsia="Calibri"/>
          <w:sz w:val="28"/>
          <w:lang w:val="nl-NL"/>
        </w:rPr>
      </w:pPr>
      <w:r w:rsidRPr="00AC2A70">
        <w:rPr>
          <w:rFonts w:eastAsia="Calibri" w:cs="Courier New"/>
          <w:color w:val="000000"/>
          <w:sz w:val="28"/>
          <w:szCs w:val="26"/>
          <w:lang w:val="nl-NL" w:eastAsia="vi-VN"/>
        </w:rPr>
        <w:t xml:space="preserve">    - </w:t>
      </w:r>
      <w:r w:rsidRPr="00AC2A70">
        <w:rPr>
          <w:rFonts w:eastAsia="Calibri" w:cs="Courier New"/>
          <w:color w:val="000000"/>
          <w:sz w:val="28"/>
          <w:szCs w:val="26"/>
          <w:lang w:val="vi-VN" w:eastAsia="vi-VN"/>
        </w:rPr>
        <w:t>Tự chủ, tự học</w:t>
      </w:r>
      <w:r w:rsidRPr="00AC2A70">
        <w:rPr>
          <w:rFonts w:eastAsia="Calibri" w:cs="Courier New"/>
          <w:color w:val="000000"/>
          <w:sz w:val="28"/>
          <w:szCs w:val="28"/>
          <w:lang w:val="vi-VN" w:eastAsia="vi-VN"/>
        </w:rPr>
        <w:t xml:space="preserve">: </w:t>
      </w:r>
      <w:r w:rsidRPr="00AC2A70">
        <w:rPr>
          <w:rFonts w:eastAsia="Calibri"/>
          <w:sz w:val="28"/>
          <w:lang w:val="nl-NL"/>
        </w:rPr>
        <w:t xml:space="preserve">Có kĩ năng quan sát, tổng hợp thông tin và khả năng tương lượng: có thái độ và hành vi đúng khi tiếp xúc với ánh nắng, mặt trời: Không được nhìn trực tiếp vào Mặt Trời; ko kính râm, đội mũ nón,... khi ra ngoài trời nắng gắt. </w:t>
      </w:r>
    </w:p>
    <w:p w:rsidR="00185EF3" w:rsidRPr="00AC2A70" w:rsidRDefault="00185EF3" w:rsidP="00185EF3">
      <w:pPr>
        <w:tabs>
          <w:tab w:val="left" w:pos="569"/>
        </w:tabs>
        <w:rPr>
          <w:rFonts w:eastAsia="Calibri" w:cs="Courier New"/>
          <w:b/>
          <w:color w:val="000000"/>
          <w:sz w:val="28"/>
          <w:szCs w:val="28"/>
          <w:lang w:val="vi-VN" w:eastAsia="vi-VN"/>
        </w:rPr>
      </w:pPr>
      <w:r w:rsidRPr="00AC2A70">
        <w:rPr>
          <w:rFonts w:eastAsia="Calibri" w:cs="Courier New"/>
          <w:b/>
          <w:color w:val="000000"/>
          <w:sz w:val="28"/>
          <w:szCs w:val="28"/>
          <w:lang w:val="nl-NL" w:eastAsia="vi-VN"/>
        </w:rPr>
        <w:t>c</w:t>
      </w:r>
      <w:r w:rsidRPr="00AC2A70">
        <w:rPr>
          <w:rFonts w:eastAsia="Calibri" w:cs="Courier New"/>
          <w:b/>
          <w:color w:val="000000"/>
          <w:sz w:val="28"/>
          <w:szCs w:val="28"/>
          <w:lang w:val="vi-VN" w:eastAsia="vi-VN"/>
        </w:rPr>
        <w:t xml:space="preserve">. Phẩm chất: </w:t>
      </w:r>
    </w:p>
    <w:p w:rsidR="00185EF3" w:rsidRPr="00AC2A70" w:rsidRDefault="00185EF3" w:rsidP="00185EF3">
      <w:pPr>
        <w:tabs>
          <w:tab w:val="left" w:pos="1781"/>
        </w:tabs>
        <w:rPr>
          <w:rFonts w:eastAsia="Calibri"/>
          <w:sz w:val="28"/>
          <w:lang w:val="nl-NL"/>
        </w:rPr>
      </w:pPr>
      <w:r w:rsidRPr="00AC2A70">
        <w:rPr>
          <w:rFonts w:eastAsia="Calibri" w:cs="Courier New"/>
          <w:color w:val="000000"/>
          <w:sz w:val="28"/>
          <w:szCs w:val="26"/>
          <w:lang w:val="nl-NL" w:eastAsia="vi-VN"/>
        </w:rPr>
        <w:t xml:space="preserve">- Yêu nước: </w:t>
      </w:r>
      <w:r w:rsidRPr="00AC2A70">
        <w:rPr>
          <w:rFonts w:eastAsia="Calibri"/>
          <w:sz w:val="28"/>
          <w:lang w:val="nl-NL"/>
        </w:rPr>
        <w:t>Cảm nhận được vẻ đẹp của tự nhiên và nhanh thích tìm tòi, khám phá về bầu trời và các hiện tượng tự nhiên.</w:t>
      </w:r>
    </w:p>
    <w:p w:rsidR="00185EF3" w:rsidRPr="00AC2A70" w:rsidRDefault="00185EF3" w:rsidP="00185EF3">
      <w:pPr>
        <w:rPr>
          <w:rFonts w:eastAsia="Calibri"/>
          <w:b/>
          <w:sz w:val="28"/>
          <w:szCs w:val="28"/>
          <w:lang w:val="vi-VN"/>
        </w:rPr>
      </w:pPr>
      <w:r w:rsidRPr="00AC2A70">
        <w:rPr>
          <w:rFonts w:eastAsia="Calibri"/>
          <w:b/>
          <w:sz w:val="28"/>
          <w:szCs w:val="28"/>
        </w:rPr>
        <w:t>II</w:t>
      </w:r>
      <w:r w:rsidRPr="00AC2A70">
        <w:rPr>
          <w:rFonts w:eastAsia="Calibri"/>
          <w:b/>
          <w:sz w:val="28"/>
          <w:szCs w:val="28"/>
          <w:lang w:val="vi-VN"/>
        </w:rPr>
        <w:t>. ĐỒ DÙNG DẠY HỌC:</w:t>
      </w:r>
    </w:p>
    <w:p w:rsidR="00185EF3" w:rsidRPr="00AC2A70" w:rsidRDefault="00185EF3" w:rsidP="00185EF3">
      <w:pPr>
        <w:rPr>
          <w:rFonts w:eastAsia="Calibri"/>
          <w:sz w:val="28"/>
          <w:szCs w:val="28"/>
          <w:lang w:val="nl-NL"/>
        </w:rPr>
      </w:pPr>
      <w:r w:rsidRPr="00AC2A70">
        <w:rPr>
          <w:rFonts w:eastAsia="Calibri"/>
          <w:b/>
          <w:sz w:val="28"/>
          <w:szCs w:val="28"/>
          <w:lang w:val="nl-NL"/>
        </w:rPr>
        <w:t>a. GV</w:t>
      </w:r>
      <w:r w:rsidRPr="00AC2A70">
        <w:rPr>
          <w:rFonts w:eastAsia="Calibri"/>
          <w:sz w:val="28"/>
          <w:szCs w:val="28"/>
          <w:lang w:val="nl-NL"/>
        </w:rPr>
        <w:t xml:space="preserve">: </w:t>
      </w:r>
    </w:p>
    <w:p w:rsidR="00185EF3" w:rsidRPr="00AC2A70" w:rsidRDefault="00185EF3" w:rsidP="00185EF3">
      <w:pPr>
        <w:rPr>
          <w:rFonts w:eastAsia="Calibri"/>
          <w:sz w:val="28"/>
          <w:szCs w:val="28"/>
        </w:rPr>
      </w:pPr>
      <w:r w:rsidRPr="00AC2A70">
        <w:rPr>
          <w:rFonts w:eastAsia="Calibri"/>
          <w:sz w:val="28"/>
          <w:szCs w:val="28"/>
        </w:rPr>
        <w:t>- Các hình ở bài 20 trong SGK.</w:t>
      </w:r>
    </w:p>
    <w:p w:rsidR="00185EF3" w:rsidRPr="00AC2A70" w:rsidRDefault="00185EF3" w:rsidP="00185EF3">
      <w:pPr>
        <w:rPr>
          <w:rFonts w:eastAsia="Calibri"/>
          <w:sz w:val="28"/>
          <w:szCs w:val="28"/>
        </w:rPr>
      </w:pPr>
      <w:r w:rsidRPr="00AC2A70">
        <w:rPr>
          <w:rFonts w:eastAsia="Calibri"/>
          <w:sz w:val="28"/>
          <w:szCs w:val="28"/>
        </w:rPr>
        <w:t>- VBT Tự nhiên và Xã hội 1.</w:t>
      </w:r>
    </w:p>
    <w:p w:rsidR="00185EF3" w:rsidRPr="00AC2A70" w:rsidRDefault="00185EF3" w:rsidP="00185EF3">
      <w:pPr>
        <w:rPr>
          <w:rFonts w:eastAsia="Calibri"/>
          <w:sz w:val="28"/>
          <w:szCs w:val="28"/>
        </w:rPr>
      </w:pPr>
      <w:r w:rsidRPr="00AC2A70">
        <w:rPr>
          <w:rFonts w:eastAsia="Calibri"/>
          <w:sz w:val="28"/>
          <w:szCs w:val="28"/>
        </w:rPr>
        <w:t>- Một số tranh ảnh hoặc video clip về bầu trời ban ngày và ban đêm (trình bày chung cả lớp)</w:t>
      </w:r>
    </w:p>
    <w:p w:rsidR="00185EF3" w:rsidRPr="00AC2A70" w:rsidRDefault="00185EF3" w:rsidP="00185EF3">
      <w:pPr>
        <w:rPr>
          <w:rFonts w:eastAsia="Calibri"/>
          <w:sz w:val="28"/>
          <w:szCs w:val="28"/>
        </w:rPr>
      </w:pPr>
      <w:r w:rsidRPr="00AC2A70">
        <w:rPr>
          <w:rFonts w:eastAsia="Calibri"/>
          <w:b/>
          <w:sz w:val="28"/>
          <w:szCs w:val="28"/>
        </w:rPr>
        <w:t>b. HS</w:t>
      </w:r>
      <w:r w:rsidRPr="00AC2A70">
        <w:rPr>
          <w:rFonts w:eastAsia="Calibri"/>
          <w:sz w:val="28"/>
          <w:szCs w:val="28"/>
        </w:rPr>
        <w:t>: Sách giáo khoa, bút màu.</w:t>
      </w:r>
    </w:p>
    <w:p w:rsidR="00185EF3" w:rsidRDefault="00185EF3" w:rsidP="00185EF3">
      <w:pPr>
        <w:rPr>
          <w:rFonts w:eastAsia="Calibri"/>
          <w:b/>
          <w:sz w:val="28"/>
          <w:szCs w:val="28"/>
        </w:rPr>
      </w:pPr>
      <w:r w:rsidRPr="00AC2A70">
        <w:rPr>
          <w:rFonts w:eastAsia="Calibri"/>
          <w:b/>
          <w:sz w:val="28"/>
          <w:szCs w:val="28"/>
        </w:rPr>
        <w:t>III</w:t>
      </w:r>
      <w:r w:rsidRPr="00AC2A70">
        <w:rPr>
          <w:rFonts w:eastAsia="Calibri"/>
          <w:b/>
          <w:sz w:val="28"/>
          <w:szCs w:val="28"/>
          <w:lang w:val="vi-VN"/>
        </w:rPr>
        <w:t>. CÁC HOẠT ĐỘNG DẠY HỌC CHỦ YẾU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7"/>
        <w:gridCol w:w="3802"/>
      </w:tblGrid>
      <w:tr w:rsidR="00185EF3" w:rsidRPr="00AC2A70" w:rsidTr="00E07564">
        <w:tc>
          <w:tcPr>
            <w:tcW w:w="6062" w:type="dxa"/>
          </w:tcPr>
          <w:p w:rsidR="00185EF3" w:rsidRPr="00AC2A70" w:rsidRDefault="00185EF3" w:rsidP="00E07564">
            <w:pPr>
              <w:jc w:val="both"/>
              <w:rPr>
                <w:rFonts w:eastAsia="SimSun"/>
                <w:b/>
                <w:sz w:val="28"/>
                <w:szCs w:val="28"/>
              </w:rPr>
            </w:pPr>
            <w:r w:rsidRPr="00AC2A70">
              <w:rPr>
                <w:rFonts w:eastAsia="SimSun"/>
                <w:b/>
                <w:sz w:val="28"/>
                <w:szCs w:val="28"/>
              </w:rPr>
              <w:t>Hoạt động của giáo viên</w:t>
            </w:r>
          </w:p>
        </w:tc>
        <w:tc>
          <w:tcPr>
            <w:tcW w:w="3969" w:type="dxa"/>
          </w:tcPr>
          <w:p w:rsidR="00185EF3" w:rsidRPr="00AC2A70" w:rsidRDefault="00185EF3" w:rsidP="00E07564">
            <w:pPr>
              <w:jc w:val="both"/>
              <w:rPr>
                <w:rFonts w:eastAsia="SimSun"/>
                <w:b/>
                <w:sz w:val="28"/>
                <w:szCs w:val="28"/>
              </w:rPr>
            </w:pPr>
            <w:r w:rsidRPr="00AC2A70">
              <w:rPr>
                <w:rFonts w:eastAsia="SimSun"/>
                <w:b/>
                <w:sz w:val="28"/>
                <w:szCs w:val="28"/>
              </w:rPr>
              <w:t>Hoạt động của học sinh</w:t>
            </w:r>
          </w:p>
        </w:tc>
      </w:tr>
      <w:tr w:rsidR="00185EF3" w:rsidRPr="00AC2A70" w:rsidTr="00E07564">
        <w:tc>
          <w:tcPr>
            <w:tcW w:w="6062" w:type="dxa"/>
          </w:tcPr>
          <w:p w:rsidR="00185EF3" w:rsidRPr="00AC2A70" w:rsidRDefault="00185EF3" w:rsidP="00E07564">
            <w:pPr>
              <w:jc w:val="both"/>
              <w:rPr>
                <w:rFonts w:eastAsia="SimSun"/>
                <w:b/>
                <w:sz w:val="28"/>
                <w:szCs w:val="28"/>
              </w:rPr>
            </w:pPr>
            <w:r w:rsidRPr="00AC2A70">
              <w:rPr>
                <w:rFonts w:eastAsia="SimSun"/>
                <w:b/>
                <w:sz w:val="28"/>
                <w:szCs w:val="28"/>
              </w:rPr>
              <w:t>1.HOẠT ĐỘNG KHỞI ĐỘNG (5 phút):</w:t>
            </w:r>
          </w:p>
          <w:p w:rsidR="00185EF3" w:rsidRPr="00AC2A70" w:rsidRDefault="00185EF3" w:rsidP="00E07564">
            <w:pPr>
              <w:jc w:val="both"/>
              <w:rPr>
                <w:rFonts w:eastAsia="SimSun"/>
                <w:sz w:val="28"/>
                <w:szCs w:val="28"/>
              </w:rPr>
            </w:pPr>
            <w:r w:rsidRPr="00AC2A70">
              <w:rPr>
                <w:rFonts w:eastAsia="SimSun"/>
                <w:i/>
                <w:sz w:val="28"/>
                <w:szCs w:val="28"/>
              </w:rPr>
              <w:t>*Mục tiêu:</w:t>
            </w:r>
            <w:r w:rsidRPr="00AC2A70">
              <w:rPr>
                <w:rFonts w:eastAsia="SimSun"/>
                <w:sz w:val="28"/>
                <w:szCs w:val="28"/>
              </w:rPr>
              <w:t xml:space="preserve"> Tạo hứng thú khơi gợi nội dung của bài học của tiết học trước.</w:t>
            </w:r>
          </w:p>
          <w:p w:rsidR="00185EF3" w:rsidRPr="00AC2A70" w:rsidRDefault="00185EF3" w:rsidP="00E07564">
            <w:pPr>
              <w:jc w:val="both"/>
              <w:rPr>
                <w:rFonts w:eastAsia="SimSun"/>
                <w:sz w:val="28"/>
                <w:szCs w:val="28"/>
              </w:rPr>
            </w:pPr>
            <w:r w:rsidRPr="00AC2A70">
              <w:rPr>
                <w:rFonts w:eastAsia="SimSun"/>
                <w:i/>
                <w:sz w:val="28"/>
                <w:szCs w:val="28"/>
              </w:rPr>
              <w:lastRenderedPageBreak/>
              <w:t xml:space="preserve">*Phương pháp: </w:t>
            </w:r>
            <w:r w:rsidRPr="00AC2A70">
              <w:rPr>
                <w:rFonts w:eastAsia="SimSun"/>
                <w:sz w:val="28"/>
                <w:szCs w:val="28"/>
              </w:rPr>
              <w:t>Đàm thoại</w:t>
            </w:r>
          </w:p>
          <w:p w:rsidR="00185EF3" w:rsidRPr="00AC2A70" w:rsidRDefault="00185EF3" w:rsidP="00E07564">
            <w:pPr>
              <w:jc w:val="both"/>
              <w:rPr>
                <w:rFonts w:eastAsia="SimSun"/>
                <w:i/>
                <w:sz w:val="28"/>
                <w:szCs w:val="28"/>
              </w:rPr>
            </w:pPr>
            <w:r w:rsidRPr="00AC2A70">
              <w:rPr>
                <w:rFonts w:eastAsia="SimSun"/>
                <w:i/>
                <w:sz w:val="28"/>
                <w:szCs w:val="28"/>
              </w:rPr>
              <w:t xml:space="preserve">*Phương tiện: </w:t>
            </w:r>
          </w:p>
          <w:p w:rsidR="00185EF3" w:rsidRPr="00AC2A70" w:rsidRDefault="00185EF3" w:rsidP="00E07564">
            <w:pPr>
              <w:jc w:val="both"/>
              <w:rPr>
                <w:rFonts w:eastAsia="SimSun"/>
                <w:i/>
                <w:sz w:val="28"/>
                <w:szCs w:val="28"/>
              </w:rPr>
            </w:pPr>
            <w:r w:rsidRPr="00AC2A70">
              <w:rPr>
                <w:rFonts w:eastAsia="SimSun"/>
                <w:i/>
                <w:sz w:val="28"/>
                <w:szCs w:val="28"/>
              </w:rPr>
              <w:t>*Cách tiến hành:</w:t>
            </w:r>
          </w:p>
          <w:p w:rsidR="00185EF3" w:rsidRPr="00AC2A70" w:rsidRDefault="00185EF3" w:rsidP="00E07564">
            <w:pPr>
              <w:jc w:val="both"/>
              <w:rPr>
                <w:rFonts w:eastAsia="SimSun"/>
                <w:sz w:val="28"/>
                <w:szCs w:val="28"/>
              </w:rPr>
            </w:pPr>
            <w:r w:rsidRPr="00AC2A70">
              <w:rPr>
                <w:rFonts w:eastAsia="SimSun"/>
                <w:sz w:val="28"/>
                <w:szCs w:val="28"/>
              </w:rPr>
              <w:t>- GV tổ chức cho HS hát bài hát Bầu trời xanh ( sáng tác:Nguyễn Văn Quỳ) với câu hỏi:</w:t>
            </w:r>
          </w:p>
          <w:p w:rsidR="00185EF3" w:rsidRPr="00AC2A70" w:rsidRDefault="00185EF3" w:rsidP="00E07564">
            <w:pPr>
              <w:jc w:val="both"/>
              <w:rPr>
                <w:rFonts w:eastAsia="SimSun"/>
                <w:sz w:val="28"/>
                <w:szCs w:val="28"/>
              </w:rPr>
            </w:pPr>
            <w:r w:rsidRPr="00AC2A70">
              <w:rPr>
                <w:rFonts w:eastAsia="SimSun"/>
                <w:sz w:val="28"/>
                <w:szCs w:val="28"/>
              </w:rPr>
              <w:t xml:space="preserve">   + Em cảm nhận như thế nào về bầu trời và những đám mây có trong lời bài hát?”</w:t>
            </w:r>
          </w:p>
          <w:p w:rsidR="00185EF3" w:rsidRPr="00AC2A70" w:rsidRDefault="00185EF3" w:rsidP="00E07564">
            <w:pPr>
              <w:jc w:val="both"/>
              <w:rPr>
                <w:rFonts w:eastAsia="SimSun"/>
                <w:sz w:val="28"/>
                <w:szCs w:val="28"/>
              </w:rPr>
            </w:pPr>
            <w:r w:rsidRPr="00AC2A70">
              <w:rPr>
                <w:rFonts w:eastAsia="SimSun"/>
                <w:sz w:val="28"/>
                <w:szCs w:val="28"/>
              </w:rPr>
              <w:t>- GV nhận xét, GV  dẫn dắt HS vào bài học :” Ban ngày và ban đêm.”tiết 2</w:t>
            </w:r>
          </w:p>
          <w:p w:rsidR="00185EF3" w:rsidRPr="00AC2A70" w:rsidRDefault="00185EF3" w:rsidP="00E07564">
            <w:pPr>
              <w:jc w:val="both"/>
              <w:rPr>
                <w:rFonts w:eastAsia="SimSun"/>
                <w:b/>
                <w:sz w:val="28"/>
                <w:szCs w:val="28"/>
              </w:rPr>
            </w:pPr>
            <w:r w:rsidRPr="00AC2A70">
              <w:rPr>
                <w:rFonts w:eastAsia="SimSun"/>
                <w:b/>
                <w:sz w:val="28"/>
                <w:szCs w:val="28"/>
              </w:rPr>
              <w:t>2.</w:t>
            </w:r>
            <w:r>
              <w:rPr>
                <w:rFonts w:eastAsia="SimSun"/>
                <w:b/>
                <w:sz w:val="28"/>
                <w:szCs w:val="28"/>
              </w:rPr>
              <w:t>HOẠT ĐỘNG</w:t>
            </w:r>
            <w:r w:rsidRPr="00AC2A70">
              <w:rPr>
                <w:rFonts w:eastAsia="SimSun"/>
                <w:b/>
                <w:sz w:val="28"/>
                <w:szCs w:val="28"/>
              </w:rPr>
              <w:t xml:space="preserve"> THỰC HÀNH:</w:t>
            </w:r>
          </w:p>
          <w:p w:rsidR="00185EF3" w:rsidRPr="00AC2A70" w:rsidRDefault="00185EF3" w:rsidP="00E07564">
            <w:pPr>
              <w:jc w:val="both"/>
              <w:rPr>
                <w:rFonts w:eastAsia="SimSun"/>
                <w:b/>
                <w:sz w:val="28"/>
                <w:szCs w:val="28"/>
              </w:rPr>
            </w:pPr>
            <w:r w:rsidRPr="00AC2A70">
              <w:rPr>
                <w:rFonts w:eastAsia="SimSun"/>
                <w:b/>
                <w:sz w:val="28"/>
                <w:szCs w:val="28"/>
              </w:rPr>
              <w:t>2.1 Hoạt động 1: Hình dạng của mặt trăng</w:t>
            </w:r>
          </w:p>
          <w:p w:rsidR="00185EF3" w:rsidRPr="00AC2A70" w:rsidRDefault="00185EF3" w:rsidP="00E07564">
            <w:pPr>
              <w:jc w:val="both"/>
              <w:rPr>
                <w:rFonts w:eastAsia="SimSun"/>
                <w:sz w:val="28"/>
                <w:szCs w:val="28"/>
              </w:rPr>
            </w:pPr>
            <w:r w:rsidRPr="00AC2A70">
              <w:rPr>
                <w:rFonts w:eastAsia="SimSun"/>
                <w:i/>
                <w:sz w:val="28"/>
                <w:szCs w:val="28"/>
              </w:rPr>
              <w:t>*Mục tiêu:</w:t>
            </w:r>
            <w:r w:rsidRPr="00AC2A70">
              <w:rPr>
                <w:rFonts w:eastAsia="SimSun"/>
                <w:sz w:val="28"/>
                <w:szCs w:val="28"/>
              </w:rPr>
              <w:t>HS nhận biết hình dạng của mặt trăng</w:t>
            </w:r>
          </w:p>
          <w:p w:rsidR="00185EF3" w:rsidRPr="00AC2A70" w:rsidRDefault="00185EF3" w:rsidP="00E07564">
            <w:pPr>
              <w:jc w:val="both"/>
              <w:rPr>
                <w:rFonts w:eastAsia="SimSun"/>
                <w:sz w:val="28"/>
                <w:szCs w:val="28"/>
              </w:rPr>
            </w:pPr>
            <w:r w:rsidRPr="00AC2A70">
              <w:rPr>
                <w:rFonts w:eastAsia="SimSun"/>
                <w:i/>
                <w:sz w:val="28"/>
                <w:szCs w:val="28"/>
              </w:rPr>
              <w:t>*Phương pháp:</w:t>
            </w:r>
            <w:r w:rsidRPr="00AC2A70">
              <w:rPr>
                <w:rFonts w:eastAsia="SimSun"/>
                <w:sz w:val="28"/>
                <w:szCs w:val="28"/>
              </w:rPr>
              <w:t xml:space="preserve"> Quan sát, thảo luận nhóm 2</w:t>
            </w:r>
          </w:p>
          <w:p w:rsidR="00185EF3" w:rsidRPr="00AC2A70" w:rsidRDefault="00185EF3" w:rsidP="00E07564">
            <w:pPr>
              <w:jc w:val="both"/>
              <w:rPr>
                <w:rFonts w:eastAsia="SimSun"/>
                <w:sz w:val="28"/>
                <w:szCs w:val="28"/>
              </w:rPr>
            </w:pPr>
            <w:r w:rsidRPr="00AC2A70">
              <w:rPr>
                <w:rFonts w:eastAsia="SimSun"/>
                <w:i/>
                <w:sz w:val="28"/>
                <w:szCs w:val="28"/>
              </w:rPr>
              <w:t>* Phướng tiện</w:t>
            </w:r>
            <w:r w:rsidRPr="00AC2A70">
              <w:rPr>
                <w:rFonts w:eastAsia="SimSun"/>
                <w:sz w:val="28"/>
                <w:szCs w:val="28"/>
              </w:rPr>
              <w:t>: tranh 1, 2, 3 SGK trang 122</w:t>
            </w:r>
          </w:p>
          <w:p w:rsidR="00185EF3" w:rsidRPr="00AC2A70" w:rsidRDefault="00185EF3" w:rsidP="00E07564">
            <w:pPr>
              <w:jc w:val="both"/>
              <w:rPr>
                <w:rFonts w:eastAsia="SimSun"/>
                <w:i/>
                <w:sz w:val="28"/>
                <w:szCs w:val="28"/>
              </w:rPr>
            </w:pPr>
            <w:r w:rsidRPr="00AC2A70">
              <w:rPr>
                <w:rFonts w:eastAsia="SimSun"/>
                <w:i/>
                <w:sz w:val="28"/>
                <w:szCs w:val="28"/>
              </w:rPr>
              <w:t>*Cách tiến hành:</w:t>
            </w:r>
          </w:p>
          <w:p w:rsidR="00185EF3" w:rsidRPr="00AC2A70" w:rsidRDefault="00185EF3" w:rsidP="00E07564">
            <w:pPr>
              <w:jc w:val="both"/>
              <w:rPr>
                <w:rFonts w:eastAsia="SimSun"/>
                <w:sz w:val="28"/>
                <w:szCs w:val="28"/>
              </w:rPr>
            </w:pPr>
            <w:r w:rsidRPr="00AC2A70">
              <w:rPr>
                <w:rFonts w:eastAsia="SimSun"/>
                <w:sz w:val="28"/>
                <w:szCs w:val="28"/>
              </w:rPr>
              <w:t>- GV tổ chức cho HS quan sát tranh 1, 2, 3 trang 122 SGK thảo luận nhóm 2 với câu hỏi:</w:t>
            </w:r>
          </w:p>
          <w:p w:rsidR="00185EF3" w:rsidRPr="00AC2A70" w:rsidRDefault="00185EF3" w:rsidP="00E07564">
            <w:pPr>
              <w:jc w:val="both"/>
              <w:rPr>
                <w:rFonts w:eastAsia="SimSun"/>
                <w:sz w:val="28"/>
                <w:szCs w:val="28"/>
              </w:rPr>
            </w:pPr>
            <w:r w:rsidRPr="00AC2A70">
              <w:rPr>
                <w:rFonts w:eastAsia="SimSun"/>
                <w:sz w:val="28"/>
                <w:szCs w:val="28"/>
              </w:rPr>
              <w:t xml:space="preserve">   + Em nhìn thấy gì trên bầu trời trong các tranh?</w:t>
            </w:r>
          </w:p>
          <w:p w:rsidR="00185EF3" w:rsidRPr="00AC2A70" w:rsidRDefault="00185EF3" w:rsidP="00E07564">
            <w:pPr>
              <w:jc w:val="both"/>
              <w:rPr>
                <w:rFonts w:eastAsia="SimSun"/>
                <w:sz w:val="28"/>
                <w:szCs w:val="28"/>
              </w:rPr>
            </w:pPr>
            <w:r w:rsidRPr="00AC2A70">
              <w:rPr>
                <w:rFonts w:eastAsia="SimSun"/>
                <w:sz w:val="28"/>
                <w:szCs w:val="28"/>
              </w:rPr>
              <w:t xml:space="preserve">   + Em nhận xét gì về Mặt Trăng trong tranh 1 và tranh 2</w:t>
            </w:r>
          </w:p>
          <w:p w:rsidR="00185EF3" w:rsidRPr="00AC2A70" w:rsidRDefault="00185EF3" w:rsidP="00E07564">
            <w:pPr>
              <w:jc w:val="both"/>
              <w:rPr>
                <w:rFonts w:eastAsia="SimSun"/>
                <w:sz w:val="28"/>
                <w:szCs w:val="28"/>
              </w:rPr>
            </w:pPr>
            <w:r w:rsidRPr="00AC2A70">
              <w:rPr>
                <w:rFonts w:eastAsia="SimSun"/>
                <w:sz w:val="28"/>
                <w:szCs w:val="28"/>
              </w:rPr>
              <w:t xml:space="preserve"> - GV tổ chức cho HS chia sẻ trước lớp.</w:t>
            </w:r>
          </w:p>
          <w:p w:rsidR="00185EF3" w:rsidRPr="00AC2A70" w:rsidRDefault="00185EF3" w:rsidP="00E07564">
            <w:pPr>
              <w:jc w:val="both"/>
              <w:rPr>
                <w:rFonts w:eastAsia="SimSun"/>
                <w:sz w:val="28"/>
                <w:szCs w:val="28"/>
              </w:rPr>
            </w:pPr>
            <w:r w:rsidRPr="00AC2A70">
              <w:rPr>
                <w:rFonts w:eastAsia="SimSun"/>
                <w:sz w:val="28"/>
                <w:szCs w:val="28"/>
              </w:rPr>
              <w:t>- GV cùng HS nhận xét và GV hỏi thêm:</w:t>
            </w:r>
          </w:p>
          <w:p w:rsidR="00185EF3" w:rsidRPr="00AC2A70" w:rsidRDefault="00185EF3" w:rsidP="00E07564">
            <w:pPr>
              <w:jc w:val="both"/>
              <w:rPr>
                <w:rFonts w:eastAsia="SimSun"/>
                <w:sz w:val="28"/>
                <w:szCs w:val="28"/>
              </w:rPr>
            </w:pPr>
            <w:r w:rsidRPr="00AC2A70">
              <w:rPr>
                <w:rFonts w:eastAsia="SimSun"/>
                <w:sz w:val="28"/>
                <w:szCs w:val="28"/>
              </w:rPr>
              <w:t xml:space="preserve">   + Có phải đêm nào chúng ta cũng nhìn thấy Mặt Trăng trên bầu trời không ?</w:t>
            </w:r>
          </w:p>
          <w:p w:rsidR="00185EF3" w:rsidRPr="00AC2A70" w:rsidRDefault="00185EF3" w:rsidP="00E07564">
            <w:pPr>
              <w:jc w:val="both"/>
              <w:rPr>
                <w:rFonts w:eastAsia="SimSun"/>
                <w:sz w:val="28"/>
                <w:szCs w:val="28"/>
              </w:rPr>
            </w:pPr>
            <w:r w:rsidRPr="00AC2A70">
              <w:rPr>
                <w:rFonts w:eastAsia="SimSun"/>
                <w:sz w:val="28"/>
                <w:szCs w:val="28"/>
              </w:rPr>
              <w:t xml:space="preserve">   + Quan sát bầu trời ban đêm, chúng ta luôn nhìn thấy gì ?</w:t>
            </w:r>
          </w:p>
          <w:p w:rsidR="00185EF3" w:rsidRPr="00AC2A70" w:rsidRDefault="00185EF3" w:rsidP="00E07564">
            <w:pPr>
              <w:jc w:val="both"/>
              <w:rPr>
                <w:rFonts w:eastAsia="SimSun"/>
                <w:sz w:val="28"/>
                <w:szCs w:val="28"/>
              </w:rPr>
            </w:pPr>
            <w:r w:rsidRPr="00AC2A70">
              <w:rPr>
                <w:rFonts w:eastAsia="SimSun"/>
                <w:sz w:val="28"/>
                <w:szCs w:val="28"/>
              </w:rPr>
              <w:t>-GV cùng HS nhận xét, rút ra kết luận.</w:t>
            </w:r>
          </w:p>
          <w:p w:rsidR="00185EF3" w:rsidRPr="00AC2A70" w:rsidRDefault="00185EF3" w:rsidP="00E07564">
            <w:pPr>
              <w:jc w:val="both"/>
              <w:rPr>
                <w:rFonts w:eastAsia="SimSun"/>
                <w:sz w:val="28"/>
                <w:szCs w:val="28"/>
              </w:rPr>
            </w:pPr>
            <w:r w:rsidRPr="00AC2A70">
              <w:rPr>
                <w:rFonts w:eastAsia="SimSun"/>
                <w:sz w:val="28"/>
                <w:szCs w:val="28"/>
              </w:rPr>
              <w:t>Kết luận: Có đêm em nhìn thấy Mặt Trăng tròn, có đêm em nhìn thấy Mặt Trăng khuyết, có đêm em không nhìn thấy Mặt Trăng.</w:t>
            </w:r>
          </w:p>
          <w:p w:rsidR="00185EF3" w:rsidRPr="00AC2A70" w:rsidRDefault="00185EF3" w:rsidP="00E07564">
            <w:pPr>
              <w:jc w:val="both"/>
              <w:rPr>
                <w:rFonts w:eastAsia="SimSun"/>
                <w:b/>
                <w:sz w:val="28"/>
                <w:szCs w:val="28"/>
              </w:rPr>
            </w:pPr>
            <w:r w:rsidRPr="00AC2A70">
              <w:rPr>
                <w:rFonts w:eastAsia="SimSun"/>
                <w:b/>
                <w:sz w:val="28"/>
                <w:szCs w:val="28"/>
              </w:rPr>
              <w:t>2.2 Hoạt động 2: Mô tả Mặt Trăng vào đêm Trung thu</w:t>
            </w:r>
          </w:p>
          <w:p w:rsidR="00185EF3" w:rsidRPr="00AC2A70" w:rsidRDefault="00185EF3" w:rsidP="00E07564">
            <w:pPr>
              <w:jc w:val="both"/>
              <w:rPr>
                <w:rFonts w:eastAsia="SimSun"/>
                <w:sz w:val="28"/>
                <w:szCs w:val="28"/>
              </w:rPr>
            </w:pPr>
            <w:r w:rsidRPr="00AC2A70">
              <w:rPr>
                <w:rFonts w:eastAsia="SimSun"/>
                <w:i/>
                <w:sz w:val="28"/>
                <w:szCs w:val="28"/>
              </w:rPr>
              <w:t>*Mục tiêu:</w:t>
            </w:r>
            <w:r w:rsidRPr="00AC2A70">
              <w:rPr>
                <w:rFonts w:eastAsia="SimSun"/>
                <w:sz w:val="28"/>
                <w:szCs w:val="28"/>
              </w:rPr>
              <w:t>HS nhận biết hình dạng của Mặt Trăng vào đêm Trung thu.</w:t>
            </w:r>
          </w:p>
          <w:p w:rsidR="00185EF3" w:rsidRPr="00AC2A70" w:rsidRDefault="00185EF3" w:rsidP="00E07564">
            <w:pPr>
              <w:jc w:val="both"/>
              <w:rPr>
                <w:rFonts w:eastAsia="SimSun"/>
                <w:sz w:val="28"/>
                <w:szCs w:val="28"/>
              </w:rPr>
            </w:pPr>
            <w:r w:rsidRPr="00AC2A70">
              <w:rPr>
                <w:rFonts w:eastAsia="SimSun"/>
                <w:i/>
                <w:sz w:val="28"/>
                <w:szCs w:val="28"/>
              </w:rPr>
              <w:t>*Phương pháp:</w:t>
            </w:r>
            <w:r w:rsidRPr="00AC2A70">
              <w:rPr>
                <w:rFonts w:eastAsia="SimSun"/>
                <w:sz w:val="28"/>
                <w:szCs w:val="28"/>
              </w:rPr>
              <w:t xml:space="preserve"> Đàm thoại cả lớp</w:t>
            </w:r>
          </w:p>
          <w:p w:rsidR="00185EF3" w:rsidRPr="00AC2A70" w:rsidRDefault="00185EF3" w:rsidP="00E07564">
            <w:pPr>
              <w:jc w:val="both"/>
              <w:rPr>
                <w:rFonts w:eastAsia="SimSun"/>
                <w:sz w:val="28"/>
                <w:szCs w:val="28"/>
              </w:rPr>
            </w:pPr>
            <w:r w:rsidRPr="00AC2A70">
              <w:rPr>
                <w:rFonts w:eastAsia="SimSun"/>
                <w:i/>
                <w:sz w:val="28"/>
                <w:szCs w:val="28"/>
              </w:rPr>
              <w:t>* Phướng tiện</w:t>
            </w:r>
            <w:r w:rsidRPr="00AC2A70">
              <w:rPr>
                <w:rFonts w:eastAsia="SimSun"/>
                <w:sz w:val="28"/>
                <w:szCs w:val="28"/>
              </w:rPr>
              <w:t>: /</w:t>
            </w:r>
          </w:p>
          <w:p w:rsidR="00185EF3" w:rsidRPr="00AC2A70" w:rsidRDefault="00185EF3" w:rsidP="00E07564">
            <w:pPr>
              <w:jc w:val="both"/>
              <w:rPr>
                <w:rFonts w:eastAsia="SimSun"/>
                <w:i/>
                <w:sz w:val="28"/>
                <w:szCs w:val="28"/>
              </w:rPr>
            </w:pPr>
            <w:r w:rsidRPr="00AC2A70">
              <w:rPr>
                <w:rFonts w:eastAsia="SimSun"/>
                <w:i/>
                <w:sz w:val="28"/>
                <w:szCs w:val="28"/>
              </w:rPr>
              <w:t>*Cách tiến hành:</w:t>
            </w:r>
          </w:p>
          <w:p w:rsidR="00185EF3" w:rsidRPr="00AC2A70" w:rsidRDefault="00185EF3" w:rsidP="00E07564">
            <w:pPr>
              <w:jc w:val="both"/>
              <w:rPr>
                <w:rFonts w:eastAsia="SimSun"/>
                <w:sz w:val="28"/>
                <w:szCs w:val="28"/>
              </w:rPr>
            </w:pPr>
            <w:r w:rsidRPr="00AC2A70">
              <w:rPr>
                <w:rFonts w:eastAsia="SimSun"/>
                <w:b/>
                <w:sz w:val="28"/>
                <w:szCs w:val="28"/>
              </w:rPr>
              <w:t xml:space="preserve">- </w:t>
            </w:r>
            <w:r w:rsidRPr="00AC2A70">
              <w:rPr>
                <w:rFonts w:eastAsia="SimSun"/>
                <w:sz w:val="28"/>
                <w:szCs w:val="28"/>
              </w:rPr>
              <w:t>GV tổ chức cho HS thảo luận trước lớp với câu hỏi :</w:t>
            </w:r>
          </w:p>
          <w:p w:rsidR="00185EF3" w:rsidRPr="00AC2A70" w:rsidRDefault="00185EF3" w:rsidP="00E07564">
            <w:pPr>
              <w:jc w:val="both"/>
              <w:rPr>
                <w:rFonts w:eastAsia="SimSun"/>
                <w:sz w:val="28"/>
                <w:szCs w:val="28"/>
              </w:rPr>
            </w:pPr>
            <w:r w:rsidRPr="00AC2A70">
              <w:rPr>
                <w:rFonts w:eastAsia="SimSun"/>
                <w:sz w:val="28"/>
                <w:szCs w:val="28"/>
              </w:rPr>
              <w:t xml:space="preserve">  + Các em đã bao giờ nhìn lên bầu trời vào đêm Trung thu chưa? Khi đó, em thấy Mặt trăng như thế nào ?</w:t>
            </w:r>
          </w:p>
          <w:p w:rsidR="00185EF3" w:rsidRPr="00AC2A70" w:rsidRDefault="00185EF3" w:rsidP="00E07564">
            <w:pPr>
              <w:jc w:val="both"/>
              <w:rPr>
                <w:rFonts w:eastAsia="SimSun"/>
                <w:sz w:val="28"/>
                <w:szCs w:val="28"/>
              </w:rPr>
            </w:pPr>
            <w:r w:rsidRPr="00AC2A70">
              <w:rPr>
                <w:rFonts w:eastAsia="SimSun"/>
                <w:sz w:val="28"/>
                <w:szCs w:val="28"/>
              </w:rPr>
              <w:lastRenderedPageBreak/>
              <w:t>- GV tổ chức cho HS chia sẻ trước lớp.</w:t>
            </w:r>
          </w:p>
          <w:p w:rsidR="00185EF3" w:rsidRPr="00AC2A70" w:rsidRDefault="00185EF3" w:rsidP="00E07564">
            <w:pPr>
              <w:jc w:val="both"/>
              <w:rPr>
                <w:rFonts w:eastAsia="SimSun"/>
                <w:sz w:val="28"/>
                <w:szCs w:val="28"/>
              </w:rPr>
            </w:pPr>
            <w:r w:rsidRPr="00AC2A70">
              <w:rPr>
                <w:rFonts w:eastAsia="SimSun"/>
                <w:sz w:val="28"/>
                <w:szCs w:val="28"/>
              </w:rPr>
              <w:t xml:space="preserve">   </w:t>
            </w:r>
          </w:p>
          <w:p w:rsidR="00185EF3" w:rsidRPr="00AC2A70" w:rsidRDefault="00185EF3" w:rsidP="00E07564">
            <w:pPr>
              <w:jc w:val="both"/>
              <w:rPr>
                <w:rFonts w:eastAsia="SimSun"/>
                <w:sz w:val="28"/>
                <w:szCs w:val="28"/>
              </w:rPr>
            </w:pPr>
            <w:r w:rsidRPr="00AC2A70">
              <w:rPr>
                <w:rFonts w:eastAsia="SimSun"/>
                <w:sz w:val="28"/>
                <w:szCs w:val="28"/>
                <w:u w:val="single"/>
              </w:rPr>
              <w:t>Kết luận:</w:t>
            </w:r>
            <w:r w:rsidRPr="00AC2A70">
              <w:rPr>
                <w:rFonts w:eastAsia="SimSun"/>
                <w:sz w:val="28"/>
                <w:szCs w:val="28"/>
              </w:rPr>
              <w:t xml:space="preserve"> Em nhìn thấy Mặt Trăng tròn và sáng vào đêm Trung thu.</w:t>
            </w:r>
          </w:p>
          <w:p w:rsidR="00185EF3" w:rsidRPr="00AC2A70" w:rsidRDefault="00185EF3" w:rsidP="00E07564">
            <w:pPr>
              <w:jc w:val="both"/>
              <w:rPr>
                <w:rFonts w:eastAsia="SimSun"/>
                <w:b/>
                <w:sz w:val="28"/>
                <w:szCs w:val="28"/>
              </w:rPr>
            </w:pPr>
            <w:r w:rsidRPr="00AC2A70">
              <w:rPr>
                <w:rFonts w:eastAsia="SimSun"/>
                <w:b/>
                <w:sz w:val="28"/>
                <w:szCs w:val="28"/>
              </w:rPr>
              <w:t>NGHỈ GIỮA TIẾT</w:t>
            </w:r>
          </w:p>
          <w:p w:rsidR="00185EF3" w:rsidRPr="00AC2A70" w:rsidRDefault="00185EF3" w:rsidP="00E07564">
            <w:pPr>
              <w:jc w:val="both"/>
              <w:rPr>
                <w:rFonts w:eastAsia="SimSun"/>
                <w:b/>
                <w:sz w:val="28"/>
                <w:szCs w:val="28"/>
              </w:rPr>
            </w:pPr>
            <w:r w:rsidRPr="00AC2A70">
              <w:rPr>
                <w:rFonts w:eastAsia="SimSun"/>
                <w:b/>
                <w:sz w:val="28"/>
                <w:szCs w:val="28"/>
              </w:rPr>
              <w:t>2.3 Hoạt động 3: Vẽ theo chủ đề</w:t>
            </w:r>
          </w:p>
          <w:p w:rsidR="00185EF3" w:rsidRPr="00AC2A70" w:rsidRDefault="00185EF3" w:rsidP="00E07564">
            <w:pPr>
              <w:jc w:val="both"/>
              <w:rPr>
                <w:rFonts w:eastAsia="SimSun"/>
                <w:sz w:val="28"/>
                <w:szCs w:val="28"/>
              </w:rPr>
            </w:pPr>
            <w:r w:rsidRPr="00AC2A70">
              <w:rPr>
                <w:rFonts w:eastAsia="SimSun"/>
                <w:i/>
                <w:sz w:val="28"/>
                <w:szCs w:val="28"/>
              </w:rPr>
              <w:t>*Mục tiêu:</w:t>
            </w:r>
            <w:r w:rsidRPr="00AC2A70">
              <w:rPr>
                <w:rFonts w:eastAsia="SimSun"/>
                <w:sz w:val="28"/>
                <w:szCs w:val="28"/>
              </w:rPr>
              <w:t>HS vẽ được bầu trời và biết chia sẻ với bạn.</w:t>
            </w:r>
          </w:p>
          <w:p w:rsidR="00185EF3" w:rsidRPr="00AC2A70" w:rsidRDefault="00185EF3" w:rsidP="00E07564">
            <w:pPr>
              <w:jc w:val="both"/>
              <w:rPr>
                <w:rFonts w:eastAsia="SimSun"/>
                <w:sz w:val="28"/>
                <w:szCs w:val="28"/>
              </w:rPr>
            </w:pPr>
            <w:r w:rsidRPr="00AC2A70">
              <w:rPr>
                <w:rFonts w:eastAsia="SimSun"/>
                <w:i/>
                <w:sz w:val="28"/>
                <w:szCs w:val="28"/>
              </w:rPr>
              <w:t>*Phương pháp:</w:t>
            </w:r>
            <w:r w:rsidRPr="00AC2A70">
              <w:rPr>
                <w:rFonts w:eastAsia="SimSun"/>
                <w:sz w:val="28"/>
                <w:szCs w:val="28"/>
              </w:rPr>
              <w:t xml:space="preserve"> Vẽ tranh, chia sẻ.</w:t>
            </w:r>
          </w:p>
          <w:p w:rsidR="00185EF3" w:rsidRPr="00AC2A70" w:rsidRDefault="00185EF3" w:rsidP="00E07564">
            <w:pPr>
              <w:jc w:val="both"/>
              <w:rPr>
                <w:rFonts w:eastAsia="SimSun"/>
                <w:sz w:val="28"/>
                <w:szCs w:val="28"/>
              </w:rPr>
            </w:pPr>
            <w:r w:rsidRPr="00AC2A70">
              <w:rPr>
                <w:rFonts w:eastAsia="SimSun"/>
                <w:i/>
                <w:sz w:val="28"/>
                <w:szCs w:val="28"/>
              </w:rPr>
              <w:t>* Phướng tiện</w:t>
            </w:r>
            <w:r w:rsidRPr="00AC2A70">
              <w:rPr>
                <w:rFonts w:eastAsia="SimSun"/>
                <w:sz w:val="28"/>
                <w:szCs w:val="28"/>
              </w:rPr>
              <w:t>: giấy vẽ, màu vẽ</w:t>
            </w:r>
          </w:p>
          <w:p w:rsidR="00185EF3" w:rsidRPr="00AC2A70" w:rsidRDefault="00185EF3" w:rsidP="00E07564">
            <w:pPr>
              <w:jc w:val="both"/>
              <w:rPr>
                <w:rFonts w:eastAsia="SimSun"/>
                <w:i/>
                <w:sz w:val="28"/>
                <w:szCs w:val="28"/>
              </w:rPr>
            </w:pPr>
            <w:r w:rsidRPr="00AC2A70">
              <w:rPr>
                <w:rFonts w:eastAsia="SimSun"/>
                <w:i/>
                <w:sz w:val="28"/>
                <w:szCs w:val="28"/>
              </w:rPr>
              <w:t>*Cách tiến hành:</w:t>
            </w:r>
          </w:p>
          <w:p w:rsidR="00185EF3" w:rsidRPr="00AC2A70" w:rsidRDefault="00185EF3" w:rsidP="00E07564">
            <w:pPr>
              <w:jc w:val="both"/>
              <w:rPr>
                <w:rFonts w:eastAsia="SimSun"/>
                <w:sz w:val="28"/>
                <w:szCs w:val="28"/>
              </w:rPr>
            </w:pPr>
            <w:r w:rsidRPr="00AC2A70">
              <w:rPr>
                <w:rFonts w:eastAsia="SimSun"/>
                <w:sz w:val="28"/>
                <w:szCs w:val="28"/>
              </w:rPr>
              <w:t>- GV tổ chức HS vẽ tranh theo chủ đề”Bầu trời của em” vẽ giấy vào giấy vẽ và tô màu.</w:t>
            </w:r>
          </w:p>
          <w:p w:rsidR="00185EF3" w:rsidRPr="00AC2A70" w:rsidRDefault="00185EF3" w:rsidP="00E07564">
            <w:pPr>
              <w:jc w:val="both"/>
              <w:rPr>
                <w:rFonts w:eastAsia="SimSun"/>
                <w:sz w:val="28"/>
                <w:szCs w:val="28"/>
              </w:rPr>
            </w:pPr>
            <w:r w:rsidRPr="00AC2A70">
              <w:rPr>
                <w:rFonts w:eastAsia="SimSun"/>
                <w:sz w:val="28"/>
                <w:szCs w:val="28"/>
              </w:rPr>
              <w:t>-GV tổ chức cho HS chia sẻ trước lớp về nội dung bức tranh vẽ trước lớp.</w:t>
            </w:r>
          </w:p>
          <w:p w:rsidR="00185EF3" w:rsidRPr="00AC2A70" w:rsidRDefault="00185EF3" w:rsidP="00E07564">
            <w:pPr>
              <w:jc w:val="both"/>
              <w:rPr>
                <w:rFonts w:eastAsia="SimSun"/>
                <w:sz w:val="28"/>
                <w:szCs w:val="28"/>
              </w:rPr>
            </w:pPr>
            <w:r w:rsidRPr="00AC2A70">
              <w:rPr>
                <w:rFonts w:eastAsia="SimSun"/>
                <w:sz w:val="28"/>
                <w:szCs w:val="28"/>
              </w:rPr>
              <w:t>GV đưa ra kết luận.</w:t>
            </w:r>
          </w:p>
          <w:p w:rsidR="00185EF3" w:rsidRPr="00AC2A70" w:rsidRDefault="00185EF3" w:rsidP="00E07564">
            <w:pPr>
              <w:jc w:val="both"/>
              <w:rPr>
                <w:rFonts w:eastAsia="SimSun"/>
                <w:sz w:val="28"/>
                <w:szCs w:val="28"/>
              </w:rPr>
            </w:pPr>
            <w:r w:rsidRPr="00AC2A70">
              <w:rPr>
                <w:rFonts w:eastAsia="SimSun"/>
                <w:sz w:val="28"/>
                <w:szCs w:val="28"/>
              </w:rPr>
              <w:t>Kết luận: Vào các đêm khác nhau em nhìn thấy Mặt Trăng có hình dạng khác nhau.</w:t>
            </w:r>
          </w:p>
          <w:p w:rsidR="00185EF3" w:rsidRPr="00AC2A70" w:rsidRDefault="00185EF3" w:rsidP="00E07564">
            <w:pPr>
              <w:jc w:val="both"/>
              <w:rPr>
                <w:rFonts w:eastAsia="SimSun"/>
                <w:sz w:val="28"/>
                <w:szCs w:val="28"/>
              </w:rPr>
            </w:pPr>
            <w:r w:rsidRPr="00AC2A70">
              <w:rPr>
                <w:rFonts w:eastAsia="SimSun"/>
                <w:sz w:val="28"/>
                <w:szCs w:val="28"/>
              </w:rPr>
              <w:t>-GV tổ chức cho HS đọc từ khóa của bài: “Bầu trời – Ban ngày – Ban đêm”.</w:t>
            </w:r>
          </w:p>
          <w:p w:rsidR="00185EF3" w:rsidRPr="00AC2A70" w:rsidRDefault="00185EF3" w:rsidP="00E07564">
            <w:pPr>
              <w:jc w:val="both"/>
              <w:rPr>
                <w:rFonts w:eastAsia="SimSun"/>
                <w:b/>
                <w:sz w:val="28"/>
                <w:szCs w:val="28"/>
              </w:rPr>
            </w:pPr>
            <w:r w:rsidRPr="00AC2A70">
              <w:rPr>
                <w:rFonts w:eastAsia="SimSun"/>
                <w:b/>
                <w:sz w:val="28"/>
                <w:szCs w:val="28"/>
              </w:rPr>
              <w:t xml:space="preserve">3.HOẠT ĐỘNG </w:t>
            </w:r>
            <w:r>
              <w:rPr>
                <w:rFonts w:eastAsia="SimSun"/>
                <w:b/>
                <w:sz w:val="28"/>
                <w:szCs w:val="28"/>
              </w:rPr>
              <w:t xml:space="preserve">VẬN DỤNG </w:t>
            </w:r>
            <w:r w:rsidRPr="00AC2A70">
              <w:rPr>
                <w:rFonts w:eastAsia="SimSun"/>
                <w:b/>
                <w:sz w:val="28"/>
                <w:szCs w:val="28"/>
              </w:rPr>
              <w:t>:</w:t>
            </w:r>
          </w:p>
          <w:p w:rsidR="00185EF3" w:rsidRPr="00AC2A70" w:rsidRDefault="00185EF3" w:rsidP="00E07564">
            <w:pPr>
              <w:jc w:val="both"/>
              <w:rPr>
                <w:rFonts w:eastAsia="SimSun"/>
                <w:sz w:val="28"/>
                <w:szCs w:val="28"/>
              </w:rPr>
            </w:pPr>
            <w:r w:rsidRPr="00AC2A70">
              <w:rPr>
                <w:rFonts w:eastAsia="SimSun"/>
                <w:i/>
                <w:sz w:val="28"/>
                <w:szCs w:val="28"/>
              </w:rPr>
              <w:t>*Mục tiêu:</w:t>
            </w:r>
            <w:r w:rsidRPr="00AC2A70">
              <w:rPr>
                <w:rFonts w:eastAsia="SimSun"/>
                <w:sz w:val="28"/>
                <w:szCs w:val="28"/>
              </w:rPr>
              <w:t xml:space="preserve"> ghi nhớ bài học để ứng dụng vào thực tiễn.</w:t>
            </w:r>
          </w:p>
          <w:p w:rsidR="00185EF3" w:rsidRPr="00AC2A70" w:rsidRDefault="00185EF3" w:rsidP="00E07564">
            <w:pPr>
              <w:jc w:val="both"/>
              <w:rPr>
                <w:rFonts w:eastAsia="SimSun"/>
                <w:sz w:val="28"/>
                <w:szCs w:val="28"/>
              </w:rPr>
            </w:pPr>
            <w:r w:rsidRPr="00AC2A70">
              <w:rPr>
                <w:rFonts w:eastAsia="SimSun"/>
                <w:i/>
                <w:sz w:val="28"/>
                <w:szCs w:val="28"/>
              </w:rPr>
              <w:t>*Phương pháp:</w:t>
            </w:r>
            <w:r w:rsidRPr="00AC2A70">
              <w:rPr>
                <w:rFonts w:eastAsia="SimSun"/>
                <w:sz w:val="28"/>
                <w:szCs w:val="28"/>
              </w:rPr>
              <w:t xml:space="preserve"> trò chơi</w:t>
            </w:r>
          </w:p>
          <w:p w:rsidR="00185EF3" w:rsidRPr="00AC2A70" w:rsidRDefault="00185EF3" w:rsidP="00E07564">
            <w:pPr>
              <w:jc w:val="both"/>
              <w:rPr>
                <w:rFonts w:eastAsia="SimSun"/>
                <w:i/>
                <w:sz w:val="28"/>
                <w:szCs w:val="28"/>
              </w:rPr>
            </w:pPr>
            <w:r w:rsidRPr="00AC2A70">
              <w:rPr>
                <w:rFonts w:eastAsia="SimSun"/>
                <w:i/>
                <w:sz w:val="28"/>
                <w:szCs w:val="28"/>
              </w:rPr>
              <w:t>*Cách tiến hành:</w:t>
            </w:r>
          </w:p>
          <w:p w:rsidR="00185EF3" w:rsidRPr="00AC2A70" w:rsidRDefault="00185EF3" w:rsidP="00E07564">
            <w:pPr>
              <w:jc w:val="both"/>
              <w:rPr>
                <w:rFonts w:eastAsia="SimSun"/>
                <w:sz w:val="28"/>
                <w:szCs w:val="28"/>
              </w:rPr>
            </w:pPr>
            <w:r w:rsidRPr="00AC2A70">
              <w:rPr>
                <w:rFonts w:eastAsia="SimSun"/>
                <w:sz w:val="28"/>
                <w:szCs w:val="28"/>
              </w:rPr>
              <w:t>- GV tổ chức cho nghe bài hát Đếm sao vừa chuyền bóng, bài hát dừng HS cầm bóng phải trả lời câu hỏi của củng cố bài của GV</w:t>
            </w:r>
          </w:p>
          <w:p w:rsidR="00185EF3" w:rsidRPr="00AC2A70" w:rsidRDefault="00185EF3" w:rsidP="00E07564">
            <w:pPr>
              <w:jc w:val="both"/>
              <w:rPr>
                <w:rFonts w:eastAsia="SimSun"/>
                <w:sz w:val="28"/>
                <w:szCs w:val="28"/>
              </w:rPr>
            </w:pPr>
            <w:r w:rsidRPr="00AC2A70">
              <w:rPr>
                <w:rFonts w:eastAsia="SimSun"/>
                <w:sz w:val="28"/>
                <w:szCs w:val="28"/>
              </w:rPr>
              <w:t>-GV nhận xét và dặn HS về nhà tìm hiểu lợi ích và tác hại của ánh sáng Mặt Trời để chuẩn bị cho bài học sau.</w:t>
            </w:r>
          </w:p>
        </w:tc>
        <w:tc>
          <w:tcPr>
            <w:tcW w:w="3969" w:type="dxa"/>
          </w:tcPr>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r w:rsidRPr="00AC2A70">
              <w:rPr>
                <w:rFonts w:eastAsia="SimSun"/>
                <w:sz w:val="28"/>
                <w:szCs w:val="28"/>
              </w:rPr>
              <w:t>- HS hát</w:t>
            </w:r>
          </w:p>
          <w:p w:rsidR="00185EF3" w:rsidRPr="00AC2A70" w:rsidRDefault="00185EF3" w:rsidP="00E07564">
            <w:pPr>
              <w:jc w:val="both"/>
              <w:rPr>
                <w:rFonts w:eastAsia="SimSun"/>
                <w:sz w:val="28"/>
                <w:szCs w:val="28"/>
              </w:rPr>
            </w:pPr>
            <w:r w:rsidRPr="00AC2A70">
              <w:rPr>
                <w:rFonts w:eastAsia="SimSun"/>
                <w:sz w:val="28"/>
                <w:szCs w:val="28"/>
              </w:rPr>
              <w:t>-HS trả lời câu hỏi của GV.</w:t>
            </w:r>
          </w:p>
          <w:p w:rsidR="00185EF3" w:rsidRPr="00AC2A70" w:rsidRDefault="00185EF3" w:rsidP="00E07564">
            <w:pPr>
              <w:jc w:val="both"/>
              <w:rPr>
                <w:rFonts w:eastAsia="SimSun"/>
                <w:sz w:val="28"/>
                <w:szCs w:val="28"/>
              </w:rPr>
            </w:pPr>
            <w:r w:rsidRPr="00AC2A70">
              <w:rPr>
                <w:rFonts w:eastAsia="SimSun"/>
                <w:sz w:val="28"/>
                <w:szCs w:val="28"/>
              </w:rPr>
              <w:t>- HS lắng nghe.</w:t>
            </w: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r w:rsidRPr="00AC2A70">
              <w:rPr>
                <w:rFonts w:eastAsia="SimSun"/>
                <w:sz w:val="28"/>
                <w:szCs w:val="28"/>
              </w:rPr>
              <w:t>-HS quan sát tranh và thảo luận nhóm 2</w:t>
            </w: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r w:rsidRPr="00AC2A70">
              <w:rPr>
                <w:rFonts w:eastAsia="SimSun"/>
                <w:sz w:val="28"/>
                <w:szCs w:val="28"/>
              </w:rPr>
              <w:t>-HS trình bày trước lớp</w:t>
            </w: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r w:rsidRPr="00AC2A70">
              <w:rPr>
                <w:rFonts w:eastAsia="SimSun"/>
                <w:sz w:val="28"/>
                <w:szCs w:val="28"/>
              </w:rPr>
              <w:t>-HS nhận xét</w:t>
            </w: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r w:rsidRPr="00AC2A70">
              <w:rPr>
                <w:rFonts w:eastAsia="SimSun"/>
                <w:sz w:val="28"/>
                <w:szCs w:val="28"/>
              </w:rPr>
              <w:t>-HS đọc kết luận .</w:t>
            </w: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r w:rsidRPr="00AC2A70">
              <w:rPr>
                <w:rFonts w:eastAsia="SimSun"/>
                <w:sz w:val="28"/>
                <w:szCs w:val="28"/>
              </w:rPr>
              <w:t xml:space="preserve">-HS trả lời câu hỏi </w:t>
            </w: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r w:rsidRPr="00AC2A70">
              <w:rPr>
                <w:rFonts w:eastAsia="SimSun"/>
                <w:sz w:val="28"/>
                <w:szCs w:val="28"/>
              </w:rPr>
              <w:t>-HS nhận xét.</w:t>
            </w:r>
          </w:p>
          <w:p w:rsidR="00185EF3" w:rsidRPr="00AC2A70" w:rsidRDefault="00185EF3" w:rsidP="00E07564">
            <w:pPr>
              <w:jc w:val="both"/>
              <w:rPr>
                <w:rFonts w:eastAsia="SimSun"/>
                <w:sz w:val="28"/>
                <w:szCs w:val="28"/>
              </w:rPr>
            </w:pPr>
            <w:r w:rsidRPr="00AC2A70">
              <w:rPr>
                <w:rFonts w:eastAsia="SimSun"/>
                <w:sz w:val="28"/>
                <w:szCs w:val="28"/>
              </w:rPr>
              <w:t>-HS trình bày</w:t>
            </w: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r w:rsidRPr="00AC2A70">
              <w:rPr>
                <w:rFonts w:eastAsia="SimSun"/>
                <w:sz w:val="28"/>
                <w:szCs w:val="28"/>
              </w:rPr>
              <w:t>-HS vẽ tranh :” Bầu trời của em”</w:t>
            </w:r>
          </w:p>
          <w:p w:rsidR="00185EF3" w:rsidRPr="00AC2A70" w:rsidRDefault="00185EF3" w:rsidP="00E07564">
            <w:pPr>
              <w:jc w:val="both"/>
              <w:rPr>
                <w:rFonts w:eastAsia="SimSun"/>
                <w:sz w:val="28"/>
                <w:szCs w:val="28"/>
              </w:rPr>
            </w:pPr>
            <w:r w:rsidRPr="00AC2A70">
              <w:rPr>
                <w:rFonts w:eastAsia="SimSun"/>
                <w:sz w:val="28"/>
                <w:szCs w:val="28"/>
              </w:rPr>
              <w:t>-HS trình bày nội dung tranh mình vẽ</w:t>
            </w:r>
          </w:p>
          <w:p w:rsidR="00185EF3" w:rsidRPr="00AC2A70" w:rsidRDefault="00185EF3" w:rsidP="00E07564">
            <w:pPr>
              <w:jc w:val="both"/>
              <w:rPr>
                <w:rFonts w:eastAsia="SimSun"/>
                <w:sz w:val="28"/>
                <w:szCs w:val="28"/>
              </w:rPr>
            </w:pPr>
            <w:r w:rsidRPr="00AC2A70">
              <w:rPr>
                <w:rFonts w:eastAsia="SimSun"/>
                <w:sz w:val="28"/>
                <w:szCs w:val="28"/>
              </w:rPr>
              <w:t>-HS đọc kết luận theo GV.</w:t>
            </w: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p>
          <w:p w:rsidR="00185EF3" w:rsidRPr="00AC2A70" w:rsidRDefault="00185EF3" w:rsidP="00E07564">
            <w:pPr>
              <w:jc w:val="both"/>
              <w:rPr>
                <w:rFonts w:eastAsia="SimSun"/>
                <w:sz w:val="28"/>
                <w:szCs w:val="28"/>
              </w:rPr>
            </w:pPr>
            <w:r w:rsidRPr="00AC2A70">
              <w:rPr>
                <w:rFonts w:eastAsia="SimSun"/>
                <w:sz w:val="28"/>
                <w:szCs w:val="28"/>
              </w:rPr>
              <w:t>-HS chơi</w:t>
            </w:r>
          </w:p>
          <w:p w:rsidR="00185EF3" w:rsidRPr="00AC2A70" w:rsidRDefault="00185EF3" w:rsidP="00E07564">
            <w:pPr>
              <w:jc w:val="both"/>
              <w:rPr>
                <w:rFonts w:eastAsia="SimSun"/>
                <w:sz w:val="28"/>
                <w:szCs w:val="28"/>
              </w:rPr>
            </w:pPr>
            <w:r w:rsidRPr="00AC2A70">
              <w:rPr>
                <w:rFonts w:eastAsia="SimSun"/>
                <w:sz w:val="28"/>
                <w:szCs w:val="28"/>
              </w:rPr>
              <w:t>- HS lắng nghe.</w:t>
            </w:r>
          </w:p>
          <w:p w:rsidR="00185EF3" w:rsidRPr="00AC2A70" w:rsidRDefault="00185EF3" w:rsidP="00E07564">
            <w:pPr>
              <w:jc w:val="both"/>
              <w:rPr>
                <w:rFonts w:eastAsia="SimSun"/>
                <w:sz w:val="28"/>
                <w:szCs w:val="28"/>
              </w:rPr>
            </w:pPr>
          </w:p>
        </w:tc>
      </w:tr>
    </w:tbl>
    <w:p w:rsidR="00185EF3" w:rsidRPr="00E24295" w:rsidRDefault="00185EF3" w:rsidP="00185EF3">
      <w:pPr>
        <w:rPr>
          <w:rFonts w:eastAsia="Calibri"/>
          <w:b/>
          <w:sz w:val="28"/>
          <w:szCs w:val="28"/>
        </w:rPr>
      </w:pPr>
      <w:r w:rsidRPr="00E24295">
        <w:rPr>
          <w:rFonts w:eastAsia="Calibri"/>
          <w:b/>
          <w:sz w:val="28"/>
          <w:szCs w:val="28"/>
        </w:rPr>
        <w:lastRenderedPageBreak/>
        <w:t>IV. ĐIỀU CHỈNH SAU BÀI DẠY:</w:t>
      </w:r>
    </w:p>
    <w:p w:rsidR="00185EF3" w:rsidRPr="00E24295" w:rsidRDefault="00185EF3" w:rsidP="00185EF3">
      <w:pPr>
        <w:spacing w:after="120"/>
        <w:rPr>
          <w:rFonts w:eastAsia="Calibri"/>
          <w:sz w:val="28"/>
          <w:szCs w:val="28"/>
        </w:rPr>
      </w:pPr>
      <w:r w:rsidRPr="00E24295">
        <w:rPr>
          <w:rFonts w:eastAsia="Calibri"/>
          <w:sz w:val="28"/>
          <w:szCs w:val="28"/>
        </w:rPr>
        <w:t>………………………………………………………………………………………………………………………………………………………………………………………………………………………………………………………………………………………</w:t>
      </w:r>
    </w:p>
    <w:p w:rsidR="00185EF3" w:rsidRDefault="00185EF3" w:rsidP="00185EF3">
      <w:pPr>
        <w:jc w:val="center"/>
        <w:rPr>
          <w:sz w:val="28"/>
          <w:szCs w:val="28"/>
        </w:rPr>
      </w:pPr>
      <w:r w:rsidRPr="00E24295">
        <w:rPr>
          <w:rFonts w:eastAsia="Calibri"/>
          <w:sz w:val="28"/>
          <w:szCs w:val="28"/>
          <w:lang w:val="vi-VN"/>
        </w:rPr>
        <w:t>**************************************</w:t>
      </w:r>
    </w:p>
    <w:p w:rsidR="00A969CD" w:rsidRPr="00185EF3" w:rsidRDefault="00A969CD" w:rsidP="00185EF3">
      <w:bookmarkStart w:id="0" w:name="_GoBack"/>
      <w:bookmarkEnd w:id="0"/>
    </w:p>
    <w:sectPr w:rsidR="00A969CD" w:rsidRPr="00185EF3"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CA8" w:rsidRDefault="00771CA8">
      <w:r>
        <w:separator/>
      </w:r>
    </w:p>
  </w:endnote>
  <w:endnote w:type="continuationSeparator" w:id="0">
    <w:p w:rsidR="00771CA8" w:rsidRDefault="0077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771CA8"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CA8" w:rsidRDefault="00771CA8">
      <w:r>
        <w:separator/>
      </w:r>
    </w:p>
  </w:footnote>
  <w:footnote w:type="continuationSeparator" w:id="0">
    <w:p w:rsidR="00771CA8" w:rsidRDefault="00771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792258"/>
    <w:multiLevelType w:val="singleLevel"/>
    <w:tmpl w:val="28792258"/>
    <w:lvl w:ilvl="0">
      <w:start w:val="1"/>
      <w:numFmt w:val="upperRoman"/>
      <w:suff w:val="space"/>
      <w:lvlText w:val="%1."/>
      <w:lvlJc w:val="left"/>
    </w:lvl>
  </w:abstractNum>
  <w:abstractNum w:abstractNumId="15">
    <w:nsid w:val="44E65FCE"/>
    <w:multiLevelType w:val="hybridMultilevel"/>
    <w:tmpl w:val="D32AAA34"/>
    <w:lvl w:ilvl="0" w:tplc="4EF0DBA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
    <w:nsid w:val="530B0C79"/>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4"/>
  </w:num>
  <w:num w:numId="12">
    <w:abstractNumId w:val="13"/>
  </w:num>
  <w:num w:numId="13">
    <w:abstractNumId w:val="1"/>
  </w:num>
  <w:num w:numId="14">
    <w:abstractNumId w:val="0"/>
  </w:num>
  <w:num w:numId="15">
    <w:abstractNumId w:val="18"/>
  </w:num>
  <w:num w:numId="16">
    <w:abstractNumId w:val="12"/>
  </w:num>
  <w:num w:numId="17">
    <w:abstractNumId w:val="17"/>
  </w:num>
  <w:num w:numId="18">
    <w:abstractNumId w:val="16"/>
  </w:num>
  <w:num w:numId="1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85EF3"/>
    <w:rsid w:val="001B2E3E"/>
    <w:rsid w:val="001C074A"/>
    <w:rsid w:val="001C2115"/>
    <w:rsid w:val="001C6044"/>
    <w:rsid w:val="001D11E5"/>
    <w:rsid w:val="001D7800"/>
    <w:rsid w:val="00205A3C"/>
    <w:rsid w:val="00205F24"/>
    <w:rsid w:val="00210AFF"/>
    <w:rsid w:val="00242BEF"/>
    <w:rsid w:val="00247E85"/>
    <w:rsid w:val="002519B1"/>
    <w:rsid w:val="00274610"/>
    <w:rsid w:val="00275737"/>
    <w:rsid w:val="0028486D"/>
    <w:rsid w:val="002A7CB5"/>
    <w:rsid w:val="002B090E"/>
    <w:rsid w:val="002B0BBA"/>
    <w:rsid w:val="002B272C"/>
    <w:rsid w:val="002B2BBB"/>
    <w:rsid w:val="002C36EE"/>
    <w:rsid w:val="002D04A5"/>
    <w:rsid w:val="002E3473"/>
    <w:rsid w:val="002E4609"/>
    <w:rsid w:val="00306FF7"/>
    <w:rsid w:val="00310193"/>
    <w:rsid w:val="00311569"/>
    <w:rsid w:val="003125DF"/>
    <w:rsid w:val="003229E2"/>
    <w:rsid w:val="00323076"/>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60DE"/>
    <w:rsid w:val="003E1D56"/>
    <w:rsid w:val="003E7501"/>
    <w:rsid w:val="003F2684"/>
    <w:rsid w:val="003F26E0"/>
    <w:rsid w:val="003F5F3F"/>
    <w:rsid w:val="00401704"/>
    <w:rsid w:val="00406018"/>
    <w:rsid w:val="00415406"/>
    <w:rsid w:val="004431E9"/>
    <w:rsid w:val="0045160C"/>
    <w:rsid w:val="00454B7E"/>
    <w:rsid w:val="004771A5"/>
    <w:rsid w:val="00496251"/>
    <w:rsid w:val="004A0345"/>
    <w:rsid w:val="004A38C7"/>
    <w:rsid w:val="004A7C09"/>
    <w:rsid w:val="004C046E"/>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D67AB"/>
    <w:rsid w:val="006E230B"/>
    <w:rsid w:val="006F14C1"/>
    <w:rsid w:val="006F2565"/>
    <w:rsid w:val="00703E07"/>
    <w:rsid w:val="00714716"/>
    <w:rsid w:val="00732EA1"/>
    <w:rsid w:val="0073524B"/>
    <w:rsid w:val="00740C14"/>
    <w:rsid w:val="00741B6D"/>
    <w:rsid w:val="00771CA8"/>
    <w:rsid w:val="00780331"/>
    <w:rsid w:val="00793E17"/>
    <w:rsid w:val="00795275"/>
    <w:rsid w:val="00797230"/>
    <w:rsid w:val="007A07E0"/>
    <w:rsid w:val="007A69E2"/>
    <w:rsid w:val="007B55C2"/>
    <w:rsid w:val="007C6D72"/>
    <w:rsid w:val="007D442D"/>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B5188"/>
    <w:rsid w:val="00AC5FEE"/>
    <w:rsid w:val="00AC632C"/>
    <w:rsid w:val="00AD0D7C"/>
    <w:rsid w:val="00AD2D16"/>
    <w:rsid w:val="00AE4E97"/>
    <w:rsid w:val="00AE6D4F"/>
    <w:rsid w:val="00B11DE1"/>
    <w:rsid w:val="00B12FFD"/>
    <w:rsid w:val="00B13363"/>
    <w:rsid w:val="00B20652"/>
    <w:rsid w:val="00B279C4"/>
    <w:rsid w:val="00B30ED6"/>
    <w:rsid w:val="00B3599E"/>
    <w:rsid w:val="00B41A46"/>
    <w:rsid w:val="00B431BC"/>
    <w:rsid w:val="00B67157"/>
    <w:rsid w:val="00B80535"/>
    <w:rsid w:val="00B81859"/>
    <w:rsid w:val="00B869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46966"/>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79D7"/>
    <w:rsid w:val="00EE1CF1"/>
    <w:rsid w:val="00EE78B6"/>
    <w:rsid w:val="00EF04ED"/>
    <w:rsid w:val="00EF7876"/>
    <w:rsid w:val="00F01115"/>
    <w:rsid w:val="00F04930"/>
    <w:rsid w:val="00F210AB"/>
    <w:rsid w:val="00F24DA1"/>
    <w:rsid w:val="00F2602A"/>
    <w:rsid w:val="00F43651"/>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5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5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421</cp:revision>
  <cp:lastPrinted>2025-05-08T09:04:00Z</cp:lastPrinted>
  <dcterms:created xsi:type="dcterms:W3CDTF">2025-04-14T07:03:00Z</dcterms:created>
  <dcterms:modified xsi:type="dcterms:W3CDTF">2025-05-14T08:54:00Z</dcterms:modified>
</cp:coreProperties>
</file>