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59" w:rsidRPr="00B86959" w:rsidRDefault="00B86959" w:rsidP="00B86959">
      <w:pPr>
        <w:jc w:val="center"/>
        <w:rPr>
          <w:b/>
          <w:bCs/>
          <w:iCs/>
          <w:color w:val="000000"/>
          <w:sz w:val="28"/>
          <w:szCs w:val="28"/>
          <w:lang w:val="nl-NL" w:eastAsia="vi-VN"/>
        </w:rPr>
      </w:pPr>
      <w:r w:rsidRPr="00B86959">
        <w:rPr>
          <w:b/>
          <w:bCs/>
          <w:iCs/>
          <w:color w:val="000000"/>
          <w:sz w:val="28"/>
          <w:szCs w:val="28"/>
          <w:lang w:val="nl-NL" w:eastAsia="vi-VN"/>
        </w:rPr>
        <w:t xml:space="preserve">KẾ HOẠCH BÀI DẠY </w:t>
      </w:r>
    </w:p>
    <w:p w:rsidR="00B86959" w:rsidRPr="00B86959" w:rsidRDefault="00B86959" w:rsidP="00B86959">
      <w:pPr>
        <w:spacing w:line="276" w:lineRule="auto"/>
        <w:jc w:val="center"/>
        <w:rPr>
          <w:b/>
          <w:sz w:val="28"/>
          <w:szCs w:val="28"/>
          <w:lang w:val="vi-VN" w:eastAsia="vi-VN"/>
        </w:rPr>
      </w:pPr>
      <w:r w:rsidRPr="00B86959">
        <w:rPr>
          <w:b/>
          <w:sz w:val="28"/>
          <w:szCs w:val="28"/>
          <w:lang w:val="vi-VN" w:eastAsia="vi-VN"/>
        </w:rPr>
        <w:t>Môn học: TIẾNG VIỆT</w:t>
      </w:r>
    </w:p>
    <w:p w:rsidR="00B86959" w:rsidRPr="00B86959" w:rsidRDefault="00B86959" w:rsidP="00B86959">
      <w:pPr>
        <w:spacing w:line="276" w:lineRule="auto"/>
        <w:ind w:firstLine="567"/>
        <w:jc w:val="center"/>
        <w:rPr>
          <w:b/>
          <w:sz w:val="28"/>
          <w:szCs w:val="28"/>
          <w:lang w:val="vi-VN" w:eastAsia="vi-VN"/>
        </w:rPr>
      </w:pPr>
      <w:r w:rsidRPr="00B86959">
        <w:rPr>
          <w:b/>
          <w:sz w:val="28"/>
          <w:szCs w:val="28"/>
          <w:lang w:val="vi-VN" w:eastAsia="vi-VN"/>
        </w:rPr>
        <w:t>Tên bài học:TẬP VIẾT TÔ CHỮ HOA T; SỐ TIẾT: 390</w:t>
      </w:r>
    </w:p>
    <w:p w:rsidR="00B86959" w:rsidRPr="00B86959" w:rsidRDefault="00B86959" w:rsidP="00B86959">
      <w:pPr>
        <w:spacing w:line="276" w:lineRule="auto"/>
        <w:jc w:val="center"/>
        <w:rPr>
          <w:b/>
          <w:bCs/>
          <w:color w:val="000000"/>
          <w:sz w:val="28"/>
          <w:szCs w:val="28"/>
          <w:lang w:eastAsia="vi-VN"/>
        </w:rPr>
      </w:pPr>
      <w:r w:rsidRPr="00B86959">
        <w:rPr>
          <w:b/>
          <w:bCs/>
          <w:color w:val="000000"/>
          <w:sz w:val="28"/>
          <w:szCs w:val="28"/>
          <w:lang w:val="vi-VN" w:eastAsia="vi-VN"/>
        </w:rPr>
        <w:t xml:space="preserve">Thời gian thực hiện: ngày </w:t>
      </w:r>
      <w:r w:rsidRPr="00B86959">
        <w:rPr>
          <w:b/>
          <w:bCs/>
          <w:color w:val="000000"/>
          <w:sz w:val="28"/>
          <w:szCs w:val="28"/>
          <w:lang w:eastAsia="vi-VN"/>
        </w:rPr>
        <w:t>28</w:t>
      </w:r>
      <w:r w:rsidRPr="00B86959">
        <w:rPr>
          <w:b/>
          <w:bCs/>
          <w:color w:val="000000"/>
          <w:sz w:val="28"/>
          <w:szCs w:val="28"/>
          <w:lang w:val="vi-VN" w:eastAsia="vi-VN"/>
        </w:rPr>
        <w:t xml:space="preserve"> tháng </w:t>
      </w:r>
      <w:r w:rsidRPr="00B86959">
        <w:rPr>
          <w:b/>
          <w:bCs/>
          <w:color w:val="000000"/>
          <w:sz w:val="28"/>
          <w:szCs w:val="28"/>
          <w:lang w:eastAsia="vi-VN"/>
        </w:rPr>
        <w:t>4</w:t>
      </w:r>
      <w:r w:rsidRPr="00B86959">
        <w:rPr>
          <w:b/>
          <w:bCs/>
          <w:color w:val="000000"/>
          <w:sz w:val="28"/>
          <w:szCs w:val="28"/>
          <w:lang w:val="vi-VN" w:eastAsia="vi-VN"/>
        </w:rPr>
        <w:t xml:space="preserve"> năm 202</w:t>
      </w:r>
      <w:r w:rsidRPr="00B86959">
        <w:rPr>
          <w:b/>
          <w:bCs/>
          <w:color w:val="000000"/>
          <w:sz w:val="28"/>
          <w:szCs w:val="28"/>
          <w:lang w:eastAsia="vi-VN"/>
        </w:rPr>
        <w:t>5</w:t>
      </w:r>
    </w:p>
    <w:p w:rsidR="00B86959" w:rsidRPr="00B86959" w:rsidRDefault="00B86959" w:rsidP="00B86959">
      <w:pPr>
        <w:spacing w:line="276" w:lineRule="auto"/>
        <w:ind w:firstLine="567"/>
        <w:rPr>
          <w:b/>
          <w:sz w:val="28"/>
          <w:szCs w:val="28"/>
          <w:lang w:val="vi-VN" w:eastAsia="vi-VN"/>
        </w:rPr>
      </w:pPr>
    </w:p>
    <w:p w:rsidR="00B86959" w:rsidRPr="00B86959" w:rsidRDefault="00B86959" w:rsidP="00B86959">
      <w:pPr>
        <w:tabs>
          <w:tab w:val="center" w:pos="4961"/>
        </w:tabs>
        <w:spacing w:line="276" w:lineRule="auto"/>
        <w:ind w:firstLine="567"/>
        <w:rPr>
          <w:b/>
          <w:sz w:val="28"/>
          <w:szCs w:val="28"/>
          <w:lang w:val="vi-VN" w:eastAsia="vi-VN"/>
        </w:rPr>
      </w:pPr>
      <w:r w:rsidRPr="00B86959">
        <w:rPr>
          <w:b/>
          <w:sz w:val="28"/>
          <w:szCs w:val="28"/>
          <w:lang w:val="vi-VN" w:eastAsia="vi-VN"/>
        </w:rPr>
        <w:t xml:space="preserve">   1.Yêu cầu cần đạt</w:t>
      </w:r>
      <w:r w:rsidRPr="00B86959">
        <w:rPr>
          <w:b/>
          <w:sz w:val="28"/>
          <w:szCs w:val="28"/>
          <w:lang w:val="vi-VN" w:eastAsia="vi-VN"/>
        </w:rPr>
        <w:tab/>
      </w:r>
    </w:p>
    <w:p w:rsidR="00B86959" w:rsidRPr="00B86959" w:rsidRDefault="00B86959" w:rsidP="00B86959">
      <w:pPr>
        <w:spacing w:line="276" w:lineRule="auto"/>
        <w:ind w:firstLine="567"/>
        <w:rPr>
          <w:sz w:val="28"/>
          <w:szCs w:val="28"/>
          <w:lang w:val="vi-VN" w:eastAsia="vi-VN"/>
        </w:rPr>
      </w:pPr>
      <w:r w:rsidRPr="00B86959">
        <w:rPr>
          <w:sz w:val="28"/>
          <w:szCs w:val="28"/>
          <w:lang w:val="vi-VN" w:eastAsia="vi-VN"/>
        </w:rPr>
        <w:t xml:space="preserve">   *Phát triển các năng lực đặc thù - năng lực ngôn ngữ</w:t>
      </w:r>
    </w:p>
    <w:p w:rsidR="00B86959" w:rsidRPr="00B86959" w:rsidRDefault="00B86959" w:rsidP="00B86959">
      <w:pPr>
        <w:spacing w:line="276" w:lineRule="auto"/>
        <w:ind w:firstLine="567"/>
        <w:rPr>
          <w:sz w:val="28"/>
          <w:szCs w:val="28"/>
          <w:lang w:val="vi-VN" w:eastAsia="vi-VN"/>
        </w:rPr>
      </w:pPr>
      <w:r w:rsidRPr="00B86959">
        <w:rPr>
          <w:sz w:val="28"/>
          <w:szCs w:val="28"/>
          <w:lang w:val="vi-VN" w:eastAsia="vi-VN"/>
        </w:rPr>
        <w:t xml:space="preserve">   - Biết tô các chữ cái viết hoa  T theo cỡ chữ vừa và nhỏ.</w:t>
      </w:r>
    </w:p>
    <w:p w:rsidR="00B86959" w:rsidRPr="00B86959" w:rsidRDefault="00B86959" w:rsidP="00B86959">
      <w:pPr>
        <w:spacing w:line="276" w:lineRule="auto"/>
        <w:ind w:firstLine="567"/>
        <w:rPr>
          <w:sz w:val="28"/>
          <w:szCs w:val="28"/>
          <w:lang w:val="vi-VN" w:eastAsia="vi-VN"/>
        </w:rPr>
      </w:pPr>
      <w:r w:rsidRPr="00B86959">
        <w:rPr>
          <w:sz w:val="28"/>
          <w:szCs w:val="28"/>
          <w:lang w:val="vi-VN" w:eastAsia="vi-VN"/>
        </w:rPr>
        <w:t xml:space="preserve">   - Viết đúng các từ, câu ứng dụng (mừng quýnh, quả quyết; Thỏ con thật đáng yêu) bằng kiểu chữ viết thường, cỡ nhỏ; chữ viết rõ ràng, đều nét; đặt dấu thanh đúng vị trí; đưa bút đúng quy trình viết; dãn đúng khoảng cách giữa các con chữ.</w:t>
      </w:r>
    </w:p>
    <w:p w:rsidR="00B86959" w:rsidRPr="00B86959" w:rsidRDefault="00B86959" w:rsidP="00B86959">
      <w:pPr>
        <w:spacing w:line="276" w:lineRule="auto"/>
        <w:ind w:firstLine="567"/>
        <w:rPr>
          <w:sz w:val="28"/>
          <w:szCs w:val="28"/>
          <w:lang w:val="vi-VN" w:eastAsia="vi-VN"/>
        </w:rPr>
      </w:pPr>
      <w:r w:rsidRPr="00B86959">
        <w:rPr>
          <w:sz w:val="28"/>
          <w:szCs w:val="28"/>
          <w:lang w:val="vi-VN" w:eastAsia="vi-VN"/>
        </w:rPr>
        <w:t xml:space="preserve">   *Góp phần phát triển các năng lực chung và phẩm chất</w:t>
      </w:r>
    </w:p>
    <w:p w:rsidR="00B86959" w:rsidRPr="00B86959" w:rsidRDefault="00B86959" w:rsidP="00B86959">
      <w:pPr>
        <w:spacing w:line="276" w:lineRule="auto"/>
        <w:ind w:firstLine="567"/>
        <w:rPr>
          <w:sz w:val="28"/>
          <w:szCs w:val="28"/>
          <w:lang w:val="vi-VN" w:eastAsia="vi-VN"/>
        </w:rPr>
      </w:pPr>
      <w:r w:rsidRPr="00B86959">
        <w:rPr>
          <w:sz w:val="28"/>
          <w:szCs w:val="28"/>
          <w:lang w:val="vi-VN" w:eastAsia="vi-VN"/>
        </w:rPr>
        <w:t xml:space="preserve">    -Bài học rèn cho HS tính kiên nhẫn, cẩn thận, có ý thức thẩm mĩ khi viết chữ. Tự học, tự giải quyết vấn đề. Tự tin khi nhận xét bài bạn và bài của mình.</w:t>
      </w:r>
      <w:r w:rsidRPr="00B86959">
        <w:rPr>
          <w:sz w:val="28"/>
          <w:szCs w:val="28"/>
          <w:lang w:val="vi-VN" w:eastAsia="vi-VN"/>
        </w:rPr>
        <w:t> </w:t>
      </w:r>
    </w:p>
    <w:p w:rsidR="00B86959" w:rsidRPr="00B86959" w:rsidRDefault="00B86959" w:rsidP="00B86959">
      <w:pPr>
        <w:spacing w:line="276" w:lineRule="auto"/>
        <w:ind w:firstLine="567"/>
        <w:rPr>
          <w:b/>
          <w:sz w:val="28"/>
          <w:szCs w:val="28"/>
          <w:lang w:val="vi-VN" w:eastAsia="vi-VN"/>
        </w:rPr>
      </w:pPr>
      <w:r w:rsidRPr="00B86959">
        <w:rPr>
          <w:b/>
          <w:sz w:val="28"/>
          <w:szCs w:val="28"/>
          <w:lang w:val="vi-VN" w:eastAsia="vi-VN"/>
        </w:rPr>
        <w:t xml:space="preserve">    2.Đồ dùng dạy học</w:t>
      </w:r>
    </w:p>
    <w:p w:rsidR="00B86959" w:rsidRPr="00B86959" w:rsidRDefault="00B86959" w:rsidP="00B86959">
      <w:pPr>
        <w:spacing w:line="276" w:lineRule="auto"/>
        <w:ind w:firstLine="567"/>
        <w:rPr>
          <w:sz w:val="28"/>
          <w:szCs w:val="28"/>
          <w:lang w:val="vi-VN" w:eastAsia="vi-VN"/>
        </w:rPr>
      </w:pPr>
      <w:r w:rsidRPr="00B86959">
        <w:rPr>
          <w:sz w:val="28"/>
          <w:szCs w:val="28"/>
          <w:lang w:val="vi-VN" w:eastAsia="vi-VN"/>
        </w:rPr>
        <w:t>- GV: Bảng phụ viết mẫu chữ T đặt trong khung chữ có đánh số TT vào các dòng kẻ ngang, dọc trên khung chữ, từ ngữ, câu ứng dụng cỡ nhỏ viết trên dòng kẻ ô li</w:t>
      </w:r>
    </w:p>
    <w:p w:rsidR="00B86959" w:rsidRPr="00B86959" w:rsidRDefault="00B86959" w:rsidP="00B86959">
      <w:pPr>
        <w:spacing w:line="276" w:lineRule="auto"/>
        <w:ind w:firstLine="567"/>
        <w:rPr>
          <w:sz w:val="28"/>
          <w:szCs w:val="28"/>
          <w:lang w:val="vi-VN" w:eastAsia="vi-VN"/>
        </w:rPr>
      </w:pPr>
      <w:r w:rsidRPr="00B86959">
        <w:rPr>
          <w:sz w:val="28"/>
          <w:szCs w:val="28"/>
          <w:lang w:val="vi-VN" w:eastAsia="vi-VN"/>
        </w:rPr>
        <w:t xml:space="preserve">    - HS: Vở Luyện viết 1, tập 2.</w:t>
      </w:r>
    </w:p>
    <w:p w:rsidR="00B86959" w:rsidRPr="00B86959" w:rsidRDefault="00B86959" w:rsidP="00B86959">
      <w:pPr>
        <w:spacing w:line="276" w:lineRule="auto"/>
        <w:ind w:firstLine="567"/>
        <w:rPr>
          <w:b/>
          <w:sz w:val="28"/>
          <w:szCs w:val="28"/>
          <w:lang w:val="vi-VN" w:eastAsia="vi-VN"/>
        </w:rPr>
      </w:pPr>
      <w:r w:rsidRPr="00B86959">
        <w:rPr>
          <w:b/>
          <w:sz w:val="28"/>
          <w:szCs w:val="28"/>
          <w:lang w:val="vi-VN" w:eastAsia="vi-VN"/>
        </w:rPr>
        <w:t xml:space="preserve">    3.Các hoạt động dạy học chủ yếu</w:t>
      </w:r>
    </w:p>
    <w:tbl>
      <w:tblPr>
        <w:tblStyle w:val="TableGrid17"/>
        <w:tblW w:w="0" w:type="auto"/>
        <w:tblInd w:w="108" w:type="dxa"/>
        <w:tblLook w:val="04A0" w:firstRow="1" w:lastRow="0" w:firstColumn="1" w:lastColumn="0" w:noHBand="0" w:noVBand="1"/>
      </w:tblPr>
      <w:tblGrid>
        <w:gridCol w:w="5821"/>
        <w:gridCol w:w="3690"/>
      </w:tblGrid>
      <w:tr w:rsidR="00B86959" w:rsidRPr="00B86959" w:rsidTr="00E07564">
        <w:tc>
          <w:tcPr>
            <w:tcW w:w="6096" w:type="dxa"/>
            <w:tcBorders>
              <w:top w:val="single" w:sz="4" w:space="0" w:color="auto"/>
              <w:left w:val="single" w:sz="4" w:space="0" w:color="auto"/>
              <w:bottom w:val="single" w:sz="4" w:space="0" w:color="auto"/>
              <w:right w:val="single" w:sz="4" w:space="0" w:color="auto"/>
            </w:tcBorders>
            <w:hideMark/>
          </w:tcPr>
          <w:p w:rsidR="00B86959" w:rsidRPr="00B86959" w:rsidRDefault="00B86959" w:rsidP="00B86959">
            <w:pPr>
              <w:jc w:val="center"/>
              <w:rPr>
                <w:b/>
                <w:sz w:val="28"/>
                <w:szCs w:val="28"/>
              </w:rPr>
            </w:pPr>
            <w:r w:rsidRPr="00B86959">
              <w:rPr>
                <w:b/>
                <w:sz w:val="28"/>
                <w:szCs w:val="28"/>
              </w:rPr>
              <w:t>HOẠT ĐỘNG CỦA GIÁO VIÊN</w:t>
            </w:r>
          </w:p>
        </w:tc>
        <w:tc>
          <w:tcPr>
            <w:tcW w:w="3842" w:type="dxa"/>
            <w:tcBorders>
              <w:top w:val="single" w:sz="4" w:space="0" w:color="auto"/>
              <w:left w:val="single" w:sz="4" w:space="0" w:color="auto"/>
              <w:bottom w:val="single" w:sz="4" w:space="0" w:color="auto"/>
              <w:right w:val="single" w:sz="4" w:space="0" w:color="auto"/>
            </w:tcBorders>
            <w:hideMark/>
          </w:tcPr>
          <w:p w:rsidR="00B86959" w:rsidRPr="00B86959" w:rsidRDefault="00B86959" w:rsidP="00B86959">
            <w:pPr>
              <w:jc w:val="center"/>
              <w:rPr>
                <w:b/>
                <w:sz w:val="28"/>
                <w:szCs w:val="28"/>
              </w:rPr>
            </w:pPr>
            <w:r w:rsidRPr="00B86959">
              <w:rPr>
                <w:b/>
                <w:sz w:val="28"/>
                <w:szCs w:val="28"/>
              </w:rPr>
              <w:t>HOẠT ĐỘNG CỦA HỌC SINH</w:t>
            </w:r>
          </w:p>
        </w:tc>
      </w:tr>
      <w:tr w:rsidR="00B86959" w:rsidRPr="00B86959" w:rsidTr="00E07564">
        <w:tc>
          <w:tcPr>
            <w:tcW w:w="6096" w:type="dxa"/>
            <w:tcBorders>
              <w:top w:val="single" w:sz="4" w:space="0" w:color="auto"/>
              <w:left w:val="single" w:sz="4" w:space="0" w:color="auto"/>
              <w:bottom w:val="single" w:sz="4" w:space="0" w:color="auto"/>
              <w:right w:val="single" w:sz="4" w:space="0" w:color="auto"/>
            </w:tcBorders>
          </w:tcPr>
          <w:p w:rsidR="00B86959" w:rsidRPr="00B86959" w:rsidRDefault="00B86959" w:rsidP="00B86959">
            <w:pPr>
              <w:rPr>
                <w:b/>
                <w:sz w:val="28"/>
                <w:szCs w:val="28"/>
              </w:rPr>
            </w:pPr>
            <w:r w:rsidRPr="00B86959">
              <w:rPr>
                <w:b/>
                <w:sz w:val="28"/>
                <w:szCs w:val="28"/>
              </w:rPr>
              <w:t>1. Hoạt động mở đầu</w:t>
            </w:r>
          </w:p>
          <w:p w:rsidR="00B86959" w:rsidRPr="00B86959" w:rsidRDefault="00B86959" w:rsidP="00B86959">
            <w:pPr>
              <w:rPr>
                <w:sz w:val="28"/>
                <w:szCs w:val="28"/>
              </w:rPr>
            </w:pPr>
            <w:r w:rsidRPr="00B86959">
              <w:rPr>
                <w:sz w:val="28"/>
                <w:szCs w:val="28"/>
              </w:rPr>
              <w:t>- Ổn định: Cho HS chơi: Ai viết đúng, viết đẹp</w:t>
            </w:r>
          </w:p>
          <w:p w:rsidR="00B86959" w:rsidRPr="00B86959" w:rsidRDefault="00B86959" w:rsidP="00B86959">
            <w:pPr>
              <w:rPr>
                <w:sz w:val="28"/>
                <w:szCs w:val="28"/>
              </w:rPr>
            </w:pPr>
            <w:r w:rsidRPr="00B86959">
              <w:rPr>
                <w:sz w:val="28"/>
                <w:szCs w:val="28"/>
              </w:rPr>
              <w:t>-GV giới thiệu chữ in hoa T</w:t>
            </w:r>
          </w:p>
          <w:p w:rsidR="00B86959" w:rsidRPr="00B86959" w:rsidRDefault="00B86959" w:rsidP="00B86959">
            <w:pPr>
              <w:rPr>
                <w:sz w:val="28"/>
                <w:szCs w:val="28"/>
              </w:rPr>
            </w:pPr>
            <w:r w:rsidRPr="00B86959">
              <w:rPr>
                <w:sz w:val="28"/>
                <w:szCs w:val="28"/>
              </w:rPr>
              <w:t>- GV: Các em đã biết mẫu chữ T in hoa và viết hoa. Hôm nay, các em sẽ học tô chữ viết hoa T; luyện viết các từ ngữ, câu ứng dụng cỡ nhỏ.</w:t>
            </w:r>
          </w:p>
          <w:p w:rsidR="00B86959" w:rsidRPr="00B86959" w:rsidRDefault="00B86959" w:rsidP="00B86959">
            <w:pPr>
              <w:rPr>
                <w:b/>
                <w:sz w:val="28"/>
                <w:szCs w:val="28"/>
              </w:rPr>
            </w:pPr>
            <w:r w:rsidRPr="00B86959">
              <w:rPr>
                <w:b/>
                <w:sz w:val="28"/>
                <w:szCs w:val="28"/>
              </w:rPr>
              <w:t>2. Hoạt động hình thành kiến thức mới (10ph)</w:t>
            </w:r>
          </w:p>
          <w:p w:rsidR="00B86959" w:rsidRPr="00B86959" w:rsidRDefault="00B86959" w:rsidP="00B86959">
            <w:pPr>
              <w:rPr>
                <w:sz w:val="28"/>
                <w:szCs w:val="28"/>
                <w:lang w:val="fr-FR"/>
              </w:rPr>
            </w:pPr>
            <w:r w:rsidRPr="00B86959">
              <w:rPr>
                <w:sz w:val="28"/>
                <w:szCs w:val="28"/>
                <w:lang w:val="fr-FR"/>
              </w:rPr>
              <w:t>a) HĐ 1: Tập tô chữ T</w:t>
            </w:r>
          </w:p>
          <w:p w:rsidR="00B86959" w:rsidRPr="00B86959" w:rsidRDefault="00B86959" w:rsidP="00B86959">
            <w:pPr>
              <w:rPr>
                <w:sz w:val="28"/>
                <w:szCs w:val="28"/>
                <w:lang w:val="fr-FR"/>
              </w:rPr>
            </w:pPr>
            <w:r w:rsidRPr="00B86959">
              <w:rPr>
                <w:sz w:val="28"/>
                <w:szCs w:val="28"/>
                <w:lang w:val="fr-FR"/>
              </w:rPr>
              <w:t>- GV đưa lên bảng chữ viết hoa T, hướng dẫn HS quan sát cấu tạo nét chữ và cách tô (vừa mô tả vừa cầm que chỉ tô theo từng nét):</w:t>
            </w:r>
          </w:p>
          <w:p w:rsidR="00B86959" w:rsidRPr="00B86959" w:rsidRDefault="00B86959" w:rsidP="00B86959">
            <w:pPr>
              <w:rPr>
                <w:sz w:val="28"/>
                <w:szCs w:val="28"/>
                <w:lang w:val="fr-FR"/>
              </w:rPr>
            </w:pPr>
            <w:r w:rsidRPr="00B86959">
              <w:rPr>
                <w:sz w:val="28"/>
                <w:szCs w:val="28"/>
                <w:lang w:val="fr-FR"/>
              </w:rPr>
              <w:t xml:space="preserve">+ Chữ T viết hoa gồm một nét chữ là sự kết hợp của 3 nét cơ bản : cong trái (nhỏ), lượn ngang và cong trái (to). Đặt bút giữa ĐK 4 và ĐK5 tô nét cong trái (nhỏ) nối liền với nét lượn ngang từ trái </w:t>
            </w:r>
            <w:r w:rsidRPr="00B86959">
              <w:rPr>
                <w:sz w:val="28"/>
                <w:szCs w:val="28"/>
                <w:lang w:val="fr-FR"/>
              </w:rPr>
              <w:lastRenderedPageBreak/>
              <w:t>sang phải, sau đó chuyển hướng tô nét cong trái (to) cắt nét lượn ngang từ trái sang phải, sau đó chuyển hướng tô nét cong trái (to) cắt nét lượn ngang, tạo vòng xoắn nhỏ ở đầu chữ , cuối nét cong tô lượn vào trong, dừng bút trên ĐK 2.</w:t>
            </w:r>
          </w:p>
          <w:p w:rsidR="00B86959" w:rsidRPr="00B86959" w:rsidRDefault="00B86959" w:rsidP="00B86959">
            <w:pPr>
              <w:rPr>
                <w:sz w:val="28"/>
                <w:szCs w:val="28"/>
                <w:lang w:val="fr-FR"/>
              </w:rPr>
            </w:pPr>
            <w:r w:rsidRPr="00B86959">
              <w:rPr>
                <w:sz w:val="28"/>
                <w:szCs w:val="28"/>
                <w:lang w:val="fr-FR"/>
              </w:rPr>
              <w:t>- HS tô các chữ viết hoa T cỡ vừa và cỡ nhỏ trong vở Luyện viết 1, tập hai.</w:t>
            </w:r>
          </w:p>
          <w:p w:rsidR="00B86959" w:rsidRPr="00B86959" w:rsidRDefault="00B86959" w:rsidP="00B86959">
            <w:pPr>
              <w:rPr>
                <w:sz w:val="28"/>
                <w:szCs w:val="28"/>
                <w:lang w:val="fr-FR"/>
              </w:rPr>
            </w:pPr>
            <w:r w:rsidRPr="00B86959">
              <w:rPr>
                <w:sz w:val="28"/>
                <w:szCs w:val="28"/>
                <w:lang w:val="fr-FR"/>
              </w:rPr>
              <w:t>*Glao</w:t>
            </w:r>
          </w:p>
          <w:p w:rsidR="00B86959" w:rsidRPr="00B86959" w:rsidRDefault="00B86959" w:rsidP="00B86959">
            <w:pPr>
              <w:rPr>
                <w:b/>
                <w:sz w:val="28"/>
                <w:szCs w:val="28"/>
                <w:lang w:val="fr-FR"/>
              </w:rPr>
            </w:pPr>
            <w:r w:rsidRPr="00B86959">
              <w:rPr>
                <w:b/>
                <w:sz w:val="28"/>
                <w:szCs w:val="28"/>
                <w:lang w:val="fr-FR"/>
              </w:rPr>
              <w:t>b) HĐ 2. Viết từ ngữ, câu ứng dụng (cỡ nhỏ) (15ph)</w:t>
            </w:r>
          </w:p>
          <w:p w:rsidR="00B86959" w:rsidRPr="00B86959" w:rsidRDefault="00B86959" w:rsidP="00B86959">
            <w:pPr>
              <w:rPr>
                <w:sz w:val="28"/>
                <w:szCs w:val="28"/>
                <w:lang w:val="fr-FR"/>
              </w:rPr>
            </w:pPr>
            <w:r w:rsidRPr="00B86959">
              <w:rPr>
                <w:sz w:val="28"/>
                <w:szCs w:val="28"/>
                <w:lang w:val="fr-FR"/>
              </w:rPr>
              <w:t>- HS đọc từ, câu (cỡ nhỏ): mừng quýnh, quả quyết, Thỏ con thật đáng yêu.</w:t>
            </w:r>
          </w:p>
          <w:p w:rsidR="00B86959" w:rsidRPr="00B86959" w:rsidRDefault="00B86959" w:rsidP="00B86959">
            <w:pPr>
              <w:rPr>
                <w:sz w:val="28"/>
                <w:szCs w:val="28"/>
                <w:lang w:val="fr-FR"/>
              </w:rPr>
            </w:pPr>
            <w:r w:rsidRPr="00B86959">
              <w:rPr>
                <w:sz w:val="28"/>
                <w:szCs w:val="28"/>
                <w:lang w:val="fr-FR"/>
              </w:rPr>
              <w:t>- GV hướng dẫn HS nhận xét độ cao của các chữ cái; khoảng cách giữa các chữ (tiếng); cách nối nét giữa T và h, viết liền mạch các chữ cái; vị trí đặt dấu thanh.</w:t>
            </w:r>
          </w:p>
          <w:p w:rsidR="00B86959" w:rsidRPr="00B86959" w:rsidRDefault="00B86959" w:rsidP="00B86959">
            <w:pPr>
              <w:rPr>
                <w:sz w:val="28"/>
                <w:szCs w:val="28"/>
                <w:lang w:val="fr-FR"/>
              </w:rPr>
            </w:pPr>
            <w:r w:rsidRPr="00B86959">
              <w:rPr>
                <w:sz w:val="28"/>
                <w:szCs w:val="28"/>
                <w:lang w:val="fr-FR"/>
              </w:rPr>
              <w:t>- HS viết vào vở Luyện viết 1, tập hai.</w:t>
            </w:r>
          </w:p>
          <w:p w:rsidR="00B86959" w:rsidRPr="00B86959" w:rsidRDefault="00B86959" w:rsidP="00B86959">
            <w:pPr>
              <w:rPr>
                <w:sz w:val="28"/>
                <w:szCs w:val="28"/>
                <w:lang w:val="fr-FR"/>
              </w:rPr>
            </w:pPr>
            <w:r w:rsidRPr="00B86959">
              <w:rPr>
                <w:b/>
                <w:sz w:val="28"/>
                <w:szCs w:val="28"/>
                <w:lang w:val="fr-FR"/>
              </w:rPr>
              <w:t>3. Hoạt động củng cố và nối tiếp</w:t>
            </w:r>
            <w:r w:rsidRPr="00B86959">
              <w:rPr>
                <w:sz w:val="28"/>
                <w:szCs w:val="28"/>
                <w:lang w:val="fr-FR"/>
              </w:rPr>
              <w:t xml:space="preserve"> (4ph)</w:t>
            </w:r>
          </w:p>
          <w:p w:rsidR="00B86959" w:rsidRPr="00B86959" w:rsidRDefault="00B86959" w:rsidP="00B86959">
            <w:pPr>
              <w:rPr>
                <w:sz w:val="28"/>
                <w:szCs w:val="28"/>
                <w:lang w:val="fr-FR"/>
              </w:rPr>
            </w:pPr>
            <w:r w:rsidRPr="00B86959">
              <w:rPr>
                <w:sz w:val="28"/>
                <w:szCs w:val="28"/>
                <w:lang w:val="fr-FR"/>
              </w:rPr>
              <w:t>- GV nhắc lại YC chuẩn bị cho tiết Góc sáng tạo</w:t>
            </w:r>
          </w:p>
          <w:p w:rsidR="00B86959" w:rsidRPr="00B86959" w:rsidRDefault="00B86959" w:rsidP="00B86959">
            <w:pPr>
              <w:rPr>
                <w:sz w:val="28"/>
                <w:szCs w:val="28"/>
                <w:lang w:val="fr-FR"/>
              </w:rPr>
            </w:pPr>
            <w:r w:rsidRPr="00B86959">
              <w:rPr>
                <w:sz w:val="28"/>
                <w:szCs w:val="28"/>
                <w:lang w:val="fr-FR"/>
              </w:rPr>
              <w:t>- Chuẩn bị bài tiết sau</w:t>
            </w:r>
          </w:p>
          <w:p w:rsidR="00B86959" w:rsidRPr="00B86959" w:rsidRDefault="00B86959" w:rsidP="00B86959">
            <w:pPr>
              <w:rPr>
                <w:sz w:val="28"/>
                <w:szCs w:val="28"/>
                <w:lang w:val="fr-FR"/>
              </w:rPr>
            </w:pPr>
            <w:r w:rsidRPr="00B86959">
              <w:rPr>
                <w:sz w:val="28"/>
                <w:szCs w:val="28"/>
                <w:lang w:val="fr-FR"/>
              </w:rPr>
              <w:t>- Nhận xét tiết học</w:t>
            </w:r>
          </w:p>
        </w:tc>
        <w:tc>
          <w:tcPr>
            <w:tcW w:w="3842" w:type="dxa"/>
            <w:tcBorders>
              <w:top w:val="single" w:sz="4" w:space="0" w:color="auto"/>
              <w:left w:val="single" w:sz="4" w:space="0" w:color="auto"/>
              <w:bottom w:val="single" w:sz="4" w:space="0" w:color="auto"/>
              <w:right w:val="single" w:sz="4" w:space="0" w:color="auto"/>
            </w:tcBorders>
          </w:tcPr>
          <w:p w:rsidR="00B86959" w:rsidRPr="00B86959" w:rsidRDefault="00B86959" w:rsidP="00B86959">
            <w:pPr>
              <w:rPr>
                <w:sz w:val="28"/>
                <w:szCs w:val="28"/>
                <w:lang w:val="fr-FR"/>
              </w:rPr>
            </w:pPr>
          </w:p>
          <w:p w:rsidR="00B86959" w:rsidRPr="00B86959" w:rsidRDefault="00B86959" w:rsidP="00B86959">
            <w:pPr>
              <w:rPr>
                <w:sz w:val="28"/>
                <w:szCs w:val="28"/>
                <w:lang w:val="fr-FR"/>
              </w:rPr>
            </w:pPr>
            <w:r w:rsidRPr="00B86959">
              <w:rPr>
                <w:sz w:val="28"/>
                <w:szCs w:val="28"/>
                <w:lang w:val="fr-FR"/>
              </w:rPr>
              <w:t>- HS chơi</w:t>
            </w:r>
          </w:p>
          <w:p w:rsidR="00B86959" w:rsidRPr="00B86959" w:rsidRDefault="00B86959" w:rsidP="00B86959">
            <w:pPr>
              <w:rPr>
                <w:sz w:val="28"/>
                <w:szCs w:val="28"/>
                <w:lang w:val="fr-FR"/>
              </w:rPr>
            </w:pPr>
            <w:r w:rsidRPr="00B86959">
              <w:rPr>
                <w:sz w:val="28"/>
                <w:szCs w:val="28"/>
                <w:lang w:val="fr-FR"/>
              </w:rPr>
              <w:t>- HS quan sát lắng nghe</w:t>
            </w:r>
          </w:p>
          <w:p w:rsidR="00B86959" w:rsidRPr="00B86959" w:rsidRDefault="00B86959" w:rsidP="00B86959">
            <w:pPr>
              <w:rPr>
                <w:sz w:val="28"/>
                <w:szCs w:val="28"/>
                <w:lang w:val="fr-FR"/>
              </w:rPr>
            </w:pPr>
            <w:r w:rsidRPr="00B86959">
              <w:rPr>
                <w:sz w:val="28"/>
                <w:szCs w:val="28"/>
                <w:lang w:val="fr-FR"/>
              </w:rPr>
              <w:t>- 1 HS cầm que chỉ, tô đúng quy trình viết chữ hoa T</w:t>
            </w: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r w:rsidRPr="00B86959">
              <w:rPr>
                <w:sz w:val="28"/>
                <w:szCs w:val="28"/>
                <w:lang w:val="fr-FR"/>
              </w:rPr>
              <w:t>- HS nhận biết đó là mẫu chữ in hoa T</w:t>
            </w:r>
          </w:p>
          <w:p w:rsidR="00B86959" w:rsidRPr="00B86959" w:rsidRDefault="00B86959" w:rsidP="00B86959">
            <w:pPr>
              <w:rPr>
                <w:sz w:val="28"/>
                <w:szCs w:val="28"/>
                <w:lang w:val="fr-FR"/>
              </w:rPr>
            </w:pPr>
            <w:r w:rsidRPr="00B86959">
              <w:rPr>
                <w:sz w:val="28"/>
                <w:szCs w:val="28"/>
                <w:lang w:val="fr-FR"/>
              </w:rPr>
              <w:t>- HS quan sát cấu tạo nét chữ và cách tô chữ viết hoa T.</w:t>
            </w:r>
          </w:p>
          <w:p w:rsidR="00B86959" w:rsidRPr="00B86959" w:rsidRDefault="00B86959" w:rsidP="00B86959">
            <w:pPr>
              <w:rPr>
                <w:sz w:val="28"/>
                <w:szCs w:val="28"/>
                <w:lang w:val="fr-FR"/>
              </w:rPr>
            </w:pPr>
            <w:r w:rsidRPr="00B86959">
              <w:rPr>
                <w:sz w:val="28"/>
                <w:szCs w:val="28"/>
                <w:lang w:val="fr-FR"/>
              </w:rPr>
              <w:t xml:space="preserve">- HS tô các chữ viết hoa T cỡ vừa và cỡ nhỏ trong vở Luyện viết 1, tập hai. </w:t>
            </w: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p>
          <w:p w:rsidR="00B86959" w:rsidRPr="00B86959" w:rsidRDefault="00B86959" w:rsidP="00B86959">
            <w:pPr>
              <w:rPr>
                <w:sz w:val="28"/>
                <w:szCs w:val="28"/>
                <w:lang w:val="fr-FR"/>
              </w:rPr>
            </w:pPr>
            <w:r w:rsidRPr="00B86959">
              <w:rPr>
                <w:sz w:val="28"/>
                <w:szCs w:val="28"/>
                <w:lang w:val="fr-FR"/>
              </w:rPr>
              <w:t>- HS đọc từ ngữ, câu (cỡ nhỏ): mừng quýnh, quả quyết, Thỏ con thật đáng yêu.</w:t>
            </w:r>
          </w:p>
          <w:p w:rsidR="00B86959" w:rsidRPr="00B86959" w:rsidRDefault="00B86959" w:rsidP="00B86959">
            <w:pPr>
              <w:rPr>
                <w:sz w:val="28"/>
                <w:szCs w:val="28"/>
                <w:lang w:val="fr-FR"/>
              </w:rPr>
            </w:pPr>
            <w:r w:rsidRPr="00B86959">
              <w:rPr>
                <w:sz w:val="28"/>
                <w:szCs w:val="28"/>
                <w:lang w:val="fr-FR"/>
              </w:rPr>
              <w:t xml:space="preserve">- HS viết vào vở Luyện viết 1, tập hai. </w:t>
            </w:r>
          </w:p>
          <w:p w:rsidR="00B86959" w:rsidRPr="00B86959" w:rsidRDefault="00B86959" w:rsidP="00B86959">
            <w:pPr>
              <w:rPr>
                <w:sz w:val="28"/>
                <w:szCs w:val="28"/>
                <w:lang w:val="fr-FR"/>
              </w:rPr>
            </w:pPr>
            <w:r w:rsidRPr="00B86959">
              <w:rPr>
                <w:sz w:val="28"/>
                <w:szCs w:val="28"/>
                <w:lang w:val="fr-FR"/>
              </w:rPr>
              <w:t>-Nhận xét bài bạn và bài của mình.</w:t>
            </w:r>
          </w:p>
          <w:p w:rsidR="00B86959" w:rsidRPr="00B86959" w:rsidRDefault="00B86959" w:rsidP="00B86959">
            <w:pPr>
              <w:rPr>
                <w:sz w:val="28"/>
                <w:szCs w:val="28"/>
                <w:lang w:val="fr-FR"/>
              </w:rPr>
            </w:pPr>
          </w:p>
          <w:p w:rsidR="00B86959" w:rsidRPr="00B86959" w:rsidRDefault="00B86959" w:rsidP="00B86959">
            <w:pPr>
              <w:rPr>
                <w:sz w:val="28"/>
                <w:szCs w:val="28"/>
              </w:rPr>
            </w:pPr>
            <w:r w:rsidRPr="00B86959">
              <w:rPr>
                <w:sz w:val="28"/>
                <w:szCs w:val="28"/>
              </w:rPr>
              <w:t>-HS lắng nghe</w:t>
            </w:r>
          </w:p>
          <w:p w:rsidR="00B86959" w:rsidRPr="00B86959" w:rsidRDefault="00B86959" w:rsidP="00B86959">
            <w:pPr>
              <w:rPr>
                <w:sz w:val="28"/>
                <w:szCs w:val="28"/>
              </w:rPr>
            </w:pPr>
          </w:p>
        </w:tc>
      </w:tr>
    </w:tbl>
    <w:p w:rsidR="00B86959" w:rsidRPr="00B86959" w:rsidRDefault="00B86959" w:rsidP="00B86959">
      <w:pPr>
        <w:spacing w:after="160" w:line="259" w:lineRule="auto"/>
        <w:rPr>
          <w:rFonts w:eastAsia="Calibri"/>
          <w:b/>
          <w:kern w:val="2"/>
          <w:sz w:val="28"/>
          <w:szCs w:val="28"/>
          <w:lang w:val="en-SG"/>
          <w14:ligatures w14:val="standardContextual"/>
        </w:rPr>
      </w:pPr>
      <w:r w:rsidRPr="00B86959">
        <w:rPr>
          <w:rFonts w:eastAsia="Calibri"/>
          <w:b/>
          <w:kern w:val="2"/>
          <w:sz w:val="28"/>
          <w:szCs w:val="28"/>
          <w:lang w:val="en-SG"/>
          <w14:ligatures w14:val="standardContextual"/>
        </w:rPr>
        <w:lastRenderedPageBreak/>
        <w:t>IV. ĐIỀU CHỈNH SAU BÀI DẠY:</w:t>
      </w:r>
    </w:p>
    <w:p w:rsidR="00B86959" w:rsidRPr="00B86959" w:rsidRDefault="00B86959" w:rsidP="00B86959">
      <w:pPr>
        <w:spacing w:after="160" w:line="259" w:lineRule="auto"/>
        <w:rPr>
          <w:rFonts w:eastAsia="Calibri"/>
          <w:kern w:val="2"/>
          <w:sz w:val="28"/>
          <w:szCs w:val="28"/>
          <w:lang w:val="en-SG"/>
          <w14:ligatures w14:val="standardContextual"/>
        </w:rPr>
      </w:pPr>
      <w:r w:rsidRPr="00B86959">
        <w:rPr>
          <w:rFonts w:eastAsia="Calibri"/>
          <w:kern w:val="2"/>
          <w:sz w:val="28"/>
          <w:szCs w:val="28"/>
          <w:lang w:val="en-SG"/>
          <w14:ligatures w14:val="standardContextual"/>
        </w:rPr>
        <w:t>………………………………………………………………………………………………………………………………………………………………………………………………………………………………………………………………………………………</w:t>
      </w:r>
    </w:p>
    <w:p w:rsidR="00B86959" w:rsidRPr="00B86959" w:rsidRDefault="00B86959" w:rsidP="00B86959">
      <w:pPr>
        <w:spacing w:line="276" w:lineRule="auto"/>
        <w:jc w:val="center"/>
        <w:rPr>
          <w:sz w:val="28"/>
          <w:szCs w:val="28"/>
          <w:lang w:val="vi-VN" w:eastAsia="vi-VN"/>
        </w:rPr>
      </w:pPr>
      <w:r w:rsidRPr="00B86959">
        <w:rPr>
          <w:rFonts w:eastAsia="Calibri"/>
          <w:kern w:val="2"/>
          <w:sz w:val="28"/>
          <w:szCs w:val="28"/>
          <w:lang w:val="vi-VN"/>
          <w14:ligatures w14:val="standardContextual"/>
        </w:rPr>
        <w:t>**************************************</w:t>
      </w:r>
    </w:p>
    <w:p w:rsidR="00A969CD" w:rsidRPr="00B86959" w:rsidRDefault="00A969CD" w:rsidP="00B86959">
      <w:bookmarkStart w:id="0" w:name="_GoBack"/>
      <w:bookmarkEnd w:id="0"/>
    </w:p>
    <w:sectPr w:rsidR="00A969CD" w:rsidRPr="00B86959"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5C1" w:rsidRDefault="00B225C1">
      <w:r>
        <w:separator/>
      </w:r>
    </w:p>
  </w:endnote>
  <w:endnote w:type="continuationSeparator" w:id="0">
    <w:p w:rsidR="00B225C1" w:rsidRDefault="00B2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225C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5C1" w:rsidRDefault="00B225C1">
      <w:r>
        <w:separator/>
      </w:r>
    </w:p>
  </w:footnote>
  <w:footnote w:type="continuationSeparator" w:id="0">
    <w:p w:rsidR="00B225C1" w:rsidRDefault="00B22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92258"/>
    <w:multiLevelType w:val="singleLevel"/>
    <w:tmpl w:val="28792258"/>
    <w:lvl w:ilvl="0">
      <w:start w:val="1"/>
      <w:numFmt w:val="upperRoman"/>
      <w:suff w:val="space"/>
      <w:lvlText w:val="%1."/>
      <w:lvlJc w:val="left"/>
    </w:lvl>
  </w:abstractNum>
  <w:abstractNum w:abstractNumId="15">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4"/>
  </w:num>
  <w:num w:numId="12">
    <w:abstractNumId w:val="13"/>
  </w:num>
  <w:num w:numId="13">
    <w:abstractNumId w:val="1"/>
  </w:num>
  <w:num w:numId="14">
    <w:abstractNumId w:val="0"/>
  </w:num>
  <w:num w:numId="15">
    <w:abstractNumId w:val="18"/>
  </w:num>
  <w:num w:numId="16">
    <w:abstractNumId w:val="12"/>
  </w:num>
  <w:num w:numId="17">
    <w:abstractNumId w:val="17"/>
  </w:num>
  <w:num w:numId="18">
    <w:abstractNumId w:val="16"/>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25C1"/>
    <w:rsid w:val="00B279C4"/>
    <w:rsid w:val="00B30ED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418</cp:revision>
  <cp:lastPrinted>2025-05-08T09:04:00Z</cp:lastPrinted>
  <dcterms:created xsi:type="dcterms:W3CDTF">2025-04-14T07:03:00Z</dcterms:created>
  <dcterms:modified xsi:type="dcterms:W3CDTF">2025-05-14T08:46:00Z</dcterms:modified>
</cp:coreProperties>
</file>