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66" w:rsidRPr="00FE6603" w:rsidRDefault="00C46966" w:rsidP="00C46966">
      <w:pPr>
        <w:jc w:val="center"/>
        <w:rPr>
          <w:rFonts w:eastAsia="Calibri"/>
          <w:sz w:val="28"/>
          <w:szCs w:val="28"/>
        </w:rPr>
      </w:pPr>
    </w:p>
    <w:p w:rsidR="00C46966" w:rsidRPr="00FA3C53" w:rsidRDefault="00C46966" w:rsidP="00C46966">
      <w:pPr>
        <w:jc w:val="center"/>
        <w:rPr>
          <w:rFonts w:eastAsia="Calibri"/>
          <w:sz w:val="28"/>
          <w:szCs w:val="28"/>
        </w:rPr>
      </w:pPr>
    </w:p>
    <w:p w:rsidR="00C46966" w:rsidRPr="00FA3C53" w:rsidRDefault="00C46966" w:rsidP="00C46966">
      <w:pPr>
        <w:jc w:val="center"/>
        <w:rPr>
          <w:rFonts w:eastAsia="Calibri"/>
          <w:sz w:val="28"/>
          <w:szCs w:val="28"/>
        </w:rPr>
      </w:pPr>
    </w:p>
    <w:p w:rsidR="00C46966" w:rsidRPr="002F7469" w:rsidRDefault="00C46966" w:rsidP="00C46966">
      <w:pPr>
        <w:jc w:val="center"/>
        <w:rPr>
          <w:b/>
          <w:bCs/>
          <w:iCs/>
          <w:color w:val="000000"/>
          <w:sz w:val="28"/>
          <w:szCs w:val="28"/>
          <w:lang w:val="nl-NL" w:eastAsia="vi-VN"/>
        </w:rPr>
      </w:pPr>
      <w:r w:rsidRPr="002F7469">
        <w:rPr>
          <w:b/>
          <w:bCs/>
          <w:iCs/>
          <w:color w:val="000000"/>
          <w:sz w:val="28"/>
          <w:szCs w:val="28"/>
          <w:lang w:val="nl-NL" w:eastAsia="vi-VN"/>
        </w:rPr>
        <w:t xml:space="preserve">KẾ HOẠCH BÀI DẠY </w:t>
      </w:r>
    </w:p>
    <w:p w:rsidR="00C46966" w:rsidRPr="002F7469" w:rsidRDefault="00C46966" w:rsidP="00C46966">
      <w:pPr>
        <w:spacing w:after="200" w:line="276" w:lineRule="auto"/>
        <w:rPr>
          <w:b/>
          <w:sz w:val="28"/>
          <w:szCs w:val="28"/>
          <w:lang w:val="nl-NL" w:eastAsia="vi-VN"/>
        </w:rPr>
      </w:pPr>
    </w:p>
    <w:p w:rsidR="00C46966" w:rsidRPr="002F7469" w:rsidRDefault="00C46966" w:rsidP="00C46966">
      <w:pPr>
        <w:spacing w:line="276" w:lineRule="auto"/>
        <w:ind w:firstLine="720"/>
        <w:jc w:val="center"/>
        <w:rPr>
          <w:sz w:val="28"/>
          <w:szCs w:val="28"/>
          <w:lang w:val="vi-VN" w:eastAsia="vi-VN"/>
        </w:rPr>
      </w:pPr>
      <w:r w:rsidRPr="002F7469">
        <w:rPr>
          <w:b/>
          <w:bCs/>
          <w:sz w:val="28"/>
          <w:szCs w:val="28"/>
          <w:lang w:val="vi-VN" w:eastAsia="vi-VN"/>
        </w:rPr>
        <w:t>Môn học: TIẾNG VIỆT</w:t>
      </w:r>
    </w:p>
    <w:p w:rsidR="00C46966" w:rsidRPr="002F7469" w:rsidRDefault="00C46966" w:rsidP="00C46966">
      <w:pPr>
        <w:spacing w:line="276" w:lineRule="auto"/>
        <w:ind w:firstLine="567"/>
        <w:rPr>
          <w:b/>
          <w:sz w:val="28"/>
          <w:szCs w:val="28"/>
          <w:lang w:val="vi-VN" w:eastAsia="vi-VN"/>
        </w:rPr>
      </w:pPr>
      <w:r w:rsidRPr="002F7469">
        <w:rPr>
          <w:b/>
          <w:bCs/>
          <w:sz w:val="28"/>
          <w:szCs w:val="28"/>
          <w:lang w:val="vi-VN" w:eastAsia="vi-VN"/>
        </w:rPr>
        <w:t>Tên bài học:</w:t>
      </w:r>
      <w:r w:rsidRPr="002F7469">
        <w:rPr>
          <w:b/>
          <w:sz w:val="28"/>
          <w:szCs w:val="28"/>
          <w:lang w:val="vi-VN" w:eastAsia="vi-VN"/>
        </w:rPr>
        <w:t xml:space="preserve">  CHÍNH TẢ  NGHE VIẾT: CẢ NHÀ THƯƠNG NHAU;   </w:t>
      </w:r>
    </w:p>
    <w:p w:rsidR="00C46966" w:rsidRPr="002F7469" w:rsidRDefault="00C46966" w:rsidP="00C46966">
      <w:pPr>
        <w:spacing w:line="276" w:lineRule="auto"/>
        <w:ind w:firstLine="567"/>
        <w:jc w:val="center"/>
        <w:rPr>
          <w:b/>
          <w:bCs/>
          <w:sz w:val="28"/>
          <w:szCs w:val="28"/>
          <w:lang w:val="vi-VN" w:eastAsia="vi-VN"/>
        </w:rPr>
      </w:pPr>
      <w:r w:rsidRPr="002F7469">
        <w:rPr>
          <w:b/>
          <w:bCs/>
          <w:sz w:val="28"/>
          <w:szCs w:val="28"/>
          <w:lang w:val="vi-VN" w:eastAsia="vi-VN"/>
        </w:rPr>
        <w:t>Số tiết: 387</w:t>
      </w:r>
    </w:p>
    <w:p w:rsidR="00C46966" w:rsidRPr="002F7469" w:rsidRDefault="00C46966" w:rsidP="00C46966">
      <w:pPr>
        <w:spacing w:line="276" w:lineRule="auto"/>
        <w:jc w:val="center"/>
        <w:rPr>
          <w:b/>
          <w:bCs/>
          <w:color w:val="000000"/>
          <w:sz w:val="28"/>
          <w:szCs w:val="28"/>
          <w:lang w:eastAsia="vi-VN"/>
        </w:rPr>
      </w:pPr>
      <w:r w:rsidRPr="002F7469">
        <w:rPr>
          <w:b/>
          <w:bCs/>
          <w:color w:val="000000"/>
          <w:sz w:val="28"/>
          <w:szCs w:val="28"/>
          <w:lang w:val="vi-VN" w:eastAsia="vi-VN"/>
        </w:rPr>
        <w:t xml:space="preserve">Thời gian thực hiện: ngày </w:t>
      </w:r>
      <w:r w:rsidRPr="002F7469">
        <w:rPr>
          <w:b/>
          <w:bCs/>
          <w:color w:val="000000"/>
          <w:sz w:val="28"/>
          <w:szCs w:val="28"/>
          <w:lang w:eastAsia="vi-VN"/>
        </w:rPr>
        <w:t>2</w:t>
      </w:r>
      <w:r>
        <w:rPr>
          <w:b/>
          <w:bCs/>
          <w:color w:val="000000"/>
          <w:sz w:val="28"/>
          <w:szCs w:val="28"/>
          <w:lang w:eastAsia="vi-VN"/>
        </w:rPr>
        <w:t>6</w:t>
      </w:r>
      <w:r w:rsidRPr="002F7469">
        <w:rPr>
          <w:b/>
          <w:bCs/>
          <w:color w:val="000000"/>
          <w:sz w:val="28"/>
          <w:szCs w:val="28"/>
          <w:lang w:eastAsia="vi-VN"/>
        </w:rPr>
        <w:t xml:space="preserve"> </w:t>
      </w:r>
      <w:r w:rsidRPr="002F7469">
        <w:rPr>
          <w:b/>
          <w:bCs/>
          <w:color w:val="000000"/>
          <w:sz w:val="28"/>
          <w:szCs w:val="28"/>
          <w:lang w:val="vi-VN" w:eastAsia="vi-VN"/>
        </w:rPr>
        <w:t xml:space="preserve">tháng </w:t>
      </w:r>
      <w:r>
        <w:rPr>
          <w:b/>
          <w:bCs/>
          <w:color w:val="000000"/>
          <w:sz w:val="28"/>
          <w:szCs w:val="28"/>
          <w:lang w:eastAsia="vi-VN"/>
        </w:rPr>
        <w:t>4</w:t>
      </w:r>
      <w:r>
        <w:rPr>
          <w:b/>
          <w:bCs/>
          <w:color w:val="000000"/>
          <w:sz w:val="28"/>
          <w:szCs w:val="28"/>
          <w:lang w:val="vi-VN" w:eastAsia="vi-VN"/>
        </w:rPr>
        <w:t xml:space="preserve"> năm 202</w:t>
      </w:r>
      <w:r>
        <w:rPr>
          <w:b/>
          <w:bCs/>
          <w:color w:val="000000"/>
          <w:sz w:val="28"/>
          <w:szCs w:val="28"/>
          <w:lang w:eastAsia="vi-VN"/>
        </w:rPr>
        <w:t>5</w:t>
      </w:r>
    </w:p>
    <w:p w:rsidR="00C46966" w:rsidRPr="002F7469" w:rsidRDefault="00C46966" w:rsidP="00C46966">
      <w:pPr>
        <w:spacing w:line="276" w:lineRule="auto"/>
        <w:ind w:firstLine="567"/>
        <w:rPr>
          <w:rFonts w:eastAsia="Calibri"/>
          <w:b/>
          <w:sz w:val="28"/>
          <w:szCs w:val="28"/>
          <w:lang w:val="vi-VN" w:eastAsia="vi-VN"/>
        </w:rPr>
      </w:pPr>
      <w:r w:rsidRPr="002F7469">
        <w:rPr>
          <w:rFonts w:eastAsia="Calibri"/>
          <w:b/>
          <w:sz w:val="28"/>
          <w:szCs w:val="28"/>
          <w:lang w:val="vi-VN" w:eastAsia="vi-VN"/>
        </w:rPr>
        <w:t>1. Yêu cầu cần đạt</w:t>
      </w:r>
    </w:p>
    <w:p w:rsidR="00C46966" w:rsidRPr="002F7469" w:rsidRDefault="00C46966" w:rsidP="00C46966">
      <w:pPr>
        <w:spacing w:line="276" w:lineRule="auto"/>
        <w:ind w:firstLine="567"/>
        <w:rPr>
          <w:sz w:val="28"/>
          <w:szCs w:val="28"/>
          <w:lang w:val="vi-VN" w:eastAsia="vi-VN"/>
        </w:rPr>
      </w:pPr>
      <w:r w:rsidRPr="002F7469">
        <w:rPr>
          <w:sz w:val="28"/>
          <w:szCs w:val="28"/>
          <w:lang w:val="vi-VN" w:eastAsia="vi-VN"/>
        </w:rPr>
        <w:t>- Nghe viết lại bài: Cả nhà thương nhau (28 chữ), không mắc quá 1 lỗi.</w:t>
      </w:r>
    </w:p>
    <w:p w:rsidR="00C46966" w:rsidRPr="002F7469" w:rsidRDefault="00C46966" w:rsidP="00C46966">
      <w:pPr>
        <w:spacing w:line="276" w:lineRule="auto"/>
        <w:ind w:firstLine="567"/>
        <w:rPr>
          <w:sz w:val="28"/>
          <w:szCs w:val="28"/>
          <w:lang w:val="vi-VN" w:eastAsia="vi-VN"/>
        </w:rPr>
      </w:pPr>
      <w:r w:rsidRPr="002F7469">
        <w:rPr>
          <w:sz w:val="28"/>
          <w:szCs w:val="28"/>
          <w:lang w:val="vi-VN" w:eastAsia="vi-VN"/>
        </w:rPr>
        <w:t>- Điền đúng âm đầu r, d hay gi, điền đúng vần (an, ang hay oan, anh) vào chỗ trống để hoàn thành các câu văn.</w:t>
      </w:r>
    </w:p>
    <w:p w:rsidR="00C46966" w:rsidRPr="002F7469" w:rsidRDefault="00C46966" w:rsidP="00C46966">
      <w:pPr>
        <w:spacing w:line="276" w:lineRule="auto"/>
        <w:ind w:firstLine="567"/>
        <w:rPr>
          <w:sz w:val="28"/>
          <w:szCs w:val="28"/>
          <w:lang w:val="vi-VN" w:eastAsia="vi-VN"/>
        </w:rPr>
      </w:pPr>
      <w:r w:rsidRPr="002F7469">
        <w:rPr>
          <w:sz w:val="28"/>
          <w:szCs w:val="28"/>
          <w:lang w:val="vi-VN" w:eastAsia="vi-VN"/>
        </w:rPr>
        <w:t>* Góp phần phát triển các năng lực chúng và phẩm chất:</w:t>
      </w:r>
    </w:p>
    <w:p w:rsidR="00C46966" w:rsidRPr="002F7469" w:rsidRDefault="00C46966" w:rsidP="00C46966">
      <w:pPr>
        <w:spacing w:line="276" w:lineRule="auto"/>
        <w:ind w:firstLine="567"/>
        <w:rPr>
          <w:sz w:val="28"/>
          <w:szCs w:val="28"/>
          <w:lang w:val="vi-VN" w:eastAsia="vi-VN"/>
        </w:rPr>
      </w:pPr>
      <w:r w:rsidRPr="002F7469">
        <w:rPr>
          <w:sz w:val="28"/>
          <w:szCs w:val="28"/>
          <w:lang w:val="vi-VN" w:eastAsia="vi-VN"/>
        </w:rPr>
        <w:t>- Rèn cho HS tính tính tự giác.</w:t>
      </w:r>
      <w:r w:rsidRPr="002F7469">
        <w:rPr>
          <w:sz w:val="28"/>
          <w:szCs w:val="28"/>
          <w:lang w:val="vi-VN" w:eastAsia="vi-VN"/>
        </w:rPr>
        <w:tab/>
      </w:r>
    </w:p>
    <w:p w:rsidR="00C46966" w:rsidRPr="002F7469" w:rsidRDefault="00C46966" w:rsidP="00C46966">
      <w:pPr>
        <w:spacing w:line="276" w:lineRule="auto"/>
        <w:ind w:firstLine="567"/>
        <w:rPr>
          <w:sz w:val="28"/>
          <w:szCs w:val="28"/>
          <w:lang w:val="vi-VN" w:eastAsia="vi-VN"/>
        </w:rPr>
      </w:pPr>
      <w:r w:rsidRPr="002F7469">
        <w:rPr>
          <w:sz w:val="28"/>
          <w:szCs w:val="28"/>
          <w:lang w:val="vi-VN" w:eastAsia="vi-VN"/>
        </w:rPr>
        <w:t>- GD HS có ý thức thẩm mỹ khi viết chữ: Cẩn thận, giữ vở sạch, viết chữ đẹp.</w:t>
      </w:r>
    </w:p>
    <w:p w:rsidR="00C46966" w:rsidRPr="002F7469" w:rsidRDefault="00C46966" w:rsidP="00C46966">
      <w:pPr>
        <w:spacing w:line="276" w:lineRule="auto"/>
        <w:ind w:firstLine="567"/>
        <w:rPr>
          <w:b/>
          <w:sz w:val="28"/>
          <w:szCs w:val="28"/>
          <w:lang w:val="vi-VN" w:eastAsia="vi-VN"/>
        </w:rPr>
      </w:pPr>
      <w:r w:rsidRPr="002F7469">
        <w:rPr>
          <w:b/>
          <w:sz w:val="28"/>
          <w:szCs w:val="28"/>
          <w:lang w:val="vi-VN" w:eastAsia="vi-VN"/>
        </w:rPr>
        <w:t>2. Đồ dùng dạy học</w:t>
      </w:r>
    </w:p>
    <w:p w:rsidR="00C46966" w:rsidRPr="002F7469" w:rsidRDefault="00C46966" w:rsidP="00C46966">
      <w:pPr>
        <w:spacing w:line="276" w:lineRule="auto"/>
        <w:ind w:firstLine="567"/>
        <w:rPr>
          <w:sz w:val="28"/>
          <w:szCs w:val="28"/>
          <w:lang w:val="vi-VN" w:eastAsia="vi-VN"/>
        </w:rPr>
      </w:pPr>
      <w:r w:rsidRPr="002F7469">
        <w:rPr>
          <w:sz w:val="28"/>
          <w:szCs w:val="28"/>
          <w:lang w:val="vi-VN" w:eastAsia="vi-VN"/>
        </w:rPr>
        <w:t>- GV: Bảng lớp viết các dòng thơ  cần viết chính tả; bảng phụ</w:t>
      </w:r>
    </w:p>
    <w:p w:rsidR="00C46966" w:rsidRPr="002F7469" w:rsidRDefault="00C46966" w:rsidP="00C46966">
      <w:pPr>
        <w:spacing w:line="276" w:lineRule="auto"/>
        <w:ind w:firstLine="567"/>
        <w:rPr>
          <w:sz w:val="28"/>
          <w:szCs w:val="28"/>
          <w:lang w:val="vi-VN" w:eastAsia="vi-VN"/>
        </w:rPr>
      </w:pPr>
      <w:r w:rsidRPr="002F7469">
        <w:rPr>
          <w:sz w:val="28"/>
          <w:szCs w:val="28"/>
          <w:lang w:val="vi-VN" w:eastAsia="vi-VN"/>
        </w:rPr>
        <w:t>- HS: Vở Luyện viết 1, tập hai.</w:t>
      </w:r>
    </w:p>
    <w:p w:rsidR="00C46966" w:rsidRPr="002F7469" w:rsidRDefault="00C46966" w:rsidP="00C46966">
      <w:pPr>
        <w:spacing w:line="276" w:lineRule="auto"/>
        <w:ind w:firstLine="567"/>
        <w:rPr>
          <w:sz w:val="28"/>
          <w:szCs w:val="28"/>
          <w:lang w:val="vi-VN" w:eastAsia="vi-VN"/>
        </w:rPr>
      </w:pPr>
      <w:r w:rsidRPr="002F7469">
        <w:rPr>
          <w:b/>
          <w:sz w:val="28"/>
          <w:szCs w:val="28"/>
          <w:lang w:val="vi-VN" w:eastAsia="vi-VN"/>
        </w:rPr>
        <w:t>3. Các hoạt động dạy và học chủ yếu</w:t>
      </w:r>
      <w:r w:rsidRPr="002F7469">
        <w:rPr>
          <w:sz w:val="28"/>
          <w:szCs w:val="28"/>
          <w:lang w:val="vi-VN" w:eastAsia="vi-VN"/>
        </w:rPr>
        <w:t xml:space="preserve"> -</w:t>
      </w:r>
    </w:p>
    <w:tbl>
      <w:tblPr>
        <w:tblStyle w:val="TableGrid3"/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C46966" w:rsidRPr="002F7469" w:rsidTr="00E075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66" w:rsidRPr="002F7469" w:rsidRDefault="00C46966" w:rsidP="00E07564">
            <w:pPr>
              <w:jc w:val="both"/>
              <w:rPr>
                <w:b/>
                <w:sz w:val="28"/>
                <w:szCs w:val="28"/>
              </w:rPr>
            </w:pPr>
            <w:r w:rsidRPr="002F7469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66" w:rsidRPr="002F7469" w:rsidRDefault="00C46966" w:rsidP="00E07564">
            <w:pPr>
              <w:rPr>
                <w:b/>
                <w:sz w:val="28"/>
                <w:szCs w:val="28"/>
              </w:rPr>
            </w:pPr>
            <w:r w:rsidRPr="002F746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46966" w:rsidRPr="002F7469" w:rsidTr="00E075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6" w:rsidRPr="002F7469" w:rsidRDefault="00C46966" w:rsidP="00E07564">
            <w:pPr>
              <w:rPr>
                <w:b/>
                <w:sz w:val="28"/>
                <w:szCs w:val="28"/>
              </w:rPr>
            </w:pPr>
            <w:r w:rsidRPr="002F7469">
              <w:rPr>
                <w:b/>
                <w:sz w:val="28"/>
                <w:szCs w:val="28"/>
              </w:rPr>
              <w:t>1. Hoạt động mở đầu (3ph)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Cho lớp chơi trò chơi: Bạn đoán xem vần gì?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Giới thiệu bài: GV nêu mục tiêu bài học (15ph)</w:t>
            </w:r>
          </w:p>
          <w:p w:rsidR="00C46966" w:rsidRPr="002F7469" w:rsidRDefault="00C46966" w:rsidP="00E07564">
            <w:pPr>
              <w:rPr>
                <w:b/>
                <w:sz w:val="28"/>
                <w:szCs w:val="28"/>
              </w:rPr>
            </w:pPr>
            <w:r w:rsidRPr="002F7469">
              <w:rPr>
                <w:b/>
                <w:sz w:val="28"/>
                <w:szCs w:val="28"/>
              </w:rPr>
              <w:t>a) HĐ 1: Nghe viết. (15ph)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Gọi HS đọc trên bảng bài thơ cần viết.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 xml:space="preserve">- GV hỏi: Bài thơ nói về điều gì? </w:t>
            </w:r>
          </w:p>
          <w:p w:rsidR="00C46966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chỉ từng tiếng dễ viết sai cho HS đọc.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nhẩm đọc lại những từ các em dễ viết sai.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gấp SGK, mở vở Luyện viết 1, tập hai.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đọc từng dòng thơ.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nhắc HS tô các chữ hoa đầu câu.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đọc lại bài thơ 1 lần cho HS soát.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đổi chéo vở kiểm tra nhau.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 xml:space="preserve">- GV chiếu lên bảng một số bài viết, chữa bài, </w:t>
            </w:r>
            <w:r w:rsidRPr="002F7469">
              <w:rPr>
                <w:sz w:val="28"/>
                <w:szCs w:val="28"/>
              </w:rPr>
              <w:lastRenderedPageBreak/>
              <w:t>nhận xét.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* Giải lao</w:t>
            </w:r>
          </w:p>
          <w:p w:rsidR="00C46966" w:rsidRPr="002F7469" w:rsidRDefault="00C46966" w:rsidP="00E07564">
            <w:pPr>
              <w:rPr>
                <w:b/>
                <w:sz w:val="28"/>
                <w:szCs w:val="28"/>
              </w:rPr>
            </w:pPr>
            <w:r w:rsidRPr="002F7469">
              <w:rPr>
                <w:b/>
                <w:sz w:val="28"/>
                <w:szCs w:val="28"/>
              </w:rPr>
              <w:t>b) HĐ 2. Làm bài tập chính tả. (8ph)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* Bài tập 2: Em chọn chữ r, d hay gi?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gọi 1HS đọc yêu cầu BT.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viết bảng: …ao hẹn, …a vườn, …úp mẹ, …ễ thương.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gọi 4HS lên bảng điền, HS dưới lớp làm vào vở Luyện viết 1, tập hai.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Gọi HS nhận xét bài trên bảng.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chốt đáp án: giao hẹn, ra vườn, giúp mẹ, dễ thương.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Yêu cầu HS đọc 4 câu đã hoàn chỉnh, và sửa theo đáp án (nếu sai).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a) Thỏ mẹ giao hẹn….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b) Hai mẹ con thỏ cùng ra vườn…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c) Hai bố con thỏ cùng vào bếp giúp mẹ….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d) Thỏ con rất dễ thương.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* Bài tập 3: Tìm vần hợp với chỗ trống: an, ang hay oan, anh ?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Thực hiện tương tự BT2, HS làm bài vào</w:t>
            </w:r>
            <w:r>
              <w:rPr>
                <w:sz w:val="28"/>
                <w:szCs w:val="28"/>
              </w:rPr>
              <w:t xml:space="preserve"> </w:t>
            </w:r>
            <w:r w:rsidRPr="002F7469">
              <w:rPr>
                <w:sz w:val="28"/>
                <w:szCs w:val="28"/>
              </w:rPr>
              <w:t>vở Luyện viết 1, tập hai.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- 1HS làm trên bảng lớp.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chữa bài, chốt đáp án.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Cả lớp đọc lại các câu văn đã hoàn chỉnh và sửa bài tập theo đáp án(nếu sai): Thỏ con ngoan ngoãn, đáng yêu. Cả nhà thỏ thương nhau. Ngôi nhà tràn ngập hạnh phúc.</w:t>
            </w:r>
          </w:p>
          <w:p w:rsidR="00C46966" w:rsidRPr="002F7469" w:rsidRDefault="00C46966" w:rsidP="00E07564">
            <w:pPr>
              <w:rPr>
                <w:b/>
                <w:sz w:val="28"/>
                <w:szCs w:val="28"/>
              </w:rPr>
            </w:pPr>
            <w:r w:rsidRPr="002F7469">
              <w:rPr>
                <w:b/>
                <w:sz w:val="28"/>
                <w:szCs w:val="28"/>
              </w:rPr>
              <w:t>3. Củng cố và nối tiếp (3ph)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Tuyên dương những HS viết đẹp, nắn nót.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khen những học sinh làm bài tốt.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YC  một số học sinh về nhà chép lại bài cho đúng sạch đẹp ( nếu chép chưa đúng  chưa đẹp ở lớp).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6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 chơi</w:t>
            </w:r>
          </w:p>
          <w:p w:rsidR="00C46966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lắng nghe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- 2HS đọc bài thơ trên bảng.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trả lời: Cả nhà bố mẹ, con cái đều thương yêu nhau, ai cũng vui vẻ, hạnh phúc.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đọc: thương yêu, giống, cười,…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nhẩm đọc lại.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mở vở luyện viết.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nghe, viết.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tô chữ hoa đầu câu.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soát lại.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kiểm tra bài nhau.</w:t>
            </w: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  <w:r w:rsidRPr="002F7469">
              <w:rPr>
                <w:sz w:val="28"/>
                <w:szCs w:val="28"/>
                <w:lang w:val="fr-FR"/>
              </w:rPr>
              <w:t>- HS quan sát, sửa sai.</w:t>
            </w:r>
          </w:p>
          <w:p w:rsidR="00C46966" w:rsidRDefault="00C46966" w:rsidP="00E07564">
            <w:pPr>
              <w:rPr>
                <w:sz w:val="28"/>
                <w:szCs w:val="28"/>
                <w:lang w:val="fr-FR"/>
              </w:rPr>
            </w:pPr>
          </w:p>
          <w:p w:rsidR="00C46966" w:rsidRDefault="00C46966" w:rsidP="00E07564">
            <w:pPr>
              <w:rPr>
                <w:sz w:val="28"/>
                <w:szCs w:val="28"/>
                <w:lang w:val="fr-FR"/>
              </w:rPr>
            </w:pPr>
          </w:p>
          <w:p w:rsidR="00C46966" w:rsidRDefault="00C46966" w:rsidP="00E07564">
            <w:pPr>
              <w:rPr>
                <w:sz w:val="28"/>
                <w:szCs w:val="28"/>
                <w:lang w:val="fr-FR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  <w:r w:rsidRPr="002F7469">
              <w:rPr>
                <w:sz w:val="28"/>
                <w:szCs w:val="28"/>
                <w:lang w:val="fr-FR"/>
              </w:rPr>
              <w:t>- 1HS đọc yêu cầu BT.</w:t>
            </w: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  <w:r w:rsidRPr="002F7469">
              <w:rPr>
                <w:sz w:val="28"/>
                <w:szCs w:val="28"/>
                <w:lang w:val="fr-FR"/>
              </w:rPr>
              <w:t>- 4HS lên bảng điền, HS dưới lớp làm vào vở.</w:t>
            </w: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  <w:r w:rsidRPr="002F7469">
              <w:rPr>
                <w:sz w:val="28"/>
                <w:szCs w:val="28"/>
                <w:lang w:val="fr-FR"/>
              </w:rPr>
              <w:t>- HS nhận xét.</w:t>
            </w: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  <w:r w:rsidRPr="002F7469">
              <w:rPr>
                <w:sz w:val="28"/>
                <w:szCs w:val="28"/>
                <w:lang w:val="fr-FR"/>
              </w:rPr>
              <w:t>- HS quan sát, sửa sai.</w:t>
            </w: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đọc cá nhân, đồng thanh.</w:t>
            </w:r>
          </w:p>
          <w:p w:rsidR="00C46966" w:rsidRDefault="00C46966" w:rsidP="00E07564">
            <w:pPr>
              <w:rPr>
                <w:sz w:val="28"/>
                <w:szCs w:val="28"/>
              </w:rPr>
            </w:pPr>
          </w:p>
          <w:p w:rsidR="00C46966" w:rsidRDefault="00C46966" w:rsidP="00E07564">
            <w:pPr>
              <w:rPr>
                <w:sz w:val="28"/>
                <w:szCs w:val="28"/>
              </w:rPr>
            </w:pPr>
          </w:p>
          <w:p w:rsidR="00C46966" w:rsidRDefault="00C46966" w:rsidP="00E07564">
            <w:pPr>
              <w:rPr>
                <w:sz w:val="28"/>
                <w:szCs w:val="28"/>
              </w:rPr>
            </w:pPr>
          </w:p>
          <w:p w:rsidR="00C46966" w:rsidRDefault="00C46966" w:rsidP="00E07564">
            <w:pPr>
              <w:rPr>
                <w:sz w:val="28"/>
                <w:szCs w:val="28"/>
              </w:rPr>
            </w:pPr>
          </w:p>
          <w:p w:rsidR="00C46966" w:rsidRDefault="00C46966" w:rsidP="00E07564">
            <w:pPr>
              <w:rPr>
                <w:sz w:val="28"/>
                <w:szCs w:val="28"/>
              </w:rPr>
            </w:pPr>
          </w:p>
          <w:p w:rsidR="00C46966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làm BT3 vào vở luyện viết theo hướng dẫn của GV.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- 1HS lên bảng làm bài.</w:t>
            </w:r>
          </w:p>
          <w:p w:rsidR="00C46966" w:rsidRPr="002F7469" w:rsidRDefault="00C46966" w:rsidP="00E07564">
            <w:pPr>
              <w:rPr>
                <w:sz w:val="28"/>
                <w:szCs w:val="28"/>
                <w:lang w:val="fr-FR"/>
              </w:rPr>
            </w:pPr>
            <w:r w:rsidRPr="002F7469">
              <w:rPr>
                <w:sz w:val="28"/>
                <w:szCs w:val="28"/>
                <w:lang w:val="fr-FR"/>
              </w:rPr>
              <w:t>- HS quan sát, sửa sai.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Cả lớp đọc đồng thanh.</w:t>
            </w: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</w:p>
          <w:p w:rsidR="00C46966" w:rsidRPr="002F7469" w:rsidRDefault="00C46966" w:rsidP="00E07564">
            <w:pPr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lắng nghe, thực hiện.</w:t>
            </w:r>
          </w:p>
        </w:tc>
      </w:tr>
    </w:tbl>
    <w:p w:rsidR="00C46966" w:rsidRPr="00FA3C53" w:rsidRDefault="00C46966" w:rsidP="00C46966">
      <w:pPr>
        <w:rPr>
          <w:rFonts w:eastAsia="Calibri"/>
          <w:b/>
          <w:sz w:val="28"/>
          <w:szCs w:val="28"/>
        </w:rPr>
      </w:pPr>
      <w:r w:rsidRPr="00FA3C53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C46966" w:rsidRPr="00FA3C53" w:rsidRDefault="00C46966" w:rsidP="00C46966">
      <w:pPr>
        <w:rPr>
          <w:rFonts w:eastAsia="Calibri"/>
          <w:sz w:val="28"/>
          <w:szCs w:val="28"/>
        </w:rPr>
      </w:pPr>
      <w:r w:rsidRPr="00FA3C53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C46966" w:rsidRDefault="00C46966" w:rsidP="00C46966">
      <w:r w:rsidRPr="00FA3C53">
        <w:rPr>
          <w:rFonts w:eastAsia="Calibri"/>
          <w:sz w:val="28"/>
          <w:szCs w:val="28"/>
          <w:lang w:val="vi-VN"/>
        </w:rPr>
        <w:t>**************************************</w:t>
      </w:r>
      <w:bookmarkStart w:id="0" w:name="_GoBack"/>
      <w:bookmarkEnd w:id="0"/>
    </w:p>
    <w:sectPr w:rsidR="00A969CD" w:rsidRPr="00C46966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FF" w:rsidRDefault="00A619FF">
      <w:r>
        <w:separator/>
      </w:r>
    </w:p>
  </w:endnote>
  <w:endnote w:type="continuationSeparator" w:id="0">
    <w:p w:rsidR="00A619FF" w:rsidRDefault="00A6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A619FF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FF" w:rsidRDefault="00A619FF">
      <w:r>
        <w:separator/>
      </w:r>
    </w:p>
  </w:footnote>
  <w:footnote w:type="continuationSeparator" w:id="0">
    <w:p w:rsidR="00A619FF" w:rsidRDefault="00A6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5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31E9"/>
    <w:rsid w:val="0045160C"/>
    <w:rsid w:val="00454B7E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D67A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19FF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99E"/>
    <w:rsid w:val="00B41A46"/>
    <w:rsid w:val="00B431BC"/>
    <w:rsid w:val="00B67157"/>
    <w:rsid w:val="00B80535"/>
    <w:rsid w:val="00B818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7876"/>
    <w:rsid w:val="00F01115"/>
    <w:rsid w:val="00F04930"/>
    <w:rsid w:val="00F210AB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5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5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412</cp:revision>
  <cp:lastPrinted>2025-05-08T09:04:00Z</cp:lastPrinted>
  <dcterms:created xsi:type="dcterms:W3CDTF">2025-04-14T07:03:00Z</dcterms:created>
  <dcterms:modified xsi:type="dcterms:W3CDTF">2025-05-14T08:39:00Z</dcterms:modified>
</cp:coreProperties>
</file>