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4A" w:rsidRDefault="001C074A" w:rsidP="001C074A">
      <w:pPr>
        <w:jc w:val="center"/>
        <w:rPr>
          <w:rFonts w:eastAsia="Calibri"/>
          <w:sz w:val="28"/>
          <w:szCs w:val="28"/>
        </w:rPr>
      </w:pPr>
    </w:p>
    <w:p w:rsidR="001C074A" w:rsidRPr="00FA3C53" w:rsidRDefault="001C074A" w:rsidP="001C074A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FA3C53">
        <w:rPr>
          <w:rFonts w:eastAsia="SimSun"/>
          <w:b/>
          <w:bCs/>
          <w:sz w:val="28"/>
          <w:szCs w:val="28"/>
          <w:lang w:eastAsia="zh-CN"/>
        </w:rPr>
        <w:t>KẾ HOẠCH BÀI DẠY</w:t>
      </w:r>
    </w:p>
    <w:p w:rsidR="001C074A" w:rsidRPr="00FA3C53" w:rsidRDefault="001C074A" w:rsidP="001C074A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FA3C53">
        <w:rPr>
          <w:rFonts w:eastAsia="SimSun"/>
          <w:b/>
          <w:bCs/>
          <w:sz w:val="28"/>
          <w:szCs w:val="28"/>
          <w:lang w:eastAsia="zh-CN"/>
        </w:rPr>
        <w:t>Môn: Đạo đức - Lớp 1B</w:t>
      </w:r>
    </w:p>
    <w:p w:rsidR="001C074A" w:rsidRPr="00FA3C53" w:rsidRDefault="001C074A" w:rsidP="001C074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BÀI 15</w:t>
      </w:r>
      <w:r w:rsidRPr="00FA3C53">
        <w:rPr>
          <w:rFonts w:eastAsia="Calibri"/>
          <w:b/>
          <w:sz w:val="28"/>
          <w:szCs w:val="28"/>
        </w:rPr>
        <w:t>: PHÒNG TRÁNH BỊ</w:t>
      </w:r>
      <w:r>
        <w:rPr>
          <w:rFonts w:eastAsia="Calibri"/>
          <w:b/>
          <w:sz w:val="28"/>
          <w:szCs w:val="28"/>
        </w:rPr>
        <w:t xml:space="preserve"> ĐIỆN GIẬT</w:t>
      </w:r>
      <w:r w:rsidRPr="00FA3C53">
        <w:rPr>
          <w:rFonts w:eastAsia="Calibri"/>
          <w:b/>
          <w:sz w:val="28"/>
          <w:szCs w:val="28"/>
        </w:rPr>
        <w:t xml:space="preserve"> ( tiết</w:t>
      </w:r>
      <w:r>
        <w:rPr>
          <w:rFonts w:eastAsia="Calibri"/>
          <w:b/>
          <w:sz w:val="28"/>
          <w:szCs w:val="28"/>
        </w:rPr>
        <w:t xml:space="preserve"> 2</w:t>
      </w:r>
      <w:r w:rsidRPr="00FA3C53">
        <w:rPr>
          <w:rFonts w:eastAsia="Calibri"/>
          <w:b/>
          <w:sz w:val="28"/>
          <w:szCs w:val="28"/>
        </w:rPr>
        <w:t xml:space="preserve"> )</w:t>
      </w:r>
      <w:r>
        <w:rPr>
          <w:rFonts w:eastAsia="Calibri"/>
          <w:b/>
          <w:sz w:val="28"/>
          <w:szCs w:val="28"/>
        </w:rPr>
        <w:t xml:space="preserve"> </w:t>
      </w:r>
      <w:r w:rsidRPr="00FA3C53">
        <w:rPr>
          <w:rFonts w:eastAsia="Calibri"/>
          <w:szCs w:val="28"/>
        </w:rPr>
        <w:t>-</w:t>
      </w:r>
      <w:r>
        <w:rPr>
          <w:rFonts w:eastAsia="Calibri"/>
          <w:szCs w:val="28"/>
        </w:rPr>
        <w:t xml:space="preserve"> </w:t>
      </w:r>
      <w:r w:rsidRPr="00FA3C53">
        <w:rPr>
          <w:rFonts w:eastAsia="Calibri"/>
          <w:b/>
          <w:bCs/>
          <w:sz w:val="28"/>
          <w:szCs w:val="28"/>
        </w:rPr>
        <w:t xml:space="preserve">Số tiết: </w:t>
      </w:r>
      <w:r>
        <w:rPr>
          <w:rFonts w:eastAsia="Calibri"/>
          <w:b/>
          <w:bCs/>
          <w:sz w:val="28"/>
          <w:szCs w:val="28"/>
        </w:rPr>
        <w:t>33</w:t>
      </w:r>
    </w:p>
    <w:p w:rsidR="001C074A" w:rsidRPr="00FA3C53" w:rsidRDefault="001C074A" w:rsidP="001C074A">
      <w:pPr>
        <w:jc w:val="center"/>
        <w:rPr>
          <w:rFonts w:eastAsia="SimSun"/>
          <w:sz w:val="28"/>
          <w:szCs w:val="28"/>
          <w:lang w:eastAsia="zh-CN"/>
        </w:rPr>
      </w:pPr>
      <w:r w:rsidRPr="00FA3C53">
        <w:rPr>
          <w:rFonts w:eastAsia="SimSun"/>
          <w:b/>
          <w:bCs/>
          <w:sz w:val="28"/>
          <w:szCs w:val="28"/>
          <w:lang w:eastAsia="zh-CN"/>
        </w:rPr>
        <w:t xml:space="preserve">Thời gian thực hiện: ngày </w:t>
      </w:r>
      <w:r>
        <w:rPr>
          <w:rFonts w:eastAsia="SimSun"/>
          <w:b/>
          <w:bCs/>
          <w:sz w:val="28"/>
          <w:szCs w:val="28"/>
          <w:lang w:eastAsia="zh-CN"/>
        </w:rPr>
        <w:t>26</w:t>
      </w:r>
      <w:r w:rsidRPr="00FA3C53">
        <w:rPr>
          <w:rFonts w:eastAsia="SimSun"/>
          <w:b/>
          <w:bCs/>
          <w:sz w:val="28"/>
          <w:szCs w:val="28"/>
          <w:lang w:eastAsia="zh-CN"/>
        </w:rPr>
        <w:t xml:space="preserve"> tháng 4 năm 2025</w:t>
      </w:r>
    </w:p>
    <w:p w:rsidR="001C074A" w:rsidRPr="00FA3C53" w:rsidRDefault="001C074A" w:rsidP="001C074A">
      <w:pPr>
        <w:spacing w:line="276" w:lineRule="auto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I. </w:t>
      </w:r>
      <w:r w:rsidRPr="00FA3C53">
        <w:rPr>
          <w:rFonts w:eastAsia="Arial"/>
          <w:b/>
          <w:sz w:val="28"/>
          <w:szCs w:val="28"/>
        </w:rPr>
        <w:t>YÊU CẦU CẦN ĐẠT:</w:t>
      </w:r>
    </w:p>
    <w:p w:rsidR="001C074A" w:rsidRPr="00FA3C53" w:rsidRDefault="001C074A" w:rsidP="001C074A">
      <w:pPr>
        <w:spacing w:line="276" w:lineRule="auto"/>
        <w:ind w:left="360"/>
        <w:rPr>
          <w:sz w:val="28"/>
          <w:szCs w:val="28"/>
        </w:rPr>
      </w:pPr>
      <w:r w:rsidRPr="00FA3C53">
        <w:rPr>
          <w:sz w:val="28"/>
          <w:szCs w:val="28"/>
        </w:rPr>
        <w:t>Học xong bài này học sinh cần đạt những yêu cầu sau:</w:t>
      </w:r>
    </w:p>
    <w:p w:rsidR="001C074A" w:rsidRPr="00FA3C53" w:rsidRDefault="001C074A" w:rsidP="001C074A">
      <w:pPr>
        <w:spacing w:line="276" w:lineRule="auto"/>
        <w:jc w:val="both"/>
        <w:rPr>
          <w:color w:val="050505"/>
          <w:sz w:val="28"/>
          <w:szCs w:val="28"/>
          <w:shd w:val="clear" w:color="auto" w:fill="FFFFFF"/>
        </w:rPr>
      </w:pPr>
      <w:r w:rsidRPr="00FA3C53">
        <w:rPr>
          <w:color w:val="050505"/>
          <w:sz w:val="28"/>
          <w:szCs w:val="28"/>
          <w:shd w:val="clear" w:color="auto" w:fill="FFFFFF"/>
        </w:rPr>
        <w:t xml:space="preserve">- Nhận biết được một số vật có sử dụng điện và một số hành vi nguy hiểm , có thể bị điện giật . </w:t>
      </w:r>
    </w:p>
    <w:p w:rsidR="001C074A" w:rsidRPr="00FA3C53" w:rsidRDefault="001C074A" w:rsidP="001C074A">
      <w:pPr>
        <w:spacing w:line="276" w:lineRule="auto"/>
        <w:jc w:val="both"/>
        <w:rPr>
          <w:color w:val="050505"/>
          <w:sz w:val="28"/>
          <w:szCs w:val="28"/>
          <w:shd w:val="clear" w:color="auto" w:fill="FFFFFF"/>
        </w:rPr>
      </w:pPr>
      <w:r w:rsidRPr="00FA3C53">
        <w:rPr>
          <w:color w:val="050505"/>
          <w:sz w:val="28"/>
          <w:szCs w:val="28"/>
          <w:shd w:val="clear" w:color="auto" w:fill="FFFFFF"/>
        </w:rPr>
        <w:t xml:space="preserve">- Thực hiện được một số việc làm phù hợp với lứa tuổi để phòng tránh bị điện giật . </w:t>
      </w:r>
    </w:p>
    <w:p w:rsidR="001C074A" w:rsidRPr="00FA3C53" w:rsidRDefault="001C074A" w:rsidP="001C074A">
      <w:pPr>
        <w:spacing w:line="276" w:lineRule="auto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FA3C53">
        <w:rPr>
          <w:rFonts w:eastAsia="Arial"/>
          <w:sz w:val="28"/>
          <w:szCs w:val="28"/>
        </w:rPr>
        <w:t>Chăm chỉ, trung thực, trách nhiệm.</w:t>
      </w:r>
    </w:p>
    <w:p w:rsidR="001C074A" w:rsidRPr="00FA3C53" w:rsidRDefault="001C074A" w:rsidP="001C074A">
      <w:pPr>
        <w:spacing w:line="276" w:lineRule="auto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FA3C53">
        <w:rPr>
          <w:rFonts w:eastAsia="Arial"/>
          <w:sz w:val="28"/>
          <w:szCs w:val="28"/>
        </w:rPr>
        <w:t>Năng lực chung: Năng lực tự chủ và tự học, năng lực giao tiếp và hợp tác, năng lực giải quyết vấn đề và sáng tạo</w:t>
      </w:r>
    </w:p>
    <w:p w:rsidR="001C074A" w:rsidRPr="00FA3C53" w:rsidRDefault="001C074A" w:rsidP="001C074A">
      <w:pPr>
        <w:spacing w:line="276" w:lineRule="auto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FA3C53">
        <w:rPr>
          <w:rFonts w:eastAsia="Arial"/>
          <w:sz w:val="28"/>
          <w:szCs w:val="28"/>
        </w:rPr>
        <w:t>Năng lực đặc thù: Năng lực điều chỉnh hành vi, năng lực phát triển bản thân và năng lực tư duy phê phán và sang tạo.</w:t>
      </w:r>
    </w:p>
    <w:p w:rsidR="001C074A" w:rsidRPr="00FA3C53" w:rsidRDefault="001C074A" w:rsidP="001C074A">
      <w:pPr>
        <w:spacing w:line="276" w:lineRule="auto"/>
        <w:contextualSpacing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II. </w:t>
      </w:r>
      <w:r w:rsidRPr="00FA3C53">
        <w:rPr>
          <w:rFonts w:eastAsia="Arial"/>
          <w:b/>
          <w:sz w:val="28"/>
          <w:szCs w:val="28"/>
        </w:rPr>
        <w:t>ĐỒ DÙNG DẠY HỌC</w:t>
      </w:r>
    </w:p>
    <w:p w:rsidR="001C074A" w:rsidRPr="00FA3C53" w:rsidRDefault="001C074A" w:rsidP="001C074A">
      <w:pPr>
        <w:numPr>
          <w:ilvl w:val="0"/>
          <w:numId w:val="18"/>
        </w:numPr>
        <w:spacing w:line="276" w:lineRule="auto"/>
        <w:contextualSpacing/>
        <w:rPr>
          <w:rFonts w:eastAsia="Arial"/>
          <w:b/>
          <w:sz w:val="28"/>
          <w:szCs w:val="28"/>
        </w:rPr>
      </w:pPr>
      <w:r w:rsidRPr="00FA3C53">
        <w:rPr>
          <w:rFonts w:eastAsia="Arial"/>
          <w:b/>
          <w:sz w:val="28"/>
          <w:szCs w:val="28"/>
        </w:rPr>
        <w:t>Giáo viên.</w:t>
      </w:r>
    </w:p>
    <w:p w:rsidR="001C074A" w:rsidRPr="00FA3C53" w:rsidRDefault="001C074A" w:rsidP="001C074A">
      <w:pPr>
        <w:spacing w:line="276" w:lineRule="auto"/>
        <w:ind w:left="720"/>
        <w:contextualSpacing/>
        <w:jc w:val="both"/>
        <w:rPr>
          <w:rFonts w:eastAsia="Arial"/>
          <w:color w:val="050505"/>
          <w:sz w:val="28"/>
          <w:szCs w:val="28"/>
          <w:shd w:val="clear" w:color="auto" w:fill="FFFFFF"/>
          <w:lang w:val="vi-VN"/>
        </w:rPr>
      </w:pPr>
      <w:r w:rsidRPr="00FA3C53">
        <w:rPr>
          <w:rFonts w:eastAsia="Arial"/>
          <w:color w:val="050505"/>
          <w:sz w:val="28"/>
          <w:szCs w:val="28"/>
          <w:shd w:val="clear" w:color="auto" w:fill="FFFFFF"/>
          <w:lang w:val="vi-VN"/>
        </w:rPr>
        <w:t xml:space="preserve">- SGK Đạo đức 1 . </w:t>
      </w:r>
    </w:p>
    <w:p w:rsidR="001C074A" w:rsidRPr="00FA3C53" w:rsidRDefault="001C074A" w:rsidP="001C074A">
      <w:pPr>
        <w:spacing w:line="276" w:lineRule="auto"/>
        <w:ind w:left="720"/>
        <w:contextualSpacing/>
        <w:jc w:val="both"/>
        <w:rPr>
          <w:rFonts w:eastAsia="Arial"/>
          <w:color w:val="050505"/>
          <w:sz w:val="28"/>
          <w:szCs w:val="28"/>
          <w:shd w:val="clear" w:color="auto" w:fill="FFFFFF"/>
          <w:lang w:val="vi-VN"/>
        </w:rPr>
      </w:pPr>
      <w:r w:rsidRPr="00FA3C53">
        <w:rPr>
          <w:rFonts w:eastAsia="Arial"/>
          <w:color w:val="050505"/>
          <w:sz w:val="28"/>
          <w:szCs w:val="28"/>
          <w:shd w:val="clear" w:color="auto" w:fill="FFFFFF"/>
          <w:lang w:val="vi-VN"/>
        </w:rPr>
        <w:t xml:space="preserve">- Tranh ảnh , video clip về một số đồ dùng có sử dụng điện và một số hành vi không an toàn , có thể bị điện giật . </w:t>
      </w:r>
    </w:p>
    <w:p w:rsidR="001C074A" w:rsidRPr="00FA3C53" w:rsidRDefault="001C074A" w:rsidP="001C074A">
      <w:pPr>
        <w:spacing w:line="276" w:lineRule="auto"/>
        <w:ind w:left="720"/>
        <w:contextualSpacing/>
        <w:jc w:val="both"/>
        <w:rPr>
          <w:rFonts w:eastAsia="Arial"/>
          <w:color w:val="050505"/>
          <w:sz w:val="28"/>
          <w:szCs w:val="28"/>
          <w:shd w:val="clear" w:color="auto" w:fill="FFFFFF"/>
          <w:lang w:val="vi-VN"/>
        </w:rPr>
      </w:pPr>
      <w:r w:rsidRPr="00FA3C53">
        <w:rPr>
          <w:rFonts w:eastAsia="Arial"/>
          <w:color w:val="050505"/>
          <w:sz w:val="28"/>
          <w:szCs w:val="28"/>
          <w:shd w:val="clear" w:color="auto" w:fill="FFFFFF"/>
          <w:lang w:val="vi-VN"/>
        </w:rPr>
        <w:t xml:space="preserve">- Một số đồ dùng để chơi đóng vai . </w:t>
      </w:r>
    </w:p>
    <w:p w:rsidR="001C074A" w:rsidRPr="00FA3C53" w:rsidRDefault="001C074A" w:rsidP="001C074A">
      <w:pPr>
        <w:numPr>
          <w:ilvl w:val="0"/>
          <w:numId w:val="18"/>
        </w:numPr>
        <w:spacing w:line="276" w:lineRule="auto"/>
        <w:contextualSpacing/>
        <w:rPr>
          <w:rFonts w:eastAsia="Arial"/>
          <w:b/>
          <w:sz w:val="28"/>
          <w:szCs w:val="28"/>
        </w:rPr>
      </w:pPr>
      <w:r w:rsidRPr="00FA3C53">
        <w:rPr>
          <w:rFonts w:eastAsia="Arial"/>
          <w:b/>
          <w:sz w:val="28"/>
          <w:szCs w:val="28"/>
        </w:rPr>
        <w:t>Học sinh.</w:t>
      </w:r>
    </w:p>
    <w:p w:rsidR="001C074A" w:rsidRPr="00FA3C53" w:rsidRDefault="001C074A" w:rsidP="001C074A">
      <w:pPr>
        <w:spacing w:line="276" w:lineRule="auto"/>
        <w:ind w:left="720"/>
        <w:rPr>
          <w:sz w:val="28"/>
          <w:szCs w:val="28"/>
        </w:rPr>
      </w:pPr>
      <w:r w:rsidRPr="00FA3C53">
        <w:rPr>
          <w:b/>
          <w:sz w:val="28"/>
          <w:szCs w:val="28"/>
        </w:rPr>
        <w:t>-</w:t>
      </w:r>
      <w:r w:rsidRPr="00FA3C53">
        <w:rPr>
          <w:sz w:val="28"/>
          <w:szCs w:val="28"/>
        </w:rPr>
        <w:t xml:space="preserve"> Dụng cụ học tập: SGK, VBT Đạo đức 1, vở ghi chép.</w:t>
      </w:r>
    </w:p>
    <w:p w:rsidR="001C074A" w:rsidRDefault="001C074A" w:rsidP="001C074A">
      <w:pPr>
        <w:rPr>
          <w:b/>
          <w:sz w:val="28"/>
          <w:szCs w:val="28"/>
        </w:rPr>
      </w:pPr>
      <w:r w:rsidRPr="00FA3C53">
        <w:rPr>
          <w:b/>
          <w:sz w:val="28"/>
          <w:szCs w:val="28"/>
        </w:rPr>
        <w:t>III. CÁC HỌAT ĐỘNG DẠY HỌC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  <w:gridCol w:w="76"/>
        <w:gridCol w:w="4176"/>
      </w:tblGrid>
      <w:tr w:rsidR="001C074A" w:rsidRPr="002F7469" w:rsidTr="00E07564">
        <w:tc>
          <w:tcPr>
            <w:tcW w:w="5778" w:type="dxa"/>
            <w:gridSpan w:val="2"/>
            <w:shd w:val="clear" w:color="auto" w:fill="auto"/>
          </w:tcPr>
          <w:p w:rsidR="001C074A" w:rsidRPr="002F7469" w:rsidRDefault="001C074A" w:rsidP="00E0756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7469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76" w:type="dxa"/>
            <w:shd w:val="clear" w:color="auto" w:fill="auto"/>
          </w:tcPr>
          <w:p w:rsidR="001C074A" w:rsidRPr="002F7469" w:rsidRDefault="001C074A" w:rsidP="00E07564">
            <w:pPr>
              <w:spacing w:line="276" w:lineRule="auto"/>
              <w:ind w:left="720"/>
              <w:contextualSpacing/>
              <w:rPr>
                <w:rFonts w:eastAsia="Arial"/>
                <w:b/>
                <w:sz w:val="28"/>
                <w:szCs w:val="28"/>
              </w:rPr>
            </w:pPr>
            <w:r w:rsidRPr="002F7469">
              <w:rPr>
                <w:rFonts w:eastAsia="Arial"/>
                <w:b/>
                <w:sz w:val="28"/>
                <w:szCs w:val="28"/>
              </w:rPr>
              <w:t>Hoạt động của học sinh</w:t>
            </w:r>
          </w:p>
        </w:tc>
      </w:tr>
      <w:tr w:rsidR="001C074A" w:rsidRPr="002F7469" w:rsidTr="00E07564">
        <w:tc>
          <w:tcPr>
            <w:tcW w:w="9954" w:type="dxa"/>
            <w:gridSpan w:val="3"/>
            <w:shd w:val="clear" w:color="auto" w:fill="auto"/>
          </w:tcPr>
          <w:p w:rsidR="001C074A" w:rsidRPr="002F7469" w:rsidRDefault="001C074A" w:rsidP="001C074A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rPr>
                <w:rFonts w:eastAsia="Arial"/>
                <w:b/>
                <w:sz w:val="28"/>
                <w:szCs w:val="28"/>
              </w:rPr>
            </w:pPr>
            <w:r w:rsidRPr="002F7469">
              <w:rPr>
                <w:rFonts w:eastAsia="Arial"/>
                <w:b/>
                <w:sz w:val="28"/>
                <w:szCs w:val="28"/>
              </w:rPr>
              <w:t>KHỞI ĐỘNG</w:t>
            </w:r>
          </w:p>
          <w:p w:rsidR="001C074A" w:rsidRPr="002F7469" w:rsidRDefault="001C074A" w:rsidP="001C074A">
            <w:pPr>
              <w:numPr>
                <w:ilvl w:val="0"/>
                <w:numId w:val="17"/>
              </w:numPr>
              <w:spacing w:line="276" w:lineRule="auto"/>
              <w:ind w:left="562" w:hanging="562"/>
              <w:contextualSpacing/>
              <w:rPr>
                <w:rFonts w:eastAsia="Arial"/>
                <w:b/>
                <w:sz w:val="28"/>
                <w:szCs w:val="28"/>
              </w:rPr>
            </w:pPr>
            <w:r w:rsidRPr="002F7469">
              <w:rPr>
                <w:rFonts w:eastAsia="Arial"/>
                <w:b/>
                <w:sz w:val="28"/>
                <w:szCs w:val="28"/>
              </w:rPr>
              <w:t>Cách tiến hành</w:t>
            </w:r>
          </w:p>
        </w:tc>
      </w:tr>
      <w:tr w:rsidR="001C074A" w:rsidRPr="002F7469" w:rsidTr="00E07564">
        <w:tc>
          <w:tcPr>
            <w:tcW w:w="5778" w:type="dxa"/>
            <w:gridSpan w:val="2"/>
            <w:shd w:val="clear" w:color="auto" w:fill="auto"/>
          </w:tcPr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- GV tổ chức cho HS chơi trò “ Tìm đồ vật có sử dụng điện ”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Cách chơi như sau :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+ GV để một HS xung phong làm người điều khiển trò chơi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+ Người điều khiển trò chơi đứng phía trên lớp và nêu tên một đồ vật nào đó . Nếu là đồ vật có sử dụng điện ( như : bếp điện , ti vi , quạt máy , lò vi sóng , ... ) thì cả lớp phải vỗ tay và hô “ Có điện ! Có điện ! ” . Còn nếu không phải là đồ sử </w:t>
            </w: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lastRenderedPageBreak/>
              <w:t xml:space="preserve">dụng điện ( như : khăn mặt , búp bê , lược chải đầu , ... ) thì cả lớp sẽ xua tay và hô “ Không có điện ! Không có điện ! ” . Ai làm sai sẽ không được chơi tiếp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>- GV tổ chức chơi trò chơi.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>- GV nhận xét trò chơi.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- GV yêu cầu HS suy nghĩ và chia sẻ với bạn : Ở nhà em , lớp em có sử dụng KHS những đồ điện nào ? </w:t>
            </w:r>
          </w:p>
          <w:p w:rsidR="001C074A" w:rsidRPr="002F7469" w:rsidRDefault="001C074A" w:rsidP="00E0756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F7469">
              <w:rPr>
                <w:color w:val="000000"/>
                <w:sz w:val="28"/>
                <w:szCs w:val="28"/>
              </w:rPr>
              <w:t xml:space="preserve">- GV dẫn dắt , giới thiệu bài mới . </w:t>
            </w:r>
          </w:p>
          <w:p w:rsidR="001C074A" w:rsidRPr="002F7469" w:rsidRDefault="001C074A" w:rsidP="00E0756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GV viết tên bài lên bảng.</w:t>
            </w:r>
          </w:p>
          <w:p w:rsidR="001C074A" w:rsidRPr="002F7469" w:rsidRDefault="001C074A" w:rsidP="00E0756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1C074A" w:rsidRPr="002F7469" w:rsidRDefault="001C074A" w:rsidP="00E0756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76" w:type="dxa"/>
            <w:shd w:val="clear" w:color="auto" w:fill="auto"/>
          </w:tcPr>
          <w:p w:rsidR="001C074A" w:rsidRPr="002F7469" w:rsidRDefault="001C074A" w:rsidP="00E07564">
            <w:pPr>
              <w:spacing w:line="276" w:lineRule="auto"/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lastRenderedPageBreak/>
              <w:t>- HS  lắng nghe.</w:t>
            </w:r>
          </w:p>
          <w:p w:rsidR="001C074A" w:rsidRPr="002F7469" w:rsidRDefault="001C074A" w:rsidP="00E07564">
            <w:pPr>
              <w:spacing w:line="276" w:lineRule="auto"/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quan sát lắng nghe.</w:t>
            </w:r>
          </w:p>
          <w:p w:rsidR="001C074A" w:rsidRPr="002F7469" w:rsidRDefault="001C074A" w:rsidP="00E07564">
            <w:pPr>
              <w:spacing w:line="276" w:lineRule="auto"/>
              <w:rPr>
                <w:sz w:val="28"/>
                <w:szCs w:val="28"/>
              </w:rPr>
            </w:pPr>
          </w:p>
          <w:p w:rsidR="001C074A" w:rsidRPr="002F7469" w:rsidRDefault="001C074A" w:rsidP="00E07564">
            <w:pPr>
              <w:spacing w:line="276" w:lineRule="auto"/>
              <w:rPr>
                <w:sz w:val="28"/>
                <w:szCs w:val="28"/>
              </w:rPr>
            </w:pPr>
          </w:p>
          <w:p w:rsidR="001C074A" w:rsidRPr="002F7469" w:rsidRDefault="001C074A" w:rsidP="00E07564">
            <w:pPr>
              <w:spacing w:line="276" w:lineRule="auto"/>
              <w:rPr>
                <w:sz w:val="28"/>
                <w:szCs w:val="28"/>
              </w:rPr>
            </w:pPr>
          </w:p>
          <w:p w:rsidR="001C074A" w:rsidRPr="002F7469" w:rsidRDefault="001C074A" w:rsidP="00E07564">
            <w:pPr>
              <w:spacing w:line="276" w:lineRule="auto"/>
              <w:rPr>
                <w:sz w:val="28"/>
                <w:szCs w:val="28"/>
              </w:rPr>
            </w:pPr>
          </w:p>
          <w:p w:rsidR="001C074A" w:rsidRPr="002F7469" w:rsidRDefault="001C074A" w:rsidP="00E07564">
            <w:pPr>
              <w:spacing w:line="276" w:lineRule="auto"/>
              <w:rPr>
                <w:sz w:val="28"/>
                <w:szCs w:val="28"/>
              </w:rPr>
            </w:pPr>
          </w:p>
          <w:p w:rsidR="001C074A" w:rsidRPr="002F7469" w:rsidRDefault="001C074A" w:rsidP="00E07564">
            <w:pPr>
              <w:spacing w:line="276" w:lineRule="auto"/>
              <w:rPr>
                <w:sz w:val="28"/>
                <w:szCs w:val="28"/>
              </w:rPr>
            </w:pPr>
          </w:p>
          <w:p w:rsidR="001C074A" w:rsidRPr="002F7469" w:rsidRDefault="001C074A" w:rsidP="00E07564">
            <w:pPr>
              <w:spacing w:line="276" w:lineRule="auto"/>
              <w:rPr>
                <w:sz w:val="28"/>
                <w:szCs w:val="28"/>
              </w:rPr>
            </w:pPr>
          </w:p>
          <w:p w:rsidR="001C074A" w:rsidRPr="002F7469" w:rsidRDefault="001C074A" w:rsidP="00E0756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F7469">
              <w:rPr>
                <w:color w:val="000000"/>
                <w:sz w:val="28"/>
                <w:szCs w:val="28"/>
              </w:rPr>
              <w:t>- HS chơi trò chơi .</w:t>
            </w:r>
          </w:p>
          <w:p w:rsidR="001C074A" w:rsidRPr="002F7469" w:rsidRDefault="001C074A" w:rsidP="00E0756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F7469">
              <w:rPr>
                <w:color w:val="000000"/>
                <w:sz w:val="28"/>
                <w:szCs w:val="28"/>
              </w:rPr>
              <w:lastRenderedPageBreak/>
              <w:t>- HS lắng nghe</w:t>
            </w:r>
          </w:p>
          <w:p w:rsidR="001C074A" w:rsidRPr="002F7469" w:rsidRDefault="001C074A" w:rsidP="00E07564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F7469">
              <w:rPr>
                <w:color w:val="000000"/>
                <w:sz w:val="28"/>
                <w:szCs w:val="28"/>
              </w:rPr>
              <w:t xml:space="preserve">- HS lắng nghe và trả lời: </w:t>
            </w:r>
          </w:p>
          <w:p w:rsidR="001C074A" w:rsidRPr="002F7469" w:rsidRDefault="001C074A" w:rsidP="00E07564">
            <w:pPr>
              <w:spacing w:line="276" w:lineRule="auto"/>
              <w:rPr>
                <w:sz w:val="28"/>
                <w:szCs w:val="28"/>
              </w:rPr>
            </w:pPr>
          </w:p>
          <w:p w:rsidR="001C074A" w:rsidRPr="002F7469" w:rsidRDefault="001C074A" w:rsidP="00E07564">
            <w:pPr>
              <w:spacing w:line="276" w:lineRule="auto"/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lắng nghe</w:t>
            </w:r>
          </w:p>
          <w:p w:rsidR="001C074A" w:rsidRPr="002F7469" w:rsidRDefault="001C074A" w:rsidP="00E07564">
            <w:pPr>
              <w:spacing w:line="276" w:lineRule="auto"/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quan sát và dở sách .</w:t>
            </w:r>
          </w:p>
          <w:p w:rsidR="001C074A" w:rsidRPr="002F7469" w:rsidRDefault="001C074A" w:rsidP="00E0756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C074A" w:rsidRPr="002F7469" w:rsidTr="00E07564">
        <w:tc>
          <w:tcPr>
            <w:tcW w:w="99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C074A" w:rsidRPr="002F7469" w:rsidRDefault="001C074A" w:rsidP="001C07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 w:rsidRPr="002F7469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LUYỆN TẬP</w:t>
            </w:r>
          </w:p>
          <w:p w:rsidR="001C074A" w:rsidRPr="002F7469" w:rsidRDefault="001C074A" w:rsidP="00E07564">
            <w:pPr>
              <w:shd w:val="clear" w:color="auto" w:fill="FFFFFF"/>
              <w:spacing w:line="276" w:lineRule="auto"/>
              <w:jc w:val="center"/>
              <w:rPr>
                <w:b/>
                <w:iCs/>
                <w:sz w:val="28"/>
                <w:szCs w:val="28"/>
                <w:bdr w:val="none" w:sz="0" w:space="0" w:color="auto" w:frame="1"/>
              </w:rPr>
            </w:pPr>
            <w:r w:rsidRPr="002F7469">
              <w:rPr>
                <w:b/>
                <w:iCs/>
                <w:sz w:val="28"/>
                <w:szCs w:val="28"/>
                <w:bdr w:val="none" w:sz="0" w:space="0" w:color="auto" w:frame="1"/>
              </w:rPr>
              <w:t xml:space="preserve">Hoạt động : Xử lí tình huống </w:t>
            </w:r>
          </w:p>
          <w:p w:rsidR="001C074A" w:rsidRPr="002F7469" w:rsidRDefault="001C074A" w:rsidP="001C074A">
            <w:pPr>
              <w:numPr>
                <w:ilvl w:val="0"/>
                <w:numId w:val="17"/>
              </w:numPr>
              <w:spacing w:line="276" w:lineRule="auto"/>
              <w:ind w:left="562" w:hanging="562"/>
              <w:contextualSpacing/>
              <w:rPr>
                <w:rFonts w:eastAsia="Arial"/>
                <w:b/>
                <w:sz w:val="28"/>
                <w:szCs w:val="28"/>
              </w:rPr>
            </w:pPr>
            <w:r w:rsidRPr="002F7469">
              <w:rPr>
                <w:rFonts w:eastAsia="Arial"/>
                <w:b/>
                <w:sz w:val="28"/>
                <w:szCs w:val="28"/>
              </w:rPr>
              <w:t>Mục tiêu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- HS biết lựa chọn cách ứng xử phù hợp để tránh bị điện giật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- HS được phát triển năng lực giải quyết vấn đề . </w:t>
            </w:r>
          </w:p>
          <w:p w:rsidR="001C074A" w:rsidRPr="002F7469" w:rsidRDefault="001C074A" w:rsidP="001C074A">
            <w:pPr>
              <w:numPr>
                <w:ilvl w:val="0"/>
                <w:numId w:val="17"/>
              </w:numPr>
              <w:spacing w:line="276" w:lineRule="auto"/>
              <w:ind w:left="562" w:hanging="562"/>
              <w:contextualSpacing/>
              <w:rPr>
                <w:rFonts w:eastAsia="Arial"/>
                <w:b/>
                <w:sz w:val="28"/>
                <w:szCs w:val="28"/>
              </w:rPr>
            </w:pPr>
            <w:r w:rsidRPr="002F7469">
              <w:rPr>
                <w:rFonts w:eastAsia="Arial"/>
                <w:b/>
                <w:sz w:val="28"/>
                <w:szCs w:val="28"/>
              </w:rPr>
              <w:t>Cách tiến hành:</w:t>
            </w:r>
          </w:p>
        </w:tc>
      </w:tr>
      <w:tr w:rsidR="001C074A" w:rsidRPr="002F7469" w:rsidTr="00E07564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- GV giao nhiệm vụ cho HS làm việc theo nhóm để tìm cách ứng xử phù hợp trong các tình huống ở mục a SGK Đạo đức 1 , trang 75 , 76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>- GV gọi các nhóm trình bày kết quả.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>- GV gọi HS các nhóm khác nhận  xét bổ sung.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>- GV nhận xét và tuyên dương.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- GV tổng kết các ý kiến và kết luận :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+ Tình huống 1 : Em và bạn không nên tìm cách khều quả cầu lông mắc trên dây điện vì rất nguy hiểm , có thể bị điện giật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+ Tình huống 2 : Em nên nói với mẹ hoặc người lớn trong gia đình để dùng băng dính điện bọc lại chỗ dây điện bị hở để đảm bảo an toàn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+ Tình huống 3 : Em nên báo ngay cho người lớn biết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+ Tình huống 4 : Em nên ngăn em bé lại hoặc </w:t>
            </w: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lastRenderedPageBreak/>
              <w:t>gọi ngay người lớn trong gia đình can thiệp để tránh cho em khỏi bị điện giật .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+ Tình huống 5 : Em không nên chạm tay vào người bị điện giật bởi như vậy em cũng sẽ bị điện giật . Trong trường hợp này , em có thể ngắt cầu dao điện hoặc hồ lớn để gọi người lớn đến cứu . </w:t>
            </w:r>
          </w:p>
          <w:p w:rsidR="001C074A" w:rsidRPr="002F7469" w:rsidRDefault="001C074A" w:rsidP="00E0756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</w:tcPr>
          <w:p w:rsidR="001C074A" w:rsidRPr="002F7469" w:rsidRDefault="001C074A" w:rsidP="00E07564">
            <w:pPr>
              <w:spacing w:line="276" w:lineRule="auto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lastRenderedPageBreak/>
              <w:t>- HS làm việc nhóm theo sự phân công của GV</w:t>
            </w:r>
          </w:p>
          <w:p w:rsidR="001C074A" w:rsidRPr="002F7469" w:rsidRDefault="001C074A" w:rsidP="00E07564">
            <w:pPr>
              <w:spacing w:line="276" w:lineRule="auto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1C074A" w:rsidRPr="002F7469" w:rsidRDefault="001C074A" w:rsidP="00E07564">
            <w:pPr>
              <w:shd w:val="clear" w:color="auto" w:fill="FFFFFF"/>
              <w:spacing w:line="276" w:lineRule="auto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>- Các nhóm trình bày kết quả và giải thích lí do.</w:t>
            </w:r>
          </w:p>
          <w:p w:rsidR="001C074A" w:rsidRPr="002F7469" w:rsidRDefault="001C074A" w:rsidP="00E0756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>- HS nhận xét bổ sung</w:t>
            </w:r>
          </w:p>
          <w:p w:rsidR="001C074A" w:rsidRPr="002F7469" w:rsidRDefault="001C074A" w:rsidP="00E0756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 xml:space="preserve">- HS lắng nghe. </w:t>
            </w:r>
          </w:p>
          <w:p w:rsidR="001C074A" w:rsidRPr="002F7469" w:rsidRDefault="001C074A" w:rsidP="00E0756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2F7469">
              <w:rPr>
                <w:sz w:val="28"/>
                <w:szCs w:val="28"/>
              </w:rPr>
              <w:t>- HS lắng nghe.</w:t>
            </w:r>
          </w:p>
          <w:p w:rsidR="001C074A" w:rsidRPr="002F7469" w:rsidRDefault="001C074A" w:rsidP="00E0756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1C074A" w:rsidRPr="002F7469" w:rsidRDefault="001C074A" w:rsidP="00E0756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1C074A" w:rsidRPr="002F7469" w:rsidRDefault="001C074A" w:rsidP="00E0756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1C074A" w:rsidRPr="002F7469" w:rsidRDefault="001C074A" w:rsidP="00E0756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:rsidR="001C074A" w:rsidRPr="002F7469" w:rsidRDefault="001C074A" w:rsidP="00E0756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C074A" w:rsidRPr="002F7469" w:rsidTr="00E07564">
        <w:tc>
          <w:tcPr>
            <w:tcW w:w="99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C074A" w:rsidRPr="002F7469" w:rsidRDefault="001C074A" w:rsidP="00E07564">
            <w:pPr>
              <w:spacing w:line="276" w:lineRule="auto"/>
              <w:ind w:left="60"/>
              <w:jc w:val="center"/>
              <w:rPr>
                <w:b/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b/>
                <w:color w:val="050505"/>
                <w:sz w:val="28"/>
                <w:szCs w:val="28"/>
                <w:shd w:val="clear" w:color="auto" w:fill="FFFFFF"/>
              </w:rPr>
              <w:lastRenderedPageBreak/>
              <w:t>Hoạt động 2 : Chơi trò “ An toàn hay nguy hiểm ”</w:t>
            </w:r>
          </w:p>
          <w:p w:rsidR="001C074A" w:rsidRPr="002F7469" w:rsidRDefault="001C074A" w:rsidP="001C074A">
            <w:pPr>
              <w:numPr>
                <w:ilvl w:val="0"/>
                <w:numId w:val="17"/>
              </w:numPr>
              <w:spacing w:line="276" w:lineRule="auto"/>
              <w:ind w:left="562" w:hanging="562"/>
              <w:contextualSpacing/>
              <w:rPr>
                <w:rFonts w:eastAsia="Arial"/>
                <w:b/>
                <w:sz w:val="28"/>
                <w:szCs w:val="28"/>
              </w:rPr>
            </w:pPr>
            <w:r w:rsidRPr="002F7469">
              <w:rPr>
                <w:rFonts w:eastAsia="Arial"/>
                <w:b/>
                <w:sz w:val="28"/>
                <w:szCs w:val="28"/>
              </w:rPr>
              <w:t xml:space="preserve">Mục tiêu: </w:t>
            </w:r>
            <w:r w:rsidRPr="002F7469">
              <w:rPr>
                <w:rFonts w:eastAsia="Arial"/>
                <w:color w:val="050505"/>
                <w:sz w:val="28"/>
                <w:szCs w:val="28"/>
                <w:shd w:val="clear" w:color="auto" w:fill="FFFFFF"/>
                <w:lang w:val="vi-VN"/>
              </w:rPr>
              <w:t>HS được củng cố , khắc sâu về các hành vi an toàn và không an toàn khi sử dụng điện .</w:t>
            </w:r>
          </w:p>
          <w:p w:rsidR="001C074A" w:rsidRPr="002F7469" w:rsidRDefault="001C074A" w:rsidP="001C074A">
            <w:pPr>
              <w:numPr>
                <w:ilvl w:val="0"/>
                <w:numId w:val="17"/>
              </w:numPr>
              <w:spacing w:line="276" w:lineRule="auto"/>
              <w:ind w:left="562" w:hanging="562"/>
              <w:contextualSpacing/>
              <w:rPr>
                <w:rFonts w:eastAsia="Arial"/>
                <w:b/>
                <w:sz w:val="28"/>
                <w:szCs w:val="28"/>
              </w:rPr>
            </w:pPr>
            <w:r w:rsidRPr="002F7469">
              <w:rPr>
                <w:rFonts w:eastAsia="Arial"/>
                <w:b/>
                <w:sz w:val="28"/>
                <w:szCs w:val="28"/>
              </w:rPr>
              <w:t>Cách tiến hành.</w:t>
            </w:r>
          </w:p>
        </w:tc>
      </w:tr>
      <w:tr w:rsidR="001C074A" w:rsidRPr="002F7469" w:rsidTr="00E07564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- GV phổ biến cách chơi :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+ GV gọi một HS xung phong làm người điều khiển trò chơi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+ Người điều khiển trò chơi đứng phía trên bảng và nêu các hành động khi sử dụng điện . Cả lớp sẽ hô to “ An toàn ! An toàn ! ” , nếu đó là hành động an toàn ; và hô “ Nguy hiểm ! Nguy hiểm ! ” , nếu đó là hành động nguy hiểm . Ai hộ sai sẽ phải đứng ra ngoài không được chơi tiếp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>- GV tổ chức cho học sinh chơi trò chơi.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>- GV khen các nhóm chơi tốt và động viên các nhóm chơi chưa được tốt.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</w:tcPr>
          <w:p w:rsidR="001C074A" w:rsidRPr="002F7469" w:rsidRDefault="001C074A" w:rsidP="00E07564">
            <w:pPr>
              <w:spacing w:line="276" w:lineRule="auto"/>
              <w:contextualSpacing/>
              <w:rPr>
                <w:rFonts w:eastAsia="Arial"/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rFonts w:eastAsia="Arial"/>
                <w:color w:val="050505"/>
                <w:sz w:val="28"/>
                <w:szCs w:val="28"/>
                <w:shd w:val="clear" w:color="auto" w:fill="FFFFFF"/>
              </w:rPr>
              <w:t>- HS lắng nghe.</w:t>
            </w:r>
          </w:p>
          <w:p w:rsidR="001C074A" w:rsidRPr="002F7469" w:rsidRDefault="001C074A" w:rsidP="00E07564">
            <w:pPr>
              <w:spacing w:line="276" w:lineRule="auto"/>
              <w:contextualSpacing/>
              <w:rPr>
                <w:rFonts w:eastAsia="Arial"/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rFonts w:eastAsia="Arial"/>
                <w:color w:val="050505"/>
                <w:sz w:val="28"/>
                <w:szCs w:val="28"/>
                <w:shd w:val="clear" w:color="auto" w:fill="FFFFFF"/>
              </w:rPr>
              <w:t>+ HS xung phong làm người điều khiển trò chơi.</w:t>
            </w:r>
          </w:p>
          <w:p w:rsidR="001C074A" w:rsidRPr="002F7469" w:rsidRDefault="001C074A" w:rsidP="00E07564">
            <w:pPr>
              <w:spacing w:line="276" w:lineRule="auto"/>
              <w:contextualSpacing/>
              <w:rPr>
                <w:rFonts w:eastAsia="Arial"/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rFonts w:eastAsia="Arial"/>
                <w:color w:val="050505"/>
                <w:sz w:val="28"/>
                <w:szCs w:val="28"/>
                <w:shd w:val="clear" w:color="auto" w:fill="FFFFFF"/>
              </w:rPr>
              <w:t>+ HS thực hiện yêu cầu.</w:t>
            </w:r>
          </w:p>
          <w:p w:rsidR="001C074A" w:rsidRPr="002F7469" w:rsidRDefault="001C074A" w:rsidP="00E07564">
            <w:pPr>
              <w:spacing w:line="276" w:lineRule="auto"/>
              <w:contextualSpacing/>
              <w:rPr>
                <w:rFonts w:eastAsia="Arial"/>
                <w:color w:val="050505"/>
                <w:sz w:val="28"/>
                <w:szCs w:val="28"/>
                <w:shd w:val="clear" w:color="auto" w:fill="FFFFFF"/>
              </w:rPr>
            </w:pPr>
          </w:p>
          <w:p w:rsidR="001C074A" w:rsidRPr="002F7469" w:rsidRDefault="001C074A" w:rsidP="00E07564">
            <w:pPr>
              <w:spacing w:line="276" w:lineRule="auto"/>
              <w:contextualSpacing/>
              <w:rPr>
                <w:rFonts w:eastAsia="Arial"/>
                <w:color w:val="050505"/>
                <w:sz w:val="28"/>
                <w:szCs w:val="28"/>
                <w:shd w:val="clear" w:color="auto" w:fill="FFFFFF"/>
              </w:rPr>
            </w:pP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- HS chơi trò chơi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>- Cả lớp vỗ tay , khen những bạn chơi giỏi , luôn xác định đúng hành động an toàn và nguy hiểm .</w:t>
            </w:r>
          </w:p>
        </w:tc>
      </w:tr>
      <w:tr w:rsidR="001C074A" w:rsidRPr="002F7469" w:rsidTr="00E07564">
        <w:tc>
          <w:tcPr>
            <w:tcW w:w="9954" w:type="dxa"/>
            <w:gridSpan w:val="3"/>
            <w:shd w:val="clear" w:color="auto" w:fill="auto"/>
          </w:tcPr>
          <w:p w:rsidR="001C074A" w:rsidRPr="002F7469" w:rsidRDefault="001C074A" w:rsidP="001C074A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76" w:lineRule="auto"/>
              <w:rPr>
                <w:rFonts w:eastAsia="Times New Roman"/>
                <w:sz w:val="28"/>
                <w:szCs w:val="28"/>
              </w:rPr>
            </w:pPr>
            <w:r w:rsidRPr="002F7469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VẬN DỤNG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b/>
                <w:color w:val="050505"/>
                <w:sz w:val="28"/>
                <w:szCs w:val="28"/>
                <w:shd w:val="clear" w:color="auto" w:fill="FFFFFF"/>
              </w:rPr>
              <w:t>Vận dụng trong giờ học :</w:t>
            </w: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 GV cùng HS quan sát các ổ cắm và thiết bị điện trong lớp xem đã bảo đảm an toàn chưa để báo cho nhà trường để kịp thời xử lí , nếu cần thiết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b/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b/>
                <w:color w:val="050505"/>
                <w:sz w:val="28"/>
                <w:szCs w:val="28"/>
                <w:shd w:val="clear" w:color="auto" w:fill="FFFFFF"/>
              </w:rPr>
              <w:t xml:space="preserve">Vận dụng sau giờ học :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Hướng dẫn HS :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- Nhờ bố mẹ hướng dẫn cách sử dụng an toàn một số thiết bị điện trong gia đình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- Nhắc bố mẹ kiểm tra các ổ điện và các thiết bị điện trong nhà để kịp thời thay thế hoặc gia cố lại cho an toàn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- Thực hiện : Không thò tay , chọc que vào ổ điện , không nghịch dây điện , không lại gần bốt điện , tủ điện , trèo lên cột điện . </w:t>
            </w:r>
          </w:p>
        </w:tc>
      </w:tr>
      <w:tr w:rsidR="001C074A" w:rsidRPr="002F7469" w:rsidTr="00E07564">
        <w:tc>
          <w:tcPr>
            <w:tcW w:w="5702" w:type="dxa"/>
            <w:tcBorders>
              <w:bottom w:val="single" w:sz="4" w:space="0" w:color="auto"/>
            </w:tcBorders>
            <w:shd w:val="clear" w:color="auto" w:fill="auto"/>
          </w:tcPr>
          <w:p w:rsidR="001C074A" w:rsidRPr="002F7469" w:rsidRDefault="001C074A" w:rsidP="00E07564">
            <w:pPr>
              <w:spacing w:line="276" w:lineRule="auto"/>
              <w:ind w:left="360"/>
              <w:rPr>
                <w:b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50505"/>
                <w:sz w:val="28"/>
                <w:szCs w:val="28"/>
                <w:shd w:val="clear" w:color="auto" w:fill="FFFFFF"/>
              </w:rPr>
              <w:t xml:space="preserve">4. </w:t>
            </w:r>
            <w:r w:rsidRPr="002F7469">
              <w:rPr>
                <w:b/>
                <w:color w:val="050505"/>
                <w:sz w:val="28"/>
                <w:szCs w:val="28"/>
                <w:shd w:val="clear" w:color="auto" w:fill="FFFFFF"/>
              </w:rPr>
              <w:t>CỦNG CỐ VÀ DẶN DÒ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lastRenderedPageBreak/>
              <w:t xml:space="preserve">- HS trả lời câu hỏi : Em rút ra được điều gì sau bài học này ?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- GV tóm tắt lại nội dung chính của bài : Để phòng tránh bị điện giật , em cần thực hiện đúng cách sử dụng điện an toàn đã học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- GV cho HS cùng đọc lời khuyên trong SGK Đạo đức 1 , trang 77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 xml:space="preserve">- Yêu cầu 2 - 3 HS nhắc lại lời khuyên . </w:t>
            </w:r>
          </w:p>
          <w:p w:rsidR="001C074A" w:rsidRPr="002F7469" w:rsidRDefault="001C074A" w:rsidP="00E07564">
            <w:pPr>
              <w:spacing w:line="276" w:lineRule="auto"/>
              <w:ind w:left="60"/>
              <w:jc w:val="both"/>
              <w:rPr>
                <w:color w:val="050505"/>
                <w:sz w:val="28"/>
                <w:szCs w:val="28"/>
                <w:shd w:val="clear" w:color="auto" w:fill="FFFFFF"/>
              </w:rPr>
            </w:pPr>
            <w:r w:rsidRPr="002F7469">
              <w:rPr>
                <w:color w:val="050505"/>
                <w:sz w:val="28"/>
                <w:szCs w:val="28"/>
                <w:shd w:val="clear" w:color="auto" w:fill="FFFFFF"/>
              </w:rPr>
              <w:t>- GV nhận xét , đánh giá sự tham gia học tập của HS trong giờ học , tuyên dương những HS , nhóm HS học tập tích cực và hiệu quả</w:t>
            </w:r>
            <w:r>
              <w:rPr>
                <w:color w:val="050505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074A" w:rsidRDefault="001C074A" w:rsidP="00E07564">
            <w:pPr>
              <w:pStyle w:val="ListParagraph"/>
              <w:shd w:val="clear" w:color="auto" w:fill="FFFFFF"/>
              <w:spacing w:after="0" w:line="276" w:lineRule="auto"/>
              <w:ind w:left="1080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1C074A" w:rsidRDefault="001C074A" w:rsidP="00E07564">
            <w:p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F7469">
              <w:rPr>
                <w:bCs/>
                <w:sz w:val="28"/>
                <w:szCs w:val="28"/>
                <w:bdr w:val="none" w:sz="0" w:space="0" w:color="auto" w:frame="1"/>
              </w:rPr>
              <w:lastRenderedPageBreak/>
              <w:t>-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HS trả lời</w:t>
            </w:r>
          </w:p>
          <w:p w:rsidR="001C074A" w:rsidRDefault="001C074A" w:rsidP="00E07564">
            <w:p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</w:p>
          <w:p w:rsidR="001C074A" w:rsidRDefault="001C074A" w:rsidP="00E07564">
            <w:p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F7469">
              <w:rPr>
                <w:bCs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F7469">
              <w:rPr>
                <w:bCs/>
                <w:sz w:val="28"/>
                <w:szCs w:val="28"/>
                <w:bdr w:val="none" w:sz="0" w:space="0" w:color="auto" w:frame="1"/>
              </w:rPr>
              <w:t>Lắng nghe</w:t>
            </w:r>
          </w:p>
          <w:p w:rsidR="001C074A" w:rsidRDefault="001C074A" w:rsidP="00E07564">
            <w:p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</w:p>
          <w:p w:rsidR="001C074A" w:rsidRDefault="001C074A" w:rsidP="00E07564">
            <w:p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</w:p>
          <w:p w:rsidR="001C074A" w:rsidRDefault="001C074A" w:rsidP="00E07564">
            <w:p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F7469">
              <w:rPr>
                <w:bCs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F7469">
              <w:rPr>
                <w:bCs/>
                <w:sz w:val="28"/>
                <w:szCs w:val="28"/>
                <w:bdr w:val="none" w:sz="0" w:space="0" w:color="auto" w:frame="1"/>
              </w:rPr>
              <w:t>HS đọc</w:t>
            </w:r>
          </w:p>
          <w:p w:rsidR="001C074A" w:rsidRDefault="001C074A" w:rsidP="00E07564">
            <w:p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</w:p>
          <w:p w:rsidR="001C074A" w:rsidRDefault="001C074A" w:rsidP="00E07564">
            <w:p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</w:p>
          <w:p w:rsidR="001C074A" w:rsidRPr="002F7469" w:rsidRDefault="001C074A" w:rsidP="00E07564">
            <w:p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2F7469">
              <w:rPr>
                <w:bCs/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F7469">
              <w:rPr>
                <w:bCs/>
                <w:sz w:val="28"/>
                <w:szCs w:val="28"/>
                <w:bdr w:val="none" w:sz="0" w:space="0" w:color="auto" w:frame="1"/>
              </w:rPr>
              <w:t>Lắng nghe</w:t>
            </w:r>
          </w:p>
        </w:tc>
      </w:tr>
    </w:tbl>
    <w:p w:rsidR="001C074A" w:rsidRPr="00FA3C53" w:rsidRDefault="001C074A" w:rsidP="001C074A">
      <w:pPr>
        <w:rPr>
          <w:rFonts w:eastAsia="Calibri"/>
          <w:b/>
          <w:sz w:val="28"/>
          <w:szCs w:val="28"/>
        </w:rPr>
      </w:pPr>
      <w:r w:rsidRPr="00FA3C53">
        <w:rPr>
          <w:rFonts w:eastAsia="Calibri"/>
          <w:b/>
          <w:sz w:val="28"/>
          <w:szCs w:val="28"/>
        </w:rPr>
        <w:lastRenderedPageBreak/>
        <w:t>IV. ĐIỀU CHỈNH SAU BÀI DẠY:</w:t>
      </w:r>
    </w:p>
    <w:p w:rsidR="001C074A" w:rsidRPr="00FA3C53" w:rsidRDefault="001C074A" w:rsidP="001C074A">
      <w:pPr>
        <w:rPr>
          <w:rFonts w:eastAsia="Calibri"/>
          <w:sz w:val="28"/>
          <w:szCs w:val="28"/>
        </w:rPr>
      </w:pPr>
      <w:r w:rsidRPr="00FA3C53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074A" w:rsidRDefault="001C074A" w:rsidP="001C074A">
      <w:pPr>
        <w:jc w:val="center"/>
        <w:rPr>
          <w:rFonts w:eastAsia="Calibri"/>
          <w:sz w:val="28"/>
          <w:szCs w:val="28"/>
        </w:rPr>
      </w:pPr>
      <w:r w:rsidRPr="00FA3C53">
        <w:rPr>
          <w:rFonts w:eastAsia="Calibri"/>
          <w:sz w:val="28"/>
          <w:szCs w:val="28"/>
          <w:lang w:val="vi-VN"/>
        </w:rPr>
        <w:t>**************************************</w:t>
      </w:r>
    </w:p>
    <w:p w:rsidR="00A969CD" w:rsidRPr="001C074A" w:rsidRDefault="00A969CD" w:rsidP="001C074A">
      <w:bookmarkStart w:id="0" w:name="_GoBack"/>
      <w:bookmarkEnd w:id="0"/>
    </w:p>
    <w:sectPr w:rsidR="00A969CD" w:rsidRPr="001C074A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E2" w:rsidRDefault="000F2FE2">
      <w:r>
        <w:separator/>
      </w:r>
    </w:p>
  </w:endnote>
  <w:endnote w:type="continuationSeparator" w:id="0">
    <w:p w:rsidR="000F2FE2" w:rsidRDefault="000F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0F2FE2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E2" w:rsidRDefault="000F2FE2">
      <w:r>
        <w:separator/>
      </w:r>
    </w:p>
  </w:footnote>
  <w:footnote w:type="continuationSeparator" w:id="0">
    <w:p w:rsidR="000F2FE2" w:rsidRDefault="000F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0000050"/>
    <w:multiLevelType w:val="multilevel"/>
    <w:tmpl w:val="0000005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15">
    <w:nsid w:val="44E65FCE"/>
    <w:multiLevelType w:val="hybridMultilevel"/>
    <w:tmpl w:val="D32AAA34"/>
    <w:lvl w:ilvl="0" w:tplc="4EF0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0B0C79"/>
    <w:multiLevelType w:val="hybridMultilevel"/>
    <w:tmpl w:val="1A688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B505A"/>
    <w:multiLevelType w:val="hybridMultilevel"/>
    <w:tmpl w:val="1B76EE9A"/>
    <w:lvl w:ilvl="0" w:tplc="DB84D00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079A5"/>
    <w:multiLevelType w:val="singleLevel"/>
    <w:tmpl w:val="5FF079A5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4"/>
  </w:num>
  <w:num w:numId="12">
    <w:abstractNumId w:val="13"/>
  </w:num>
  <w:num w:numId="13">
    <w:abstractNumId w:val="1"/>
  </w:num>
  <w:num w:numId="14">
    <w:abstractNumId w:val="0"/>
  </w:num>
  <w:num w:numId="15">
    <w:abstractNumId w:val="18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34861"/>
    <w:rsid w:val="00034A5A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2FE2"/>
    <w:rsid w:val="000F7BC6"/>
    <w:rsid w:val="00103517"/>
    <w:rsid w:val="00115696"/>
    <w:rsid w:val="00127621"/>
    <w:rsid w:val="00141226"/>
    <w:rsid w:val="0015005A"/>
    <w:rsid w:val="00175DC8"/>
    <w:rsid w:val="001B2E3E"/>
    <w:rsid w:val="001C074A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31E9"/>
    <w:rsid w:val="0045160C"/>
    <w:rsid w:val="00454B7E"/>
    <w:rsid w:val="004771A5"/>
    <w:rsid w:val="00496251"/>
    <w:rsid w:val="004A0345"/>
    <w:rsid w:val="004A38C7"/>
    <w:rsid w:val="004A7C09"/>
    <w:rsid w:val="004C046E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B0C0B"/>
    <w:rsid w:val="006D67AB"/>
    <w:rsid w:val="006E230B"/>
    <w:rsid w:val="006F14C1"/>
    <w:rsid w:val="006F2565"/>
    <w:rsid w:val="00703E07"/>
    <w:rsid w:val="00714716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D442D"/>
    <w:rsid w:val="007E6EC0"/>
    <w:rsid w:val="007F3AAF"/>
    <w:rsid w:val="00820B8C"/>
    <w:rsid w:val="008333AE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B5188"/>
    <w:rsid w:val="00AC5FEE"/>
    <w:rsid w:val="00AC632C"/>
    <w:rsid w:val="00AD0D7C"/>
    <w:rsid w:val="00AD2D16"/>
    <w:rsid w:val="00AE4E97"/>
    <w:rsid w:val="00AE6D4F"/>
    <w:rsid w:val="00B11DE1"/>
    <w:rsid w:val="00B12FFD"/>
    <w:rsid w:val="00B13363"/>
    <w:rsid w:val="00B20652"/>
    <w:rsid w:val="00B279C4"/>
    <w:rsid w:val="00B30ED6"/>
    <w:rsid w:val="00B3599E"/>
    <w:rsid w:val="00B41A46"/>
    <w:rsid w:val="00B431BC"/>
    <w:rsid w:val="00B67157"/>
    <w:rsid w:val="00B80535"/>
    <w:rsid w:val="00B818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A669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2294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7876"/>
    <w:rsid w:val="00F01115"/>
    <w:rsid w:val="00F04930"/>
    <w:rsid w:val="00F210AB"/>
    <w:rsid w:val="00F2602A"/>
    <w:rsid w:val="00F43651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411</cp:revision>
  <cp:lastPrinted>2025-05-08T09:04:00Z</cp:lastPrinted>
  <dcterms:created xsi:type="dcterms:W3CDTF">2025-04-14T07:03:00Z</dcterms:created>
  <dcterms:modified xsi:type="dcterms:W3CDTF">2025-05-14T08:37:00Z</dcterms:modified>
</cp:coreProperties>
</file>