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96" w:rsidRDefault="00115696" w:rsidP="00115696">
      <w:pPr>
        <w:jc w:val="center"/>
        <w:rPr>
          <w:rFonts w:eastAsia="Calibri"/>
          <w:sz w:val="28"/>
          <w:szCs w:val="28"/>
        </w:rPr>
      </w:pPr>
      <w:r>
        <w:rPr>
          <w:rFonts w:eastAsia="Calibri"/>
          <w:sz w:val="28"/>
          <w:szCs w:val="28"/>
        </w:rPr>
        <w:t>Thứ Bảy ngày 26 tháng 4 năm 2025</w:t>
      </w:r>
    </w:p>
    <w:p w:rsidR="00115696" w:rsidRPr="00823F74" w:rsidRDefault="00115696" w:rsidP="00115696">
      <w:pPr>
        <w:jc w:val="center"/>
        <w:rPr>
          <w:b/>
          <w:bCs/>
          <w:iCs/>
          <w:color w:val="000000"/>
          <w:sz w:val="28"/>
          <w:szCs w:val="28"/>
          <w:lang w:val="nl-NL" w:eastAsia="vi-VN"/>
        </w:rPr>
      </w:pPr>
      <w:r w:rsidRPr="00823F74">
        <w:rPr>
          <w:b/>
          <w:bCs/>
          <w:iCs/>
          <w:color w:val="000000"/>
          <w:sz w:val="28"/>
          <w:szCs w:val="28"/>
          <w:lang w:val="nl-NL" w:eastAsia="vi-VN"/>
        </w:rPr>
        <w:t xml:space="preserve">KẾ HOẠCH BÀI DẠY </w:t>
      </w:r>
    </w:p>
    <w:p w:rsidR="00115696" w:rsidRPr="00823F74" w:rsidRDefault="00115696" w:rsidP="00115696">
      <w:pPr>
        <w:spacing w:after="200" w:line="276" w:lineRule="auto"/>
        <w:ind w:firstLine="720"/>
        <w:rPr>
          <w:b/>
          <w:sz w:val="28"/>
          <w:szCs w:val="28"/>
          <w:lang w:val="nl-NL" w:eastAsia="vi-VN"/>
        </w:rPr>
      </w:pPr>
    </w:p>
    <w:p w:rsidR="00115696" w:rsidRPr="00823F74" w:rsidRDefault="00115696" w:rsidP="00115696">
      <w:pPr>
        <w:spacing w:after="200" w:line="276" w:lineRule="auto"/>
        <w:ind w:firstLine="720"/>
        <w:jc w:val="center"/>
        <w:rPr>
          <w:b/>
          <w:sz w:val="28"/>
          <w:szCs w:val="28"/>
          <w:lang w:val="nl-NL" w:eastAsia="vi-VN"/>
        </w:rPr>
      </w:pPr>
      <w:r w:rsidRPr="00823F74">
        <w:rPr>
          <w:b/>
          <w:sz w:val="28"/>
          <w:szCs w:val="28"/>
          <w:lang w:val="nl-NL" w:eastAsia="vi-VN"/>
        </w:rPr>
        <w:t>Môn học: Tiếng Việt</w:t>
      </w:r>
    </w:p>
    <w:p w:rsidR="00115696" w:rsidRPr="00823F74" w:rsidRDefault="00115696" w:rsidP="00115696">
      <w:pPr>
        <w:spacing w:after="200" w:line="276" w:lineRule="auto"/>
        <w:ind w:firstLine="720"/>
        <w:jc w:val="center"/>
        <w:rPr>
          <w:b/>
          <w:sz w:val="28"/>
          <w:szCs w:val="28"/>
          <w:shd w:val="clear" w:color="auto" w:fill="FFFFFF"/>
          <w:lang w:val="nl-NL" w:eastAsia="vi-VN"/>
        </w:rPr>
      </w:pPr>
      <w:r w:rsidRPr="00823F74">
        <w:rPr>
          <w:b/>
          <w:sz w:val="28"/>
          <w:szCs w:val="28"/>
          <w:shd w:val="clear" w:color="auto" w:fill="FFFFFF"/>
          <w:lang w:val="nl-NL" w:eastAsia="vi-VN"/>
        </w:rPr>
        <w:t>Tên bài học: TẬP ĐỌC: NGÔI</w:t>
      </w:r>
      <w:r>
        <w:rPr>
          <w:b/>
          <w:sz w:val="28"/>
          <w:szCs w:val="28"/>
          <w:shd w:val="clear" w:color="auto" w:fill="FFFFFF"/>
          <w:lang w:val="nl-NL" w:eastAsia="vi-VN"/>
        </w:rPr>
        <w:t xml:space="preserve"> NHÀ ẤM ÁP (2 tiết).  SỐ TIẾT: 385 + 3</w:t>
      </w:r>
      <w:r w:rsidRPr="00823F74">
        <w:rPr>
          <w:b/>
          <w:sz w:val="28"/>
          <w:szCs w:val="28"/>
          <w:shd w:val="clear" w:color="auto" w:fill="FFFFFF"/>
          <w:lang w:val="nl-NL" w:eastAsia="vi-VN"/>
        </w:rPr>
        <w:t>86</w:t>
      </w:r>
    </w:p>
    <w:p w:rsidR="00115696" w:rsidRPr="00823F74" w:rsidRDefault="00115696" w:rsidP="00115696">
      <w:pPr>
        <w:spacing w:after="200" w:line="276" w:lineRule="auto"/>
        <w:jc w:val="center"/>
        <w:rPr>
          <w:b/>
          <w:bCs/>
          <w:color w:val="000000"/>
          <w:sz w:val="28"/>
          <w:szCs w:val="28"/>
          <w:lang w:eastAsia="vi-VN"/>
        </w:rPr>
      </w:pPr>
      <w:r w:rsidRPr="00823F74">
        <w:rPr>
          <w:b/>
          <w:bCs/>
          <w:color w:val="000000"/>
          <w:sz w:val="28"/>
          <w:szCs w:val="28"/>
          <w:lang w:val="vi-VN" w:eastAsia="vi-VN"/>
        </w:rPr>
        <w:t xml:space="preserve">Thời gian thực hiện: ngày </w:t>
      </w:r>
      <w:r w:rsidRPr="00823F74">
        <w:rPr>
          <w:b/>
          <w:bCs/>
          <w:color w:val="000000"/>
          <w:sz w:val="28"/>
          <w:szCs w:val="28"/>
          <w:lang w:eastAsia="vi-VN"/>
        </w:rPr>
        <w:t>2</w:t>
      </w:r>
      <w:r>
        <w:rPr>
          <w:b/>
          <w:bCs/>
          <w:color w:val="000000"/>
          <w:sz w:val="28"/>
          <w:szCs w:val="28"/>
          <w:lang w:eastAsia="vi-VN"/>
        </w:rPr>
        <w:t>6</w:t>
      </w:r>
      <w:r w:rsidRPr="00823F74">
        <w:rPr>
          <w:b/>
          <w:bCs/>
          <w:color w:val="000000"/>
          <w:sz w:val="28"/>
          <w:szCs w:val="28"/>
          <w:lang w:val="vi-VN" w:eastAsia="vi-VN"/>
        </w:rPr>
        <w:t xml:space="preserve"> 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115696" w:rsidRPr="00823F74" w:rsidRDefault="00115696" w:rsidP="00115696">
      <w:pPr>
        <w:tabs>
          <w:tab w:val="center" w:pos="4770"/>
        </w:tabs>
        <w:spacing w:line="276" w:lineRule="auto"/>
        <w:jc w:val="center"/>
        <w:rPr>
          <w:rFonts w:ascii="Calibri" w:hAnsi="Calibri"/>
          <w:b/>
          <w:sz w:val="28"/>
          <w:szCs w:val="28"/>
          <w:lang w:val="vi-VN" w:eastAsia="vi-VN"/>
        </w:rPr>
      </w:pPr>
    </w:p>
    <w:p w:rsidR="00115696" w:rsidRPr="00823F74" w:rsidRDefault="00115696" w:rsidP="00115696">
      <w:pPr>
        <w:spacing w:line="20" w:lineRule="atLeast"/>
        <w:rPr>
          <w:b/>
          <w:sz w:val="28"/>
          <w:szCs w:val="28"/>
          <w:lang w:val="vi-VN" w:eastAsia="vi-VN"/>
        </w:rPr>
      </w:pPr>
      <w:r w:rsidRPr="00823F74">
        <w:rPr>
          <w:b/>
          <w:sz w:val="28"/>
          <w:szCs w:val="28"/>
          <w:lang w:val="vi-VN" w:eastAsia="vi-VN"/>
        </w:rPr>
        <w:t>I. YÊU CẦU CẦN ĐẠT</w:t>
      </w:r>
    </w:p>
    <w:p w:rsidR="00115696" w:rsidRPr="00823F74" w:rsidRDefault="00115696" w:rsidP="00115696">
      <w:pPr>
        <w:spacing w:line="20" w:lineRule="atLeast"/>
        <w:rPr>
          <w:b/>
          <w:sz w:val="28"/>
          <w:szCs w:val="28"/>
          <w:lang w:val="vi-VN" w:eastAsia="vi-VN"/>
        </w:rPr>
      </w:pPr>
      <w:r w:rsidRPr="00823F74">
        <w:rPr>
          <w:b/>
          <w:sz w:val="28"/>
          <w:szCs w:val="28"/>
          <w:lang w:val="vi-VN" w:eastAsia="vi-VN"/>
        </w:rPr>
        <w:t>1. Phát triển năng lực ngôn ngữ:</w:t>
      </w:r>
    </w:p>
    <w:p w:rsidR="00115696" w:rsidRPr="00823F74" w:rsidRDefault="00115696" w:rsidP="00115696">
      <w:pPr>
        <w:tabs>
          <w:tab w:val="left" w:pos="606"/>
        </w:tabs>
        <w:spacing w:line="20" w:lineRule="atLeast"/>
        <w:rPr>
          <w:sz w:val="28"/>
          <w:szCs w:val="28"/>
          <w:lang w:val="vi-VN" w:eastAsia="vi-VN"/>
        </w:rPr>
      </w:pPr>
      <w:r w:rsidRPr="00823F74">
        <w:rPr>
          <w:sz w:val="28"/>
          <w:szCs w:val="28"/>
          <w:lang w:val="vi-VN" w:eastAsia="vi-VN"/>
        </w:rPr>
        <w:t>- Đọc trơn bài, phát âm đúng các tiếng. Biết nghỉ hơi sau các dấu câu.</w:t>
      </w:r>
    </w:p>
    <w:p w:rsidR="00115696" w:rsidRPr="00823F74" w:rsidRDefault="00115696" w:rsidP="00115696">
      <w:pPr>
        <w:tabs>
          <w:tab w:val="left" w:pos="606"/>
        </w:tabs>
        <w:spacing w:line="20" w:lineRule="atLeast"/>
        <w:rPr>
          <w:sz w:val="28"/>
          <w:szCs w:val="28"/>
          <w:lang w:val="vi-VN" w:eastAsia="vi-VN"/>
        </w:rPr>
      </w:pPr>
      <w:r w:rsidRPr="00823F74">
        <w:rPr>
          <w:sz w:val="28"/>
          <w:szCs w:val="28"/>
          <w:lang w:val="vi-VN" w:eastAsia="vi-VN"/>
        </w:rPr>
        <w:t>- Hiểu các từ ngữ trong bài.</w:t>
      </w:r>
    </w:p>
    <w:p w:rsidR="00115696" w:rsidRPr="00823F74" w:rsidRDefault="00115696" w:rsidP="00115696">
      <w:pPr>
        <w:tabs>
          <w:tab w:val="left" w:pos="606"/>
        </w:tabs>
        <w:spacing w:line="20" w:lineRule="atLeast"/>
        <w:rPr>
          <w:sz w:val="28"/>
          <w:szCs w:val="28"/>
          <w:lang w:val="vi-VN" w:eastAsia="vi-VN"/>
        </w:rPr>
      </w:pPr>
      <w:r w:rsidRPr="00823F74">
        <w:rPr>
          <w:sz w:val="28"/>
          <w:szCs w:val="28"/>
          <w:lang w:val="vi-VN" w:eastAsia="vi-VN"/>
        </w:rPr>
        <w:t>- Hiểu câu chuyện nói về tình cảm gia đình: Thỏ con rất vui vì được sống trong ngôi nhà ấm áp, bố mẹ con cái vui chơi, làm việc cùng nhau.</w:t>
      </w:r>
    </w:p>
    <w:p w:rsidR="00115696" w:rsidRPr="00823F74" w:rsidRDefault="00115696" w:rsidP="00115696">
      <w:pPr>
        <w:tabs>
          <w:tab w:val="left" w:pos="606"/>
        </w:tabs>
        <w:spacing w:line="20" w:lineRule="atLeast"/>
        <w:ind w:right="3880"/>
        <w:rPr>
          <w:b/>
          <w:sz w:val="28"/>
          <w:szCs w:val="28"/>
          <w:lang w:val="vi-VN" w:eastAsia="vi-VN"/>
        </w:rPr>
      </w:pPr>
      <w:r w:rsidRPr="00823F74">
        <w:rPr>
          <w:b/>
          <w:sz w:val="28"/>
          <w:szCs w:val="28"/>
          <w:lang w:val="vi-VN" w:eastAsia="vi-VN"/>
        </w:rPr>
        <w:t>2. Phát triển các năng lực chung và phẩm chất</w:t>
      </w:r>
    </w:p>
    <w:p w:rsidR="00115696" w:rsidRPr="00823F74" w:rsidRDefault="00115696" w:rsidP="00115696">
      <w:pPr>
        <w:widowControl w:val="0"/>
        <w:numPr>
          <w:ilvl w:val="0"/>
          <w:numId w:val="16"/>
        </w:numPr>
        <w:tabs>
          <w:tab w:val="left" w:pos="600"/>
        </w:tabs>
        <w:spacing w:line="20" w:lineRule="atLeast"/>
        <w:rPr>
          <w:sz w:val="28"/>
          <w:szCs w:val="28"/>
          <w:lang w:val="vi-VN" w:eastAsia="vi-VN"/>
        </w:rPr>
      </w:pPr>
      <w:r w:rsidRPr="00823F74">
        <w:rPr>
          <w:sz w:val="28"/>
          <w:szCs w:val="28"/>
          <w:lang w:val="vi-VN" w:eastAsia="vi-VN"/>
        </w:rPr>
        <w:t>Hợp tác có hiệu quả với các bạn trong nhóm, trong tổ và trong lớp.</w:t>
      </w:r>
    </w:p>
    <w:p w:rsidR="00115696" w:rsidRPr="00823F74" w:rsidRDefault="00115696" w:rsidP="00115696">
      <w:pPr>
        <w:widowControl w:val="0"/>
        <w:numPr>
          <w:ilvl w:val="0"/>
          <w:numId w:val="16"/>
        </w:numPr>
        <w:tabs>
          <w:tab w:val="left" w:pos="602"/>
        </w:tabs>
        <w:spacing w:line="20" w:lineRule="atLeast"/>
        <w:rPr>
          <w:sz w:val="28"/>
          <w:szCs w:val="28"/>
          <w:lang w:val="vi-VN" w:eastAsia="vi-VN"/>
        </w:rPr>
      </w:pPr>
      <w:r w:rsidRPr="00823F74">
        <w:rPr>
          <w:sz w:val="28"/>
          <w:szCs w:val="28"/>
          <w:lang w:val="vi-VN" w:eastAsia="vi-VN"/>
        </w:rPr>
        <w:t>Từ sự đồng cảm với nhân vật Thỏ con hình thành cho các em tình yêu gia đình, biết giúp đỡ gia đình tự hào về gia đình.</w:t>
      </w:r>
    </w:p>
    <w:p w:rsidR="00115696" w:rsidRPr="00823F74" w:rsidRDefault="00115696" w:rsidP="00115696">
      <w:pPr>
        <w:spacing w:line="20" w:lineRule="atLeast"/>
        <w:jc w:val="both"/>
        <w:rPr>
          <w:b/>
          <w:color w:val="000000"/>
          <w:sz w:val="28"/>
          <w:szCs w:val="28"/>
          <w:lang w:val="vi-VN" w:eastAsia="vi-VN"/>
        </w:rPr>
      </w:pPr>
      <w:r w:rsidRPr="00823F74">
        <w:rPr>
          <w:b/>
          <w:sz w:val="28"/>
          <w:szCs w:val="28"/>
          <w:lang w:val="nl-NL" w:eastAsia="vi-VN"/>
        </w:rPr>
        <w:t>II</w:t>
      </w:r>
      <w:r w:rsidRPr="00823F74">
        <w:rPr>
          <w:b/>
          <w:sz w:val="28"/>
          <w:szCs w:val="28"/>
          <w:lang w:val="vi-VN" w:eastAsia="vi-VN"/>
        </w:rPr>
        <w:t xml:space="preserve">. </w:t>
      </w:r>
      <w:r w:rsidRPr="00823F74">
        <w:rPr>
          <w:b/>
          <w:color w:val="000000"/>
          <w:sz w:val="28"/>
          <w:szCs w:val="28"/>
          <w:lang w:val="vi-VN" w:eastAsia="vi-VN"/>
        </w:rPr>
        <w:t>ĐỒ DÙNG DẠY HỌC</w:t>
      </w:r>
    </w:p>
    <w:p w:rsidR="00115696" w:rsidRPr="00823F74" w:rsidRDefault="00115696" w:rsidP="00115696">
      <w:pPr>
        <w:spacing w:line="20" w:lineRule="atLeast"/>
        <w:rPr>
          <w:rFonts w:eastAsia="Calibri"/>
          <w:b/>
          <w:sz w:val="28"/>
          <w:szCs w:val="28"/>
          <w:lang w:val="nl-NL" w:eastAsia="vi-VN"/>
        </w:rPr>
      </w:pPr>
      <w:r w:rsidRPr="00823F74">
        <w:rPr>
          <w:sz w:val="28"/>
          <w:szCs w:val="28"/>
          <w:lang w:val="vi-VN" w:eastAsia="vi-VN"/>
        </w:rPr>
        <w:t>- Tranh minh họa bài tập đọc, bảng phụ viết nội dung bài học, bài Tập đọc.</w:t>
      </w:r>
    </w:p>
    <w:p w:rsidR="00115696" w:rsidRPr="00823F74" w:rsidRDefault="00115696" w:rsidP="00115696">
      <w:pPr>
        <w:spacing w:line="20" w:lineRule="atLeast"/>
        <w:rPr>
          <w:b/>
          <w:color w:val="000000"/>
          <w:sz w:val="28"/>
          <w:szCs w:val="28"/>
          <w:lang w:val="vi-VN" w:eastAsia="vi-VN"/>
        </w:rPr>
      </w:pPr>
      <w:r w:rsidRPr="00823F74">
        <w:rPr>
          <w:b/>
          <w:sz w:val="28"/>
          <w:szCs w:val="28"/>
          <w:lang w:val="nl-NL" w:eastAsia="vi-VN"/>
        </w:rPr>
        <w:t xml:space="preserve">- </w:t>
      </w:r>
      <w:r w:rsidRPr="00823F74">
        <w:rPr>
          <w:i/>
          <w:sz w:val="28"/>
          <w:szCs w:val="28"/>
          <w:lang w:val="vi-VN" w:eastAsia="vi-VN"/>
        </w:rPr>
        <w:t>VBT Tiếng Việt 1, tập hai</w:t>
      </w:r>
      <w:r w:rsidRPr="00823F74">
        <w:rPr>
          <w:sz w:val="28"/>
          <w:szCs w:val="28"/>
          <w:lang w:val="vi-VN" w:eastAsia="vi-VN"/>
        </w:rPr>
        <w:t xml:space="preserve">. </w:t>
      </w:r>
    </w:p>
    <w:p w:rsidR="00115696" w:rsidRPr="00823F74" w:rsidRDefault="00115696" w:rsidP="00115696">
      <w:pPr>
        <w:spacing w:line="20" w:lineRule="atLeast"/>
        <w:ind w:left="60"/>
        <w:rPr>
          <w:sz w:val="28"/>
          <w:szCs w:val="28"/>
          <w:lang w:val="vi-VN" w:eastAsia="vi-VN"/>
        </w:rPr>
      </w:pPr>
      <w:r w:rsidRPr="00823F74">
        <w:rPr>
          <w:sz w:val="28"/>
          <w:szCs w:val="28"/>
          <w:lang w:val="nl-NL" w:eastAsia="vi-VN"/>
        </w:rPr>
        <w:t xml:space="preserve">- </w:t>
      </w:r>
      <w:r w:rsidRPr="00823F74">
        <w:rPr>
          <w:sz w:val="28"/>
          <w:szCs w:val="28"/>
          <w:lang w:val="vi-VN" w:eastAsia="vi-VN"/>
        </w:rPr>
        <w:t>Thẻ để HS làm bài tập trắc nghiệm.</w:t>
      </w:r>
    </w:p>
    <w:p w:rsidR="00115696" w:rsidRPr="00823F74" w:rsidRDefault="00115696" w:rsidP="00115696">
      <w:pPr>
        <w:spacing w:line="20" w:lineRule="atLeast"/>
        <w:ind w:left="60"/>
        <w:rPr>
          <w:sz w:val="28"/>
          <w:szCs w:val="28"/>
          <w:lang w:val="vi-VN" w:eastAsia="vi-VN"/>
        </w:rPr>
      </w:pPr>
      <w:r w:rsidRPr="00823F74">
        <w:rPr>
          <w:sz w:val="28"/>
          <w:szCs w:val="28"/>
          <w:lang w:val="vi-VN" w:eastAsia="vi-VN"/>
        </w:rPr>
        <w:t>- SGK</w:t>
      </w:r>
    </w:p>
    <w:p w:rsidR="00115696" w:rsidRPr="00823F74" w:rsidRDefault="00115696" w:rsidP="00115696">
      <w:pPr>
        <w:spacing w:line="20" w:lineRule="atLeast"/>
        <w:rPr>
          <w:b/>
          <w:color w:val="000000"/>
          <w:sz w:val="28"/>
          <w:szCs w:val="28"/>
          <w:lang w:val="vi-VN" w:eastAsia="vi-VN"/>
        </w:rPr>
      </w:pPr>
      <w:r w:rsidRPr="00823F74">
        <w:rPr>
          <w:b/>
          <w:bCs/>
          <w:sz w:val="28"/>
          <w:szCs w:val="28"/>
          <w:lang w:val="vi-VN" w:eastAsia="vi-VN"/>
        </w:rPr>
        <w:t>III. CÁC HOẠT ĐỘNG DẠY HỌC CHỦ YẾU</w:t>
      </w:r>
    </w:p>
    <w:tbl>
      <w:tblPr>
        <w:tblpPr w:leftFromText="180" w:rightFromText="180" w:vertAnchor="text" w:horzAnchor="page" w:tblpX="1386" w:tblpY="5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1"/>
        <w:gridCol w:w="4072"/>
      </w:tblGrid>
      <w:tr w:rsidR="00115696" w:rsidRPr="00823F74" w:rsidTr="00E07564">
        <w:tc>
          <w:tcPr>
            <w:tcW w:w="5401" w:type="dxa"/>
            <w:tcBorders>
              <w:top w:val="single" w:sz="4" w:space="0" w:color="auto"/>
              <w:left w:val="single" w:sz="4" w:space="0" w:color="auto"/>
              <w:bottom w:val="single" w:sz="4" w:space="0" w:color="auto"/>
              <w:right w:val="single" w:sz="4" w:space="0" w:color="auto"/>
            </w:tcBorders>
          </w:tcPr>
          <w:p w:rsidR="00115696" w:rsidRPr="00823F74" w:rsidRDefault="00115696" w:rsidP="00E07564">
            <w:pPr>
              <w:spacing w:after="200" w:line="20" w:lineRule="atLeast"/>
              <w:jc w:val="center"/>
              <w:rPr>
                <w:b/>
                <w:bCs/>
                <w:sz w:val="28"/>
                <w:szCs w:val="28"/>
                <w:lang w:val="nl-NL" w:eastAsia="vi-VN"/>
              </w:rPr>
            </w:pPr>
            <w:r w:rsidRPr="00823F74">
              <w:rPr>
                <w:b/>
                <w:bCs/>
                <w:sz w:val="28"/>
                <w:szCs w:val="28"/>
                <w:lang w:val="vi-VN" w:eastAsia="vi-VN"/>
              </w:rPr>
              <w:t>HOẠT ĐỘNG CỦA GIÁO VIÊN</w:t>
            </w:r>
          </w:p>
        </w:tc>
        <w:tc>
          <w:tcPr>
            <w:tcW w:w="4072" w:type="dxa"/>
            <w:tcBorders>
              <w:top w:val="single" w:sz="4" w:space="0" w:color="auto"/>
              <w:left w:val="single" w:sz="4" w:space="0" w:color="auto"/>
              <w:bottom w:val="single" w:sz="4" w:space="0" w:color="auto"/>
              <w:right w:val="single" w:sz="4" w:space="0" w:color="auto"/>
            </w:tcBorders>
          </w:tcPr>
          <w:p w:rsidR="00115696" w:rsidRPr="00823F74" w:rsidRDefault="00115696" w:rsidP="00E07564">
            <w:pPr>
              <w:spacing w:after="200" w:line="20" w:lineRule="atLeast"/>
              <w:jc w:val="center"/>
              <w:rPr>
                <w:b/>
                <w:bCs/>
                <w:sz w:val="28"/>
                <w:szCs w:val="28"/>
                <w:lang w:val="nl-NL" w:eastAsia="vi-VN"/>
              </w:rPr>
            </w:pPr>
            <w:r w:rsidRPr="00823F74">
              <w:rPr>
                <w:b/>
                <w:bCs/>
                <w:sz w:val="28"/>
                <w:szCs w:val="28"/>
                <w:lang w:val="vi-VN" w:eastAsia="vi-VN"/>
              </w:rPr>
              <w:t>HOẠT ĐỘNG CỦA HỌC SINH</w:t>
            </w:r>
          </w:p>
        </w:tc>
      </w:tr>
      <w:tr w:rsidR="00115696" w:rsidRPr="00823F74" w:rsidTr="00E07564">
        <w:tc>
          <w:tcPr>
            <w:tcW w:w="5401" w:type="dxa"/>
            <w:tcBorders>
              <w:top w:val="single" w:sz="4" w:space="0" w:color="auto"/>
              <w:left w:val="single" w:sz="4" w:space="0" w:color="auto"/>
              <w:bottom w:val="single" w:sz="4" w:space="0" w:color="auto"/>
              <w:right w:val="single" w:sz="4" w:space="0" w:color="auto"/>
            </w:tcBorders>
          </w:tcPr>
          <w:p w:rsidR="00115696" w:rsidRPr="00823F74" w:rsidRDefault="00115696" w:rsidP="00E07564">
            <w:pPr>
              <w:widowControl w:val="0"/>
              <w:spacing w:line="20" w:lineRule="atLeast"/>
              <w:rPr>
                <w:b/>
                <w:sz w:val="28"/>
                <w:szCs w:val="28"/>
                <w:lang w:val="vi-VN" w:eastAsia="vi-VN"/>
              </w:rPr>
            </w:pPr>
            <w:r w:rsidRPr="00823F74">
              <w:rPr>
                <w:b/>
                <w:sz w:val="28"/>
                <w:szCs w:val="28"/>
                <w:lang w:val="vi-VN" w:eastAsia="vi-VN"/>
              </w:rPr>
              <w:t>1.Hoạt động mở đầu</w:t>
            </w:r>
          </w:p>
          <w:p w:rsidR="00115696" w:rsidRPr="00823F74" w:rsidRDefault="00115696" w:rsidP="00E07564">
            <w:pPr>
              <w:spacing w:after="200" w:line="20" w:lineRule="atLeast"/>
              <w:jc w:val="both"/>
              <w:rPr>
                <w:sz w:val="28"/>
                <w:szCs w:val="28"/>
                <w:lang w:val="vi-VN" w:eastAsia="vi-VN"/>
              </w:rPr>
            </w:pPr>
            <w:r w:rsidRPr="00823F74">
              <w:rPr>
                <w:sz w:val="28"/>
                <w:szCs w:val="28"/>
                <w:lang w:val="vi-VN" w:eastAsia="vi-VN"/>
              </w:rPr>
              <w:t>- YCHS hát.</w:t>
            </w:r>
          </w:p>
          <w:p w:rsidR="00115696" w:rsidRPr="00823F74" w:rsidRDefault="00115696" w:rsidP="00115696">
            <w:pPr>
              <w:widowControl w:val="0"/>
              <w:numPr>
                <w:ilvl w:val="0"/>
                <w:numId w:val="15"/>
              </w:numPr>
              <w:tabs>
                <w:tab w:val="left" w:pos="731"/>
              </w:tabs>
              <w:spacing w:line="20" w:lineRule="atLeast"/>
              <w:rPr>
                <w:b/>
                <w:bCs/>
                <w:sz w:val="28"/>
                <w:szCs w:val="28"/>
                <w:lang w:val="vi-VN" w:eastAsia="vi-VN"/>
              </w:rPr>
            </w:pPr>
            <w:r w:rsidRPr="00823F74">
              <w:rPr>
                <w:b/>
                <w:bCs/>
                <w:sz w:val="28"/>
                <w:szCs w:val="28"/>
                <w:lang w:val="vi-VN" w:eastAsia="vi-VN"/>
              </w:rPr>
              <w:t>Hoạt động hình thành kiến thức mới :</w:t>
            </w:r>
          </w:p>
          <w:p w:rsidR="00115696" w:rsidRPr="00823F74" w:rsidRDefault="00115696" w:rsidP="00E07564">
            <w:pPr>
              <w:spacing w:after="200" w:line="20" w:lineRule="atLeast"/>
              <w:contextualSpacing/>
              <w:rPr>
                <w:b/>
                <w:bCs/>
                <w:sz w:val="28"/>
                <w:szCs w:val="28"/>
                <w:lang w:val="nl-NL" w:eastAsia="vi-VN"/>
              </w:rPr>
            </w:pPr>
            <w:r w:rsidRPr="00823F74">
              <w:rPr>
                <w:b/>
                <w:bCs/>
                <w:sz w:val="28"/>
                <w:szCs w:val="28"/>
                <w:lang w:val="vi-VN" w:eastAsia="vi-VN"/>
              </w:rPr>
              <w:t xml:space="preserve">Hoạt động 1: </w:t>
            </w:r>
            <w:r w:rsidRPr="00823F74">
              <w:rPr>
                <w:b/>
                <w:bCs/>
                <w:i/>
                <w:iCs/>
                <w:sz w:val="28"/>
                <w:szCs w:val="28"/>
                <w:lang w:val="vi-VN" w:eastAsia="vi-VN"/>
              </w:rPr>
              <w:t>Chia sẻ và giới thiệu bài.</w:t>
            </w:r>
          </w:p>
          <w:p w:rsidR="00115696" w:rsidRPr="00823F74" w:rsidRDefault="00115696" w:rsidP="00E07564">
            <w:pPr>
              <w:spacing w:after="200" w:line="20" w:lineRule="atLeast"/>
              <w:rPr>
                <w:bCs/>
                <w:sz w:val="28"/>
                <w:szCs w:val="28"/>
                <w:lang w:val="nl-NL" w:eastAsia="vi-VN"/>
              </w:rPr>
            </w:pPr>
            <w:r w:rsidRPr="00823F74">
              <w:rPr>
                <w:b/>
                <w:bCs/>
                <w:sz w:val="28"/>
                <w:szCs w:val="28"/>
                <w:lang w:val="vi-VN" w:eastAsia="vi-VN"/>
              </w:rPr>
              <w:t>*</w:t>
            </w:r>
            <w:r w:rsidRPr="00823F74">
              <w:rPr>
                <w:b/>
                <w:bCs/>
                <w:sz w:val="28"/>
                <w:szCs w:val="28"/>
                <w:lang w:val="nl-NL" w:eastAsia="vi-VN"/>
              </w:rPr>
              <w:t>Cả lớp hát bài cả nhà thương</w:t>
            </w:r>
            <w:r w:rsidRPr="00823F74">
              <w:rPr>
                <w:bCs/>
                <w:sz w:val="28"/>
                <w:szCs w:val="28"/>
                <w:lang w:val="nl-NL" w:eastAsia="vi-VN"/>
              </w:rPr>
              <w:t xml:space="preserve"> nhau(Nhạc sĩ: Phan Văn Minh)</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Thảo luận : HS chia sẻ về gia đình</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lastRenderedPageBreak/>
              <w:t>-Gia đình bạn có mấy người? Đó là những ai?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-Bạn cảm thấy thế nào khi một người thân trong gia đình bạn đi vắng?</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-Vào thời gian nào, mọi người trong gia đình bạn bên nhau đông đủ nhất?</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-Mọi người trong gia đình bạn thường cùng nhau làm những việc gì?</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-Bạn thích làm gì cùng người thân? Vì sao bạn thích?</w:t>
            </w:r>
          </w:p>
          <w:p w:rsidR="00115696" w:rsidRPr="00823F74" w:rsidRDefault="00115696" w:rsidP="00E07564">
            <w:pPr>
              <w:spacing w:after="200" w:line="20" w:lineRule="atLeast"/>
              <w:rPr>
                <w:b/>
                <w:bCs/>
                <w:sz w:val="28"/>
                <w:szCs w:val="28"/>
                <w:lang w:val="nl-NL" w:eastAsia="vi-VN"/>
              </w:rPr>
            </w:pPr>
            <w:r w:rsidRPr="00823F74">
              <w:rPr>
                <w:b/>
                <w:bCs/>
                <w:sz w:val="28"/>
                <w:szCs w:val="28"/>
                <w:lang w:val="vi-VN" w:eastAsia="vi-VN"/>
              </w:rPr>
              <w:t>*</w:t>
            </w:r>
            <w:r w:rsidRPr="00823F74">
              <w:rPr>
                <w:b/>
                <w:bCs/>
                <w:sz w:val="28"/>
                <w:szCs w:val="28"/>
                <w:lang w:val="nl-NL" w:eastAsia="vi-VN"/>
              </w:rPr>
              <w:t>Giới thiệu bài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-Các em đều rất yêu gia đình. Có một chú thỏ con cũng rất yêu gia đình. Chú luôn mong muốn cả nhà cùng làm việc, vui chơi. Câu chuyện </w:t>
            </w:r>
            <w:r w:rsidRPr="00823F74">
              <w:rPr>
                <w:b/>
                <w:bCs/>
                <w:sz w:val="28"/>
                <w:szCs w:val="28"/>
                <w:lang w:val="nl-NL" w:eastAsia="vi-VN"/>
              </w:rPr>
              <w:t>Ngôi nhà ấm á</w:t>
            </w:r>
            <w:r w:rsidRPr="00823F74">
              <w:rPr>
                <w:bCs/>
                <w:sz w:val="28"/>
                <w:szCs w:val="28"/>
                <w:lang w:val="nl-NL" w:eastAsia="vi-VN"/>
              </w:rPr>
              <w:t>p sẽ giúp các em hiểu vì sao thỏ con nói: Ngôi nhà của mình thật là ấm áp.</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giới thiệu hình minh họa bài tập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-Tranh vẽ những gì?</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-Trong bức tranh, vẻ mặt thỏ bố, thỏ mẹ, thỏ con đếu rất vui vẻ,hạnh phúc. Các em hãy cùng nghe câu chuyện để biết vì sao họ vui như vậy.</w:t>
            </w:r>
          </w:p>
          <w:p w:rsidR="00115696" w:rsidRPr="00823F74" w:rsidRDefault="00115696" w:rsidP="00E07564">
            <w:pPr>
              <w:spacing w:after="200" w:line="20" w:lineRule="atLeast"/>
              <w:contextualSpacing/>
              <w:rPr>
                <w:b/>
                <w:bCs/>
                <w:i/>
                <w:iCs/>
                <w:sz w:val="28"/>
                <w:szCs w:val="28"/>
                <w:lang w:val="vi-VN" w:eastAsia="vi-VN"/>
              </w:rPr>
            </w:pPr>
            <w:r w:rsidRPr="00823F74">
              <w:rPr>
                <w:b/>
                <w:bCs/>
                <w:sz w:val="28"/>
                <w:szCs w:val="28"/>
                <w:lang w:val="vi-VN" w:eastAsia="vi-VN"/>
              </w:rPr>
              <w:t xml:space="preserve">Hoạt động </w:t>
            </w:r>
            <w:r w:rsidRPr="00823F74">
              <w:rPr>
                <w:b/>
                <w:bCs/>
                <w:sz w:val="28"/>
                <w:szCs w:val="28"/>
                <w:lang w:val="nl-NL" w:eastAsia="vi-VN"/>
              </w:rPr>
              <w:t xml:space="preserve">2 : </w:t>
            </w:r>
            <w:r w:rsidRPr="00823F74">
              <w:rPr>
                <w:b/>
                <w:bCs/>
                <w:i/>
                <w:iCs/>
                <w:sz w:val="28"/>
                <w:szCs w:val="28"/>
                <w:lang w:val="vi-VN" w:eastAsia="vi-VN"/>
              </w:rPr>
              <w:t>Khám phá và luyện tập.</w:t>
            </w:r>
          </w:p>
          <w:p w:rsidR="00115696" w:rsidRPr="00823F74" w:rsidRDefault="00115696" w:rsidP="00E07564">
            <w:pPr>
              <w:spacing w:after="200" w:line="20" w:lineRule="atLeast"/>
              <w:contextualSpacing/>
              <w:rPr>
                <w:b/>
                <w:bCs/>
                <w:sz w:val="28"/>
                <w:szCs w:val="28"/>
                <w:lang w:val="nl-NL" w:eastAsia="vi-VN"/>
              </w:rPr>
            </w:pPr>
            <w:r w:rsidRPr="00823F74">
              <w:rPr>
                <w:b/>
                <w:bCs/>
                <w:i/>
                <w:iCs/>
                <w:sz w:val="28"/>
                <w:szCs w:val="28"/>
                <w:lang w:val="vi-VN" w:eastAsia="vi-VN"/>
              </w:rPr>
              <w:t>* Luyện đọc</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*GV đọc mẫu</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lưu ý Hs lời dẫn chuyện đọc nhẹ nhàng, tình cảm; lời thỏ mẹ giao hẹn lúc chơi cờ: vui, thân mật; lời thỏ con khi thì hồn nhiên, khi thì vui sướng.</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*Luyện đọc từ ngữ</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cho HS luyện đọc các từ: giao hẹn, nấu căn, làm vườn, thích lắm, vui vẻ, ấm áp,...</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-GV giải thích nghĩa từ thỏ thẻ là lời nói nhỏ </w:t>
            </w:r>
            <w:r w:rsidRPr="00823F74">
              <w:rPr>
                <w:bCs/>
                <w:sz w:val="28"/>
                <w:szCs w:val="28"/>
                <w:lang w:val="nl-NL" w:eastAsia="vi-VN"/>
              </w:rPr>
              <w:lastRenderedPageBreak/>
              <w:t>nhẹ, đáng yêu.</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*Luyện đọc câu</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mời HS đếm số câu</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cho HS đọc nối tiếp từng câu cá nhân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cho HS đọc nối tiếp câu theo cặp</w:t>
            </w:r>
          </w:p>
          <w:p w:rsidR="00115696" w:rsidRPr="00823F74" w:rsidRDefault="00115696" w:rsidP="00E07564">
            <w:pPr>
              <w:spacing w:after="200" w:line="20" w:lineRule="atLeast"/>
              <w:jc w:val="center"/>
              <w:rPr>
                <w:b/>
                <w:bCs/>
                <w:sz w:val="28"/>
                <w:szCs w:val="28"/>
                <w:lang w:val="nl-NL" w:eastAsia="vi-VN"/>
              </w:rPr>
            </w:pPr>
            <w:r w:rsidRPr="00823F74">
              <w:rPr>
                <w:b/>
                <w:bCs/>
                <w:sz w:val="28"/>
                <w:szCs w:val="28"/>
                <w:lang w:val="nl-NL" w:eastAsia="vi-VN"/>
              </w:rPr>
              <w:t>TIẾT 2</w:t>
            </w:r>
          </w:p>
          <w:p w:rsidR="00115696" w:rsidRPr="00823F74" w:rsidRDefault="00115696" w:rsidP="00E07564">
            <w:pPr>
              <w:spacing w:after="200" w:line="20" w:lineRule="atLeast"/>
              <w:rPr>
                <w:b/>
                <w:bCs/>
                <w:sz w:val="28"/>
                <w:szCs w:val="28"/>
                <w:lang w:val="nl-NL" w:eastAsia="vi-VN"/>
              </w:rPr>
            </w:pPr>
            <w:r w:rsidRPr="00823F74">
              <w:rPr>
                <w:bCs/>
                <w:sz w:val="28"/>
                <w:szCs w:val="28"/>
                <w:lang w:val="nl-NL" w:eastAsia="vi-VN"/>
              </w:rPr>
              <w:t>*</w:t>
            </w:r>
            <w:r w:rsidRPr="00823F74">
              <w:rPr>
                <w:b/>
                <w:bCs/>
                <w:sz w:val="28"/>
                <w:szCs w:val="28"/>
                <w:lang w:val="nl-NL" w:eastAsia="vi-VN"/>
              </w:rPr>
              <w:t>Thi đọc nối tiếp 3 đoạn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cho HS đọc nối tiếp 3 đoạn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và HS cùng nhận xét</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*Thi đọc cả bài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-GV cho các tổ cử 1 đại diện thi đua đọc cả bài </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và HS cùng nhận xét, bình chọn giọng đọc hay</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mời 1 HS giọng to hay đọc cho cả lớp nghe</w:t>
            </w:r>
          </w:p>
          <w:p w:rsidR="00115696" w:rsidRPr="00823F74" w:rsidRDefault="00115696" w:rsidP="00E07564">
            <w:pPr>
              <w:spacing w:after="200" w:line="20" w:lineRule="atLeast"/>
              <w:rPr>
                <w:bCs/>
                <w:sz w:val="28"/>
                <w:szCs w:val="28"/>
                <w:lang w:val="nl-NL" w:eastAsia="vi-VN"/>
              </w:rPr>
            </w:pPr>
            <w:r w:rsidRPr="00823F74">
              <w:rPr>
                <w:b/>
                <w:bCs/>
                <w:sz w:val="28"/>
                <w:szCs w:val="28"/>
                <w:lang w:val="nl-NL" w:eastAsia="vi-VN"/>
              </w:rPr>
              <w:t>-</w:t>
            </w:r>
            <w:r w:rsidRPr="00823F74">
              <w:rPr>
                <w:bCs/>
                <w:sz w:val="28"/>
                <w:szCs w:val="28"/>
                <w:lang w:val="nl-NL" w:eastAsia="vi-VN"/>
              </w:rPr>
              <w:t>GV cho cả lớp đọc</w:t>
            </w:r>
          </w:p>
          <w:p w:rsidR="00115696" w:rsidRPr="00823F74" w:rsidRDefault="00115696" w:rsidP="00E07564">
            <w:pPr>
              <w:spacing w:after="200" w:line="20" w:lineRule="atLeast"/>
              <w:contextualSpacing/>
              <w:rPr>
                <w:bCs/>
                <w:sz w:val="28"/>
                <w:szCs w:val="28"/>
                <w:lang w:val="nl-NL" w:eastAsia="vi-VN"/>
              </w:rPr>
            </w:pPr>
            <w:r w:rsidRPr="00823F74">
              <w:rPr>
                <w:b/>
                <w:bCs/>
                <w:sz w:val="28"/>
                <w:szCs w:val="28"/>
                <w:lang w:val="vi-VN" w:eastAsia="vi-VN"/>
              </w:rPr>
              <w:t xml:space="preserve">Hoạt động </w:t>
            </w:r>
            <w:r w:rsidRPr="00823F74">
              <w:rPr>
                <w:b/>
                <w:bCs/>
                <w:sz w:val="28"/>
                <w:szCs w:val="28"/>
                <w:lang w:val="nl-NL" w:eastAsia="vi-VN"/>
              </w:rPr>
              <w:t xml:space="preserve">3: </w:t>
            </w:r>
            <w:r w:rsidRPr="00823F74">
              <w:rPr>
                <w:b/>
                <w:bCs/>
                <w:i/>
                <w:iCs/>
                <w:sz w:val="28"/>
                <w:szCs w:val="28"/>
                <w:lang w:val="vi-VN" w:eastAsia="vi-VN"/>
              </w:rPr>
              <w:t>Tìm hiểu bài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mời 3 HS nối tiếp nhau đọc câu hỏi và BT</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cho HS thảo luận theo cặp làm bài vào VBT</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mời các nhóm trình bày:</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+Câu hỏi 1: Ai thắng ván cờ?</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chốt: thỏ mẹ thắng ván cờ.</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+Câu hỏi 2: Thỏ con muốn gì? Chọn hai tranh để trả lời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+Câu hỏi 3: Vì sao Thỏ con nói “Nhà mình </w:t>
            </w:r>
            <w:r w:rsidRPr="00823F74">
              <w:rPr>
                <w:bCs/>
                <w:sz w:val="28"/>
                <w:szCs w:val="28"/>
                <w:lang w:val="nl-NL" w:eastAsia="vi-VN"/>
              </w:rPr>
              <w:lastRenderedPageBreak/>
              <w:t>thật ấm áp” ? Chọn ý đúng</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-Câu chuyện giúp em hiểu điều gì?</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chốt cùng HS ý nghĩa câu chuyện</w:t>
            </w:r>
          </w:p>
          <w:p w:rsidR="00115696" w:rsidRPr="00823F74" w:rsidRDefault="00115696" w:rsidP="00E07564">
            <w:pPr>
              <w:spacing w:after="200" w:line="20" w:lineRule="atLeast"/>
              <w:rPr>
                <w:b/>
                <w:sz w:val="28"/>
                <w:szCs w:val="28"/>
                <w:lang w:val="vi-VN" w:eastAsia="vi-VN"/>
              </w:rPr>
            </w:pPr>
            <w:r w:rsidRPr="00823F74">
              <w:rPr>
                <w:b/>
                <w:bCs/>
                <w:iCs/>
                <w:sz w:val="28"/>
                <w:szCs w:val="28"/>
                <w:lang w:val="vi-VN" w:eastAsia="vi-VN"/>
              </w:rPr>
              <w:t>3. Hoạt động luyện tập ,thực hành</w:t>
            </w:r>
          </w:p>
          <w:p w:rsidR="00115696" w:rsidRPr="00823F74" w:rsidRDefault="00115696" w:rsidP="00E07564">
            <w:pPr>
              <w:spacing w:after="200" w:line="20" w:lineRule="atLeast"/>
              <w:contextualSpacing/>
              <w:rPr>
                <w:bCs/>
                <w:sz w:val="28"/>
                <w:szCs w:val="28"/>
                <w:lang w:val="nl-NL" w:eastAsia="vi-VN"/>
              </w:rPr>
            </w:pPr>
            <w:r w:rsidRPr="00823F74">
              <w:rPr>
                <w:b/>
                <w:sz w:val="28"/>
                <w:szCs w:val="28"/>
                <w:lang w:val="vi-VN" w:eastAsia="vi-VN"/>
              </w:rPr>
              <w:t xml:space="preserve"> </w:t>
            </w:r>
            <w:r w:rsidRPr="00823F74">
              <w:rPr>
                <w:b/>
                <w:sz w:val="28"/>
                <w:szCs w:val="28"/>
                <w:shd w:val="clear" w:color="auto" w:fill="FFFFFF"/>
                <w:lang w:val="vi-VN" w:eastAsia="vi-VN"/>
              </w:rPr>
              <w:t>Luyện đọc lại</w:t>
            </w:r>
            <w:r w:rsidRPr="00823F74">
              <w:rPr>
                <w:sz w:val="28"/>
                <w:szCs w:val="28"/>
                <w:shd w:val="clear" w:color="auto" w:fill="FFFFFF"/>
                <w:lang w:val="vi-VN" w:eastAsia="vi-VN"/>
              </w:rPr>
              <w:t xml:space="preserve"> </w:t>
            </w:r>
            <w:r w:rsidRPr="00823F74">
              <w:rPr>
                <w:b/>
                <w:sz w:val="28"/>
                <w:szCs w:val="28"/>
                <w:shd w:val="clear" w:color="auto" w:fill="FFFFFF"/>
                <w:lang w:val="vi-VN" w:eastAsia="vi-VN"/>
              </w:rPr>
              <w:t>(theo vai)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mời 3 HS đọc theo vai: người dẫn chuyện, thỏ mẹ, thỏ con. Và GV lưu ý nói cách đọc cho HS nghe</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chia lớp làm 2 đội thi đua đọc truyện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và HS 2 đội nhận xét về cách đọc đúng, hay chưa?</w:t>
            </w:r>
          </w:p>
          <w:p w:rsidR="00115696" w:rsidRPr="00823F74" w:rsidRDefault="00115696" w:rsidP="00E07564">
            <w:pPr>
              <w:spacing w:after="200" w:line="20" w:lineRule="atLeast"/>
              <w:rPr>
                <w:b/>
                <w:bCs/>
                <w:sz w:val="28"/>
                <w:szCs w:val="28"/>
                <w:lang w:val="nl-NL" w:eastAsia="vi-VN"/>
              </w:rPr>
            </w:pPr>
            <w:r w:rsidRPr="00823F74">
              <w:rPr>
                <w:b/>
                <w:bCs/>
                <w:sz w:val="28"/>
                <w:szCs w:val="28"/>
                <w:lang w:val="nl-NL" w:eastAsia="vi-VN"/>
              </w:rPr>
              <w:t>4.</w:t>
            </w:r>
            <w:r w:rsidRPr="00823F74">
              <w:rPr>
                <w:b/>
                <w:bCs/>
                <w:sz w:val="28"/>
                <w:szCs w:val="28"/>
                <w:lang w:val="vi-VN" w:eastAsia="vi-VN"/>
              </w:rPr>
              <w:t>Hoạt động củng cố và nối tiếp</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Câu chuyện Ngôi nhà ấm áp muốn nói với chúng ta điều gì?</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nhận xét giờ học.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-GV dặn HS chuẩn bị bài tiếp theo: Em nhà mình là nhất.</w:t>
            </w:r>
          </w:p>
        </w:tc>
        <w:tc>
          <w:tcPr>
            <w:tcW w:w="4072" w:type="dxa"/>
            <w:tcBorders>
              <w:top w:val="single" w:sz="4" w:space="0" w:color="auto"/>
              <w:left w:val="single" w:sz="4" w:space="0" w:color="auto"/>
              <w:bottom w:val="single" w:sz="4" w:space="0" w:color="auto"/>
              <w:right w:val="single" w:sz="4" w:space="0" w:color="auto"/>
            </w:tcBorders>
          </w:tcPr>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hát đầu giờ</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chia sẻ về gia đình mình với các bạn.</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lắng nghe</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quan sát tranh</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-HS nêutrong bếp. Thỏ mẹ nấu ăn.Thỏ bố sắc </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lắng nghe</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luyện đọc theo</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lắng nghe</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đếm số câu</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đọc cá nhân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đọc theo cặp</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-2-3 lượt HS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tham gia nhận xét góp ý cho bạn</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đại diện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tham gia nhận xét góp ý cho bạn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-1 HS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-Cả lớp đọc đồng thanh</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-3 HS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thảo luận theo cặp</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 xml:space="preserve">-Cả lớp giơ thẻ phương án mình </w:t>
            </w:r>
            <w:r w:rsidRPr="00823F74">
              <w:rPr>
                <w:bCs/>
                <w:sz w:val="28"/>
                <w:szCs w:val="28"/>
                <w:lang w:val="nl-NL" w:eastAsia="vi-VN"/>
              </w:rPr>
              <w:lastRenderedPageBreak/>
              <w:t>đã chọn</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trả lờ</w:t>
            </w:r>
            <w:r w:rsidRPr="00823F74">
              <w:rPr>
                <w:bCs/>
                <w:sz w:val="28"/>
                <w:szCs w:val="28"/>
                <w:lang w:val="vi-VN" w:eastAsia="vi-VN"/>
              </w:rPr>
              <w:t>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-Cả lớp giơ thẻ phương án mình đã chọn a.Vì cả nhà yêu thương nhau.</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nhiều em trả lời</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-3 HS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thi đua đọc</w:t>
            </w: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trả lời</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-Vài HS nêu</w:t>
            </w:r>
          </w:p>
          <w:p w:rsidR="00115696" w:rsidRPr="00823F74" w:rsidRDefault="00115696" w:rsidP="00E07564">
            <w:pPr>
              <w:spacing w:after="200" w:line="20" w:lineRule="atLeast"/>
              <w:rPr>
                <w:bCs/>
                <w:sz w:val="28"/>
                <w:szCs w:val="28"/>
                <w:lang w:val="nl-NL" w:eastAsia="vi-VN"/>
              </w:rPr>
            </w:pPr>
          </w:p>
          <w:p w:rsidR="00115696" w:rsidRPr="00823F74" w:rsidRDefault="00115696" w:rsidP="00E07564">
            <w:pPr>
              <w:spacing w:after="200" w:line="20" w:lineRule="atLeast"/>
              <w:rPr>
                <w:bCs/>
                <w:sz w:val="28"/>
                <w:szCs w:val="28"/>
                <w:lang w:val="nl-NL" w:eastAsia="vi-VN"/>
              </w:rPr>
            </w:pPr>
            <w:r w:rsidRPr="00823F74">
              <w:rPr>
                <w:bCs/>
                <w:sz w:val="28"/>
                <w:szCs w:val="28"/>
                <w:lang w:val="nl-NL" w:eastAsia="vi-VN"/>
              </w:rPr>
              <w:t>-HS lắng nghe và thực hiện</w:t>
            </w:r>
          </w:p>
        </w:tc>
      </w:tr>
    </w:tbl>
    <w:p w:rsidR="00115696" w:rsidRPr="00FA3C53" w:rsidRDefault="00115696" w:rsidP="00115696">
      <w:pPr>
        <w:rPr>
          <w:rFonts w:eastAsia="Calibri"/>
          <w:b/>
          <w:sz w:val="28"/>
          <w:szCs w:val="28"/>
        </w:rPr>
      </w:pPr>
      <w:r w:rsidRPr="00FA3C53">
        <w:rPr>
          <w:rFonts w:eastAsia="Calibri"/>
          <w:b/>
          <w:sz w:val="28"/>
          <w:szCs w:val="28"/>
        </w:rPr>
        <w:lastRenderedPageBreak/>
        <w:t>IV. ĐIỀU CHỈNH SAU BÀI DẠY:</w:t>
      </w:r>
    </w:p>
    <w:p w:rsidR="00115696" w:rsidRPr="00FA3C53" w:rsidRDefault="00115696" w:rsidP="00115696">
      <w:pPr>
        <w:rPr>
          <w:rFonts w:eastAsia="Calibri"/>
          <w:sz w:val="28"/>
          <w:szCs w:val="28"/>
        </w:rPr>
      </w:pPr>
      <w:r w:rsidRPr="00FA3C53">
        <w:rPr>
          <w:rFonts w:eastAsia="Calibri"/>
          <w:sz w:val="28"/>
          <w:szCs w:val="28"/>
        </w:rPr>
        <w:t>………………………………………………………………………………………………………………………………………………………………………………………………………………………………………………………………………………………</w:t>
      </w:r>
    </w:p>
    <w:p w:rsidR="00115696" w:rsidRDefault="00115696" w:rsidP="00115696">
      <w:pPr>
        <w:jc w:val="center"/>
        <w:rPr>
          <w:rFonts w:eastAsia="Calibri"/>
          <w:sz w:val="28"/>
          <w:szCs w:val="28"/>
        </w:rPr>
      </w:pPr>
      <w:r w:rsidRPr="00FA3C53">
        <w:rPr>
          <w:rFonts w:eastAsia="Calibri"/>
          <w:sz w:val="28"/>
          <w:szCs w:val="28"/>
          <w:lang w:val="vi-VN"/>
        </w:rPr>
        <w:t>**************************************</w:t>
      </w:r>
    </w:p>
    <w:p w:rsidR="00A969CD" w:rsidRPr="00115696" w:rsidRDefault="00A969CD" w:rsidP="00115696">
      <w:bookmarkStart w:id="0" w:name="_GoBack"/>
      <w:bookmarkEnd w:id="0"/>
    </w:p>
    <w:sectPr w:rsidR="00A969CD" w:rsidRPr="0011569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1A" w:rsidRDefault="00235B1A">
      <w:r>
        <w:separator/>
      </w:r>
    </w:p>
  </w:endnote>
  <w:endnote w:type="continuationSeparator" w:id="0">
    <w:p w:rsidR="00235B1A" w:rsidRDefault="002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35B1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1A" w:rsidRDefault="00235B1A">
      <w:r>
        <w:separator/>
      </w:r>
    </w:p>
  </w:footnote>
  <w:footnote w:type="continuationSeparator" w:id="0">
    <w:p w:rsidR="00235B1A" w:rsidRDefault="00235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5"/>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B2E3E"/>
    <w:rsid w:val="001C2115"/>
    <w:rsid w:val="001C6044"/>
    <w:rsid w:val="001D11E5"/>
    <w:rsid w:val="001D7800"/>
    <w:rsid w:val="00205A3C"/>
    <w:rsid w:val="00205F24"/>
    <w:rsid w:val="00210AFF"/>
    <w:rsid w:val="00235B1A"/>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409</cp:revision>
  <cp:lastPrinted>2025-05-08T09:04:00Z</cp:lastPrinted>
  <dcterms:created xsi:type="dcterms:W3CDTF">2025-04-14T07:03:00Z</dcterms:created>
  <dcterms:modified xsi:type="dcterms:W3CDTF">2025-05-14T08:35:00Z</dcterms:modified>
</cp:coreProperties>
</file>