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94" w:rsidRPr="00A837BF" w:rsidRDefault="00E82294" w:rsidP="00E82294">
      <w:pPr>
        <w:spacing w:line="276" w:lineRule="auto"/>
        <w:jc w:val="center"/>
        <w:rPr>
          <w:rFonts w:eastAsia="Calibri"/>
          <w:b/>
          <w:bCs/>
          <w:iCs/>
          <w:sz w:val="28"/>
          <w:szCs w:val="28"/>
          <w:lang w:val="nl-NL"/>
        </w:rPr>
      </w:pPr>
      <w:r w:rsidRPr="00A837BF">
        <w:rPr>
          <w:rFonts w:eastAsia="Calibri"/>
          <w:b/>
          <w:bCs/>
          <w:iCs/>
          <w:sz w:val="28"/>
          <w:szCs w:val="28"/>
          <w:lang w:val="nl-NL"/>
        </w:rPr>
        <w:t xml:space="preserve">KẾ HOẠCH BÀI DẠY </w:t>
      </w:r>
    </w:p>
    <w:tbl>
      <w:tblPr>
        <w:tblStyle w:val="TableGrid131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655"/>
        <w:gridCol w:w="1417"/>
      </w:tblGrid>
      <w:tr w:rsidR="00E82294" w:rsidRPr="00A837BF" w:rsidTr="00E07564">
        <w:trPr>
          <w:trHeight w:val="367"/>
        </w:trPr>
        <w:tc>
          <w:tcPr>
            <w:tcW w:w="8931" w:type="dxa"/>
            <w:gridSpan w:val="2"/>
            <w:vAlign w:val="center"/>
            <w:hideMark/>
          </w:tcPr>
          <w:p w:rsidR="00E82294" w:rsidRPr="00A837BF" w:rsidRDefault="00E82294" w:rsidP="00E0756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37BF">
              <w:rPr>
                <w:b/>
                <w:sz w:val="28"/>
                <w:szCs w:val="28"/>
                <w:lang w:val="en-US"/>
              </w:rPr>
              <w:t>HOẠT ĐỘNG TRẢI NGHIỆM</w:t>
            </w:r>
          </w:p>
        </w:tc>
        <w:tc>
          <w:tcPr>
            <w:tcW w:w="1417" w:type="dxa"/>
            <w:vAlign w:val="center"/>
            <w:hideMark/>
          </w:tcPr>
          <w:p w:rsidR="00E82294" w:rsidRPr="00A837BF" w:rsidRDefault="00E82294" w:rsidP="00E0756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37BF">
              <w:rPr>
                <w:b/>
                <w:sz w:val="28"/>
                <w:szCs w:val="28"/>
              </w:rPr>
              <w:t>LỚP 1</w:t>
            </w:r>
          </w:p>
        </w:tc>
      </w:tr>
      <w:tr w:rsidR="00E82294" w:rsidRPr="00A837BF" w:rsidTr="00E07564">
        <w:tc>
          <w:tcPr>
            <w:tcW w:w="1276" w:type="dxa"/>
            <w:vAlign w:val="center"/>
            <w:hideMark/>
          </w:tcPr>
          <w:p w:rsidR="00E82294" w:rsidRPr="00A837BF" w:rsidRDefault="00E82294" w:rsidP="00E07564">
            <w:pPr>
              <w:rPr>
                <w:b/>
                <w:sz w:val="28"/>
                <w:szCs w:val="28"/>
                <w:lang w:val="en-US"/>
              </w:rPr>
            </w:pPr>
            <w:r w:rsidRPr="00A837BF">
              <w:rPr>
                <w:b/>
                <w:sz w:val="28"/>
                <w:szCs w:val="28"/>
                <w:lang w:val="en-US"/>
              </w:rPr>
              <w:t>SHL</w:t>
            </w:r>
          </w:p>
        </w:tc>
        <w:tc>
          <w:tcPr>
            <w:tcW w:w="7655" w:type="dxa"/>
            <w:vAlign w:val="center"/>
            <w:hideMark/>
          </w:tcPr>
          <w:p w:rsidR="00E82294" w:rsidRPr="00A837BF" w:rsidRDefault="00E82294" w:rsidP="00E07564">
            <w:pPr>
              <w:jc w:val="center"/>
              <w:rPr>
                <w:rFonts w:eastAsia="SimSun"/>
                <w:b/>
                <w:sz w:val="28"/>
                <w:szCs w:val="28"/>
              </w:rPr>
            </w:pPr>
            <w:r w:rsidRPr="00A837BF">
              <w:rPr>
                <w:rFonts w:eastAsia="SimSun"/>
                <w:b/>
                <w:sz w:val="28"/>
                <w:szCs w:val="28"/>
              </w:rPr>
              <w:t>EM HỌC ĐƯỢC GÌ TỪ CHỦ ĐỀ CHIA SẺ VÀ HỢP TÁC</w:t>
            </w:r>
          </w:p>
        </w:tc>
        <w:tc>
          <w:tcPr>
            <w:tcW w:w="1417" w:type="dxa"/>
            <w:vAlign w:val="center"/>
            <w:hideMark/>
          </w:tcPr>
          <w:p w:rsidR="00E82294" w:rsidRPr="00A837BF" w:rsidRDefault="00E82294" w:rsidP="00E07564">
            <w:pPr>
              <w:jc w:val="center"/>
              <w:rPr>
                <w:b/>
                <w:sz w:val="28"/>
                <w:szCs w:val="28"/>
              </w:rPr>
            </w:pPr>
            <w:r w:rsidRPr="00A837BF">
              <w:rPr>
                <w:b/>
                <w:sz w:val="28"/>
                <w:szCs w:val="28"/>
                <w:lang w:val="fr-FR"/>
              </w:rPr>
              <w:t xml:space="preserve">Tiết  </w:t>
            </w:r>
            <w:r w:rsidRPr="00A837BF">
              <w:rPr>
                <w:b/>
                <w:sz w:val="28"/>
                <w:szCs w:val="28"/>
              </w:rPr>
              <w:t>96</w:t>
            </w:r>
          </w:p>
        </w:tc>
      </w:tr>
      <w:tr w:rsidR="00E82294" w:rsidRPr="00A837BF" w:rsidTr="00E07564">
        <w:tc>
          <w:tcPr>
            <w:tcW w:w="10348" w:type="dxa"/>
            <w:gridSpan w:val="3"/>
            <w:vAlign w:val="center"/>
            <w:hideMark/>
          </w:tcPr>
          <w:p w:rsidR="00E82294" w:rsidRPr="00A837BF" w:rsidRDefault="00E82294" w:rsidP="00E07564">
            <w:pPr>
              <w:jc w:val="center"/>
              <w:rPr>
                <w:b/>
                <w:sz w:val="28"/>
                <w:szCs w:val="28"/>
              </w:rPr>
            </w:pPr>
            <w:r w:rsidRPr="00A837BF">
              <w:rPr>
                <w:b/>
                <w:sz w:val="28"/>
                <w:szCs w:val="28"/>
              </w:rPr>
              <w:t>Thời gian thực hiện : ngày 2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  <w:r w:rsidRPr="00A837BF">
              <w:rPr>
                <w:b/>
                <w:sz w:val="28"/>
                <w:szCs w:val="28"/>
              </w:rPr>
              <w:t xml:space="preserve"> tháng </w:t>
            </w:r>
            <w:r w:rsidRPr="00A837BF">
              <w:rPr>
                <w:b/>
                <w:sz w:val="28"/>
                <w:szCs w:val="28"/>
                <w:lang w:val="en-US"/>
              </w:rPr>
              <w:t>4</w:t>
            </w:r>
            <w:r w:rsidRPr="00A837BF">
              <w:rPr>
                <w:b/>
                <w:sz w:val="28"/>
                <w:szCs w:val="28"/>
              </w:rPr>
              <w:t xml:space="preserve"> năm 202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</w:tr>
    </w:tbl>
    <w:p w:rsidR="00E82294" w:rsidRPr="00A837BF" w:rsidRDefault="00E82294" w:rsidP="00E82294">
      <w:pPr>
        <w:rPr>
          <w:rFonts w:eastAsia="Calibri"/>
          <w:b/>
          <w:sz w:val="28"/>
          <w:szCs w:val="28"/>
          <w:lang w:val="vi-VN"/>
        </w:rPr>
      </w:pPr>
      <w:r w:rsidRPr="00A837BF">
        <w:rPr>
          <w:rFonts w:eastAsia="Calibri"/>
          <w:b/>
          <w:sz w:val="28"/>
          <w:szCs w:val="28"/>
          <w:lang w:val="vi-VN"/>
        </w:rPr>
        <w:t xml:space="preserve">I. </w:t>
      </w:r>
      <w:r w:rsidRPr="00A837BF">
        <w:rPr>
          <w:rFonts w:eastAsia="Calibri"/>
          <w:b/>
          <w:sz w:val="28"/>
          <w:szCs w:val="28"/>
        </w:rPr>
        <w:t xml:space="preserve">YÊU CẦU CẦN ĐẠT </w:t>
      </w:r>
      <w:r w:rsidRPr="00A837BF">
        <w:rPr>
          <w:rFonts w:eastAsia="Calibri"/>
          <w:b/>
          <w:sz w:val="28"/>
          <w:szCs w:val="28"/>
          <w:lang w:val="vi-VN"/>
        </w:rPr>
        <w:t xml:space="preserve">: </w:t>
      </w:r>
      <w:r w:rsidRPr="00A837BF">
        <w:rPr>
          <w:rFonts w:eastAsia="Calibri"/>
          <w:b/>
          <w:sz w:val="28"/>
          <w:szCs w:val="28"/>
          <w:lang w:val="vi-VN"/>
        </w:rPr>
        <w:tab/>
      </w:r>
    </w:p>
    <w:p w:rsidR="00E82294" w:rsidRPr="00A837BF" w:rsidRDefault="00E82294" w:rsidP="00E8229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eastAsia="Arial"/>
          <w:sz w:val="28"/>
          <w:szCs w:val="28"/>
          <w:lang w:val="vi-VN" w:eastAsia="zh-CN" w:bidi="hi-IN"/>
        </w:rPr>
      </w:pPr>
      <w:r w:rsidRPr="00A837BF">
        <w:rPr>
          <w:rFonts w:eastAsia="Arial"/>
          <w:sz w:val="28"/>
          <w:szCs w:val="28"/>
          <w:lang w:val="vi-VN" w:eastAsia="zh-CN" w:bidi="hi-IN"/>
        </w:rPr>
        <w:t xml:space="preserve">Sau hoạt động, HS có khả năng: </w:t>
      </w:r>
    </w:p>
    <w:p w:rsidR="00E82294" w:rsidRPr="00A837BF" w:rsidRDefault="00E82294" w:rsidP="00E822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eastAsia="Arial"/>
          <w:sz w:val="28"/>
          <w:szCs w:val="28"/>
          <w:lang w:val="vi-VN" w:eastAsia="vi-VN"/>
        </w:rPr>
      </w:pPr>
      <w:r w:rsidRPr="00A837BF">
        <w:rPr>
          <w:rFonts w:eastAsia="Arial"/>
          <w:sz w:val="28"/>
          <w:szCs w:val="28"/>
          <w:lang w:val="vi-VN" w:eastAsia="vi-VN"/>
        </w:rPr>
        <w:t>- Biết được khó khăn của các bạn vùng sâu, vùng xa.</w:t>
      </w:r>
    </w:p>
    <w:p w:rsidR="00E82294" w:rsidRPr="00A837BF" w:rsidRDefault="00E82294" w:rsidP="00E82294">
      <w:pPr>
        <w:jc w:val="both"/>
        <w:rPr>
          <w:rFonts w:eastAsia="Arial"/>
          <w:sz w:val="28"/>
          <w:szCs w:val="28"/>
          <w:lang w:val="vi-VN" w:eastAsia="vi-VN"/>
        </w:rPr>
      </w:pPr>
      <w:r w:rsidRPr="00A837BF">
        <w:rPr>
          <w:rFonts w:eastAsia="Arial"/>
          <w:sz w:val="28"/>
          <w:szCs w:val="28"/>
          <w:lang w:val="vi-VN" w:eastAsia="vi-VN"/>
        </w:rPr>
        <w:t>- Tích cực tham gia các hoạt động nhân ái, sẻ chia.</w:t>
      </w:r>
    </w:p>
    <w:p w:rsidR="00E82294" w:rsidRPr="00A837BF" w:rsidRDefault="00E82294" w:rsidP="00E82294">
      <w:pPr>
        <w:jc w:val="both"/>
        <w:rPr>
          <w:rFonts w:eastAsia="Calibri"/>
          <w:b/>
          <w:sz w:val="28"/>
          <w:szCs w:val="28"/>
          <w:lang w:val="vi-VN"/>
        </w:rPr>
      </w:pPr>
      <w:r w:rsidRPr="00A837BF">
        <w:rPr>
          <w:rFonts w:eastAsia="Calibri"/>
          <w:b/>
          <w:sz w:val="28"/>
          <w:szCs w:val="28"/>
          <w:lang w:val="vi-VN"/>
        </w:rPr>
        <w:t>II. CHUẨN BỊ:</w:t>
      </w:r>
    </w:p>
    <w:p w:rsidR="00E82294" w:rsidRPr="00A837BF" w:rsidRDefault="00E82294" w:rsidP="00E82294">
      <w:pPr>
        <w:jc w:val="both"/>
        <w:rPr>
          <w:rFonts w:eastAsia="Calibri"/>
          <w:sz w:val="28"/>
          <w:szCs w:val="28"/>
          <w:lang w:val="vi-VN"/>
        </w:rPr>
      </w:pPr>
      <w:r w:rsidRPr="00A837BF">
        <w:rPr>
          <w:rFonts w:eastAsia="Calibri"/>
          <w:sz w:val="28"/>
          <w:szCs w:val="28"/>
          <w:lang w:val="vi-VN"/>
        </w:rPr>
        <w:t>- Kết quả học tập, rèn luyện của cả lớp trong tuần</w:t>
      </w:r>
    </w:p>
    <w:p w:rsidR="00E82294" w:rsidRPr="00A837BF" w:rsidRDefault="00E82294" w:rsidP="00E82294">
      <w:pPr>
        <w:jc w:val="both"/>
        <w:rPr>
          <w:rFonts w:eastAsia="Calibri"/>
          <w:b/>
          <w:sz w:val="28"/>
          <w:szCs w:val="28"/>
          <w:lang w:val="vi-VN"/>
        </w:rPr>
      </w:pPr>
      <w:r w:rsidRPr="00A837BF">
        <w:rPr>
          <w:rFonts w:eastAsia="Calibri"/>
          <w:b/>
          <w:sz w:val="28"/>
          <w:szCs w:val="28"/>
          <w:lang w:val="vi-VN"/>
        </w:rPr>
        <w:t>III. CÁC HOẠT ĐỘNG TIẾN HÀNH: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961"/>
      </w:tblGrid>
      <w:tr w:rsidR="00E82294" w:rsidRPr="00A837BF" w:rsidTr="00E0756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94" w:rsidRPr="00A837BF" w:rsidRDefault="00E82294" w:rsidP="00E07564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837BF">
              <w:rPr>
                <w:rFonts w:eastAsia="Calibri"/>
                <w:b/>
                <w:bCs/>
                <w:sz w:val="28"/>
                <w:szCs w:val="28"/>
                <w:lang w:val="vi-VN"/>
              </w:rPr>
              <w:t xml:space="preserve"> Hoạt động của </w:t>
            </w:r>
            <w:r w:rsidRPr="00A837BF">
              <w:rPr>
                <w:rFonts w:eastAsia="Calibri"/>
                <w:b/>
                <w:bCs/>
                <w:sz w:val="28"/>
                <w:szCs w:val="28"/>
              </w:rPr>
              <w:t>GV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94" w:rsidRPr="00A837BF" w:rsidRDefault="00E82294" w:rsidP="00E07564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837BF">
              <w:rPr>
                <w:rFonts w:eastAsia="Calibri"/>
                <w:b/>
                <w:bCs/>
                <w:sz w:val="28"/>
                <w:szCs w:val="28"/>
                <w:lang w:val="vi-VN"/>
              </w:rPr>
              <w:t xml:space="preserve">Hoạt động của </w:t>
            </w:r>
            <w:r w:rsidRPr="00A837BF">
              <w:rPr>
                <w:rFonts w:eastAsia="Calibri"/>
                <w:b/>
                <w:bCs/>
                <w:sz w:val="28"/>
                <w:szCs w:val="28"/>
              </w:rPr>
              <w:t>HS</w:t>
            </w:r>
          </w:p>
        </w:tc>
      </w:tr>
      <w:tr w:rsidR="00E82294" w:rsidRPr="00A837BF" w:rsidTr="00E07564">
        <w:trPr>
          <w:trHeight w:val="70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94" w:rsidRPr="00A837BF" w:rsidRDefault="00E82294" w:rsidP="00E07564">
            <w:pPr>
              <w:jc w:val="both"/>
              <w:rPr>
                <w:rFonts w:eastAsia="Calibri"/>
                <w:b/>
                <w:i/>
                <w:sz w:val="28"/>
                <w:szCs w:val="28"/>
                <w:lang w:val="vi-VN"/>
              </w:rPr>
            </w:pPr>
            <w:r w:rsidRPr="00A837BF">
              <w:rPr>
                <w:rFonts w:eastAsia="Calibri"/>
                <w:b/>
                <w:i/>
                <w:sz w:val="28"/>
                <w:szCs w:val="28"/>
                <w:lang w:val="vi-VN"/>
              </w:rPr>
              <w:t>1.Ổn định: Hát (2’)</w:t>
            </w:r>
          </w:p>
          <w:p w:rsidR="00E82294" w:rsidRPr="00A837BF" w:rsidRDefault="00E82294" w:rsidP="00E07564">
            <w:pPr>
              <w:jc w:val="both"/>
              <w:rPr>
                <w:rFonts w:eastAsia="Calibri"/>
                <w:b/>
                <w:i/>
                <w:sz w:val="28"/>
                <w:szCs w:val="28"/>
                <w:lang w:val="vi-VN"/>
              </w:rPr>
            </w:pPr>
            <w:r w:rsidRPr="00A837BF">
              <w:rPr>
                <w:rFonts w:eastAsia="Calibri"/>
                <w:b/>
                <w:i/>
                <w:sz w:val="28"/>
                <w:szCs w:val="28"/>
                <w:lang w:val="vi-VN"/>
              </w:rPr>
              <w:t>2. Các bước sinh hoạt:</w:t>
            </w:r>
          </w:p>
          <w:p w:rsidR="00E82294" w:rsidRPr="00A837BF" w:rsidRDefault="00E82294" w:rsidP="00E07564">
            <w:pPr>
              <w:jc w:val="both"/>
              <w:rPr>
                <w:rFonts w:eastAsia="Calibri"/>
                <w:b/>
                <w:i/>
                <w:sz w:val="28"/>
                <w:szCs w:val="28"/>
                <w:lang w:val="vi-VN"/>
              </w:rPr>
            </w:pPr>
            <w:r w:rsidRPr="00A837BF">
              <w:rPr>
                <w:rFonts w:eastAsia="Calibri"/>
                <w:b/>
                <w:i/>
                <w:sz w:val="28"/>
                <w:szCs w:val="28"/>
                <w:lang w:val="vi-VN"/>
              </w:rPr>
              <w:t>2.1. Nhận xét trong tuần 32 (15’)</w:t>
            </w:r>
          </w:p>
          <w:p w:rsidR="00E82294" w:rsidRPr="00A837BF" w:rsidRDefault="00E82294" w:rsidP="00E07564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837BF">
              <w:rPr>
                <w:rFonts w:eastAsia="Calibri"/>
                <w:sz w:val="28"/>
                <w:szCs w:val="28"/>
                <w:lang w:val="vi-VN"/>
              </w:rPr>
              <w:t>- GV yêu cầu các trưởng ban báo cáo:</w:t>
            </w:r>
          </w:p>
          <w:p w:rsidR="00E82294" w:rsidRPr="00A837BF" w:rsidRDefault="00E82294" w:rsidP="00E07564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837BF">
              <w:rPr>
                <w:rFonts w:eastAsia="Calibri"/>
                <w:sz w:val="28"/>
                <w:szCs w:val="28"/>
                <w:lang w:val="vi-VN"/>
              </w:rPr>
              <w:t>+Đi học chuyên cần:</w:t>
            </w:r>
          </w:p>
          <w:p w:rsidR="00E82294" w:rsidRPr="00A837BF" w:rsidRDefault="00E82294" w:rsidP="00E07564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837BF">
              <w:rPr>
                <w:rFonts w:eastAsia="Calibri"/>
                <w:sz w:val="28"/>
                <w:szCs w:val="28"/>
                <w:lang w:val="vi-VN"/>
              </w:rPr>
              <w:t>+ Tác phong , đồng phục .</w:t>
            </w:r>
          </w:p>
          <w:p w:rsidR="00E82294" w:rsidRPr="00A837BF" w:rsidRDefault="00E82294" w:rsidP="00E07564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837BF">
              <w:rPr>
                <w:rFonts w:eastAsia="Calibri"/>
                <w:sz w:val="28"/>
                <w:szCs w:val="28"/>
                <w:lang w:val="vi-VN"/>
              </w:rPr>
              <w:t xml:space="preserve">+ Chuẩn bị bài, đồ dùng học tập  </w:t>
            </w:r>
          </w:p>
          <w:p w:rsidR="00E82294" w:rsidRPr="00A837BF" w:rsidRDefault="00E82294" w:rsidP="00E07564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837BF">
              <w:rPr>
                <w:rFonts w:eastAsia="Calibri"/>
                <w:sz w:val="28"/>
                <w:szCs w:val="28"/>
                <w:lang w:val="vi-VN"/>
              </w:rPr>
              <w:t xml:space="preserve">+ Vệ sinh. </w:t>
            </w:r>
          </w:p>
          <w:p w:rsidR="00E82294" w:rsidRPr="00A837BF" w:rsidRDefault="00E82294" w:rsidP="00E07564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:rsidR="00E82294" w:rsidRPr="00A837BF" w:rsidRDefault="00E82294" w:rsidP="00E07564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:rsidR="00E82294" w:rsidRPr="00A837BF" w:rsidRDefault="00E82294" w:rsidP="00E07564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:rsidR="00E82294" w:rsidRPr="00A837BF" w:rsidRDefault="00E82294" w:rsidP="00E07564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:rsidR="00E82294" w:rsidRPr="00A837BF" w:rsidRDefault="00E82294" w:rsidP="00E07564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:rsidR="00E82294" w:rsidRPr="00A837BF" w:rsidRDefault="00E82294" w:rsidP="00E07564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:rsidR="00E82294" w:rsidRPr="00A837BF" w:rsidRDefault="00E82294" w:rsidP="00E07564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837BF">
              <w:rPr>
                <w:rFonts w:eastAsia="Calibri"/>
                <w:sz w:val="28"/>
                <w:szCs w:val="28"/>
                <w:lang w:val="vi-VN"/>
              </w:rPr>
              <w:t xml:space="preserve"> + GV nhận xét qua 1 tuần học:</w:t>
            </w:r>
          </w:p>
          <w:p w:rsidR="00E82294" w:rsidRPr="00A837BF" w:rsidRDefault="00E82294" w:rsidP="00E07564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837BF">
              <w:rPr>
                <w:rFonts w:eastAsia="Calibri"/>
                <w:sz w:val="28"/>
                <w:szCs w:val="28"/>
                <w:lang w:val="vi-VN"/>
              </w:rPr>
              <w:t>* Tuyên dương:</w:t>
            </w:r>
          </w:p>
          <w:p w:rsidR="00E82294" w:rsidRPr="00A837BF" w:rsidRDefault="00E82294" w:rsidP="00E07564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837BF">
              <w:rPr>
                <w:rFonts w:eastAsia="Calibri"/>
                <w:sz w:val="28"/>
                <w:szCs w:val="28"/>
                <w:lang w:val="vi-VN"/>
              </w:rPr>
              <w:t xml:space="preserve"> - GV tuyên dương cá nhân và tập thể có thành tích.</w:t>
            </w:r>
          </w:p>
          <w:p w:rsidR="00E82294" w:rsidRPr="00A837BF" w:rsidRDefault="00E82294" w:rsidP="00E07564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837BF">
              <w:rPr>
                <w:rFonts w:eastAsia="Calibri"/>
                <w:sz w:val="28"/>
                <w:szCs w:val="28"/>
                <w:lang w:val="vi-VN"/>
              </w:rPr>
              <w:t xml:space="preserve">* Nhắc nhở: </w:t>
            </w:r>
          </w:p>
          <w:p w:rsidR="00E82294" w:rsidRPr="00A837BF" w:rsidRDefault="00E82294" w:rsidP="00E07564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837BF">
              <w:rPr>
                <w:rFonts w:eastAsia="Calibri"/>
                <w:sz w:val="28"/>
                <w:szCs w:val="28"/>
                <w:lang w:val="vi-VN"/>
              </w:rPr>
              <w:t>- GV nhắc nhở những tồn tại hạn chế của lớp trong tuần.</w:t>
            </w:r>
          </w:p>
          <w:p w:rsidR="00E82294" w:rsidRPr="00A837BF" w:rsidRDefault="00E82294" w:rsidP="00E07564">
            <w:pPr>
              <w:jc w:val="both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A837BF">
              <w:rPr>
                <w:rFonts w:eastAsia="Calibri"/>
                <w:b/>
                <w:sz w:val="28"/>
                <w:szCs w:val="28"/>
                <w:lang w:val="vi-VN"/>
              </w:rPr>
              <w:t>2.2.Phương hướng tuần 33 (5’)</w:t>
            </w:r>
          </w:p>
          <w:p w:rsidR="00E82294" w:rsidRPr="00A837BF" w:rsidRDefault="00E82294" w:rsidP="00E07564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837BF">
              <w:rPr>
                <w:rFonts w:eastAsia="Calibri"/>
                <w:sz w:val="28"/>
                <w:szCs w:val="28"/>
                <w:lang w:val="vi-VN"/>
              </w:rPr>
              <w:t>- Thực hiện dạy tuần 33, GV bám sát kế hoạch chủ nhiệm thực hiện.</w:t>
            </w:r>
          </w:p>
          <w:p w:rsidR="00E82294" w:rsidRPr="00A837BF" w:rsidRDefault="00E82294" w:rsidP="00E07564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837BF">
              <w:rPr>
                <w:rFonts w:eastAsia="Calibri"/>
                <w:sz w:val="28"/>
                <w:szCs w:val="28"/>
                <w:lang w:val="vi-VN"/>
              </w:rPr>
              <w:t>- Tiếp tục thực hiện nội quy HS, thực hiện ATGT, ATVSTP.</w:t>
            </w:r>
          </w:p>
          <w:p w:rsidR="00E82294" w:rsidRPr="00A837BF" w:rsidRDefault="00E82294" w:rsidP="00E07564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837BF">
              <w:rPr>
                <w:rFonts w:eastAsia="Calibri"/>
                <w:sz w:val="28"/>
                <w:szCs w:val="28"/>
                <w:lang w:val="vi-VN"/>
              </w:rPr>
              <w:t xml:space="preserve">- Thực hiện tốt các phong trào lớp, trường, triển khai chủ điểm mới. </w:t>
            </w:r>
          </w:p>
          <w:p w:rsidR="00E82294" w:rsidRPr="00A837BF" w:rsidRDefault="00E82294" w:rsidP="00E07564">
            <w:pPr>
              <w:widowControl w:val="0"/>
              <w:suppressAutoHyphens/>
              <w:jc w:val="both"/>
              <w:rPr>
                <w:rFonts w:eastAsia="Arial"/>
                <w:b/>
                <w:i/>
                <w:sz w:val="28"/>
                <w:szCs w:val="28"/>
                <w:lang w:val="vi-VN" w:eastAsia="zh-CN" w:bidi="hi-IN"/>
              </w:rPr>
            </w:pPr>
            <w:r w:rsidRPr="00A837BF">
              <w:rPr>
                <w:rFonts w:eastAsia="Arial"/>
                <w:b/>
                <w:sz w:val="28"/>
                <w:szCs w:val="28"/>
                <w:lang w:val="vi-VN" w:eastAsia="zh-CN" w:bidi="hi-IN"/>
              </w:rPr>
              <w:t>2.3</w:t>
            </w:r>
            <w:r w:rsidRPr="00A837BF">
              <w:rPr>
                <w:rFonts w:eastAsia="Arial"/>
                <w:b/>
                <w:i/>
                <w:sz w:val="28"/>
                <w:szCs w:val="28"/>
                <w:lang w:val="vi-VN" w:eastAsia="zh-CN" w:bidi="hi-IN"/>
              </w:rPr>
              <w:t xml:space="preserve">. Em học được gì từ chủ đề “chia sẻ và </w:t>
            </w:r>
            <w:r w:rsidRPr="00A837BF">
              <w:rPr>
                <w:rFonts w:eastAsia="Arial"/>
                <w:b/>
                <w:i/>
                <w:sz w:val="28"/>
                <w:szCs w:val="28"/>
                <w:lang w:val="vi-VN" w:eastAsia="zh-CN" w:bidi="hi-IN"/>
              </w:rPr>
              <w:lastRenderedPageBreak/>
              <w:t>hợp tác”</w:t>
            </w:r>
          </w:p>
          <w:p w:rsidR="00E82294" w:rsidRPr="00A837BF" w:rsidRDefault="00E82294" w:rsidP="00E075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eastAsia="Arial"/>
                <w:sz w:val="28"/>
                <w:szCs w:val="28"/>
                <w:lang w:val="vi-VN" w:eastAsia="zh-CN" w:bidi="hi-IN"/>
              </w:rPr>
            </w:pPr>
            <w:r w:rsidRPr="00A837BF">
              <w:rPr>
                <w:rFonts w:eastAsia="Arial"/>
                <w:sz w:val="28"/>
                <w:szCs w:val="28"/>
                <w:lang w:val="vi-VN" w:eastAsia="zh-CN" w:bidi="hi-IN"/>
              </w:rPr>
              <w:t>- GV cho HS trao đổi theo nhóm nhỏ, với nội dung:</w:t>
            </w:r>
          </w:p>
          <w:p w:rsidR="00E82294" w:rsidRPr="00A837BF" w:rsidRDefault="00E82294" w:rsidP="00E075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eastAsia="Arial"/>
                <w:sz w:val="28"/>
                <w:szCs w:val="28"/>
                <w:lang w:val="vi-VN" w:eastAsia="zh-CN" w:bidi="hi-IN"/>
              </w:rPr>
            </w:pPr>
            <w:r w:rsidRPr="00A837BF">
              <w:rPr>
                <w:rFonts w:eastAsia="Arial"/>
                <w:sz w:val="28"/>
                <w:szCs w:val="28"/>
                <w:lang w:val="vi-VN" w:eastAsia="zh-CN" w:bidi="hi-IN"/>
              </w:rPr>
              <w:t>+ Em học được gì khi làm việc cùng với các bạn?</w:t>
            </w:r>
          </w:p>
          <w:p w:rsidR="00E82294" w:rsidRPr="00A837BF" w:rsidRDefault="00E82294" w:rsidP="00E075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eastAsia="Arial"/>
                <w:sz w:val="28"/>
                <w:szCs w:val="28"/>
                <w:lang w:val="vi-VN" w:eastAsia="zh-CN" w:bidi="hi-IN"/>
              </w:rPr>
            </w:pPr>
            <w:r w:rsidRPr="00A837BF">
              <w:rPr>
                <w:rFonts w:eastAsia="Arial"/>
                <w:sz w:val="28"/>
                <w:szCs w:val="28"/>
                <w:lang w:val="vi-VN" w:eastAsia="zh-CN" w:bidi="hi-IN"/>
              </w:rPr>
              <w:t>+ Em có cảm xúc thế nào khi giúp đỡ được các bạn gặp khó khăn?</w:t>
            </w:r>
          </w:p>
          <w:p w:rsidR="00E82294" w:rsidRPr="00A837BF" w:rsidRDefault="00E82294" w:rsidP="00E075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eastAsia="Arial"/>
                <w:sz w:val="28"/>
                <w:szCs w:val="28"/>
                <w:lang w:val="vi-VN" w:eastAsia="zh-CN" w:bidi="hi-IN"/>
              </w:rPr>
            </w:pPr>
            <w:r w:rsidRPr="00A837BF">
              <w:rPr>
                <w:rFonts w:eastAsia="Arial"/>
                <w:sz w:val="28"/>
                <w:szCs w:val="28"/>
                <w:lang w:val="vi-VN" w:eastAsia="zh-CN" w:bidi="hi-IN"/>
              </w:rPr>
              <w:t xml:space="preserve"> - Mời các đại diện nhóm lên chia sẻ trước lớp.   </w:t>
            </w:r>
          </w:p>
          <w:p w:rsidR="00E82294" w:rsidRPr="00A837BF" w:rsidRDefault="00E82294" w:rsidP="00E075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eastAsia="Arial"/>
                <w:sz w:val="28"/>
                <w:szCs w:val="28"/>
                <w:lang w:val="vi-VN" w:eastAsia="zh-CN" w:bidi="hi-IN"/>
              </w:rPr>
            </w:pPr>
            <w:r w:rsidRPr="00A837BF">
              <w:rPr>
                <w:rFonts w:eastAsia="Arial"/>
                <w:sz w:val="28"/>
                <w:szCs w:val="28"/>
                <w:lang w:val="vi-VN" w:eastAsia="zh-CN" w:bidi="hi-IN"/>
              </w:rPr>
              <w:t xml:space="preserve">- GV khen ngợi HS đã có được cảm xúc tích cực và các sản phẩm đẹp thông qua các hoạt động theo chủ đề. </w:t>
            </w:r>
          </w:p>
          <w:p w:rsidR="00E82294" w:rsidRPr="00A837BF" w:rsidRDefault="00E82294" w:rsidP="00E07564">
            <w:pPr>
              <w:tabs>
                <w:tab w:val="left" w:pos="5172"/>
              </w:tabs>
              <w:rPr>
                <w:b/>
                <w:sz w:val="28"/>
                <w:szCs w:val="28"/>
                <w:lang w:val="vi-VN" w:eastAsia="vi-VN"/>
              </w:rPr>
            </w:pPr>
            <w:r w:rsidRPr="00A837BF">
              <w:rPr>
                <w:b/>
                <w:sz w:val="28"/>
                <w:szCs w:val="28"/>
                <w:lang w:val="vi-VN" w:eastAsia="vi-VN"/>
              </w:rPr>
              <w:t>3. Củng cố, nối tiếp (3’)</w:t>
            </w:r>
          </w:p>
          <w:p w:rsidR="00E82294" w:rsidRPr="00A837BF" w:rsidRDefault="00E82294" w:rsidP="00E07564">
            <w:pPr>
              <w:rPr>
                <w:sz w:val="28"/>
                <w:szCs w:val="28"/>
                <w:lang w:val="vi-VN" w:eastAsia="vi-VN"/>
              </w:rPr>
            </w:pPr>
            <w:r w:rsidRPr="00A837BF">
              <w:rPr>
                <w:sz w:val="28"/>
                <w:szCs w:val="28"/>
                <w:lang w:val="vi-VN" w:eastAsia="vi-VN"/>
              </w:rPr>
              <w:t xml:space="preserve">- Củng cố nội dung bài học </w:t>
            </w:r>
          </w:p>
          <w:p w:rsidR="00E82294" w:rsidRPr="00A837BF" w:rsidRDefault="00E82294" w:rsidP="00E07564">
            <w:pPr>
              <w:rPr>
                <w:sz w:val="28"/>
                <w:szCs w:val="28"/>
                <w:lang w:val="vi-VN" w:eastAsia="vi-VN"/>
              </w:rPr>
            </w:pPr>
            <w:r w:rsidRPr="00A837BF">
              <w:rPr>
                <w:sz w:val="28"/>
                <w:szCs w:val="28"/>
                <w:lang w:val="vi-VN" w:eastAsia="vi-VN"/>
              </w:rPr>
              <w:t>- Nhận xét tiết học.</w:t>
            </w:r>
          </w:p>
          <w:p w:rsidR="00E82294" w:rsidRPr="00A837BF" w:rsidRDefault="00E82294" w:rsidP="00E07564">
            <w:pPr>
              <w:tabs>
                <w:tab w:val="left" w:pos="5172"/>
              </w:tabs>
              <w:rPr>
                <w:rFonts w:eastAsia="Arial"/>
                <w:sz w:val="28"/>
                <w:szCs w:val="28"/>
                <w:lang w:val="vi-VN" w:eastAsia="zh-CN" w:bidi="hi-IN"/>
              </w:rPr>
            </w:pPr>
            <w:r w:rsidRPr="00A837BF">
              <w:rPr>
                <w:sz w:val="28"/>
                <w:szCs w:val="28"/>
                <w:lang w:val="vi-VN" w:eastAsia="vi-VN"/>
              </w:rPr>
              <w:t xml:space="preserve">- </w:t>
            </w:r>
            <w:r w:rsidRPr="00A837BF">
              <w:rPr>
                <w:rFonts w:eastAsia="Arial"/>
                <w:sz w:val="28"/>
                <w:szCs w:val="28"/>
                <w:lang w:val="vi-VN" w:eastAsia="zh-CN" w:bidi="hi-IN"/>
              </w:rPr>
              <w:t xml:space="preserve"> Hướng dẫn HS chuẩn bị cho các hoạt động tiếp theo.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94" w:rsidRPr="00A837BF" w:rsidRDefault="00E82294" w:rsidP="00E07564">
            <w:pPr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  <w:r w:rsidRPr="00A837BF">
              <w:rPr>
                <w:rFonts w:eastAsia="Calibri"/>
                <w:b/>
                <w:bCs/>
                <w:sz w:val="28"/>
                <w:szCs w:val="28"/>
                <w:lang w:val="vi-VN"/>
              </w:rPr>
              <w:lastRenderedPageBreak/>
              <w:t> </w:t>
            </w:r>
            <w:r w:rsidRPr="00A837BF">
              <w:rPr>
                <w:rFonts w:eastAsia="Calibri"/>
                <w:bCs/>
                <w:sz w:val="28"/>
                <w:szCs w:val="28"/>
                <w:lang w:val="vi-VN"/>
              </w:rPr>
              <w:t>- HS hát</w:t>
            </w:r>
          </w:p>
          <w:p w:rsidR="00E82294" w:rsidRPr="00A837BF" w:rsidRDefault="00E82294" w:rsidP="00E07564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:rsidR="00E82294" w:rsidRPr="00A837BF" w:rsidRDefault="00E82294" w:rsidP="00E07564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:rsidR="00E82294" w:rsidRPr="00A837BF" w:rsidRDefault="00E82294" w:rsidP="00E07564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837BF">
              <w:rPr>
                <w:rFonts w:eastAsia="Calibri"/>
                <w:sz w:val="28"/>
                <w:szCs w:val="28"/>
                <w:lang w:val="vi-VN"/>
              </w:rPr>
              <w:t>- Các trưởng ban, phó ban, phụ trách các hoạt động của ban mình tổng hợp kết quả theo dõi trong tuần.</w:t>
            </w:r>
          </w:p>
          <w:p w:rsidR="00E82294" w:rsidRPr="00A837BF" w:rsidRDefault="00E82294" w:rsidP="00E07564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837BF">
              <w:rPr>
                <w:rFonts w:eastAsia="Calibri"/>
                <w:sz w:val="28"/>
                <w:szCs w:val="28"/>
                <w:lang w:val="vi-VN"/>
              </w:rPr>
              <w:t xml:space="preserve">+ Trưởng ban nề nếp báo cáo kết quả theo dõi </w:t>
            </w:r>
          </w:p>
          <w:p w:rsidR="00E82294" w:rsidRPr="00A837BF" w:rsidRDefault="00E82294" w:rsidP="00E07564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837BF">
              <w:rPr>
                <w:rFonts w:eastAsia="Calibri"/>
                <w:sz w:val="28"/>
                <w:szCs w:val="28"/>
                <w:lang w:val="vi-VN"/>
              </w:rPr>
              <w:t xml:space="preserve">+ Trưởng ban học tập báo cáo kết quả theo dõi </w:t>
            </w:r>
          </w:p>
          <w:p w:rsidR="00E82294" w:rsidRPr="00A837BF" w:rsidRDefault="00E82294" w:rsidP="00E07564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837BF">
              <w:rPr>
                <w:rFonts w:eastAsia="Calibri"/>
                <w:sz w:val="28"/>
                <w:szCs w:val="28"/>
                <w:lang w:val="vi-VN"/>
              </w:rPr>
              <w:t xml:space="preserve">+ Trưởng  văn nghệ báo cáo kết quả theo dõi </w:t>
            </w:r>
          </w:p>
          <w:p w:rsidR="00E82294" w:rsidRPr="00A837BF" w:rsidRDefault="00E82294" w:rsidP="00E07564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837BF">
              <w:rPr>
                <w:rFonts w:eastAsia="Calibri"/>
                <w:sz w:val="28"/>
                <w:szCs w:val="28"/>
                <w:lang w:val="vi-VN"/>
              </w:rPr>
              <w:t xml:space="preserve">+ Trưởng ban vệ sinh báo cáo kết quả theo dõi </w:t>
            </w:r>
          </w:p>
          <w:p w:rsidR="00E82294" w:rsidRPr="00A837BF" w:rsidRDefault="00E82294" w:rsidP="00E07564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:rsidR="00E82294" w:rsidRPr="00A837BF" w:rsidRDefault="00E82294" w:rsidP="00E07564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:rsidR="00E82294" w:rsidRPr="00A837BF" w:rsidRDefault="00E82294" w:rsidP="00E07564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837BF">
              <w:rPr>
                <w:rFonts w:eastAsia="Calibri"/>
                <w:sz w:val="28"/>
                <w:szCs w:val="28"/>
                <w:lang w:val="vi-VN"/>
              </w:rPr>
              <w:t>- Lắng nghe để thực hiện.</w:t>
            </w:r>
          </w:p>
          <w:p w:rsidR="00E82294" w:rsidRPr="00A837BF" w:rsidRDefault="00E82294" w:rsidP="00E07564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:rsidR="00E82294" w:rsidRPr="00A837BF" w:rsidRDefault="00E82294" w:rsidP="00E07564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:rsidR="00E82294" w:rsidRPr="00A837BF" w:rsidRDefault="00E82294" w:rsidP="00E07564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837BF">
              <w:rPr>
                <w:rFonts w:eastAsia="Calibri"/>
                <w:sz w:val="28"/>
                <w:szCs w:val="28"/>
                <w:lang w:val="vi-VN"/>
              </w:rPr>
              <w:t>- Lắng nghe để thực hiện.</w:t>
            </w:r>
          </w:p>
          <w:p w:rsidR="00E82294" w:rsidRPr="00A837BF" w:rsidRDefault="00E82294" w:rsidP="00E07564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:rsidR="00E82294" w:rsidRPr="00A837BF" w:rsidRDefault="00E82294" w:rsidP="00E07564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:rsidR="00E82294" w:rsidRPr="00A837BF" w:rsidRDefault="00E82294" w:rsidP="00E07564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837BF">
              <w:rPr>
                <w:rFonts w:eastAsia="Calibri"/>
                <w:sz w:val="28"/>
                <w:szCs w:val="28"/>
                <w:lang w:val="vi-VN"/>
              </w:rPr>
              <w:t>- Lắng nghe để thực hiện.</w:t>
            </w:r>
          </w:p>
          <w:p w:rsidR="00E82294" w:rsidRPr="00A837BF" w:rsidRDefault="00E82294" w:rsidP="00E07564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:rsidR="00E82294" w:rsidRPr="00A837BF" w:rsidRDefault="00E82294" w:rsidP="00E07564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:rsidR="00E82294" w:rsidRPr="00A837BF" w:rsidRDefault="00E82294" w:rsidP="00E07564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:rsidR="00E82294" w:rsidRPr="00A837BF" w:rsidRDefault="00E82294" w:rsidP="00E07564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:rsidR="00E82294" w:rsidRPr="00A837BF" w:rsidRDefault="00E82294" w:rsidP="00E07564">
            <w:pPr>
              <w:jc w:val="both"/>
              <w:rPr>
                <w:rFonts w:eastAsia="SimSun"/>
                <w:sz w:val="28"/>
                <w:szCs w:val="28"/>
                <w:lang w:val="vi-VN"/>
              </w:rPr>
            </w:pPr>
          </w:p>
          <w:p w:rsidR="00E82294" w:rsidRPr="00A837BF" w:rsidRDefault="00E82294" w:rsidP="00E07564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:rsidR="00E82294" w:rsidRPr="00A837BF" w:rsidRDefault="00E82294" w:rsidP="00E07564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:rsidR="00E82294" w:rsidRPr="00A837BF" w:rsidRDefault="00E82294" w:rsidP="00E07564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837BF">
              <w:rPr>
                <w:rFonts w:eastAsia="Calibri"/>
                <w:sz w:val="28"/>
                <w:szCs w:val="28"/>
                <w:lang w:val="vi-VN"/>
              </w:rPr>
              <w:t>- HS làm việc nhóm 4</w:t>
            </w:r>
          </w:p>
          <w:p w:rsidR="00E82294" w:rsidRPr="00A837BF" w:rsidRDefault="00E82294" w:rsidP="00E07564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:rsidR="00E82294" w:rsidRPr="00A837BF" w:rsidRDefault="00E82294" w:rsidP="00E07564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:rsidR="00E82294" w:rsidRPr="00A837BF" w:rsidRDefault="00E82294" w:rsidP="00E07564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:rsidR="00E82294" w:rsidRPr="00A837BF" w:rsidRDefault="00E82294" w:rsidP="00E07564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:rsidR="00E82294" w:rsidRPr="00A837BF" w:rsidRDefault="00E82294" w:rsidP="00E07564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:rsidR="00E82294" w:rsidRPr="00A837BF" w:rsidRDefault="00E82294" w:rsidP="00E075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eastAsia="Arial"/>
                <w:sz w:val="28"/>
                <w:szCs w:val="28"/>
                <w:lang w:val="vi-VN" w:eastAsia="zh-CN" w:bidi="hi-IN"/>
              </w:rPr>
            </w:pPr>
            <w:r w:rsidRPr="00A837BF">
              <w:rPr>
                <w:rFonts w:eastAsia="Arial"/>
                <w:sz w:val="28"/>
                <w:szCs w:val="28"/>
                <w:lang w:val="vi-VN" w:eastAsia="zh-CN" w:bidi="hi-IN"/>
              </w:rPr>
              <w:t xml:space="preserve">- Đại diện nhóm lên chia sẻ trước lớp kết quả của nhóm mình. </w:t>
            </w:r>
          </w:p>
          <w:p w:rsidR="00E82294" w:rsidRPr="00A837BF" w:rsidRDefault="00E82294" w:rsidP="00E07564">
            <w:pPr>
              <w:rPr>
                <w:rFonts w:eastAsia="Calibri"/>
                <w:sz w:val="28"/>
                <w:szCs w:val="28"/>
              </w:rPr>
            </w:pPr>
            <w:r w:rsidRPr="00A837BF">
              <w:rPr>
                <w:rFonts w:eastAsia="Calibri"/>
                <w:sz w:val="28"/>
                <w:szCs w:val="28"/>
              </w:rPr>
              <w:t>- Lắng nghe.</w:t>
            </w:r>
          </w:p>
          <w:p w:rsidR="00E82294" w:rsidRPr="00A837BF" w:rsidRDefault="00E82294" w:rsidP="00E07564">
            <w:pPr>
              <w:rPr>
                <w:rFonts w:eastAsia="Calibri"/>
                <w:sz w:val="28"/>
                <w:szCs w:val="28"/>
              </w:rPr>
            </w:pPr>
          </w:p>
          <w:p w:rsidR="00E82294" w:rsidRPr="00A837BF" w:rsidRDefault="00E82294" w:rsidP="00E07564">
            <w:pPr>
              <w:rPr>
                <w:rFonts w:eastAsia="Calibri"/>
                <w:sz w:val="28"/>
                <w:szCs w:val="28"/>
              </w:rPr>
            </w:pPr>
          </w:p>
          <w:p w:rsidR="00E82294" w:rsidRPr="00A837BF" w:rsidRDefault="00E82294" w:rsidP="00E07564">
            <w:pPr>
              <w:rPr>
                <w:rFonts w:eastAsia="Calibri"/>
                <w:sz w:val="28"/>
                <w:szCs w:val="28"/>
              </w:rPr>
            </w:pPr>
          </w:p>
          <w:p w:rsidR="00E82294" w:rsidRPr="00A837BF" w:rsidRDefault="00E82294" w:rsidP="00E07564">
            <w:pPr>
              <w:rPr>
                <w:rFonts w:eastAsia="Calibri"/>
                <w:sz w:val="28"/>
                <w:szCs w:val="28"/>
              </w:rPr>
            </w:pPr>
            <w:r w:rsidRPr="00A837BF">
              <w:rPr>
                <w:rFonts w:eastAsia="Calibri"/>
                <w:sz w:val="28"/>
                <w:szCs w:val="28"/>
              </w:rPr>
              <w:t>- HS lắng nghe</w:t>
            </w:r>
          </w:p>
        </w:tc>
      </w:tr>
    </w:tbl>
    <w:p w:rsidR="00E82294" w:rsidRPr="00FA3C53" w:rsidRDefault="00E82294" w:rsidP="00E82294">
      <w:pPr>
        <w:rPr>
          <w:rFonts w:eastAsia="Calibri"/>
          <w:b/>
          <w:sz w:val="28"/>
          <w:szCs w:val="28"/>
        </w:rPr>
      </w:pPr>
      <w:r w:rsidRPr="00FA3C53">
        <w:rPr>
          <w:rFonts w:eastAsia="Calibri"/>
          <w:b/>
          <w:sz w:val="28"/>
          <w:szCs w:val="28"/>
        </w:rPr>
        <w:lastRenderedPageBreak/>
        <w:t>IV. ĐIỀU CHỈNH SAU BÀI DẠY:</w:t>
      </w:r>
    </w:p>
    <w:p w:rsidR="00E82294" w:rsidRDefault="00E82294" w:rsidP="00E82294">
      <w:pPr>
        <w:rPr>
          <w:rFonts w:eastAsia="Calibri"/>
          <w:sz w:val="28"/>
          <w:szCs w:val="28"/>
        </w:rPr>
      </w:pPr>
      <w:r w:rsidRPr="00FA3C53">
        <w:rPr>
          <w:rFonts w:eastAsia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E82294" w:rsidRDefault="00E82294" w:rsidP="00E8229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******************************************************************</w:t>
      </w:r>
    </w:p>
    <w:p w:rsidR="00A969CD" w:rsidRPr="00E82294" w:rsidRDefault="00A969CD" w:rsidP="00E82294">
      <w:bookmarkStart w:id="0" w:name="_GoBack"/>
      <w:bookmarkEnd w:id="0"/>
    </w:p>
    <w:sectPr w:rsidR="00A969CD" w:rsidRPr="00E82294" w:rsidSect="00353F02">
      <w:headerReference w:type="default" r:id="rId8"/>
      <w:footerReference w:type="default" r:id="rId9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0E5" w:rsidRDefault="00C830E5">
      <w:r>
        <w:separator/>
      </w:r>
    </w:p>
  </w:endnote>
  <w:endnote w:type="continuationSeparator" w:id="0">
    <w:p w:rsidR="00C830E5" w:rsidRDefault="00C8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C830E5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0E5" w:rsidRDefault="00C830E5">
      <w:r>
        <w:separator/>
      </w:r>
    </w:p>
  </w:footnote>
  <w:footnote w:type="continuationSeparator" w:id="0">
    <w:p w:rsidR="00C830E5" w:rsidRDefault="00C83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38AFEB"/>
    <w:multiLevelType w:val="multilevel"/>
    <w:tmpl w:val="AC38AFEB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BA550FDB"/>
    <w:multiLevelType w:val="multilevel"/>
    <w:tmpl w:val="BA550FDB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3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2203"/>
        </w:tabs>
        <w:ind w:leftChars="600" w:left="2203" w:hangingChars="200" w:hanging="360"/>
      </w:pPr>
    </w:lvl>
  </w:abstractNum>
  <w:abstractNum w:abstractNumId="4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5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6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7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8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9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1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2">
    <w:nsid w:val="09855752"/>
    <w:multiLevelType w:val="hybridMultilevel"/>
    <w:tmpl w:val="0282AFCC"/>
    <w:lvl w:ilvl="0" w:tplc="677EE132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BB6473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3"/>
  </w:num>
  <w:num w:numId="12">
    <w:abstractNumId w:val="12"/>
  </w:num>
  <w:num w:numId="13">
    <w:abstractNumId w:val="1"/>
  </w:num>
  <w:num w:numId="1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006CC0"/>
    <w:rsid w:val="0001312C"/>
    <w:rsid w:val="00034861"/>
    <w:rsid w:val="00034A5A"/>
    <w:rsid w:val="00050A23"/>
    <w:rsid w:val="000607ED"/>
    <w:rsid w:val="00064796"/>
    <w:rsid w:val="00065611"/>
    <w:rsid w:val="00066C49"/>
    <w:rsid w:val="00075B82"/>
    <w:rsid w:val="0009139B"/>
    <w:rsid w:val="000E425B"/>
    <w:rsid w:val="000E6985"/>
    <w:rsid w:val="000E7936"/>
    <w:rsid w:val="000F7BC6"/>
    <w:rsid w:val="00103517"/>
    <w:rsid w:val="00127621"/>
    <w:rsid w:val="00141226"/>
    <w:rsid w:val="0015005A"/>
    <w:rsid w:val="00175DC8"/>
    <w:rsid w:val="001B2E3E"/>
    <w:rsid w:val="001C2115"/>
    <w:rsid w:val="001C6044"/>
    <w:rsid w:val="001D11E5"/>
    <w:rsid w:val="001D7800"/>
    <w:rsid w:val="00205A3C"/>
    <w:rsid w:val="00205F24"/>
    <w:rsid w:val="00210AFF"/>
    <w:rsid w:val="00242BEF"/>
    <w:rsid w:val="00247E85"/>
    <w:rsid w:val="002519B1"/>
    <w:rsid w:val="00274610"/>
    <w:rsid w:val="00275737"/>
    <w:rsid w:val="0028486D"/>
    <w:rsid w:val="002B090E"/>
    <w:rsid w:val="002B0BBA"/>
    <w:rsid w:val="002B272C"/>
    <w:rsid w:val="002B2BBB"/>
    <w:rsid w:val="002C36EE"/>
    <w:rsid w:val="002D04A5"/>
    <w:rsid w:val="002E3473"/>
    <w:rsid w:val="002E4609"/>
    <w:rsid w:val="00306FF7"/>
    <w:rsid w:val="00310193"/>
    <w:rsid w:val="00311569"/>
    <w:rsid w:val="003125DF"/>
    <w:rsid w:val="003229E2"/>
    <w:rsid w:val="0033149E"/>
    <w:rsid w:val="00337A8D"/>
    <w:rsid w:val="00347D91"/>
    <w:rsid w:val="00356EA7"/>
    <w:rsid w:val="003653B8"/>
    <w:rsid w:val="003713D6"/>
    <w:rsid w:val="003720AF"/>
    <w:rsid w:val="00372E75"/>
    <w:rsid w:val="0037335A"/>
    <w:rsid w:val="00374E82"/>
    <w:rsid w:val="00384AAD"/>
    <w:rsid w:val="003872F8"/>
    <w:rsid w:val="003914A2"/>
    <w:rsid w:val="0039166A"/>
    <w:rsid w:val="003954A4"/>
    <w:rsid w:val="00395F8F"/>
    <w:rsid w:val="0039696F"/>
    <w:rsid w:val="00396C20"/>
    <w:rsid w:val="003A00FE"/>
    <w:rsid w:val="003B0030"/>
    <w:rsid w:val="003B34E0"/>
    <w:rsid w:val="003B5AF1"/>
    <w:rsid w:val="003C4A8E"/>
    <w:rsid w:val="003D60DE"/>
    <w:rsid w:val="003E1D56"/>
    <w:rsid w:val="003E7501"/>
    <w:rsid w:val="003F2684"/>
    <w:rsid w:val="003F26E0"/>
    <w:rsid w:val="003F5F3F"/>
    <w:rsid w:val="00401704"/>
    <w:rsid w:val="00406018"/>
    <w:rsid w:val="00415406"/>
    <w:rsid w:val="004431E9"/>
    <w:rsid w:val="0045160C"/>
    <w:rsid w:val="00454B7E"/>
    <w:rsid w:val="004771A5"/>
    <w:rsid w:val="00496251"/>
    <w:rsid w:val="004A0345"/>
    <w:rsid w:val="004A38C7"/>
    <w:rsid w:val="004A7C09"/>
    <w:rsid w:val="004C046E"/>
    <w:rsid w:val="004C2B11"/>
    <w:rsid w:val="004C364A"/>
    <w:rsid w:val="004D2EDE"/>
    <w:rsid w:val="004E141F"/>
    <w:rsid w:val="004E4868"/>
    <w:rsid w:val="004F6B5C"/>
    <w:rsid w:val="00504498"/>
    <w:rsid w:val="00520A00"/>
    <w:rsid w:val="00536CED"/>
    <w:rsid w:val="00573A9B"/>
    <w:rsid w:val="00585C33"/>
    <w:rsid w:val="005B146E"/>
    <w:rsid w:val="005C5A1F"/>
    <w:rsid w:val="005D1EA6"/>
    <w:rsid w:val="005D7E80"/>
    <w:rsid w:val="005E5542"/>
    <w:rsid w:val="005F4B16"/>
    <w:rsid w:val="005F62CB"/>
    <w:rsid w:val="005F716A"/>
    <w:rsid w:val="005F7FC0"/>
    <w:rsid w:val="00600B72"/>
    <w:rsid w:val="006137CB"/>
    <w:rsid w:val="006157DA"/>
    <w:rsid w:val="006167E2"/>
    <w:rsid w:val="00616B22"/>
    <w:rsid w:val="00625B53"/>
    <w:rsid w:val="0062644F"/>
    <w:rsid w:val="0062698E"/>
    <w:rsid w:val="00630EC8"/>
    <w:rsid w:val="0063107B"/>
    <w:rsid w:val="006408EF"/>
    <w:rsid w:val="0065571F"/>
    <w:rsid w:val="006813AD"/>
    <w:rsid w:val="00691F13"/>
    <w:rsid w:val="006B0C0B"/>
    <w:rsid w:val="006D67AB"/>
    <w:rsid w:val="006E230B"/>
    <w:rsid w:val="006F14C1"/>
    <w:rsid w:val="006F2565"/>
    <w:rsid w:val="00703E07"/>
    <w:rsid w:val="00714716"/>
    <w:rsid w:val="00732EA1"/>
    <w:rsid w:val="0073524B"/>
    <w:rsid w:val="00740C14"/>
    <w:rsid w:val="00741B6D"/>
    <w:rsid w:val="00780331"/>
    <w:rsid w:val="00793E17"/>
    <w:rsid w:val="00795275"/>
    <w:rsid w:val="00797230"/>
    <w:rsid w:val="007A07E0"/>
    <w:rsid w:val="007A69E2"/>
    <w:rsid w:val="007B55C2"/>
    <w:rsid w:val="007C6D72"/>
    <w:rsid w:val="007D442D"/>
    <w:rsid w:val="007E6EC0"/>
    <w:rsid w:val="007F3AAF"/>
    <w:rsid w:val="00820B8C"/>
    <w:rsid w:val="008333AE"/>
    <w:rsid w:val="00862107"/>
    <w:rsid w:val="00871D43"/>
    <w:rsid w:val="0088001B"/>
    <w:rsid w:val="0088560B"/>
    <w:rsid w:val="00887F5C"/>
    <w:rsid w:val="008923D9"/>
    <w:rsid w:val="008944AA"/>
    <w:rsid w:val="0089453A"/>
    <w:rsid w:val="008A5DF5"/>
    <w:rsid w:val="008B09BB"/>
    <w:rsid w:val="008D0BAE"/>
    <w:rsid w:val="008D68D7"/>
    <w:rsid w:val="008E03AE"/>
    <w:rsid w:val="008E4D07"/>
    <w:rsid w:val="008F5C35"/>
    <w:rsid w:val="0091455E"/>
    <w:rsid w:val="0092113C"/>
    <w:rsid w:val="009264EF"/>
    <w:rsid w:val="009308E2"/>
    <w:rsid w:val="00931865"/>
    <w:rsid w:val="009409A3"/>
    <w:rsid w:val="009531D6"/>
    <w:rsid w:val="00953AA2"/>
    <w:rsid w:val="009A0C99"/>
    <w:rsid w:val="009A3A38"/>
    <w:rsid w:val="009A684C"/>
    <w:rsid w:val="009C0532"/>
    <w:rsid w:val="009F5B74"/>
    <w:rsid w:val="009F64F4"/>
    <w:rsid w:val="009F7DDE"/>
    <w:rsid w:val="00A02D94"/>
    <w:rsid w:val="00A02F8B"/>
    <w:rsid w:val="00A10AB3"/>
    <w:rsid w:val="00A331EE"/>
    <w:rsid w:val="00A37B90"/>
    <w:rsid w:val="00A41AEF"/>
    <w:rsid w:val="00A44989"/>
    <w:rsid w:val="00A47A7C"/>
    <w:rsid w:val="00A5327D"/>
    <w:rsid w:val="00A661B1"/>
    <w:rsid w:val="00A66965"/>
    <w:rsid w:val="00A71FE0"/>
    <w:rsid w:val="00A83A8D"/>
    <w:rsid w:val="00A875C7"/>
    <w:rsid w:val="00A9368F"/>
    <w:rsid w:val="00A969CD"/>
    <w:rsid w:val="00AA5018"/>
    <w:rsid w:val="00AA5B56"/>
    <w:rsid w:val="00AB5188"/>
    <w:rsid w:val="00AC5FEE"/>
    <w:rsid w:val="00AC632C"/>
    <w:rsid w:val="00AD0D7C"/>
    <w:rsid w:val="00AD2D16"/>
    <w:rsid w:val="00AE4E97"/>
    <w:rsid w:val="00AE6D4F"/>
    <w:rsid w:val="00B11DE1"/>
    <w:rsid w:val="00B12FFD"/>
    <w:rsid w:val="00B13363"/>
    <w:rsid w:val="00B20652"/>
    <w:rsid w:val="00B279C4"/>
    <w:rsid w:val="00B30ED6"/>
    <w:rsid w:val="00B3599E"/>
    <w:rsid w:val="00B41A46"/>
    <w:rsid w:val="00B431BC"/>
    <w:rsid w:val="00B67157"/>
    <w:rsid w:val="00B80535"/>
    <w:rsid w:val="00B81859"/>
    <w:rsid w:val="00B91A9B"/>
    <w:rsid w:val="00B92817"/>
    <w:rsid w:val="00B93087"/>
    <w:rsid w:val="00B97BA5"/>
    <w:rsid w:val="00BA1967"/>
    <w:rsid w:val="00BA2AEC"/>
    <w:rsid w:val="00BB3025"/>
    <w:rsid w:val="00BC4021"/>
    <w:rsid w:val="00BD2C4B"/>
    <w:rsid w:val="00BD4AA1"/>
    <w:rsid w:val="00BD6569"/>
    <w:rsid w:val="00C02863"/>
    <w:rsid w:val="00C2542C"/>
    <w:rsid w:val="00C26601"/>
    <w:rsid w:val="00C407ED"/>
    <w:rsid w:val="00C500F3"/>
    <w:rsid w:val="00C64BAE"/>
    <w:rsid w:val="00C666E6"/>
    <w:rsid w:val="00C701D6"/>
    <w:rsid w:val="00C71F0B"/>
    <w:rsid w:val="00C72D69"/>
    <w:rsid w:val="00C731E9"/>
    <w:rsid w:val="00C742F9"/>
    <w:rsid w:val="00C76C24"/>
    <w:rsid w:val="00C76F40"/>
    <w:rsid w:val="00C830E5"/>
    <w:rsid w:val="00C843E7"/>
    <w:rsid w:val="00C948D1"/>
    <w:rsid w:val="00C9577C"/>
    <w:rsid w:val="00CA1EB0"/>
    <w:rsid w:val="00CA6690"/>
    <w:rsid w:val="00CB3F3C"/>
    <w:rsid w:val="00CB7B75"/>
    <w:rsid w:val="00CF0CBA"/>
    <w:rsid w:val="00D01506"/>
    <w:rsid w:val="00D04113"/>
    <w:rsid w:val="00D0754E"/>
    <w:rsid w:val="00D1516F"/>
    <w:rsid w:val="00D21878"/>
    <w:rsid w:val="00D24312"/>
    <w:rsid w:val="00D3089D"/>
    <w:rsid w:val="00D31532"/>
    <w:rsid w:val="00D44A37"/>
    <w:rsid w:val="00D55649"/>
    <w:rsid w:val="00D62C98"/>
    <w:rsid w:val="00D76031"/>
    <w:rsid w:val="00D86912"/>
    <w:rsid w:val="00DA00CC"/>
    <w:rsid w:val="00DB3EB6"/>
    <w:rsid w:val="00DB404A"/>
    <w:rsid w:val="00DC316C"/>
    <w:rsid w:val="00DC4107"/>
    <w:rsid w:val="00DD1256"/>
    <w:rsid w:val="00DD2219"/>
    <w:rsid w:val="00DE1D40"/>
    <w:rsid w:val="00DE4233"/>
    <w:rsid w:val="00DF74D6"/>
    <w:rsid w:val="00E03505"/>
    <w:rsid w:val="00E10E6B"/>
    <w:rsid w:val="00E11C73"/>
    <w:rsid w:val="00E204B9"/>
    <w:rsid w:val="00E24887"/>
    <w:rsid w:val="00E2544E"/>
    <w:rsid w:val="00E5479B"/>
    <w:rsid w:val="00E54F87"/>
    <w:rsid w:val="00E56E82"/>
    <w:rsid w:val="00E65CFE"/>
    <w:rsid w:val="00E7170D"/>
    <w:rsid w:val="00E82294"/>
    <w:rsid w:val="00E87B04"/>
    <w:rsid w:val="00E9184B"/>
    <w:rsid w:val="00EA3DAB"/>
    <w:rsid w:val="00EA3FC8"/>
    <w:rsid w:val="00EB0F91"/>
    <w:rsid w:val="00EB15AA"/>
    <w:rsid w:val="00EB2B96"/>
    <w:rsid w:val="00EB6AF7"/>
    <w:rsid w:val="00ED2E53"/>
    <w:rsid w:val="00ED5C5E"/>
    <w:rsid w:val="00ED79D7"/>
    <w:rsid w:val="00EE1CF1"/>
    <w:rsid w:val="00EE78B6"/>
    <w:rsid w:val="00EF7876"/>
    <w:rsid w:val="00F01115"/>
    <w:rsid w:val="00F04930"/>
    <w:rsid w:val="00F210AB"/>
    <w:rsid w:val="00F2602A"/>
    <w:rsid w:val="00F43651"/>
    <w:rsid w:val="00F50A3C"/>
    <w:rsid w:val="00F5198B"/>
    <w:rsid w:val="00F56C1A"/>
    <w:rsid w:val="00F57222"/>
    <w:rsid w:val="00F620E2"/>
    <w:rsid w:val="00F621DF"/>
    <w:rsid w:val="00F72E8B"/>
    <w:rsid w:val="00F77D77"/>
    <w:rsid w:val="00F844C8"/>
    <w:rsid w:val="00F903DD"/>
    <w:rsid w:val="00F90960"/>
    <w:rsid w:val="00F93E1B"/>
    <w:rsid w:val="00FA1722"/>
    <w:rsid w:val="00FA4AD6"/>
    <w:rsid w:val="00FB4FE3"/>
    <w:rsid w:val="00FC7CE8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Medium Grid 1 - Accent 22,Numbered List,List Paragraph indent,HPL01,List Paragraph1,List Paragraph11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Medium Grid 1 - Accent 22 Char,Numbered List Char,List Paragraph indent Char,HPL01 Char,List Paragraph1 Char,List Paragraph11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1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table" w:customStyle="1" w:styleId="TableGrid131">
    <w:name w:val="Table Grid131"/>
    <w:basedOn w:val="TableNormal"/>
    <w:next w:val="TableGrid"/>
    <w:uiPriority w:val="59"/>
    <w:unhideWhenUsed/>
    <w:rsid w:val="003D60D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">
    <w:name w:val="Table Grid1311"/>
    <w:basedOn w:val="TableNormal"/>
    <w:next w:val="TableGrid"/>
    <w:uiPriority w:val="59"/>
    <w:unhideWhenUsed/>
    <w:rsid w:val="006D67A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0">
    <w:name w:val="Table Grid15"/>
    <w:basedOn w:val="TableNormal"/>
    <w:next w:val="TableGrid"/>
    <w:uiPriority w:val="59"/>
    <w:unhideWhenUsed/>
    <w:rsid w:val="00CA66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unhideWhenUsed/>
    <w:rsid w:val="00520A0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Medium Grid 1 - Accent 22,Numbered List,List Paragraph indent,HPL01,List Paragraph1,List Paragraph11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Medium Grid 1 - Accent 22 Char,Numbered List Char,List Paragraph indent Char,HPL01 Char,List Paragraph1 Char,List Paragraph11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1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table" w:customStyle="1" w:styleId="TableGrid131">
    <w:name w:val="Table Grid131"/>
    <w:basedOn w:val="TableNormal"/>
    <w:next w:val="TableGrid"/>
    <w:uiPriority w:val="59"/>
    <w:unhideWhenUsed/>
    <w:rsid w:val="003D60D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">
    <w:name w:val="Table Grid1311"/>
    <w:basedOn w:val="TableNormal"/>
    <w:next w:val="TableGrid"/>
    <w:uiPriority w:val="59"/>
    <w:unhideWhenUsed/>
    <w:rsid w:val="006D67A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0">
    <w:name w:val="Table Grid15"/>
    <w:basedOn w:val="TableNormal"/>
    <w:next w:val="TableGrid"/>
    <w:uiPriority w:val="59"/>
    <w:unhideWhenUsed/>
    <w:rsid w:val="00CA66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unhideWhenUsed/>
    <w:rsid w:val="00520A0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408</cp:revision>
  <cp:lastPrinted>2025-05-08T09:04:00Z</cp:lastPrinted>
  <dcterms:created xsi:type="dcterms:W3CDTF">2025-04-14T07:03:00Z</dcterms:created>
  <dcterms:modified xsi:type="dcterms:W3CDTF">2025-05-14T08:31:00Z</dcterms:modified>
</cp:coreProperties>
</file>