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88" w:rsidRPr="00A837BF" w:rsidRDefault="00AB5188" w:rsidP="00AB5188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val="nl-NL"/>
        </w:rPr>
      </w:pPr>
      <w:r w:rsidRPr="00A837BF">
        <w:rPr>
          <w:rFonts w:eastAsia="Calibri"/>
          <w:b/>
          <w:bCs/>
          <w:iCs/>
          <w:sz w:val="28"/>
          <w:szCs w:val="28"/>
          <w:lang w:val="nl-NL"/>
        </w:rPr>
        <w:t>KẾ HOẠCH BÀI DẠY TUẦ</w:t>
      </w:r>
      <w:r>
        <w:rPr>
          <w:rFonts w:eastAsia="Calibri"/>
          <w:b/>
          <w:bCs/>
          <w:iCs/>
          <w:sz w:val="28"/>
          <w:szCs w:val="28"/>
          <w:lang w:val="nl-NL"/>
        </w:rPr>
        <w:t>N</w:t>
      </w:r>
    </w:p>
    <w:tbl>
      <w:tblPr>
        <w:tblStyle w:val="TableGrid13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2410"/>
      </w:tblGrid>
      <w:tr w:rsidR="00AB5188" w:rsidRPr="00A837BF" w:rsidTr="00E07564">
        <w:trPr>
          <w:trHeight w:val="367"/>
        </w:trPr>
        <w:tc>
          <w:tcPr>
            <w:tcW w:w="7655" w:type="dxa"/>
            <w:gridSpan w:val="2"/>
            <w:vAlign w:val="center"/>
            <w:hideMark/>
          </w:tcPr>
          <w:p w:rsidR="00AB5188" w:rsidRPr="00A837BF" w:rsidRDefault="00AB5188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  <w:lang w:val="en-US"/>
              </w:rPr>
              <w:t>HOẠT ĐỘNG TRẢI NGHIỆM</w:t>
            </w:r>
          </w:p>
        </w:tc>
        <w:tc>
          <w:tcPr>
            <w:tcW w:w="2410" w:type="dxa"/>
            <w:vAlign w:val="center"/>
            <w:hideMark/>
          </w:tcPr>
          <w:p w:rsidR="00AB5188" w:rsidRPr="00A837BF" w:rsidRDefault="00AB5188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</w:rPr>
              <w:t>LỚP 1</w:t>
            </w:r>
          </w:p>
        </w:tc>
      </w:tr>
      <w:tr w:rsidR="00AB5188" w:rsidRPr="00A837BF" w:rsidTr="00E07564">
        <w:tc>
          <w:tcPr>
            <w:tcW w:w="1843" w:type="dxa"/>
            <w:vAlign w:val="center"/>
            <w:hideMark/>
          </w:tcPr>
          <w:p w:rsidR="00AB5188" w:rsidRPr="00A837BF" w:rsidRDefault="00AB5188" w:rsidP="00E07564">
            <w:pPr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  <w:lang w:val="en-US"/>
              </w:rPr>
              <w:t>HĐGDTCĐ</w:t>
            </w:r>
          </w:p>
        </w:tc>
        <w:tc>
          <w:tcPr>
            <w:tcW w:w="5812" w:type="dxa"/>
            <w:vAlign w:val="center"/>
            <w:hideMark/>
          </w:tcPr>
          <w:p w:rsidR="00AB5188" w:rsidRPr="00A837BF" w:rsidRDefault="00AB5188" w:rsidP="00E0756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A837BF">
              <w:rPr>
                <w:rFonts w:eastAsia="Calibri"/>
                <w:b/>
                <w:sz w:val="28"/>
                <w:szCs w:val="28"/>
              </w:rPr>
              <w:t>CÙNG HỢP TÁC</w:t>
            </w:r>
            <w:r w:rsidRPr="00A837BF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:rsidR="00AB5188" w:rsidRPr="00A837BF" w:rsidRDefault="00AB5188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  <w:lang w:val="fr-FR"/>
              </w:rPr>
              <w:t xml:space="preserve">Tiết  </w:t>
            </w:r>
            <w:r w:rsidRPr="00A837BF">
              <w:rPr>
                <w:b/>
                <w:sz w:val="28"/>
                <w:szCs w:val="28"/>
              </w:rPr>
              <w:t>95</w:t>
            </w:r>
          </w:p>
        </w:tc>
      </w:tr>
      <w:tr w:rsidR="00AB5188" w:rsidRPr="00A837BF" w:rsidTr="00E07564">
        <w:tc>
          <w:tcPr>
            <w:tcW w:w="10065" w:type="dxa"/>
            <w:gridSpan w:val="3"/>
            <w:vAlign w:val="center"/>
            <w:hideMark/>
          </w:tcPr>
          <w:p w:rsidR="00AB5188" w:rsidRPr="00A837BF" w:rsidRDefault="00AB5188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</w:rPr>
              <w:t>Thời gian thực hiện : ngày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A837BF">
              <w:rPr>
                <w:b/>
                <w:sz w:val="28"/>
                <w:szCs w:val="28"/>
              </w:rPr>
              <w:t xml:space="preserve"> tháng </w:t>
            </w:r>
            <w:r w:rsidRPr="00A837BF">
              <w:rPr>
                <w:b/>
                <w:sz w:val="28"/>
                <w:szCs w:val="28"/>
                <w:lang w:val="en-US"/>
              </w:rPr>
              <w:t>4</w:t>
            </w:r>
            <w:r w:rsidRPr="00A837BF">
              <w:rPr>
                <w:b/>
                <w:sz w:val="28"/>
                <w:szCs w:val="28"/>
              </w:rPr>
              <w:t xml:space="preserve"> năm 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AB5188" w:rsidRPr="00A837BF" w:rsidRDefault="00AB5188" w:rsidP="00AB5188">
      <w:pPr>
        <w:rPr>
          <w:rFonts w:eastAsia="Calibri"/>
          <w:b/>
          <w:sz w:val="28"/>
          <w:szCs w:val="28"/>
          <w:lang w:val="vi-VN"/>
        </w:rPr>
      </w:pPr>
      <w:r w:rsidRPr="00A837BF">
        <w:rPr>
          <w:rFonts w:eastAsia="Calibri"/>
          <w:b/>
          <w:sz w:val="28"/>
          <w:szCs w:val="28"/>
          <w:lang w:val="vi-VN"/>
        </w:rPr>
        <w:t xml:space="preserve">I. </w:t>
      </w:r>
      <w:r w:rsidRPr="00A837BF">
        <w:rPr>
          <w:rFonts w:eastAsia="Calibri"/>
          <w:b/>
          <w:sz w:val="28"/>
          <w:szCs w:val="28"/>
        </w:rPr>
        <w:t xml:space="preserve">YÊU CẦU CẦN ĐẠT  </w:t>
      </w:r>
      <w:r w:rsidRPr="00A837BF">
        <w:rPr>
          <w:rFonts w:eastAsia="Calibri"/>
          <w:b/>
          <w:sz w:val="28"/>
          <w:szCs w:val="28"/>
          <w:lang w:val="vi-VN"/>
        </w:rPr>
        <w:tab/>
      </w:r>
    </w:p>
    <w:p w:rsidR="00AB5188" w:rsidRPr="00A837BF" w:rsidRDefault="00AB5188" w:rsidP="00AB5188">
      <w:pPr>
        <w:rPr>
          <w:sz w:val="28"/>
          <w:szCs w:val="28"/>
          <w:lang w:val="vi-VN" w:eastAsia="vi-VN"/>
        </w:rPr>
      </w:pPr>
      <w:r w:rsidRPr="00A837BF">
        <w:rPr>
          <w:sz w:val="28"/>
          <w:szCs w:val="28"/>
          <w:lang w:val="vi-VN" w:eastAsia="vi-VN"/>
        </w:rPr>
        <w:t xml:space="preserve">Sau hoạt động, HS có khả năng: </w:t>
      </w:r>
    </w:p>
    <w:p w:rsidR="00AB5188" w:rsidRPr="00A837BF" w:rsidRDefault="00AB5188" w:rsidP="00AB5188">
      <w:pPr>
        <w:rPr>
          <w:sz w:val="28"/>
          <w:szCs w:val="28"/>
          <w:lang w:val="vi-VN"/>
        </w:rPr>
      </w:pPr>
      <w:r w:rsidRPr="00A837BF">
        <w:rPr>
          <w:sz w:val="28"/>
          <w:szCs w:val="28"/>
          <w:lang w:val="vi-VN"/>
        </w:rPr>
        <w:t>- Biết cùng nhau hợp tác trong các hoạt động hằng ngày ở trường, ở nơi công cộng.</w:t>
      </w:r>
    </w:p>
    <w:p w:rsidR="00AB5188" w:rsidRPr="00A837BF" w:rsidRDefault="00AB5188" w:rsidP="00AB5188">
      <w:pPr>
        <w:rPr>
          <w:sz w:val="28"/>
          <w:szCs w:val="28"/>
          <w:lang w:val="vi-VN"/>
        </w:rPr>
      </w:pPr>
      <w:r w:rsidRPr="00A837BF">
        <w:rPr>
          <w:sz w:val="28"/>
          <w:szCs w:val="28"/>
          <w:lang w:val="vi-VN"/>
        </w:rPr>
        <w:t>- Biết thể hiện thái độ nhiệt tình, say mê trong hoạt động cùng nhau.</w:t>
      </w:r>
      <w:r w:rsidRPr="00A837BF">
        <w:rPr>
          <w:rFonts w:eastAsia="Arial"/>
          <w:sz w:val="28"/>
          <w:szCs w:val="28"/>
          <w:lang w:val="vi-VN"/>
        </w:rPr>
        <w:t>.</w:t>
      </w:r>
    </w:p>
    <w:p w:rsidR="00AB5188" w:rsidRPr="00A837BF" w:rsidRDefault="00AB5188" w:rsidP="00AB5188">
      <w:pPr>
        <w:jc w:val="both"/>
        <w:rPr>
          <w:rFonts w:eastAsia="Calibri"/>
          <w:b/>
          <w:sz w:val="28"/>
          <w:szCs w:val="28"/>
          <w:lang w:val="vi-VN"/>
        </w:rPr>
      </w:pPr>
      <w:r w:rsidRPr="00A837BF">
        <w:rPr>
          <w:rFonts w:eastAsia="Calibri"/>
          <w:b/>
          <w:sz w:val="28"/>
          <w:szCs w:val="28"/>
          <w:lang w:val="vi-VN"/>
        </w:rPr>
        <w:t>II. ĐỒ DÙNG DẠY HỌC</w:t>
      </w:r>
    </w:p>
    <w:p w:rsidR="00AB5188" w:rsidRPr="00A837BF" w:rsidRDefault="00AB5188" w:rsidP="00AB5188">
      <w:pPr>
        <w:ind w:hanging="2"/>
        <w:rPr>
          <w:sz w:val="28"/>
          <w:szCs w:val="28"/>
          <w:lang w:val="vi-VN"/>
        </w:rPr>
      </w:pPr>
      <w:r w:rsidRPr="00A837BF">
        <w:rPr>
          <w:rFonts w:eastAsia="Calibri"/>
          <w:sz w:val="28"/>
          <w:szCs w:val="28"/>
          <w:lang w:val="vi-VN"/>
        </w:rPr>
        <w:t xml:space="preserve">- GV: </w:t>
      </w:r>
      <w:r w:rsidRPr="00A837BF">
        <w:rPr>
          <w:sz w:val="28"/>
          <w:szCs w:val="28"/>
          <w:lang w:val="vi-VN"/>
        </w:rPr>
        <w:t>SGK, Một vài phương tiện cho hoạt động như: quảng cáo, rổ đựng bóng.</w:t>
      </w:r>
    </w:p>
    <w:p w:rsidR="00AB5188" w:rsidRPr="00A837BF" w:rsidRDefault="00AB5188" w:rsidP="00AB5188">
      <w:pPr>
        <w:rPr>
          <w:sz w:val="28"/>
          <w:szCs w:val="28"/>
          <w:lang w:val="vi-VN" w:eastAsia="vi-VN"/>
        </w:rPr>
      </w:pPr>
      <w:r w:rsidRPr="00A837BF">
        <w:rPr>
          <w:rFonts w:eastAsia="Calibri"/>
          <w:sz w:val="28"/>
          <w:szCs w:val="28"/>
          <w:lang w:val="vi-VN"/>
        </w:rPr>
        <w:t xml:space="preserve">- HS: </w:t>
      </w:r>
      <w:r w:rsidRPr="00A837BF">
        <w:rPr>
          <w:sz w:val="28"/>
          <w:szCs w:val="28"/>
          <w:lang w:val="vi-VN" w:eastAsia="vi-VN"/>
        </w:rPr>
        <w:t>SGK</w:t>
      </w:r>
    </w:p>
    <w:p w:rsidR="00AB5188" w:rsidRPr="00A837BF" w:rsidRDefault="00AB5188" w:rsidP="00AB5188">
      <w:pPr>
        <w:tabs>
          <w:tab w:val="center" w:pos="4770"/>
        </w:tabs>
        <w:autoSpaceDE w:val="0"/>
        <w:autoSpaceDN w:val="0"/>
        <w:adjustRightInd w:val="0"/>
        <w:rPr>
          <w:b/>
          <w:bCs/>
          <w:sz w:val="28"/>
          <w:szCs w:val="28"/>
          <w:lang w:val="vi-VN"/>
        </w:rPr>
      </w:pPr>
      <w:r w:rsidRPr="00A837BF"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4485"/>
      </w:tblGrid>
      <w:tr w:rsidR="00AB5188" w:rsidRPr="00A837BF" w:rsidTr="00E07564">
        <w:tc>
          <w:tcPr>
            <w:tcW w:w="6048" w:type="dxa"/>
          </w:tcPr>
          <w:p w:rsidR="00AB5188" w:rsidRPr="00A837BF" w:rsidRDefault="00AB5188" w:rsidP="00E07564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val="nl-NL" w:eastAsia="vi-VN" w:bidi="vi-VN"/>
              </w:rPr>
            </w:pPr>
            <w:r w:rsidRPr="00A837BF">
              <w:rPr>
                <w:rFonts w:eastAsia="Calibri"/>
                <w:b/>
                <w:sz w:val="28"/>
                <w:szCs w:val="28"/>
                <w:lang w:val="nl-NL" w:eastAsia="vi-VN" w:bidi="vi-VN"/>
              </w:rPr>
              <w:t>Hoạt động của GV</w:t>
            </w:r>
          </w:p>
        </w:tc>
        <w:tc>
          <w:tcPr>
            <w:tcW w:w="4485" w:type="dxa"/>
          </w:tcPr>
          <w:p w:rsidR="00AB5188" w:rsidRPr="00A837BF" w:rsidRDefault="00AB5188" w:rsidP="00E07564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val="nl-NL" w:eastAsia="vi-VN" w:bidi="vi-VN"/>
              </w:rPr>
            </w:pPr>
            <w:r w:rsidRPr="00A837BF">
              <w:rPr>
                <w:rFonts w:eastAsia="Calibri"/>
                <w:b/>
                <w:sz w:val="28"/>
                <w:szCs w:val="28"/>
                <w:lang w:val="nl-NL" w:eastAsia="vi-VN" w:bidi="vi-VN"/>
              </w:rPr>
              <w:t>Hoạt động của HS</w:t>
            </w:r>
          </w:p>
        </w:tc>
      </w:tr>
      <w:tr w:rsidR="00AB5188" w:rsidRPr="00A837BF" w:rsidTr="00E07564">
        <w:tc>
          <w:tcPr>
            <w:tcW w:w="6048" w:type="dxa"/>
          </w:tcPr>
          <w:p w:rsidR="00AB5188" w:rsidRPr="00A837BF" w:rsidRDefault="00AB5188" w:rsidP="00E07564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val="vi-VN" w:eastAsia="vi-VN" w:bidi="vi-VN"/>
              </w:rPr>
            </w:pPr>
            <w:r w:rsidRPr="00A837BF">
              <w:rPr>
                <w:rFonts w:eastAsia="Calibri"/>
                <w:b/>
                <w:sz w:val="28"/>
                <w:szCs w:val="28"/>
                <w:lang w:eastAsia="vi-VN" w:bidi="vi-VN"/>
              </w:rPr>
              <w:t>1. Hoạt động khởi động</w:t>
            </w:r>
            <w:r w:rsidRPr="00A837BF">
              <w:rPr>
                <w:rFonts w:eastAsia="Calibri"/>
                <w:b/>
                <w:sz w:val="28"/>
                <w:szCs w:val="28"/>
                <w:lang w:val="vi-VN" w:eastAsia="vi-VN" w:bidi="vi-VN"/>
              </w:rPr>
              <w:t xml:space="preserve"> (3’)</w:t>
            </w:r>
          </w:p>
          <w:p w:rsidR="00AB5188" w:rsidRPr="00A837BF" w:rsidRDefault="00AB5188" w:rsidP="00E07564">
            <w:pPr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Cả lớp hát: Đội kèn tí hon</w:t>
            </w:r>
          </w:p>
          <w:p w:rsidR="00AB5188" w:rsidRPr="00A837BF" w:rsidRDefault="00AB5188" w:rsidP="00E07564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both"/>
              <w:rPr>
                <w:b/>
                <w:sz w:val="28"/>
                <w:szCs w:val="28"/>
                <w:lang w:val="vi-VN" w:eastAsia="vi-VN" w:bidi="vi-VN"/>
              </w:rPr>
            </w:pPr>
            <w:r w:rsidRPr="00A837BF">
              <w:rPr>
                <w:b/>
                <w:sz w:val="28"/>
                <w:szCs w:val="28"/>
                <w:lang w:val="vi-VN" w:eastAsia="vi-VN" w:bidi="vi-VN"/>
              </w:rPr>
              <w:t>2. Hoạt động cơ bản (30’)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Hoạt động 1. Quan sát và liên hệ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HS xem tranh trong SGK. Các em nói về những việc làm cụ thể của các bạn trong tranh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. Các em tự liên hệ bản thân về những việc làm cụ thể của bản thân mình thể hiện sự hợp tác với mọi người trong cuộc sống hằng ngày ở gia đình, ở trường hay nơi công cộng.</w:t>
            </w:r>
          </w:p>
          <w:p w:rsidR="00AB5188" w:rsidRPr="00A837BF" w:rsidRDefault="00AB5188" w:rsidP="00E07564">
            <w:pPr>
              <w:jc w:val="both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nhận xét, kết luận.</w:t>
            </w:r>
          </w:p>
          <w:p w:rsidR="00AB5188" w:rsidRPr="00A837BF" w:rsidRDefault="00AB5188" w:rsidP="00E07564">
            <w:pPr>
              <w:ind w:hanging="2"/>
              <w:rPr>
                <w:position w:val="-1"/>
                <w:sz w:val="28"/>
                <w:szCs w:val="28"/>
                <w:lang w:val="vi-VN"/>
              </w:rPr>
            </w:pPr>
            <w:r w:rsidRPr="00A837BF">
              <w:rPr>
                <w:b/>
                <w:position w:val="-1"/>
                <w:sz w:val="28"/>
                <w:szCs w:val="28"/>
                <w:lang w:val="vi-VN"/>
              </w:rPr>
              <w:t>Hoạt động 2</w:t>
            </w:r>
            <w:r w:rsidRPr="00A837BF">
              <w:rPr>
                <w:position w:val="-1"/>
                <w:sz w:val="28"/>
                <w:szCs w:val="28"/>
                <w:lang w:val="vi-VN"/>
              </w:rPr>
              <w:t xml:space="preserve">: </w:t>
            </w:r>
            <w:r w:rsidRPr="00A837BF">
              <w:rPr>
                <w:b/>
                <w:sz w:val="28"/>
                <w:szCs w:val="28"/>
                <w:lang w:val="vi-VN"/>
              </w:rPr>
              <w:t>Chia sẻ</w:t>
            </w:r>
          </w:p>
          <w:p w:rsidR="00AB5188" w:rsidRPr="00A837BF" w:rsidRDefault="00AB5188" w:rsidP="00E07564">
            <w:pPr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tổ chức cho HS chia sẻ cặp đôi về những việc đã làm cùng nhau ở lớp. Các em trao đổi về công việc cụ thể đã làm như: cùng tưới cây, cùng dọn vệ sinh và bỏ rác vào thùng rác (cùng trực nhật) hay cùng nhau tập văn nghệ, làm vòng, làm hộp bút.</w:t>
            </w:r>
          </w:p>
          <w:p w:rsidR="00AB5188" w:rsidRPr="00A837BF" w:rsidRDefault="00AB5188" w:rsidP="00E07564">
            <w:pPr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Một số nhóm trình bày trước lớp</w:t>
            </w:r>
          </w:p>
          <w:p w:rsidR="00AB5188" w:rsidRPr="00A837BF" w:rsidRDefault="00AB5188" w:rsidP="00E07564">
            <w:pPr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nhận xét</w:t>
            </w:r>
          </w:p>
          <w:p w:rsidR="00AB5188" w:rsidRPr="00A837BF" w:rsidRDefault="00AB5188" w:rsidP="00E07564">
            <w:pPr>
              <w:ind w:hanging="2"/>
              <w:rPr>
                <w:position w:val="-1"/>
                <w:sz w:val="28"/>
                <w:szCs w:val="28"/>
                <w:lang w:val="vi-VN"/>
              </w:rPr>
            </w:pPr>
            <w:r w:rsidRPr="00A837BF">
              <w:rPr>
                <w:b/>
                <w:position w:val="-1"/>
                <w:sz w:val="28"/>
                <w:szCs w:val="28"/>
                <w:lang w:val="vi-VN"/>
              </w:rPr>
              <w:t>Hoạt động 3</w:t>
            </w:r>
            <w:r w:rsidRPr="00A837BF">
              <w:rPr>
                <w:position w:val="-1"/>
                <w:sz w:val="28"/>
                <w:szCs w:val="28"/>
                <w:lang w:val="vi-VN"/>
              </w:rPr>
              <w:t xml:space="preserve">: </w:t>
            </w:r>
            <w:r w:rsidRPr="00A837BF">
              <w:rPr>
                <w:b/>
                <w:position w:val="-1"/>
                <w:sz w:val="28"/>
                <w:szCs w:val="28"/>
                <w:lang w:val="vi-VN"/>
              </w:rPr>
              <w:t>Trò chơi:</w:t>
            </w:r>
            <w:r w:rsidRPr="00A837BF">
              <w:rPr>
                <w:position w:val="-1"/>
                <w:sz w:val="28"/>
                <w:szCs w:val="28"/>
                <w:lang w:val="vi-VN"/>
              </w:rPr>
              <w:t xml:space="preserve"> </w:t>
            </w:r>
            <w:r w:rsidRPr="00A837BF">
              <w:rPr>
                <w:b/>
                <w:sz w:val="28"/>
                <w:szCs w:val="28"/>
                <w:lang w:val="vi-VN"/>
              </w:rPr>
              <w:t>Đưa bóng vào rổ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nêu tên trò chơi, hướng dẫn cách chơi, luật chơi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Tổ chức cho HS chơi thử, chơi thật.</w:t>
            </w:r>
          </w:p>
          <w:p w:rsidR="00AB5188" w:rsidRPr="00A837BF" w:rsidRDefault="00AB5188" w:rsidP="00E07564">
            <w:pPr>
              <w:ind w:hanging="2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nhận xét, kết luận</w:t>
            </w:r>
          </w:p>
          <w:p w:rsidR="00AB5188" w:rsidRPr="00A837BF" w:rsidRDefault="00AB5188" w:rsidP="00E07564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both"/>
              <w:rPr>
                <w:b/>
                <w:sz w:val="28"/>
                <w:szCs w:val="28"/>
                <w:lang w:val="vi-VN" w:eastAsia="vi-VN" w:bidi="vi-VN"/>
              </w:rPr>
            </w:pPr>
            <w:r w:rsidRPr="00A837BF">
              <w:rPr>
                <w:b/>
                <w:sz w:val="28"/>
                <w:szCs w:val="28"/>
                <w:lang w:val="vi-VN" w:eastAsia="vi-VN" w:bidi="vi-VN"/>
              </w:rPr>
              <w:t>3. Củng cố, nối tiếp (2’)</w:t>
            </w:r>
          </w:p>
          <w:p w:rsidR="00AB5188" w:rsidRPr="00A837BF" w:rsidRDefault="00AB5188" w:rsidP="00E07564">
            <w:pPr>
              <w:jc w:val="both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GV nhận xét, đánh giá tiết học, khen ngợi, biểu dương HS.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bdr w:val="none" w:sz="0" w:space="0" w:color="auto" w:frame="1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Chuẩn bị bài sau</w:t>
            </w:r>
          </w:p>
        </w:tc>
        <w:tc>
          <w:tcPr>
            <w:tcW w:w="4485" w:type="dxa"/>
          </w:tcPr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bdr w:val="none" w:sz="0" w:space="0" w:color="auto" w:frame="1"/>
                <w:lang w:val="vi-VN"/>
              </w:rPr>
            </w:pPr>
            <w:r w:rsidRPr="00A837BF">
              <w:rPr>
                <w:sz w:val="28"/>
                <w:szCs w:val="28"/>
                <w:bdr w:val="none" w:sz="0" w:space="0" w:color="auto" w:frame="1"/>
                <w:lang w:val="vi-VN"/>
              </w:rPr>
              <w:t>-Lớp hát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pt-BR" w:eastAsia="zh-CN" w:bidi="hi-IN"/>
              </w:rPr>
              <w:t xml:space="preserve">- </w:t>
            </w: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HS xem tranh,  chia sẻ trước lớp</w:t>
            </w: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- HS liên hệ bản thân, trả lời</w:t>
            </w: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- HS </w:t>
            </w: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lắng nghe</w:t>
            </w: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- HS chia sẻ theo cặp đôi</w:t>
            </w: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- Đại diện các nhóm nêu ý kiến</w:t>
            </w:r>
          </w:p>
          <w:p w:rsidR="00AB5188" w:rsidRPr="00A837BF" w:rsidRDefault="00AB5188" w:rsidP="00E0756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- HS lắng nghe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- </w:t>
            </w: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HS lắng nghe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- HS tham gia trò chơi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- HS lắng nghe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eastAsia="zh-CN" w:bidi="hi-IN"/>
              </w:rPr>
              <w:t>- HS lắng nghe</w:t>
            </w: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rFonts w:eastAsia="Arial"/>
                <w:sz w:val="28"/>
                <w:szCs w:val="28"/>
                <w:lang w:val="vi-VN"/>
              </w:rPr>
            </w:pPr>
          </w:p>
          <w:p w:rsidR="00AB5188" w:rsidRPr="00A837BF" w:rsidRDefault="00AB5188" w:rsidP="00E0756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</w:tbl>
    <w:p w:rsidR="00AB5188" w:rsidRPr="00FA3C53" w:rsidRDefault="00AB5188" w:rsidP="00AB5188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AB5188" w:rsidRPr="00FA3C53" w:rsidRDefault="00AB5188" w:rsidP="00AB5188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AB5188" w:rsidRDefault="00AB5188" w:rsidP="00AB5188"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AB5188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DD" w:rsidRDefault="006E13DD">
      <w:r>
        <w:separator/>
      </w:r>
    </w:p>
  </w:endnote>
  <w:endnote w:type="continuationSeparator" w:id="0">
    <w:p w:rsidR="006E13DD" w:rsidRDefault="006E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E13DD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DD" w:rsidRDefault="006E13DD">
      <w:r>
        <w:separator/>
      </w:r>
    </w:p>
  </w:footnote>
  <w:footnote w:type="continuationSeparator" w:id="0">
    <w:p w:rsidR="006E13DD" w:rsidRDefault="006E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13DD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406</cp:revision>
  <cp:lastPrinted>2025-05-08T09:04:00Z</cp:lastPrinted>
  <dcterms:created xsi:type="dcterms:W3CDTF">2025-04-14T07:03:00Z</dcterms:created>
  <dcterms:modified xsi:type="dcterms:W3CDTF">2025-05-14T08:30:00Z</dcterms:modified>
</cp:coreProperties>
</file>