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96F" w:rsidRPr="00A837BF" w:rsidRDefault="0039696F" w:rsidP="0039696F">
      <w:pPr>
        <w:spacing w:after="200" w:line="276" w:lineRule="auto"/>
        <w:jc w:val="center"/>
        <w:rPr>
          <w:rFonts w:eastAsia="Calibri"/>
          <w:b/>
          <w:bCs/>
          <w:iCs/>
          <w:sz w:val="28"/>
          <w:szCs w:val="28"/>
          <w:lang w:val="nl-NL"/>
        </w:rPr>
      </w:pPr>
      <w:r w:rsidRPr="00A837BF">
        <w:rPr>
          <w:rFonts w:eastAsia="Calibri"/>
          <w:b/>
          <w:bCs/>
          <w:iCs/>
          <w:sz w:val="28"/>
          <w:szCs w:val="28"/>
          <w:lang w:val="nl-NL"/>
        </w:rPr>
        <w:t>KẾ HOẠCH BÀI DẠY TUẦN 32</w:t>
      </w:r>
    </w:p>
    <w:tbl>
      <w:tblPr>
        <w:tblStyle w:val="TableGrid1311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5812"/>
        <w:gridCol w:w="2410"/>
      </w:tblGrid>
      <w:tr w:rsidR="0039696F" w:rsidRPr="00A837BF" w:rsidTr="00E07564">
        <w:trPr>
          <w:trHeight w:val="367"/>
        </w:trPr>
        <w:tc>
          <w:tcPr>
            <w:tcW w:w="7655" w:type="dxa"/>
            <w:gridSpan w:val="2"/>
            <w:vAlign w:val="center"/>
            <w:hideMark/>
          </w:tcPr>
          <w:p w:rsidR="0039696F" w:rsidRPr="00A837BF" w:rsidRDefault="0039696F" w:rsidP="00E07564">
            <w:pPr>
              <w:jc w:val="center"/>
              <w:rPr>
                <w:b/>
                <w:sz w:val="28"/>
                <w:szCs w:val="28"/>
                <w:lang w:val="en-US"/>
              </w:rPr>
            </w:pPr>
            <w:bookmarkStart w:id="0" w:name="bookmark1900"/>
            <w:bookmarkEnd w:id="0"/>
            <w:r w:rsidRPr="00A837BF">
              <w:rPr>
                <w:b/>
                <w:sz w:val="28"/>
                <w:szCs w:val="28"/>
                <w:lang w:val="en-US"/>
              </w:rPr>
              <w:t>TOÁN</w:t>
            </w:r>
          </w:p>
        </w:tc>
        <w:tc>
          <w:tcPr>
            <w:tcW w:w="2410" w:type="dxa"/>
            <w:vAlign w:val="center"/>
            <w:hideMark/>
          </w:tcPr>
          <w:p w:rsidR="0039696F" w:rsidRPr="00A837BF" w:rsidRDefault="0039696F" w:rsidP="00E0756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837BF">
              <w:rPr>
                <w:b/>
                <w:sz w:val="28"/>
                <w:szCs w:val="28"/>
              </w:rPr>
              <w:t>LỚP 1</w:t>
            </w:r>
          </w:p>
        </w:tc>
      </w:tr>
      <w:tr w:rsidR="0039696F" w:rsidRPr="00A837BF" w:rsidTr="00E07564">
        <w:tc>
          <w:tcPr>
            <w:tcW w:w="1843" w:type="dxa"/>
            <w:vAlign w:val="center"/>
            <w:hideMark/>
          </w:tcPr>
          <w:p w:rsidR="0039696F" w:rsidRPr="00A837BF" w:rsidRDefault="0039696F" w:rsidP="00E07564">
            <w:pPr>
              <w:rPr>
                <w:b/>
                <w:sz w:val="28"/>
                <w:szCs w:val="28"/>
                <w:lang w:val="en-US"/>
              </w:rPr>
            </w:pPr>
            <w:r w:rsidRPr="00A837BF">
              <w:rPr>
                <w:b/>
                <w:sz w:val="28"/>
                <w:szCs w:val="28"/>
                <w:lang w:val="en-US"/>
              </w:rPr>
              <w:t xml:space="preserve">Bài </w:t>
            </w:r>
          </w:p>
        </w:tc>
        <w:tc>
          <w:tcPr>
            <w:tcW w:w="5812" w:type="dxa"/>
            <w:vAlign w:val="center"/>
            <w:hideMark/>
          </w:tcPr>
          <w:p w:rsidR="0039696F" w:rsidRPr="00A837BF" w:rsidRDefault="0039696F" w:rsidP="00E07564">
            <w:pPr>
              <w:jc w:val="center"/>
              <w:rPr>
                <w:b/>
                <w:sz w:val="28"/>
                <w:szCs w:val="28"/>
              </w:rPr>
            </w:pPr>
            <w:r w:rsidRPr="00A837BF">
              <w:rPr>
                <w:b/>
                <w:sz w:val="28"/>
                <w:szCs w:val="28"/>
              </w:rPr>
              <w:t>EM ÔN LẠI NHỮNG GÌ ĐÃ HỌC (tiết 1)</w:t>
            </w:r>
          </w:p>
        </w:tc>
        <w:tc>
          <w:tcPr>
            <w:tcW w:w="2410" w:type="dxa"/>
            <w:vAlign w:val="center"/>
            <w:hideMark/>
          </w:tcPr>
          <w:p w:rsidR="0039696F" w:rsidRPr="00A837BF" w:rsidRDefault="0039696F" w:rsidP="00E07564">
            <w:pPr>
              <w:jc w:val="center"/>
              <w:rPr>
                <w:b/>
                <w:sz w:val="28"/>
                <w:szCs w:val="28"/>
              </w:rPr>
            </w:pPr>
            <w:r w:rsidRPr="00A837BF">
              <w:rPr>
                <w:b/>
                <w:sz w:val="28"/>
                <w:szCs w:val="28"/>
                <w:lang w:val="fr-FR"/>
              </w:rPr>
              <w:t xml:space="preserve">Tiết  </w:t>
            </w:r>
            <w:r w:rsidRPr="00A837BF">
              <w:rPr>
                <w:b/>
                <w:sz w:val="28"/>
                <w:szCs w:val="28"/>
              </w:rPr>
              <w:t>96</w:t>
            </w:r>
          </w:p>
        </w:tc>
      </w:tr>
      <w:tr w:rsidR="0039696F" w:rsidRPr="00A837BF" w:rsidTr="00E07564">
        <w:tc>
          <w:tcPr>
            <w:tcW w:w="10065" w:type="dxa"/>
            <w:gridSpan w:val="3"/>
            <w:vAlign w:val="center"/>
            <w:hideMark/>
          </w:tcPr>
          <w:p w:rsidR="0039696F" w:rsidRPr="00A837BF" w:rsidRDefault="0039696F" w:rsidP="00E0756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837BF">
              <w:rPr>
                <w:b/>
                <w:sz w:val="28"/>
                <w:szCs w:val="28"/>
              </w:rPr>
              <w:t>Thời gian thực hiện : ngày 2</w:t>
            </w:r>
            <w:r>
              <w:rPr>
                <w:b/>
                <w:sz w:val="28"/>
                <w:szCs w:val="28"/>
                <w:lang w:val="en-US"/>
              </w:rPr>
              <w:t>5</w:t>
            </w:r>
            <w:r w:rsidRPr="00A837BF">
              <w:rPr>
                <w:b/>
                <w:sz w:val="28"/>
                <w:szCs w:val="28"/>
              </w:rPr>
              <w:t xml:space="preserve"> tháng </w:t>
            </w:r>
            <w:r w:rsidRPr="00A837BF">
              <w:rPr>
                <w:b/>
                <w:sz w:val="28"/>
                <w:szCs w:val="28"/>
                <w:lang w:val="en-US"/>
              </w:rPr>
              <w:t>4</w:t>
            </w:r>
            <w:r w:rsidRPr="00A837BF">
              <w:rPr>
                <w:b/>
                <w:sz w:val="28"/>
                <w:szCs w:val="28"/>
              </w:rPr>
              <w:t xml:space="preserve"> năm 202</w:t>
            </w: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</w:tr>
    </w:tbl>
    <w:p w:rsidR="0039696F" w:rsidRPr="00A837BF" w:rsidRDefault="0039696F" w:rsidP="0039696F">
      <w:pPr>
        <w:rPr>
          <w:rFonts w:eastAsia="Calibri"/>
          <w:sz w:val="28"/>
          <w:szCs w:val="28"/>
        </w:rPr>
      </w:pPr>
      <w:r w:rsidRPr="00A837BF">
        <w:rPr>
          <w:rFonts w:eastAsia="Calibri"/>
          <w:b/>
          <w:sz w:val="28"/>
          <w:szCs w:val="28"/>
        </w:rPr>
        <w:t xml:space="preserve">I. </w:t>
      </w:r>
      <w:r w:rsidRPr="00A837BF">
        <w:rPr>
          <w:rFonts w:eastAsia="Calibri"/>
          <w:b/>
          <w:bCs/>
          <w:sz w:val="28"/>
          <w:szCs w:val="28"/>
        </w:rPr>
        <w:t xml:space="preserve">YÊU CẦU CẦN ĐẠT  </w:t>
      </w:r>
      <w:r w:rsidRPr="00A837BF">
        <w:rPr>
          <w:b/>
          <w:sz w:val="28"/>
          <w:szCs w:val="28"/>
          <w:lang w:val="vi-VN"/>
        </w:rPr>
        <w:t xml:space="preserve"> </w:t>
      </w:r>
    </w:p>
    <w:p w:rsidR="0039696F" w:rsidRPr="00A837BF" w:rsidRDefault="0039696F" w:rsidP="0039696F">
      <w:pPr>
        <w:widowControl w:val="0"/>
        <w:ind w:firstLine="720"/>
        <w:rPr>
          <w:sz w:val="28"/>
          <w:szCs w:val="28"/>
        </w:rPr>
      </w:pPr>
      <w:bookmarkStart w:id="1" w:name="bookmark652"/>
      <w:bookmarkStart w:id="2" w:name="bookmark1986"/>
      <w:bookmarkEnd w:id="1"/>
      <w:bookmarkEnd w:id="2"/>
      <w:r w:rsidRPr="00A837BF">
        <w:rPr>
          <w:sz w:val="28"/>
          <w:szCs w:val="28"/>
        </w:rPr>
        <w:t>Học xong bài này, HS đạt các yêu cầu sau:</w:t>
      </w:r>
    </w:p>
    <w:p w:rsidR="0039696F" w:rsidRPr="00A837BF" w:rsidRDefault="0039696F" w:rsidP="0039696F">
      <w:pPr>
        <w:widowControl w:val="0"/>
        <w:numPr>
          <w:ilvl w:val="0"/>
          <w:numId w:val="13"/>
        </w:numPr>
        <w:tabs>
          <w:tab w:val="left" w:pos="180"/>
          <w:tab w:val="left" w:pos="745"/>
        </w:tabs>
        <w:rPr>
          <w:sz w:val="28"/>
          <w:szCs w:val="28"/>
        </w:rPr>
      </w:pPr>
      <w:bookmarkStart w:id="3" w:name="bookmark2886"/>
      <w:bookmarkEnd w:id="3"/>
      <w:r w:rsidRPr="00A837BF">
        <w:rPr>
          <w:sz w:val="28"/>
          <w:szCs w:val="28"/>
        </w:rPr>
        <w:t>Củng cố kĩ năng thực hành tính cộng, trừ các số trong phạm vi 100.</w:t>
      </w:r>
    </w:p>
    <w:p w:rsidR="0039696F" w:rsidRPr="00A837BF" w:rsidRDefault="0039696F" w:rsidP="0039696F">
      <w:pPr>
        <w:widowControl w:val="0"/>
        <w:numPr>
          <w:ilvl w:val="0"/>
          <w:numId w:val="13"/>
        </w:numPr>
        <w:tabs>
          <w:tab w:val="left" w:pos="180"/>
          <w:tab w:val="left" w:pos="745"/>
        </w:tabs>
        <w:rPr>
          <w:sz w:val="28"/>
          <w:szCs w:val="28"/>
        </w:rPr>
      </w:pPr>
      <w:bookmarkStart w:id="4" w:name="bookmark=id.2h4xeo1" w:colFirst="0" w:colLast="0"/>
      <w:bookmarkEnd w:id="4"/>
      <w:r w:rsidRPr="00A837BF">
        <w:rPr>
          <w:sz w:val="28"/>
          <w:szCs w:val="28"/>
        </w:rPr>
        <w:t>Củng cố kĩ năng nhận dạng hình vuông, hình tròn, hình tam giác, hình chừ nhật.</w:t>
      </w:r>
    </w:p>
    <w:p w:rsidR="0039696F" w:rsidRPr="00A837BF" w:rsidRDefault="0039696F" w:rsidP="0039696F">
      <w:pPr>
        <w:widowControl w:val="0"/>
        <w:numPr>
          <w:ilvl w:val="0"/>
          <w:numId w:val="13"/>
        </w:numPr>
        <w:tabs>
          <w:tab w:val="left" w:pos="180"/>
          <w:tab w:val="left" w:pos="745"/>
        </w:tabs>
        <w:rPr>
          <w:sz w:val="28"/>
          <w:szCs w:val="28"/>
        </w:rPr>
      </w:pPr>
      <w:bookmarkStart w:id="5" w:name="bookmark=id.wa7ovu" w:colFirst="0" w:colLast="0"/>
      <w:bookmarkEnd w:id="5"/>
      <w:r w:rsidRPr="00A837BF">
        <w:rPr>
          <w:sz w:val="28"/>
          <w:szCs w:val="28"/>
        </w:rPr>
        <w:t>Thực hiện được phép tính với số đo độ dài xăng-ti-mét.</w:t>
      </w:r>
    </w:p>
    <w:p w:rsidR="0039696F" w:rsidRPr="00A837BF" w:rsidRDefault="0039696F" w:rsidP="0039696F">
      <w:pPr>
        <w:widowControl w:val="0"/>
        <w:numPr>
          <w:ilvl w:val="0"/>
          <w:numId w:val="13"/>
        </w:numPr>
        <w:tabs>
          <w:tab w:val="left" w:pos="180"/>
          <w:tab w:val="left" w:pos="750"/>
        </w:tabs>
        <w:rPr>
          <w:sz w:val="28"/>
          <w:szCs w:val="28"/>
        </w:rPr>
      </w:pPr>
      <w:bookmarkStart w:id="6" w:name="bookmark=id.3g9v7jn" w:colFirst="0" w:colLast="0"/>
      <w:bookmarkEnd w:id="6"/>
      <w:r w:rsidRPr="00A837BF">
        <w:rPr>
          <w:sz w:val="28"/>
          <w:szCs w:val="28"/>
        </w:rPr>
        <w:t>Phát triển các NL toán học.</w:t>
      </w:r>
    </w:p>
    <w:p w:rsidR="0039696F" w:rsidRPr="00A837BF" w:rsidRDefault="0039696F" w:rsidP="0039696F">
      <w:pPr>
        <w:tabs>
          <w:tab w:val="left" w:pos="910"/>
        </w:tabs>
        <w:jc w:val="both"/>
        <w:rPr>
          <w:b/>
          <w:sz w:val="28"/>
          <w:szCs w:val="28"/>
          <w:lang w:val="vi-VN"/>
        </w:rPr>
      </w:pPr>
      <w:r w:rsidRPr="00A837BF">
        <w:rPr>
          <w:b/>
          <w:sz w:val="28"/>
          <w:szCs w:val="28"/>
        </w:rPr>
        <w:t xml:space="preserve">II. </w:t>
      </w:r>
      <w:r w:rsidRPr="00A837BF">
        <w:rPr>
          <w:b/>
          <w:sz w:val="28"/>
          <w:szCs w:val="28"/>
          <w:lang w:val="vi-VN"/>
        </w:rPr>
        <w:t>ĐỒ DÙNG DẠY HỌC</w:t>
      </w:r>
    </w:p>
    <w:p w:rsidR="0039696F" w:rsidRPr="00A837BF" w:rsidRDefault="0039696F" w:rsidP="0039696F">
      <w:pPr>
        <w:widowControl w:val="0"/>
        <w:tabs>
          <w:tab w:val="left" w:pos="900"/>
        </w:tabs>
        <w:rPr>
          <w:sz w:val="28"/>
          <w:szCs w:val="28"/>
        </w:rPr>
      </w:pPr>
      <w:r w:rsidRPr="00A837BF">
        <w:rPr>
          <w:sz w:val="28"/>
          <w:szCs w:val="28"/>
        </w:rPr>
        <w:t>- GV: SGK, bảng phụ,…</w:t>
      </w:r>
    </w:p>
    <w:p w:rsidR="0039696F" w:rsidRPr="00A837BF" w:rsidRDefault="0039696F" w:rsidP="0039696F">
      <w:pPr>
        <w:widowControl w:val="0"/>
        <w:tabs>
          <w:tab w:val="left" w:pos="750"/>
        </w:tabs>
        <w:rPr>
          <w:sz w:val="28"/>
          <w:szCs w:val="28"/>
        </w:rPr>
      </w:pPr>
      <w:r w:rsidRPr="00A837BF">
        <w:rPr>
          <w:sz w:val="28"/>
          <w:szCs w:val="28"/>
          <w:lang w:val="vi-VN"/>
        </w:rPr>
        <w:t xml:space="preserve">- </w:t>
      </w:r>
      <w:r w:rsidRPr="00A837BF">
        <w:rPr>
          <w:sz w:val="28"/>
          <w:szCs w:val="28"/>
        </w:rPr>
        <w:t xml:space="preserve"> HS: SGK, vở...</w:t>
      </w:r>
    </w:p>
    <w:p w:rsidR="0039696F" w:rsidRPr="00A837BF" w:rsidRDefault="0039696F" w:rsidP="0039696F">
      <w:pPr>
        <w:tabs>
          <w:tab w:val="left" w:pos="910"/>
        </w:tabs>
        <w:jc w:val="both"/>
        <w:rPr>
          <w:rFonts w:eastAsia="SimSun"/>
          <w:b/>
          <w:bCs/>
          <w:sz w:val="28"/>
          <w:szCs w:val="28"/>
          <w:lang w:val="vi-VN" w:eastAsia="zh-CN"/>
        </w:rPr>
      </w:pPr>
      <w:r w:rsidRPr="00A837BF">
        <w:rPr>
          <w:rFonts w:eastAsia="SimSun"/>
          <w:b/>
          <w:bCs/>
          <w:sz w:val="28"/>
          <w:szCs w:val="28"/>
          <w:lang w:eastAsia="zh-CN"/>
        </w:rPr>
        <w:t>III. CÁC HOẠT ĐỘNG DẠY HỌC</w:t>
      </w:r>
      <w:r w:rsidRPr="00A837BF">
        <w:rPr>
          <w:rFonts w:eastAsia="SimSun"/>
          <w:b/>
          <w:bCs/>
          <w:sz w:val="28"/>
          <w:szCs w:val="28"/>
          <w:lang w:val="vi-VN" w:eastAsia="zh-CN"/>
        </w:rPr>
        <w:t xml:space="preserve"> CHỦ YẾU</w:t>
      </w:r>
    </w:p>
    <w:tbl>
      <w:tblPr>
        <w:tblpPr w:leftFromText="180" w:rightFromText="180" w:vertAnchor="text" w:tblpY="1"/>
        <w:tblOverlap w:val="never"/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4140"/>
      </w:tblGrid>
      <w:tr w:rsidR="0039696F" w:rsidRPr="00A837BF" w:rsidTr="00E07564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6F" w:rsidRPr="00A837BF" w:rsidRDefault="0039696F" w:rsidP="00E07564">
            <w:pPr>
              <w:tabs>
                <w:tab w:val="left" w:pos="910"/>
                <w:tab w:val="left" w:pos="1152"/>
              </w:tabs>
              <w:jc w:val="center"/>
              <w:rPr>
                <w:b/>
                <w:sz w:val="28"/>
                <w:szCs w:val="28"/>
                <w:lang w:val="nl-NL"/>
              </w:rPr>
            </w:pPr>
            <w:r w:rsidRPr="00A837BF">
              <w:rPr>
                <w:b/>
                <w:sz w:val="28"/>
                <w:szCs w:val="28"/>
                <w:lang w:val="vi-VN"/>
              </w:rPr>
              <w:t>Hoạt động của</w:t>
            </w:r>
            <w:r w:rsidRPr="00A837BF">
              <w:rPr>
                <w:b/>
                <w:sz w:val="28"/>
                <w:szCs w:val="28"/>
                <w:lang w:val="nl-NL"/>
              </w:rPr>
              <w:t xml:space="preserve"> GV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6F" w:rsidRPr="00A837BF" w:rsidRDefault="0039696F" w:rsidP="00E07564">
            <w:pPr>
              <w:tabs>
                <w:tab w:val="left" w:pos="910"/>
                <w:tab w:val="left" w:pos="1152"/>
              </w:tabs>
              <w:jc w:val="center"/>
              <w:rPr>
                <w:b/>
                <w:sz w:val="28"/>
                <w:szCs w:val="28"/>
                <w:lang w:val="nl-NL"/>
              </w:rPr>
            </w:pPr>
            <w:r w:rsidRPr="00A837BF">
              <w:rPr>
                <w:b/>
                <w:sz w:val="28"/>
                <w:szCs w:val="28"/>
                <w:lang w:val="vi-VN"/>
              </w:rPr>
              <w:t>Hoạt động của</w:t>
            </w:r>
            <w:r w:rsidRPr="00A837BF">
              <w:rPr>
                <w:b/>
                <w:sz w:val="28"/>
                <w:szCs w:val="28"/>
                <w:lang w:val="nl-NL"/>
              </w:rPr>
              <w:t xml:space="preserve"> HS</w:t>
            </w:r>
          </w:p>
        </w:tc>
      </w:tr>
      <w:tr w:rsidR="0039696F" w:rsidRPr="00A837BF" w:rsidTr="00E07564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6F" w:rsidRPr="00A837BF" w:rsidRDefault="0039696F" w:rsidP="00E07564">
            <w:pPr>
              <w:rPr>
                <w:sz w:val="28"/>
                <w:szCs w:val="28"/>
                <w:lang w:val="vi-VN"/>
              </w:rPr>
            </w:pPr>
            <w:r w:rsidRPr="00A837BF">
              <w:rPr>
                <w:b/>
                <w:sz w:val="28"/>
                <w:szCs w:val="28"/>
                <w:lang w:val="vi-VN"/>
              </w:rPr>
              <w:t>1</w:t>
            </w:r>
            <w:r w:rsidRPr="00A837BF">
              <w:rPr>
                <w:b/>
                <w:sz w:val="28"/>
                <w:szCs w:val="28"/>
              </w:rPr>
              <w:t>. Hoạt động khởi động</w:t>
            </w:r>
            <w:r w:rsidRPr="00A837BF">
              <w:rPr>
                <w:b/>
                <w:sz w:val="28"/>
                <w:szCs w:val="28"/>
                <w:lang w:val="vi-VN"/>
              </w:rPr>
              <w:t xml:space="preserve"> (3’)</w:t>
            </w:r>
          </w:p>
          <w:p w:rsidR="0039696F" w:rsidRPr="00A837BF" w:rsidRDefault="0039696F" w:rsidP="00E07564">
            <w:pPr>
              <w:widowControl w:val="0"/>
              <w:tabs>
                <w:tab w:val="left" w:pos="120"/>
                <w:tab w:val="left" w:pos="900"/>
              </w:tabs>
              <w:jc w:val="both"/>
              <w:rPr>
                <w:sz w:val="28"/>
                <w:szCs w:val="28"/>
                <w:lang w:val="vi-VN"/>
              </w:rPr>
            </w:pPr>
            <w:r w:rsidRPr="00A837BF">
              <w:rPr>
                <w:sz w:val="28"/>
                <w:szCs w:val="28"/>
                <w:lang w:val="vi-VN"/>
              </w:rPr>
              <w:t>- HS chơi trò chơi “Truyền điện” ôn tập phép cộng, trừ nhẩm trong phạm vi 100 để tìm kết quả của các phép tính trong phạm vi 100 đã học.</w:t>
            </w:r>
          </w:p>
          <w:p w:rsidR="0039696F" w:rsidRPr="00A837BF" w:rsidRDefault="0039696F" w:rsidP="00E07564">
            <w:pPr>
              <w:jc w:val="both"/>
              <w:rPr>
                <w:sz w:val="28"/>
                <w:szCs w:val="28"/>
                <w:lang w:val="vi-VN"/>
              </w:rPr>
            </w:pPr>
            <w:bookmarkStart w:id="7" w:name="bookmark=id.nzlnya" w:colFirst="0" w:colLast="0"/>
            <w:bookmarkEnd w:id="7"/>
            <w:r w:rsidRPr="00A837BF">
              <w:rPr>
                <w:sz w:val="28"/>
                <w:szCs w:val="28"/>
                <w:lang w:val="vi-VN"/>
              </w:rPr>
              <w:t>- GV nhận xét, tuyên dương</w:t>
            </w:r>
          </w:p>
          <w:p w:rsidR="0039696F" w:rsidRPr="00A837BF" w:rsidRDefault="0039696F" w:rsidP="00E07564">
            <w:pPr>
              <w:keepNext/>
              <w:keepLines/>
              <w:tabs>
                <w:tab w:val="left" w:pos="1666"/>
              </w:tabs>
              <w:rPr>
                <w:sz w:val="28"/>
                <w:szCs w:val="28"/>
                <w:lang w:val="vi-VN"/>
              </w:rPr>
            </w:pPr>
            <w:r w:rsidRPr="00A837BF">
              <w:rPr>
                <w:b/>
                <w:sz w:val="28"/>
                <w:szCs w:val="28"/>
                <w:lang w:val="vi-VN"/>
              </w:rPr>
              <w:t>2.  Hoạt động thực hành, luyện tập (30’)</w:t>
            </w:r>
          </w:p>
          <w:p w:rsidR="0039696F" w:rsidRPr="00A837BF" w:rsidRDefault="0039696F" w:rsidP="00E07564">
            <w:pPr>
              <w:tabs>
                <w:tab w:val="left" w:pos="166"/>
                <w:tab w:val="left" w:pos="1701"/>
              </w:tabs>
              <w:ind w:firstLine="14"/>
              <w:rPr>
                <w:rFonts w:eastAsia="Arial"/>
                <w:b/>
                <w:sz w:val="28"/>
                <w:szCs w:val="28"/>
              </w:rPr>
            </w:pPr>
            <w:r w:rsidRPr="00A837BF">
              <w:rPr>
                <w:rFonts w:eastAsia="Arial"/>
                <w:b/>
                <w:sz w:val="28"/>
                <w:szCs w:val="28"/>
              </w:rPr>
              <w:t>Bài 1</w:t>
            </w:r>
          </w:p>
          <w:p w:rsidR="0039696F" w:rsidRPr="00A837BF" w:rsidRDefault="0039696F" w:rsidP="0039696F">
            <w:pPr>
              <w:widowControl w:val="0"/>
              <w:numPr>
                <w:ilvl w:val="0"/>
                <w:numId w:val="13"/>
              </w:numPr>
              <w:tabs>
                <w:tab w:val="left" w:pos="210"/>
              </w:tabs>
              <w:jc w:val="both"/>
              <w:rPr>
                <w:sz w:val="28"/>
                <w:szCs w:val="28"/>
              </w:rPr>
            </w:pPr>
            <w:r w:rsidRPr="00A837BF">
              <w:rPr>
                <w:sz w:val="28"/>
                <w:szCs w:val="28"/>
              </w:rPr>
              <w:t>GV giúp HS nhận biết sự liên hệ giữa các phép tính cho trong bài để thực hiện tính nhấm một cách hợp lí.</w:t>
            </w:r>
          </w:p>
          <w:p w:rsidR="0039696F" w:rsidRPr="00A837BF" w:rsidRDefault="0039696F" w:rsidP="00E07564">
            <w:pPr>
              <w:tabs>
                <w:tab w:val="left" w:pos="166"/>
                <w:tab w:val="left" w:pos="1850"/>
              </w:tabs>
              <w:rPr>
                <w:sz w:val="28"/>
                <w:szCs w:val="28"/>
              </w:rPr>
            </w:pPr>
            <w:r w:rsidRPr="00A837BF">
              <w:rPr>
                <w:sz w:val="28"/>
                <w:szCs w:val="28"/>
                <w:lang w:val="pt-BR"/>
              </w:rPr>
              <w:t>- Nhận xét</w:t>
            </w:r>
          </w:p>
          <w:p w:rsidR="0039696F" w:rsidRPr="00A837BF" w:rsidRDefault="0039696F" w:rsidP="00E07564">
            <w:pPr>
              <w:tabs>
                <w:tab w:val="left" w:pos="166"/>
                <w:tab w:val="left" w:pos="1701"/>
              </w:tabs>
              <w:ind w:firstLine="14"/>
              <w:rPr>
                <w:sz w:val="28"/>
                <w:szCs w:val="28"/>
              </w:rPr>
            </w:pPr>
            <w:r w:rsidRPr="00A837BF">
              <w:rPr>
                <w:rFonts w:eastAsia="Arial"/>
                <w:sz w:val="28"/>
                <w:szCs w:val="28"/>
              </w:rPr>
              <w:tab/>
            </w:r>
            <w:r w:rsidRPr="00A837BF">
              <w:rPr>
                <w:b/>
                <w:sz w:val="28"/>
                <w:szCs w:val="28"/>
              </w:rPr>
              <w:t>Bài 2</w:t>
            </w:r>
          </w:p>
          <w:p w:rsidR="0039696F" w:rsidRPr="00A837BF" w:rsidRDefault="0039696F" w:rsidP="0039696F">
            <w:pPr>
              <w:widowControl w:val="0"/>
              <w:numPr>
                <w:ilvl w:val="0"/>
                <w:numId w:val="14"/>
              </w:numPr>
              <w:tabs>
                <w:tab w:val="left" w:pos="210"/>
              </w:tabs>
              <w:ind w:firstLine="90"/>
              <w:rPr>
                <w:sz w:val="28"/>
                <w:szCs w:val="28"/>
              </w:rPr>
            </w:pPr>
            <w:r w:rsidRPr="00A837BF">
              <w:rPr>
                <w:sz w:val="28"/>
                <w:szCs w:val="28"/>
              </w:rPr>
              <w:t xml:space="preserve"> Đặt tính rồi tính:</w:t>
            </w:r>
          </w:p>
          <w:p w:rsidR="0039696F" w:rsidRPr="00A837BF" w:rsidRDefault="0039696F" w:rsidP="00E07564">
            <w:pPr>
              <w:widowControl w:val="0"/>
              <w:tabs>
                <w:tab w:val="left" w:pos="210"/>
                <w:tab w:val="left" w:pos="1705"/>
              </w:tabs>
              <w:rPr>
                <w:sz w:val="28"/>
                <w:szCs w:val="28"/>
              </w:rPr>
            </w:pPr>
            <w:bookmarkStart w:id="8" w:name="bookmark=id.2dyv8ry" w:colFirst="0" w:colLast="0"/>
            <w:bookmarkEnd w:id="8"/>
            <w:r w:rsidRPr="00A837BF">
              <w:rPr>
                <w:sz w:val="28"/>
                <w:szCs w:val="28"/>
              </w:rPr>
              <w:t>- Yêu cầu HS nêu các đặt tính, tính</w:t>
            </w:r>
          </w:p>
          <w:p w:rsidR="0039696F" w:rsidRPr="00A837BF" w:rsidRDefault="0039696F" w:rsidP="00E07564">
            <w:pPr>
              <w:widowControl w:val="0"/>
              <w:tabs>
                <w:tab w:val="left" w:pos="210"/>
                <w:tab w:val="left" w:pos="1705"/>
              </w:tabs>
              <w:rPr>
                <w:sz w:val="28"/>
                <w:szCs w:val="28"/>
              </w:rPr>
            </w:pPr>
            <w:r w:rsidRPr="00A837BF">
              <w:rPr>
                <w:sz w:val="28"/>
                <w:szCs w:val="28"/>
              </w:rPr>
              <w:t>- Yêu cầu HS đặt tính rồi tính ra vở , đổi chéo vở kiểm tra nhau</w:t>
            </w:r>
          </w:p>
          <w:p w:rsidR="0039696F" w:rsidRDefault="0039696F" w:rsidP="00E07564">
            <w:pPr>
              <w:tabs>
                <w:tab w:val="left" w:pos="210"/>
                <w:tab w:val="left" w:pos="1705"/>
              </w:tabs>
              <w:rPr>
                <w:sz w:val="28"/>
                <w:szCs w:val="28"/>
              </w:rPr>
            </w:pPr>
            <w:r w:rsidRPr="00A837BF">
              <w:rPr>
                <w:sz w:val="28"/>
                <w:szCs w:val="28"/>
              </w:rPr>
              <w:t>- Gọi 8 HS ( 2 lượt/ mỗi lượt 4HS) làm bảng lớp</w:t>
            </w:r>
          </w:p>
          <w:p w:rsidR="0039696F" w:rsidRPr="00A837BF" w:rsidRDefault="0039696F" w:rsidP="00E07564">
            <w:pPr>
              <w:tabs>
                <w:tab w:val="left" w:pos="210"/>
                <w:tab w:val="left" w:pos="1705"/>
              </w:tabs>
              <w:rPr>
                <w:sz w:val="28"/>
                <w:szCs w:val="28"/>
              </w:rPr>
            </w:pPr>
          </w:p>
          <w:p w:rsidR="0039696F" w:rsidRPr="00A837BF" w:rsidRDefault="0039696F" w:rsidP="00E07564">
            <w:pPr>
              <w:tabs>
                <w:tab w:val="left" w:pos="210"/>
                <w:tab w:val="left" w:pos="1705"/>
              </w:tabs>
              <w:rPr>
                <w:sz w:val="28"/>
                <w:szCs w:val="28"/>
              </w:rPr>
            </w:pPr>
            <w:r w:rsidRPr="00A837BF">
              <w:rPr>
                <w:sz w:val="28"/>
                <w:szCs w:val="28"/>
              </w:rPr>
              <w:t>- GV  nhận xét</w:t>
            </w:r>
          </w:p>
          <w:p w:rsidR="0039696F" w:rsidRPr="00A837BF" w:rsidRDefault="0039696F" w:rsidP="00E07564">
            <w:pPr>
              <w:tabs>
                <w:tab w:val="left" w:pos="210"/>
                <w:tab w:val="left" w:pos="1774"/>
              </w:tabs>
              <w:jc w:val="both"/>
              <w:rPr>
                <w:sz w:val="28"/>
                <w:szCs w:val="28"/>
              </w:rPr>
            </w:pPr>
            <w:bookmarkStart w:id="9" w:name="bookmark=id.t45izr" w:colFirst="0" w:colLast="0"/>
            <w:bookmarkStart w:id="10" w:name="bookmark=id.1s93bvd" w:colFirst="0" w:colLast="0"/>
            <w:bookmarkEnd w:id="9"/>
            <w:bookmarkEnd w:id="10"/>
            <w:r w:rsidRPr="00A837BF">
              <w:rPr>
                <w:sz w:val="28"/>
                <w:szCs w:val="28"/>
              </w:rPr>
              <w:t>b)Tính: GV hướng dẫn HS thực hiện mỗi phép tính theo thứ tự lần lượt từ trái qua phải.</w:t>
            </w:r>
          </w:p>
          <w:p w:rsidR="0039696F" w:rsidRPr="00A837BF" w:rsidRDefault="0039696F" w:rsidP="00E07564">
            <w:pPr>
              <w:jc w:val="both"/>
              <w:rPr>
                <w:sz w:val="28"/>
                <w:szCs w:val="28"/>
                <w:lang w:val="pt-BR"/>
              </w:rPr>
            </w:pPr>
            <w:r w:rsidRPr="00A837BF">
              <w:rPr>
                <w:sz w:val="28"/>
                <w:szCs w:val="28"/>
                <w:lang w:val="pt-BR"/>
              </w:rPr>
              <w:t>- Nhận xét</w:t>
            </w:r>
          </w:p>
          <w:p w:rsidR="0039696F" w:rsidRPr="00A837BF" w:rsidRDefault="0039696F" w:rsidP="00E07564">
            <w:pPr>
              <w:keepNext/>
              <w:keepLines/>
              <w:tabs>
                <w:tab w:val="left" w:pos="166"/>
              </w:tabs>
              <w:ind w:firstLine="14"/>
              <w:rPr>
                <w:b/>
                <w:sz w:val="28"/>
                <w:szCs w:val="28"/>
              </w:rPr>
            </w:pPr>
            <w:r w:rsidRPr="00A837BF">
              <w:rPr>
                <w:b/>
                <w:sz w:val="28"/>
                <w:szCs w:val="28"/>
              </w:rPr>
              <w:t>Bài 3</w:t>
            </w:r>
          </w:p>
          <w:p w:rsidR="0039696F" w:rsidRPr="00A837BF" w:rsidRDefault="0039696F" w:rsidP="0039696F">
            <w:pPr>
              <w:widowControl w:val="0"/>
              <w:numPr>
                <w:ilvl w:val="0"/>
                <w:numId w:val="13"/>
              </w:numPr>
              <w:tabs>
                <w:tab w:val="left" w:pos="210"/>
              </w:tabs>
              <w:jc w:val="both"/>
              <w:rPr>
                <w:sz w:val="28"/>
                <w:szCs w:val="28"/>
              </w:rPr>
            </w:pPr>
            <w:r w:rsidRPr="00A837BF">
              <w:rPr>
                <w:sz w:val="28"/>
                <w:szCs w:val="28"/>
              </w:rPr>
              <w:t xml:space="preserve">Yêu cầu HS quan sát tranh, nói cho bạn nghe bức tranh được tạo thành từ những hình nào. Có bao nhiêu hình mỗi loại? </w:t>
            </w:r>
          </w:p>
          <w:p w:rsidR="0039696F" w:rsidRPr="00A837BF" w:rsidRDefault="0039696F" w:rsidP="0039696F">
            <w:pPr>
              <w:widowControl w:val="0"/>
              <w:numPr>
                <w:ilvl w:val="0"/>
                <w:numId w:val="13"/>
              </w:numPr>
              <w:tabs>
                <w:tab w:val="left" w:pos="210"/>
              </w:tabs>
              <w:jc w:val="both"/>
              <w:rPr>
                <w:sz w:val="28"/>
                <w:szCs w:val="28"/>
              </w:rPr>
            </w:pPr>
            <w:bookmarkStart w:id="11" w:name="bookmark=id.25o97ue" w:colFirst="0" w:colLast="0"/>
            <w:bookmarkEnd w:id="11"/>
            <w:r w:rsidRPr="00A837BF">
              <w:rPr>
                <w:sz w:val="28"/>
                <w:szCs w:val="28"/>
              </w:rPr>
              <w:lastRenderedPageBreak/>
              <w:t>Yêu cầu HS chỉ vào tranh vẽ diễn đạt theo ngôn ngữ cá nhân.</w:t>
            </w:r>
          </w:p>
          <w:p w:rsidR="0039696F" w:rsidRPr="00A837BF" w:rsidRDefault="0039696F" w:rsidP="00E07564">
            <w:pPr>
              <w:jc w:val="both"/>
              <w:rPr>
                <w:sz w:val="28"/>
                <w:szCs w:val="28"/>
                <w:lang w:val="pt-BR"/>
              </w:rPr>
            </w:pPr>
            <w:r w:rsidRPr="00A837BF">
              <w:rPr>
                <w:sz w:val="28"/>
                <w:szCs w:val="28"/>
                <w:lang w:val="pt-BR"/>
              </w:rPr>
              <w:t>- GV nhận xét</w:t>
            </w:r>
          </w:p>
          <w:p w:rsidR="0039696F" w:rsidRPr="00A837BF" w:rsidRDefault="0039696F" w:rsidP="00E07564">
            <w:pPr>
              <w:keepNext/>
              <w:keepLines/>
              <w:tabs>
                <w:tab w:val="left" w:pos="166"/>
              </w:tabs>
              <w:ind w:firstLine="14"/>
              <w:jc w:val="both"/>
              <w:rPr>
                <w:b/>
                <w:sz w:val="28"/>
                <w:szCs w:val="28"/>
                <w:lang w:val="vi-VN"/>
              </w:rPr>
            </w:pPr>
            <w:r w:rsidRPr="00A837BF">
              <w:rPr>
                <w:b/>
                <w:sz w:val="28"/>
                <w:szCs w:val="28"/>
                <w:lang w:val="vi-VN"/>
              </w:rPr>
              <w:t>3</w:t>
            </w:r>
            <w:r w:rsidRPr="00A837BF">
              <w:rPr>
                <w:b/>
                <w:sz w:val="28"/>
                <w:szCs w:val="28"/>
                <w:lang w:val="pt-BR"/>
              </w:rPr>
              <w:t xml:space="preserve">. </w:t>
            </w:r>
            <w:r w:rsidRPr="00A837BF">
              <w:rPr>
                <w:b/>
                <w:sz w:val="28"/>
                <w:szCs w:val="28"/>
                <w:lang w:val="vi-VN"/>
              </w:rPr>
              <w:t>Củng cố,</w:t>
            </w:r>
            <w:r w:rsidRPr="00A837BF">
              <w:rPr>
                <w:b/>
                <w:sz w:val="28"/>
                <w:szCs w:val="28"/>
                <w:lang w:val="pt-BR"/>
              </w:rPr>
              <w:t xml:space="preserve"> nối tiếp</w:t>
            </w:r>
            <w:r w:rsidRPr="00A837BF">
              <w:rPr>
                <w:b/>
                <w:sz w:val="28"/>
                <w:szCs w:val="28"/>
                <w:lang w:val="vi-VN"/>
              </w:rPr>
              <w:t xml:space="preserve"> (2’)</w:t>
            </w:r>
          </w:p>
          <w:p w:rsidR="0039696F" w:rsidRPr="00A837BF" w:rsidRDefault="0039696F" w:rsidP="00E07564">
            <w:pPr>
              <w:widowControl w:val="0"/>
              <w:tabs>
                <w:tab w:val="left" w:pos="166"/>
                <w:tab w:val="left" w:pos="1710"/>
              </w:tabs>
              <w:jc w:val="both"/>
              <w:rPr>
                <w:sz w:val="28"/>
                <w:szCs w:val="28"/>
                <w:lang w:val="pt-BR"/>
              </w:rPr>
            </w:pPr>
            <w:r w:rsidRPr="00A837BF">
              <w:rPr>
                <w:sz w:val="28"/>
                <w:szCs w:val="28"/>
                <w:lang w:val="pt-BR"/>
              </w:rPr>
              <w:t>- Củng cố nội dung bài học</w:t>
            </w:r>
          </w:p>
          <w:p w:rsidR="0039696F" w:rsidRPr="00A837BF" w:rsidRDefault="0039696F" w:rsidP="00E07564">
            <w:pPr>
              <w:tabs>
                <w:tab w:val="left" w:pos="1560"/>
              </w:tabs>
              <w:jc w:val="both"/>
              <w:rPr>
                <w:sz w:val="28"/>
                <w:szCs w:val="28"/>
                <w:lang w:val="pt-BR"/>
              </w:rPr>
            </w:pPr>
            <w:r w:rsidRPr="00A837BF">
              <w:rPr>
                <w:sz w:val="28"/>
                <w:szCs w:val="28"/>
                <w:lang w:val="pt-BR"/>
              </w:rPr>
              <w:t>- Nhận xét tiết học.</w:t>
            </w:r>
          </w:p>
          <w:p w:rsidR="0039696F" w:rsidRPr="00A837BF" w:rsidRDefault="0039696F" w:rsidP="00E07564">
            <w:pPr>
              <w:tabs>
                <w:tab w:val="left" w:pos="1560"/>
              </w:tabs>
              <w:jc w:val="both"/>
              <w:rPr>
                <w:sz w:val="28"/>
                <w:szCs w:val="28"/>
                <w:lang w:val="pt-BR"/>
              </w:rPr>
            </w:pPr>
            <w:r w:rsidRPr="00A837BF">
              <w:rPr>
                <w:sz w:val="28"/>
                <w:szCs w:val="28"/>
                <w:lang w:val="pt-BR"/>
              </w:rPr>
              <w:t>- Chuẩn bị bài sau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6F" w:rsidRPr="00A837BF" w:rsidRDefault="0039696F" w:rsidP="00E07564">
            <w:pPr>
              <w:jc w:val="both"/>
              <w:rPr>
                <w:sz w:val="28"/>
                <w:szCs w:val="28"/>
                <w:lang w:val="pt-BR"/>
              </w:rPr>
            </w:pPr>
          </w:p>
          <w:p w:rsidR="0039696F" w:rsidRPr="00A837BF" w:rsidRDefault="0039696F" w:rsidP="00E07564">
            <w:pPr>
              <w:jc w:val="both"/>
              <w:rPr>
                <w:sz w:val="28"/>
                <w:szCs w:val="28"/>
              </w:rPr>
            </w:pPr>
            <w:r w:rsidRPr="00A837BF">
              <w:rPr>
                <w:sz w:val="28"/>
                <w:szCs w:val="28"/>
              </w:rPr>
              <w:t>- HS tham gia trò chơi</w:t>
            </w:r>
          </w:p>
          <w:p w:rsidR="0039696F" w:rsidRPr="00A837BF" w:rsidRDefault="0039696F" w:rsidP="00E07564">
            <w:pPr>
              <w:jc w:val="both"/>
              <w:rPr>
                <w:sz w:val="28"/>
                <w:szCs w:val="28"/>
              </w:rPr>
            </w:pPr>
          </w:p>
          <w:p w:rsidR="0039696F" w:rsidRPr="00A837BF" w:rsidRDefault="0039696F" w:rsidP="00E07564">
            <w:pPr>
              <w:jc w:val="both"/>
              <w:rPr>
                <w:sz w:val="28"/>
                <w:szCs w:val="28"/>
              </w:rPr>
            </w:pPr>
          </w:p>
          <w:p w:rsidR="0039696F" w:rsidRPr="00A837BF" w:rsidRDefault="0039696F" w:rsidP="00E07564">
            <w:pPr>
              <w:jc w:val="both"/>
              <w:rPr>
                <w:sz w:val="28"/>
                <w:szCs w:val="28"/>
              </w:rPr>
            </w:pPr>
            <w:r w:rsidRPr="00A837BF">
              <w:rPr>
                <w:sz w:val="28"/>
                <w:szCs w:val="28"/>
              </w:rPr>
              <w:t>- HS lắng nghe.</w:t>
            </w:r>
          </w:p>
          <w:p w:rsidR="0039696F" w:rsidRPr="00A837BF" w:rsidRDefault="0039696F" w:rsidP="00E07564">
            <w:pPr>
              <w:jc w:val="both"/>
              <w:rPr>
                <w:sz w:val="28"/>
                <w:szCs w:val="28"/>
              </w:rPr>
            </w:pPr>
          </w:p>
          <w:p w:rsidR="0039696F" w:rsidRPr="00A837BF" w:rsidRDefault="0039696F" w:rsidP="00E07564">
            <w:pPr>
              <w:jc w:val="both"/>
              <w:rPr>
                <w:sz w:val="28"/>
                <w:szCs w:val="28"/>
              </w:rPr>
            </w:pPr>
          </w:p>
          <w:p w:rsidR="0039696F" w:rsidRPr="00A837BF" w:rsidRDefault="0039696F" w:rsidP="00E07564">
            <w:pPr>
              <w:jc w:val="both"/>
              <w:rPr>
                <w:sz w:val="28"/>
                <w:szCs w:val="28"/>
              </w:rPr>
            </w:pPr>
            <w:r w:rsidRPr="00A837BF">
              <w:rPr>
                <w:sz w:val="28"/>
                <w:szCs w:val="28"/>
              </w:rPr>
              <w:t>- HS tính nhẩm, nêu kết quả</w:t>
            </w:r>
          </w:p>
          <w:p w:rsidR="0039696F" w:rsidRDefault="0039696F" w:rsidP="00E07564">
            <w:pPr>
              <w:jc w:val="both"/>
              <w:rPr>
                <w:sz w:val="28"/>
                <w:szCs w:val="28"/>
              </w:rPr>
            </w:pPr>
          </w:p>
          <w:p w:rsidR="0039696F" w:rsidRPr="00A837BF" w:rsidRDefault="0039696F" w:rsidP="00E07564">
            <w:pPr>
              <w:jc w:val="both"/>
              <w:rPr>
                <w:sz w:val="28"/>
                <w:szCs w:val="28"/>
              </w:rPr>
            </w:pPr>
          </w:p>
          <w:p w:rsidR="0039696F" w:rsidRPr="00A837BF" w:rsidRDefault="0039696F" w:rsidP="0039696F">
            <w:pPr>
              <w:widowControl w:val="0"/>
              <w:numPr>
                <w:ilvl w:val="0"/>
                <w:numId w:val="13"/>
              </w:numPr>
              <w:tabs>
                <w:tab w:val="left" w:pos="166"/>
              </w:tabs>
              <w:ind w:firstLine="14"/>
              <w:jc w:val="both"/>
              <w:rPr>
                <w:sz w:val="28"/>
                <w:szCs w:val="28"/>
                <w:lang w:val="pt-BR"/>
              </w:rPr>
            </w:pPr>
            <w:r w:rsidRPr="00A837BF">
              <w:rPr>
                <w:sz w:val="28"/>
                <w:szCs w:val="28"/>
                <w:lang w:val="pt-BR"/>
              </w:rPr>
              <w:t>HS lắng nghe</w:t>
            </w:r>
          </w:p>
          <w:p w:rsidR="0039696F" w:rsidRPr="00A837BF" w:rsidRDefault="0039696F" w:rsidP="00E07564">
            <w:pPr>
              <w:jc w:val="both"/>
              <w:rPr>
                <w:sz w:val="28"/>
                <w:szCs w:val="28"/>
                <w:lang w:val="pt-BR"/>
              </w:rPr>
            </w:pPr>
          </w:p>
          <w:p w:rsidR="0039696F" w:rsidRPr="00A837BF" w:rsidRDefault="0039696F" w:rsidP="00E07564">
            <w:pPr>
              <w:jc w:val="both"/>
              <w:rPr>
                <w:sz w:val="28"/>
                <w:szCs w:val="28"/>
                <w:lang w:val="pt-BR"/>
              </w:rPr>
            </w:pPr>
          </w:p>
          <w:p w:rsidR="0039696F" w:rsidRPr="00A837BF" w:rsidRDefault="0039696F" w:rsidP="0039696F">
            <w:pPr>
              <w:widowControl w:val="0"/>
              <w:numPr>
                <w:ilvl w:val="0"/>
                <w:numId w:val="13"/>
              </w:numPr>
              <w:tabs>
                <w:tab w:val="left" w:pos="166"/>
                <w:tab w:val="left" w:pos="1850"/>
              </w:tabs>
              <w:ind w:firstLine="14"/>
              <w:jc w:val="both"/>
              <w:rPr>
                <w:sz w:val="28"/>
                <w:szCs w:val="28"/>
                <w:lang w:val="pt-BR"/>
              </w:rPr>
            </w:pPr>
            <w:r w:rsidRPr="00A837BF">
              <w:rPr>
                <w:sz w:val="28"/>
                <w:szCs w:val="28"/>
                <w:lang w:val="pt-BR"/>
              </w:rPr>
              <w:t>HS trả lời</w:t>
            </w:r>
          </w:p>
          <w:p w:rsidR="0039696F" w:rsidRPr="00A837BF" w:rsidRDefault="0039696F" w:rsidP="00E07564">
            <w:pPr>
              <w:jc w:val="both"/>
              <w:rPr>
                <w:sz w:val="28"/>
                <w:szCs w:val="28"/>
                <w:lang w:val="pt-BR"/>
              </w:rPr>
            </w:pPr>
            <w:r w:rsidRPr="00A837BF">
              <w:rPr>
                <w:sz w:val="28"/>
                <w:szCs w:val="28"/>
                <w:lang w:val="pt-BR"/>
              </w:rPr>
              <w:t>- HS thực hiện yêu cầu</w:t>
            </w:r>
          </w:p>
          <w:p w:rsidR="0039696F" w:rsidRPr="00A837BF" w:rsidRDefault="0039696F" w:rsidP="00E07564">
            <w:pPr>
              <w:jc w:val="both"/>
              <w:rPr>
                <w:sz w:val="28"/>
                <w:szCs w:val="28"/>
                <w:lang w:val="pt-BR"/>
              </w:rPr>
            </w:pPr>
          </w:p>
          <w:p w:rsidR="0039696F" w:rsidRPr="00A837BF" w:rsidRDefault="0039696F" w:rsidP="00E07564">
            <w:pPr>
              <w:jc w:val="both"/>
              <w:rPr>
                <w:sz w:val="28"/>
                <w:szCs w:val="28"/>
                <w:lang w:val="pt-BR"/>
              </w:rPr>
            </w:pPr>
            <w:r w:rsidRPr="00A837BF">
              <w:rPr>
                <w:sz w:val="28"/>
                <w:szCs w:val="28"/>
                <w:lang w:val="pt-BR"/>
              </w:rPr>
              <w:t>- HS làm bảng lớp, dưới lớp nhận xét</w:t>
            </w:r>
          </w:p>
          <w:p w:rsidR="0039696F" w:rsidRPr="00A837BF" w:rsidRDefault="0039696F" w:rsidP="00E07564">
            <w:pPr>
              <w:jc w:val="both"/>
              <w:rPr>
                <w:sz w:val="28"/>
                <w:szCs w:val="28"/>
                <w:lang w:val="pt-BR"/>
              </w:rPr>
            </w:pPr>
            <w:r w:rsidRPr="00A837BF">
              <w:rPr>
                <w:sz w:val="28"/>
                <w:szCs w:val="28"/>
                <w:lang w:val="pt-BR"/>
              </w:rPr>
              <w:t>- HS lắng nghe</w:t>
            </w:r>
          </w:p>
          <w:p w:rsidR="0039696F" w:rsidRPr="00A837BF" w:rsidRDefault="0039696F" w:rsidP="00E07564">
            <w:pPr>
              <w:jc w:val="both"/>
              <w:rPr>
                <w:sz w:val="28"/>
                <w:szCs w:val="28"/>
                <w:lang w:val="pt-BR"/>
              </w:rPr>
            </w:pPr>
            <w:r w:rsidRPr="00A837BF">
              <w:rPr>
                <w:sz w:val="28"/>
                <w:szCs w:val="28"/>
                <w:lang w:val="pt-BR"/>
              </w:rPr>
              <w:t xml:space="preserve">- HS thực hiện bảng con </w:t>
            </w:r>
          </w:p>
          <w:p w:rsidR="0039696F" w:rsidRPr="00A837BF" w:rsidRDefault="0039696F" w:rsidP="00E07564">
            <w:pPr>
              <w:jc w:val="both"/>
              <w:rPr>
                <w:sz w:val="28"/>
                <w:szCs w:val="28"/>
                <w:lang w:val="pt-BR"/>
              </w:rPr>
            </w:pPr>
          </w:p>
          <w:p w:rsidR="0039696F" w:rsidRPr="00A837BF" w:rsidRDefault="0039696F" w:rsidP="00E07564">
            <w:pPr>
              <w:jc w:val="both"/>
              <w:rPr>
                <w:sz w:val="28"/>
                <w:szCs w:val="28"/>
                <w:lang w:val="pt-BR"/>
              </w:rPr>
            </w:pPr>
            <w:r w:rsidRPr="00A837BF">
              <w:rPr>
                <w:sz w:val="28"/>
                <w:szCs w:val="28"/>
                <w:lang w:val="pt-BR"/>
              </w:rPr>
              <w:t>- HS lắng nghe</w:t>
            </w:r>
          </w:p>
          <w:p w:rsidR="0039696F" w:rsidRPr="00A837BF" w:rsidRDefault="0039696F" w:rsidP="00E07564">
            <w:pPr>
              <w:jc w:val="both"/>
              <w:rPr>
                <w:sz w:val="28"/>
                <w:szCs w:val="28"/>
                <w:lang w:val="pt-BR"/>
              </w:rPr>
            </w:pPr>
          </w:p>
          <w:p w:rsidR="0039696F" w:rsidRPr="00A837BF" w:rsidRDefault="0039696F" w:rsidP="00E07564">
            <w:pPr>
              <w:jc w:val="both"/>
              <w:rPr>
                <w:sz w:val="28"/>
                <w:szCs w:val="28"/>
                <w:lang w:val="pt-BR"/>
              </w:rPr>
            </w:pPr>
            <w:r w:rsidRPr="00A837BF">
              <w:rPr>
                <w:sz w:val="28"/>
                <w:szCs w:val="28"/>
                <w:lang w:val="pt-BR"/>
              </w:rPr>
              <w:t>- HS suy nghĩ, trao đổi với bạn</w:t>
            </w:r>
          </w:p>
          <w:p w:rsidR="0039696F" w:rsidRPr="00A837BF" w:rsidRDefault="0039696F" w:rsidP="00E07564">
            <w:pPr>
              <w:jc w:val="both"/>
              <w:rPr>
                <w:sz w:val="28"/>
                <w:szCs w:val="28"/>
                <w:lang w:val="pt-BR"/>
              </w:rPr>
            </w:pPr>
          </w:p>
          <w:p w:rsidR="0039696F" w:rsidRPr="00A837BF" w:rsidRDefault="0039696F" w:rsidP="00E07564">
            <w:pPr>
              <w:jc w:val="both"/>
              <w:rPr>
                <w:sz w:val="28"/>
                <w:szCs w:val="28"/>
                <w:lang w:val="pt-BR"/>
              </w:rPr>
            </w:pPr>
          </w:p>
          <w:p w:rsidR="0039696F" w:rsidRPr="00A837BF" w:rsidRDefault="0039696F" w:rsidP="00E07564">
            <w:pPr>
              <w:jc w:val="both"/>
              <w:rPr>
                <w:sz w:val="28"/>
                <w:szCs w:val="28"/>
                <w:lang w:val="pt-BR"/>
              </w:rPr>
            </w:pPr>
            <w:r w:rsidRPr="00A837BF">
              <w:rPr>
                <w:sz w:val="28"/>
                <w:szCs w:val="28"/>
                <w:lang w:val="pt-BR"/>
              </w:rPr>
              <w:lastRenderedPageBreak/>
              <w:t>- HS trả lời</w:t>
            </w:r>
          </w:p>
          <w:p w:rsidR="0039696F" w:rsidRPr="00A837BF" w:rsidRDefault="0039696F" w:rsidP="00E07564">
            <w:pPr>
              <w:jc w:val="both"/>
              <w:rPr>
                <w:sz w:val="28"/>
                <w:szCs w:val="28"/>
                <w:lang w:val="pt-BR"/>
              </w:rPr>
            </w:pPr>
          </w:p>
          <w:p w:rsidR="0039696F" w:rsidRPr="00A837BF" w:rsidRDefault="0039696F" w:rsidP="00E07564">
            <w:pPr>
              <w:jc w:val="both"/>
              <w:rPr>
                <w:sz w:val="28"/>
                <w:szCs w:val="28"/>
                <w:lang w:val="pt-BR"/>
              </w:rPr>
            </w:pPr>
            <w:r w:rsidRPr="00A837BF">
              <w:rPr>
                <w:sz w:val="28"/>
                <w:szCs w:val="28"/>
                <w:lang w:val="pt-BR"/>
              </w:rPr>
              <w:t>- HS lắng nghe</w:t>
            </w:r>
          </w:p>
          <w:p w:rsidR="0039696F" w:rsidRPr="00A837BF" w:rsidRDefault="0039696F" w:rsidP="00E07564">
            <w:pPr>
              <w:jc w:val="both"/>
              <w:rPr>
                <w:sz w:val="28"/>
                <w:szCs w:val="28"/>
                <w:lang w:val="pt-BR"/>
              </w:rPr>
            </w:pPr>
          </w:p>
          <w:p w:rsidR="0039696F" w:rsidRPr="00A837BF" w:rsidRDefault="0039696F" w:rsidP="00E07564">
            <w:pPr>
              <w:rPr>
                <w:sz w:val="28"/>
                <w:szCs w:val="28"/>
                <w:lang w:val="pt-BR"/>
              </w:rPr>
            </w:pPr>
            <w:r w:rsidRPr="00A837BF">
              <w:rPr>
                <w:sz w:val="28"/>
                <w:szCs w:val="28"/>
                <w:lang w:val="pt-BR"/>
              </w:rPr>
              <w:t>- HS lắng nghe</w:t>
            </w:r>
          </w:p>
        </w:tc>
      </w:tr>
    </w:tbl>
    <w:p w:rsidR="0039696F" w:rsidRPr="00FA3C53" w:rsidRDefault="0039696F" w:rsidP="0039696F">
      <w:pPr>
        <w:rPr>
          <w:rFonts w:eastAsia="Calibri"/>
          <w:b/>
          <w:sz w:val="28"/>
          <w:szCs w:val="28"/>
        </w:rPr>
      </w:pPr>
      <w:r w:rsidRPr="00FA3C53">
        <w:rPr>
          <w:rFonts w:eastAsia="Calibri"/>
          <w:b/>
          <w:sz w:val="28"/>
          <w:szCs w:val="28"/>
        </w:rPr>
        <w:lastRenderedPageBreak/>
        <w:t>IV. ĐIỀU CHỈNH SAU BÀI DẠY:</w:t>
      </w:r>
    </w:p>
    <w:p w:rsidR="0039696F" w:rsidRPr="00FA3C53" w:rsidRDefault="0039696F" w:rsidP="0039696F">
      <w:pPr>
        <w:rPr>
          <w:rFonts w:eastAsia="Calibri"/>
          <w:sz w:val="28"/>
          <w:szCs w:val="28"/>
        </w:rPr>
      </w:pPr>
      <w:r w:rsidRPr="00FA3C53">
        <w:rPr>
          <w:rFonts w:eastAsia="Calibr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696F" w:rsidRDefault="0039696F" w:rsidP="0039696F">
      <w:pPr>
        <w:spacing w:after="120"/>
        <w:jc w:val="center"/>
        <w:rPr>
          <w:rFonts w:eastAsia="Calibri"/>
          <w:sz w:val="28"/>
          <w:szCs w:val="28"/>
        </w:rPr>
      </w:pPr>
      <w:r w:rsidRPr="00FA3C53">
        <w:rPr>
          <w:rFonts w:eastAsia="Calibri"/>
          <w:sz w:val="28"/>
          <w:szCs w:val="28"/>
          <w:lang w:val="vi-VN"/>
        </w:rPr>
        <w:t>**************************************</w:t>
      </w:r>
    </w:p>
    <w:p w:rsidR="00A969CD" w:rsidRPr="0039696F" w:rsidRDefault="00A969CD" w:rsidP="0039696F">
      <w:bookmarkStart w:id="12" w:name="_GoBack"/>
      <w:bookmarkEnd w:id="12"/>
    </w:p>
    <w:sectPr w:rsidR="00A969CD" w:rsidRPr="0039696F" w:rsidSect="00353F02">
      <w:headerReference w:type="default" r:id="rId8"/>
      <w:footerReference w:type="default" r:id="rId9"/>
      <w:pgSz w:w="12240" w:h="15840"/>
      <w:pgMar w:top="120" w:right="1138" w:bottom="720" w:left="1699" w:header="720" w:footer="6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7E1" w:rsidRDefault="009C57E1">
      <w:r>
        <w:separator/>
      </w:r>
    </w:p>
  </w:endnote>
  <w:endnote w:type="continuationSeparator" w:id="0">
    <w:p w:rsidR="009C57E1" w:rsidRDefault="009C5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Gothic UI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Default="009C57E1" w:rsidP="00E1138E">
    <w:pPr>
      <w:pStyle w:val="Footer"/>
      <w:pBdr>
        <w:bottom w:val="single" w:sz="4" w:space="1" w:color="auto"/>
      </w:pBdr>
    </w:pPr>
  </w:p>
  <w:p w:rsidR="00EA4C8F" w:rsidRPr="00B1671F" w:rsidRDefault="00347D91">
    <w:pPr>
      <w:pStyle w:val="Footer"/>
      <w:rPr>
        <w:b/>
      </w:rPr>
    </w:pPr>
    <w:r w:rsidRPr="00B1671F">
      <w:rPr>
        <w:b/>
      </w:rPr>
      <w:t xml:space="preserve">  Trường Tiểu học Hòa Trị 1                                          </w:t>
    </w:r>
    <w:r>
      <w:rPr>
        <w:b/>
      </w:rPr>
      <w:t xml:space="preserve">                         Trần Thị Tố Duyên</w:t>
    </w:r>
    <w:r w:rsidRPr="00B1671F">
      <w:rPr>
        <w:b/>
      </w:rPr>
      <w:t xml:space="preserve">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7E1" w:rsidRDefault="009C57E1">
      <w:r>
        <w:separator/>
      </w:r>
    </w:p>
  </w:footnote>
  <w:footnote w:type="continuationSeparator" w:id="0">
    <w:p w:rsidR="009C57E1" w:rsidRDefault="009C5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Pr="00547CD3" w:rsidRDefault="00347D91" w:rsidP="00B1671F">
    <w:pPr>
      <w:pStyle w:val="Header"/>
      <w:pBdr>
        <w:bottom w:val="single" w:sz="4" w:space="1" w:color="auto"/>
      </w:pBdr>
      <w:rPr>
        <w:b/>
      </w:rPr>
    </w:pPr>
    <w:r>
      <w:tab/>
      <w:t xml:space="preserve">            </w:t>
    </w:r>
    <w:r>
      <w:rPr>
        <w:b/>
      </w:rPr>
      <w:t>TUẦN 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38AFEB"/>
    <w:multiLevelType w:val="multilevel"/>
    <w:tmpl w:val="AC38AFEB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BA550FDB"/>
    <w:multiLevelType w:val="multilevel"/>
    <w:tmpl w:val="BA550FDB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3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2203"/>
        </w:tabs>
        <w:ind w:leftChars="600" w:left="2203" w:hangingChars="200" w:hanging="360"/>
      </w:pPr>
    </w:lvl>
  </w:abstractNum>
  <w:abstractNum w:abstractNumId="4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5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6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7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8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9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11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2">
    <w:nsid w:val="09855752"/>
    <w:multiLevelType w:val="hybridMultilevel"/>
    <w:tmpl w:val="0282AFCC"/>
    <w:lvl w:ilvl="0" w:tplc="677EE132">
      <w:start w:val="1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BB6473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792258"/>
    <w:multiLevelType w:val="singleLevel"/>
    <w:tmpl w:val="28792258"/>
    <w:lvl w:ilvl="0">
      <w:start w:val="1"/>
      <w:numFmt w:val="upperRoman"/>
      <w:suff w:val="space"/>
      <w:lvlText w:val="%1."/>
      <w:lvlJc w:val="left"/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10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3"/>
  </w:num>
  <w:num w:numId="12">
    <w:abstractNumId w:val="12"/>
  </w:num>
  <w:num w:numId="13">
    <w:abstractNumId w:val="1"/>
  </w:num>
  <w:num w:numId="1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22"/>
    <w:rsid w:val="00006CC0"/>
    <w:rsid w:val="0001312C"/>
    <w:rsid w:val="00034861"/>
    <w:rsid w:val="00034A5A"/>
    <w:rsid w:val="00050A23"/>
    <w:rsid w:val="000607ED"/>
    <w:rsid w:val="00064796"/>
    <w:rsid w:val="00065611"/>
    <w:rsid w:val="00066C49"/>
    <w:rsid w:val="00075B82"/>
    <w:rsid w:val="0009139B"/>
    <w:rsid w:val="000E425B"/>
    <w:rsid w:val="000E6985"/>
    <w:rsid w:val="000E7936"/>
    <w:rsid w:val="000F7BC6"/>
    <w:rsid w:val="00103517"/>
    <w:rsid w:val="00127621"/>
    <w:rsid w:val="00141226"/>
    <w:rsid w:val="0015005A"/>
    <w:rsid w:val="00175DC8"/>
    <w:rsid w:val="001B2E3E"/>
    <w:rsid w:val="001C2115"/>
    <w:rsid w:val="001C6044"/>
    <w:rsid w:val="001D11E5"/>
    <w:rsid w:val="001D7800"/>
    <w:rsid w:val="00205A3C"/>
    <w:rsid w:val="00205F24"/>
    <w:rsid w:val="00210AFF"/>
    <w:rsid w:val="00242BEF"/>
    <w:rsid w:val="00247E85"/>
    <w:rsid w:val="002519B1"/>
    <w:rsid w:val="00274610"/>
    <w:rsid w:val="00275737"/>
    <w:rsid w:val="0028486D"/>
    <w:rsid w:val="002B090E"/>
    <w:rsid w:val="002B0BBA"/>
    <w:rsid w:val="002B272C"/>
    <w:rsid w:val="002B2BBB"/>
    <w:rsid w:val="002C36EE"/>
    <w:rsid w:val="002D04A5"/>
    <w:rsid w:val="002E3473"/>
    <w:rsid w:val="002E4609"/>
    <w:rsid w:val="00306FF7"/>
    <w:rsid w:val="00310193"/>
    <w:rsid w:val="00311569"/>
    <w:rsid w:val="003125DF"/>
    <w:rsid w:val="003229E2"/>
    <w:rsid w:val="0033149E"/>
    <w:rsid w:val="00337A8D"/>
    <w:rsid w:val="00347D91"/>
    <w:rsid w:val="00356EA7"/>
    <w:rsid w:val="003653B8"/>
    <w:rsid w:val="003713D6"/>
    <w:rsid w:val="003720AF"/>
    <w:rsid w:val="00372E75"/>
    <w:rsid w:val="0037335A"/>
    <w:rsid w:val="00374E82"/>
    <w:rsid w:val="00384AAD"/>
    <w:rsid w:val="003872F8"/>
    <w:rsid w:val="003914A2"/>
    <w:rsid w:val="0039166A"/>
    <w:rsid w:val="003954A4"/>
    <w:rsid w:val="00395F8F"/>
    <w:rsid w:val="0039696F"/>
    <w:rsid w:val="00396C20"/>
    <w:rsid w:val="003A00FE"/>
    <w:rsid w:val="003B0030"/>
    <w:rsid w:val="003B34E0"/>
    <w:rsid w:val="003B5AF1"/>
    <w:rsid w:val="003C4A8E"/>
    <w:rsid w:val="003D60DE"/>
    <w:rsid w:val="003E1D56"/>
    <w:rsid w:val="003E7501"/>
    <w:rsid w:val="003F2684"/>
    <w:rsid w:val="003F26E0"/>
    <w:rsid w:val="003F5F3F"/>
    <w:rsid w:val="00401704"/>
    <w:rsid w:val="00406018"/>
    <w:rsid w:val="00415406"/>
    <w:rsid w:val="004431E9"/>
    <w:rsid w:val="0045160C"/>
    <w:rsid w:val="00454B7E"/>
    <w:rsid w:val="004771A5"/>
    <w:rsid w:val="00496251"/>
    <w:rsid w:val="004A0345"/>
    <w:rsid w:val="004A38C7"/>
    <w:rsid w:val="004A7C09"/>
    <w:rsid w:val="004C046E"/>
    <w:rsid w:val="004C2B11"/>
    <w:rsid w:val="004C364A"/>
    <w:rsid w:val="004D2EDE"/>
    <w:rsid w:val="004E141F"/>
    <w:rsid w:val="004E4868"/>
    <w:rsid w:val="004F6B5C"/>
    <w:rsid w:val="00504498"/>
    <w:rsid w:val="00520A00"/>
    <w:rsid w:val="00536CED"/>
    <w:rsid w:val="00573A9B"/>
    <w:rsid w:val="00585C33"/>
    <w:rsid w:val="005B146E"/>
    <w:rsid w:val="005C5A1F"/>
    <w:rsid w:val="005D1EA6"/>
    <w:rsid w:val="005D7E80"/>
    <w:rsid w:val="005E5542"/>
    <w:rsid w:val="005F4B16"/>
    <w:rsid w:val="005F62CB"/>
    <w:rsid w:val="005F716A"/>
    <w:rsid w:val="005F7FC0"/>
    <w:rsid w:val="00600B72"/>
    <w:rsid w:val="006137CB"/>
    <w:rsid w:val="006157DA"/>
    <w:rsid w:val="006167E2"/>
    <w:rsid w:val="00616B22"/>
    <w:rsid w:val="00625B53"/>
    <w:rsid w:val="0062644F"/>
    <w:rsid w:val="0062698E"/>
    <w:rsid w:val="00630EC8"/>
    <w:rsid w:val="0063107B"/>
    <w:rsid w:val="006408EF"/>
    <w:rsid w:val="0065571F"/>
    <w:rsid w:val="006813AD"/>
    <w:rsid w:val="00691F13"/>
    <w:rsid w:val="006B0C0B"/>
    <w:rsid w:val="006D67AB"/>
    <w:rsid w:val="006E230B"/>
    <w:rsid w:val="006F14C1"/>
    <w:rsid w:val="006F2565"/>
    <w:rsid w:val="00703E07"/>
    <w:rsid w:val="00714716"/>
    <w:rsid w:val="00732EA1"/>
    <w:rsid w:val="0073524B"/>
    <w:rsid w:val="00740C14"/>
    <w:rsid w:val="00741B6D"/>
    <w:rsid w:val="00780331"/>
    <w:rsid w:val="00793E17"/>
    <w:rsid w:val="00795275"/>
    <w:rsid w:val="00797230"/>
    <w:rsid w:val="007A07E0"/>
    <w:rsid w:val="007A69E2"/>
    <w:rsid w:val="007B55C2"/>
    <w:rsid w:val="007C6D72"/>
    <w:rsid w:val="007D442D"/>
    <w:rsid w:val="007E6EC0"/>
    <w:rsid w:val="007F3AAF"/>
    <w:rsid w:val="00820B8C"/>
    <w:rsid w:val="008333AE"/>
    <w:rsid w:val="00862107"/>
    <w:rsid w:val="00871D43"/>
    <w:rsid w:val="0088001B"/>
    <w:rsid w:val="0088560B"/>
    <w:rsid w:val="00887F5C"/>
    <w:rsid w:val="008923D9"/>
    <w:rsid w:val="008944AA"/>
    <w:rsid w:val="0089453A"/>
    <w:rsid w:val="008A5DF5"/>
    <w:rsid w:val="008B09BB"/>
    <w:rsid w:val="008D0BAE"/>
    <w:rsid w:val="008D68D7"/>
    <w:rsid w:val="008E03AE"/>
    <w:rsid w:val="008E4D07"/>
    <w:rsid w:val="008F5C35"/>
    <w:rsid w:val="0091455E"/>
    <w:rsid w:val="0092113C"/>
    <w:rsid w:val="009264EF"/>
    <w:rsid w:val="009308E2"/>
    <w:rsid w:val="00931865"/>
    <w:rsid w:val="009409A3"/>
    <w:rsid w:val="009531D6"/>
    <w:rsid w:val="00953AA2"/>
    <w:rsid w:val="009A0C99"/>
    <w:rsid w:val="009A3A38"/>
    <w:rsid w:val="009A684C"/>
    <w:rsid w:val="009C0532"/>
    <w:rsid w:val="009C57E1"/>
    <w:rsid w:val="009F5B74"/>
    <w:rsid w:val="009F64F4"/>
    <w:rsid w:val="009F7DDE"/>
    <w:rsid w:val="00A02D94"/>
    <w:rsid w:val="00A02F8B"/>
    <w:rsid w:val="00A10AB3"/>
    <w:rsid w:val="00A331EE"/>
    <w:rsid w:val="00A37B90"/>
    <w:rsid w:val="00A41AEF"/>
    <w:rsid w:val="00A44989"/>
    <w:rsid w:val="00A47A7C"/>
    <w:rsid w:val="00A5327D"/>
    <w:rsid w:val="00A661B1"/>
    <w:rsid w:val="00A66965"/>
    <w:rsid w:val="00A71FE0"/>
    <w:rsid w:val="00A83A8D"/>
    <w:rsid w:val="00A875C7"/>
    <w:rsid w:val="00A9368F"/>
    <w:rsid w:val="00A969CD"/>
    <w:rsid w:val="00AA5018"/>
    <w:rsid w:val="00AA5B56"/>
    <w:rsid w:val="00AC5FEE"/>
    <w:rsid w:val="00AC632C"/>
    <w:rsid w:val="00AD0D7C"/>
    <w:rsid w:val="00AD2D16"/>
    <w:rsid w:val="00AE4E97"/>
    <w:rsid w:val="00AE6D4F"/>
    <w:rsid w:val="00B11DE1"/>
    <w:rsid w:val="00B12FFD"/>
    <w:rsid w:val="00B13363"/>
    <w:rsid w:val="00B20652"/>
    <w:rsid w:val="00B279C4"/>
    <w:rsid w:val="00B30ED6"/>
    <w:rsid w:val="00B3599E"/>
    <w:rsid w:val="00B41A46"/>
    <w:rsid w:val="00B431BC"/>
    <w:rsid w:val="00B67157"/>
    <w:rsid w:val="00B80535"/>
    <w:rsid w:val="00B81859"/>
    <w:rsid w:val="00B91A9B"/>
    <w:rsid w:val="00B92817"/>
    <w:rsid w:val="00B93087"/>
    <w:rsid w:val="00B97BA5"/>
    <w:rsid w:val="00BA1967"/>
    <w:rsid w:val="00BA2AEC"/>
    <w:rsid w:val="00BB3025"/>
    <w:rsid w:val="00BC4021"/>
    <w:rsid w:val="00BD2C4B"/>
    <w:rsid w:val="00BD4AA1"/>
    <w:rsid w:val="00BD6569"/>
    <w:rsid w:val="00C02863"/>
    <w:rsid w:val="00C2542C"/>
    <w:rsid w:val="00C26601"/>
    <w:rsid w:val="00C407ED"/>
    <w:rsid w:val="00C500F3"/>
    <w:rsid w:val="00C64BAE"/>
    <w:rsid w:val="00C666E6"/>
    <w:rsid w:val="00C701D6"/>
    <w:rsid w:val="00C71F0B"/>
    <w:rsid w:val="00C72D69"/>
    <w:rsid w:val="00C731E9"/>
    <w:rsid w:val="00C742F9"/>
    <w:rsid w:val="00C76C24"/>
    <w:rsid w:val="00C76F40"/>
    <w:rsid w:val="00C843E7"/>
    <w:rsid w:val="00C948D1"/>
    <w:rsid w:val="00C9577C"/>
    <w:rsid w:val="00CA1EB0"/>
    <w:rsid w:val="00CA6690"/>
    <w:rsid w:val="00CB3F3C"/>
    <w:rsid w:val="00CB7B75"/>
    <w:rsid w:val="00CF0CBA"/>
    <w:rsid w:val="00D01506"/>
    <w:rsid w:val="00D04113"/>
    <w:rsid w:val="00D0754E"/>
    <w:rsid w:val="00D1516F"/>
    <w:rsid w:val="00D21878"/>
    <w:rsid w:val="00D24312"/>
    <w:rsid w:val="00D3089D"/>
    <w:rsid w:val="00D31532"/>
    <w:rsid w:val="00D44A37"/>
    <w:rsid w:val="00D55649"/>
    <w:rsid w:val="00D62C98"/>
    <w:rsid w:val="00D76031"/>
    <w:rsid w:val="00D86912"/>
    <w:rsid w:val="00DA00CC"/>
    <w:rsid w:val="00DB3EB6"/>
    <w:rsid w:val="00DB404A"/>
    <w:rsid w:val="00DC316C"/>
    <w:rsid w:val="00DC4107"/>
    <w:rsid w:val="00DD1256"/>
    <w:rsid w:val="00DD2219"/>
    <w:rsid w:val="00DE1D40"/>
    <w:rsid w:val="00DE4233"/>
    <w:rsid w:val="00DF74D6"/>
    <w:rsid w:val="00E03505"/>
    <w:rsid w:val="00E10E6B"/>
    <w:rsid w:val="00E11C73"/>
    <w:rsid w:val="00E204B9"/>
    <w:rsid w:val="00E24887"/>
    <w:rsid w:val="00E2544E"/>
    <w:rsid w:val="00E5479B"/>
    <w:rsid w:val="00E54F87"/>
    <w:rsid w:val="00E56E82"/>
    <w:rsid w:val="00E65CFE"/>
    <w:rsid w:val="00E7170D"/>
    <w:rsid w:val="00E87B04"/>
    <w:rsid w:val="00E9184B"/>
    <w:rsid w:val="00EA3DAB"/>
    <w:rsid w:val="00EA3FC8"/>
    <w:rsid w:val="00EB0F91"/>
    <w:rsid w:val="00EB15AA"/>
    <w:rsid w:val="00EB2B96"/>
    <w:rsid w:val="00EB6AF7"/>
    <w:rsid w:val="00ED2E53"/>
    <w:rsid w:val="00ED5C5E"/>
    <w:rsid w:val="00ED79D7"/>
    <w:rsid w:val="00EE1CF1"/>
    <w:rsid w:val="00EE78B6"/>
    <w:rsid w:val="00EF7876"/>
    <w:rsid w:val="00F01115"/>
    <w:rsid w:val="00F04930"/>
    <w:rsid w:val="00F210AB"/>
    <w:rsid w:val="00F2602A"/>
    <w:rsid w:val="00F43651"/>
    <w:rsid w:val="00F50A3C"/>
    <w:rsid w:val="00F5198B"/>
    <w:rsid w:val="00F56C1A"/>
    <w:rsid w:val="00F57222"/>
    <w:rsid w:val="00F620E2"/>
    <w:rsid w:val="00F621DF"/>
    <w:rsid w:val="00F72E8B"/>
    <w:rsid w:val="00F77D77"/>
    <w:rsid w:val="00F844C8"/>
    <w:rsid w:val="00F903DD"/>
    <w:rsid w:val="00F90960"/>
    <w:rsid w:val="00F93E1B"/>
    <w:rsid w:val="00FA1722"/>
    <w:rsid w:val="00FA4AD6"/>
    <w:rsid w:val="00FB4FE3"/>
    <w:rsid w:val="00FC7CE8"/>
    <w:rsid w:val="00FE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1" w:count="267">
    <w:lsdException w:name="Normal" w:semiHidden="0" w:unhideWhenUsed="0"/>
    <w:lsdException w:name="heading 1" w:semiHidden="0" w:uiPriority="9" w:unhideWhenUsed="0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index 3" w:qFormat="0"/>
    <w:lsdException w:name="index 4" w:qFormat="0"/>
    <w:lsdException w:name="toc 3" w:qFormat="0"/>
    <w:lsdException w:name="toc 5" w:qFormat="0"/>
    <w:lsdException w:name="toc 6" w:qFormat="0"/>
    <w:lsdException w:name="toc 9" w:qFormat="0"/>
    <w:lsdException w:name="footnote text" w:qFormat="0"/>
    <w:lsdException w:name="header" w:uiPriority="99"/>
    <w:lsdException w:name="footer" w:uiPriority="99"/>
    <w:lsdException w:name="index heading" w:qFormat="0"/>
    <w:lsdException w:name="table of figures" w:qFormat="0"/>
    <w:lsdException w:name="envelope return" w:qFormat="0"/>
    <w:lsdException w:name="annotation reference" w:qFormat="0"/>
    <w:lsdException w:name="line number" w:qFormat="0"/>
    <w:lsdException w:name="table of authorities" w:qFormat="0"/>
    <w:lsdException w:name="macro" w:qFormat="0"/>
    <w:lsdException w:name="List Number" w:qFormat="0"/>
    <w:lsdException w:name="List 2" w:qFormat="0"/>
    <w:lsdException w:name="List 3" w:qFormat="0"/>
    <w:lsdException w:name="List Number 4" w:qFormat="0"/>
    <w:lsdException w:name="Title" w:semiHidden="0" w:uiPriority="10" w:unhideWhenUsed="0"/>
    <w:lsdException w:name="Signature" w:qFormat="0"/>
    <w:lsdException w:name="Default Paragraph Font" w:uiPriority="1" w:qFormat="0"/>
    <w:lsdException w:name="List Continue 2" w:qFormat="0"/>
    <w:lsdException w:name="List Continue 4" w:qFormat="0"/>
    <w:lsdException w:name="Subtitle" w:semiHidden="0" w:uiPriority="11" w:unhideWhenUsed="0"/>
    <w:lsdException w:name="Salutation" w:qFormat="0"/>
    <w:lsdException w:name="Date" w:qFormat="0"/>
    <w:lsdException w:name="Body Text First Indent 2" w:qFormat="0"/>
    <w:lsdException w:name="Note Heading" w:qFormat="0"/>
    <w:lsdException w:name="Body Text 2" w:qFormat="0"/>
    <w:lsdException w:name="Body Text 3" w:qFormat="0"/>
    <w:lsdException w:name="Hyperlink" w:uiPriority="99"/>
    <w:lsdException w:name="FollowedHyperlink" w:qFormat="0"/>
    <w:lsdException w:name="Strong" w:semiHidden="0" w:uiPriority="22" w:unhideWhenUsed="0"/>
    <w:lsdException w:name="Emphasis" w:semiHidden="0" w:unhideWhenUsed="0"/>
    <w:lsdException w:name="E-mail Signature" w:qFormat="0"/>
    <w:lsdException w:name="HTML Top of Form" w:uiPriority="99" w:qFormat="0"/>
    <w:lsdException w:name="HTML Bottom of Form" w:uiPriority="99" w:qFormat="0"/>
    <w:lsdException w:name="Normal (Web)" w:uiPriority="99"/>
    <w:lsdException w:name="HTML Code" w:qFormat="0"/>
    <w:lsdException w:name="HTML Preformatted" w:qFormat="0"/>
    <w:lsdException w:name="HTML Variable" w:qFormat="0"/>
    <w:lsdException w:name="Normal Table" w:uiPriority="99" w:qFormat="0"/>
    <w:lsdException w:name="No List" w:uiPriority="99" w:qFormat="0"/>
    <w:lsdException w:name="Outline List 1" w:uiPriority="99" w:qFormat="0"/>
    <w:lsdException w:name="Outline List 2" w:uiPriority="99" w:qFormat="0"/>
    <w:lsdException w:name="Outline List 3" w:uiPriority="99" w:qFormat="0"/>
    <w:lsdException w:name="Table Simple 3" w:qFormat="0"/>
    <w:lsdException w:name="Table Classic 1" w:qFormat="0"/>
    <w:lsdException w:name="Table Classic 3" w:qFormat="0"/>
    <w:lsdException w:name="Table Classic 4" w:qFormat="0"/>
    <w:lsdException w:name="Table Grid 4" w:qFormat="0"/>
    <w:lsdException w:name="Table Grid 5" w:qFormat="0"/>
    <w:lsdException w:name="Table List 1" w:qFormat="0"/>
    <w:lsdException w:name="Table List 5" w:qFormat="0"/>
    <w:lsdException w:name="Table List 6" w:qFormat="0"/>
    <w:lsdException w:name="Table List 7" w:qFormat="0"/>
    <w:lsdException w:name="Table List 8" w:qFormat="0"/>
    <w:lsdException w:name="Table 3D effects 2" w:qFormat="0"/>
    <w:lsdException w:name="Table 3D effects 3" w:qFormat="0"/>
    <w:lsdException w:name="Table Subtle 2" w:qFormat="0"/>
    <w:lsdException w:name="Balloon Text" w:uiPriority="99"/>
    <w:lsdException w:name="Table Grid" w:semiHidden="0" w:uiPriority="39" w:unhideWhenUsed="0"/>
    <w:lsdException w:name="Placeholder Text" w:uiPriority="99" w:unhideWhenUsed="0" w:qFormat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 w:qFormat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 w:qFormat="0"/>
    <w:lsdException w:name="Medium Grid 1" w:semiHidden="0" w:uiPriority="67" w:unhideWhenUsed="0" w:qFormat="0"/>
    <w:lsdException w:name="Medium Grid 2" w:semiHidden="0" w:uiPriority="68" w:unhideWhenUsed="0" w:qFormat="0"/>
    <w:lsdException w:name="Medium Grid 3" w:semiHidden="0" w:uiPriority="69" w:unhideWhenUsed="0" w:qFormat="0"/>
    <w:lsdException w:name="Dark List" w:semiHidden="0" w:uiPriority="70" w:unhideWhenUsed="0" w:qFormat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 w:qFormat="0"/>
    <w:lsdException w:name="Medium Shading 1 Accent 1" w:semiHidden="0" w:uiPriority="63" w:unhideWhenUsed="0" w:qFormat="0"/>
    <w:lsdException w:name="Medium Shading 2 Accent 1" w:semiHidden="0" w:uiPriority="64" w:unhideWhenUsed="0" w:qFormat="0"/>
    <w:lsdException w:name="Medium List 1 Accent 1" w:semiHidden="0" w:uiPriority="65" w:unhideWhenUsed="0" w:qFormat="0"/>
    <w:lsdException w:name="Revision" w:uiPriority="99" w:unhideWhenUsed="0" w:qFormat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 w:qFormat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 w:qFormat="0"/>
    <w:lsdException w:name="Medium List 2 Accent 2" w:semiHidden="0" w:uiPriority="66" w:unhideWhenUsed="0" w:qFormat="0"/>
    <w:lsdException w:name="Medium Grid 1 Accent 2" w:semiHidden="0" w:uiPriority="67" w:unhideWhenUsed="0" w:qFormat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 w:qFormat="0"/>
    <w:lsdException w:name="Colorful Shading Accent 2" w:semiHidden="0" w:uiPriority="71" w:unhideWhenUsed="0" w:qFormat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 w:qFormat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 w:qFormat="0"/>
    <w:lsdException w:name="Medium Grid 2 Accent 3" w:semiHidden="0" w:uiPriority="68" w:unhideWhenUsed="0" w:qFormat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 w:qFormat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 w:qFormat="0"/>
    <w:lsdException w:name="Medium Grid 1 Accent 4" w:semiHidden="0" w:uiPriority="67" w:unhideWhenUsed="0" w:qFormat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 w:qFormat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 w:qFormat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 w:qFormat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 w:qFormat="0"/>
    <w:lsdException w:name="Medium Grid 2 Accent 5" w:semiHidden="0" w:uiPriority="68" w:unhideWhenUsed="0" w:qFormat="0"/>
    <w:lsdException w:name="Medium Grid 3 Accent 5" w:semiHidden="0" w:uiPriority="69" w:unhideWhenUsed="0" w:qFormat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 w:qFormat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 w:qFormat="0"/>
    <w:lsdException w:name="Medium List 1 Accent 6" w:semiHidden="0" w:uiPriority="65" w:unhideWhenUsed="0" w:qFormat="0"/>
    <w:lsdException w:name="Medium List 2 Accent 6" w:semiHidden="0" w:uiPriority="66" w:unhideWhenUsed="0" w:qFormat="0"/>
    <w:lsdException w:name="Medium Grid 1 Accent 6" w:semiHidden="0" w:uiPriority="67" w:unhideWhenUsed="0"/>
    <w:lsdException w:name="Medium Grid 2 Accent 6" w:semiHidden="0" w:uiPriority="68" w:unhideWhenUsed="0" w:qFormat="0"/>
    <w:lsdException w:name="Medium Grid 3 Accent 6" w:semiHidden="0" w:uiPriority="69" w:unhideWhenUsed="0" w:qFormat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0"/>
    <w:lsdException w:name="TOC Heading" w:uiPriority="39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56E82"/>
    <w:pPr>
      <w:keepNext/>
      <w:keepLines/>
      <w:spacing w:before="240"/>
      <w:contextualSpacing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E56E82"/>
    <w:pPr>
      <w:keepNext/>
      <w:keepLines/>
      <w:spacing w:before="240"/>
      <w:contextualSpacing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56E82"/>
    <w:pPr>
      <w:keepNext/>
      <w:keepLines/>
      <w:spacing w:before="120"/>
      <w:outlineLvl w:val="2"/>
    </w:pPr>
    <w:rPr>
      <w:rFonts w:eastAsiaTheme="majorEastAsia" w:cstheme="majorBidi"/>
      <w:b/>
      <w:i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12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5C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56E82"/>
    <w:pPr>
      <w:keepNext/>
      <w:keepLines/>
      <w:widowControl w:val="0"/>
      <w:spacing w:before="200" w:after="40"/>
      <w:outlineLvl w:val="5"/>
    </w:pPr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56E82"/>
    <w:pPr>
      <w:keepNext/>
      <w:keepLines/>
      <w:spacing w:before="240" w:after="64" w:line="320" w:lineRule="auto"/>
      <w:outlineLvl w:val="6"/>
    </w:pPr>
    <w:rPr>
      <w:rFonts w:eastAsia="SimSun"/>
      <w:lang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E82"/>
    <w:pPr>
      <w:keepNext/>
      <w:keepLines/>
      <w:spacing w:before="240" w:after="64" w:line="320" w:lineRule="auto"/>
      <w:outlineLvl w:val="7"/>
    </w:pPr>
    <w:rPr>
      <w:rFonts w:eastAsia="SimSun"/>
      <w:lang w:eastAsia="zh-CN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56E82"/>
    <w:pPr>
      <w:keepNext/>
      <w:keepLines/>
      <w:spacing w:before="240" w:after="64" w:line="320" w:lineRule="auto"/>
      <w:outlineLvl w:val="8"/>
    </w:pPr>
    <w:rPr>
      <w:rFonts w:eastAsia="SimSun"/>
      <w:sz w:val="32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qFormat/>
    <w:rsid w:val="004D2ED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D2EDE"/>
    <w:rPr>
      <w:b/>
      <w:bCs/>
    </w:rPr>
  </w:style>
  <w:style w:type="character" w:customStyle="1" w:styleId="NormalWebChar">
    <w:name w:val="Normal (Web) Char"/>
    <w:link w:val="NormalWeb"/>
    <w:uiPriority w:val="99"/>
    <w:rsid w:val="004D2E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Medium Grid 1 - Accent 22,Numbered List,List Paragraph indent,HPL01,List Paragraph1,List Paragraph11"/>
    <w:basedOn w:val="Normal"/>
    <w:link w:val="ListParagraphChar"/>
    <w:uiPriority w:val="34"/>
    <w:qFormat/>
    <w:rsid w:val="006137CB"/>
    <w:pPr>
      <w:spacing w:after="160" w:line="259" w:lineRule="auto"/>
      <w:ind w:left="720"/>
      <w:contextualSpacing/>
    </w:pPr>
    <w:rPr>
      <w:rFonts w:eastAsia="Calibri"/>
      <w:szCs w:val="22"/>
    </w:rPr>
  </w:style>
  <w:style w:type="character" w:customStyle="1" w:styleId="BodyTextChar">
    <w:name w:val="Body Text Char"/>
    <w:link w:val="BodyText"/>
    <w:qFormat/>
    <w:rsid w:val="006137CB"/>
    <w:rPr>
      <w:shd w:val="clear" w:color="auto" w:fill="FFFFFF"/>
    </w:rPr>
  </w:style>
  <w:style w:type="paragraph" w:styleId="BodyText">
    <w:name w:val="Body Text"/>
    <w:basedOn w:val="Normal"/>
    <w:link w:val="BodyTextChar"/>
    <w:qFormat/>
    <w:rsid w:val="006137CB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1">
    <w:name w:val="Body Text Char1"/>
    <w:basedOn w:val="DefaultParagraphFont"/>
    <w:uiPriority w:val="99"/>
    <w:rsid w:val="006137CB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Medium Grid 1 - Accent 22 Char,Numbered List Char,List Paragraph indent Char,HPL01 Char,List Paragraph1 Char,List Paragraph11 Char"/>
    <w:link w:val="ListParagraph"/>
    <w:uiPriority w:val="34"/>
    <w:qFormat/>
    <w:rsid w:val="006137CB"/>
    <w:rPr>
      <w:rFonts w:ascii="Times New Roman" w:eastAsia="Calibri" w:hAnsi="Times New Roman" w:cs="Times New Roman"/>
      <w:sz w:val="24"/>
    </w:rPr>
  </w:style>
  <w:style w:type="character" w:styleId="FootnoteReference">
    <w:name w:val="footnote reference"/>
    <w:qFormat/>
    <w:rsid w:val="006137CB"/>
    <w:rPr>
      <w:vertAlign w:val="superscript"/>
    </w:rPr>
  </w:style>
  <w:style w:type="character" w:styleId="Emphasis">
    <w:name w:val="Emphasis"/>
    <w:qFormat/>
    <w:rsid w:val="00AE6D4F"/>
    <w:rPr>
      <w:i/>
      <w:iCs/>
    </w:rPr>
  </w:style>
  <w:style w:type="character" w:customStyle="1" w:styleId="fontstyle01">
    <w:name w:val="fontstyle01"/>
    <w:rsid w:val="00AE6D4F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Other">
    <w:name w:val="Other_"/>
    <w:link w:val="Other0"/>
    <w:rsid w:val="00AE6D4F"/>
    <w:rPr>
      <w:shd w:val="clear" w:color="auto" w:fill="FFFFFF"/>
    </w:rPr>
  </w:style>
  <w:style w:type="paragraph" w:customStyle="1" w:styleId="Other0">
    <w:name w:val="Other"/>
    <w:basedOn w:val="Normal"/>
    <w:link w:val="Other"/>
    <w:rsid w:val="00AE6D4F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85C3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styleId="TableGrid">
    <w:name w:val="Table Grid"/>
    <w:aliases w:val="GA,times new roman"/>
    <w:basedOn w:val="TableNormal"/>
    <w:uiPriority w:val="39"/>
    <w:qFormat/>
    <w:rsid w:val="00F2602A"/>
    <w:pPr>
      <w:spacing w:after="0" w:line="240" w:lineRule="auto"/>
    </w:pPr>
    <w:rPr>
      <w:rFonts w:ascii="Times New Roman" w:hAnsi="Times New Roman"/>
      <w:kern w:val="2"/>
      <w:sz w:val="28"/>
      <w:lang w:val="en-GB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cturecaption">
    <w:name w:val="Picture caption_"/>
    <w:link w:val="Picturecaption0"/>
    <w:qFormat/>
    <w:rsid w:val="00CF0CBA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qFormat/>
    <w:rsid w:val="00CF0CBA"/>
    <w:pPr>
      <w:widowControl w:val="0"/>
      <w:shd w:val="clear" w:color="auto" w:fill="FFFFFF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Tablecaption">
    <w:name w:val="Table caption_"/>
    <w:link w:val="Tablecaption0"/>
    <w:rsid w:val="00CF0CBA"/>
    <w:rPr>
      <w:rFonts w:ascii="Arial" w:eastAsia="Arial" w:hAnsi="Arial" w:cs="Arial"/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F0CBA"/>
    <w:pPr>
      <w:widowControl w:val="0"/>
      <w:shd w:val="clear" w:color="auto" w:fill="FFFFFF"/>
      <w:spacing w:after="70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D12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56E8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E56E82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E56E82"/>
    <w:rPr>
      <w:rFonts w:ascii="Times New Roman" w:eastAsiaTheme="majorEastAsia" w:hAnsi="Times New Roman" w:cstheme="majorBidi"/>
      <w:b/>
      <w:i/>
      <w:sz w:val="28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56E82"/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character" w:customStyle="1" w:styleId="Heading7Char">
    <w:name w:val="Heading 7 Char"/>
    <w:basedOn w:val="DefaultParagraphFont"/>
    <w:link w:val="Heading7"/>
    <w:uiPriority w:val="9"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semiHidden/>
    <w:rsid w:val="00E56E82"/>
    <w:rPr>
      <w:rFonts w:ascii="Times New Roman" w:eastAsia="SimSun" w:hAnsi="Times New Roman" w:cs="Times New Roman"/>
      <w:sz w:val="32"/>
      <w:szCs w:val="21"/>
      <w:lang w:eastAsia="zh-CN"/>
    </w:rPr>
  </w:style>
  <w:style w:type="paragraph" w:customStyle="1" w:styleId="TableParagraph">
    <w:name w:val="Table Paragraph"/>
    <w:basedOn w:val="Normal"/>
    <w:uiPriority w:val="1"/>
    <w:qFormat/>
    <w:rsid w:val="00E56E82"/>
    <w:pPr>
      <w:widowControl w:val="0"/>
      <w:autoSpaceDE w:val="0"/>
      <w:autoSpaceDN w:val="0"/>
      <w:spacing w:before="52"/>
      <w:ind w:left="10"/>
    </w:pPr>
    <w:rPr>
      <w:sz w:val="22"/>
      <w:szCs w:val="22"/>
      <w:lang w:val="vi"/>
    </w:rPr>
  </w:style>
  <w:style w:type="table" w:customStyle="1" w:styleId="TableNormal1">
    <w:name w:val="Table Normal1"/>
    <w:rsid w:val="00E56E8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E56E82"/>
    <w:pPr>
      <w:keepNext/>
      <w:keepLines/>
      <w:widowControl w:val="0"/>
      <w:spacing w:before="480" w:after="120"/>
    </w:pPr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TitleChar">
    <w:name w:val="Title Char"/>
    <w:basedOn w:val="DefaultParagraphFont"/>
    <w:link w:val="Title"/>
    <w:uiPriority w:val="10"/>
    <w:rsid w:val="00E56E82"/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Bodytext2">
    <w:name w:val="Body text (2)_"/>
    <w:link w:val="Bodytext20"/>
    <w:rsid w:val="00E56E82"/>
    <w:rPr>
      <w:rFonts w:ascii="Arial" w:eastAsia="Arial" w:hAnsi="Arial" w:cs="Arial"/>
      <w:b/>
      <w:bCs/>
      <w:shd w:val="clear" w:color="auto" w:fill="FFFFFF"/>
    </w:rPr>
  </w:style>
  <w:style w:type="character" w:customStyle="1" w:styleId="Headerorfooter2">
    <w:name w:val="Header or footer (2)_"/>
    <w:link w:val="Headerorfooter20"/>
    <w:rsid w:val="00E56E82"/>
    <w:rPr>
      <w:shd w:val="clear" w:color="auto" w:fill="FFFFFF"/>
    </w:rPr>
  </w:style>
  <w:style w:type="character" w:customStyle="1" w:styleId="Headerorfooter">
    <w:name w:val="Header or footer_"/>
    <w:link w:val="Headerorfooter0"/>
    <w:rsid w:val="00E56E82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E56E82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erorfooter20">
    <w:name w:val="Header or footer (2)"/>
    <w:basedOn w:val="Normal"/>
    <w:link w:val="Headerorfooter2"/>
    <w:rsid w:val="00E56E82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E56E82"/>
    <w:pPr>
      <w:widowControl w:val="0"/>
      <w:shd w:val="clear" w:color="auto" w:fill="FFFFFF"/>
    </w:pPr>
    <w:rPr>
      <w:rFonts w:ascii="Arial" w:eastAsia="Arial" w:hAnsi="Arial" w:cs="Arial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E82"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customStyle="1" w:styleId="SubtitleChar">
    <w:name w:val="Subtitle Char"/>
    <w:basedOn w:val="DefaultParagraphFont"/>
    <w:link w:val="Subtitle"/>
    <w:uiPriority w:val="11"/>
    <w:rsid w:val="00E56E82"/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styleId="PlaceholderText">
    <w:name w:val="Placeholder Text"/>
    <w:uiPriority w:val="99"/>
    <w:semiHidden/>
    <w:rsid w:val="00E56E82"/>
    <w:rPr>
      <w:color w:val="666666"/>
    </w:rPr>
  </w:style>
  <w:style w:type="paragraph" w:customStyle="1" w:styleId="Normal1">
    <w:name w:val="Normal1"/>
    <w:rsid w:val="00E56E82"/>
    <w:pPr>
      <w:spacing w:after="0"/>
    </w:pPr>
    <w:rPr>
      <w:rFonts w:ascii="Arial" w:eastAsia="Arial" w:hAnsi="Arial" w:cs="Arial"/>
    </w:rPr>
  </w:style>
  <w:style w:type="table" w:customStyle="1" w:styleId="TableGrid1">
    <w:name w:val="Table Grid1"/>
    <w:basedOn w:val="TableNormal"/>
    <w:next w:val="TableGrid"/>
    <w:uiPriority w:val="59"/>
    <w:rsid w:val="00E56E8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0">
    <w:name w:val="Heading #4_"/>
    <w:link w:val="Heading41"/>
    <w:rsid w:val="00E56E82"/>
    <w:rPr>
      <w:color w:val="D71820"/>
      <w:sz w:val="38"/>
      <w:szCs w:val="38"/>
      <w:shd w:val="clear" w:color="auto" w:fill="FFFFFF"/>
    </w:rPr>
  </w:style>
  <w:style w:type="paragraph" w:customStyle="1" w:styleId="Heading41">
    <w:name w:val="Heading #4"/>
    <w:basedOn w:val="Normal"/>
    <w:link w:val="Heading40"/>
    <w:rsid w:val="00E56E82"/>
    <w:pPr>
      <w:widowControl w:val="0"/>
      <w:shd w:val="clear" w:color="auto" w:fill="FFFFFF"/>
      <w:spacing w:after="60"/>
      <w:jc w:val="center"/>
      <w:outlineLvl w:val="3"/>
    </w:pPr>
    <w:rPr>
      <w:rFonts w:asciiTheme="minorHAnsi" w:eastAsiaTheme="minorHAnsi" w:hAnsiTheme="minorHAnsi" w:cstheme="minorBidi"/>
      <w:color w:val="D71820"/>
      <w:sz w:val="38"/>
      <w:szCs w:val="38"/>
    </w:rPr>
  </w:style>
  <w:style w:type="paragraph" w:styleId="NoSpacing">
    <w:name w:val="No Spacing"/>
    <w:uiPriority w:val="1"/>
    <w:qFormat/>
    <w:rsid w:val="00E56E8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qFormat/>
    <w:rsid w:val="00E56E82"/>
    <w:rPr>
      <w:color w:val="0000FF"/>
      <w:u w:val="single"/>
    </w:rPr>
  </w:style>
  <w:style w:type="character" w:customStyle="1" w:styleId="Heading50">
    <w:name w:val="Heading #5_"/>
    <w:link w:val="Heading51"/>
    <w:qFormat/>
    <w:rsid w:val="00E56E82"/>
    <w:rPr>
      <w:color w:val="D71820"/>
      <w:sz w:val="36"/>
      <w:szCs w:val="36"/>
      <w:shd w:val="clear" w:color="auto" w:fill="FFFFFF"/>
    </w:rPr>
  </w:style>
  <w:style w:type="paragraph" w:customStyle="1" w:styleId="Heading51">
    <w:name w:val="Heading #5"/>
    <w:basedOn w:val="Normal"/>
    <w:link w:val="Heading50"/>
    <w:qFormat/>
    <w:rsid w:val="00E56E82"/>
    <w:pPr>
      <w:widowControl w:val="0"/>
      <w:shd w:val="clear" w:color="auto" w:fill="FFFFFF"/>
      <w:spacing w:after="80"/>
      <w:jc w:val="center"/>
      <w:outlineLvl w:val="4"/>
    </w:pPr>
    <w:rPr>
      <w:rFonts w:asciiTheme="minorHAnsi" w:eastAsiaTheme="minorHAnsi" w:hAnsiTheme="minorHAnsi" w:cstheme="minorBidi"/>
      <w:color w:val="D71820"/>
      <w:sz w:val="36"/>
      <w:szCs w:val="36"/>
    </w:rPr>
  </w:style>
  <w:style w:type="table" w:customStyle="1" w:styleId="TableGrid2">
    <w:name w:val="Table Grid2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E56E82"/>
    <w:rPr>
      <w:color w:val="605E5C"/>
      <w:shd w:val="clear" w:color="auto" w:fill="E1DFDD"/>
    </w:rPr>
  </w:style>
  <w:style w:type="character" w:styleId="FollowedHyperlink">
    <w:name w:val="FollowedHyperlink"/>
    <w:unhideWhenUsed/>
    <w:rsid w:val="00E56E82"/>
    <w:rPr>
      <w:color w:val="954F72"/>
      <w:u w:val="single"/>
    </w:rPr>
  </w:style>
  <w:style w:type="character" w:customStyle="1" w:styleId="Bodytext9">
    <w:name w:val="Body text (9)_"/>
    <w:link w:val="Bodytext9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hgkelc">
    <w:name w:val="hgkelc"/>
    <w:rsid w:val="00E56E82"/>
  </w:style>
  <w:style w:type="character" w:customStyle="1" w:styleId="kx21rb">
    <w:name w:val="kx21rb"/>
    <w:rsid w:val="00E56E82"/>
  </w:style>
  <w:style w:type="table" w:customStyle="1" w:styleId="TableGrid3">
    <w:name w:val="Table Grid3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E56E82"/>
  </w:style>
  <w:style w:type="table" w:customStyle="1" w:styleId="TableGrid6">
    <w:name w:val="Table Grid6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0">
    <w:name w:val="Body text (10)_"/>
    <w:link w:val="Bodytext10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E56E82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2"/>
      <w:szCs w:val="22"/>
    </w:rPr>
  </w:style>
  <w:style w:type="table" w:customStyle="1" w:styleId="TableGrid7">
    <w:name w:val="Table Grid7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uiPriority w:val="99"/>
    <w:semiHidden/>
    <w:unhideWhenUsed/>
    <w:rsid w:val="00E56E82"/>
    <w:rPr>
      <w:color w:val="605E5C"/>
      <w:shd w:val="clear" w:color="auto" w:fill="E1DFDD"/>
    </w:rPr>
  </w:style>
  <w:style w:type="paragraph" w:customStyle="1" w:styleId="CharCharCharCharCharCharChar">
    <w:name w:val="Char Char Char Char Char Char Char"/>
    <w:basedOn w:val="Normal"/>
    <w:autoRedefine/>
    <w:rsid w:val="00E56E8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numbering" w:customStyle="1" w:styleId="NoList11">
    <w:name w:val="No List11"/>
    <w:next w:val="NoList"/>
    <w:uiPriority w:val="99"/>
    <w:semiHidden/>
    <w:unhideWhenUsed/>
    <w:rsid w:val="00E56E82"/>
  </w:style>
  <w:style w:type="numbering" w:customStyle="1" w:styleId="NoList2">
    <w:name w:val="No List2"/>
    <w:next w:val="NoList"/>
    <w:uiPriority w:val="99"/>
    <w:semiHidden/>
    <w:unhideWhenUsed/>
    <w:rsid w:val="00E56E82"/>
  </w:style>
  <w:style w:type="numbering" w:customStyle="1" w:styleId="NoList3">
    <w:name w:val="No List3"/>
    <w:next w:val="NoList"/>
    <w:uiPriority w:val="99"/>
    <w:semiHidden/>
    <w:unhideWhenUsed/>
    <w:rsid w:val="00E56E82"/>
  </w:style>
  <w:style w:type="character" w:customStyle="1" w:styleId="Style1">
    <w:name w:val="Style1"/>
    <w:uiPriority w:val="1"/>
    <w:rsid w:val="00E56E82"/>
    <w:rPr>
      <w:rFonts w:ascii="Times New Roman" w:hAnsi="Times New Roman"/>
      <w:sz w:val="28"/>
    </w:rPr>
  </w:style>
  <w:style w:type="numbering" w:customStyle="1" w:styleId="NoList4">
    <w:name w:val="No List4"/>
    <w:next w:val="NoList"/>
    <w:uiPriority w:val="99"/>
    <w:semiHidden/>
    <w:unhideWhenUsed/>
    <w:rsid w:val="00E56E82"/>
  </w:style>
  <w:style w:type="paragraph" w:customStyle="1" w:styleId="msonormal0">
    <w:name w:val="msonormal"/>
    <w:basedOn w:val="Normal"/>
    <w:uiPriority w:val="99"/>
    <w:rsid w:val="00E56E82"/>
    <w:pPr>
      <w:spacing w:before="100" w:beforeAutospacing="1" w:after="100" w:afterAutospacing="1"/>
    </w:pPr>
  </w:style>
  <w:style w:type="character" w:customStyle="1" w:styleId="Heading30">
    <w:name w:val="Heading #3_"/>
    <w:link w:val="Heading31"/>
    <w:rsid w:val="00E56E82"/>
    <w:rPr>
      <w:b/>
      <w:bCs/>
      <w:shd w:val="clear" w:color="auto" w:fill="FFFFFF"/>
    </w:rPr>
  </w:style>
  <w:style w:type="paragraph" w:customStyle="1" w:styleId="Heading31">
    <w:name w:val="Heading #3"/>
    <w:basedOn w:val="Normal"/>
    <w:link w:val="Heading30"/>
    <w:rsid w:val="00E56E82"/>
    <w:pPr>
      <w:widowControl w:val="0"/>
      <w:shd w:val="clear" w:color="auto" w:fill="FFFFFF"/>
      <w:spacing w:line="319" w:lineRule="auto"/>
      <w:ind w:firstLine="150"/>
      <w:outlineLvl w:val="2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3">
    <w:name w:val="Body text (3)_"/>
    <w:link w:val="Bodytext30"/>
    <w:rsid w:val="00E56E82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E56E82"/>
    <w:pPr>
      <w:widowControl w:val="0"/>
      <w:shd w:val="clear" w:color="auto" w:fill="FFFFFF"/>
      <w:spacing w:line="264" w:lineRule="auto"/>
      <w:ind w:firstLine="330"/>
    </w:pPr>
    <w:rPr>
      <w:rFonts w:asciiTheme="minorHAnsi" w:eastAsiaTheme="minorHAnsi" w:hAnsiTheme="minorHAnsi" w:cstheme="minorBidi"/>
      <w:b/>
      <w:bCs/>
      <w:sz w:val="26"/>
      <w:szCs w:val="26"/>
    </w:rPr>
  </w:style>
  <w:style w:type="table" w:customStyle="1" w:styleId="TableGrid9">
    <w:name w:val="Table Grid9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E56E82"/>
    <w:pPr>
      <w:spacing w:after="0" w:line="240" w:lineRule="auto"/>
      <w:ind w:firstLine="720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nbnnidung">
    <w:name w:val="Văn bản nội dung"/>
    <w:basedOn w:val="Normal"/>
    <w:link w:val="Vnbnnidung0"/>
    <w:rsid w:val="00E56E82"/>
    <w:pPr>
      <w:widowControl w:val="0"/>
      <w:spacing w:line="286" w:lineRule="auto"/>
      <w:ind w:firstLine="180"/>
    </w:pPr>
    <w:rPr>
      <w:sz w:val="14"/>
      <w:szCs w:val="14"/>
      <w:lang w:eastAsia="zh-CN"/>
    </w:rPr>
  </w:style>
  <w:style w:type="table" w:customStyle="1" w:styleId="TableGrid13">
    <w:name w:val="Table Grid13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e-clamp-1">
    <w:name w:val="line-clamp-1"/>
    <w:rsid w:val="00E56E82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56E8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56E8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google-anno-t">
    <w:name w:val="google-anno-t"/>
    <w:rsid w:val="00E56E82"/>
  </w:style>
  <w:style w:type="paragraph" w:styleId="BlockText">
    <w:name w:val="Block Text"/>
    <w:basedOn w:val="Normal"/>
    <w:qFormat/>
    <w:rsid w:val="00E56E82"/>
    <w:pPr>
      <w:spacing w:after="120"/>
      <w:ind w:leftChars="700" w:left="1440" w:rightChars="700" w:right="1440"/>
    </w:pPr>
    <w:rPr>
      <w:rFonts w:eastAsia="SimSun"/>
      <w:sz w:val="32"/>
      <w:szCs w:val="32"/>
      <w:lang w:eastAsia="zh-CN"/>
    </w:rPr>
  </w:style>
  <w:style w:type="paragraph" w:styleId="BodyText21">
    <w:name w:val="Body Text 2"/>
    <w:basedOn w:val="Normal"/>
    <w:link w:val="BodyText2Char"/>
    <w:rsid w:val="00E56E82"/>
    <w:pPr>
      <w:spacing w:after="120" w:line="480" w:lineRule="auto"/>
    </w:pPr>
    <w:rPr>
      <w:rFonts w:eastAsia="SimSun"/>
      <w:sz w:val="32"/>
      <w:szCs w:val="32"/>
      <w:lang w:eastAsia="zh-CN"/>
    </w:rPr>
  </w:style>
  <w:style w:type="character" w:customStyle="1" w:styleId="BodyText2Char">
    <w:name w:val="Body Text 2 Char"/>
    <w:basedOn w:val="DefaultParagraphFont"/>
    <w:link w:val="BodyText21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31">
    <w:name w:val="Body Text 3"/>
    <w:basedOn w:val="Normal"/>
    <w:link w:val="BodyText3Char"/>
    <w:rsid w:val="00E56E82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1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BodyTextFirstIndent">
    <w:name w:val="Body Text First Indent"/>
    <w:basedOn w:val="BodyText"/>
    <w:link w:val="BodyTextFirstIndentChar"/>
    <w:qFormat/>
    <w:rsid w:val="00E56E82"/>
    <w:pPr>
      <w:widowControl/>
      <w:shd w:val="clear" w:color="auto" w:fill="auto"/>
      <w:spacing w:after="120" w:line="240" w:lineRule="auto"/>
      <w:ind w:firstLineChars="100" w:firstLine="420"/>
    </w:pPr>
    <w:rPr>
      <w:rFonts w:ascii="Times New Roman" w:eastAsia="SimSun" w:hAnsi="Times New Roman" w:cs="Times New Roman"/>
      <w:sz w:val="32"/>
      <w:szCs w:val="32"/>
      <w:lang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E56E82"/>
    <w:rPr>
      <w:rFonts w:ascii="Times New Roman" w:eastAsia="SimSun" w:hAnsi="Times New Roman" w:cs="Times New Roman"/>
      <w:sz w:val="32"/>
      <w:szCs w:val="32"/>
      <w:shd w:val="clear" w:color="auto" w:fill="FFFFFF"/>
      <w:lang w:eastAsia="zh-CN"/>
    </w:rPr>
  </w:style>
  <w:style w:type="paragraph" w:styleId="BodyTextIndent">
    <w:name w:val="Body Text Indent"/>
    <w:basedOn w:val="Normal"/>
    <w:link w:val="BodyTextIndentChar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FirstIndent2">
    <w:name w:val="Body Text First Indent 2"/>
    <w:basedOn w:val="BodyTextIndent"/>
    <w:link w:val="BodyTextFirstIndent2Char"/>
    <w:rsid w:val="00E56E82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2">
    <w:name w:val="Body Text Indent 2"/>
    <w:basedOn w:val="Normal"/>
    <w:link w:val="BodyTextIndent2Char"/>
    <w:qFormat/>
    <w:rsid w:val="00E56E82"/>
    <w:pPr>
      <w:spacing w:after="120" w:line="480" w:lineRule="auto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3">
    <w:name w:val="Body Text Indent 3"/>
    <w:basedOn w:val="Normal"/>
    <w:link w:val="BodyTextIndent3Char"/>
    <w:qFormat/>
    <w:rsid w:val="00E56E82"/>
    <w:pPr>
      <w:spacing w:after="120"/>
      <w:ind w:leftChars="200" w:left="420"/>
    </w:pPr>
    <w:rPr>
      <w:rFonts w:eastAsia="SimSun"/>
      <w:sz w:val="16"/>
      <w:szCs w:val="16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Caption">
    <w:name w:val="caption"/>
    <w:basedOn w:val="Normal"/>
    <w:next w:val="Normal"/>
    <w:semiHidden/>
    <w:unhideWhenUsed/>
    <w:qFormat/>
    <w:rsid w:val="00E56E82"/>
    <w:rPr>
      <w:rFonts w:ascii="Arial" w:eastAsia="SimHei" w:hAnsi="Arial" w:cs="Arial"/>
      <w:sz w:val="20"/>
      <w:szCs w:val="32"/>
      <w:lang w:eastAsia="zh-CN"/>
    </w:rPr>
  </w:style>
  <w:style w:type="paragraph" w:styleId="Closing">
    <w:name w:val="Closing"/>
    <w:basedOn w:val="Normal"/>
    <w:link w:val="ClosingChar"/>
    <w:qFormat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ClosingChar">
    <w:name w:val="Closing Char"/>
    <w:basedOn w:val="DefaultParagraphFont"/>
    <w:link w:val="Clos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CommentReference">
    <w:name w:val="annotation reference"/>
    <w:rsid w:val="00E56E82"/>
    <w:rPr>
      <w:sz w:val="21"/>
      <w:szCs w:val="21"/>
    </w:rPr>
  </w:style>
  <w:style w:type="paragraph" w:styleId="CommentText">
    <w:name w:val="annotation text"/>
    <w:basedOn w:val="Normal"/>
    <w:link w:val="CommentTextChar"/>
    <w:qFormat/>
    <w:rsid w:val="00E56E82"/>
    <w:rPr>
      <w:rFonts w:eastAsia="SimSun"/>
      <w:sz w:val="32"/>
      <w:szCs w:val="32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qFormat/>
    <w:rsid w:val="00E56E82"/>
  </w:style>
  <w:style w:type="character" w:customStyle="1" w:styleId="CommentSubjectChar">
    <w:name w:val="Comment Subject Char"/>
    <w:basedOn w:val="CommentTextChar"/>
    <w:link w:val="CommentSubjec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ate">
    <w:name w:val="Date"/>
    <w:basedOn w:val="Normal"/>
    <w:next w:val="Normal"/>
    <w:link w:val="DateChar"/>
    <w:rsid w:val="00E56E82"/>
    <w:pPr>
      <w:ind w:leftChars="2500" w:left="100"/>
    </w:pPr>
    <w:rPr>
      <w:rFonts w:eastAsia="SimSun"/>
      <w:sz w:val="32"/>
      <w:szCs w:val="32"/>
      <w:lang w:eastAsia="zh-CN"/>
    </w:rPr>
  </w:style>
  <w:style w:type="character" w:customStyle="1" w:styleId="DateChar">
    <w:name w:val="Date Char"/>
    <w:basedOn w:val="DefaultParagraphFont"/>
    <w:link w:val="Dat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ocumentMap">
    <w:name w:val="Document Map"/>
    <w:basedOn w:val="Normal"/>
    <w:link w:val="DocumentMapChar"/>
    <w:qFormat/>
    <w:rsid w:val="00E56E82"/>
    <w:pPr>
      <w:shd w:val="clear" w:color="auto" w:fill="000080"/>
    </w:pPr>
    <w:rPr>
      <w:rFonts w:eastAsia="SimSun"/>
      <w:sz w:val="32"/>
      <w:szCs w:val="32"/>
      <w:lang w:eastAsia="zh-CN"/>
    </w:rPr>
  </w:style>
  <w:style w:type="character" w:customStyle="1" w:styleId="DocumentMapChar">
    <w:name w:val="Document Map Char"/>
    <w:basedOn w:val="DefaultParagraphFont"/>
    <w:link w:val="DocumentMap"/>
    <w:rsid w:val="00E56E82"/>
    <w:rPr>
      <w:rFonts w:ascii="Times New Roman" w:eastAsia="SimSun" w:hAnsi="Times New Roman" w:cs="Times New Roman"/>
      <w:sz w:val="32"/>
      <w:szCs w:val="32"/>
      <w:shd w:val="clear" w:color="auto" w:fill="000080"/>
      <w:lang w:eastAsia="zh-CN"/>
    </w:rPr>
  </w:style>
  <w:style w:type="paragraph" w:styleId="E-mailSignature">
    <w:name w:val="E-mail Signature"/>
    <w:basedOn w:val="Normal"/>
    <w:link w:val="E-mailSignatureChar"/>
    <w:rsid w:val="00E56E82"/>
    <w:rPr>
      <w:rFonts w:eastAsia="SimSun"/>
      <w:sz w:val="32"/>
      <w:szCs w:val="32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EndnoteReference">
    <w:name w:val="endnote reference"/>
    <w:qFormat/>
    <w:rsid w:val="00E56E82"/>
    <w:rPr>
      <w:vertAlign w:val="superscript"/>
    </w:rPr>
  </w:style>
  <w:style w:type="paragraph" w:styleId="EndnoteText">
    <w:name w:val="endnote text"/>
    <w:basedOn w:val="Normal"/>
    <w:link w:val="EndnoteTextChar"/>
    <w:qFormat/>
    <w:rsid w:val="00E56E82"/>
    <w:pPr>
      <w:snapToGrid w:val="0"/>
    </w:pPr>
    <w:rPr>
      <w:rFonts w:eastAsia="SimSun"/>
      <w:sz w:val="32"/>
      <w:szCs w:val="32"/>
      <w:lang w:eastAsia="zh-CN"/>
    </w:rPr>
  </w:style>
  <w:style w:type="character" w:customStyle="1" w:styleId="EndnoteTextChar">
    <w:name w:val="Endnote Text Char"/>
    <w:basedOn w:val="DefaultParagraphFont"/>
    <w:link w:val="Endnote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EnvelopeAddress">
    <w:name w:val="envelope address"/>
    <w:basedOn w:val="Normal"/>
    <w:qFormat/>
    <w:rsid w:val="00E56E82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eastAsia="SimSun" w:hAnsi="Arial" w:cs="Arial"/>
      <w:lang w:eastAsia="zh-CN"/>
    </w:rPr>
  </w:style>
  <w:style w:type="paragraph" w:styleId="EnvelopeReturn">
    <w:name w:val="envelope return"/>
    <w:basedOn w:val="Normal"/>
    <w:rsid w:val="00E56E82"/>
    <w:pPr>
      <w:snapToGrid w:val="0"/>
    </w:pPr>
    <w:rPr>
      <w:rFonts w:ascii="Arial" w:eastAsia="SimSun" w:hAnsi="Arial" w:cs="Arial"/>
      <w:sz w:val="32"/>
      <w:szCs w:val="32"/>
      <w:lang w:eastAsia="zh-CN"/>
    </w:rPr>
  </w:style>
  <w:style w:type="paragraph" w:styleId="FootnoteText">
    <w:name w:val="footnote text"/>
    <w:basedOn w:val="Normal"/>
    <w:link w:val="FootnoteTextChar"/>
    <w:rsid w:val="00E56E82"/>
    <w:pPr>
      <w:snapToGrid w:val="0"/>
    </w:pPr>
    <w:rPr>
      <w:rFonts w:eastAsia="SimSun"/>
      <w:sz w:val="18"/>
      <w:szCs w:val="18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E56E82"/>
    <w:rPr>
      <w:rFonts w:ascii="Times New Roman" w:eastAsia="SimSun" w:hAnsi="Times New Roman" w:cs="Times New Roman"/>
      <w:sz w:val="18"/>
      <w:szCs w:val="18"/>
      <w:lang w:eastAsia="zh-CN"/>
    </w:rPr>
  </w:style>
  <w:style w:type="character" w:styleId="HTMLAcronym">
    <w:name w:val="HTML Acronym"/>
    <w:qFormat/>
    <w:rsid w:val="00E56E82"/>
  </w:style>
  <w:style w:type="paragraph" w:styleId="HTMLAddress">
    <w:name w:val="HTML Address"/>
    <w:basedOn w:val="Normal"/>
    <w:link w:val="HTMLAddressChar"/>
    <w:qFormat/>
    <w:rsid w:val="00E56E82"/>
    <w:rPr>
      <w:rFonts w:eastAsia="SimSun"/>
      <w:i/>
      <w:iCs/>
      <w:sz w:val="32"/>
      <w:szCs w:val="32"/>
      <w:lang w:eastAsia="zh-CN"/>
    </w:rPr>
  </w:style>
  <w:style w:type="character" w:customStyle="1" w:styleId="HTMLAddressChar">
    <w:name w:val="HTML Address Char"/>
    <w:basedOn w:val="DefaultParagraphFont"/>
    <w:link w:val="HTMLAddress"/>
    <w:rsid w:val="00E56E82"/>
    <w:rPr>
      <w:rFonts w:ascii="Times New Roman" w:eastAsia="SimSun" w:hAnsi="Times New Roman" w:cs="Times New Roman"/>
      <w:i/>
      <w:iCs/>
      <w:sz w:val="32"/>
      <w:szCs w:val="32"/>
      <w:lang w:eastAsia="zh-CN"/>
    </w:rPr>
  </w:style>
  <w:style w:type="character" w:styleId="HTMLCite">
    <w:name w:val="HTML Cite"/>
    <w:qFormat/>
    <w:rsid w:val="00E56E82"/>
    <w:rPr>
      <w:i/>
      <w:iCs/>
    </w:rPr>
  </w:style>
  <w:style w:type="character" w:styleId="HTMLCode">
    <w:name w:val="HTML Code"/>
    <w:rsid w:val="00E56E82"/>
    <w:rPr>
      <w:rFonts w:ascii="Courier New" w:hAnsi="Courier New" w:cs="Courier New"/>
      <w:sz w:val="20"/>
      <w:szCs w:val="20"/>
    </w:rPr>
  </w:style>
  <w:style w:type="character" w:styleId="HTMLDefinition">
    <w:name w:val="HTML Definition"/>
    <w:qFormat/>
    <w:rsid w:val="00E56E82"/>
    <w:rPr>
      <w:i/>
      <w:iCs/>
    </w:rPr>
  </w:style>
  <w:style w:type="character" w:styleId="HTMLKeyboard">
    <w:name w:val="HTML Keyboard"/>
    <w:qFormat/>
    <w:rsid w:val="00E56E8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styleId="HTMLSample">
    <w:name w:val="HTML Sample"/>
    <w:qFormat/>
    <w:rsid w:val="00E56E82"/>
    <w:rPr>
      <w:rFonts w:ascii="Courier New" w:hAnsi="Courier New" w:cs="Courier New"/>
    </w:rPr>
  </w:style>
  <w:style w:type="character" w:styleId="HTMLTypewriter">
    <w:name w:val="HTML Typewriter"/>
    <w:qFormat/>
    <w:rsid w:val="00E56E82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56E82"/>
    <w:rPr>
      <w:i/>
      <w:iCs/>
    </w:rPr>
  </w:style>
  <w:style w:type="paragraph" w:styleId="Index1">
    <w:name w:val="index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Index2">
    <w:name w:val="index 2"/>
    <w:basedOn w:val="Normal"/>
    <w:next w:val="Normal"/>
    <w:qFormat/>
    <w:rsid w:val="00E56E82"/>
    <w:pPr>
      <w:ind w:leftChars="200" w:left="200"/>
    </w:pPr>
    <w:rPr>
      <w:rFonts w:eastAsia="SimSun"/>
      <w:sz w:val="32"/>
      <w:szCs w:val="32"/>
      <w:lang w:eastAsia="zh-CN"/>
    </w:rPr>
  </w:style>
  <w:style w:type="paragraph" w:styleId="Index3">
    <w:name w:val="index 3"/>
    <w:basedOn w:val="Normal"/>
    <w:next w:val="Normal"/>
    <w:rsid w:val="00E56E82"/>
    <w:pPr>
      <w:ind w:leftChars="400" w:left="400"/>
    </w:pPr>
    <w:rPr>
      <w:rFonts w:eastAsia="SimSun"/>
      <w:sz w:val="32"/>
      <w:szCs w:val="32"/>
      <w:lang w:eastAsia="zh-CN"/>
    </w:rPr>
  </w:style>
  <w:style w:type="paragraph" w:styleId="Index4">
    <w:name w:val="index 4"/>
    <w:basedOn w:val="Normal"/>
    <w:next w:val="Normal"/>
    <w:rsid w:val="00E56E82"/>
    <w:pPr>
      <w:ind w:leftChars="600" w:left="600"/>
    </w:pPr>
    <w:rPr>
      <w:rFonts w:eastAsia="SimSun"/>
      <w:sz w:val="32"/>
      <w:szCs w:val="32"/>
      <w:lang w:eastAsia="zh-CN"/>
    </w:rPr>
  </w:style>
  <w:style w:type="paragraph" w:styleId="Index5">
    <w:name w:val="index 5"/>
    <w:basedOn w:val="Normal"/>
    <w:next w:val="Normal"/>
    <w:qFormat/>
    <w:rsid w:val="00E56E82"/>
    <w:pPr>
      <w:ind w:leftChars="800" w:left="800"/>
    </w:pPr>
    <w:rPr>
      <w:rFonts w:eastAsia="SimSun"/>
      <w:sz w:val="32"/>
      <w:szCs w:val="32"/>
      <w:lang w:eastAsia="zh-CN"/>
    </w:rPr>
  </w:style>
  <w:style w:type="paragraph" w:styleId="Index6">
    <w:name w:val="index 6"/>
    <w:basedOn w:val="Normal"/>
    <w:next w:val="Normal"/>
    <w:qFormat/>
    <w:rsid w:val="00E56E82"/>
    <w:pPr>
      <w:ind w:leftChars="1000" w:left="1000"/>
    </w:pPr>
    <w:rPr>
      <w:rFonts w:eastAsia="SimSun"/>
      <w:sz w:val="32"/>
      <w:szCs w:val="32"/>
      <w:lang w:eastAsia="zh-CN"/>
    </w:rPr>
  </w:style>
  <w:style w:type="paragraph" w:styleId="Index7">
    <w:name w:val="index 7"/>
    <w:basedOn w:val="Normal"/>
    <w:next w:val="Normal"/>
    <w:qFormat/>
    <w:rsid w:val="00E56E82"/>
    <w:pPr>
      <w:ind w:leftChars="1200" w:left="1200"/>
    </w:pPr>
    <w:rPr>
      <w:rFonts w:eastAsia="SimSun"/>
      <w:sz w:val="32"/>
      <w:szCs w:val="32"/>
      <w:lang w:eastAsia="zh-CN"/>
    </w:rPr>
  </w:style>
  <w:style w:type="paragraph" w:styleId="Index8">
    <w:name w:val="index 8"/>
    <w:basedOn w:val="Normal"/>
    <w:next w:val="Normal"/>
    <w:qFormat/>
    <w:rsid w:val="00E56E82"/>
    <w:pPr>
      <w:ind w:leftChars="1400" w:left="1400"/>
    </w:pPr>
    <w:rPr>
      <w:rFonts w:eastAsia="SimSun"/>
      <w:sz w:val="32"/>
      <w:szCs w:val="32"/>
      <w:lang w:eastAsia="zh-CN"/>
    </w:rPr>
  </w:style>
  <w:style w:type="paragraph" w:styleId="Index9">
    <w:name w:val="index 9"/>
    <w:basedOn w:val="Normal"/>
    <w:next w:val="Normal"/>
    <w:qFormat/>
    <w:rsid w:val="00E56E82"/>
    <w:pPr>
      <w:ind w:leftChars="1600" w:left="1600"/>
    </w:pPr>
    <w:rPr>
      <w:rFonts w:eastAsia="SimSun"/>
      <w:sz w:val="32"/>
      <w:szCs w:val="32"/>
      <w:lang w:eastAsia="zh-CN"/>
    </w:rPr>
  </w:style>
  <w:style w:type="paragraph" w:styleId="IndexHeading">
    <w:name w:val="index heading"/>
    <w:basedOn w:val="Normal"/>
    <w:next w:val="Index1"/>
    <w:rsid w:val="00E56E82"/>
    <w:rPr>
      <w:rFonts w:ascii="Arial" w:eastAsia="SimSun" w:hAnsi="Arial" w:cs="Arial"/>
      <w:sz w:val="32"/>
      <w:szCs w:val="32"/>
      <w:lang w:eastAsia="zh-CN"/>
    </w:rPr>
  </w:style>
  <w:style w:type="character" w:styleId="LineNumber">
    <w:name w:val="line number"/>
    <w:rsid w:val="00E56E82"/>
  </w:style>
  <w:style w:type="paragraph" w:styleId="List">
    <w:name w:val="List"/>
    <w:basedOn w:val="Normal"/>
    <w:qFormat/>
    <w:rsid w:val="00E56E82"/>
    <w:pPr>
      <w:ind w:left="200" w:hangingChars="200" w:hanging="200"/>
    </w:pPr>
    <w:rPr>
      <w:rFonts w:eastAsia="SimSun"/>
      <w:sz w:val="32"/>
      <w:szCs w:val="32"/>
      <w:lang w:eastAsia="zh-CN"/>
    </w:rPr>
  </w:style>
  <w:style w:type="paragraph" w:styleId="List2">
    <w:name w:val="List 2"/>
    <w:basedOn w:val="Normal"/>
    <w:rsid w:val="00E56E82"/>
    <w:pPr>
      <w:ind w:leftChars="200" w:left="100" w:hangingChars="200" w:hanging="200"/>
    </w:pPr>
    <w:rPr>
      <w:rFonts w:eastAsia="SimSun"/>
      <w:sz w:val="32"/>
      <w:szCs w:val="32"/>
      <w:lang w:eastAsia="zh-CN"/>
    </w:rPr>
  </w:style>
  <w:style w:type="paragraph" w:styleId="List3">
    <w:name w:val="List 3"/>
    <w:basedOn w:val="Normal"/>
    <w:rsid w:val="00E56E82"/>
    <w:pPr>
      <w:ind w:leftChars="400" w:left="100" w:hangingChars="200" w:hanging="200"/>
    </w:pPr>
    <w:rPr>
      <w:rFonts w:eastAsia="SimSun"/>
      <w:sz w:val="32"/>
      <w:szCs w:val="32"/>
      <w:lang w:eastAsia="zh-CN"/>
    </w:rPr>
  </w:style>
  <w:style w:type="paragraph" w:styleId="List4">
    <w:name w:val="List 4"/>
    <w:basedOn w:val="Normal"/>
    <w:qFormat/>
    <w:rsid w:val="00E56E82"/>
    <w:pPr>
      <w:ind w:leftChars="600" w:left="100" w:hangingChars="200" w:hanging="200"/>
    </w:pPr>
    <w:rPr>
      <w:rFonts w:eastAsia="SimSun"/>
      <w:sz w:val="32"/>
      <w:szCs w:val="32"/>
      <w:lang w:eastAsia="zh-CN"/>
    </w:rPr>
  </w:style>
  <w:style w:type="paragraph" w:styleId="List5">
    <w:name w:val="List 5"/>
    <w:basedOn w:val="Normal"/>
    <w:qFormat/>
    <w:rsid w:val="00E56E82"/>
    <w:pPr>
      <w:ind w:leftChars="800" w:left="100" w:hangingChars="200" w:hanging="200"/>
    </w:pPr>
    <w:rPr>
      <w:rFonts w:eastAsia="SimSun"/>
      <w:sz w:val="32"/>
      <w:szCs w:val="32"/>
      <w:lang w:eastAsia="zh-CN"/>
    </w:rPr>
  </w:style>
  <w:style w:type="paragraph" w:styleId="ListBullet">
    <w:name w:val="List Bullet"/>
    <w:basedOn w:val="Normal"/>
    <w:qFormat/>
    <w:rsid w:val="00E56E82"/>
    <w:pPr>
      <w:numPr>
        <w:numId w:val="1"/>
      </w:numPr>
    </w:pPr>
    <w:rPr>
      <w:rFonts w:eastAsia="SimSun"/>
      <w:sz w:val="32"/>
      <w:szCs w:val="32"/>
      <w:lang w:eastAsia="zh-CN"/>
    </w:rPr>
  </w:style>
  <w:style w:type="paragraph" w:styleId="ListBullet2">
    <w:name w:val="List Bullet 2"/>
    <w:basedOn w:val="Normal"/>
    <w:qFormat/>
    <w:rsid w:val="00E56E82"/>
    <w:pPr>
      <w:numPr>
        <w:numId w:val="2"/>
      </w:numPr>
    </w:pPr>
    <w:rPr>
      <w:rFonts w:eastAsia="SimSun"/>
      <w:sz w:val="32"/>
      <w:szCs w:val="32"/>
      <w:lang w:eastAsia="zh-CN"/>
    </w:rPr>
  </w:style>
  <w:style w:type="paragraph" w:styleId="ListBullet3">
    <w:name w:val="List Bullet 3"/>
    <w:basedOn w:val="Normal"/>
    <w:qFormat/>
    <w:rsid w:val="00E56E82"/>
    <w:pPr>
      <w:numPr>
        <w:numId w:val="3"/>
      </w:numPr>
    </w:pPr>
    <w:rPr>
      <w:rFonts w:eastAsia="SimSun"/>
      <w:sz w:val="32"/>
      <w:szCs w:val="32"/>
      <w:lang w:eastAsia="zh-CN"/>
    </w:rPr>
  </w:style>
  <w:style w:type="paragraph" w:styleId="ListBullet4">
    <w:name w:val="List Bullet 4"/>
    <w:basedOn w:val="Normal"/>
    <w:qFormat/>
    <w:rsid w:val="00E56E82"/>
    <w:pPr>
      <w:numPr>
        <w:numId w:val="4"/>
      </w:numPr>
    </w:pPr>
    <w:rPr>
      <w:rFonts w:eastAsia="SimSun"/>
      <w:sz w:val="32"/>
      <w:szCs w:val="32"/>
      <w:lang w:eastAsia="zh-CN"/>
    </w:rPr>
  </w:style>
  <w:style w:type="paragraph" w:styleId="ListBullet5">
    <w:name w:val="List Bullet 5"/>
    <w:basedOn w:val="Normal"/>
    <w:qFormat/>
    <w:rsid w:val="00E56E82"/>
    <w:pPr>
      <w:numPr>
        <w:numId w:val="5"/>
      </w:numPr>
    </w:pPr>
    <w:rPr>
      <w:rFonts w:eastAsia="SimSun"/>
      <w:sz w:val="32"/>
      <w:szCs w:val="32"/>
      <w:lang w:eastAsia="zh-CN"/>
    </w:rPr>
  </w:style>
  <w:style w:type="paragraph" w:styleId="ListContinue">
    <w:name w:val="List Continue"/>
    <w:basedOn w:val="Normal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paragraph" w:styleId="ListContinue2">
    <w:name w:val="List Continue 2"/>
    <w:basedOn w:val="Normal"/>
    <w:rsid w:val="00E56E82"/>
    <w:pPr>
      <w:spacing w:after="120"/>
      <w:ind w:leftChars="400" w:left="840"/>
    </w:pPr>
    <w:rPr>
      <w:rFonts w:eastAsia="SimSun"/>
      <w:sz w:val="32"/>
      <w:szCs w:val="32"/>
      <w:lang w:eastAsia="zh-CN"/>
    </w:rPr>
  </w:style>
  <w:style w:type="paragraph" w:styleId="ListContinue3">
    <w:name w:val="List Continue 3"/>
    <w:basedOn w:val="Normal"/>
    <w:qFormat/>
    <w:rsid w:val="00E56E82"/>
    <w:pPr>
      <w:spacing w:after="120"/>
      <w:ind w:leftChars="600" w:left="1260"/>
    </w:pPr>
    <w:rPr>
      <w:rFonts w:eastAsia="SimSun"/>
      <w:sz w:val="32"/>
      <w:szCs w:val="32"/>
      <w:lang w:eastAsia="zh-CN"/>
    </w:rPr>
  </w:style>
  <w:style w:type="paragraph" w:styleId="ListContinue4">
    <w:name w:val="List Continue 4"/>
    <w:basedOn w:val="Normal"/>
    <w:rsid w:val="00E56E82"/>
    <w:pPr>
      <w:spacing w:after="120"/>
      <w:ind w:leftChars="800" w:left="1680"/>
    </w:pPr>
    <w:rPr>
      <w:rFonts w:eastAsia="SimSun"/>
      <w:sz w:val="32"/>
      <w:szCs w:val="32"/>
      <w:lang w:eastAsia="zh-CN"/>
    </w:rPr>
  </w:style>
  <w:style w:type="paragraph" w:styleId="ListContinue5">
    <w:name w:val="List Continue 5"/>
    <w:basedOn w:val="Normal"/>
    <w:qFormat/>
    <w:rsid w:val="00E56E82"/>
    <w:pPr>
      <w:spacing w:after="120"/>
      <w:ind w:leftChars="1000" w:left="2100"/>
    </w:pPr>
    <w:rPr>
      <w:rFonts w:eastAsia="SimSun"/>
      <w:sz w:val="32"/>
      <w:szCs w:val="32"/>
      <w:lang w:eastAsia="zh-CN"/>
    </w:rPr>
  </w:style>
  <w:style w:type="paragraph" w:styleId="ListNumber">
    <w:name w:val="List Number"/>
    <w:basedOn w:val="Normal"/>
    <w:rsid w:val="00E56E82"/>
    <w:pPr>
      <w:numPr>
        <w:numId w:val="6"/>
      </w:numPr>
    </w:pPr>
    <w:rPr>
      <w:rFonts w:eastAsia="SimSun"/>
      <w:sz w:val="32"/>
      <w:szCs w:val="32"/>
      <w:lang w:eastAsia="zh-CN"/>
    </w:rPr>
  </w:style>
  <w:style w:type="paragraph" w:styleId="ListNumber2">
    <w:name w:val="List Number 2"/>
    <w:basedOn w:val="Normal"/>
    <w:qFormat/>
    <w:rsid w:val="00E56E82"/>
    <w:pPr>
      <w:numPr>
        <w:numId w:val="7"/>
      </w:numPr>
    </w:pPr>
    <w:rPr>
      <w:rFonts w:eastAsia="SimSun"/>
      <w:sz w:val="32"/>
      <w:szCs w:val="32"/>
      <w:lang w:eastAsia="zh-CN"/>
    </w:rPr>
  </w:style>
  <w:style w:type="paragraph" w:styleId="ListNumber3">
    <w:name w:val="List Number 3"/>
    <w:basedOn w:val="Normal"/>
    <w:qFormat/>
    <w:rsid w:val="00E56E82"/>
    <w:pPr>
      <w:numPr>
        <w:numId w:val="8"/>
      </w:numPr>
    </w:pPr>
    <w:rPr>
      <w:rFonts w:eastAsia="SimSun"/>
      <w:sz w:val="32"/>
      <w:szCs w:val="32"/>
      <w:lang w:eastAsia="zh-CN"/>
    </w:rPr>
  </w:style>
  <w:style w:type="paragraph" w:styleId="ListNumber4">
    <w:name w:val="List Number 4"/>
    <w:basedOn w:val="Normal"/>
    <w:rsid w:val="00E56E82"/>
    <w:pPr>
      <w:numPr>
        <w:numId w:val="9"/>
      </w:numPr>
    </w:pPr>
    <w:rPr>
      <w:rFonts w:eastAsia="SimSun"/>
      <w:sz w:val="32"/>
      <w:szCs w:val="32"/>
      <w:lang w:eastAsia="zh-CN"/>
    </w:rPr>
  </w:style>
  <w:style w:type="paragraph" w:styleId="ListNumber5">
    <w:name w:val="List Number 5"/>
    <w:basedOn w:val="Normal"/>
    <w:qFormat/>
    <w:rsid w:val="00E56E82"/>
    <w:pPr>
      <w:numPr>
        <w:numId w:val="10"/>
      </w:numPr>
    </w:pPr>
    <w:rPr>
      <w:rFonts w:eastAsia="SimSun"/>
      <w:sz w:val="32"/>
      <w:szCs w:val="32"/>
      <w:lang w:eastAsia="zh-CN"/>
    </w:rPr>
  </w:style>
  <w:style w:type="paragraph" w:styleId="MacroText">
    <w:name w:val="macro"/>
    <w:link w:val="MacroTextChar"/>
    <w:rsid w:val="00E56E8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after="0" w:line="240" w:lineRule="auto"/>
    </w:pPr>
    <w:rPr>
      <w:rFonts w:ascii="Courier New" w:eastAsia="SimSun" w:hAnsi="Courier New" w:cs="Courier New"/>
      <w:kern w:val="2"/>
      <w:sz w:val="24"/>
      <w:szCs w:val="24"/>
      <w:lang w:eastAsia="zh-CN"/>
    </w:rPr>
  </w:style>
  <w:style w:type="character" w:customStyle="1" w:styleId="MacroTextChar">
    <w:name w:val="Macro Text Char"/>
    <w:basedOn w:val="DefaultParagraphFont"/>
    <w:link w:val="MacroText"/>
    <w:rsid w:val="00E56E82"/>
    <w:rPr>
      <w:rFonts w:ascii="Courier New" w:eastAsia="SimSun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link w:val="MessageHeaderChar"/>
    <w:qFormat/>
    <w:rsid w:val="00E56E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imSun" w:hAnsi="Arial" w:cs="Arial"/>
      <w:lang w:eastAsia="zh-CN"/>
    </w:rPr>
  </w:style>
  <w:style w:type="character" w:customStyle="1" w:styleId="MessageHeaderChar">
    <w:name w:val="Message Header Char"/>
    <w:basedOn w:val="DefaultParagraphFont"/>
    <w:link w:val="MessageHeader"/>
    <w:rsid w:val="00E56E82"/>
    <w:rPr>
      <w:rFonts w:ascii="Arial" w:eastAsia="SimSun" w:hAnsi="Arial" w:cs="Arial"/>
      <w:sz w:val="24"/>
      <w:szCs w:val="24"/>
      <w:shd w:val="pct20" w:color="auto" w:fill="auto"/>
      <w:lang w:eastAsia="zh-CN"/>
    </w:rPr>
  </w:style>
  <w:style w:type="paragraph" w:styleId="NormalIndent">
    <w:name w:val="Normal Indent"/>
    <w:basedOn w:val="Normal"/>
    <w:qFormat/>
    <w:rsid w:val="00E56E82"/>
    <w:pPr>
      <w:ind w:firstLineChars="200" w:firstLine="420"/>
    </w:pPr>
    <w:rPr>
      <w:rFonts w:eastAsia="SimSun"/>
      <w:sz w:val="32"/>
      <w:szCs w:val="32"/>
      <w:lang w:eastAsia="zh-CN"/>
    </w:rPr>
  </w:style>
  <w:style w:type="paragraph" w:styleId="NoteHeading">
    <w:name w:val="Note Heading"/>
    <w:basedOn w:val="Normal"/>
    <w:next w:val="Normal"/>
    <w:link w:val="NoteHeadingChar"/>
    <w:rsid w:val="00E56E82"/>
    <w:pPr>
      <w:jc w:val="center"/>
    </w:pPr>
    <w:rPr>
      <w:rFonts w:eastAsia="SimSun"/>
      <w:sz w:val="32"/>
      <w:szCs w:val="32"/>
      <w:lang w:eastAsia="zh-CN"/>
    </w:rPr>
  </w:style>
  <w:style w:type="character" w:customStyle="1" w:styleId="NoteHeadingChar">
    <w:name w:val="Note Heading Char"/>
    <w:basedOn w:val="DefaultParagraphFont"/>
    <w:link w:val="NoteHead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PageNumber">
    <w:name w:val="page number"/>
    <w:qFormat/>
    <w:rsid w:val="00E56E82"/>
  </w:style>
  <w:style w:type="paragraph" w:styleId="PlainText">
    <w:name w:val="Plain Text"/>
    <w:basedOn w:val="Normal"/>
    <w:link w:val="PlainTextChar"/>
    <w:qFormat/>
    <w:rsid w:val="00E56E82"/>
    <w:rPr>
      <w:rFonts w:ascii="SimSun" w:eastAsia="SimSun" w:hAnsi="Courier New" w:cs="Courier New"/>
      <w:sz w:val="3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rsid w:val="00E56E82"/>
    <w:rPr>
      <w:rFonts w:ascii="SimSun" w:eastAsia="SimSun" w:hAnsi="Courier New" w:cs="Courier New"/>
      <w:sz w:val="32"/>
      <w:szCs w:val="21"/>
      <w:lang w:eastAsia="zh-CN"/>
    </w:rPr>
  </w:style>
  <w:style w:type="paragraph" w:styleId="Salutation">
    <w:name w:val="Salutation"/>
    <w:basedOn w:val="Normal"/>
    <w:next w:val="Normal"/>
    <w:link w:val="SalutationChar"/>
    <w:rsid w:val="00E56E82"/>
    <w:rPr>
      <w:rFonts w:eastAsia="SimSun"/>
      <w:sz w:val="32"/>
      <w:szCs w:val="32"/>
      <w:lang w:eastAsia="zh-CN"/>
    </w:rPr>
  </w:style>
  <w:style w:type="character" w:customStyle="1" w:styleId="SalutationChar">
    <w:name w:val="Salutation Char"/>
    <w:basedOn w:val="DefaultParagraphFont"/>
    <w:link w:val="Salutation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Signature">
    <w:name w:val="Signature"/>
    <w:basedOn w:val="Normal"/>
    <w:link w:val="SignatureChar"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SignatureChar">
    <w:name w:val="Signature Char"/>
    <w:basedOn w:val="DefaultParagraphFont"/>
    <w:link w:val="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table" w:styleId="Table3Deffects1">
    <w:name w:val="Table 3D effect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15">
    <w:name w:val="Table Grid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0">
    <w:name w:val="Table Grid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0">
    <w:name w:val="Table Grid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0">
    <w:name w:val="Table Grid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0">
    <w:name w:val="Table Grid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0">
    <w:name w:val="Table Grid 6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0">
    <w:name w:val="Table Grid 7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0">
    <w:name w:val="Table Grid 8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ableofFigures">
    <w:name w:val="table of figures"/>
    <w:basedOn w:val="Normal"/>
    <w:next w:val="Normal"/>
    <w:rsid w:val="00E56E82"/>
    <w:pPr>
      <w:ind w:leftChars="200" w:left="200" w:hangingChars="200" w:hanging="200"/>
    </w:pPr>
    <w:rPr>
      <w:rFonts w:eastAsia="SimSun"/>
      <w:sz w:val="32"/>
      <w:szCs w:val="32"/>
      <w:lang w:eastAsia="zh-CN"/>
    </w:rPr>
  </w:style>
  <w:style w:type="table" w:styleId="TableProfessional">
    <w:name w:val="Table Professional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OAHeading">
    <w:name w:val="toa heading"/>
    <w:basedOn w:val="Normal"/>
    <w:next w:val="Normal"/>
    <w:qFormat/>
    <w:rsid w:val="00E56E82"/>
    <w:pPr>
      <w:spacing w:before="120"/>
    </w:pPr>
    <w:rPr>
      <w:rFonts w:ascii="Arial" w:eastAsia="SimSun" w:hAnsi="Arial" w:cs="Arial"/>
      <w:lang w:eastAsia="zh-CN"/>
    </w:rPr>
  </w:style>
  <w:style w:type="paragraph" w:styleId="TOC1">
    <w:name w:val="toc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TOC2">
    <w:name w:val="toc 2"/>
    <w:basedOn w:val="Normal"/>
    <w:next w:val="Normal"/>
    <w:qFormat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OC3">
    <w:name w:val="toc 3"/>
    <w:basedOn w:val="Normal"/>
    <w:next w:val="Normal"/>
    <w:rsid w:val="00E56E82"/>
    <w:pPr>
      <w:ind w:leftChars="400" w:left="840"/>
    </w:pPr>
    <w:rPr>
      <w:rFonts w:eastAsia="SimSun"/>
      <w:sz w:val="32"/>
      <w:szCs w:val="32"/>
      <w:lang w:eastAsia="zh-CN"/>
    </w:rPr>
  </w:style>
  <w:style w:type="paragraph" w:styleId="TOC4">
    <w:name w:val="toc 4"/>
    <w:basedOn w:val="Normal"/>
    <w:next w:val="Normal"/>
    <w:qFormat/>
    <w:rsid w:val="00E56E82"/>
    <w:pPr>
      <w:ind w:leftChars="600" w:left="1260"/>
    </w:pPr>
    <w:rPr>
      <w:rFonts w:eastAsia="SimSun"/>
      <w:sz w:val="32"/>
      <w:szCs w:val="32"/>
      <w:lang w:eastAsia="zh-CN"/>
    </w:rPr>
  </w:style>
  <w:style w:type="paragraph" w:styleId="TOC5">
    <w:name w:val="toc 5"/>
    <w:basedOn w:val="Normal"/>
    <w:next w:val="Normal"/>
    <w:rsid w:val="00E56E82"/>
    <w:pPr>
      <w:ind w:leftChars="800" w:left="1680"/>
    </w:pPr>
    <w:rPr>
      <w:rFonts w:eastAsia="SimSun"/>
      <w:sz w:val="32"/>
      <w:szCs w:val="32"/>
      <w:lang w:eastAsia="zh-CN"/>
    </w:rPr>
  </w:style>
  <w:style w:type="paragraph" w:styleId="TOC6">
    <w:name w:val="toc 6"/>
    <w:basedOn w:val="Normal"/>
    <w:next w:val="Normal"/>
    <w:rsid w:val="00E56E82"/>
    <w:pPr>
      <w:ind w:leftChars="1000" w:left="2100"/>
    </w:pPr>
    <w:rPr>
      <w:rFonts w:eastAsia="SimSun"/>
      <w:sz w:val="32"/>
      <w:szCs w:val="32"/>
      <w:lang w:eastAsia="zh-CN"/>
    </w:rPr>
  </w:style>
  <w:style w:type="paragraph" w:styleId="TOC7">
    <w:name w:val="toc 7"/>
    <w:basedOn w:val="Normal"/>
    <w:next w:val="Normal"/>
    <w:qFormat/>
    <w:rsid w:val="00E56E82"/>
    <w:pPr>
      <w:ind w:leftChars="1200" w:left="2520"/>
    </w:pPr>
    <w:rPr>
      <w:rFonts w:eastAsia="SimSun"/>
      <w:sz w:val="32"/>
      <w:szCs w:val="32"/>
      <w:lang w:eastAsia="zh-CN"/>
    </w:rPr>
  </w:style>
  <w:style w:type="paragraph" w:styleId="TOC8">
    <w:name w:val="toc 8"/>
    <w:basedOn w:val="Normal"/>
    <w:next w:val="Normal"/>
    <w:qFormat/>
    <w:rsid w:val="00E56E82"/>
    <w:pPr>
      <w:ind w:leftChars="1400" w:left="2940"/>
    </w:pPr>
    <w:rPr>
      <w:rFonts w:eastAsia="SimSun"/>
      <w:sz w:val="32"/>
      <w:szCs w:val="32"/>
      <w:lang w:eastAsia="zh-CN"/>
    </w:rPr>
  </w:style>
  <w:style w:type="paragraph" w:styleId="TOC9">
    <w:name w:val="toc 9"/>
    <w:basedOn w:val="Normal"/>
    <w:next w:val="Normal"/>
    <w:rsid w:val="00E56E82"/>
    <w:pPr>
      <w:ind w:leftChars="1600" w:left="3360"/>
    </w:pPr>
    <w:rPr>
      <w:rFonts w:eastAsia="SimSun"/>
      <w:sz w:val="32"/>
      <w:szCs w:val="32"/>
      <w:lang w:eastAsia="zh-CN"/>
    </w:rPr>
  </w:style>
  <w:style w:type="table" w:styleId="LightShading">
    <w:name w:val="Light Shading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65F91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943634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76923C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5F497A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1849B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E36C0A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autoRedefine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autoRedefine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Bodytext4">
    <w:name w:val="Body text (4)"/>
    <w:basedOn w:val="Normal"/>
    <w:link w:val="Bodytext40"/>
    <w:qFormat/>
    <w:rsid w:val="00E56E82"/>
    <w:pPr>
      <w:shd w:val="clear" w:color="auto" w:fill="FFFFFF"/>
      <w:spacing w:line="276" w:lineRule="auto"/>
      <w:ind w:firstLine="340"/>
    </w:pPr>
    <w:rPr>
      <w:rFonts w:ascii="Arial" w:eastAsia="Arial" w:hAnsi="Arial" w:cs="Arial"/>
      <w:color w:val="231F20"/>
      <w:sz w:val="26"/>
      <w:szCs w:val="26"/>
      <w:lang w:eastAsia="zh-CN"/>
    </w:rPr>
  </w:style>
  <w:style w:type="table" w:customStyle="1" w:styleId="LiBang1">
    <w:name w:val="Lưới Bảng1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0">
    <w:name w:val="Body text (4)_"/>
    <w:link w:val="Bodytext4"/>
    <w:rsid w:val="00E56E82"/>
    <w:rPr>
      <w:rFonts w:ascii="Arial" w:eastAsia="Arial" w:hAnsi="Arial" w:cs="Arial"/>
      <w:color w:val="231F20"/>
      <w:sz w:val="26"/>
      <w:szCs w:val="26"/>
      <w:shd w:val="clear" w:color="auto" w:fill="FFFFFF"/>
      <w:lang w:eastAsia="zh-CN"/>
    </w:rPr>
  </w:style>
  <w:style w:type="character" w:customStyle="1" w:styleId="Bodytext7">
    <w:name w:val="Body text (7)_"/>
    <w:link w:val="Bodytext7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Vnbnnidung0">
    <w:name w:val="Văn bản nội dung_"/>
    <w:link w:val="Vnbnnidung"/>
    <w:rsid w:val="00E56E82"/>
    <w:rPr>
      <w:rFonts w:ascii="Times New Roman" w:eastAsia="Times New Roman" w:hAnsi="Times New Roman" w:cs="Times New Roman"/>
      <w:sz w:val="14"/>
      <w:szCs w:val="14"/>
      <w:lang w:eastAsia="zh-CN"/>
    </w:rPr>
  </w:style>
  <w:style w:type="character" w:customStyle="1" w:styleId="Khc">
    <w:name w:val="Khác_"/>
    <w:link w:val="Khc0"/>
    <w:rsid w:val="00E56E82"/>
    <w:rPr>
      <w:rFonts w:ascii="Arial" w:eastAsia="Arial" w:hAnsi="Arial" w:cs="Arial"/>
      <w:color w:val="322D10"/>
    </w:rPr>
  </w:style>
  <w:style w:type="paragraph" w:customStyle="1" w:styleId="Khc0">
    <w:name w:val="Khác"/>
    <w:basedOn w:val="Normal"/>
    <w:link w:val="Khc"/>
    <w:rsid w:val="00E56E82"/>
    <w:pPr>
      <w:widowControl w:val="0"/>
      <w:spacing w:after="100" w:line="266" w:lineRule="auto"/>
    </w:pPr>
    <w:rPr>
      <w:rFonts w:ascii="Arial" w:eastAsia="Arial" w:hAnsi="Arial" w:cs="Arial"/>
      <w:color w:val="322D10"/>
      <w:sz w:val="22"/>
      <w:szCs w:val="22"/>
    </w:rPr>
  </w:style>
  <w:style w:type="character" w:customStyle="1" w:styleId="Tiu2">
    <w:name w:val="Tiêu đề #2_"/>
    <w:link w:val="Tiu20"/>
    <w:qFormat/>
    <w:rsid w:val="00E56E82"/>
    <w:rPr>
      <w:rFonts w:ascii="Arial" w:eastAsia="Arial" w:hAnsi="Arial" w:cs="Arial"/>
      <w:color w:val="2393BF"/>
      <w:sz w:val="30"/>
      <w:szCs w:val="30"/>
    </w:rPr>
  </w:style>
  <w:style w:type="paragraph" w:customStyle="1" w:styleId="Tiu20">
    <w:name w:val="Tiêu đề #2"/>
    <w:basedOn w:val="Normal"/>
    <w:link w:val="Tiu2"/>
    <w:qFormat/>
    <w:rsid w:val="00E56E82"/>
    <w:pPr>
      <w:widowControl w:val="0"/>
      <w:spacing w:after="420"/>
      <w:ind w:firstLine="560"/>
      <w:outlineLvl w:val="1"/>
    </w:pPr>
    <w:rPr>
      <w:rFonts w:ascii="Arial" w:eastAsia="Arial" w:hAnsi="Arial" w:cs="Arial"/>
      <w:color w:val="2393BF"/>
      <w:sz w:val="30"/>
      <w:szCs w:val="30"/>
    </w:rPr>
  </w:style>
  <w:style w:type="character" w:customStyle="1" w:styleId="Chthchnh">
    <w:name w:val="Chú thích ảnh_"/>
    <w:link w:val="Chthchnh0"/>
    <w:qFormat/>
    <w:rsid w:val="00E56E82"/>
    <w:rPr>
      <w:rFonts w:ascii="Arial" w:eastAsia="Arial" w:hAnsi="Arial" w:cs="Arial"/>
      <w:i/>
      <w:iCs/>
    </w:rPr>
  </w:style>
  <w:style w:type="paragraph" w:customStyle="1" w:styleId="Chthchnh0">
    <w:name w:val="Chú thích ảnh"/>
    <w:basedOn w:val="Normal"/>
    <w:link w:val="Chthchnh"/>
    <w:qFormat/>
    <w:rsid w:val="00E56E82"/>
    <w:pPr>
      <w:widowControl w:val="0"/>
      <w:spacing w:line="266" w:lineRule="auto"/>
    </w:pPr>
    <w:rPr>
      <w:rFonts w:ascii="Arial" w:eastAsia="Arial" w:hAnsi="Arial" w:cs="Arial"/>
      <w:i/>
      <w:iCs/>
      <w:sz w:val="22"/>
      <w:szCs w:val="22"/>
    </w:rPr>
  </w:style>
  <w:style w:type="character" w:customStyle="1" w:styleId="Vnbnnidung44">
    <w:name w:val="Văn bản nội dung (44)"/>
    <w:rsid w:val="00E56E82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vi-VN" w:eastAsia="vi-VN" w:bidi="vi-VN"/>
    </w:rPr>
  </w:style>
  <w:style w:type="paragraph" w:customStyle="1" w:styleId="Char">
    <w:name w:val="Char"/>
    <w:basedOn w:val="Normal"/>
    <w:rsid w:val="00E56E82"/>
    <w:pPr>
      <w:spacing w:after="160" w:line="240" w:lineRule="exact"/>
      <w:textAlignment w:val="baseline"/>
    </w:pPr>
    <w:rPr>
      <w:rFonts w:ascii="Verdana" w:hAnsi="Verdana" w:cs="Verdana"/>
      <w:sz w:val="20"/>
      <w:szCs w:val="20"/>
      <w:lang w:val="en-GB"/>
    </w:rPr>
  </w:style>
  <w:style w:type="character" w:customStyle="1" w:styleId="Vnbnnidung2">
    <w:name w:val="Văn bản nội dung (2)_"/>
    <w:link w:val="Vnbnnidung20"/>
    <w:rsid w:val="00E56E82"/>
    <w:rPr>
      <w:sz w:val="10"/>
      <w:szCs w:val="10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E56E82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10"/>
      <w:szCs w:val="10"/>
    </w:rPr>
  </w:style>
  <w:style w:type="paragraph" w:customStyle="1" w:styleId="Normal2">
    <w:name w:val="Normal2"/>
    <w:rsid w:val="00E56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table" w:customStyle="1" w:styleId="TableGrid131">
    <w:name w:val="Table Grid131"/>
    <w:basedOn w:val="TableNormal"/>
    <w:next w:val="TableGrid"/>
    <w:uiPriority w:val="59"/>
    <w:unhideWhenUsed/>
    <w:rsid w:val="003D60D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1">
    <w:name w:val="Table Grid1311"/>
    <w:basedOn w:val="TableNormal"/>
    <w:next w:val="TableGrid"/>
    <w:uiPriority w:val="59"/>
    <w:unhideWhenUsed/>
    <w:rsid w:val="006D67A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0">
    <w:name w:val="Table Grid15"/>
    <w:basedOn w:val="TableNormal"/>
    <w:next w:val="TableGrid"/>
    <w:uiPriority w:val="59"/>
    <w:unhideWhenUsed/>
    <w:rsid w:val="00CA66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unhideWhenUsed/>
    <w:rsid w:val="00520A0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1" w:count="267">
    <w:lsdException w:name="Normal" w:semiHidden="0" w:unhideWhenUsed="0"/>
    <w:lsdException w:name="heading 1" w:semiHidden="0" w:uiPriority="9" w:unhideWhenUsed="0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index 3" w:qFormat="0"/>
    <w:lsdException w:name="index 4" w:qFormat="0"/>
    <w:lsdException w:name="toc 3" w:qFormat="0"/>
    <w:lsdException w:name="toc 5" w:qFormat="0"/>
    <w:lsdException w:name="toc 6" w:qFormat="0"/>
    <w:lsdException w:name="toc 9" w:qFormat="0"/>
    <w:lsdException w:name="footnote text" w:qFormat="0"/>
    <w:lsdException w:name="header" w:uiPriority="99"/>
    <w:lsdException w:name="footer" w:uiPriority="99"/>
    <w:lsdException w:name="index heading" w:qFormat="0"/>
    <w:lsdException w:name="table of figures" w:qFormat="0"/>
    <w:lsdException w:name="envelope return" w:qFormat="0"/>
    <w:lsdException w:name="annotation reference" w:qFormat="0"/>
    <w:lsdException w:name="line number" w:qFormat="0"/>
    <w:lsdException w:name="table of authorities" w:qFormat="0"/>
    <w:lsdException w:name="macro" w:qFormat="0"/>
    <w:lsdException w:name="List Number" w:qFormat="0"/>
    <w:lsdException w:name="List 2" w:qFormat="0"/>
    <w:lsdException w:name="List 3" w:qFormat="0"/>
    <w:lsdException w:name="List Number 4" w:qFormat="0"/>
    <w:lsdException w:name="Title" w:semiHidden="0" w:uiPriority="10" w:unhideWhenUsed="0"/>
    <w:lsdException w:name="Signature" w:qFormat="0"/>
    <w:lsdException w:name="Default Paragraph Font" w:uiPriority="1" w:qFormat="0"/>
    <w:lsdException w:name="List Continue 2" w:qFormat="0"/>
    <w:lsdException w:name="List Continue 4" w:qFormat="0"/>
    <w:lsdException w:name="Subtitle" w:semiHidden="0" w:uiPriority="11" w:unhideWhenUsed="0"/>
    <w:lsdException w:name="Salutation" w:qFormat="0"/>
    <w:lsdException w:name="Date" w:qFormat="0"/>
    <w:lsdException w:name="Body Text First Indent 2" w:qFormat="0"/>
    <w:lsdException w:name="Note Heading" w:qFormat="0"/>
    <w:lsdException w:name="Body Text 2" w:qFormat="0"/>
    <w:lsdException w:name="Body Text 3" w:qFormat="0"/>
    <w:lsdException w:name="Hyperlink" w:uiPriority="99"/>
    <w:lsdException w:name="FollowedHyperlink" w:qFormat="0"/>
    <w:lsdException w:name="Strong" w:semiHidden="0" w:uiPriority="22" w:unhideWhenUsed="0"/>
    <w:lsdException w:name="Emphasis" w:semiHidden="0" w:unhideWhenUsed="0"/>
    <w:lsdException w:name="E-mail Signature" w:qFormat="0"/>
    <w:lsdException w:name="HTML Top of Form" w:uiPriority="99" w:qFormat="0"/>
    <w:lsdException w:name="HTML Bottom of Form" w:uiPriority="99" w:qFormat="0"/>
    <w:lsdException w:name="Normal (Web)" w:uiPriority="99"/>
    <w:lsdException w:name="HTML Code" w:qFormat="0"/>
    <w:lsdException w:name="HTML Preformatted" w:qFormat="0"/>
    <w:lsdException w:name="HTML Variable" w:qFormat="0"/>
    <w:lsdException w:name="Normal Table" w:uiPriority="99" w:qFormat="0"/>
    <w:lsdException w:name="No List" w:uiPriority="99" w:qFormat="0"/>
    <w:lsdException w:name="Outline List 1" w:uiPriority="99" w:qFormat="0"/>
    <w:lsdException w:name="Outline List 2" w:uiPriority="99" w:qFormat="0"/>
    <w:lsdException w:name="Outline List 3" w:uiPriority="99" w:qFormat="0"/>
    <w:lsdException w:name="Table Simple 3" w:qFormat="0"/>
    <w:lsdException w:name="Table Classic 1" w:qFormat="0"/>
    <w:lsdException w:name="Table Classic 3" w:qFormat="0"/>
    <w:lsdException w:name="Table Classic 4" w:qFormat="0"/>
    <w:lsdException w:name="Table Grid 4" w:qFormat="0"/>
    <w:lsdException w:name="Table Grid 5" w:qFormat="0"/>
    <w:lsdException w:name="Table List 1" w:qFormat="0"/>
    <w:lsdException w:name="Table List 5" w:qFormat="0"/>
    <w:lsdException w:name="Table List 6" w:qFormat="0"/>
    <w:lsdException w:name="Table List 7" w:qFormat="0"/>
    <w:lsdException w:name="Table List 8" w:qFormat="0"/>
    <w:lsdException w:name="Table 3D effects 2" w:qFormat="0"/>
    <w:lsdException w:name="Table 3D effects 3" w:qFormat="0"/>
    <w:lsdException w:name="Table Subtle 2" w:qFormat="0"/>
    <w:lsdException w:name="Balloon Text" w:uiPriority="99"/>
    <w:lsdException w:name="Table Grid" w:semiHidden="0" w:uiPriority="39" w:unhideWhenUsed="0"/>
    <w:lsdException w:name="Placeholder Text" w:uiPriority="99" w:unhideWhenUsed="0" w:qFormat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 w:qFormat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 w:qFormat="0"/>
    <w:lsdException w:name="Medium Grid 1" w:semiHidden="0" w:uiPriority="67" w:unhideWhenUsed="0" w:qFormat="0"/>
    <w:lsdException w:name="Medium Grid 2" w:semiHidden="0" w:uiPriority="68" w:unhideWhenUsed="0" w:qFormat="0"/>
    <w:lsdException w:name="Medium Grid 3" w:semiHidden="0" w:uiPriority="69" w:unhideWhenUsed="0" w:qFormat="0"/>
    <w:lsdException w:name="Dark List" w:semiHidden="0" w:uiPriority="70" w:unhideWhenUsed="0" w:qFormat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 w:qFormat="0"/>
    <w:lsdException w:name="Medium Shading 1 Accent 1" w:semiHidden="0" w:uiPriority="63" w:unhideWhenUsed="0" w:qFormat="0"/>
    <w:lsdException w:name="Medium Shading 2 Accent 1" w:semiHidden="0" w:uiPriority="64" w:unhideWhenUsed="0" w:qFormat="0"/>
    <w:lsdException w:name="Medium List 1 Accent 1" w:semiHidden="0" w:uiPriority="65" w:unhideWhenUsed="0" w:qFormat="0"/>
    <w:lsdException w:name="Revision" w:uiPriority="99" w:unhideWhenUsed="0" w:qFormat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 w:qFormat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 w:qFormat="0"/>
    <w:lsdException w:name="Medium List 2 Accent 2" w:semiHidden="0" w:uiPriority="66" w:unhideWhenUsed="0" w:qFormat="0"/>
    <w:lsdException w:name="Medium Grid 1 Accent 2" w:semiHidden="0" w:uiPriority="67" w:unhideWhenUsed="0" w:qFormat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 w:qFormat="0"/>
    <w:lsdException w:name="Colorful Shading Accent 2" w:semiHidden="0" w:uiPriority="71" w:unhideWhenUsed="0" w:qFormat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 w:qFormat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 w:qFormat="0"/>
    <w:lsdException w:name="Medium Grid 2 Accent 3" w:semiHidden="0" w:uiPriority="68" w:unhideWhenUsed="0" w:qFormat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 w:qFormat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 w:qFormat="0"/>
    <w:lsdException w:name="Medium Grid 1 Accent 4" w:semiHidden="0" w:uiPriority="67" w:unhideWhenUsed="0" w:qFormat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 w:qFormat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 w:qFormat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 w:qFormat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 w:qFormat="0"/>
    <w:lsdException w:name="Medium Grid 2 Accent 5" w:semiHidden="0" w:uiPriority="68" w:unhideWhenUsed="0" w:qFormat="0"/>
    <w:lsdException w:name="Medium Grid 3 Accent 5" w:semiHidden="0" w:uiPriority="69" w:unhideWhenUsed="0" w:qFormat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 w:qFormat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 w:qFormat="0"/>
    <w:lsdException w:name="Medium List 1 Accent 6" w:semiHidden="0" w:uiPriority="65" w:unhideWhenUsed="0" w:qFormat="0"/>
    <w:lsdException w:name="Medium List 2 Accent 6" w:semiHidden="0" w:uiPriority="66" w:unhideWhenUsed="0" w:qFormat="0"/>
    <w:lsdException w:name="Medium Grid 1 Accent 6" w:semiHidden="0" w:uiPriority="67" w:unhideWhenUsed="0"/>
    <w:lsdException w:name="Medium Grid 2 Accent 6" w:semiHidden="0" w:uiPriority="68" w:unhideWhenUsed="0" w:qFormat="0"/>
    <w:lsdException w:name="Medium Grid 3 Accent 6" w:semiHidden="0" w:uiPriority="69" w:unhideWhenUsed="0" w:qFormat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0"/>
    <w:lsdException w:name="TOC Heading" w:uiPriority="39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56E82"/>
    <w:pPr>
      <w:keepNext/>
      <w:keepLines/>
      <w:spacing w:before="240"/>
      <w:contextualSpacing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E56E82"/>
    <w:pPr>
      <w:keepNext/>
      <w:keepLines/>
      <w:spacing w:before="240"/>
      <w:contextualSpacing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56E82"/>
    <w:pPr>
      <w:keepNext/>
      <w:keepLines/>
      <w:spacing w:before="120"/>
      <w:outlineLvl w:val="2"/>
    </w:pPr>
    <w:rPr>
      <w:rFonts w:eastAsiaTheme="majorEastAsia" w:cstheme="majorBidi"/>
      <w:b/>
      <w:i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12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5C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56E82"/>
    <w:pPr>
      <w:keepNext/>
      <w:keepLines/>
      <w:widowControl w:val="0"/>
      <w:spacing w:before="200" w:after="40"/>
      <w:outlineLvl w:val="5"/>
    </w:pPr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56E82"/>
    <w:pPr>
      <w:keepNext/>
      <w:keepLines/>
      <w:spacing w:before="240" w:after="64" w:line="320" w:lineRule="auto"/>
      <w:outlineLvl w:val="6"/>
    </w:pPr>
    <w:rPr>
      <w:rFonts w:eastAsia="SimSun"/>
      <w:lang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E82"/>
    <w:pPr>
      <w:keepNext/>
      <w:keepLines/>
      <w:spacing w:before="240" w:after="64" w:line="320" w:lineRule="auto"/>
      <w:outlineLvl w:val="7"/>
    </w:pPr>
    <w:rPr>
      <w:rFonts w:eastAsia="SimSun"/>
      <w:lang w:eastAsia="zh-CN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56E82"/>
    <w:pPr>
      <w:keepNext/>
      <w:keepLines/>
      <w:spacing w:before="240" w:after="64" w:line="320" w:lineRule="auto"/>
      <w:outlineLvl w:val="8"/>
    </w:pPr>
    <w:rPr>
      <w:rFonts w:eastAsia="SimSun"/>
      <w:sz w:val="32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qFormat/>
    <w:rsid w:val="004D2ED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D2EDE"/>
    <w:rPr>
      <w:b/>
      <w:bCs/>
    </w:rPr>
  </w:style>
  <w:style w:type="character" w:customStyle="1" w:styleId="NormalWebChar">
    <w:name w:val="Normal (Web) Char"/>
    <w:link w:val="NormalWeb"/>
    <w:uiPriority w:val="99"/>
    <w:rsid w:val="004D2E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Medium Grid 1 - Accent 22,Numbered List,List Paragraph indent,HPL01,List Paragraph1,List Paragraph11"/>
    <w:basedOn w:val="Normal"/>
    <w:link w:val="ListParagraphChar"/>
    <w:uiPriority w:val="34"/>
    <w:qFormat/>
    <w:rsid w:val="006137CB"/>
    <w:pPr>
      <w:spacing w:after="160" w:line="259" w:lineRule="auto"/>
      <w:ind w:left="720"/>
      <w:contextualSpacing/>
    </w:pPr>
    <w:rPr>
      <w:rFonts w:eastAsia="Calibri"/>
      <w:szCs w:val="22"/>
    </w:rPr>
  </w:style>
  <w:style w:type="character" w:customStyle="1" w:styleId="BodyTextChar">
    <w:name w:val="Body Text Char"/>
    <w:link w:val="BodyText"/>
    <w:qFormat/>
    <w:rsid w:val="006137CB"/>
    <w:rPr>
      <w:shd w:val="clear" w:color="auto" w:fill="FFFFFF"/>
    </w:rPr>
  </w:style>
  <w:style w:type="paragraph" w:styleId="BodyText">
    <w:name w:val="Body Text"/>
    <w:basedOn w:val="Normal"/>
    <w:link w:val="BodyTextChar"/>
    <w:qFormat/>
    <w:rsid w:val="006137CB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1">
    <w:name w:val="Body Text Char1"/>
    <w:basedOn w:val="DefaultParagraphFont"/>
    <w:uiPriority w:val="99"/>
    <w:rsid w:val="006137CB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Medium Grid 1 - Accent 22 Char,Numbered List Char,List Paragraph indent Char,HPL01 Char,List Paragraph1 Char,List Paragraph11 Char"/>
    <w:link w:val="ListParagraph"/>
    <w:uiPriority w:val="34"/>
    <w:qFormat/>
    <w:rsid w:val="006137CB"/>
    <w:rPr>
      <w:rFonts w:ascii="Times New Roman" w:eastAsia="Calibri" w:hAnsi="Times New Roman" w:cs="Times New Roman"/>
      <w:sz w:val="24"/>
    </w:rPr>
  </w:style>
  <w:style w:type="character" w:styleId="FootnoteReference">
    <w:name w:val="footnote reference"/>
    <w:qFormat/>
    <w:rsid w:val="006137CB"/>
    <w:rPr>
      <w:vertAlign w:val="superscript"/>
    </w:rPr>
  </w:style>
  <w:style w:type="character" w:styleId="Emphasis">
    <w:name w:val="Emphasis"/>
    <w:qFormat/>
    <w:rsid w:val="00AE6D4F"/>
    <w:rPr>
      <w:i/>
      <w:iCs/>
    </w:rPr>
  </w:style>
  <w:style w:type="character" w:customStyle="1" w:styleId="fontstyle01">
    <w:name w:val="fontstyle01"/>
    <w:rsid w:val="00AE6D4F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Other">
    <w:name w:val="Other_"/>
    <w:link w:val="Other0"/>
    <w:rsid w:val="00AE6D4F"/>
    <w:rPr>
      <w:shd w:val="clear" w:color="auto" w:fill="FFFFFF"/>
    </w:rPr>
  </w:style>
  <w:style w:type="paragraph" w:customStyle="1" w:styleId="Other0">
    <w:name w:val="Other"/>
    <w:basedOn w:val="Normal"/>
    <w:link w:val="Other"/>
    <w:rsid w:val="00AE6D4F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85C3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styleId="TableGrid">
    <w:name w:val="Table Grid"/>
    <w:aliases w:val="GA,times new roman"/>
    <w:basedOn w:val="TableNormal"/>
    <w:uiPriority w:val="39"/>
    <w:qFormat/>
    <w:rsid w:val="00F2602A"/>
    <w:pPr>
      <w:spacing w:after="0" w:line="240" w:lineRule="auto"/>
    </w:pPr>
    <w:rPr>
      <w:rFonts w:ascii="Times New Roman" w:hAnsi="Times New Roman"/>
      <w:kern w:val="2"/>
      <w:sz w:val="28"/>
      <w:lang w:val="en-GB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cturecaption">
    <w:name w:val="Picture caption_"/>
    <w:link w:val="Picturecaption0"/>
    <w:qFormat/>
    <w:rsid w:val="00CF0CBA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qFormat/>
    <w:rsid w:val="00CF0CBA"/>
    <w:pPr>
      <w:widowControl w:val="0"/>
      <w:shd w:val="clear" w:color="auto" w:fill="FFFFFF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Tablecaption">
    <w:name w:val="Table caption_"/>
    <w:link w:val="Tablecaption0"/>
    <w:rsid w:val="00CF0CBA"/>
    <w:rPr>
      <w:rFonts w:ascii="Arial" w:eastAsia="Arial" w:hAnsi="Arial" w:cs="Arial"/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F0CBA"/>
    <w:pPr>
      <w:widowControl w:val="0"/>
      <w:shd w:val="clear" w:color="auto" w:fill="FFFFFF"/>
      <w:spacing w:after="70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D12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56E8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E56E82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E56E82"/>
    <w:rPr>
      <w:rFonts w:ascii="Times New Roman" w:eastAsiaTheme="majorEastAsia" w:hAnsi="Times New Roman" w:cstheme="majorBidi"/>
      <w:b/>
      <w:i/>
      <w:sz w:val="28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56E82"/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character" w:customStyle="1" w:styleId="Heading7Char">
    <w:name w:val="Heading 7 Char"/>
    <w:basedOn w:val="DefaultParagraphFont"/>
    <w:link w:val="Heading7"/>
    <w:uiPriority w:val="9"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semiHidden/>
    <w:rsid w:val="00E56E82"/>
    <w:rPr>
      <w:rFonts w:ascii="Times New Roman" w:eastAsia="SimSun" w:hAnsi="Times New Roman" w:cs="Times New Roman"/>
      <w:sz w:val="32"/>
      <w:szCs w:val="21"/>
      <w:lang w:eastAsia="zh-CN"/>
    </w:rPr>
  </w:style>
  <w:style w:type="paragraph" w:customStyle="1" w:styleId="TableParagraph">
    <w:name w:val="Table Paragraph"/>
    <w:basedOn w:val="Normal"/>
    <w:uiPriority w:val="1"/>
    <w:qFormat/>
    <w:rsid w:val="00E56E82"/>
    <w:pPr>
      <w:widowControl w:val="0"/>
      <w:autoSpaceDE w:val="0"/>
      <w:autoSpaceDN w:val="0"/>
      <w:spacing w:before="52"/>
      <w:ind w:left="10"/>
    </w:pPr>
    <w:rPr>
      <w:sz w:val="22"/>
      <w:szCs w:val="22"/>
      <w:lang w:val="vi"/>
    </w:rPr>
  </w:style>
  <w:style w:type="table" w:customStyle="1" w:styleId="TableNormal1">
    <w:name w:val="Table Normal1"/>
    <w:rsid w:val="00E56E8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E56E82"/>
    <w:pPr>
      <w:keepNext/>
      <w:keepLines/>
      <w:widowControl w:val="0"/>
      <w:spacing w:before="480" w:after="120"/>
    </w:pPr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TitleChar">
    <w:name w:val="Title Char"/>
    <w:basedOn w:val="DefaultParagraphFont"/>
    <w:link w:val="Title"/>
    <w:uiPriority w:val="10"/>
    <w:rsid w:val="00E56E82"/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Bodytext2">
    <w:name w:val="Body text (2)_"/>
    <w:link w:val="Bodytext20"/>
    <w:rsid w:val="00E56E82"/>
    <w:rPr>
      <w:rFonts w:ascii="Arial" w:eastAsia="Arial" w:hAnsi="Arial" w:cs="Arial"/>
      <w:b/>
      <w:bCs/>
      <w:shd w:val="clear" w:color="auto" w:fill="FFFFFF"/>
    </w:rPr>
  </w:style>
  <w:style w:type="character" w:customStyle="1" w:styleId="Headerorfooter2">
    <w:name w:val="Header or footer (2)_"/>
    <w:link w:val="Headerorfooter20"/>
    <w:rsid w:val="00E56E82"/>
    <w:rPr>
      <w:shd w:val="clear" w:color="auto" w:fill="FFFFFF"/>
    </w:rPr>
  </w:style>
  <w:style w:type="character" w:customStyle="1" w:styleId="Headerorfooter">
    <w:name w:val="Header or footer_"/>
    <w:link w:val="Headerorfooter0"/>
    <w:rsid w:val="00E56E82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E56E82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erorfooter20">
    <w:name w:val="Header or footer (2)"/>
    <w:basedOn w:val="Normal"/>
    <w:link w:val="Headerorfooter2"/>
    <w:rsid w:val="00E56E82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E56E82"/>
    <w:pPr>
      <w:widowControl w:val="0"/>
      <w:shd w:val="clear" w:color="auto" w:fill="FFFFFF"/>
    </w:pPr>
    <w:rPr>
      <w:rFonts w:ascii="Arial" w:eastAsia="Arial" w:hAnsi="Arial" w:cs="Arial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E82"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customStyle="1" w:styleId="SubtitleChar">
    <w:name w:val="Subtitle Char"/>
    <w:basedOn w:val="DefaultParagraphFont"/>
    <w:link w:val="Subtitle"/>
    <w:uiPriority w:val="11"/>
    <w:rsid w:val="00E56E82"/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styleId="PlaceholderText">
    <w:name w:val="Placeholder Text"/>
    <w:uiPriority w:val="99"/>
    <w:semiHidden/>
    <w:rsid w:val="00E56E82"/>
    <w:rPr>
      <w:color w:val="666666"/>
    </w:rPr>
  </w:style>
  <w:style w:type="paragraph" w:customStyle="1" w:styleId="Normal1">
    <w:name w:val="Normal1"/>
    <w:rsid w:val="00E56E82"/>
    <w:pPr>
      <w:spacing w:after="0"/>
    </w:pPr>
    <w:rPr>
      <w:rFonts w:ascii="Arial" w:eastAsia="Arial" w:hAnsi="Arial" w:cs="Arial"/>
    </w:rPr>
  </w:style>
  <w:style w:type="table" w:customStyle="1" w:styleId="TableGrid1">
    <w:name w:val="Table Grid1"/>
    <w:basedOn w:val="TableNormal"/>
    <w:next w:val="TableGrid"/>
    <w:uiPriority w:val="59"/>
    <w:rsid w:val="00E56E8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0">
    <w:name w:val="Heading #4_"/>
    <w:link w:val="Heading41"/>
    <w:rsid w:val="00E56E82"/>
    <w:rPr>
      <w:color w:val="D71820"/>
      <w:sz w:val="38"/>
      <w:szCs w:val="38"/>
      <w:shd w:val="clear" w:color="auto" w:fill="FFFFFF"/>
    </w:rPr>
  </w:style>
  <w:style w:type="paragraph" w:customStyle="1" w:styleId="Heading41">
    <w:name w:val="Heading #4"/>
    <w:basedOn w:val="Normal"/>
    <w:link w:val="Heading40"/>
    <w:rsid w:val="00E56E82"/>
    <w:pPr>
      <w:widowControl w:val="0"/>
      <w:shd w:val="clear" w:color="auto" w:fill="FFFFFF"/>
      <w:spacing w:after="60"/>
      <w:jc w:val="center"/>
      <w:outlineLvl w:val="3"/>
    </w:pPr>
    <w:rPr>
      <w:rFonts w:asciiTheme="minorHAnsi" w:eastAsiaTheme="minorHAnsi" w:hAnsiTheme="minorHAnsi" w:cstheme="minorBidi"/>
      <w:color w:val="D71820"/>
      <w:sz w:val="38"/>
      <w:szCs w:val="38"/>
    </w:rPr>
  </w:style>
  <w:style w:type="paragraph" w:styleId="NoSpacing">
    <w:name w:val="No Spacing"/>
    <w:uiPriority w:val="1"/>
    <w:qFormat/>
    <w:rsid w:val="00E56E8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qFormat/>
    <w:rsid w:val="00E56E82"/>
    <w:rPr>
      <w:color w:val="0000FF"/>
      <w:u w:val="single"/>
    </w:rPr>
  </w:style>
  <w:style w:type="character" w:customStyle="1" w:styleId="Heading50">
    <w:name w:val="Heading #5_"/>
    <w:link w:val="Heading51"/>
    <w:qFormat/>
    <w:rsid w:val="00E56E82"/>
    <w:rPr>
      <w:color w:val="D71820"/>
      <w:sz w:val="36"/>
      <w:szCs w:val="36"/>
      <w:shd w:val="clear" w:color="auto" w:fill="FFFFFF"/>
    </w:rPr>
  </w:style>
  <w:style w:type="paragraph" w:customStyle="1" w:styleId="Heading51">
    <w:name w:val="Heading #5"/>
    <w:basedOn w:val="Normal"/>
    <w:link w:val="Heading50"/>
    <w:qFormat/>
    <w:rsid w:val="00E56E82"/>
    <w:pPr>
      <w:widowControl w:val="0"/>
      <w:shd w:val="clear" w:color="auto" w:fill="FFFFFF"/>
      <w:spacing w:after="80"/>
      <w:jc w:val="center"/>
      <w:outlineLvl w:val="4"/>
    </w:pPr>
    <w:rPr>
      <w:rFonts w:asciiTheme="minorHAnsi" w:eastAsiaTheme="minorHAnsi" w:hAnsiTheme="minorHAnsi" w:cstheme="minorBidi"/>
      <w:color w:val="D71820"/>
      <w:sz w:val="36"/>
      <w:szCs w:val="36"/>
    </w:rPr>
  </w:style>
  <w:style w:type="table" w:customStyle="1" w:styleId="TableGrid2">
    <w:name w:val="Table Grid2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E56E82"/>
    <w:rPr>
      <w:color w:val="605E5C"/>
      <w:shd w:val="clear" w:color="auto" w:fill="E1DFDD"/>
    </w:rPr>
  </w:style>
  <w:style w:type="character" w:styleId="FollowedHyperlink">
    <w:name w:val="FollowedHyperlink"/>
    <w:unhideWhenUsed/>
    <w:rsid w:val="00E56E82"/>
    <w:rPr>
      <w:color w:val="954F72"/>
      <w:u w:val="single"/>
    </w:rPr>
  </w:style>
  <w:style w:type="character" w:customStyle="1" w:styleId="Bodytext9">
    <w:name w:val="Body text (9)_"/>
    <w:link w:val="Bodytext9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hgkelc">
    <w:name w:val="hgkelc"/>
    <w:rsid w:val="00E56E82"/>
  </w:style>
  <w:style w:type="character" w:customStyle="1" w:styleId="kx21rb">
    <w:name w:val="kx21rb"/>
    <w:rsid w:val="00E56E82"/>
  </w:style>
  <w:style w:type="table" w:customStyle="1" w:styleId="TableGrid3">
    <w:name w:val="Table Grid3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E56E82"/>
  </w:style>
  <w:style w:type="table" w:customStyle="1" w:styleId="TableGrid6">
    <w:name w:val="Table Grid6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0">
    <w:name w:val="Body text (10)_"/>
    <w:link w:val="Bodytext10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E56E82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2"/>
      <w:szCs w:val="22"/>
    </w:rPr>
  </w:style>
  <w:style w:type="table" w:customStyle="1" w:styleId="TableGrid7">
    <w:name w:val="Table Grid7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uiPriority w:val="99"/>
    <w:semiHidden/>
    <w:unhideWhenUsed/>
    <w:rsid w:val="00E56E82"/>
    <w:rPr>
      <w:color w:val="605E5C"/>
      <w:shd w:val="clear" w:color="auto" w:fill="E1DFDD"/>
    </w:rPr>
  </w:style>
  <w:style w:type="paragraph" w:customStyle="1" w:styleId="CharCharCharCharCharCharChar">
    <w:name w:val="Char Char Char Char Char Char Char"/>
    <w:basedOn w:val="Normal"/>
    <w:autoRedefine/>
    <w:rsid w:val="00E56E8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numbering" w:customStyle="1" w:styleId="NoList11">
    <w:name w:val="No List11"/>
    <w:next w:val="NoList"/>
    <w:uiPriority w:val="99"/>
    <w:semiHidden/>
    <w:unhideWhenUsed/>
    <w:rsid w:val="00E56E82"/>
  </w:style>
  <w:style w:type="numbering" w:customStyle="1" w:styleId="NoList2">
    <w:name w:val="No List2"/>
    <w:next w:val="NoList"/>
    <w:uiPriority w:val="99"/>
    <w:semiHidden/>
    <w:unhideWhenUsed/>
    <w:rsid w:val="00E56E82"/>
  </w:style>
  <w:style w:type="numbering" w:customStyle="1" w:styleId="NoList3">
    <w:name w:val="No List3"/>
    <w:next w:val="NoList"/>
    <w:uiPriority w:val="99"/>
    <w:semiHidden/>
    <w:unhideWhenUsed/>
    <w:rsid w:val="00E56E82"/>
  </w:style>
  <w:style w:type="character" w:customStyle="1" w:styleId="Style1">
    <w:name w:val="Style1"/>
    <w:uiPriority w:val="1"/>
    <w:rsid w:val="00E56E82"/>
    <w:rPr>
      <w:rFonts w:ascii="Times New Roman" w:hAnsi="Times New Roman"/>
      <w:sz w:val="28"/>
    </w:rPr>
  </w:style>
  <w:style w:type="numbering" w:customStyle="1" w:styleId="NoList4">
    <w:name w:val="No List4"/>
    <w:next w:val="NoList"/>
    <w:uiPriority w:val="99"/>
    <w:semiHidden/>
    <w:unhideWhenUsed/>
    <w:rsid w:val="00E56E82"/>
  </w:style>
  <w:style w:type="paragraph" w:customStyle="1" w:styleId="msonormal0">
    <w:name w:val="msonormal"/>
    <w:basedOn w:val="Normal"/>
    <w:uiPriority w:val="99"/>
    <w:rsid w:val="00E56E82"/>
    <w:pPr>
      <w:spacing w:before="100" w:beforeAutospacing="1" w:after="100" w:afterAutospacing="1"/>
    </w:pPr>
  </w:style>
  <w:style w:type="character" w:customStyle="1" w:styleId="Heading30">
    <w:name w:val="Heading #3_"/>
    <w:link w:val="Heading31"/>
    <w:rsid w:val="00E56E82"/>
    <w:rPr>
      <w:b/>
      <w:bCs/>
      <w:shd w:val="clear" w:color="auto" w:fill="FFFFFF"/>
    </w:rPr>
  </w:style>
  <w:style w:type="paragraph" w:customStyle="1" w:styleId="Heading31">
    <w:name w:val="Heading #3"/>
    <w:basedOn w:val="Normal"/>
    <w:link w:val="Heading30"/>
    <w:rsid w:val="00E56E82"/>
    <w:pPr>
      <w:widowControl w:val="0"/>
      <w:shd w:val="clear" w:color="auto" w:fill="FFFFFF"/>
      <w:spacing w:line="319" w:lineRule="auto"/>
      <w:ind w:firstLine="150"/>
      <w:outlineLvl w:val="2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3">
    <w:name w:val="Body text (3)_"/>
    <w:link w:val="Bodytext30"/>
    <w:rsid w:val="00E56E82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E56E82"/>
    <w:pPr>
      <w:widowControl w:val="0"/>
      <w:shd w:val="clear" w:color="auto" w:fill="FFFFFF"/>
      <w:spacing w:line="264" w:lineRule="auto"/>
      <w:ind w:firstLine="330"/>
    </w:pPr>
    <w:rPr>
      <w:rFonts w:asciiTheme="minorHAnsi" w:eastAsiaTheme="minorHAnsi" w:hAnsiTheme="minorHAnsi" w:cstheme="minorBidi"/>
      <w:b/>
      <w:bCs/>
      <w:sz w:val="26"/>
      <w:szCs w:val="26"/>
    </w:rPr>
  </w:style>
  <w:style w:type="table" w:customStyle="1" w:styleId="TableGrid9">
    <w:name w:val="Table Grid9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E56E82"/>
    <w:pPr>
      <w:spacing w:after="0" w:line="240" w:lineRule="auto"/>
      <w:ind w:firstLine="720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nbnnidung">
    <w:name w:val="Văn bản nội dung"/>
    <w:basedOn w:val="Normal"/>
    <w:link w:val="Vnbnnidung0"/>
    <w:rsid w:val="00E56E82"/>
    <w:pPr>
      <w:widowControl w:val="0"/>
      <w:spacing w:line="286" w:lineRule="auto"/>
      <w:ind w:firstLine="180"/>
    </w:pPr>
    <w:rPr>
      <w:sz w:val="14"/>
      <w:szCs w:val="14"/>
      <w:lang w:eastAsia="zh-CN"/>
    </w:rPr>
  </w:style>
  <w:style w:type="table" w:customStyle="1" w:styleId="TableGrid13">
    <w:name w:val="Table Grid13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e-clamp-1">
    <w:name w:val="line-clamp-1"/>
    <w:rsid w:val="00E56E82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56E8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56E8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google-anno-t">
    <w:name w:val="google-anno-t"/>
    <w:rsid w:val="00E56E82"/>
  </w:style>
  <w:style w:type="paragraph" w:styleId="BlockText">
    <w:name w:val="Block Text"/>
    <w:basedOn w:val="Normal"/>
    <w:qFormat/>
    <w:rsid w:val="00E56E82"/>
    <w:pPr>
      <w:spacing w:after="120"/>
      <w:ind w:leftChars="700" w:left="1440" w:rightChars="700" w:right="1440"/>
    </w:pPr>
    <w:rPr>
      <w:rFonts w:eastAsia="SimSun"/>
      <w:sz w:val="32"/>
      <w:szCs w:val="32"/>
      <w:lang w:eastAsia="zh-CN"/>
    </w:rPr>
  </w:style>
  <w:style w:type="paragraph" w:styleId="BodyText21">
    <w:name w:val="Body Text 2"/>
    <w:basedOn w:val="Normal"/>
    <w:link w:val="BodyText2Char"/>
    <w:rsid w:val="00E56E82"/>
    <w:pPr>
      <w:spacing w:after="120" w:line="480" w:lineRule="auto"/>
    </w:pPr>
    <w:rPr>
      <w:rFonts w:eastAsia="SimSun"/>
      <w:sz w:val="32"/>
      <w:szCs w:val="32"/>
      <w:lang w:eastAsia="zh-CN"/>
    </w:rPr>
  </w:style>
  <w:style w:type="character" w:customStyle="1" w:styleId="BodyText2Char">
    <w:name w:val="Body Text 2 Char"/>
    <w:basedOn w:val="DefaultParagraphFont"/>
    <w:link w:val="BodyText21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31">
    <w:name w:val="Body Text 3"/>
    <w:basedOn w:val="Normal"/>
    <w:link w:val="BodyText3Char"/>
    <w:rsid w:val="00E56E82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1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BodyTextFirstIndent">
    <w:name w:val="Body Text First Indent"/>
    <w:basedOn w:val="BodyText"/>
    <w:link w:val="BodyTextFirstIndentChar"/>
    <w:qFormat/>
    <w:rsid w:val="00E56E82"/>
    <w:pPr>
      <w:widowControl/>
      <w:shd w:val="clear" w:color="auto" w:fill="auto"/>
      <w:spacing w:after="120" w:line="240" w:lineRule="auto"/>
      <w:ind w:firstLineChars="100" w:firstLine="420"/>
    </w:pPr>
    <w:rPr>
      <w:rFonts w:ascii="Times New Roman" w:eastAsia="SimSun" w:hAnsi="Times New Roman" w:cs="Times New Roman"/>
      <w:sz w:val="32"/>
      <w:szCs w:val="32"/>
      <w:lang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E56E82"/>
    <w:rPr>
      <w:rFonts w:ascii="Times New Roman" w:eastAsia="SimSun" w:hAnsi="Times New Roman" w:cs="Times New Roman"/>
      <w:sz w:val="32"/>
      <w:szCs w:val="32"/>
      <w:shd w:val="clear" w:color="auto" w:fill="FFFFFF"/>
      <w:lang w:eastAsia="zh-CN"/>
    </w:rPr>
  </w:style>
  <w:style w:type="paragraph" w:styleId="BodyTextIndent">
    <w:name w:val="Body Text Indent"/>
    <w:basedOn w:val="Normal"/>
    <w:link w:val="BodyTextIndentChar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FirstIndent2">
    <w:name w:val="Body Text First Indent 2"/>
    <w:basedOn w:val="BodyTextIndent"/>
    <w:link w:val="BodyTextFirstIndent2Char"/>
    <w:rsid w:val="00E56E82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2">
    <w:name w:val="Body Text Indent 2"/>
    <w:basedOn w:val="Normal"/>
    <w:link w:val="BodyTextIndent2Char"/>
    <w:qFormat/>
    <w:rsid w:val="00E56E82"/>
    <w:pPr>
      <w:spacing w:after="120" w:line="480" w:lineRule="auto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3">
    <w:name w:val="Body Text Indent 3"/>
    <w:basedOn w:val="Normal"/>
    <w:link w:val="BodyTextIndent3Char"/>
    <w:qFormat/>
    <w:rsid w:val="00E56E82"/>
    <w:pPr>
      <w:spacing w:after="120"/>
      <w:ind w:leftChars="200" w:left="420"/>
    </w:pPr>
    <w:rPr>
      <w:rFonts w:eastAsia="SimSun"/>
      <w:sz w:val="16"/>
      <w:szCs w:val="16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Caption">
    <w:name w:val="caption"/>
    <w:basedOn w:val="Normal"/>
    <w:next w:val="Normal"/>
    <w:semiHidden/>
    <w:unhideWhenUsed/>
    <w:qFormat/>
    <w:rsid w:val="00E56E82"/>
    <w:rPr>
      <w:rFonts w:ascii="Arial" w:eastAsia="SimHei" w:hAnsi="Arial" w:cs="Arial"/>
      <w:sz w:val="20"/>
      <w:szCs w:val="32"/>
      <w:lang w:eastAsia="zh-CN"/>
    </w:rPr>
  </w:style>
  <w:style w:type="paragraph" w:styleId="Closing">
    <w:name w:val="Closing"/>
    <w:basedOn w:val="Normal"/>
    <w:link w:val="ClosingChar"/>
    <w:qFormat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ClosingChar">
    <w:name w:val="Closing Char"/>
    <w:basedOn w:val="DefaultParagraphFont"/>
    <w:link w:val="Clos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CommentReference">
    <w:name w:val="annotation reference"/>
    <w:rsid w:val="00E56E82"/>
    <w:rPr>
      <w:sz w:val="21"/>
      <w:szCs w:val="21"/>
    </w:rPr>
  </w:style>
  <w:style w:type="paragraph" w:styleId="CommentText">
    <w:name w:val="annotation text"/>
    <w:basedOn w:val="Normal"/>
    <w:link w:val="CommentTextChar"/>
    <w:qFormat/>
    <w:rsid w:val="00E56E82"/>
    <w:rPr>
      <w:rFonts w:eastAsia="SimSun"/>
      <w:sz w:val="32"/>
      <w:szCs w:val="32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qFormat/>
    <w:rsid w:val="00E56E82"/>
  </w:style>
  <w:style w:type="character" w:customStyle="1" w:styleId="CommentSubjectChar">
    <w:name w:val="Comment Subject Char"/>
    <w:basedOn w:val="CommentTextChar"/>
    <w:link w:val="CommentSubjec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ate">
    <w:name w:val="Date"/>
    <w:basedOn w:val="Normal"/>
    <w:next w:val="Normal"/>
    <w:link w:val="DateChar"/>
    <w:rsid w:val="00E56E82"/>
    <w:pPr>
      <w:ind w:leftChars="2500" w:left="100"/>
    </w:pPr>
    <w:rPr>
      <w:rFonts w:eastAsia="SimSun"/>
      <w:sz w:val="32"/>
      <w:szCs w:val="32"/>
      <w:lang w:eastAsia="zh-CN"/>
    </w:rPr>
  </w:style>
  <w:style w:type="character" w:customStyle="1" w:styleId="DateChar">
    <w:name w:val="Date Char"/>
    <w:basedOn w:val="DefaultParagraphFont"/>
    <w:link w:val="Dat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ocumentMap">
    <w:name w:val="Document Map"/>
    <w:basedOn w:val="Normal"/>
    <w:link w:val="DocumentMapChar"/>
    <w:qFormat/>
    <w:rsid w:val="00E56E82"/>
    <w:pPr>
      <w:shd w:val="clear" w:color="auto" w:fill="000080"/>
    </w:pPr>
    <w:rPr>
      <w:rFonts w:eastAsia="SimSun"/>
      <w:sz w:val="32"/>
      <w:szCs w:val="32"/>
      <w:lang w:eastAsia="zh-CN"/>
    </w:rPr>
  </w:style>
  <w:style w:type="character" w:customStyle="1" w:styleId="DocumentMapChar">
    <w:name w:val="Document Map Char"/>
    <w:basedOn w:val="DefaultParagraphFont"/>
    <w:link w:val="DocumentMap"/>
    <w:rsid w:val="00E56E82"/>
    <w:rPr>
      <w:rFonts w:ascii="Times New Roman" w:eastAsia="SimSun" w:hAnsi="Times New Roman" w:cs="Times New Roman"/>
      <w:sz w:val="32"/>
      <w:szCs w:val="32"/>
      <w:shd w:val="clear" w:color="auto" w:fill="000080"/>
      <w:lang w:eastAsia="zh-CN"/>
    </w:rPr>
  </w:style>
  <w:style w:type="paragraph" w:styleId="E-mailSignature">
    <w:name w:val="E-mail Signature"/>
    <w:basedOn w:val="Normal"/>
    <w:link w:val="E-mailSignatureChar"/>
    <w:rsid w:val="00E56E82"/>
    <w:rPr>
      <w:rFonts w:eastAsia="SimSun"/>
      <w:sz w:val="32"/>
      <w:szCs w:val="32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EndnoteReference">
    <w:name w:val="endnote reference"/>
    <w:qFormat/>
    <w:rsid w:val="00E56E82"/>
    <w:rPr>
      <w:vertAlign w:val="superscript"/>
    </w:rPr>
  </w:style>
  <w:style w:type="paragraph" w:styleId="EndnoteText">
    <w:name w:val="endnote text"/>
    <w:basedOn w:val="Normal"/>
    <w:link w:val="EndnoteTextChar"/>
    <w:qFormat/>
    <w:rsid w:val="00E56E82"/>
    <w:pPr>
      <w:snapToGrid w:val="0"/>
    </w:pPr>
    <w:rPr>
      <w:rFonts w:eastAsia="SimSun"/>
      <w:sz w:val="32"/>
      <w:szCs w:val="32"/>
      <w:lang w:eastAsia="zh-CN"/>
    </w:rPr>
  </w:style>
  <w:style w:type="character" w:customStyle="1" w:styleId="EndnoteTextChar">
    <w:name w:val="Endnote Text Char"/>
    <w:basedOn w:val="DefaultParagraphFont"/>
    <w:link w:val="Endnote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EnvelopeAddress">
    <w:name w:val="envelope address"/>
    <w:basedOn w:val="Normal"/>
    <w:qFormat/>
    <w:rsid w:val="00E56E82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eastAsia="SimSun" w:hAnsi="Arial" w:cs="Arial"/>
      <w:lang w:eastAsia="zh-CN"/>
    </w:rPr>
  </w:style>
  <w:style w:type="paragraph" w:styleId="EnvelopeReturn">
    <w:name w:val="envelope return"/>
    <w:basedOn w:val="Normal"/>
    <w:rsid w:val="00E56E82"/>
    <w:pPr>
      <w:snapToGrid w:val="0"/>
    </w:pPr>
    <w:rPr>
      <w:rFonts w:ascii="Arial" w:eastAsia="SimSun" w:hAnsi="Arial" w:cs="Arial"/>
      <w:sz w:val="32"/>
      <w:szCs w:val="32"/>
      <w:lang w:eastAsia="zh-CN"/>
    </w:rPr>
  </w:style>
  <w:style w:type="paragraph" w:styleId="FootnoteText">
    <w:name w:val="footnote text"/>
    <w:basedOn w:val="Normal"/>
    <w:link w:val="FootnoteTextChar"/>
    <w:rsid w:val="00E56E82"/>
    <w:pPr>
      <w:snapToGrid w:val="0"/>
    </w:pPr>
    <w:rPr>
      <w:rFonts w:eastAsia="SimSun"/>
      <w:sz w:val="18"/>
      <w:szCs w:val="18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E56E82"/>
    <w:rPr>
      <w:rFonts w:ascii="Times New Roman" w:eastAsia="SimSun" w:hAnsi="Times New Roman" w:cs="Times New Roman"/>
      <w:sz w:val="18"/>
      <w:szCs w:val="18"/>
      <w:lang w:eastAsia="zh-CN"/>
    </w:rPr>
  </w:style>
  <w:style w:type="character" w:styleId="HTMLAcronym">
    <w:name w:val="HTML Acronym"/>
    <w:qFormat/>
    <w:rsid w:val="00E56E82"/>
  </w:style>
  <w:style w:type="paragraph" w:styleId="HTMLAddress">
    <w:name w:val="HTML Address"/>
    <w:basedOn w:val="Normal"/>
    <w:link w:val="HTMLAddressChar"/>
    <w:qFormat/>
    <w:rsid w:val="00E56E82"/>
    <w:rPr>
      <w:rFonts w:eastAsia="SimSun"/>
      <w:i/>
      <w:iCs/>
      <w:sz w:val="32"/>
      <w:szCs w:val="32"/>
      <w:lang w:eastAsia="zh-CN"/>
    </w:rPr>
  </w:style>
  <w:style w:type="character" w:customStyle="1" w:styleId="HTMLAddressChar">
    <w:name w:val="HTML Address Char"/>
    <w:basedOn w:val="DefaultParagraphFont"/>
    <w:link w:val="HTMLAddress"/>
    <w:rsid w:val="00E56E82"/>
    <w:rPr>
      <w:rFonts w:ascii="Times New Roman" w:eastAsia="SimSun" w:hAnsi="Times New Roman" w:cs="Times New Roman"/>
      <w:i/>
      <w:iCs/>
      <w:sz w:val="32"/>
      <w:szCs w:val="32"/>
      <w:lang w:eastAsia="zh-CN"/>
    </w:rPr>
  </w:style>
  <w:style w:type="character" w:styleId="HTMLCite">
    <w:name w:val="HTML Cite"/>
    <w:qFormat/>
    <w:rsid w:val="00E56E82"/>
    <w:rPr>
      <w:i/>
      <w:iCs/>
    </w:rPr>
  </w:style>
  <w:style w:type="character" w:styleId="HTMLCode">
    <w:name w:val="HTML Code"/>
    <w:rsid w:val="00E56E82"/>
    <w:rPr>
      <w:rFonts w:ascii="Courier New" w:hAnsi="Courier New" w:cs="Courier New"/>
      <w:sz w:val="20"/>
      <w:szCs w:val="20"/>
    </w:rPr>
  </w:style>
  <w:style w:type="character" w:styleId="HTMLDefinition">
    <w:name w:val="HTML Definition"/>
    <w:qFormat/>
    <w:rsid w:val="00E56E82"/>
    <w:rPr>
      <w:i/>
      <w:iCs/>
    </w:rPr>
  </w:style>
  <w:style w:type="character" w:styleId="HTMLKeyboard">
    <w:name w:val="HTML Keyboard"/>
    <w:qFormat/>
    <w:rsid w:val="00E56E8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styleId="HTMLSample">
    <w:name w:val="HTML Sample"/>
    <w:qFormat/>
    <w:rsid w:val="00E56E82"/>
    <w:rPr>
      <w:rFonts w:ascii="Courier New" w:hAnsi="Courier New" w:cs="Courier New"/>
    </w:rPr>
  </w:style>
  <w:style w:type="character" w:styleId="HTMLTypewriter">
    <w:name w:val="HTML Typewriter"/>
    <w:qFormat/>
    <w:rsid w:val="00E56E82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56E82"/>
    <w:rPr>
      <w:i/>
      <w:iCs/>
    </w:rPr>
  </w:style>
  <w:style w:type="paragraph" w:styleId="Index1">
    <w:name w:val="index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Index2">
    <w:name w:val="index 2"/>
    <w:basedOn w:val="Normal"/>
    <w:next w:val="Normal"/>
    <w:qFormat/>
    <w:rsid w:val="00E56E82"/>
    <w:pPr>
      <w:ind w:leftChars="200" w:left="200"/>
    </w:pPr>
    <w:rPr>
      <w:rFonts w:eastAsia="SimSun"/>
      <w:sz w:val="32"/>
      <w:szCs w:val="32"/>
      <w:lang w:eastAsia="zh-CN"/>
    </w:rPr>
  </w:style>
  <w:style w:type="paragraph" w:styleId="Index3">
    <w:name w:val="index 3"/>
    <w:basedOn w:val="Normal"/>
    <w:next w:val="Normal"/>
    <w:rsid w:val="00E56E82"/>
    <w:pPr>
      <w:ind w:leftChars="400" w:left="400"/>
    </w:pPr>
    <w:rPr>
      <w:rFonts w:eastAsia="SimSun"/>
      <w:sz w:val="32"/>
      <w:szCs w:val="32"/>
      <w:lang w:eastAsia="zh-CN"/>
    </w:rPr>
  </w:style>
  <w:style w:type="paragraph" w:styleId="Index4">
    <w:name w:val="index 4"/>
    <w:basedOn w:val="Normal"/>
    <w:next w:val="Normal"/>
    <w:rsid w:val="00E56E82"/>
    <w:pPr>
      <w:ind w:leftChars="600" w:left="600"/>
    </w:pPr>
    <w:rPr>
      <w:rFonts w:eastAsia="SimSun"/>
      <w:sz w:val="32"/>
      <w:szCs w:val="32"/>
      <w:lang w:eastAsia="zh-CN"/>
    </w:rPr>
  </w:style>
  <w:style w:type="paragraph" w:styleId="Index5">
    <w:name w:val="index 5"/>
    <w:basedOn w:val="Normal"/>
    <w:next w:val="Normal"/>
    <w:qFormat/>
    <w:rsid w:val="00E56E82"/>
    <w:pPr>
      <w:ind w:leftChars="800" w:left="800"/>
    </w:pPr>
    <w:rPr>
      <w:rFonts w:eastAsia="SimSun"/>
      <w:sz w:val="32"/>
      <w:szCs w:val="32"/>
      <w:lang w:eastAsia="zh-CN"/>
    </w:rPr>
  </w:style>
  <w:style w:type="paragraph" w:styleId="Index6">
    <w:name w:val="index 6"/>
    <w:basedOn w:val="Normal"/>
    <w:next w:val="Normal"/>
    <w:qFormat/>
    <w:rsid w:val="00E56E82"/>
    <w:pPr>
      <w:ind w:leftChars="1000" w:left="1000"/>
    </w:pPr>
    <w:rPr>
      <w:rFonts w:eastAsia="SimSun"/>
      <w:sz w:val="32"/>
      <w:szCs w:val="32"/>
      <w:lang w:eastAsia="zh-CN"/>
    </w:rPr>
  </w:style>
  <w:style w:type="paragraph" w:styleId="Index7">
    <w:name w:val="index 7"/>
    <w:basedOn w:val="Normal"/>
    <w:next w:val="Normal"/>
    <w:qFormat/>
    <w:rsid w:val="00E56E82"/>
    <w:pPr>
      <w:ind w:leftChars="1200" w:left="1200"/>
    </w:pPr>
    <w:rPr>
      <w:rFonts w:eastAsia="SimSun"/>
      <w:sz w:val="32"/>
      <w:szCs w:val="32"/>
      <w:lang w:eastAsia="zh-CN"/>
    </w:rPr>
  </w:style>
  <w:style w:type="paragraph" w:styleId="Index8">
    <w:name w:val="index 8"/>
    <w:basedOn w:val="Normal"/>
    <w:next w:val="Normal"/>
    <w:qFormat/>
    <w:rsid w:val="00E56E82"/>
    <w:pPr>
      <w:ind w:leftChars="1400" w:left="1400"/>
    </w:pPr>
    <w:rPr>
      <w:rFonts w:eastAsia="SimSun"/>
      <w:sz w:val="32"/>
      <w:szCs w:val="32"/>
      <w:lang w:eastAsia="zh-CN"/>
    </w:rPr>
  </w:style>
  <w:style w:type="paragraph" w:styleId="Index9">
    <w:name w:val="index 9"/>
    <w:basedOn w:val="Normal"/>
    <w:next w:val="Normal"/>
    <w:qFormat/>
    <w:rsid w:val="00E56E82"/>
    <w:pPr>
      <w:ind w:leftChars="1600" w:left="1600"/>
    </w:pPr>
    <w:rPr>
      <w:rFonts w:eastAsia="SimSun"/>
      <w:sz w:val="32"/>
      <w:szCs w:val="32"/>
      <w:lang w:eastAsia="zh-CN"/>
    </w:rPr>
  </w:style>
  <w:style w:type="paragraph" w:styleId="IndexHeading">
    <w:name w:val="index heading"/>
    <w:basedOn w:val="Normal"/>
    <w:next w:val="Index1"/>
    <w:rsid w:val="00E56E82"/>
    <w:rPr>
      <w:rFonts w:ascii="Arial" w:eastAsia="SimSun" w:hAnsi="Arial" w:cs="Arial"/>
      <w:sz w:val="32"/>
      <w:szCs w:val="32"/>
      <w:lang w:eastAsia="zh-CN"/>
    </w:rPr>
  </w:style>
  <w:style w:type="character" w:styleId="LineNumber">
    <w:name w:val="line number"/>
    <w:rsid w:val="00E56E82"/>
  </w:style>
  <w:style w:type="paragraph" w:styleId="List">
    <w:name w:val="List"/>
    <w:basedOn w:val="Normal"/>
    <w:qFormat/>
    <w:rsid w:val="00E56E82"/>
    <w:pPr>
      <w:ind w:left="200" w:hangingChars="200" w:hanging="200"/>
    </w:pPr>
    <w:rPr>
      <w:rFonts w:eastAsia="SimSun"/>
      <w:sz w:val="32"/>
      <w:szCs w:val="32"/>
      <w:lang w:eastAsia="zh-CN"/>
    </w:rPr>
  </w:style>
  <w:style w:type="paragraph" w:styleId="List2">
    <w:name w:val="List 2"/>
    <w:basedOn w:val="Normal"/>
    <w:rsid w:val="00E56E82"/>
    <w:pPr>
      <w:ind w:leftChars="200" w:left="100" w:hangingChars="200" w:hanging="200"/>
    </w:pPr>
    <w:rPr>
      <w:rFonts w:eastAsia="SimSun"/>
      <w:sz w:val="32"/>
      <w:szCs w:val="32"/>
      <w:lang w:eastAsia="zh-CN"/>
    </w:rPr>
  </w:style>
  <w:style w:type="paragraph" w:styleId="List3">
    <w:name w:val="List 3"/>
    <w:basedOn w:val="Normal"/>
    <w:rsid w:val="00E56E82"/>
    <w:pPr>
      <w:ind w:leftChars="400" w:left="100" w:hangingChars="200" w:hanging="200"/>
    </w:pPr>
    <w:rPr>
      <w:rFonts w:eastAsia="SimSun"/>
      <w:sz w:val="32"/>
      <w:szCs w:val="32"/>
      <w:lang w:eastAsia="zh-CN"/>
    </w:rPr>
  </w:style>
  <w:style w:type="paragraph" w:styleId="List4">
    <w:name w:val="List 4"/>
    <w:basedOn w:val="Normal"/>
    <w:qFormat/>
    <w:rsid w:val="00E56E82"/>
    <w:pPr>
      <w:ind w:leftChars="600" w:left="100" w:hangingChars="200" w:hanging="200"/>
    </w:pPr>
    <w:rPr>
      <w:rFonts w:eastAsia="SimSun"/>
      <w:sz w:val="32"/>
      <w:szCs w:val="32"/>
      <w:lang w:eastAsia="zh-CN"/>
    </w:rPr>
  </w:style>
  <w:style w:type="paragraph" w:styleId="List5">
    <w:name w:val="List 5"/>
    <w:basedOn w:val="Normal"/>
    <w:qFormat/>
    <w:rsid w:val="00E56E82"/>
    <w:pPr>
      <w:ind w:leftChars="800" w:left="100" w:hangingChars="200" w:hanging="200"/>
    </w:pPr>
    <w:rPr>
      <w:rFonts w:eastAsia="SimSun"/>
      <w:sz w:val="32"/>
      <w:szCs w:val="32"/>
      <w:lang w:eastAsia="zh-CN"/>
    </w:rPr>
  </w:style>
  <w:style w:type="paragraph" w:styleId="ListBullet">
    <w:name w:val="List Bullet"/>
    <w:basedOn w:val="Normal"/>
    <w:qFormat/>
    <w:rsid w:val="00E56E82"/>
    <w:pPr>
      <w:numPr>
        <w:numId w:val="1"/>
      </w:numPr>
    </w:pPr>
    <w:rPr>
      <w:rFonts w:eastAsia="SimSun"/>
      <w:sz w:val="32"/>
      <w:szCs w:val="32"/>
      <w:lang w:eastAsia="zh-CN"/>
    </w:rPr>
  </w:style>
  <w:style w:type="paragraph" w:styleId="ListBullet2">
    <w:name w:val="List Bullet 2"/>
    <w:basedOn w:val="Normal"/>
    <w:qFormat/>
    <w:rsid w:val="00E56E82"/>
    <w:pPr>
      <w:numPr>
        <w:numId w:val="2"/>
      </w:numPr>
    </w:pPr>
    <w:rPr>
      <w:rFonts w:eastAsia="SimSun"/>
      <w:sz w:val="32"/>
      <w:szCs w:val="32"/>
      <w:lang w:eastAsia="zh-CN"/>
    </w:rPr>
  </w:style>
  <w:style w:type="paragraph" w:styleId="ListBullet3">
    <w:name w:val="List Bullet 3"/>
    <w:basedOn w:val="Normal"/>
    <w:qFormat/>
    <w:rsid w:val="00E56E82"/>
    <w:pPr>
      <w:numPr>
        <w:numId w:val="3"/>
      </w:numPr>
    </w:pPr>
    <w:rPr>
      <w:rFonts w:eastAsia="SimSun"/>
      <w:sz w:val="32"/>
      <w:szCs w:val="32"/>
      <w:lang w:eastAsia="zh-CN"/>
    </w:rPr>
  </w:style>
  <w:style w:type="paragraph" w:styleId="ListBullet4">
    <w:name w:val="List Bullet 4"/>
    <w:basedOn w:val="Normal"/>
    <w:qFormat/>
    <w:rsid w:val="00E56E82"/>
    <w:pPr>
      <w:numPr>
        <w:numId w:val="4"/>
      </w:numPr>
    </w:pPr>
    <w:rPr>
      <w:rFonts w:eastAsia="SimSun"/>
      <w:sz w:val="32"/>
      <w:szCs w:val="32"/>
      <w:lang w:eastAsia="zh-CN"/>
    </w:rPr>
  </w:style>
  <w:style w:type="paragraph" w:styleId="ListBullet5">
    <w:name w:val="List Bullet 5"/>
    <w:basedOn w:val="Normal"/>
    <w:qFormat/>
    <w:rsid w:val="00E56E82"/>
    <w:pPr>
      <w:numPr>
        <w:numId w:val="5"/>
      </w:numPr>
    </w:pPr>
    <w:rPr>
      <w:rFonts w:eastAsia="SimSun"/>
      <w:sz w:val="32"/>
      <w:szCs w:val="32"/>
      <w:lang w:eastAsia="zh-CN"/>
    </w:rPr>
  </w:style>
  <w:style w:type="paragraph" w:styleId="ListContinue">
    <w:name w:val="List Continue"/>
    <w:basedOn w:val="Normal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paragraph" w:styleId="ListContinue2">
    <w:name w:val="List Continue 2"/>
    <w:basedOn w:val="Normal"/>
    <w:rsid w:val="00E56E82"/>
    <w:pPr>
      <w:spacing w:after="120"/>
      <w:ind w:leftChars="400" w:left="840"/>
    </w:pPr>
    <w:rPr>
      <w:rFonts w:eastAsia="SimSun"/>
      <w:sz w:val="32"/>
      <w:szCs w:val="32"/>
      <w:lang w:eastAsia="zh-CN"/>
    </w:rPr>
  </w:style>
  <w:style w:type="paragraph" w:styleId="ListContinue3">
    <w:name w:val="List Continue 3"/>
    <w:basedOn w:val="Normal"/>
    <w:qFormat/>
    <w:rsid w:val="00E56E82"/>
    <w:pPr>
      <w:spacing w:after="120"/>
      <w:ind w:leftChars="600" w:left="1260"/>
    </w:pPr>
    <w:rPr>
      <w:rFonts w:eastAsia="SimSun"/>
      <w:sz w:val="32"/>
      <w:szCs w:val="32"/>
      <w:lang w:eastAsia="zh-CN"/>
    </w:rPr>
  </w:style>
  <w:style w:type="paragraph" w:styleId="ListContinue4">
    <w:name w:val="List Continue 4"/>
    <w:basedOn w:val="Normal"/>
    <w:rsid w:val="00E56E82"/>
    <w:pPr>
      <w:spacing w:after="120"/>
      <w:ind w:leftChars="800" w:left="1680"/>
    </w:pPr>
    <w:rPr>
      <w:rFonts w:eastAsia="SimSun"/>
      <w:sz w:val="32"/>
      <w:szCs w:val="32"/>
      <w:lang w:eastAsia="zh-CN"/>
    </w:rPr>
  </w:style>
  <w:style w:type="paragraph" w:styleId="ListContinue5">
    <w:name w:val="List Continue 5"/>
    <w:basedOn w:val="Normal"/>
    <w:qFormat/>
    <w:rsid w:val="00E56E82"/>
    <w:pPr>
      <w:spacing w:after="120"/>
      <w:ind w:leftChars="1000" w:left="2100"/>
    </w:pPr>
    <w:rPr>
      <w:rFonts w:eastAsia="SimSun"/>
      <w:sz w:val="32"/>
      <w:szCs w:val="32"/>
      <w:lang w:eastAsia="zh-CN"/>
    </w:rPr>
  </w:style>
  <w:style w:type="paragraph" w:styleId="ListNumber">
    <w:name w:val="List Number"/>
    <w:basedOn w:val="Normal"/>
    <w:rsid w:val="00E56E82"/>
    <w:pPr>
      <w:numPr>
        <w:numId w:val="6"/>
      </w:numPr>
    </w:pPr>
    <w:rPr>
      <w:rFonts w:eastAsia="SimSun"/>
      <w:sz w:val="32"/>
      <w:szCs w:val="32"/>
      <w:lang w:eastAsia="zh-CN"/>
    </w:rPr>
  </w:style>
  <w:style w:type="paragraph" w:styleId="ListNumber2">
    <w:name w:val="List Number 2"/>
    <w:basedOn w:val="Normal"/>
    <w:qFormat/>
    <w:rsid w:val="00E56E82"/>
    <w:pPr>
      <w:numPr>
        <w:numId w:val="7"/>
      </w:numPr>
    </w:pPr>
    <w:rPr>
      <w:rFonts w:eastAsia="SimSun"/>
      <w:sz w:val="32"/>
      <w:szCs w:val="32"/>
      <w:lang w:eastAsia="zh-CN"/>
    </w:rPr>
  </w:style>
  <w:style w:type="paragraph" w:styleId="ListNumber3">
    <w:name w:val="List Number 3"/>
    <w:basedOn w:val="Normal"/>
    <w:qFormat/>
    <w:rsid w:val="00E56E82"/>
    <w:pPr>
      <w:numPr>
        <w:numId w:val="8"/>
      </w:numPr>
    </w:pPr>
    <w:rPr>
      <w:rFonts w:eastAsia="SimSun"/>
      <w:sz w:val="32"/>
      <w:szCs w:val="32"/>
      <w:lang w:eastAsia="zh-CN"/>
    </w:rPr>
  </w:style>
  <w:style w:type="paragraph" w:styleId="ListNumber4">
    <w:name w:val="List Number 4"/>
    <w:basedOn w:val="Normal"/>
    <w:rsid w:val="00E56E82"/>
    <w:pPr>
      <w:numPr>
        <w:numId w:val="9"/>
      </w:numPr>
    </w:pPr>
    <w:rPr>
      <w:rFonts w:eastAsia="SimSun"/>
      <w:sz w:val="32"/>
      <w:szCs w:val="32"/>
      <w:lang w:eastAsia="zh-CN"/>
    </w:rPr>
  </w:style>
  <w:style w:type="paragraph" w:styleId="ListNumber5">
    <w:name w:val="List Number 5"/>
    <w:basedOn w:val="Normal"/>
    <w:qFormat/>
    <w:rsid w:val="00E56E82"/>
    <w:pPr>
      <w:numPr>
        <w:numId w:val="10"/>
      </w:numPr>
    </w:pPr>
    <w:rPr>
      <w:rFonts w:eastAsia="SimSun"/>
      <w:sz w:val="32"/>
      <w:szCs w:val="32"/>
      <w:lang w:eastAsia="zh-CN"/>
    </w:rPr>
  </w:style>
  <w:style w:type="paragraph" w:styleId="MacroText">
    <w:name w:val="macro"/>
    <w:link w:val="MacroTextChar"/>
    <w:rsid w:val="00E56E8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after="0" w:line="240" w:lineRule="auto"/>
    </w:pPr>
    <w:rPr>
      <w:rFonts w:ascii="Courier New" w:eastAsia="SimSun" w:hAnsi="Courier New" w:cs="Courier New"/>
      <w:kern w:val="2"/>
      <w:sz w:val="24"/>
      <w:szCs w:val="24"/>
      <w:lang w:eastAsia="zh-CN"/>
    </w:rPr>
  </w:style>
  <w:style w:type="character" w:customStyle="1" w:styleId="MacroTextChar">
    <w:name w:val="Macro Text Char"/>
    <w:basedOn w:val="DefaultParagraphFont"/>
    <w:link w:val="MacroText"/>
    <w:rsid w:val="00E56E82"/>
    <w:rPr>
      <w:rFonts w:ascii="Courier New" w:eastAsia="SimSun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link w:val="MessageHeaderChar"/>
    <w:qFormat/>
    <w:rsid w:val="00E56E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imSun" w:hAnsi="Arial" w:cs="Arial"/>
      <w:lang w:eastAsia="zh-CN"/>
    </w:rPr>
  </w:style>
  <w:style w:type="character" w:customStyle="1" w:styleId="MessageHeaderChar">
    <w:name w:val="Message Header Char"/>
    <w:basedOn w:val="DefaultParagraphFont"/>
    <w:link w:val="MessageHeader"/>
    <w:rsid w:val="00E56E82"/>
    <w:rPr>
      <w:rFonts w:ascii="Arial" w:eastAsia="SimSun" w:hAnsi="Arial" w:cs="Arial"/>
      <w:sz w:val="24"/>
      <w:szCs w:val="24"/>
      <w:shd w:val="pct20" w:color="auto" w:fill="auto"/>
      <w:lang w:eastAsia="zh-CN"/>
    </w:rPr>
  </w:style>
  <w:style w:type="paragraph" w:styleId="NormalIndent">
    <w:name w:val="Normal Indent"/>
    <w:basedOn w:val="Normal"/>
    <w:qFormat/>
    <w:rsid w:val="00E56E82"/>
    <w:pPr>
      <w:ind w:firstLineChars="200" w:firstLine="420"/>
    </w:pPr>
    <w:rPr>
      <w:rFonts w:eastAsia="SimSun"/>
      <w:sz w:val="32"/>
      <w:szCs w:val="32"/>
      <w:lang w:eastAsia="zh-CN"/>
    </w:rPr>
  </w:style>
  <w:style w:type="paragraph" w:styleId="NoteHeading">
    <w:name w:val="Note Heading"/>
    <w:basedOn w:val="Normal"/>
    <w:next w:val="Normal"/>
    <w:link w:val="NoteHeadingChar"/>
    <w:rsid w:val="00E56E82"/>
    <w:pPr>
      <w:jc w:val="center"/>
    </w:pPr>
    <w:rPr>
      <w:rFonts w:eastAsia="SimSun"/>
      <w:sz w:val="32"/>
      <w:szCs w:val="32"/>
      <w:lang w:eastAsia="zh-CN"/>
    </w:rPr>
  </w:style>
  <w:style w:type="character" w:customStyle="1" w:styleId="NoteHeadingChar">
    <w:name w:val="Note Heading Char"/>
    <w:basedOn w:val="DefaultParagraphFont"/>
    <w:link w:val="NoteHead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PageNumber">
    <w:name w:val="page number"/>
    <w:qFormat/>
    <w:rsid w:val="00E56E82"/>
  </w:style>
  <w:style w:type="paragraph" w:styleId="PlainText">
    <w:name w:val="Plain Text"/>
    <w:basedOn w:val="Normal"/>
    <w:link w:val="PlainTextChar"/>
    <w:qFormat/>
    <w:rsid w:val="00E56E82"/>
    <w:rPr>
      <w:rFonts w:ascii="SimSun" w:eastAsia="SimSun" w:hAnsi="Courier New" w:cs="Courier New"/>
      <w:sz w:val="3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rsid w:val="00E56E82"/>
    <w:rPr>
      <w:rFonts w:ascii="SimSun" w:eastAsia="SimSun" w:hAnsi="Courier New" w:cs="Courier New"/>
      <w:sz w:val="32"/>
      <w:szCs w:val="21"/>
      <w:lang w:eastAsia="zh-CN"/>
    </w:rPr>
  </w:style>
  <w:style w:type="paragraph" w:styleId="Salutation">
    <w:name w:val="Salutation"/>
    <w:basedOn w:val="Normal"/>
    <w:next w:val="Normal"/>
    <w:link w:val="SalutationChar"/>
    <w:rsid w:val="00E56E82"/>
    <w:rPr>
      <w:rFonts w:eastAsia="SimSun"/>
      <w:sz w:val="32"/>
      <w:szCs w:val="32"/>
      <w:lang w:eastAsia="zh-CN"/>
    </w:rPr>
  </w:style>
  <w:style w:type="character" w:customStyle="1" w:styleId="SalutationChar">
    <w:name w:val="Salutation Char"/>
    <w:basedOn w:val="DefaultParagraphFont"/>
    <w:link w:val="Salutation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Signature">
    <w:name w:val="Signature"/>
    <w:basedOn w:val="Normal"/>
    <w:link w:val="SignatureChar"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SignatureChar">
    <w:name w:val="Signature Char"/>
    <w:basedOn w:val="DefaultParagraphFont"/>
    <w:link w:val="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table" w:styleId="Table3Deffects1">
    <w:name w:val="Table 3D effect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15">
    <w:name w:val="Table Grid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0">
    <w:name w:val="Table Grid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0">
    <w:name w:val="Table Grid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0">
    <w:name w:val="Table Grid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0">
    <w:name w:val="Table Grid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0">
    <w:name w:val="Table Grid 6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0">
    <w:name w:val="Table Grid 7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0">
    <w:name w:val="Table Grid 8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ableofFigures">
    <w:name w:val="table of figures"/>
    <w:basedOn w:val="Normal"/>
    <w:next w:val="Normal"/>
    <w:rsid w:val="00E56E82"/>
    <w:pPr>
      <w:ind w:leftChars="200" w:left="200" w:hangingChars="200" w:hanging="200"/>
    </w:pPr>
    <w:rPr>
      <w:rFonts w:eastAsia="SimSun"/>
      <w:sz w:val="32"/>
      <w:szCs w:val="32"/>
      <w:lang w:eastAsia="zh-CN"/>
    </w:rPr>
  </w:style>
  <w:style w:type="table" w:styleId="TableProfessional">
    <w:name w:val="Table Professional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OAHeading">
    <w:name w:val="toa heading"/>
    <w:basedOn w:val="Normal"/>
    <w:next w:val="Normal"/>
    <w:qFormat/>
    <w:rsid w:val="00E56E82"/>
    <w:pPr>
      <w:spacing w:before="120"/>
    </w:pPr>
    <w:rPr>
      <w:rFonts w:ascii="Arial" w:eastAsia="SimSun" w:hAnsi="Arial" w:cs="Arial"/>
      <w:lang w:eastAsia="zh-CN"/>
    </w:rPr>
  </w:style>
  <w:style w:type="paragraph" w:styleId="TOC1">
    <w:name w:val="toc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TOC2">
    <w:name w:val="toc 2"/>
    <w:basedOn w:val="Normal"/>
    <w:next w:val="Normal"/>
    <w:qFormat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OC3">
    <w:name w:val="toc 3"/>
    <w:basedOn w:val="Normal"/>
    <w:next w:val="Normal"/>
    <w:rsid w:val="00E56E82"/>
    <w:pPr>
      <w:ind w:leftChars="400" w:left="840"/>
    </w:pPr>
    <w:rPr>
      <w:rFonts w:eastAsia="SimSun"/>
      <w:sz w:val="32"/>
      <w:szCs w:val="32"/>
      <w:lang w:eastAsia="zh-CN"/>
    </w:rPr>
  </w:style>
  <w:style w:type="paragraph" w:styleId="TOC4">
    <w:name w:val="toc 4"/>
    <w:basedOn w:val="Normal"/>
    <w:next w:val="Normal"/>
    <w:qFormat/>
    <w:rsid w:val="00E56E82"/>
    <w:pPr>
      <w:ind w:leftChars="600" w:left="1260"/>
    </w:pPr>
    <w:rPr>
      <w:rFonts w:eastAsia="SimSun"/>
      <w:sz w:val="32"/>
      <w:szCs w:val="32"/>
      <w:lang w:eastAsia="zh-CN"/>
    </w:rPr>
  </w:style>
  <w:style w:type="paragraph" w:styleId="TOC5">
    <w:name w:val="toc 5"/>
    <w:basedOn w:val="Normal"/>
    <w:next w:val="Normal"/>
    <w:rsid w:val="00E56E82"/>
    <w:pPr>
      <w:ind w:leftChars="800" w:left="1680"/>
    </w:pPr>
    <w:rPr>
      <w:rFonts w:eastAsia="SimSun"/>
      <w:sz w:val="32"/>
      <w:szCs w:val="32"/>
      <w:lang w:eastAsia="zh-CN"/>
    </w:rPr>
  </w:style>
  <w:style w:type="paragraph" w:styleId="TOC6">
    <w:name w:val="toc 6"/>
    <w:basedOn w:val="Normal"/>
    <w:next w:val="Normal"/>
    <w:rsid w:val="00E56E82"/>
    <w:pPr>
      <w:ind w:leftChars="1000" w:left="2100"/>
    </w:pPr>
    <w:rPr>
      <w:rFonts w:eastAsia="SimSun"/>
      <w:sz w:val="32"/>
      <w:szCs w:val="32"/>
      <w:lang w:eastAsia="zh-CN"/>
    </w:rPr>
  </w:style>
  <w:style w:type="paragraph" w:styleId="TOC7">
    <w:name w:val="toc 7"/>
    <w:basedOn w:val="Normal"/>
    <w:next w:val="Normal"/>
    <w:qFormat/>
    <w:rsid w:val="00E56E82"/>
    <w:pPr>
      <w:ind w:leftChars="1200" w:left="2520"/>
    </w:pPr>
    <w:rPr>
      <w:rFonts w:eastAsia="SimSun"/>
      <w:sz w:val="32"/>
      <w:szCs w:val="32"/>
      <w:lang w:eastAsia="zh-CN"/>
    </w:rPr>
  </w:style>
  <w:style w:type="paragraph" w:styleId="TOC8">
    <w:name w:val="toc 8"/>
    <w:basedOn w:val="Normal"/>
    <w:next w:val="Normal"/>
    <w:qFormat/>
    <w:rsid w:val="00E56E82"/>
    <w:pPr>
      <w:ind w:leftChars="1400" w:left="2940"/>
    </w:pPr>
    <w:rPr>
      <w:rFonts w:eastAsia="SimSun"/>
      <w:sz w:val="32"/>
      <w:szCs w:val="32"/>
      <w:lang w:eastAsia="zh-CN"/>
    </w:rPr>
  </w:style>
  <w:style w:type="paragraph" w:styleId="TOC9">
    <w:name w:val="toc 9"/>
    <w:basedOn w:val="Normal"/>
    <w:next w:val="Normal"/>
    <w:rsid w:val="00E56E82"/>
    <w:pPr>
      <w:ind w:leftChars="1600" w:left="3360"/>
    </w:pPr>
    <w:rPr>
      <w:rFonts w:eastAsia="SimSun"/>
      <w:sz w:val="32"/>
      <w:szCs w:val="32"/>
      <w:lang w:eastAsia="zh-CN"/>
    </w:rPr>
  </w:style>
  <w:style w:type="table" w:styleId="LightShading">
    <w:name w:val="Light Shading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65F91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943634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76923C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5F497A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1849B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E36C0A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autoRedefine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autoRedefine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Bodytext4">
    <w:name w:val="Body text (4)"/>
    <w:basedOn w:val="Normal"/>
    <w:link w:val="Bodytext40"/>
    <w:qFormat/>
    <w:rsid w:val="00E56E82"/>
    <w:pPr>
      <w:shd w:val="clear" w:color="auto" w:fill="FFFFFF"/>
      <w:spacing w:line="276" w:lineRule="auto"/>
      <w:ind w:firstLine="340"/>
    </w:pPr>
    <w:rPr>
      <w:rFonts w:ascii="Arial" w:eastAsia="Arial" w:hAnsi="Arial" w:cs="Arial"/>
      <w:color w:val="231F20"/>
      <w:sz w:val="26"/>
      <w:szCs w:val="26"/>
      <w:lang w:eastAsia="zh-CN"/>
    </w:rPr>
  </w:style>
  <w:style w:type="table" w:customStyle="1" w:styleId="LiBang1">
    <w:name w:val="Lưới Bảng1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0">
    <w:name w:val="Body text (4)_"/>
    <w:link w:val="Bodytext4"/>
    <w:rsid w:val="00E56E82"/>
    <w:rPr>
      <w:rFonts w:ascii="Arial" w:eastAsia="Arial" w:hAnsi="Arial" w:cs="Arial"/>
      <w:color w:val="231F20"/>
      <w:sz w:val="26"/>
      <w:szCs w:val="26"/>
      <w:shd w:val="clear" w:color="auto" w:fill="FFFFFF"/>
      <w:lang w:eastAsia="zh-CN"/>
    </w:rPr>
  </w:style>
  <w:style w:type="character" w:customStyle="1" w:styleId="Bodytext7">
    <w:name w:val="Body text (7)_"/>
    <w:link w:val="Bodytext7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Vnbnnidung0">
    <w:name w:val="Văn bản nội dung_"/>
    <w:link w:val="Vnbnnidung"/>
    <w:rsid w:val="00E56E82"/>
    <w:rPr>
      <w:rFonts w:ascii="Times New Roman" w:eastAsia="Times New Roman" w:hAnsi="Times New Roman" w:cs="Times New Roman"/>
      <w:sz w:val="14"/>
      <w:szCs w:val="14"/>
      <w:lang w:eastAsia="zh-CN"/>
    </w:rPr>
  </w:style>
  <w:style w:type="character" w:customStyle="1" w:styleId="Khc">
    <w:name w:val="Khác_"/>
    <w:link w:val="Khc0"/>
    <w:rsid w:val="00E56E82"/>
    <w:rPr>
      <w:rFonts w:ascii="Arial" w:eastAsia="Arial" w:hAnsi="Arial" w:cs="Arial"/>
      <w:color w:val="322D10"/>
    </w:rPr>
  </w:style>
  <w:style w:type="paragraph" w:customStyle="1" w:styleId="Khc0">
    <w:name w:val="Khác"/>
    <w:basedOn w:val="Normal"/>
    <w:link w:val="Khc"/>
    <w:rsid w:val="00E56E82"/>
    <w:pPr>
      <w:widowControl w:val="0"/>
      <w:spacing w:after="100" w:line="266" w:lineRule="auto"/>
    </w:pPr>
    <w:rPr>
      <w:rFonts w:ascii="Arial" w:eastAsia="Arial" w:hAnsi="Arial" w:cs="Arial"/>
      <w:color w:val="322D10"/>
      <w:sz w:val="22"/>
      <w:szCs w:val="22"/>
    </w:rPr>
  </w:style>
  <w:style w:type="character" w:customStyle="1" w:styleId="Tiu2">
    <w:name w:val="Tiêu đề #2_"/>
    <w:link w:val="Tiu20"/>
    <w:qFormat/>
    <w:rsid w:val="00E56E82"/>
    <w:rPr>
      <w:rFonts w:ascii="Arial" w:eastAsia="Arial" w:hAnsi="Arial" w:cs="Arial"/>
      <w:color w:val="2393BF"/>
      <w:sz w:val="30"/>
      <w:szCs w:val="30"/>
    </w:rPr>
  </w:style>
  <w:style w:type="paragraph" w:customStyle="1" w:styleId="Tiu20">
    <w:name w:val="Tiêu đề #2"/>
    <w:basedOn w:val="Normal"/>
    <w:link w:val="Tiu2"/>
    <w:qFormat/>
    <w:rsid w:val="00E56E82"/>
    <w:pPr>
      <w:widowControl w:val="0"/>
      <w:spacing w:after="420"/>
      <w:ind w:firstLine="560"/>
      <w:outlineLvl w:val="1"/>
    </w:pPr>
    <w:rPr>
      <w:rFonts w:ascii="Arial" w:eastAsia="Arial" w:hAnsi="Arial" w:cs="Arial"/>
      <w:color w:val="2393BF"/>
      <w:sz w:val="30"/>
      <w:szCs w:val="30"/>
    </w:rPr>
  </w:style>
  <w:style w:type="character" w:customStyle="1" w:styleId="Chthchnh">
    <w:name w:val="Chú thích ảnh_"/>
    <w:link w:val="Chthchnh0"/>
    <w:qFormat/>
    <w:rsid w:val="00E56E82"/>
    <w:rPr>
      <w:rFonts w:ascii="Arial" w:eastAsia="Arial" w:hAnsi="Arial" w:cs="Arial"/>
      <w:i/>
      <w:iCs/>
    </w:rPr>
  </w:style>
  <w:style w:type="paragraph" w:customStyle="1" w:styleId="Chthchnh0">
    <w:name w:val="Chú thích ảnh"/>
    <w:basedOn w:val="Normal"/>
    <w:link w:val="Chthchnh"/>
    <w:qFormat/>
    <w:rsid w:val="00E56E82"/>
    <w:pPr>
      <w:widowControl w:val="0"/>
      <w:spacing w:line="266" w:lineRule="auto"/>
    </w:pPr>
    <w:rPr>
      <w:rFonts w:ascii="Arial" w:eastAsia="Arial" w:hAnsi="Arial" w:cs="Arial"/>
      <w:i/>
      <w:iCs/>
      <w:sz w:val="22"/>
      <w:szCs w:val="22"/>
    </w:rPr>
  </w:style>
  <w:style w:type="character" w:customStyle="1" w:styleId="Vnbnnidung44">
    <w:name w:val="Văn bản nội dung (44)"/>
    <w:rsid w:val="00E56E82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vi-VN" w:eastAsia="vi-VN" w:bidi="vi-VN"/>
    </w:rPr>
  </w:style>
  <w:style w:type="paragraph" w:customStyle="1" w:styleId="Char">
    <w:name w:val="Char"/>
    <w:basedOn w:val="Normal"/>
    <w:rsid w:val="00E56E82"/>
    <w:pPr>
      <w:spacing w:after="160" w:line="240" w:lineRule="exact"/>
      <w:textAlignment w:val="baseline"/>
    </w:pPr>
    <w:rPr>
      <w:rFonts w:ascii="Verdana" w:hAnsi="Verdana" w:cs="Verdana"/>
      <w:sz w:val="20"/>
      <w:szCs w:val="20"/>
      <w:lang w:val="en-GB"/>
    </w:rPr>
  </w:style>
  <w:style w:type="character" w:customStyle="1" w:styleId="Vnbnnidung2">
    <w:name w:val="Văn bản nội dung (2)_"/>
    <w:link w:val="Vnbnnidung20"/>
    <w:rsid w:val="00E56E82"/>
    <w:rPr>
      <w:sz w:val="10"/>
      <w:szCs w:val="10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E56E82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10"/>
      <w:szCs w:val="10"/>
    </w:rPr>
  </w:style>
  <w:style w:type="paragraph" w:customStyle="1" w:styleId="Normal2">
    <w:name w:val="Normal2"/>
    <w:rsid w:val="00E56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table" w:customStyle="1" w:styleId="TableGrid131">
    <w:name w:val="Table Grid131"/>
    <w:basedOn w:val="TableNormal"/>
    <w:next w:val="TableGrid"/>
    <w:uiPriority w:val="59"/>
    <w:unhideWhenUsed/>
    <w:rsid w:val="003D60D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1">
    <w:name w:val="Table Grid1311"/>
    <w:basedOn w:val="TableNormal"/>
    <w:next w:val="TableGrid"/>
    <w:uiPriority w:val="59"/>
    <w:unhideWhenUsed/>
    <w:rsid w:val="006D67A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0">
    <w:name w:val="Table Grid15"/>
    <w:basedOn w:val="TableNormal"/>
    <w:next w:val="TableGrid"/>
    <w:uiPriority w:val="59"/>
    <w:unhideWhenUsed/>
    <w:rsid w:val="00CA66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unhideWhenUsed/>
    <w:rsid w:val="00520A0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</dc:creator>
  <cp:lastModifiedBy>DRAGON</cp:lastModifiedBy>
  <cp:revision>405</cp:revision>
  <cp:lastPrinted>2025-05-08T09:04:00Z</cp:lastPrinted>
  <dcterms:created xsi:type="dcterms:W3CDTF">2025-04-14T07:03:00Z</dcterms:created>
  <dcterms:modified xsi:type="dcterms:W3CDTF">2025-05-14T08:28:00Z</dcterms:modified>
</cp:coreProperties>
</file>