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00" w:rsidRPr="00520A00" w:rsidRDefault="00520A00" w:rsidP="00520A00">
      <w:pPr>
        <w:spacing w:after="200" w:line="276" w:lineRule="auto"/>
        <w:jc w:val="center"/>
        <w:rPr>
          <w:rFonts w:eastAsia="Calibri"/>
          <w:b/>
          <w:bCs/>
          <w:iCs/>
          <w:sz w:val="28"/>
          <w:szCs w:val="28"/>
          <w:lang w:val="nl-NL"/>
        </w:rPr>
      </w:pPr>
      <w:r w:rsidRPr="00520A00">
        <w:rPr>
          <w:rFonts w:eastAsia="Calibri"/>
          <w:b/>
          <w:bCs/>
          <w:iCs/>
          <w:sz w:val="28"/>
          <w:szCs w:val="28"/>
          <w:lang w:val="nl-NL"/>
        </w:rPr>
        <w:t>KẾ HOẠCH BÀI DẠY</w:t>
      </w: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6846"/>
        <w:gridCol w:w="1707"/>
      </w:tblGrid>
      <w:tr w:rsidR="00520A00" w:rsidRPr="00520A00" w:rsidTr="00E07564">
        <w:tc>
          <w:tcPr>
            <w:tcW w:w="7650" w:type="dxa"/>
            <w:gridSpan w:val="2"/>
            <w:vAlign w:val="center"/>
            <w:hideMark/>
          </w:tcPr>
          <w:p w:rsidR="00520A00" w:rsidRPr="00520A00" w:rsidRDefault="00520A00" w:rsidP="00520A00">
            <w:pPr>
              <w:jc w:val="center"/>
              <w:rPr>
                <w:rFonts w:eastAsia="Courier New"/>
                <w:b/>
                <w:sz w:val="28"/>
                <w:szCs w:val="28"/>
              </w:rPr>
            </w:pPr>
            <w:r w:rsidRPr="00520A00">
              <w:rPr>
                <w:rFonts w:eastAsia="Courier New"/>
                <w:b/>
                <w:sz w:val="28"/>
                <w:szCs w:val="28"/>
              </w:rPr>
              <w:t>TOÁN</w:t>
            </w:r>
          </w:p>
        </w:tc>
        <w:tc>
          <w:tcPr>
            <w:tcW w:w="1707" w:type="dxa"/>
            <w:vAlign w:val="center"/>
            <w:hideMark/>
          </w:tcPr>
          <w:p w:rsidR="00520A00" w:rsidRPr="00520A00" w:rsidRDefault="00520A00" w:rsidP="00520A00">
            <w:pPr>
              <w:jc w:val="center"/>
              <w:rPr>
                <w:rFonts w:eastAsia="Courier New"/>
                <w:b/>
                <w:sz w:val="28"/>
                <w:szCs w:val="28"/>
                <w:lang w:val="en-US"/>
              </w:rPr>
            </w:pPr>
            <w:r w:rsidRPr="00520A00">
              <w:rPr>
                <w:rFonts w:eastAsia="Courier New"/>
                <w:b/>
                <w:sz w:val="28"/>
                <w:szCs w:val="28"/>
              </w:rPr>
              <w:t>LỚP 1</w:t>
            </w:r>
          </w:p>
        </w:tc>
      </w:tr>
      <w:tr w:rsidR="00520A00" w:rsidRPr="00520A00" w:rsidTr="00E07564">
        <w:tc>
          <w:tcPr>
            <w:tcW w:w="804" w:type="dxa"/>
            <w:vAlign w:val="center"/>
            <w:hideMark/>
          </w:tcPr>
          <w:p w:rsidR="00520A00" w:rsidRPr="00520A00" w:rsidRDefault="00520A00" w:rsidP="00520A00">
            <w:pPr>
              <w:rPr>
                <w:rFonts w:eastAsia="Courier New"/>
                <w:b/>
                <w:sz w:val="28"/>
                <w:szCs w:val="28"/>
              </w:rPr>
            </w:pPr>
            <w:r w:rsidRPr="00520A00">
              <w:rPr>
                <w:rFonts w:eastAsia="Courier New"/>
                <w:b/>
                <w:sz w:val="28"/>
                <w:szCs w:val="28"/>
              </w:rPr>
              <w:t>Bài:</w:t>
            </w:r>
          </w:p>
        </w:tc>
        <w:tc>
          <w:tcPr>
            <w:tcW w:w="6846" w:type="dxa"/>
            <w:vAlign w:val="center"/>
            <w:hideMark/>
          </w:tcPr>
          <w:p w:rsidR="00520A00" w:rsidRPr="00520A00" w:rsidRDefault="00520A00" w:rsidP="00520A00">
            <w:pPr>
              <w:jc w:val="center"/>
              <w:rPr>
                <w:rFonts w:eastAsia="Courier New"/>
                <w:sz w:val="28"/>
                <w:szCs w:val="28"/>
                <w:lang w:val="en-US"/>
              </w:rPr>
            </w:pPr>
            <w:r w:rsidRPr="00520A00">
              <w:rPr>
                <w:rFonts w:eastAsia="Courier New"/>
                <w:b/>
                <w:bCs/>
                <w:sz w:val="28"/>
                <w:szCs w:val="28"/>
              </w:rPr>
              <w:t>ĐỒNG HỒ- THỜI GIAN (tiết 2)</w:t>
            </w:r>
            <w:r w:rsidRPr="00520A00">
              <w:rPr>
                <w:rFonts w:eastAsia="Courier New"/>
                <w:b/>
                <w:bCs/>
                <w:sz w:val="28"/>
                <w:szCs w:val="28"/>
                <w:lang w:val="en-US"/>
              </w:rPr>
              <w:t xml:space="preserve"> </w:t>
            </w:r>
          </w:p>
        </w:tc>
        <w:tc>
          <w:tcPr>
            <w:tcW w:w="1707" w:type="dxa"/>
            <w:vAlign w:val="center"/>
            <w:hideMark/>
          </w:tcPr>
          <w:p w:rsidR="00520A00" w:rsidRPr="00520A00" w:rsidRDefault="00520A00" w:rsidP="00520A00">
            <w:pPr>
              <w:jc w:val="center"/>
              <w:rPr>
                <w:rFonts w:eastAsia="Courier New"/>
                <w:b/>
                <w:sz w:val="28"/>
                <w:szCs w:val="28"/>
              </w:rPr>
            </w:pPr>
            <w:r w:rsidRPr="00520A00">
              <w:rPr>
                <w:rFonts w:eastAsia="Courier New"/>
                <w:b/>
                <w:sz w:val="28"/>
                <w:szCs w:val="28"/>
                <w:lang w:val="fr-FR"/>
              </w:rPr>
              <w:t xml:space="preserve">Tiết </w:t>
            </w:r>
            <w:r w:rsidRPr="00520A00">
              <w:rPr>
                <w:rFonts w:eastAsia="Courier New"/>
                <w:b/>
                <w:sz w:val="28"/>
                <w:szCs w:val="28"/>
              </w:rPr>
              <w:t>95</w:t>
            </w:r>
          </w:p>
        </w:tc>
      </w:tr>
      <w:tr w:rsidR="00520A00" w:rsidRPr="00520A00" w:rsidTr="00E07564">
        <w:tc>
          <w:tcPr>
            <w:tcW w:w="9357" w:type="dxa"/>
            <w:gridSpan w:val="3"/>
            <w:vAlign w:val="center"/>
            <w:hideMark/>
          </w:tcPr>
          <w:p w:rsidR="00520A00" w:rsidRPr="00520A00" w:rsidRDefault="00520A00" w:rsidP="00520A00">
            <w:pPr>
              <w:jc w:val="center"/>
              <w:rPr>
                <w:rFonts w:eastAsia="Courier New"/>
                <w:b/>
                <w:sz w:val="28"/>
                <w:szCs w:val="28"/>
                <w:lang w:val="en-US"/>
              </w:rPr>
            </w:pPr>
            <w:r w:rsidRPr="00520A00">
              <w:rPr>
                <w:rFonts w:eastAsia="Courier New"/>
                <w:b/>
                <w:sz w:val="28"/>
                <w:szCs w:val="28"/>
              </w:rPr>
              <w:t>Thời gian thực hiện : ngày 2</w:t>
            </w:r>
            <w:r w:rsidRPr="00520A00">
              <w:rPr>
                <w:rFonts w:eastAsia="Courier New"/>
                <w:b/>
                <w:sz w:val="28"/>
                <w:szCs w:val="28"/>
                <w:lang w:val="en-US"/>
              </w:rPr>
              <w:t>4</w:t>
            </w:r>
            <w:r w:rsidRPr="00520A00">
              <w:rPr>
                <w:rFonts w:eastAsia="Courier New"/>
                <w:b/>
                <w:sz w:val="28"/>
                <w:szCs w:val="28"/>
              </w:rPr>
              <w:t xml:space="preserve"> tháng </w:t>
            </w:r>
            <w:r w:rsidRPr="00520A00">
              <w:rPr>
                <w:rFonts w:eastAsia="Courier New"/>
                <w:b/>
                <w:sz w:val="28"/>
                <w:szCs w:val="28"/>
                <w:lang w:val="en-US"/>
              </w:rPr>
              <w:t>4</w:t>
            </w:r>
            <w:r w:rsidRPr="00520A00">
              <w:rPr>
                <w:rFonts w:eastAsia="Courier New"/>
                <w:b/>
                <w:sz w:val="28"/>
                <w:szCs w:val="28"/>
              </w:rPr>
              <w:t xml:space="preserve"> năm 202</w:t>
            </w:r>
            <w:r w:rsidRPr="00520A00">
              <w:rPr>
                <w:rFonts w:eastAsia="Courier New"/>
                <w:b/>
                <w:sz w:val="28"/>
                <w:szCs w:val="28"/>
                <w:lang w:val="en-US"/>
              </w:rPr>
              <w:t>5</w:t>
            </w:r>
          </w:p>
        </w:tc>
      </w:tr>
    </w:tbl>
    <w:p w:rsidR="00520A00" w:rsidRPr="00520A00" w:rsidRDefault="00520A00" w:rsidP="00520A00">
      <w:pPr>
        <w:jc w:val="both"/>
        <w:rPr>
          <w:b/>
          <w:sz w:val="28"/>
          <w:szCs w:val="28"/>
          <w:lang w:val="vi-VN"/>
        </w:rPr>
      </w:pPr>
      <w:r w:rsidRPr="00520A00">
        <w:rPr>
          <w:b/>
          <w:sz w:val="28"/>
          <w:szCs w:val="28"/>
          <w:lang w:val="vi-VN"/>
        </w:rPr>
        <w:t>I. YÊU CẦU CẦN ĐẠT</w:t>
      </w:r>
    </w:p>
    <w:p w:rsidR="00520A00" w:rsidRPr="00520A00" w:rsidRDefault="00520A00" w:rsidP="00520A00">
      <w:pPr>
        <w:ind w:firstLine="540"/>
        <w:rPr>
          <w:sz w:val="28"/>
          <w:szCs w:val="28"/>
          <w:lang w:val="pt-BR"/>
        </w:rPr>
      </w:pPr>
      <w:r w:rsidRPr="00520A00">
        <w:rPr>
          <w:sz w:val="28"/>
          <w:szCs w:val="28"/>
          <w:lang w:val="pt-BR"/>
        </w:rPr>
        <w:t>Học xong bài này, HS đạt các yêu cầu sau:</w:t>
      </w:r>
    </w:p>
    <w:p w:rsidR="00520A00" w:rsidRPr="00520A00" w:rsidRDefault="00520A00" w:rsidP="00520A00">
      <w:pPr>
        <w:widowControl w:val="0"/>
        <w:tabs>
          <w:tab w:val="left" w:pos="900"/>
          <w:tab w:val="left" w:pos="1720"/>
        </w:tabs>
        <w:jc w:val="both"/>
        <w:rPr>
          <w:sz w:val="28"/>
          <w:szCs w:val="28"/>
          <w:lang w:val="pt-BR"/>
        </w:rPr>
      </w:pPr>
      <w:r w:rsidRPr="00520A00">
        <w:rPr>
          <w:sz w:val="28"/>
          <w:szCs w:val="28"/>
          <w:lang w:val="pt-BR"/>
        </w:rPr>
        <w:t>- Làm quen với mặt đồng hồ, biết xem giờ đúng, có nhận biết ban đầu về thời gian.</w:t>
      </w:r>
    </w:p>
    <w:p w:rsidR="00520A00" w:rsidRPr="00520A00" w:rsidRDefault="00520A00" w:rsidP="00520A00">
      <w:pPr>
        <w:widowControl w:val="0"/>
        <w:tabs>
          <w:tab w:val="left" w:pos="900"/>
          <w:tab w:val="left" w:pos="1727"/>
        </w:tabs>
        <w:jc w:val="both"/>
        <w:rPr>
          <w:sz w:val="28"/>
          <w:szCs w:val="28"/>
          <w:lang w:val="pt-BR"/>
        </w:rPr>
      </w:pPr>
      <w:r w:rsidRPr="00520A00">
        <w:rPr>
          <w:sz w:val="28"/>
          <w:szCs w:val="28"/>
          <w:lang w:val="pt-BR"/>
        </w:rPr>
        <w:t>- Biết xác định và quay kim đồng hồ đúng vị trí tương ứng với giờ; bước đầu nhận biết các thời điểm trong sinh hoạt hằng ngày.</w:t>
      </w:r>
    </w:p>
    <w:p w:rsidR="00520A00" w:rsidRPr="00520A00" w:rsidRDefault="00520A00" w:rsidP="00520A00">
      <w:pPr>
        <w:widowControl w:val="0"/>
        <w:tabs>
          <w:tab w:val="left" w:pos="900"/>
          <w:tab w:val="left" w:pos="1730"/>
        </w:tabs>
        <w:rPr>
          <w:sz w:val="28"/>
          <w:szCs w:val="28"/>
          <w:lang w:val="pt-BR"/>
        </w:rPr>
      </w:pPr>
      <w:r w:rsidRPr="00520A00">
        <w:rPr>
          <w:sz w:val="28"/>
          <w:szCs w:val="28"/>
          <w:lang w:val="pt-BR"/>
        </w:rPr>
        <w:t>- Phát triển các NL toán học.</w:t>
      </w:r>
    </w:p>
    <w:p w:rsidR="00520A00" w:rsidRPr="00520A00" w:rsidRDefault="00520A00" w:rsidP="00520A00">
      <w:pPr>
        <w:jc w:val="both"/>
        <w:rPr>
          <w:b/>
          <w:sz w:val="28"/>
          <w:szCs w:val="28"/>
          <w:lang w:val="vi-VN"/>
        </w:rPr>
      </w:pPr>
      <w:r w:rsidRPr="00520A00">
        <w:rPr>
          <w:b/>
          <w:sz w:val="28"/>
          <w:szCs w:val="28"/>
          <w:lang w:val="vi-VN"/>
        </w:rPr>
        <w:t>II. ĐỒ DÙNG DẠY HỌC</w:t>
      </w:r>
    </w:p>
    <w:p w:rsidR="00520A00" w:rsidRPr="00520A00" w:rsidRDefault="00520A00" w:rsidP="00520A00">
      <w:pPr>
        <w:widowControl w:val="0"/>
        <w:tabs>
          <w:tab w:val="left" w:pos="0"/>
          <w:tab w:val="left" w:pos="1080"/>
          <w:tab w:val="left" w:pos="1732"/>
        </w:tabs>
        <w:jc w:val="both"/>
        <w:rPr>
          <w:sz w:val="28"/>
          <w:szCs w:val="28"/>
          <w:lang w:val="pt-BR"/>
        </w:rPr>
      </w:pPr>
      <w:r w:rsidRPr="00520A00">
        <w:rPr>
          <w:sz w:val="28"/>
          <w:szCs w:val="28"/>
          <w:lang w:val="vi-VN"/>
        </w:rPr>
        <w:t xml:space="preserve">- GV:- </w:t>
      </w:r>
      <w:r w:rsidRPr="00520A00">
        <w:rPr>
          <w:sz w:val="28"/>
          <w:szCs w:val="28"/>
          <w:lang w:val="pt-BR"/>
        </w:rPr>
        <w:t xml:space="preserve">GV chuẩn bị một đồng hồ giấy có thể quay được kim dài và kim ngắn. </w:t>
      </w:r>
    </w:p>
    <w:p w:rsidR="00520A00" w:rsidRPr="00520A00" w:rsidRDefault="00520A00" w:rsidP="00520A00">
      <w:pPr>
        <w:widowControl w:val="0"/>
        <w:tabs>
          <w:tab w:val="left" w:pos="0"/>
          <w:tab w:val="left" w:pos="1080"/>
          <w:tab w:val="left" w:pos="1732"/>
        </w:tabs>
        <w:jc w:val="both"/>
        <w:rPr>
          <w:sz w:val="28"/>
          <w:szCs w:val="28"/>
          <w:lang w:val="pt-BR"/>
        </w:rPr>
      </w:pPr>
      <w:r w:rsidRPr="00520A00">
        <w:rPr>
          <w:sz w:val="28"/>
          <w:szCs w:val="28"/>
          <w:lang w:val="vi-VN"/>
        </w:rPr>
        <w:t xml:space="preserve">- HS: </w:t>
      </w:r>
      <w:r w:rsidRPr="00520A00">
        <w:rPr>
          <w:sz w:val="28"/>
          <w:szCs w:val="28"/>
          <w:lang w:val="pt-BR"/>
        </w:rPr>
        <w:t>SGK,Vở,…</w:t>
      </w:r>
      <w:r w:rsidRPr="00520A00">
        <w:rPr>
          <w:sz w:val="28"/>
          <w:szCs w:val="28"/>
          <w:lang w:val="vi-VN"/>
        </w:rPr>
        <w:t>, bảng con</w:t>
      </w:r>
      <w:r w:rsidRPr="00520A00">
        <w:rPr>
          <w:sz w:val="28"/>
          <w:szCs w:val="28"/>
          <w:lang w:val="pt-BR"/>
        </w:rPr>
        <w:t>, Mỗi nhóm HS mang đến một đồng hồ có kim dài và kim ngắn.</w:t>
      </w:r>
    </w:p>
    <w:p w:rsidR="00520A00" w:rsidRPr="00520A00" w:rsidRDefault="00520A00" w:rsidP="00520A00">
      <w:pPr>
        <w:tabs>
          <w:tab w:val="left" w:pos="910"/>
        </w:tabs>
        <w:jc w:val="both"/>
        <w:rPr>
          <w:rFonts w:eastAsia="SimSun"/>
          <w:b/>
          <w:bCs/>
          <w:sz w:val="28"/>
          <w:szCs w:val="28"/>
          <w:lang w:val="vi-VN" w:eastAsia="zh-CN"/>
        </w:rPr>
      </w:pPr>
      <w:r w:rsidRPr="00520A00">
        <w:rPr>
          <w:rFonts w:eastAsia="SimSun"/>
          <w:b/>
          <w:bCs/>
          <w:sz w:val="28"/>
          <w:szCs w:val="28"/>
          <w:lang w:val="vi-VN" w:eastAsia="zh-CN"/>
        </w:rPr>
        <w:t>III. CÁC HOẠT ĐỘNG DẠY HỌC CHỦ YẾU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520A00" w:rsidRPr="00520A00" w:rsidTr="00E07564">
        <w:tc>
          <w:tcPr>
            <w:tcW w:w="5211" w:type="dxa"/>
          </w:tcPr>
          <w:p w:rsidR="00520A00" w:rsidRPr="00520A00" w:rsidRDefault="00520A00" w:rsidP="00520A00">
            <w:pPr>
              <w:widowControl w:val="0"/>
              <w:jc w:val="center"/>
              <w:rPr>
                <w:b/>
                <w:bCs/>
                <w:sz w:val="28"/>
                <w:szCs w:val="28"/>
              </w:rPr>
            </w:pPr>
            <w:r w:rsidRPr="00520A00">
              <w:rPr>
                <w:b/>
                <w:bCs/>
                <w:sz w:val="28"/>
                <w:szCs w:val="28"/>
                <w:lang w:val="vi-VN"/>
              </w:rPr>
              <w:t>Hoạt động của</w:t>
            </w:r>
            <w:r w:rsidRPr="00520A00">
              <w:rPr>
                <w:b/>
                <w:bCs/>
                <w:sz w:val="28"/>
                <w:szCs w:val="28"/>
              </w:rPr>
              <w:t xml:space="preserve"> GV</w:t>
            </w:r>
          </w:p>
        </w:tc>
        <w:tc>
          <w:tcPr>
            <w:tcW w:w="5103" w:type="dxa"/>
          </w:tcPr>
          <w:p w:rsidR="00520A00" w:rsidRPr="00520A00" w:rsidRDefault="00520A00" w:rsidP="00520A00">
            <w:pPr>
              <w:widowControl w:val="0"/>
              <w:jc w:val="center"/>
              <w:rPr>
                <w:b/>
                <w:bCs/>
                <w:sz w:val="28"/>
                <w:szCs w:val="28"/>
              </w:rPr>
            </w:pPr>
            <w:r w:rsidRPr="00520A00">
              <w:rPr>
                <w:b/>
                <w:bCs/>
                <w:sz w:val="28"/>
                <w:szCs w:val="28"/>
                <w:lang w:val="vi-VN"/>
              </w:rPr>
              <w:t>Hoạt động của</w:t>
            </w:r>
            <w:r w:rsidRPr="00520A00">
              <w:rPr>
                <w:b/>
                <w:bCs/>
                <w:sz w:val="28"/>
                <w:szCs w:val="28"/>
              </w:rPr>
              <w:t xml:space="preserve"> HS</w:t>
            </w:r>
          </w:p>
        </w:tc>
      </w:tr>
      <w:tr w:rsidR="00520A00" w:rsidRPr="00520A00" w:rsidTr="00E07564">
        <w:tc>
          <w:tcPr>
            <w:tcW w:w="5211" w:type="dxa"/>
          </w:tcPr>
          <w:p w:rsidR="00520A00" w:rsidRPr="00520A00" w:rsidRDefault="00520A00" w:rsidP="00520A00">
            <w:pPr>
              <w:jc w:val="both"/>
              <w:rPr>
                <w:b/>
                <w:sz w:val="28"/>
                <w:szCs w:val="28"/>
                <w:lang w:val="vi-VN"/>
              </w:rPr>
            </w:pPr>
            <w:r w:rsidRPr="00520A00">
              <w:rPr>
                <w:b/>
                <w:sz w:val="28"/>
                <w:szCs w:val="28"/>
                <w:lang w:val="vi-VN"/>
              </w:rPr>
              <w:t>1</w:t>
            </w:r>
            <w:r w:rsidRPr="00520A00">
              <w:rPr>
                <w:b/>
                <w:sz w:val="28"/>
                <w:szCs w:val="28"/>
              </w:rPr>
              <w:t>. Hoạt động khởi động</w:t>
            </w:r>
            <w:r w:rsidRPr="00520A00">
              <w:rPr>
                <w:b/>
                <w:sz w:val="28"/>
                <w:szCs w:val="28"/>
                <w:lang w:val="vi-VN"/>
              </w:rPr>
              <w:t xml:space="preserve"> (3’)</w:t>
            </w:r>
          </w:p>
          <w:p w:rsidR="00520A00" w:rsidRPr="00520A00" w:rsidRDefault="00520A00" w:rsidP="00520A00">
            <w:pPr>
              <w:tabs>
                <w:tab w:val="left" w:pos="166"/>
              </w:tabs>
              <w:jc w:val="both"/>
              <w:rPr>
                <w:sz w:val="28"/>
                <w:szCs w:val="28"/>
                <w:lang w:val="vi-VN"/>
              </w:rPr>
            </w:pPr>
            <w:r w:rsidRPr="00520A00">
              <w:rPr>
                <w:sz w:val="28"/>
                <w:szCs w:val="28"/>
                <w:lang w:val="vi-VN"/>
              </w:rPr>
              <w:t>- Thực hành theo nhóm, phân biệt kim ngắn, kim dài, quay kim trên mặt đồng hồ của nhóm, rồi đọc kết quả.</w:t>
            </w:r>
          </w:p>
          <w:p w:rsidR="00520A00" w:rsidRPr="00520A00" w:rsidRDefault="00520A00" w:rsidP="00520A00">
            <w:pPr>
              <w:widowControl w:val="0"/>
              <w:numPr>
                <w:ilvl w:val="0"/>
                <w:numId w:val="13"/>
              </w:numPr>
              <w:tabs>
                <w:tab w:val="left" w:pos="166"/>
              </w:tabs>
              <w:spacing w:after="160" w:line="259" w:lineRule="auto"/>
              <w:ind w:firstLine="76"/>
              <w:jc w:val="both"/>
              <w:rPr>
                <w:sz w:val="28"/>
                <w:szCs w:val="28"/>
              </w:rPr>
            </w:pPr>
            <w:r w:rsidRPr="00520A00">
              <w:rPr>
                <w:sz w:val="28"/>
                <w:szCs w:val="28"/>
              </w:rPr>
              <w:t>Nhận xét, tuyên dương.</w:t>
            </w:r>
          </w:p>
          <w:p w:rsidR="00520A00" w:rsidRPr="00520A00" w:rsidRDefault="00520A00" w:rsidP="00520A00">
            <w:pPr>
              <w:keepNext/>
              <w:keepLines/>
              <w:widowControl w:val="0"/>
              <w:rPr>
                <w:b/>
                <w:sz w:val="28"/>
                <w:szCs w:val="28"/>
                <w:lang w:val="vi-VN"/>
              </w:rPr>
            </w:pPr>
            <w:r w:rsidRPr="00520A00">
              <w:rPr>
                <w:b/>
                <w:sz w:val="28"/>
                <w:szCs w:val="28"/>
                <w:lang w:val="vi-VN"/>
              </w:rPr>
              <w:t>2</w:t>
            </w:r>
            <w:r w:rsidRPr="00520A00">
              <w:rPr>
                <w:b/>
                <w:sz w:val="28"/>
                <w:szCs w:val="28"/>
              </w:rPr>
              <w:t>. Hoạt động thực hành, luyện tập</w:t>
            </w:r>
            <w:r w:rsidRPr="00520A00">
              <w:rPr>
                <w:b/>
                <w:sz w:val="28"/>
                <w:szCs w:val="28"/>
                <w:lang w:val="vi-VN"/>
              </w:rPr>
              <w:t xml:space="preserve"> (25’)</w:t>
            </w:r>
          </w:p>
          <w:p w:rsidR="00520A00" w:rsidRPr="00520A00" w:rsidRDefault="00520A00" w:rsidP="00520A00">
            <w:pPr>
              <w:keepNext/>
              <w:keepLines/>
              <w:widowControl w:val="0"/>
              <w:jc w:val="both"/>
              <w:rPr>
                <w:b/>
                <w:sz w:val="28"/>
                <w:szCs w:val="28"/>
                <w:lang w:val="pt-BR"/>
              </w:rPr>
            </w:pPr>
            <w:r w:rsidRPr="00520A00">
              <w:rPr>
                <w:b/>
                <w:sz w:val="28"/>
                <w:szCs w:val="28"/>
                <w:lang w:val="pt-BR"/>
              </w:rPr>
              <w:t>Bài 2</w:t>
            </w:r>
          </w:p>
          <w:p w:rsidR="00520A00" w:rsidRPr="00520A00" w:rsidRDefault="00520A00" w:rsidP="00520A00">
            <w:pPr>
              <w:widowControl w:val="0"/>
              <w:tabs>
                <w:tab w:val="left" w:pos="360"/>
              </w:tabs>
              <w:jc w:val="both"/>
              <w:rPr>
                <w:sz w:val="28"/>
                <w:szCs w:val="28"/>
                <w:lang w:val="pt-BR"/>
              </w:rPr>
            </w:pPr>
            <w:r w:rsidRPr="00520A00">
              <w:rPr>
                <w:sz w:val="28"/>
                <w:szCs w:val="28"/>
                <w:lang w:val="pt-BR"/>
              </w:rPr>
              <w:t>- GV nêu yêu cầu</w:t>
            </w:r>
          </w:p>
          <w:p w:rsidR="00520A00" w:rsidRPr="00520A00" w:rsidRDefault="00520A00" w:rsidP="00520A00">
            <w:pPr>
              <w:widowControl w:val="0"/>
              <w:tabs>
                <w:tab w:val="left" w:pos="347"/>
              </w:tabs>
              <w:rPr>
                <w:sz w:val="28"/>
                <w:szCs w:val="28"/>
                <w:lang w:val="pt-BR"/>
              </w:rPr>
            </w:pPr>
            <w:r w:rsidRPr="00520A00">
              <w:rPr>
                <w:sz w:val="28"/>
                <w:szCs w:val="28"/>
                <w:lang w:val="pt-BR"/>
              </w:rPr>
              <w:t>- Yêu cầu HS:</w:t>
            </w:r>
          </w:p>
          <w:p w:rsidR="00520A00" w:rsidRPr="00520A00" w:rsidRDefault="00520A00" w:rsidP="00520A00">
            <w:pPr>
              <w:widowControl w:val="0"/>
              <w:tabs>
                <w:tab w:val="left" w:pos="347"/>
              </w:tabs>
              <w:rPr>
                <w:sz w:val="28"/>
                <w:szCs w:val="28"/>
                <w:lang w:val="pt-BR"/>
              </w:rPr>
            </w:pPr>
            <w:r w:rsidRPr="00520A00">
              <w:rPr>
                <w:sz w:val="28"/>
                <w:szCs w:val="28"/>
                <w:lang w:val="pt-BR"/>
              </w:rPr>
              <w:t>+ Đọc giờ đúng trên đồng hồ.</w:t>
            </w:r>
          </w:p>
          <w:p w:rsidR="00520A00" w:rsidRPr="00520A00" w:rsidRDefault="00520A00" w:rsidP="00520A00">
            <w:pPr>
              <w:widowControl w:val="0"/>
              <w:tabs>
                <w:tab w:val="left" w:pos="360"/>
              </w:tabs>
              <w:jc w:val="both"/>
              <w:rPr>
                <w:sz w:val="28"/>
                <w:szCs w:val="28"/>
                <w:lang w:val="pt-BR"/>
              </w:rPr>
            </w:pPr>
            <w:r w:rsidRPr="00520A00">
              <w:rPr>
                <w:sz w:val="28"/>
                <w:szCs w:val="28"/>
                <w:lang w:val="pt-BR"/>
              </w:rPr>
              <w:t>+ Đọc thông tin dưới bức tranh để chọn đồng hồ thích hợp với mỗi tình huống trong tranh.</w:t>
            </w:r>
          </w:p>
          <w:p w:rsidR="00520A00" w:rsidRPr="00520A00" w:rsidRDefault="00520A00" w:rsidP="00520A00">
            <w:pPr>
              <w:rPr>
                <w:sz w:val="28"/>
                <w:szCs w:val="28"/>
                <w:lang w:val="pt-BR"/>
              </w:rPr>
            </w:pPr>
            <w:r w:rsidRPr="00520A00">
              <w:rPr>
                <w:sz w:val="28"/>
                <w:szCs w:val="28"/>
                <w:lang w:val="pt-BR"/>
              </w:rPr>
              <w:t>- GV khuyến khích HS đặt câu hỏi và trả lời theo cặp:</w:t>
            </w:r>
          </w:p>
          <w:p w:rsidR="00520A00" w:rsidRPr="00520A00" w:rsidRDefault="00520A00" w:rsidP="00520A00">
            <w:pPr>
              <w:widowControl w:val="0"/>
              <w:numPr>
                <w:ilvl w:val="0"/>
                <w:numId w:val="13"/>
              </w:numPr>
              <w:tabs>
                <w:tab w:val="left" w:pos="166"/>
              </w:tabs>
              <w:spacing w:after="160" w:line="259" w:lineRule="auto"/>
              <w:rPr>
                <w:sz w:val="28"/>
                <w:szCs w:val="28"/>
                <w:lang w:val="pt-BR"/>
              </w:rPr>
            </w:pPr>
            <w:r w:rsidRPr="00520A00">
              <w:rPr>
                <w:sz w:val="28"/>
                <w:szCs w:val="28"/>
                <w:lang w:val="pt-BR"/>
              </w:rPr>
              <w:t xml:space="preserve"> Nói về hoạt động của bản thân tại thời gian trên mỗi đồng hồ đó.</w:t>
            </w:r>
          </w:p>
          <w:p w:rsidR="00520A00" w:rsidRPr="00520A00" w:rsidRDefault="00520A00" w:rsidP="00520A00">
            <w:pPr>
              <w:widowControl w:val="0"/>
              <w:tabs>
                <w:tab w:val="left" w:pos="360"/>
              </w:tabs>
              <w:jc w:val="both"/>
              <w:rPr>
                <w:sz w:val="28"/>
                <w:szCs w:val="28"/>
                <w:lang w:val="pt-BR"/>
              </w:rPr>
            </w:pPr>
            <w:r w:rsidRPr="00520A00">
              <w:rPr>
                <w:sz w:val="28"/>
                <w:szCs w:val="28"/>
                <w:lang w:val="pt-BR"/>
              </w:rPr>
              <w:t>- GV nhận xét, tuyên dương</w:t>
            </w:r>
          </w:p>
          <w:p w:rsidR="00520A00" w:rsidRPr="00520A00" w:rsidRDefault="00520A00" w:rsidP="00520A00">
            <w:pPr>
              <w:keepNext/>
              <w:keepLines/>
              <w:widowControl w:val="0"/>
              <w:jc w:val="both"/>
              <w:rPr>
                <w:b/>
                <w:sz w:val="28"/>
                <w:szCs w:val="28"/>
                <w:lang w:val="pt-BR"/>
              </w:rPr>
            </w:pPr>
            <w:r w:rsidRPr="00520A00">
              <w:rPr>
                <w:b/>
                <w:sz w:val="28"/>
                <w:szCs w:val="28"/>
                <w:lang w:val="pt-BR"/>
              </w:rPr>
              <w:t>Bài 3</w:t>
            </w:r>
          </w:p>
          <w:p w:rsidR="00520A00" w:rsidRPr="00520A00" w:rsidRDefault="00520A00" w:rsidP="00520A00">
            <w:pPr>
              <w:widowControl w:val="0"/>
              <w:numPr>
                <w:ilvl w:val="0"/>
                <w:numId w:val="13"/>
              </w:numPr>
              <w:tabs>
                <w:tab w:val="left" w:pos="77"/>
              </w:tabs>
              <w:spacing w:after="160" w:line="259" w:lineRule="auto"/>
              <w:rPr>
                <w:sz w:val="28"/>
                <w:szCs w:val="28"/>
                <w:lang w:val="pt-BR"/>
              </w:rPr>
            </w:pPr>
            <w:r w:rsidRPr="00520A00">
              <w:rPr>
                <w:b/>
                <w:sz w:val="28"/>
                <w:szCs w:val="28"/>
                <w:lang w:val="pt-BR"/>
              </w:rPr>
              <w:t xml:space="preserve"> </w:t>
            </w:r>
            <w:r w:rsidRPr="00520A00">
              <w:rPr>
                <w:sz w:val="28"/>
                <w:szCs w:val="28"/>
                <w:lang w:val="pt-BR"/>
              </w:rPr>
              <w:t>Yêu cầu</w:t>
            </w:r>
            <w:r w:rsidRPr="00520A00">
              <w:rPr>
                <w:b/>
                <w:sz w:val="28"/>
                <w:szCs w:val="28"/>
                <w:lang w:val="pt-BR"/>
              </w:rPr>
              <w:t xml:space="preserve"> </w:t>
            </w:r>
            <w:r w:rsidRPr="00520A00">
              <w:rPr>
                <w:sz w:val="28"/>
                <w:szCs w:val="28"/>
                <w:lang w:val="pt-BR"/>
              </w:rPr>
              <w:t>HS quan sát các bức tranh, thảo luận và đặt thêm kim ngắn vào đồng hồ để đồng hồ chỉ thời gian tương ứng với hoạt động trong tranh.</w:t>
            </w:r>
          </w:p>
          <w:p w:rsidR="00520A00" w:rsidRPr="00520A00" w:rsidRDefault="00520A00" w:rsidP="00520A00">
            <w:pPr>
              <w:widowControl w:val="0"/>
              <w:numPr>
                <w:ilvl w:val="0"/>
                <w:numId w:val="13"/>
              </w:numPr>
              <w:tabs>
                <w:tab w:val="left" w:pos="77"/>
              </w:tabs>
              <w:spacing w:after="160" w:line="259" w:lineRule="auto"/>
              <w:rPr>
                <w:sz w:val="28"/>
                <w:szCs w:val="28"/>
                <w:lang w:val="pt-BR"/>
              </w:rPr>
            </w:pPr>
            <w:r w:rsidRPr="00520A00">
              <w:rPr>
                <w:sz w:val="28"/>
                <w:szCs w:val="28"/>
                <w:lang w:val="pt-BR"/>
              </w:rPr>
              <w:lastRenderedPageBreak/>
              <w:t xml:space="preserve"> Yêu cầu HS kể chuyện theo các bức tranh</w:t>
            </w:r>
          </w:p>
          <w:p w:rsidR="00520A00" w:rsidRPr="00520A00" w:rsidRDefault="00520A00" w:rsidP="00520A00">
            <w:pPr>
              <w:widowControl w:val="0"/>
              <w:tabs>
                <w:tab w:val="left" w:pos="77"/>
              </w:tabs>
              <w:rPr>
                <w:sz w:val="28"/>
                <w:szCs w:val="28"/>
                <w:lang w:val="pt-BR"/>
              </w:rPr>
            </w:pPr>
            <w:r w:rsidRPr="00520A00">
              <w:rPr>
                <w:sz w:val="28"/>
                <w:szCs w:val="28"/>
                <w:lang w:val="pt-BR"/>
              </w:rPr>
              <w:t>- GV nhận xét</w:t>
            </w:r>
          </w:p>
          <w:p w:rsidR="00520A00" w:rsidRPr="00520A00" w:rsidRDefault="00520A00" w:rsidP="00520A00">
            <w:pPr>
              <w:keepNext/>
              <w:keepLines/>
              <w:widowControl w:val="0"/>
              <w:jc w:val="both"/>
              <w:rPr>
                <w:b/>
                <w:sz w:val="28"/>
                <w:szCs w:val="28"/>
                <w:lang w:val="vi-VN"/>
              </w:rPr>
            </w:pPr>
            <w:r w:rsidRPr="00520A00">
              <w:rPr>
                <w:b/>
                <w:sz w:val="28"/>
                <w:szCs w:val="28"/>
                <w:lang w:val="vi-VN"/>
              </w:rPr>
              <w:t>3</w:t>
            </w:r>
            <w:r w:rsidRPr="00520A00">
              <w:rPr>
                <w:b/>
                <w:sz w:val="28"/>
                <w:szCs w:val="28"/>
                <w:lang w:val="pt-BR"/>
              </w:rPr>
              <w:t>. Hoạt động vận dụng</w:t>
            </w:r>
            <w:r w:rsidRPr="00520A00">
              <w:rPr>
                <w:b/>
                <w:sz w:val="28"/>
                <w:szCs w:val="28"/>
                <w:lang w:val="vi-VN"/>
              </w:rPr>
              <w:t xml:space="preserve"> (5’)</w:t>
            </w:r>
          </w:p>
          <w:p w:rsidR="00520A00" w:rsidRPr="00520A00" w:rsidRDefault="00520A00" w:rsidP="00520A00">
            <w:pPr>
              <w:keepNext/>
              <w:keepLines/>
              <w:widowControl w:val="0"/>
              <w:jc w:val="both"/>
              <w:rPr>
                <w:b/>
                <w:sz w:val="28"/>
                <w:szCs w:val="28"/>
                <w:lang w:val="pt-BR"/>
              </w:rPr>
            </w:pPr>
            <w:r w:rsidRPr="00520A00">
              <w:rPr>
                <w:b/>
                <w:sz w:val="28"/>
                <w:szCs w:val="28"/>
                <w:lang w:val="pt-BR"/>
              </w:rPr>
              <w:t>Bài 4</w:t>
            </w:r>
          </w:p>
          <w:p w:rsidR="00520A00" w:rsidRPr="00520A00" w:rsidRDefault="00520A00" w:rsidP="00520A00">
            <w:pPr>
              <w:rPr>
                <w:sz w:val="28"/>
                <w:szCs w:val="28"/>
                <w:lang w:val="pt-BR"/>
              </w:rPr>
            </w:pPr>
            <w:r w:rsidRPr="00520A00">
              <w:rPr>
                <w:sz w:val="28"/>
                <w:szCs w:val="28"/>
                <w:lang w:val="pt-BR"/>
              </w:rPr>
              <w:t xml:space="preserve"> - HS thực hiện các thao tác:</w:t>
            </w:r>
          </w:p>
          <w:p w:rsidR="00520A00" w:rsidRPr="00520A00" w:rsidRDefault="00520A00" w:rsidP="00520A00">
            <w:pPr>
              <w:widowControl w:val="0"/>
              <w:tabs>
                <w:tab w:val="left" w:pos="76"/>
              </w:tabs>
              <w:jc w:val="both"/>
              <w:rPr>
                <w:sz w:val="28"/>
                <w:szCs w:val="28"/>
                <w:lang w:val="pt-BR"/>
              </w:rPr>
            </w:pPr>
            <w:r w:rsidRPr="00520A00">
              <w:rPr>
                <w:sz w:val="28"/>
                <w:szCs w:val="28"/>
                <w:lang w:val="pt-BR"/>
              </w:rPr>
              <w:t>+ Quan sát tranh, đọc tình huống trong bức tranh.</w:t>
            </w:r>
          </w:p>
          <w:p w:rsidR="00520A00" w:rsidRPr="00520A00" w:rsidRDefault="00520A00" w:rsidP="00520A00">
            <w:pPr>
              <w:widowControl w:val="0"/>
              <w:tabs>
                <w:tab w:val="left" w:pos="76"/>
              </w:tabs>
              <w:jc w:val="both"/>
              <w:rPr>
                <w:sz w:val="28"/>
                <w:szCs w:val="28"/>
                <w:lang w:val="pt-BR"/>
              </w:rPr>
            </w:pPr>
            <w:r w:rsidRPr="00520A00">
              <w:rPr>
                <w:sz w:val="28"/>
                <w:szCs w:val="28"/>
                <w:lang w:val="pt-BR"/>
              </w:rPr>
              <w:t>+ HS thêm kim ngắn vào mặt đồng hồ chỉ thời điểm thích hợp khi bạn Châu đi từ thành phố về quê và thời điểm về đến nơi. Nói cho bạn nghe suy nghĩ của em khi xác định thời gian đi từ thành phổ về quê như vậy.</w:t>
            </w:r>
          </w:p>
          <w:p w:rsidR="00520A00" w:rsidRPr="00520A00" w:rsidRDefault="00520A00" w:rsidP="00520A00">
            <w:pPr>
              <w:widowControl w:val="0"/>
              <w:tabs>
                <w:tab w:val="left" w:pos="76"/>
              </w:tabs>
              <w:rPr>
                <w:sz w:val="28"/>
                <w:szCs w:val="28"/>
                <w:lang w:val="pt-BR"/>
              </w:rPr>
            </w:pPr>
            <w:r w:rsidRPr="00520A00">
              <w:rPr>
                <w:sz w:val="28"/>
                <w:szCs w:val="28"/>
                <w:lang w:val="pt-BR"/>
              </w:rPr>
              <w:t>+  HS liên hệ với bản thân rồi chia sẻ với các bạn trong nhóm.</w:t>
            </w:r>
          </w:p>
          <w:p w:rsidR="00520A00" w:rsidRPr="00520A00" w:rsidRDefault="00520A00" w:rsidP="00520A00">
            <w:pPr>
              <w:widowControl w:val="0"/>
              <w:tabs>
                <w:tab w:val="left" w:pos="1250"/>
              </w:tabs>
              <w:jc w:val="both"/>
              <w:rPr>
                <w:sz w:val="28"/>
                <w:szCs w:val="28"/>
                <w:lang w:val="vi-VN"/>
              </w:rPr>
            </w:pPr>
            <w:r w:rsidRPr="00520A00">
              <w:rPr>
                <w:sz w:val="28"/>
                <w:szCs w:val="28"/>
                <w:lang w:val="vi-VN"/>
              </w:rPr>
              <w:t>- G</w:t>
            </w:r>
            <w:r w:rsidRPr="00520A00">
              <w:rPr>
                <w:sz w:val="28"/>
                <w:szCs w:val="28"/>
                <w:lang w:val="pt-BR"/>
              </w:rPr>
              <w:t>V</w:t>
            </w:r>
            <w:r w:rsidRPr="00520A00">
              <w:rPr>
                <w:sz w:val="28"/>
                <w:szCs w:val="28"/>
                <w:lang w:val="vi-VN"/>
              </w:rPr>
              <w:t xml:space="preserve"> nhận xét</w:t>
            </w:r>
          </w:p>
          <w:p w:rsidR="00520A00" w:rsidRPr="00520A00" w:rsidRDefault="00520A00" w:rsidP="00520A00">
            <w:pPr>
              <w:keepNext/>
              <w:keepLines/>
              <w:widowControl w:val="0"/>
              <w:jc w:val="both"/>
              <w:rPr>
                <w:b/>
                <w:sz w:val="28"/>
                <w:szCs w:val="28"/>
                <w:lang w:val="vi-VN"/>
              </w:rPr>
            </w:pPr>
            <w:r w:rsidRPr="00520A00">
              <w:rPr>
                <w:b/>
                <w:sz w:val="28"/>
                <w:szCs w:val="28"/>
                <w:lang w:val="vi-VN"/>
              </w:rPr>
              <w:t>4</w:t>
            </w:r>
            <w:r w:rsidRPr="00520A00">
              <w:rPr>
                <w:b/>
                <w:sz w:val="28"/>
                <w:szCs w:val="28"/>
                <w:lang w:val="pt-BR"/>
              </w:rPr>
              <w:t xml:space="preserve">. </w:t>
            </w:r>
            <w:r w:rsidRPr="00520A00">
              <w:rPr>
                <w:b/>
                <w:sz w:val="28"/>
                <w:szCs w:val="28"/>
                <w:lang w:val="vi-VN"/>
              </w:rPr>
              <w:t>Củng cố,</w:t>
            </w:r>
            <w:r w:rsidRPr="00520A00">
              <w:rPr>
                <w:b/>
                <w:sz w:val="28"/>
                <w:szCs w:val="28"/>
                <w:lang w:val="pt-BR"/>
              </w:rPr>
              <w:t xml:space="preserve"> nối tiếp</w:t>
            </w:r>
            <w:r w:rsidRPr="00520A00">
              <w:rPr>
                <w:b/>
                <w:sz w:val="28"/>
                <w:szCs w:val="28"/>
                <w:lang w:val="vi-VN"/>
              </w:rPr>
              <w:t xml:space="preserve"> (2’</w:t>
            </w:r>
          </w:p>
          <w:p w:rsidR="00520A00" w:rsidRPr="00520A00" w:rsidRDefault="00520A00" w:rsidP="00520A00">
            <w:pPr>
              <w:widowControl w:val="0"/>
              <w:tabs>
                <w:tab w:val="left" w:pos="360"/>
              </w:tabs>
              <w:jc w:val="both"/>
              <w:rPr>
                <w:sz w:val="28"/>
                <w:szCs w:val="28"/>
                <w:lang w:val="pt-BR"/>
              </w:rPr>
            </w:pPr>
            <w:r w:rsidRPr="00520A00">
              <w:rPr>
                <w:sz w:val="28"/>
                <w:szCs w:val="28"/>
                <w:lang w:val="pt-BR"/>
              </w:rPr>
              <w:t>- GV hỏi:</w:t>
            </w:r>
          </w:p>
          <w:p w:rsidR="00520A00" w:rsidRPr="00520A00" w:rsidRDefault="00520A00" w:rsidP="00520A00">
            <w:pPr>
              <w:widowControl w:val="0"/>
              <w:tabs>
                <w:tab w:val="left" w:pos="360"/>
              </w:tabs>
              <w:jc w:val="both"/>
              <w:rPr>
                <w:sz w:val="28"/>
                <w:szCs w:val="28"/>
                <w:lang w:val="pt-BR"/>
              </w:rPr>
            </w:pPr>
            <w:r w:rsidRPr="00520A00">
              <w:rPr>
                <w:sz w:val="28"/>
                <w:szCs w:val="28"/>
                <w:lang w:val="pt-BR"/>
              </w:rPr>
              <w:t>+ Bài học hôm nay, em biết thêm được điều gì? Điều đó giúp gì cho em trong cuộc sống?</w:t>
            </w:r>
          </w:p>
          <w:p w:rsidR="00520A00" w:rsidRPr="00520A00" w:rsidRDefault="00520A00" w:rsidP="00520A00">
            <w:pPr>
              <w:widowControl w:val="0"/>
              <w:tabs>
                <w:tab w:val="left" w:pos="360"/>
              </w:tabs>
              <w:rPr>
                <w:sz w:val="28"/>
                <w:szCs w:val="28"/>
                <w:lang w:val="pt-BR"/>
              </w:rPr>
            </w:pPr>
            <w:r w:rsidRPr="00520A00">
              <w:rPr>
                <w:sz w:val="28"/>
                <w:szCs w:val="28"/>
                <w:lang w:val="pt-BR"/>
              </w:rPr>
              <w:t>+Từ ngữ toán học nào em cần chú ý?</w:t>
            </w:r>
          </w:p>
          <w:p w:rsidR="00520A00" w:rsidRPr="00520A00" w:rsidRDefault="00520A00" w:rsidP="00520A00">
            <w:pPr>
              <w:widowControl w:val="0"/>
              <w:tabs>
                <w:tab w:val="left" w:pos="360"/>
              </w:tabs>
              <w:rPr>
                <w:sz w:val="28"/>
                <w:szCs w:val="28"/>
                <w:lang w:val="pt-BR"/>
              </w:rPr>
            </w:pPr>
            <w:r w:rsidRPr="00520A00">
              <w:rPr>
                <w:sz w:val="28"/>
                <w:szCs w:val="28"/>
                <w:lang w:val="pt-BR"/>
              </w:rPr>
              <w:t>+ Để xem đồng hồ chính xác, em nhắn bạn điều gì?</w:t>
            </w:r>
          </w:p>
          <w:p w:rsidR="00520A00" w:rsidRPr="00520A00" w:rsidRDefault="00520A00" w:rsidP="00520A00">
            <w:pPr>
              <w:widowControl w:val="0"/>
              <w:tabs>
                <w:tab w:val="left" w:pos="279"/>
                <w:tab w:val="left" w:pos="785"/>
              </w:tabs>
              <w:jc w:val="both"/>
              <w:rPr>
                <w:b/>
                <w:sz w:val="28"/>
                <w:szCs w:val="28"/>
                <w:lang w:val="pt-BR"/>
              </w:rPr>
            </w:pPr>
            <w:r w:rsidRPr="00520A00">
              <w:rPr>
                <w:sz w:val="28"/>
                <w:szCs w:val="28"/>
                <w:lang w:val="pt-BR"/>
              </w:rPr>
              <w:t>- Nhận xét tiết học</w:t>
            </w:r>
          </w:p>
          <w:p w:rsidR="00520A00" w:rsidRPr="00520A00" w:rsidRDefault="00520A00" w:rsidP="00520A00">
            <w:pPr>
              <w:widowControl w:val="0"/>
              <w:tabs>
                <w:tab w:val="left" w:pos="279"/>
                <w:tab w:val="left" w:pos="785"/>
              </w:tabs>
              <w:jc w:val="both"/>
              <w:rPr>
                <w:b/>
                <w:sz w:val="28"/>
                <w:szCs w:val="28"/>
                <w:lang w:val="pt-BR"/>
              </w:rPr>
            </w:pPr>
            <w:r w:rsidRPr="00520A00">
              <w:rPr>
                <w:sz w:val="28"/>
                <w:szCs w:val="28"/>
                <w:lang w:val="pt-BR"/>
              </w:rPr>
              <w:t xml:space="preserve">- Chuẩn bị bài sau </w:t>
            </w:r>
          </w:p>
        </w:tc>
        <w:tc>
          <w:tcPr>
            <w:tcW w:w="5103" w:type="dxa"/>
          </w:tcPr>
          <w:p w:rsidR="00520A00" w:rsidRPr="00520A00" w:rsidRDefault="00520A00" w:rsidP="00520A00">
            <w:pPr>
              <w:widowControl w:val="0"/>
              <w:tabs>
                <w:tab w:val="left" w:pos="474"/>
              </w:tabs>
              <w:rPr>
                <w:sz w:val="28"/>
                <w:szCs w:val="28"/>
                <w:lang w:val="pt-BR"/>
              </w:rPr>
            </w:pPr>
          </w:p>
          <w:p w:rsidR="00520A00" w:rsidRPr="00520A00" w:rsidRDefault="00520A00" w:rsidP="00520A00">
            <w:pPr>
              <w:widowControl w:val="0"/>
              <w:tabs>
                <w:tab w:val="left" w:pos="474"/>
              </w:tabs>
              <w:rPr>
                <w:sz w:val="28"/>
                <w:szCs w:val="28"/>
                <w:lang w:val="pt-BR"/>
              </w:rPr>
            </w:pPr>
            <w:r w:rsidRPr="00520A00">
              <w:rPr>
                <w:b/>
                <w:sz w:val="28"/>
                <w:szCs w:val="28"/>
                <w:lang w:val="pt-BR"/>
              </w:rPr>
              <w:t xml:space="preserve">- </w:t>
            </w:r>
            <w:r w:rsidRPr="00520A00">
              <w:rPr>
                <w:sz w:val="28"/>
                <w:szCs w:val="28"/>
                <w:lang w:val="pt-BR"/>
              </w:rPr>
              <w:t>HS thực hành</w:t>
            </w:r>
          </w:p>
          <w:p w:rsidR="00520A00" w:rsidRPr="00520A00" w:rsidRDefault="00520A00" w:rsidP="00520A00">
            <w:pPr>
              <w:widowControl w:val="0"/>
              <w:tabs>
                <w:tab w:val="left" w:pos="474"/>
              </w:tabs>
              <w:rPr>
                <w:sz w:val="28"/>
                <w:szCs w:val="28"/>
                <w:lang w:val="pt-BR"/>
              </w:rPr>
            </w:pPr>
          </w:p>
          <w:p w:rsidR="00520A00" w:rsidRPr="00520A00" w:rsidRDefault="00520A00" w:rsidP="00520A00">
            <w:pPr>
              <w:widowControl w:val="0"/>
              <w:tabs>
                <w:tab w:val="left" w:pos="474"/>
              </w:tabs>
              <w:rPr>
                <w:sz w:val="28"/>
                <w:szCs w:val="28"/>
                <w:lang w:val="pt-BR"/>
              </w:rPr>
            </w:pPr>
          </w:p>
          <w:p w:rsidR="00520A00" w:rsidRPr="00520A00" w:rsidRDefault="00520A00" w:rsidP="00520A00">
            <w:pPr>
              <w:widowControl w:val="0"/>
              <w:tabs>
                <w:tab w:val="left" w:pos="474"/>
              </w:tabs>
              <w:rPr>
                <w:sz w:val="28"/>
                <w:szCs w:val="28"/>
                <w:lang w:val="pt-BR"/>
              </w:rPr>
            </w:pPr>
            <w:r w:rsidRPr="00520A00">
              <w:rPr>
                <w:sz w:val="28"/>
                <w:szCs w:val="28"/>
                <w:lang w:val="pt-BR"/>
              </w:rPr>
              <w:t>- HS lắng nghe</w:t>
            </w:r>
          </w:p>
          <w:p w:rsidR="00520A00" w:rsidRPr="00520A00" w:rsidRDefault="00520A00" w:rsidP="00520A00">
            <w:pPr>
              <w:widowControl w:val="0"/>
              <w:tabs>
                <w:tab w:val="left" w:pos="474"/>
              </w:tabs>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lắng nghe</w:t>
            </w:r>
          </w:p>
          <w:p w:rsidR="00520A00" w:rsidRPr="00520A00" w:rsidRDefault="00520A00" w:rsidP="00520A00">
            <w:pPr>
              <w:widowControl w:val="0"/>
              <w:tabs>
                <w:tab w:val="left" w:pos="474"/>
              </w:tabs>
              <w:jc w:val="both"/>
              <w:rPr>
                <w:sz w:val="28"/>
                <w:szCs w:val="28"/>
                <w:lang w:val="pt-BR"/>
              </w:rPr>
            </w:pPr>
            <w:r w:rsidRPr="00520A00">
              <w:rPr>
                <w:sz w:val="28"/>
                <w:szCs w:val="28"/>
                <w:lang w:val="pt-BR"/>
              </w:rPr>
              <w:t>- Tự làm bài</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thực hiện yêu cầu</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liên hệ bản thân, trả lời</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lắng nghe</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trao đổi theo cặp, trình bày trước lớp</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xml:space="preserve">- HS kể chuyện theo tranh </w:t>
            </w:r>
          </w:p>
          <w:p w:rsidR="00520A00" w:rsidRPr="00520A00" w:rsidRDefault="00520A00" w:rsidP="00520A00">
            <w:pPr>
              <w:widowControl w:val="0"/>
              <w:tabs>
                <w:tab w:val="left" w:pos="474"/>
              </w:tabs>
              <w:jc w:val="both"/>
              <w:rPr>
                <w:sz w:val="28"/>
                <w:szCs w:val="28"/>
                <w:lang w:val="pt-BR"/>
              </w:rPr>
            </w:pPr>
            <w:r w:rsidRPr="00520A00">
              <w:rPr>
                <w:sz w:val="28"/>
                <w:szCs w:val="28"/>
                <w:lang w:val="pt-BR"/>
              </w:rPr>
              <w:t>- HS lắng nghe</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r w:rsidRPr="00520A00">
              <w:rPr>
                <w:sz w:val="28"/>
                <w:szCs w:val="28"/>
                <w:lang w:val="pt-BR"/>
              </w:rPr>
              <w:t>- HS thực hiện lần lượt các yêu cầu</w:t>
            </w: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tabs>
                <w:tab w:val="left" w:pos="474"/>
              </w:tabs>
              <w:jc w:val="both"/>
              <w:rPr>
                <w:sz w:val="28"/>
                <w:szCs w:val="28"/>
                <w:lang w:val="pt-BR"/>
              </w:rPr>
            </w:pPr>
          </w:p>
          <w:p w:rsidR="00520A00" w:rsidRPr="00520A00" w:rsidRDefault="00520A00" w:rsidP="00520A00">
            <w:pPr>
              <w:widowControl w:val="0"/>
              <w:jc w:val="both"/>
              <w:rPr>
                <w:sz w:val="28"/>
                <w:szCs w:val="28"/>
                <w:lang w:val="pt-BR"/>
              </w:rPr>
            </w:pPr>
            <w:r w:rsidRPr="00520A00">
              <w:rPr>
                <w:sz w:val="28"/>
                <w:szCs w:val="28"/>
                <w:lang w:val="pt-BR"/>
              </w:rPr>
              <w:t>- HS lắng nghe</w:t>
            </w:r>
          </w:p>
          <w:p w:rsidR="00520A00" w:rsidRPr="00520A00" w:rsidRDefault="00520A00" w:rsidP="00520A00">
            <w:pPr>
              <w:widowControl w:val="0"/>
              <w:tabs>
                <w:tab w:val="left" w:pos="474"/>
              </w:tabs>
              <w:rPr>
                <w:b/>
                <w:sz w:val="28"/>
                <w:szCs w:val="28"/>
                <w:lang w:val="pt-BR"/>
              </w:rPr>
            </w:pPr>
          </w:p>
          <w:p w:rsidR="00520A00" w:rsidRPr="00520A00" w:rsidRDefault="00520A00" w:rsidP="00520A00">
            <w:pPr>
              <w:widowControl w:val="0"/>
              <w:jc w:val="both"/>
              <w:rPr>
                <w:sz w:val="28"/>
                <w:szCs w:val="28"/>
                <w:lang w:val="pt-BR"/>
              </w:rPr>
            </w:pPr>
            <w:r w:rsidRPr="00520A00">
              <w:rPr>
                <w:sz w:val="28"/>
                <w:szCs w:val="28"/>
                <w:lang w:val="pt-BR"/>
              </w:rPr>
              <w:t>- HS trả lời</w:t>
            </w:r>
          </w:p>
          <w:p w:rsidR="00520A00" w:rsidRPr="00520A00" w:rsidRDefault="00520A00" w:rsidP="00520A00">
            <w:pPr>
              <w:widowControl w:val="0"/>
              <w:tabs>
                <w:tab w:val="left" w:pos="750"/>
              </w:tabs>
              <w:jc w:val="both"/>
              <w:rPr>
                <w:sz w:val="28"/>
                <w:szCs w:val="28"/>
                <w:lang w:val="pt-BR"/>
              </w:rPr>
            </w:pPr>
          </w:p>
          <w:p w:rsidR="00520A00" w:rsidRPr="00520A00" w:rsidRDefault="00520A00" w:rsidP="00520A00">
            <w:pPr>
              <w:rPr>
                <w:sz w:val="28"/>
                <w:szCs w:val="28"/>
                <w:lang w:val="pt-BR"/>
              </w:rPr>
            </w:pPr>
          </w:p>
          <w:p w:rsidR="00520A00" w:rsidRPr="00520A00" w:rsidRDefault="00520A00" w:rsidP="00520A00">
            <w:pPr>
              <w:rPr>
                <w:sz w:val="28"/>
                <w:szCs w:val="28"/>
                <w:lang w:val="pt-BR"/>
              </w:rPr>
            </w:pPr>
          </w:p>
          <w:p w:rsidR="00520A00" w:rsidRPr="00520A00" w:rsidRDefault="00520A00" w:rsidP="00520A00">
            <w:pPr>
              <w:rPr>
                <w:sz w:val="28"/>
                <w:szCs w:val="28"/>
                <w:lang w:val="pt-BR"/>
              </w:rPr>
            </w:pPr>
          </w:p>
          <w:p w:rsidR="00520A00" w:rsidRPr="00520A00" w:rsidRDefault="00520A00" w:rsidP="00520A00">
            <w:pPr>
              <w:rPr>
                <w:sz w:val="28"/>
                <w:szCs w:val="28"/>
                <w:lang w:val="pt-BR"/>
              </w:rPr>
            </w:pPr>
          </w:p>
          <w:p w:rsidR="00520A00" w:rsidRPr="00520A00" w:rsidRDefault="00520A00" w:rsidP="00520A00">
            <w:pPr>
              <w:rPr>
                <w:sz w:val="28"/>
                <w:szCs w:val="28"/>
                <w:lang w:val="pt-BR"/>
              </w:rPr>
            </w:pPr>
          </w:p>
          <w:p w:rsidR="00520A00" w:rsidRPr="00520A00" w:rsidRDefault="00520A00" w:rsidP="00520A00">
            <w:pPr>
              <w:widowControl w:val="0"/>
              <w:jc w:val="both"/>
              <w:rPr>
                <w:sz w:val="28"/>
                <w:szCs w:val="28"/>
                <w:lang w:val="pt-BR"/>
              </w:rPr>
            </w:pPr>
            <w:r w:rsidRPr="00520A00">
              <w:rPr>
                <w:sz w:val="28"/>
                <w:szCs w:val="28"/>
                <w:lang w:val="pt-BR"/>
              </w:rPr>
              <w:t>- HS lắng nghe</w:t>
            </w:r>
          </w:p>
          <w:p w:rsidR="00520A00" w:rsidRPr="00520A00" w:rsidRDefault="00520A00" w:rsidP="00520A00">
            <w:pPr>
              <w:rPr>
                <w:sz w:val="28"/>
                <w:szCs w:val="28"/>
                <w:lang w:val="pt-BR"/>
              </w:rPr>
            </w:pPr>
          </w:p>
        </w:tc>
      </w:tr>
    </w:tbl>
    <w:p w:rsidR="00520A00" w:rsidRPr="00520A00" w:rsidRDefault="00520A00" w:rsidP="00520A00">
      <w:pPr>
        <w:spacing w:after="160" w:line="259" w:lineRule="auto"/>
        <w:rPr>
          <w:rFonts w:eastAsia="Calibri"/>
          <w:b/>
          <w:kern w:val="2"/>
          <w:sz w:val="28"/>
          <w:szCs w:val="28"/>
          <w:lang w:val="en-SG"/>
          <w14:ligatures w14:val="standardContextual"/>
        </w:rPr>
      </w:pPr>
      <w:r w:rsidRPr="00520A00">
        <w:rPr>
          <w:rFonts w:eastAsia="Calibri"/>
          <w:b/>
          <w:kern w:val="2"/>
          <w:sz w:val="28"/>
          <w:szCs w:val="28"/>
          <w:lang w:val="en-SG"/>
          <w14:ligatures w14:val="standardContextual"/>
        </w:rPr>
        <w:lastRenderedPageBreak/>
        <w:t>IV. ĐIỀU CHỈNH SAU BÀI DẠY:</w:t>
      </w:r>
    </w:p>
    <w:p w:rsidR="00520A00" w:rsidRPr="00520A00" w:rsidRDefault="00520A00" w:rsidP="00520A00">
      <w:pPr>
        <w:spacing w:after="160" w:line="259" w:lineRule="auto"/>
        <w:rPr>
          <w:rFonts w:eastAsia="Calibri"/>
          <w:kern w:val="2"/>
          <w:sz w:val="28"/>
          <w:szCs w:val="28"/>
          <w:lang w:val="en-SG"/>
          <w14:ligatures w14:val="standardContextual"/>
        </w:rPr>
      </w:pPr>
      <w:r w:rsidRPr="00520A00">
        <w:rPr>
          <w:rFonts w:eastAsia="Calibri"/>
          <w:kern w:val="2"/>
          <w:sz w:val="28"/>
          <w:szCs w:val="28"/>
          <w:lang w:val="en-SG"/>
          <w14:ligatures w14:val="standardContextual"/>
        </w:rPr>
        <w:t>………………………………………………………………………………………………………………………………………………………………………………………………………………………………………………………………………………………</w:t>
      </w:r>
    </w:p>
    <w:p w:rsidR="00520A00" w:rsidRPr="00520A00" w:rsidRDefault="00520A00" w:rsidP="00520A00">
      <w:pPr>
        <w:spacing w:after="160" w:line="259" w:lineRule="auto"/>
        <w:jc w:val="center"/>
        <w:rPr>
          <w:rFonts w:eastAsia="Calibri"/>
          <w:kern w:val="2"/>
          <w:sz w:val="28"/>
          <w:szCs w:val="28"/>
          <w14:ligatures w14:val="standardContextual"/>
        </w:rPr>
      </w:pPr>
      <w:r w:rsidRPr="00520A00">
        <w:rPr>
          <w:rFonts w:eastAsia="Calibri"/>
          <w:kern w:val="2"/>
          <w:sz w:val="28"/>
          <w:szCs w:val="28"/>
          <w:lang w:val="vi-VN"/>
          <w14:ligatures w14:val="standardContextual"/>
        </w:rPr>
        <w:t>**************************************</w:t>
      </w:r>
      <w:r w:rsidRPr="00520A00">
        <w:rPr>
          <w:rFonts w:eastAsia="Calibri"/>
          <w:kern w:val="2"/>
          <w:sz w:val="28"/>
          <w:szCs w:val="28"/>
          <w14:ligatures w14:val="standardContextual"/>
        </w:rPr>
        <w:t>*********************</w:t>
      </w:r>
    </w:p>
    <w:p w:rsidR="00A969CD" w:rsidRPr="00520A00" w:rsidRDefault="00A969CD" w:rsidP="00520A00">
      <w:bookmarkStart w:id="0" w:name="_GoBack"/>
      <w:bookmarkEnd w:id="0"/>
    </w:p>
    <w:sectPr w:rsidR="00A969CD" w:rsidRPr="00520A00" w:rsidSect="00353F02">
      <w:headerReference w:type="default" r:id="rId8"/>
      <w:footerReference w:type="default" r:id="rId9"/>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D6" w:rsidRDefault="00E501D6">
      <w:r>
        <w:separator/>
      </w:r>
    </w:p>
  </w:endnote>
  <w:endnote w:type="continuationSeparator" w:id="0">
    <w:p w:rsidR="00E501D6" w:rsidRDefault="00E5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800002E7" w:usb1="2AC7FCF0"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E501D6"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D6" w:rsidRDefault="00E501D6">
      <w:r>
        <w:separator/>
      </w:r>
    </w:p>
  </w:footnote>
  <w:footnote w:type="continuationSeparator" w:id="0">
    <w:p w:rsidR="00E501D6" w:rsidRDefault="00E50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550FDB"/>
    <w:multiLevelType w:val="multilevel"/>
    <w:tmpl w:val="BA550FDB"/>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nsid w:val="FFFFFF7D"/>
    <w:multiLevelType w:val="singleLevel"/>
    <w:tmpl w:val="FFFFFF7D"/>
    <w:lvl w:ilvl="0">
      <w:start w:val="1"/>
      <w:numFmt w:val="decimal"/>
      <w:pStyle w:val="ListNumber4"/>
      <w:lvlText w:val="%1."/>
      <w:lvlJc w:val="left"/>
      <w:pPr>
        <w:tabs>
          <w:tab w:val="left" w:pos="2203"/>
        </w:tabs>
        <w:ind w:leftChars="600" w:left="2203" w:hangingChars="200" w:hanging="360"/>
      </w:pPr>
    </w:lvl>
  </w:abstractNum>
  <w:abstractNum w:abstractNumId="3">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nsid w:val="09855752"/>
    <w:multiLevelType w:val="hybridMultilevel"/>
    <w:tmpl w:val="0282AFCC"/>
    <w:lvl w:ilvl="0" w:tplc="677EE132">
      <w:start w:val="1"/>
      <w:numFmt w:val="upperLetter"/>
      <w:lvlText w:val="%1."/>
      <w:lvlJc w:val="left"/>
      <w:pPr>
        <w:tabs>
          <w:tab w:val="num" w:pos="735"/>
        </w:tabs>
        <w:ind w:left="735" w:hanging="375"/>
      </w:pPr>
      <w:rPr>
        <w:rFonts w:hint="default"/>
      </w:rPr>
    </w:lvl>
    <w:lvl w:ilvl="1" w:tplc="BB6473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792258"/>
    <w:multiLevelType w:val="singleLevel"/>
    <w:tmpl w:val="28792258"/>
    <w:lvl w:ilvl="0">
      <w:start w:val="1"/>
      <w:numFmt w:val="upperRoman"/>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06CC0"/>
    <w:rsid w:val="0001312C"/>
    <w:rsid w:val="00034861"/>
    <w:rsid w:val="00034A5A"/>
    <w:rsid w:val="00050A23"/>
    <w:rsid w:val="000607ED"/>
    <w:rsid w:val="00064796"/>
    <w:rsid w:val="00065611"/>
    <w:rsid w:val="00066C49"/>
    <w:rsid w:val="00075B82"/>
    <w:rsid w:val="000E425B"/>
    <w:rsid w:val="000E6985"/>
    <w:rsid w:val="000E7936"/>
    <w:rsid w:val="000F7BC6"/>
    <w:rsid w:val="00103517"/>
    <w:rsid w:val="00127621"/>
    <w:rsid w:val="00141226"/>
    <w:rsid w:val="0015005A"/>
    <w:rsid w:val="00175DC8"/>
    <w:rsid w:val="001B2E3E"/>
    <w:rsid w:val="001C2115"/>
    <w:rsid w:val="001C6044"/>
    <w:rsid w:val="001D11E5"/>
    <w:rsid w:val="001D7800"/>
    <w:rsid w:val="00205A3C"/>
    <w:rsid w:val="00205F24"/>
    <w:rsid w:val="00210AFF"/>
    <w:rsid w:val="00242BEF"/>
    <w:rsid w:val="00247E85"/>
    <w:rsid w:val="002519B1"/>
    <w:rsid w:val="00274610"/>
    <w:rsid w:val="00275737"/>
    <w:rsid w:val="0028486D"/>
    <w:rsid w:val="002B090E"/>
    <w:rsid w:val="002B0BBA"/>
    <w:rsid w:val="002B272C"/>
    <w:rsid w:val="002B2BBB"/>
    <w:rsid w:val="002C36EE"/>
    <w:rsid w:val="002D04A5"/>
    <w:rsid w:val="002E3473"/>
    <w:rsid w:val="002E4609"/>
    <w:rsid w:val="00306FF7"/>
    <w:rsid w:val="00310193"/>
    <w:rsid w:val="00311569"/>
    <w:rsid w:val="003125DF"/>
    <w:rsid w:val="003229E2"/>
    <w:rsid w:val="0033149E"/>
    <w:rsid w:val="00337A8D"/>
    <w:rsid w:val="00347D91"/>
    <w:rsid w:val="00356EA7"/>
    <w:rsid w:val="003653B8"/>
    <w:rsid w:val="003713D6"/>
    <w:rsid w:val="003720AF"/>
    <w:rsid w:val="00372E75"/>
    <w:rsid w:val="0037335A"/>
    <w:rsid w:val="00374E82"/>
    <w:rsid w:val="00384AAD"/>
    <w:rsid w:val="003872F8"/>
    <w:rsid w:val="003914A2"/>
    <w:rsid w:val="0039166A"/>
    <w:rsid w:val="003954A4"/>
    <w:rsid w:val="00395F8F"/>
    <w:rsid w:val="00396C20"/>
    <w:rsid w:val="003A00FE"/>
    <w:rsid w:val="003B0030"/>
    <w:rsid w:val="003B34E0"/>
    <w:rsid w:val="003B5AF1"/>
    <w:rsid w:val="003C4A8E"/>
    <w:rsid w:val="003D60DE"/>
    <w:rsid w:val="003E1D56"/>
    <w:rsid w:val="003E7501"/>
    <w:rsid w:val="003F2684"/>
    <w:rsid w:val="003F26E0"/>
    <w:rsid w:val="003F5F3F"/>
    <w:rsid w:val="00401704"/>
    <w:rsid w:val="00406018"/>
    <w:rsid w:val="00415406"/>
    <w:rsid w:val="004431E9"/>
    <w:rsid w:val="0045160C"/>
    <w:rsid w:val="00454B7E"/>
    <w:rsid w:val="004771A5"/>
    <w:rsid w:val="00496251"/>
    <w:rsid w:val="004A0345"/>
    <w:rsid w:val="004A38C7"/>
    <w:rsid w:val="004A7C09"/>
    <w:rsid w:val="004C046E"/>
    <w:rsid w:val="004C2B11"/>
    <w:rsid w:val="004C364A"/>
    <w:rsid w:val="004D2EDE"/>
    <w:rsid w:val="004E141F"/>
    <w:rsid w:val="004E4868"/>
    <w:rsid w:val="004F6B5C"/>
    <w:rsid w:val="00504498"/>
    <w:rsid w:val="00520A00"/>
    <w:rsid w:val="00536CED"/>
    <w:rsid w:val="00573A9B"/>
    <w:rsid w:val="00585C33"/>
    <w:rsid w:val="005B146E"/>
    <w:rsid w:val="005C5A1F"/>
    <w:rsid w:val="005D1EA6"/>
    <w:rsid w:val="005D7E80"/>
    <w:rsid w:val="005E5542"/>
    <w:rsid w:val="005F4B16"/>
    <w:rsid w:val="005F62CB"/>
    <w:rsid w:val="005F716A"/>
    <w:rsid w:val="005F7FC0"/>
    <w:rsid w:val="00600B72"/>
    <w:rsid w:val="006137CB"/>
    <w:rsid w:val="006157DA"/>
    <w:rsid w:val="006167E2"/>
    <w:rsid w:val="00616B22"/>
    <w:rsid w:val="00625B53"/>
    <w:rsid w:val="0062644F"/>
    <w:rsid w:val="0062698E"/>
    <w:rsid w:val="00630EC8"/>
    <w:rsid w:val="0063107B"/>
    <w:rsid w:val="006408EF"/>
    <w:rsid w:val="0065571F"/>
    <w:rsid w:val="006813AD"/>
    <w:rsid w:val="00691F13"/>
    <w:rsid w:val="006B0C0B"/>
    <w:rsid w:val="006D67AB"/>
    <w:rsid w:val="006E230B"/>
    <w:rsid w:val="006F14C1"/>
    <w:rsid w:val="006F2565"/>
    <w:rsid w:val="00703E07"/>
    <w:rsid w:val="00714716"/>
    <w:rsid w:val="00732EA1"/>
    <w:rsid w:val="0073524B"/>
    <w:rsid w:val="00740C14"/>
    <w:rsid w:val="00741B6D"/>
    <w:rsid w:val="00780331"/>
    <w:rsid w:val="00793E17"/>
    <w:rsid w:val="00795275"/>
    <w:rsid w:val="00797230"/>
    <w:rsid w:val="007A07E0"/>
    <w:rsid w:val="007A69E2"/>
    <w:rsid w:val="007B55C2"/>
    <w:rsid w:val="007C6D72"/>
    <w:rsid w:val="007D442D"/>
    <w:rsid w:val="007E6EC0"/>
    <w:rsid w:val="007F3AAF"/>
    <w:rsid w:val="00820B8C"/>
    <w:rsid w:val="008333AE"/>
    <w:rsid w:val="00862107"/>
    <w:rsid w:val="00871D43"/>
    <w:rsid w:val="0088001B"/>
    <w:rsid w:val="0088560B"/>
    <w:rsid w:val="00887F5C"/>
    <w:rsid w:val="008923D9"/>
    <w:rsid w:val="008944AA"/>
    <w:rsid w:val="0089453A"/>
    <w:rsid w:val="008A5DF5"/>
    <w:rsid w:val="008B09BB"/>
    <w:rsid w:val="008D0BAE"/>
    <w:rsid w:val="008D68D7"/>
    <w:rsid w:val="008E03AE"/>
    <w:rsid w:val="008E4D07"/>
    <w:rsid w:val="008F5C35"/>
    <w:rsid w:val="0091455E"/>
    <w:rsid w:val="0092113C"/>
    <w:rsid w:val="009264EF"/>
    <w:rsid w:val="009308E2"/>
    <w:rsid w:val="00931865"/>
    <w:rsid w:val="009409A3"/>
    <w:rsid w:val="009531D6"/>
    <w:rsid w:val="00953AA2"/>
    <w:rsid w:val="009A0C99"/>
    <w:rsid w:val="009A3A38"/>
    <w:rsid w:val="009A684C"/>
    <w:rsid w:val="009C0532"/>
    <w:rsid w:val="009F5B74"/>
    <w:rsid w:val="009F64F4"/>
    <w:rsid w:val="009F7DDE"/>
    <w:rsid w:val="00A02D94"/>
    <w:rsid w:val="00A02F8B"/>
    <w:rsid w:val="00A10AB3"/>
    <w:rsid w:val="00A331EE"/>
    <w:rsid w:val="00A37B90"/>
    <w:rsid w:val="00A41AEF"/>
    <w:rsid w:val="00A44989"/>
    <w:rsid w:val="00A47A7C"/>
    <w:rsid w:val="00A5327D"/>
    <w:rsid w:val="00A661B1"/>
    <w:rsid w:val="00A66965"/>
    <w:rsid w:val="00A71FE0"/>
    <w:rsid w:val="00A83A8D"/>
    <w:rsid w:val="00A875C7"/>
    <w:rsid w:val="00A9368F"/>
    <w:rsid w:val="00A969CD"/>
    <w:rsid w:val="00AA5018"/>
    <w:rsid w:val="00AA5B56"/>
    <w:rsid w:val="00AC5FEE"/>
    <w:rsid w:val="00AC632C"/>
    <w:rsid w:val="00AD0D7C"/>
    <w:rsid w:val="00AD2D16"/>
    <w:rsid w:val="00AE4E97"/>
    <w:rsid w:val="00AE6D4F"/>
    <w:rsid w:val="00B11DE1"/>
    <w:rsid w:val="00B12FFD"/>
    <w:rsid w:val="00B13363"/>
    <w:rsid w:val="00B20652"/>
    <w:rsid w:val="00B279C4"/>
    <w:rsid w:val="00B30ED6"/>
    <w:rsid w:val="00B3599E"/>
    <w:rsid w:val="00B41A46"/>
    <w:rsid w:val="00B431BC"/>
    <w:rsid w:val="00B67157"/>
    <w:rsid w:val="00B80535"/>
    <w:rsid w:val="00B81859"/>
    <w:rsid w:val="00B91A9B"/>
    <w:rsid w:val="00B92817"/>
    <w:rsid w:val="00B93087"/>
    <w:rsid w:val="00B97BA5"/>
    <w:rsid w:val="00BA1967"/>
    <w:rsid w:val="00BA2AEC"/>
    <w:rsid w:val="00BB3025"/>
    <w:rsid w:val="00BC4021"/>
    <w:rsid w:val="00BD2C4B"/>
    <w:rsid w:val="00BD4AA1"/>
    <w:rsid w:val="00BD6569"/>
    <w:rsid w:val="00C02863"/>
    <w:rsid w:val="00C2542C"/>
    <w:rsid w:val="00C26601"/>
    <w:rsid w:val="00C407ED"/>
    <w:rsid w:val="00C500F3"/>
    <w:rsid w:val="00C64BAE"/>
    <w:rsid w:val="00C666E6"/>
    <w:rsid w:val="00C701D6"/>
    <w:rsid w:val="00C71F0B"/>
    <w:rsid w:val="00C72D69"/>
    <w:rsid w:val="00C731E9"/>
    <w:rsid w:val="00C742F9"/>
    <w:rsid w:val="00C76C24"/>
    <w:rsid w:val="00C76F40"/>
    <w:rsid w:val="00C843E7"/>
    <w:rsid w:val="00C948D1"/>
    <w:rsid w:val="00C9577C"/>
    <w:rsid w:val="00CA1EB0"/>
    <w:rsid w:val="00CA6690"/>
    <w:rsid w:val="00CB3F3C"/>
    <w:rsid w:val="00CB7B75"/>
    <w:rsid w:val="00CF0CBA"/>
    <w:rsid w:val="00D01506"/>
    <w:rsid w:val="00D04113"/>
    <w:rsid w:val="00D0754E"/>
    <w:rsid w:val="00D1516F"/>
    <w:rsid w:val="00D21878"/>
    <w:rsid w:val="00D24312"/>
    <w:rsid w:val="00D3089D"/>
    <w:rsid w:val="00D31532"/>
    <w:rsid w:val="00D44A37"/>
    <w:rsid w:val="00D55649"/>
    <w:rsid w:val="00D62C98"/>
    <w:rsid w:val="00D76031"/>
    <w:rsid w:val="00D86912"/>
    <w:rsid w:val="00DA00CC"/>
    <w:rsid w:val="00DB3EB6"/>
    <w:rsid w:val="00DB404A"/>
    <w:rsid w:val="00DC316C"/>
    <w:rsid w:val="00DC4107"/>
    <w:rsid w:val="00DD1256"/>
    <w:rsid w:val="00DD2219"/>
    <w:rsid w:val="00DE1D40"/>
    <w:rsid w:val="00DE4233"/>
    <w:rsid w:val="00DF74D6"/>
    <w:rsid w:val="00E03505"/>
    <w:rsid w:val="00E10E6B"/>
    <w:rsid w:val="00E11C73"/>
    <w:rsid w:val="00E204B9"/>
    <w:rsid w:val="00E24887"/>
    <w:rsid w:val="00E2544E"/>
    <w:rsid w:val="00E501D6"/>
    <w:rsid w:val="00E5479B"/>
    <w:rsid w:val="00E54F87"/>
    <w:rsid w:val="00E56E82"/>
    <w:rsid w:val="00E65CFE"/>
    <w:rsid w:val="00E7170D"/>
    <w:rsid w:val="00E87B04"/>
    <w:rsid w:val="00E9184B"/>
    <w:rsid w:val="00EA3DAB"/>
    <w:rsid w:val="00EA3FC8"/>
    <w:rsid w:val="00EB0F91"/>
    <w:rsid w:val="00EB15AA"/>
    <w:rsid w:val="00EB2B96"/>
    <w:rsid w:val="00EB6AF7"/>
    <w:rsid w:val="00ED2E53"/>
    <w:rsid w:val="00ED5C5E"/>
    <w:rsid w:val="00ED79D7"/>
    <w:rsid w:val="00EE1CF1"/>
    <w:rsid w:val="00EE78B6"/>
    <w:rsid w:val="00EF7876"/>
    <w:rsid w:val="00F01115"/>
    <w:rsid w:val="00F04930"/>
    <w:rsid w:val="00F210AB"/>
    <w:rsid w:val="00F2602A"/>
    <w:rsid w:val="00F43651"/>
    <w:rsid w:val="00F50A3C"/>
    <w:rsid w:val="00F5198B"/>
    <w:rsid w:val="00F56C1A"/>
    <w:rsid w:val="00F57222"/>
    <w:rsid w:val="00F620E2"/>
    <w:rsid w:val="00F621DF"/>
    <w:rsid w:val="00F72E8B"/>
    <w:rsid w:val="00F77D77"/>
    <w:rsid w:val="00F844C8"/>
    <w:rsid w:val="00F903DD"/>
    <w:rsid w:val="00F90960"/>
    <w:rsid w:val="00F93E1B"/>
    <w:rsid w:val="00FA1722"/>
    <w:rsid w:val="00FA4AD6"/>
    <w:rsid w:val="00FB4FE3"/>
    <w:rsid w:val="00FC7CE8"/>
    <w:rsid w:val="00FE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qFormat/>
    <w:rsid w:val="006137CB"/>
    <w:rPr>
      <w:shd w:val="clear" w:color="auto" w:fill="FFFFFF"/>
    </w:rPr>
  </w:style>
  <w:style w:type="paragraph" w:styleId="BodyText">
    <w:name w:val="Body Text"/>
    <w:basedOn w:val="Normal"/>
    <w:link w:val="BodyTextChar"/>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 w:type="table" w:customStyle="1" w:styleId="TableGrid131">
    <w:name w:val="Table Grid131"/>
    <w:basedOn w:val="TableNormal"/>
    <w:next w:val="TableGrid"/>
    <w:uiPriority w:val="59"/>
    <w:unhideWhenUsed/>
    <w:rsid w:val="003D60DE"/>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unhideWhenUsed/>
    <w:rsid w:val="006D67AB"/>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 Grid15"/>
    <w:basedOn w:val="TableNormal"/>
    <w:next w:val="TableGrid"/>
    <w:uiPriority w:val="59"/>
    <w:unhideWhenUsed/>
    <w:rsid w:val="00CA6690"/>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unhideWhenUsed/>
    <w:rsid w:val="00520A00"/>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iPriority="9" w:unhideWhenUsed="0"/>
    <w:lsdException w:name="heading 3" w:uiPriority="9"/>
    <w:lsdException w:name="heading 4" w:uiPriority="9"/>
    <w:lsdException w:name="heading 5" w:uiPriority="9"/>
    <w:lsdException w:name="heading 6" w:uiPriority="9"/>
    <w:lsdException w:name="heading 7" w:uiPriority="9"/>
    <w:lsdException w:name="heading 8" w:uiPriority="9"/>
    <w:lsdException w:name="index 3" w:qFormat="0"/>
    <w:lsdException w:name="index 4" w:qFormat="0"/>
    <w:lsdException w:name="toc 3" w:qFormat="0"/>
    <w:lsdException w:name="toc 5" w:qFormat="0"/>
    <w:lsdException w:name="toc 6" w:qFormat="0"/>
    <w:lsdException w:name="toc 9" w:qFormat="0"/>
    <w:lsdException w:name="footnote text" w:qFormat="0"/>
    <w:lsdException w:name="header" w:uiPriority="99"/>
    <w:lsdException w:name="footer" w:uiPriority="99"/>
    <w:lsdException w:name="index heading" w:qFormat="0"/>
    <w:lsdException w:name="table of figures" w:qFormat="0"/>
    <w:lsdException w:name="envelope return" w:qFormat="0"/>
    <w:lsdException w:name="annotation reference" w:qFormat="0"/>
    <w:lsdException w:name="line number" w:qFormat="0"/>
    <w:lsdException w:name="table of authorities" w:qFormat="0"/>
    <w:lsdException w:name="macro" w:qFormat="0"/>
    <w:lsdException w:name="List Number" w:qFormat="0"/>
    <w:lsdException w:name="List 2" w:qFormat="0"/>
    <w:lsdException w:name="List 3" w:qFormat="0"/>
    <w:lsdException w:name="List Number 4" w:qFormat="0"/>
    <w:lsdException w:name="Title" w:semiHidden="0" w:uiPriority="10" w:unhideWhenUsed="0"/>
    <w:lsdException w:name="Signature" w:qFormat="0"/>
    <w:lsdException w:name="Default Paragraph Font" w:uiPriority="1" w:qFormat="0"/>
    <w:lsdException w:name="List Continue 2" w:qFormat="0"/>
    <w:lsdException w:name="List Continue 4" w:qFormat="0"/>
    <w:lsdException w:name="Subtitle" w:semiHidden="0" w:uiPriority="11" w:unhideWhenUsed="0"/>
    <w:lsdException w:name="Salutation" w:qFormat="0"/>
    <w:lsdException w:name="Date" w:qFormat="0"/>
    <w:lsdException w:name="Body Text First Indent 2" w:qFormat="0"/>
    <w:lsdException w:name="Note Heading" w:qFormat="0"/>
    <w:lsdException w:name="Body Text 2" w:qFormat="0"/>
    <w:lsdException w:name="Body Text 3" w:qFormat="0"/>
    <w:lsdException w:name="Hyperlink" w:uiPriority="99"/>
    <w:lsdException w:name="FollowedHyperlink" w:qFormat="0"/>
    <w:lsdException w:name="Strong" w:semiHidden="0" w:uiPriority="22" w:unhideWhenUsed="0"/>
    <w:lsdException w:name="Emphasis" w:semiHidden="0" w:unhideWhenUsed="0"/>
    <w:lsdException w:name="E-mail Signature" w:qFormat="0"/>
    <w:lsdException w:name="HTML Top of Form" w:uiPriority="99" w:qFormat="0"/>
    <w:lsdException w:name="HTML Bottom of Form" w:uiPriority="99" w:qFormat="0"/>
    <w:lsdException w:name="Normal (Web)" w:uiPriority="99"/>
    <w:lsdException w:name="HTML Code" w:qFormat="0"/>
    <w:lsdException w:name="HTML Preformatted" w:qFormat="0"/>
    <w:lsdException w:name="HTML Variable"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Simple 3" w:qFormat="0"/>
    <w:lsdException w:name="Table Classic 1" w:qFormat="0"/>
    <w:lsdException w:name="Table Classic 3" w:qFormat="0"/>
    <w:lsdException w:name="Table Classic 4" w:qFormat="0"/>
    <w:lsdException w:name="Table Grid 4" w:qFormat="0"/>
    <w:lsdException w:name="Table Grid 5" w:qFormat="0"/>
    <w:lsdException w:name="Table List 1" w:qFormat="0"/>
    <w:lsdException w:name="Table List 5" w:qFormat="0"/>
    <w:lsdException w:name="Table List 6" w:qFormat="0"/>
    <w:lsdException w:name="Table List 7" w:qFormat="0"/>
    <w:lsdException w:name="Table List 8" w:qFormat="0"/>
    <w:lsdException w:name="Table 3D effects 2" w:qFormat="0"/>
    <w:lsdException w:name="Table 3D effects 3" w:qFormat="0"/>
    <w:lsdException w:name="Table Subtle 2" w:qFormat="0"/>
    <w:lsdException w:name="Balloon Text" w:uiPriority="99"/>
    <w:lsdException w:name="Table Grid" w:semiHidden="0" w:uiPriority="39"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qFormat="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lsdException w:name="Medium Grid 3 Accent 2" w:semiHidden="0" w:uiPriority="69" w:unhideWhenUsed="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lsdException w:name="Colorful Grid Accent 2" w:semiHidden="0" w:uiPriority="73" w:unhideWhenUsed="0"/>
    <w:lsdException w:name="Light Shading Accent 3" w:semiHidden="0" w:uiPriority="60" w:unhideWhenUsed="0" w:qFormat="0"/>
    <w:lsdException w:name="Light List Accent 3" w:semiHidden="0" w:uiPriority="61" w:unhideWhenUsed="0"/>
    <w:lsdException w:name="Light Grid Accent 3" w:semiHidden="0" w:uiPriority="62" w:unhideWhenUsed="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lsdException w:name="Medium Grid 3 Accent 4" w:semiHidden="0" w:uiPriority="69" w:unhideWhenUsed="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qFormat="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qFormat="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qFormat="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E56E82"/>
    <w:pPr>
      <w:keepNext/>
      <w:keepLines/>
      <w:spacing w:before="240"/>
      <w:contextualSpacing/>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E56E82"/>
    <w:pPr>
      <w:keepNext/>
      <w:keepLines/>
      <w:spacing w:before="240"/>
      <w:contextualSpacing/>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E56E82"/>
    <w:pPr>
      <w:keepNext/>
      <w:keepLines/>
      <w:spacing w:before="120"/>
      <w:outlineLvl w:val="2"/>
    </w:pPr>
    <w:rPr>
      <w:rFonts w:eastAsiaTheme="majorEastAsia" w:cstheme="majorBidi"/>
      <w:b/>
      <w:i/>
      <w:sz w:val="28"/>
    </w:rPr>
  </w:style>
  <w:style w:type="paragraph" w:styleId="Heading4">
    <w:name w:val="heading 4"/>
    <w:basedOn w:val="Normal"/>
    <w:next w:val="Normal"/>
    <w:link w:val="Heading4Char"/>
    <w:uiPriority w:val="9"/>
    <w:unhideWhenUsed/>
    <w:qFormat/>
    <w:rsid w:val="00DD12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5C33"/>
    <w:pPr>
      <w:keepNext/>
      <w:keepLines/>
      <w:spacing w:before="40"/>
      <w:outlineLvl w:val="4"/>
    </w:pPr>
    <w:rPr>
      <w:rFonts w:asciiTheme="majorHAnsi" w:eastAsiaTheme="majorEastAsia" w:hAnsiTheme="majorHAnsi" w:cstheme="majorBidi"/>
      <w:color w:val="365F91" w:themeColor="accent1" w:themeShade="BF"/>
      <w:sz w:val="28"/>
      <w:szCs w:val="28"/>
    </w:rPr>
  </w:style>
  <w:style w:type="paragraph" w:styleId="Heading6">
    <w:name w:val="heading 6"/>
    <w:basedOn w:val="Normal"/>
    <w:next w:val="Normal"/>
    <w:link w:val="Heading6Char"/>
    <w:uiPriority w:val="9"/>
    <w:unhideWhenUsed/>
    <w:qFormat/>
    <w:rsid w:val="00E56E82"/>
    <w:pPr>
      <w:keepNext/>
      <w:keepLines/>
      <w:widowControl w:val="0"/>
      <w:spacing w:before="200" w:after="40"/>
      <w:outlineLvl w:val="5"/>
    </w:pPr>
    <w:rPr>
      <w:rFonts w:ascii="Courier New" w:eastAsia="Courier New" w:hAnsi="Courier New" w:cs="Courier New"/>
      <w:b/>
      <w:color w:val="000000"/>
      <w:sz w:val="20"/>
      <w:szCs w:val="20"/>
      <w:lang w:val="vi-VN" w:eastAsia="vi-VN" w:bidi="vi-VN"/>
    </w:rPr>
  </w:style>
  <w:style w:type="paragraph" w:styleId="Heading7">
    <w:name w:val="heading 7"/>
    <w:basedOn w:val="Normal"/>
    <w:next w:val="Normal"/>
    <w:link w:val="Heading7Char"/>
    <w:uiPriority w:val="9"/>
    <w:unhideWhenUsed/>
    <w:qFormat/>
    <w:rsid w:val="00E56E82"/>
    <w:pPr>
      <w:keepNext/>
      <w:keepLines/>
      <w:spacing w:before="240" w:after="64" w:line="320" w:lineRule="auto"/>
      <w:outlineLvl w:val="6"/>
    </w:pPr>
    <w:rPr>
      <w:rFonts w:eastAsia="SimSun"/>
      <w:lang w:eastAsia="zh-CN"/>
    </w:rPr>
  </w:style>
  <w:style w:type="paragraph" w:styleId="Heading8">
    <w:name w:val="heading 8"/>
    <w:basedOn w:val="Normal"/>
    <w:next w:val="Normal"/>
    <w:link w:val="Heading8Char"/>
    <w:uiPriority w:val="9"/>
    <w:semiHidden/>
    <w:unhideWhenUsed/>
    <w:qFormat/>
    <w:rsid w:val="00E56E82"/>
    <w:pPr>
      <w:keepNext/>
      <w:keepLines/>
      <w:spacing w:before="240" w:after="64" w:line="320" w:lineRule="auto"/>
      <w:outlineLvl w:val="7"/>
    </w:pPr>
    <w:rPr>
      <w:rFonts w:eastAsia="SimSun"/>
      <w:lang w:eastAsia="zh-CN"/>
    </w:rPr>
  </w:style>
  <w:style w:type="paragraph" w:styleId="Heading9">
    <w:name w:val="heading 9"/>
    <w:basedOn w:val="Normal"/>
    <w:next w:val="Normal"/>
    <w:link w:val="Heading9Char"/>
    <w:semiHidden/>
    <w:unhideWhenUsed/>
    <w:qFormat/>
    <w:rsid w:val="00E56E82"/>
    <w:pPr>
      <w:keepNext/>
      <w:keepLines/>
      <w:spacing w:before="240" w:after="64" w:line="320" w:lineRule="auto"/>
      <w:outlineLvl w:val="8"/>
    </w:pPr>
    <w:rPr>
      <w:rFonts w:eastAsia="SimSun"/>
      <w:sz w:val="32"/>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FA1722"/>
    <w:rPr>
      <w:rFonts w:ascii="Tahoma" w:hAnsi="Tahoma" w:cs="Tahoma"/>
      <w:sz w:val="16"/>
      <w:szCs w:val="16"/>
    </w:rPr>
  </w:style>
  <w:style w:type="character" w:customStyle="1" w:styleId="BalloonTextChar">
    <w:name w:val="Balloon Text Char"/>
    <w:basedOn w:val="DefaultParagraphFont"/>
    <w:link w:val="BalloonText"/>
    <w:uiPriority w:val="99"/>
    <w:rsid w:val="00FA1722"/>
    <w:rPr>
      <w:rFonts w:ascii="Tahoma" w:eastAsia="Times New Roman" w:hAnsi="Tahoma" w:cs="Tahoma"/>
      <w:sz w:val="16"/>
      <w:szCs w:val="16"/>
    </w:rPr>
  </w:style>
  <w:style w:type="paragraph" w:styleId="Header">
    <w:name w:val="header"/>
    <w:basedOn w:val="Normal"/>
    <w:link w:val="HeaderChar"/>
    <w:uiPriority w:val="99"/>
    <w:unhideWhenUsed/>
    <w:qFormat/>
    <w:rsid w:val="00CB7B75"/>
    <w:pPr>
      <w:tabs>
        <w:tab w:val="center" w:pos="4680"/>
        <w:tab w:val="right" w:pos="9360"/>
      </w:tabs>
    </w:pPr>
  </w:style>
  <w:style w:type="character" w:customStyle="1" w:styleId="HeaderChar">
    <w:name w:val="Header Char"/>
    <w:basedOn w:val="DefaultParagraphFont"/>
    <w:link w:val="Header"/>
    <w:uiPriority w:val="99"/>
    <w:rsid w:val="00CB7B75"/>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CB7B75"/>
    <w:pPr>
      <w:tabs>
        <w:tab w:val="center" w:pos="4680"/>
        <w:tab w:val="right" w:pos="9360"/>
      </w:tabs>
    </w:pPr>
  </w:style>
  <w:style w:type="character" w:customStyle="1" w:styleId="FooterChar">
    <w:name w:val="Footer Char"/>
    <w:basedOn w:val="DefaultParagraphFont"/>
    <w:link w:val="Footer"/>
    <w:uiPriority w:val="99"/>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qFormat/>
    <w:rsid w:val="004D2EDE"/>
    <w:pPr>
      <w:spacing w:before="100" w:beforeAutospacing="1" w:after="100" w:afterAutospacing="1"/>
    </w:pPr>
  </w:style>
  <w:style w:type="character" w:styleId="Strong">
    <w:name w:val="Strong"/>
    <w:uiPriority w:val="22"/>
    <w:qFormat/>
    <w:rsid w:val="004D2EDE"/>
    <w:rPr>
      <w:b/>
      <w:bCs/>
    </w:rPr>
  </w:style>
  <w:style w:type="character" w:customStyle="1" w:styleId="NormalWebChar">
    <w:name w:val="Normal (Web) Char"/>
    <w:link w:val="NormalWeb"/>
    <w:uiPriority w:val="99"/>
    <w:rsid w:val="004D2EDE"/>
    <w:rPr>
      <w:rFonts w:ascii="Times New Roman" w:eastAsia="Times New Roman" w:hAnsi="Times New Roman" w:cs="Times New Roman"/>
      <w:sz w:val="24"/>
      <w:szCs w:val="24"/>
    </w:rPr>
  </w:style>
  <w:style w:type="paragraph" w:styleId="ListParagraph">
    <w:name w:val="List Paragraph"/>
    <w:aliases w:val="Medium Grid 1 - Accent 22,Numbered List,List Paragraph indent,HPL01,List Paragraph1,List Paragraph11"/>
    <w:basedOn w:val="Normal"/>
    <w:link w:val="ListParagraphChar"/>
    <w:uiPriority w:val="34"/>
    <w:qFormat/>
    <w:rsid w:val="006137CB"/>
    <w:pPr>
      <w:spacing w:after="160" w:line="259" w:lineRule="auto"/>
      <w:ind w:left="720"/>
      <w:contextualSpacing/>
    </w:pPr>
    <w:rPr>
      <w:rFonts w:eastAsia="Calibri"/>
      <w:szCs w:val="22"/>
    </w:rPr>
  </w:style>
  <w:style w:type="character" w:customStyle="1" w:styleId="BodyTextChar">
    <w:name w:val="Body Text Char"/>
    <w:link w:val="BodyText"/>
    <w:qFormat/>
    <w:rsid w:val="006137CB"/>
    <w:rPr>
      <w:shd w:val="clear" w:color="auto" w:fill="FFFFFF"/>
    </w:rPr>
  </w:style>
  <w:style w:type="paragraph" w:styleId="BodyText">
    <w:name w:val="Body Text"/>
    <w:basedOn w:val="Normal"/>
    <w:link w:val="BodyTextChar"/>
    <w:qFormat/>
    <w:rsid w:val="006137CB"/>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BodyTextChar1">
    <w:name w:val="Body Text Char1"/>
    <w:basedOn w:val="DefaultParagraphFont"/>
    <w:uiPriority w:val="99"/>
    <w:rsid w:val="006137CB"/>
    <w:rPr>
      <w:rFonts w:ascii="Times New Roman" w:eastAsia="Times New Roman" w:hAnsi="Times New Roman" w:cs="Times New Roman"/>
      <w:sz w:val="24"/>
      <w:szCs w:val="24"/>
    </w:rPr>
  </w:style>
  <w:style w:type="character" w:customStyle="1" w:styleId="ListParagraphChar">
    <w:name w:val="List Paragraph Char"/>
    <w:aliases w:val="Medium Grid 1 - Accent 22 Char,Numbered List Char,List Paragraph indent Char,HPL01 Char,List Paragraph1 Char,List Paragraph11 Char"/>
    <w:link w:val="ListParagraph"/>
    <w:uiPriority w:val="34"/>
    <w:qFormat/>
    <w:rsid w:val="006137CB"/>
    <w:rPr>
      <w:rFonts w:ascii="Times New Roman" w:eastAsia="Calibri" w:hAnsi="Times New Roman" w:cs="Times New Roman"/>
      <w:sz w:val="24"/>
    </w:rPr>
  </w:style>
  <w:style w:type="character" w:styleId="FootnoteReference">
    <w:name w:val="footnote reference"/>
    <w:qFormat/>
    <w:rsid w:val="006137CB"/>
    <w:rPr>
      <w:vertAlign w:val="superscript"/>
    </w:rPr>
  </w:style>
  <w:style w:type="character" w:styleId="Emphasis">
    <w:name w:val="Emphasis"/>
    <w:qFormat/>
    <w:rsid w:val="00AE6D4F"/>
    <w:rPr>
      <w:i/>
      <w:iCs/>
    </w:rPr>
  </w:style>
  <w:style w:type="character" w:customStyle="1" w:styleId="fontstyle01">
    <w:name w:val="fontstyle01"/>
    <w:rsid w:val="00AE6D4F"/>
    <w:rPr>
      <w:rFonts w:ascii="Helvetica" w:hAnsi="Helvetica" w:cs="Helvetica" w:hint="default"/>
      <w:b w:val="0"/>
      <w:bCs w:val="0"/>
      <w:i w:val="0"/>
      <w:iCs w:val="0"/>
      <w:color w:val="000000"/>
      <w:sz w:val="22"/>
      <w:szCs w:val="22"/>
    </w:rPr>
  </w:style>
  <w:style w:type="character" w:customStyle="1" w:styleId="Other">
    <w:name w:val="Other_"/>
    <w:link w:val="Other0"/>
    <w:rsid w:val="00AE6D4F"/>
    <w:rPr>
      <w:shd w:val="clear" w:color="auto" w:fill="FFFFFF"/>
    </w:rPr>
  </w:style>
  <w:style w:type="paragraph" w:customStyle="1" w:styleId="Other0">
    <w:name w:val="Other"/>
    <w:basedOn w:val="Normal"/>
    <w:link w:val="Other"/>
    <w:rsid w:val="00AE6D4F"/>
    <w:pPr>
      <w:widowControl w:val="0"/>
      <w:shd w:val="clear" w:color="auto" w:fill="FFFFFF"/>
      <w:spacing w:after="80" w:line="288" w:lineRule="auto"/>
      <w:ind w:firstLine="40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rsid w:val="00585C33"/>
    <w:rPr>
      <w:rFonts w:asciiTheme="majorHAnsi" w:eastAsiaTheme="majorEastAsia" w:hAnsiTheme="majorHAnsi" w:cstheme="majorBidi"/>
      <w:color w:val="365F91" w:themeColor="accent1" w:themeShade="BF"/>
      <w:sz w:val="28"/>
      <w:szCs w:val="28"/>
    </w:rPr>
  </w:style>
  <w:style w:type="table" w:styleId="TableGrid">
    <w:name w:val="Table Grid"/>
    <w:aliases w:val="GA,times new roman"/>
    <w:basedOn w:val="TableNormal"/>
    <w:uiPriority w:val="39"/>
    <w:qFormat/>
    <w:rsid w:val="00F2602A"/>
    <w:pPr>
      <w:spacing w:after="0" w:line="240" w:lineRule="auto"/>
    </w:pPr>
    <w:rPr>
      <w:rFonts w:ascii="Times New Roman" w:hAnsi="Times New Roman"/>
      <w:kern w:val="2"/>
      <w:sz w:val="28"/>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link w:val="Picturecaption0"/>
    <w:qFormat/>
    <w:rsid w:val="00CF0CBA"/>
    <w:rPr>
      <w:rFonts w:ascii="Arial" w:eastAsia="Arial" w:hAnsi="Arial" w:cs="Arial"/>
      <w:color w:val="231F20"/>
      <w:shd w:val="clear" w:color="auto" w:fill="FFFFFF"/>
    </w:rPr>
  </w:style>
  <w:style w:type="paragraph" w:customStyle="1" w:styleId="Picturecaption0">
    <w:name w:val="Picture caption"/>
    <w:basedOn w:val="Normal"/>
    <w:link w:val="Picturecaption"/>
    <w:qFormat/>
    <w:rsid w:val="00CF0CBA"/>
    <w:pPr>
      <w:widowControl w:val="0"/>
      <w:shd w:val="clear" w:color="auto" w:fill="FFFFFF"/>
    </w:pPr>
    <w:rPr>
      <w:rFonts w:ascii="Arial" w:eastAsia="Arial" w:hAnsi="Arial" w:cs="Arial"/>
      <w:color w:val="231F20"/>
      <w:sz w:val="22"/>
      <w:szCs w:val="22"/>
    </w:rPr>
  </w:style>
  <w:style w:type="character" w:customStyle="1" w:styleId="Tablecaption">
    <w:name w:val="Table caption_"/>
    <w:link w:val="Tablecaption0"/>
    <w:rsid w:val="00CF0CBA"/>
    <w:rPr>
      <w:rFonts w:ascii="Arial" w:eastAsia="Arial" w:hAnsi="Arial" w:cs="Arial"/>
      <w:b/>
      <w:bCs/>
      <w:shd w:val="clear" w:color="auto" w:fill="FFFFFF"/>
    </w:rPr>
  </w:style>
  <w:style w:type="paragraph" w:customStyle="1" w:styleId="Tablecaption0">
    <w:name w:val="Table caption"/>
    <w:basedOn w:val="Normal"/>
    <w:link w:val="Tablecaption"/>
    <w:rsid w:val="00CF0CBA"/>
    <w:pPr>
      <w:widowControl w:val="0"/>
      <w:shd w:val="clear" w:color="auto" w:fill="FFFFFF"/>
      <w:spacing w:after="70"/>
    </w:pPr>
    <w:rPr>
      <w:rFonts w:ascii="Arial" w:eastAsia="Arial" w:hAnsi="Arial" w:cs="Arial"/>
      <w:b/>
      <w:bCs/>
      <w:sz w:val="22"/>
      <w:szCs w:val="22"/>
    </w:rPr>
  </w:style>
  <w:style w:type="character" w:customStyle="1" w:styleId="Heading4Char">
    <w:name w:val="Heading 4 Char"/>
    <w:basedOn w:val="DefaultParagraphFont"/>
    <w:link w:val="Heading4"/>
    <w:uiPriority w:val="9"/>
    <w:rsid w:val="00DD125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uiPriority w:val="9"/>
    <w:rsid w:val="00E56E82"/>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E56E82"/>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qFormat/>
    <w:rsid w:val="00E56E82"/>
    <w:rPr>
      <w:rFonts w:ascii="Times New Roman" w:eastAsiaTheme="majorEastAsia" w:hAnsi="Times New Roman" w:cstheme="majorBidi"/>
      <w:b/>
      <w:i/>
      <w:sz w:val="28"/>
      <w:szCs w:val="24"/>
    </w:rPr>
  </w:style>
  <w:style w:type="character" w:customStyle="1" w:styleId="Heading6Char">
    <w:name w:val="Heading 6 Char"/>
    <w:basedOn w:val="DefaultParagraphFont"/>
    <w:link w:val="Heading6"/>
    <w:uiPriority w:val="9"/>
    <w:rsid w:val="00E56E82"/>
    <w:rPr>
      <w:rFonts w:ascii="Courier New" w:eastAsia="Courier New" w:hAnsi="Courier New" w:cs="Courier New"/>
      <w:b/>
      <w:color w:val="000000"/>
      <w:sz w:val="20"/>
      <w:szCs w:val="20"/>
      <w:lang w:val="vi-VN" w:eastAsia="vi-VN" w:bidi="vi-VN"/>
    </w:rPr>
  </w:style>
  <w:style w:type="character" w:customStyle="1" w:styleId="Heading7Char">
    <w:name w:val="Heading 7 Char"/>
    <w:basedOn w:val="DefaultParagraphFont"/>
    <w:link w:val="Heading7"/>
    <w:uiPriority w:val="9"/>
    <w:rsid w:val="00E56E82"/>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
    <w:semiHidden/>
    <w:rsid w:val="00E56E82"/>
    <w:rPr>
      <w:rFonts w:ascii="Times New Roman" w:eastAsia="SimSun" w:hAnsi="Times New Roman" w:cs="Times New Roman"/>
      <w:sz w:val="24"/>
      <w:szCs w:val="24"/>
      <w:lang w:eastAsia="zh-CN"/>
    </w:rPr>
  </w:style>
  <w:style w:type="character" w:customStyle="1" w:styleId="Heading9Char">
    <w:name w:val="Heading 9 Char"/>
    <w:basedOn w:val="DefaultParagraphFont"/>
    <w:link w:val="Heading9"/>
    <w:semiHidden/>
    <w:rsid w:val="00E56E82"/>
    <w:rPr>
      <w:rFonts w:ascii="Times New Roman" w:eastAsia="SimSun" w:hAnsi="Times New Roman" w:cs="Times New Roman"/>
      <w:sz w:val="32"/>
      <w:szCs w:val="21"/>
      <w:lang w:eastAsia="zh-CN"/>
    </w:rPr>
  </w:style>
  <w:style w:type="paragraph" w:customStyle="1" w:styleId="TableParagraph">
    <w:name w:val="Table Paragraph"/>
    <w:basedOn w:val="Normal"/>
    <w:uiPriority w:val="1"/>
    <w:qFormat/>
    <w:rsid w:val="00E56E82"/>
    <w:pPr>
      <w:widowControl w:val="0"/>
      <w:autoSpaceDE w:val="0"/>
      <w:autoSpaceDN w:val="0"/>
      <w:spacing w:before="52"/>
      <w:ind w:left="10"/>
    </w:pPr>
    <w:rPr>
      <w:sz w:val="22"/>
      <w:szCs w:val="22"/>
      <w:lang w:val="vi"/>
    </w:rPr>
  </w:style>
  <w:style w:type="table" w:customStyle="1" w:styleId="TableNormal1">
    <w:name w:val="Table Normal1"/>
    <w:rsid w:val="00E56E82"/>
    <w:pPr>
      <w:widowControl w:val="0"/>
      <w:spacing w:after="0" w:line="240" w:lineRule="auto"/>
    </w:pPr>
    <w:rPr>
      <w:rFonts w:ascii="Courier New" w:eastAsia="Courier New" w:hAnsi="Courier New" w:cs="Courier New"/>
      <w:sz w:val="24"/>
      <w:szCs w:val="24"/>
      <w:lang w:eastAsia="vi-VN"/>
    </w:rPr>
    <w:tblPr>
      <w:tblCellMar>
        <w:top w:w="0" w:type="dxa"/>
        <w:left w:w="0" w:type="dxa"/>
        <w:bottom w:w="0" w:type="dxa"/>
        <w:right w:w="0" w:type="dxa"/>
      </w:tblCellMar>
    </w:tblPr>
  </w:style>
  <w:style w:type="paragraph" w:styleId="Title">
    <w:name w:val="Title"/>
    <w:basedOn w:val="Normal"/>
    <w:next w:val="Normal"/>
    <w:link w:val="TitleChar"/>
    <w:uiPriority w:val="10"/>
    <w:qFormat/>
    <w:rsid w:val="00E56E82"/>
    <w:pPr>
      <w:keepNext/>
      <w:keepLines/>
      <w:widowControl w:val="0"/>
      <w:spacing w:before="480" w:after="120"/>
    </w:pPr>
    <w:rPr>
      <w:rFonts w:ascii="Courier New" w:eastAsia="Courier New" w:hAnsi="Courier New" w:cs="Courier New"/>
      <w:b/>
      <w:color w:val="000000"/>
      <w:sz w:val="72"/>
      <w:szCs w:val="72"/>
      <w:lang w:val="vi-VN" w:eastAsia="vi-VN" w:bidi="vi-VN"/>
    </w:rPr>
  </w:style>
  <w:style w:type="character" w:customStyle="1" w:styleId="TitleChar">
    <w:name w:val="Title Char"/>
    <w:basedOn w:val="DefaultParagraphFont"/>
    <w:link w:val="Title"/>
    <w:uiPriority w:val="10"/>
    <w:rsid w:val="00E56E82"/>
    <w:rPr>
      <w:rFonts w:ascii="Courier New" w:eastAsia="Courier New" w:hAnsi="Courier New" w:cs="Courier New"/>
      <w:b/>
      <w:color w:val="000000"/>
      <w:sz w:val="72"/>
      <w:szCs w:val="72"/>
      <w:lang w:val="vi-VN" w:eastAsia="vi-VN" w:bidi="vi-VN"/>
    </w:rPr>
  </w:style>
  <w:style w:type="character" w:customStyle="1" w:styleId="Bodytext2">
    <w:name w:val="Body text (2)_"/>
    <w:link w:val="Bodytext20"/>
    <w:rsid w:val="00E56E82"/>
    <w:rPr>
      <w:rFonts w:ascii="Arial" w:eastAsia="Arial" w:hAnsi="Arial" w:cs="Arial"/>
      <w:b/>
      <w:bCs/>
      <w:shd w:val="clear" w:color="auto" w:fill="FFFFFF"/>
    </w:rPr>
  </w:style>
  <w:style w:type="character" w:customStyle="1" w:styleId="Headerorfooter2">
    <w:name w:val="Header or footer (2)_"/>
    <w:link w:val="Headerorfooter20"/>
    <w:rsid w:val="00E56E82"/>
    <w:rPr>
      <w:shd w:val="clear" w:color="auto" w:fill="FFFFFF"/>
    </w:rPr>
  </w:style>
  <w:style w:type="character" w:customStyle="1" w:styleId="Headerorfooter">
    <w:name w:val="Header or footer_"/>
    <w:link w:val="Headerorfooter0"/>
    <w:rsid w:val="00E56E82"/>
    <w:rPr>
      <w:rFonts w:ascii="Arial" w:eastAsia="Arial" w:hAnsi="Arial" w:cs="Arial"/>
      <w:sz w:val="28"/>
      <w:szCs w:val="28"/>
      <w:shd w:val="clear" w:color="auto" w:fill="FFFFFF"/>
    </w:rPr>
  </w:style>
  <w:style w:type="paragraph" w:customStyle="1" w:styleId="Bodytext20">
    <w:name w:val="Body text (2)"/>
    <w:basedOn w:val="Normal"/>
    <w:link w:val="Bodytext2"/>
    <w:qFormat/>
    <w:rsid w:val="00E56E82"/>
    <w:pPr>
      <w:widowControl w:val="0"/>
      <w:shd w:val="clear" w:color="auto" w:fill="FFFFFF"/>
      <w:spacing w:after="80" w:line="288" w:lineRule="auto"/>
      <w:ind w:firstLine="440"/>
    </w:pPr>
    <w:rPr>
      <w:rFonts w:ascii="Arial" w:eastAsia="Arial" w:hAnsi="Arial" w:cs="Arial"/>
      <w:b/>
      <w:bCs/>
      <w:sz w:val="22"/>
      <w:szCs w:val="22"/>
    </w:rPr>
  </w:style>
  <w:style w:type="paragraph" w:customStyle="1" w:styleId="Headerorfooter20">
    <w:name w:val="Header or footer (2)"/>
    <w:basedOn w:val="Normal"/>
    <w:link w:val="Headerorfooter2"/>
    <w:rsid w:val="00E56E82"/>
    <w:pPr>
      <w:widowControl w:val="0"/>
      <w:shd w:val="clear" w:color="auto" w:fill="FFFFFF"/>
    </w:pPr>
    <w:rPr>
      <w:rFonts w:asciiTheme="minorHAnsi" w:eastAsiaTheme="minorHAnsi" w:hAnsiTheme="minorHAnsi" w:cstheme="minorBidi"/>
      <w:sz w:val="22"/>
      <w:szCs w:val="22"/>
    </w:rPr>
  </w:style>
  <w:style w:type="paragraph" w:customStyle="1" w:styleId="Headerorfooter0">
    <w:name w:val="Header or footer"/>
    <w:basedOn w:val="Normal"/>
    <w:link w:val="Headerorfooter"/>
    <w:rsid w:val="00E56E82"/>
    <w:pPr>
      <w:widowControl w:val="0"/>
      <w:shd w:val="clear" w:color="auto" w:fill="FFFFFF"/>
    </w:pPr>
    <w:rPr>
      <w:rFonts w:ascii="Arial" w:eastAsia="Arial" w:hAnsi="Arial" w:cs="Arial"/>
      <w:sz w:val="28"/>
      <w:szCs w:val="28"/>
    </w:rPr>
  </w:style>
  <w:style w:type="paragraph" w:styleId="Subtitle">
    <w:name w:val="Subtitle"/>
    <w:basedOn w:val="Normal"/>
    <w:next w:val="Normal"/>
    <w:link w:val="SubtitleChar"/>
    <w:uiPriority w:val="11"/>
    <w:qFormat/>
    <w:rsid w:val="00E56E82"/>
    <w:pPr>
      <w:keepNext/>
      <w:keepLines/>
      <w:widowControl w:val="0"/>
      <w:spacing w:before="360" w:after="80"/>
    </w:pPr>
    <w:rPr>
      <w:rFonts w:ascii="Georgia" w:eastAsia="Georgia" w:hAnsi="Georgia" w:cs="Georgia"/>
      <w:i/>
      <w:color w:val="666666"/>
      <w:sz w:val="48"/>
      <w:szCs w:val="48"/>
      <w:lang w:val="vi-VN" w:eastAsia="vi-VN" w:bidi="vi-VN"/>
    </w:rPr>
  </w:style>
  <w:style w:type="character" w:customStyle="1" w:styleId="SubtitleChar">
    <w:name w:val="Subtitle Char"/>
    <w:basedOn w:val="DefaultParagraphFont"/>
    <w:link w:val="Subtitle"/>
    <w:uiPriority w:val="11"/>
    <w:rsid w:val="00E56E82"/>
    <w:rPr>
      <w:rFonts w:ascii="Georgia" w:eastAsia="Georgia" w:hAnsi="Georgia" w:cs="Georgia"/>
      <w:i/>
      <w:color w:val="666666"/>
      <w:sz w:val="48"/>
      <w:szCs w:val="48"/>
      <w:lang w:val="vi-VN" w:eastAsia="vi-VN" w:bidi="vi-VN"/>
    </w:rPr>
  </w:style>
  <w:style w:type="character" w:styleId="PlaceholderText">
    <w:name w:val="Placeholder Text"/>
    <w:uiPriority w:val="99"/>
    <w:semiHidden/>
    <w:rsid w:val="00E56E82"/>
    <w:rPr>
      <w:color w:val="666666"/>
    </w:rPr>
  </w:style>
  <w:style w:type="paragraph" w:customStyle="1" w:styleId="Normal1">
    <w:name w:val="Normal1"/>
    <w:rsid w:val="00E56E82"/>
    <w:pPr>
      <w:spacing w:after="0"/>
    </w:pPr>
    <w:rPr>
      <w:rFonts w:ascii="Arial" w:eastAsia="Arial" w:hAnsi="Arial" w:cs="Arial"/>
    </w:rPr>
  </w:style>
  <w:style w:type="table" w:customStyle="1" w:styleId="TableGrid1">
    <w:name w:val="Table Grid1"/>
    <w:basedOn w:val="TableNormal"/>
    <w:next w:val="TableGrid"/>
    <w:uiPriority w:val="59"/>
    <w:rsid w:val="00E56E82"/>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0">
    <w:name w:val="Heading #4_"/>
    <w:link w:val="Heading41"/>
    <w:rsid w:val="00E56E82"/>
    <w:rPr>
      <w:color w:val="D71820"/>
      <w:sz w:val="38"/>
      <w:szCs w:val="38"/>
      <w:shd w:val="clear" w:color="auto" w:fill="FFFFFF"/>
    </w:rPr>
  </w:style>
  <w:style w:type="paragraph" w:customStyle="1" w:styleId="Heading41">
    <w:name w:val="Heading #4"/>
    <w:basedOn w:val="Normal"/>
    <w:link w:val="Heading40"/>
    <w:rsid w:val="00E56E82"/>
    <w:pPr>
      <w:widowControl w:val="0"/>
      <w:shd w:val="clear" w:color="auto" w:fill="FFFFFF"/>
      <w:spacing w:after="60"/>
      <w:jc w:val="center"/>
      <w:outlineLvl w:val="3"/>
    </w:pPr>
    <w:rPr>
      <w:rFonts w:asciiTheme="minorHAnsi" w:eastAsiaTheme="minorHAnsi" w:hAnsiTheme="minorHAnsi" w:cstheme="minorBidi"/>
      <w:color w:val="D71820"/>
      <w:sz w:val="38"/>
      <w:szCs w:val="38"/>
    </w:rPr>
  </w:style>
  <w:style w:type="paragraph" w:styleId="NoSpacing">
    <w:name w:val="No Spacing"/>
    <w:uiPriority w:val="1"/>
    <w:qFormat/>
    <w:rsid w:val="00E56E82"/>
    <w:pPr>
      <w:spacing w:after="0" w:line="240" w:lineRule="auto"/>
    </w:pPr>
    <w:rPr>
      <w:rFonts w:ascii="Calibri" w:eastAsia="Calibri" w:hAnsi="Calibri" w:cs="Times New Roman"/>
    </w:rPr>
  </w:style>
  <w:style w:type="character" w:styleId="Hyperlink">
    <w:name w:val="Hyperlink"/>
    <w:uiPriority w:val="99"/>
    <w:unhideWhenUsed/>
    <w:qFormat/>
    <w:rsid w:val="00E56E82"/>
    <w:rPr>
      <w:color w:val="0000FF"/>
      <w:u w:val="single"/>
    </w:rPr>
  </w:style>
  <w:style w:type="character" w:customStyle="1" w:styleId="Heading50">
    <w:name w:val="Heading #5_"/>
    <w:link w:val="Heading51"/>
    <w:qFormat/>
    <w:rsid w:val="00E56E82"/>
    <w:rPr>
      <w:color w:val="D71820"/>
      <w:sz w:val="36"/>
      <w:szCs w:val="36"/>
      <w:shd w:val="clear" w:color="auto" w:fill="FFFFFF"/>
    </w:rPr>
  </w:style>
  <w:style w:type="paragraph" w:customStyle="1" w:styleId="Heading51">
    <w:name w:val="Heading #5"/>
    <w:basedOn w:val="Normal"/>
    <w:link w:val="Heading50"/>
    <w:qFormat/>
    <w:rsid w:val="00E56E82"/>
    <w:pPr>
      <w:widowControl w:val="0"/>
      <w:shd w:val="clear" w:color="auto" w:fill="FFFFFF"/>
      <w:spacing w:after="80"/>
      <w:jc w:val="center"/>
      <w:outlineLvl w:val="4"/>
    </w:pPr>
    <w:rPr>
      <w:rFonts w:asciiTheme="minorHAnsi" w:eastAsiaTheme="minorHAnsi" w:hAnsiTheme="minorHAnsi" w:cstheme="minorBidi"/>
      <w:color w:val="D71820"/>
      <w:sz w:val="36"/>
      <w:szCs w:val="36"/>
    </w:rPr>
  </w:style>
  <w:style w:type="table" w:customStyle="1" w:styleId="TableGrid2">
    <w:name w:val="Table Grid2"/>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E56E82"/>
    <w:rPr>
      <w:color w:val="605E5C"/>
      <w:shd w:val="clear" w:color="auto" w:fill="E1DFDD"/>
    </w:rPr>
  </w:style>
  <w:style w:type="character" w:styleId="FollowedHyperlink">
    <w:name w:val="FollowedHyperlink"/>
    <w:unhideWhenUsed/>
    <w:rsid w:val="00E56E82"/>
    <w:rPr>
      <w:color w:val="954F72"/>
      <w:u w:val="single"/>
    </w:rPr>
  </w:style>
  <w:style w:type="character" w:customStyle="1" w:styleId="Bodytext9">
    <w:name w:val="Body text (9)_"/>
    <w:link w:val="Bodytext90"/>
    <w:rsid w:val="00E56E82"/>
    <w:rPr>
      <w:rFonts w:ascii="Arial" w:eastAsia="Arial" w:hAnsi="Arial" w:cs="Arial"/>
      <w:color w:val="231F20"/>
      <w:shd w:val="clear" w:color="auto" w:fill="FFFFFF"/>
    </w:rPr>
  </w:style>
  <w:style w:type="paragraph" w:customStyle="1" w:styleId="Bodytext90">
    <w:name w:val="Body text (9)"/>
    <w:basedOn w:val="Normal"/>
    <w:link w:val="Bodytext9"/>
    <w:rsid w:val="00E56E82"/>
    <w:pPr>
      <w:widowControl w:val="0"/>
      <w:shd w:val="clear" w:color="auto" w:fill="FFFFFF"/>
      <w:spacing w:line="295" w:lineRule="auto"/>
    </w:pPr>
    <w:rPr>
      <w:rFonts w:ascii="Arial" w:eastAsia="Arial" w:hAnsi="Arial" w:cs="Arial"/>
      <w:color w:val="231F20"/>
      <w:sz w:val="22"/>
      <w:szCs w:val="22"/>
    </w:rPr>
  </w:style>
  <w:style w:type="character" w:customStyle="1" w:styleId="hgkelc">
    <w:name w:val="hgkelc"/>
    <w:rsid w:val="00E56E82"/>
  </w:style>
  <w:style w:type="character" w:customStyle="1" w:styleId="kx21rb">
    <w:name w:val="kx21rb"/>
    <w:rsid w:val="00E56E82"/>
  </w:style>
  <w:style w:type="table" w:customStyle="1" w:styleId="TableGrid3">
    <w:name w:val="Table Grid3"/>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6E82"/>
  </w:style>
  <w:style w:type="table" w:customStyle="1" w:styleId="TableGrid6">
    <w:name w:val="Table Grid6"/>
    <w:basedOn w:val="TableNormal"/>
    <w:next w:val="TableGrid"/>
    <w:uiPriority w:val="5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
    <w:name w:val="Body text (10)_"/>
    <w:link w:val="Bodytext100"/>
    <w:rsid w:val="00E56E82"/>
    <w:rPr>
      <w:rFonts w:ascii="Arial" w:eastAsia="Arial" w:hAnsi="Arial" w:cs="Arial"/>
      <w:color w:val="231F20"/>
      <w:shd w:val="clear" w:color="auto" w:fill="FFFFFF"/>
    </w:rPr>
  </w:style>
  <w:style w:type="paragraph" w:customStyle="1" w:styleId="Bodytext100">
    <w:name w:val="Body text (10)"/>
    <w:basedOn w:val="Normal"/>
    <w:link w:val="Bodytext10"/>
    <w:rsid w:val="00E56E82"/>
    <w:pPr>
      <w:widowControl w:val="0"/>
      <w:shd w:val="clear" w:color="auto" w:fill="FFFFFF"/>
      <w:spacing w:line="276" w:lineRule="auto"/>
    </w:pPr>
    <w:rPr>
      <w:rFonts w:ascii="Arial" w:eastAsia="Arial" w:hAnsi="Arial" w:cs="Arial"/>
      <w:color w:val="231F20"/>
      <w:sz w:val="22"/>
      <w:szCs w:val="22"/>
    </w:rPr>
  </w:style>
  <w:style w:type="table" w:customStyle="1" w:styleId="TableGrid7">
    <w:name w:val="Table Grid7"/>
    <w:basedOn w:val="TableNormal"/>
    <w:next w:val="TableGrid"/>
    <w:uiPriority w:val="39"/>
    <w:rsid w:val="00E56E82"/>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E56E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56E82"/>
    <w:rPr>
      <w:color w:val="605E5C"/>
      <w:shd w:val="clear" w:color="auto" w:fill="E1DFDD"/>
    </w:rPr>
  </w:style>
  <w:style w:type="paragraph" w:customStyle="1" w:styleId="CharCharCharCharCharCharChar">
    <w:name w:val="Char Char Char Char Char Char Char"/>
    <w:basedOn w:val="Normal"/>
    <w:autoRedefine/>
    <w:rsid w:val="00E56E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11">
    <w:name w:val="No List11"/>
    <w:next w:val="NoList"/>
    <w:uiPriority w:val="99"/>
    <w:semiHidden/>
    <w:unhideWhenUsed/>
    <w:rsid w:val="00E56E82"/>
  </w:style>
  <w:style w:type="numbering" w:customStyle="1" w:styleId="NoList2">
    <w:name w:val="No List2"/>
    <w:next w:val="NoList"/>
    <w:uiPriority w:val="99"/>
    <w:semiHidden/>
    <w:unhideWhenUsed/>
    <w:rsid w:val="00E56E82"/>
  </w:style>
  <w:style w:type="numbering" w:customStyle="1" w:styleId="NoList3">
    <w:name w:val="No List3"/>
    <w:next w:val="NoList"/>
    <w:uiPriority w:val="99"/>
    <w:semiHidden/>
    <w:unhideWhenUsed/>
    <w:rsid w:val="00E56E82"/>
  </w:style>
  <w:style w:type="character" w:customStyle="1" w:styleId="Style1">
    <w:name w:val="Style1"/>
    <w:uiPriority w:val="1"/>
    <w:rsid w:val="00E56E82"/>
    <w:rPr>
      <w:rFonts w:ascii="Times New Roman" w:hAnsi="Times New Roman"/>
      <w:sz w:val="28"/>
    </w:rPr>
  </w:style>
  <w:style w:type="numbering" w:customStyle="1" w:styleId="NoList4">
    <w:name w:val="No List4"/>
    <w:next w:val="NoList"/>
    <w:uiPriority w:val="99"/>
    <w:semiHidden/>
    <w:unhideWhenUsed/>
    <w:rsid w:val="00E56E82"/>
  </w:style>
  <w:style w:type="paragraph" w:customStyle="1" w:styleId="msonormal0">
    <w:name w:val="msonormal"/>
    <w:basedOn w:val="Normal"/>
    <w:uiPriority w:val="99"/>
    <w:rsid w:val="00E56E82"/>
    <w:pPr>
      <w:spacing w:before="100" w:beforeAutospacing="1" w:after="100" w:afterAutospacing="1"/>
    </w:pPr>
  </w:style>
  <w:style w:type="character" w:customStyle="1" w:styleId="Heading30">
    <w:name w:val="Heading #3_"/>
    <w:link w:val="Heading31"/>
    <w:rsid w:val="00E56E82"/>
    <w:rPr>
      <w:b/>
      <w:bCs/>
      <w:shd w:val="clear" w:color="auto" w:fill="FFFFFF"/>
    </w:rPr>
  </w:style>
  <w:style w:type="paragraph" w:customStyle="1" w:styleId="Heading31">
    <w:name w:val="Heading #3"/>
    <w:basedOn w:val="Normal"/>
    <w:link w:val="Heading30"/>
    <w:rsid w:val="00E56E82"/>
    <w:pPr>
      <w:widowControl w:val="0"/>
      <w:shd w:val="clear" w:color="auto" w:fill="FFFFFF"/>
      <w:spacing w:line="319" w:lineRule="auto"/>
      <w:ind w:firstLine="150"/>
      <w:outlineLvl w:val="2"/>
    </w:pPr>
    <w:rPr>
      <w:rFonts w:asciiTheme="minorHAnsi" w:eastAsiaTheme="minorHAnsi" w:hAnsiTheme="minorHAnsi" w:cstheme="minorBidi"/>
      <w:b/>
      <w:bCs/>
      <w:sz w:val="22"/>
      <w:szCs w:val="22"/>
    </w:rPr>
  </w:style>
  <w:style w:type="character" w:customStyle="1" w:styleId="Bodytext3">
    <w:name w:val="Body text (3)_"/>
    <w:link w:val="Bodytext30"/>
    <w:rsid w:val="00E56E82"/>
    <w:rPr>
      <w:b/>
      <w:bCs/>
      <w:sz w:val="26"/>
      <w:szCs w:val="26"/>
      <w:shd w:val="clear" w:color="auto" w:fill="FFFFFF"/>
    </w:rPr>
  </w:style>
  <w:style w:type="paragraph" w:customStyle="1" w:styleId="Bodytext30">
    <w:name w:val="Body text (3)"/>
    <w:basedOn w:val="Normal"/>
    <w:link w:val="Bodytext3"/>
    <w:rsid w:val="00E56E82"/>
    <w:pPr>
      <w:widowControl w:val="0"/>
      <w:shd w:val="clear" w:color="auto" w:fill="FFFFFF"/>
      <w:spacing w:line="264" w:lineRule="auto"/>
      <w:ind w:firstLine="330"/>
    </w:pPr>
    <w:rPr>
      <w:rFonts w:asciiTheme="minorHAnsi" w:eastAsiaTheme="minorHAnsi" w:hAnsiTheme="minorHAnsi" w:cstheme="minorBidi"/>
      <w:b/>
      <w:bCs/>
      <w:sz w:val="26"/>
      <w:szCs w:val="26"/>
    </w:rPr>
  </w:style>
  <w:style w:type="table" w:customStyle="1" w:styleId="TableGrid9">
    <w:name w:val="Table Grid9"/>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56E82"/>
    <w:pPr>
      <w:spacing w:after="0" w:line="240" w:lineRule="auto"/>
    </w:pPr>
    <w:rPr>
      <w:rFonts w:ascii="Calibri" w:eastAsia="Yu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E56E82"/>
    <w:pPr>
      <w:spacing w:after="0" w:line="240" w:lineRule="auto"/>
      <w:ind w:firstLine="720"/>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
    <w:name w:val="Văn bản nội dung"/>
    <w:basedOn w:val="Normal"/>
    <w:link w:val="Vnbnnidung0"/>
    <w:rsid w:val="00E56E82"/>
    <w:pPr>
      <w:widowControl w:val="0"/>
      <w:spacing w:line="286" w:lineRule="auto"/>
      <w:ind w:firstLine="180"/>
    </w:pPr>
    <w:rPr>
      <w:sz w:val="14"/>
      <w:szCs w:val="14"/>
      <w:lang w:eastAsia="zh-CN"/>
    </w:rPr>
  </w:style>
  <w:style w:type="table" w:customStyle="1" w:styleId="TableGrid13">
    <w:name w:val="Table Grid13"/>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56E82"/>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E56E82"/>
    <w:pPr>
      <w:widowControl w:val="0"/>
      <w:spacing w:after="0" w:line="240" w:lineRule="auto"/>
    </w:pPr>
    <w:rPr>
      <w:rFonts w:ascii="Courier New" w:eastAsia="Yu Mincho" w:hAnsi="Courier New" w:cs="Courier New"/>
      <w:sz w:val="24"/>
      <w:szCs w:val="24"/>
      <w:lang w:eastAsia="en-GB"/>
    </w:rPr>
    <w:tblPr>
      <w:tblStyleRowBandSize w:val="1"/>
      <w:tblStyleColBandSize w:val="1"/>
      <w:tblInd w:w="0" w:type="dxa"/>
      <w:tblCellMar>
        <w:top w:w="0" w:type="dxa"/>
        <w:left w:w="108" w:type="dxa"/>
        <w:bottom w:w="0" w:type="dxa"/>
        <w:right w:w="108" w:type="dxa"/>
      </w:tblCellMar>
    </w:tblPr>
  </w:style>
  <w:style w:type="character" w:customStyle="1" w:styleId="line-clamp-1">
    <w:name w:val="line-clamp-1"/>
    <w:rsid w:val="00E56E82"/>
  </w:style>
  <w:style w:type="paragraph" w:styleId="z-TopofForm">
    <w:name w:val="HTML Top of Form"/>
    <w:basedOn w:val="Normal"/>
    <w:next w:val="Normal"/>
    <w:link w:val="z-TopofFormChar"/>
    <w:hidden/>
    <w:uiPriority w:val="99"/>
    <w:unhideWhenUsed/>
    <w:rsid w:val="00E56E82"/>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E56E82"/>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unhideWhenUsed/>
    <w:rsid w:val="00E56E82"/>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E56E82"/>
    <w:rPr>
      <w:rFonts w:ascii="Arial" w:eastAsia="Times New Roman" w:hAnsi="Arial" w:cs="Arial"/>
      <w:vanish/>
      <w:sz w:val="16"/>
      <w:szCs w:val="16"/>
      <w:lang w:val="en-GB" w:eastAsia="en-GB"/>
    </w:rPr>
  </w:style>
  <w:style w:type="character" w:customStyle="1" w:styleId="google-anno-t">
    <w:name w:val="google-anno-t"/>
    <w:rsid w:val="00E56E82"/>
  </w:style>
  <w:style w:type="paragraph" w:styleId="BlockText">
    <w:name w:val="Block Text"/>
    <w:basedOn w:val="Normal"/>
    <w:qFormat/>
    <w:rsid w:val="00E56E82"/>
    <w:pPr>
      <w:spacing w:after="120"/>
      <w:ind w:leftChars="700" w:left="1440" w:rightChars="700" w:right="1440"/>
    </w:pPr>
    <w:rPr>
      <w:rFonts w:eastAsia="SimSun"/>
      <w:sz w:val="32"/>
      <w:szCs w:val="32"/>
      <w:lang w:eastAsia="zh-CN"/>
    </w:rPr>
  </w:style>
  <w:style w:type="paragraph" w:styleId="BodyText21">
    <w:name w:val="Body Text 2"/>
    <w:basedOn w:val="Normal"/>
    <w:link w:val="BodyText2Char"/>
    <w:rsid w:val="00E56E82"/>
    <w:pPr>
      <w:spacing w:after="120" w:line="480" w:lineRule="auto"/>
    </w:pPr>
    <w:rPr>
      <w:rFonts w:eastAsia="SimSun"/>
      <w:sz w:val="32"/>
      <w:szCs w:val="32"/>
      <w:lang w:eastAsia="zh-CN"/>
    </w:rPr>
  </w:style>
  <w:style w:type="character" w:customStyle="1" w:styleId="BodyText2Char">
    <w:name w:val="Body Text 2 Char"/>
    <w:basedOn w:val="DefaultParagraphFont"/>
    <w:link w:val="BodyText21"/>
    <w:rsid w:val="00E56E82"/>
    <w:rPr>
      <w:rFonts w:ascii="Times New Roman" w:eastAsia="SimSun" w:hAnsi="Times New Roman" w:cs="Times New Roman"/>
      <w:sz w:val="32"/>
      <w:szCs w:val="32"/>
      <w:lang w:eastAsia="zh-CN"/>
    </w:rPr>
  </w:style>
  <w:style w:type="paragraph" w:styleId="BodyText31">
    <w:name w:val="Body Text 3"/>
    <w:basedOn w:val="Normal"/>
    <w:link w:val="BodyText3Char"/>
    <w:rsid w:val="00E56E82"/>
    <w:pPr>
      <w:spacing w:after="120"/>
    </w:pPr>
    <w:rPr>
      <w:rFonts w:eastAsia="SimSun"/>
      <w:sz w:val="16"/>
      <w:szCs w:val="16"/>
      <w:lang w:eastAsia="zh-CN"/>
    </w:rPr>
  </w:style>
  <w:style w:type="character" w:customStyle="1" w:styleId="BodyText3Char">
    <w:name w:val="Body Text 3 Char"/>
    <w:basedOn w:val="DefaultParagraphFont"/>
    <w:link w:val="BodyText31"/>
    <w:rsid w:val="00E56E82"/>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qFormat/>
    <w:rsid w:val="00E56E82"/>
    <w:pPr>
      <w:widowControl/>
      <w:shd w:val="clear" w:color="auto" w:fill="auto"/>
      <w:spacing w:after="120" w:line="240" w:lineRule="auto"/>
      <w:ind w:firstLineChars="100" w:firstLine="420"/>
    </w:pPr>
    <w:rPr>
      <w:rFonts w:ascii="Times New Roman" w:eastAsia="SimSun" w:hAnsi="Times New Roman" w:cs="Times New Roman"/>
      <w:sz w:val="32"/>
      <w:szCs w:val="32"/>
      <w:lang w:eastAsia="zh-CN"/>
    </w:rPr>
  </w:style>
  <w:style w:type="character" w:customStyle="1" w:styleId="BodyTextFirstIndentChar">
    <w:name w:val="Body Text First Indent Char"/>
    <w:basedOn w:val="BodyTextChar"/>
    <w:link w:val="BodyTextFirstIndent"/>
    <w:rsid w:val="00E56E82"/>
    <w:rPr>
      <w:rFonts w:ascii="Times New Roman" w:eastAsia="SimSun" w:hAnsi="Times New Roman" w:cs="Times New Roman"/>
      <w:sz w:val="32"/>
      <w:szCs w:val="32"/>
      <w:shd w:val="clear" w:color="auto" w:fill="FFFFFF"/>
      <w:lang w:eastAsia="zh-CN"/>
    </w:rPr>
  </w:style>
  <w:style w:type="paragraph" w:styleId="BodyTextIndent">
    <w:name w:val="Body Text Indent"/>
    <w:basedOn w:val="Normal"/>
    <w:link w:val="BodyTextIndentChar"/>
    <w:qFormat/>
    <w:rsid w:val="00E56E82"/>
    <w:pPr>
      <w:spacing w:after="120"/>
      <w:ind w:leftChars="200" w:left="420"/>
    </w:pPr>
    <w:rPr>
      <w:rFonts w:eastAsia="SimSun"/>
      <w:sz w:val="32"/>
      <w:szCs w:val="32"/>
      <w:lang w:eastAsia="zh-CN"/>
    </w:rPr>
  </w:style>
  <w:style w:type="character" w:customStyle="1" w:styleId="BodyTextIndentChar">
    <w:name w:val="Body Text Indent Char"/>
    <w:basedOn w:val="DefaultParagraphFont"/>
    <w:link w:val="BodyTextIndent"/>
    <w:rsid w:val="00E56E82"/>
    <w:rPr>
      <w:rFonts w:ascii="Times New Roman" w:eastAsia="SimSun" w:hAnsi="Times New Roman" w:cs="Times New Roman"/>
      <w:sz w:val="32"/>
      <w:szCs w:val="32"/>
      <w:lang w:eastAsia="zh-CN"/>
    </w:rPr>
  </w:style>
  <w:style w:type="paragraph" w:styleId="BodyTextFirstIndent2">
    <w:name w:val="Body Text First Indent 2"/>
    <w:basedOn w:val="BodyTextIndent"/>
    <w:link w:val="BodyTextFirstIndent2Char"/>
    <w:rsid w:val="00E56E82"/>
    <w:pPr>
      <w:ind w:firstLineChars="200" w:firstLine="420"/>
    </w:pPr>
  </w:style>
  <w:style w:type="character" w:customStyle="1" w:styleId="BodyTextFirstIndent2Char">
    <w:name w:val="Body Text First Indent 2 Char"/>
    <w:basedOn w:val="BodyTextIndentChar"/>
    <w:link w:val="BodyTextFirstIndent2"/>
    <w:rsid w:val="00E56E82"/>
    <w:rPr>
      <w:rFonts w:ascii="Times New Roman" w:eastAsia="SimSun" w:hAnsi="Times New Roman" w:cs="Times New Roman"/>
      <w:sz w:val="32"/>
      <w:szCs w:val="32"/>
      <w:lang w:eastAsia="zh-CN"/>
    </w:rPr>
  </w:style>
  <w:style w:type="paragraph" w:styleId="BodyTextIndent2">
    <w:name w:val="Body Text Indent 2"/>
    <w:basedOn w:val="Normal"/>
    <w:link w:val="BodyTextIndent2Char"/>
    <w:qFormat/>
    <w:rsid w:val="00E56E82"/>
    <w:pPr>
      <w:spacing w:after="120" w:line="480" w:lineRule="auto"/>
      <w:ind w:leftChars="200" w:left="420"/>
    </w:pPr>
    <w:rPr>
      <w:rFonts w:eastAsia="SimSun"/>
      <w:sz w:val="32"/>
      <w:szCs w:val="32"/>
      <w:lang w:eastAsia="zh-CN"/>
    </w:rPr>
  </w:style>
  <w:style w:type="character" w:customStyle="1" w:styleId="BodyTextIndent2Char">
    <w:name w:val="Body Text Indent 2 Char"/>
    <w:basedOn w:val="DefaultParagraphFont"/>
    <w:link w:val="BodyTextIndent2"/>
    <w:rsid w:val="00E56E82"/>
    <w:rPr>
      <w:rFonts w:ascii="Times New Roman" w:eastAsia="SimSun" w:hAnsi="Times New Roman" w:cs="Times New Roman"/>
      <w:sz w:val="32"/>
      <w:szCs w:val="32"/>
      <w:lang w:eastAsia="zh-CN"/>
    </w:rPr>
  </w:style>
  <w:style w:type="paragraph" w:styleId="BodyTextIndent3">
    <w:name w:val="Body Text Indent 3"/>
    <w:basedOn w:val="Normal"/>
    <w:link w:val="BodyTextIndent3Char"/>
    <w:qFormat/>
    <w:rsid w:val="00E56E82"/>
    <w:pPr>
      <w:spacing w:after="120"/>
      <w:ind w:leftChars="200" w:left="420"/>
    </w:pPr>
    <w:rPr>
      <w:rFonts w:eastAsia="SimSun"/>
      <w:sz w:val="16"/>
      <w:szCs w:val="16"/>
      <w:lang w:eastAsia="zh-CN"/>
    </w:rPr>
  </w:style>
  <w:style w:type="character" w:customStyle="1" w:styleId="BodyTextIndent3Char">
    <w:name w:val="Body Text Indent 3 Char"/>
    <w:basedOn w:val="DefaultParagraphFont"/>
    <w:link w:val="BodyTextIndent3"/>
    <w:rsid w:val="00E56E82"/>
    <w:rPr>
      <w:rFonts w:ascii="Times New Roman" w:eastAsia="SimSun" w:hAnsi="Times New Roman" w:cs="Times New Roman"/>
      <w:sz w:val="16"/>
      <w:szCs w:val="16"/>
      <w:lang w:eastAsia="zh-CN"/>
    </w:rPr>
  </w:style>
  <w:style w:type="paragraph" w:styleId="Caption">
    <w:name w:val="caption"/>
    <w:basedOn w:val="Normal"/>
    <w:next w:val="Normal"/>
    <w:semiHidden/>
    <w:unhideWhenUsed/>
    <w:qFormat/>
    <w:rsid w:val="00E56E82"/>
    <w:rPr>
      <w:rFonts w:ascii="Arial" w:eastAsia="SimHei" w:hAnsi="Arial" w:cs="Arial"/>
      <w:sz w:val="20"/>
      <w:szCs w:val="32"/>
      <w:lang w:eastAsia="zh-CN"/>
    </w:rPr>
  </w:style>
  <w:style w:type="paragraph" w:styleId="Closing">
    <w:name w:val="Closing"/>
    <w:basedOn w:val="Normal"/>
    <w:link w:val="ClosingChar"/>
    <w:qFormat/>
    <w:rsid w:val="00E56E82"/>
    <w:pPr>
      <w:ind w:leftChars="2100" w:left="100"/>
    </w:pPr>
    <w:rPr>
      <w:rFonts w:eastAsia="SimSun"/>
      <w:sz w:val="32"/>
      <w:szCs w:val="32"/>
      <w:lang w:eastAsia="zh-CN"/>
    </w:rPr>
  </w:style>
  <w:style w:type="character" w:customStyle="1" w:styleId="ClosingChar">
    <w:name w:val="Closing Char"/>
    <w:basedOn w:val="DefaultParagraphFont"/>
    <w:link w:val="Closing"/>
    <w:rsid w:val="00E56E82"/>
    <w:rPr>
      <w:rFonts w:ascii="Times New Roman" w:eastAsia="SimSun" w:hAnsi="Times New Roman" w:cs="Times New Roman"/>
      <w:sz w:val="32"/>
      <w:szCs w:val="32"/>
      <w:lang w:eastAsia="zh-CN"/>
    </w:rPr>
  </w:style>
  <w:style w:type="character" w:styleId="CommentReference">
    <w:name w:val="annotation reference"/>
    <w:rsid w:val="00E56E82"/>
    <w:rPr>
      <w:sz w:val="21"/>
      <w:szCs w:val="21"/>
    </w:rPr>
  </w:style>
  <w:style w:type="paragraph" w:styleId="CommentText">
    <w:name w:val="annotation text"/>
    <w:basedOn w:val="Normal"/>
    <w:link w:val="CommentTextChar"/>
    <w:qFormat/>
    <w:rsid w:val="00E56E82"/>
    <w:rPr>
      <w:rFonts w:eastAsia="SimSun"/>
      <w:sz w:val="32"/>
      <w:szCs w:val="32"/>
      <w:lang w:eastAsia="zh-CN"/>
    </w:rPr>
  </w:style>
  <w:style w:type="character" w:customStyle="1" w:styleId="CommentTextChar">
    <w:name w:val="Comment Text Char"/>
    <w:basedOn w:val="DefaultParagraphFont"/>
    <w:link w:val="CommentText"/>
    <w:rsid w:val="00E56E82"/>
    <w:rPr>
      <w:rFonts w:ascii="Times New Roman" w:eastAsia="SimSun" w:hAnsi="Times New Roman" w:cs="Times New Roman"/>
      <w:sz w:val="32"/>
      <w:szCs w:val="32"/>
      <w:lang w:eastAsia="zh-CN"/>
    </w:rPr>
  </w:style>
  <w:style w:type="paragraph" w:styleId="CommentSubject">
    <w:name w:val="annotation subject"/>
    <w:basedOn w:val="CommentText"/>
    <w:next w:val="CommentText"/>
    <w:link w:val="CommentSubjectChar"/>
    <w:qFormat/>
    <w:rsid w:val="00E56E82"/>
  </w:style>
  <w:style w:type="character" w:customStyle="1" w:styleId="CommentSubjectChar">
    <w:name w:val="Comment Subject Char"/>
    <w:basedOn w:val="CommentTextChar"/>
    <w:link w:val="CommentSubject"/>
    <w:rsid w:val="00E56E82"/>
    <w:rPr>
      <w:rFonts w:ascii="Times New Roman" w:eastAsia="SimSun" w:hAnsi="Times New Roman" w:cs="Times New Roman"/>
      <w:sz w:val="32"/>
      <w:szCs w:val="32"/>
      <w:lang w:eastAsia="zh-CN"/>
    </w:rPr>
  </w:style>
  <w:style w:type="paragraph" w:styleId="Date">
    <w:name w:val="Date"/>
    <w:basedOn w:val="Normal"/>
    <w:next w:val="Normal"/>
    <w:link w:val="DateChar"/>
    <w:rsid w:val="00E56E82"/>
    <w:pPr>
      <w:ind w:leftChars="2500" w:left="100"/>
    </w:pPr>
    <w:rPr>
      <w:rFonts w:eastAsia="SimSun"/>
      <w:sz w:val="32"/>
      <w:szCs w:val="32"/>
      <w:lang w:eastAsia="zh-CN"/>
    </w:rPr>
  </w:style>
  <w:style w:type="character" w:customStyle="1" w:styleId="DateChar">
    <w:name w:val="Date Char"/>
    <w:basedOn w:val="DefaultParagraphFont"/>
    <w:link w:val="Date"/>
    <w:rsid w:val="00E56E82"/>
    <w:rPr>
      <w:rFonts w:ascii="Times New Roman" w:eastAsia="SimSun" w:hAnsi="Times New Roman" w:cs="Times New Roman"/>
      <w:sz w:val="32"/>
      <w:szCs w:val="32"/>
      <w:lang w:eastAsia="zh-CN"/>
    </w:rPr>
  </w:style>
  <w:style w:type="paragraph" w:styleId="DocumentMap">
    <w:name w:val="Document Map"/>
    <w:basedOn w:val="Normal"/>
    <w:link w:val="DocumentMapChar"/>
    <w:qFormat/>
    <w:rsid w:val="00E56E82"/>
    <w:pPr>
      <w:shd w:val="clear" w:color="auto" w:fill="000080"/>
    </w:pPr>
    <w:rPr>
      <w:rFonts w:eastAsia="SimSun"/>
      <w:sz w:val="32"/>
      <w:szCs w:val="32"/>
      <w:lang w:eastAsia="zh-CN"/>
    </w:rPr>
  </w:style>
  <w:style w:type="character" w:customStyle="1" w:styleId="DocumentMapChar">
    <w:name w:val="Document Map Char"/>
    <w:basedOn w:val="DefaultParagraphFont"/>
    <w:link w:val="DocumentMap"/>
    <w:rsid w:val="00E56E82"/>
    <w:rPr>
      <w:rFonts w:ascii="Times New Roman" w:eastAsia="SimSun" w:hAnsi="Times New Roman" w:cs="Times New Roman"/>
      <w:sz w:val="32"/>
      <w:szCs w:val="32"/>
      <w:shd w:val="clear" w:color="auto" w:fill="000080"/>
      <w:lang w:eastAsia="zh-CN"/>
    </w:rPr>
  </w:style>
  <w:style w:type="paragraph" w:styleId="E-mailSignature">
    <w:name w:val="E-mail Signature"/>
    <w:basedOn w:val="Normal"/>
    <w:link w:val="E-mailSignatureChar"/>
    <w:rsid w:val="00E56E82"/>
    <w:rPr>
      <w:rFonts w:eastAsia="SimSun"/>
      <w:sz w:val="32"/>
      <w:szCs w:val="32"/>
      <w:lang w:eastAsia="zh-CN"/>
    </w:rPr>
  </w:style>
  <w:style w:type="character" w:customStyle="1" w:styleId="E-mailSignatureChar">
    <w:name w:val="E-mail Signature Char"/>
    <w:basedOn w:val="DefaultParagraphFont"/>
    <w:link w:val="E-mailSignature"/>
    <w:rsid w:val="00E56E82"/>
    <w:rPr>
      <w:rFonts w:ascii="Times New Roman" w:eastAsia="SimSun" w:hAnsi="Times New Roman" w:cs="Times New Roman"/>
      <w:sz w:val="32"/>
      <w:szCs w:val="32"/>
      <w:lang w:eastAsia="zh-CN"/>
    </w:rPr>
  </w:style>
  <w:style w:type="character" w:styleId="EndnoteReference">
    <w:name w:val="endnote reference"/>
    <w:qFormat/>
    <w:rsid w:val="00E56E82"/>
    <w:rPr>
      <w:vertAlign w:val="superscript"/>
    </w:rPr>
  </w:style>
  <w:style w:type="paragraph" w:styleId="EndnoteText">
    <w:name w:val="endnote text"/>
    <w:basedOn w:val="Normal"/>
    <w:link w:val="EndnoteTextChar"/>
    <w:qFormat/>
    <w:rsid w:val="00E56E82"/>
    <w:pPr>
      <w:snapToGrid w:val="0"/>
    </w:pPr>
    <w:rPr>
      <w:rFonts w:eastAsia="SimSun"/>
      <w:sz w:val="32"/>
      <w:szCs w:val="32"/>
      <w:lang w:eastAsia="zh-CN"/>
    </w:rPr>
  </w:style>
  <w:style w:type="character" w:customStyle="1" w:styleId="EndnoteTextChar">
    <w:name w:val="Endnote Text Char"/>
    <w:basedOn w:val="DefaultParagraphFont"/>
    <w:link w:val="EndnoteText"/>
    <w:rsid w:val="00E56E82"/>
    <w:rPr>
      <w:rFonts w:ascii="Times New Roman" w:eastAsia="SimSun" w:hAnsi="Times New Roman" w:cs="Times New Roman"/>
      <w:sz w:val="32"/>
      <w:szCs w:val="32"/>
      <w:lang w:eastAsia="zh-CN"/>
    </w:rPr>
  </w:style>
  <w:style w:type="paragraph" w:styleId="EnvelopeAddress">
    <w:name w:val="envelope address"/>
    <w:basedOn w:val="Normal"/>
    <w:qFormat/>
    <w:rsid w:val="00E56E82"/>
    <w:pPr>
      <w:framePr w:w="7920" w:h="1980" w:hRule="exact" w:hSpace="180" w:wrap="auto" w:hAnchor="page" w:xAlign="center" w:yAlign="bottom"/>
      <w:snapToGrid w:val="0"/>
      <w:ind w:leftChars="1400" w:left="100"/>
    </w:pPr>
    <w:rPr>
      <w:rFonts w:ascii="Arial" w:eastAsia="SimSun" w:hAnsi="Arial" w:cs="Arial"/>
      <w:lang w:eastAsia="zh-CN"/>
    </w:rPr>
  </w:style>
  <w:style w:type="paragraph" w:styleId="EnvelopeReturn">
    <w:name w:val="envelope return"/>
    <w:basedOn w:val="Normal"/>
    <w:rsid w:val="00E56E82"/>
    <w:pPr>
      <w:snapToGrid w:val="0"/>
    </w:pPr>
    <w:rPr>
      <w:rFonts w:ascii="Arial" w:eastAsia="SimSun" w:hAnsi="Arial" w:cs="Arial"/>
      <w:sz w:val="32"/>
      <w:szCs w:val="32"/>
      <w:lang w:eastAsia="zh-CN"/>
    </w:rPr>
  </w:style>
  <w:style w:type="paragraph" w:styleId="FootnoteText">
    <w:name w:val="footnote text"/>
    <w:basedOn w:val="Normal"/>
    <w:link w:val="FootnoteTextChar"/>
    <w:rsid w:val="00E56E82"/>
    <w:pPr>
      <w:snapToGrid w:val="0"/>
    </w:pPr>
    <w:rPr>
      <w:rFonts w:eastAsia="SimSun"/>
      <w:sz w:val="18"/>
      <w:szCs w:val="18"/>
      <w:lang w:eastAsia="zh-CN"/>
    </w:rPr>
  </w:style>
  <w:style w:type="character" w:customStyle="1" w:styleId="FootnoteTextChar">
    <w:name w:val="Footnote Text Char"/>
    <w:basedOn w:val="DefaultParagraphFont"/>
    <w:link w:val="FootnoteText"/>
    <w:rsid w:val="00E56E82"/>
    <w:rPr>
      <w:rFonts w:ascii="Times New Roman" w:eastAsia="SimSun" w:hAnsi="Times New Roman" w:cs="Times New Roman"/>
      <w:sz w:val="18"/>
      <w:szCs w:val="18"/>
      <w:lang w:eastAsia="zh-CN"/>
    </w:rPr>
  </w:style>
  <w:style w:type="character" w:styleId="HTMLAcronym">
    <w:name w:val="HTML Acronym"/>
    <w:qFormat/>
    <w:rsid w:val="00E56E82"/>
  </w:style>
  <w:style w:type="paragraph" w:styleId="HTMLAddress">
    <w:name w:val="HTML Address"/>
    <w:basedOn w:val="Normal"/>
    <w:link w:val="HTMLAddressChar"/>
    <w:qFormat/>
    <w:rsid w:val="00E56E82"/>
    <w:rPr>
      <w:rFonts w:eastAsia="SimSun"/>
      <w:i/>
      <w:iCs/>
      <w:sz w:val="32"/>
      <w:szCs w:val="32"/>
      <w:lang w:eastAsia="zh-CN"/>
    </w:rPr>
  </w:style>
  <w:style w:type="character" w:customStyle="1" w:styleId="HTMLAddressChar">
    <w:name w:val="HTML Address Char"/>
    <w:basedOn w:val="DefaultParagraphFont"/>
    <w:link w:val="HTMLAddress"/>
    <w:rsid w:val="00E56E82"/>
    <w:rPr>
      <w:rFonts w:ascii="Times New Roman" w:eastAsia="SimSun" w:hAnsi="Times New Roman" w:cs="Times New Roman"/>
      <w:i/>
      <w:iCs/>
      <w:sz w:val="32"/>
      <w:szCs w:val="32"/>
      <w:lang w:eastAsia="zh-CN"/>
    </w:rPr>
  </w:style>
  <w:style w:type="character" w:styleId="HTMLCite">
    <w:name w:val="HTML Cite"/>
    <w:qFormat/>
    <w:rsid w:val="00E56E82"/>
    <w:rPr>
      <w:i/>
      <w:iCs/>
    </w:rPr>
  </w:style>
  <w:style w:type="character" w:styleId="HTMLCode">
    <w:name w:val="HTML Code"/>
    <w:rsid w:val="00E56E82"/>
    <w:rPr>
      <w:rFonts w:ascii="Courier New" w:hAnsi="Courier New" w:cs="Courier New"/>
      <w:sz w:val="20"/>
      <w:szCs w:val="20"/>
    </w:rPr>
  </w:style>
  <w:style w:type="character" w:styleId="HTMLDefinition">
    <w:name w:val="HTML Definition"/>
    <w:qFormat/>
    <w:rsid w:val="00E56E82"/>
    <w:rPr>
      <w:i/>
      <w:iCs/>
    </w:rPr>
  </w:style>
  <w:style w:type="character" w:styleId="HTMLKeyboard">
    <w:name w:val="HTML Keyboard"/>
    <w:qFormat/>
    <w:rsid w:val="00E56E82"/>
    <w:rPr>
      <w:rFonts w:ascii="Courier New" w:hAnsi="Courier New" w:cs="Courier New"/>
      <w:sz w:val="20"/>
      <w:szCs w:val="20"/>
    </w:rPr>
  </w:style>
  <w:style w:type="paragraph" w:styleId="HTMLPreformatted">
    <w:name w:val="HTML Preformatted"/>
    <w:basedOn w:val="Normal"/>
    <w:link w:val="HTMLPreformattedChar"/>
    <w:rsid w:val="00E56E82"/>
    <w:rPr>
      <w:rFonts w:ascii="Courier New" w:eastAsia="SimSun" w:hAnsi="Courier New" w:cs="Courier New"/>
      <w:sz w:val="20"/>
      <w:szCs w:val="32"/>
      <w:lang w:eastAsia="zh-CN"/>
    </w:rPr>
  </w:style>
  <w:style w:type="character" w:customStyle="1" w:styleId="HTMLPreformattedChar">
    <w:name w:val="HTML Preformatted Char"/>
    <w:basedOn w:val="DefaultParagraphFont"/>
    <w:link w:val="HTMLPreformatted"/>
    <w:rsid w:val="00E56E82"/>
    <w:rPr>
      <w:rFonts w:ascii="Courier New" w:eastAsia="SimSun" w:hAnsi="Courier New" w:cs="Courier New"/>
      <w:sz w:val="20"/>
      <w:szCs w:val="32"/>
      <w:lang w:eastAsia="zh-CN"/>
    </w:rPr>
  </w:style>
  <w:style w:type="character" w:styleId="HTMLSample">
    <w:name w:val="HTML Sample"/>
    <w:qFormat/>
    <w:rsid w:val="00E56E82"/>
    <w:rPr>
      <w:rFonts w:ascii="Courier New" w:hAnsi="Courier New" w:cs="Courier New"/>
    </w:rPr>
  </w:style>
  <w:style w:type="character" w:styleId="HTMLTypewriter">
    <w:name w:val="HTML Typewriter"/>
    <w:qFormat/>
    <w:rsid w:val="00E56E82"/>
    <w:rPr>
      <w:rFonts w:ascii="Courier New" w:hAnsi="Courier New" w:cs="Courier New"/>
      <w:sz w:val="20"/>
      <w:szCs w:val="20"/>
    </w:rPr>
  </w:style>
  <w:style w:type="character" w:styleId="HTMLVariable">
    <w:name w:val="HTML Variable"/>
    <w:rsid w:val="00E56E82"/>
    <w:rPr>
      <w:i/>
      <w:iCs/>
    </w:rPr>
  </w:style>
  <w:style w:type="paragraph" w:styleId="Index1">
    <w:name w:val="index 1"/>
    <w:basedOn w:val="Normal"/>
    <w:next w:val="Normal"/>
    <w:qFormat/>
    <w:rsid w:val="00E56E82"/>
    <w:rPr>
      <w:rFonts w:eastAsia="SimSun"/>
      <w:sz w:val="32"/>
      <w:szCs w:val="32"/>
      <w:lang w:eastAsia="zh-CN"/>
    </w:rPr>
  </w:style>
  <w:style w:type="paragraph" w:styleId="Index2">
    <w:name w:val="index 2"/>
    <w:basedOn w:val="Normal"/>
    <w:next w:val="Normal"/>
    <w:qFormat/>
    <w:rsid w:val="00E56E82"/>
    <w:pPr>
      <w:ind w:leftChars="200" w:left="200"/>
    </w:pPr>
    <w:rPr>
      <w:rFonts w:eastAsia="SimSun"/>
      <w:sz w:val="32"/>
      <w:szCs w:val="32"/>
      <w:lang w:eastAsia="zh-CN"/>
    </w:rPr>
  </w:style>
  <w:style w:type="paragraph" w:styleId="Index3">
    <w:name w:val="index 3"/>
    <w:basedOn w:val="Normal"/>
    <w:next w:val="Normal"/>
    <w:rsid w:val="00E56E82"/>
    <w:pPr>
      <w:ind w:leftChars="400" w:left="400"/>
    </w:pPr>
    <w:rPr>
      <w:rFonts w:eastAsia="SimSun"/>
      <w:sz w:val="32"/>
      <w:szCs w:val="32"/>
      <w:lang w:eastAsia="zh-CN"/>
    </w:rPr>
  </w:style>
  <w:style w:type="paragraph" w:styleId="Index4">
    <w:name w:val="index 4"/>
    <w:basedOn w:val="Normal"/>
    <w:next w:val="Normal"/>
    <w:rsid w:val="00E56E82"/>
    <w:pPr>
      <w:ind w:leftChars="600" w:left="600"/>
    </w:pPr>
    <w:rPr>
      <w:rFonts w:eastAsia="SimSun"/>
      <w:sz w:val="32"/>
      <w:szCs w:val="32"/>
      <w:lang w:eastAsia="zh-CN"/>
    </w:rPr>
  </w:style>
  <w:style w:type="paragraph" w:styleId="Index5">
    <w:name w:val="index 5"/>
    <w:basedOn w:val="Normal"/>
    <w:next w:val="Normal"/>
    <w:qFormat/>
    <w:rsid w:val="00E56E82"/>
    <w:pPr>
      <w:ind w:leftChars="800" w:left="800"/>
    </w:pPr>
    <w:rPr>
      <w:rFonts w:eastAsia="SimSun"/>
      <w:sz w:val="32"/>
      <w:szCs w:val="32"/>
      <w:lang w:eastAsia="zh-CN"/>
    </w:rPr>
  </w:style>
  <w:style w:type="paragraph" w:styleId="Index6">
    <w:name w:val="index 6"/>
    <w:basedOn w:val="Normal"/>
    <w:next w:val="Normal"/>
    <w:qFormat/>
    <w:rsid w:val="00E56E82"/>
    <w:pPr>
      <w:ind w:leftChars="1000" w:left="1000"/>
    </w:pPr>
    <w:rPr>
      <w:rFonts w:eastAsia="SimSun"/>
      <w:sz w:val="32"/>
      <w:szCs w:val="32"/>
      <w:lang w:eastAsia="zh-CN"/>
    </w:rPr>
  </w:style>
  <w:style w:type="paragraph" w:styleId="Index7">
    <w:name w:val="index 7"/>
    <w:basedOn w:val="Normal"/>
    <w:next w:val="Normal"/>
    <w:qFormat/>
    <w:rsid w:val="00E56E82"/>
    <w:pPr>
      <w:ind w:leftChars="1200" w:left="1200"/>
    </w:pPr>
    <w:rPr>
      <w:rFonts w:eastAsia="SimSun"/>
      <w:sz w:val="32"/>
      <w:szCs w:val="32"/>
      <w:lang w:eastAsia="zh-CN"/>
    </w:rPr>
  </w:style>
  <w:style w:type="paragraph" w:styleId="Index8">
    <w:name w:val="index 8"/>
    <w:basedOn w:val="Normal"/>
    <w:next w:val="Normal"/>
    <w:qFormat/>
    <w:rsid w:val="00E56E82"/>
    <w:pPr>
      <w:ind w:leftChars="1400" w:left="1400"/>
    </w:pPr>
    <w:rPr>
      <w:rFonts w:eastAsia="SimSun"/>
      <w:sz w:val="32"/>
      <w:szCs w:val="32"/>
      <w:lang w:eastAsia="zh-CN"/>
    </w:rPr>
  </w:style>
  <w:style w:type="paragraph" w:styleId="Index9">
    <w:name w:val="index 9"/>
    <w:basedOn w:val="Normal"/>
    <w:next w:val="Normal"/>
    <w:qFormat/>
    <w:rsid w:val="00E56E82"/>
    <w:pPr>
      <w:ind w:leftChars="1600" w:left="1600"/>
    </w:pPr>
    <w:rPr>
      <w:rFonts w:eastAsia="SimSun"/>
      <w:sz w:val="32"/>
      <w:szCs w:val="32"/>
      <w:lang w:eastAsia="zh-CN"/>
    </w:rPr>
  </w:style>
  <w:style w:type="paragraph" w:styleId="IndexHeading">
    <w:name w:val="index heading"/>
    <w:basedOn w:val="Normal"/>
    <w:next w:val="Index1"/>
    <w:rsid w:val="00E56E82"/>
    <w:rPr>
      <w:rFonts w:ascii="Arial" w:eastAsia="SimSun" w:hAnsi="Arial" w:cs="Arial"/>
      <w:sz w:val="32"/>
      <w:szCs w:val="32"/>
      <w:lang w:eastAsia="zh-CN"/>
    </w:rPr>
  </w:style>
  <w:style w:type="character" w:styleId="LineNumber">
    <w:name w:val="line number"/>
    <w:rsid w:val="00E56E82"/>
  </w:style>
  <w:style w:type="paragraph" w:styleId="List">
    <w:name w:val="List"/>
    <w:basedOn w:val="Normal"/>
    <w:qFormat/>
    <w:rsid w:val="00E56E82"/>
    <w:pPr>
      <w:ind w:left="200" w:hangingChars="200" w:hanging="200"/>
    </w:pPr>
    <w:rPr>
      <w:rFonts w:eastAsia="SimSun"/>
      <w:sz w:val="32"/>
      <w:szCs w:val="32"/>
      <w:lang w:eastAsia="zh-CN"/>
    </w:rPr>
  </w:style>
  <w:style w:type="paragraph" w:styleId="List2">
    <w:name w:val="List 2"/>
    <w:basedOn w:val="Normal"/>
    <w:rsid w:val="00E56E82"/>
    <w:pPr>
      <w:ind w:leftChars="200" w:left="100" w:hangingChars="200" w:hanging="200"/>
    </w:pPr>
    <w:rPr>
      <w:rFonts w:eastAsia="SimSun"/>
      <w:sz w:val="32"/>
      <w:szCs w:val="32"/>
      <w:lang w:eastAsia="zh-CN"/>
    </w:rPr>
  </w:style>
  <w:style w:type="paragraph" w:styleId="List3">
    <w:name w:val="List 3"/>
    <w:basedOn w:val="Normal"/>
    <w:rsid w:val="00E56E82"/>
    <w:pPr>
      <w:ind w:leftChars="400" w:left="100" w:hangingChars="200" w:hanging="200"/>
    </w:pPr>
    <w:rPr>
      <w:rFonts w:eastAsia="SimSun"/>
      <w:sz w:val="32"/>
      <w:szCs w:val="32"/>
      <w:lang w:eastAsia="zh-CN"/>
    </w:rPr>
  </w:style>
  <w:style w:type="paragraph" w:styleId="List4">
    <w:name w:val="List 4"/>
    <w:basedOn w:val="Normal"/>
    <w:qFormat/>
    <w:rsid w:val="00E56E82"/>
    <w:pPr>
      <w:ind w:leftChars="600" w:left="100" w:hangingChars="200" w:hanging="200"/>
    </w:pPr>
    <w:rPr>
      <w:rFonts w:eastAsia="SimSun"/>
      <w:sz w:val="32"/>
      <w:szCs w:val="32"/>
      <w:lang w:eastAsia="zh-CN"/>
    </w:rPr>
  </w:style>
  <w:style w:type="paragraph" w:styleId="List5">
    <w:name w:val="List 5"/>
    <w:basedOn w:val="Normal"/>
    <w:qFormat/>
    <w:rsid w:val="00E56E82"/>
    <w:pPr>
      <w:ind w:leftChars="800" w:left="100" w:hangingChars="200" w:hanging="200"/>
    </w:pPr>
    <w:rPr>
      <w:rFonts w:eastAsia="SimSun"/>
      <w:sz w:val="32"/>
      <w:szCs w:val="32"/>
      <w:lang w:eastAsia="zh-CN"/>
    </w:rPr>
  </w:style>
  <w:style w:type="paragraph" w:styleId="ListBullet">
    <w:name w:val="List Bullet"/>
    <w:basedOn w:val="Normal"/>
    <w:qFormat/>
    <w:rsid w:val="00E56E82"/>
    <w:pPr>
      <w:numPr>
        <w:numId w:val="1"/>
      </w:numPr>
    </w:pPr>
    <w:rPr>
      <w:rFonts w:eastAsia="SimSun"/>
      <w:sz w:val="32"/>
      <w:szCs w:val="32"/>
      <w:lang w:eastAsia="zh-CN"/>
    </w:rPr>
  </w:style>
  <w:style w:type="paragraph" w:styleId="ListBullet2">
    <w:name w:val="List Bullet 2"/>
    <w:basedOn w:val="Normal"/>
    <w:qFormat/>
    <w:rsid w:val="00E56E82"/>
    <w:pPr>
      <w:numPr>
        <w:numId w:val="2"/>
      </w:numPr>
    </w:pPr>
    <w:rPr>
      <w:rFonts w:eastAsia="SimSun"/>
      <w:sz w:val="32"/>
      <w:szCs w:val="32"/>
      <w:lang w:eastAsia="zh-CN"/>
    </w:rPr>
  </w:style>
  <w:style w:type="paragraph" w:styleId="ListBullet3">
    <w:name w:val="List Bullet 3"/>
    <w:basedOn w:val="Normal"/>
    <w:qFormat/>
    <w:rsid w:val="00E56E82"/>
    <w:pPr>
      <w:numPr>
        <w:numId w:val="3"/>
      </w:numPr>
    </w:pPr>
    <w:rPr>
      <w:rFonts w:eastAsia="SimSun"/>
      <w:sz w:val="32"/>
      <w:szCs w:val="32"/>
      <w:lang w:eastAsia="zh-CN"/>
    </w:rPr>
  </w:style>
  <w:style w:type="paragraph" w:styleId="ListBullet4">
    <w:name w:val="List Bullet 4"/>
    <w:basedOn w:val="Normal"/>
    <w:qFormat/>
    <w:rsid w:val="00E56E82"/>
    <w:pPr>
      <w:numPr>
        <w:numId w:val="4"/>
      </w:numPr>
    </w:pPr>
    <w:rPr>
      <w:rFonts w:eastAsia="SimSun"/>
      <w:sz w:val="32"/>
      <w:szCs w:val="32"/>
      <w:lang w:eastAsia="zh-CN"/>
    </w:rPr>
  </w:style>
  <w:style w:type="paragraph" w:styleId="ListBullet5">
    <w:name w:val="List Bullet 5"/>
    <w:basedOn w:val="Normal"/>
    <w:qFormat/>
    <w:rsid w:val="00E56E82"/>
    <w:pPr>
      <w:numPr>
        <w:numId w:val="5"/>
      </w:numPr>
    </w:pPr>
    <w:rPr>
      <w:rFonts w:eastAsia="SimSun"/>
      <w:sz w:val="32"/>
      <w:szCs w:val="32"/>
      <w:lang w:eastAsia="zh-CN"/>
    </w:rPr>
  </w:style>
  <w:style w:type="paragraph" w:styleId="ListContinue">
    <w:name w:val="List Continue"/>
    <w:basedOn w:val="Normal"/>
    <w:qFormat/>
    <w:rsid w:val="00E56E82"/>
    <w:pPr>
      <w:spacing w:after="120"/>
      <w:ind w:leftChars="200" w:left="420"/>
    </w:pPr>
    <w:rPr>
      <w:rFonts w:eastAsia="SimSun"/>
      <w:sz w:val="32"/>
      <w:szCs w:val="32"/>
      <w:lang w:eastAsia="zh-CN"/>
    </w:rPr>
  </w:style>
  <w:style w:type="paragraph" w:styleId="ListContinue2">
    <w:name w:val="List Continue 2"/>
    <w:basedOn w:val="Normal"/>
    <w:rsid w:val="00E56E82"/>
    <w:pPr>
      <w:spacing w:after="120"/>
      <w:ind w:leftChars="400" w:left="840"/>
    </w:pPr>
    <w:rPr>
      <w:rFonts w:eastAsia="SimSun"/>
      <w:sz w:val="32"/>
      <w:szCs w:val="32"/>
      <w:lang w:eastAsia="zh-CN"/>
    </w:rPr>
  </w:style>
  <w:style w:type="paragraph" w:styleId="ListContinue3">
    <w:name w:val="List Continue 3"/>
    <w:basedOn w:val="Normal"/>
    <w:qFormat/>
    <w:rsid w:val="00E56E82"/>
    <w:pPr>
      <w:spacing w:after="120"/>
      <w:ind w:leftChars="600" w:left="1260"/>
    </w:pPr>
    <w:rPr>
      <w:rFonts w:eastAsia="SimSun"/>
      <w:sz w:val="32"/>
      <w:szCs w:val="32"/>
      <w:lang w:eastAsia="zh-CN"/>
    </w:rPr>
  </w:style>
  <w:style w:type="paragraph" w:styleId="ListContinue4">
    <w:name w:val="List Continue 4"/>
    <w:basedOn w:val="Normal"/>
    <w:rsid w:val="00E56E82"/>
    <w:pPr>
      <w:spacing w:after="120"/>
      <w:ind w:leftChars="800" w:left="1680"/>
    </w:pPr>
    <w:rPr>
      <w:rFonts w:eastAsia="SimSun"/>
      <w:sz w:val="32"/>
      <w:szCs w:val="32"/>
      <w:lang w:eastAsia="zh-CN"/>
    </w:rPr>
  </w:style>
  <w:style w:type="paragraph" w:styleId="ListContinue5">
    <w:name w:val="List Continue 5"/>
    <w:basedOn w:val="Normal"/>
    <w:qFormat/>
    <w:rsid w:val="00E56E82"/>
    <w:pPr>
      <w:spacing w:after="120"/>
      <w:ind w:leftChars="1000" w:left="2100"/>
    </w:pPr>
    <w:rPr>
      <w:rFonts w:eastAsia="SimSun"/>
      <w:sz w:val="32"/>
      <w:szCs w:val="32"/>
      <w:lang w:eastAsia="zh-CN"/>
    </w:rPr>
  </w:style>
  <w:style w:type="paragraph" w:styleId="ListNumber">
    <w:name w:val="List Number"/>
    <w:basedOn w:val="Normal"/>
    <w:rsid w:val="00E56E82"/>
    <w:pPr>
      <w:numPr>
        <w:numId w:val="6"/>
      </w:numPr>
    </w:pPr>
    <w:rPr>
      <w:rFonts w:eastAsia="SimSun"/>
      <w:sz w:val="32"/>
      <w:szCs w:val="32"/>
      <w:lang w:eastAsia="zh-CN"/>
    </w:rPr>
  </w:style>
  <w:style w:type="paragraph" w:styleId="ListNumber2">
    <w:name w:val="List Number 2"/>
    <w:basedOn w:val="Normal"/>
    <w:qFormat/>
    <w:rsid w:val="00E56E82"/>
    <w:pPr>
      <w:numPr>
        <w:numId w:val="7"/>
      </w:numPr>
    </w:pPr>
    <w:rPr>
      <w:rFonts w:eastAsia="SimSun"/>
      <w:sz w:val="32"/>
      <w:szCs w:val="32"/>
      <w:lang w:eastAsia="zh-CN"/>
    </w:rPr>
  </w:style>
  <w:style w:type="paragraph" w:styleId="ListNumber3">
    <w:name w:val="List Number 3"/>
    <w:basedOn w:val="Normal"/>
    <w:qFormat/>
    <w:rsid w:val="00E56E82"/>
    <w:pPr>
      <w:numPr>
        <w:numId w:val="8"/>
      </w:numPr>
    </w:pPr>
    <w:rPr>
      <w:rFonts w:eastAsia="SimSun"/>
      <w:sz w:val="32"/>
      <w:szCs w:val="32"/>
      <w:lang w:eastAsia="zh-CN"/>
    </w:rPr>
  </w:style>
  <w:style w:type="paragraph" w:styleId="ListNumber4">
    <w:name w:val="List Number 4"/>
    <w:basedOn w:val="Normal"/>
    <w:rsid w:val="00E56E82"/>
    <w:pPr>
      <w:numPr>
        <w:numId w:val="9"/>
      </w:numPr>
    </w:pPr>
    <w:rPr>
      <w:rFonts w:eastAsia="SimSun"/>
      <w:sz w:val="32"/>
      <w:szCs w:val="32"/>
      <w:lang w:eastAsia="zh-CN"/>
    </w:rPr>
  </w:style>
  <w:style w:type="paragraph" w:styleId="ListNumber5">
    <w:name w:val="List Number 5"/>
    <w:basedOn w:val="Normal"/>
    <w:qFormat/>
    <w:rsid w:val="00E56E82"/>
    <w:pPr>
      <w:numPr>
        <w:numId w:val="10"/>
      </w:numPr>
    </w:pPr>
    <w:rPr>
      <w:rFonts w:eastAsia="SimSun"/>
      <w:sz w:val="32"/>
      <w:szCs w:val="32"/>
      <w:lang w:eastAsia="zh-CN"/>
    </w:rPr>
  </w:style>
  <w:style w:type="paragraph" w:styleId="MacroText">
    <w:name w:val="macro"/>
    <w:link w:val="MacroTextChar"/>
    <w:rsid w:val="00E56E8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SimSun" w:hAnsi="Courier New" w:cs="Courier New"/>
      <w:kern w:val="2"/>
      <w:sz w:val="24"/>
      <w:szCs w:val="24"/>
      <w:lang w:eastAsia="zh-CN"/>
    </w:rPr>
  </w:style>
  <w:style w:type="character" w:customStyle="1" w:styleId="MacroTextChar">
    <w:name w:val="Macro Text Char"/>
    <w:basedOn w:val="DefaultParagraphFont"/>
    <w:link w:val="MacroText"/>
    <w:rsid w:val="00E56E82"/>
    <w:rPr>
      <w:rFonts w:ascii="Courier New" w:eastAsia="SimSun" w:hAnsi="Courier New" w:cs="Courier New"/>
      <w:kern w:val="2"/>
      <w:sz w:val="24"/>
      <w:szCs w:val="24"/>
      <w:lang w:eastAsia="zh-CN"/>
    </w:rPr>
  </w:style>
  <w:style w:type="paragraph" w:styleId="MessageHeader">
    <w:name w:val="Message Header"/>
    <w:basedOn w:val="Normal"/>
    <w:link w:val="MessageHeaderChar"/>
    <w:qFormat/>
    <w:rsid w:val="00E56E8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lang w:eastAsia="zh-CN"/>
    </w:rPr>
  </w:style>
  <w:style w:type="character" w:customStyle="1" w:styleId="MessageHeaderChar">
    <w:name w:val="Message Header Char"/>
    <w:basedOn w:val="DefaultParagraphFont"/>
    <w:link w:val="MessageHeader"/>
    <w:rsid w:val="00E56E82"/>
    <w:rPr>
      <w:rFonts w:ascii="Arial" w:eastAsia="SimSun" w:hAnsi="Arial" w:cs="Arial"/>
      <w:sz w:val="24"/>
      <w:szCs w:val="24"/>
      <w:shd w:val="pct20" w:color="auto" w:fill="auto"/>
      <w:lang w:eastAsia="zh-CN"/>
    </w:rPr>
  </w:style>
  <w:style w:type="paragraph" w:styleId="NormalIndent">
    <w:name w:val="Normal Indent"/>
    <w:basedOn w:val="Normal"/>
    <w:qFormat/>
    <w:rsid w:val="00E56E82"/>
    <w:pPr>
      <w:ind w:firstLineChars="200" w:firstLine="420"/>
    </w:pPr>
    <w:rPr>
      <w:rFonts w:eastAsia="SimSun"/>
      <w:sz w:val="32"/>
      <w:szCs w:val="32"/>
      <w:lang w:eastAsia="zh-CN"/>
    </w:rPr>
  </w:style>
  <w:style w:type="paragraph" w:styleId="NoteHeading">
    <w:name w:val="Note Heading"/>
    <w:basedOn w:val="Normal"/>
    <w:next w:val="Normal"/>
    <w:link w:val="NoteHeadingChar"/>
    <w:rsid w:val="00E56E82"/>
    <w:pPr>
      <w:jc w:val="center"/>
    </w:pPr>
    <w:rPr>
      <w:rFonts w:eastAsia="SimSun"/>
      <w:sz w:val="32"/>
      <w:szCs w:val="32"/>
      <w:lang w:eastAsia="zh-CN"/>
    </w:rPr>
  </w:style>
  <w:style w:type="character" w:customStyle="1" w:styleId="NoteHeadingChar">
    <w:name w:val="Note Heading Char"/>
    <w:basedOn w:val="DefaultParagraphFont"/>
    <w:link w:val="NoteHeading"/>
    <w:rsid w:val="00E56E82"/>
    <w:rPr>
      <w:rFonts w:ascii="Times New Roman" w:eastAsia="SimSun" w:hAnsi="Times New Roman" w:cs="Times New Roman"/>
      <w:sz w:val="32"/>
      <w:szCs w:val="32"/>
      <w:lang w:eastAsia="zh-CN"/>
    </w:rPr>
  </w:style>
  <w:style w:type="character" w:styleId="PageNumber">
    <w:name w:val="page number"/>
    <w:qFormat/>
    <w:rsid w:val="00E56E82"/>
  </w:style>
  <w:style w:type="paragraph" w:styleId="PlainText">
    <w:name w:val="Plain Text"/>
    <w:basedOn w:val="Normal"/>
    <w:link w:val="PlainTextChar"/>
    <w:qFormat/>
    <w:rsid w:val="00E56E82"/>
    <w:rPr>
      <w:rFonts w:ascii="SimSun" w:eastAsia="SimSun" w:hAnsi="Courier New" w:cs="Courier New"/>
      <w:sz w:val="32"/>
      <w:szCs w:val="21"/>
      <w:lang w:eastAsia="zh-CN"/>
    </w:rPr>
  </w:style>
  <w:style w:type="character" w:customStyle="1" w:styleId="PlainTextChar">
    <w:name w:val="Plain Text Char"/>
    <w:basedOn w:val="DefaultParagraphFont"/>
    <w:link w:val="PlainText"/>
    <w:rsid w:val="00E56E82"/>
    <w:rPr>
      <w:rFonts w:ascii="SimSun" w:eastAsia="SimSun" w:hAnsi="Courier New" w:cs="Courier New"/>
      <w:sz w:val="32"/>
      <w:szCs w:val="21"/>
      <w:lang w:eastAsia="zh-CN"/>
    </w:rPr>
  </w:style>
  <w:style w:type="paragraph" w:styleId="Salutation">
    <w:name w:val="Salutation"/>
    <w:basedOn w:val="Normal"/>
    <w:next w:val="Normal"/>
    <w:link w:val="SalutationChar"/>
    <w:rsid w:val="00E56E82"/>
    <w:rPr>
      <w:rFonts w:eastAsia="SimSun"/>
      <w:sz w:val="32"/>
      <w:szCs w:val="32"/>
      <w:lang w:eastAsia="zh-CN"/>
    </w:rPr>
  </w:style>
  <w:style w:type="character" w:customStyle="1" w:styleId="SalutationChar">
    <w:name w:val="Salutation Char"/>
    <w:basedOn w:val="DefaultParagraphFont"/>
    <w:link w:val="Salutation"/>
    <w:rsid w:val="00E56E82"/>
    <w:rPr>
      <w:rFonts w:ascii="Times New Roman" w:eastAsia="SimSun" w:hAnsi="Times New Roman" w:cs="Times New Roman"/>
      <w:sz w:val="32"/>
      <w:szCs w:val="32"/>
      <w:lang w:eastAsia="zh-CN"/>
    </w:rPr>
  </w:style>
  <w:style w:type="paragraph" w:styleId="Signature">
    <w:name w:val="Signature"/>
    <w:basedOn w:val="Normal"/>
    <w:link w:val="SignatureChar"/>
    <w:rsid w:val="00E56E82"/>
    <w:pPr>
      <w:ind w:leftChars="2100" w:left="100"/>
    </w:pPr>
    <w:rPr>
      <w:rFonts w:eastAsia="SimSun"/>
      <w:sz w:val="32"/>
      <w:szCs w:val="32"/>
      <w:lang w:eastAsia="zh-CN"/>
    </w:rPr>
  </w:style>
  <w:style w:type="character" w:customStyle="1" w:styleId="SignatureChar">
    <w:name w:val="Signature Char"/>
    <w:basedOn w:val="DefaultParagraphFont"/>
    <w:link w:val="Signature"/>
    <w:rsid w:val="00E56E82"/>
    <w:rPr>
      <w:rFonts w:ascii="Times New Roman" w:eastAsia="SimSun" w:hAnsi="Times New Roman" w:cs="Times New Roman"/>
      <w:sz w:val="32"/>
      <w:szCs w:val="32"/>
      <w:lang w:eastAsia="zh-CN"/>
    </w:rPr>
  </w:style>
  <w:style w:type="table" w:styleId="Table3Deffects1">
    <w:name w:val="Table 3D effects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56E82"/>
    <w:pPr>
      <w:widowControl w:val="0"/>
      <w:spacing w:after="0" w:line="240" w:lineRule="auto"/>
      <w:jc w:val="both"/>
    </w:pPr>
    <w:rPr>
      <w:rFonts w:ascii="Times New Roman" w:eastAsia="SimSu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56E82"/>
    <w:pPr>
      <w:widowControl w:val="0"/>
      <w:spacing w:after="0" w:line="240" w:lineRule="auto"/>
      <w:jc w:val="both"/>
    </w:pPr>
    <w:rPr>
      <w:rFonts w:ascii="Times New Roman" w:eastAsia="SimSu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E56E82"/>
    <w:pPr>
      <w:widowControl w:val="0"/>
      <w:spacing w:after="0" w:line="240" w:lineRule="auto"/>
      <w:jc w:val="both"/>
    </w:pPr>
    <w:rPr>
      <w:rFonts w:ascii="Times New Roman" w:eastAsia="SimSu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E56E82"/>
    <w:pPr>
      <w:widowControl w:val="0"/>
      <w:spacing w:after="0" w:line="240" w:lineRule="auto"/>
      <w:jc w:val="both"/>
    </w:pPr>
    <w:rPr>
      <w:rFonts w:ascii="Times New Roman" w:eastAsia="SimSu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E56E82"/>
    <w:pPr>
      <w:widowControl w:val="0"/>
      <w:spacing w:after="0" w:line="240" w:lineRule="auto"/>
      <w:jc w:val="both"/>
    </w:pPr>
    <w:rPr>
      <w:rFonts w:ascii="Times New Roman" w:eastAsia="SimSu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5">
    <w:name w:val="Table Grid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0">
    <w:name w:val="Table Grid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0">
    <w:name w:val="Table Grid 4"/>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0">
    <w:name w:val="Table Grid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0">
    <w:name w:val="Table Grid 6"/>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0">
    <w:name w:val="Table Grid 7"/>
    <w:basedOn w:val="TableNormal"/>
    <w:qFormat/>
    <w:rsid w:val="00E56E82"/>
    <w:pPr>
      <w:widowControl w:val="0"/>
      <w:spacing w:after="0" w:line="240" w:lineRule="auto"/>
      <w:jc w:val="both"/>
    </w:pPr>
    <w:rPr>
      <w:rFonts w:ascii="Times New Roman" w:eastAsia="SimSu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0">
    <w:name w:val="Table Grid 8"/>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56E82"/>
    <w:pPr>
      <w:ind w:leftChars="200" w:left="420"/>
    </w:pPr>
    <w:rPr>
      <w:rFonts w:eastAsia="SimSun"/>
      <w:sz w:val="32"/>
      <w:szCs w:val="32"/>
      <w:lang w:eastAsia="zh-CN"/>
    </w:rPr>
  </w:style>
  <w:style w:type="paragraph" w:styleId="TableofFigures">
    <w:name w:val="table of figures"/>
    <w:basedOn w:val="Normal"/>
    <w:next w:val="Normal"/>
    <w:rsid w:val="00E56E82"/>
    <w:pPr>
      <w:ind w:leftChars="200" w:left="200" w:hangingChars="200" w:hanging="200"/>
    </w:pPr>
    <w:rPr>
      <w:rFonts w:eastAsia="SimSun"/>
      <w:sz w:val="32"/>
      <w:szCs w:val="32"/>
      <w:lang w:eastAsia="zh-CN"/>
    </w:rPr>
  </w:style>
  <w:style w:type="table" w:styleId="TableProfessional">
    <w:name w:val="Table Professional"/>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E56E82"/>
    <w:pPr>
      <w:widowControl w:val="0"/>
      <w:spacing w:after="0" w:line="240" w:lineRule="auto"/>
      <w:jc w:val="both"/>
    </w:pPr>
    <w:rPr>
      <w:rFonts w:ascii="Times New Roman" w:eastAsia="SimSu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56E82"/>
    <w:pPr>
      <w:widowControl w:val="0"/>
      <w:spacing w:after="0" w:line="240" w:lineRule="auto"/>
      <w:jc w:val="both"/>
    </w:pPr>
    <w:rPr>
      <w:rFonts w:ascii="Times New Roman" w:eastAsia="SimSu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E56E8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E56E82"/>
    <w:pPr>
      <w:widowControl w:val="0"/>
      <w:spacing w:after="0" w:line="240" w:lineRule="auto"/>
      <w:jc w:val="both"/>
    </w:pPr>
    <w:rPr>
      <w:rFonts w:ascii="Times New Roman" w:eastAsia="SimSu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qFormat/>
    <w:rsid w:val="00E56E82"/>
    <w:pPr>
      <w:spacing w:before="120"/>
    </w:pPr>
    <w:rPr>
      <w:rFonts w:ascii="Arial" w:eastAsia="SimSun" w:hAnsi="Arial" w:cs="Arial"/>
      <w:lang w:eastAsia="zh-CN"/>
    </w:rPr>
  </w:style>
  <w:style w:type="paragraph" w:styleId="TOC1">
    <w:name w:val="toc 1"/>
    <w:basedOn w:val="Normal"/>
    <w:next w:val="Normal"/>
    <w:qFormat/>
    <w:rsid w:val="00E56E82"/>
    <w:rPr>
      <w:rFonts w:eastAsia="SimSun"/>
      <w:sz w:val="32"/>
      <w:szCs w:val="32"/>
      <w:lang w:eastAsia="zh-CN"/>
    </w:rPr>
  </w:style>
  <w:style w:type="paragraph" w:styleId="TOC2">
    <w:name w:val="toc 2"/>
    <w:basedOn w:val="Normal"/>
    <w:next w:val="Normal"/>
    <w:qFormat/>
    <w:rsid w:val="00E56E82"/>
    <w:pPr>
      <w:ind w:leftChars="200" w:left="420"/>
    </w:pPr>
    <w:rPr>
      <w:rFonts w:eastAsia="SimSun"/>
      <w:sz w:val="32"/>
      <w:szCs w:val="32"/>
      <w:lang w:eastAsia="zh-CN"/>
    </w:rPr>
  </w:style>
  <w:style w:type="paragraph" w:styleId="TOC3">
    <w:name w:val="toc 3"/>
    <w:basedOn w:val="Normal"/>
    <w:next w:val="Normal"/>
    <w:rsid w:val="00E56E82"/>
    <w:pPr>
      <w:ind w:leftChars="400" w:left="840"/>
    </w:pPr>
    <w:rPr>
      <w:rFonts w:eastAsia="SimSun"/>
      <w:sz w:val="32"/>
      <w:szCs w:val="32"/>
      <w:lang w:eastAsia="zh-CN"/>
    </w:rPr>
  </w:style>
  <w:style w:type="paragraph" w:styleId="TOC4">
    <w:name w:val="toc 4"/>
    <w:basedOn w:val="Normal"/>
    <w:next w:val="Normal"/>
    <w:qFormat/>
    <w:rsid w:val="00E56E82"/>
    <w:pPr>
      <w:ind w:leftChars="600" w:left="1260"/>
    </w:pPr>
    <w:rPr>
      <w:rFonts w:eastAsia="SimSun"/>
      <w:sz w:val="32"/>
      <w:szCs w:val="32"/>
      <w:lang w:eastAsia="zh-CN"/>
    </w:rPr>
  </w:style>
  <w:style w:type="paragraph" w:styleId="TOC5">
    <w:name w:val="toc 5"/>
    <w:basedOn w:val="Normal"/>
    <w:next w:val="Normal"/>
    <w:rsid w:val="00E56E82"/>
    <w:pPr>
      <w:ind w:leftChars="800" w:left="1680"/>
    </w:pPr>
    <w:rPr>
      <w:rFonts w:eastAsia="SimSun"/>
      <w:sz w:val="32"/>
      <w:szCs w:val="32"/>
      <w:lang w:eastAsia="zh-CN"/>
    </w:rPr>
  </w:style>
  <w:style w:type="paragraph" w:styleId="TOC6">
    <w:name w:val="toc 6"/>
    <w:basedOn w:val="Normal"/>
    <w:next w:val="Normal"/>
    <w:rsid w:val="00E56E82"/>
    <w:pPr>
      <w:ind w:leftChars="1000" w:left="2100"/>
    </w:pPr>
    <w:rPr>
      <w:rFonts w:eastAsia="SimSun"/>
      <w:sz w:val="32"/>
      <w:szCs w:val="32"/>
      <w:lang w:eastAsia="zh-CN"/>
    </w:rPr>
  </w:style>
  <w:style w:type="paragraph" w:styleId="TOC7">
    <w:name w:val="toc 7"/>
    <w:basedOn w:val="Normal"/>
    <w:next w:val="Normal"/>
    <w:qFormat/>
    <w:rsid w:val="00E56E82"/>
    <w:pPr>
      <w:ind w:leftChars="1200" w:left="2520"/>
    </w:pPr>
    <w:rPr>
      <w:rFonts w:eastAsia="SimSun"/>
      <w:sz w:val="32"/>
      <w:szCs w:val="32"/>
      <w:lang w:eastAsia="zh-CN"/>
    </w:rPr>
  </w:style>
  <w:style w:type="paragraph" w:styleId="TOC8">
    <w:name w:val="toc 8"/>
    <w:basedOn w:val="Normal"/>
    <w:next w:val="Normal"/>
    <w:qFormat/>
    <w:rsid w:val="00E56E82"/>
    <w:pPr>
      <w:ind w:leftChars="1400" w:left="2940"/>
    </w:pPr>
    <w:rPr>
      <w:rFonts w:eastAsia="SimSun"/>
      <w:sz w:val="32"/>
      <w:szCs w:val="32"/>
      <w:lang w:eastAsia="zh-CN"/>
    </w:rPr>
  </w:style>
  <w:style w:type="paragraph" w:styleId="TOC9">
    <w:name w:val="toc 9"/>
    <w:basedOn w:val="Normal"/>
    <w:next w:val="Normal"/>
    <w:rsid w:val="00E56E82"/>
    <w:pPr>
      <w:ind w:leftChars="1600" w:left="3360"/>
    </w:pPr>
    <w:rPr>
      <w:rFonts w:eastAsia="SimSun"/>
      <w:sz w:val="32"/>
      <w:szCs w:val="32"/>
      <w:lang w:eastAsia="zh-CN"/>
    </w:rPr>
  </w:style>
  <w:style w:type="table" w:styleId="LightShading">
    <w:name w:val="Light Shading"/>
    <w:basedOn w:val="TableNormal"/>
    <w:uiPriority w:val="60"/>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E56E82"/>
    <w:pPr>
      <w:spacing w:after="0" w:line="240" w:lineRule="auto"/>
    </w:pPr>
    <w:rPr>
      <w:rFonts w:ascii="Times New Roman" w:eastAsia="SimSun" w:hAnsi="Times New Roman" w:cs="Times New Roman"/>
      <w:color w:val="365F91"/>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56E82"/>
    <w:pPr>
      <w:spacing w:after="0" w:line="240" w:lineRule="auto"/>
    </w:pPr>
    <w:rPr>
      <w:rFonts w:ascii="Times New Roman" w:eastAsia="SimSun" w:hAnsi="Times New Roman" w:cs="Times New Roman"/>
      <w:color w:val="943634"/>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56E82"/>
    <w:pPr>
      <w:spacing w:after="0" w:line="240" w:lineRule="auto"/>
    </w:pPr>
    <w:rPr>
      <w:rFonts w:ascii="Times New Roman" w:eastAsia="SimSun" w:hAnsi="Times New Roman" w:cs="Times New Roman"/>
      <w:color w:val="76923C"/>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56E82"/>
    <w:pPr>
      <w:spacing w:after="0" w:line="240" w:lineRule="auto"/>
    </w:pPr>
    <w:rPr>
      <w:rFonts w:ascii="Times New Roman" w:eastAsia="SimSun" w:hAnsi="Times New Roman" w:cs="Times New Roman"/>
      <w:color w:val="5F497A"/>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E56E82"/>
    <w:pPr>
      <w:spacing w:after="0" w:line="240" w:lineRule="auto"/>
    </w:pPr>
    <w:rPr>
      <w:rFonts w:ascii="Times New Roman" w:eastAsia="SimSun" w:hAnsi="Times New Roman" w:cs="Times New Roman"/>
      <w:color w:val="31849B"/>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E56E82"/>
    <w:pPr>
      <w:spacing w:after="0" w:line="240" w:lineRule="auto"/>
    </w:pPr>
    <w:rPr>
      <w:rFonts w:ascii="Times New Roman" w:eastAsia="SimSun" w:hAnsi="Times New Roman" w:cs="Times New Roman"/>
      <w:color w:val="E36C0A"/>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E56E82"/>
    <w:pPr>
      <w:spacing w:after="0" w:line="240" w:lineRule="auto"/>
    </w:pPr>
    <w:rPr>
      <w:rFonts w:ascii="Times New Roman" w:eastAsia="SimSun" w:hAnsi="Times New Roman" w:cs="Times New Roman"/>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E56E82"/>
    <w:pPr>
      <w:spacing w:after="0" w:line="240" w:lineRule="auto"/>
    </w:pPr>
    <w:rPr>
      <w:rFonts w:ascii="Times New Roman" w:eastAsia="SimSun" w:hAnsi="Times New Roman" w:cs="Times New Roman"/>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56E82"/>
    <w:pPr>
      <w:spacing w:after="0" w:line="240" w:lineRule="auto"/>
    </w:pPr>
    <w:rPr>
      <w:rFonts w:ascii="Times New Roman" w:eastAsia="SimSun" w:hAnsi="Times New Roman"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56E82"/>
    <w:pPr>
      <w:spacing w:after="0" w:line="240" w:lineRule="auto"/>
    </w:pPr>
    <w:rPr>
      <w:rFonts w:ascii="Times New Roman" w:eastAsia="SimSun" w:hAnsi="Times New Roman" w:cs="Times New Roman"/>
      <w:color w:val="000000"/>
      <w:sz w:val="20"/>
      <w:szCs w:val="2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56E82"/>
    <w:pPr>
      <w:spacing w:after="0" w:line="240" w:lineRule="auto"/>
    </w:pPr>
    <w:rPr>
      <w:rFonts w:ascii="Times New Roman" w:eastAsia="SimSun" w:hAnsi="Times New Roman"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E56E82"/>
    <w:pPr>
      <w:spacing w:after="0" w:line="240" w:lineRule="auto"/>
    </w:pPr>
    <w:rPr>
      <w:rFonts w:ascii="Times New Roman" w:eastAsia="SimSun" w:hAnsi="Times New Roman"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E56E82"/>
    <w:pPr>
      <w:spacing w:after="0" w:line="240" w:lineRule="auto"/>
    </w:pPr>
    <w:rPr>
      <w:rFonts w:ascii="SimSun" w:eastAsia="Courier New" w:hAnsi="SimSun" w:cs="Times New Roman"/>
      <w:color w:val="000000"/>
      <w:sz w:val="20"/>
      <w:szCs w:val="2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56E82"/>
    <w:pPr>
      <w:spacing w:after="0" w:line="240" w:lineRule="auto"/>
    </w:pPr>
    <w:rPr>
      <w:rFonts w:ascii="SimSun" w:eastAsia="Courier New" w:hAnsi="SimSun" w:cs="Times New Roman"/>
      <w:color w:val="000000"/>
      <w:sz w:val="20"/>
      <w:szCs w:val="2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56E82"/>
    <w:pPr>
      <w:spacing w:after="0" w:line="240" w:lineRule="auto"/>
    </w:pPr>
    <w:rPr>
      <w:rFonts w:ascii="Times New Roman" w:eastAsia="SimSun" w:hAnsi="Times New Roman" w:cs="Times New Roman"/>
      <w:sz w:val="20"/>
      <w:szCs w:val="20"/>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autoRedefine/>
    <w:uiPriority w:val="70"/>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autoRedefine/>
    <w:uiPriority w:val="70"/>
    <w:qFormat/>
    <w:rsid w:val="00E56E82"/>
    <w:pPr>
      <w:spacing w:after="0" w:line="240" w:lineRule="auto"/>
    </w:pPr>
    <w:rPr>
      <w:rFonts w:ascii="Times New Roman" w:eastAsia="SimSun" w:hAnsi="Times New Roman" w:cs="Times New Roman"/>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autoRedefine/>
    <w:uiPriority w:val="71"/>
    <w:qFormat/>
    <w:rsid w:val="00E56E82"/>
    <w:pPr>
      <w:spacing w:after="0" w:line="240" w:lineRule="auto"/>
    </w:pPr>
    <w:rPr>
      <w:rFonts w:ascii="Times New Roman" w:eastAsia="SimSun" w:hAnsi="Times New Roman" w:cs="Times New Roman"/>
      <w:color w:val="000000"/>
      <w:sz w:val="20"/>
      <w:szCs w:val="2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autoRedefine/>
    <w:uiPriority w:val="72"/>
    <w:qFormat/>
    <w:rsid w:val="00E56E82"/>
    <w:pPr>
      <w:spacing w:after="0" w:line="240" w:lineRule="auto"/>
    </w:pPr>
    <w:rPr>
      <w:rFonts w:ascii="Times New Roman" w:eastAsia="SimSu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autoRedefine/>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E56E82"/>
    <w:pPr>
      <w:spacing w:after="0" w:line="240" w:lineRule="auto"/>
    </w:pPr>
    <w:rPr>
      <w:rFonts w:ascii="Times New Roman" w:eastAsia="SimSun" w:hAnsi="Times New Roman" w:cs="Times New Roman"/>
      <w:color w:val="000000"/>
      <w:sz w:val="20"/>
      <w:szCs w:val="2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Bodytext4">
    <w:name w:val="Body text (4)"/>
    <w:basedOn w:val="Normal"/>
    <w:link w:val="Bodytext40"/>
    <w:qFormat/>
    <w:rsid w:val="00E56E82"/>
    <w:pPr>
      <w:shd w:val="clear" w:color="auto" w:fill="FFFFFF"/>
      <w:spacing w:line="276" w:lineRule="auto"/>
      <w:ind w:firstLine="340"/>
    </w:pPr>
    <w:rPr>
      <w:rFonts w:ascii="Arial" w:eastAsia="Arial" w:hAnsi="Arial" w:cs="Arial"/>
      <w:color w:val="231F20"/>
      <w:sz w:val="26"/>
      <w:szCs w:val="26"/>
      <w:lang w:eastAsia="zh-CN"/>
    </w:rPr>
  </w:style>
  <w:style w:type="table" w:customStyle="1" w:styleId="LiBang1">
    <w:name w:val="Lưới Bảng1"/>
    <w:basedOn w:val="TableNormal"/>
    <w:next w:val="TableGrid"/>
    <w:uiPriority w:val="39"/>
    <w:rsid w:val="00E56E82"/>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0">
    <w:name w:val="Body text (4)_"/>
    <w:link w:val="Bodytext4"/>
    <w:rsid w:val="00E56E82"/>
    <w:rPr>
      <w:rFonts w:ascii="Arial" w:eastAsia="Arial" w:hAnsi="Arial" w:cs="Arial"/>
      <w:color w:val="231F20"/>
      <w:sz w:val="26"/>
      <w:szCs w:val="26"/>
      <w:shd w:val="clear" w:color="auto" w:fill="FFFFFF"/>
      <w:lang w:eastAsia="zh-CN"/>
    </w:rPr>
  </w:style>
  <w:style w:type="character" w:customStyle="1" w:styleId="Bodytext7">
    <w:name w:val="Body text (7)_"/>
    <w:link w:val="Bodytext70"/>
    <w:rsid w:val="00E56E82"/>
    <w:rPr>
      <w:rFonts w:ascii="Arial" w:eastAsia="Arial" w:hAnsi="Arial" w:cs="Arial"/>
      <w:color w:val="231F20"/>
      <w:shd w:val="clear" w:color="auto" w:fill="FFFFFF"/>
    </w:rPr>
  </w:style>
  <w:style w:type="paragraph" w:customStyle="1" w:styleId="Bodytext70">
    <w:name w:val="Body text (7)"/>
    <w:basedOn w:val="Normal"/>
    <w:link w:val="Bodytext7"/>
    <w:rsid w:val="00E56E82"/>
    <w:pPr>
      <w:widowControl w:val="0"/>
      <w:shd w:val="clear" w:color="auto" w:fill="FFFFFF"/>
      <w:spacing w:line="295" w:lineRule="auto"/>
    </w:pPr>
    <w:rPr>
      <w:rFonts w:ascii="Arial" w:eastAsia="Arial" w:hAnsi="Arial" w:cs="Arial"/>
      <w:color w:val="231F20"/>
      <w:sz w:val="22"/>
      <w:szCs w:val="22"/>
    </w:rPr>
  </w:style>
  <w:style w:type="character" w:customStyle="1" w:styleId="Vnbnnidung0">
    <w:name w:val="Văn bản nội dung_"/>
    <w:link w:val="Vnbnnidung"/>
    <w:rsid w:val="00E56E82"/>
    <w:rPr>
      <w:rFonts w:ascii="Times New Roman" w:eastAsia="Times New Roman" w:hAnsi="Times New Roman" w:cs="Times New Roman"/>
      <w:sz w:val="14"/>
      <w:szCs w:val="14"/>
      <w:lang w:eastAsia="zh-CN"/>
    </w:rPr>
  </w:style>
  <w:style w:type="character" w:customStyle="1" w:styleId="Khc">
    <w:name w:val="Khác_"/>
    <w:link w:val="Khc0"/>
    <w:rsid w:val="00E56E82"/>
    <w:rPr>
      <w:rFonts w:ascii="Arial" w:eastAsia="Arial" w:hAnsi="Arial" w:cs="Arial"/>
      <w:color w:val="322D10"/>
    </w:rPr>
  </w:style>
  <w:style w:type="paragraph" w:customStyle="1" w:styleId="Khc0">
    <w:name w:val="Khác"/>
    <w:basedOn w:val="Normal"/>
    <w:link w:val="Khc"/>
    <w:rsid w:val="00E56E82"/>
    <w:pPr>
      <w:widowControl w:val="0"/>
      <w:spacing w:after="100" w:line="266" w:lineRule="auto"/>
    </w:pPr>
    <w:rPr>
      <w:rFonts w:ascii="Arial" w:eastAsia="Arial" w:hAnsi="Arial" w:cs="Arial"/>
      <w:color w:val="322D10"/>
      <w:sz w:val="22"/>
      <w:szCs w:val="22"/>
    </w:rPr>
  </w:style>
  <w:style w:type="character" w:customStyle="1" w:styleId="Tiu2">
    <w:name w:val="Tiêu đề #2_"/>
    <w:link w:val="Tiu20"/>
    <w:qFormat/>
    <w:rsid w:val="00E56E82"/>
    <w:rPr>
      <w:rFonts w:ascii="Arial" w:eastAsia="Arial" w:hAnsi="Arial" w:cs="Arial"/>
      <w:color w:val="2393BF"/>
      <w:sz w:val="30"/>
      <w:szCs w:val="30"/>
    </w:rPr>
  </w:style>
  <w:style w:type="paragraph" w:customStyle="1" w:styleId="Tiu20">
    <w:name w:val="Tiêu đề #2"/>
    <w:basedOn w:val="Normal"/>
    <w:link w:val="Tiu2"/>
    <w:qFormat/>
    <w:rsid w:val="00E56E82"/>
    <w:pPr>
      <w:widowControl w:val="0"/>
      <w:spacing w:after="420"/>
      <w:ind w:firstLine="560"/>
      <w:outlineLvl w:val="1"/>
    </w:pPr>
    <w:rPr>
      <w:rFonts w:ascii="Arial" w:eastAsia="Arial" w:hAnsi="Arial" w:cs="Arial"/>
      <w:color w:val="2393BF"/>
      <w:sz w:val="30"/>
      <w:szCs w:val="30"/>
    </w:rPr>
  </w:style>
  <w:style w:type="character" w:customStyle="1" w:styleId="Chthchnh">
    <w:name w:val="Chú thích ảnh_"/>
    <w:link w:val="Chthchnh0"/>
    <w:qFormat/>
    <w:rsid w:val="00E56E82"/>
    <w:rPr>
      <w:rFonts w:ascii="Arial" w:eastAsia="Arial" w:hAnsi="Arial" w:cs="Arial"/>
      <w:i/>
      <w:iCs/>
    </w:rPr>
  </w:style>
  <w:style w:type="paragraph" w:customStyle="1" w:styleId="Chthchnh0">
    <w:name w:val="Chú thích ảnh"/>
    <w:basedOn w:val="Normal"/>
    <w:link w:val="Chthchnh"/>
    <w:qFormat/>
    <w:rsid w:val="00E56E82"/>
    <w:pPr>
      <w:widowControl w:val="0"/>
      <w:spacing w:line="266" w:lineRule="auto"/>
    </w:pPr>
    <w:rPr>
      <w:rFonts w:ascii="Arial" w:eastAsia="Arial" w:hAnsi="Arial" w:cs="Arial"/>
      <w:i/>
      <w:iCs/>
      <w:sz w:val="22"/>
      <w:szCs w:val="22"/>
    </w:rPr>
  </w:style>
  <w:style w:type="character" w:customStyle="1" w:styleId="Vnbnnidung44">
    <w:name w:val="Văn bản nội dung (44)"/>
    <w:rsid w:val="00E56E82"/>
    <w:rPr>
      <w:rFonts w:ascii="Segoe UI" w:eastAsia="Segoe UI" w:hAnsi="Segoe UI" w:cs="Segoe UI" w:hint="default"/>
      <w:b w:val="0"/>
      <w:bCs w:val="0"/>
      <w:i w:val="0"/>
      <w:iCs w:val="0"/>
      <w:smallCaps w:val="0"/>
      <w:strike w:val="0"/>
      <w:dstrike w:val="0"/>
      <w:color w:val="000000"/>
      <w:spacing w:val="0"/>
      <w:w w:val="100"/>
      <w:position w:val="0"/>
      <w:sz w:val="10"/>
      <w:szCs w:val="10"/>
      <w:u w:val="none"/>
      <w:effect w:val="none"/>
      <w:lang w:val="vi-VN" w:eastAsia="vi-VN" w:bidi="vi-VN"/>
    </w:rPr>
  </w:style>
  <w:style w:type="paragraph" w:customStyle="1" w:styleId="Char">
    <w:name w:val="Char"/>
    <w:basedOn w:val="Normal"/>
    <w:rsid w:val="00E56E82"/>
    <w:pPr>
      <w:spacing w:after="160" w:line="240" w:lineRule="exact"/>
      <w:textAlignment w:val="baseline"/>
    </w:pPr>
    <w:rPr>
      <w:rFonts w:ascii="Verdana" w:hAnsi="Verdana" w:cs="Verdana"/>
      <w:sz w:val="20"/>
      <w:szCs w:val="20"/>
      <w:lang w:val="en-GB"/>
    </w:rPr>
  </w:style>
  <w:style w:type="character" w:customStyle="1" w:styleId="Vnbnnidung2">
    <w:name w:val="Văn bản nội dung (2)_"/>
    <w:link w:val="Vnbnnidung20"/>
    <w:rsid w:val="00E56E82"/>
    <w:rPr>
      <w:sz w:val="10"/>
      <w:szCs w:val="10"/>
      <w:shd w:val="clear" w:color="auto" w:fill="FFFFFF"/>
    </w:rPr>
  </w:style>
  <w:style w:type="paragraph" w:customStyle="1" w:styleId="Vnbnnidung20">
    <w:name w:val="Văn bản nội dung (2)"/>
    <w:basedOn w:val="Normal"/>
    <w:link w:val="Vnbnnidung2"/>
    <w:rsid w:val="00E56E82"/>
    <w:pPr>
      <w:widowControl w:val="0"/>
      <w:shd w:val="clear" w:color="auto" w:fill="FFFFFF"/>
      <w:spacing w:line="0" w:lineRule="atLeast"/>
      <w:jc w:val="both"/>
    </w:pPr>
    <w:rPr>
      <w:rFonts w:asciiTheme="minorHAnsi" w:eastAsiaTheme="minorHAnsi" w:hAnsiTheme="minorHAnsi" w:cstheme="minorBidi"/>
      <w:sz w:val="10"/>
      <w:szCs w:val="10"/>
    </w:rPr>
  </w:style>
  <w:style w:type="paragraph" w:customStyle="1" w:styleId="Normal2">
    <w:name w:val="Normal2"/>
    <w:rsid w:val="00E56E82"/>
    <w:pPr>
      <w:spacing w:after="0" w:line="240" w:lineRule="auto"/>
    </w:pPr>
    <w:rPr>
      <w:rFonts w:ascii="Times New Roman" w:eastAsia="Times New Roman" w:hAnsi="Times New Roman" w:cs="Times New Roman"/>
      <w:sz w:val="24"/>
      <w:szCs w:val="24"/>
      <w:lang w:val="fr-FR"/>
    </w:rPr>
  </w:style>
  <w:style w:type="table" w:customStyle="1" w:styleId="TableGrid131">
    <w:name w:val="Table Grid131"/>
    <w:basedOn w:val="TableNormal"/>
    <w:next w:val="TableGrid"/>
    <w:uiPriority w:val="59"/>
    <w:unhideWhenUsed/>
    <w:rsid w:val="003D60DE"/>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unhideWhenUsed/>
    <w:rsid w:val="006D67AB"/>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 Grid15"/>
    <w:basedOn w:val="TableNormal"/>
    <w:next w:val="TableGrid"/>
    <w:uiPriority w:val="59"/>
    <w:unhideWhenUsed/>
    <w:rsid w:val="00CA6690"/>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unhideWhenUsed/>
    <w:rsid w:val="00520A00"/>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403</cp:revision>
  <cp:lastPrinted>2025-05-08T09:04:00Z</cp:lastPrinted>
  <dcterms:created xsi:type="dcterms:W3CDTF">2025-04-14T07:03:00Z</dcterms:created>
  <dcterms:modified xsi:type="dcterms:W3CDTF">2025-05-14T08:25:00Z</dcterms:modified>
</cp:coreProperties>
</file>