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E0" w:rsidRPr="00A837BF" w:rsidRDefault="003F26E0" w:rsidP="003F26E0">
      <w:pPr>
        <w:spacing w:after="200" w:line="276" w:lineRule="auto"/>
        <w:jc w:val="center"/>
        <w:rPr>
          <w:rFonts w:eastAsia="Calibri"/>
          <w:b/>
          <w:bCs/>
          <w:iCs/>
          <w:sz w:val="28"/>
          <w:szCs w:val="28"/>
          <w:lang w:val="nl-NL"/>
        </w:rPr>
      </w:pPr>
      <w:r w:rsidRPr="00A837BF">
        <w:rPr>
          <w:rFonts w:eastAsia="Calibri"/>
          <w:b/>
          <w:bCs/>
          <w:iCs/>
          <w:sz w:val="28"/>
          <w:szCs w:val="28"/>
          <w:lang w:val="nl-NL"/>
        </w:rPr>
        <w:t xml:space="preserve">KẾ HOẠCH BÀI DẠY </w:t>
      </w:r>
    </w:p>
    <w:tbl>
      <w:tblPr>
        <w:tblStyle w:val="TableGrid13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379"/>
        <w:gridCol w:w="1984"/>
      </w:tblGrid>
      <w:tr w:rsidR="003F26E0" w:rsidRPr="00A837BF" w:rsidTr="00E07564">
        <w:trPr>
          <w:trHeight w:val="367"/>
        </w:trPr>
        <w:tc>
          <w:tcPr>
            <w:tcW w:w="8222" w:type="dxa"/>
            <w:gridSpan w:val="2"/>
            <w:vAlign w:val="center"/>
            <w:hideMark/>
          </w:tcPr>
          <w:p w:rsidR="003F26E0" w:rsidRPr="00A837BF" w:rsidRDefault="003F26E0" w:rsidP="00E07564">
            <w:pPr>
              <w:jc w:val="center"/>
              <w:rPr>
                <w:b/>
                <w:sz w:val="28"/>
                <w:szCs w:val="28"/>
              </w:rPr>
            </w:pPr>
            <w:r w:rsidRPr="00A837BF">
              <w:rPr>
                <w:b/>
                <w:sz w:val="28"/>
                <w:szCs w:val="28"/>
              </w:rPr>
              <w:t>TIẾNG VIỆT</w:t>
            </w:r>
          </w:p>
        </w:tc>
        <w:tc>
          <w:tcPr>
            <w:tcW w:w="1984" w:type="dxa"/>
            <w:vAlign w:val="center"/>
            <w:hideMark/>
          </w:tcPr>
          <w:p w:rsidR="003F26E0" w:rsidRPr="00A837BF" w:rsidRDefault="003F26E0" w:rsidP="00E07564">
            <w:pPr>
              <w:jc w:val="center"/>
              <w:rPr>
                <w:b/>
                <w:sz w:val="28"/>
                <w:szCs w:val="28"/>
                <w:lang w:val="en-US"/>
              </w:rPr>
            </w:pPr>
            <w:r w:rsidRPr="00A837BF">
              <w:rPr>
                <w:b/>
                <w:sz w:val="28"/>
                <w:szCs w:val="28"/>
              </w:rPr>
              <w:t>LỚP 1</w:t>
            </w:r>
          </w:p>
        </w:tc>
      </w:tr>
      <w:tr w:rsidR="003F26E0" w:rsidRPr="00A837BF" w:rsidTr="00E07564">
        <w:trPr>
          <w:trHeight w:val="497"/>
        </w:trPr>
        <w:tc>
          <w:tcPr>
            <w:tcW w:w="1843" w:type="dxa"/>
            <w:vAlign w:val="center"/>
            <w:hideMark/>
          </w:tcPr>
          <w:p w:rsidR="003F26E0" w:rsidRPr="00A837BF" w:rsidRDefault="003F26E0" w:rsidP="00E07564">
            <w:pPr>
              <w:rPr>
                <w:b/>
                <w:sz w:val="28"/>
                <w:szCs w:val="28"/>
              </w:rPr>
            </w:pPr>
            <w:r w:rsidRPr="00A837BF">
              <w:rPr>
                <w:b/>
                <w:sz w:val="28"/>
                <w:szCs w:val="28"/>
              </w:rPr>
              <w:t>Kể chuyện:</w:t>
            </w:r>
          </w:p>
        </w:tc>
        <w:tc>
          <w:tcPr>
            <w:tcW w:w="6379" w:type="dxa"/>
            <w:vAlign w:val="center"/>
            <w:hideMark/>
          </w:tcPr>
          <w:p w:rsidR="003F26E0" w:rsidRPr="00A837BF" w:rsidRDefault="003F26E0" w:rsidP="00E07564">
            <w:pPr>
              <w:jc w:val="center"/>
              <w:rPr>
                <w:rFonts w:eastAsia="Calibri"/>
                <w:b/>
                <w:sz w:val="28"/>
                <w:szCs w:val="28"/>
              </w:rPr>
            </w:pPr>
            <w:r w:rsidRPr="00A837BF">
              <w:rPr>
                <w:rFonts w:eastAsia="Calibri"/>
                <w:b/>
                <w:sz w:val="28"/>
                <w:szCs w:val="28"/>
              </w:rPr>
              <w:t>CUỘC PHIÊU LƯU CỦA GIỌT NƯỚC TÍ HON</w:t>
            </w:r>
          </w:p>
        </w:tc>
        <w:tc>
          <w:tcPr>
            <w:tcW w:w="1984" w:type="dxa"/>
            <w:vAlign w:val="center"/>
            <w:hideMark/>
          </w:tcPr>
          <w:p w:rsidR="003F26E0" w:rsidRPr="00A837BF" w:rsidRDefault="003F26E0" w:rsidP="00E07564">
            <w:pPr>
              <w:jc w:val="center"/>
              <w:rPr>
                <w:b/>
                <w:sz w:val="28"/>
                <w:szCs w:val="28"/>
              </w:rPr>
            </w:pPr>
            <w:r w:rsidRPr="00A837BF">
              <w:rPr>
                <w:b/>
                <w:sz w:val="28"/>
                <w:szCs w:val="28"/>
                <w:lang w:val="fr-FR"/>
              </w:rPr>
              <w:t xml:space="preserve">Tiết  </w:t>
            </w:r>
            <w:r w:rsidRPr="00A837BF">
              <w:rPr>
                <w:b/>
                <w:sz w:val="28"/>
                <w:szCs w:val="28"/>
              </w:rPr>
              <w:t>381</w:t>
            </w:r>
          </w:p>
        </w:tc>
      </w:tr>
      <w:tr w:rsidR="003F26E0" w:rsidRPr="00A837BF" w:rsidTr="00E07564">
        <w:trPr>
          <w:trHeight w:val="141"/>
        </w:trPr>
        <w:tc>
          <w:tcPr>
            <w:tcW w:w="10206" w:type="dxa"/>
            <w:gridSpan w:val="3"/>
            <w:vAlign w:val="center"/>
            <w:hideMark/>
          </w:tcPr>
          <w:p w:rsidR="003F26E0" w:rsidRPr="00A837BF" w:rsidRDefault="003F26E0" w:rsidP="00E07564">
            <w:pPr>
              <w:jc w:val="center"/>
              <w:rPr>
                <w:b/>
                <w:sz w:val="28"/>
                <w:szCs w:val="28"/>
                <w:lang w:val="en-US"/>
              </w:rPr>
            </w:pPr>
            <w:r w:rsidRPr="00A837BF">
              <w:rPr>
                <w:b/>
                <w:sz w:val="28"/>
                <w:szCs w:val="28"/>
              </w:rPr>
              <w:t>Thời gian thực hiện : ngày 2</w:t>
            </w:r>
            <w:r>
              <w:rPr>
                <w:b/>
                <w:sz w:val="28"/>
                <w:szCs w:val="28"/>
                <w:lang w:val="en-US"/>
              </w:rPr>
              <w:t>4</w:t>
            </w:r>
            <w:r w:rsidRPr="00A837BF">
              <w:rPr>
                <w:b/>
                <w:sz w:val="28"/>
                <w:szCs w:val="28"/>
                <w:lang w:val="en-US"/>
              </w:rPr>
              <w:t xml:space="preserve"> </w:t>
            </w:r>
            <w:r w:rsidRPr="00A837BF">
              <w:rPr>
                <w:b/>
                <w:sz w:val="28"/>
                <w:szCs w:val="28"/>
              </w:rPr>
              <w:t xml:space="preserve">tháng </w:t>
            </w:r>
            <w:r w:rsidRPr="00A837BF">
              <w:rPr>
                <w:b/>
                <w:sz w:val="28"/>
                <w:szCs w:val="28"/>
                <w:lang w:val="en-US"/>
              </w:rPr>
              <w:t xml:space="preserve">4 </w:t>
            </w:r>
            <w:r w:rsidRPr="00A837BF">
              <w:rPr>
                <w:b/>
                <w:sz w:val="28"/>
                <w:szCs w:val="28"/>
              </w:rPr>
              <w:t>năm 202</w:t>
            </w:r>
            <w:r>
              <w:rPr>
                <w:b/>
                <w:sz w:val="28"/>
                <w:szCs w:val="28"/>
                <w:lang w:val="en-US"/>
              </w:rPr>
              <w:t>5</w:t>
            </w:r>
          </w:p>
        </w:tc>
      </w:tr>
    </w:tbl>
    <w:p w:rsidR="003F26E0" w:rsidRPr="00A837BF" w:rsidRDefault="003F26E0" w:rsidP="003F26E0">
      <w:pPr>
        <w:rPr>
          <w:b/>
          <w:sz w:val="28"/>
          <w:szCs w:val="28"/>
          <w:lang w:val="vi-VN" w:eastAsia="vi-VN"/>
        </w:rPr>
      </w:pPr>
      <w:r w:rsidRPr="00A837BF">
        <w:rPr>
          <w:b/>
          <w:sz w:val="28"/>
          <w:szCs w:val="28"/>
          <w:lang w:val="vi-VN" w:eastAsia="vi-VN"/>
        </w:rPr>
        <w:t xml:space="preserve">I. YÊU CẦU CẦN ĐẠT  </w:t>
      </w:r>
    </w:p>
    <w:p w:rsidR="003F26E0" w:rsidRPr="00A837BF" w:rsidRDefault="003F26E0" w:rsidP="003F26E0">
      <w:pPr>
        <w:widowControl w:val="0"/>
        <w:tabs>
          <w:tab w:val="left" w:pos="910"/>
        </w:tabs>
        <w:rPr>
          <w:sz w:val="28"/>
          <w:szCs w:val="28"/>
          <w:lang w:eastAsia="vi-VN"/>
        </w:rPr>
      </w:pPr>
      <w:r w:rsidRPr="00A837BF">
        <w:rPr>
          <w:sz w:val="28"/>
          <w:szCs w:val="28"/>
          <w:lang w:val="vi-VN" w:eastAsia="vi-VN"/>
        </w:rPr>
        <w:t xml:space="preserve">Sau bài học, HS có khả năng: </w:t>
      </w:r>
    </w:p>
    <w:p w:rsidR="003F26E0" w:rsidRPr="00A837BF" w:rsidRDefault="003F26E0" w:rsidP="003F26E0">
      <w:pPr>
        <w:rPr>
          <w:rFonts w:eastAsia="Calibri"/>
          <w:sz w:val="28"/>
          <w:szCs w:val="28"/>
          <w:lang w:val="vi-VN"/>
        </w:rPr>
      </w:pPr>
      <w:r w:rsidRPr="00A837BF">
        <w:rPr>
          <w:rFonts w:eastAsia="Calibri"/>
          <w:sz w:val="28"/>
          <w:szCs w:val="28"/>
          <w:lang w:val="vi-VN"/>
        </w:rPr>
        <w:t xml:space="preserve">- Nghe hiểu câu chuyện </w:t>
      </w:r>
      <w:r w:rsidRPr="00A837BF">
        <w:rPr>
          <w:rFonts w:eastAsia="Calibri"/>
          <w:i/>
          <w:sz w:val="28"/>
          <w:szCs w:val="28"/>
          <w:lang w:val="vi-VN"/>
        </w:rPr>
        <w:t>Cuộc phiêu lưu của giọt nước ti hon.</w:t>
      </w:r>
    </w:p>
    <w:p w:rsidR="003F26E0" w:rsidRPr="00A837BF" w:rsidRDefault="003F26E0" w:rsidP="003F26E0">
      <w:pPr>
        <w:rPr>
          <w:rFonts w:eastAsia="Calibri"/>
          <w:sz w:val="28"/>
          <w:szCs w:val="28"/>
          <w:lang w:val="vi-VN"/>
        </w:rPr>
      </w:pPr>
      <w:r w:rsidRPr="00A837BF">
        <w:rPr>
          <w:rFonts w:eastAsia="Calibri"/>
          <w:sz w:val="28"/>
          <w:szCs w:val="28"/>
          <w:lang w:val="vi-VN"/>
        </w:rPr>
        <w:t>- Nhìn tranh, kể từng đoạn, toàn bộ câu chuyện, bước đầu thể hiện được cảm xúc của giọt nước tí hon qua từng đoạn.</w:t>
      </w:r>
    </w:p>
    <w:p w:rsidR="003F26E0" w:rsidRPr="00A837BF" w:rsidRDefault="003F26E0" w:rsidP="003F26E0">
      <w:pPr>
        <w:rPr>
          <w:rFonts w:eastAsia="Calibri"/>
          <w:sz w:val="28"/>
          <w:szCs w:val="28"/>
          <w:lang w:val="vi-VN"/>
        </w:rPr>
      </w:pPr>
      <w:r w:rsidRPr="00A837BF">
        <w:rPr>
          <w:rFonts w:eastAsia="Calibri"/>
          <w:sz w:val="28"/>
          <w:szCs w:val="28"/>
          <w:lang w:val="vi-VN"/>
        </w:rPr>
        <w:t>- Hiểu nội dung, ý nghĩa câu chuyện: Giọt nước tí hon thực hiện một chuyến phiêu lưu, đi thăm đất liền đẹp đẽ, nhưng vừa đi nó đã nhớ mẹ biển, tìm mọi cách để sớm được trở về với mẹ.</w:t>
      </w:r>
    </w:p>
    <w:p w:rsidR="003F26E0" w:rsidRPr="00A837BF" w:rsidRDefault="003F26E0" w:rsidP="003F26E0">
      <w:pPr>
        <w:widowControl w:val="0"/>
        <w:tabs>
          <w:tab w:val="left" w:pos="787"/>
        </w:tabs>
        <w:jc w:val="both"/>
        <w:rPr>
          <w:rFonts w:eastAsia="Calibri"/>
          <w:b/>
          <w:bCs/>
          <w:sz w:val="28"/>
          <w:szCs w:val="28"/>
          <w:lang w:val="vi-VN"/>
        </w:rPr>
      </w:pPr>
      <w:r w:rsidRPr="00A837BF">
        <w:rPr>
          <w:rFonts w:eastAsia="Calibri"/>
          <w:b/>
          <w:bCs/>
          <w:sz w:val="28"/>
          <w:szCs w:val="28"/>
          <w:lang w:val="vi-VN"/>
        </w:rPr>
        <w:t>II. ĐỒ DÙNG DẠY HỌC</w:t>
      </w:r>
    </w:p>
    <w:p w:rsidR="003F26E0" w:rsidRPr="00A837BF" w:rsidRDefault="003F26E0" w:rsidP="003F26E0">
      <w:pPr>
        <w:widowControl w:val="0"/>
        <w:tabs>
          <w:tab w:val="left" w:pos="910"/>
        </w:tabs>
        <w:jc w:val="both"/>
        <w:rPr>
          <w:sz w:val="28"/>
          <w:szCs w:val="28"/>
          <w:lang w:val="vi-VN"/>
        </w:rPr>
      </w:pPr>
      <w:r w:rsidRPr="00A837BF">
        <w:rPr>
          <w:b/>
          <w:sz w:val="28"/>
          <w:szCs w:val="28"/>
          <w:lang w:val="vi-VN"/>
        </w:rPr>
        <w:t xml:space="preserve">- </w:t>
      </w:r>
      <w:r w:rsidRPr="00A837BF">
        <w:rPr>
          <w:sz w:val="28"/>
          <w:szCs w:val="28"/>
          <w:lang w:val="vi-VN"/>
        </w:rPr>
        <w:t xml:space="preserve">GV: </w:t>
      </w:r>
      <w:r w:rsidRPr="00A837BF">
        <w:rPr>
          <w:sz w:val="28"/>
          <w:szCs w:val="28"/>
          <w:lang w:val="pt-BR"/>
        </w:rPr>
        <w:t>Tranh minh họa truyện kể trong SGK phóng to, SGK, bảng phụ...</w:t>
      </w:r>
      <w:r w:rsidRPr="00A837BF">
        <w:rPr>
          <w:sz w:val="28"/>
          <w:szCs w:val="28"/>
          <w:lang w:val="vi-VN"/>
        </w:rPr>
        <w:t>.</w:t>
      </w:r>
    </w:p>
    <w:p w:rsidR="003F26E0" w:rsidRPr="00A837BF" w:rsidRDefault="003F26E0" w:rsidP="003F26E0">
      <w:pPr>
        <w:widowControl w:val="0"/>
        <w:tabs>
          <w:tab w:val="left" w:pos="910"/>
        </w:tabs>
        <w:rPr>
          <w:sz w:val="28"/>
          <w:szCs w:val="28"/>
          <w:lang w:val="vi-VN"/>
        </w:rPr>
      </w:pPr>
      <w:r w:rsidRPr="00A837BF">
        <w:rPr>
          <w:sz w:val="28"/>
          <w:szCs w:val="28"/>
          <w:lang w:val="vi-VN"/>
        </w:rPr>
        <w:t>- HS</w:t>
      </w:r>
      <w:r w:rsidRPr="00A837BF">
        <w:rPr>
          <w:b/>
          <w:sz w:val="28"/>
          <w:szCs w:val="28"/>
          <w:lang w:val="vi-VN"/>
        </w:rPr>
        <w:t>:</w:t>
      </w:r>
      <w:r w:rsidRPr="00A837BF">
        <w:rPr>
          <w:sz w:val="28"/>
          <w:szCs w:val="28"/>
          <w:lang w:val="vi-VN"/>
        </w:rPr>
        <w:t xml:space="preserve"> SGK</w:t>
      </w:r>
    </w:p>
    <w:p w:rsidR="003F26E0" w:rsidRPr="00A837BF" w:rsidRDefault="003F26E0" w:rsidP="003F26E0">
      <w:pPr>
        <w:widowControl w:val="0"/>
        <w:tabs>
          <w:tab w:val="left" w:pos="910"/>
          <w:tab w:val="left" w:pos="973"/>
        </w:tabs>
        <w:rPr>
          <w:b/>
          <w:bCs/>
          <w:sz w:val="28"/>
          <w:szCs w:val="28"/>
          <w:lang w:val="vi-VN"/>
        </w:rPr>
      </w:pPr>
      <w:r w:rsidRPr="00A837BF">
        <w:rPr>
          <w:b/>
          <w:bCs/>
          <w:sz w:val="28"/>
          <w:szCs w:val="28"/>
          <w:lang w:val="vi-VN"/>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69"/>
      </w:tblGrid>
      <w:tr w:rsidR="003F26E0" w:rsidRPr="00A837BF" w:rsidTr="00E07564">
        <w:tc>
          <w:tcPr>
            <w:tcW w:w="6062" w:type="dxa"/>
            <w:tcBorders>
              <w:top w:val="single" w:sz="4" w:space="0" w:color="auto"/>
              <w:left w:val="single" w:sz="4" w:space="0" w:color="auto"/>
              <w:bottom w:val="single" w:sz="4" w:space="0" w:color="auto"/>
              <w:right w:val="single" w:sz="4" w:space="0" w:color="auto"/>
            </w:tcBorders>
          </w:tcPr>
          <w:p w:rsidR="003F26E0" w:rsidRPr="00A837BF" w:rsidRDefault="003F26E0" w:rsidP="00E07564">
            <w:pPr>
              <w:tabs>
                <w:tab w:val="left" w:pos="910"/>
              </w:tabs>
              <w:jc w:val="center"/>
              <w:rPr>
                <w:b/>
                <w:sz w:val="28"/>
                <w:szCs w:val="28"/>
                <w:lang w:val="nl-NL"/>
              </w:rPr>
            </w:pPr>
            <w:r w:rsidRPr="00A837BF">
              <w:rPr>
                <w:b/>
                <w:sz w:val="28"/>
                <w:szCs w:val="28"/>
                <w:lang w:val="vi-VN"/>
              </w:rPr>
              <w:t>Hoạt động của</w:t>
            </w:r>
            <w:r w:rsidRPr="00A837BF">
              <w:rPr>
                <w:b/>
                <w:sz w:val="28"/>
                <w:szCs w:val="28"/>
                <w:lang w:val="nl-NL"/>
              </w:rPr>
              <w:t xml:space="preserve"> GV</w:t>
            </w:r>
          </w:p>
        </w:tc>
        <w:tc>
          <w:tcPr>
            <w:tcW w:w="3969" w:type="dxa"/>
            <w:tcBorders>
              <w:top w:val="single" w:sz="4" w:space="0" w:color="auto"/>
              <w:left w:val="single" w:sz="4" w:space="0" w:color="auto"/>
              <w:bottom w:val="single" w:sz="4" w:space="0" w:color="auto"/>
              <w:right w:val="single" w:sz="4" w:space="0" w:color="auto"/>
            </w:tcBorders>
          </w:tcPr>
          <w:p w:rsidR="003F26E0" w:rsidRPr="00A837BF" w:rsidRDefault="003F26E0" w:rsidP="00E07564">
            <w:pPr>
              <w:tabs>
                <w:tab w:val="left" w:pos="910"/>
              </w:tabs>
              <w:jc w:val="center"/>
              <w:rPr>
                <w:b/>
                <w:sz w:val="28"/>
                <w:szCs w:val="28"/>
                <w:lang w:val="nl-NL"/>
              </w:rPr>
            </w:pPr>
            <w:r w:rsidRPr="00A837BF">
              <w:rPr>
                <w:b/>
                <w:sz w:val="28"/>
                <w:szCs w:val="28"/>
                <w:lang w:val="vi-VN"/>
              </w:rPr>
              <w:t>Hoạt động của</w:t>
            </w:r>
            <w:r w:rsidRPr="00A837BF">
              <w:rPr>
                <w:b/>
                <w:sz w:val="28"/>
                <w:szCs w:val="28"/>
                <w:lang w:val="nl-NL"/>
              </w:rPr>
              <w:t xml:space="preserve"> HS</w:t>
            </w:r>
          </w:p>
        </w:tc>
      </w:tr>
      <w:tr w:rsidR="003F26E0" w:rsidRPr="00A837BF" w:rsidTr="00E07564">
        <w:trPr>
          <w:trHeight w:val="1550"/>
        </w:trPr>
        <w:tc>
          <w:tcPr>
            <w:tcW w:w="6062" w:type="dxa"/>
            <w:tcBorders>
              <w:top w:val="single" w:sz="4" w:space="0" w:color="auto"/>
              <w:left w:val="single" w:sz="4" w:space="0" w:color="auto"/>
              <w:bottom w:val="single" w:sz="4" w:space="0" w:color="auto"/>
              <w:right w:val="single" w:sz="4" w:space="0" w:color="auto"/>
            </w:tcBorders>
          </w:tcPr>
          <w:p w:rsidR="003F26E0" w:rsidRPr="00A837BF" w:rsidRDefault="003F26E0" w:rsidP="003F26E0">
            <w:pPr>
              <w:numPr>
                <w:ilvl w:val="0"/>
                <w:numId w:val="12"/>
              </w:numPr>
              <w:tabs>
                <w:tab w:val="num" w:pos="360"/>
              </w:tabs>
              <w:ind w:left="0" w:hanging="735"/>
              <w:jc w:val="both"/>
              <w:rPr>
                <w:b/>
                <w:sz w:val="28"/>
                <w:szCs w:val="28"/>
                <w:lang w:eastAsia="vi-VN"/>
              </w:rPr>
            </w:pPr>
            <w:r w:rsidRPr="00A837BF">
              <w:rPr>
                <w:b/>
                <w:sz w:val="28"/>
                <w:szCs w:val="28"/>
                <w:lang w:val="vi-VN" w:eastAsia="vi-VN"/>
              </w:rPr>
              <w:t>1. Hoạt động khởi động (3’)</w:t>
            </w:r>
          </w:p>
          <w:p w:rsidR="003F26E0" w:rsidRPr="00A837BF" w:rsidRDefault="003F26E0" w:rsidP="00E07564">
            <w:pPr>
              <w:jc w:val="both"/>
              <w:rPr>
                <w:sz w:val="28"/>
                <w:szCs w:val="28"/>
                <w:lang w:eastAsia="vi-VN"/>
              </w:rPr>
            </w:pPr>
            <w:r w:rsidRPr="00A837BF">
              <w:rPr>
                <w:sz w:val="28"/>
                <w:szCs w:val="28"/>
                <w:lang w:eastAsia="vi-VN"/>
              </w:rPr>
              <w:t>- GV gắn tranh minh họa “ Đi tìm vần êm” lên bảng, gọi 2 HS kể lại câu chuyện , mỗi HS kể 3 tranh</w:t>
            </w:r>
          </w:p>
          <w:p w:rsidR="003F26E0" w:rsidRPr="00A837BF" w:rsidRDefault="003F26E0" w:rsidP="00E07564">
            <w:pPr>
              <w:jc w:val="both"/>
              <w:rPr>
                <w:sz w:val="28"/>
                <w:szCs w:val="28"/>
                <w:lang w:eastAsia="vi-VN"/>
              </w:rPr>
            </w:pPr>
            <w:r w:rsidRPr="00A837BF">
              <w:rPr>
                <w:sz w:val="28"/>
                <w:szCs w:val="28"/>
                <w:lang w:eastAsia="vi-VN"/>
              </w:rPr>
              <w:t>- GV nhận xét</w:t>
            </w:r>
          </w:p>
          <w:p w:rsidR="003F26E0" w:rsidRPr="00A837BF" w:rsidRDefault="003F26E0" w:rsidP="00E07564">
            <w:pPr>
              <w:jc w:val="both"/>
              <w:rPr>
                <w:b/>
                <w:sz w:val="28"/>
                <w:szCs w:val="28"/>
                <w:lang w:val="vi-VN" w:eastAsia="vi-VN"/>
              </w:rPr>
            </w:pPr>
            <w:r w:rsidRPr="00A837BF">
              <w:rPr>
                <w:b/>
                <w:sz w:val="28"/>
                <w:szCs w:val="28"/>
                <w:lang w:val="vi-VN" w:eastAsia="vi-VN"/>
              </w:rPr>
              <w:t xml:space="preserve">2. </w:t>
            </w:r>
            <w:r w:rsidRPr="00A837BF">
              <w:rPr>
                <w:b/>
                <w:sz w:val="28"/>
                <w:szCs w:val="28"/>
                <w:lang w:eastAsia="vi-VN"/>
              </w:rPr>
              <w:t>Các hoạt động chủ yếu</w:t>
            </w:r>
            <w:r w:rsidRPr="00A837BF">
              <w:rPr>
                <w:b/>
                <w:sz w:val="28"/>
                <w:szCs w:val="28"/>
                <w:lang w:val="vi-VN" w:eastAsia="vi-VN"/>
              </w:rPr>
              <w:t xml:space="preserve"> (30’)</w:t>
            </w:r>
          </w:p>
          <w:p w:rsidR="003F26E0" w:rsidRPr="00A837BF" w:rsidRDefault="003F26E0" w:rsidP="003F26E0">
            <w:pPr>
              <w:numPr>
                <w:ilvl w:val="1"/>
                <w:numId w:val="12"/>
              </w:numPr>
              <w:tabs>
                <w:tab w:val="num" w:pos="360"/>
              </w:tabs>
              <w:ind w:left="0" w:hanging="1440"/>
              <w:jc w:val="both"/>
              <w:rPr>
                <w:b/>
                <w:sz w:val="28"/>
                <w:szCs w:val="28"/>
                <w:lang w:val="vi-VN" w:eastAsia="vi-VN"/>
              </w:rPr>
            </w:pPr>
            <w:r w:rsidRPr="00A837BF">
              <w:rPr>
                <w:b/>
                <w:sz w:val="28"/>
                <w:szCs w:val="28"/>
                <w:lang w:val="vi-VN"/>
              </w:rPr>
              <w:t>Chia sẻ và giới thiệu câu chuyện</w:t>
            </w:r>
          </w:p>
          <w:p w:rsidR="003F26E0" w:rsidRPr="00A837BF" w:rsidRDefault="003F26E0" w:rsidP="00E07564">
            <w:pPr>
              <w:jc w:val="both"/>
              <w:rPr>
                <w:sz w:val="28"/>
                <w:szCs w:val="28"/>
                <w:lang w:val="vi-VN"/>
              </w:rPr>
            </w:pPr>
            <w:r w:rsidRPr="00A837BF">
              <w:rPr>
                <w:b/>
                <w:i/>
                <w:sz w:val="28"/>
                <w:szCs w:val="28"/>
                <w:lang w:val="vi-VN"/>
              </w:rPr>
              <w:t>1.1. HS hát một bài về mẹ hoặc về gia đình.</w:t>
            </w:r>
            <w:r w:rsidRPr="00A837BF">
              <w:rPr>
                <w:sz w:val="28"/>
                <w:szCs w:val="28"/>
                <w:lang w:val="vi-VN"/>
              </w:rPr>
              <w:t xml:space="preserve"> </w:t>
            </w:r>
          </w:p>
          <w:p w:rsidR="003F26E0" w:rsidRPr="00A837BF" w:rsidRDefault="003F26E0" w:rsidP="00E07564">
            <w:pPr>
              <w:jc w:val="both"/>
              <w:rPr>
                <w:sz w:val="28"/>
                <w:szCs w:val="28"/>
                <w:lang w:val="vi-VN"/>
              </w:rPr>
            </w:pPr>
            <w:r w:rsidRPr="00A837BF">
              <w:rPr>
                <w:sz w:val="28"/>
                <w:szCs w:val="28"/>
                <w:lang w:val="vi-VN"/>
              </w:rPr>
              <w:t xml:space="preserve">- GV bắt nhịp cả lớp cùng hát bài: </w:t>
            </w:r>
            <w:r w:rsidRPr="00A837BF">
              <w:rPr>
                <w:i/>
                <w:sz w:val="28"/>
                <w:szCs w:val="28"/>
                <w:lang w:val="vi-VN"/>
              </w:rPr>
              <w:t>Ba ngọn nến lung linh</w:t>
            </w:r>
            <w:r w:rsidRPr="00A837BF">
              <w:rPr>
                <w:sz w:val="28"/>
                <w:szCs w:val="28"/>
                <w:lang w:val="vi-VN"/>
              </w:rPr>
              <w:t xml:space="preserve"> (Nhạc và lời: Ngọc Lễ).</w:t>
            </w:r>
          </w:p>
          <w:p w:rsidR="003F26E0" w:rsidRPr="00A837BF" w:rsidRDefault="003F26E0" w:rsidP="00E07564">
            <w:pPr>
              <w:jc w:val="both"/>
              <w:rPr>
                <w:b/>
                <w:i/>
                <w:sz w:val="28"/>
                <w:szCs w:val="28"/>
                <w:lang w:val="vi-VN"/>
              </w:rPr>
            </w:pPr>
            <w:r w:rsidRPr="00A837BF">
              <w:rPr>
                <w:b/>
                <w:i/>
                <w:sz w:val="28"/>
                <w:szCs w:val="28"/>
                <w:lang w:val="vi-VN"/>
              </w:rPr>
              <w:t>1.2. Giới thiệu câu chuyện</w:t>
            </w:r>
          </w:p>
          <w:p w:rsidR="003F26E0" w:rsidRPr="00A837BF" w:rsidRDefault="003F26E0" w:rsidP="00E07564">
            <w:pPr>
              <w:jc w:val="both"/>
              <w:rPr>
                <w:sz w:val="28"/>
                <w:szCs w:val="28"/>
                <w:lang w:val="vi-VN"/>
              </w:rPr>
            </w:pPr>
            <w:r w:rsidRPr="00A837BF">
              <w:rPr>
                <w:sz w:val="28"/>
                <w:szCs w:val="28"/>
                <w:lang w:val="vi-VN"/>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3F26E0" w:rsidRPr="00A837BF" w:rsidRDefault="003F26E0" w:rsidP="00E07564">
            <w:pPr>
              <w:rPr>
                <w:sz w:val="28"/>
                <w:szCs w:val="28"/>
                <w:lang w:val="vi-VN" w:eastAsia="vi-VN"/>
              </w:rPr>
            </w:pPr>
            <w:r w:rsidRPr="00A837BF">
              <w:rPr>
                <w:sz w:val="28"/>
                <w:szCs w:val="28"/>
                <w:lang w:val="vi-VN" w:eastAsia="vi-VN"/>
              </w:rPr>
              <w:t xml:space="preserve">- GV viết tên bài: </w:t>
            </w:r>
            <w:r w:rsidRPr="00A837BF">
              <w:rPr>
                <w:i/>
                <w:sz w:val="28"/>
                <w:szCs w:val="28"/>
                <w:lang w:val="vi-VN"/>
              </w:rPr>
              <w:t>Cuộc phiêu lưu của giọt nước ti hon.</w:t>
            </w:r>
          </w:p>
          <w:p w:rsidR="003F26E0" w:rsidRPr="00A837BF" w:rsidRDefault="003F26E0" w:rsidP="00E07564">
            <w:pPr>
              <w:rPr>
                <w:b/>
                <w:sz w:val="28"/>
                <w:szCs w:val="28"/>
                <w:lang w:val="vi-VN" w:eastAsia="vi-VN"/>
              </w:rPr>
            </w:pPr>
            <w:r w:rsidRPr="00A837BF">
              <w:rPr>
                <w:b/>
                <w:sz w:val="28"/>
                <w:szCs w:val="28"/>
                <w:lang w:val="vi-VN" w:eastAsia="vi-VN"/>
              </w:rPr>
              <w:t>2. Khám phá và luyện tập</w:t>
            </w:r>
          </w:p>
          <w:p w:rsidR="003F26E0" w:rsidRPr="00A837BF" w:rsidRDefault="003F26E0" w:rsidP="00E07564">
            <w:pPr>
              <w:jc w:val="both"/>
              <w:rPr>
                <w:b/>
                <w:i/>
                <w:sz w:val="28"/>
                <w:szCs w:val="28"/>
                <w:lang w:val="vi-VN"/>
              </w:rPr>
            </w:pPr>
            <w:r w:rsidRPr="00A837BF">
              <w:rPr>
                <w:b/>
                <w:i/>
                <w:sz w:val="28"/>
                <w:szCs w:val="28"/>
                <w:lang w:val="vi-VN"/>
              </w:rPr>
              <w:t>2.1. Nghe kể chuyện</w:t>
            </w:r>
          </w:p>
          <w:p w:rsidR="003F26E0" w:rsidRPr="00A837BF" w:rsidRDefault="003F26E0" w:rsidP="00E07564">
            <w:pPr>
              <w:jc w:val="both"/>
              <w:rPr>
                <w:sz w:val="28"/>
                <w:szCs w:val="28"/>
                <w:lang w:val="vi-VN"/>
              </w:rPr>
            </w:pPr>
            <w:r w:rsidRPr="00A837BF">
              <w:rPr>
                <w:sz w:val="28"/>
                <w:szCs w:val="28"/>
                <w:lang w:val="vi-VN"/>
              </w:rPr>
              <w:t xml:space="preserve">- GV kể chuyện 3 lần, giọng nhẹ nhàng, tình cảm. </w:t>
            </w:r>
            <w:r w:rsidRPr="00A837BF">
              <w:rPr>
                <w:sz w:val="28"/>
                <w:szCs w:val="28"/>
                <w:lang w:val="vi-VN"/>
              </w:rPr>
              <w:lastRenderedPageBreak/>
              <w:t xml:space="preserve">Sử dụng ngữ điệu kế linh hoạt gắn với nội dung từng đoạn (nhanh, chậm, cao, thấp,...); kết hợp lời kể với mô tả hành động VD: </w:t>
            </w:r>
            <w:r w:rsidRPr="00A837BF">
              <w:rPr>
                <w:i/>
                <w:sz w:val="28"/>
                <w:szCs w:val="28"/>
                <w:lang w:val="vi-VN"/>
              </w:rPr>
              <w:t>giọt nước bám vào sợi dây... - vụt bay lên cao - ngồi trên mây</w:t>
            </w:r>
            <w:r w:rsidRPr="00A837BF">
              <w:rPr>
                <w:sz w:val="28"/>
                <w:szCs w:val="28"/>
                <w:lang w:val="vi-VN"/>
              </w:rPr>
              <w:t>... để HS nhớ hành động của nhân vật. Nhấn giọng ở các từ ngữ gợi tả, gợi cảm, thu hút sự chú ý và tạo hứng thú cho HS.</w:t>
            </w:r>
          </w:p>
          <w:p w:rsidR="003F26E0" w:rsidRPr="00A837BF" w:rsidRDefault="003F26E0" w:rsidP="00E07564">
            <w:pPr>
              <w:jc w:val="both"/>
              <w:rPr>
                <w:i/>
                <w:sz w:val="28"/>
                <w:szCs w:val="28"/>
                <w:lang w:val="vi-VN"/>
              </w:rPr>
            </w:pPr>
            <w:r w:rsidRPr="00A837BF">
              <w:rPr>
                <w:sz w:val="28"/>
                <w:szCs w:val="28"/>
                <w:lang w:val="vi-VN"/>
              </w:rPr>
              <w:t xml:space="preserve">- Kể xong lần 1, GV hỏi: </w:t>
            </w:r>
            <w:r w:rsidRPr="00A837BF">
              <w:rPr>
                <w:i/>
                <w:sz w:val="28"/>
                <w:szCs w:val="28"/>
                <w:lang w:val="vi-VN"/>
              </w:rPr>
              <w:t>Truyện có những nhân vật nào?</w:t>
            </w:r>
          </w:p>
          <w:p w:rsidR="003F26E0" w:rsidRPr="00A837BF" w:rsidRDefault="003F26E0" w:rsidP="00E07564">
            <w:pPr>
              <w:jc w:val="both"/>
              <w:rPr>
                <w:sz w:val="28"/>
                <w:szCs w:val="28"/>
                <w:lang w:val="vi-VN"/>
              </w:rPr>
            </w:pPr>
            <w:r w:rsidRPr="00A837BF">
              <w:rPr>
                <w:i/>
                <w:sz w:val="28"/>
                <w:szCs w:val="28"/>
                <w:lang w:val="vi-VN"/>
              </w:rPr>
              <w:t xml:space="preserve">- </w:t>
            </w:r>
            <w:r w:rsidRPr="00A837BF">
              <w:rPr>
                <w:sz w:val="28"/>
                <w:szCs w:val="28"/>
                <w:lang w:val="vi-VN"/>
              </w:rPr>
              <w:t>GV giới thiệu sơ đồ nhân vật trên bảng:</w:t>
            </w:r>
          </w:p>
          <w:p w:rsidR="003F26E0" w:rsidRPr="00A837BF" w:rsidRDefault="003F26E0" w:rsidP="00E07564">
            <w:pPr>
              <w:jc w:val="both"/>
              <w:rPr>
                <w:sz w:val="28"/>
                <w:szCs w:val="28"/>
                <w:lang w:val="vi-VN"/>
              </w:rPr>
            </w:pPr>
            <w:r w:rsidRPr="00A837BF">
              <w:rPr>
                <w:sz w:val="28"/>
                <w:szCs w:val="28"/>
                <w:lang w:val="vi-VN"/>
              </w:rPr>
              <w:t xml:space="preserve">1) Giọt nước tí hon làm gì? </w:t>
            </w:r>
          </w:p>
          <w:p w:rsidR="003F26E0" w:rsidRPr="00A837BF" w:rsidRDefault="003F26E0" w:rsidP="00E07564">
            <w:pPr>
              <w:jc w:val="both"/>
              <w:rPr>
                <w:sz w:val="28"/>
                <w:szCs w:val="28"/>
                <w:lang w:val="vi-VN"/>
              </w:rPr>
            </w:pPr>
            <w:r w:rsidRPr="00A837BF">
              <w:rPr>
                <w:sz w:val="28"/>
                <w:szCs w:val="28"/>
                <w:lang w:val="vi-VN"/>
              </w:rPr>
              <w:t xml:space="preserve">2) Ai giúp giọt nước trở về? </w:t>
            </w:r>
          </w:p>
          <w:p w:rsidR="003F26E0" w:rsidRPr="00A837BF" w:rsidRDefault="003F26E0" w:rsidP="00E07564">
            <w:pPr>
              <w:jc w:val="both"/>
              <w:rPr>
                <w:sz w:val="28"/>
                <w:szCs w:val="28"/>
                <w:lang w:val="vi-VN"/>
              </w:rPr>
            </w:pPr>
            <w:r w:rsidRPr="00A837BF">
              <w:rPr>
                <w:sz w:val="28"/>
                <w:szCs w:val="28"/>
                <w:lang w:val="vi-VN"/>
              </w:rPr>
              <w:t xml:space="preserve">3) Câu chuyện kết thúc thế nào? </w:t>
            </w:r>
          </w:p>
          <w:p w:rsidR="003F26E0" w:rsidRPr="00A837BF" w:rsidRDefault="003F26E0" w:rsidP="00E07564">
            <w:pPr>
              <w:jc w:val="both"/>
              <w:rPr>
                <w:sz w:val="28"/>
                <w:szCs w:val="28"/>
                <w:lang w:val="vi-VN"/>
              </w:rPr>
            </w:pPr>
            <w:r w:rsidRPr="00A837BF">
              <w:rPr>
                <w:sz w:val="28"/>
                <w:szCs w:val="28"/>
                <w:lang w:val="vi-VN"/>
              </w:rPr>
              <w:t>- GV nhận xét, chốt ý</w:t>
            </w:r>
          </w:p>
          <w:p w:rsidR="003F26E0" w:rsidRPr="00A837BF" w:rsidRDefault="003F26E0" w:rsidP="00E07564">
            <w:pPr>
              <w:jc w:val="both"/>
              <w:rPr>
                <w:sz w:val="28"/>
                <w:szCs w:val="28"/>
                <w:lang w:val="vi-VN"/>
              </w:rPr>
            </w:pPr>
            <w:r w:rsidRPr="00A837BF">
              <w:rPr>
                <w:sz w:val="28"/>
                <w:szCs w:val="28"/>
                <w:lang w:val="vi-VN"/>
              </w:rPr>
              <w:t xml:space="preserve">- GV kể lần 2: Kể rõ ràng, rành rẽ từng câu, từng đoạn theo nội dung mỗi tranh, kết hợp giải nghĩa từ: Phiêu lưu </w:t>
            </w:r>
          </w:p>
          <w:p w:rsidR="003F26E0" w:rsidRPr="00A837BF" w:rsidRDefault="003F26E0" w:rsidP="00E07564">
            <w:pPr>
              <w:jc w:val="both"/>
              <w:rPr>
                <w:sz w:val="28"/>
                <w:szCs w:val="28"/>
                <w:lang w:val="vi-VN"/>
              </w:rPr>
            </w:pPr>
            <w:r w:rsidRPr="00A837BF">
              <w:rPr>
                <w:sz w:val="28"/>
                <w:szCs w:val="28"/>
                <w:lang w:val="vi-VN"/>
              </w:rPr>
              <w:t>- GV kể lần 3 (kết hợp chỉ tranh)</w:t>
            </w:r>
          </w:p>
          <w:p w:rsidR="003F26E0" w:rsidRPr="00A837BF" w:rsidRDefault="003F26E0" w:rsidP="00E07564">
            <w:pPr>
              <w:jc w:val="both"/>
              <w:rPr>
                <w:bCs/>
                <w:sz w:val="28"/>
                <w:szCs w:val="28"/>
                <w:lang w:val="vi-VN" w:eastAsia="vi-VN"/>
              </w:rPr>
            </w:pPr>
            <w:r w:rsidRPr="00A837BF">
              <w:rPr>
                <w:bCs/>
                <w:sz w:val="28"/>
                <w:szCs w:val="28"/>
                <w:lang w:val="vi-VN" w:eastAsia="vi-VN"/>
              </w:rPr>
              <w:t>- Nhận xét, tuyên dương.</w:t>
            </w:r>
          </w:p>
          <w:p w:rsidR="003F26E0" w:rsidRPr="00A837BF" w:rsidRDefault="003F26E0" w:rsidP="00E07564">
            <w:pPr>
              <w:jc w:val="both"/>
              <w:rPr>
                <w:rFonts w:eastAsia="Arial"/>
                <w:b/>
                <w:i/>
                <w:sz w:val="28"/>
                <w:szCs w:val="28"/>
                <w:lang w:val="vi-VN"/>
              </w:rPr>
            </w:pPr>
            <w:r w:rsidRPr="00A837BF">
              <w:rPr>
                <w:b/>
                <w:i/>
                <w:sz w:val="28"/>
                <w:szCs w:val="28"/>
                <w:lang w:val="vi-VN"/>
              </w:rPr>
              <w:t>2.2. Trả lời câu hỏi theo tranh</w:t>
            </w:r>
          </w:p>
          <w:p w:rsidR="003F26E0" w:rsidRPr="00A837BF" w:rsidRDefault="003F26E0" w:rsidP="00E07564">
            <w:pPr>
              <w:jc w:val="both"/>
              <w:rPr>
                <w:sz w:val="28"/>
                <w:szCs w:val="28"/>
              </w:rPr>
            </w:pPr>
            <w:r w:rsidRPr="00A837BF">
              <w:rPr>
                <w:sz w:val="28"/>
                <w:szCs w:val="28"/>
              </w:rPr>
              <w:t>GV treo tranh cho HS quan sát</w:t>
            </w:r>
          </w:p>
          <w:p w:rsidR="003F26E0" w:rsidRPr="00A837BF" w:rsidRDefault="003F26E0" w:rsidP="00E07564">
            <w:pPr>
              <w:jc w:val="both"/>
              <w:rPr>
                <w:sz w:val="28"/>
                <w:szCs w:val="28"/>
              </w:rPr>
            </w:pPr>
            <w:r w:rsidRPr="00A837BF">
              <w:rPr>
                <w:sz w:val="28"/>
                <w:szCs w:val="28"/>
              </w:rPr>
              <w:t xml:space="preserve">- GV chỉ tranh 1: </w:t>
            </w:r>
            <w:r w:rsidRPr="00A837BF">
              <w:rPr>
                <w:i/>
                <w:sz w:val="28"/>
                <w:szCs w:val="28"/>
              </w:rPr>
              <w:t>Giọt nước tí hon là con của ai</w:t>
            </w:r>
            <w:r w:rsidRPr="00A837BF">
              <w:rPr>
                <w:sz w:val="28"/>
                <w:szCs w:val="28"/>
              </w:rPr>
              <w:t xml:space="preserve">? </w:t>
            </w:r>
          </w:p>
          <w:p w:rsidR="003F26E0" w:rsidRPr="00A837BF" w:rsidRDefault="003F26E0" w:rsidP="00E07564">
            <w:pPr>
              <w:jc w:val="both"/>
              <w:rPr>
                <w:sz w:val="28"/>
                <w:szCs w:val="28"/>
              </w:rPr>
            </w:pPr>
            <w:r w:rsidRPr="00A837BF">
              <w:rPr>
                <w:sz w:val="28"/>
                <w:szCs w:val="28"/>
              </w:rPr>
              <w:t>+ Nhận xét và chốt ý</w:t>
            </w:r>
          </w:p>
          <w:p w:rsidR="003F26E0" w:rsidRPr="00A837BF" w:rsidRDefault="003F26E0" w:rsidP="00E07564">
            <w:pPr>
              <w:jc w:val="both"/>
              <w:rPr>
                <w:sz w:val="28"/>
                <w:szCs w:val="28"/>
              </w:rPr>
            </w:pPr>
            <w:r w:rsidRPr="00A837BF">
              <w:rPr>
                <w:sz w:val="28"/>
                <w:szCs w:val="28"/>
              </w:rPr>
              <w:t xml:space="preserve">- GV chỉ tranh 2: </w:t>
            </w:r>
          </w:p>
          <w:p w:rsidR="003F26E0" w:rsidRPr="00A837BF" w:rsidRDefault="003F26E0" w:rsidP="00E07564">
            <w:pPr>
              <w:jc w:val="both"/>
              <w:rPr>
                <w:sz w:val="28"/>
                <w:szCs w:val="28"/>
              </w:rPr>
            </w:pPr>
            <w:r w:rsidRPr="00A837BF">
              <w:rPr>
                <w:sz w:val="28"/>
                <w:szCs w:val="28"/>
              </w:rPr>
              <w:t xml:space="preserve">+ </w:t>
            </w:r>
            <w:r w:rsidRPr="00A837BF">
              <w:rPr>
                <w:i/>
                <w:sz w:val="28"/>
                <w:szCs w:val="28"/>
              </w:rPr>
              <w:t>Vì sao giọt nước theo thuyền đi vào đất liền</w:t>
            </w:r>
            <w:r w:rsidRPr="00A837BF">
              <w:rPr>
                <w:sz w:val="28"/>
                <w:szCs w:val="28"/>
              </w:rPr>
              <w:t xml:space="preserve">? </w:t>
            </w:r>
          </w:p>
          <w:p w:rsidR="003F26E0" w:rsidRPr="00A837BF" w:rsidRDefault="003F26E0" w:rsidP="00E07564">
            <w:pPr>
              <w:jc w:val="both"/>
              <w:rPr>
                <w:sz w:val="28"/>
                <w:szCs w:val="28"/>
              </w:rPr>
            </w:pPr>
            <w:r w:rsidRPr="00A837BF">
              <w:rPr>
                <w:sz w:val="28"/>
                <w:szCs w:val="28"/>
              </w:rPr>
              <w:t xml:space="preserve">+ </w:t>
            </w:r>
            <w:r w:rsidRPr="00A837BF">
              <w:rPr>
                <w:i/>
                <w:sz w:val="28"/>
                <w:szCs w:val="28"/>
              </w:rPr>
              <w:t>Nó làm thế nào để đi theo thuyền</w:t>
            </w:r>
            <w:r w:rsidRPr="00A837BF">
              <w:rPr>
                <w:sz w:val="28"/>
                <w:szCs w:val="28"/>
              </w:rPr>
              <w:t xml:space="preserve"> ?</w:t>
            </w:r>
          </w:p>
          <w:p w:rsidR="003F26E0" w:rsidRPr="00A837BF" w:rsidRDefault="003F26E0" w:rsidP="00E07564">
            <w:pPr>
              <w:jc w:val="both"/>
              <w:rPr>
                <w:sz w:val="28"/>
                <w:szCs w:val="28"/>
              </w:rPr>
            </w:pPr>
            <w:r w:rsidRPr="00A837BF">
              <w:rPr>
                <w:sz w:val="28"/>
                <w:szCs w:val="28"/>
              </w:rPr>
              <w:t>+ Nhận xét và chốt ý</w:t>
            </w:r>
          </w:p>
          <w:p w:rsidR="003F26E0" w:rsidRPr="00A837BF" w:rsidRDefault="003F26E0" w:rsidP="00E07564">
            <w:pPr>
              <w:jc w:val="both"/>
              <w:rPr>
                <w:sz w:val="28"/>
                <w:szCs w:val="28"/>
              </w:rPr>
            </w:pPr>
            <w:r w:rsidRPr="00A837BF">
              <w:rPr>
                <w:sz w:val="28"/>
                <w:szCs w:val="28"/>
              </w:rPr>
              <w:t xml:space="preserve">- GV chỉ tranh 3: </w:t>
            </w:r>
            <w:r w:rsidRPr="00A837BF">
              <w:rPr>
                <w:i/>
                <w:sz w:val="28"/>
                <w:szCs w:val="28"/>
              </w:rPr>
              <w:t xml:space="preserve"> Đất liền rất đẹp, có bánh ngọt, hoa thơm nhưng vì sao giọt nước đó nước lại khóc</w:t>
            </w:r>
            <w:r w:rsidRPr="00A837BF">
              <w:rPr>
                <w:sz w:val="28"/>
                <w:szCs w:val="28"/>
              </w:rPr>
              <w:t xml:space="preserve">? </w:t>
            </w:r>
          </w:p>
          <w:p w:rsidR="003F26E0" w:rsidRPr="00A837BF" w:rsidRDefault="003F26E0" w:rsidP="00E07564">
            <w:pPr>
              <w:jc w:val="both"/>
              <w:rPr>
                <w:sz w:val="28"/>
                <w:szCs w:val="28"/>
              </w:rPr>
            </w:pPr>
            <w:r w:rsidRPr="00A837BF">
              <w:rPr>
                <w:sz w:val="28"/>
                <w:szCs w:val="28"/>
              </w:rPr>
              <w:t>- Nhận xét, chốt ý</w:t>
            </w:r>
          </w:p>
          <w:p w:rsidR="003F26E0" w:rsidRPr="00A837BF" w:rsidRDefault="003F26E0" w:rsidP="00E07564">
            <w:pPr>
              <w:jc w:val="both"/>
              <w:rPr>
                <w:sz w:val="28"/>
                <w:szCs w:val="28"/>
              </w:rPr>
            </w:pPr>
            <w:r w:rsidRPr="00A837BF">
              <w:rPr>
                <w:sz w:val="28"/>
                <w:szCs w:val="28"/>
              </w:rPr>
              <w:t xml:space="preserve">- GV chỉ tranh 4: </w:t>
            </w:r>
          </w:p>
          <w:p w:rsidR="003F26E0" w:rsidRPr="00A837BF" w:rsidRDefault="003F26E0" w:rsidP="00E07564">
            <w:pPr>
              <w:jc w:val="both"/>
              <w:rPr>
                <w:sz w:val="28"/>
                <w:szCs w:val="28"/>
              </w:rPr>
            </w:pPr>
            <w:r w:rsidRPr="00A837BF">
              <w:rPr>
                <w:i/>
                <w:sz w:val="28"/>
                <w:szCs w:val="28"/>
              </w:rPr>
              <w:t>+ Ông sấm muốn giúp giọt nước, bảo nó phải làm gì</w:t>
            </w:r>
            <w:r w:rsidRPr="00A837BF">
              <w:rPr>
                <w:sz w:val="28"/>
                <w:szCs w:val="28"/>
              </w:rPr>
              <w:t xml:space="preserve">? </w:t>
            </w:r>
            <w:r w:rsidRPr="00A837BF">
              <w:rPr>
                <w:i/>
                <w:iCs/>
                <w:sz w:val="28"/>
                <w:szCs w:val="28"/>
              </w:rPr>
              <w:t>+ Vì sao khi đã xuống đất, giọt nước vẫn khóc?</w:t>
            </w:r>
            <w:r w:rsidRPr="00A837BF">
              <w:rPr>
                <w:sz w:val="28"/>
                <w:szCs w:val="28"/>
              </w:rPr>
              <w:t xml:space="preserve"> </w:t>
            </w:r>
          </w:p>
          <w:p w:rsidR="003F26E0" w:rsidRPr="00A837BF" w:rsidRDefault="003F26E0" w:rsidP="00E07564">
            <w:pPr>
              <w:jc w:val="both"/>
              <w:rPr>
                <w:sz w:val="28"/>
                <w:szCs w:val="28"/>
              </w:rPr>
            </w:pPr>
            <w:r w:rsidRPr="00A837BF">
              <w:rPr>
                <w:sz w:val="28"/>
                <w:szCs w:val="28"/>
              </w:rPr>
              <w:t>+ Nhận xét và chốt ý</w:t>
            </w:r>
          </w:p>
          <w:p w:rsidR="003F26E0" w:rsidRPr="00A837BF" w:rsidRDefault="003F26E0" w:rsidP="00E07564">
            <w:pPr>
              <w:jc w:val="both"/>
              <w:rPr>
                <w:sz w:val="28"/>
                <w:szCs w:val="28"/>
              </w:rPr>
            </w:pPr>
            <w:r w:rsidRPr="00A837BF">
              <w:rPr>
                <w:sz w:val="28"/>
                <w:szCs w:val="28"/>
              </w:rPr>
              <w:t xml:space="preserve">- GV chỉ tranh 5: </w:t>
            </w:r>
            <w:r w:rsidRPr="00A837BF">
              <w:rPr>
                <w:i/>
                <w:iCs/>
                <w:sz w:val="28"/>
                <w:szCs w:val="28"/>
              </w:rPr>
              <w:t xml:space="preserve"> Chị suối, bà sông giúp giọt nước như thế nào để đưa nó về với mẹ?</w:t>
            </w:r>
            <w:r w:rsidRPr="00A837BF">
              <w:rPr>
                <w:sz w:val="28"/>
                <w:szCs w:val="28"/>
              </w:rPr>
              <w:t xml:space="preserve"> </w:t>
            </w:r>
          </w:p>
          <w:p w:rsidR="003F26E0" w:rsidRPr="00A837BF" w:rsidRDefault="003F26E0" w:rsidP="00E07564">
            <w:pPr>
              <w:jc w:val="both"/>
              <w:rPr>
                <w:sz w:val="28"/>
                <w:szCs w:val="28"/>
              </w:rPr>
            </w:pPr>
            <w:r w:rsidRPr="00A837BF">
              <w:rPr>
                <w:sz w:val="28"/>
                <w:szCs w:val="28"/>
              </w:rPr>
              <w:t>+ Nhận xét, chốt ý</w:t>
            </w:r>
          </w:p>
          <w:p w:rsidR="003F26E0" w:rsidRPr="00A837BF" w:rsidRDefault="003F26E0" w:rsidP="00E07564">
            <w:pPr>
              <w:jc w:val="both"/>
              <w:rPr>
                <w:sz w:val="28"/>
                <w:szCs w:val="28"/>
              </w:rPr>
            </w:pPr>
            <w:r w:rsidRPr="00A837BF">
              <w:rPr>
                <w:sz w:val="28"/>
                <w:szCs w:val="28"/>
              </w:rPr>
              <w:t xml:space="preserve">- GV chỉ tranh 6: </w:t>
            </w:r>
            <w:r w:rsidRPr="00A837BF">
              <w:rPr>
                <w:i/>
                <w:sz w:val="28"/>
                <w:szCs w:val="28"/>
              </w:rPr>
              <w:t xml:space="preserve"> Hai mẹ con giọt nước gặp nhau như thế nào</w:t>
            </w:r>
            <w:r w:rsidRPr="00A837BF">
              <w:rPr>
                <w:sz w:val="28"/>
                <w:szCs w:val="28"/>
              </w:rPr>
              <w:t xml:space="preserve">? </w:t>
            </w:r>
          </w:p>
          <w:p w:rsidR="003F26E0" w:rsidRPr="00A837BF" w:rsidRDefault="003F26E0" w:rsidP="00E07564">
            <w:pPr>
              <w:jc w:val="both"/>
              <w:rPr>
                <w:sz w:val="28"/>
                <w:szCs w:val="28"/>
              </w:rPr>
            </w:pPr>
            <w:r w:rsidRPr="00A837BF">
              <w:rPr>
                <w:sz w:val="28"/>
                <w:szCs w:val="28"/>
              </w:rPr>
              <w:t>+ Nhận xét, chốt ý</w:t>
            </w:r>
          </w:p>
          <w:p w:rsidR="003F26E0" w:rsidRPr="00A837BF" w:rsidRDefault="003F26E0" w:rsidP="00E07564">
            <w:pPr>
              <w:jc w:val="both"/>
              <w:rPr>
                <w:sz w:val="28"/>
                <w:szCs w:val="28"/>
              </w:rPr>
            </w:pPr>
            <w:r w:rsidRPr="00A837BF">
              <w:rPr>
                <w:sz w:val="28"/>
                <w:szCs w:val="28"/>
              </w:rPr>
              <w:t>- GV nhận xét tuyên dương HS trả lời tốt.</w:t>
            </w:r>
          </w:p>
          <w:p w:rsidR="003F26E0" w:rsidRPr="00A837BF" w:rsidRDefault="003F26E0" w:rsidP="00E07564">
            <w:pPr>
              <w:jc w:val="both"/>
              <w:rPr>
                <w:sz w:val="28"/>
                <w:szCs w:val="28"/>
              </w:rPr>
            </w:pPr>
            <w:r w:rsidRPr="00A837BF">
              <w:rPr>
                <w:b/>
                <w:i/>
                <w:sz w:val="28"/>
                <w:szCs w:val="28"/>
              </w:rPr>
              <w:t>2.3. Kể chuyện theo tranh</w:t>
            </w:r>
            <w:r w:rsidRPr="00A837BF">
              <w:rPr>
                <w:sz w:val="28"/>
                <w:szCs w:val="28"/>
              </w:rPr>
              <w:t xml:space="preserve"> (GV không nêu câu hỏi) </w:t>
            </w:r>
          </w:p>
          <w:p w:rsidR="003F26E0" w:rsidRPr="00A837BF" w:rsidRDefault="003F26E0" w:rsidP="00E07564">
            <w:pPr>
              <w:jc w:val="both"/>
              <w:rPr>
                <w:sz w:val="28"/>
                <w:szCs w:val="28"/>
              </w:rPr>
            </w:pPr>
            <w:r w:rsidRPr="00A837BF">
              <w:rPr>
                <w:sz w:val="28"/>
                <w:szCs w:val="28"/>
              </w:rPr>
              <w:lastRenderedPageBreak/>
              <w:t xml:space="preserve">a) Mỗi HS nhìn 2 - 3 tranh, tự kể chuyện. </w:t>
            </w:r>
          </w:p>
          <w:p w:rsidR="003F26E0" w:rsidRPr="00A837BF" w:rsidRDefault="003F26E0" w:rsidP="00E07564">
            <w:pPr>
              <w:jc w:val="both"/>
              <w:rPr>
                <w:sz w:val="28"/>
                <w:szCs w:val="28"/>
              </w:rPr>
            </w:pPr>
          </w:p>
          <w:p w:rsidR="003F26E0" w:rsidRPr="00A837BF" w:rsidRDefault="003F26E0" w:rsidP="00E07564">
            <w:pPr>
              <w:jc w:val="both"/>
              <w:rPr>
                <w:sz w:val="28"/>
                <w:szCs w:val="28"/>
              </w:rPr>
            </w:pPr>
            <w:r w:rsidRPr="00A837BF">
              <w:rPr>
                <w:sz w:val="28"/>
                <w:szCs w:val="28"/>
              </w:rPr>
              <w:t xml:space="preserve">b) 2 hoặc 3 HS nhìn 6 tranh, tự kể chuyện. </w:t>
            </w:r>
          </w:p>
          <w:p w:rsidR="003F26E0" w:rsidRPr="00A837BF" w:rsidRDefault="003F26E0" w:rsidP="00E07564">
            <w:pPr>
              <w:jc w:val="both"/>
              <w:rPr>
                <w:sz w:val="28"/>
                <w:szCs w:val="28"/>
              </w:rPr>
            </w:pPr>
            <w:r w:rsidRPr="00A837BF">
              <w:rPr>
                <w:sz w:val="28"/>
                <w:szCs w:val="28"/>
              </w:rPr>
              <w:t>* GV cất tranh, 1 HS giỏi kể lại câu chuyện (YC không bắt buộc).</w:t>
            </w:r>
          </w:p>
          <w:p w:rsidR="003F26E0" w:rsidRPr="00A837BF" w:rsidRDefault="003F26E0" w:rsidP="00E07564">
            <w:pPr>
              <w:jc w:val="both"/>
              <w:rPr>
                <w:b/>
                <w:i/>
                <w:sz w:val="28"/>
                <w:szCs w:val="28"/>
              </w:rPr>
            </w:pPr>
            <w:r w:rsidRPr="00A837BF">
              <w:rPr>
                <w:b/>
                <w:i/>
                <w:sz w:val="28"/>
                <w:szCs w:val="28"/>
              </w:rPr>
              <w:t>2.4. Tìm hiểu ý nghĩa câu chuyện</w:t>
            </w:r>
          </w:p>
          <w:p w:rsidR="003F26E0" w:rsidRPr="00A837BF" w:rsidRDefault="003F26E0" w:rsidP="00E07564">
            <w:pPr>
              <w:jc w:val="both"/>
              <w:rPr>
                <w:sz w:val="28"/>
                <w:szCs w:val="28"/>
              </w:rPr>
            </w:pPr>
            <w:r w:rsidRPr="00A837BF">
              <w:rPr>
                <w:sz w:val="28"/>
                <w:szCs w:val="28"/>
              </w:rPr>
              <w:t>- GV: Câu chuyện giúp em hiểu điều gì?</w:t>
            </w:r>
          </w:p>
          <w:p w:rsidR="003F26E0" w:rsidRPr="00A837BF" w:rsidRDefault="003F26E0" w:rsidP="00E07564">
            <w:pPr>
              <w:jc w:val="both"/>
              <w:rPr>
                <w:sz w:val="28"/>
                <w:szCs w:val="28"/>
              </w:rPr>
            </w:pPr>
            <w:r w:rsidRPr="00A837BF">
              <w:rPr>
                <w:sz w:val="28"/>
                <w:szCs w:val="28"/>
              </w:rPr>
              <w:t>- GV nhận xét, kết luận</w:t>
            </w:r>
          </w:p>
          <w:p w:rsidR="003F26E0" w:rsidRPr="00A837BF" w:rsidRDefault="003F26E0" w:rsidP="00E07564">
            <w:pPr>
              <w:jc w:val="both"/>
              <w:rPr>
                <w:bCs/>
                <w:sz w:val="28"/>
                <w:szCs w:val="28"/>
                <w:lang w:eastAsia="vi-VN"/>
              </w:rPr>
            </w:pPr>
            <w:r w:rsidRPr="00A837BF">
              <w:rPr>
                <w:sz w:val="28"/>
                <w:szCs w:val="28"/>
              </w:rPr>
              <w:t xml:space="preserve">- GV cùng cả lớp bình chọn, tuyên dương HS kể chuyện hay, hiểu ý nghĩa câu chuyện. </w:t>
            </w:r>
          </w:p>
          <w:p w:rsidR="003F26E0" w:rsidRPr="00A837BF" w:rsidRDefault="003F26E0" w:rsidP="00E07564">
            <w:pPr>
              <w:tabs>
                <w:tab w:val="left" w:pos="873"/>
              </w:tabs>
              <w:jc w:val="both"/>
              <w:rPr>
                <w:rFonts w:eastAsia="Calibri"/>
                <w:sz w:val="28"/>
                <w:szCs w:val="28"/>
                <w:lang w:val="vi-VN"/>
              </w:rPr>
            </w:pPr>
            <w:r w:rsidRPr="00A837BF">
              <w:rPr>
                <w:b/>
                <w:sz w:val="28"/>
                <w:szCs w:val="28"/>
                <w:lang w:val="vi-VN"/>
              </w:rPr>
              <w:t>3</w:t>
            </w:r>
            <w:r w:rsidRPr="00A837BF">
              <w:rPr>
                <w:b/>
                <w:sz w:val="28"/>
                <w:szCs w:val="28"/>
              </w:rPr>
              <w:t>.</w:t>
            </w:r>
            <w:r w:rsidRPr="00A837BF">
              <w:rPr>
                <w:sz w:val="28"/>
                <w:szCs w:val="28"/>
              </w:rPr>
              <w:t xml:space="preserve"> </w:t>
            </w:r>
            <w:r w:rsidRPr="00A837BF">
              <w:rPr>
                <w:b/>
                <w:bCs/>
                <w:sz w:val="28"/>
                <w:szCs w:val="28"/>
                <w:lang w:val="vi-VN"/>
              </w:rPr>
              <w:t>Củng cố,</w:t>
            </w:r>
            <w:r w:rsidRPr="00A837BF">
              <w:rPr>
                <w:b/>
                <w:sz w:val="28"/>
                <w:szCs w:val="28"/>
              </w:rPr>
              <w:t xml:space="preserve"> nối tiếp</w:t>
            </w:r>
            <w:r w:rsidRPr="00A837BF">
              <w:rPr>
                <w:b/>
                <w:sz w:val="28"/>
                <w:szCs w:val="28"/>
                <w:lang w:val="vi-VN"/>
              </w:rPr>
              <w:t xml:space="preserve"> (2’)</w:t>
            </w:r>
          </w:p>
          <w:p w:rsidR="003F26E0" w:rsidRPr="00A837BF" w:rsidRDefault="003F26E0" w:rsidP="00E07564">
            <w:pPr>
              <w:jc w:val="both"/>
              <w:rPr>
                <w:bCs/>
                <w:sz w:val="28"/>
                <w:szCs w:val="28"/>
                <w:lang w:val="vi-VN"/>
              </w:rPr>
            </w:pPr>
            <w:r w:rsidRPr="00A837BF">
              <w:rPr>
                <w:bCs/>
                <w:sz w:val="28"/>
                <w:szCs w:val="28"/>
                <w:lang w:val="vi-VN"/>
              </w:rPr>
              <w:t>- Nhận xét giờ học</w:t>
            </w:r>
          </w:p>
          <w:p w:rsidR="003F26E0" w:rsidRPr="00A837BF" w:rsidRDefault="003F26E0" w:rsidP="00E07564">
            <w:pPr>
              <w:jc w:val="both"/>
              <w:rPr>
                <w:sz w:val="28"/>
                <w:szCs w:val="28"/>
                <w:lang w:val="vi-VN"/>
              </w:rPr>
            </w:pPr>
            <w:r w:rsidRPr="00A837BF">
              <w:rPr>
                <w:sz w:val="28"/>
                <w:szCs w:val="28"/>
                <w:lang w:val="vi-VN"/>
              </w:rPr>
              <w:t>- Chuẩn bị bài sau</w:t>
            </w:r>
          </w:p>
        </w:tc>
        <w:tc>
          <w:tcPr>
            <w:tcW w:w="3969" w:type="dxa"/>
            <w:tcBorders>
              <w:top w:val="single" w:sz="4" w:space="0" w:color="auto"/>
              <w:left w:val="single" w:sz="4" w:space="0" w:color="auto"/>
              <w:bottom w:val="single" w:sz="4" w:space="0" w:color="auto"/>
              <w:right w:val="single" w:sz="4" w:space="0" w:color="auto"/>
            </w:tcBorders>
          </w:tcPr>
          <w:p w:rsidR="003F26E0" w:rsidRPr="00A837BF" w:rsidRDefault="003F26E0" w:rsidP="00E07564">
            <w:pPr>
              <w:jc w:val="both"/>
              <w:rPr>
                <w:sz w:val="28"/>
                <w:szCs w:val="28"/>
                <w:lang w:val="vi-VN" w:eastAsia="vi-VN"/>
              </w:rPr>
            </w:pPr>
          </w:p>
          <w:p w:rsidR="003F26E0" w:rsidRPr="00A837BF" w:rsidRDefault="003F26E0" w:rsidP="00E07564">
            <w:pPr>
              <w:jc w:val="both"/>
              <w:rPr>
                <w:sz w:val="28"/>
                <w:szCs w:val="28"/>
                <w:lang w:eastAsia="vi-VN"/>
              </w:rPr>
            </w:pPr>
            <w:r w:rsidRPr="00A837BF">
              <w:rPr>
                <w:sz w:val="28"/>
                <w:szCs w:val="28"/>
                <w:lang w:eastAsia="vi-VN"/>
              </w:rPr>
              <w:t>- HS kể chuyện theo tranh</w:t>
            </w:r>
          </w:p>
          <w:p w:rsidR="003F26E0"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r w:rsidRPr="00A837BF">
              <w:rPr>
                <w:sz w:val="28"/>
                <w:szCs w:val="28"/>
                <w:lang w:eastAsia="vi-VN"/>
              </w:rPr>
              <w:t>- HS lắng nghe</w:t>
            </w: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val="vi-VN" w:eastAsia="vi-VN"/>
              </w:rPr>
            </w:pPr>
            <w:r w:rsidRPr="00A837BF">
              <w:rPr>
                <w:sz w:val="28"/>
                <w:szCs w:val="28"/>
                <w:lang w:eastAsia="vi-VN"/>
              </w:rPr>
              <w:t>- Cả lớp hát</w:t>
            </w: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r w:rsidRPr="00A837BF">
              <w:rPr>
                <w:sz w:val="28"/>
                <w:szCs w:val="28"/>
                <w:lang w:eastAsia="vi-VN"/>
              </w:rPr>
              <w:t>- Chú ý lắng nghe</w:t>
            </w: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r w:rsidRPr="00A837BF">
              <w:rPr>
                <w:sz w:val="28"/>
                <w:szCs w:val="28"/>
                <w:lang w:eastAsia="vi-VN"/>
              </w:rPr>
              <w:t>- Vài HS nhắc lại tên bài</w:t>
            </w: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p>
          <w:p w:rsidR="003F26E0" w:rsidRPr="00A837BF" w:rsidRDefault="003F26E0" w:rsidP="00E07564">
            <w:pPr>
              <w:tabs>
                <w:tab w:val="left" w:pos="873"/>
              </w:tabs>
              <w:jc w:val="both"/>
              <w:rPr>
                <w:sz w:val="28"/>
                <w:szCs w:val="28"/>
              </w:rPr>
            </w:pPr>
            <w:r w:rsidRPr="00A837BF">
              <w:rPr>
                <w:sz w:val="28"/>
                <w:szCs w:val="28"/>
              </w:rPr>
              <w:t xml:space="preserve">- HS lắng nghe </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HS trả lời.</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HS chú ý lắng nghe và quan sát</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jc w:val="both"/>
              <w:rPr>
                <w:sz w:val="28"/>
                <w:szCs w:val="28"/>
                <w:lang w:eastAsia="vi-VN"/>
              </w:rPr>
            </w:pPr>
            <w:r w:rsidRPr="00A837BF">
              <w:rPr>
                <w:sz w:val="28"/>
                <w:szCs w:val="28"/>
                <w:lang w:eastAsia="vi-VN"/>
              </w:rPr>
              <w:t>- Theo dõi</w:t>
            </w:r>
          </w:p>
          <w:p w:rsidR="003F26E0" w:rsidRPr="00A837BF" w:rsidRDefault="003F26E0" w:rsidP="00E07564">
            <w:pPr>
              <w:tabs>
                <w:tab w:val="left" w:pos="873"/>
              </w:tabs>
              <w:jc w:val="both"/>
              <w:rPr>
                <w:rFonts w:eastAsia="Calibri"/>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Chú ý quan sát và trả lời</w:t>
            </w:r>
          </w:p>
          <w:p w:rsidR="003F26E0" w:rsidRPr="00A837BF" w:rsidRDefault="003F26E0" w:rsidP="00E07564">
            <w:pPr>
              <w:tabs>
                <w:tab w:val="left" w:pos="873"/>
              </w:tabs>
              <w:jc w:val="both"/>
              <w:rPr>
                <w:sz w:val="28"/>
                <w:szCs w:val="28"/>
              </w:rPr>
            </w:pPr>
            <w:r w:rsidRPr="00A837BF">
              <w:rPr>
                <w:sz w:val="28"/>
                <w:szCs w:val="28"/>
              </w:rPr>
              <w:t>- HS lắng nghe</w:t>
            </w:r>
          </w:p>
          <w:p w:rsidR="003F26E0" w:rsidRPr="00A837BF" w:rsidRDefault="003F26E0" w:rsidP="00E07564">
            <w:pPr>
              <w:tabs>
                <w:tab w:val="left" w:pos="873"/>
              </w:tabs>
              <w:jc w:val="both"/>
              <w:rPr>
                <w:sz w:val="28"/>
                <w:szCs w:val="28"/>
              </w:rPr>
            </w:pPr>
            <w:r w:rsidRPr="00A837BF">
              <w:rPr>
                <w:sz w:val="28"/>
                <w:szCs w:val="28"/>
              </w:rPr>
              <w:t>- Chú ý quan sát và trả lời</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HS lắng nghe</w:t>
            </w:r>
          </w:p>
          <w:p w:rsidR="003F26E0" w:rsidRPr="00A837BF" w:rsidRDefault="003F26E0" w:rsidP="00E07564">
            <w:pPr>
              <w:tabs>
                <w:tab w:val="left" w:pos="873"/>
              </w:tabs>
              <w:jc w:val="both"/>
              <w:rPr>
                <w:sz w:val="28"/>
                <w:szCs w:val="28"/>
              </w:rPr>
            </w:pPr>
            <w:r w:rsidRPr="00A837BF">
              <w:rPr>
                <w:sz w:val="28"/>
                <w:szCs w:val="28"/>
                <w:lang w:eastAsia="vi-VN"/>
              </w:rPr>
              <w:t xml:space="preserve">- </w:t>
            </w:r>
            <w:r w:rsidRPr="00A837BF">
              <w:rPr>
                <w:sz w:val="28"/>
                <w:szCs w:val="28"/>
              </w:rPr>
              <w:t>Chú ý quan sát và trả lời</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HS lắng nghe</w:t>
            </w:r>
          </w:p>
          <w:p w:rsidR="003F26E0" w:rsidRPr="00A837BF" w:rsidRDefault="003F26E0" w:rsidP="00E07564">
            <w:pPr>
              <w:tabs>
                <w:tab w:val="left" w:pos="873"/>
              </w:tabs>
              <w:jc w:val="both"/>
              <w:rPr>
                <w:sz w:val="28"/>
                <w:szCs w:val="28"/>
              </w:rPr>
            </w:pPr>
            <w:r w:rsidRPr="00A837BF">
              <w:rPr>
                <w:sz w:val="28"/>
                <w:szCs w:val="28"/>
              </w:rPr>
              <w:t>- Chú ý quan sát và trả lời</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HS lắng nghe</w:t>
            </w:r>
          </w:p>
          <w:p w:rsidR="003F26E0" w:rsidRPr="00A837BF" w:rsidRDefault="003F26E0" w:rsidP="00E07564">
            <w:pPr>
              <w:tabs>
                <w:tab w:val="left" w:pos="873"/>
              </w:tabs>
              <w:jc w:val="both"/>
              <w:rPr>
                <w:sz w:val="28"/>
                <w:szCs w:val="28"/>
              </w:rPr>
            </w:pPr>
            <w:r w:rsidRPr="00A837BF">
              <w:rPr>
                <w:sz w:val="28"/>
                <w:szCs w:val="28"/>
              </w:rPr>
              <w:t>- Chú ý quan sát và trả lời</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HS lắng nghe</w:t>
            </w:r>
          </w:p>
          <w:p w:rsidR="003F26E0" w:rsidRPr="00A837BF" w:rsidRDefault="003F26E0" w:rsidP="00E07564">
            <w:pPr>
              <w:tabs>
                <w:tab w:val="left" w:pos="873"/>
              </w:tabs>
              <w:jc w:val="both"/>
              <w:rPr>
                <w:sz w:val="28"/>
                <w:szCs w:val="28"/>
              </w:rPr>
            </w:pPr>
            <w:r w:rsidRPr="00A837BF">
              <w:rPr>
                <w:sz w:val="28"/>
                <w:szCs w:val="28"/>
              </w:rPr>
              <w:t>- Chú ý quan sát và trả lời</w:t>
            </w:r>
          </w:p>
          <w:p w:rsidR="003F26E0" w:rsidRPr="00A837BF" w:rsidRDefault="003F26E0" w:rsidP="00E07564">
            <w:pPr>
              <w:tabs>
                <w:tab w:val="left" w:pos="873"/>
              </w:tabs>
              <w:jc w:val="both"/>
              <w:rPr>
                <w:sz w:val="28"/>
                <w:szCs w:val="28"/>
              </w:rPr>
            </w:pPr>
          </w:p>
          <w:p w:rsidR="003F26E0" w:rsidRPr="00A837BF" w:rsidRDefault="003F26E0" w:rsidP="00E07564">
            <w:pPr>
              <w:tabs>
                <w:tab w:val="left" w:pos="873"/>
              </w:tabs>
              <w:jc w:val="both"/>
              <w:rPr>
                <w:sz w:val="28"/>
                <w:szCs w:val="28"/>
              </w:rPr>
            </w:pPr>
            <w:r w:rsidRPr="00A837BF">
              <w:rPr>
                <w:sz w:val="28"/>
                <w:szCs w:val="28"/>
              </w:rPr>
              <w:t>- HS lắng nghe</w:t>
            </w:r>
          </w:p>
          <w:p w:rsidR="003F26E0" w:rsidRPr="00A837BF" w:rsidRDefault="003F26E0" w:rsidP="00E07564">
            <w:pPr>
              <w:jc w:val="both"/>
              <w:rPr>
                <w:sz w:val="28"/>
                <w:szCs w:val="28"/>
              </w:rPr>
            </w:pPr>
            <w:r w:rsidRPr="00A837BF">
              <w:rPr>
                <w:sz w:val="28"/>
                <w:szCs w:val="28"/>
              </w:rPr>
              <w:t>- HS lắng nghe</w:t>
            </w:r>
          </w:p>
          <w:p w:rsidR="003F26E0" w:rsidRPr="00A837BF" w:rsidRDefault="003F26E0" w:rsidP="00E07564">
            <w:pPr>
              <w:jc w:val="both"/>
              <w:rPr>
                <w:sz w:val="28"/>
                <w:szCs w:val="28"/>
                <w:lang w:eastAsia="vi-VN"/>
              </w:rPr>
            </w:pPr>
          </w:p>
          <w:p w:rsidR="003F26E0" w:rsidRPr="00A837BF" w:rsidRDefault="003F26E0" w:rsidP="00E07564">
            <w:pPr>
              <w:jc w:val="both"/>
              <w:outlineLvl w:val="0"/>
              <w:rPr>
                <w:rFonts w:eastAsia="Calibri"/>
                <w:sz w:val="28"/>
                <w:szCs w:val="28"/>
              </w:rPr>
            </w:pPr>
            <w:r w:rsidRPr="00A837BF">
              <w:rPr>
                <w:sz w:val="28"/>
                <w:szCs w:val="28"/>
                <w:lang w:eastAsia="vi-VN"/>
              </w:rPr>
              <w:lastRenderedPageBreak/>
              <w:t xml:space="preserve">- </w:t>
            </w:r>
            <w:r w:rsidRPr="00A837BF">
              <w:rPr>
                <w:sz w:val="28"/>
                <w:szCs w:val="28"/>
              </w:rPr>
              <w:t>HS nhìn tranh và thực hiện trong nhóm</w:t>
            </w:r>
          </w:p>
          <w:p w:rsidR="003F26E0" w:rsidRPr="00A837BF" w:rsidRDefault="003F26E0" w:rsidP="00E07564">
            <w:pPr>
              <w:jc w:val="both"/>
              <w:rPr>
                <w:sz w:val="28"/>
                <w:szCs w:val="28"/>
              </w:rPr>
            </w:pPr>
            <w:r w:rsidRPr="00A837BF">
              <w:rPr>
                <w:sz w:val="28"/>
                <w:szCs w:val="28"/>
              </w:rPr>
              <w:t>- HS nhìn tranh và kể chuyện</w:t>
            </w:r>
          </w:p>
          <w:p w:rsidR="003F26E0" w:rsidRPr="00A837BF" w:rsidRDefault="003F26E0" w:rsidP="00E07564">
            <w:pPr>
              <w:jc w:val="both"/>
              <w:rPr>
                <w:sz w:val="28"/>
                <w:szCs w:val="28"/>
              </w:rPr>
            </w:pPr>
          </w:p>
          <w:p w:rsidR="003F26E0" w:rsidRPr="00A837BF" w:rsidRDefault="003F26E0" w:rsidP="00E07564">
            <w:pPr>
              <w:jc w:val="both"/>
              <w:rPr>
                <w:sz w:val="28"/>
                <w:szCs w:val="28"/>
              </w:rPr>
            </w:pPr>
          </w:p>
          <w:p w:rsidR="003F26E0" w:rsidRPr="00A837BF" w:rsidRDefault="003F26E0" w:rsidP="00E07564">
            <w:pPr>
              <w:jc w:val="both"/>
              <w:rPr>
                <w:sz w:val="28"/>
                <w:szCs w:val="28"/>
              </w:rPr>
            </w:pPr>
          </w:p>
          <w:p w:rsidR="003F26E0" w:rsidRPr="00A837BF" w:rsidRDefault="003F26E0" w:rsidP="00E07564">
            <w:pPr>
              <w:jc w:val="both"/>
              <w:rPr>
                <w:sz w:val="28"/>
                <w:szCs w:val="28"/>
              </w:rPr>
            </w:pPr>
          </w:p>
          <w:p w:rsidR="003F26E0" w:rsidRPr="00A837BF" w:rsidRDefault="003F26E0" w:rsidP="00E07564">
            <w:pPr>
              <w:jc w:val="both"/>
              <w:rPr>
                <w:sz w:val="28"/>
                <w:szCs w:val="28"/>
              </w:rPr>
            </w:pPr>
            <w:r w:rsidRPr="00A837BF">
              <w:rPr>
                <w:sz w:val="28"/>
                <w:szCs w:val="28"/>
              </w:rPr>
              <w:t xml:space="preserve">- HS phát biểu </w:t>
            </w:r>
          </w:p>
          <w:p w:rsidR="003F26E0" w:rsidRPr="00A837BF" w:rsidRDefault="003F26E0" w:rsidP="00E07564">
            <w:pPr>
              <w:jc w:val="both"/>
              <w:rPr>
                <w:sz w:val="28"/>
                <w:szCs w:val="28"/>
                <w:lang w:eastAsia="vi-VN"/>
              </w:rPr>
            </w:pPr>
            <w:r w:rsidRPr="00A837BF">
              <w:rPr>
                <w:sz w:val="28"/>
                <w:szCs w:val="28"/>
              </w:rPr>
              <w:t>- HS lắng nghe</w:t>
            </w:r>
          </w:p>
          <w:p w:rsidR="003F26E0" w:rsidRPr="00A837BF" w:rsidRDefault="003F26E0" w:rsidP="00E07564">
            <w:pPr>
              <w:jc w:val="both"/>
              <w:rPr>
                <w:rFonts w:eastAsia="Arial"/>
                <w:sz w:val="28"/>
                <w:szCs w:val="28"/>
              </w:rPr>
            </w:pPr>
            <w:r w:rsidRPr="00A837BF">
              <w:rPr>
                <w:rFonts w:eastAsia="Arial"/>
                <w:sz w:val="28"/>
                <w:szCs w:val="28"/>
              </w:rPr>
              <w:t>- HS bình chọn theo yêu cầu</w:t>
            </w:r>
          </w:p>
          <w:p w:rsidR="003F26E0" w:rsidRPr="00A837BF" w:rsidRDefault="003F26E0" w:rsidP="00E07564">
            <w:pPr>
              <w:jc w:val="both"/>
              <w:rPr>
                <w:sz w:val="28"/>
                <w:szCs w:val="28"/>
              </w:rPr>
            </w:pPr>
          </w:p>
          <w:p w:rsidR="003F26E0" w:rsidRPr="00A837BF" w:rsidRDefault="003F26E0" w:rsidP="00E07564">
            <w:pPr>
              <w:jc w:val="both"/>
              <w:rPr>
                <w:sz w:val="28"/>
                <w:szCs w:val="28"/>
                <w:lang w:eastAsia="vi-VN"/>
              </w:rPr>
            </w:pPr>
          </w:p>
          <w:p w:rsidR="003F26E0" w:rsidRPr="00A837BF" w:rsidRDefault="003F26E0" w:rsidP="00E07564">
            <w:pPr>
              <w:jc w:val="both"/>
              <w:rPr>
                <w:sz w:val="28"/>
                <w:szCs w:val="28"/>
                <w:lang w:eastAsia="vi-VN"/>
              </w:rPr>
            </w:pPr>
            <w:r w:rsidRPr="00A837BF">
              <w:rPr>
                <w:sz w:val="28"/>
                <w:szCs w:val="28"/>
                <w:lang w:eastAsia="vi-VN"/>
              </w:rPr>
              <w:t>- HS lắng nghe</w:t>
            </w:r>
          </w:p>
          <w:p w:rsidR="003F26E0" w:rsidRPr="00A837BF" w:rsidRDefault="003F26E0" w:rsidP="00E07564">
            <w:pPr>
              <w:jc w:val="both"/>
              <w:rPr>
                <w:b/>
                <w:sz w:val="28"/>
                <w:szCs w:val="28"/>
                <w:lang w:val="vi-VN" w:eastAsia="vi-VN"/>
              </w:rPr>
            </w:pPr>
          </w:p>
        </w:tc>
      </w:tr>
    </w:tbl>
    <w:p w:rsidR="003F26E0" w:rsidRPr="00FA3C53" w:rsidRDefault="003F26E0" w:rsidP="003F26E0">
      <w:pPr>
        <w:rPr>
          <w:rFonts w:eastAsia="Calibri"/>
          <w:b/>
          <w:sz w:val="28"/>
          <w:szCs w:val="28"/>
        </w:rPr>
      </w:pPr>
      <w:r w:rsidRPr="00FA3C53">
        <w:rPr>
          <w:rFonts w:eastAsia="Calibri"/>
          <w:b/>
          <w:sz w:val="28"/>
          <w:szCs w:val="28"/>
        </w:rPr>
        <w:lastRenderedPageBreak/>
        <w:t>IV. ĐIỀU CHỈNH SAU BÀI DẠY:</w:t>
      </w:r>
    </w:p>
    <w:p w:rsidR="003F26E0" w:rsidRPr="00FA3C53" w:rsidRDefault="003F26E0" w:rsidP="003F26E0">
      <w:pPr>
        <w:rPr>
          <w:rFonts w:eastAsia="Calibri"/>
          <w:sz w:val="28"/>
          <w:szCs w:val="28"/>
        </w:rPr>
      </w:pPr>
      <w:r w:rsidRPr="00FA3C53">
        <w:rPr>
          <w:rFonts w:eastAsia="Calibri"/>
          <w:sz w:val="28"/>
          <w:szCs w:val="28"/>
        </w:rPr>
        <w:t>………………………………………………………………………………………………………………………………………………………………………………………………………………………………………………………………………………………</w:t>
      </w:r>
    </w:p>
    <w:p w:rsidR="00A969CD" w:rsidRPr="003F26E0" w:rsidRDefault="003F26E0" w:rsidP="003F26E0">
      <w:r w:rsidRPr="00FA3C53">
        <w:rPr>
          <w:rFonts w:eastAsia="Calibri"/>
          <w:sz w:val="28"/>
          <w:szCs w:val="28"/>
          <w:lang w:val="vi-VN"/>
        </w:rPr>
        <w:t>**************************************</w:t>
      </w:r>
      <w:bookmarkStart w:id="0" w:name="_GoBack"/>
      <w:bookmarkEnd w:id="0"/>
    </w:p>
    <w:sectPr w:rsidR="00A969CD" w:rsidRPr="003F26E0"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5F" w:rsidRDefault="005B405F">
      <w:r>
        <w:separator/>
      </w:r>
    </w:p>
  </w:endnote>
  <w:endnote w:type="continuationSeparator" w:id="0">
    <w:p w:rsidR="005B405F" w:rsidRDefault="005B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B405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5F" w:rsidRDefault="005B405F">
      <w:r>
        <w:separator/>
      </w:r>
    </w:p>
  </w:footnote>
  <w:footnote w:type="continuationSeparator" w:id="0">
    <w:p w:rsidR="005B405F" w:rsidRDefault="005B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792258"/>
    <w:multiLevelType w:val="singleLevel"/>
    <w:tmpl w:val="28792258"/>
    <w:lvl w:ilvl="0">
      <w:start w:val="1"/>
      <w:numFmt w:val="upperRoman"/>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0BBA"/>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36CED"/>
    <w:rsid w:val="00573A9B"/>
    <w:rsid w:val="00585C33"/>
    <w:rsid w:val="005B146E"/>
    <w:rsid w:val="005B405F"/>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400</cp:revision>
  <cp:lastPrinted>2025-05-08T09:04:00Z</cp:lastPrinted>
  <dcterms:created xsi:type="dcterms:W3CDTF">2025-04-14T07:03:00Z</dcterms:created>
  <dcterms:modified xsi:type="dcterms:W3CDTF">2025-05-14T08:19:00Z</dcterms:modified>
</cp:coreProperties>
</file>