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BBA" w:rsidRPr="00A837BF" w:rsidRDefault="002B0BBA" w:rsidP="002B0BBA">
      <w:pPr>
        <w:spacing w:after="200" w:line="276" w:lineRule="auto"/>
        <w:jc w:val="center"/>
        <w:rPr>
          <w:rFonts w:eastAsia="Calibri"/>
          <w:b/>
          <w:bCs/>
          <w:iCs/>
          <w:sz w:val="28"/>
          <w:szCs w:val="28"/>
          <w:lang w:val="nl-NL"/>
        </w:rPr>
      </w:pPr>
      <w:r w:rsidRPr="00A837BF">
        <w:rPr>
          <w:rFonts w:eastAsia="Calibri"/>
          <w:b/>
          <w:bCs/>
          <w:iCs/>
          <w:sz w:val="28"/>
          <w:szCs w:val="28"/>
          <w:lang w:val="nl-NL"/>
        </w:rPr>
        <w:t xml:space="preserve">KẾ HOẠCH BÀI DẠY </w:t>
      </w:r>
    </w:p>
    <w:tbl>
      <w:tblPr>
        <w:tblStyle w:val="TableGrid131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237"/>
        <w:gridCol w:w="1559"/>
      </w:tblGrid>
      <w:tr w:rsidR="002B0BBA" w:rsidRPr="00A837BF" w:rsidTr="00E07564">
        <w:trPr>
          <w:trHeight w:val="367"/>
        </w:trPr>
        <w:tc>
          <w:tcPr>
            <w:tcW w:w="8222" w:type="dxa"/>
            <w:gridSpan w:val="2"/>
            <w:vAlign w:val="center"/>
            <w:hideMark/>
          </w:tcPr>
          <w:p w:rsidR="002B0BBA" w:rsidRPr="00A837BF" w:rsidRDefault="002B0BBA" w:rsidP="00E07564">
            <w:pPr>
              <w:jc w:val="center"/>
              <w:rPr>
                <w:b/>
                <w:sz w:val="28"/>
                <w:szCs w:val="28"/>
              </w:rPr>
            </w:pPr>
            <w:r w:rsidRPr="00A837BF">
              <w:rPr>
                <w:b/>
                <w:sz w:val="28"/>
                <w:szCs w:val="28"/>
              </w:rPr>
              <w:t>TIẾNG VIỆT</w:t>
            </w:r>
          </w:p>
        </w:tc>
        <w:tc>
          <w:tcPr>
            <w:tcW w:w="1559" w:type="dxa"/>
            <w:vAlign w:val="center"/>
            <w:hideMark/>
          </w:tcPr>
          <w:p w:rsidR="002B0BBA" w:rsidRPr="00A837BF" w:rsidRDefault="002B0BBA" w:rsidP="00E07564">
            <w:pPr>
              <w:jc w:val="center"/>
              <w:rPr>
                <w:b/>
                <w:sz w:val="28"/>
                <w:szCs w:val="28"/>
                <w:lang w:val="en-US"/>
              </w:rPr>
            </w:pPr>
            <w:r w:rsidRPr="00A837BF">
              <w:rPr>
                <w:b/>
                <w:sz w:val="28"/>
                <w:szCs w:val="28"/>
              </w:rPr>
              <w:t>LỚP 1</w:t>
            </w:r>
          </w:p>
        </w:tc>
      </w:tr>
      <w:tr w:rsidR="002B0BBA" w:rsidRPr="00A837BF" w:rsidTr="00E07564">
        <w:tc>
          <w:tcPr>
            <w:tcW w:w="1985" w:type="dxa"/>
            <w:vAlign w:val="center"/>
            <w:hideMark/>
          </w:tcPr>
          <w:p w:rsidR="002B0BBA" w:rsidRPr="00A837BF" w:rsidRDefault="002B0BBA" w:rsidP="00E07564">
            <w:pPr>
              <w:rPr>
                <w:b/>
                <w:sz w:val="28"/>
                <w:szCs w:val="28"/>
              </w:rPr>
            </w:pPr>
            <w:r w:rsidRPr="00A837BF">
              <w:rPr>
                <w:b/>
                <w:sz w:val="28"/>
                <w:szCs w:val="28"/>
              </w:rPr>
              <w:t>Góc sáng tạo:</w:t>
            </w:r>
          </w:p>
        </w:tc>
        <w:tc>
          <w:tcPr>
            <w:tcW w:w="6237" w:type="dxa"/>
            <w:vAlign w:val="center"/>
            <w:hideMark/>
          </w:tcPr>
          <w:p w:rsidR="002B0BBA" w:rsidRPr="00A837BF" w:rsidRDefault="002B0BBA" w:rsidP="00E07564">
            <w:pPr>
              <w:jc w:val="center"/>
              <w:rPr>
                <w:b/>
                <w:sz w:val="28"/>
                <w:szCs w:val="28"/>
              </w:rPr>
            </w:pPr>
            <w:r w:rsidRPr="00A837BF">
              <w:rPr>
                <w:b/>
                <w:sz w:val="28"/>
                <w:szCs w:val="28"/>
              </w:rPr>
              <w:t xml:space="preserve">TRƯNG BÀY: “ QUÀ TẶNG Ý NGHĨA” </w:t>
            </w:r>
          </w:p>
        </w:tc>
        <w:tc>
          <w:tcPr>
            <w:tcW w:w="1559" w:type="dxa"/>
            <w:vAlign w:val="center"/>
            <w:hideMark/>
          </w:tcPr>
          <w:p w:rsidR="002B0BBA" w:rsidRPr="00A837BF" w:rsidRDefault="002B0BBA" w:rsidP="00E07564">
            <w:pPr>
              <w:jc w:val="center"/>
              <w:rPr>
                <w:b/>
                <w:sz w:val="28"/>
                <w:szCs w:val="28"/>
              </w:rPr>
            </w:pPr>
            <w:r w:rsidRPr="00A837BF">
              <w:rPr>
                <w:b/>
                <w:sz w:val="28"/>
                <w:szCs w:val="28"/>
                <w:lang w:val="fr-FR"/>
              </w:rPr>
              <w:t xml:space="preserve">Tiết  </w:t>
            </w:r>
            <w:r w:rsidRPr="00A837BF">
              <w:rPr>
                <w:b/>
                <w:sz w:val="28"/>
                <w:szCs w:val="28"/>
              </w:rPr>
              <w:t>380</w:t>
            </w:r>
          </w:p>
        </w:tc>
      </w:tr>
      <w:tr w:rsidR="002B0BBA" w:rsidRPr="00A837BF" w:rsidTr="00E07564">
        <w:trPr>
          <w:trHeight w:val="141"/>
        </w:trPr>
        <w:tc>
          <w:tcPr>
            <w:tcW w:w="9781" w:type="dxa"/>
            <w:gridSpan w:val="3"/>
            <w:vAlign w:val="center"/>
            <w:hideMark/>
          </w:tcPr>
          <w:p w:rsidR="002B0BBA" w:rsidRPr="00A837BF" w:rsidRDefault="002B0BBA" w:rsidP="00E07564">
            <w:pPr>
              <w:jc w:val="center"/>
              <w:rPr>
                <w:b/>
                <w:sz w:val="28"/>
                <w:szCs w:val="28"/>
                <w:lang w:val="en-US"/>
              </w:rPr>
            </w:pPr>
            <w:r w:rsidRPr="00A837BF">
              <w:rPr>
                <w:b/>
                <w:sz w:val="28"/>
                <w:szCs w:val="28"/>
              </w:rPr>
              <w:t>Thời gian thực hiện : ngày 2</w:t>
            </w:r>
            <w:r>
              <w:rPr>
                <w:b/>
                <w:sz w:val="28"/>
                <w:szCs w:val="28"/>
                <w:lang w:val="en-US"/>
              </w:rPr>
              <w:t>4</w:t>
            </w:r>
            <w:r w:rsidRPr="00A837BF">
              <w:rPr>
                <w:b/>
                <w:sz w:val="28"/>
                <w:szCs w:val="28"/>
                <w:lang w:val="en-US"/>
              </w:rPr>
              <w:t xml:space="preserve"> </w:t>
            </w:r>
            <w:r w:rsidRPr="00A837BF">
              <w:rPr>
                <w:b/>
                <w:sz w:val="28"/>
                <w:szCs w:val="28"/>
              </w:rPr>
              <w:t xml:space="preserve">tháng </w:t>
            </w:r>
            <w:r w:rsidRPr="00A837BF">
              <w:rPr>
                <w:b/>
                <w:sz w:val="28"/>
                <w:szCs w:val="28"/>
                <w:lang w:val="en-US"/>
              </w:rPr>
              <w:t xml:space="preserve">4 </w:t>
            </w:r>
            <w:r w:rsidRPr="00A837BF">
              <w:rPr>
                <w:b/>
                <w:sz w:val="28"/>
                <w:szCs w:val="28"/>
              </w:rPr>
              <w:t>năm 202</w:t>
            </w:r>
            <w:r>
              <w:rPr>
                <w:b/>
                <w:sz w:val="28"/>
                <w:szCs w:val="28"/>
                <w:lang w:val="en-US"/>
              </w:rPr>
              <w:t>5</w:t>
            </w:r>
          </w:p>
        </w:tc>
      </w:tr>
    </w:tbl>
    <w:p w:rsidR="002B0BBA" w:rsidRPr="00A837BF" w:rsidRDefault="002B0BBA" w:rsidP="002B0BBA">
      <w:pPr>
        <w:numPr>
          <w:ilvl w:val="0"/>
          <w:numId w:val="11"/>
        </w:numPr>
        <w:rPr>
          <w:rFonts w:eastAsia="Calibri"/>
          <w:b/>
          <w:sz w:val="28"/>
          <w:szCs w:val="28"/>
        </w:rPr>
      </w:pPr>
      <w:r w:rsidRPr="00A837BF">
        <w:rPr>
          <w:rFonts w:eastAsia="Calibri"/>
          <w:b/>
          <w:sz w:val="28"/>
          <w:szCs w:val="28"/>
        </w:rPr>
        <w:t xml:space="preserve">YÊU CẦU CẦN ĐẠT </w:t>
      </w:r>
    </w:p>
    <w:p w:rsidR="002B0BBA" w:rsidRPr="00A837BF" w:rsidRDefault="002B0BBA" w:rsidP="002B0BBA">
      <w:pPr>
        <w:widowControl w:val="0"/>
        <w:tabs>
          <w:tab w:val="left" w:pos="740"/>
        </w:tabs>
        <w:jc w:val="both"/>
        <w:rPr>
          <w:rFonts w:eastAsia="Calibri"/>
          <w:sz w:val="28"/>
          <w:szCs w:val="28"/>
        </w:rPr>
      </w:pPr>
      <w:r w:rsidRPr="00A837BF">
        <w:rPr>
          <w:rFonts w:eastAsia="Calibri"/>
          <w:sz w:val="28"/>
          <w:szCs w:val="28"/>
        </w:rPr>
        <w:t>Sau bài học, HS có khả năng:</w:t>
      </w:r>
    </w:p>
    <w:p w:rsidR="002B0BBA" w:rsidRPr="00A837BF" w:rsidRDefault="002B0BBA" w:rsidP="002B0BBA">
      <w:pPr>
        <w:widowControl w:val="0"/>
        <w:tabs>
          <w:tab w:val="left" w:pos="740"/>
        </w:tabs>
        <w:jc w:val="both"/>
        <w:rPr>
          <w:rFonts w:eastAsia="Calibri"/>
          <w:sz w:val="28"/>
          <w:szCs w:val="28"/>
          <w:lang w:val="vi-VN"/>
        </w:rPr>
      </w:pPr>
      <w:r w:rsidRPr="00A837BF">
        <w:rPr>
          <w:rFonts w:eastAsia="Calibri"/>
          <w:sz w:val="28"/>
          <w:szCs w:val="28"/>
          <w:lang w:val="vi-VN"/>
        </w:rPr>
        <w:t>- Biết trưng bày sản phẩm Quà tặng ý nghĩa để các bạn xem và bình chọn.</w:t>
      </w:r>
    </w:p>
    <w:p w:rsidR="002B0BBA" w:rsidRPr="00A837BF" w:rsidRDefault="002B0BBA" w:rsidP="002B0BBA">
      <w:pPr>
        <w:widowControl w:val="0"/>
        <w:tabs>
          <w:tab w:val="left" w:pos="740"/>
        </w:tabs>
        <w:jc w:val="both"/>
        <w:rPr>
          <w:rFonts w:eastAsia="Calibri"/>
          <w:sz w:val="28"/>
          <w:szCs w:val="28"/>
          <w:lang w:val="vi-VN"/>
        </w:rPr>
      </w:pPr>
      <w:r w:rsidRPr="00A837BF">
        <w:rPr>
          <w:rFonts w:eastAsia="Calibri"/>
          <w:sz w:val="28"/>
          <w:szCs w:val="28"/>
          <w:lang w:val="vi-VN"/>
        </w:rPr>
        <w:t>- Biết giới thiệu sản phẩm của mình, nhận xét sản phẩm của bạn; biết trao tặng sản phẩm với thái độ trân trọng.</w:t>
      </w:r>
    </w:p>
    <w:p w:rsidR="002B0BBA" w:rsidRPr="00A837BF" w:rsidRDefault="002B0BBA" w:rsidP="002B0BBA">
      <w:pPr>
        <w:widowControl w:val="0"/>
        <w:numPr>
          <w:ilvl w:val="0"/>
          <w:numId w:val="11"/>
        </w:numPr>
        <w:tabs>
          <w:tab w:val="left" w:pos="776"/>
        </w:tabs>
        <w:contextualSpacing/>
        <w:rPr>
          <w:rFonts w:eastAsia="Calibri"/>
          <w:b/>
          <w:bCs/>
          <w:sz w:val="28"/>
          <w:szCs w:val="28"/>
          <w:lang w:val="vi-VN"/>
        </w:rPr>
      </w:pPr>
      <w:r w:rsidRPr="00A837BF">
        <w:rPr>
          <w:rFonts w:eastAsia="Calibri"/>
          <w:b/>
          <w:bCs/>
          <w:sz w:val="28"/>
          <w:szCs w:val="28"/>
          <w:lang w:val="vi-VN"/>
        </w:rPr>
        <w:t>ĐỒ DÙNG DẠY HỌC</w:t>
      </w:r>
    </w:p>
    <w:p w:rsidR="002B0BBA" w:rsidRPr="00A837BF" w:rsidRDefault="002B0BBA" w:rsidP="002B0BBA">
      <w:pPr>
        <w:rPr>
          <w:rFonts w:eastAsia="Calibri"/>
          <w:sz w:val="28"/>
          <w:szCs w:val="28"/>
          <w:lang w:val="vi-VN"/>
        </w:rPr>
      </w:pPr>
      <w:r w:rsidRPr="00A837BF">
        <w:rPr>
          <w:rFonts w:eastAsia="Calibri"/>
          <w:bCs/>
          <w:sz w:val="28"/>
          <w:szCs w:val="28"/>
          <w:lang w:val="vi-VN"/>
        </w:rPr>
        <w:t xml:space="preserve">- GV: </w:t>
      </w:r>
      <w:r w:rsidRPr="00A837BF">
        <w:rPr>
          <w:rFonts w:eastAsia="Calibri"/>
          <w:sz w:val="28"/>
          <w:szCs w:val="28"/>
          <w:lang w:val="vi-VN"/>
        </w:rPr>
        <w:t xml:space="preserve">ĐDHT phục vụ cho việc trưng bày sản phẩm (viên nam châm, hồ dán, kẹp hoặc ghim, băng dính,...). </w:t>
      </w:r>
    </w:p>
    <w:p w:rsidR="002B0BBA" w:rsidRPr="00A837BF" w:rsidRDefault="002B0BBA" w:rsidP="002B0BBA">
      <w:pPr>
        <w:rPr>
          <w:rFonts w:eastAsia="Calibri"/>
          <w:sz w:val="28"/>
          <w:szCs w:val="28"/>
          <w:lang w:val="vi-VN"/>
        </w:rPr>
      </w:pPr>
      <w:r w:rsidRPr="00A837BF">
        <w:rPr>
          <w:rFonts w:eastAsia="Calibri"/>
          <w:sz w:val="28"/>
          <w:szCs w:val="28"/>
          <w:lang w:val="vi-VN"/>
        </w:rPr>
        <w:t xml:space="preserve">- HS: Tranh, ảnh thầy cô, bạn bè HS sưu tầm hoặc tự vẽ; giấy màu, giấy trắng, hoa lá để cắt dán trang trí ,bút chì màu, bút da, kéo, keo dán,... </w:t>
      </w:r>
      <w:r w:rsidRPr="00A837BF">
        <w:rPr>
          <w:rFonts w:eastAsia="Calibri"/>
          <w:i/>
          <w:sz w:val="28"/>
          <w:szCs w:val="28"/>
          <w:lang w:val="vi-VN"/>
        </w:rPr>
        <w:t>Vở bài tập Tiếng Việt 1</w:t>
      </w:r>
      <w:r w:rsidRPr="00A837BF">
        <w:rPr>
          <w:rFonts w:eastAsia="Calibri"/>
          <w:sz w:val="28"/>
          <w:szCs w:val="28"/>
          <w:lang w:val="vi-VN"/>
        </w:rPr>
        <w:t xml:space="preserve">, tập hai. </w:t>
      </w:r>
    </w:p>
    <w:p w:rsidR="002B0BBA" w:rsidRPr="00A837BF" w:rsidRDefault="002B0BBA" w:rsidP="002B0BBA">
      <w:pPr>
        <w:rPr>
          <w:rFonts w:eastAsia="Calibri"/>
          <w:sz w:val="28"/>
          <w:szCs w:val="28"/>
          <w:lang w:val="vi-VN" w:eastAsia="vi-VN"/>
        </w:rPr>
      </w:pPr>
      <w:r w:rsidRPr="00A837BF">
        <w:rPr>
          <w:rFonts w:eastAsia="Calibri"/>
          <w:b/>
          <w:sz w:val="28"/>
          <w:szCs w:val="28"/>
          <w:lang w:val="vi-VN"/>
        </w:rPr>
        <w:t>III. CÁC HOẠT ĐỘNG DẠY  HỌC CHỦ YẾU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1"/>
        <w:gridCol w:w="4338"/>
      </w:tblGrid>
      <w:tr w:rsidR="002B0BBA" w:rsidRPr="00A837BF" w:rsidTr="00E07564">
        <w:tc>
          <w:tcPr>
            <w:tcW w:w="5563" w:type="dxa"/>
            <w:tcBorders>
              <w:top w:val="single" w:sz="4" w:space="0" w:color="000000"/>
              <w:left w:val="single" w:sz="4" w:space="0" w:color="000000"/>
              <w:bottom w:val="single" w:sz="4" w:space="0" w:color="000000"/>
              <w:right w:val="single" w:sz="4" w:space="0" w:color="000000"/>
            </w:tcBorders>
          </w:tcPr>
          <w:p w:rsidR="002B0BBA" w:rsidRPr="00A837BF" w:rsidRDefault="002B0BBA" w:rsidP="00E07564">
            <w:pPr>
              <w:widowControl w:val="0"/>
              <w:rPr>
                <w:rFonts w:eastAsia="Calibri"/>
                <w:b/>
                <w:bCs/>
                <w:sz w:val="28"/>
                <w:szCs w:val="28"/>
              </w:rPr>
            </w:pPr>
            <w:r w:rsidRPr="00A837BF">
              <w:rPr>
                <w:rFonts w:eastAsia="Calibri"/>
                <w:b/>
                <w:bCs/>
                <w:sz w:val="28"/>
                <w:szCs w:val="28"/>
                <w:lang w:val="vi-VN"/>
              </w:rPr>
              <w:t xml:space="preserve">              Hoạt động của</w:t>
            </w:r>
            <w:r w:rsidRPr="00A837BF">
              <w:rPr>
                <w:rFonts w:eastAsia="Calibri"/>
                <w:b/>
                <w:bCs/>
                <w:sz w:val="28"/>
                <w:szCs w:val="28"/>
              </w:rPr>
              <w:t xml:space="preserve"> GV</w:t>
            </w:r>
          </w:p>
        </w:tc>
        <w:tc>
          <w:tcPr>
            <w:tcW w:w="4575" w:type="dxa"/>
            <w:tcBorders>
              <w:top w:val="single" w:sz="4" w:space="0" w:color="000000"/>
              <w:left w:val="single" w:sz="4" w:space="0" w:color="000000"/>
              <w:bottom w:val="single" w:sz="4" w:space="0" w:color="000000"/>
              <w:right w:val="single" w:sz="4" w:space="0" w:color="000000"/>
            </w:tcBorders>
          </w:tcPr>
          <w:p w:rsidR="002B0BBA" w:rsidRPr="00A837BF" w:rsidRDefault="002B0BBA" w:rsidP="00E07564">
            <w:pPr>
              <w:widowControl w:val="0"/>
              <w:rPr>
                <w:rFonts w:eastAsia="Calibri"/>
                <w:b/>
                <w:bCs/>
                <w:sz w:val="28"/>
                <w:szCs w:val="28"/>
              </w:rPr>
            </w:pPr>
            <w:r w:rsidRPr="00A837BF">
              <w:rPr>
                <w:rFonts w:eastAsia="Calibri"/>
                <w:b/>
                <w:bCs/>
                <w:sz w:val="28"/>
                <w:szCs w:val="28"/>
              </w:rPr>
              <w:t xml:space="preserve">         </w:t>
            </w:r>
            <w:r w:rsidRPr="00A837BF">
              <w:rPr>
                <w:rFonts w:eastAsia="Calibri"/>
                <w:b/>
                <w:bCs/>
                <w:sz w:val="28"/>
                <w:szCs w:val="28"/>
                <w:lang w:val="vi-VN"/>
              </w:rPr>
              <w:t>Hoạt động của</w:t>
            </w:r>
            <w:r w:rsidRPr="00A837BF">
              <w:rPr>
                <w:rFonts w:eastAsia="Calibri"/>
                <w:b/>
                <w:bCs/>
                <w:sz w:val="28"/>
                <w:szCs w:val="28"/>
              </w:rPr>
              <w:t xml:space="preserve"> HS</w:t>
            </w:r>
          </w:p>
        </w:tc>
      </w:tr>
      <w:tr w:rsidR="002B0BBA" w:rsidRPr="00A837BF" w:rsidTr="00E07564">
        <w:trPr>
          <w:trHeight w:val="416"/>
        </w:trPr>
        <w:tc>
          <w:tcPr>
            <w:tcW w:w="5563" w:type="dxa"/>
            <w:tcBorders>
              <w:top w:val="single" w:sz="4" w:space="0" w:color="000000"/>
              <w:left w:val="single" w:sz="4" w:space="0" w:color="000000"/>
              <w:bottom w:val="single" w:sz="4" w:space="0" w:color="000000"/>
              <w:right w:val="single" w:sz="4" w:space="0" w:color="000000"/>
            </w:tcBorders>
          </w:tcPr>
          <w:p w:rsidR="002B0BBA" w:rsidRPr="00A837BF" w:rsidRDefault="002B0BBA" w:rsidP="00E07564">
            <w:pPr>
              <w:rPr>
                <w:rFonts w:eastAsia="Calibri"/>
                <w:b/>
                <w:sz w:val="28"/>
                <w:szCs w:val="28"/>
                <w:lang w:val="vi-VN"/>
              </w:rPr>
            </w:pPr>
            <w:r w:rsidRPr="00A837BF">
              <w:rPr>
                <w:rFonts w:eastAsia="Calibri"/>
                <w:b/>
                <w:sz w:val="28"/>
                <w:szCs w:val="28"/>
              </w:rPr>
              <w:t>A. Hoạt động khởi động</w:t>
            </w:r>
            <w:r w:rsidRPr="00A837BF">
              <w:rPr>
                <w:rFonts w:eastAsia="Calibri"/>
                <w:b/>
                <w:sz w:val="28"/>
                <w:szCs w:val="28"/>
                <w:lang w:val="vi-VN"/>
              </w:rPr>
              <w:t xml:space="preserve"> (3’)</w:t>
            </w:r>
          </w:p>
          <w:p w:rsidR="002B0BBA" w:rsidRPr="00A837BF" w:rsidRDefault="002B0BBA" w:rsidP="00E07564">
            <w:pPr>
              <w:rPr>
                <w:rFonts w:eastAsia="Calibri"/>
                <w:sz w:val="28"/>
                <w:szCs w:val="28"/>
                <w:lang w:val="vi-VN"/>
              </w:rPr>
            </w:pPr>
            <w:r w:rsidRPr="00A837BF">
              <w:rPr>
                <w:rFonts w:eastAsia="Calibri"/>
                <w:b/>
                <w:sz w:val="28"/>
                <w:szCs w:val="28"/>
                <w:lang w:val="vi-VN"/>
              </w:rPr>
              <w:t xml:space="preserve">- </w:t>
            </w:r>
            <w:r w:rsidRPr="00A837BF">
              <w:rPr>
                <w:rFonts w:eastAsia="Calibri"/>
                <w:sz w:val="28"/>
                <w:szCs w:val="28"/>
                <w:lang w:val="vi-VN"/>
              </w:rPr>
              <w:t>Cả lớp hát: Bông hồng tặng mẹ và cô</w:t>
            </w:r>
          </w:p>
          <w:p w:rsidR="002B0BBA" w:rsidRPr="00A837BF" w:rsidRDefault="002B0BBA" w:rsidP="00E07564">
            <w:pPr>
              <w:rPr>
                <w:rFonts w:eastAsia="Calibri"/>
                <w:b/>
                <w:sz w:val="28"/>
                <w:szCs w:val="28"/>
                <w:lang w:val="vi-VN"/>
              </w:rPr>
            </w:pPr>
            <w:r w:rsidRPr="00A837BF">
              <w:rPr>
                <w:rFonts w:eastAsia="Calibri"/>
                <w:b/>
                <w:sz w:val="28"/>
                <w:szCs w:val="28"/>
                <w:lang w:val="vi-VN"/>
              </w:rPr>
              <w:t>B. Các hoạt động chủ yếu (30’)</w:t>
            </w:r>
          </w:p>
          <w:p w:rsidR="002B0BBA" w:rsidRPr="00A837BF" w:rsidRDefault="002B0BBA" w:rsidP="00E07564">
            <w:pPr>
              <w:rPr>
                <w:rFonts w:eastAsia="Calibri"/>
                <w:sz w:val="28"/>
                <w:szCs w:val="28"/>
                <w:lang w:val="vi-VN"/>
              </w:rPr>
            </w:pPr>
            <w:r w:rsidRPr="00A837BF">
              <w:rPr>
                <w:rFonts w:eastAsia="Calibri"/>
                <w:b/>
                <w:sz w:val="28"/>
                <w:szCs w:val="28"/>
                <w:lang w:val="vi-VN"/>
              </w:rPr>
              <w:t xml:space="preserve">1. giới thiệu bài </w:t>
            </w:r>
          </w:p>
          <w:p w:rsidR="002B0BBA" w:rsidRPr="00A837BF" w:rsidRDefault="002B0BBA" w:rsidP="00E07564">
            <w:pPr>
              <w:tabs>
                <w:tab w:val="left" w:pos="873"/>
              </w:tabs>
              <w:jc w:val="both"/>
              <w:rPr>
                <w:rFonts w:eastAsia="Calibri"/>
                <w:sz w:val="28"/>
                <w:szCs w:val="28"/>
                <w:lang w:val="vi-VN"/>
              </w:rPr>
            </w:pPr>
            <w:r w:rsidRPr="00A837BF">
              <w:rPr>
                <w:rFonts w:eastAsia="Calibri"/>
                <w:sz w:val="28"/>
                <w:szCs w:val="28"/>
                <w:lang w:val="vi-VN"/>
              </w:rPr>
              <w:t>- GV dẫn dắt giới thiệu vào bài: Trong tiết Góc sáng tạo tuần trước, mỗi em đã hoàn thành sản phẩm Quà tặng ý nghĩa. Trong tiết học hôm nay, các em sẽ trưng bày, giới thiệu, bình chọn các quà tặng. Chúng ta sẽ xem quà tặng của ai được đánh giá cao.</w:t>
            </w:r>
          </w:p>
          <w:p w:rsidR="002B0BBA" w:rsidRPr="00A837BF" w:rsidRDefault="002B0BBA" w:rsidP="00E07564">
            <w:pPr>
              <w:rPr>
                <w:rFonts w:eastAsia="Calibri"/>
                <w:sz w:val="28"/>
                <w:szCs w:val="28"/>
                <w:lang w:val="vi-VN"/>
              </w:rPr>
            </w:pPr>
            <w:r w:rsidRPr="00A837BF">
              <w:rPr>
                <w:rFonts w:eastAsia="Calibri"/>
                <w:b/>
                <w:sz w:val="28"/>
                <w:szCs w:val="28"/>
                <w:lang w:val="vi-VN"/>
              </w:rPr>
              <w:t>2. Luyện tập</w:t>
            </w:r>
          </w:p>
          <w:p w:rsidR="002B0BBA" w:rsidRPr="00A837BF" w:rsidRDefault="002B0BBA" w:rsidP="00E07564">
            <w:pPr>
              <w:jc w:val="both"/>
              <w:rPr>
                <w:b/>
                <w:i/>
                <w:sz w:val="28"/>
                <w:szCs w:val="28"/>
                <w:lang w:val="vi-VN"/>
              </w:rPr>
            </w:pPr>
            <w:r w:rsidRPr="00A837BF">
              <w:rPr>
                <w:b/>
                <w:i/>
                <w:sz w:val="28"/>
                <w:szCs w:val="28"/>
                <w:lang w:val="vi-VN"/>
              </w:rPr>
              <w:t>2.1. Tìm hiểu yêu cầu của tiết học</w:t>
            </w:r>
          </w:p>
          <w:p w:rsidR="002B0BBA" w:rsidRPr="00A837BF" w:rsidRDefault="002B0BBA" w:rsidP="00E07564">
            <w:pPr>
              <w:jc w:val="both"/>
              <w:rPr>
                <w:sz w:val="28"/>
                <w:szCs w:val="28"/>
                <w:lang w:val="vi-VN"/>
              </w:rPr>
            </w:pPr>
            <w:r w:rsidRPr="00A837BF">
              <w:rPr>
                <w:sz w:val="28"/>
                <w:szCs w:val="28"/>
                <w:lang w:val="vi-VN"/>
              </w:rPr>
              <w:t xml:space="preserve">- Gọi HS đọc yêu cầu bài </w:t>
            </w:r>
          </w:p>
          <w:p w:rsidR="002B0BBA" w:rsidRPr="00A837BF" w:rsidRDefault="002B0BBA" w:rsidP="00E07564">
            <w:pPr>
              <w:jc w:val="both"/>
              <w:rPr>
                <w:sz w:val="28"/>
                <w:szCs w:val="28"/>
                <w:lang w:val="vi-VN"/>
              </w:rPr>
            </w:pPr>
            <w:r w:rsidRPr="00A837BF">
              <w:rPr>
                <w:sz w:val="28"/>
                <w:szCs w:val="28"/>
                <w:lang w:val="vi-VN"/>
              </w:rPr>
              <w:t>+ HS 1 đọc YC 1.</w:t>
            </w:r>
          </w:p>
          <w:p w:rsidR="002B0BBA" w:rsidRPr="00A837BF" w:rsidRDefault="002B0BBA" w:rsidP="00E07564">
            <w:pPr>
              <w:jc w:val="both"/>
              <w:rPr>
                <w:sz w:val="28"/>
                <w:szCs w:val="28"/>
                <w:lang w:val="vi-VN"/>
              </w:rPr>
            </w:pPr>
            <w:r w:rsidRPr="00A837BF">
              <w:rPr>
                <w:sz w:val="28"/>
                <w:szCs w:val="28"/>
                <w:lang w:val="vi-VN"/>
              </w:rPr>
              <w:t>+ HS 2 đọc YC 2. GV nhắc HS: Khi bình chọn sản phẩm, cần chú ý cả hình thức và nội dung (phần lời) của từng sản phẩm.</w:t>
            </w:r>
          </w:p>
          <w:p w:rsidR="002B0BBA" w:rsidRPr="00A837BF" w:rsidRDefault="002B0BBA" w:rsidP="00E07564">
            <w:pPr>
              <w:jc w:val="both"/>
              <w:rPr>
                <w:sz w:val="28"/>
                <w:szCs w:val="28"/>
                <w:lang w:val="vi-VN"/>
              </w:rPr>
            </w:pPr>
            <w:r w:rsidRPr="00A837BF">
              <w:rPr>
                <w:sz w:val="28"/>
                <w:szCs w:val="28"/>
                <w:lang w:val="vi-VN"/>
              </w:rPr>
              <w:t>+ HS 3 đọc YC 3. GV lưu ý: Những sản phẩm được chọn sẽ được gắn lên bảng lớp để cả lớp bình chọn tiếp.</w:t>
            </w:r>
          </w:p>
          <w:p w:rsidR="002B0BBA" w:rsidRPr="00A837BF" w:rsidRDefault="002B0BBA" w:rsidP="00E07564">
            <w:pPr>
              <w:jc w:val="both"/>
              <w:rPr>
                <w:sz w:val="28"/>
                <w:szCs w:val="28"/>
                <w:lang w:val="vi-VN"/>
              </w:rPr>
            </w:pPr>
            <w:r w:rsidRPr="00A837BF">
              <w:rPr>
                <w:sz w:val="28"/>
                <w:szCs w:val="28"/>
                <w:lang w:val="vi-VN"/>
              </w:rPr>
              <w:t>+ HS 4 đọc YC 4</w:t>
            </w:r>
          </w:p>
          <w:p w:rsidR="002B0BBA" w:rsidRPr="00A837BF" w:rsidRDefault="002B0BBA" w:rsidP="00E07564">
            <w:pPr>
              <w:jc w:val="both"/>
              <w:rPr>
                <w:b/>
                <w:i/>
                <w:sz w:val="28"/>
                <w:szCs w:val="28"/>
                <w:lang w:val="vi-VN"/>
              </w:rPr>
            </w:pPr>
            <w:r w:rsidRPr="00A837BF">
              <w:rPr>
                <w:b/>
                <w:i/>
                <w:sz w:val="28"/>
                <w:szCs w:val="28"/>
                <w:lang w:val="vi-VN"/>
              </w:rPr>
              <w:t>2.2. Trưng bày</w:t>
            </w:r>
          </w:p>
          <w:p w:rsidR="002B0BBA" w:rsidRPr="00A837BF" w:rsidRDefault="002B0BBA" w:rsidP="00E07564">
            <w:pPr>
              <w:jc w:val="both"/>
              <w:rPr>
                <w:sz w:val="28"/>
                <w:szCs w:val="28"/>
                <w:lang w:val="vi-VN"/>
              </w:rPr>
            </w:pPr>
            <w:r w:rsidRPr="00A837BF">
              <w:rPr>
                <w:sz w:val="28"/>
                <w:szCs w:val="28"/>
                <w:lang w:val="vi-VN"/>
              </w:rPr>
              <w:t>- GV tổ chức cho HS trưng bày</w:t>
            </w:r>
          </w:p>
          <w:p w:rsidR="002B0BBA" w:rsidRPr="00A837BF" w:rsidRDefault="002B0BBA" w:rsidP="00E07564">
            <w:pPr>
              <w:jc w:val="both"/>
              <w:rPr>
                <w:sz w:val="28"/>
                <w:szCs w:val="28"/>
                <w:lang w:val="vi-VN"/>
              </w:rPr>
            </w:pPr>
            <w:r w:rsidRPr="00A837BF">
              <w:rPr>
                <w:sz w:val="28"/>
                <w:szCs w:val="28"/>
                <w:lang w:val="vi-VN"/>
              </w:rPr>
              <w:t xml:space="preserve">- GV tạo điều kiện, giúp đỡ để HS trưng bày </w:t>
            </w:r>
            <w:r w:rsidRPr="00A837BF">
              <w:rPr>
                <w:sz w:val="28"/>
                <w:szCs w:val="28"/>
                <w:lang w:val="vi-VN"/>
              </w:rPr>
              <w:lastRenderedPageBreak/>
              <w:t>sản phẩm nhanh, sáng tạo,</w:t>
            </w:r>
          </w:p>
          <w:p w:rsidR="002B0BBA" w:rsidRPr="00A837BF" w:rsidRDefault="002B0BBA" w:rsidP="00E07564">
            <w:pPr>
              <w:jc w:val="both"/>
              <w:rPr>
                <w:sz w:val="28"/>
                <w:szCs w:val="28"/>
                <w:lang w:val="vi-VN"/>
              </w:rPr>
            </w:pPr>
            <w:r w:rsidRPr="00A837BF">
              <w:rPr>
                <w:sz w:val="28"/>
                <w:szCs w:val="28"/>
                <w:lang w:val="vi-VN"/>
              </w:rPr>
              <w:t>- GV cùng cả lớp đếm số bưu thiếp của mỗi tổ.</w:t>
            </w:r>
          </w:p>
          <w:p w:rsidR="002B0BBA" w:rsidRPr="00A837BF" w:rsidRDefault="002B0BBA" w:rsidP="00E07564">
            <w:pPr>
              <w:jc w:val="both"/>
              <w:rPr>
                <w:b/>
                <w:i/>
                <w:sz w:val="28"/>
                <w:szCs w:val="28"/>
                <w:lang w:val="vi-VN"/>
              </w:rPr>
            </w:pPr>
            <w:r w:rsidRPr="00A837BF">
              <w:rPr>
                <w:b/>
                <w:i/>
                <w:sz w:val="28"/>
                <w:szCs w:val="28"/>
                <w:lang w:val="vi-VN"/>
              </w:rPr>
              <w:t>2.3. Bình chọn</w:t>
            </w:r>
          </w:p>
          <w:p w:rsidR="002B0BBA" w:rsidRPr="00A837BF" w:rsidRDefault="002B0BBA" w:rsidP="00E07564">
            <w:pPr>
              <w:jc w:val="both"/>
              <w:rPr>
                <w:sz w:val="28"/>
                <w:szCs w:val="28"/>
                <w:lang w:val="vi-VN"/>
              </w:rPr>
            </w:pPr>
            <w:r w:rsidRPr="00A837BF">
              <w:rPr>
                <w:sz w:val="28"/>
                <w:szCs w:val="28"/>
                <w:lang w:val="vi-VN"/>
              </w:rPr>
              <w:t xml:space="preserve">- GV mời lần lượt từng tổ cùng xem, cùng đọc và bình chọn: </w:t>
            </w:r>
          </w:p>
          <w:p w:rsidR="002B0BBA" w:rsidRPr="00A837BF" w:rsidRDefault="002B0BBA" w:rsidP="00E07564">
            <w:pPr>
              <w:jc w:val="both"/>
              <w:rPr>
                <w:sz w:val="28"/>
                <w:szCs w:val="28"/>
                <w:lang w:val="vi-VN"/>
              </w:rPr>
            </w:pPr>
            <w:r w:rsidRPr="00A837BF">
              <w:rPr>
                <w:sz w:val="28"/>
                <w:szCs w:val="28"/>
                <w:lang w:val="vi-VN"/>
              </w:rPr>
              <w:t xml:space="preserve">+ Nhóm nào trưng bày đẹp? </w:t>
            </w:r>
          </w:p>
          <w:p w:rsidR="002B0BBA" w:rsidRPr="00A837BF" w:rsidRDefault="002B0BBA" w:rsidP="00E07564">
            <w:pPr>
              <w:jc w:val="both"/>
              <w:rPr>
                <w:sz w:val="28"/>
                <w:szCs w:val="28"/>
                <w:lang w:val="vi-VN"/>
              </w:rPr>
            </w:pPr>
            <w:r w:rsidRPr="00A837BF">
              <w:rPr>
                <w:sz w:val="28"/>
                <w:szCs w:val="28"/>
                <w:lang w:val="vi-VN"/>
              </w:rPr>
              <w:t xml:space="preserve">+ Sản phẩm nào ấn tượng? </w:t>
            </w:r>
          </w:p>
          <w:p w:rsidR="002B0BBA" w:rsidRPr="00A837BF" w:rsidRDefault="002B0BBA" w:rsidP="00E07564">
            <w:pPr>
              <w:jc w:val="both"/>
              <w:rPr>
                <w:sz w:val="28"/>
                <w:szCs w:val="28"/>
                <w:lang w:val="vi-VN"/>
              </w:rPr>
            </w:pPr>
            <w:r w:rsidRPr="00A837BF">
              <w:rPr>
                <w:sz w:val="28"/>
                <w:szCs w:val="28"/>
                <w:lang w:val="vi-VN"/>
              </w:rPr>
              <w:t>- Một tổ xem trước. Cả tổ trao đổi, bình chọn tổ trưng bày đẹp; chọn 3 bưu thiếp ấn tượng của tổ mình, một vài bưu thiếp ấn tượng của tổ khác. Tổ trưởng báo cáo kết quả với GV. Tiếp đến các tổ khác.</w:t>
            </w:r>
          </w:p>
          <w:p w:rsidR="002B0BBA" w:rsidRPr="00A837BF" w:rsidRDefault="002B0BBA" w:rsidP="00E07564">
            <w:pPr>
              <w:jc w:val="both"/>
              <w:rPr>
                <w:b/>
                <w:i/>
                <w:sz w:val="28"/>
                <w:szCs w:val="28"/>
                <w:lang w:val="vi-VN"/>
              </w:rPr>
            </w:pPr>
            <w:r w:rsidRPr="00A837BF">
              <w:rPr>
                <w:b/>
                <w:i/>
                <w:sz w:val="28"/>
                <w:szCs w:val="28"/>
                <w:lang w:val="vi-VN"/>
              </w:rPr>
              <w:t>2.4. Tổng kết</w:t>
            </w:r>
          </w:p>
          <w:p w:rsidR="002B0BBA" w:rsidRPr="00A837BF" w:rsidRDefault="002B0BBA" w:rsidP="00E07564">
            <w:pPr>
              <w:jc w:val="both"/>
              <w:rPr>
                <w:sz w:val="28"/>
                <w:szCs w:val="28"/>
                <w:lang w:val="vi-VN"/>
              </w:rPr>
            </w:pPr>
            <w:r w:rsidRPr="00A837BF">
              <w:rPr>
                <w:sz w:val="28"/>
                <w:szCs w:val="28"/>
                <w:lang w:val="vi-VN"/>
              </w:rPr>
              <w:t xml:space="preserve">- GV kết luận về nhóm trưng bày đẹp (bố trí hợp lí, sáng tạo; có đủ sản phẩm và có nhiều sản phẩm đẹp). </w:t>
            </w:r>
          </w:p>
          <w:p w:rsidR="002B0BBA" w:rsidRPr="00A837BF" w:rsidRDefault="002B0BBA" w:rsidP="00E07564">
            <w:pPr>
              <w:jc w:val="both"/>
              <w:rPr>
                <w:sz w:val="28"/>
                <w:szCs w:val="28"/>
                <w:lang w:val="vi-VN"/>
              </w:rPr>
            </w:pPr>
            <w:r w:rsidRPr="00A837BF">
              <w:rPr>
                <w:sz w:val="28"/>
                <w:szCs w:val="28"/>
                <w:lang w:val="vi-VN"/>
              </w:rPr>
              <w:t>- GV gắn lên bảng lớp những sản phẩm được chọn dự thi; viết trên bảng lớp tiêu chí về sản phẩm hay: tranh, ảnh ấn tượng, trình bày đẹp; lời giới thiệu hay.</w:t>
            </w:r>
          </w:p>
          <w:p w:rsidR="002B0BBA" w:rsidRPr="00A837BF" w:rsidRDefault="002B0BBA" w:rsidP="00E07564">
            <w:pPr>
              <w:jc w:val="both"/>
              <w:rPr>
                <w:b/>
                <w:i/>
                <w:sz w:val="28"/>
                <w:szCs w:val="28"/>
                <w:lang w:val="vi-VN"/>
              </w:rPr>
            </w:pPr>
            <w:r w:rsidRPr="00A837BF">
              <w:rPr>
                <w:b/>
                <w:i/>
                <w:sz w:val="28"/>
                <w:szCs w:val="28"/>
                <w:lang w:val="vi-VN"/>
              </w:rPr>
              <w:t>2.5. Thưởng thức</w:t>
            </w:r>
          </w:p>
          <w:p w:rsidR="002B0BBA" w:rsidRPr="00A837BF" w:rsidRDefault="002B0BBA" w:rsidP="00E07564">
            <w:pPr>
              <w:jc w:val="both"/>
              <w:rPr>
                <w:sz w:val="28"/>
                <w:szCs w:val="28"/>
                <w:lang w:val="vi-VN"/>
              </w:rPr>
            </w:pPr>
            <w:r w:rsidRPr="00A837BF">
              <w:rPr>
                <w:sz w:val="28"/>
                <w:szCs w:val="28"/>
                <w:lang w:val="vi-VN"/>
              </w:rPr>
              <w:t>- Từng bạn có sản phẩm được gắn lên bảng lớp lần lượt giới thiệu món quà của mình, đọc lời viết trên “món quà”, sau đó trao quà cho thầy, cô, bạn bè. Nếu đó là thầy, cô, bạn bè ở lớp mẫu giáo hoặc thầy cô ở môn học khác, các em có thể bỏ quà vào phong bì, đề rõ tặng ai trên phong bì để gửi sau.</w:t>
            </w:r>
          </w:p>
          <w:p w:rsidR="002B0BBA" w:rsidRPr="00A837BF" w:rsidRDefault="002B0BBA" w:rsidP="00E07564">
            <w:pPr>
              <w:jc w:val="both"/>
              <w:rPr>
                <w:sz w:val="28"/>
                <w:szCs w:val="28"/>
                <w:lang w:val="vi-VN"/>
              </w:rPr>
            </w:pPr>
            <w:r w:rsidRPr="00A837BF">
              <w:rPr>
                <w:sz w:val="28"/>
                <w:szCs w:val="28"/>
                <w:lang w:val="vi-VN"/>
              </w:rPr>
              <w:t xml:space="preserve">- HS bình chọn những quà tặng mình yêu thích nhất. </w:t>
            </w:r>
          </w:p>
          <w:p w:rsidR="002B0BBA" w:rsidRPr="00A837BF" w:rsidRDefault="002B0BBA" w:rsidP="00E07564">
            <w:pPr>
              <w:jc w:val="both"/>
              <w:rPr>
                <w:sz w:val="28"/>
                <w:szCs w:val="28"/>
                <w:lang w:val="vi-VN"/>
              </w:rPr>
            </w:pPr>
            <w:r w:rsidRPr="00A837BF">
              <w:rPr>
                <w:sz w:val="28"/>
                <w:szCs w:val="28"/>
                <w:lang w:val="vi-VN"/>
              </w:rPr>
              <w:t>GV đếm số HS giơ tay bình chọn cho từng HS.</w:t>
            </w:r>
          </w:p>
          <w:p w:rsidR="002B0BBA" w:rsidRPr="00A837BF" w:rsidRDefault="002B0BBA" w:rsidP="00E07564">
            <w:pPr>
              <w:jc w:val="both"/>
              <w:rPr>
                <w:sz w:val="28"/>
                <w:szCs w:val="28"/>
                <w:lang w:val="vi-VN"/>
              </w:rPr>
            </w:pPr>
            <w:r w:rsidRPr="00A837BF">
              <w:rPr>
                <w:rFonts w:eastAsia="Calibri"/>
                <w:sz w:val="28"/>
                <w:szCs w:val="28"/>
                <w:lang w:val="vi-VN"/>
              </w:rPr>
              <w:t xml:space="preserve">- Cuối giờ, những HS khác trao tặng quà của mình cho người nhận.  </w:t>
            </w:r>
          </w:p>
          <w:p w:rsidR="002B0BBA" w:rsidRPr="00A837BF" w:rsidRDefault="002B0BBA" w:rsidP="00E07564">
            <w:pPr>
              <w:widowControl w:val="0"/>
              <w:ind w:hanging="1152"/>
              <w:rPr>
                <w:rFonts w:eastAsia="Calibri"/>
                <w:b/>
                <w:sz w:val="28"/>
                <w:szCs w:val="28"/>
                <w:lang w:val="vi-VN"/>
              </w:rPr>
            </w:pPr>
            <w:r w:rsidRPr="00A837BF">
              <w:rPr>
                <w:rFonts w:eastAsia="Calibri"/>
                <w:b/>
                <w:sz w:val="28"/>
                <w:szCs w:val="28"/>
                <w:lang w:val="vi-VN"/>
              </w:rPr>
              <w:t>C. Ho      3. Củng cố, nối tiếp (2’)</w:t>
            </w:r>
          </w:p>
          <w:p w:rsidR="002B0BBA" w:rsidRPr="00A837BF" w:rsidRDefault="002B0BBA" w:rsidP="00E07564">
            <w:pPr>
              <w:widowControl w:val="0"/>
              <w:rPr>
                <w:rFonts w:eastAsia="Calibri"/>
                <w:sz w:val="28"/>
                <w:szCs w:val="28"/>
                <w:lang w:val="vi-VN"/>
              </w:rPr>
            </w:pPr>
            <w:r w:rsidRPr="00A837BF">
              <w:rPr>
                <w:rFonts w:eastAsia="Calibri"/>
                <w:sz w:val="28"/>
                <w:szCs w:val="28"/>
                <w:lang w:val="vi-VN"/>
              </w:rPr>
              <w:t xml:space="preserve">- GV khen ngợi những HS có sản phẩm được bình chọn </w:t>
            </w:r>
          </w:p>
          <w:p w:rsidR="002B0BBA" w:rsidRPr="00A837BF" w:rsidRDefault="002B0BBA" w:rsidP="00E07564">
            <w:pPr>
              <w:widowControl w:val="0"/>
              <w:rPr>
                <w:rFonts w:eastAsia="Calibri"/>
                <w:sz w:val="28"/>
                <w:szCs w:val="28"/>
              </w:rPr>
            </w:pPr>
            <w:r w:rsidRPr="00A837BF">
              <w:rPr>
                <w:rFonts w:eastAsia="Calibri"/>
                <w:sz w:val="28"/>
                <w:szCs w:val="28"/>
              </w:rPr>
              <w:t>- Chuẩn bị bài sau</w:t>
            </w:r>
          </w:p>
        </w:tc>
        <w:tc>
          <w:tcPr>
            <w:tcW w:w="4575" w:type="dxa"/>
            <w:tcBorders>
              <w:top w:val="single" w:sz="4" w:space="0" w:color="000000"/>
              <w:left w:val="single" w:sz="4" w:space="0" w:color="000000"/>
              <w:bottom w:val="single" w:sz="4" w:space="0" w:color="000000"/>
              <w:right w:val="single" w:sz="4" w:space="0" w:color="000000"/>
            </w:tcBorders>
          </w:tcPr>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Cả lớp hát</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lắng nghe</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đọc yêu cầu từng bài tập</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trưng bày sản phẩm đã làm</w:t>
            </w:r>
          </w:p>
          <w:p w:rsidR="002B0BBA" w:rsidRPr="00A837BF" w:rsidRDefault="002B0BBA" w:rsidP="00E07564">
            <w:pPr>
              <w:rPr>
                <w:rFonts w:eastAsia="Calibri"/>
                <w:sz w:val="28"/>
                <w:szCs w:val="28"/>
              </w:rPr>
            </w:pPr>
            <w:r w:rsidRPr="00A837BF">
              <w:rPr>
                <w:rFonts w:eastAsia="Calibri"/>
                <w:sz w:val="28"/>
                <w:szCs w:val="28"/>
              </w:rPr>
              <w:t>- HS lắng nghe</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đếm số bưu thiếp mỗi tổ</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thực hiện lần lượt từng yêu cầu</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thực hiện yêu cầu</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lắng nghe</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r w:rsidRPr="00A837BF">
              <w:rPr>
                <w:rFonts w:eastAsia="Calibri"/>
                <w:sz w:val="28"/>
                <w:szCs w:val="28"/>
              </w:rPr>
              <w:t>- HS quan sát</w:t>
            </w:r>
            <w:r w:rsidRPr="00A837BF">
              <w:rPr>
                <w:rFonts w:eastAsia="Courier New"/>
                <w:sz w:val="28"/>
                <w:szCs w:val="28"/>
              </w:rPr>
              <w:t xml:space="preserve"> </w:t>
            </w:r>
            <w:r w:rsidRPr="00A837BF">
              <w:rPr>
                <w:rFonts w:eastAsia="Calibri"/>
                <w:sz w:val="28"/>
                <w:szCs w:val="28"/>
              </w:rPr>
              <w:t xml:space="preserve">sản </w:t>
            </w:r>
            <w:r w:rsidRPr="00A837BF">
              <w:rPr>
                <w:rFonts w:eastAsia="Cousine"/>
                <w:sz w:val="28"/>
                <w:szCs w:val="28"/>
              </w:rPr>
              <w:t>phẩ</w:t>
            </w:r>
            <w:r w:rsidRPr="00A837BF">
              <w:rPr>
                <w:rFonts w:eastAsia="Calibri"/>
                <w:sz w:val="28"/>
                <w:szCs w:val="28"/>
              </w:rPr>
              <w:t xml:space="preserve">m </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widowControl w:val="0"/>
              <w:rPr>
                <w:rFonts w:eastAsia="Calibri"/>
                <w:sz w:val="28"/>
                <w:szCs w:val="28"/>
              </w:rPr>
            </w:pPr>
            <w:r w:rsidRPr="00A837BF">
              <w:rPr>
                <w:rFonts w:eastAsia="Calibri"/>
                <w:sz w:val="28"/>
                <w:szCs w:val="28"/>
              </w:rPr>
              <w:t>- HS giới thiệu sản phẩm của mình</w:t>
            </w:r>
          </w:p>
          <w:p w:rsidR="002B0BBA" w:rsidRPr="00A837BF" w:rsidRDefault="002B0BBA" w:rsidP="00E07564">
            <w:pPr>
              <w:widowControl w:val="0"/>
              <w:rPr>
                <w:rFonts w:eastAsia="Calibri"/>
                <w:sz w:val="28"/>
                <w:szCs w:val="28"/>
              </w:rPr>
            </w:pPr>
          </w:p>
          <w:p w:rsidR="002B0BBA" w:rsidRPr="00A837BF" w:rsidRDefault="002B0BBA" w:rsidP="00E07564">
            <w:pPr>
              <w:widowControl w:val="0"/>
              <w:rPr>
                <w:rFonts w:eastAsia="Calibri"/>
                <w:sz w:val="28"/>
                <w:szCs w:val="28"/>
              </w:rPr>
            </w:pPr>
          </w:p>
          <w:p w:rsidR="002B0BBA" w:rsidRPr="00A837BF" w:rsidRDefault="002B0BBA" w:rsidP="00E07564">
            <w:pPr>
              <w:widowControl w:val="0"/>
              <w:rPr>
                <w:rFonts w:eastAsia="Calibri"/>
                <w:sz w:val="28"/>
                <w:szCs w:val="28"/>
              </w:rPr>
            </w:pPr>
          </w:p>
          <w:p w:rsidR="002B0BBA" w:rsidRPr="00A837BF" w:rsidRDefault="002B0BBA" w:rsidP="00E07564">
            <w:pPr>
              <w:widowControl w:val="0"/>
              <w:rPr>
                <w:rFonts w:eastAsia="Calibri"/>
                <w:sz w:val="28"/>
                <w:szCs w:val="28"/>
              </w:rPr>
            </w:pPr>
          </w:p>
          <w:p w:rsidR="002B0BBA" w:rsidRPr="00A837BF" w:rsidRDefault="002B0BBA" w:rsidP="00E07564">
            <w:pPr>
              <w:widowControl w:val="0"/>
              <w:rPr>
                <w:rFonts w:eastAsia="Calibri"/>
                <w:sz w:val="28"/>
                <w:szCs w:val="28"/>
              </w:rPr>
            </w:pPr>
          </w:p>
          <w:p w:rsidR="002B0BBA" w:rsidRPr="00A837BF" w:rsidRDefault="002B0BBA" w:rsidP="00E07564">
            <w:pPr>
              <w:widowControl w:val="0"/>
              <w:rPr>
                <w:rFonts w:eastAsia="Calibri"/>
                <w:sz w:val="28"/>
                <w:szCs w:val="28"/>
              </w:rPr>
            </w:pPr>
            <w:r w:rsidRPr="00A837BF">
              <w:rPr>
                <w:rFonts w:eastAsia="Calibri"/>
                <w:sz w:val="28"/>
                <w:szCs w:val="28"/>
              </w:rPr>
              <w:t xml:space="preserve"> </w:t>
            </w:r>
          </w:p>
          <w:p w:rsidR="002B0BBA" w:rsidRPr="00A837BF" w:rsidRDefault="002B0BBA" w:rsidP="00E07564">
            <w:pPr>
              <w:widowControl w:val="0"/>
              <w:rPr>
                <w:rFonts w:eastAsia="Calibri"/>
                <w:sz w:val="28"/>
                <w:szCs w:val="28"/>
              </w:rPr>
            </w:pPr>
            <w:r w:rsidRPr="00A837BF">
              <w:rPr>
                <w:rFonts w:eastAsia="Calibri"/>
                <w:sz w:val="28"/>
                <w:szCs w:val="28"/>
              </w:rPr>
              <w:t>- HS bình chọn sản phẩm mình thích</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widowControl w:val="0"/>
              <w:rPr>
                <w:rFonts w:eastAsia="Calibri"/>
                <w:sz w:val="28"/>
                <w:szCs w:val="28"/>
              </w:rPr>
            </w:pPr>
            <w:r w:rsidRPr="00A837BF">
              <w:rPr>
                <w:rFonts w:eastAsia="Calibri"/>
                <w:sz w:val="28"/>
                <w:szCs w:val="28"/>
              </w:rPr>
              <w:t>- HS trao quà cho người nhận</w:t>
            </w:r>
          </w:p>
          <w:p w:rsidR="002B0BBA" w:rsidRPr="00A837BF" w:rsidRDefault="002B0BBA" w:rsidP="00E07564">
            <w:pPr>
              <w:rPr>
                <w:rFonts w:eastAsia="Calibri"/>
                <w:sz w:val="28"/>
                <w:szCs w:val="28"/>
              </w:rPr>
            </w:pPr>
          </w:p>
          <w:p w:rsidR="002B0BBA" w:rsidRPr="00A837BF" w:rsidRDefault="002B0BBA" w:rsidP="00E07564">
            <w:pPr>
              <w:rPr>
                <w:rFonts w:eastAsia="Calibri"/>
                <w:sz w:val="28"/>
                <w:szCs w:val="28"/>
              </w:rPr>
            </w:pPr>
          </w:p>
          <w:p w:rsidR="002B0BBA" w:rsidRPr="00A837BF" w:rsidRDefault="002B0BBA" w:rsidP="00E07564">
            <w:pPr>
              <w:widowControl w:val="0"/>
              <w:rPr>
                <w:rFonts w:eastAsia="Calibri"/>
                <w:sz w:val="28"/>
                <w:szCs w:val="28"/>
              </w:rPr>
            </w:pPr>
            <w:r w:rsidRPr="00A837BF">
              <w:rPr>
                <w:rFonts w:eastAsia="Calibri"/>
                <w:sz w:val="28"/>
                <w:szCs w:val="28"/>
              </w:rPr>
              <w:t>- HS lắng nghe</w:t>
            </w:r>
          </w:p>
          <w:p w:rsidR="002B0BBA" w:rsidRPr="00A837BF" w:rsidRDefault="002B0BBA" w:rsidP="00E07564">
            <w:pPr>
              <w:rPr>
                <w:rFonts w:eastAsia="Calibri"/>
                <w:sz w:val="28"/>
                <w:szCs w:val="28"/>
              </w:rPr>
            </w:pPr>
          </w:p>
        </w:tc>
      </w:tr>
    </w:tbl>
    <w:p w:rsidR="002B0BBA" w:rsidRPr="00FA3C53" w:rsidRDefault="002B0BBA" w:rsidP="002B0BBA">
      <w:pPr>
        <w:rPr>
          <w:rFonts w:eastAsia="Calibri"/>
          <w:b/>
          <w:sz w:val="28"/>
          <w:szCs w:val="28"/>
        </w:rPr>
      </w:pPr>
      <w:r w:rsidRPr="00FA3C53">
        <w:rPr>
          <w:rFonts w:eastAsia="Calibri"/>
          <w:b/>
          <w:sz w:val="28"/>
          <w:szCs w:val="28"/>
        </w:rPr>
        <w:lastRenderedPageBreak/>
        <w:t>IV. ĐIỀU CHỈNH SAU BÀI DẠY:</w:t>
      </w:r>
    </w:p>
    <w:p w:rsidR="002B0BBA" w:rsidRPr="00FA3C53" w:rsidRDefault="002B0BBA" w:rsidP="002B0BBA">
      <w:pPr>
        <w:rPr>
          <w:rFonts w:eastAsia="Calibri"/>
          <w:sz w:val="28"/>
          <w:szCs w:val="28"/>
        </w:rPr>
      </w:pPr>
      <w:r w:rsidRPr="00FA3C53">
        <w:rPr>
          <w:rFonts w:eastAsia="Calibri"/>
          <w:sz w:val="28"/>
          <w:szCs w:val="28"/>
        </w:rPr>
        <w:t>………………………………………………………………………………………………………………………………………………………………………………</w:t>
      </w:r>
      <w:r w:rsidRPr="00FA3C53">
        <w:rPr>
          <w:rFonts w:eastAsia="Calibri"/>
          <w:sz w:val="28"/>
          <w:szCs w:val="28"/>
        </w:rPr>
        <w:lastRenderedPageBreak/>
        <w:t>………………………………………………………………………………………………………</w:t>
      </w:r>
    </w:p>
    <w:p w:rsidR="00A969CD" w:rsidRPr="002B0BBA" w:rsidRDefault="00A969CD" w:rsidP="002B0BBA">
      <w:bookmarkStart w:id="0" w:name="_GoBack"/>
      <w:bookmarkEnd w:id="0"/>
    </w:p>
    <w:sectPr w:rsidR="00A969CD" w:rsidRPr="002B0BBA" w:rsidSect="00353F02">
      <w:headerReference w:type="default" r:id="rId8"/>
      <w:footerReference w:type="default" r:id="rId9"/>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5FF" w:rsidRDefault="009605FF">
      <w:r>
        <w:separator/>
      </w:r>
    </w:p>
  </w:endnote>
  <w:endnote w:type="continuationSeparator" w:id="0">
    <w:p w:rsidR="009605FF" w:rsidRDefault="0096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panose1 w:val="02020400000000000000"/>
    <w:charset w:val="80"/>
    <w:family w:val="roman"/>
    <w:pitch w:val="variable"/>
    <w:sig w:usb0="800002E7" w:usb1="2AC7FCF0" w:usb2="00000012" w:usb3="00000000" w:csb0="0002009F" w:csb1="00000000"/>
  </w:font>
  <w:font w:name="SimHei">
    <w:altName w:val="黑体"/>
    <w:panose1 w:val="0201060906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ousine">
    <w:altName w:val="Times New Roman"/>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9605FF"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5FF" w:rsidRDefault="009605FF">
      <w:r>
        <w:separator/>
      </w:r>
    </w:p>
  </w:footnote>
  <w:footnote w:type="continuationSeparator" w:id="0">
    <w:p w:rsidR="009605FF" w:rsidRDefault="00960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2203"/>
        </w:tabs>
        <w:ind w:leftChars="600" w:left="2203"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28792258"/>
    <w:multiLevelType w:val="singleLevel"/>
    <w:tmpl w:val="28792258"/>
    <w:lvl w:ilvl="0">
      <w:start w:val="1"/>
      <w:numFmt w:val="upperRoman"/>
      <w:suff w:val="space"/>
      <w:lvlText w:val="%1."/>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06CC0"/>
    <w:rsid w:val="0001312C"/>
    <w:rsid w:val="00034861"/>
    <w:rsid w:val="00034A5A"/>
    <w:rsid w:val="00050A23"/>
    <w:rsid w:val="000607ED"/>
    <w:rsid w:val="00064796"/>
    <w:rsid w:val="00065611"/>
    <w:rsid w:val="00066C49"/>
    <w:rsid w:val="00075B82"/>
    <w:rsid w:val="000E425B"/>
    <w:rsid w:val="000E6985"/>
    <w:rsid w:val="000E7936"/>
    <w:rsid w:val="000F7BC6"/>
    <w:rsid w:val="00103517"/>
    <w:rsid w:val="00127621"/>
    <w:rsid w:val="00141226"/>
    <w:rsid w:val="0015005A"/>
    <w:rsid w:val="00175DC8"/>
    <w:rsid w:val="001B2E3E"/>
    <w:rsid w:val="001C2115"/>
    <w:rsid w:val="001C6044"/>
    <w:rsid w:val="001D11E5"/>
    <w:rsid w:val="001D7800"/>
    <w:rsid w:val="00205A3C"/>
    <w:rsid w:val="00205F24"/>
    <w:rsid w:val="00210AFF"/>
    <w:rsid w:val="00242BEF"/>
    <w:rsid w:val="00247E85"/>
    <w:rsid w:val="002519B1"/>
    <w:rsid w:val="00274610"/>
    <w:rsid w:val="00275737"/>
    <w:rsid w:val="0028486D"/>
    <w:rsid w:val="002B090E"/>
    <w:rsid w:val="002B0BBA"/>
    <w:rsid w:val="002B272C"/>
    <w:rsid w:val="002B2BBB"/>
    <w:rsid w:val="002C36EE"/>
    <w:rsid w:val="002D04A5"/>
    <w:rsid w:val="002E3473"/>
    <w:rsid w:val="002E4609"/>
    <w:rsid w:val="00306FF7"/>
    <w:rsid w:val="00310193"/>
    <w:rsid w:val="00311569"/>
    <w:rsid w:val="003125DF"/>
    <w:rsid w:val="003229E2"/>
    <w:rsid w:val="0033149E"/>
    <w:rsid w:val="00337A8D"/>
    <w:rsid w:val="00347D91"/>
    <w:rsid w:val="00356EA7"/>
    <w:rsid w:val="003653B8"/>
    <w:rsid w:val="003713D6"/>
    <w:rsid w:val="003720AF"/>
    <w:rsid w:val="00372E75"/>
    <w:rsid w:val="0037335A"/>
    <w:rsid w:val="00374E82"/>
    <w:rsid w:val="00384AAD"/>
    <w:rsid w:val="003872F8"/>
    <w:rsid w:val="003914A2"/>
    <w:rsid w:val="0039166A"/>
    <w:rsid w:val="003954A4"/>
    <w:rsid w:val="00395F8F"/>
    <w:rsid w:val="00396C20"/>
    <w:rsid w:val="003A00FE"/>
    <w:rsid w:val="003B0030"/>
    <w:rsid w:val="003B34E0"/>
    <w:rsid w:val="003B5AF1"/>
    <w:rsid w:val="003C4A8E"/>
    <w:rsid w:val="003D60DE"/>
    <w:rsid w:val="003E1D56"/>
    <w:rsid w:val="003E7501"/>
    <w:rsid w:val="003F2684"/>
    <w:rsid w:val="003F5F3F"/>
    <w:rsid w:val="00401704"/>
    <w:rsid w:val="00406018"/>
    <w:rsid w:val="00415406"/>
    <w:rsid w:val="004431E9"/>
    <w:rsid w:val="00454B7E"/>
    <w:rsid w:val="004771A5"/>
    <w:rsid w:val="00496251"/>
    <w:rsid w:val="004A0345"/>
    <w:rsid w:val="004A38C7"/>
    <w:rsid w:val="004A7C09"/>
    <w:rsid w:val="004C046E"/>
    <w:rsid w:val="004C2B11"/>
    <w:rsid w:val="004C364A"/>
    <w:rsid w:val="004D2EDE"/>
    <w:rsid w:val="004E141F"/>
    <w:rsid w:val="004E4868"/>
    <w:rsid w:val="004F6B5C"/>
    <w:rsid w:val="00504498"/>
    <w:rsid w:val="00536CED"/>
    <w:rsid w:val="00573A9B"/>
    <w:rsid w:val="00585C33"/>
    <w:rsid w:val="005B146E"/>
    <w:rsid w:val="005C5A1F"/>
    <w:rsid w:val="005D1EA6"/>
    <w:rsid w:val="005D7E80"/>
    <w:rsid w:val="005E5542"/>
    <w:rsid w:val="005F4B16"/>
    <w:rsid w:val="005F62CB"/>
    <w:rsid w:val="005F716A"/>
    <w:rsid w:val="005F7FC0"/>
    <w:rsid w:val="00600B72"/>
    <w:rsid w:val="006137CB"/>
    <w:rsid w:val="006157DA"/>
    <w:rsid w:val="006167E2"/>
    <w:rsid w:val="00616B22"/>
    <w:rsid w:val="00625B53"/>
    <w:rsid w:val="0062644F"/>
    <w:rsid w:val="0062698E"/>
    <w:rsid w:val="00630EC8"/>
    <w:rsid w:val="0063107B"/>
    <w:rsid w:val="006408EF"/>
    <w:rsid w:val="0065571F"/>
    <w:rsid w:val="006813AD"/>
    <w:rsid w:val="00691F13"/>
    <w:rsid w:val="006B0C0B"/>
    <w:rsid w:val="006D67AB"/>
    <w:rsid w:val="006E230B"/>
    <w:rsid w:val="006F14C1"/>
    <w:rsid w:val="006F2565"/>
    <w:rsid w:val="00703E07"/>
    <w:rsid w:val="00714716"/>
    <w:rsid w:val="00732EA1"/>
    <w:rsid w:val="0073524B"/>
    <w:rsid w:val="00740C14"/>
    <w:rsid w:val="00741B6D"/>
    <w:rsid w:val="00780331"/>
    <w:rsid w:val="00793E17"/>
    <w:rsid w:val="00795275"/>
    <w:rsid w:val="00797230"/>
    <w:rsid w:val="007A07E0"/>
    <w:rsid w:val="007A69E2"/>
    <w:rsid w:val="007B55C2"/>
    <w:rsid w:val="007C6D72"/>
    <w:rsid w:val="007D442D"/>
    <w:rsid w:val="007E6EC0"/>
    <w:rsid w:val="007F3AAF"/>
    <w:rsid w:val="00820B8C"/>
    <w:rsid w:val="008333AE"/>
    <w:rsid w:val="00862107"/>
    <w:rsid w:val="00871D43"/>
    <w:rsid w:val="0088001B"/>
    <w:rsid w:val="0088560B"/>
    <w:rsid w:val="00887F5C"/>
    <w:rsid w:val="008923D9"/>
    <w:rsid w:val="008944AA"/>
    <w:rsid w:val="0089453A"/>
    <w:rsid w:val="008A5DF5"/>
    <w:rsid w:val="008B09BB"/>
    <w:rsid w:val="008D0BAE"/>
    <w:rsid w:val="008D68D7"/>
    <w:rsid w:val="008E03AE"/>
    <w:rsid w:val="008E4D07"/>
    <w:rsid w:val="008F5C35"/>
    <w:rsid w:val="0091455E"/>
    <w:rsid w:val="0092113C"/>
    <w:rsid w:val="009264EF"/>
    <w:rsid w:val="009308E2"/>
    <w:rsid w:val="00931865"/>
    <w:rsid w:val="009409A3"/>
    <w:rsid w:val="009531D6"/>
    <w:rsid w:val="00953AA2"/>
    <w:rsid w:val="009605FF"/>
    <w:rsid w:val="009A0C99"/>
    <w:rsid w:val="009A3A38"/>
    <w:rsid w:val="009A684C"/>
    <w:rsid w:val="009C0532"/>
    <w:rsid w:val="009F5B74"/>
    <w:rsid w:val="009F64F4"/>
    <w:rsid w:val="009F7DDE"/>
    <w:rsid w:val="00A02D94"/>
    <w:rsid w:val="00A02F8B"/>
    <w:rsid w:val="00A10AB3"/>
    <w:rsid w:val="00A331EE"/>
    <w:rsid w:val="00A37B90"/>
    <w:rsid w:val="00A41AEF"/>
    <w:rsid w:val="00A44989"/>
    <w:rsid w:val="00A47A7C"/>
    <w:rsid w:val="00A5327D"/>
    <w:rsid w:val="00A661B1"/>
    <w:rsid w:val="00A66965"/>
    <w:rsid w:val="00A71FE0"/>
    <w:rsid w:val="00A83A8D"/>
    <w:rsid w:val="00A875C7"/>
    <w:rsid w:val="00A9368F"/>
    <w:rsid w:val="00A969CD"/>
    <w:rsid w:val="00AA5018"/>
    <w:rsid w:val="00AA5B56"/>
    <w:rsid w:val="00AC5FEE"/>
    <w:rsid w:val="00AC632C"/>
    <w:rsid w:val="00AD0D7C"/>
    <w:rsid w:val="00AD2D16"/>
    <w:rsid w:val="00AE4E97"/>
    <w:rsid w:val="00AE6D4F"/>
    <w:rsid w:val="00B11DE1"/>
    <w:rsid w:val="00B12FFD"/>
    <w:rsid w:val="00B13363"/>
    <w:rsid w:val="00B20652"/>
    <w:rsid w:val="00B279C4"/>
    <w:rsid w:val="00B30ED6"/>
    <w:rsid w:val="00B3599E"/>
    <w:rsid w:val="00B41A46"/>
    <w:rsid w:val="00B431BC"/>
    <w:rsid w:val="00B67157"/>
    <w:rsid w:val="00B80535"/>
    <w:rsid w:val="00B81859"/>
    <w:rsid w:val="00B91A9B"/>
    <w:rsid w:val="00B92817"/>
    <w:rsid w:val="00B93087"/>
    <w:rsid w:val="00B97BA5"/>
    <w:rsid w:val="00BA1967"/>
    <w:rsid w:val="00BA2AEC"/>
    <w:rsid w:val="00BB3025"/>
    <w:rsid w:val="00BC4021"/>
    <w:rsid w:val="00BD2C4B"/>
    <w:rsid w:val="00BD4AA1"/>
    <w:rsid w:val="00BD6569"/>
    <w:rsid w:val="00C02863"/>
    <w:rsid w:val="00C2542C"/>
    <w:rsid w:val="00C26601"/>
    <w:rsid w:val="00C407ED"/>
    <w:rsid w:val="00C500F3"/>
    <w:rsid w:val="00C64BAE"/>
    <w:rsid w:val="00C666E6"/>
    <w:rsid w:val="00C701D6"/>
    <w:rsid w:val="00C71F0B"/>
    <w:rsid w:val="00C72D69"/>
    <w:rsid w:val="00C731E9"/>
    <w:rsid w:val="00C742F9"/>
    <w:rsid w:val="00C76C24"/>
    <w:rsid w:val="00C76F40"/>
    <w:rsid w:val="00C843E7"/>
    <w:rsid w:val="00C948D1"/>
    <w:rsid w:val="00C9577C"/>
    <w:rsid w:val="00CA1EB0"/>
    <w:rsid w:val="00CA6690"/>
    <w:rsid w:val="00CB3F3C"/>
    <w:rsid w:val="00CB7B75"/>
    <w:rsid w:val="00CF0CBA"/>
    <w:rsid w:val="00D01506"/>
    <w:rsid w:val="00D04113"/>
    <w:rsid w:val="00D0754E"/>
    <w:rsid w:val="00D1516F"/>
    <w:rsid w:val="00D21878"/>
    <w:rsid w:val="00D24312"/>
    <w:rsid w:val="00D3089D"/>
    <w:rsid w:val="00D31532"/>
    <w:rsid w:val="00D44A37"/>
    <w:rsid w:val="00D55649"/>
    <w:rsid w:val="00D62C98"/>
    <w:rsid w:val="00D76031"/>
    <w:rsid w:val="00D86912"/>
    <w:rsid w:val="00DA00CC"/>
    <w:rsid w:val="00DB3EB6"/>
    <w:rsid w:val="00DB404A"/>
    <w:rsid w:val="00DC316C"/>
    <w:rsid w:val="00DC4107"/>
    <w:rsid w:val="00DD1256"/>
    <w:rsid w:val="00DD2219"/>
    <w:rsid w:val="00DE1D40"/>
    <w:rsid w:val="00DE4233"/>
    <w:rsid w:val="00DF74D6"/>
    <w:rsid w:val="00E03505"/>
    <w:rsid w:val="00E10E6B"/>
    <w:rsid w:val="00E11C73"/>
    <w:rsid w:val="00E204B9"/>
    <w:rsid w:val="00E24887"/>
    <w:rsid w:val="00E2544E"/>
    <w:rsid w:val="00E5479B"/>
    <w:rsid w:val="00E54F87"/>
    <w:rsid w:val="00E56E82"/>
    <w:rsid w:val="00E65CFE"/>
    <w:rsid w:val="00E7170D"/>
    <w:rsid w:val="00E87B04"/>
    <w:rsid w:val="00E9184B"/>
    <w:rsid w:val="00EA3DAB"/>
    <w:rsid w:val="00EA3FC8"/>
    <w:rsid w:val="00EB0F91"/>
    <w:rsid w:val="00EB15AA"/>
    <w:rsid w:val="00EB2B96"/>
    <w:rsid w:val="00EB6AF7"/>
    <w:rsid w:val="00ED2E53"/>
    <w:rsid w:val="00ED5C5E"/>
    <w:rsid w:val="00ED79D7"/>
    <w:rsid w:val="00EE1CF1"/>
    <w:rsid w:val="00EE78B6"/>
    <w:rsid w:val="00EF7876"/>
    <w:rsid w:val="00F01115"/>
    <w:rsid w:val="00F04930"/>
    <w:rsid w:val="00F210AB"/>
    <w:rsid w:val="00F2602A"/>
    <w:rsid w:val="00F43651"/>
    <w:rsid w:val="00F50A3C"/>
    <w:rsid w:val="00F5198B"/>
    <w:rsid w:val="00F56C1A"/>
    <w:rsid w:val="00F57222"/>
    <w:rsid w:val="00F620E2"/>
    <w:rsid w:val="00F621DF"/>
    <w:rsid w:val="00F72E8B"/>
    <w:rsid w:val="00F77D77"/>
    <w:rsid w:val="00F844C8"/>
    <w:rsid w:val="00F903DD"/>
    <w:rsid w:val="00F90960"/>
    <w:rsid w:val="00F93E1B"/>
    <w:rsid w:val="00FA1722"/>
    <w:rsid w:val="00FA4AD6"/>
    <w:rsid w:val="00FB4FE3"/>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1" w:count="267">
    <w:lsdException w:name="Normal" w:semiHidden="0" w:unhideWhenUsed="0"/>
    <w:lsdException w:name="heading 1" w:semiHidden="0" w:uiPriority="9" w:unhideWhenUsed="0"/>
    <w:lsdException w:name="heading 3" w:uiPriority="9"/>
    <w:lsdException w:name="heading 4" w:uiPriority="9"/>
    <w:lsdException w:name="heading 5" w:uiPriority="9"/>
    <w:lsdException w:name="heading 6" w:uiPriority="9"/>
    <w:lsdException w:name="heading 7" w:uiPriority="9"/>
    <w:lsdException w:name="heading 8" w:uiPriority="9"/>
    <w:lsdException w:name="index 3" w:qFormat="0"/>
    <w:lsdException w:name="index 4" w:qFormat="0"/>
    <w:lsdException w:name="toc 3" w:qFormat="0"/>
    <w:lsdException w:name="toc 5" w:qFormat="0"/>
    <w:lsdException w:name="toc 6" w:qFormat="0"/>
    <w:lsdException w:name="toc 9" w:qFormat="0"/>
    <w:lsdException w:name="footnote text" w:qFormat="0"/>
    <w:lsdException w:name="header" w:uiPriority="99"/>
    <w:lsdException w:name="footer" w:uiPriority="99"/>
    <w:lsdException w:name="index heading" w:qFormat="0"/>
    <w:lsdException w:name="table of figures" w:qFormat="0"/>
    <w:lsdException w:name="envelope return" w:qFormat="0"/>
    <w:lsdException w:name="annotation reference" w:qFormat="0"/>
    <w:lsdException w:name="line number" w:qFormat="0"/>
    <w:lsdException w:name="table of authorities" w:qFormat="0"/>
    <w:lsdException w:name="macro" w:qFormat="0"/>
    <w:lsdException w:name="List Number" w:qFormat="0"/>
    <w:lsdException w:name="List 2" w:qFormat="0"/>
    <w:lsdException w:name="List 3" w:qFormat="0"/>
    <w:lsdException w:name="List Number 4" w:qFormat="0"/>
    <w:lsdException w:name="Title" w:semiHidden="0" w:uiPriority="10" w:unhideWhenUsed="0"/>
    <w:lsdException w:name="Signature" w:qFormat="0"/>
    <w:lsdException w:name="Default Paragraph Font" w:uiPriority="1" w:qFormat="0"/>
    <w:lsdException w:name="List Continue 2" w:qFormat="0"/>
    <w:lsdException w:name="List Continue 4" w:qFormat="0"/>
    <w:lsdException w:name="Subtitle" w:semiHidden="0" w:uiPriority="11" w:unhideWhenUsed="0"/>
    <w:lsdException w:name="Salutation" w:qFormat="0"/>
    <w:lsdException w:name="Date" w:qFormat="0"/>
    <w:lsdException w:name="Body Text First Indent 2" w:qFormat="0"/>
    <w:lsdException w:name="Note Heading" w:qFormat="0"/>
    <w:lsdException w:name="Body Text 2" w:qFormat="0"/>
    <w:lsdException w:name="Body Text 3" w:qFormat="0"/>
    <w:lsdException w:name="Hyperlink" w:uiPriority="99"/>
    <w:lsdException w:name="FollowedHyperlink" w:qFormat="0"/>
    <w:lsdException w:name="Strong" w:semiHidden="0" w:uiPriority="22" w:unhideWhenUsed="0"/>
    <w:lsdException w:name="Emphasis" w:semiHidden="0" w:unhideWhenUsed="0"/>
    <w:lsdException w:name="E-mail Signature" w:qFormat="0"/>
    <w:lsdException w:name="HTML Top of Form" w:uiPriority="99" w:qFormat="0"/>
    <w:lsdException w:name="HTML Bottom of Form" w:uiPriority="99" w:qFormat="0"/>
    <w:lsdException w:name="Normal (Web)" w:uiPriority="99"/>
    <w:lsdException w:name="HTML Code" w:qFormat="0"/>
    <w:lsdException w:name="HTML Preformatted" w:qFormat="0"/>
    <w:lsdException w:name="HTML Variable"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Simple 3" w:qFormat="0"/>
    <w:lsdException w:name="Table Classic 1" w:qFormat="0"/>
    <w:lsdException w:name="Table Classic 3" w:qFormat="0"/>
    <w:lsdException w:name="Table Classic 4" w:qFormat="0"/>
    <w:lsdException w:name="Table Grid 4" w:qFormat="0"/>
    <w:lsdException w:name="Table Grid 5" w:qFormat="0"/>
    <w:lsdException w:name="Table List 1" w:qFormat="0"/>
    <w:lsdException w:name="Table List 5" w:qFormat="0"/>
    <w:lsdException w:name="Table List 6" w:qFormat="0"/>
    <w:lsdException w:name="Table List 7" w:qFormat="0"/>
    <w:lsdException w:name="Table List 8" w:qFormat="0"/>
    <w:lsdException w:name="Table 3D effects 2" w:qFormat="0"/>
    <w:lsdException w:name="Table 3D effects 3" w:qFormat="0"/>
    <w:lsdException w:name="Table Subtle 2" w:qFormat="0"/>
    <w:lsdException w:name="Balloon Text" w:uiPriority="99"/>
    <w:lsdException w:name="Table Grid" w:semiHidden="0" w:uiPriority="39"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qFormat="0"/>
    <w:lsdException w:name="Medium Shading 2" w:semiHidden="0" w:uiPriority="64" w:unhideWhenUsed="0"/>
    <w:lsdException w:name="Medium List 1" w:semiHidden="0" w:uiPriority="65" w:unhideWhenUsed="0"/>
    <w:lsdException w:name="Medium List 2" w:semiHidden="0" w:uiPriority="66" w:unhideWhenUsed="0" w:qFormat="0"/>
    <w:lsdException w:name="Medium Grid 1" w:semiHidden="0" w:uiPriority="67" w:unhideWhenUsed="0" w:qFormat="0"/>
    <w:lsdException w:name="Medium Grid 2" w:semiHidden="0" w:uiPriority="68" w:unhideWhenUsed="0" w:qFormat="0"/>
    <w:lsdException w:name="Medium Grid 3" w:semiHidden="0" w:uiPriority="69" w:unhideWhenUsed="0" w:qFormat="0"/>
    <w:lsdException w:name="Dark List" w:semiHidden="0" w:uiPriority="70" w:unhideWhenUsed="0" w:qFormat="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qFormat="0"/>
    <w:lsdException w:name="Medium Shading 1 Accent 1" w:semiHidden="0" w:uiPriority="63" w:unhideWhenUsed="0" w:qFormat="0"/>
    <w:lsdException w:name="Medium Shading 2 Accent 1" w:semiHidden="0" w:uiPriority="64" w:unhideWhenUsed="0" w:qFormat="0"/>
    <w:lsdException w:name="Medium List 1 Accent 1" w:semiHidden="0" w:uiPriority="65" w:unhideWhenUsed="0" w:qFormat="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qFormat="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qFormat="0"/>
    <w:lsdException w:name="Medium List 2 Accent 2" w:semiHidden="0" w:uiPriority="66" w:unhideWhenUsed="0" w:qFormat="0"/>
    <w:lsdException w:name="Medium Grid 1 Accent 2" w:semiHidden="0" w:uiPriority="67" w:unhideWhenUsed="0" w:qFormat="0"/>
    <w:lsdException w:name="Medium Grid 2 Accent 2" w:semiHidden="0" w:uiPriority="68" w:unhideWhenUsed="0"/>
    <w:lsdException w:name="Medium Grid 3 Accent 2" w:semiHidden="0" w:uiPriority="69" w:unhideWhenUsed="0"/>
    <w:lsdException w:name="Dark List Accent 2" w:semiHidden="0" w:uiPriority="70" w:unhideWhenUsed="0" w:qFormat="0"/>
    <w:lsdException w:name="Colorful Shading Accent 2" w:semiHidden="0" w:uiPriority="71" w:unhideWhenUsed="0" w:qFormat="0"/>
    <w:lsdException w:name="Colorful List Accent 2" w:semiHidden="0" w:uiPriority="72" w:unhideWhenUsed="0"/>
    <w:lsdException w:name="Colorful Grid Accent 2" w:semiHidden="0" w:uiPriority="73" w:unhideWhenUsed="0"/>
    <w:lsdException w:name="Light Shading Accent 3" w:semiHidden="0" w:uiPriority="60" w:unhideWhenUsed="0" w:qFormat="0"/>
    <w:lsdException w:name="Light List Accent 3" w:semiHidden="0" w:uiPriority="61" w:unhideWhenUsed="0"/>
    <w:lsdException w:name="Light Grid Accent 3" w:semiHidden="0" w:uiPriority="62" w:unhideWhenUsed="0"/>
    <w:lsdException w:name="Medium Shading 1 Accent 3" w:semiHidden="0" w:uiPriority="63" w:unhideWhenUsed="0" w:qFormat="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qFormat="0"/>
    <w:lsdException w:name="Medium Grid 2 Accent 3" w:semiHidden="0" w:uiPriority="68" w:unhideWhenUsed="0" w:qFormat="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qFormat="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qFormat="0"/>
    <w:lsdException w:name="Medium Grid 1 Accent 4" w:semiHidden="0" w:uiPriority="67" w:unhideWhenUsed="0" w:qFormat="0"/>
    <w:lsdException w:name="Medium Grid 2 Accent 4" w:semiHidden="0" w:uiPriority="68" w:unhideWhenUsed="0"/>
    <w:lsdException w:name="Medium Grid 3 Accent 4" w:semiHidden="0" w:uiPriority="69" w:unhideWhenUsed="0"/>
    <w:lsdException w:name="Dark List Accent 4" w:semiHidden="0" w:uiPriority="70" w:unhideWhenUsed="0" w:qFormat="0"/>
    <w:lsdException w:name="Colorful Shading Accent 4" w:semiHidden="0" w:uiPriority="71" w:unhideWhenUsed="0"/>
    <w:lsdException w:name="Colorful List Accent 4" w:semiHidden="0" w:uiPriority="72" w:unhideWhenUsed="0"/>
    <w:lsdException w:name="Colorful Grid Accent 4" w:semiHidden="0" w:uiPriority="73" w:unhideWhenUsed="0" w:qFormat="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qFormat="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qFormat="0"/>
    <w:lsdException w:name="Medium Grid 2 Accent 5" w:semiHidden="0" w:uiPriority="68" w:unhideWhenUsed="0" w:qFormat="0"/>
    <w:lsdException w:name="Medium Grid 3 Accent 5" w:semiHidden="0" w:uiPriority="69" w:unhideWhenUsed="0" w:qFormat="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qFormat="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qFormat="0"/>
    <w:lsdException w:name="Medium List 2 Accent 6" w:semiHidden="0" w:uiPriority="66" w:unhideWhenUsed="0" w:qFormat="0"/>
    <w:lsdException w:name="Medium Grid 1 Accent 6" w:semiHidden="0" w:uiPriority="67" w:unhideWhenUsed="0"/>
    <w:lsdException w:name="Medium Grid 2 Accent 6" w:semiHidden="0" w:uiPriority="68" w:unhideWhenUsed="0" w:qFormat="0"/>
    <w:lsdException w:name="Medium Grid 3 Accent 6" w:semiHidden="0" w:uiPriority="69" w:unhideWhenUsed="0" w:qFormat="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E56E82"/>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nhideWhenUsed/>
    <w:qFormat/>
    <w:rsid w:val="00E56E82"/>
    <w:pPr>
      <w:keepNext/>
      <w:keepLines/>
      <w:spacing w:before="240"/>
      <w:contextualSpacing/>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E56E82"/>
    <w:pPr>
      <w:keepNext/>
      <w:keepLines/>
      <w:spacing w:before="120"/>
      <w:outlineLvl w:val="2"/>
    </w:pPr>
    <w:rPr>
      <w:rFonts w:eastAsiaTheme="majorEastAsia" w:cstheme="majorBidi"/>
      <w:b/>
      <w:i/>
      <w:sz w:val="28"/>
    </w:rPr>
  </w:style>
  <w:style w:type="paragraph" w:styleId="Heading4">
    <w:name w:val="heading 4"/>
    <w:basedOn w:val="Normal"/>
    <w:next w:val="Normal"/>
    <w:link w:val="Heading4Char"/>
    <w:uiPriority w:val="9"/>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paragraph" w:styleId="Heading6">
    <w:name w:val="heading 6"/>
    <w:basedOn w:val="Normal"/>
    <w:next w:val="Normal"/>
    <w:link w:val="Heading6Char"/>
    <w:uiPriority w:val="9"/>
    <w:unhideWhenUsed/>
    <w:qFormat/>
    <w:rsid w:val="00E56E82"/>
    <w:pPr>
      <w:keepNext/>
      <w:keepLines/>
      <w:widowControl w:val="0"/>
      <w:spacing w:before="200" w:after="40"/>
      <w:outlineLvl w:val="5"/>
    </w:pPr>
    <w:rPr>
      <w:rFonts w:ascii="Courier New" w:eastAsia="Courier New" w:hAnsi="Courier New" w:cs="Courier New"/>
      <w:b/>
      <w:color w:val="000000"/>
      <w:sz w:val="20"/>
      <w:szCs w:val="20"/>
      <w:lang w:val="vi-VN" w:eastAsia="vi-VN" w:bidi="vi-VN"/>
    </w:rPr>
  </w:style>
  <w:style w:type="paragraph" w:styleId="Heading7">
    <w:name w:val="heading 7"/>
    <w:basedOn w:val="Normal"/>
    <w:next w:val="Normal"/>
    <w:link w:val="Heading7Char"/>
    <w:uiPriority w:val="9"/>
    <w:unhideWhenUsed/>
    <w:qFormat/>
    <w:rsid w:val="00E56E82"/>
    <w:pPr>
      <w:keepNext/>
      <w:keepLines/>
      <w:spacing w:before="240" w:after="64" w:line="320" w:lineRule="auto"/>
      <w:outlineLvl w:val="6"/>
    </w:pPr>
    <w:rPr>
      <w:rFonts w:eastAsia="SimSun"/>
      <w:lang w:eastAsia="zh-CN"/>
    </w:rPr>
  </w:style>
  <w:style w:type="paragraph" w:styleId="Heading8">
    <w:name w:val="heading 8"/>
    <w:basedOn w:val="Normal"/>
    <w:next w:val="Normal"/>
    <w:link w:val="Heading8Char"/>
    <w:uiPriority w:val="9"/>
    <w:semiHidden/>
    <w:unhideWhenUsed/>
    <w:qFormat/>
    <w:rsid w:val="00E56E82"/>
    <w:pPr>
      <w:keepNext/>
      <w:keepLines/>
      <w:spacing w:before="240" w:after="64" w:line="320" w:lineRule="auto"/>
      <w:outlineLvl w:val="7"/>
    </w:pPr>
    <w:rPr>
      <w:rFonts w:eastAsia="SimSun"/>
      <w:lang w:eastAsia="zh-CN"/>
    </w:rPr>
  </w:style>
  <w:style w:type="paragraph" w:styleId="Heading9">
    <w:name w:val="heading 9"/>
    <w:basedOn w:val="Normal"/>
    <w:next w:val="Normal"/>
    <w:link w:val="Heading9Char"/>
    <w:semiHidden/>
    <w:unhideWhenUsed/>
    <w:qFormat/>
    <w:rsid w:val="00E56E82"/>
    <w:pPr>
      <w:keepNext/>
      <w:keepLines/>
      <w:spacing w:before="240" w:after="64" w:line="320" w:lineRule="auto"/>
      <w:outlineLvl w:val="8"/>
    </w:pPr>
    <w:rPr>
      <w:rFonts w:eastAsia="SimSun"/>
      <w:sz w:val="32"/>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FA1722"/>
    <w:rPr>
      <w:rFonts w:ascii="Tahoma" w:hAnsi="Tahoma" w:cs="Tahoma"/>
      <w:sz w:val="16"/>
      <w:szCs w:val="16"/>
    </w:rPr>
  </w:style>
  <w:style w:type="character" w:customStyle="1" w:styleId="BalloonTextChar">
    <w:name w:val="Balloon Text Char"/>
    <w:basedOn w:val="DefaultParagraphFont"/>
    <w:link w:val="BalloonText"/>
    <w:uiPriority w:val="99"/>
    <w:rsid w:val="00FA1722"/>
    <w:rPr>
      <w:rFonts w:ascii="Tahoma" w:eastAsia="Times New Roman" w:hAnsi="Tahoma" w:cs="Tahoma"/>
      <w:sz w:val="16"/>
      <w:szCs w:val="16"/>
    </w:rPr>
  </w:style>
  <w:style w:type="paragraph" w:styleId="Header">
    <w:name w:val="header"/>
    <w:basedOn w:val="Normal"/>
    <w:link w:val="HeaderChar"/>
    <w:uiPriority w:val="99"/>
    <w:unhideWhenUsed/>
    <w:qFormat/>
    <w:rsid w:val="00CB7B75"/>
    <w:pPr>
      <w:tabs>
        <w:tab w:val="center" w:pos="4680"/>
        <w:tab w:val="right" w:pos="9360"/>
      </w:tabs>
    </w:pPr>
  </w:style>
  <w:style w:type="character" w:customStyle="1" w:styleId="HeaderChar">
    <w:name w:val="Header Char"/>
    <w:basedOn w:val="DefaultParagraphFont"/>
    <w:link w:val="Header"/>
    <w:uiPriority w:val="99"/>
    <w:rsid w:val="00CB7B75"/>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CB7B75"/>
    <w:pPr>
      <w:tabs>
        <w:tab w:val="center" w:pos="4680"/>
        <w:tab w:val="right" w:pos="9360"/>
      </w:tabs>
    </w:pPr>
  </w:style>
  <w:style w:type="character" w:customStyle="1" w:styleId="FooterChar">
    <w:name w:val="Footer Char"/>
    <w:basedOn w:val="DefaultParagraphFont"/>
    <w:link w:val="Footer"/>
    <w:uiPriority w:val="99"/>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uiPriority w:val="99"/>
    <w:rsid w:val="004D2EDE"/>
    <w:rPr>
      <w:rFonts w:ascii="Times New Roman" w:eastAsia="Times New Roman" w:hAnsi="Times New Roman" w:cs="Times New Roman"/>
      <w:sz w:val="24"/>
      <w:szCs w:val="24"/>
    </w:rPr>
  </w:style>
  <w:style w:type="paragraph" w:styleId="ListParagraph">
    <w:name w:val="List Paragraph"/>
    <w:aliases w:val="Medium Grid 1 - Accent 22,Numbered List,List Paragraph indent,HPL01,List Paragraph1,List Paragraph11"/>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qFormat/>
    <w:rsid w:val="006137CB"/>
    <w:rPr>
      <w:shd w:val="clear" w:color="auto" w:fill="FFFFFF"/>
    </w:rPr>
  </w:style>
  <w:style w:type="paragraph" w:styleId="BodyText">
    <w:name w:val="Body Text"/>
    <w:basedOn w:val="Normal"/>
    <w:link w:val="BodyTextChar"/>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rsid w:val="006137CB"/>
    <w:rPr>
      <w:rFonts w:ascii="Times New Roman" w:eastAsia="Times New Roman" w:hAnsi="Times New Roman" w:cs="Times New Roman"/>
      <w:sz w:val="24"/>
      <w:szCs w:val="24"/>
    </w:rPr>
  </w:style>
  <w:style w:type="character" w:customStyle="1" w:styleId="ListParagraphChar">
    <w:name w:val="List Paragraph Char"/>
    <w:aliases w:val="Medium Grid 1 - Accent 22 Char,Numbered List Char,List Paragraph indent Char,HPL01 Char,List Paragraph1 Char,List Paragraph11 Char"/>
    <w:link w:val="ListParagraph"/>
    <w:uiPriority w:val="34"/>
    <w:qFormat/>
    <w:rsid w:val="006137CB"/>
    <w:rPr>
      <w:rFonts w:ascii="Times New Roman" w:eastAsia="Calibri" w:hAnsi="Times New Roman" w:cs="Times New Roman"/>
      <w:sz w:val="24"/>
    </w:rPr>
  </w:style>
  <w:style w:type="character" w:styleId="FootnoteReference">
    <w:name w:val="footnote reference"/>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rsid w:val="00585C33"/>
    <w:rPr>
      <w:rFonts w:asciiTheme="majorHAnsi" w:eastAsiaTheme="majorEastAsia" w:hAnsiTheme="majorHAnsi" w:cstheme="majorBidi"/>
      <w:color w:val="365F91" w:themeColor="accent1" w:themeShade="BF"/>
      <w:sz w:val="28"/>
      <w:szCs w:val="28"/>
    </w:rPr>
  </w:style>
  <w:style w:type="table" w:styleId="TableGrid">
    <w:name w:val="Table Grid"/>
    <w:aliases w:val="GA,times new roman"/>
    <w:basedOn w:val="TableNormal"/>
    <w:uiPriority w:val="39"/>
    <w:qFormat/>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qFormat/>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rsid w:val="00DD1256"/>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uiPriority w:val="9"/>
    <w:rsid w:val="00E56E82"/>
    <w:rPr>
      <w:rFonts w:ascii="Times New Roman" w:eastAsiaTheme="majorEastAsia" w:hAnsi="Times New Roman" w:cstheme="majorBidi"/>
      <w:b/>
      <w:sz w:val="28"/>
      <w:szCs w:val="32"/>
    </w:rPr>
  </w:style>
  <w:style w:type="character" w:customStyle="1" w:styleId="Heading2Char">
    <w:name w:val="Heading 2 Char"/>
    <w:basedOn w:val="DefaultParagraphFont"/>
    <w:link w:val="Heading2"/>
    <w:rsid w:val="00E56E82"/>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qFormat/>
    <w:rsid w:val="00E56E82"/>
    <w:rPr>
      <w:rFonts w:ascii="Times New Roman" w:eastAsiaTheme="majorEastAsia" w:hAnsi="Times New Roman" w:cstheme="majorBidi"/>
      <w:b/>
      <w:i/>
      <w:sz w:val="28"/>
      <w:szCs w:val="24"/>
    </w:rPr>
  </w:style>
  <w:style w:type="character" w:customStyle="1" w:styleId="Heading6Char">
    <w:name w:val="Heading 6 Char"/>
    <w:basedOn w:val="DefaultParagraphFont"/>
    <w:link w:val="Heading6"/>
    <w:uiPriority w:val="9"/>
    <w:rsid w:val="00E56E82"/>
    <w:rPr>
      <w:rFonts w:ascii="Courier New" w:eastAsia="Courier New" w:hAnsi="Courier New" w:cs="Courier New"/>
      <w:b/>
      <w:color w:val="000000"/>
      <w:sz w:val="20"/>
      <w:szCs w:val="20"/>
      <w:lang w:val="vi-VN" w:eastAsia="vi-VN" w:bidi="vi-VN"/>
    </w:rPr>
  </w:style>
  <w:style w:type="character" w:customStyle="1" w:styleId="Heading7Char">
    <w:name w:val="Heading 7 Char"/>
    <w:basedOn w:val="DefaultParagraphFont"/>
    <w:link w:val="Heading7"/>
    <w:uiPriority w:val="9"/>
    <w:rsid w:val="00E56E82"/>
    <w:rPr>
      <w:rFonts w:ascii="Times New Roman" w:eastAsia="SimSun" w:hAnsi="Times New Roman" w:cs="Times New Roman"/>
      <w:sz w:val="24"/>
      <w:szCs w:val="24"/>
      <w:lang w:eastAsia="zh-CN"/>
    </w:rPr>
  </w:style>
  <w:style w:type="character" w:customStyle="1" w:styleId="Heading8Char">
    <w:name w:val="Heading 8 Char"/>
    <w:basedOn w:val="DefaultParagraphFont"/>
    <w:link w:val="Heading8"/>
    <w:uiPriority w:val="9"/>
    <w:semiHidden/>
    <w:rsid w:val="00E56E82"/>
    <w:rPr>
      <w:rFonts w:ascii="Times New Roman" w:eastAsia="SimSun" w:hAnsi="Times New Roman" w:cs="Times New Roman"/>
      <w:sz w:val="24"/>
      <w:szCs w:val="24"/>
      <w:lang w:eastAsia="zh-CN"/>
    </w:rPr>
  </w:style>
  <w:style w:type="character" w:customStyle="1" w:styleId="Heading9Char">
    <w:name w:val="Heading 9 Char"/>
    <w:basedOn w:val="DefaultParagraphFont"/>
    <w:link w:val="Heading9"/>
    <w:semiHidden/>
    <w:rsid w:val="00E56E82"/>
    <w:rPr>
      <w:rFonts w:ascii="Times New Roman" w:eastAsia="SimSun" w:hAnsi="Times New Roman" w:cs="Times New Roman"/>
      <w:sz w:val="32"/>
      <w:szCs w:val="21"/>
      <w:lang w:eastAsia="zh-CN"/>
    </w:rPr>
  </w:style>
  <w:style w:type="paragraph" w:customStyle="1" w:styleId="TableParagraph">
    <w:name w:val="Table Paragraph"/>
    <w:basedOn w:val="Normal"/>
    <w:uiPriority w:val="1"/>
    <w:qFormat/>
    <w:rsid w:val="00E56E82"/>
    <w:pPr>
      <w:widowControl w:val="0"/>
      <w:autoSpaceDE w:val="0"/>
      <w:autoSpaceDN w:val="0"/>
      <w:spacing w:before="52"/>
      <w:ind w:left="10"/>
    </w:pPr>
    <w:rPr>
      <w:sz w:val="22"/>
      <w:szCs w:val="22"/>
      <w:lang w:val="vi"/>
    </w:rPr>
  </w:style>
  <w:style w:type="table" w:customStyle="1" w:styleId="TableNormal1">
    <w:name w:val="Table Normal1"/>
    <w:rsid w:val="00E56E82"/>
    <w:pPr>
      <w:widowControl w:val="0"/>
      <w:spacing w:after="0" w:line="240" w:lineRule="auto"/>
    </w:pPr>
    <w:rPr>
      <w:rFonts w:ascii="Courier New" w:eastAsia="Courier New" w:hAnsi="Courier New" w:cs="Courier New"/>
      <w:sz w:val="24"/>
      <w:szCs w:val="24"/>
      <w:lang w:eastAsia="vi-VN"/>
    </w:rPr>
    <w:tblPr>
      <w:tblCellMar>
        <w:top w:w="0" w:type="dxa"/>
        <w:left w:w="0" w:type="dxa"/>
        <w:bottom w:w="0" w:type="dxa"/>
        <w:right w:w="0" w:type="dxa"/>
      </w:tblCellMar>
    </w:tblPr>
  </w:style>
  <w:style w:type="paragraph" w:styleId="Title">
    <w:name w:val="Title"/>
    <w:basedOn w:val="Normal"/>
    <w:next w:val="Normal"/>
    <w:link w:val="TitleChar"/>
    <w:uiPriority w:val="10"/>
    <w:qFormat/>
    <w:rsid w:val="00E56E82"/>
    <w:pPr>
      <w:keepNext/>
      <w:keepLines/>
      <w:widowControl w:val="0"/>
      <w:spacing w:before="480" w:after="120"/>
    </w:pPr>
    <w:rPr>
      <w:rFonts w:ascii="Courier New" w:eastAsia="Courier New" w:hAnsi="Courier New" w:cs="Courier New"/>
      <w:b/>
      <w:color w:val="000000"/>
      <w:sz w:val="72"/>
      <w:szCs w:val="72"/>
      <w:lang w:val="vi-VN" w:eastAsia="vi-VN" w:bidi="vi-VN"/>
    </w:rPr>
  </w:style>
  <w:style w:type="character" w:customStyle="1" w:styleId="TitleChar">
    <w:name w:val="Title Char"/>
    <w:basedOn w:val="DefaultParagraphFont"/>
    <w:link w:val="Title"/>
    <w:uiPriority w:val="10"/>
    <w:rsid w:val="00E56E82"/>
    <w:rPr>
      <w:rFonts w:ascii="Courier New" w:eastAsia="Courier New" w:hAnsi="Courier New" w:cs="Courier New"/>
      <w:b/>
      <w:color w:val="000000"/>
      <w:sz w:val="72"/>
      <w:szCs w:val="72"/>
      <w:lang w:val="vi-VN" w:eastAsia="vi-VN" w:bidi="vi-VN"/>
    </w:rPr>
  </w:style>
  <w:style w:type="character" w:customStyle="1" w:styleId="Bodytext2">
    <w:name w:val="Body text (2)_"/>
    <w:link w:val="Bodytext20"/>
    <w:rsid w:val="00E56E82"/>
    <w:rPr>
      <w:rFonts w:ascii="Arial" w:eastAsia="Arial" w:hAnsi="Arial" w:cs="Arial"/>
      <w:b/>
      <w:bCs/>
      <w:shd w:val="clear" w:color="auto" w:fill="FFFFFF"/>
    </w:rPr>
  </w:style>
  <w:style w:type="character" w:customStyle="1" w:styleId="Headerorfooter2">
    <w:name w:val="Header or footer (2)_"/>
    <w:link w:val="Headerorfooter20"/>
    <w:rsid w:val="00E56E82"/>
    <w:rPr>
      <w:shd w:val="clear" w:color="auto" w:fill="FFFFFF"/>
    </w:rPr>
  </w:style>
  <w:style w:type="character" w:customStyle="1" w:styleId="Headerorfooter">
    <w:name w:val="Header or footer_"/>
    <w:link w:val="Headerorfooter0"/>
    <w:rsid w:val="00E56E82"/>
    <w:rPr>
      <w:rFonts w:ascii="Arial" w:eastAsia="Arial" w:hAnsi="Arial" w:cs="Arial"/>
      <w:sz w:val="28"/>
      <w:szCs w:val="28"/>
      <w:shd w:val="clear" w:color="auto" w:fill="FFFFFF"/>
    </w:rPr>
  </w:style>
  <w:style w:type="paragraph" w:customStyle="1" w:styleId="Bodytext20">
    <w:name w:val="Body text (2)"/>
    <w:basedOn w:val="Normal"/>
    <w:link w:val="Bodytext2"/>
    <w:qFormat/>
    <w:rsid w:val="00E56E82"/>
    <w:pPr>
      <w:widowControl w:val="0"/>
      <w:shd w:val="clear" w:color="auto" w:fill="FFFFFF"/>
      <w:spacing w:after="80" w:line="288" w:lineRule="auto"/>
      <w:ind w:firstLine="440"/>
    </w:pPr>
    <w:rPr>
      <w:rFonts w:ascii="Arial" w:eastAsia="Arial" w:hAnsi="Arial" w:cs="Arial"/>
      <w:b/>
      <w:bCs/>
      <w:sz w:val="22"/>
      <w:szCs w:val="22"/>
    </w:rPr>
  </w:style>
  <w:style w:type="paragraph" w:customStyle="1" w:styleId="Headerorfooter20">
    <w:name w:val="Header or footer (2)"/>
    <w:basedOn w:val="Normal"/>
    <w:link w:val="Headerorfooter2"/>
    <w:rsid w:val="00E56E82"/>
    <w:pPr>
      <w:widowControl w:val="0"/>
      <w:shd w:val="clear" w:color="auto" w:fill="FFFFFF"/>
    </w:pPr>
    <w:rPr>
      <w:rFonts w:asciiTheme="minorHAnsi" w:eastAsiaTheme="minorHAnsi" w:hAnsiTheme="minorHAnsi" w:cstheme="minorBidi"/>
      <w:sz w:val="22"/>
      <w:szCs w:val="22"/>
    </w:rPr>
  </w:style>
  <w:style w:type="paragraph" w:customStyle="1" w:styleId="Headerorfooter0">
    <w:name w:val="Header or footer"/>
    <w:basedOn w:val="Normal"/>
    <w:link w:val="Headerorfooter"/>
    <w:rsid w:val="00E56E82"/>
    <w:pPr>
      <w:widowControl w:val="0"/>
      <w:shd w:val="clear" w:color="auto" w:fill="FFFFFF"/>
    </w:pPr>
    <w:rPr>
      <w:rFonts w:ascii="Arial" w:eastAsia="Arial" w:hAnsi="Arial" w:cs="Arial"/>
      <w:sz w:val="28"/>
      <w:szCs w:val="28"/>
    </w:rPr>
  </w:style>
  <w:style w:type="paragraph" w:styleId="Subtitle">
    <w:name w:val="Subtitle"/>
    <w:basedOn w:val="Normal"/>
    <w:next w:val="Normal"/>
    <w:link w:val="SubtitleChar"/>
    <w:uiPriority w:val="11"/>
    <w:qFormat/>
    <w:rsid w:val="00E56E82"/>
    <w:pPr>
      <w:keepNext/>
      <w:keepLines/>
      <w:widowControl w:val="0"/>
      <w:spacing w:before="360" w:after="80"/>
    </w:pPr>
    <w:rPr>
      <w:rFonts w:ascii="Georgia" w:eastAsia="Georgia" w:hAnsi="Georgia" w:cs="Georgia"/>
      <w:i/>
      <w:color w:val="666666"/>
      <w:sz w:val="48"/>
      <w:szCs w:val="48"/>
      <w:lang w:val="vi-VN" w:eastAsia="vi-VN" w:bidi="vi-VN"/>
    </w:rPr>
  </w:style>
  <w:style w:type="character" w:customStyle="1" w:styleId="SubtitleChar">
    <w:name w:val="Subtitle Char"/>
    <w:basedOn w:val="DefaultParagraphFont"/>
    <w:link w:val="Subtitle"/>
    <w:uiPriority w:val="11"/>
    <w:rsid w:val="00E56E82"/>
    <w:rPr>
      <w:rFonts w:ascii="Georgia" w:eastAsia="Georgia" w:hAnsi="Georgia" w:cs="Georgia"/>
      <w:i/>
      <w:color w:val="666666"/>
      <w:sz w:val="48"/>
      <w:szCs w:val="48"/>
      <w:lang w:val="vi-VN" w:eastAsia="vi-VN" w:bidi="vi-VN"/>
    </w:rPr>
  </w:style>
  <w:style w:type="character" w:styleId="PlaceholderText">
    <w:name w:val="Placeholder Text"/>
    <w:uiPriority w:val="99"/>
    <w:semiHidden/>
    <w:rsid w:val="00E56E82"/>
    <w:rPr>
      <w:color w:val="666666"/>
    </w:rPr>
  </w:style>
  <w:style w:type="paragraph" w:customStyle="1" w:styleId="Normal1">
    <w:name w:val="Normal1"/>
    <w:rsid w:val="00E56E82"/>
    <w:pPr>
      <w:spacing w:after="0"/>
    </w:pPr>
    <w:rPr>
      <w:rFonts w:ascii="Arial" w:eastAsia="Arial" w:hAnsi="Arial" w:cs="Arial"/>
    </w:rPr>
  </w:style>
  <w:style w:type="table" w:customStyle="1" w:styleId="TableGrid1">
    <w:name w:val="Table Grid1"/>
    <w:basedOn w:val="TableNormal"/>
    <w:next w:val="TableGrid"/>
    <w:uiPriority w:val="59"/>
    <w:rsid w:val="00E56E82"/>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0">
    <w:name w:val="Heading #4_"/>
    <w:link w:val="Heading41"/>
    <w:rsid w:val="00E56E82"/>
    <w:rPr>
      <w:color w:val="D71820"/>
      <w:sz w:val="38"/>
      <w:szCs w:val="38"/>
      <w:shd w:val="clear" w:color="auto" w:fill="FFFFFF"/>
    </w:rPr>
  </w:style>
  <w:style w:type="paragraph" w:customStyle="1" w:styleId="Heading41">
    <w:name w:val="Heading #4"/>
    <w:basedOn w:val="Normal"/>
    <w:link w:val="Heading40"/>
    <w:rsid w:val="00E56E82"/>
    <w:pPr>
      <w:widowControl w:val="0"/>
      <w:shd w:val="clear" w:color="auto" w:fill="FFFFFF"/>
      <w:spacing w:after="60"/>
      <w:jc w:val="center"/>
      <w:outlineLvl w:val="3"/>
    </w:pPr>
    <w:rPr>
      <w:rFonts w:asciiTheme="minorHAnsi" w:eastAsiaTheme="minorHAnsi" w:hAnsiTheme="minorHAnsi" w:cstheme="minorBidi"/>
      <w:color w:val="D71820"/>
      <w:sz w:val="38"/>
      <w:szCs w:val="38"/>
    </w:rPr>
  </w:style>
  <w:style w:type="paragraph" w:styleId="NoSpacing">
    <w:name w:val="No Spacing"/>
    <w:uiPriority w:val="1"/>
    <w:qFormat/>
    <w:rsid w:val="00E56E82"/>
    <w:pPr>
      <w:spacing w:after="0" w:line="240" w:lineRule="auto"/>
    </w:pPr>
    <w:rPr>
      <w:rFonts w:ascii="Calibri" w:eastAsia="Calibri" w:hAnsi="Calibri" w:cs="Times New Roman"/>
    </w:rPr>
  </w:style>
  <w:style w:type="character" w:styleId="Hyperlink">
    <w:name w:val="Hyperlink"/>
    <w:uiPriority w:val="99"/>
    <w:unhideWhenUsed/>
    <w:qFormat/>
    <w:rsid w:val="00E56E82"/>
    <w:rPr>
      <w:color w:val="0000FF"/>
      <w:u w:val="single"/>
    </w:rPr>
  </w:style>
  <w:style w:type="character" w:customStyle="1" w:styleId="Heading50">
    <w:name w:val="Heading #5_"/>
    <w:link w:val="Heading51"/>
    <w:qFormat/>
    <w:rsid w:val="00E56E82"/>
    <w:rPr>
      <w:color w:val="D71820"/>
      <w:sz w:val="36"/>
      <w:szCs w:val="36"/>
      <w:shd w:val="clear" w:color="auto" w:fill="FFFFFF"/>
    </w:rPr>
  </w:style>
  <w:style w:type="paragraph" w:customStyle="1" w:styleId="Heading51">
    <w:name w:val="Heading #5"/>
    <w:basedOn w:val="Normal"/>
    <w:link w:val="Heading50"/>
    <w:qFormat/>
    <w:rsid w:val="00E56E82"/>
    <w:pPr>
      <w:widowControl w:val="0"/>
      <w:shd w:val="clear" w:color="auto" w:fill="FFFFFF"/>
      <w:spacing w:after="80"/>
      <w:jc w:val="center"/>
      <w:outlineLvl w:val="4"/>
    </w:pPr>
    <w:rPr>
      <w:rFonts w:asciiTheme="minorHAnsi" w:eastAsiaTheme="minorHAnsi" w:hAnsiTheme="minorHAnsi" w:cstheme="minorBidi"/>
      <w:color w:val="D71820"/>
      <w:sz w:val="36"/>
      <w:szCs w:val="36"/>
    </w:rPr>
  </w:style>
  <w:style w:type="table" w:customStyle="1" w:styleId="TableGrid2">
    <w:name w:val="Table Grid2"/>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E56E82"/>
    <w:rPr>
      <w:color w:val="605E5C"/>
      <w:shd w:val="clear" w:color="auto" w:fill="E1DFDD"/>
    </w:rPr>
  </w:style>
  <w:style w:type="character" w:styleId="FollowedHyperlink">
    <w:name w:val="FollowedHyperlink"/>
    <w:unhideWhenUsed/>
    <w:rsid w:val="00E56E82"/>
    <w:rPr>
      <w:color w:val="954F72"/>
      <w:u w:val="single"/>
    </w:rPr>
  </w:style>
  <w:style w:type="character" w:customStyle="1" w:styleId="Bodytext9">
    <w:name w:val="Body text (9)_"/>
    <w:link w:val="Bodytext90"/>
    <w:rsid w:val="00E56E82"/>
    <w:rPr>
      <w:rFonts w:ascii="Arial" w:eastAsia="Arial" w:hAnsi="Arial" w:cs="Arial"/>
      <w:color w:val="231F20"/>
      <w:shd w:val="clear" w:color="auto" w:fill="FFFFFF"/>
    </w:rPr>
  </w:style>
  <w:style w:type="paragraph" w:customStyle="1" w:styleId="Bodytext90">
    <w:name w:val="Body text (9)"/>
    <w:basedOn w:val="Normal"/>
    <w:link w:val="Bodytext9"/>
    <w:rsid w:val="00E56E82"/>
    <w:pPr>
      <w:widowControl w:val="0"/>
      <w:shd w:val="clear" w:color="auto" w:fill="FFFFFF"/>
      <w:spacing w:line="295" w:lineRule="auto"/>
    </w:pPr>
    <w:rPr>
      <w:rFonts w:ascii="Arial" w:eastAsia="Arial" w:hAnsi="Arial" w:cs="Arial"/>
      <w:color w:val="231F20"/>
      <w:sz w:val="22"/>
      <w:szCs w:val="22"/>
    </w:rPr>
  </w:style>
  <w:style w:type="character" w:customStyle="1" w:styleId="hgkelc">
    <w:name w:val="hgkelc"/>
    <w:rsid w:val="00E56E82"/>
  </w:style>
  <w:style w:type="character" w:customStyle="1" w:styleId="kx21rb">
    <w:name w:val="kx21rb"/>
    <w:rsid w:val="00E56E82"/>
  </w:style>
  <w:style w:type="table" w:customStyle="1" w:styleId="TableGrid3">
    <w:name w:val="Table Grid3"/>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56E82"/>
  </w:style>
  <w:style w:type="table" w:customStyle="1" w:styleId="TableGrid6">
    <w:name w:val="Table Grid6"/>
    <w:basedOn w:val="TableNormal"/>
    <w:next w:val="TableGrid"/>
    <w:uiPriority w:val="5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
    <w:name w:val="Body text (10)_"/>
    <w:link w:val="Bodytext100"/>
    <w:rsid w:val="00E56E82"/>
    <w:rPr>
      <w:rFonts w:ascii="Arial" w:eastAsia="Arial" w:hAnsi="Arial" w:cs="Arial"/>
      <w:color w:val="231F20"/>
      <w:shd w:val="clear" w:color="auto" w:fill="FFFFFF"/>
    </w:rPr>
  </w:style>
  <w:style w:type="paragraph" w:customStyle="1" w:styleId="Bodytext100">
    <w:name w:val="Body text (10)"/>
    <w:basedOn w:val="Normal"/>
    <w:link w:val="Bodytext10"/>
    <w:rsid w:val="00E56E82"/>
    <w:pPr>
      <w:widowControl w:val="0"/>
      <w:shd w:val="clear" w:color="auto" w:fill="FFFFFF"/>
      <w:spacing w:line="276" w:lineRule="auto"/>
    </w:pPr>
    <w:rPr>
      <w:rFonts w:ascii="Arial" w:eastAsia="Arial" w:hAnsi="Arial" w:cs="Arial"/>
      <w:color w:val="231F20"/>
      <w:sz w:val="22"/>
      <w:szCs w:val="22"/>
    </w:rPr>
  </w:style>
  <w:style w:type="table" w:customStyle="1" w:styleId="TableGrid7">
    <w:name w:val="Table Grid7"/>
    <w:basedOn w:val="TableNormal"/>
    <w:next w:val="TableGrid"/>
    <w:uiPriority w:val="39"/>
    <w:rsid w:val="00E56E82"/>
    <w:pPr>
      <w:spacing w:after="0" w:line="240" w:lineRule="auto"/>
    </w:pPr>
    <w:rPr>
      <w:rFonts w:ascii="Arial" w:eastAsia="Arial" w:hAnsi="Arial"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56E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E56E82"/>
    <w:rPr>
      <w:color w:val="605E5C"/>
      <w:shd w:val="clear" w:color="auto" w:fill="E1DFDD"/>
    </w:rPr>
  </w:style>
  <w:style w:type="paragraph" w:customStyle="1" w:styleId="CharCharCharCharCharCharChar">
    <w:name w:val="Char Char Char Char Char Char Char"/>
    <w:basedOn w:val="Normal"/>
    <w:autoRedefine/>
    <w:rsid w:val="00E56E8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numbering" w:customStyle="1" w:styleId="NoList11">
    <w:name w:val="No List11"/>
    <w:next w:val="NoList"/>
    <w:uiPriority w:val="99"/>
    <w:semiHidden/>
    <w:unhideWhenUsed/>
    <w:rsid w:val="00E56E82"/>
  </w:style>
  <w:style w:type="numbering" w:customStyle="1" w:styleId="NoList2">
    <w:name w:val="No List2"/>
    <w:next w:val="NoList"/>
    <w:uiPriority w:val="99"/>
    <w:semiHidden/>
    <w:unhideWhenUsed/>
    <w:rsid w:val="00E56E82"/>
  </w:style>
  <w:style w:type="numbering" w:customStyle="1" w:styleId="NoList3">
    <w:name w:val="No List3"/>
    <w:next w:val="NoList"/>
    <w:uiPriority w:val="99"/>
    <w:semiHidden/>
    <w:unhideWhenUsed/>
    <w:rsid w:val="00E56E82"/>
  </w:style>
  <w:style w:type="character" w:customStyle="1" w:styleId="Style1">
    <w:name w:val="Style1"/>
    <w:uiPriority w:val="1"/>
    <w:rsid w:val="00E56E82"/>
    <w:rPr>
      <w:rFonts w:ascii="Times New Roman" w:hAnsi="Times New Roman"/>
      <w:sz w:val="28"/>
    </w:rPr>
  </w:style>
  <w:style w:type="numbering" w:customStyle="1" w:styleId="NoList4">
    <w:name w:val="No List4"/>
    <w:next w:val="NoList"/>
    <w:uiPriority w:val="99"/>
    <w:semiHidden/>
    <w:unhideWhenUsed/>
    <w:rsid w:val="00E56E82"/>
  </w:style>
  <w:style w:type="paragraph" w:customStyle="1" w:styleId="msonormal0">
    <w:name w:val="msonormal"/>
    <w:basedOn w:val="Normal"/>
    <w:uiPriority w:val="99"/>
    <w:rsid w:val="00E56E82"/>
    <w:pPr>
      <w:spacing w:before="100" w:beforeAutospacing="1" w:after="100" w:afterAutospacing="1"/>
    </w:pPr>
  </w:style>
  <w:style w:type="character" w:customStyle="1" w:styleId="Heading30">
    <w:name w:val="Heading #3_"/>
    <w:link w:val="Heading31"/>
    <w:rsid w:val="00E56E82"/>
    <w:rPr>
      <w:b/>
      <w:bCs/>
      <w:shd w:val="clear" w:color="auto" w:fill="FFFFFF"/>
    </w:rPr>
  </w:style>
  <w:style w:type="paragraph" w:customStyle="1" w:styleId="Heading31">
    <w:name w:val="Heading #3"/>
    <w:basedOn w:val="Normal"/>
    <w:link w:val="Heading30"/>
    <w:rsid w:val="00E56E82"/>
    <w:pPr>
      <w:widowControl w:val="0"/>
      <w:shd w:val="clear" w:color="auto" w:fill="FFFFFF"/>
      <w:spacing w:line="319" w:lineRule="auto"/>
      <w:ind w:firstLine="150"/>
      <w:outlineLvl w:val="2"/>
    </w:pPr>
    <w:rPr>
      <w:rFonts w:asciiTheme="minorHAnsi" w:eastAsiaTheme="minorHAnsi" w:hAnsiTheme="minorHAnsi" w:cstheme="minorBidi"/>
      <w:b/>
      <w:bCs/>
      <w:sz w:val="22"/>
      <w:szCs w:val="22"/>
    </w:rPr>
  </w:style>
  <w:style w:type="character" w:customStyle="1" w:styleId="Bodytext3">
    <w:name w:val="Body text (3)_"/>
    <w:link w:val="Bodytext30"/>
    <w:rsid w:val="00E56E82"/>
    <w:rPr>
      <w:b/>
      <w:bCs/>
      <w:sz w:val="26"/>
      <w:szCs w:val="26"/>
      <w:shd w:val="clear" w:color="auto" w:fill="FFFFFF"/>
    </w:rPr>
  </w:style>
  <w:style w:type="paragraph" w:customStyle="1" w:styleId="Bodytext30">
    <w:name w:val="Body text (3)"/>
    <w:basedOn w:val="Normal"/>
    <w:link w:val="Bodytext3"/>
    <w:rsid w:val="00E56E82"/>
    <w:pPr>
      <w:widowControl w:val="0"/>
      <w:shd w:val="clear" w:color="auto" w:fill="FFFFFF"/>
      <w:spacing w:line="264" w:lineRule="auto"/>
      <w:ind w:firstLine="330"/>
    </w:pPr>
    <w:rPr>
      <w:rFonts w:asciiTheme="minorHAnsi" w:eastAsiaTheme="minorHAnsi" w:hAnsiTheme="minorHAnsi" w:cstheme="minorBidi"/>
      <w:b/>
      <w:bCs/>
      <w:sz w:val="26"/>
      <w:szCs w:val="26"/>
    </w:rPr>
  </w:style>
  <w:style w:type="table" w:customStyle="1" w:styleId="TableGrid9">
    <w:name w:val="Table Grid9"/>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56E82"/>
    <w:pPr>
      <w:spacing w:after="0" w:line="240" w:lineRule="auto"/>
    </w:pPr>
    <w:rPr>
      <w:rFonts w:ascii="Calibri" w:eastAsia="Yu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E56E82"/>
    <w:pPr>
      <w:spacing w:after="0" w:line="240" w:lineRule="auto"/>
      <w:ind w:firstLine="720"/>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link w:val="Vnbnnidung0"/>
    <w:rsid w:val="00E56E82"/>
    <w:pPr>
      <w:widowControl w:val="0"/>
      <w:spacing w:line="286" w:lineRule="auto"/>
      <w:ind w:firstLine="180"/>
    </w:pPr>
    <w:rPr>
      <w:sz w:val="14"/>
      <w:szCs w:val="14"/>
      <w:lang w:eastAsia="zh-CN"/>
    </w:rPr>
  </w:style>
  <w:style w:type="table" w:customStyle="1" w:styleId="TableGrid13">
    <w:name w:val="Table Grid13"/>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E56E82"/>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2"/>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rsid w:val="00E56E82"/>
    <w:pPr>
      <w:widowControl w:val="0"/>
      <w:spacing w:after="0" w:line="240" w:lineRule="auto"/>
    </w:pPr>
    <w:rPr>
      <w:rFonts w:ascii="Courier New" w:eastAsia="Yu Mincho" w:hAnsi="Courier New" w:cs="Courier New"/>
      <w:sz w:val="24"/>
      <w:szCs w:val="24"/>
      <w:lang w:eastAsia="en-GB"/>
    </w:rPr>
    <w:tblPr>
      <w:tblStyleRowBandSize w:val="1"/>
      <w:tblStyleColBandSize w:val="1"/>
      <w:tblInd w:w="0" w:type="dxa"/>
      <w:tblCellMar>
        <w:top w:w="0" w:type="dxa"/>
        <w:left w:w="108" w:type="dxa"/>
        <w:bottom w:w="0" w:type="dxa"/>
        <w:right w:w="108" w:type="dxa"/>
      </w:tblCellMar>
    </w:tblPr>
  </w:style>
  <w:style w:type="character" w:customStyle="1" w:styleId="line-clamp-1">
    <w:name w:val="line-clamp-1"/>
    <w:rsid w:val="00E56E82"/>
  </w:style>
  <w:style w:type="paragraph" w:styleId="z-TopofForm">
    <w:name w:val="HTML Top of Form"/>
    <w:basedOn w:val="Normal"/>
    <w:next w:val="Normal"/>
    <w:link w:val="z-TopofFormChar"/>
    <w:hidden/>
    <w:uiPriority w:val="99"/>
    <w:unhideWhenUsed/>
    <w:rsid w:val="00E56E82"/>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rsid w:val="00E56E82"/>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unhideWhenUsed/>
    <w:rsid w:val="00E56E82"/>
    <w:pPr>
      <w:pBdr>
        <w:top w:val="single" w:sz="6" w:space="1" w:color="auto"/>
      </w:pBdr>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rsid w:val="00E56E82"/>
    <w:rPr>
      <w:rFonts w:ascii="Arial" w:eastAsia="Times New Roman" w:hAnsi="Arial" w:cs="Arial"/>
      <w:vanish/>
      <w:sz w:val="16"/>
      <w:szCs w:val="16"/>
      <w:lang w:val="en-GB" w:eastAsia="en-GB"/>
    </w:rPr>
  </w:style>
  <w:style w:type="character" w:customStyle="1" w:styleId="google-anno-t">
    <w:name w:val="google-anno-t"/>
    <w:rsid w:val="00E56E82"/>
  </w:style>
  <w:style w:type="paragraph" w:styleId="BlockText">
    <w:name w:val="Block Text"/>
    <w:basedOn w:val="Normal"/>
    <w:qFormat/>
    <w:rsid w:val="00E56E82"/>
    <w:pPr>
      <w:spacing w:after="120"/>
      <w:ind w:leftChars="700" w:left="1440" w:rightChars="700" w:right="1440"/>
    </w:pPr>
    <w:rPr>
      <w:rFonts w:eastAsia="SimSun"/>
      <w:sz w:val="32"/>
      <w:szCs w:val="32"/>
      <w:lang w:eastAsia="zh-CN"/>
    </w:rPr>
  </w:style>
  <w:style w:type="paragraph" w:styleId="BodyText21">
    <w:name w:val="Body Text 2"/>
    <w:basedOn w:val="Normal"/>
    <w:link w:val="BodyText2Char"/>
    <w:rsid w:val="00E56E82"/>
    <w:pPr>
      <w:spacing w:after="120" w:line="480" w:lineRule="auto"/>
    </w:pPr>
    <w:rPr>
      <w:rFonts w:eastAsia="SimSun"/>
      <w:sz w:val="32"/>
      <w:szCs w:val="32"/>
      <w:lang w:eastAsia="zh-CN"/>
    </w:rPr>
  </w:style>
  <w:style w:type="character" w:customStyle="1" w:styleId="BodyText2Char">
    <w:name w:val="Body Text 2 Char"/>
    <w:basedOn w:val="DefaultParagraphFont"/>
    <w:link w:val="BodyText21"/>
    <w:rsid w:val="00E56E82"/>
    <w:rPr>
      <w:rFonts w:ascii="Times New Roman" w:eastAsia="SimSun" w:hAnsi="Times New Roman" w:cs="Times New Roman"/>
      <w:sz w:val="32"/>
      <w:szCs w:val="32"/>
      <w:lang w:eastAsia="zh-CN"/>
    </w:rPr>
  </w:style>
  <w:style w:type="paragraph" w:styleId="BodyText31">
    <w:name w:val="Body Text 3"/>
    <w:basedOn w:val="Normal"/>
    <w:link w:val="BodyText3Char"/>
    <w:rsid w:val="00E56E82"/>
    <w:pPr>
      <w:spacing w:after="120"/>
    </w:pPr>
    <w:rPr>
      <w:rFonts w:eastAsia="SimSun"/>
      <w:sz w:val="16"/>
      <w:szCs w:val="16"/>
      <w:lang w:eastAsia="zh-CN"/>
    </w:rPr>
  </w:style>
  <w:style w:type="character" w:customStyle="1" w:styleId="BodyText3Char">
    <w:name w:val="Body Text 3 Char"/>
    <w:basedOn w:val="DefaultParagraphFont"/>
    <w:link w:val="BodyText31"/>
    <w:rsid w:val="00E56E82"/>
    <w:rPr>
      <w:rFonts w:ascii="Times New Roman" w:eastAsia="SimSun" w:hAnsi="Times New Roman" w:cs="Times New Roman"/>
      <w:sz w:val="16"/>
      <w:szCs w:val="16"/>
      <w:lang w:eastAsia="zh-CN"/>
    </w:rPr>
  </w:style>
  <w:style w:type="paragraph" w:styleId="BodyTextFirstIndent">
    <w:name w:val="Body Text First Indent"/>
    <w:basedOn w:val="BodyText"/>
    <w:link w:val="BodyTextFirstIndentChar"/>
    <w:qFormat/>
    <w:rsid w:val="00E56E82"/>
    <w:pPr>
      <w:widowControl/>
      <w:shd w:val="clear" w:color="auto" w:fill="auto"/>
      <w:spacing w:after="120" w:line="240" w:lineRule="auto"/>
      <w:ind w:firstLineChars="100" w:firstLine="420"/>
    </w:pPr>
    <w:rPr>
      <w:rFonts w:ascii="Times New Roman" w:eastAsia="SimSun" w:hAnsi="Times New Roman" w:cs="Times New Roman"/>
      <w:sz w:val="32"/>
      <w:szCs w:val="32"/>
      <w:lang w:eastAsia="zh-CN"/>
    </w:rPr>
  </w:style>
  <w:style w:type="character" w:customStyle="1" w:styleId="BodyTextFirstIndentChar">
    <w:name w:val="Body Text First Indent Char"/>
    <w:basedOn w:val="BodyTextChar"/>
    <w:link w:val="BodyTextFirstIndent"/>
    <w:rsid w:val="00E56E82"/>
    <w:rPr>
      <w:rFonts w:ascii="Times New Roman" w:eastAsia="SimSun" w:hAnsi="Times New Roman" w:cs="Times New Roman"/>
      <w:sz w:val="32"/>
      <w:szCs w:val="32"/>
      <w:shd w:val="clear" w:color="auto" w:fill="FFFFFF"/>
      <w:lang w:eastAsia="zh-CN"/>
    </w:rPr>
  </w:style>
  <w:style w:type="paragraph" w:styleId="BodyTextIndent">
    <w:name w:val="Body Text Indent"/>
    <w:basedOn w:val="Normal"/>
    <w:link w:val="BodyTextIndentChar"/>
    <w:qFormat/>
    <w:rsid w:val="00E56E82"/>
    <w:pPr>
      <w:spacing w:after="120"/>
      <w:ind w:leftChars="200" w:left="420"/>
    </w:pPr>
    <w:rPr>
      <w:rFonts w:eastAsia="SimSun"/>
      <w:sz w:val="32"/>
      <w:szCs w:val="32"/>
      <w:lang w:eastAsia="zh-CN"/>
    </w:rPr>
  </w:style>
  <w:style w:type="character" w:customStyle="1" w:styleId="BodyTextIndentChar">
    <w:name w:val="Body Text Indent Char"/>
    <w:basedOn w:val="DefaultParagraphFont"/>
    <w:link w:val="BodyTextIndent"/>
    <w:rsid w:val="00E56E82"/>
    <w:rPr>
      <w:rFonts w:ascii="Times New Roman" w:eastAsia="SimSun" w:hAnsi="Times New Roman" w:cs="Times New Roman"/>
      <w:sz w:val="32"/>
      <w:szCs w:val="32"/>
      <w:lang w:eastAsia="zh-CN"/>
    </w:rPr>
  </w:style>
  <w:style w:type="paragraph" w:styleId="BodyTextFirstIndent2">
    <w:name w:val="Body Text First Indent 2"/>
    <w:basedOn w:val="BodyTextIndent"/>
    <w:link w:val="BodyTextFirstIndent2Char"/>
    <w:rsid w:val="00E56E82"/>
    <w:pPr>
      <w:ind w:firstLineChars="200" w:firstLine="420"/>
    </w:pPr>
  </w:style>
  <w:style w:type="character" w:customStyle="1" w:styleId="BodyTextFirstIndent2Char">
    <w:name w:val="Body Text First Indent 2 Char"/>
    <w:basedOn w:val="BodyTextIndentChar"/>
    <w:link w:val="BodyTextFirstIndent2"/>
    <w:rsid w:val="00E56E82"/>
    <w:rPr>
      <w:rFonts w:ascii="Times New Roman" w:eastAsia="SimSun" w:hAnsi="Times New Roman" w:cs="Times New Roman"/>
      <w:sz w:val="32"/>
      <w:szCs w:val="32"/>
      <w:lang w:eastAsia="zh-CN"/>
    </w:rPr>
  </w:style>
  <w:style w:type="paragraph" w:styleId="BodyTextIndent2">
    <w:name w:val="Body Text Indent 2"/>
    <w:basedOn w:val="Normal"/>
    <w:link w:val="BodyTextIndent2Char"/>
    <w:qFormat/>
    <w:rsid w:val="00E56E82"/>
    <w:pPr>
      <w:spacing w:after="120" w:line="480" w:lineRule="auto"/>
      <w:ind w:leftChars="200" w:left="420"/>
    </w:pPr>
    <w:rPr>
      <w:rFonts w:eastAsia="SimSun"/>
      <w:sz w:val="32"/>
      <w:szCs w:val="32"/>
      <w:lang w:eastAsia="zh-CN"/>
    </w:rPr>
  </w:style>
  <w:style w:type="character" w:customStyle="1" w:styleId="BodyTextIndent2Char">
    <w:name w:val="Body Text Indent 2 Char"/>
    <w:basedOn w:val="DefaultParagraphFont"/>
    <w:link w:val="BodyTextIndent2"/>
    <w:rsid w:val="00E56E82"/>
    <w:rPr>
      <w:rFonts w:ascii="Times New Roman" w:eastAsia="SimSun" w:hAnsi="Times New Roman" w:cs="Times New Roman"/>
      <w:sz w:val="32"/>
      <w:szCs w:val="32"/>
      <w:lang w:eastAsia="zh-CN"/>
    </w:rPr>
  </w:style>
  <w:style w:type="paragraph" w:styleId="BodyTextIndent3">
    <w:name w:val="Body Text Indent 3"/>
    <w:basedOn w:val="Normal"/>
    <w:link w:val="BodyTextIndent3Char"/>
    <w:qFormat/>
    <w:rsid w:val="00E56E82"/>
    <w:pPr>
      <w:spacing w:after="120"/>
      <w:ind w:leftChars="200" w:left="420"/>
    </w:pPr>
    <w:rPr>
      <w:rFonts w:eastAsia="SimSun"/>
      <w:sz w:val="16"/>
      <w:szCs w:val="16"/>
      <w:lang w:eastAsia="zh-CN"/>
    </w:rPr>
  </w:style>
  <w:style w:type="character" w:customStyle="1" w:styleId="BodyTextIndent3Char">
    <w:name w:val="Body Text Indent 3 Char"/>
    <w:basedOn w:val="DefaultParagraphFont"/>
    <w:link w:val="BodyTextIndent3"/>
    <w:rsid w:val="00E56E82"/>
    <w:rPr>
      <w:rFonts w:ascii="Times New Roman" w:eastAsia="SimSun" w:hAnsi="Times New Roman" w:cs="Times New Roman"/>
      <w:sz w:val="16"/>
      <w:szCs w:val="16"/>
      <w:lang w:eastAsia="zh-CN"/>
    </w:rPr>
  </w:style>
  <w:style w:type="paragraph" w:styleId="Caption">
    <w:name w:val="caption"/>
    <w:basedOn w:val="Normal"/>
    <w:next w:val="Normal"/>
    <w:semiHidden/>
    <w:unhideWhenUsed/>
    <w:qFormat/>
    <w:rsid w:val="00E56E82"/>
    <w:rPr>
      <w:rFonts w:ascii="Arial" w:eastAsia="SimHei" w:hAnsi="Arial" w:cs="Arial"/>
      <w:sz w:val="20"/>
      <w:szCs w:val="32"/>
      <w:lang w:eastAsia="zh-CN"/>
    </w:rPr>
  </w:style>
  <w:style w:type="paragraph" w:styleId="Closing">
    <w:name w:val="Closing"/>
    <w:basedOn w:val="Normal"/>
    <w:link w:val="ClosingChar"/>
    <w:qFormat/>
    <w:rsid w:val="00E56E82"/>
    <w:pPr>
      <w:ind w:leftChars="2100" w:left="100"/>
    </w:pPr>
    <w:rPr>
      <w:rFonts w:eastAsia="SimSun"/>
      <w:sz w:val="32"/>
      <w:szCs w:val="32"/>
      <w:lang w:eastAsia="zh-CN"/>
    </w:rPr>
  </w:style>
  <w:style w:type="character" w:customStyle="1" w:styleId="ClosingChar">
    <w:name w:val="Closing Char"/>
    <w:basedOn w:val="DefaultParagraphFont"/>
    <w:link w:val="Closing"/>
    <w:rsid w:val="00E56E82"/>
    <w:rPr>
      <w:rFonts w:ascii="Times New Roman" w:eastAsia="SimSun" w:hAnsi="Times New Roman" w:cs="Times New Roman"/>
      <w:sz w:val="32"/>
      <w:szCs w:val="32"/>
      <w:lang w:eastAsia="zh-CN"/>
    </w:rPr>
  </w:style>
  <w:style w:type="character" w:styleId="CommentReference">
    <w:name w:val="annotation reference"/>
    <w:rsid w:val="00E56E82"/>
    <w:rPr>
      <w:sz w:val="21"/>
      <w:szCs w:val="21"/>
    </w:rPr>
  </w:style>
  <w:style w:type="paragraph" w:styleId="CommentText">
    <w:name w:val="annotation text"/>
    <w:basedOn w:val="Normal"/>
    <w:link w:val="CommentTextChar"/>
    <w:qFormat/>
    <w:rsid w:val="00E56E82"/>
    <w:rPr>
      <w:rFonts w:eastAsia="SimSun"/>
      <w:sz w:val="32"/>
      <w:szCs w:val="32"/>
      <w:lang w:eastAsia="zh-CN"/>
    </w:rPr>
  </w:style>
  <w:style w:type="character" w:customStyle="1" w:styleId="CommentTextChar">
    <w:name w:val="Comment Text Char"/>
    <w:basedOn w:val="DefaultParagraphFont"/>
    <w:link w:val="CommentText"/>
    <w:rsid w:val="00E56E82"/>
    <w:rPr>
      <w:rFonts w:ascii="Times New Roman" w:eastAsia="SimSun" w:hAnsi="Times New Roman" w:cs="Times New Roman"/>
      <w:sz w:val="32"/>
      <w:szCs w:val="32"/>
      <w:lang w:eastAsia="zh-CN"/>
    </w:rPr>
  </w:style>
  <w:style w:type="paragraph" w:styleId="CommentSubject">
    <w:name w:val="annotation subject"/>
    <w:basedOn w:val="CommentText"/>
    <w:next w:val="CommentText"/>
    <w:link w:val="CommentSubjectChar"/>
    <w:qFormat/>
    <w:rsid w:val="00E56E82"/>
  </w:style>
  <w:style w:type="character" w:customStyle="1" w:styleId="CommentSubjectChar">
    <w:name w:val="Comment Subject Char"/>
    <w:basedOn w:val="CommentTextChar"/>
    <w:link w:val="CommentSubject"/>
    <w:rsid w:val="00E56E82"/>
    <w:rPr>
      <w:rFonts w:ascii="Times New Roman" w:eastAsia="SimSun" w:hAnsi="Times New Roman" w:cs="Times New Roman"/>
      <w:sz w:val="32"/>
      <w:szCs w:val="32"/>
      <w:lang w:eastAsia="zh-CN"/>
    </w:rPr>
  </w:style>
  <w:style w:type="paragraph" w:styleId="Date">
    <w:name w:val="Date"/>
    <w:basedOn w:val="Normal"/>
    <w:next w:val="Normal"/>
    <w:link w:val="DateChar"/>
    <w:rsid w:val="00E56E82"/>
    <w:pPr>
      <w:ind w:leftChars="2500" w:left="100"/>
    </w:pPr>
    <w:rPr>
      <w:rFonts w:eastAsia="SimSun"/>
      <w:sz w:val="32"/>
      <w:szCs w:val="32"/>
      <w:lang w:eastAsia="zh-CN"/>
    </w:rPr>
  </w:style>
  <w:style w:type="character" w:customStyle="1" w:styleId="DateChar">
    <w:name w:val="Date Char"/>
    <w:basedOn w:val="DefaultParagraphFont"/>
    <w:link w:val="Date"/>
    <w:rsid w:val="00E56E82"/>
    <w:rPr>
      <w:rFonts w:ascii="Times New Roman" w:eastAsia="SimSun" w:hAnsi="Times New Roman" w:cs="Times New Roman"/>
      <w:sz w:val="32"/>
      <w:szCs w:val="32"/>
      <w:lang w:eastAsia="zh-CN"/>
    </w:rPr>
  </w:style>
  <w:style w:type="paragraph" w:styleId="DocumentMap">
    <w:name w:val="Document Map"/>
    <w:basedOn w:val="Normal"/>
    <w:link w:val="DocumentMapChar"/>
    <w:qFormat/>
    <w:rsid w:val="00E56E82"/>
    <w:pPr>
      <w:shd w:val="clear" w:color="auto" w:fill="000080"/>
    </w:pPr>
    <w:rPr>
      <w:rFonts w:eastAsia="SimSun"/>
      <w:sz w:val="32"/>
      <w:szCs w:val="32"/>
      <w:lang w:eastAsia="zh-CN"/>
    </w:rPr>
  </w:style>
  <w:style w:type="character" w:customStyle="1" w:styleId="DocumentMapChar">
    <w:name w:val="Document Map Char"/>
    <w:basedOn w:val="DefaultParagraphFont"/>
    <w:link w:val="DocumentMap"/>
    <w:rsid w:val="00E56E82"/>
    <w:rPr>
      <w:rFonts w:ascii="Times New Roman" w:eastAsia="SimSun" w:hAnsi="Times New Roman" w:cs="Times New Roman"/>
      <w:sz w:val="32"/>
      <w:szCs w:val="32"/>
      <w:shd w:val="clear" w:color="auto" w:fill="000080"/>
      <w:lang w:eastAsia="zh-CN"/>
    </w:rPr>
  </w:style>
  <w:style w:type="paragraph" w:styleId="E-mailSignature">
    <w:name w:val="E-mail Signature"/>
    <w:basedOn w:val="Normal"/>
    <w:link w:val="E-mailSignatureChar"/>
    <w:rsid w:val="00E56E82"/>
    <w:rPr>
      <w:rFonts w:eastAsia="SimSun"/>
      <w:sz w:val="32"/>
      <w:szCs w:val="32"/>
      <w:lang w:eastAsia="zh-CN"/>
    </w:rPr>
  </w:style>
  <w:style w:type="character" w:customStyle="1" w:styleId="E-mailSignatureChar">
    <w:name w:val="E-mail Signature Char"/>
    <w:basedOn w:val="DefaultParagraphFont"/>
    <w:link w:val="E-mailSignature"/>
    <w:rsid w:val="00E56E82"/>
    <w:rPr>
      <w:rFonts w:ascii="Times New Roman" w:eastAsia="SimSun" w:hAnsi="Times New Roman" w:cs="Times New Roman"/>
      <w:sz w:val="32"/>
      <w:szCs w:val="32"/>
      <w:lang w:eastAsia="zh-CN"/>
    </w:rPr>
  </w:style>
  <w:style w:type="character" w:styleId="EndnoteReference">
    <w:name w:val="endnote reference"/>
    <w:qFormat/>
    <w:rsid w:val="00E56E82"/>
    <w:rPr>
      <w:vertAlign w:val="superscript"/>
    </w:rPr>
  </w:style>
  <w:style w:type="paragraph" w:styleId="EndnoteText">
    <w:name w:val="endnote text"/>
    <w:basedOn w:val="Normal"/>
    <w:link w:val="EndnoteTextChar"/>
    <w:qFormat/>
    <w:rsid w:val="00E56E82"/>
    <w:pPr>
      <w:snapToGrid w:val="0"/>
    </w:pPr>
    <w:rPr>
      <w:rFonts w:eastAsia="SimSun"/>
      <w:sz w:val="32"/>
      <w:szCs w:val="32"/>
      <w:lang w:eastAsia="zh-CN"/>
    </w:rPr>
  </w:style>
  <w:style w:type="character" w:customStyle="1" w:styleId="EndnoteTextChar">
    <w:name w:val="Endnote Text Char"/>
    <w:basedOn w:val="DefaultParagraphFont"/>
    <w:link w:val="EndnoteText"/>
    <w:rsid w:val="00E56E82"/>
    <w:rPr>
      <w:rFonts w:ascii="Times New Roman" w:eastAsia="SimSun" w:hAnsi="Times New Roman" w:cs="Times New Roman"/>
      <w:sz w:val="32"/>
      <w:szCs w:val="32"/>
      <w:lang w:eastAsia="zh-CN"/>
    </w:rPr>
  </w:style>
  <w:style w:type="paragraph" w:styleId="EnvelopeAddress">
    <w:name w:val="envelope address"/>
    <w:basedOn w:val="Normal"/>
    <w:qFormat/>
    <w:rsid w:val="00E56E82"/>
    <w:pPr>
      <w:framePr w:w="7920" w:h="1980" w:hRule="exact" w:hSpace="180" w:wrap="auto" w:hAnchor="page" w:xAlign="center" w:yAlign="bottom"/>
      <w:snapToGrid w:val="0"/>
      <w:ind w:leftChars="1400" w:left="100"/>
    </w:pPr>
    <w:rPr>
      <w:rFonts w:ascii="Arial" w:eastAsia="SimSun" w:hAnsi="Arial" w:cs="Arial"/>
      <w:lang w:eastAsia="zh-CN"/>
    </w:rPr>
  </w:style>
  <w:style w:type="paragraph" w:styleId="EnvelopeReturn">
    <w:name w:val="envelope return"/>
    <w:basedOn w:val="Normal"/>
    <w:rsid w:val="00E56E82"/>
    <w:pPr>
      <w:snapToGrid w:val="0"/>
    </w:pPr>
    <w:rPr>
      <w:rFonts w:ascii="Arial" w:eastAsia="SimSun" w:hAnsi="Arial" w:cs="Arial"/>
      <w:sz w:val="32"/>
      <w:szCs w:val="32"/>
      <w:lang w:eastAsia="zh-CN"/>
    </w:rPr>
  </w:style>
  <w:style w:type="paragraph" w:styleId="FootnoteText">
    <w:name w:val="footnote text"/>
    <w:basedOn w:val="Normal"/>
    <w:link w:val="FootnoteTextChar"/>
    <w:rsid w:val="00E56E82"/>
    <w:pPr>
      <w:snapToGrid w:val="0"/>
    </w:pPr>
    <w:rPr>
      <w:rFonts w:eastAsia="SimSun"/>
      <w:sz w:val="18"/>
      <w:szCs w:val="18"/>
      <w:lang w:eastAsia="zh-CN"/>
    </w:rPr>
  </w:style>
  <w:style w:type="character" w:customStyle="1" w:styleId="FootnoteTextChar">
    <w:name w:val="Footnote Text Char"/>
    <w:basedOn w:val="DefaultParagraphFont"/>
    <w:link w:val="FootnoteText"/>
    <w:rsid w:val="00E56E82"/>
    <w:rPr>
      <w:rFonts w:ascii="Times New Roman" w:eastAsia="SimSun" w:hAnsi="Times New Roman" w:cs="Times New Roman"/>
      <w:sz w:val="18"/>
      <w:szCs w:val="18"/>
      <w:lang w:eastAsia="zh-CN"/>
    </w:rPr>
  </w:style>
  <w:style w:type="character" w:styleId="HTMLAcronym">
    <w:name w:val="HTML Acronym"/>
    <w:qFormat/>
    <w:rsid w:val="00E56E82"/>
  </w:style>
  <w:style w:type="paragraph" w:styleId="HTMLAddress">
    <w:name w:val="HTML Address"/>
    <w:basedOn w:val="Normal"/>
    <w:link w:val="HTMLAddressChar"/>
    <w:qFormat/>
    <w:rsid w:val="00E56E82"/>
    <w:rPr>
      <w:rFonts w:eastAsia="SimSun"/>
      <w:i/>
      <w:iCs/>
      <w:sz w:val="32"/>
      <w:szCs w:val="32"/>
      <w:lang w:eastAsia="zh-CN"/>
    </w:rPr>
  </w:style>
  <w:style w:type="character" w:customStyle="1" w:styleId="HTMLAddressChar">
    <w:name w:val="HTML Address Char"/>
    <w:basedOn w:val="DefaultParagraphFont"/>
    <w:link w:val="HTMLAddress"/>
    <w:rsid w:val="00E56E82"/>
    <w:rPr>
      <w:rFonts w:ascii="Times New Roman" w:eastAsia="SimSun" w:hAnsi="Times New Roman" w:cs="Times New Roman"/>
      <w:i/>
      <w:iCs/>
      <w:sz w:val="32"/>
      <w:szCs w:val="32"/>
      <w:lang w:eastAsia="zh-CN"/>
    </w:rPr>
  </w:style>
  <w:style w:type="character" w:styleId="HTMLCite">
    <w:name w:val="HTML Cite"/>
    <w:qFormat/>
    <w:rsid w:val="00E56E82"/>
    <w:rPr>
      <w:i/>
      <w:iCs/>
    </w:rPr>
  </w:style>
  <w:style w:type="character" w:styleId="HTMLCode">
    <w:name w:val="HTML Code"/>
    <w:rsid w:val="00E56E82"/>
    <w:rPr>
      <w:rFonts w:ascii="Courier New" w:hAnsi="Courier New" w:cs="Courier New"/>
      <w:sz w:val="20"/>
      <w:szCs w:val="20"/>
    </w:rPr>
  </w:style>
  <w:style w:type="character" w:styleId="HTMLDefinition">
    <w:name w:val="HTML Definition"/>
    <w:qFormat/>
    <w:rsid w:val="00E56E82"/>
    <w:rPr>
      <w:i/>
      <w:iCs/>
    </w:rPr>
  </w:style>
  <w:style w:type="character" w:styleId="HTMLKeyboard">
    <w:name w:val="HTML Keyboard"/>
    <w:qFormat/>
    <w:rsid w:val="00E56E82"/>
    <w:rPr>
      <w:rFonts w:ascii="Courier New" w:hAnsi="Courier New" w:cs="Courier New"/>
      <w:sz w:val="20"/>
      <w:szCs w:val="20"/>
    </w:rPr>
  </w:style>
  <w:style w:type="paragraph" w:styleId="HTMLPreformatted">
    <w:name w:val="HTML Preformatted"/>
    <w:basedOn w:val="Normal"/>
    <w:link w:val="HTMLPreformattedChar"/>
    <w:rsid w:val="00E56E82"/>
    <w:rPr>
      <w:rFonts w:ascii="Courier New" w:eastAsia="SimSun" w:hAnsi="Courier New" w:cs="Courier New"/>
      <w:sz w:val="20"/>
      <w:szCs w:val="32"/>
      <w:lang w:eastAsia="zh-CN"/>
    </w:rPr>
  </w:style>
  <w:style w:type="character" w:customStyle="1" w:styleId="HTMLPreformattedChar">
    <w:name w:val="HTML Preformatted Char"/>
    <w:basedOn w:val="DefaultParagraphFont"/>
    <w:link w:val="HTMLPreformatted"/>
    <w:rsid w:val="00E56E82"/>
    <w:rPr>
      <w:rFonts w:ascii="Courier New" w:eastAsia="SimSun" w:hAnsi="Courier New" w:cs="Courier New"/>
      <w:sz w:val="20"/>
      <w:szCs w:val="32"/>
      <w:lang w:eastAsia="zh-CN"/>
    </w:rPr>
  </w:style>
  <w:style w:type="character" w:styleId="HTMLSample">
    <w:name w:val="HTML Sample"/>
    <w:qFormat/>
    <w:rsid w:val="00E56E82"/>
    <w:rPr>
      <w:rFonts w:ascii="Courier New" w:hAnsi="Courier New" w:cs="Courier New"/>
    </w:rPr>
  </w:style>
  <w:style w:type="character" w:styleId="HTMLTypewriter">
    <w:name w:val="HTML Typewriter"/>
    <w:qFormat/>
    <w:rsid w:val="00E56E82"/>
    <w:rPr>
      <w:rFonts w:ascii="Courier New" w:hAnsi="Courier New" w:cs="Courier New"/>
      <w:sz w:val="20"/>
      <w:szCs w:val="20"/>
    </w:rPr>
  </w:style>
  <w:style w:type="character" w:styleId="HTMLVariable">
    <w:name w:val="HTML Variable"/>
    <w:rsid w:val="00E56E82"/>
    <w:rPr>
      <w:i/>
      <w:iCs/>
    </w:rPr>
  </w:style>
  <w:style w:type="paragraph" w:styleId="Index1">
    <w:name w:val="index 1"/>
    <w:basedOn w:val="Normal"/>
    <w:next w:val="Normal"/>
    <w:qFormat/>
    <w:rsid w:val="00E56E82"/>
    <w:rPr>
      <w:rFonts w:eastAsia="SimSun"/>
      <w:sz w:val="32"/>
      <w:szCs w:val="32"/>
      <w:lang w:eastAsia="zh-CN"/>
    </w:rPr>
  </w:style>
  <w:style w:type="paragraph" w:styleId="Index2">
    <w:name w:val="index 2"/>
    <w:basedOn w:val="Normal"/>
    <w:next w:val="Normal"/>
    <w:qFormat/>
    <w:rsid w:val="00E56E82"/>
    <w:pPr>
      <w:ind w:leftChars="200" w:left="200"/>
    </w:pPr>
    <w:rPr>
      <w:rFonts w:eastAsia="SimSun"/>
      <w:sz w:val="32"/>
      <w:szCs w:val="32"/>
      <w:lang w:eastAsia="zh-CN"/>
    </w:rPr>
  </w:style>
  <w:style w:type="paragraph" w:styleId="Index3">
    <w:name w:val="index 3"/>
    <w:basedOn w:val="Normal"/>
    <w:next w:val="Normal"/>
    <w:rsid w:val="00E56E82"/>
    <w:pPr>
      <w:ind w:leftChars="400" w:left="400"/>
    </w:pPr>
    <w:rPr>
      <w:rFonts w:eastAsia="SimSun"/>
      <w:sz w:val="32"/>
      <w:szCs w:val="32"/>
      <w:lang w:eastAsia="zh-CN"/>
    </w:rPr>
  </w:style>
  <w:style w:type="paragraph" w:styleId="Index4">
    <w:name w:val="index 4"/>
    <w:basedOn w:val="Normal"/>
    <w:next w:val="Normal"/>
    <w:rsid w:val="00E56E82"/>
    <w:pPr>
      <w:ind w:leftChars="600" w:left="600"/>
    </w:pPr>
    <w:rPr>
      <w:rFonts w:eastAsia="SimSun"/>
      <w:sz w:val="32"/>
      <w:szCs w:val="32"/>
      <w:lang w:eastAsia="zh-CN"/>
    </w:rPr>
  </w:style>
  <w:style w:type="paragraph" w:styleId="Index5">
    <w:name w:val="index 5"/>
    <w:basedOn w:val="Normal"/>
    <w:next w:val="Normal"/>
    <w:qFormat/>
    <w:rsid w:val="00E56E82"/>
    <w:pPr>
      <w:ind w:leftChars="800" w:left="800"/>
    </w:pPr>
    <w:rPr>
      <w:rFonts w:eastAsia="SimSun"/>
      <w:sz w:val="32"/>
      <w:szCs w:val="32"/>
      <w:lang w:eastAsia="zh-CN"/>
    </w:rPr>
  </w:style>
  <w:style w:type="paragraph" w:styleId="Index6">
    <w:name w:val="index 6"/>
    <w:basedOn w:val="Normal"/>
    <w:next w:val="Normal"/>
    <w:qFormat/>
    <w:rsid w:val="00E56E82"/>
    <w:pPr>
      <w:ind w:leftChars="1000" w:left="1000"/>
    </w:pPr>
    <w:rPr>
      <w:rFonts w:eastAsia="SimSun"/>
      <w:sz w:val="32"/>
      <w:szCs w:val="32"/>
      <w:lang w:eastAsia="zh-CN"/>
    </w:rPr>
  </w:style>
  <w:style w:type="paragraph" w:styleId="Index7">
    <w:name w:val="index 7"/>
    <w:basedOn w:val="Normal"/>
    <w:next w:val="Normal"/>
    <w:qFormat/>
    <w:rsid w:val="00E56E82"/>
    <w:pPr>
      <w:ind w:leftChars="1200" w:left="1200"/>
    </w:pPr>
    <w:rPr>
      <w:rFonts w:eastAsia="SimSun"/>
      <w:sz w:val="32"/>
      <w:szCs w:val="32"/>
      <w:lang w:eastAsia="zh-CN"/>
    </w:rPr>
  </w:style>
  <w:style w:type="paragraph" w:styleId="Index8">
    <w:name w:val="index 8"/>
    <w:basedOn w:val="Normal"/>
    <w:next w:val="Normal"/>
    <w:qFormat/>
    <w:rsid w:val="00E56E82"/>
    <w:pPr>
      <w:ind w:leftChars="1400" w:left="1400"/>
    </w:pPr>
    <w:rPr>
      <w:rFonts w:eastAsia="SimSun"/>
      <w:sz w:val="32"/>
      <w:szCs w:val="32"/>
      <w:lang w:eastAsia="zh-CN"/>
    </w:rPr>
  </w:style>
  <w:style w:type="paragraph" w:styleId="Index9">
    <w:name w:val="index 9"/>
    <w:basedOn w:val="Normal"/>
    <w:next w:val="Normal"/>
    <w:qFormat/>
    <w:rsid w:val="00E56E82"/>
    <w:pPr>
      <w:ind w:leftChars="1600" w:left="1600"/>
    </w:pPr>
    <w:rPr>
      <w:rFonts w:eastAsia="SimSun"/>
      <w:sz w:val="32"/>
      <w:szCs w:val="32"/>
      <w:lang w:eastAsia="zh-CN"/>
    </w:rPr>
  </w:style>
  <w:style w:type="paragraph" w:styleId="IndexHeading">
    <w:name w:val="index heading"/>
    <w:basedOn w:val="Normal"/>
    <w:next w:val="Index1"/>
    <w:rsid w:val="00E56E82"/>
    <w:rPr>
      <w:rFonts w:ascii="Arial" w:eastAsia="SimSun" w:hAnsi="Arial" w:cs="Arial"/>
      <w:sz w:val="32"/>
      <w:szCs w:val="32"/>
      <w:lang w:eastAsia="zh-CN"/>
    </w:rPr>
  </w:style>
  <w:style w:type="character" w:styleId="LineNumber">
    <w:name w:val="line number"/>
    <w:rsid w:val="00E56E82"/>
  </w:style>
  <w:style w:type="paragraph" w:styleId="List">
    <w:name w:val="List"/>
    <w:basedOn w:val="Normal"/>
    <w:qFormat/>
    <w:rsid w:val="00E56E82"/>
    <w:pPr>
      <w:ind w:left="200" w:hangingChars="200" w:hanging="200"/>
    </w:pPr>
    <w:rPr>
      <w:rFonts w:eastAsia="SimSun"/>
      <w:sz w:val="32"/>
      <w:szCs w:val="32"/>
      <w:lang w:eastAsia="zh-CN"/>
    </w:rPr>
  </w:style>
  <w:style w:type="paragraph" w:styleId="List2">
    <w:name w:val="List 2"/>
    <w:basedOn w:val="Normal"/>
    <w:rsid w:val="00E56E82"/>
    <w:pPr>
      <w:ind w:leftChars="200" w:left="100" w:hangingChars="200" w:hanging="200"/>
    </w:pPr>
    <w:rPr>
      <w:rFonts w:eastAsia="SimSun"/>
      <w:sz w:val="32"/>
      <w:szCs w:val="32"/>
      <w:lang w:eastAsia="zh-CN"/>
    </w:rPr>
  </w:style>
  <w:style w:type="paragraph" w:styleId="List3">
    <w:name w:val="List 3"/>
    <w:basedOn w:val="Normal"/>
    <w:rsid w:val="00E56E82"/>
    <w:pPr>
      <w:ind w:leftChars="400" w:left="100" w:hangingChars="200" w:hanging="200"/>
    </w:pPr>
    <w:rPr>
      <w:rFonts w:eastAsia="SimSun"/>
      <w:sz w:val="32"/>
      <w:szCs w:val="32"/>
      <w:lang w:eastAsia="zh-CN"/>
    </w:rPr>
  </w:style>
  <w:style w:type="paragraph" w:styleId="List4">
    <w:name w:val="List 4"/>
    <w:basedOn w:val="Normal"/>
    <w:qFormat/>
    <w:rsid w:val="00E56E82"/>
    <w:pPr>
      <w:ind w:leftChars="600" w:left="100" w:hangingChars="200" w:hanging="200"/>
    </w:pPr>
    <w:rPr>
      <w:rFonts w:eastAsia="SimSun"/>
      <w:sz w:val="32"/>
      <w:szCs w:val="32"/>
      <w:lang w:eastAsia="zh-CN"/>
    </w:rPr>
  </w:style>
  <w:style w:type="paragraph" w:styleId="List5">
    <w:name w:val="List 5"/>
    <w:basedOn w:val="Normal"/>
    <w:qFormat/>
    <w:rsid w:val="00E56E82"/>
    <w:pPr>
      <w:ind w:leftChars="800" w:left="100" w:hangingChars="200" w:hanging="200"/>
    </w:pPr>
    <w:rPr>
      <w:rFonts w:eastAsia="SimSun"/>
      <w:sz w:val="32"/>
      <w:szCs w:val="32"/>
      <w:lang w:eastAsia="zh-CN"/>
    </w:rPr>
  </w:style>
  <w:style w:type="paragraph" w:styleId="ListBullet">
    <w:name w:val="List Bullet"/>
    <w:basedOn w:val="Normal"/>
    <w:qFormat/>
    <w:rsid w:val="00E56E82"/>
    <w:pPr>
      <w:numPr>
        <w:numId w:val="1"/>
      </w:numPr>
    </w:pPr>
    <w:rPr>
      <w:rFonts w:eastAsia="SimSun"/>
      <w:sz w:val="32"/>
      <w:szCs w:val="32"/>
      <w:lang w:eastAsia="zh-CN"/>
    </w:rPr>
  </w:style>
  <w:style w:type="paragraph" w:styleId="ListBullet2">
    <w:name w:val="List Bullet 2"/>
    <w:basedOn w:val="Normal"/>
    <w:qFormat/>
    <w:rsid w:val="00E56E82"/>
    <w:pPr>
      <w:numPr>
        <w:numId w:val="2"/>
      </w:numPr>
    </w:pPr>
    <w:rPr>
      <w:rFonts w:eastAsia="SimSun"/>
      <w:sz w:val="32"/>
      <w:szCs w:val="32"/>
      <w:lang w:eastAsia="zh-CN"/>
    </w:rPr>
  </w:style>
  <w:style w:type="paragraph" w:styleId="ListBullet3">
    <w:name w:val="List Bullet 3"/>
    <w:basedOn w:val="Normal"/>
    <w:qFormat/>
    <w:rsid w:val="00E56E82"/>
    <w:pPr>
      <w:numPr>
        <w:numId w:val="3"/>
      </w:numPr>
    </w:pPr>
    <w:rPr>
      <w:rFonts w:eastAsia="SimSun"/>
      <w:sz w:val="32"/>
      <w:szCs w:val="32"/>
      <w:lang w:eastAsia="zh-CN"/>
    </w:rPr>
  </w:style>
  <w:style w:type="paragraph" w:styleId="ListBullet4">
    <w:name w:val="List Bullet 4"/>
    <w:basedOn w:val="Normal"/>
    <w:qFormat/>
    <w:rsid w:val="00E56E82"/>
    <w:pPr>
      <w:numPr>
        <w:numId w:val="4"/>
      </w:numPr>
    </w:pPr>
    <w:rPr>
      <w:rFonts w:eastAsia="SimSun"/>
      <w:sz w:val="32"/>
      <w:szCs w:val="32"/>
      <w:lang w:eastAsia="zh-CN"/>
    </w:rPr>
  </w:style>
  <w:style w:type="paragraph" w:styleId="ListBullet5">
    <w:name w:val="List Bullet 5"/>
    <w:basedOn w:val="Normal"/>
    <w:qFormat/>
    <w:rsid w:val="00E56E82"/>
    <w:pPr>
      <w:numPr>
        <w:numId w:val="5"/>
      </w:numPr>
    </w:pPr>
    <w:rPr>
      <w:rFonts w:eastAsia="SimSun"/>
      <w:sz w:val="32"/>
      <w:szCs w:val="32"/>
      <w:lang w:eastAsia="zh-CN"/>
    </w:rPr>
  </w:style>
  <w:style w:type="paragraph" w:styleId="ListContinue">
    <w:name w:val="List Continue"/>
    <w:basedOn w:val="Normal"/>
    <w:qFormat/>
    <w:rsid w:val="00E56E82"/>
    <w:pPr>
      <w:spacing w:after="120"/>
      <w:ind w:leftChars="200" w:left="420"/>
    </w:pPr>
    <w:rPr>
      <w:rFonts w:eastAsia="SimSun"/>
      <w:sz w:val="32"/>
      <w:szCs w:val="32"/>
      <w:lang w:eastAsia="zh-CN"/>
    </w:rPr>
  </w:style>
  <w:style w:type="paragraph" w:styleId="ListContinue2">
    <w:name w:val="List Continue 2"/>
    <w:basedOn w:val="Normal"/>
    <w:rsid w:val="00E56E82"/>
    <w:pPr>
      <w:spacing w:after="120"/>
      <w:ind w:leftChars="400" w:left="840"/>
    </w:pPr>
    <w:rPr>
      <w:rFonts w:eastAsia="SimSun"/>
      <w:sz w:val="32"/>
      <w:szCs w:val="32"/>
      <w:lang w:eastAsia="zh-CN"/>
    </w:rPr>
  </w:style>
  <w:style w:type="paragraph" w:styleId="ListContinue3">
    <w:name w:val="List Continue 3"/>
    <w:basedOn w:val="Normal"/>
    <w:qFormat/>
    <w:rsid w:val="00E56E82"/>
    <w:pPr>
      <w:spacing w:after="120"/>
      <w:ind w:leftChars="600" w:left="1260"/>
    </w:pPr>
    <w:rPr>
      <w:rFonts w:eastAsia="SimSun"/>
      <w:sz w:val="32"/>
      <w:szCs w:val="32"/>
      <w:lang w:eastAsia="zh-CN"/>
    </w:rPr>
  </w:style>
  <w:style w:type="paragraph" w:styleId="ListContinue4">
    <w:name w:val="List Continue 4"/>
    <w:basedOn w:val="Normal"/>
    <w:rsid w:val="00E56E82"/>
    <w:pPr>
      <w:spacing w:after="120"/>
      <w:ind w:leftChars="800" w:left="1680"/>
    </w:pPr>
    <w:rPr>
      <w:rFonts w:eastAsia="SimSun"/>
      <w:sz w:val="32"/>
      <w:szCs w:val="32"/>
      <w:lang w:eastAsia="zh-CN"/>
    </w:rPr>
  </w:style>
  <w:style w:type="paragraph" w:styleId="ListContinue5">
    <w:name w:val="List Continue 5"/>
    <w:basedOn w:val="Normal"/>
    <w:qFormat/>
    <w:rsid w:val="00E56E82"/>
    <w:pPr>
      <w:spacing w:after="120"/>
      <w:ind w:leftChars="1000" w:left="2100"/>
    </w:pPr>
    <w:rPr>
      <w:rFonts w:eastAsia="SimSun"/>
      <w:sz w:val="32"/>
      <w:szCs w:val="32"/>
      <w:lang w:eastAsia="zh-CN"/>
    </w:rPr>
  </w:style>
  <w:style w:type="paragraph" w:styleId="ListNumber">
    <w:name w:val="List Number"/>
    <w:basedOn w:val="Normal"/>
    <w:rsid w:val="00E56E82"/>
    <w:pPr>
      <w:numPr>
        <w:numId w:val="6"/>
      </w:numPr>
    </w:pPr>
    <w:rPr>
      <w:rFonts w:eastAsia="SimSun"/>
      <w:sz w:val="32"/>
      <w:szCs w:val="32"/>
      <w:lang w:eastAsia="zh-CN"/>
    </w:rPr>
  </w:style>
  <w:style w:type="paragraph" w:styleId="ListNumber2">
    <w:name w:val="List Number 2"/>
    <w:basedOn w:val="Normal"/>
    <w:qFormat/>
    <w:rsid w:val="00E56E82"/>
    <w:pPr>
      <w:numPr>
        <w:numId w:val="7"/>
      </w:numPr>
    </w:pPr>
    <w:rPr>
      <w:rFonts w:eastAsia="SimSun"/>
      <w:sz w:val="32"/>
      <w:szCs w:val="32"/>
      <w:lang w:eastAsia="zh-CN"/>
    </w:rPr>
  </w:style>
  <w:style w:type="paragraph" w:styleId="ListNumber3">
    <w:name w:val="List Number 3"/>
    <w:basedOn w:val="Normal"/>
    <w:qFormat/>
    <w:rsid w:val="00E56E82"/>
    <w:pPr>
      <w:numPr>
        <w:numId w:val="8"/>
      </w:numPr>
    </w:pPr>
    <w:rPr>
      <w:rFonts w:eastAsia="SimSun"/>
      <w:sz w:val="32"/>
      <w:szCs w:val="32"/>
      <w:lang w:eastAsia="zh-CN"/>
    </w:rPr>
  </w:style>
  <w:style w:type="paragraph" w:styleId="ListNumber4">
    <w:name w:val="List Number 4"/>
    <w:basedOn w:val="Normal"/>
    <w:rsid w:val="00E56E82"/>
    <w:pPr>
      <w:numPr>
        <w:numId w:val="9"/>
      </w:numPr>
    </w:pPr>
    <w:rPr>
      <w:rFonts w:eastAsia="SimSun"/>
      <w:sz w:val="32"/>
      <w:szCs w:val="32"/>
      <w:lang w:eastAsia="zh-CN"/>
    </w:rPr>
  </w:style>
  <w:style w:type="paragraph" w:styleId="ListNumber5">
    <w:name w:val="List Number 5"/>
    <w:basedOn w:val="Normal"/>
    <w:qFormat/>
    <w:rsid w:val="00E56E82"/>
    <w:pPr>
      <w:numPr>
        <w:numId w:val="10"/>
      </w:numPr>
    </w:pPr>
    <w:rPr>
      <w:rFonts w:eastAsia="SimSun"/>
      <w:sz w:val="32"/>
      <w:szCs w:val="32"/>
      <w:lang w:eastAsia="zh-CN"/>
    </w:rPr>
  </w:style>
  <w:style w:type="paragraph" w:styleId="MacroText">
    <w:name w:val="macro"/>
    <w:link w:val="MacroTextChar"/>
    <w:rsid w:val="00E56E8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SimSun" w:hAnsi="Courier New" w:cs="Courier New"/>
      <w:kern w:val="2"/>
      <w:sz w:val="24"/>
      <w:szCs w:val="24"/>
      <w:lang w:eastAsia="zh-CN"/>
    </w:rPr>
  </w:style>
  <w:style w:type="character" w:customStyle="1" w:styleId="MacroTextChar">
    <w:name w:val="Macro Text Char"/>
    <w:basedOn w:val="DefaultParagraphFont"/>
    <w:link w:val="MacroText"/>
    <w:rsid w:val="00E56E82"/>
    <w:rPr>
      <w:rFonts w:ascii="Courier New" w:eastAsia="SimSun" w:hAnsi="Courier New" w:cs="Courier New"/>
      <w:kern w:val="2"/>
      <w:sz w:val="24"/>
      <w:szCs w:val="24"/>
      <w:lang w:eastAsia="zh-CN"/>
    </w:rPr>
  </w:style>
  <w:style w:type="paragraph" w:styleId="MessageHeader">
    <w:name w:val="Message Header"/>
    <w:basedOn w:val="Normal"/>
    <w:link w:val="MessageHeaderChar"/>
    <w:qFormat/>
    <w:rsid w:val="00E56E82"/>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eastAsia="SimSun" w:hAnsi="Arial" w:cs="Arial"/>
      <w:lang w:eastAsia="zh-CN"/>
    </w:rPr>
  </w:style>
  <w:style w:type="character" w:customStyle="1" w:styleId="MessageHeaderChar">
    <w:name w:val="Message Header Char"/>
    <w:basedOn w:val="DefaultParagraphFont"/>
    <w:link w:val="MessageHeader"/>
    <w:rsid w:val="00E56E82"/>
    <w:rPr>
      <w:rFonts w:ascii="Arial" w:eastAsia="SimSun" w:hAnsi="Arial" w:cs="Arial"/>
      <w:sz w:val="24"/>
      <w:szCs w:val="24"/>
      <w:shd w:val="pct20" w:color="auto" w:fill="auto"/>
      <w:lang w:eastAsia="zh-CN"/>
    </w:rPr>
  </w:style>
  <w:style w:type="paragraph" w:styleId="NormalIndent">
    <w:name w:val="Normal Indent"/>
    <w:basedOn w:val="Normal"/>
    <w:qFormat/>
    <w:rsid w:val="00E56E82"/>
    <w:pPr>
      <w:ind w:firstLineChars="200" w:firstLine="420"/>
    </w:pPr>
    <w:rPr>
      <w:rFonts w:eastAsia="SimSun"/>
      <w:sz w:val="32"/>
      <w:szCs w:val="32"/>
      <w:lang w:eastAsia="zh-CN"/>
    </w:rPr>
  </w:style>
  <w:style w:type="paragraph" w:styleId="NoteHeading">
    <w:name w:val="Note Heading"/>
    <w:basedOn w:val="Normal"/>
    <w:next w:val="Normal"/>
    <w:link w:val="NoteHeadingChar"/>
    <w:rsid w:val="00E56E82"/>
    <w:pPr>
      <w:jc w:val="center"/>
    </w:pPr>
    <w:rPr>
      <w:rFonts w:eastAsia="SimSun"/>
      <w:sz w:val="32"/>
      <w:szCs w:val="32"/>
      <w:lang w:eastAsia="zh-CN"/>
    </w:rPr>
  </w:style>
  <w:style w:type="character" w:customStyle="1" w:styleId="NoteHeadingChar">
    <w:name w:val="Note Heading Char"/>
    <w:basedOn w:val="DefaultParagraphFont"/>
    <w:link w:val="NoteHeading"/>
    <w:rsid w:val="00E56E82"/>
    <w:rPr>
      <w:rFonts w:ascii="Times New Roman" w:eastAsia="SimSun" w:hAnsi="Times New Roman" w:cs="Times New Roman"/>
      <w:sz w:val="32"/>
      <w:szCs w:val="32"/>
      <w:lang w:eastAsia="zh-CN"/>
    </w:rPr>
  </w:style>
  <w:style w:type="character" w:styleId="PageNumber">
    <w:name w:val="page number"/>
    <w:qFormat/>
    <w:rsid w:val="00E56E82"/>
  </w:style>
  <w:style w:type="paragraph" w:styleId="PlainText">
    <w:name w:val="Plain Text"/>
    <w:basedOn w:val="Normal"/>
    <w:link w:val="PlainTextChar"/>
    <w:qFormat/>
    <w:rsid w:val="00E56E82"/>
    <w:rPr>
      <w:rFonts w:ascii="SimSun" w:eastAsia="SimSun" w:hAnsi="Courier New" w:cs="Courier New"/>
      <w:sz w:val="32"/>
      <w:szCs w:val="21"/>
      <w:lang w:eastAsia="zh-CN"/>
    </w:rPr>
  </w:style>
  <w:style w:type="character" w:customStyle="1" w:styleId="PlainTextChar">
    <w:name w:val="Plain Text Char"/>
    <w:basedOn w:val="DefaultParagraphFont"/>
    <w:link w:val="PlainText"/>
    <w:rsid w:val="00E56E82"/>
    <w:rPr>
      <w:rFonts w:ascii="SimSun" w:eastAsia="SimSun" w:hAnsi="Courier New" w:cs="Courier New"/>
      <w:sz w:val="32"/>
      <w:szCs w:val="21"/>
      <w:lang w:eastAsia="zh-CN"/>
    </w:rPr>
  </w:style>
  <w:style w:type="paragraph" w:styleId="Salutation">
    <w:name w:val="Salutation"/>
    <w:basedOn w:val="Normal"/>
    <w:next w:val="Normal"/>
    <w:link w:val="SalutationChar"/>
    <w:rsid w:val="00E56E82"/>
    <w:rPr>
      <w:rFonts w:eastAsia="SimSun"/>
      <w:sz w:val="32"/>
      <w:szCs w:val="32"/>
      <w:lang w:eastAsia="zh-CN"/>
    </w:rPr>
  </w:style>
  <w:style w:type="character" w:customStyle="1" w:styleId="SalutationChar">
    <w:name w:val="Salutation Char"/>
    <w:basedOn w:val="DefaultParagraphFont"/>
    <w:link w:val="Salutation"/>
    <w:rsid w:val="00E56E82"/>
    <w:rPr>
      <w:rFonts w:ascii="Times New Roman" w:eastAsia="SimSun" w:hAnsi="Times New Roman" w:cs="Times New Roman"/>
      <w:sz w:val="32"/>
      <w:szCs w:val="32"/>
      <w:lang w:eastAsia="zh-CN"/>
    </w:rPr>
  </w:style>
  <w:style w:type="paragraph" w:styleId="Signature">
    <w:name w:val="Signature"/>
    <w:basedOn w:val="Normal"/>
    <w:link w:val="SignatureChar"/>
    <w:rsid w:val="00E56E82"/>
    <w:pPr>
      <w:ind w:leftChars="2100" w:left="100"/>
    </w:pPr>
    <w:rPr>
      <w:rFonts w:eastAsia="SimSun"/>
      <w:sz w:val="32"/>
      <w:szCs w:val="32"/>
      <w:lang w:eastAsia="zh-CN"/>
    </w:rPr>
  </w:style>
  <w:style w:type="character" w:customStyle="1" w:styleId="SignatureChar">
    <w:name w:val="Signature Char"/>
    <w:basedOn w:val="DefaultParagraphFont"/>
    <w:link w:val="Signature"/>
    <w:rsid w:val="00E56E82"/>
    <w:rPr>
      <w:rFonts w:ascii="Times New Roman" w:eastAsia="SimSun" w:hAnsi="Times New Roman" w:cs="Times New Roman"/>
      <w:sz w:val="32"/>
      <w:szCs w:val="32"/>
      <w:lang w:eastAsia="zh-CN"/>
    </w:rPr>
  </w:style>
  <w:style w:type="table" w:styleId="Table3Deffects1">
    <w:name w:val="Table 3D effects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rsid w:val="00E56E82"/>
    <w:pPr>
      <w:widowControl w:val="0"/>
      <w:spacing w:after="0" w:line="240" w:lineRule="auto"/>
      <w:jc w:val="both"/>
    </w:pPr>
    <w:rPr>
      <w:rFonts w:ascii="Times New Roman" w:eastAsia="SimSu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rsid w:val="00E56E82"/>
    <w:pPr>
      <w:widowControl w:val="0"/>
      <w:spacing w:after="0" w:line="240" w:lineRule="auto"/>
      <w:jc w:val="both"/>
    </w:pPr>
    <w:rPr>
      <w:rFonts w:ascii="Times New Roman" w:eastAsia="SimSu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E56E82"/>
    <w:pPr>
      <w:widowControl w:val="0"/>
      <w:spacing w:after="0" w:line="240" w:lineRule="auto"/>
      <w:jc w:val="both"/>
    </w:pPr>
    <w:rPr>
      <w:rFonts w:ascii="Times New Roman" w:eastAsia="SimSu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E56E82"/>
    <w:pPr>
      <w:widowControl w:val="0"/>
      <w:spacing w:after="0" w:line="240" w:lineRule="auto"/>
      <w:jc w:val="both"/>
    </w:pPr>
    <w:rPr>
      <w:rFonts w:ascii="Times New Roman" w:eastAsia="SimSu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E56E82"/>
    <w:pPr>
      <w:widowControl w:val="0"/>
      <w:spacing w:after="0" w:line="240" w:lineRule="auto"/>
      <w:jc w:val="both"/>
    </w:pPr>
    <w:rPr>
      <w:rFonts w:ascii="Times New Roman" w:eastAsia="SimSu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5">
    <w:name w:val="Table Grid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0">
    <w:name w:val="Table Grid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0">
    <w:name w:val="Table Grid 4"/>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0">
    <w:name w:val="Table Grid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0">
    <w:name w:val="Table Grid 6"/>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0">
    <w:name w:val="Table Grid 7"/>
    <w:basedOn w:val="TableNormal"/>
    <w:qFormat/>
    <w:rsid w:val="00E56E82"/>
    <w:pPr>
      <w:widowControl w:val="0"/>
      <w:spacing w:after="0" w:line="240" w:lineRule="auto"/>
      <w:jc w:val="both"/>
    </w:pPr>
    <w:rPr>
      <w:rFonts w:ascii="Times New Roman" w:eastAsia="SimSu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0">
    <w:name w:val="Table Grid 8"/>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rsid w:val="00E56E82"/>
    <w:pPr>
      <w:ind w:leftChars="200" w:left="420"/>
    </w:pPr>
    <w:rPr>
      <w:rFonts w:eastAsia="SimSun"/>
      <w:sz w:val="32"/>
      <w:szCs w:val="32"/>
      <w:lang w:eastAsia="zh-CN"/>
    </w:rPr>
  </w:style>
  <w:style w:type="paragraph" w:styleId="TableofFigures">
    <w:name w:val="table of figures"/>
    <w:basedOn w:val="Normal"/>
    <w:next w:val="Normal"/>
    <w:rsid w:val="00E56E82"/>
    <w:pPr>
      <w:ind w:leftChars="200" w:left="200" w:hangingChars="200" w:hanging="200"/>
    </w:pPr>
    <w:rPr>
      <w:rFonts w:eastAsia="SimSun"/>
      <w:sz w:val="32"/>
      <w:szCs w:val="32"/>
      <w:lang w:eastAsia="zh-CN"/>
    </w:rPr>
  </w:style>
  <w:style w:type="table" w:styleId="TableProfessional">
    <w:name w:val="Table Professional"/>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E56E82"/>
    <w:pPr>
      <w:widowControl w:val="0"/>
      <w:spacing w:after="0" w:line="240" w:lineRule="auto"/>
      <w:jc w:val="both"/>
    </w:pPr>
    <w:rPr>
      <w:rFonts w:ascii="Times New Roman" w:eastAsia="SimSu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rsid w:val="00E56E82"/>
    <w:pPr>
      <w:widowControl w:val="0"/>
      <w:spacing w:after="0" w:line="240" w:lineRule="auto"/>
      <w:jc w:val="both"/>
    </w:pPr>
    <w:rPr>
      <w:rFonts w:ascii="Times New Roman" w:eastAsia="SimSu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E56E82"/>
    <w:pPr>
      <w:widowControl w:val="0"/>
      <w:spacing w:after="0" w:line="240" w:lineRule="auto"/>
      <w:jc w:val="both"/>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E56E82"/>
    <w:pPr>
      <w:widowControl w:val="0"/>
      <w:spacing w:after="0" w:line="240" w:lineRule="auto"/>
      <w:jc w:val="both"/>
    </w:pPr>
    <w:rPr>
      <w:rFonts w:ascii="Times New Roman" w:eastAsia="SimSu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OAHeading">
    <w:name w:val="toa heading"/>
    <w:basedOn w:val="Normal"/>
    <w:next w:val="Normal"/>
    <w:qFormat/>
    <w:rsid w:val="00E56E82"/>
    <w:pPr>
      <w:spacing w:before="120"/>
    </w:pPr>
    <w:rPr>
      <w:rFonts w:ascii="Arial" w:eastAsia="SimSun" w:hAnsi="Arial" w:cs="Arial"/>
      <w:lang w:eastAsia="zh-CN"/>
    </w:rPr>
  </w:style>
  <w:style w:type="paragraph" w:styleId="TOC1">
    <w:name w:val="toc 1"/>
    <w:basedOn w:val="Normal"/>
    <w:next w:val="Normal"/>
    <w:qFormat/>
    <w:rsid w:val="00E56E82"/>
    <w:rPr>
      <w:rFonts w:eastAsia="SimSun"/>
      <w:sz w:val="32"/>
      <w:szCs w:val="32"/>
      <w:lang w:eastAsia="zh-CN"/>
    </w:rPr>
  </w:style>
  <w:style w:type="paragraph" w:styleId="TOC2">
    <w:name w:val="toc 2"/>
    <w:basedOn w:val="Normal"/>
    <w:next w:val="Normal"/>
    <w:qFormat/>
    <w:rsid w:val="00E56E82"/>
    <w:pPr>
      <w:ind w:leftChars="200" w:left="420"/>
    </w:pPr>
    <w:rPr>
      <w:rFonts w:eastAsia="SimSun"/>
      <w:sz w:val="32"/>
      <w:szCs w:val="32"/>
      <w:lang w:eastAsia="zh-CN"/>
    </w:rPr>
  </w:style>
  <w:style w:type="paragraph" w:styleId="TOC3">
    <w:name w:val="toc 3"/>
    <w:basedOn w:val="Normal"/>
    <w:next w:val="Normal"/>
    <w:rsid w:val="00E56E82"/>
    <w:pPr>
      <w:ind w:leftChars="400" w:left="840"/>
    </w:pPr>
    <w:rPr>
      <w:rFonts w:eastAsia="SimSun"/>
      <w:sz w:val="32"/>
      <w:szCs w:val="32"/>
      <w:lang w:eastAsia="zh-CN"/>
    </w:rPr>
  </w:style>
  <w:style w:type="paragraph" w:styleId="TOC4">
    <w:name w:val="toc 4"/>
    <w:basedOn w:val="Normal"/>
    <w:next w:val="Normal"/>
    <w:qFormat/>
    <w:rsid w:val="00E56E82"/>
    <w:pPr>
      <w:ind w:leftChars="600" w:left="1260"/>
    </w:pPr>
    <w:rPr>
      <w:rFonts w:eastAsia="SimSun"/>
      <w:sz w:val="32"/>
      <w:szCs w:val="32"/>
      <w:lang w:eastAsia="zh-CN"/>
    </w:rPr>
  </w:style>
  <w:style w:type="paragraph" w:styleId="TOC5">
    <w:name w:val="toc 5"/>
    <w:basedOn w:val="Normal"/>
    <w:next w:val="Normal"/>
    <w:rsid w:val="00E56E82"/>
    <w:pPr>
      <w:ind w:leftChars="800" w:left="1680"/>
    </w:pPr>
    <w:rPr>
      <w:rFonts w:eastAsia="SimSun"/>
      <w:sz w:val="32"/>
      <w:szCs w:val="32"/>
      <w:lang w:eastAsia="zh-CN"/>
    </w:rPr>
  </w:style>
  <w:style w:type="paragraph" w:styleId="TOC6">
    <w:name w:val="toc 6"/>
    <w:basedOn w:val="Normal"/>
    <w:next w:val="Normal"/>
    <w:rsid w:val="00E56E82"/>
    <w:pPr>
      <w:ind w:leftChars="1000" w:left="2100"/>
    </w:pPr>
    <w:rPr>
      <w:rFonts w:eastAsia="SimSun"/>
      <w:sz w:val="32"/>
      <w:szCs w:val="32"/>
      <w:lang w:eastAsia="zh-CN"/>
    </w:rPr>
  </w:style>
  <w:style w:type="paragraph" w:styleId="TOC7">
    <w:name w:val="toc 7"/>
    <w:basedOn w:val="Normal"/>
    <w:next w:val="Normal"/>
    <w:qFormat/>
    <w:rsid w:val="00E56E82"/>
    <w:pPr>
      <w:ind w:leftChars="1200" w:left="2520"/>
    </w:pPr>
    <w:rPr>
      <w:rFonts w:eastAsia="SimSun"/>
      <w:sz w:val="32"/>
      <w:szCs w:val="32"/>
      <w:lang w:eastAsia="zh-CN"/>
    </w:rPr>
  </w:style>
  <w:style w:type="paragraph" w:styleId="TOC8">
    <w:name w:val="toc 8"/>
    <w:basedOn w:val="Normal"/>
    <w:next w:val="Normal"/>
    <w:qFormat/>
    <w:rsid w:val="00E56E82"/>
    <w:pPr>
      <w:ind w:leftChars="1400" w:left="2940"/>
    </w:pPr>
    <w:rPr>
      <w:rFonts w:eastAsia="SimSun"/>
      <w:sz w:val="32"/>
      <w:szCs w:val="32"/>
      <w:lang w:eastAsia="zh-CN"/>
    </w:rPr>
  </w:style>
  <w:style w:type="paragraph" w:styleId="TOC9">
    <w:name w:val="toc 9"/>
    <w:basedOn w:val="Normal"/>
    <w:next w:val="Normal"/>
    <w:rsid w:val="00E56E82"/>
    <w:pPr>
      <w:ind w:leftChars="1600" w:left="3360"/>
    </w:pPr>
    <w:rPr>
      <w:rFonts w:eastAsia="SimSun"/>
      <w:sz w:val="32"/>
      <w:szCs w:val="32"/>
      <w:lang w:eastAsia="zh-CN"/>
    </w:rPr>
  </w:style>
  <w:style w:type="table" w:styleId="LightShading">
    <w:name w:val="Light Shading"/>
    <w:basedOn w:val="TableNormal"/>
    <w:uiPriority w:val="60"/>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E56E82"/>
    <w:pPr>
      <w:spacing w:after="0" w:line="240" w:lineRule="auto"/>
    </w:pPr>
    <w:rPr>
      <w:rFonts w:ascii="Times New Roman" w:eastAsia="SimSun" w:hAnsi="Times New Roman" w:cs="Times New Roman"/>
      <w:color w:val="365F91"/>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sid w:val="00E56E82"/>
    <w:pPr>
      <w:spacing w:after="0" w:line="240" w:lineRule="auto"/>
    </w:pPr>
    <w:rPr>
      <w:rFonts w:ascii="Times New Roman" w:eastAsia="SimSun" w:hAnsi="Times New Roman" w:cs="Times New Roman"/>
      <w:color w:val="943634"/>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sid w:val="00E56E82"/>
    <w:pPr>
      <w:spacing w:after="0" w:line="240" w:lineRule="auto"/>
    </w:pPr>
    <w:rPr>
      <w:rFonts w:ascii="Times New Roman" w:eastAsia="SimSun" w:hAnsi="Times New Roman" w:cs="Times New Roman"/>
      <w:color w:val="76923C"/>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sid w:val="00E56E82"/>
    <w:pPr>
      <w:spacing w:after="0" w:line="240" w:lineRule="auto"/>
    </w:pPr>
    <w:rPr>
      <w:rFonts w:ascii="Times New Roman" w:eastAsia="SimSun" w:hAnsi="Times New Roman" w:cs="Times New Roman"/>
      <w:color w:val="5F497A"/>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E56E82"/>
    <w:pPr>
      <w:spacing w:after="0" w:line="240" w:lineRule="auto"/>
    </w:pPr>
    <w:rPr>
      <w:rFonts w:ascii="Times New Roman" w:eastAsia="SimSun" w:hAnsi="Times New Roman" w:cs="Times New Roman"/>
      <w:color w:val="31849B"/>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E56E82"/>
    <w:pPr>
      <w:spacing w:after="0" w:line="240" w:lineRule="auto"/>
    </w:pPr>
    <w:rPr>
      <w:rFonts w:ascii="Times New Roman" w:eastAsia="SimSun" w:hAnsi="Times New Roman" w:cs="Times New Roman"/>
      <w:color w:val="E36C0A"/>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rsid w:val="00E56E82"/>
    <w:pPr>
      <w:spacing w:after="0" w:line="240" w:lineRule="auto"/>
    </w:pPr>
    <w:rPr>
      <w:rFonts w:ascii="Times New Roman" w:eastAsia="SimSun" w:hAnsi="Times New Roman" w:cs="Times New Roman"/>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E56E82"/>
    <w:pPr>
      <w:spacing w:after="0" w:line="240" w:lineRule="auto"/>
    </w:pPr>
    <w:rPr>
      <w:rFonts w:ascii="Times New Roman" w:eastAsia="SimSun" w:hAnsi="Times New Roman" w:cs="Times New Roman"/>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E56E82"/>
    <w:pPr>
      <w:spacing w:after="0" w:line="240" w:lineRule="auto"/>
    </w:pPr>
    <w:rPr>
      <w:rFonts w:ascii="Times New Roman" w:eastAsia="SimSun" w:hAnsi="Times New Roman" w:cs="Times New Roman"/>
      <w:sz w:val="20"/>
      <w:szCs w:val="20"/>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E56E82"/>
    <w:pPr>
      <w:spacing w:after="0" w:line="240" w:lineRule="auto"/>
    </w:pPr>
    <w:rPr>
      <w:rFonts w:ascii="Times New Roman" w:eastAsia="SimSun" w:hAnsi="Times New Roman" w:cs="Times New Roman"/>
      <w:color w:val="000000"/>
      <w:sz w:val="20"/>
      <w:szCs w:val="20"/>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E56E82"/>
    <w:pPr>
      <w:spacing w:after="0" w:line="240" w:lineRule="auto"/>
    </w:pPr>
    <w:rPr>
      <w:rFonts w:ascii="Times New Roman" w:eastAsia="SimSun" w:hAnsi="Times New Roman" w:cs="Times New Roman"/>
      <w:sz w:val="20"/>
      <w:szCs w:val="20"/>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E56E82"/>
    <w:pPr>
      <w:spacing w:after="0" w:line="240" w:lineRule="auto"/>
    </w:pPr>
    <w:rPr>
      <w:rFonts w:ascii="Times New Roman" w:eastAsia="SimSun" w:hAnsi="Times New Roman" w:cs="Times New Roman"/>
      <w:sz w:val="20"/>
      <w:szCs w:val="20"/>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E56E82"/>
    <w:pPr>
      <w:spacing w:after="0" w:line="240" w:lineRule="auto"/>
    </w:pPr>
    <w:rPr>
      <w:rFonts w:ascii="SimSun" w:eastAsia="Courier New" w:hAnsi="SimSun" w:cs="Times New Roman"/>
      <w:color w:val="000000"/>
      <w:sz w:val="20"/>
      <w:szCs w:val="20"/>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E56E82"/>
    <w:pPr>
      <w:spacing w:after="0" w:line="240" w:lineRule="auto"/>
    </w:pPr>
    <w:rPr>
      <w:rFonts w:ascii="SimSun" w:eastAsia="Courier New" w:hAnsi="SimSun" w:cs="Times New Roman"/>
      <w:color w:val="000000"/>
      <w:sz w:val="20"/>
      <w:szCs w:val="20"/>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rsid w:val="00E56E82"/>
    <w:pPr>
      <w:spacing w:after="0" w:line="240" w:lineRule="auto"/>
    </w:pPr>
    <w:rPr>
      <w:rFonts w:ascii="Times New Roman" w:eastAsia="SimSun" w:hAnsi="Times New Roman" w:cs="Times New Roman"/>
      <w:sz w:val="20"/>
      <w:szCs w:val="20"/>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autoRedefine/>
    <w:uiPriority w:val="70"/>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autoRedefine/>
    <w:uiPriority w:val="70"/>
    <w:qFormat/>
    <w:rsid w:val="00E56E82"/>
    <w:pPr>
      <w:spacing w:after="0" w:line="240" w:lineRule="auto"/>
    </w:pPr>
    <w:rPr>
      <w:rFonts w:ascii="Times New Roman" w:eastAsia="SimSun" w:hAnsi="Times New Roman" w:cs="Times New Roman"/>
      <w:color w:val="FFFFFF"/>
      <w:sz w:val="20"/>
      <w:szCs w:val="20"/>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autoRedefine/>
    <w:uiPriority w:val="71"/>
    <w:qFormat/>
    <w:rsid w:val="00E56E82"/>
    <w:pPr>
      <w:spacing w:after="0" w:line="240" w:lineRule="auto"/>
    </w:pPr>
    <w:rPr>
      <w:rFonts w:ascii="Times New Roman" w:eastAsia="SimSun" w:hAnsi="Times New Roman" w:cs="Times New Roman"/>
      <w:color w:val="000000"/>
      <w:sz w:val="20"/>
      <w:szCs w:val="20"/>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autoRedefine/>
    <w:uiPriority w:val="72"/>
    <w:qFormat/>
    <w:rsid w:val="00E56E82"/>
    <w:pPr>
      <w:spacing w:after="0" w:line="240" w:lineRule="auto"/>
    </w:pPr>
    <w:rPr>
      <w:rFonts w:ascii="Times New Roman" w:eastAsia="SimSun" w:hAnsi="Times New Roman" w:cs="Times New Roman"/>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autoRedefine/>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E56E82"/>
    <w:pPr>
      <w:spacing w:after="0" w:line="240" w:lineRule="auto"/>
    </w:pPr>
    <w:rPr>
      <w:rFonts w:ascii="Times New Roman" w:eastAsia="SimSun" w:hAnsi="Times New Roman" w:cs="Times New Roman"/>
      <w:color w:val="000000"/>
      <w:sz w:val="20"/>
      <w:szCs w:val="20"/>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Bodytext4">
    <w:name w:val="Body text (4)"/>
    <w:basedOn w:val="Normal"/>
    <w:link w:val="Bodytext40"/>
    <w:qFormat/>
    <w:rsid w:val="00E56E82"/>
    <w:pPr>
      <w:shd w:val="clear" w:color="auto" w:fill="FFFFFF"/>
      <w:spacing w:line="276" w:lineRule="auto"/>
      <w:ind w:firstLine="340"/>
    </w:pPr>
    <w:rPr>
      <w:rFonts w:ascii="Arial" w:eastAsia="Arial" w:hAnsi="Arial" w:cs="Arial"/>
      <w:color w:val="231F20"/>
      <w:sz w:val="26"/>
      <w:szCs w:val="26"/>
      <w:lang w:eastAsia="zh-CN"/>
    </w:rPr>
  </w:style>
  <w:style w:type="table" w:customStyle="1" w:styleId="LiBang1">
    <w:name w:val="Lưới Bảng1"/>
    <w:basedOn w:val="TableNormal"/>
    <w:next w:val="TableGrid"/>
    <w:uiPriority w:val="39"/>
    <w:rsid w:val="00E56E82"/>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0">
    <w:name w:val="Body text (4)_"/>
    <w:link w:val="Bodytext4"/>
    <w:rsid w:val="00E56E82"/>
    <w:rPr>
      <w:rFonts w:ascii="Arial" w:eastAsia="Arial" w:hAnsi="Arial" w:cs="Arial"/>
      <w:color w:val="231F20"/>
      <w:sz w:val="26"/>
      <w:szCs w:val="26"/>
      <w:shd w:val="clear" w:color="auto" w:fill="FFFFFF"/>
      <w:lang w:eastAsia="zh-CN"/>
    </w:rPr>
  </w:style>
  <w:style w:type="character" w:customStyle="1" w:styleId="Bodytext7">
    <w:name w:val="Body text (7)_"/>
    <w:link w:val="Bodytext70"/>
    <w:rsid w:val="00E56E82"/>
    <w:rPr>
      <w:rFonts w:ascii="Arial" w:eastAsia="Arial" w:hAnsi="Arial" w:cs="Arial"/>
      <w:color w:val="231F20"/>
      <w:shd w:val="clear" w:color="auto" w:fill="FFFFFF"/>
    </w:rPr>
  </w:style>
  <w:style w:type="paragraph" w:customStyle="1" w:styleId="Bodytext70">
    <w:name w:val="Body text (7)"/>
    <w:basedOn w:val="Normal"/>
    <w:link w:val="Bodytext7"/>
    <w:rsid w:val="00E56E82"/>
    <w:pPr>
      <w:widowControl w:val="0"/>
      <w:shd w:val="clear" w:color="auto" w:fill="FFFFFF"/>
      <w:spacing w:line="295" w:lineRule="auto"/>
    </w:pPr>
    <w:rPr>
      <w:rFonts w:ascii="Arial" w:eastAsia="Arial" w:hAnsi="Arial" w:cs="Arial"/>
      <w:color w:val="231F20"/>
      <w:sz w:val="22"/>
      <w:szCs w:val="22"/>
    </w:rPr>
  </w:style>
  <w:style w:type="character" w:customStyle="1" w:styleId="Vnbnnidung0">
    <w:name w:val="Văn bản nội dung_"/>
    <w:link w:val="Vnbnnidung"/>
    <w:rsid w:val="00E56E82"/>
    <w:rPr>
      <w:rFonts w:ascii="Times New Roman" w:eastAsia="Times New Roman" w:hAnsi="Times New Roman" w:cs="Times New Roman"/>
      <w:sz w:val="14"/>
      <w:szCs w:val="14"/>
      <w:lang w:eastAsia="zh-CN"/>
    </w:rPr>
  </w:style>
  <w:style w:type="character" w:customStyle="1" w:styleId="Khc">
    <w:name w:val="Khác_"/>
    <w:link w:val="Khc0"/>
    <w:rsid w:val="00E56E82"/>
    <w:rPr>
      <w:rFonts w:ascii="Arial" w:eastAsia="Arial" w:hAnsi="Arial" w:cs="Arial"/>
      <w:color w:val="322D10"/>
    </w:rPr>
  </w:style>
  <w:style w:type="paragraph" w:customStyle="1" w:styleId="Khc0">
    <w:name w:val="Khác"/>
    <w:basedOn w:val="Normal"/>
    <w:link w:val="Khc"/>
    <w:rsid w:val="00E56E82"/>
    <w:pPr>
      <w:widowControl w:val="0"/>
      <w:spacing w:after="100" w:line="266" w:lineRule="auto"/>
    </w:pPr>
    <w:rPr>
      <w:rFonts w:ascii="Arial" w:eastAsia="Arial" w:hAnsi="Arial" w:cs="Arial"/>
      <w:color w:val="322D10"/>
      <w:sz w:val="22"/>
      <w:szCs w:val="22"/>
    </w:rPr>
  </w:style>
  <w:style w:type="character" w:customStyle="1" w:styleId="Tiu2">
    <w:name w:val="Tiêu đề #2_"/>
    <w:link w:val="Tiu20"/>
    <w:qFormat/>
    <w:rsid w:val="00E56E82"/>
    <w:rPr>
      <w:rFonts w:ascii="Arial" w:eastAsia="Arial" w:hAnsi="Arial" w:cs="Arial"/>
      <w:color w:val="2393BF"/>
      <w:sz w:val="30"/>
      <w:szCs w:val="30"/>
    </w:rPr>
  </w:style>
  <w:style w:type="paragraph" w:customStyle="1" w:styleId="Tiu20">
    <w:name w:val="Tiêu đề #2"/>
    <w:basedOn w:val="Normal"/>
    <w:link w:val="Tiu2"/>
    <w:qFormat/>
    <w:rsid w:val="00E56E82"/>
    <w:pPr>
      <w:widowControl w:val="0"/>
      <w:spacing w:after="420"/>
      <w:ind w:firstLine="560"/>
      <w:outlineLvl w:val="1"/>
    </w:pPr>
    <w:rPr>
      <w:rFonts w:ascii="Arial" w:eastAsia="Arial" w:hAnsi="Arial" w:cs="Arial"/>
      <w:color w:val="2393BF"/>
      <w:sz w:val="30"/>
      <w:szCs w:val="30"/>
    </w:rPr>
  </w:style>
  <w:style w:type="character" w:customStyle="1" w:styleId="Chthchnh">
    <w:name w:val="Chú thích ảnh_"/>
    <w:link w:val="Chthchnh0"/>
    <w:qFormat/>
    <w:rsid w:val="00E56E82"/>
    <w:rPr>
      <w:rFonts w:ascii="Arial" w:eastAsia="Arial" w:hAnsi="Arial" w:cs="Arial"/>
      <w:i/>
      <w:iCs/>
    </w:rPr>
  </w:style>
  <w:style w:type="paragraph" w:customStyle="1" w:styleId="Chthchnh0">
    <w:name w:val="Chú thích ảnh"/>
    <w:basedOn w:val="Normal"/>
    <w:link w:val="Chthchnh"/>
    <w:qFormat/>
    <w:rsid w:val="00E56E82"/>
    <w:pPr>
      <w:widowControl w:val="0"/>
      <w:spacing w:line="266" w:lineRule="auto"/>
    </w:pPr>
    <w:rPr>
      <w:rFonts w:ascii="Arial" w:eastAsia="Arial" w:hAnsi="Arial" w:cs="Arial"/>
      <w:i/>
      <w:iCs/>
      <w:sz w:val="22"/>
      <w:szCs w:val="22"/>
    </w:rPr>
  </w:style>
  <w:style w:type="character" w:customStyle="1" w:styleId="Vnbnnidung44">
    <w:name w:val="Văn bản nội dung (44)"/>
    <w:rsid w:val="00E56E82"/>
    <w:rPr>
      <w:rFonts w:ascii="Segoe UI" w:eastAsia="Segoe UI" w:hAnsi="Segoe UI" w:cs="Segoe UI" w:hint="default"/>
      <w:b w:val="0"/>
      <w:bCs w:val="0"/>
      <w:i w:val="0"/>
      <w:iCs w:val="0"/>
      <w:smallCaps w:val="0"/>
      <w:strike w:val="0"/>
      <w:dstrike w:val="0"/>
      <w:color w:val="000000"/>
      <w:spacing w:val="0"/>
      <w:w w:val="100"/>
      <w:position w:val="0"/>
      <w:sz w:val="10"/>
      <w:szCs w:val="10"/>
      <w:u w:val="none"/>
      <w:effect w:val="none"/>
      <w:lang w:val="vi-VN" w:eastAsia="vi-VN" w:bidi="vi-VN"/>
    </w:rPr>
  </w:style>
  <w:style w:type="paragraph" w:customStyle="1" w:styleId="Char">
    <w:name w:val="Char"/>
    <w:basedOn w:val="Normal"/>
    <w:rsid w:val="00E56E82"/>
    <w:pPr>
      <w:spacing w:after="160" w:line="240" w:lineRule="exact"/>
      <w:textAlignment w:val="baseline"/>
    </w:pPr>
    <w:rPr>
      <w:rFonts w:ascii="Verdana" w:hAnsi="Verdana" w:cs="Verdana"/>
      <w:sz w:val="20"/>
      <w:szCs w:val="20"/>
      <w:lang w:val="en-GB"/>
    </w:rPr>
  </w:style>
  <w:style w:type="character" w:customStyle="1" w:styleId="Vnbnnidung2">
    <w:name w:val="Văn bản nội dung (2)_"/>
    <w:link w:val="Vnbnnidung20"/>
    <w:rsid w:val="00E56E82"/>
    <w:rPr>
      <w:sz w:val="10"/>
      <w:szCs w:val="10"/>
      <w:shd w:val="clear" w:color="auto" w:fill="FFFFFF"/>
    </w:rPr>
  </w:style>
  <w:style w:type="paragraph" w:customStyle="1" w:styleId="Vnbnnidung20">
    <w:name w:val="Văn bản nội dung (2)"/>
    <w:basedOn w:val="Normal"/>
    <w:link w:val="Vnbnnidung2"/>
    <w:rsid w:val="00E56E82"/>
    <w:pPr>
      <w:widowControl w:val="0"/>
      <w:shd w:val="clear" w:color="auto" w:fill="FFFFFF"/>
      <w:spacing w:line="0" w:lineRule="atLeast"/>
      <w:jc w:val="both"/>
    </w:pPr>
    <w:rPr>
      <w:rFonts w:asciiTheme="minorHAnsi" w:eastAsiaTheme="minorHAnsi" w:hAnsiTheme="minorHAnsi" w:cstheme="minorBidi"/>
      <w:sz w:val="10"/>
      <w:szCs w:val="10"/>
    </w:rPr>
  </w:style>
  <w:style w:type="paragraph" w:customStyle="1" w:styleId="Normal2">
    <w:name w:val="Normal2"/>
    <w:rsid w:val="00E56E82"/>
    <w:pPr>
      <w:spacing w:after="0" w:line="240" w:lineRule="auto"/>
    </w:pPr>
    <w:rPr>
      <w:rFonts w:ascii="Times New Roman" w:eastAsia="Times New Roman" w:hAnsi="Times New Roman" w:cs="Times New Roman"/>
      <w:sz w:val="24"/>
      <w:szCs w:val="24"/>
      <w:lang w:val="fr-FR"/>
    </w:rPr>
  </w:style>
  <w:style w:type="table" w:customStyle="1" w:styleId="TableGrid131">
    <w:name w:val="Table Grid131"/>
    <w:basedOn w:val="TableNormal"/>
    <w:next w:val="TableGrid"/>
    <w:uiPriority w:val="59"/>
    <w:unhideWhenUsed/>
    <w:rsid w:val="003D60DE"/>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59"/>
    <w:unhideWhenUsed/>
    <w:rsid w:val="006D67AB"/>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0">
    <w:name w:val="Table Grid15"/>
    <w:basedOn w:val="TableNormal"/>
    <w:next w:val="TableGrid"/>
    <w:uiPriority w:val="59"/>
    <w:unhideWhenUsed/>
    <w:rsid w:val="00CA6690"/>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398</cp:revision>
  <cp:lastPrinted>2025-05-08T09:04:00Z</cp:lastPrinted>
  <dcterms:created xsi:type="dcterms:W3CDTF">2025-04-14T07:03:00Z</dcterms:created>
  <dcterms:modified xsi:type="dcterms:W3CDTF">2025-05-14T08:02:00Z</dcterms:modified>
</cp:coreProperties>
</file>