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A3C" w:rsidRPr="00F50A3C" w:rsidRDefault="00F50A3C" w:rsidP="00F50A3C">
      <w:pPr>
        <w:jc w:val="center"/>
        <w:rPr>
          <w:sz w:val="28"/>
          <w:szCs w:val="28"/>
          <w:lang w:eastAsia="vi-VN"/>
        </w:rPr>
      </w:pPr>
      <w:r w:rsidRPr="00F50A3C">
        <w:rPr>
          <w:sz w:val="28"/>
          <w:szCs w:val="28"/>
          <w:lang w:eastAsia="vi-VN"/>
        </w:rPr>
        <w:t>Thứ Năm ngày 24 tháng 4 năm 2025</w:t>
      </w:r>
    </w:p>
    <w:p w:rsidR="00F50A3C" w:rsidRPr="00F50A3C" w:rsidRDefault="00F50A3C" w:rsidP="00F50A3C">
      <w:pPr>
        <w:rPr>
          <w:b/>
          <w:bCs/>
          <w:iCs/>
          <w:sz w:val="28"/>
          <w:szCs w:val="28"/>
          <w:lang w:val="nl-NL" w:eastAsia="vi-VN"/>
        </w:rPr>
      </w:pPr>
    </w:p>
    <w:p w:rsidR="00F50A3C" w:rsidRPr="00F50A3C" w:rsidRDefault="00F50A3C" w:rsidP="00F50A3C">
      <w:pPr>
        <w:spacing w:after="200" w:line="276" w:lineRule="auto"/>
        <w:jc w:val="center"/>
        <w:rPr>
          <w:rFonts w:eastAsia="Calibri"/>
          <w:b/>
          <w:bCs/>
          <w:iCs/>
          <w:sz w:val="28"/>
          <w:szCs w:val="28"/>
          <w:lang w:val="nl-NL"/>
        </w:rPr>
      </w:pPr>
      <w:r w:rsidRPr="00F50A3C">
        <w:rPr>
          <w:rFonts w:eastAsia="Calibri"/>
          <w:b/>
          <w:bCs/>
          <w:iCs/>
          <w:sz w:val="28"/>
          <w:szCs w:val="28"/>
          <w:lang w:val="nl-NL"/>
        </w:rPr>
        <w:t xml:space="preserve">KẾ HOẠCH BÀI DẠY </w:t>
      </w:r>
    </w:p>
    <w:p w:rsidR="00F50A3C" w:rsidRPr="00F50A3C" w:rsidRDefault="00F50A3C" w:rsidP="00F50A3C">
      <w:pPr>
        <w:spacing w:line="259" w:lineRule="auto"/>
        <w:jc w:val="center"/>
        <w:rPr>
          <w:rFonts w:eastAsia="Calibri"/>
          <w:sz w:val="28"/>
          <w:szCs w:val="28"/>
          <w:lang w:val="nl-NL"/>
        </w:rPr>
      </w:pPr>
      <w:r w:rsidRPr="00F50A3C">
        <w:rPr>
          <w:rFonts w:eastAsia="Calibri"/>
          <w:b/>
          <w:sz w:val="28"/>
          <w:szCs w:val="28"/>
          <w:lang w:val="nl-NL"/>
        </w:rPr>
        <w:t>Môn: Tự nhiên và xã hội –</w:t>
      </w:r>
      <w:r w:rsidRPr="00F50A3C">
        <w:rPr>
          <w:rFonts w:eastAsia="Calibri"/>
          <w:sz w:val="28"/>
          <w:szCs w:val="28"/>
          <w:lang w:val="nl-NL"/>
        </w:rPr>
        <w:t xml:space="preserve"> Lớp 1</w:t>
      </w:r>
    </w:p>
    <w:p w:rsidR="00F50A3C" w:rsidRPr="00F50A3C" w:rsidRDefault="00F50A3C" w:rsidP="00F50A3C">
      <w:pPr>
        <w:spacing w:line="259" w:lineRule="auto"/>
        <w:jc w:val="center"/>
        <w:rPr>
          <w:rFonts w:eastAsia="Calibri"/>
          <w:b/>
          <w:sz w:val="32"/>
          <w:szCs w:val="32"/>
          <w:lang w:val="nl-NL"/>
        </w:rPr>
      </w:pPr>
      <w:r w:rsidRPr="00F50A3C">
        <w:rPr>
          <w:rFonts w:eastAsia="Calibri"/>
          <w:b/>
          <w:sz w:val="28"/>
          <w:szCs w:val="28"/>
          <w:lang w:val="nl-NL"/>
        </w:rPr>
        <w:t xml:space="preserve">Tên bài học  </w:t>
      </w:r>
      <w:r w:rsidRPr="00F50A3C">
        <w:rPr>
          <w:rFonts w:eastAsia="Calibri"/>
          <w:b/>
          <w:sz w:val="32"/>
          <w:szCs w:val="32"/>
          <w:lang w:val="nl-NL"/>
        </w:rPr>
        <w:t>Chủ đề 6: TRÁI ĐẤT VÀ BẦU TRỜI</w:t>
      </w:r>
    </w:p>
    <w:p w:rsidR="00F50A3C" w:rsidRPr="00F50A3C" w:rsidRDefault="00F50A3C" w:rsidP="00F50A3C">
      <w:pPr>
        <w:spacing w:line="259" w:lineRule="auto"/>
        <w:jc w:val="center"/>
        <w:rPr>
          <w:rFonts w:eastAsia="Calibri"/>
          <w:b/>
          <w:sz w:val="32"/>
          <w:szCs w:val="32"/>
          <w:lang w:val="nl-NL"/>
        </w:rPr>
      </w:pPr>
      <w:r w:rsidRPr="00F50A3C">
        <w:rPr>
          <w:rFonts w:eastAsia="Calibri"/>
          <w:b/>
          <w:sz w:val="32"/>
          <w:szCs w:val="32"/>
          <w:lang w:val="nl-NL"/>
        </w:rPr>
        <w:t>Bài 20: Bầu trời ban ngày và ban đêm</w:t>
      </w:r>
    </w:p>
    <w:p w:rsidR="00F50A3C" w:rsidRPr="00F50A3C" w:rsidRDefault="00F50A3C" w:rsidP="00F50A3C">
      <w:pPr>
        <w:spacing w:line="259" w:lineRule="auto"/>
        <w:jc w:val="center"/>
        <w:rPr>
          <w:rFonts w:eastAsia="Calibri"/>
          <w:sz w:val="28"/>
          <w:szCs w:val="28"/>
          <w:lang w:val="nl-NL"/>
        </w:rPr>
      </w:pPr>
      <w:r w:rsidRPr="00F50A3C">
        <w:rPr>
          <w:rFonts w:eastAsia="Calibri"/>
          <w:b/>
          <w:sz w:val="28"/>
          <w:szCs w:val="28"/>
          <w:lang w:val="nl-NL"/>
        </w:rPr>
        <w:t>( Tiết 1)</w:t>
      </w:r>
      <w:r w:rsidRPr="00F50A3C">
        <w:rPr>
          <w:rFonts w:eastAsia="Calibri"/>
          <w:sz w:val="28"/>
          <w:szCs w:val="28"/>
          <w:lang w:val="nl-NL"/>
        </w:rPr>
        <w:t xml:space="preserve"> </w:t>
      </w:r>
      <w:r w:rsidRPr="00F50A3C">
        <w:rPr>
          <w:rFonts w:eastAsia="Calibri"/>
          <w:b/>
          <w:sz w:val="28"/>
          <w:szCs w:val="28"/>
          <w:lang w:val="nl-NL"/>
        </w:rPr>
        <w:t xml:space="preserve">  , số tiết :64</w:t>
      </w:r>
    </w:p>
    <w:p w:rsidR="00F50A3C" w:rsidRPr="00F50A3C" w:rsidRDefault="00F50A3C" w:rsidP="00F50A3C">
      <w:pPr>
        <w:shd w:val="clear" w:color="auto" w:fill="FFFFFF"/>
        <w:spacing w:line="259" w:lineRule="auto"/>
        <w:jc w:val="center"/>
        <w:rPr>
          <w:rFonts w:eastAsia="Calibri"/>
          <w:b/>
          <w:i/>
          <w:sz w:val="28"/>
          <w:szCs w:val="28"/>
          <w:lang w:val="nl-NL"/>
        </w:rPr>
      </w:pPr>
      <w:r w:rsidRPr="00F50A3C">
        <w:rPr>
          <w:rFonts w:eastAsia="Calibri"/>
          <w:b/>
          <w:sz w:val="28"/>
          <w:szCs w:val="28"/>
          <w:lang w:val="nl-NL"/>
        </w:rPr>
        <w:t>Thời gian thực hiện: Ngày  24   tháng  4   năm 2025</w:t>
      </w:r>
    </w:p>
    <w:p w:rsidR="00F50A3C" w:rsidRPr="00F50A3C" w:rsidRDefault="00F50A3C" w:rsidP="00F50A3C">
      <w:pPr>
        <w:spacing w:line="259" w:lineRule="auto"/>
        <w:rPr>
          <w:rFonts w:eastAsia="Calibri"/>
          <w:sz w:val="28"/>
          <w:szCs w:val="28"/>
          <w:lang w:val="nl-NL"/>
        </w:rPr>
      </w:pPr>
      <w:r w:rsidRPr="00F50A3C">
        <w:rPr>
          <w:rFonts w:eastAsia="Calibri"/>
          <w:b/>
          <w:sz w:val="32"/>
          <w:szCs w:val="32"/>
          <w:lang w:val="nl-NL"/>
        </w:rPr>
        <w:t xml:space="preserve">                                  </w:t>
      </w:r>
    </w:p>
    <w:p w:rsidR="00F50A3C" w:rsidRPr="00F50A3C" w:rsidRDefault="00F50A3C" w:rsidP="00F50A3C">
      <w:pPr>
        <w:tabs>
          <w:tab w:val="center" w:pos="4770"/>
        </w:tabs>
        <w:rPr>
          <w:rFonts w:eastAsia="Calibri"/>
          <w:b/>
          <w:sz w:val="28"/>
          <w:szCs w:val="28"/>
          <w:lang w:val="vi-VN"/>
        </w:rPr>
      </w:pPr>
      <w:r w:rsidRPr="00F50A3C">
        <w:rPr>
          <w:rFonts w:eastAsia="Calibri"/>
          <w:b/>
          <w:sz w:val="28"/>
          <w:szCs w:val="28"/>
        </w:rPr>
        <w:t>I</w:t>
      </w:r>
      <w:r w:rsidRPr="00F50A3C">
        <w:rPr>
          <w:rFonts w:eastAsia="Calibri"/>
          <w:b/>
          <w:sz w:val="28"/>
          <w:szCs w:val="28"/>
          <w:lang w:val="vi-VN"/>
        </w:rPr>
        <w:t>. YÊU CẦU CẦN ĐẠT :</w:t>
      </w:r>
    </w:p>
    <w:p w:rsidR="00F50A3C" w:rsidRPr="00F50A3C" w:rsidRDefault="00F50A3C" w:rsidP="00F50A3C">
      <w:pPr>
        <w:tabs>
          <w:tab w:val="center" w:pos="4770"/>
        </w:tabs>
        <w:rPr>
          <w:rFonts w:eastAsia="Calibri"/>
          <w:b/>
          <w:sz w:val="28"/>
          <w:szCs w:val="28"/>
          <w:lang w:val="nl-NL"/>
        </w:rPr>
      </w:pPr>
      <w:r w:rsidRPr="00F50A3C">
        <w:rPr>
          <w:rFonts w:eastAsia="Calibri"/>
          <w:b/>
          <w:sz w:val="28"/>
          <w:szCs w:val="28"/>
          <w:lang w:val="vi-VN"/>
        </w:rPr>
        <w:t xml:space="preserve">a. Năng lực </w:t>
      </w:r>
      <w:r w:rsidRPr="00F50A3C">
        <w:rPr>
          <w:rFonts w:eastAsia="Calibri"/>
          <w:b/>
          <w:sz w:val="28"/>
          <w:szCs w:val="28"/>
          <w:lang w:val="nl-NL"/>
        </w:rPr>
        <w:t>đặc thù</w:t>
      </w:r>
    </w:p>
    <w:p w:rsidR="00F50A3C" w:rsidRPr="00F50A3C" w:rsidRDefault="00F50A3C" w:rsidP="00F50A3C">
      <w:pPr>
        <w:rPr>
          <w:rFonts w:eastAsia="Calibri"/>
          <w:i/>
          <w:sz w:val="28"/>
          <w:szCs w:val="28"/>
          <w:lang w:val="nl-NL"/>
        </w:rPr>
      </w:pPr>
      <w:r w:rsidRPr="00F50A3C">
        <w:rPr>
          <w:rFonts w:eastAsia="Calibri"/>
          <w:i/>
          <w:sz w:val="28"/>
          <w:szCs w:val="28"/>
          <w:lang w:val="nl-NL"/>
        </w:rPr>
        <w:t>* Về nhận thức khoa học:</w:t>
      </w:r>
    </w:p>
    <w:p w:rsidR="00F50A3C" w:rsidRPr="00F50A3C" w:rsidRDefault="00F50A3C" w:rsidP="00F50A3C">
      <w:pPr>
        <w:rPr>
          <w:rFonts w:eastAsia="Calibri"/>
          <w:sz w:val="28"/>
          <w:szCs w:val="28"/>
          <w:lang w:val="nl-NL"/>
        </w:rPr>
      </w:pPr>
      <w:r w:rsidRPr="00F50A3C">
        <w:rPr>
          <w:rFonts w:eastAsia="Calibri"/>
          <w:sz w:val="28"/>
          <w:szCs w:val="28"/>
          <w:lang w:val="nl-NL"/>
        </w:rPr>
        <w:t>- Nêu được những gì thường thấy trên bầu trời ban ngày và ban đêm.</w:t>
      </w:r>
    </w:p>
    <w:p w:rsidR="00F50A3C" w:rsidRPr="00F50A3C" w:rsidRDefault="00F50A3C" w:rsidP="00F50A3C">
      <w:pPr>
        <w:rPr>
          <w:rFonts w:eastAsia="Calibri"/>
          <w:sz w:val="28"/>
          <w:szCs w:val="28"/>
          <w:lang w:val="nl-NL"/>
        </w:rPr>
      </w:pPr>
      <w:r w:rsidRPr="00F50A3C">
        <w:rPr>
          <w:rFonts w:eastAsia="Calibri"/>
          <w:sz w:val="28"/>
          <w:szCs w:val="28"/>
          <w:lang w:val="nl-NL"/>
        </w:rPr>
        <w:t>- So sánh được ở mức độ đơn giản bầu trời ban ngày và ban đêm; bầu trời ban đêm vào các ngày khác nhau (nhìn thấy hay không nhìn thấy Mặt Trăng vào các ngày khác nhau).</w:t>
      </w:r>
    </w:p>
    <w:p w:rsidR="00F50A3C" w:rsidRPr="00F50A3C" w:rsidRDefault="00F50A3C" w:rsidP="00F50A3C">
      <w:pPr>
        <w:rPr>
          <w:rFonts w:eastAsia="Calibri"/>
          <w:i/>
          <w:sz w:val="28"/>
          <w:szCs w:val="28"/>
          <w:lang w:val="nl-NL"/>
        </w:rPr>
      </w:pPr>
      <w:r w:rsidRPr="00F50A3C">
        <w:rPr>
          <w:rFonts w:eastAsia="Calibri"/>
          <w:sz w:val="28"/>
          <w:szCs w:val="28"/>
          <w:lang w:val="nl-NL"/>
        </w:rPr>
        <w:t xml:space="preserve">- Nêu được ví dụ về vai trò của Mặt Trời đối với Trái Đất (sưởi </w:t>
      </w:r>
      <w:r w:rsidRPr="00F50A3C">
        <w:rPr>
          <w:rFonts w:eastAsia="Calibri"/>
          <w:i/>
          <w:sz w:val="28"/>
          <w:szCs w:val="28"/>
          <w:lang w:val="nl-NL"/>
        </w:rPr>
        <w:t>ấm và chiếu sáng).</w:t>
      </w:r>
    </w:p>
    <w:p w:rsidR="00F50A3C" w:rsidRPr="00F50A3C" w:rsidRDefault="00F50A3C" w:rsidP="00F50A3C">
      <w:pPr>
        <w:rPr>
          <w:rFonts w:eastAsia="Calibri"/>
          <w:sz w:val="28"/>
          <w:szCs w:val="28"/>
          <w:lang w:val="nl-NL"/>
        </w:rPr>
      </w:pPr>
      <w:r w:rsidRPr="00F50A3C">
        <w:rPr>
          <w:rFonts w:eastAsia="Calibri"/>
          <w:i/>
          <w:sz w:val="28"/>
          <w:szCs w:val="28"/>
          <w:lang w:val="nl-NL"/>
        </w:rPr>
        <w:t>*</w:t>
      </w:r>
      <w:r w:rsidRPr="00F50A3C">
        <w:rPr>
          <w:rFonts w:eastAsia="Calibri"/>
          <w:sz w:val="28"/>
          <w:szCs w:val="28"/>
          <w:lang w:val="nl-NL"/>
        </w:rPr>
        <w:t xml:space="preserve"> Về tìm hiểu môi trường tự nhiên và xã hội xung quanh:</w:t>
      </w:r>
    </w:p>
    <w:p w:rsidR="00F50A3C" w:rsidRPr="00F50A3C" w:rsidRDefault="00F50A3C" w:rsidP="00F50A3C">
      <w:pPr>
        <w:rPr>
          <w:rFonts w:eastAsia="Calibri"/>
          <w:sz w:val="28"/>
          <w:szCs w:val="28"/>
          <w:lang w:val="nl-NL"/>
        </w:rPr>
      </w:pPr>
      <w:r w:rsidRPr="00F50A3C">
        <w:rPr>
          <w:rFonts w:eastAsia="Calibri"/>
          <w:sz w:val="28"/>
          <w:szCs w:val="28"/>
          <w:lang w:val="nl-NL"/>
        </w:rPr>
        <w:t>- Biết cách quan sát, đặt câu hỏi và mô tả, nhận xét được về bầu trời ban ngày và ban đêm khi quan sát tranh ảnh, video hoặc quan sát thực tế.</w:t>
      </w:r>
    </w:p>
    <w:p w:rsidR="00F50A3C" w:rsidRPr="00F50A3C" w:rsidRDefault="00F50A3C" w:rsidP="00F50A3C">
      <w:pPr>
        <w:rPr>
          <w:rFonts w:eastAsia="Calibri"/>
          <w:i/>
          <w:sz w:val="28"/>
          <w:szCs w:val="28"/>
          <w:lang w:val="nl-NL"/>
        </w:rPr>
      </w:pPr>
      <w:r w:rsidRPr="00F50A3C">
        <w:rPr>
          <w:rFonts w:eastAsia="Calibri"/>
          <w:i/>
          <w:sz w:val="28"/>
          <w:szCs w:val="28"/>
          <w:lang w:val="nl-NL"/>
        </w:rPr>
        <w:t>* Về vận dụng kiến thức, kĩ năng đã học:</w:t>
      </w:r>
    </w:p>
    <w:p w:rsidR="00F50A3C" w:rsidRPr="00F50A3C" w:rsidRDefault="00F50A3C" w:rsidP="00F50A3C">
      <w:pPr>
        <w:rPr>
          <w:rFonts w:eastAsia="Calibri"/>
          <w:sz w:val="28"/>
          <w:szCs w:val="28"/>
          <w:lang w:val="nl-NL"/>
        </w:rPr>
      </w:pPr>
      <w:r w:rsidRPr="00F50A3C">
        <w:rPr>
          <w:rFonts w:eastAsia="Calibri"/>
          <w:sz w:val="28"/>
          <w:szCs w:val="28"/>
          <w:lang w:val="nl-NL"/>
        </w:rPr>
        <w:t>- Có ý thức bảo vệ mắt, không nhìn trực tiếp vào Mặt Trời và chia sẻ với những người xung quanh cùng thực hiện.</w:t>
      </w:r>
    </w:p>
    <w:p w:rsidR="00F50A3C" w:rsidRPr="00F50A3C" w:rsidRDefault="00F50A3C" w:rsidP="00F50A3C">
      <w:pPr>
        <w:widowControl w:val="0"/>
        <w:rPr>
          <w:rFonts w:eastAsia="Calibri" w:cs="Courier New"/>
          <w:color w:val="000000"/>
          <w:sz w:val="28"/>
          <w:szCs w:val="26"/>
          <w:lang w:val="nl-NL" w:eastAsia="vi-VN"/>
        </w:rPr>
      </w:pPr>
      <w:r w:rsidRPr="00F50A3C">
        <w:rPr>
          <w:rFonts w:eastAsia="Calibri" w:cs="Courier New"/>
          <w:b/>
          <w:color w:val="000000"/>
          <w:sz w:val="28"/>
          <w:szCs w:val="26"/>
          <w:lang w:val="nl-NL" w:eastAsia="vi-VN"/>
        </w:rPr>
        <w:t>b.</w:t>
      </w:r>
      <w:r w:rsidRPr="00F50A3C">
        <w:rPr>
          <w:rFonts w:eastAsia="Calibri" w:cs="Courier New"/>
          <w:b/>
          <w:color w:val="000000"/>
          <w:sz w:val="28"/>
          <w:szCs w:val="26"/>
          <w:lang w:val="vi-VN" w:eastAsia="vi-VN"/>
        </w:rPr>
        <w:t xml:space="preserve"> Năng lực</w:t>
      </w:r>
      <w:r w:rsidRPr="00F50A3C">
        <w:rPr>
          <w:rFonts w:eastAsia="Calibri" w:cs="Courier New"/>
          <w:b/>
          <w:color w:val="000000"/>
          <w:sz w:val="28"/>
          <w:szCs w:val="26"/>
          <w:lang w:val="nl-NL" w:eastAsia="vi-VN"/>
        </w:rPr>
        <w:t xml:space="preserve"> chung</w:t>
      </w:r>
      <w:r w:rsidRPr="00F50A3C">
        <w:rPr>
          <w:rFonts w:eastAsia="Calibri" w:cs="Courier New"/>
          <w:color w:val="000000"/>
          <w:sz w:val="28"/>
          <w:szCs w:val="26"/>
          <w:lang w:val="nl-NL" w:eastAsia="vi-VN"/>
        </w:rPr>
        <w:t>:</w:t>
      </w:r>
    </w:p>
    <w:p w:rsidR="00F50A3C" w:rsidRPr="00F50A3C" w:rsidRDefault="00F50A3C" w:rsidP="00F50A3C">
      <w:pPr>
        <w:tabs>
          <w:tab w:val="left" w:pos="1781"/>
        </w:tabs>
        <w:rPr>
          <w:rFonts w:eastAsia="Calibri"/>
          <w:sz w:val="28"/>
          <w:szCs w:val="22"/>
          <w:lang w:val="nl-NL"/>
        </w:rPr>
      </w:pPr>
      <w:r w:rsidRPr="00F50A3C">
        <w:rPr>
          <w:rFonts w:eastAsia="Calibri" w:cs="Courier New"/>
          <w:color w:val="000000"/>
          <w:sz w:val="28"/>
          <w:szCs w:val="26"/>
          <w:lang w:val="nl-NL" w:eastAsia="vi-VN"/>
        </w:rPr>
        <w:t xml:space="preserve">    - </w:t>
      </w:r>
      <w:r w:rsidRPr="00F50A3C">
        <w:rPr>
          <w:rFonts w:eastAsia="Calibri" w:cs="Courier New"/>
          <w:color w:val="000000"/>
          <w:sz w:val="28"/>
          <w:szCs w:val="26"/>
          <w:lang w:val="vi-VN" w:eastAsia="vi-VN"/>
        </w:rPr>
        <w:t>Tự chủ, tự học</w:t>
      </w:r>
      <w:r w:rsidRPr="00F50A3C">
        <w:rPr>
          <w:rFonts w:eastAsia="Calibri" w:cs="Courier New"/>
          <w:color w:val="000000"/>
          <w:sz w:val="28"/>
          <w:szCs w:val="28"/>
          <w:lang w:val="vi-VN" w:eastAsia="vi-VN"/>
        </w:rPr>
        <w:t xml:space="preserve">: </w:t>
      </w:r>
      <w:r w:rsidRPr="00F50A3C">
        <w:rPr>
          <w:rFonts w:eastAsia="Calibri"/>
          <w:sz w:val="28"/>
          <w:szCs w:val="22"/>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rsidR="00F50A3C" w:rsidRPr="00F50A3C" w:rsidRDefault="00F50A3C" w:rsidP="00F50A3C">
      <w:pPr>
        <w:tabs>
          <w:tab w:val="left" w:pos="569"/>
        </w:tabs>
        <w:rPr>
          <w:rFonts w:eastAsia="Calibri" w:cs="Courier New"/>
          <w:b/>
          <w:color w:val="000000"/>
          <w:sz w:val="28"/>
          <w:szCs w:val="28"/>
          <w:lang w:val="vi-VN" w:eastAsia="vi-VN"/>
        </w:rPr>
      </w:pPr>
      <w:r w:rsidRPr="00F50A3C">
        <w:rPr>
          <w:rFonts w:eastAsia="Calibri" w:cs="Courier New"/>
          <w:b/>
          <w:color w:val="000000"/>
          <w:sz w:val="28"/>
          <w:szCs w:val="28"/>
          <w:lang w:val="nl-NL" w:eastAsia="vi-VN"/>
        </w:rPr>
        <w:t>c</w:t>
      </w:r>
      <w:r w:rsidRPr="00F50A3C">
        <w:rPr>
          <w:rFonts w:eastAsia="Calibri" w:cs="Courier New"/>
          <w:b/>
          <w:color w:val="000000"/>
          <w:sz w:val="28"/>
          <w:szCs w:val="28"/>
          <w:lang w:val="vi-VN" w:eastAsia="vi-VN"/>
        </w:rPr>
        <w:t xml:space="preserve">. Phẩm chất: </w:t>
      </w:r>
    </w:p>
    <w:p w:rsidR="00F50A3C" w:rsidRPr="00F50A3C" w:rsidRDefault="00F50A3C" w:rsidP="00F50A3C">
      <w:pPr>
        <w:tabs>
          <w:tab w:val="left" w:pos="1781"/>
        </w:tabs>
        <w:rPr>
          <w:rFonts w:eastAsia="Calibri"/>
          <w:sz w:val="28"/>
          <w:szCs w:val="22"/>
          <w:lang w:val="nl-NL"/>
        </w:rPr>
      </w:pPr>
      <w:r w:rsidRPr="00F50A3C">
        <w:rPr>
          <w:rFonts w:eastAsia="Calibri" w:cs="Courier New"/>
          <w:color w:val="000000"/>
          <w:sz w:val="28"/>
          <w:szCs w:val="26"/>
          <w:lang w:val="nl-NL" w:eastAsia="vi-VN"/>
        </w:rPr>
        <w:t xml:space="preserve">- Yêu nước: </w:t>
      </w:r>
      <w:r w:rsidRPr="00F50A3C">
        <w:rPr>
          <w:rFonts w:eastAsia="Calibri"/>
          <w:sz w:val="28"/>
          <w:szCs w:val="22"/>
          <w:lang w:val="nl-NL"/>
        </w:rPr>
        <w:t>Cảm nhận được vẻ đẹp của tự nhiên và nhanh thích tìm tòi, khám phá về bầu trời và các hiện tượng tự nhiên.</w:t>
      </w:r>
    </w:p>
    <w:p w:rsidR="00F50A3C" w:rsidRPr="00F50A3C" w:rsidRDefault="00F50A3C" w:rsidP="00F50A3C">
      <w:pPr>
        <w:rPr>
          <w:rFonts w:eastAsia="Calibri"/>
          <w:b/>
          <w:sz w:val="28"/>
          <w:szCs w:val="28"/>
          <w:lang w:val="vi-VN"/>
        </w:rPr>
      </w:pPr>
      <w:r w:rsidRPr="00F50A3C">
        <w:rPr>
          <w:rFonts w:eastAsia="Calibri"/>
          <w:b/>
          <w:sz w:val="28"/>
          <w:szCs w:val="28"/>
        </w:rPr>
        <w:t>II</w:t>
      </w:r>
      <w:r w:rsidRPr="00F50A3C">
        <w:rPr>
          <w:rFonts w:eastAsia="Calibri"/>
          <w:b/>
          <w:sz w:val="28"/>
          <w:szCs w:val="28"/>
          <w:lang w:val="vi-VN"/>
        </w:rPr>
        <w:t>. ĐỒ DÙNG DẠY HỌC:</w:t>
      </w:r>
    </w:p>
    <w:p w:rsidR="00F50A3C" w:rsidRPr="00F50A3C" w:rsidRDefault="00F50A3C" w:rsidP="00F50A3C">
      <w:pPr>
        <w:rPr>
          <w:rFonts w:eastAsia="Calibri"/>
          <w:sz w:val="28"/>
          <w:szCs w:val="28"/>
          <w:lang w:val="nl-NL"/>
        </w:rPr>
      </w:pPr>
      <w:r w:rsidRPr="00F50A3C">
        <w:rPr>
          <w:rFonts w:eastAsia="Calibri"/>
          <w:b/>
          <w:sz w:val="28"/>
          <w:szCs w:val="28"/>
          <w:lang w:val="nl-NL"/>
        </w:rPr>
        <w:t>a. GV</w:t>
      </w:r>
      <w:r w:rsidRPr="00F50A3C">
        <w:rPr>
          <w:rFonts w:eastAsia="Calibri"/>
          <w:sz w:val="28"/>
          <w:szCs w:val="28"/>
          <w:lang w:val="nl-NL"/>
        </w:rPr>
        <w:t xml:space="preserve">: </w:t>
      </w:r>
    </w:p>
    <w:p w:rsidR="00F50A3C" w:rsidRPr="00F50A3C" w:rsidRDefault="00F50A3C" w:rsidP="00F50A3C">
      <w:pPr>
        <w:rPr>
          <w:rFonts w:eastAsia="Calibri"/>
          <w:sz w:val="28"/>
          <w:szCs w:val="28"/>
        </w:rPr>
      </w:pPr>
      <w:r w:rsidRPr="00F50A3C">
        <w:rPr>
          <w:rFonts w:eastAsia="Calibri"/>
          <w:sz w:val="28"/>
          <w:szCs w:val="28"/>
        </w:rPr>
        <w:t>- Các hình ở bài 20 trong SGK.</w:t>
      </w:r>
    </w:p>
    <w:p w:rsidR="00F50A3C" w:rsidRPr="00F50A3C" w:rsidRDefault="00F50A3C" w:rsidP="00F50A3C">
      <w:pPr>
        <w:rPr>
          <w:rFonts w:eastAsia="Calibri"/>
          <w:sz w:val="28"/>
          <w:szCs w:val="28"/>
        </w:rPr>
      </w:pPr>
      <w:r w:rsidRPr="00F50A3C">
        <w:rPr>
          <w:rFonts w:eastAsia="Calibri"/>
          <w:sz w:val="28"/>
          <w:szCs w:val="28"/>
        </w:rPr>
        <w:t>- VBT Tự nhiên và Xã hội 1.</w:t>
      </w:r>
    </w:p>
    <w:p w:rsidR="00F50A3C" w:rsidRPr="00F50A3C" w:rsidRDefault="00F50A3C" w:rsidP="00F50A3C">
      <w:pPr>
        <w:rPr>
          <w:rFonts w:eastAsia="Calibri"/>
          <w:sz w:val="28"/>
          <w:szCs w:val="28"/>
        </w:rPr>
      </w:pPr>
      <w:r w:rsidRPr="00F50A3C">
        <w:rPr>
          <w:rFonts w:eastAsia="Calibri"/>
          <w:sz w:val="28"/>
          <w:szCs w:val="28"/>
        </w:rPr>
        <w:t>- Một số tranh ảnh hoặc video clip về bầu trời ban ngày và ban đêm (trình bày chung cả lớp)</w:t>
      </w:r>
    </w:p>
    <w:p w:rsidR="00F50A3C" w:rsidRPr="00F50A3C" w:rsidRDefault="00F50A3C" w:rsidP="00F50A3C">
      <w:pPr>
        <w:rPr>
          <w:rFonts w:eastAsia="Calibri"/>
          <w:sz w:val="28"/>
          <w:szCs w:val="28"/>
        </w:rPr>
      </w:pPr>
      <w:r w:rsidRPr="00F50A3C">
        <w:rPr>
          <w:rFonts w:eastAsia="Calibri"/>
          <w:b/>
          <w:sz w:val="28"/>
          <w:szCs w:val="28"/>
        </w:rPr>
        <w:t>b. HS</w:t>
      </w:r>
      <w:r w:rsidRPr="00F50A3C">
        <w:rPr>
          <w:rFonts w:eastAsia="Calibri"/>
          <w:sz w:val="28"/>
          <w:szCs w:val="28"/>
        </w:rPr>
        <w:t>: Sách giáo khoa, bút màu.</w:t>
      </w:r>
    </w:p>
    <w:p w:rsidR="00F50A3C" w:rsidRPr="00F50A3C" w:rsidRDefault="00F50A3C" w:rsidP="00F50A3C">
      <w:pPr>
        <w:rPr>
          <w:rFonts w:eastAsia="Calibri"/>
          <w:b/>
          <w:sz w:val="28"/>
          <w:szCs w:val="28"/>
          <w:lang w:val="vi-VN"/>
        </w:rPr>
      </w:pPr>
      <w:r w:rsidRPr="00F50A3C">
        <w:rPr>
          <w:rFonts w:eastAsia="Calibri"/>
          <w:b/>
          <w:sz w:val="28"/>
          <w:szCs w:val="28"/>
        </w:rPr>
        <w:t>III</w:t>
      </w:r>
      <w:r w:rsidRPr="00F50A3C">
        <w:rPr>
          <w:rFonts w:eastAsia="Calibri"/>
          <w:b/>
          <w:sz w:val="28"/>
          <w:szCs w:val="28"/>
          <w:lang w:val="vi-VN"/>
        </w:rPr>
        <w:t>. CÁC HOẠT ĐỘNG DẠY HỌC CHỦ YẾU :</w:t>
      </w:r>
    </w:p>
    <w:p w:rsidR="00F50A3C" w:rsidRPr="00F50A3C" w:rsidRDefault="00F50A3C" w:rsidP="00F50A3C">
      <w:pPr>
        <w:spacing w:after="160" w:line="259" w:lineRule="auto"/>
        <w:jc w:val="center"/>
        <w:rPr>
          <w:rFonts w:eastAsia="Calibri"/>
          <w:b/>
          <w:sz w:val="28"/>
          <w:szCs w:val="28"/>
        </w:rPr>
      </w:pPr>
      <w:r w:rsidRPr="00F50A3C">
        <w:rPr>
          <w:rFonts w:eastAsia="Calibri"/>
          <w:b/>
          <w:sz w:val="28"/>
          <w:szCs w:val="28"/>
        </w:rPr>
        <w:t>Tiết 1</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8"/>
      </w:tblGrid>
      <w:tr w:rsidR="00F50A3C" w:rsidRPr="00F50A3C" w:rsidTr="00E07564">
        <w:tc>
          <w:tcPr>
            <w:tcW w:w="5529" w:type="dxa"/>
            <w:shd w:val="clear" w:color="auto" w:fill="auto"/>
          </w:tcPr>
          <w:p w:rsidR="00F50A3C" w:rsidRPr="00F50A3C" w:rsidRDefault="00F50A3C" w:rsidP="00F50A3C">
            <w:pPr>
              <w:spacing w:line="259" w:lineRule="auto"/>
              <w:jc w:val="center"/>
              <w:rPr>
                <w:rFonts w:eastAsia="Calibri"/>
                <w:b/>
                <w:sz w:val="28"/>
                <w:szCs w:val="28"/>
              </w:rPr>
            </w:pPr>
            <w:r w:rsidRPr="00F50A3C">
              <w:rPr>
                <w:rFonts w:eastAsia="Calibri"/>
                <w:b/>
                <w:sz w:val="28"/>
                <w:szCs w:val="28"/>
              </w:rPr>
              <w:lastRenderedPageBreak/>
              <w:t xml:space="preserve"> HOẠT ĐỘNG CỦA GIÁO VIÊN</w:t>
            </w:r>
          </w:p>
        </w:tc>
        <w:tc>
          <w:tcPr>
            <w:tcW w:w="4678" w:type="dxa"/>
            <w:shd w:val="clear" w:color="auto" w:fill="auto"/>
          </w:tcPr>
          <w:p w:rsidR="00F50A3C" w:rsidRPr="00F50A3C" w:rsidRDefault="00F50A3C" w:rsidP="00F50A3C">
            <w:pPr>
              <w:spacing w:line="259" w:lineRule="auto"/>
              <w:jc w:val="center"/>
              <w:rPr>
                <w:rFonts w:eastAsia="Calibri"/>
                <w:b/>
                <w:sz w:val="28"/>
                <w:szCs w:val="28"/>
              </w:rPr>
            </w:pPr>
            <w:r w:rsidRPr="00F50A3C">
              <w:rPr>
                <w:rFonts w:eastAsia="Calibri"/>
                <w:b/>
                <w:sz w:val="28"/>
                <w:szCs w:val="28"/>
              </w:rPr>
              <w:t>HOẠT ĐỘNG CỦA HỌC SINH</w:t>
            </w:r>
          </w:p>
        </w:tc>
      </w:tr>
      <w:tr w:rsidR="00F50A3C" w:rsidRPr="00F50A3C" w:rsidTr="00E07564">
        <w:tc>
          <w:tcPr>
            <w:tcW w:w="5529" w:type="dxa"/>
            <w:shd w:val="clear" w:color="auto" w:fill="auto"/>
          </w:tcPr>
          <w:p w:rsidR="00F50A3C" w:rsidRPr="00F50A3C" w:rsidRDefault="00F50A3C" w:rsidP="00F50A3C">
            <w:pPr>
              <w:spacing w:line="259" w:lineRule="auto"/>
              <w:rPr>
                <w:rFonts w:eastAsia="Calibri"/>
                <w:b/>
                <w:sz w:val="28"/>
                <w:szCs w:val="28"/>
              </w:rPr>
            </w:pPr>
            <w:r w:rsidRPr="00F50A3C">
              <w:rPr>
                <w:rFonts w:eastAsia="Calibri"/>
                <w:b/>
                <w:sz w:val="28"/>
                <w:szCs w:val="28"/>
              </w:rPr>
              <w:t>1. Khởi động( 5 phút)</w:t>
            </w:r>
          </w:p>
          <w:p w:rsidR="00F50A3C" w:rsidRPr="00F50A3C" w:rsidRDefault="00F50A3C" w:rsidP="00F50A3C">
            <w:pPr>
              <w:spacing w:line="259" w:lineRule="auto"/>
              <w:rPr>
                <w:rFonts w:eastAsia="Calibri"/>
                <w:sz w:val="28"/>
                <w:szCs w:val="28"/>
              </w:rPr>
            </w:pPr>
            <w:r w:rsidRPr="00F50A3C">
              <w:rPr>
                <w:rFonts w:eastAsia="Calibri"/>
                <w:sz w:val="28"/>
                <w:szCs w:val="28"/>
              </w:rPr>
              <w:t>- GV cho cả lớp hát “Cháu vẽ ông Mặt Trời”</w:t>
            </w:r>
          </w:p>
          <w:p w:rsidR="00F50A3C" w:rsidRPr="00F50A3C" w:rsidRDefault="00F50A3C" w:rsidP="00F50A3C">
            <w:pPr>
              <w:spacing w:line="259" w:lineRule="auto"/>
              <w:rPr>
                <w:rFonts w:eastAsia="Calibri"/>
                <w:sz w:val="28"/>
                <w:szCs w:val="28"/>
              </w:rPr>
            </w:pPr>
            <w:r w:rsidRPr="00F50A3C">
              <w:rPr>
                <w:rFonts w:eastAsia="Calibri"/>
                <w:sz w:val="28"/>
                <w:szCs w:val="28"/>
              </w:rPr>
              <w:t>- GV hỏi: chúng ta thấy Mặt Trời vào khi nào ?</w:t>
            </w:r>
          </w:p>
          <w:p w:rsidR="00F50A3C" w:rsidRPr="00F50A3C" w:rsidRDefault="00F50A3C" w:rsidP="00F50A3C">
            <w:pPr>
              <w:spacing w:line="259" w:lineRule="auto"/>
              <w:rPr>
                <w:rFonts w:eastAsia="Calibri"/>
                <w:sz w:val="28"/>
                <w:szCs w:val="28"/>
              </w:rPr>
            </w:pPr>
            <w:r w:rsidRPr="00F50A3C">
              <w:rPr>
                <w:rFonts w:eastAsia="Calibri"/>
                <w:sz w:val="28"/>
                <w:szCs w:val="28"/>
              </w:rPr>
              <w:t>- GV dẫn dắt vào bài mới “Bầu trời ban ngày và ban đêm”</w:t>
            </w:r>
          </w:p>
        </w:tc>
        <w:tc>
          <w:tcPr>
            <w:tcW w:w="4678" w:type="dxa"/>
            <w:shd w:val="clear" w:color="auto" w:fill="auto"/>
          </w:tcPr>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Hát</w:t>
            </w:r>
          </w:p>
          <w:p w:rsidR="00F50A3C" w:rsidRPr="00F50A3C" w:rsidRDefault="00F50A3C" w:rsidP="00F50A3C">
            <w:pPr>
              <w:spacing w:line="259" w:lineRule="auto"/>
              <w:rPr>
                <w:rFonts w:eastAsia="Calibri"/>
                <w:sz w:val="28"/>
                <w:szCs w:val="28"/>
              </w:rPr>
            </w:pPr>
            <w:r w:rsidRPr="00F50A3C">
              <w:rPr>
                <w:rFonts w:eastAsia="Calibri"/>
                <w:sz w:val="28"/>
                <w:szCs w:val="28"/>
              </w:rPr>
              <w:t>- Trả lời</w:t>
            </w:r>
          </w:p>
          <w:p w:rsidR="00F50A3C" w:rsidRPr="00F50A3C" w:rsidRDefault="00F50A3C" w:rsidP="00F50A3C">
            <w:pPr>
              <w:spacing w:line="259" w:lineRule="auto"/>
              <w:rPr>
                <w:rFonts w:eastAsia="Calibri"/>
                <w:sz w:val="28"/>
                <w:szCs w:val="28"/>
              </w:rPr>
            </w:pPr>
            <w:r w:rsidRPr="00F50A3C">
              <w:rPr>
                <w:rFonts w:eastAsia="Calibri"/>
                <w:sz w:val="28"/>
                <w:szCs w:val="28"/>
              </w:rPr>
              <w:t>- Lắng nghe, nhắc lại tên bài.</w:t>
            </w:r>
          </w:p>
        </w:tc>
      </w:tr>
      <w:tr w:rsidR="00F50A3C" w:rsidRPr="00F50A3C" w:rsidTr="00E07564">
        <w:tc>
          <w:tcPr>
            <w:tcW w:w="5529" w:type="dxa"/>
            <w:shd w:val="clear" w:color="auto" w:fill="auto"/>
          </w:tcPr>
          <w:p w:rsidR="00F50A3C" w:rsidRPr="00F50A3C" w:rsidRDefault="00F50A3C" w:rsidP="00F50A3C">
            <w:pPr>
              <w:spacing w:line="259" w:lineRule="auto"/>
              <w:rPr>
                <w:rFonts w:eastAsia="Calibri"/>
                <w:b/>
                <w:sz w:val="28"/>
                <w:szCs w:val="28"/>
              </w:rPr>
            </w:pPr>
            <w:r w:rsidRPr="00F50A3C">
              <w:rPr>
                <w:rFonts w:eastAsia="Calibri"/>
                <w:b/>
                <w:sz w:val="28"/>
                <w:szCs w:val="28"/>
              </w:rPr>
              <w:t>2. Hình thành kiến thức mới ( 25 phút)</w:t>
            </w:r>
          </w:p>
          <w:p w:rsidR="00F50A3C" w:rsidRPr="00F50A3C" w:rsidRDefault="00F50A3C" w:rsidP="00F50A3C">
            <w:pPr>
              <w:spacing w:line="259" w:lineRule="auto"/>
              <w:rPr>
                <w:rFonts w:eastAsia="Calibri"/>
                <w:b/>
                <w:sz w:val="28"/>
                <w:szCs w:val="28"/>
              </w:rPr>
            </w:pPr>
            <w:r w:rsidRPr="00F50A3C">
              <w:rPr>
                <w:rFonts w:eastAsia="Calibri"/>
                <w:b/>
                <w:sz w:val="28"/>
                <w:szCs w:val="28"/>
              </w:rPr>
              <w:t>Khám phá kiến thức mới:</w:t>
            </w:r>
          </w:p>
          <w:p w:rsidR="00F50A3C" w:rsidRPr="00F50A3C" w:rsidRDefault="00F50A3C" w:rsidP="00F50A3C">
            <w:pPr>
              <w:spacing w:line="259" w:lineRule="auto"/>
              <w:rPr>
                <w:rFonts w:eastAsia="Calibri"/>
                <w:b/>
                <w:i/>
                <w:sz w:val="28"/>
                <w:szCs w:val="28"/>
              </w:rPr>
            </w:pPr>
            <w:r w:rsidRPr="00F50A3C">
              <w:rPr>
                <w:rFonts w:eastAsia="Calibri"/>
                <w:b/>
                <w:i/>
                <w:sz w:val="28"/>
                <w:szCs w:val="28"/>
              </w:rPr>
              <w:t>HĐ1: Tìm hiểu về bầu trời ban ngày:</w:t>
            </w:r>
          </w:p>
          <w:p w:rsidR="00F50A3C" w:rsidRPr="00F50A3C" w:rsidRDefault="00F50A3C" w:rsidP="00F50A3C">
            <w:pPr>
              <w:spacing w:line="259" w:lineRule="auto"/>
              <w:rPr>
                <w:rFonts w:eastAsia="Calibri"/>
                <w:i/>
                <w:sz w:val="28"/>
                <w:szCs w:val="28"/>
              </w:rPr>
            </w:pPr>
            <w:r w:rsidRPr="00F50A3C">
              <w:rPr>
                <w:rFonts w:eastAsia="Calibri"/>
                <w:i/>
                <w:sz w:val="28"/>
                <w:szCs w:val="28"/>
              </w:rPr>
              <w:t>* Mục tiêu:</w:t>
            </w:r>
          </w:p>
          <w:p w:rsidR="00F50A3C" w:rsidRPr="00F50A3C" w:rsidRDefault="00F50A3C" w:rsidP="00F50A3C">
            <w:pPr>
              <w:spacing w:line="259" w:lineRule="auto"/>
              <w:rPr>
                <w:rFonts w:eastAsia="Calibri"/>
                <w:sz w:val="28"/>
                <w:szCs w:val="28"/>
              </w:rPr>
            </w:pPr>
            <w:r w:rsidRPr="00F50A3C">
              <w:rPr>
                <w:rFonts w:eastAsia="Calibri"/>
                <w:sz w:val="28"/>
                <w:szCs w:val="28"/>
              </w:rPr>
              <w:t>- Kế ra những gì thường thấy trên bầu trời ban ngày.</w:t>
            </w:r>
          </w:p>
          <w:p w:rsidR="00F50A3C" w:rsidRPr="00F50A3C" w:rsidRDefault="00F50A3C" w:rsidP="00F50A3C">
            <w:pPr>
              <w:spacing w:line="259" w:lineRule="auto"/>
              <w:rPr>
                <w:rFonts w:eastAsia="Calibri"/>
                <w:sz w:val="28"/>
                <w:szCs w:val="28"/>
              </w:rPr>
            </w:pPr>
            <w:r w:rsidRPr="00F50A3C">
              <w:rPr>
                <w:rFonts w:eastAsia="Calibri"/>
                <w:sz w:val="28"/>
                <w:szCs w:val="28"/>
              </w:rPr>
              <w:t>- Nêu được ví dụ về vai trò của Mặt Trời đối với Trái Đất (sưởi ấm và chiếu sáng).</w:t>
            </w:r>
          </w:p>
          <w:p w:rsidR="00F50A3C" w:rsidRPr="00F50A3C" w:rsidRDefault="00F50A3C" w:rsidP="00F50A3C">
            <w:pPr>
              <w:spacing w:line="259" w:lineRule="auto"/>
              <w:rPr>
                <w:rFonts w:eastAsia="Calibri"/>
                <w:i/>
                <w:sz w:val="28"/>
                <w:szCs w:val="28"/>
              </w:rPr>
            </w:pPr>
            <w:r w:rsidRPr="00F50A3C">
              <w:rPr>
                <w:rFonts w:eastAsia="Calibri"/>
                <w:sz w:val="28"/>
                <w:szCs w:val="28"/>
              </w:rPr>
              <w:t>*</w:t>
            </w:r>
            <w:r w:rsidRPr="00F50A3C">
              <w:rPr>
                <w:rFonts w:eastAsia="Calibri"/>
                <w:i/>
                <w:sz w:val="28"/>
                <w:szCs w:val="28"/>
              </w:rPr>
              <w:t xml:space="preserve"> Cách tiến hành:</w:t>
            </w:r>
          </w:p>
          <w:p w:rsidR="00F50A3C" w:rsidRPr="00F50A3C" w:rsidRDefault="00F50A3C" w:rsidP="00F50A3C">
            <w:pPr>
              <w:spacing w:line="259" w:lineRule="auto"/>
              <w:rPr>
                <w:rFonts w:eastAsia="Calibri"/>
                <w:sz w:val="28"/>
                <w:szCs w:val="28"/>
              </w:rPr>
            </w:pPr>
            <w:r w:rsidRPr="00F50A3C">
              <w:rPr>
                <w:rFonts w:eastAsia="Calibri"/>
                <w:sz w:val="28"/>
                <w:szCs w:val="28"/>
              </w:rPr>
              <w:t>- Cho HS quan sát hình 1- SGK.trang 130, thảo luận nhóm đôi, trả lời câu hỏi:</w:t>
            </w:r>
          </w:p>
          <w:p w:rsidR="00F50A3C" w:rsidRPr="00F50A3C" w:rsidRDefault="00F50A3C" w:rsidP="00F50A3C">
            <w:pPr>
              <w:spacing w:line="259" w:lineRule="auto"/>
              <w:rPr>
                <w:rFonts w:eastAsia="Calibri"/>
                <w:sz w:val="28"/>
                <w:szCs w:val="28"/>
              </w:rPr>
            </w:pPr>
            <w:r w:rsidRPr="00F50A3C">
              <w:rPr>
                <w:rFonts w:eastAsia="Calibri"/>
                <w:sz w:val="28"/>
                <w:szCs w:val="28"/>
              </w:rPr>
              <w:t>+ Vào ban ngày, em nhìn thấy gì trên bầu trời ?</w:t>
            </w:r>
          </w:p>
          <w:p w:rsidR="00F50A3C" w:rsidRPr="00F50A3C" w:rsidRDefault="00F50A3C" w:rsidP="00F50A3C">
            <w:pPr>
              <w:spacing w:line="259" w:lineRule="auto"/>
              <w:rPr>
                <w:rFonts w:eastAsia="Calibri"/>
                <w:sz w:val="28"/>
                <w:szCs w:val="28"/>
              </w:rPr>
            </w:pPr>
            <w:r w:rsidRPr="00F50A3C">
              <w:rPr>
                <w:rFonts w:eastAsia="Calibri"/>
                <w:sz w:val="28"/>
                <w:szCs w:val="28"/>
              </w:rPr>
              <w:t>GV mở rộng: Lúc Mặt Trời mọc và lặn được gọi là gì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GV cho HS xem một số hình ảnh về bầu trời ban ngày (bầu trời lúc bình minh, hoàng hôn, khói trên bầu trời, ... )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GV giúp HS biết những gì trên bầu trời là tự nhiên , những gì là do con người tạo ra ( ví dụ máy bay , diểu , khói từ nhà máy bốc lên , ... ) . </w:t>
            </w:r>
          </w:p>
          <w:p w:rsidR="00F50A3C" w:rsidRPr="00F50A3C" w:rsidRDefault="00F50A3C" w:rsidP="00F50A3C">
            <w:pPr>
              <w:spacing w:line="259" w:lineRule="auto"/>
              <w:ind w:firstLineChars="50" w:firstLine="140"/>
              <w:rPr>
                <w:rFonts w:eastAsia="Calibri"/>
                <w:sz w:val="28"/>
                <w:szCs w:val="28"/>
              </w:rPr>
            </w:pPr>
            <w:r w:rsidRPr="00F50A3C">
              <w:rPr>
                <w:rFonts w:eastAsia="Calibri"/>
                <w:sz w:val="28"/>
                <w:szCs w:val="28"/>
                <w:lang w:val="vi-VN"/>
              </w:rPr>
              <w:t xml:space="preserve">- </w:t>
            </w:r>
            <w:r w:rsidRPr="00F50A3C">
              <w:rPr>
                <w:rFonts w:eastAsia="Calibri"/>
                <w:sz w:val="28"/>
                <w:szCs w:val="28"/>
              </w:rPr>
              <w:t xml:space="preserve">GV nêu câu hỏi : Vật nào đã chiếu sáng Trái Đất , giúp bạn ngày chúng ta nhìn thấy được mọi vật ? </w:t>
            </w:r>
          </w:p>
          <w:p w:rsidR="00F50A3C" w:rsidRPr="00F50A3C" w:rsidRDefault="00F50A3C" w:rsidP="00F50A3C">
            <w:pPr>
              <w:spacing w:line="259" w:lineRule="auto"/>
              <w:ind w:firstLineChars="50" w:firstLine="140"/>
              <w:rPr>
                <w:rFonts w:eastAsia="Calibri"/>
                <w:sz w:val="28"/>
                <w:szCs w:val="28"/>
              </w:rPr>
            </w:pPr>
            <w:r w:rsidRPr="00F50A3C">
              <w:rPr>
                <w:rFonts w:eastAsia="Calibri"/>
                <w:sz w:val="28"/>
                <w:szCs w:val="28"/>
              </w:rPr>
              <w:t>- Cho HS thảo luận nhóm trả lời câu hỏi : Con người đã sử dụng ánh sáng và sức nóng của Mặt Trời để làm gì ?</w:t>
            </w:r>
          </w:p>
          <w:p w:rsidR="00F50A3C" w:rsidRPr="00F50A3C" w:rsidRDefault="00F50A3C" w:rsidP="00F50A3C">
            <w:pPr>
              <w:spacing w:line="259" w:lineRule="auto"/>
              <w:ind w:firstLineChars="50" w:firstLine="140"/>
              <w:rPr>
                <w:rFonts w:eastAsia="Calibri"/>
                <w:sz w:val="28"/>
                <w:szCs w:val="28"/>
              </w:rPr>
            </w:pPr>
            <w:r w:rsidRPr="00F50A3C">
              <w:rPr>
                <w:rFonts w:eastAsia="Calibri"/>
                <w:sz w:val="28"/>
                <w:szCs w:val="28"/>
              </w:rPr>
              <w:t xml:space="preserve"> + GV có thể nêu câu hỏi gợi ý cho HS qua quan sát hình 1 trang 130 ( SGK ) : </w:t>
            </w:r>
          </w:p>
          <w:p w:rsidR="00F50A3C" w:rsidRPr="00F50A3C" w:rsidRDefault="00F50A3C" w:rsidP="00F50A3C">
            <w:pPr>
              <w:spacing w:line="259" w:lineRule="auto"/>
              <w:ind w:firstLineChars="50" w:firstLine="140"/>
              <w:rPr>
                <w:rFonts w:eastAsia="Calibri"/>
                <w:sz w:val="28"/>
                <w:szCs w:val="28"/>
              </w:rPr>
            </w:pPr>
            <w:r w:rsidRPr="00F50A3C">
              <w:rPr>
                <w:rFonts w:eastAsia="Calibri"/>
                <w:sz w:val="28"/>
                <w:szCs w:val="28"/>
              </w:rPr>
              <w:t xml:space="preserve">Người lớn trong hình đang làm gì ? Nhằm mục đích gì ? </w:t>
            </w:r>
          </w:p>
          <w:p w:rsidR="00F50A3C" w:rsidRPr="00F50A3C" w:rsidRDefault="00F50A3C" w:rsidP="00F50A3C">
            <w:pPr>
              <w:spacing w:line="259" w:lineRule="auto"/>
              <w:ind w:firstLineChars="50" w:firstLine="140"/>
              <w:rPr>
                <w:rFonts w:eastAsia="Calibri"/>
                <w:sz w:val="28"/>
                <w:szCs w:val="28"/>
              </w:rPr>
            </w:pPr>
            <w:r w:rsidRPr="00F50A3C">
              <w:rPr>
                <w:rFonts w:eastAsia="Calibri"/>
                <w:sz w:val="28"/>
                <w:szCs w:val="28"/>
              </w:rPr>
              <w:t xml:space="preserve">Bạn nhỏ trong hình đang làm gì ? Nhờ vật </w:t>
            </w:r>
            <w:r w:rsidRPr="00F50A3C">
              <w:rPr>
                <w:rFonts w:eastAsia="Calibri"/>
                <w:sz w:val="28"/>
                <w:szCs w:val="28"/>
              </w:rPr>
              <w:lastRenderedPageBreak/>
              <w:t xml:space="preserve">nào chiếu sáng giúp bạn nhỏ đọc được sách ? </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ind w:firstLineChars="50" w:firstLine="140"/>
              <w:rPr>
                <w:rFonts w:eastAsia="Calibri"/>
                <w:sz w:val="28"/>
                <w:szCs w:val="28"/>
              </w:rPr>
            </w:pPr>
            <w:r w:rsidRPr="00F50A3C">
              <w:rPr>
                <w:rFonts w:eastAsia="Calibri"/>
                <w:sz w:val="28"/>
                <w:szCs w:val="28"/>
              </w:rPr>
              <w:t xml:space="preserve">- Cho HS làm câu 1 Bài 20 ( VBT ) . </w:t>
            </w:r>
          </w:p>
          <w:p w:rsidR="00F50A3C" w:rsidRPr="00F50A3C" w:rsidRDefault="00F50A3C" w:rsidP="00F50A3C">
            <w:pPr>
              <w:spacing w:line="259" w:lineRule="auto"/>
              <w:rPr>
                <w:rFonts w:eastAsia="Calibri"/>
                <w:i/>
                <w:iCs/>
                <w:sz w:val="28"/>
                <w:szCs w:val="28"/>
              </w:rPr>
            </w:pPr>
            <w:r w:rsidRPr="00F50A3C">
              <w:rPr>
                <w:rFonts w:eastAsia="Calibri"/>
                <w:b/>
                <w:bCs/>
                <w:i/>
                <w:iCs/>
                <w:sz w:val="28"/>
                <w:szCs w:val="28"/>
              </w:rPr>
              <w:t>Hoạt động 2 : Tìm hiểu về bầu trời ban đêm</w:t>
            </w:r>
            <w:r w:rsidRPr="00F50A3C">
              <w:rPr>
                <w:rFonts w:eastAsia="Calibri"/>
                <w:i/>
                <w:iCs/>
                <w:sz w:val="28"/>
                <w:szCs w:val="28"/>
              </w:rPr>
              <w:t xml:space="preserve"> </w:t>
            </w:r>
          </w:p>
          <w:p w:rsidR="00F50A3C" w:rsidRPr="00F50A3C" w:rsidRDefault="00F50A3C" w:rsidP="00F50A3C">
            <w:pPr>
              <w:spacing w:line="259" w:lineRule="auto"/>
              <w:rPr>
                <w:rFonts w:eastAsia="Calibri"/>
                <w:i/>
                <w:sz w:val="28"/>
                <w:szCs w:val="28"/>
              </w:rPr>
            </w:pPr>
            <w:r w:rsidRPr="00F50A3C">
              <w:rPr>
                <w:rFonts w:eastAsia="Calibri"/>
                <w:i/>
                <w:sz w:val="28"/>
                <w:szCs w:val="28"/>
              </w:rPr>
              <w:t xml:space="preserve">* Mục tiêu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Nêu được những gì thường thấy trên bầu trời ban đêm </w:t>
            </w:r>
          </w:p>
          <w:p w:rsidR="00F50A3C" w:rsidRPr="00F50A3C" w:rsidRDefault="00F50A3C" w:rsidP="00F50A3C">
            <w:pPr>
              <w:spacing w:line="259" w:lineRule="auto"/>
              <w:rPr>
                <w:rFonts w:eastAsia="Calibri"/>
                <w:sz w:val="28"/>
                <w:szCs w:val="28"/>
              </w:rPr>
            </w:pPr>
            <w:r w:rsidRPr="00F50A3C">
              <w:rPr>
                <w:rFonts w:eastAsia="Calibri"/>
                <w:sz w:val="28"/>
                <w:szCs w:val="28"/>
              </w:rPr>
              <w:t>- Biết cách quan sát , đặt câu hỏi và mô tả , nhận xét được về bầu trời ban đêm So sánh được ở mức độ đơn giản bầu trời ban ngày và ban đêm , qua . khi quan sát tranh ảnh , video.</w:t>
            </w:r>
          </w:p>
          <w:p w:rsidR="00F50A3C" w:rsidRPr="00F50A3C" w:rsidRDefault="00F50A3C" w:rsidP="00F50A3C">
            <w:pPr>
              <w:spacing w:line="259" w:lineRule="auto"/>
              <w:ind w:firstLineChars="100" w:firstLine="280"/>
              <w:rPr>
                <w:rFonts w:eastAsia="Calibri"/>
                <w:i/>
                <w:sz w:val="28"/>
                <w:szCs w:val="28"/>
              </w:rPr>
            </w:pPr>
            <w:r w:rsidRPr="00F50A3C">
              <w:rPr>
                <w:rFonts w:eastAsia="Calibri"/>
                <w:i/>
                <w:sz w:val="28"/>
                <w:szCs w:val="28"/>
                <w:lang w:val="vi-VN"/>
              </w:rPr>
              <w:t xml:space="preserve">* </w:t>
            </w:r>
            <w:r w:rsidRPr="00F50A3C">
              <w:rPr>
                <w:rFonts w:eastAsia="Calibri"/>
                <w:i/>
                <w:sz w:val="28"/>
                <w:szCs w:val="28"/>
              </w:rPr>
              <w:t xml:space="preserve">Cách tiến hành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Cho HS làm việc theo nhóm đôi , quan sát hình 2 trang 131 ( SGK ) và trao đổi </w:t>
            </w:r>
            <w:r w:rsidRPr="00F50A3C">
              <w:rPr>
                <w:rFonts w:eastAsia="Calibri"/>
                <w:sz w:val="28"/>
                <w:szCs w:val="28"/>
                <w:lang w:val="vi-VN"/>
              </w:rPr>
              <w:t xml:space="preserve">: </w:t>
            </w:r>
            <w:r w:rsidRPr="00F50A3C">
              <w:rPr>
                <w:rFonts w:eastAsia="Calibri"/>
                <w:sz w:val="28"/>
                <w:szCs w:val="28"/>
              </w:rPr>
              <w:t>Hình vẽ thể hiện ban ngày hay ban đêm ? Em nhìn thấy những gì trên bầu trời và cảnh vật xung quanh ? Hình 2 có gì khác so với hình 1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GV có thể hỏi các em về lí do mà theo các em dẫn tới sự khác nhau giữa hình 2 và hình 1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YC HS thảo luận nhóm , trao đổi về những gì các em thường thấy trên bầu trời vào ban đêm . </w:t>
            </w:r>
          </w:p>
          <w:p w:rsidR="00F50A3C" w:rsidRPr="00F50A3C" w:rsidRDefault="00F50A3C" w:rsidP="00F50A3C">
            <w:pPr>
              <w:spacing w:line="259" w:lineRule="auto"/>
              <w:rPr>
                <w:rFonts w:eastAsia="Calibri"/>
                <w:sz w:val="28"/>
                <w:szCs w:val="28"/>
              </w:rPr>
            </w:pPr>
            <w:r w:rsidRPr="00F50A3C">
              <w:rPr>
                <w:rFonts w:eastAsia="Calibri"/>
                <w:sz w:val="28"/>
                <w:szCs w:val="28"/>
              </w:rPr>
              <w:t>-</w:t>
            </w:r>
            <w:r w:rsidRPr="00F50A3C">
              <w:rPr>
                <w:rFonts w:eastAsia="Calibri"/>
                <w:sz w:val="28"/>
                <w:szCs w:val="28"/>
                <w:lang w:val="vi-VN"/>
              </w:rPr>
              <w:t xml:space="preserve"> </w:t>
            </w:r>
            <w:r w:rsidRPr="00F50A3C">
              <w:rPr>
                <w:rFonts w:eastAsia="Calibri"/>
                <w:sz w:val="28"/>
                <w:szCs w:val="28"/>
              </w:rPr>
              <w:t>GV có thể hỏi thêm : Ban đêm , cần làm gì để có thể nhìn thấy các vật xung quanh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 GV cho các em tự đọc phần kiến thức chủ yếu ở trang 131 ( SGK ) . </w:t>
            </w:r>
          </w:p>
          <w:p w:rsidR="00F50A3C" w:rsidRPr="00F50A3C" w:rsidRDefault="00F50A3C" w:rsidP="00F50A3C">
            <w:pPr>
              <w:spacing w:line="259" w:lineRule="auto"/>
              <w:rPr>
                <w:rFonts w:eastAsia="Calibri"/>
                <w:i/>
                <w:sz w:val="28"/>
                <w:szCs w:val="28"/>
              </w:rPr>
            </w:pPr>
            <w:r w:rsidRPr="00F50A3C">
              <w:rPr>
                <w:rFonts w:eastAsia="Calibri"/>
                <w:b/>
                <w:bCs/>
                <w:i/>
                <w:sz w:val="28"/>
                <w:szCs w:val="28"/>
              </w:rPr>
              <w:t xml:space="preserve">Hoạt động 3 : Thảo luận về bầu trời đêm vào các ngày khác nhau </w:t>
            </w:r>
          </w:p>
          <w:p w:rsidR="00F50A3C" w:rsidRPr="00F50A3C" w:rsidRDefault="00F50A3C" w:rsidP="00F50A3C">
            <w:pPr>
              <w:spacing w:line="259" w:lineRule="auto"/>
              <w:ind w:firstLineChars="100" w:firstLine="280"/>
              <w:rPr>
                <w:rFonts w:eastAsia="Calibri"/>
                <w:i/>
                <w:sz w:val="28"/>
                <w:szCs w:val="28"/>
              </w:rPr>
            </w:pPr>
            <w:r w:rsidRPr="00F50A3C">
              <w:rPr>
                <w:rFonts w:eastAsia="Calibri"/>
                <w:i/>
                <w:sz w:val="28"/>
                <w:szCs w:val="28"/>
              </w:rPr>
              <w:t>* Mục tiêu</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So sánh được ở mức độ đơn giản bầu trời ban đêm vào các ngày khác nhau ( nhìn thấy hay không nhìn thấy Mặt Trăng và các vì sao ) . </w:t>
            </w:r>
          </w:p>
          <w:p w:rsidR="00F50A3C" w:rsidRPr="00F50A3C" w:rsidRDefault="00F50A3C" w:rsidP="00F50A3C">
            <w:pPr>
              <w:spacing w:line="259" w:lineRule="auto"/>
              <w:ind w:firstLineChars="100" w:firstLine="280"/>
              <w:rPr>
                <w:rFonts w:eastAsia="Calibri"/>
                <w:i/>
                <w:sz w:val="28"/>
                <w:szCs w:val="28"/>
              </w:rPr>
            </w:pPr>
            <w:r w:rsidRPr="00F50A3C">
              <w:rPr>
                <w:rFonts w:eastAsia="Calibri"/>
                <w:i/>
                <w:sz w:val="28"/>
                <w:szCs w:val="28"/>
              </w:rPr>
              <w:t xml:space="preserve">* Cách tiến hành </w:t>
            </w:r>
          </w:p>
          <w:p w:rsidR="00F50A3C" w:rsidRPr="00F50A3C" w:rsidRDefault="00F50A3C" w:rsidP="00F50A3C">
            <w:pPr>
              <w:spacing w:line="259" w:lineRule="auto"/>
              <w:rPr>
                <w:rFonts w:eastAsia="Calibri"/>
                <w:sz w:val="28"/>
                <w:szCs w:val="28"/>
              </w:rPr>
            </w:pPr>
            <w:r w:rsidRPr="00F50A3C">
              <w:rPr>
                <w:rFonts w:eastAsia="Calibri"/>
                <w:sz w:val="28"/>
                <w:szCs w:val="28"/>
                <w:lang w:val="vi-VN"/>
              </w:rPr>
              <w:t xml:space="preserve">- </w:t>
            </w:r>
            <w:r w:rsidRPr="00F50A3C">
              <w:rPr>
                <w:rFonts w:eastAsia="Calibri"/>
                <w:sz w:val="28"/>
                <w:szCs w:val="28"/>
              </w:rPr>
              <w:t xml:space="preserve">GV cho HS làm việc theo nhóm đôi quan sát hình và nhận xét bầu trời ban đêm trong các hình ; sau đó thảo luận câu hỏi : Bầu trời vào các đêm khác nhau có khác nhau không ? Bạn thích bầu trời đêm như thế nào nhất ? </w:t>
            </w:r>
          </w:p>
          <w:p w:rsidR="00F50A3C" w:rsidRPr="00F50A3C" w:rsidRDefault="00F50A3C" w:rsidP="00F50A3C">
            <w:pPr>
              <w:spacing w:line="259" w:lineRule="auto"/>
              <w:rPr>
                <w:rFonts w:eastAsia="Calibri"/>
                <w:sz w:val="28"/>
                <w:szCs w:val="28"/>
              </w:rPr>
            </w:pPr>
            <w:r w:rsidRPr="00F50A3C">
              <w:rPr>
                <w:rFonts w:eastAsia="Calibri"/>
                <w:sz w:val="28"/>
                <w:szCs w:val="28"/>
              </w:rPr>
              <w:lastRenderedPageBreak/>
              <w:t>- GV yêu cầu một số HS trả lời trước lớp, nhận xét</w:t>
            </w:r>
          </w:p>
          <w:p w:rsidR="00F50A3C" w:rsidRPr="00F50A3C" w:rsidRDefault="00F50A3C" w:rsidP="00F50A3C">
            <w:pPr>
              <w:spacing w:line="259" w:lineRule="auto"/>
              <w:rPr>
                <w:rFonts w:eastAsia="Calibri"/>
                <w:b/>
                <w:bCs/>
                <w:i/>
                <w:iCs/>
                <w:sz w:val="28"/>
                <w:szCs w:val="28"/>
              </w:rPr>
            </w:pPr>
            <w:r w:rsidRPr="00F50A3C">
              <w:rPr>
                <w:rFonts w:eastAsia="Calibri"/>
                <w:b/>
                <w:bCs/>
                <w:i/>
                <w:iCs/>
                <w:sz w:val="28"/>
                <w:szCs w:val="28"/>
              </w:rPr>
              <w:t>Hoạt động 4 : Hát những bài hát về Mặt Trời , Mặt Trăng hoặc các vì sao</w:t>
            </w:r>
          </w:p>
          <w:p w:rsidR="00F50A3C" w:rsidRPr="00F50A3C" w:rsidRDefault="00F50A3C" w:rsidP="00F50A3C">
            <w:pPr>
              <w:spacing w:line="259" w:lineRule="auto"/>
              <w:rPr>
                <w:rFonts w:eastAsia="Calibri"/>
                <w:i/>
                <w:sz w:val="28"/>
                <w:szCs w:val="28"/>
              </w:rPr>
            </w:pPr>
            <w:r w:rsidRPr="00F50A3C">
              <w:rPr>
                <w:rFonts w:eastAsia="Calibri"/>
                <w:i/>
                <w:sz w:val="28"/>
                <w:szCs w:val="28"/>
              </w:rPr>
              <w:t>* Mục tiêu</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HS yêu thích tìm hiểu về bầu trời ban ngày và ban đêm thông qua các bài hát . </w:t>
            </w:r>
          </w:p>
          <w:p w:rsidR="00F50A3C" w:rsidRPr="00F50A3C" w:rsidRDefault="00F50A3C" w:rsidP="00F50A3C">
            <w:pPr>
              <w:spacing w:line="259" w:lineRule="auto"/>
              <w:rPr>
                <w:rFonts w:eastAsia="Calibri"/>
                <w:i/>
                <w:sz w:val="28"/>
                <w:szCs w:val="28"/>
              </w:rPr>
            </w:pPr>
            <w:r w:rsidRPr="00F50A3C">
              <w:rPr>
                <w:rFonts w:eastAsia="Calibri"/>
                <w:i/>
                <w:sz w:val="28"/>
                <w:szCs w:val="28"/>
              </w:rPr>
              <w:t xml:space="preserve">* Cách tiến hành </w:t>
            </w:r>
          </w:p>
          <w:p w:rsidR="00F50A3C" w:rsidRPr="00F50A3C" w:rsidRDefault="00F50A3C" w:rsidP="00F50A3C">
            <w:pPr>
              <w:spacing w:line="259" w:lineRule="auto"/>
              <w:rPr>
                <w:rFonts w:eastAsia="Calibri"/>
                <w:sz w:val="28"/>
                <w:szCs w:val="28"/>
              </w:rPr>
            </w:pPr>
            <w:r w:rsidRPr="00F50A3C">
              <w:rPr>
                <w:rFonts w:eastAsia="Calibri"/>
                <w:sz w:val="28"/>
                <w:szCs w:val="28"/>
              </w:rPr>
              <w:t>- GV có thể cho cả lớp ( chia làm hai nhóm ) chơi ; hoặc có thể cho một số HS xung phong tham gia chơi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GV cho các em tự đọc phần “ Em có biết ? ” ở cuối trang 132 ( SGK ) . </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xml:space="preserve"> </w:t>
            </w:r>
            <w:r w:rsidRPr="00F50A3C">
              <w:rPr>
                <w:rFonts w:eastAsia="Calibri"/>
                <w:sz w:val="28"/>
                <w:szCs w:val="28"/>
                <w:lang w:val="vi-VN"/>
              </w:rPr>
              <w:t xml:space="preserve">- </w:t>
            </w:r>
            <w:r w:rsidRPr="00F50A3C">
              <w:rPr>
                <w:rFonts w:eastAsia="Calibri"/>
                <w:sz w:val="28"/>
                <w:szCs w:val="28"/>
              </w:rPr>
              <w:t>GV cũng có thể hỏi mở rộng thêm ( không bắt buộc ) : Các em có biết vật nào gần / xa mặt đất nhất trong các vật : chim bay , các đám mây , Mặt Trời hay không ?</w:t>
            </w:r>
          </w:p>
        </w:tc>
        <w:tc>
          <w:tcPr>
            <w:tcW w:w="4678" w:type="dxa"/>
            <w:shd w:val="clear" w:color="auto" w:fill="auto"/>
          </w:tcPr>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xml:space="preserve">- HS quan sát, thảo luận, trả lời: </w:t>
            </w:r>
          </w:p>
          <w:p w:rsidR="00F50A3C" w:rsidRPr="00F50A3C" w:rsidRDefault="00F50A3C" w:rsidP="00F50A3C">
            <w:pPr>
              <w:spacing w:line="259" w:lineRule="auto"/>
              <w:rPr>
                <w:rFonts w:eastAsia="Calibri"/>
                <w:sz w:val="28"/>
                <w:szCs w:val="28"/>
              </w:rPr>
            </w:pPr>
            <w:r w:rsidRPr="00F50A3C">
              <w:rPr>
                <w:rFonts w:eastAsia="Calibri"/>
                <w:sz w:val="28"/>
                <w:szCs w:val="28"/>
              </w:rPr>
              <w:t>Vào ban ngày, có thể nhìn thấy mây, Mặt trời, chim bay, ...</w:t>
            </w:r>
          </w:p>
          <w:p w:rsidR="00F50A3C" w:rsidRPr="00F50A3C" w:rsidRDefault="00F50A3C" w:rsidP="00F50A3C">
            <w:pPr>
              <w:spacing w:line="259" w:lineRule="auto"/>
              <w:rPr>
                <w:rFonts w:eastAsia="Calibri"/>
                <w:sz w:val="28"/>
                <w:szCs w:val="28"/>
              </w:rPr>
            </w:pPr>
            <w:r w:rsidRPr="00F50A3C">
              <w:rPr>
                <w:rFonts w:eastAsia="Calibri"/>
                <w:sz w:val="28"/>
                <w:szCs w:val="28"/>
              </w:rPr>
              <w:t>Bình minh và hoàng hôn.</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xml:space="preserve">+ HS có thể trả lời : Mặt Trời . </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xml:space="preserve">+ HS có thể nêu được </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Người lớn đang phơi thóc , phơi quần áo nhờ Mặt Trời làm kh</w:t>
            </w:r>
            <w:r w:rsidRPr="00F50A3C">
              <w:rPr>
                <w:rFonts w:eastAsia="Calibri"/>
                <w:sz w:val="28"/>
                <w:szCs w:val="28"/>
                <w:lang w:val="vi-VN"/>
              </w:rPr>
              <w:t>ô</w:t>
            </w:r>
            <w:r w:rsidRPr="00F50A3C">
              <w:rPr>
                <w:rFonts w:eastAsia="Calibri"/>
                <w:sz w:val="28"/>
                <w:szCs w:val="28"/>
              </w:rPr>
              <w:t xml:space="preserve"> . </w:t>
            </w:r>
          </w:p>
          <w:p w:rsidR="00F50A3C" w:rsidRPr="00F50A3C" w:rsidRDefault="00F50A3C" w:rsidP="00F50A3C">
            <w:pPr>
              <w:spacing w:line="259" w:lineRule="auto"/>
              <w:rPr>
                <w:rFonts w:eastAsia="Calibri"/>
                <w:sz w:val="28"/>
                <w:szCs w:val="28"/>
              </w:rPr>
            </w:pPr>
            <w:r w:rsidRPr="00F50A3C">
              <w:rPr>
                <w:rFonts w:eastAsia="Calibri"/>
                <w:sz w:val="28"/>
                <w:szCs w:val="28"/>
              </w:rPr>
              <w:t>+ HS kết hợp với quan sát thực tế kể thêm một số hoạt động chúng ta thường làm vào ban ngày .</w:t>
            </w:r>
          </w:p>
          <w:p w:rsidR="00F50A3C" w:rsidRPr="00F50A3C" w:rsidRDefault="00F50A3C" w:rsidP="00F50A3C">
            <w:pPr>
              <w:spacing w:line="259" w:lineRule="auto"/>
              <w:rPr>
                <w:rFonts w:eastAsia="Calibri"/>
                <w:sz w:val="28"/>
                <w:szCs w:val="28"/>
              </w:rPr>
            </w:pPr>
            <w:r w:rsidRPr="00F50A3C">
              <w:rPr>
                <w:rFonts w:eastAsia="Calibri"/>
                <w:sz w:val="28"/>
                <w:szCs w:val="28"/>
              </w:rPr>
              <w:lastRenderedPageBreak/>
              <w:t>+ Các em có thể nếu các hoạt động như học tập , vui chơi , đi lại , xây dựng , đánh bắt cá ,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Một số HS trả lời trước lớp . </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Thảo luận, một số nhóm báo cáo kết quả</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HS có thể nếu được cần được chiếu sáng bằng đèn điện , nến , đèn pin , ...</w:t>
            </w:r>
          </w:p>
          <w:p w:rsidR="00F50A3C" w:rsidRPr="00F50A3C" w:rsidRDefault="00F50A3C" w:rsidP="00F50A3C">
            <w:pPr>
              <w:spacing w:line="259" w:lineRule="auto"/>
              <w:rPr>
                <w:rFonts w:eastAsia="Calibri"/>
                <w:sz w:val="28"/>
                <w:szCs w:val="28"/>
              </w:rPr>
            </w:pPr>
            <w:r w:rsidRPr="00F50A3C">
              <w:rPr>
                <w:rFonts w:eastAsia="Calibri"/>
                <w:sz w:val="28"/>
                <w:szCs w:val="28"/>
              </w:rPr>
              <w:t>+ Vào hôm trăng sáng , ánh sáng phản chiếu từ Mặt Trăng cũng giúp nhìn thấy các vật .</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xml:space="preserve">- HS đọc </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HS làm việc theo nhóm</w:t>
            </w: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lang w:val="vi-VN"/>
              </w:rPr>
              <w:t xml:space="preserve">- </w:t>
            </w:r>
            <w:r w:rsidRPr="00F50A3C">
              <w:rPr>
                <w:rFonts w:eastAsia="Calibri"/>
                <w:sz w:val="28"/>
                <w:szCs w:val="28"/>
              </w:rPr>
              <w:t>HS dựa vào kinh nghiệm và các hình ở trang 132 ( SGK ) để trả lời , các em có thể nêu : bầu trời vào các đêm khác nhau có thể khác nhau . Ví dụ có hôm nhìn thấy sao , có hôm không , nhìn thấy Mặt Trăng cũng khác nhau ( khuyết , tròn , ... )</w:t>
            </w:r>
          </w:p>
          <w:p w:rsidR="00F50A3C" w:rsidRPr="00F50A3C" w:rsidRDefault="00F50A3C" w:rsidP="00F50A3C">
            <w:pPr>
              <w:spacing w:line="259" w:lineRule="auto"/>
              <w:rPr>
                <w:rFonts w:eastAsia="Calibri"/>
                <w:sz w:val="28"/>
                <w:szCs w:val="28"/>
              </w:rPr>
            </w:pPr>
            <w:r w:rsidRPr="00F50A3C">
              <w:rPr>
                <w:rFonts w:eastAsia="Calibri"/>
                <w:sz w:val="28"/>
                <w:szCs w:val="28"/>
              </w:rPr>
              <w:t>- HS làm việc theo nhóm chơi</w:t>
            </w:r>
          </w:p>
          <w:p w:rsidR="00F50A3C" w:rsidRPr="00F50A3C" w:rsidRDefault="00F50A3C" w:rsidP="00F50A3C">
            <w:pPr>
              <w:spacing w:line="259" w:lineRule="auto"/>
              <w:rPr>
                <w:rFonts w:eastAsia="Calibri"/>
                <w:sz w:val="28"/>
                <w:szCs w:val="28"/>
              </w:rPr>
            </w:pPr>
            <w:r w:rsidRPr="00F50A3C">
              <w:rPr>
                <w:rFonts w:eastAsia="Calibri"/>
                <w:sz w:val="28"/>
                <w:szCs w:val="28"/>
              </w:rPr>
              <w:t>- HS tham gia chơi</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HS làm câu 2 , 3 của Bài 20 ( VBT ) </w:t>
            </w:r>
          </w:p>
        </w:tc>
      </w:tr>
      <w:tr w:rsidR="00F50A3C" w:rsidRPr="00F50A3C" w:rsidTr="00E07564">
        <w:tc>
          <w:tcPr>
            <w:tcW w:w="5529" w:type="dxa"/>
            <w:shd w:val="clear" w:color="auto" w:fill="auto"/>
          </w:tcPr>
          <w:p w:rsidR="00F50A3C" w:rsidRPr="00F50A3C" w:rsidRDefault="00F50A3C" w:rsidP="00F50A3C">
            <w:pPr>
              <w:spacing w:line="259" w:lineRule="auto"/>
              <w:rPr>
                <w:rFonts w:eastAsia="Calibri"/>
                <w:b/>
                <w:sz w:val="28"/>
                <w:szCs w:val="28"/>
              </w:rPr>
            </w:pPr>
            <w:r w:rsidRPr="00F50A3C">
              <w:rPr>
                <w:rFonts w:eastAsia="Calibri"/>
                <w:b/>
                <w:sz w:val="28"/>
                <w:szCs w:val="28"/>
              </w:rPr>
              <w:lastRenderedPageBreak/>
              <w:t>3. Củng cố và nối tiếp ( 5 phút)</w:t>
            </w:r>
          </w:p>
          <w:p w:rsidR="00F50A3C" w:rsidRPr="00F50A3C" w:rsidRDefault="00F50A3C" w:rsidP="00F50A3C">
            <w:pPr>
              <w:spacing w:line="259" w:lineRule="auto"/>
              <w:rPr>
                <w:rFonts w:eastAsia="Calibri"/>
                <w:sz w:val="28"/>
                <w:szCs w:val="28"/>
              </w:rPr>
            </w:pPr>
            <w:r w:rsidRPr="00F50A3C">
              <w:rPr>
                <w:rFonts w:eastAsia="Calibri"/>
                <w:sz w:val="28"/>
                <w:szCs w:val="28"/>
              </w:rPr>
              <w:t>- Cho HS làm việc theo nhóm đôi , tự đánh giá và trao đổi với bạn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 Điều em học được về bầu trời ban ngày và ban đêm , em thích điều gì nhất ?</w:t>
            </w:r>
          </w:p>
          <w:p w:rsidR="00F50A3C" w:rsidRPr="00F50A3C" w:rsidRDefault="00F50A3C" w:rsidP="00F50A3C">
            <w:pPr>
              <w:spacing w:line="259" w:lineRule="auto"/>
              <w:rPr>
                <w:rFonts w:eastAsia="Calibri"/>
                <w:sz w:val="28"/>
                <w:szCs w:val="28"/>
              </w:rPr>
            </w:pPr>
            <w:r w:rsidRPr="00F50A3C">
              <w:rPr>
                <w:rFonts w:eastAsia="Calibri"/>
                <w:sz w:val="28"/>
                <w:szCs w:val="28"/>
              </w:rPr>
              <w:t xml:space="preserve">+ Em muốn quan sát , tìm hiểu thêm gì về bầu trời ban ngày, ban đêm ? </w:t>
            </w:r>
          </w:p>
          <w:p w:rsidR="00F50A3C" w:rsidRPr="00F50A3C" w:rsidRDefault="00F50A3C" w:rsidP="00F50A3C">
            <w:pPr>
              <w:spacing w:line="259" w:lineRule="auto"/>
              <w:rPr>
                <w:rFonts w:eastAsia="Calibri"/>
                <w:sz w:val="28"/>
                <w:szCs w:val="28"/>
              </w:rPr>
            </w:pPr>
            <w:r w:rsidRPr="00F50A3C">
              <w:rPr>
                <w:rFonts w:eastAsia="Calibri"/>
                <w:sz w:val="28"/>
                <w:szCs w:val="28"/>
              </w:rPr>
              <w:t>- Nhận xét tiết học.</w:t>
            </w:r>
          </w:p>
        </w:tc>
        <w:tc>
          <w:tcPr>
            <w:tcW w:w="4678" w:type="dxa"/>
            <w:shd w:val="clear" w:color="auto" w:fill="auto"/>
          </w:tcPr>
          <w:p w:rsidR="00F50A3C" w:rsidRPr="00F50A3C" w:rsidRDefault="00F50A3C" w:rsidP="00F50A3C">
            <w:pPr>
              <w:spacing w:line="259" w:lineRule="auto"/>
              <w:rPr>
                <w:rFonts w:eastAsia="Calibri"/>
                <w:sz w:val="28"/>
                <w:szCs w:val="28"/>
              </w:rPr>
            </w:pPr>
          </w:p>
          <w:p w:rsidR="00F50A3C" w:rsidRPr="00F50A3C" w:rsidRDefault="00F50A3C" w:rsidP="00F50A3C">
            <w:pPr>
              <w:spacing w:line="259" w:lineRule="auto"/>
              <w:rPr>
                <w:rFonts w:eastAsia="Calibri"/>
                <w:sz w:val="28"/>
                <w:szCs w:val="28"/>
              </w:rPr>
            </w:pPr>
            <w:r w:rsidRPr="00F50A3C">
              <w:rPr>
                <w:rFonts w:eastAsia="Calibri"/>
                <w:sz w:val="28"/>
                <w:szCs w:val="28"/>
              </w:rPr>
              <w:t>- HS làm việc nhóm đôi, trao đổi cùng bạn</w:t>
            </w:r>
          </w:p>
        </w:tc>
      </w:tr>
    </w:tbl>
    <w:p w:rsidR="00F50A3C" w:rsidRPr="00F50A3C" w:rsidRDefault="00F50A3C" w:rsidP="00F50A3C">
      <w:pPr>
        <w:spacing w:after="160" w:line="259" w:lineRule="auto"/>
        <w:rPr>
          <w:rFonts w:eastAsia="Calibri"/>
          <w:b/>
          <w:kern w:val="2"/>
          <w:sz w:val="28"/>
          <w:szCs w:val="28"/>
          <w:lang w:val="en-SG"/>
          <w14:ligatures w14:val="standardContextual"/>
        </w:rPr>
      </w:pPr>
      <w:r w:rsidRPr="00F50A3C">
        <w:rPr>
          <w:rFonts w:eastAsia="Calibri"/>
          <w:b/>
          <w:kern w:val="2"/>
          <w:sz w:val="28"/>
          <w:szCs w:val="28"/>
          <w:lang w:val="en-SG"/>
          <w14:ligatures w14:val="standardContextual"/>
        </w:rPr>
        <w:t>IV. ĐIỀU CHỈNH SAU BÀI DẠY:</w:t>
      </w:r>
    </w:p>
    <w:p w:rsidR="00A969CD" w:rsidRPr="00F50A3C" w:rsidRDefault="00F50A3C" w:rsidP="00F50A3C">
      <w:r w:rsidRPr="00F50A3C">
        <w:rPr>
          <w:rFonts w:eastAsia="Calibri"/>
          <w:kern w:val="2"/>
          <w:sz w:val="28"/>
          <w:szCs w:val="28"/>
          <w:lang w:val="en-SG"/>
          <w14:ligatures w14:val="standardContextual"/>
        </w:rPr>
        <w:t>………………………………………………………………………………………………………………………………………………………………………………………………………………………………………………………………………………………</w:t>
      </w:r>
      <w:bookmarkStart w:id="0" w:name="_GoBack"/>
      <w:bookmarkEnd w:id="0"/>
    </w:p>
    <w:sectPr w:rsidR="00A969CD" w:rsidRPr="00F50A3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D8" w:rsidRDefault="006B48D8">
      <w:r>
        <w:separator/>
      </w:r>
    </w:p>
  </w:endnote>
  <w:endnote w:type="continuationSeparator" w:id="0">
    <w:p w:rsidR="006B48D8" w:rsidRDefault="006B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B48D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D8" w:rsidRDefault="006B48D8">
      <w:r>
        <w:separator/>
      </w:r>
    </w:p>
  </w:footnote>
  <w:footnote w:type="continuationSeparator" w:id="0">
    <w:p w:rsidR="006B48D8" w:rsidRDefault="006B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B48D8"/>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396</cp:revision>
  <cp:lastPrinted>2025-05-08T09:04:00Z</cp:lastPrinted>
  <dcterms:created xsi:type="dcterms:W3CDTF">2025-04-14T07:03:00Z</dcterms:created>
  <dcterms:modified xsi:type="dcterms:W3CDTF">2025-05-14T08:01:00Z</dcterms:modified>
</cp:coreProperties>
</file>