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690" w:rsidRPr="00CA6690" w:rsidRDefault="00CA6690" w:rsidP="00CA6690">
      <w:pPr>
        <w:spacing w:line="276" w:lineRule="auto"/>
        <w:jc w:val="center"/>
        <w:rPr>
          <w:rFonts w:eastAsia="Calibri"/>
          <w:b/>
          <w:bCs/>
          <w:iCs/>
          <w:sz w:val="28"/>
          <w:szCs w:val="28"/>
          <w:lang w:val="nl-NL"/>
        </w:rPr>
      </w:pPr>
      <w:r w:rsidRPr="00CA6690">
        <w:rPr>
          <w:rFonts w:eastAsia="Calibri"/>
          <w:b/>
          <w:bCs/>
          <w:iCs/>
          <w:sz w:val="28"/>
          <w:szCs w:val="28"/>
          <w:lang w:val="nl-NL"/>
        </w:rPr>
        <w:t xml:space="preserve">KẾ HOẠCH BÀI DẠY </w:t>
      </w:r>
    </w:p>
    <w:tbl>
      <w:tblPr>
        <w:tblStyle w:val="TableGrid1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6846"/>
        <w:gridCol w:w="1707"/>
      </w:tblGrid>
      <w:tr w:rsidR="00CA6690" w:rsidRPr="00CA6690" w:rsidTr="00B46CE3">
        <w:tc>
          <w:tcPr>
            <w:tcW w:w="7650" w:type="dxa"/>
            <w:gridSpan w:val="2"/>
            <w:vAlign w:val="center"/>
            <w:hideMark/>
          </w:tcPr>
          <w:p w:rsidR="00CA6690" w:rsidRPr="00CA6690" w:rsidRDefault="00CA6690" w:rsidP="00CA6690">
            <w:pPr>
              <w:jc w:val="center"/>
              <w:rPr>
                <w:rFonts w:eastAsia="Courier New"/>
                <w:b/>
                <w:sz w:val="28"/>
                <w:szCs w:val="28"/>
              </w:rPr>
            </w:pPr>
            <w:r w:rsidRPr="00CA6690">
              <w:rPr>
                <w:rFonts w:eastAsia="Courier New"/>
                <w:b/>
                <w:sz w:val="28"/>
                <w:szCs w:val="28"/>
              </w:rPr>
              <w:t>TOÁN</w:t>
            </w:r>
          </w:p>
        </w:tc>
        <w:tc>
          <w:tcPr>
            <w:tcW w:w="1707" w:type="dxa"/>
            <w:vAlign w:val="center"/>
            <w:hideMark/>
          </w:tcPr>
          <w:p w:rsidR="00CA6690" w:rsidRPr="00CA6690" w:rsidRDefault="00CA6690" w:rsidP="00CA6690">
            <w:pPr>
              <w:jc w:val="center"/>
              <w:rPr>
                <w:rFonts w:eastAsia="Courier New"/>
                <w:b/>
                <w:sz w:val="28"/>
                <w:szCs w:val="28"/>
                <w:lang w:val="en-US"/>
              </w:rPr>
            </w:pPr>
            <w:r w:rsidRPr="00CA6690">
              <w:rPr>
                <w:rFonts w:eastAsia="Courier New"/>
                <w:b/>
                <w:sz w:val="28"/>
                <w:szCs w:val="28"/>
              </w:rPr>
              <w:t>LỚP 1</w:t>
            </w:r>
          </w:p>
        </w:tc>
      </w:tr>
      <w:tr w:rsidR="00CA6690" w:rsidRPr="00CA6690" w:rsidTr="00B46CE3">
        <w:tc>
          <w:tcPr>
            <w:tcW w:w="804" w:type="dxa"/>
            <w:vAlign w:val="center"/>
            <w:hideMark/>
          </w:tcPr>
          <w:p w:rsidR="00CA6690" w:rsidRPr="00CA6690" w:rsidRDefault="00CA6690" w:rsidP="00CA6690">
            <w:pPr>
              <w:rPr>
                <w:rFonts w:eastAsia="Courier New"/>
                <w:b/>
                <w:sz w:val="28"/>
                <w:szCs w:val="28"/>
              </w:rPr>
            </w:pPr>
            <w:r w:rsidRPr="00CA6690">
              <w:rPr>
                <w:rFonts w:eastAsia="Courier New"/>
                <w:b/>
                <w:sz w:val="28"/>
                <w:szCs w:val="28"/>
              </w:rPr>
              <w:t>Bài:</w:t>
            </w:r>
          </w:p>
        </w:tc>
        <w:tc>
          <w:tcPr>
            <w:tcW w:w="6846" w:type="dxa"/>
            <w:vAlign w:val="center"/>
            <w:hideMark/>
          </w:tcPr>
          <w:p w:rsidR="00CA6690" w:rsidRPr="00CA6690" w:rsidRDefault="00CA6690" w:rsidP="00CA6690">
            <w:pPr>
              <w:jc w:val="center"/>
              <w:rPr>
                <w:rFonts w:eastAsia="Courier New"/>
                <w:sz w:val="28"/>
                <w:szCs w:val="28"/>
                <w:lang w:val="en-US"/>
              </w:rPr>
            </w:pPr>
            <w:r w:rsidRPr="00CA6690">
              <w:rPr>
                <w:rFonts w:eastAsia="Courier New"/>
                <w:b/>
                <w:bCs/>
                <w:sz w:val="28"/>
                <w:szCs w:val="28"/>
                <w:lang w:val="en-US"/>
              </w:rPr>
              <w:t xml:space="preserve">BÀI HỌC STEM: ĐỒNG HỒ TIỆN ÍCH </w:t>
            </w:r>
            <w:r w:rsidRPr="00CA6690">
              <w:rPr>
                <w:rFonts w:eastAsia="Courier New"/>
                <w:b/>
                <w:bCs/>
                <w:sz w:val="28"/>
                <w:szCs w:val="28"/>
              </w:rPr>
              <w:t xml:space="preserve"> (tiết 2)</w:t>
            </w:r>
            <w:r w:rsidRPr="00CA6690">
              <w:rPr>
                <w:rFonts w:eastAsia="Courier New"/>
                <w:b/>
                <w:bCs/>
                <w:sz w:val="28"/>
                <w:szCs w:val="28"/>
                <w:lang w:val="en-US"/>
              </w:rPr>
              <w:t xml:space="preserve"> </w:t>
            </w:r>
          </w:p>
        </w:tc>
        <w:tc>
          <w:tcPr>
            <w:tcW w:w="1707" w:type="dxa"/>
            <w:vAlign w:val="center"/>
            <w:hideMark/>
          </w:tcPr>
          <w:p w:rsidR="00CA6690" w:rsidRPr="00CA6690" w:rsidRDefault="00CA6690" w:rsidP="00CA6690">
            <w:pPr>
              <w:jc w:val="center"/>
              <w:rPr>
                <w:rFonts w:eastAsia="Courier New"/>
                <w:b/>
                <w:sz w:val="28"/>
                <w:szCs w:val="28"/>
              </w:rPr>
            </w:pPr>
            <w:r w:rsidRPr="00CA6690">
              <w:rPr>
                <w:rFonts w:eastAsia="Courier New"/>
                <w:b/>
                <w:sz w:val="28"/>
                <w:szCs w:val="28"/>
                <w:lang w:val="fr-FR"/>
              </w:rPr>
              <w:t xml:space="preserve">Tiết </w:t>
            </w:r>
            <w:r w:rsidRPr="00CA6690">
              <w:rPr>
                <w:rFonts w:eastAsia="Courier New"/>
                <w:b/>
                <w:sz w:val="28"/>
                <w:szCs w:val="28"/>
              </w:rPr>
              <w:t>95</w:t>
            </w:r>
          </w:p>
        </w:tc>
      </w:tr>
      <w:tr w:rsidR="00CA6690" w:rsidRPr="00CA6690" w:rsidTr="00B46CE3">
        <w:tc>
          <w:tcPr>
            <w:tcW w:w="9357" w:type="dxa"/>
            <w:gridSpan w:val="3"/>
            <w:vAlign w:val="center"/>
            <w:hideMark/>
          </w:tcPr>
          <w:p w:rsidR="00CA6690" w:rsidRPr="00CA6690" w:rsidRDefault="00CA6690" w:rsidP="00CA6690">
            <w:pPr>
              <w:jc w:val="center"/>
              <w:rPr>
                <w:rFonts w:eastAsia="Courier New"/>
                <w:b/>
                <w:sz w:val="28"/>
                <w:szCs w:val="28"/>
                <w:lang w:val="en-US"/>
              </w:rPr>
            </w:pPr>
            <w:r w:rsidRPr="00CA6690">
              <w:rPr>
                <w:rFonts w:eastAsia="Courier New"/>
                <w:b/>
                <w:sz w:val="28"/>
                <w:szCs w:val="28"/>
              </w:rPr>
              <w:t>Thời gian thực hiện : ngày 2</w:t>
            </w:r>
            <w:r w:rsidRPr="00CA6690">
              <w:rPr>
                <w:rFonts w:eastAsia="Courier New"/>
                <w:b/>
                <w:sz w:val="28"/>
                <w:szCs w:val="28"/>
                <w:lang w:val="en-US"/>
              </w:rPr>
              <w:t>3</w:t>
            </w:r>
            <w:r w:rsidRPr="00CA6690">
              <w:rPr>
                <w:rFonts w:eastAsia="Courier New"/>
                <w:b/>
                <w:sz w:val="28"/>
                <w:szCs w:val="28"/>
              </w:rPr>
              <w:t xml:space="preserve"> tháng </w:t>
            </w:r>
            <w:r w:rsidRPr="00CA6690">
              <w:rPr>
                <w:rFonts w:eastAsia="Courier New"/>
                <w:b/>
                <w:sz w:val="28"/>
                <w:szCs w:val="28"/>
                <w:lang w:val="en-US"/>
              </w:rPr>
              <w:t>4</w:t>
            </w:r>
            <w:r w:rsidRPr="00CA6690">
              <w:rPr>
                <w:rFonts w:eastAsia="Courier New"/>
                <w:b/>
                <w:sz w:val="28"/>
                <w:szCs w:val="28"/>
              </w:rPr>
              <w:t xml:space="preserve"> năm 202</w:t>
            </w:r>
            <w:r w:rsidRPr="00CA6690">
              <w:rPr>
                <w:rFonts w:eastAsia="Courier New"/>
                <w:b/>
                <w:sz w:val="28"/>
                <w:szCs w:val="28"/>
                <w:lang w:val="en-US"/>
              </w:rPr>
              <w:t>5</w:t>
            </w:r>
          </w:p>
        </w:tc>
      </w:tr>
    </w:tbl>
    <w:p w:rsidR="00CA6690" w:rsidRPr="00CA6690" w:rsidRDefault="00CA6690" w:rsidP="00CA6690">
      <w:pPr>
        <w:spacing w:line="288" w:lineRule="auto"/>
        <w:jc w:val="both"/>
        <w:rPr>
          <w:rFonts w:eastAsia="Calibri"/>
          <w:bCs/>
          <w:sz w:val="28"/>
          <w:szCs w:val="28"/>
          <w:lang w:val="vi-VN"/>
        </w:rPr>
      </w:pPr>
      <w:r w:rsidRPr="00CA6690">
        <w:rPr>
          <w:rFonts w:eastAsia="Calibri"/>
          <w:b/>
          <w:bCs/>
          <w:sz w:val="28"/>
          <w:szCs w:val="28"/>
          <w:lang w:val="vi-VN"/>
        </w:rPr>
        <w:t>I. YÊU CẦU CẦN ĐẠT:</w:t>
      </w:r>
      <w:r w:rsidRPr="00CA6690">
        <w:rPr>
          <w:rFonts w:eastAsia="Calibri"/>
          <w:bCs/>
          <w:sz w:val="28"/>
          <w:szCs w:val="28"/>
          <w:lang w:val="vi-VN"/>
        </w:rPr>
        <w:t xml:space="preserve"> </w:t>
      </w:r>
    </w:p>
    <w:p w:rsidR="00CA6690" w:rsidRPr="00CA6690" w:rsidRDefault="00CA6690" w:rsidP="00CA6690">
      <w:pPr>
        <w:shd w:val="clear" w:color="auto" w:fill="FFFFFF"/>
        <w:spacing w:line="288" w:lineRule="auto"/>
        <w:jc w:val="both"/>
        <w:rPr>
          <w:rFonts w:eastAsia="Calibri"/>
          <w:b/>
          <w:i/>
          <w:sz w:val="28"/>
          <w:szCs w:val="28"/>
          <w:lang w:val="vi-VN" w:eastAsia="vi-VN"/>
        </w:rPr>
      </w:pPr>
      <w:r w:rsidRPr="00CA6690">
        <w:rPr>
          <w:rFonts w:eastAsia="Calibri"/>
          <w:b/>
          <w:i/>
          <w:sz w:val="28"/>
          <w:szCs w:val="28"/>
          <w:lang w:eastAsia="vi-VN"/>
        </w:rPr>
        <w:t>1.</w:t>
      </w:r>
      <w:r w:rsidRPr="00CA6690">
        <w:rPr>
          <w:rFonts w:eastAsia="Calibri"/>
          <w:b/>
          <w:i/>
          <w:sz w:val="28"/>
          <w:szCs w:val="28"/>
          <w:lang w:val="vi-VN" w:eastAsia="vi-VN"/>
        </w:rPr>
        <w:t xml:space="preserve"> Kiến thức</w:t>
      </w:r>
      <w:r w:rsidRPr="00CA6690">
        <w:rPr>
          <w:rFonts w:eastAsia="Calibri"/>
          <w:b/>
          <w:i/>
          <w:sz w:val="28"/>
          <w:szCs w:val="28"/>
          <w:lang w:eastAsia="vi-VN"/>
        </w:rPr>
        <w:t>, kĩ năng</w:t>
      </w:r>
      <w:r w:rsidRPr="00CA6690">
        <w:rPr>
          <w:rFonts w:eastAsia="Calibri"/>
          <w:b/>
          <w:i/>
          <w:sz w:val="28"/>
          <w:szCs w:val="28"/>
          <w:lang w:val="vi-VN" w:eastAsia="vi-VN"/>
        </w:rPr>
        <w:t xml:space="preserve">: </w:t>
      </w:r>
    </w:p>
    <w:p w:rsidR="00CA6690" w:rsidRPr="00CA6690" w:rsidRDefault="00CA6690" w:rsidP="00CA6690">
      <w:pPr>
        <w:spacing w:line="288" w:lineRule="auto"/>
        <w:jc w:val="both"/>
        <w:rPr>
          <w:sz w:val="28"/>
          <w:szCs w:val="28"/>
        </w:rPr>
      </w:pPr>
      <w:r w:rsidRPr="00CA6690">
        <w:rPr>
          <w:rFonts w:eastAsia="Calibri"/>
          <w:b/>
          <w:i/>
          <w:sz w:val="28"/>
          <w:szCs w:val="28"/>
          <w:lang w:eastAsia="vi-VN"/>
        </w:rPr>
        <w:t xml:space="preserve">- </w:t>
      </w:r>
      <w:r w:rsidRPr="00CA6690">
        <w:rPr>
          <w:sz w:val="28"/>
          <w:szCs w:val="28"/>
        </w:rPr>
        <w:t>Làm được mô hình đồng hồ có đủ 12 số dán (hoặc viết) đúng thứ tự, hai kim đồng hồ có thể xoay được.</w:t>
      </w:r>
    </w:p>
    <w:p w:rsidR="00CA6690" w:rsidRPr="00CA6690" w:rsidRDefault="00CA6690" w:rsidP="00CA6690">
      <w:pPr>
        <w:spacing w:line="288" w:lineRule="auto"/>
        <w:jc w:val="both"/>
        <w:rPr>
          <w:color w:val="000000"/>
          <w:sz w:val="28"/>
          <w:szCs w:val="28"/>
        </w:rPr>
      </w:pPr>
      <w:r w:rsidRPr="00CA6690">
        <w:rPr>
          <w:rFonts w:eastAsia="Calibri"/>
          <w:sz w:val="28"/>
          <w:szCs w:val="28"/>
        </w:rPr>
        <w:t xml:space="preserve">- </w:t>
      </w:r>
      <w:r w:rsidRPr="00CA6690">
        <w:rPr>
          <w:color w:val="000000"/>
          <w:sz w:val="28"/>
          <w:szCs w:val="28"/>
        </w:rPr>
        <w:t>Hiểu được một số thao tác, công đoạn cơ bản để làm nên sản phẩm.</w:t>
      </w:r>
    </w:p>
    <w:p w:rsidR="00CA6690" w:rsidRPr="00CA6690" w:rsidRDefault="00CA6690" w:rsidP="00CA6690">
      <w:pPr>
        <w:spacing w:line="288" w:lineRule="auto"/>
        <w:jc w:val="both"/>
        <w:rPr>
          <w:b/>
          <w:sz w:val="28"/>
          <w:szCs w:val="28"/>
        </w:rPr>
      </w:pPr>
      <w:r w:rsidRPr="00CA6690">
        <w:rPr>
          <w:color w:val="000000"/>
          <w:sz w:val="28"/>
          <w:szCs w:val="28"/>
        </w:rPr>
        <w:t>- Phối hợp một số kĩ năng xé, cắt, dán, vẽ,… để tạo ra đồng hồ tiện ích.</w:t>
      </w:r>
    </w:p>
    <w:p w:rsidR="00CA6690" w:rsidRPr="00CA6690" w:rsidRDefault="00CA6690" w:rsidP="00CA6690">
      <w:pPr>
        <w:spacing w:line="288" w:lineRule="auto"/>
        <w:jc w:val="both"/>
        <w:rPr>
          <w:color w:val="000000"/>
          <w:sz w:val="28"/>
          <w:szCs w:val="28"/>
        </w:rPr>
      </w:pPr>
      <w:r w:rsidRPr="00CA6690">
        <w:rPr>
          <w:color w:val="000000"/>
          <w:sz w:val="28"/>
          <w:szCs w:val="28"/>
        </w:rPr>
        <w:t>- Trưng bày, giới thiệu được sản phẩm, chia sẻ mục đích sử dụng.</w:t>
      </w:r>
    </w:p>
    <w:p w:rsidR="00CA6690" w:rsidRPr="00CA6690" w:rsidRDefault="00CA6690" w:rsidP="00CA6690">
      <w:pPr>
        <w:spacing w:line="288" w:lineRule="auto"/>
        <w:jc w:val="both"/>
        <w:rPr>
          <w:rFonts w:eastAsia="Calibri"/>
          <w:sz w:val="28"/>
          <w:szCs w:val="28"/>
        </w:rPr>
      </w:pPr>
      <w:r w:rsidRPr="00CA6690">
        <w:rPr>
          <w:rFonts w:eastAsia="Calibri"/>
          <w:sz w:val="28"/>
          <w:szCs w:val="28"/>
        </w:rPr>
        <w:t xml:space="preserve">- </w:t>
      </w:r>
      <w:r w:rsidRPr="00CA6690">
        <w:rPr>
          <w:sz w:val="28"/>
          <w:szCs w:val="28"/>
        </w:rPr>
        <w:t>Giải quyết được một số vấn đề thực tiễn, đơn giản, liên quan đến đọc giờ đúng.</w:t>
      </w:r>
    </w:p>
    <w:p w:rsidR="00CA6690" w:rsidRPr="00CA6690" w:rsidRDefault="00CA6690" w:rsidP="00CA6690">
      <w:pPr>
        <w:spacing w:line="288" w:lineRule="auto"/>
        <w:jc w:val="both"/>
        <w:rPr>
          <w:rFonts w:eastAsia="Calibri"/>
          <w:sz w:val="28"/>
          <w:szCs w:val="28"/>
        </w:rPr>
      </w:pPr>
      <w:r w:rsidRPr="00CA6690">
        <w:rPr>
          <w:rFonts w:eastAsia="Calibri"/>
          <w:b/>
          <w:bCs/>
          <w:i/>
          <w:sz w:val="28"/>
          <w:szCs w:val="28"/>
        </w:rPr>
        <w:t>2. Năng lực, phẩm chất</w:t>
      </w:r>
      <w:r w:rsidRPr="00CA6690">
        <w:rPr>
          <w:rFonts w:eastAsia="Calibri"/>
          <w:b/>
          <w:bCs/>
          <w:i/>
          <w:sz w:val="28"/>
          <w:szCs w:val="28"/>
          <w:lang w:val="vi-VN"/>
        </w:rPr>
        <w:t>:</w:t>
      </w:r>
      <w:r w:rsidRPr="00CA6690">
        <w:rPr>
          <w:rFonts w:eastAsia="Calibri"/>
          <w:sz w:val="28"/>
          <w:szCs w:val="28"/>
        </w:rPr>
        <w:t xml:space="preserve"> </w:t>
      </w:r>
    </w:p>
    <w:p w:rsidR="00CA6690" w:rsidRPr="00CA6690" w:rsidRDefault="00CA6690" w:rsidP="00CA6690">
      <w:pPr>
        <w:spacing w:line="288" w:lineRule="auto"/>
        <w:jc w:val="both"/>
        <w:rPr>
          <w:sz w:val="28"/>
          <w:szCs w:val="28"/>
        </w:rPr>
      </w:pPr>
      <w:r w:rsidRPr="00CA6690">
        <w:rPr>
          <w:sz w:val="28"/>
          <w:szCs w:val="28"/>
        </w:rPr>
        <w:t>- Hình thành và phát triển năng lực giải quyết vấn đề sáng tạo, năng lực tư duy và lập luận toán học, năng lực sử dụng công cụ và phương tiện học toán.</w:t>
      </w:r>
    </w:p>
    <w:p w:rsidR="00CA6690" w:rsidRPr="00CA6690" w:rsidRDefault="00CA6690" w:rsidP="00CA6690">
      <w:pPr>
        <w:spacing w:line="288" w:lineRule="auto"/>
        <w:contextualSpacing/>
        <w:jc w:val="both"/>
        <w:rPr>
          <w:sz w:val="28"/>
          <w:szCs w:val="28"/>
        </w:rPr>
      </w:pPr>
      <w:r w:rsidRPr="00CA6690">
        <w:rPr>
          <w:rFonts w:eastAsia="Calibri"/>
          <w:sz w:val="28"/>
          <w:szCs w:val="28"/>
        </w:rPr>
        <w:t xml:space="preserve">- </w:t>
      </w:r>
      <w:r w:rsidRPr="00CA6690">
        <w:rPr>
          <w:sz w:val="28"/>
          <w:szCs w:val="28"/>
        </w:rPr>
        <w:t>Hợp tác với các bạn để tạo sản phẩm và điều chỉnh, hoàn thiện sản phẩm của nhóm.</w:t>
      </w:r>
    </w:p>
    <w:p w:rsidR="00CA6690" w:rsidRPr="00CA6690" w:rsidRDefault="00CA6690" w:rsidP="00CA6690">
      <w:pPr>
        <w:spacing w:line="288" w:lineRule="auto"/>
        <w:contextualSpacing/>
        <w:jc w:val="both"/>
        <w:rPr>
          <w:sz w:val="28"/>
          <w:szCs w:val="28"/>
        </w:rPr>
      </w:pPr>
      <w:r w:rsidRPr="00CA6690">
        <w:rPr>
          <w:rFonts w:eastAsia="Calibri"/>
          <w:sz w:val="28"/>
          <w:szCs w:val="28"/>
        </w:rPr>
        <w:t xml:space="preserve">- </w:t>
      </w:r>
      <w:r w:rsidRPr="00CA6690">
        <w:rPr>
          <w:sz w:val="28"/>
          <w:szCs w:val="28"/>
        </w:rPr>
        <w:t xml:space="preserve">Trung thực, mạnh dạn nói lên ý kiến của mình trong trưng bày, giới thiệu, chia sẻ được cảm nhận về </w:t>
      </w:r>
      <w:r w:rsidRPr="00CA6690">
        <w:rPr>
          <w:color w:val="000000"/>
          <w:sz w:val="28"/>
          <w:szCs w:val="28"/>
        </w:rPr>
        <w:t xml:space="preserve">sản phẩm “Đồng hồ tiện ích” </w:t>
      </w:r>
      <w:r w:rsidRPr="00CA6690">
        <w:rPr>
          <w:sz w:val="28"/>
          <w:szCs w:val="28"/>
        </w:rPr>
        <w:t>đã làm được.</w:t>
      </w:r>
    </w:p>
    <w:p w:rsidR="00CA6690" w:rsidRPr="00CA6690" w:rsidRDefault="00CA6690" w:rsidP="00CA6690">
      <w:pPr>
        <w:spacing w:line="288" w:lineRule="auto"/>
        <w:jc w:val="both"/>
        <w:rPr>
          <w:sz w:val="28"/>
          <w:szCs w:val="28"/>
        </w:rPr>
      </w:pPr>
      <w:r w:rsidRPr="00CA6690">
        <w:rPr>
          <w:sz w:val="28"/>
          <w:szCs w:val="28"/>
        </w:rPr>
        <w:t>- Tự tin trình bày ý kiến khi thảo luận đề xuất ý tưởng và trưng bày, giới thiệu sản phẩm của nhóm mình trước lớp.</w:t>
      </w:r>
    </w:p>
    <w:p w:rsidR="00CA6690" w:rsidRPr="00CA6690" w:rsidRDefault="00CA6690" w:rsidP="00CA6690">
      <w:pPr>
        <w:spacing w:line="288" w:lineRule="auto"/>
        <w:contextualSpacing/>
        <w:jc w:val="both"/>
        <w:rPr>
          <w:rFonts w:eastAsia="Calibri"/>
          <w:b/>
          <w:sz w:val="28"/>
          <w:szCs w:val="28"/>
          <w:lang w:val="vi-VN"/>
        </w:rPr>
      </w:pPr>
      <w:r w:rsidRPr="00CA6690">
        <w:rPr>
          <w:rFonts w:eastAsia="Calibri"/>
          <w:b/>
          <w:sz w:val="28"/>
          <w:szCs w:val="28"/>
          <w:lang w:val="pt-BR"/>
        </w:rPr>
        <w:t>II. ĐỒ DÙNG DẠY HỌC:</w:t>
      </w:r>
      <w:r w:rsidRPr="00CA6690">
        <w:rPr>
          <w:rFonts w:eastAsia="Calibri"/>
          <w:b/>
          <w:sz w:val="28"/>
          <w:szCs w:val="28"/>
          <w:lang w:val="vi-VN"/>
        </w:rPr>
        <w:t xml:space="preserve"> </w:t>
      </w:r>
    </w:p>
    <w:p w:rsidR="00CA6690" w:rsidRPr="00CA6690" w:rsidRDefault="00CA6690" w:rsidP="00CA6690">
      <w:pPr>
        <w:spacing w:line="288" w:lineRule="auto"/>
        <w:jc w:val="both"/>
        <w:rPr>
          <w:b/>
          <w:sz w:val="28"/>
          <w:szCs w:val="28"/>
        </w:rPr>
      </w:pPr>
      <w:r w:rsidRPr="00CA6690">
        <w:rPr>
          <w:b/>
          <w:sz w:val="28"/>
          <w:szCs w:val="28"/>
        </w:rPr>
        <w:t>1. Chuẩn bị của GV</w:t>
      </w:r>
    </w:p>
    <w:p w:rsidR="00CA6690" w:rsidRPr="00CA6690" w:rsidRDefault="00CA6690" w:rsidP="00CA6690">
      <w:pPr>
        <w:pBdr>
          <w:top w:val="nil"/>
          <w:left w:val="nil"/>
          <w:bottom w:val="nil"/>
          <w:right w:val="nil"/>
          <w:between w:val="nil"/>
        </w:pBdr>
        <w:spacing w:line="288" w:lineRule="auto"/>
        <w:jc w:val="both"/>
        <w:rPr>
          <w:color w:val="000000"/>
          <w:sz w:val="28"/>
          <w:szCs w:val="28"/>
        </w:rPr>
      </w:pPr>
      <w:r w:rsidRPr="00CA6690">
        <w:rPr>
          <w:color w:val="000000"/>
          <w:sz w:val="28"/>
          <w:szCs w:val="28"/>
        </w:rPr>
        <w:t xml:space="preserve">– Dụng cụ và vật liệu (dành cho 1 nhóm 6 HS)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2"/>
        <w:gridCol w:w="2708"/>
        <w:gridCol w:w="1890"/>
        <w:gridCol w:w="3976"/>
      </w:tblGrid>
      <w:tr w:rsidR="00CA6690" w:rsidRPr="00CA6690" w:rsidTr="00B46CE3">
        <w:trPr>
          <w:tblHeader/>
          <w:jc w:val="center"/>
        </w:trPr>
        <w:tc>
          <w:tcPr>
            <w:tcW w:w="802"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CA6690" w:rsidRPr="00CA6690" w:rsidRDefault="00CA6690" w:rsidP="00CA6690">
            <w:pPr>
              <w:spacing w:line="288" w:lineRule="auto"/>
              <w:jc w:val="both"/>
              <w:rPr>
                <w:color w:val="000000"/>
                <w:sz w:val="28"/>
                <w:szCs w:val="28"/>
              </w:rPr>
            </w:pPr>
            <w:r w:rsidRPr="00CA6690">
              <w:rPr>
                <w:color w:val="000000"/>
                <w:sz w:val="28"/>
                <w:szCs w:val="28"/>
              </w:rPr>
              <w:t xml:space="preserve">STT </w:t>
            </w:r>
          </w:p>
        </w:tc>
        <w:tc>
          <w:tcPr>
            <w:tcW w:w="2708"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CA6690" w:rsidRPr="00CA6690" w:rsidRDefault="00CA6690" w:rsidP="00CA6690">
            <w:pPr>
              <w:spacing w:line="288" w:lineRule="auto"/>
              <w:jc w:val="both"/>
              <w:rPr>
                <w:color w:val="000000"/>
                <w:sz w:val="28"/>
                <w:szCs w:val="28"/>
              </w:rPr>
            </w:pPr>
            <w:r w:rsidRPr="00CA6690">
              <w:rPr>
                <w:color w:val="000000"/>
                <w:sz w:val="28"/>
                <w:szCs w:val="28"/>
              </w:rPr>
              <w:t xml:space="preserve">Thiết bị/ Học liệu </w:t>
            </w:r>
          </w:p>
        </w:tc>
        <w:tc>
          <w:tcPr>
            <w:tcW w:w="1890"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CA6690" w:rsidRPr="00CA6690" w:rsidRDefault="00CA6690" w:rsidP="00CA6690">
            <w:pPr>
              <w:spacing w:line="288" w:lineRule="auto"/>
              <w:jc w:val="both"/>
              <w:rPr>
                <w:color w:val="000000"/>
                <w:sz w:val="28"/>
                <w:szCs w:val="28"/>
              </w:rPr>
            </w:pPr>
            <w:r w:rsidRPr="00CA6690">
              <w:rPr>
                <w:color w:val="000000"/>
                <w:sz w:val="28"/>
                <w:szCs w:val="28"/>
              </w:rPr>
              <w:t xml:space="preserve">Số lượng </w:t>
            </w:r>
          </w:p>
        </w:tc>
        <w:tc>
          <w:tcPr>
            <w:tcW w:w="3976"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CA6690" w:rsidRPr="00CA6690" w:rsidRDefault="00CA6690" w:rsidP="00CA6690">
            <w:pPr>
              <w:spacing w:line="288" w:lineRule="auto"/>
              <w:jc w:val="both"/>
              <w:rPr>
                <w:color w:val="000000"/>
                <w:sz w:val="28"/>
                <w:szCs w:val="28"/>
              </w:rPr>
            </w:pPr>
            <w:r w:rsidRPr="00CA6690">
              <w:rPr>
                <w:color w:val="000000"/>
                <w:sz w:val="28"/>
                <w:szCs w:val="28"/>
              </w:rPr>
              <w:t xml:space="preserve">Hình ảnh minh hoạ </w:t>
            </w:r>
          </w:p>
        </w:tc>
      </w:tr>
      <w:tr w:rsidR="00CA6690" w:rsidRPr="00CA6690" w:rsidTr="00B46CE3">
        <w:trPr>
          <w:jc w:val="center"/>
        </w:trPr>
        <w:tc>
          <w:tcPr>
            <w:tcW w:w="802"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spacing w:line="288" w:lineRule="auto"/>
              <w:jc w:val="both"/>
              <w:rPr>
                <w:color w:val="000000"/>
                <w:sz w:val="28"/>
                <w:szCs w:val="28"/>
              </w:rPr>
            </w:pPr>
            <w:r w:rsidRPr="00CA6690">
              <w:rPr>
                <w:color w:val="000000"/>
                <w:sz w:val="28"/>
                <w:szCs w:val="28"/>
              </w:rPr>
              <w:t>1</w:t>
            </w:r>
          </w:p>
        </w:tc>
        <w:tc>
          <w:tcPr>
            <w:tcW w:w="2708"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spacing w:line="288" w:lineRule="auto"/>
              <w:jc w:val="both"/>
              <w:rPr>
                <w:color w:val="000000"/>
                <w:sz w:val="28"/>
                <w:szCs w:val="28"/>
              </w:rPr>
            </w:pPr>
            <w:r w:rsidRPr="00CA6690">
              <w:rPr>
                <w:color w:val="000000"/>
                <w:sz w:val="28"/>
                <w:szCs w:val="28"/>
                <w:highlight w:val="white"/>
              </w:rPr>
              <w:t>Mẫu in sẵn các bộ phận của đồng hồ</w:t>
            </w:r>
          </w:p>
        </w:tc>
        <w:tc>
          <w:tcPr>
            <w:tcW w:w="1890"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spacing w:line="288" w:lineRule="auto"/>
              <w:jc w:val="both"/>
              <w:rPr>
                <w:color w:val="000000"/>
                <w:sz w:val="28"/>
                <w:szCs w:val="28"/>
              </w:rPr>
            </w:pPr>
            <w:r w:rsidRPr="00CA6690">
              <w:rPr>
                <w:color w:val="000000"/>
                <w:sz w:val="28"/>
                <w:szCs w:val="28"/>
              </w:rPr>
              <w:t xml:space="preserve">30 tờ </w:t>
            </w:r>
          </w:p>
        </w:tc>
        <w:tc>
          <w:tcPr>
            <w:tcW w:w="3976"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spacing w:line="288" w:lineRule="auto"/>
              <w:jc w:val="both"/>
              <w:rPr>
                <w:color w:val="000000"/>
                <w:sz w:val="28"/>
                <w:szCs w:val="28"/>
              </w:rPr>
            </w:pPr>
            <w:r w:rsidRPr="00CA6690">
              <w:rPr>
                <w:noProof/>
                <w:color w:val="000000"/>
                <w:sz w:val="28"/>
                <w:szCs w:val="28"/>
              </w:rPr>
              <w:drawing>
                <wp:inline distT="0" distB="0" distL="0" distR="0" wp14:anchorId="380FDBBE" wp14:editId="536DEAB4">
                  <wp:extent cx="720187" cy="1040340"/>
                  <wp:effectExtent l="0" t="0" r="0" b="0"/>
                  <wp:docPr id="13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720187" cy="1040340"/>
                          </a:xfrm>
                          <a:prstGeom prst="rect">
                            <a:avLst/>
                          </a:prstGeom>
                          <a:ln/>
                        </pic:spPr>
                      </pic:pic>
                    </a:graphicData>
                  </a:graphic>
                </wp:inline>
              </w:drawing>
            </w:r>
            <w:r w:rsidRPr="00CA6690">
              <w:rPr>
                <w:noProof/>
                <w:color w:val="000000"/>
                <w:sz w:val="28"/>
                <w:szCs w:val="28"/>
              </w:rPr>
              <w:drawing>
                <wp:inline distT="0" distB="0" distL="0" distR="0" wp14:anchorId="3AD1DDB2" wp14:editId="2032DB7E">
                  <wp:extent cx="660080" cy="953515"/>
                  <wp:effectExtent l="0" t="0" r="0" b="0"/>
                  <wp:docPr id="1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60080" cy="953515"/>
                          </a:xfrm>
                          <a:prstGeom prst="rect">
                            <a:avLst/>
                          </a:prstGeom>
                          <a:ln/>
                        </pic:spPr>
                      </pic:pic>
                    </a:graphicData>
                  </a:graphic>
                </wp:inline>
              </w:drawing>
            </w:r>
            <w:r w:rsidRPr="00CA6690">
              <w:rPr>
                <w:noProof/>
                <w:color w:val="000000"/>
                <w:sz w:val="28"/>
                <w:szCs w:val="28"/>
              </w:rPr>
              <w:drawing>
                <wp:inline distT="0" distB="0" distL="0" distR="0" wp14:anchorId="5A1B44D7" wp14:editId="632CE4AA">
                  <wp:extent cx="556811" cy="804337"/>
                  <wp:effectExtent l="0" t="0" r="0" b="0"/>
                  <wp:docPr id="1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56811" cy="804337"/>
                          </a:xfrm>
                          <a:prstGeom prst="rect">
                            <a:avLst/>
                          </a:prstGeom>
                          <a:ln/>
                        </pic:spPr>
                      </pic:pic>
                    </a:graphicData>
                  </a:graphic>
                </wp:inline>
              </w:drawing>
            </w:r>
          </w:p>
        </w:tc>
      </w:tr>
      <w:tr w:rsidR="00CA6690" w:rsidRPr="00CA6690" w:rsidTr="00B46CE3">
        <w:trPr>
          <w:jc w:val="center"/>
        </w:trPr>
        <w:tc>
          <w:tcPr>
            <w:tcW w:w="802"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spacing w:line="288" w:lineRule="auto"/>
              <w:jc w:val="both"/>
              <w:rPr>
                <w:color w:val="000000"/>
                <w:sz w:val="28"/>
                <w:szCs w:val="28"/>
              </w:rPr>
            </w:pPr>
            <w:r w:rsidRPr="00CA6690">
              <w:rPr>
                <w:color w:val="000000"/>
                <w:sz w:val="28"/>
                <w:szCs w:val="28"/>
              </w:rPr>
              <w:lastRenderedPageBreak/>
              <w:t>2</w:t>
            </w:r>
          </w:p>
        </w:tc>
        <w:tc>
          <w:tcPr>
            <w:tcW w:w="2708"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spacing w:line="288" w:lineRule="auto"/>
              <w:jc w:val="both"/>
              <w:rPr>
                <w:color w:val="000000"/>
                <w:sz w:val="28"/>
                <w:szCs w:val="28"/>
                <w:highlight w:val="white"/>
              </w:rPr>
            </w:pPr>
            <w:r w:rsidRPr="00CA6690">
              <w:rPr>
                <w:color w:val="000000"/>
                <w:sz w:val="28"/>
                <w:szCs w:val="28"/>
                <w:highlight w:val="white"/>
              </w:rPr>
              <w:t>Đĩa giấy</w:t>
            </w:r>
          </w:p>
        </w:tc>
        <w:tc>
          <w:tcPr>
            <w:tcW w:w="1890"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spacing w:line="288" w:lineRule="auto"/>
              <w:jc w:val="both"/>
              <w:rPr>
                <w:color w:val="000000"/>
                <w:sz w:val="28"/>
                <w:szCs w:val="28"/>
              </w:rPr>
            </w:pPr>
            <w:r w:rsidRPr="00CA6690">
              <w:rPr>
                <w:color w:val="000000"/>
                <w:sz w:val="28"/>
                <w:szCs w:val="28"/>
              </w:rPr>
              <w:t>5 đĩa</w:t>
            </w:r>
          </w:p>
        </w:tc>
        <w:tc>
          <w:tcPr>
            <w:tcW w:w="3976"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spacing w:line="288" w:lineRule="auto"/>
              <w:jc w:val="both"/>
              <w:rPr>
                <w:color w:val="000000"/>
                <w:sz w:val="28"/>
                <w:szCs w:val="28"/>
              </w:rPr>
            </w:pPr>
            <w:r w:rsidRPr="00CA6690">
              <w:rPr>
                <w:noProof/>
                <w:color w:val="000000"/>
                <w:sz w:val="28"/>
                <w:szCs w:val="28"/>
              </w:rPr>
              <w:drawing>
                <wp:inline distT="0" distB="0" distL="0" distR="0" wp14:anchorId="4C4D3190" wp14:editId="4873390E">
                  <wp:extent cx="1545510" cy="1545510"/>
                  <wp:effectExtent l="0" t="0" r="0" b="0"/>
                  <wp:docPr id="13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1545510" cy="1545510"/>
                          </a:xfrm>
                          <a:prstGeom prst="rect">
                            <a:avLst/>
                          </a:prstGeom>
                          <a:ln/>
                        </pic:spPr>
                      </pic:pic>
                    </a:graphicData>
                  </a:graphic>
                </wp:inline>
              </w:drawing>
            </w:r>
          </w:p>
        </w:tc>
      </w:tr>
    </w:tbl>
    <w:p w:rsidR="00CA6690" w:rsidRPr="00CA6690" w:rsidRDefault="00CA6690" w:rsidP="00CA6690">
      <w:pPr>
        <w:spacing w:before="240" w:line="288" w:lineRule="auto"/>
        <w:jc w:val="both"/>
        <w:rPr>
          <w:b/>
          <w:sz w:val="28"/>
          <w:szCs w:val="28"/>
        </w:rPr>
      </w:pPr>
      <w:r w:rsidRPr="00CA6690">
        <w:rPr>
          <w:b/>
          <w:sz w:val="28"/>
          <w:szCs w:val="28"/>
        </w:rPr>
        <w:t>2. Chuẩn bị của HS (dành cho 1 HS)</w:t>
      </w:r>
    </w:p>
    <w:tbl>
      <w:tblPr>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2880"/>
        <w:gridCol w:w="1800"/>
        <w:gridCol w:w="4058"/>
      </w:tblGrid>
      <w:tr w:rsidR="00CA6690" w:rsidRPr="00CA6690" w:rsidTr="00B46CE3">
        <w:trPr>
          <w:jc w:val="center"/>
        </w:trPr>
        <w:tc>
          <w:tcPr>
            <w:tcW w:w="720"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CA6690" w:rsidRPr="00CA6690" w:rsidRDefault="00CA6690" w:rsidP="00CA6690">
            <w:pPr>
              <w:spacing w:line="288" w:lineRule="auto"/>
              <w:jc w:val="both"/>
              <w:rPr>
                <w:color w:val="000000"/>
                <w:sz w:val="28"/>
                <w:szCs w:val="28"/>
              </w:rPr>
            </w:pPr>
            <w:r w:rsidRPr="00CA6690">
              <w:rPr>
                <w:color w:val="000000"/>
                <w:sz w:val="28"/>
                <w:szCs w:val="28"/>
              </w:rPr>
              <w:t xml:space="preserve">STT </w:t>
            </w:r>
          </w:p>
        </w:tc>
        <w:tc>
          <w:tcPr>
            <w:tcW w:w="2880"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CA6690" w:rsidRPr="00CA6690" w:rsidRDefault="00CA6690" w:rsidP="00CA6690">
            <w:pPr>
              <w:spacing w:line="288" w:lineRule="auto"/>
              <w:jc w:val="both"/>
              <w:rPr>
                <w:color w:val="000000"/>
                <w:sz w:val="28"/>
                <w:szCs w:val="28"/>
              </w:rPr>
            </w:pPr>
            <w:r w:rsidRPr="00CA6690">
              <w:rPr>
                <w:color w:val="000000"/>
                <w:sz w:val="28"/>
                <w:szCs w:val="28"/>
              </w:rPr>
              <w:t xml:space="preserve">Thiết bị/Dụng cụ </w:t>
            </w:r>
          </w:p>
        </w:tc>
        <w:tc>
          <w:tcPr>
            <w:tcW w:w="1800"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CA6690" w:rsidRPr="00CA6690" w:rsidRDefault="00CA6690" w:rsidP="00CA6690">
            <w:pPr>
              <w:spacing w:line="288" w:lineRule="auto"/>
              <w:jc w:val="both"/>
              <w:rPr>
                <w:color w:val="000000"/>
                <w:sz w:val="28"/>
                <w:szCs w:val="28"/>
              </w:rPr>
            </w:pPr>
            <w:r w:rsidRPr="00CA6690">
              <w:rPr>
                <w:color w:val="000000"/>
                <w:sz w:val="28"/>
                <w:szCs w:val="28"/>
              </w:rPr>
              <w:t xml:space="preserve">Số lượng </w:t>
            </w:r>
          </w:p>
        </w:tc>
        <w:tc>
          <w:tcPr>
            <w:tcW w:w="4058"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CA6690" w:rsidRPr="00CA6690" w:rsidRDefault="00CA6690" w:rsidP="00CA6690">
            <w:pPr>
              <w:spacing w:line="288" w:lineRule="auto"/>
              <w:jc w:val="both"/>
              <w:rPr>
                <w:color w:val="000000"/>
                <w:sz w:val="28"/>
                <w:szCs w:val="28"/>
              </w:rPr>
            </w:pPr>
            <w:r w:rsidRPr="00CA6690">
              <w:rPr>
                <w:color w:val="000000"/>
                <w:sz w:val="28"/>
                <w:szCs w:val="28"/>
              </w:rPr>
              <w:t xml:space="preserve">Hình ảnh minh hoạ </w:t>
            </w:r>
          </w:p>
        </w:tc>
      </w:tr>
      <w:tr w:rsidR="00CA6690" w:rsidRPr="00CA6690" w:rsidTr="00B46CE3">
        <w:trPr>
          <w:jc w:val="center"/>
        </w:trPr>
        <w:tc>
          <w:tcPr>
            <w:tcW w:w="720"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spacing w:line="288" w:lineRule="auto"/>
              <w:jc w:val="both"/>
              <w:rPr>
                <w:color w:val="000000"/>
                <w:sz w:val="28"/>
                <w:szCs w:val="28"/>
              </w:rPr>
            </w:pPr>
            <w:r w:rsidRPr="00CA6690">
              <w:rPr>
                <w:color w:val="000000"/>
                <w:sz w:val="28"/>
                <w:szCs w:val="28"/>
              </w:rPr>
              <w:t xml:space="preserve">1 </w:t>
            </w:r>
          </w:p>
        </w:tc>
        <w:tc>
          <w:tcPr>
            <w:tcW w:w="2880"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spacing w:line="288" w:lineRule="auto"/>
              <w:jc w:val="both"/>
              <w:rPr>
                <w:color w:val="000000"/>
                <w:sz w:val="28"/>
                <w:szCs w:val="28"/>
              </w:rPr>
            </w:pPr>
            <w:r w:rsidRPr="00CA6690">
              <w:rPr>
                <w:color w:val="000000"/>
                <w:sz w:val="28"/>
                <w:szCs w:val="28"/>
              </w:rPr>
              <w:t xml:space="preserve">Hộp bút (lông) màu </w:t>
            </w:r>
          </w:p>
        </w:tc>
        <w:tc>
          <w:tcPr>
            <w:tcW w:w="1800"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spacing w:line="288" w:lineRule="auto"/>
              <w:jc w:val="both"/>
              <w:rPr>
                <w:color w:val="000000"/>
                <w:sz w:val="28"/>
                <w:szCs w:val="28"/>
              </w:rPr>
            </w:pPr>
            <w:r w:rsidRPr="00CA6690">
              <w:rPr>
                <w:color w:val="000000"/>
                <w:sz w:val="28"/>
                <w:szCs w:val="28"/>
              </w:rPr>
              <w:t xml:space="preserve">1 hộp </w:t>
            </w:r>
          </w:p>
        </w:tc>
        <w:tc>
          <w:tcPr>
            <w:tcW w:w="4058"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spacing w:line="288" w:lineRule="auto"/>
              <w:jc w:val="both"/>
              <w:rPr>
                <w:color w:val="000000"/>
                <w:sz w:val="28"/>
                <w:szCs w:val="28"/>
              </w:rPr>
            </w:pPr>
            <w:r w:rsidRPr="00CA6690">
              <w:rPr>
                <w:noProof/>
                <w:color w:val="000000"/>
                <w:sz w:val="28"/>
                <w:szCs w:val="28"/>
              </w:rPr>
              <w:drawing>
                <wp:inline distT="0" distB="0" distL="0" distR="0" wp14:anchorId="07609C77" wp14:editId="205F348F">
                  <wp:extent cx="851535" cy="694690"/>
                  <wp:effectExtent l="0" t="0" r="5715" b="0"/>
                  <wp:docPr id="13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2"/>
                          <a:srcRect/>
                          <a:stretch>
                            <a:fillRect/>
                          </a:stretch>
                        </pic:blipFill>
                        <pic:spPr>
                          <a:xfrm>
                            <a:off x="0" y="0"/>
                            <a:ext cx="851833" cy="694933"/>
                          </a:xfrm>
                          <a:prstGeom prst="rect">
                            <a:avLst/>
                          </a:prstGeom>
                          <a:ln/>
                        </pic:spPr>
                      </pic:pic>
                    </a:graphicData>
                  </a:graphic>
                </wp:inline>
              </w:drawing>
            </w:r>
          </w:p>
        </w:tc>
      </w:tr>
      <w:tr w:rsidR="00CA6690" w:rsidRPr="00CA6690" w:rsidTr="00B46CE3">
        <w:trPr>
          <w:jc w:val="center"/>
        </w:trPr>
        <w:tc>
          <w:tcPr>
            <w:tcW w:w="720"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spacing w:line="288" w:lineRule="auto"/>
              <w:jc w:val="both"/>
              <w:rPr>
                <w:color w:val="000000"/>
                <w:sz w:val="28"/>
                <w:szCs w:val="28"/>
              </w:rPr>
            </w:pPr>
            <w:r w:rsidRPr="00CA6690">
              <w:rPr>
                <w:color w:val="000000"/>
                <w:sz w:val="28"/>
                <w:szCs w:val="28"/>
              </w:rPr>
              <w:t>2</w:t>
            </w:r>
          </w:p>
        </w:tc>
        <w:tc>
          <w:tcPr>
            <w:tcW w:w="2880"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spacing w:line="288" w:lineRule="auto"/>
              <w:jc w:val="both"/>
              <w:rPr>
                <w:color w:val="000000"/>
                <w:sz w:val="28"/>
                <w:szCs w:val="28"/>
              </w:rPr>
            </w:pPr>
            <w:r w:rsidRPr="00CA6690">
              <w:rPr>
                <w:color w:val="000000"/>
                <w:sz w:val="28"/>
                <w:szCs w:val="28"/>
              </w:rPr>
              <w:t>Đất nặn</w:t>
            </w:r>
          </w:p>
        </w:tc>
        <w:tc>
          <w:tcPr>
            <w:tcW w:w="1800"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spacing w:line="288" w:lineRule="auto"/>
              <w:jc w:val="both"/>
              <w:rPr>
                <w:color w:val="000000"/>
                <w:sz w:val="28"/>
                <w:szCs w:val="28"/>
              </w:rPr>
            </w:pPr>
            <w:r w:rsidRPr="00CA6690">
              <w:rPr>
                <w:color w:val="000000"/>
                <w:sz w:val="28"/>
                <w:szCs w:val="28"/>
              </w:rPr>
              <w:t>1 hộp</w:t>
            </w:r>
          </w:p>
        </w:tc>
        <w:tc>
          <w:tcPr>
            <w:tcW w:w="4058"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spacing w:line="288" w:lineRule="auto"/>
              <w:jc w:val="both"/>
              <w:rPr>
                <w:color w:val="000000"/>
                <w:sz w:val="28"/>
                <w:szCs w:val="28"/>
              </w:rPr>
            </w:pPr>
            <w:r w:rsidRPr="00CA6690">
              <w:rPr>
                <w:noProof/>
                <w:color w:val="000000"/>
                <w:sz w:val="28"/>
                <w:szCs w:val="28"/>
              </w:rPr>
              <w:drawing>
                <wp:inline distT="0" distB="0" distL="0" distR="0" wp14:anchorId="7F7015AE" wp14:editId="09FCBC36">
                  <wp:extent cx="1657350" cy="975360"/>
                  <wp:effectExtent l="0" t="0" r="0" b="0"/>
                  <wp:docPr id="138"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3"/>
                          <a:srcRect/>
                          <a:stretch>
                            <a:fillRect/>
                          </a:stretch>
                        </pic:blipFill>
                        <pic:spPr>
                          <a:xfrm>
                            <a:off x="0" y="0"/>
                            <a:ext cx="1657765" cy="975604"/>
                          </a:xfrm>
                          <a:prstGeom prst="rect">
                            <a:avLst/>
                          </a:prstGeom>
                          <a:ln/>
                        </pic:spPr>
                      </pic:pic>
                    </a:graphicData>
                  </a:graphic>
                </wp:inline>
              </w:drawing>
            </w:r>
          </w:p>
        </w:tc>
      </w:tr>
      <w:tr w:rsidR="00CA6690" w:rsidRPr="00CA6690" w:rsidTr="00B46CE3">
        <w:trPr>
          <w:jc w:val="center"/>
        </w:trPr>
        <w:tc>
          <w:tcPr>
            <w:tcW w:w="720"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spacing w:line="288" w:lineRule="auto"/>
              <w:jc w:val="both"/>
              <w:rPr>
                <w:color w:val="000000"/>
                <w:sz w:val="28"/>
                <w:szCs w:val="28"/>
              </w:rPr>
            </w:pPr>
            <w:r w:rsidRPr="00CA6690">
              <w:rPr>
                <w:color w:val="000000"/>
                <w:sz w:val="28"/>
                <w:szCs w:val="28"/>
              </w:rPr>
              <w:t>3</w:t>
            </w:r>
          </w:p>
        </w:tc>
        <w:tc>
          <w:tcPr>
            <w:tcW w:w="2880"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spacing w:line="288" w:lineRule="auto"/>
              <w:jc w:val="both"/>
              <w:rPr>
                <w:color w:val="000000"/>
                <w:sz w:val="28"/>
                <w:szCs w:val="28"/>
              </w:rPr>
            </w:pPr>
            <w:r w:rsidRPr="00CA6690">
              <w:rPr>
                <w:color w:val="000000"/>
                <w:sz w:val="28"/>
                <w:szCs w:val="28"/>
              </w:rPr>
              <w:t>Kéo</w:t>
            </w:r>
          </w:p>
        </w:tc>
        <w:tc>
          <w:tcPr>
            <w:tcW w:w="1800"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spacing w:line="288" w:lineRule="auto"/>
              <w:jc w:val="both"/>
              <w:rPr>
                <w:color w:val="000000"/>
                <w:sz w:val="28"/>
                <w:szCs w:val="28"/>
              </w:rPr>
            </w:pPr>
            <w:r w:rsidRPr="00CA6690">
              <w:rPr>
                <w:color w:val="000000"/>
                <w:sz w:val="28"/>
                <w:szCs w:val="28"/>
              </w:rPr>
              <w:t>1 cái</w:t>
            </w:r>
          </w:p>
        </w:tc>
        <w:tc>
          <w:tcPr>
            <w:tcW w:w="4058"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spacing w:line="288" w:lineRule="auto"/>
              <w:jc w:val="both"/>
              <w:rPr>
                <w:color w:val="000000"/>
                <w:sz w:val="28"/>
                <w:szCs w:val="28"/>
              </w:rPr>
            </w:pPr>
            <w:r w:rsidRPr="00CA6690">
              <w:rPr>
                <w:noProof/>
                <w:sz w:val="28"/>
                <w:szCs w:val="28"/>
              </w:rPr>
              <w:drawing>
                <wp:inline distT="0" distB="0" distL="0" distR="0" wp14:anchorId="3FCD0ACE" wp14:editId="38245A9A">
                  <wp:extent cx="1811655" cy="903605"/>
                  <wp:effectExtent l="0" t="0" r="0" b="0"/>
                  <wp:docPr id="13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l="27903" t="25293" r="32914" b="15017"/>
                          <a:stretch>
                            <a:fillRect/>
                          </a:stretch>
                        </pic:blipFill>
                        <pic:spPr>
                          <a:xfrm>
                            <a:off x="0" y="0"/>
                            <a:ext cx="1812110" cy="903832"/>
                          </a:xfrm>
                          <a:prstGeom prst="rect">
                            <a:avLst/>
                          </a:prstGeom>
                          <a:ln/>
                        </pic:spPr>
                      </pic:pic>
                    </a:graphicData>
                  </a:graphic>
                </wp:inline>
              </w:drawing>
            </w:r>
          </w:p>
        </w:tc>
      </w:tr>
      <w:tr w:rsidR="00CA6690" w:rsidRPr="00CA6690" w:rsidTr="00B46CE3">
        <w:trPr>
          <w:jc w:val="center"/>
        </w:trPr>
        <w:tc>
          <w:tcPr>
            <w:tcW w:w="720"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spacing w:line="288" w:lineRule="auto"/>
              <w:jc w:val="both"/>
              <w:rPr>
                <w:color w:val="000000"/>
                <w:sz w:val="28"/>
                <w:szCs w:val="28"/>
              </w:rPr>
            </w:pPr>
            <w:r w:rsidRPr="00CA6690">
              <w:rPr>
                <w:color w:val="000000"/>
                <w:sz w:val="28"/>
                <w:szCs w:val="28"/>
              </w:rPr>
              <w:t>4</w:t>
            </w:r>
          </w:p>
        </w:tc>
        <w:tc>
          <w:tcPr>
            <w:tcW w:w="2880"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spacing w:line="288" w:lineRule="auto"/>
              <w:jc w:val="both"/>
              <w:rPr>
                <w:color w:val="000000"/>
                <w:sz w:val="28"/>
                <w:szCs w:val="28"/>
              </w:rPr>
            </w:pPr>
            <w:r w:rsidRPr="00CA6690">
              <w:rPr>
                <w:color w:val="000000"/>
                <w:sz w:val="28"/>
                <w:szCs w:val="28"/>
              </w:rPr>
              <w:t>Ống hút</w:t>
            </w:r>
          </w:p>
        </w:tc>
        <w:tc>
          <w:tcPr>
            <w:tcW w:w="1800"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pBdr>
                <w:top w:val="nil"/>
                <w:left w:val="nil"/>
                <w:bottom w:val="nil"/>
                <w:right w:val="nil"/>
                <w:between w:val="nil"/>
              </w:pBdr>
              <w:spacing w:line="288" w:lineRule="auto"/>
              <w:jc w:val="both"/>
              <w:rPr>
                <w:color w:val="000000"/>
                <w:sz w:val="28"/>
                <w:szCs w:val="28"/>
              </w:rPr>
            </w:pPr>
            <w:r w:rsidRPr="00CA6690">
              <w:rPr>
                <w:color w:val="000000"/>
                <w:sz w:val="28"/>
                <w:szCs w:val="28"/>
              </w:rPr>
              <w:t>1 cái</w:t>
            </w:r>
          </w:p>
        </w:tc>
        <w:tc>
          <w:tcPr>
            <w:tcW w:w="4058" w:type="dxa"/>
            <w:tcBorders>
              <w:top w:val="single" w:sz="6" w:space="0" w:color="000000"/>
              <w:left w:val="single" w:sz="6" w:space="0" w:color="000000"/>
              <w:bottom w:val="single" w:sz="6" w:space="0" w:color="000000"/>
              <w:right w:val="single" w:sz="6" w:space="0" w:color="000000"/>
            </w:tcBorders>
            <w:vAlign w:val="center"/>
          </w:tcPr>
          <w:p w:rsidR="00CA6690" w:rsidRPr="00CA6690" w:rsidRDefault="00CA6690" w:rsidP="00CA6690">
            <w:pPr>
              <w:spacing w:line="288" w:lineRule="auto"/>
              <w:jc w:val="both"/>
              <w:rPr>
                <w:color w:val="000000"/>
                <w:sz w:val="28"/>
                <w:szCs w:val="28"/>
              </w:rPr>
            </w:pPr>
            <w:r w:rsidRPr="00CA6690">
              <w:rPr>
                <w:noProof/>
                <w:color w:val="000000"/>
                <w:sz w:val="28"/>
                <w:szCs w:val="28"/>
              </w:rPr>
              <w:drawing>
                <wp:inline distT="0" distB="0" distL="0" distR="0" wp14:anchorId="65B490A6" wp14:editId="5B1E0DD0">
                  <wp:extent cx="1760220" cy="580390"/>
                  <wp:effectExtent l="0" t="0" r="0" b="0"/>
                  <wp:docPr id="14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5"/>
                          <a:srcRect r="1627" b="28940"/>
                          <a:stretch>
                            <a:fillRect/>
                          </a:stretch>
                        </pic:blipFill>
                        <pic:spPr>
                          <a:xfrm>
                            <a:off x="0" y="0"/>
                            <a:ext cx="1804017" cy="594831"/>
                          </a:xfrm>
                          <a:prstGeom prst="rect">
                            <a:avLst/>
                          </a:prstGeom>
                          <a:ln/>
                        </pic:spPr>
                      </pic:pic>
                    </a:graphicData>
                  </a:graphic>
                </wp:inline>
              </w:drawing>
            </w:r>
          </w:p>
        </w:tc>
      </w:tr>
    </w:tbl>
    <w:p w:rsidR="00CA6690" w:rsidRPr="00CA6690" w:rsidRDefault="00CA6690" w:rsidP="00CA6690">
      <w:pPr>
        <w:spacing w:line="288" w:lineRule="auto"/>
        <w:jc w:val="both"/>
        <w:rPr>
          <w:b/>
          <w:sz w:val="28"/>
          <w:szCs w:val="28"/>
        </w:rPr>
      </w:pPr>
    </w:p>
    <w:p w:rsidR="00CA6690" w:rsidRPr="00CA6690" w:rsidRDefault="00CA6690" w:rsidP="00CA6690">
      <w:pPr>
        <w:spacing w:line="288" w:lineRule="auto"/>
        <w:jc w:val="both"/>
        <w:rPr>
          <w:rFonts w:eastAsia="Calibri"/>
          <w:b/>
          <w:sz w:val="28"/>
          <w:szCs w:val="28"/>
          <w:lang w:val="pt-BR"/>
        </w:rPr>
      </w:pPr>
      <w:r w:rsidRPr="00CA6690">
        <w:rPr>
          <w:rFonts w:eastAsia="Calibri"/>
          <w:b/>
          <w:sz w:val="28"/>
          <w:szCs w:val="28"/>
          <w:lang w:val="pt-BR"/>
        </w:rPr>
        <w:t xml:space="preserve">III. HOẠT ĐỘNG DẠY HỌC CHỦ YẾU: </w:t>
      </w:r>
    </w:p>
    <w:p w:rsidR="00CA6690" w:rsidRPr="00CA6690" w:rsidRDefault="00CA6690" w:rsidP="00CA6690">
      <w:pPr>
        <w:spacing w:line="288" w:lineRule="auto"/>
        <w:ind w:left="980" w:hanging="980"/>
        <w:jc w:val="center"/>
        <w:rPr>
          <w:rFonts w:eastAsia="Calibri"/>
          <w:b/>
          <w:bCs/>
          <w:sz w:val="28"/>
          <w:szCs w:val="28"/>
        </w:rPr>
      </w:pPr>
      <w:r w:rsidRPr="00CA6690">
        <w:rPr>
          <w:rFonts w:eastAsia="Calibri"/>
          <w:b/>
          <w:bCs/>
          <w:sz w:val="28"/>
          <w:szCs w:val="28"/>
        </w:rPr>
        <w:t>TIẾT 2</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278"/>
      </w:tblGrid>
      <w:tr w:rsidR="00CA6690" w:rsidRPr="00CA6690" w:rsidTr="00B46CE3">
        <w:tc>
          <w:tcPr>
            <w:tcW w:w="5778" w:type="dxa"/>
            <w:tcBorders>
              <w:top w:val="single" w:sz="4" w:space="0" w:color="auto"/>
              <w:left w:val="single" w:sz="4" w:space="0" w:color="auto"/>
              <w:bottom w:val="single" w:sz="4" w:space="0" w:color="auto"/>
              <w:right w:val="single" w:sz="4" w:space="0" w:color="auto"/>
            </w:tcBorders>
          </w:tcPr>
          <w:p w:rsidR="00CA6690" w:rsidRPr="00CA6690" w:rsidRDefault="00CA6690" w:rsidP="00CA6690">
            <w:pPr>
              <w:tabs>
                <w:tab w:val="num" w:pos="140"/>
              </w:tabs>
              <w:spacing w:line="288" w:lineRule="auto"/>
              <w:jc w:val="center"/>
              <w:rPr>
                <w:rFonts w:eastAsia="Calibri"/>
                <w:b/>
                <w:sz w:val="28"/>
                <w:szCs w:val="28"/>
                <w:lang w:val="pt-BR"/>
              </w:rPr>
            </w:pPr>
            <w:r w:rsidRPr="00CA6690">
              <w:rPr>
                <w:rFonts w:eastAsia="Calibri"/>
                <w:b/>
                <w:sz w:val="28"/>
                <w:szCs w:val="28"/>
                <w:lang w:val="pt-BR"/>
              </w:rPr>
              <w:t>Hoạt động của Giáo viên</w:t>
            </w:r>
          </w:p>
        </w:tc>
        <w:tc>
          <w:tcPr>
            <w:tcW w:w="4278" w:type="dxa"/>
            <w:tcBorders>
              <w:top w:val="single" w:sz="4" w:space="0" w:color="auto"/>
              <w:left w:val="single" w:sz="4" w:space="0" w:color="auto"/>
              <w:bottom w:val="single" w:sz="4" w:space="0" w:color="auto"/>
              <w:right w:val="single" w:sz="4" w:space="0" w:color="auto"/>
            </w:tcBorders>
          </w:tcPr>
          <w:p w:rsidR="00CA6690" w:rsidRPr="00CA6690" w:rsidRDefault="00CA6690" w:rsidP="00CA6690">
            <w:pPr>
              <w:tabs>
                <w:tab w:val="num" w:pos="140"/>
              </w:tabs>
              <w:spacing w:line="288" w:lineRule="auto"/>
              <w:jc w:val="center"/>
              <w:rPr>
                <w:rFonts w:eastAsia="Calibri"/>
                <w:b/>
                <w:sz w:val="28"/>
                <w:szCs w:val="28"/>
                <w:lang w:val="pt-BR"/>
              </w:rPr>
            </w:pPr>
            <w:r w:rsidRPr="00CA6690">
              <w:rPr>
                <w:rFonts w:eastAsia="Calibri"/>
                <w:b/>
                <w:sz w:val="28"/>
                <w:szCs w:val="28"/>
                <w:lang w:val="pt-BR"/>
              </w:rPr>
              <w:t>Hoạt động của Học sinh</w:t>
            </w:r>
          </w:p>
        </w:tc>
      </w:tr>
      <w:tr w:rsidR="00CA6690" w:rsidRPr="00CA6690" w:rsidTr="00B46CE3">
        <w:trPr>
          <w:trHeight w:val="1602"/>
        </w:trPr>
        <w:tc>
          <w:tcPr>
            <w:tcW w:w="5778" w:type="dxa"/>
          </w:tcPr>
          <w:p w:rsidR="00CA6690" w:rsidRPr="00CA6690" w:rsidRDefault="00CA6690" w:rsidP="00CA6690">
            <w:pPr>
              <w:spacing w:line="288" w:lineRule="auto"/>
              <w:jc w:val="both"/>
              <w:rPr>
                <w:b/>
                <w:sz w:val="28"/>
                <w:szCs w:val="28"/>
              </w:rPr>
            </w:pPr>
            <w:r w:rsidRPr="00CA6690">
              <w:rPr>
                <w:b/>
                <w:sz w:val="28"/>
                <w:szCs w:val="28"/>
              </w:rPr>
              <w:t>* Khởi động (4-5’)</w:t>
            </w:r>
          </w:p>
          <w:p w:rsidR="00CA6690" w:rsidRPr="00CA6690" w:rsidRDefault="00CA6690" w:rsidP="00CA6690">
            <w:pPr>
              <w:spacing w:line="288" w:lineRule="auto"/>
              <w:jc w:val="both"/>
              <w:rPr>
                <w:bCs/>
                <w:sz w:val="28"/>
                <w:szCs w:val="28"/>
              </w:rPr>
            </w:pPr>
            <w:r w:rsidRPr="00CA6690">
              <w:rPr>
                <w:bCs/>
                <w:sz w:val="28"/>
                <w:szCs w:val="28"/>
              </w:rPr>
              <w:t>- Cho HS tham gia chơi “Ai nhanh hơn?”</w:t>
            </w:r>
          </w:p>
          <w:p w:rsidR="00CA6690" w:rsidRPr="00CA6690" w:rsidRDefault="00CA6690" w:rsidP="00CA6690">
            <w:pPr>
              <w:spacing w:line="288" w:lineRule="auto"/>
              <w:jc w:val="both"/>
              <w:rPr>
                <w:sz w:val="28"/>
                <w:szCs w:val="28"/>
              </w:rPr>
            </w:pPr>
            <w:r w:rsidRPr="00CA6690">
              <w:rPr>
                <w:b/>
                <w:sz w:val="28"/>
                <w:szCs w:val="28"/>
              </w:rPr>
              <w:t>Câu 1:</w:t>
            </w:r>
            <w:r w:rsidRPr="00CA6690">
              <w:rPr>
                <w:bCs/>
                <w:sz w:val="28"/>
                <w:szCs w:val="28"/>
              </w:rPr>
              <w:t xml:space="preserve"> </w:t>
            </w:r>
            <w:r w:rsidRPr="00CA6690">
              <w:rPr>
                <w:sz w:val="28"/>
                <w:szCs w:val="28"/>
              </w:rPr>
              <w:t xml:space="preserve">Thời gian vùn vụt/Nhanh như tên bay/Chớ phí một giây/ Em chăm chỉ học. </w:t>
            </w:r>
          </w:p>
          <w:p w:rsidR="00CA6690" w:rsidRPr="00CA6690" w:rsidRDefault="00CA6690" w:rsidP="00CA6690">
            <w:pPr>
              <w:spacing w:line="288" w:lineRule="auto"/>
              <w:jc w:val="both"/>
              <w:rPr>
                <w:sz w:val="28"/>
                <w:szCs w:val="28"/>
              </w:rPr>
            </w:pPr>
            <w:r w:rsidRPr="00CA6690">
              <w:rPr>
                <w:sz w:val="28"/>
                <w:szCs w:val="28"/>
              </w:rPr>
              <w:t>Đoạn thơ nói về đồ vật nào?</w:t>
            </w:r>
          </w:p>
          <w:p w:rsidR="00CA6690" w:rsidRPr="00CA6690" w:rsidRDefault="00CA6690" w:rsidP="00CA6690">
            <w:pPr>
              <w:spacing w:line="288" w:lineRule="auto"/>
              <w:jc w:val="both"/>
              <w:rPr>
                <w:sz w:val="28"/>
                <w:szCs w:val="28"/>
              </w:rPr>
            </w:pPr>
            <w:r w:rsidRPr="00CA6690">
              <w:rPr>
                <w:sz w:val="28"/>
                <w:szCs w:val="28"/>
              </w:rPr>
              <w:t>a. Cặp</w:t>
            </w:r>
          </w:p>
          <w:p w:rsidR="00CA6690" w:rsidRPr="00CA6690" w:rsidRDefault="00CA6690" w:rsidP="00CA6690">
            <w:pPr>
              <w:spacing w:line="288" w:lineRule="auto"/>
              <w:jc w:val="both"/>
              <w:rPr>
                <w:sz w:val="28"/>
                <w:szCs w:val="28"/>
              </w:rPr>
            </w:pPr>
            <w:r w:rsidRPr="00CA6690">
              <w:rPr>
                <w:sz w:val="28"/>
                <w:szCs w:val="28"/>
              </w:rPr>
              <w:t>b. Bút</w:t>
            </w:r>
          </w:p>
          <w:p w:rsidR="00CA6690" w:rsidRPr="00CA6690" w:rsidRDefault="00CA6690" w:rsidP="00CA6690">
            <w:pPr>
              <w:spacing w:line="288" w:lineRule="auto"/>
              <w:jc w:val="both"/>
              <w:rPr>
                <w:sz w:val="28"/>
                <w:szCs w:val="28"/>
              </w:rPr>
            </w:pPr>
            <w:r w:rsidRPr="00CA6690">
              <w:rPr>
                <w:sz w:val="28"/>
                <w:szCs w:val="28"/>
              </w:rPr>
              <w:lastRenderedPageBreak/>
              <w:t>c. Đồng hồ</w:t>
            </w:r>
          </w:p>
          <w:p w:rsidR="00CA6690" w:rsidRPr="00CA6690" w:rsidRDefault="00CA6690" w:rsidP="00CA6690">
            <w:pPr>
              <w:spacing w:line="288" w:lineRule="auto"/>
              <w:jc w:val="both"/>
              <w:rPr>
                <w:sz w:val="28"/>
                <w:szCs w:val="28"/>
              </w:rPr>
            </w:pPr>
            <w:r w:rsidRPr="00CA6690">
              <w:rPr>
                <w:b/>
                <w:sz w:val="28"/>
                <w:szCs w:val="28"/>
              </w:rPr>
              <w:t>Câu 2:</w:t>
            </w:r>
            <w:r w:rsidRPr="00CA6690">
              <w:rPr>
                <w:bCs/>
                <w:sz w:val="28"/>
                <w:szCs w:val="28"/>
              </w:rPr>
              <w:t xml:space="preserve"> Đ</w:t>
            </w:r>
            <w:r w:rsidRPr="00CA6690">
              <w:rPr>
                <w:sz w:val="28"/>
                <w:szCs w:val="28"/>
              </w:rPr>
              <w:t>ồng hồ có những bộ phận nào?</w:t>
            </w:r>
          </w:p>
          <w:p w:rsidR="00CA6690" w:rsidRPr="00CA6690" w:rsidRDefault="00CA6690" w:rsidP="00CA6690">
            <w:pPr>
              <w:spacing w:line="288" w:lineRule="auto"/>
              <w:jc w:val="both"/>
              <w:rPr>
                <w:bCs/>
                <w:sz w:val="28"/>
                <w:szCs w:val="28"/>
              </w:rPr>
            </w:pPr>
            <w:r w:rsidRPr="00CA6690">
              <w:rPr>
                <w:sz w:val="28"/>
                <w:szCs w:val="28"/>
              </w:rPr>
              <w:t>a. Mặt đồng hồ, các số từ 0 đến 12.</w:t>
            </w:r>
          </w:p>
          <w:p w:rsidR="00CA6690" w:rsidRPr="00CA6690" w:rsidRDefault="00CA6690" w:rsidP="00CA6690">
            <w:pPr>
              <w:spacing w:line="288" w:lineRule="auto"/>
              <w:jc w:val="both"/>
              <w:rPr>
                <w:bCs/>
                <w:sz w:val="28"/>
                <w:szCs w:val="28"/>
              </w:rPr>
            </w:pPr>
            <w:r w:rsidRPr="00CA6690">
              <w:rPr>
                <w:sz w:val="28"/>
                <w:szCs w:val="28"/>
              </w:rPr>
              <w:t>b. Mặt đồng hồ, kim đồng hồ, các số từ 1 đến 12</w:t>
            </w:r>
          </w:p>
          <w:p w:rsidR="00CA6690" w:rsidRPr="00CA6690" w:rsidRDefault="00CA6690" w:rsidP="00CA6690">
            <w:pPr>
              <w:spacing w:line="288" w:lineRule="auto"/>
              <w:jc w:val="both"/>
              <w:rPr>
                <w:bCs/>
                <w:sz w:val="28"/>
                <w:szCs w:val="28"/>
              </w:rPr>
            </w:pPr>
            <w:r w:rsidRPr="00CA6690">
              <w:rPr>
                <w:sz w:val="28"/>
                <w:szCs w:val="28"/>
              </w:rPr>
              <w:t>c. Kim đồng hồ, các số từ 0 đến 12</w:t>
            </w:r>
          </w:p>
          <w:p w:rsidR="00CA6690" w:rsidRPr="00CA6690" w:rsidRDefault="00CA6690" w:rsidP="00CA6690">
            <w:pPr>
              <w:spacing w:line="288" w:lineRule="auto"/>
              <w:jc w:val="both"/>
              <w:rPr>
                <w:sz w:val="28"/>
                <w:szCs w:val="28"/>
              </w:rPr>
            </w:pPr>
            <w:r w:rsidRPr="00CA6690">
              <w:rPr>
                <w:b/>
                <w:bCs/>
                <w:sz w:val="28"/>
                <w:szCs w:val="28"/>
              </w:rPr>
              <w:t xml:space="preserve">Câu 3: </w:t>
            </w:r>
            <w:r w:rsidRPr="00CA6690">
              <w:rPr>
                <w:sz w:val="28"/>
                <w:szCs w:val="28"/>
              </w:rPr>
              <w:t>Lúc 9 giờ, kim ngắn chỉ vào số nào, kim dài chỉ vào số nào?</w:t>
            </w:r>
          </w:p>
          <w:p w:rsidR="00CA6690" w:rsidRPr="00CA6690" w:rsidRDefault="00CA6690" w:rsidP="00CA6690">
            <w:pPr>
              <w:spacing w:line="288" w:lineRule="auto"/>
              <w:jc w:val="both"/>
              <w:rPr>
                <w:bCs/>
                <w:sz w:val="28"/>
                <w:szCs w:val="28"/>
              </w:rPr>
            </w:pPr>
            <w:r w:rsidRPr="00CA6690">
              <w:rPr>
                <w:bCs/>
                <w:sz w:val="28"/>
                <w:szCs w:val="28"/>
              </w:rPr>
              <w:t>a. Kim dài chỉ vào số 9, kim ngắn chỉ vào số 12.</w:t>
            </w:r>
          </w:p>
          <w:p w:rsidR="00CA6690" w:rsidRPr="00CA6690" w:rsidRDefault="00CA6690" w:rsidP="00CA6690">
            <w:pPr>
              <w:spacing w:line="288" w:lineRule="auto"/>
              <w:jc w:val="both"/>
              <w:rPr>
                <w:bCs/>
                <w:sz w:val="28"/>
                <w:szCs w:val="28"/>
              </w:rPr>
            </w:pPr>
            <w:r w:rsidRPr="00CA6690">
              <w:rPr>
                <w:bCs/>
                <w:sz w:val="28"/>
                <w:szCs w:val="28"/>
              </w:rPr>
              <w:t>b. Kim ngắn và kim dài cùng chỉ vào số 12.</w:t>
            </w:r>
          </w:p>
          <w:p w:rsidR="00CA6690" w:rsidRPr="00CA6690" w:rsidRDefault="00CA6690" w:rsidP="00CA6690">
            <w:pPr>
              <w:spacing w:line="288" w:lineRule="auto"/>
              <w:jc w:val="both"/>
              <w:rPr>
                <w:bCs/>
                <w:sz w:val="28"/>
                <w:szCs w:val="28"/>
              </w:rPr>
            </w:pPr>
            <w:r w:rsidRPr="00CA6690">
              <w:rPr>
                <w:bCs/>
                <w:sz w:val="28"/>
                <w:szCs w:val="28"/>
              </w:rPr>
              <w:t>c. Kim ngắn chỉ vào số 9, kim dài chỉ vào số 12.</w:t>
            </w:r>
          </w:p>
          <w:p w:rsidR="00CA6690" w:rsidRPr="00CA6690" w:rsidRDefault="00CA6690" w:rsidP="00CA6690">
            <w:pPr>
              <w:spacing w:line="288" w:lineRule="auto"/>
              <w:jc w:val="both"/>
              <w:rPr>
                <w:bCs/>
                <w:sz w:val="28"/>
                <w:szCs w:val="28"/>
              </w:rPr>
            </w:pPr>
            <w:r w:rsidRPr="00CA6690">
              <w:rPr>
                <w:bCs/>
                <w:sz w:val="28"/>
                <w:szCs w:val="28"/>
              </w:rPr>
              <w:t>=&gt; Các em vừa ôn lại các kiến thức về đồng hồ. Em có muốn làm được 01 chiếc đồng hồ không? Cô cùng các em sẽ học tiết 2 bài: Đồng hồ tiện ích.</w:t>
            </w:r>
          </w:p>
          <w:p w:rsidR="00CA6690" w:rsidRPr="00CA6690" w:rsidRDefault="00CA6690" w:rsidP="00CA6690">
            <w:pPr>
              <w:spacing w:line="288" w:lineRule="auto"/>
              <w:jc w:val="both"/>
              <w:rPr>
                <w:b/>
                <w:sz w:val="28"/>
                <w:szCs w:val="28"/>
              </w:rPr>
            </w:pPr>
            <w:r w:rsidRPr="00CA6690">
              <w:rPr>
                <w:b/>
                <w:sz w:val="28"/>
                <w:szCs w:val="28"/>
              </w:rPr>
              <w:t>THỰC HÀNH – VẬN DỤNG</w:t>
            </w:r>
          </w:p>
          <w:p w:rsidR="00CA6690" w:rsidRPr="00CA6690" w:rsidRDefault="00CA6690" w:rsidP="00CA6690">
            <w:pPr>
              <w:spacing w:line="288" w:lineRule="auto"/>
              <w:jc w:val="both"/>
              <w:rPr>
                <w:b/>
                <w:sz w:val="28"/>
                <w:szCs w:val="28"/>
              </w:rPr>
            </w:pPr>
            <w:r w:rsidRPr="00CA6690">
              <w:rPr>
                <w:b/>
                <w:sz w:val="28"/>
                <w:szCs w:val="28"/>
              </w:rPr>
              <w:t>Hoạt động 3: Đề xuất ý tưởng và cách làm đồng hồ tiện ích (8’)</w:t>
            </w:r>
          </w:p>
          <w:p w:rsidR="00CA6690" w:rsidRPr="00CA6690" w:rsidRDefault="00CA6690" w:rsidP="00CA6690">
            <w:pPr>
              <w:spacing w:line="288" w:lineRule="auto"/>
              <w:jc w:val="both"/>
              <w:rPr>
                <w:i/>
                <w:sz w:val="28"/>
                <w:szCs w:val="28"/>
              </w:rPr>
            </w:pPr>
            <w:r w:rsidRPr="00CA6690">
              <w:rPr>
                <w:i/>
                <w:sz w:val="28"/>
                <w:szCs w:val="28"/>
              </w:rPr>
              <w:t>* Giao việc cho HS thảo luận và chia sẻ ý tưởng làm đồng hồ tiện ích</w:t>
            </w:r>
          </w:p>
          <w:p w:rsidR="00CA6690" w:rsidRPr="00CA6690" w:rsidRDefault="00CA6690" w:rsidP="00CA6690">
            <w:pPr>
              <w:spacing w:line="288" w:lineRule="auto"/>
              <w:jc w:val="both"/>
              <w:rPr>
                <w:sz w:val="28"/>
                <w:szCs w:val="28"/>
              </w:rPr>
            </w:pPr>
            <w:r w:rsidRPr="00CA6690">
              <w:rPr>
                <w:iCs/>
                <w:sz w:val="28"/>
                <w:szCs w:val="28"/>
              </w:rPr>
              <w:t>- N</w:t>
            </w:r>
            <w:r w:rsidRPr="00CA6690">
              <w:rPr>
                <w:sz w:val="28"/>
                <w:szCs w:val="28"/>
              </w:rPr>
              <w:t xml:space="preserve">ếu làm đồng hồ thì chiếc đồng hồ của em sẽ như thế nào? </w:t>
            </w:r>
          </w:p>
          <w:p w:rsidR="00CA6690" w:rsidRPr="00CA6690" w:rsidRDefault="00CA6690" w:rsidP="00CA6690">
            <w:pPr>
              <w:spacing w:line="288" w:lineRule="auto"/>
              <w:jc w:val="both"/>
              <w:rPr>
                <w:sz w:val="28"/>
                <w:szCs w:val="28"/>
              </w:rPr>
            </w:pPr>
            <w:r w:rsidRPr="00CA6690">
              <w:rPr>
                <w:sz w:val="28"/>
                <w:szCs w:val="28"/>
              </w:rPr>
              <w:t>- Cô đưa một số mặt đồng hồ cho HS quan sát</w:t>
            </w:r>
          </w:p>
          <w:p w:rsidR="00CA6690" w:rsidRPr="00CA6690" w:rsidRDefault="00CA6690" w:rsidP="00CA6690">
            <w:pPr>
              <w:spacing w:line="288" w:lineRule="auto"/>
              <w:jc w:val="both"/>
              <w:rPr>
                <w:sz w:val="28"/>
                <w:szCs w:val="28"/>
              </w:rPr>
            </w:pPr>
          </w:p>
          <w:p w:rsidR="00CA6690" w:rsidRPr="00CA6690" w:rsidRDefault="00CA6690" w:rsidP="00CA6690">
            <w:pPr>
              <w:spacing w:line="288" w:lineRule="auto"/>
              <w:jc w:val="both"/>
              <w:rPr>
                <w:sz w:val="28"/>
                <w:szCs w:val="28"/>
              </w:rPr>
            </w:pPr>
            <w:r w:rsidRPr="00CA6690">
              <w:rPr>
                <w:sz w:val="28"/>
                <w:szCs w:val="28"/>
              </w:rPr>
              <w:t>- Cho HS suy nghĩ thảo luận nhóm: Em lựa chọn vật liệu nào để làm đồng hồ; chia sẻ ý tưởng làm đồng hồ của em với các bạn trong nhóm.</w:t>
            </w:r>
          </w:p>
          <w:p w:rsidR="00CA6690" w:rsidRPr="00CA6690" w:rsidRDefault="00CA6690" w:rsidP="00CA6690">
            <w:pPr>
              <w:spacing w:line="288" w:lineRule="auto"/>
              <w:jc w:val="both"/>
              <w:rPr>
                <w:sz w:val="28"/>
                <w:szCs w:val="28"/>
              </w:rPr>
            </w:pPr>
            <w:r w:rsidRPr="00CA6690">
              <w:rPr>
                <w:sz w:val="28"/>
                <w:szCs w:val="28"/>
              </w:rPr>
              <w:t>- Gọi HS nêu ý tưởng.</w:t>
            </w: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sz w:val="28"/>
                <w:szCs w:val="28"/>
              </w:rPr>
            </w:pPr>
            <w:r w:rsidRPr="00CA6690">
              <w:rPr>
                <w:rFonts w:eastAsia="Calibri"/>
                <w:sz w:val="28"/>
                <w:szCs w:val="28"/>
              </w:rPr>
              <w:t xml:space="preserve">- </w:t>
            </w:r>
            <w:r w:rsidRPr="00CA6690">
              <w:rPr>
                <w:sz w:val="28"/>
                <w:szCs w:val="28"/>
              </w:rPr>
              <w:t>Nhóm nào lựa chọn làm đồng hồ từ giấy bìa/đĩa giấy?</w:t>
            </w:r>
          </w:p>
          <w:p w:rsidR="00CA6690" w:rsidRPr="00CA6690" w:rsidRDefault="00CA6690" w:rsidP="00CA6690">
            <w:pPr>
              <w:spacing w:line="288" w:lineRule="auto"/>
              <w:jc w:val="both"/>
              <w:rPr>
                <w:sz w:val="28"/>
                <w:szCs w:val="28"/>
              </w:rPr>
            </w:pPr>
            <w:r w:rsidRPr="00CA6690">
              <w:rPr>
                <w:sz w:val="28"/>
                <w:szCs w:val="28"/>
              </w:rPr>
              <w:lastRenderedPageBreak/>
              <w:t>- Chiếc đồng hồ em định làm cần có những gì?</w:t>
            </w:r>
          </w:p>
          <w:p w:rsidR="00CA6690" w:rsidRPr="00CA6690" w:rsidRDefault="00CA6690" w:rsidP="00CA6690">
            <w:pPr>
              <w:spacing w:line="288" w:lineRule="auto"/>
              <w:jc w:val="both"/>
              <w:rPr>
                <w:sz w:val="28"/>
                <w:szCs w:val="28"/>
              </w:rPr>
            </w:pPr>
            <w:r w:rsidRPr="00CA6690">
              <w:rPr>
                <w:sz w:val="28"/>
                <w:szCs w:val="28"/>
              </w:rPr>
              <w:t>- Các đồng hồ phải đảm bảo các tiêu chí sau: (đưa màn hình)</w:t>
            </w:r>
          </w:p>
          <w:p w:rsidR="00CA6690" w:rsidRPr="00CA6690" w:rsidRDefault="00CA6690" w:rsidP="00CA6690">
            <w:pPr>
              <w:spacing w:line="288" w:lineRule="auto"/>
              <w:jc w:val="both"/>
              <w:rPr>
                <w:i/>
                <w:iCs/>
                <w:sz w:val="28"/>
                <w:szCs w:val="28"/>
              </w:rPr>
            </w:pPr>
            <w:r w:rsidRPr="00CA6690">
              <w:rPr>
                <w:i/>
                <w:iCs/>
                <w:sz w:val="28"/>
                <w:szCs w:val="28"/>
              </w:rPr>
              <w:t>+ Mặt đồng hồ có đủ các số từ 1 đến 12 đúng vị trí từng vạch.</w:t>
            </w:r>
          </w:p>
          <w:p w:rsidR="00CA6690" w:rsidRPr="00CA6690" w:rsidRDefault="00CA6690" w:rsidP="00CA6690">
            <w:pPr>
              <w:spacing w:line="288" w:lineRule="auto"/>
              <w:jc w:val="both"/>
              <w:rPr>
                <w:i/>
                <w:iCs/>
                <w:sz w:val="28"/>
                <w:szCs w:val="28"/>
              </w:rPr>
            </w:pPr>
            <w:r w:rsidRPr="00CA6690">
              <w:rPr>
                <w:i/>
                <w:iCs/>
                <w:sz w:val="28"/>
                <w:szCs w:val="28"/>
              </w:rPr>
              <w:t>+ Có kim dài, kim ngắn có thể quay được.</w:t>
            </w:r>
          </w:p>
          <w:p w:rsidR="00CA6690" w:rsidRPr="00CA6690" w:rsidRDefault="00CA6690" w:rsidP="00CA6690">
            <w:pPr>
              <w:spacing w:line="288" w:lineRule="auto"/>
              <w:jc w:val="both"/>
              <w:rPr>
                <w:i/>
                <w:iCs/>
                <w:sz w:val="28"/>
                <w:szCs w:val="28"/>
              </w:rPr>
            </w:pPr>
            <w:r w:rsidRPr="00CA6690">
              <w:rPr>
                <w:i/>
                <w:iCs/>
                <w:sz w:val="28"/>
                <w:szCs w:val="28"/>
              </w:rPr>
              <w:t>+ Sản phẩm được trang trí đẹp, thẩm mĩ và chắc chắn.</w:t>
            </w:r>
          </w:p>
          <w:p w:rsidR="00CA6690" w:rsidRPr="00CA6690" w:rsidRDefault="00CA6690" w:rsidP="00CA6690">
            <w:pPr>
              <w:spacing w:line="288" w:lineRule="auto"/>
              <w:jc w:val="both"/>
              <w:rPr>
                <w:sz w:val="28"/>
                <w:szCs w:val="28"/>
              </w:rPr>
            </w:pPr>
            <w:r w:rsidRPr="00CA6690">
              <w:rPr>
                <w:sz w:val="28"/>
                <w:szCs w:val="28"/>
              </w:rPr>
              <w:t>- Cho HS xem Video cách làm kim đồng hồ</w:t>
            </w:r>
          </w:p>
          <w:p w:rsidR="00CA6690" w:rsidRPr="00CA6690" w:rsidRDefault="00CA6690" w:rsidP="00CA6690">
            <w:pPr>
              <w:spacing w:line="288" w:lineRule="auto"/>
              <w:jc w:val="both"/>
              <w:rPr>
                <w:sz w:val="28"/>
                <w:szCs w:val="28"/>
              </w:rPr>
            </w:pPr>
            <w:r w:rsidRPr="00CA6690">
              <w:rPr>
                <w:sz w:val="28"/>
                <w:szCs w:val="28"/>
              </w:rPr>
              <w:t>- Cô lưu ý các em trước khi thực hiện làm sản phẩm:</w:t>
            </w:r>
          </w:p>
          <w:p w:rsidR="00CA6690" w:rsidRPr="00CA6690" w:rsidRDefault="00CA6690" w:rsidP="00CA6690">
            <w:pPr>
              <w:spacing w:line="288" w:lineRule="auto"/>
              <w:jc w:val="both"/>
              <w:rPr>
                <w:i/>
                <w:iCs/>
                <w:sz w:val="28"/>
                <w:szCs w:val="28"/>
              </w:rPr>
            </w:pPr>
            <w:r w:rsidRPr="00CA6690">
              <w:rPr>
                <w:i/>
                <w:iCs/>
                <w:sz w:val="28"/>
                <w:szCs w:val="28"/>
              </w:rPr>
              <w:t>1. Lựa chọn vật liệu, kích thước phù hợp với nhu cầu.</w:t>
            </w:r>
          </w:p>
          <w:p w:rsidR="00CA6690" w:rsidRPr="00CA6690" w:rsidRDefault="00CA6690" w:rsidP="00CA6690">
            <w:pPr>
              <w:spacing w:line="288" w:lineRule="auto"/>
              <w:jc w:val="both"/>
              <w:rPr>
                <w:i/>
                <w:iCs/>
                <w:sz w:val="28"/>
                <w:szCs w:val="28"/>
              </w:rPr>
            </w:pPr>
            <w:r w:rsidRPr="00CA6690">
              <w:rPr>
                <w:i/>
                <w:iCs/>
                <w:sz w:val="28"/>
                <w:szCs w:val="28"/>
              </w:rPr>
              <w:t>2. Có thể thay đổi so với ý tưởng ban đầu.</w:t>
            </w:r>
          </w:p>
          <w:p w:rsidR="00CA6690" w:rsidRPr="00CA6690" w:rsidRDefault="00CA6690" w:rsidP="00CA6690">
            <w:pPr>
              <w:spacing w:line="288" w:lineRule="auto"/>
              <w:jc w:val="both"/>
              <w:rPr>
                <w:i/>
                <w:iCs/>
                <w:sz w:val="28"/>
                <w:szCs w:val="28"/>
              </w:rPr>
            </w:pPr>
            <w:r w:rsidRPr="00CA6690">
              <w:rPr>
                <w:i/>
                <w:iCs/>
                <w:sz w:val="28"/>
                <w:szCs w:val="28"/>
              </w:rPr>
              <w:t>3. Cẩn thận, an toàn khi dùng kéo, giữ vệ sinh cá nhân, môi trường.</w:t>
            </w:r>
          </w:p>
          <w:p w:rsidR="00CA6690" w:rsidRPr="00CA6690" w:rsidRDefault="00CA6690" w:rsidP="00CA6690">
            <w:pPr>
              <w:spacing w:line="288" w:lineRule="auto"/>
              <w:jc w:val="both"/>
              <w:rPr>
                <w:b/>
                <w:sz w:val="28"/>
                <w:szCs w:val="28"/>
              </w:rPr>
            </w:pPr>
            <w:r w:rsidRPr="00CA6690">
              <w:rPr>
                <w:b/>
                <w:sz w:val="28"/>
                <w:szCs w:val="28"/>
              </w:rPr>
              <w:t>Hoạt động 4. Làm đồng hồ tiện ích (20’)</w:t>
            </w:r>
          </w:p>
          <w:p w:rsidR="00CA6690" w:rsidRPr="00CA6690" w:rsidRDefault="00CA6690" w:rsidP="00CA6690">
            <w:pPr>
              <w:spacing w:line="288" w:lineRule="auto"/>
              <w:jc w:val="both"/>
              <w:rPr>
                <w:sz w:val="28"/>
                <w:szCs w:val="28"/>
              </w:rPr>
            </w:pPr>
            <w:r w:rsidRPr="00CA6690">
              <w:rPr>
                <w:sz w:val="28"/>
                <w:szCs w:val="28"/>
              </w:rPr>
              <w:t>- Cô dành cho các em 20’ để tạo ra chiếc đồng hồ yêu thích. Mời các nhóm trưởng lên lấy đồ dùng cho nhóm mình.</w:t>
            </w:r>
          </w:p>
          <w:p w:rsidR="00CA6690" w:rsidRPr="00CA6690" w:rsidRDefault="00CA6690" w:rsidP="00CA6690">
            <w:pPr>
              <w:spacing w:line="288" w:lineRule="auto"/>
              <w:jc w:val="both"/>
              <w:rPr>
                <w:sz w:val="28"/>
                <w:szCs w:val="28"/>
              </w:rPr>
            </w:pPr>
            <w:r w:rsidRPr="00CA6690">
              <w:rPr>
                <w:sz w:val="28"/>
                <w:szCs w:val="28"/>
              </w:rPr>
              <w:t>- GV cho HS xem một số đồng hồ mẫu: cách trang trí, viết chữ số…</w:t>
            </w:r>
          </w:p>
          <w:p w:rsidR="00CA6690" w:rsidRPr="00CA6690" w:rsidRDefault="00CA6690" w:rsidP="00CA6690">
            <w:pPr>
              <w:spacing w:line="288" w:lineRule="auto"/>
              <w:jc w:val="both"/>
              <w:rPr>
                <w:sz w:val="28"/>
                <w:szCs w:val="28"/>
              </w:rPr>
            </w:pPr>
            <w:r w:rsidRPr="00CA6690">
              <w:rPr>
                <w:sz w:val="28"/>
                <w:szCs w:val="28"/>
              </w:rPr>
              <w:t>- GV làm mẫu cách vẽ các số từ 1 đến 12</w:t>
            </w:r>
          </w:p>
          <w:p w:rsidR="00CA6690" w:rsidRPr="00CA6690" w:rsidRDefault="00CA6690" w:rsidP="00CA6690">
            <w:pPr>
              <w:spacing w:line="288" w:lineRule="auto"/>
              <w:jc w:val="both"/>
              <w:rPr>
                <w:sz w:val="28"/>
                <w:szCs w:val="28"/>
              </w:rPr>
            </w:pPr>
            <w:r w:rsidRPr="00CA6690">
              <w:rPr>
                <w:sz w:val="28"/>
                <w:szCs w:val="28"/>
              </w:rPr>
              <w:t>- Đưa đồng hồ chạy thời gian 20’ làm sản phẩm.</w:t>
            </w:r>
          </w:p>
          <w:p w:rsidR="00CA6690" w:rsidRPr="00CA6690" w:rsidRDefault="00CA6690" w:rsidP="00CA6690">
            <w:pPr>
              <w:spacing w:line="288" w:lineRule="auto"/>
              <w:jc w:val="both"/>
              <w:rPr>
                <w:sz w:val="28"/>
                <w:szCs w:val="28"/>
              </w:rPr>
            </w:pPr>
          </w:p>
          <w:p w:rsidR="00CA6690" w:rsidRPr="00CA6690" w:rsidRDefault="00CA6690" w:rsidP="00CA6690">
            <w:pPr>
              <w:spacing w:line="288" w:lineRule="auto"/>
              <w:jc w:val="both"/>
              <w:rPr>
                <w:sz w:val="28"/>
                <w:szCs w:val="28"/>
              </w:rPr>
            </w:pPr>
            <w:r w:rsidRPr="00CA6690">
              <w:rPr>
                <w:sz w:val="28"/>
                <w:szCs w:val="28"/>
              </w:rPr>
              <w:t>* Sau khi HS làm xong sản phẩm, trình chiếu phiếu đánh giá trong nhóm.</w:t>
            </w:r>
          </w:p>
          <w:p w:rsidR="00CA6690" w:rsidRPr="00CA6690" w:rsidRDefault="00CA6690" w:rsidP="00CA6690">
            <w:pPr>
              <w:spacing w:line="288" w:lineRule="auto"/>
              <w:jc w:val="both"/>
              <w:rPr>
                <w:sz w:val="28"/>
                <w:szCs w:val="28"/>
              </w:rPr>
            </w:pPr>
            <w:r w:rsidRPr="00CA6690">
              <w:rPr>
                <w:sz w:val="28"/>
                <w:szCs w:val="28"/>
              </w:rPr>
              <w:t>- Cho HS đánh giá sản phẩm trong nhóm</w:t>
            </w:r>
          </w:p>
          <w:p w:rsidR="00CA6690" w:rsidRPr="00CA6690" w:rsidRDefault="00CA6690" w:rsidP="00CA6690">
            <w:pPr>
              <w:spacing w:line="288" w:lineRule="auto"/>
              <w:jc w:val="both"/>
              <w:rPr>
                <w:sz w:val="28"/>
                <w:szCs w:val="28"/>
              </w:rPr>
            </w:pPr>
            <w:r w:rsidRPr="00CA6690">
              <w:rPr>
                <w:sz w:val="28"/>
                <w:szCs w:val="28"/>
              </w:rPr>
              <w:t>- Nhận xét, đánh giá HS</w:t>
            </w:r>
          </w:p>
          <w:p w:rsidR="00CA6690" w:rsidRPr="00CA6690" w:rsidRDefault="00CA6690" w:rsidP="00CA6690">
            <w:pPr>
              <w:spacing w:line="288" w:lineRule="auto"/>
              <w:jc w:val="both"/>
              <w:rPr>
                <w:sz w:val="28"/>
                <w:szCs w:val="28"/>
              </w:rPr>
            </w:pPr>
          </w:p>
          <w:p w:rsidR="00CA6690" w:rsidRPr="00CA6690" w:rsidRDefault="00CA6690" w:rsidP="00CA6690">
            <w:pPr>
              <w:spacing w:line="288" w:lineRule="auto"/>
              <w:jc w:val="both"/>
              <w:rPr>
                <w:b/>
                <w:sz w:val="28"/>
                <w:szCs w:val="28"/>
              </w:rPr>
            </w:pPr>
            <w:r w:rsidRPr="00CA6690">
              <w:rPr>
                <w:b/>
                <w:sz w:val="28"/>
                <w:szCs w:val="28"/>
              </w:rPr>
              <w:t>Hoạt động 5. Sử dụng đồng hồ tiện ích (7’)</w:t>
            </w:r>
          </w:p>
          <w:p w:rsidR="00CA6690" w:rsidRPr="00CA6690" w:rsidRDefault="00CA6690" w:rsidP="00CA6690">
            <w:pPr>
              <w:spacing w:line="288" w:lineRule="auto"/>
              <w:jc w:val="both"/>
              <w:rPr>
                <w:sz w:val="28"/>
                <w:szCs w:val="28"/>
              </w:rPr>
            </w:pPr>
            <w:r w:rsidRPr="00CA6690">
              <w:rPr>
                <w:sz w:val="28"/>
                <w:szCs w:val="28"/>
              </w:rPr>
              <w:t>- Hãy quay kim đồng hồ chỉ giờ các em thức dậy nào?</w:t>
            </w:r>
          </w:p>
          <w:p w:rsidR="00CA6690" w:rsidRPr="00CA6690" w:rsidRDefault="00CA6690" w:rsidP="00CA6690">
            <w:pPr>
              <w:spacing w:line="288" w:lineRule="auto"/>
              <w:jc w:val="both"/>
              <w:rPr>
                <w:sz w:val="28"/>
                <w:szCs w:val="28"/>
              </w:rPr>
            </w:pPr>
            <w:r w:rsidRPr="00CA6690">
              <w:rPr>
                <w:sz w:val="28"/>
                <w:szCs w:val="28"/>
              </w:rPr>
              <w:t>- Chúng mình đi học vào lúc mấy giờ?</w:t>
            </w:r>
          </w:p>
          <w:p w:rsidR="00CA6690" w:rsidRPr="00CA6690" w:rsidRDefault="00CA6690" w:rsidP="00CA6690">
            <w:pPr>
              <w:spacing w:line="288" w:lineRule="auto"/>
              <w:jc w:val="both"/>
              <w:rPr>
                <w:sz w:val="28"/>
                <w:szCs w:val="28"/>
              </w:rPr>
            </w:pPr>
            <w:r w:rsidRPr="00CA6690">
              <w:rPr>
                <w:sz w:val="28"/>
                <w:szCs w:val="28"/>
              </w:rPr>
              <w:t xml:space="preserve">+ Cô thấy có bạn …. dậy muộn hơn bạn … </w:t>
            </w:r>
            <w:r w:rsidRPr="00CA6690">
              <w:rPr>
                <w:sz w:val="28"/>
                <w:szCs w:val="28"/>
              </w:rPr>
              <w:lastRenderedPageBreak/>
              <w:t xml:space="preserve">nhưng cả 2 bạn vẫn đến lớp đúng giờ. Các em có biết vì sao không? </w:t>
            </w:r>
          </w:p>
          <w:p w:rsidR="00CA6690" w:rsidRPr="00CA6690" w:rsidRDefault="00CA6690" w:rsidP="00CA6690">
            <w:pPr>
              <w:spacing w:line="288" w:lineRule="auto"/>
              <w:jc w:val="both"/>
              <w:rPr>
                <w:sz w:val="28"/>
                <w:szCs w:val="28"/>
              </w:rPr>
            </w:pPr>
            <w:r w:rsidRPr="00CA6690">
              <w:rPr>
                <w:sz w:val="28"/>
                <w:szCs w:val="28"/>
              </w:rPr>
              <w:t>=&gt; Nhận xét, liên hệ, giáo dục KNS….</w:t>
            </w:r>
          </w:p>
          <w:p w:rsidR="00CA6690" w:rsidRPr="00CA6690" w:rsidRDefault="00CA6690" w:rsidP="00CA6690">
            <w:pPr>
              <w:spacing w:line="288" w:lineRule="auto"/>
              <w:jc w:val="both"/>
              <w:rPr>
                <w:sz w:val="28"/>
                <w:szCs w:val="28"/>
              </w:rPr>
            </w:pPr>
            <w:r w:rsidRPr="00CA6690">
              <w:rPr>
                <w:sz w:val="28"/>
                <w:szCs w:val="28"/>
              </w:rPr>
              <w:t>- Các em sẽ ôn bài ở nhà vào lúc mấy giờ?</w:t>
            </w:r>
          </w:p>
          <w:p w:rsidR="00CA6690" w:rsidRPr="00CA6690" w:rsidRDefault="00CA6690" w:rsidP="00CA6690">
            <w:pPr>
              <w:spacing w:line="288" w:lineRule="auto"/>
              <w:jc w:val="both"/>
              <w:rPr>
                <w:sz w:val="28"/>
                <w:szCs w:val="28"/>
              </w:rPr>
            </w:pPr>
            <w:r w:rsidRPr="00CA6690">
              <w:rPr>
                <w:sz w:val="28"/>
                <w:szCs w:val="28"/>
              </w:rPr>
              <w:t>- GV nhận xét, liên hệ, giáo dục KNS</w:t>
            </w:r>
          </w:p>
          <w:p w:rsidR="00CA6690" w:rsidRPr="00CA6690" w:rsidRDefault="00CA6690" w:rsidP="00CA6690">
            <w:pPr>
              <w:spacing w:line="288" w:lineRule="auto"/>
              <w:jc w:val="both"/>
              <w:rPr>
                <w:sz w:val="28"/>
                <w:szCs w:val="28"/>
              </w:rPr>
            </w:pPr>
            <w:r w:rsidRPr="00CA6690">
              <w:rPr>
                <w:sz w:val="28"/>
                <w:szCs w:val="28"/>
              </w:rPr>
              <w:t>- Chúng mình sẽ đi ngủ vào lúc mấy giờ?</w:t>
            </w:r>
          </w:p>
          <w:p w:rsidR="00CA6690" w:rsidRPr="00CA6690" w:rsidRDefault="00CA6690" w:rsidP="00CA6690">
            <w:pPr>
              <w:spacing w:line="288" w:lineRule="auto"/>
              <w:jc w:val="both"/>
              <w:rPr>
                <w:sz w:val="28"/>
                <w:szCs w:val="28"/>
              </w:rPr>
            </w:pPr>
            <w:r w:rsidRPr="00CA6690">
              <w:rPr>
                <w:sz w:val="28"/>
                <w:szCs w:val="28"/>
              </w:rPr>
              <w:t>- GV nhận xét, liên hệ, giáo dục KNS</w:t>
            </w:r>
          </w:p>
          <w:p w:rsidR="00CA6690" w:rsidRPr="00CA6690" w:rsidRDefault="00CA6690" w:rsidP="00CA6690">
            <w:pPr>
              <w:tabs>
                <w:tab w:val="left" w:pos="2079"/>
              </w:tabs>
              <w:spacing w:line="288" w:lineRule="auto"/>
              <w:jc w:val="both"/>
              <w:rPr>
                <w:sz w:val="28"/>
                <w:szCs w:val="28"/>
              </w:rPr>
            </w:pPr>
            <w:r w:rsidRPr="00CA6690">
              <w:rPr>
                <w:rFonts w:eastAsia="Calibri"/>
                <w:noProof/>
                <w:sz w:val="28"/>
                <w:szCs w:val="22"/>
              </w:rPr>
              <w:drawing>
                <wp:inline distT="0" distB="0" distL="0" distR="0" wp14:anchorId="2B04D8C7" wp14:editId="73FD1990">
                  <wp:extent cx="1011555" cy="1005840"/>
                  <wp:effectExtent l="0" t="0" r="0" b="381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1555" cy="1005840"/>
                          </a:xfrm>
                          <a:prstGeom prst="rect">
                            <a:avLst/>
                          </a:prstGeom>
                          <a:noFill/>
                          <a:ln>
                            <a:noFill/>
                          </a:ln>
                        </pic:spPr>
                      </pic:pic>
                    </a:graphicData>
                  </a:graphic>
                </wp:inline>
              </w:drawing>
            </w:r>
            <w:r w:rsidRPr="00CA6690">
              <w:rPr>
                <w:sz w:val="28"/>
                <w:szCs w:val="28"/>
              </w:rPr>
              <w:tab/>
            </w:r>
            <w:r w:rsidRPr="00CA6690">
              <w:rPr>
                <w:rFonts w:eastAsia="Calibri"/>
                <w:noProof/>
                <w:sz w:val="28"/>
                <w:szCs w:val="22"/>
              </w:rPr>
              <w:drawing>
                <wp:inline distT="0" distB="0" distL="0" distR="0" wp14:anchorId="4FCAB042" wp14:editId="2DD8B310">
                  <wp:extent cx="1034415" cy="982980"/>
                  <wp:effectExtent l="0" t="0" r="0" b="762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4415" cy="982980"/>
                          </a:xfrm>
                          <a:prstGeom prst="rect">
                            <a:avLst/>
                          </a:prstGeom>
                          <a:noFill/>
                          <a:ln>
                            <a:noFill/>
                          </a:ln>
                        </pic:spPr>
                      </pic:pic>
                    </a:graphicData>
                  </a:graphic>
                </wp:inline>
              </w:drawing>
            </w:r>
          </w:p>
          <w:p w:rsidR="00CA6690" w:rsidRPr="00CA6690" w:rsidRDefault="00CA6690" w:rsidP="00CA6690">
            <w:pPr>
              <w:spacing w:line="288" w:lineRule="auto"/>
              <w:jc w:val="both"/>
              <w:rPr>
                <w:b/>
                <w:bCs/>
                <w:i/>
                <w:iCs/>
                <w:sz w:val="28"/>
                <w:szCs w:val="28"/>
              </w:rPr>
            </w:pPr>
            <w:r w:rsidRPr="00CA6690">
              <w:rPr>
                <w:b/>
                <w:bCs/>
                <w:i/>
                <w:iCs/>
                <w:sz w:val="28"/>
                <w:szCs w:val="28"/>
              </w:rPr>
              <w:t>* Đánh giá sản phẩm:</w:t>
            </w:r>
          </w:p>
          <w:p w:rsidR="00CA6690" w:rsidRPr="00CA6690" w:rsidRDefault="00CA6690" w:rsidP="00CA6690">
            <w:pPr>
              <w:spacing w:line="288" w:lineRule="auto"/>
              <w:jc w:val="both"/>
              <w:rPr>
                <w:sz w:val="28"/>
                <w:szCs w:val="28"/>
              </w:rPr>
            </w:pPr>
            <w:r w:rsidRPr="00CA6690">
              <w:rPr>
                <w:sz w:val="28"/>
                <w:szCs w:val="28"/>
              </w:rPr>
              <w:t xml:space="preserve"> - Cho HS làm xong gắn bảng nhóm</w:t>
            </w:r>
          </w:p>
          <w:p w:rsidR="00CA6690" w:rsidRPr="00CA6690" w:rsidRDefault="00CA6690" w:rsidP="00CA6690">
            <w:pPr>
              <w:spacing w:line="288" w:lineRule="auto"/>
              <w:jc w:val="both"/>
              <w:rPr>
                <w:sz w:val="28"/>
                <w:szCs w:val="28"/>
              </w:rPr>
            </w:pPr>
            <w:r w:rsidRPr="00CA6690">
              <w:rPr>
                <w:sz w:val="28"/>
                <w:szCs w:val="28"/>
              </w:rPr>
              <w:t xml:space="preserve">- Bây giờ cô sẽ thưởng cho cả lớp 1 chuyến du lịch ngắn. Mỗi nhóm cử 1 bạn ở lại để giới thiệu sản phẩm của nhóm mình và giải đáp câu hỏi của các nhóm khác. Các nhóm hãy đi vòng quanh xem sản phẩm của nhóm khác và đặt câu hỏi cho nhóm bạn. </w:t>
            </w:r>
          </w:p>
          <w:p w:rsidR="00CA6690" w:rsidRPr="00CA6690" w:rsidRDefault="00CA6690" w:rsidP="00CA6690">
            <w:pPr>
              <w:spacing w:line="288" w:lineRule="auto"/>
              <w:jc w:val="both"/>
              <w:rPr>
                <w:sz w:val="28"/>
                <w:szCs w:val="28"/>
              </w:rPr>
            </w:pPr>
            <w:r w:rsidRPr="00CA6690">
              <w:rPr>
                <w:sz w:val="28"/>
                <w:szCs w:val="28"/>
              </w:rPr>
              <w:t>- Em thích đồng hồ nhóm bạn nào nhất?</w:t>
            </w:r>
          </w:p>
          <w:p w:rsidR="00CA6690" w:rsidRPr="00CA6690" w:rsidRDefault="00CA6690" w:rsidP="00CA6690">
            <w:pPr>
              <w:spacing w:line="288" w:lineRule="auto"/>
              <w:jc w:val="both"/>
              <w:rPr>
                <w:sz w:val="28"/>
                <w:szCs w:val="28"/>
              </w:rPr>
            </w:pPr>
            <w:r w:rsidRPr="00CA6690">
              <w:rPr>
                <w:sz w:val="28"/>
                <w:szCs w:val="28"/>
              </w:rPr>
              <w:t>- Nếu được làm lại, em sẽ chú ý điều chỉnh những gì?</w:t>
            </w:r>
          </w:p>
          <w:p w:rsidR="00CA6690" w:rsidRPr="00CA6690" w:rsidRDefault="00CA6690" w:rsidP="00CA6690">
            <w:pPr>
              <w:pBdr>
                <w:top w:val="nil"/>
                <w:left w:val="nil"/>
                <w:bottom w:val="nil"/>
                <w:right w:val="nil"/>
                <w:between w:val="nil"/>
              </w:pBdr>
              <w:spacing w:line="288" w:lineRule="auto"/>
              <w:jc w:val="both"/>
              <w:rPr>
                <w:color w:val="000000"/>
                <w:sz w:val="28"/>
                <w:szCs w:val="28"/>
              </w:rPr>
            </w:pPr>
            <w:r w:rsidRPr="00CA6690">
              <w:rPr>
                <w:i/>
                <w:iCs/>
                <w:color w:val="000000"/>
                <w:sz w:val="28"/>
                <w:szCs w:val="28"/>
              </w:rPr>
              <w:t>- GV nhận xét chung:</w:t>
            </w:r>
            <w:r w:rsidRPr="00CA6690">
              <w:rPr>
                <w:color w:val="000000"/>
                <w:sz w:val="28"/>
                <w:szCs w:val="28"/>
              </w:rPr>
              <w:t xml:space="preserve"> …. làm được một chiếc </w:t>
            </w:r>
            <w:r w:rsidRPr="00CA6690">
              <w:rPr>
                <w:sz w:val="28"/>
                <w:szCs w:val="28"/>
              </w:rPr>
              <w:t xml:space="preserve">đồng hồ; </w:t>
            </w:r>
            <w:r w:rsidRPr="00CA6690">
              <w:rPr>
                <w:color w:val="000000"/>
                <w:sz w:val="28"/>
                <w:szCs w:val="28"/>
              </w:rPr>
              <w:t xml:space="preserve">biết cách đọc giờ đúng trên </w:t>
            </w:r>
            <w:r w:rsidRPr="00CA6690">
              <w:rPr>
                <w:sz w:val="28"/>
                <w:szCs w:val="28"/>
              </w:rPr>
              <w:t>đồng hồ</w:t>
            </w:r>
            <w:r w:rsidRPr="00CA6690">
              <w:rPr>
                <w:color w:val="000000"/>
                <w:sz w:val="28"/>
                <w:szCs w:val="28"/>
              </w:rPr>
              <w:t xml:space="preserve">. Các em có thể rút kinh nghiệm cho bản thân và làm thêm được nhiều chiếc </w:t>
            </w:r>
            <w:r w:rsidRPr="00CA6690">
              <w:rPr>
                <w:sz w:val="28"/>
                <w:szCs w:val="28"/>
              </w:rPr>
              <w:t>đồng hồ</w:t>
            </w:r>
            <w:r w:rsidRPr="00CA6690">
              <w:rPr>
                <w:color w:val="000000"/>
                <w:sz w:val="28"/>
                <w:szCs w:val="28"/>
              </w:rPr>
              <w:t xml:space="preserve"> tiện ích nữa…</w:t>
            </w:r>
          </w:p>
          <w:p w:rsidR="00CA6690" w:rsidRPr="00CA6690" w:rsidRDefault="00CA6690" w:rsidP="00CA6690">
            <w:pPr>
              <w:spacing w:line="288" w:lineRule="auto"/>
              <w:jc w:val="both"/>
              <w:rPr>
                <w:sz w:val="28"/>
                <w:szCs w:val="28"/>
              </w:rPr>
            </w:pPr>
            <w:r w:rsidRPr="00CA6690">
              <w:rPr>
                <w:sz w:val="28"/>
                <w:szCs w:val="28"/>
              </w:rPr>
              <w:t>* Sau bài học này, em biết thêm điều gì?</w:t>
            </w:r>
          </w:p>
          <w:p w:rsidR="00CA6690" w:rsidRPr="00CA6690" w:rsidRDefault="00CA6690" w:rsidP="00CA6690">
            <w:pPr>
              <w:spacing w:line="288" w:lineRule="auto"/>
              <w:jc w:val="both"/>
              <w:rPr>
                <w:sz w:val="28"/>
                <w:szCs w:val="28"/>
              </w:rPr>
            </w:pPr>
            <w:r w:rsidRPr="00CA6690">
              <w:rPr>
                <w:sz w:val="28"/>
                <w:szCs w:val="28"/>
              </w:rPr>
              <w:t>- Em hãy nhận xét việc học tập của em và các bạn?</w:t>
            </w:r>
          </w:p>
        </w:tc>
        <w:tc>
          <w:tcPr>
            <w:tcW w:w="4278" w:type="dxa"/>
          </w:tcPr>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r w:rsidRPr="00CA6690">
              <w:rPr>
                <w:rFonts w:eastAsia="Calibri"/>
                <w:sz w:val="28"/>
                <w:szCs w:val="28"/>
              </w:rPr>
              <w:t>- Tham gia chơi</w:t>
            </w: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r w:rsidRPr="00CA6690">
              <w:rPr>
                <w:rFonts w:eastAsia="Calibri"/>
                <w:sz w:val="28"/>
                <w:szCs w:val="28"/>
              </w:rPr>
              <w:t>- Chọn đán án c: đồng hồ</w:t>
            </w: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r w:rsidRPr="00CA6690">
              <w:rPr>
                <w:rFonts w:eastAsia="Calibri"/>
                <w:sz w:val="28"/>
                <w:szCs w:val="28"/>
              </w:rPr>
              <w:t>- Chọn đáp án b</w:t>
            </w: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r w:rsidRPr="00CA6690">
              <w:rPr>
                <w:rFonts w:eastAsia="Calibri"/>
                <w:sz w:val="28"/>
                <w:szCs w:val="28"/>
              </w:rPr>
              <w:t>- Chọn đáp án c</w:t>
            </w: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r w:rsidRPr="00CA6690">
              <w:rPr>
                <w:rFonts w:eastAsia="Calibri"/>
                <w:sz w:val="28"/>
                <w:szCs w:val="28"/>
              </w:rPr>
              <w:t>- HS nhắc lại tên bài</w:t>
            </w: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r w:rsidRPr="00CA6690">
              <w:rPr>
                <w:rFonts w:eastAsia="Calibri"/>
                <w:sz w:val="28"/>
                <w:szCs w:val="28"/>
              </w:rPr>
              <w:t>- Nêu theo ý hiểu</w:t>
            </w: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sz w:val="28"/>
                <w:szCs w:val="28"/>
              </w:rPr>
            </w:pPr>
            <w:r w:rsidRPr="00CA6690">
              <w:rPr>
                <w:sz w:val="28"/>
                <w:szCs w:val="28"/>
              </w:rPr>
              <w:t>- Lựa chọn mặt đồng hồ mình dự định làm.</w:t>
            </w:r>
          </w:p>
          <w:p w:rsidR="00CA6690" w:rsidRPr="00CA6690" w:rsidRDefault="00CA6690" w:rsidP="00CA6690">
            <w:pPr>
              <w:spacing w:line="288" w:lineRule="auto"/>
              <w:jc w:val="both"/>
              <w:rPr>
                <w:sz w:val="28"/>
                <w:szCs w:val="28"/>
              </w:rPr>
            </w:pPr>
            <w:r w:rsidRPr="00CA6690">
              <w:rPr>
                <w:sz w:val="28"/>
                <w:szCs w:val="28"/>
              </w:rPr>
              <w:t>- Thảo luận nhóm 6 trong thời gian 2 phút</w:t>
            </w:r>
          </w:p>
          <w:p w:rsidR="00CA6690" w:rsidRPr="00CA6690" w:rsidRDefault="00CA6690" w:rsidP="00CA6690">
            <w:pPr>
              <w:spacing w:line="288" w:lineRule="auto"/>
              <w:jc w:val="both"/>
              <w:rPr>
                <w:sz w:val="28"/>
                <w:szCs w:val="28"/>
              </w:rPr>
            </w:pPr>
            <w:r w:rsidRPr="00CA6690">
              <w:rPr>
                <w:sz w:val="28"/>
                <w:szCs w:val="28"/>
              </w:rPr>
              <w:t>- HS nói trong nhóm</w:t>
            </w:r>
          </w:p>
          <w:p w:rsidR="00CA6690" w:rsidRPr="00CA6690" w:rsidRDefault="00CA6690" w:rsidP="00CA6690">
            <w:pPr>
              <w:spacing w:line="288" w:lineRule="auto"/>
              <w:jc w:val="both"/>
              <w:rPr>
                <w:sz w:val="28"/>
                <w:szCs w:val="28"/>
              </w:rPr>
            </w:pPr>
            <w:r w:rsidRPr="00CA6690">
              <w:rPr>
                <w:sz w:val="28"/>
                <w:szCs w:val="28"/>
              </w:rPr>
              <w:t>Dự kiến:</w:t>
            </w:r>
          </w:p>
          <w:p w:rsidR="00CA6690" w:rsidRPr="00CA6690" w:rsidRDefault="00CA6690" w:rsidP="00CA6690">
            <w:pPr>
              <w:spacing w:line="288" w:lineRule="auto"/>
              <w:jc w:val="both"/>
              <w:rPr>
                <w:sz w:val="28"/>
                <w:szCs w:val="28"/>
              </w:rPr>
            </w:pPr>
            <w:r w:rsidRPr="00CA6690">
              <w:rPr>
                <w:sz w:val="28"/>
                <w:szCs w:val="28"/>
              </w:rPr>
              <w:t>HS1: chiếc đồng hồ của em có dạng hình tròn, có 12 số và có 2 kim có thể xoay được ạ.</w:t>
            </w:r>
          </w:p>
          <w:p w:rsidR="00CA6690" w:rsidRPr="00CA6690" w:rsidRDefault="00CA6690" w:rsidP="00CA6690">
            <w:pPr>
              <w:spacing w:line="288" w:lineRule="auto"/>
              <w:jc w:val="both"/>
              <w:rPr>
                <w:sz w:val="28"/>
                <w:szCs w:val="28"/>
              </w:rPr>
            </w:pPr>
            <w:r w:rsidRPr="00CA6690">
              <w:rPr>
                <w:sz w:val="28"/>
                <w:szCs w:val="28"/>
              </w:rPr>
              <w:t>HS2: Đồng hồ của em hình bông hoa (hình vuông)</w:t>
            </w:r>
          </w:p>
          <w:p w:rsidR="00CA6690" w:rsidRPr="00CA6690" w:rsidRDefault="00CA6690" w:rsidP="00CA6690">
            <w:pPr>
              <w:spacing w:line="288" w:lineRule="auto"/>
              <w:jc w:val="both"/>
              <w:rPr>
                <w:sz w:val="28"/>
                <w:szCs w:val="28"/>
              </w:rPr>
            </w:pPr>
          </w:p>
          <w:p w:rsidR="00CA6690" w:rsidRPr="00CA6690" w:rsidRDefault="00CA6690" w:rsidP="00CA6690">
            <w:pPr>
              <w:spacing w:line="288" w:lineRule="auto"/>
              <w:jc w:val="both"/>
              <w:rPr>
                <w:sz w:val="28"/>
                <w:szCs w:val="28"/>
              </w:rPr>
            </w:pPr>
            <w:r w:rsidRPr="00CA6690">
              <w:rPr>
                <w:sz w:val="28"/>
                <w:szCs w:val="28"/>
              </w:rPr>
              <w:t>- Trả lời</w:t>
            </w: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sz w:val="28"/>
                <w:szCs w:val="28"/>
              </w:rPr>
            </w:pPr>
            <w:r w:rsidRPr="00CA6690">
              <w:rPr>
                <w:sz w:val="28"/>
                <w:szCs w:val="28"/>
              </w:rPr>
              <w:lastRenderedPageBreak/>
              <w:t>- Trả lời theo suy nghĩ</w:t>
            </w: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r w:rsidRPr="00CA6690">
              <w:rPr>
                <w:rFonts w:eastAsia="Calibri"/>
                <w:sz w:val="28"/>
                <w:szCs w:val="28"/>
              </w:rPr>
              <w:t>- 1- 2 HS nêu các tiêu chí</w:t>
            </w: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sz w:val="28"/>
                <w:szCs w:val="28"/>
              </w:rPr>
            </w:pPr>
            <w:r w:rsidRPr="00CA6690">
              <w:rPr>
                <w:sz w:val="28"/>
                <w:szCs w:val="28"/>
              </w:rPr>
              <w:t>- Theo dõi hướng dẫn làm kim ở Video.</w:t>
            </w: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r w:rsidRPr="00CA6690">
              <w:rPr>
                <w:rFonts w:eastAsia="Calibri"/>
                <w:sz w:val="28"/>
                <w:szCs w:val="28"/>
              </w:rPr>
              <w:t>- HS nêu các lưu ý an toàn khi thực hành làm sản phẩm</w:t>
            </w:r>
          </w:p>
          <w:p w:rsidR="00CA6690" w:rsidRPr="00CA6690" w:rsidRDefault="00CA6690" w:rsidP="00CA6690">
            <w:pPr>
              <w:spacing w:line="288" w:lineRule="auto"/>
              <w:jc w:val="both"/>
              <w:rPr>
                <w:rFonts w:eastAsia="Calibri"/>
                <w:sz w:val="28"/>
                <w:szCs w:val="28"/>
              </w:rPr>
            </w:pPr>
            <w:r w:rsidRPr="00CA6690">
              <w:rPr>
                <w:rFonts w:eastAsia="Calibri"/>
                <w:sz w:val="28"/>
                <w:szCs w:val="28"/>
              </w:rPr>
              <w:t>+ Kéo…</w:t>
            </w:r>
          </w:p>
          <w:p w:rsidR="00CA6690" w:rsidRPr="00CA6690" w:rsidRDefault="00CA6690" w:rsidP="00CA6690">
            <w:pPr>
              <w:spacing w:line="288" w:lineRule="auto"/>
              <w:jc w:val="both"/>
              <w:rPr>
                <w:rFonts w:eastAsia="Calibri"/>
                <w:sz w:val="28"/>
                <w:szCs w:val="28"/>
              </w:rPr>
            </w:pPr>
            <w:r w:rsidRPr="00CA6690">
              <w:rPr>
                <w:rFonts w:eastAsia="Calibri"/>
                <w:sz w:val="28"/>
                <w:szCs w:val="28"/>
              </w:rPr>
              <w:t>+ Vệ sinh trong và sau thực hành…</w:t>
            </w: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r w:rsidRPr="00CA6690">
              <w:rPr>
                <w:rFonts w:eastAsia="Calibri"/>
                <w:sz w:val="28"/>
                <w:szCs w:val="28"/>
              </w:rPr>
              <w:t>- Nhóm trưởng lên lấy đồ dùng</w:t>
            </w:r>
          </w:p>
          <w:p w:rsidR="00CA6690" w:rsidRPr="00CA6690" w:rsidRDefault="00CA6690" w:rsidP="00CA6690">
            <w:pPr>
              <w:spacing w:line="288" w:lineRule="auto"/>
              <w:jc w:val="both"/>
              <w:rPr>
                <w:sz w:val="28"/>
                <w:szCs w:val="28"/>
              </w:rPr>
            </w:pPr>
          </w:p>
          <w:p w:rsidR="00CA6690" w:rsidRPr="00CA6690" w:rsidRDefault="00CA6690" w:rsidP="00CA6690">
            <w:pPr>
              <w:spacing w:line="288" w:lineRule="auto"/>
              <w:jc w:val="both"/>
              <w:rPr>
                <w:sz w:val="28"/>
                <w:szCs w:val="28"/>
              </w:rPr>
            </w:pPr>
            <w:r w:rsidRPr="00CA6690">
              <w:rPr>
                <w:sz w:val="28"/>
                <w:szCs w:val="28"/>
              </w:rPr>
              <w:t>- Quan sát</w:t>
            </w:r>
          </w:p>
          <w:p w:rsidR="00CA6690" w:rsidRPr="00CA6690" w:rsidRDefault="00CA6690" w:rsidP="00CA6690">
            <w:pPr>
              <w:spacing w:line="288" w:lineRule="auto"/>
              <w:jc w:val="both"/>
              <w:rPr>
                <w:sz w:val="28"/>
                <w:szCs w:val="28"/>
              </w:rPr>
            </w:pPr>
          </w:p>
          <w:p w:rsidR="00CA6690" w:rsidRPr="00CA6690" w:rsidRDefault="00CA6690" w:rsidP="00CA6690">
            <w:pPr>
              <w:spacing w:line="288" w:lineRule="auto"/>
              <w:jc w:val="both"/>
              <w:rPr>
                <w:sz w:val="28"/>
                <w:szCs w:val="28"/>
              </w:rPr>
            </w:pPr>
            <w:r w:rsidRPr="00CA6690">
              <w:rPr>
                <w:sz w:val="28"/>
                <w:szCs w:val="28"/>
              </w:rPr>
              <w:t>- Quan sát GV làm mẫu</w:t>
            </w:r>
          </w:p>
          <w:p w:rsidR="00CA6690" w:rsidRPr="00CA6690" w:rsidRDefault="00CA6690" w:rsidP="00CA6690">
            <w:pPr>
              <w:spacing w:line="288" w:lineRule="auto"/>
              <w:jc w:val="both"/>
              <w:rPr>
                <w:sz w:val="28"/>
                <w:szCs w:val="28"/>
              </w:rPr>
            </w:pPr>
            <w:r w:rsidRPr="00CA6690">
              <w:rPr>
                <w:sz w:val="28"/>
                <w:szCs w:val="28"/>
              </w:rPr>
              <w:t>- HS làm việc theo nhóm (20 phút)</w:t>
            </w:r>
          </w:p>
          <w:p w:rsidR="00CA6690" w:rsidRPr="00CA6690" w:rsidRDefault="00CA6690" w:rsidP="00CA6690">
            <w:pPr>
              <w:spacing w:line="288" w:lineRule="auto"/>
              <w:jc w:val="both"/>
              <w:rPr>
                <w:sz w:val="28"/>
                <w:szCs w:val="28"/>
              </w:rPr>
            </w:pPr>
          </w:p>
          <w:p w:rsidR="00CA6690" w:rsidRPr="00CA6690" w:rsidRDefault="00CA6690" w:rsidP="00CA6690">
            <w:pPr>
              <w:spacing w:line="288" w:lineRule="auto"/>
              <w:jc w:val="both"/>
              <w:rPr>
                <w:sz w:val="28"/>
                <w:szCs w:val="28"/>
              </w:rPr>
            </w:pPr>
          </w:p>
          <w:p w:rsidR="00CA6690" w:rsidRPr="00CA6690" w:rsidRDefault="00CA6690" w:rsidP="00CA6690">
            <w:pPr>
              <w:spacing w:line="288" w:lineRule="auto"/>
              <w:jc w:val="both"/>
              <w:rPr>
                <w:sz w:val="28"/>
                <w:szCs w:val="28"/>
              </w:rPr>
            </w:pPr>
            <w:r w:rsidRPr="00CA6690">
              <w:rPr>
                <w:sz w:val="28"/>
                <w:szCs w:val="28"/>
              </w:rPr>
              <w:t>- Đánh giá sản phẩm của các bạn trong nhóm-&gt; báo cáo</w:t>
            </w: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sz w:val="28"/>
                <w:szCs w:val="28"/>
              </w:rPr>
            </w:pPr>
          </w:p>
          <w:p w:rsidR="00CA6690" w:rsidRPr="00CA6690" w:rsidRDefault="00CA6690" w:rsidP="00CA6690">
            <w:pPr>
              <w:spacing w:line="288" w:lineRule="auto"/>
              <w:jc w:val="both"/>
              <w:rPr>
                <w:sz w:val="28"/>
                <w:szCs w:val="28"/>
              </w:rPr>
            </w:pPr>
            <w:r w:rsidRPr="00CA6690">
              <w:rPr>
                <w:sz w:val="28"/>
                <w:szCs w:val="28"/>
              </w:rPr>
              <w:t>- Quay kim đồng hồ chỉ giờ thức dậy.</w:t>
            </w:r>
          </w:p>
          <w:p w:rsidR="00CA6690" w:rsidRPr="00CA6690" w:rsidRDefault="00CA6690" w:rsidP="00CA6690">
            <w:pPr>
              <w:spacing w:line="288" w:lineRule="auto"/>
              <w:jc w:val="both"/>
              <w:rPr>
                <w:sz w:val="28"/>
                <w:szCs w:val="28"/>
              </w:rPr>
            </w:pPr>
            <w:r w:rsidRPr="00CA6690">
              <w:rPr>
                <w:sz w:val="28"/>
                <w:szCs w:val="28"/>
              </w:rPr>
              <w:t>- Quay kim đồng hồ chỉ giờ đi học.</w:t>
            </w:r>
          </w:p>
          <w:p w:rsidR="00CA6690" w:rsidRPr="00CA6690" w:rsidRDefault="00CA6690" w:rsidP="00CA6690">
            <w:pPr>
              <w:spacing w:line="288" w:lineRule="auto"/>
              <w:jc w:val="both"/>
              <w:rPr>
                <w:rFonts w:eastAsia="Calibri"/>
                <w:sz w:val="28"/>
                <w:szCs w:val="28"/>
              </w:rPr>
            </w:pPr>
            <w:r w:rsidRPr="00CA6690">
              <w:rPr>
                <w:rFonts w:eastAsia="Calibri"/>
                <w:sz w:val="28"/>
                <w:szCs w:val="28"/>
              </w:rPr>
              <w:t>- Trả lời</w:t>
            </w: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sz w:val="28"/>
                <w:szCs w:val="28"/>
              </w:rPr>
            </w:pPr>
            <w:r w:rsidRPr="00CA6690">
              <w:rPr>
                <w:sz w:val="28"/>
                <w:szCs w:val="28"/>
              </w:rPr>
              <w:t>- Quay kim đồng hồ chỉ giờ ôn bài</w:t>
            </w:r>
          </w:p>
          <w:p w:rsidR="00CA6690" w:rsidRPr="00CA6690" w:rsidRDefault="00CA6690" w:rsidP="00CA6690">
            <w:pPr>
              <w:spacing w:line="288" w:lineRule="auto"/>
              <w:jc w:val="both"/>
              <w:rPr>
                <w:sz w:val="28"/>
                <w:szCs w:val="28"/>
              </w:rPr>
            </w:pPr>
            <w:r w:rsidRPr="00CA6690">
              <w:rPr>
                <w:sz w:val="28"/>
                <w:szCs w:val="28"/>
              </w:rPr>
              <w:t>- Quay kim đồng hồ chỉ giờ đi ngủ</w:t>
            </w:r>
          </w:p>
          <w:p w:rsidR="00CA6690" w:rsidRPr="00CA6690" w:rsidRDefault="00CA6690" w:rsidP="00CA6690">
            <w:pPr>
              <w:spacing w:line="288" w:lineRule="auto"/>
              <w:jc w:val="both"/>
              <w:rPr>
                <w:rFonts w:eastAsia="Calibri"/>
                <w:noProof/>
                <w:sz w:val="28"/>
                <w:szCs w:val="22"/>
              </w:rPr>
            </w:pPr>
            <w:r w:rsidRPr="00CA6690">
              <w:rPr>
                <w:rFonts w:eastAsia="Calibri"/>
                <w:noProof/>
                <w:sz w:val="28"/>
                <w:szCs w:val="22"/>
              </w:rPr>
              <w:drawing>
                <wp:inline distT="0" distB="0" distL="0" distR="0" wp14:anchorId="6D5A338B" wp14:editId="38784752">
                  <wp:extent cx="880110" cy="1045845"/>
                  <wp:effectExtent l="0" t="0" r="0" b="190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0110" cy="1045845"/>
                          </a:xfrm>
                          <a:prstGeom prst="rect">
                            <a:avLst/>
                          </a:prstGeom>
                          <a:noFill/>
                          <a:ln>
                            <a:noFill/>
                          </a:ln>
                        </pic:spPr>
                      </pic:pic>
                    </a:graphicData>
                  </a:graphic>
                </wp:inline>
              </w:drawing>
            </w:r>
            <w:r w:rsidRPr="00CA6690">
              <w:rPr>
                <w:rFonts w:eastAsia="Calibri"/>
                <w:noProof/>
                <w:sz w:val="28"/>
                <w:szCs w:val="22"/>
              </w:rPr>
              <w:t xml:space="preserve">    </w:t>
            </w:r>
            <w:r w:rsidRPr="00CA6690">
              <w:rPr>
                <w:rFonts w:eastAsia="Calibri"/>
                <w:noProof/>
                <w:sz w:val="28"/>
                <w:szCs w:val="22"/>
              </w:rPr>
              <w:drawing>
                <wp:inline distT="0" distB="0" distL="0" distR="0" wp14:anchorId="7954D6F3" wp14:editId="46C71107">
                  <wp:extent cx="1045845" cy="1034415"/>
                  <wp:effectExtent l="0" t="0" r="190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5845" cy="1034415"/>
                          </a:xfrm>
                          <a:prstGeom prst="rect">
                            <a:avLst/>
                          </a:prstGeom>
                          <a:noFill/>
                          <a:ln>
                            <a:noFill/>
                          </a:ln>
                        </pic:spPr>
                      </pic:pic>
                    </a:graphicData>
                  </a:graphic>
                </wp:inline>
              </w:drawing>
            </w: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sz w:val="28"/>
                <w:szCs w:val="28"/>
              </w:rPr>
            </w:pPr>
            <w:r w:rsidRPr="00CA6690">
              <w:rPr>
                <w:sz w:val="28"/>
                <w:szCs w:val="28"/>
              </w:rPr>
              <w:t>- HS trưng bày sản phẩm.</w:t>
            </w:r>
          </w:p>
          <w:p w:rsidR="00CA6690" w:rsidRPr="00CA6690" w:rsidRDefault="00CA6690" w:rsidP="00CA6690">
            <w:pPr>
              <w:spacing w:line="288" w:lineRule="auto"/>
              <w:jc w:val="both"/>
              <w:rPr>
                <w:sz w:val="28"/>
                <w:szCs w:val="28"/>
              </w:rPr>
            </w:pPr>
            <w:r w:rsidRPr="00CA6690">
              <w:rPr>
                <w:sz w:val="28"/>
                <w:szCs w:val="28"/>
              </w:rPr>
              <w:t>- Đánh giá chéo sản phẩm của các nhóm</w:t>
            </w:r>
          </w:p>
          <w:p w:rsidR="00CA6690" w:rsidRPr="00CA6690" w:rsidRDefault="00CA6690" w:rsidP="00CA6690">
            <w:pPr>
              <w:spacing w:line="288" w:lineRule="auto"/>
              <w:jc w:val="both"/>
              <w:rPr>
                <w:sz w:val="28"/>
                <w:szCs w:val="28"/>
              </w:rPr>
            </w:pPr>
          </w:p>
          <w:p w:rsidR="00CA6690" w:rsidRPr="00CA6690" w:rsidRDefault="00CA6690" w:rsidP="00CA6690">
            <w:pPr>
              <w:spacing w:line="288" w:lineRule="auto"/>
              <w:jc w:val="both"/>
              <w:rPr>
                <w:sz w:val="28"/>
                <w:szCs w:val="28"/>
              </w:rPr>
            </w:pPr>
          </w:p>
          <w:p w:rsidR="00CA6690" w:rsidRPr="00CA6690" w:rsidRDefault="00CA6690" w:rsidP="00CA6690">
            <w:pPr>
              <w:spacing w:line="288" w:lineRule="auto"/>
              <w:jc w:val="both"/>
              <w:rPr>
                <w:sz w:val="28"/>
                <w:szCs w:val="28"/>
              </w:rPr>
            </w:pPr>
          </w:p>
          <w:p w:rsidR="00CA6690" w:rsidRPr="00CA6690" w:rsidRDefault="00CA6690" w:rsidP="00CA6690">
            <w:pPr>
              <w:spacing w:line="288" w:lineRule="auto"/>
              <w:jc w:val="both"/>
              <w:rPr>
                <w:sz w:val="28"/>
                <w:szCs w:val="28"/>
              </w:rPr>
            </w:pPr>
          </w:p>
          <w:p w:rsidR="00CA6690" w:rsidRPr="00CA6690" w:rsidRDefault="00CA6690" w:rsidP="00CA6690">
            <w:pPr>
              <w:spacing w:line="288" w:lineRule="auto"/>
              <w:jc w:val="both"/>
              <w:rPr>
                <w:sz w:val="28"/>
                <w:szCs w:val="28"/>
              </w:rPr>
            </w:pPr>
            <w:r w:rsidRPr="00CA6690">
              <w:rPr>
                <w:sz w:val="28"/>
                <w:szCs w:val="28"/>
              </w:rPr>
              <w:t>- Trả lời</w:t>
            </w:r>
          </w:p>
          <w:p w:rsidR="00CA6690" w:rsidRPr="00CA6690" w:rsidRDefault="00CA6690" w:rsidP="00CA6690">
            <w:pPr>
              <w:spacing w:line="288" w:lineRule="auto"/>
              <w:jc w:val="both"/>
              <w:rPr>
                <w:sz w:val="28"/>
                <w:szCs w:val="28"/>
              </w:rPr>
            </w:pPr>
            <w:r w:rsidRPr="00CA6690">
              <w:rPr>
                <w:sz w:val="28"/>
                <w:szCs w:val="28"/>
              </w:rPr>
              <w:t>- 1 - 2 HS nêu cách điều chỉnh để có sản phẩm đẹp hơn, tốt hơn.</w:t>
            </w:r>
          </w:p>
          <w:p w:rsidR="00CA6690" w:rsidRPr="00CA6690" w:rsidRDefault="00CA6690" w:rsidP="00CA6690">
            <w:pPr>
              <w:spacing w:line="288" w:lineRule="auto"/>
              <w:jc w:val="both"/>
              <w:rPr>
                <w:rFonts w:eastAsia="Calibri"/>
                <w:sz w:val="28"/>
                <w:szCs w:val="28"/>
              </w:rPr>
            </w:pPr>
            <w:r w:rsidRPr="00CA6690">
              <w:rPr>
                <w:rFonts w:eastAsia="Calibri"/>
                <w:sz w:val="28"/>
                <w:szCs w:val="28"/>
              </w:rPr>
              <w:t>- Lắng nghe</w:t>
            </w: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p>
          <w:p w:rsidR="00CA6690" w:rsidRPr="00CA6690" w:rsidRDefault="00CA6690" w:rsidP="00CA6690">
            <w:pPr>
              <w:spacing w:line="288" w:lineRule="auto"/>
              <w:jc w:val="both"/>
              <w:rPr>
                <w:rFonts w:eastAsia="Calibri"/>
                <w:sz w:val="28"/>
                <w:szCs w:val="28"/>
              </w:rPr>
            </w:pPr>
            <w:r w:rsidRPr="00CA6690">
              <w:rPr>
                <w:rFonts w:eastAsia="Calibri"/>
                <w:sz w:val="28"/>
                <w:szCs w:val="28"/>
              </w:rPr>
              <w:t>- Trả lời theo ý hiểu</w:t>
            </w:r>
          </w:p>
          <w:p w:rsidR="00CA6690" w:rsidRPr="00CA6690" w:rsidRDefault="00CA6690" w:rsidP="00CA6690">
            <w:pPr>
              <w:spacing w:line="288" w:lineRule="auto"/>
              <w:jc w:val="both"/>
              <w:rPr>
                <w:rFonts w:eastAsia="Calibri"/>
                <w:sz w:val="28"/>
                <w:szCs w:val="28"/>
              </w:rPr>
            </w:pPr>
            <w:r w:rsidRPr="00CA6690">
              <w:rPr>
                <w:rFonts w:eastAsia="Calibri"/>
                <w:sz w:val="28"/>
                <w:szCs w:val="28"/>
              </w:rPr>
              <w:t>- Tự đánh giá bản thân và các bạn.</w:t>
            </w:r>
          </w:p>
        </w:tc>
      </w:tr>
    </w:tbl>
    <w:p w:rsidR="00CA6690" w:rsidRPr="00CA6690" w:rsidRDefault="00CA6690" w:rsidP="00CA6690">
      <w:pPr>
        <w:spacing w:after="160" w:line="259" w:lineRule="auto"/>
        <w:rPr>
          <w:rFonts w:eastAsia="Calibri"/>
          <w:b/>
          <w:kern w:val="2"/>
          <w:sz w:val="28"/>
          <w:szCs w:val="28"/>
          <w:lang w:val="en-SG"/>
          <w14:ligatures w14:val="standardContextual"/>
        </w:rPr>
      </w:pPr>
      <w:r w:rsidRPr="00CA6690">
        <w:rPr>
          <w:rFonts w:eastAsia="Calibri"/>
          <w:b/>
          <w:kern w:val="2"/>
          <w:sz w:val="28"/>
          <w:szCs w:val="28"/>
          <w:lang w:val="en-SG"/>
          <w14:ligatures w14:val="standardContextual"/>
        </w:rPr>
        <w:lastRenderedPageBreak/>
        <w:t>IV. ĐIỀU CHỈNH SAU BÀI DẠY:</w:t>
      </w:r>
    </w:p>
    <w:p w:rsidR="00CA6690" w:rsidRPr="00CA6690" w:rsidRDefault="00CA6690" w:rsidP="00CA6690">
      <w:pPr>
        <w:spacing w:after="120" w:line="259" w:lineRule="auto"/>
        <w:rPr>
          <w:rFonts w:eastAsia="Calibri"/>
          <w:kern w:val="2"/>
          <w:sz w:val="28"/>
          <w:szCs w:val="28"/>
          <w:lang w:val="en-SG"/>
          <w14:ligatures w14:val="standardContextual"/>
        </w:rPr>
      </w:pPr>
      <w:r w:rsidRPr="00CA6690">
        <w:rPr>
          <w:rFonts w:eastAsia="Calibri"/>
          <w:kern w:val="2"/>
          <w:sz w:val="28"/>
          <w:szCs w:val="28"/>
          <w:lang w:val="en-SG"/>
          <w14:ligatures w14:val="standardContextual"/>
        </w:rPr>
        <w:t>………………………………………………………………………………………………………………………………………………………………………………</w:t>
      </w:r>
      <w:r w:rsidRPr="00CA6690">
        <w:rPr>
          <w:rFonts w:eastAsia="Calibri"/>
          <w:kern w:val="2"/>
          <w:sz w:val="28"/>
          <w:szCs w:val="28"/>
          <w:lang w:val="en-SG"/>
          <w14:ligatures w14:val="standardContextual"/>
        </w:rPr>
        <w:lastRenderedPageBreak/>
        <w:t>………………………………………………………………………………………………………</w:t>
      </w:r>
    </w:p>
    <w:p w:rsidR="00A969CD" w:rsidRPr="00CA6690" w:rsidRDefault="00CA6690" w:rsidP="00CA6690">
      <w:r w:rsidRPr="00CA6690">
        <w:rPr>
          <w:rFonts w:eastAsia="Calibri"/>
          <w:kern w:val="2"/>
          <w:sz w:val="28"/>
          <w:szCs w:val="28"/>
          <w:lang w:val="vi-VN"/>
          <w14:ligatures w14:val="standardContextual"/>
        </w:rPr>
        <w:t>**************************************</w:t>
      </w:r>
      <w:bookmarkStart w:id="0" w:name="_GoBack"/>
      <w:bookmarkEnd w:id="0"/>
    </w:p>
    <w:sectPr w:rsidR="00A969CD" w:rsidRPr="00CA6690" w:rsidSect="00353F02">
      <w:headerReference w:type="default" r:id="rId20"/>
      <w:footerReference w:type="default" r:id="rId2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C49" w:rsidRDefault="00066C49">
      <w:r>
        <w:separator/>
      </w:r>
    </w:p>
  </w:endnote>
  <w:endnote w:type="continuationSeparator" w:id="0">
    <w:p w:rsidR="00066C49" w:rsidRDefault="0006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066C49"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C49" w:rsidRDefault="00066C49">
      <w:r>
        <w:separator/>
      </w:r>
    </w:p>
  </w:footnote>
  <w:footnote w:type="continuationSeparator" w:id="0">
    <w:p w:rsidR="00066C49" w:rsidRDefault="00066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66C49"/>
    <w:rsid w:val="00075B8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272C"/>
    <w:rsid w:val="002B2BBB"/>
    <w:rsid w:val="002C36EE"/>
    <w:rsid w:val="002D04A5"/>
    <w:rsid w:val="002E3473"/>
    <w:rsid w:val="002E4609"/>
    <w:rsid w:val="00306FF7"/>
    <w:rsid w:val="00310193"/>
    <w:rsid w:val="00311569"/>
    <w:rsid w:val="003125DF"/>
    <w:rsid w:val="003229E2"/>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C20"/>
    <w:rsid w:val="003A00FE"/>
    <w:rsid w:val="003B0030"/>
    <w:rsid w:val="003B34E0"/>
    <w:rsid w:val="003B5AF1"/>
    <w:rsid w:val="003C4A8E"/>
    <w:rsid w:val="003D60DE"/>
    <w:rsid w:val="003E1D56"/>
    <w:rsid w:val="003E7501"/>
    <w:rsid w:val="003F2684"/>
    <w:rsid w:val="003F5F3F"/>
    <w:rsid w:val="00401704"/>
    <w:rsid w:val="00406018"/>
    <w:rsid w:val="00415406"/>
    <w:rsid w:val="004431E9"/>
    <w:rsid w:val="00454B7E"/>
    <w:rsid w:val="004771A5"/>
    <w:rsid w:val="00496251"/>
    <w:rsid w:val="004A0345"/>
    <w:rsid w:val="004A38C7"/>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D67A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3599E"/>
    <w:rsid w:val="00B41A46"/>
    <w:rsid w:val="00B431BC"/>
    <w:rsid w:val="00B67157"/>
    <w:rsid w:val="00B80535"/>
    <w:rsid w:val="00B818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7B04"/>
    <w:rsid w:val="00E9184B"/>
    <w:rsid w:val="00EA3DAB"/>
    <w:rsid w:val="00EA3FC8"/>
    <w:rsid w:val="00EB0F91"/>
    <w:rsid w:val="00EB15AA"/>
    <w:rsid w:val="00EB2B96"/>
    <w:rsid w:val="00EB6AF7"/>
    <w:rsid w:val="00ED2E53"/>
    <w:rsid w:val="00ED5C5E"/>
    <w:rsid w:val="00ED79D7"/>
    <w:rsid w:val="00EE1CF1"/>
    <w:rsid w:val="00EE78B6"/>
    <w:rsid w:val="00EF7876"/>
    <w:rsid w:val="00F01115"/>
    <w:rsid w:val="00F04930"/>
    <w:rsid w:val="00F210AB"/>
    <w:rsid w:val="00F2602A"/>
    <w:rsid w:val="00F43651"/>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6</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395</cp:revision>
  <cp:lastPrinted>2025-05-08T09:04:00Z</cp:lastPrinted>
  <dcterms:created xsi:type="dcterms:W3CDTF">2025-04-14T07:03:00Z</dcterms:created>
  <dcterms:modified xsi:type="dcterms:W3CDTF">2025-05-13T03:20:00Z</dcterms:modified>
</cp:coreProperties>
</file>