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CB" w:rsidRPr="00E945ED" w:rsidRDefault="005F62CB" w:rsidP="005F62CB">
      <w:pPr>
        <w:jc w:val="center"/>
        <w:rPr>
          <w:rFonts w:eastAsia="Calibri"/>
          <w:b/>
          <w:bCs/>
          <w:sz w:val="28"/>
          <w:szCs w:val="28"/>
        </w:rPr>
      </w:pPr>
    </w:p>
    <w:p w:rsidR="005F62CB" w:rsidRPr="00E945ED" w:rsidRDefault="005F62CB" w:rsidP="005F62CB">
      <w:pPr>
        <w:spacing w:after="120" w:line="276" w:lineRule="auto"/>
        <w:jc w:val="center"/>
        <w:rPr>
          <w:rFonts w:eastAsia="Calibri"/>
          <w:b/>
          <w:bCs/>
          <w:iCs/>
          <w:sz w:val="28"/>
          <w:szCs w:val="28"/>
          <w:lang w:val="nl-NL"/>
        </w:rPr>
      </w:pPr>
      <w:r w:rsidRPr="00E945ED">
        <w:rPr>
          <w:rFonts w:eastAsia="Calibri"/>
          <w:b/>
          <w:bCs/>
          <w:iCs/>
          <w:sz w:val="28"/>
          <w:szCs w:val="28"/>
          <w:lang w:val="nl-NL"/>
        </w:rPr>
        <w:t xml:space="preserve">KẾ HOẠCH BÀI DẠY </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5F62CB" w:rsidRPr="00E945ED" w:rsidTr="00B46CE3">
        <w:trPr>
          <w:trHeight w:val="367"/>
        </w:trPr>
        <w:tc>
          <w:tcPr>
            <w:tcW w:w="7338" w:type="dxa"/>
            <w:gridSpan w:val="2"/>
            <w:vAlign w:val="center"/>
            <w:hideMark/>
          </w:tcPr>
          <w:p w:rsidR="005F62CB" w:rsidRPr="00E945ED" w:rsidRDefault="005F62CB" w:rsidP="00B46CE3">
            <w:pPr>
              <w:jc w:val="center"/>
              <w:rPr>
                <w:b/>
                <w:sz w:val="28"/>
                <w:szCs w:val="28"/>
              </w:rPr>
            </w:pPr>
            <w:r w:rsidRPr="00E945ED">
              <w:rPr>
                <w:b/>
                <w:sz w:val="28"/>
                <w:szCs w:val="28"/>
              </w:rPr>
              <w:t>TIẾNG VIỆT</w:t>
            </w:r>
          </w:p>
        </w:tc>
        <w:tc>
          <w:tcPr>
            <w:tcW w:w="1824" w:type="dxa"/>
            <w:vAlign w:val="center"/>
            <w:hideMark/>
          </w:tcPr>
          <w:p w:rsidR="005F62CB" w:rsidRPr="00E945ED" w:rsidRDefault="005F62CB" w:rsidP="00B46CE3">
            <w:pPr>
              <w:jc w:val="center"/>
              <w:rPr>
                <w:b/>
                <w:sz w:val="28"/>
                <w:szCs w:val="28"/>
                <w:lang w:val="en-US"/>
              </w:rPr>
            </w:pPr>
            <w:r w:rsidRPr="00E945ED">
              <w:rPr>
                <w:b/>
                <w:sz w:val="28"/>
                <w:szCs w:val="28"/>
              </w:rPr>
              <w:t>LỚP 1</w:t>
            </w:r>
          </w:p>
        </w:tc>
      </w:tr>
      <w:tr w:rsidR="005F62CB" w:rsidRPr="00E945ED" w:rsidTr="00B46CE3">
        <w:tc>
          <w:tcPr>
            <w:tcW w:w="1843" w:type="dxa"/>
            <w:vAlign w:val="center"/>
            <w:hideMark/>
          </w:tcPr>
          <w:p w:rsidR="005F62CB" w:rsidRPr="00E945ED" w:rsidRDefault="005F62CB" w:rsidP="00B46CE3">
            <w:pPr>
              <w:rPr>
                <w:b/>
                <w:sz w:val="28"/>
                <w:szCs w:val="28"/>
              </w:rPr>
            </w:pPr>
            <w:r w:rsidRPr="00E945ED">
              <w:rPr>
                <w:b/>
                <w:sz w:val="28"/>
                <w:szCs w:val="28"/>
              </w:rPr>
              <w:t>Tập đọc:</w:t>
            </w:r>
          </w:p>
        </w:tc>
        <w:tc>
          <w:tcPr>
            <w:tcW w:w="5495" w:type="dxa"/>
            <w:vAlign w:val="center"/>
            <w:hideMark/>
          </w:tcPr>
          <w:p w:rsidR="005F62CB" w:rsidRPr="00E945ED" w:rsidRDefault="005F62CB" w:rsidP="00B46CE3">
            <w:pPr>
              <w:jc w:val="center"/>
              <w:rPr>
                <w:b/>
                <w:sz w:val="28"/>
                <w:szCs w:val="28"/>
              </w:rPr>
            </w:pPr>
            <w:r w:rsidRPr="00E945ED">
              <w:rPr>
                <w:b/>
                <w:sz w:val="28"/>
                <w:szCs w:val="28"/>
              </w:rPr>
              <w:t>HOA KẾT TRÁI</w:t>
            </w:r>
          </w:p>
        </w:tc>
        <w:tc>
          <w:tcPr>
            <w:tcW w:w="1824" w:type="dxa"/>
            <w:vAlign w:val="center"/>
            <w:hideMark/>
          </w:tcPr>
          <w:p w:rsidR="005F62CB" w:rsidRPr="00E945ED" w:rsidRDefault="005F62CB" w:rsidP="00B46CE3">
            <w:pPr>
              <w:jc w:val="center"/>
              <w:rPr>
                <w:b/>
                <w:sz w:val="28"/>
                <w:szCs w:val="28"/>
              </w:rPr>
            </w:pPr>
            <w:r w:rsidRPr="00E945ED">
              <w:rPr>
                <w:b/>
                <w:sz w:val="28"/>
                <w:szCs w:val="28"/>
                <w:lang w:val="fr-FR"/>
              </w:rPr>
              <w:t xml:space="preserve">Tiết  </w:t>
            </w:r>
            <w:r w:rsidRPr="00E945ED">
              <w:rPr>
                <w:b/>
                <w:sz w:val="28"/>
                <w:szCs w:val="28"/>
              </w:rPr>
              <w:t>379</w:t>
            </w:r>
          </w:p>
        </w:tc>
      </w:tr>
      <w:tr w:rsidR="005F62CB" w:rsidRPr="00E945ED" w:rsidTr="00B46CE3">
        <w:trPr>
          <w:trHeight w:val="141"/>
        </w:trPr>
        <w:tc>
          <w:tcPr>
            <w:tcW w:w="9162" w:type="dxa"/>
            <w:gridSpan w:val="3"/>
            <w:vAlign w:val="center"/>
            <w:hideMark/>
          </w:tcPr>
          <w:p w:rsidR="005F62CB" w:rsidRPr="00E945ED" w:rsidRDefault="005F62CB" w:rsidP="00B46CE3">
            <w:pPr>
              <w:jc w:val="center"/>
              <w:rPr>
                <w:b/>
                <w:sz w:val="28"/>
                <w:szCs w:val="28"/>
              </w:rPr>
            </w:pPr>
            <w:r w:rsidRPr="00E945ED">
              <w:rPr>
                <w:b/>
                <w:sz w:val="28"/>
                <w:szCs w:val="28"/>
              </w:rPr>
              <w:t xml:space="preserve">Thời gian thực hiện : </w:t>
            </w:r>
            <w:r w:rsidRPr="00E945ED">
              <w:rPr>
                <w:b/>
                <w:sz w:val="28"/>
                <w:szCs w:val="28"/>
                <w:lang w:val="en-US"/>
              </w:rPr>
              <w:t xml:space="preserve"> </w:t>
            </w:r>
            <w:r w:rsidRPr="00E945ED">
              <w:rPr>
                <w:b/>
                <w:sz w:val="28"/>
                <w:szCs w:val="28"/>
              </w:rPr>
              <w:t>ngày 2</w:t>
            </w:r>
            <w:r>
              <w:rPr>
                <w:b/>
                <w:sz w:val="28"/>
                <w:szCs w:val="28"/>
                <w:lang w:val="en-US"/>
              </w:rPr>
              <w:t>3</w:t>
            </w:r>
            <w:r w:rsidRPr="00E945ED">
              <w:rPr>
                <w:b/>
                <w:sz w:val="28"/>
                <w:szCs w:val="28"/>
                <w:lang w:val="en-US"/>
              </w:rPr>
              <w:t xml:space="preserve"> </w:t>
            </w:r>
            <w:r w:rsidRPr="00E945ED">
              <w:rPr>
                <w:b/>
                <w:sz w:val="28"/>
                <w:szCs w:val="28"/>
              </w:rPr>
              <w:t>tháng 4 năm 202</w:t>
            </w:r>
            <w:r>
              <w:rPr>
                <w:b/>
                <w:sz w:val="28"/>
                <w:szCs w:val="28"/>
                <w:lang w:val="en-US"/>
              </w:rPr>
              <w:t>5</w:t>
            </w:r>
          </w:p>
        </w:tc>
      </w:tr>
    </w:tbl>
    <w:p w:rsidR="005F62CB" w:rsidRPr="00E945ED" w:rsidRDefault="005F62CB" w:rsidP="005F62CB">
      <w:pPr>
        <w:widowControl w:val="0"/>
        <w:tabs>
          <w:tab w:val="left" w:pos="740"/>
        </w:tabs>
        <w:contextualSpacing/>
        <w:jc w:val="both"/>
        <w:rPr>
          <w:b/>
          <w:bCs/>
          <w:sz w:val="28"/>
          <w:szCs w:val="28"/>
        </w:rPr>
      </w:pPr>
      <w:r w:rsidRPr="00E945ED">
        <w:rPr>
          <w:b/>
          <w:bCs/>
          <w:sz w:val="28"/>
          <w:szCs w:val="28"/>
        </w:rPr>
        <w:t>I. YÊU CẦU CẦN ĐẠT</w:t>
      </w:r>
    </w:p>
    <w:p w:rsidR="005F62CB" w:rsidRPr="00E945ED" w:rsidRDefault="005F62CB" w:rsidP="005F62CB">
      <w:pPr>
        <w:rPr>
          <w:rFonts w:eastAsia="Calibri"/>
          <w:sz w:val="28"/>
          <w:szCs w:val="28"/>
        </w:rPr>
      </w:pPr>
      <w:r w:rsidRPr="00E945ED">
        <w:rPr>
          <w:rFonts w:eastAsia="Calibri"/>
          <w:sz w:val="28"/>
          <w:szCs w:val="28"/>
        </w:rPr>
        <w:t xml:space="preserve">- Đọc trơn bài thơ, phát âm đúng các tiếng. Biết nghỉ hơi sau các dòng thơ. </w:t>
      </w:r>
    </w:p>
    <w:p w:rsidR="005F62CB" w:rsidRPr="00E945ED" w:rsidRDefault="005F62CB" w:rsidP="005F62CB">
      <w:pPr>
        <w:rPr>
          <w:rFonts w:eastAsia="Calibri"/>
          <w:sz w:val="28"/>
          <w:szCs w:val="28"/>
        </w:rPr>
      </w:pPr>
      <w:r w:rsidRPr="00E945ED">
        <w:rPr>
          <w:rFonts w:eastAsia="Calibri"/>
          <w:sz w:val="28"/>
          <w:szCs w:val="28"/>
        </w:rPr>
        <w:t>- Hiểu các từ ngữ trong bài. Trả lời đúng các câu hỏi tìm hiểu bài đọc.</w:t>
      </w:r>
    </w:p>
    <w:p w:rsidR="005F62CB" w:rsidRPr="00E945ED" w:rsidRDefault="005F62CB" w:rsidP="005F62CB">
      <w:pPr>
        <w:jc w:val="both"/>
        <w:rPr>
          <w:rFonts w:eastAsia="Calibri"/>
          <w:sz w:val="28"/>
          <w:szCs w:val="28"/>
        </w:rPr>
      </w:pPr>
      <w:r w:rsidRPr="00E945ED">
        <w:rPr>
          <w:rFonts w:eastAsia="Calibri"/>
          <w:sz w:val="28"/>
          <w:szCs w:val="28"/>
        </w:rPr>
        <w:t>- Hiểu nội dung bài thơ: Mỗi loài hoa đều có màu sắc, vẻ đẹp riêng, đều kết quả ngọt lành tặng con người. Các bạn nhỏ cần yêu quý hoa, đừng hái hoa tươi để hoa đơm bông kết trái.</w:t>
      </w:r>
    </w:p>
    <w:p w:rsidR="005F62CB" w:rsidRPr="00E945ED" w:rsidRDefault="005F62CB" w:rsidP="005F62CB">
      <w:pPr>
        <w:rPr>
          <w:rFonts w:eastAsia="Calibri"/>
          <w:sz w:val="28"/>
          <w:szCs w:val="28"/>
        </w:rPr>
      </w:pPr>
      <w:r w:rsidRPr="00E945ED">
        <w:rPr>
          <w:rFonts w:eastAsia="Calibri"/>
          <w:b/>
          <w:sz w:val="28"/>
          <w:szCs w:val="28"/>
        </w:rPr>
        <w:t>II. ĐỒ DÙNG DẠY - HỌC</w:t>
      </w:r>
      <w:r w:rsidRPr="00E945ED">
        <w:rPr>
          <w:rFonts w:eastAsia="Calibri"/>
          <w:sz w:val="28"/>
          <w:szCs w:val="28"/>
        </w:rPr>
        <w:t xml:space="preserve">: </w:t>
      </w:r>
    </w:p>
    <w:p w:rsidR="005F62CB" w:rsidRPr="00E945ED" w:rsidRDefault="005F62CB" w:rsidP="004F607C">
      <w:pPr>
        <w:numPr>
          <w:ilvl w:val="0"/>
          <w:numId w:val="11"/>
        </w:numPr>
        <w:contextualSpacing/>
        <w:rPr>
          <w:rFonts w:eastAsia="Calibri"/>
          <w:sz w:val="28"/>
          <w:szCs w:val="28"/>
        </w:rPr>
      </w:pPr>
      <w:r w:rsidRPr="00E945ED">
        <w:rPr>
          <w:rFonts w:eastAsia="Calibri"/>
          <w:sz w:val="28"/>
          <w:szCs w:val="28"/>
        </w:rPr>
        <w:t>GV: SGK, Phiếu khổ to ghi nội dung BT đọc hiểu…</w:t>
      </w:r>
    </w:p>
    <w:p w:rsidR="005F62CB" w:rsidRPr="00E945ED" w:rsidRDefault="005F62CB" w:rsidP="004F607C">
      <w:pPr>
        <w:numPr>
          <w:ilvl w:val="0"/>
          <w:numId w:val="11"/>
        </w:numPr>
        <w:contextualSpacing/>
        <w:rPr>
          <w:rFonts w:eastAsia="Calibri"/>
          <w:sz w:val="28"/>
          <w:szCs w:val="28"/>
        </w:rPr>
      </w:pPr>
      <w:r w:rsidRPr="00E945ED">
        <w:rPr>
          <w:rFonts w:eastAsia="Calibri"/>
          <w:sz w:val="28"/>
          <w:szCs w:val="28"/>
        </w:rPr>
        <w:t>HS: SGK, ….</w:t>
      </w:r>
    </w:p>
    <w:p w:rsidR="005F62CB" w:rsidRPr="00E945ED" w:rsidRDefault="005F62CB" w:rsidP="005F62CB">
      <w:pPr>
        <w:widowControl w:val="0"/>
        <w:jc w:val="both"/>
        <w:rPr>
          <w:rFonts w:eastAsia="Calibri"/>
          <w:b/>
          <w:sz w:val="28"/>
          <w:szCs w:val="28"/>
        </w:rPr>
      </w:pPr>
      <w:r w:rsidRPr="00E945ED">
        <w:rPr>
          <w:rFonts w:eastAsia="Calibri"/>
          <w:b/>
          <w:sz w:val="28"/>
          <w:szCs w:val="28"/>
        </w:rPr>
        <w:t>III.CÁC HOẠT ĐỘNG DẠY HỌC CHỦ YẾU</w:t>
      </w:r>
    </w:p>
    <w:tbl>
      <w:tblPr>
        <w:tblStyle w:val="TableGrid5"/>
        <w:tblW w:w="10368" w:type="dxa"/>
        <w:tblLook w:val="04A0" w:firstRow="1" w:lastRow="0" w:firstColumn="1" w:lastColumn="0" w:noHBand="0" w:noVBand="1"/>
      </w:tblPr>
      <w:tblGrid>
        <w:gridCol w:w="5310"/>
        <w:gridCol w:w="5058"/>
      </w:tblGrid>
      <w:tr w:rsidR="005F62CB" w:rsidRPr="00E945ED" w:rsidTr="00B46CE3">
        <w:tc>
          <w:tcPr>
            <w:tcW w:w="5310" w:type="dxa"/>
          </w:tcPr>
          <w:p w:rsidR="005F62CB" w:rsidRPr="00E945ED" w:rsidRDefault="005F62CB" w:rsidP="00B46CE3">
            <w:pPr>
              <w:jc w:val="center"/>
              <w:rPr>
                <w:rFonts w:eastAsia="Calibri"/>
                <w:b/>
                <w:sz w:val="28"/>
                <w:szCs w:val="28"/>
              </w:rPr>
            </w:pPr>
            <w:r w:rsidRPr="00E945ED">
              <w:rPr>
                <w:rFonts w:eastAsia="Calibri"/>
                <w:b/>
                <w:sz w:val="28"/>
                <w:szCs w:val="28"/>
              </w:rPr>
              <w:t>Hoạt động của GV</w:t>
            </w:r>
          </w:p>
        </w:tc>
        <w:tc>
          <w:tcPr>
            <w:tcW w:w="5058" w:type="dxa"/>
          </w:tcPr>
          <w:p w:rsidR="005F62CB" w:rsidRPr="00E945ED" w:rsidRDefault="005F62CB" w:rsidP="00B46CE3">
            <w:pPr>
              <w:jc w:val="center"/>
              <w:rPr>
                <w:rFonts w:eastAsia="Calibri"/>
                <w:b/>
                <w:sz w:val="28"/>
                <w:szCs w:val="28"/>
              </w:rPr>
            </w:pPr>
            <w:r w:rsidRPr="00E945ED">
              <w:rPr>
                <w:rFonts w:eastAsia="Calibri"/>
                <w:b/>
                <w:sz w:val="28"/>
                <w:szCs w:val="28"/>
              </w:rPr>
              <w:t>Hoạt động của HS</w:t>
            </w:r>
          </w:p>
        </w:tc>
      </w:tr>
      <w:tr w:rsidR="005F62CB" w:rsidRPr="00E945ED" w:rsidTr="00B46CE3">
        <w:tc>
          <w:tcPr>
            <w:tcW w:w="5310" w:type="dxa"/>
          </w:tcPr>
          <w:p w:rsidR="005F62CB" w:rsidRPr="00E945ED" w:rsidRDefault="005F62CB" w:rsidP="00B46CE3">
            <w:pPr>
              <w:rPr>
                <w:rFonts w:eastAsia="Calibri"/>
                <w:b/>
                <w:sz w:val="28"/>
                <w:szCs w:val="28"/>
              </w:rPr>
            </w:pPr>
            <w:r w:rsidRPr="00E945ED">
              <w:rPr>
                <w:rFonts w:eastAsia="Calibri"/>
                <w:b/>
                <w:sz w:val="28"/>
                <w:szCs w:val="28"/>
              </w:rPr>
              <w:t>1. Hoạt động mở đầu:  (5’)</w:t>
            </w:r>
          </w:p>
          <w:p w:rsidR="005F62CB" w:rsidRPr="00E945ED" w:rsidRDefault="005F62CB" w:rsidP="00B46CE3">
            <w:pPr>
              <w:jc w:val="both"/>
              <w:rPr>
                <w:rFonts w:eastAsia="Calibri"/>
                <w:sz w:val="28"/>
                <w:szCs w:val="28"/>
              </w:rPr>
            </w:pPr>
            <w:r w:rsidRPr="00E945ED">
              <w:rPr>
                <w:rFonts w:eastAsia="Calibri"/>
                <w:sz w:val="28"/>
                <w:szCs w:val="28"/>
              </w:rPr>
              <w:t xml:space="preserve">- 2 HS đọc bài Anh hùng biển cả và trả lời câu hỏi:. </w:t>
            </w:r>
          </w:p>
          <w:p w:rsidR="005F62CB" w:rsidRPr="00E945ED" w:rsidRDefault="005F62CB" w:rsidP="00B46CE3">
            <w:pPr>
              <w:jc w:val="both"/>
              <w:rPr>
                <w:rFonts w:eastAsia="Calibri"/>
                <w:sz w:val="28"/>
                <w:szCs w:val="28"/>
              </w:rPr>
            </w:pPr>
            <w:r w:rsidRPr="00E945ED">
              <w:rPr>
                <w:rFonts w:eastAsia="Calibri"/>
                <w:sz w:val="28"/>
                <w:szCs w:val="28"/>
              </w:rPr>
              <w:t xml:space="preserve">+ HS 1 trả lời câu hỏi: Vì sao cá heo được gọi là anh hùng biển cả? </w:t>
            </w:r>
          </w:p>
          <w:p w:rsidR="005F62CB" w:rsidRPr="00E945ED" w:rsidRDefault="005F62CB" w:rsidP="00B46CE3">
            <w:pPr>
              <w:jc w:val="both"/>
              <w:rPr>
                <w:rFonts w:eastAsia="Calibri"/>
                <w:sz w:val="28"/>
                <w:szCs w:val="28"/>
              </w:rPr>
            </w:pPr>
            <w:r w:rsidRPr="00E945ED">
              <w:rPr>
                <w:rFonts w:eastAsia="Calibri"/>
                <w:sz w:val="28"/>
                <w:szCs w:val="28"/>
              </w:rPr>
              <w:t>+ HS 2 trả lời câu hỏi: Chọn một tên gọi khác mà em thích để tặng cá heo.</w:t>
            </w:r>
          </w:p>
          <w:p w:rsidR="005F62CB" w:rsidRPr="00E945ED" w:rsidRDefault="005F62CB" w:rsidP="00B46CE3">
            <w:pPr>
              <w:jc w:val="both"/>
              <w:rPr>
                <w:rFonts w:eastAsia="Calibri"/>
                <w:sz w:val="28"/>
                <w:szCs w:val="28"/>
              </w:rPr>
            </w:pPr>
            <w:r w:rsidRPr="00E945ED">
              <w:rPr>
                <w:rFonts w:eastAsia="Calibri"/>
                <w:sz w:val="28"/>
                <w:szCs w:val="28"/>
              </w:rPr>
              <w:t>- GV nhận xét</w:t>
            </w:r>
          </w:p>
          <w:p w:rsidR="005F62CB" w:rsidRPr="00E945ED" w:rsidRDefault="005F62CB" w:rsidP="00B46CE3">
            <w:pPr>
              <w:rPr>
                <w:rFonts w:eastAsia="Calibri"/>
                <w:b/>
                <w:sz w:val="28"/>
                <w:szCs w:val="28"/>
              </w:rPr>
            </w:pPr>
            <w:r w:rsidRPr="00E945ED">
              <w:rPr>
                <w:rFonts w:eastAsia="Calibri"/>
                <w:b/>
                <w:sz w:val="28"/>
                <w:szCs w:val="28"/>
              </w:rPr>
              <w:t>2. Hoạt động hình thành kiến thức mới: (28’)</w:t>
            </w:r>
          </w:p>
          <w:p w:rsidR="005F62CB" w:rsidRPr="00E945ED" w:rsidRDefault="005F62CB" w:rsidP="00B46CE3">
            <w:pPr>
              <w:rPr>
                <w:rFonts w:eastAsia="Calibri"/>
                <w:sz w:val="28"/>
                <w:szCs w:val="28"/>
              </w:rPr>
            </w:pPr>
            <w:r w:rsidRPr="00E945ED">
              <w:rPr>
                <w:rFonts w:eastAsia="Calibri"/>
                <w:b/>
                <w:sz w:val="28"/>
                <w:szCs w:val="28"/>
              </w:rPr>
              <w:t xml:space="preserve">* HĐ1: </w:t>
            </w:r>
            <w:r w:rsidRPr="00E945ED">
              <w:rPr>
                <w:rFonts w:eastAsia="Calibri"/>
                <w:sz w:val="28"/>
                <w:szCs w:val="28"/>
              </w:rPr>
              <w:t>Chia sẻ và giới thiệu bài (gợi ý)</w:t>
            </w:r>
          </w:p>
          <w:p w:rsidR="005F62CB" w:rsidRPr="00E945ED" w:rsidRDefault="005F62CB" w:rsidP="00B46CE3">
            <w:pPr>
              <w:jc w:val="both"/>
              <w:rPr>
                <w:rFonts w:eastAsia="Calibri"/>
                <w:sz w:val="28"/>
                <w:szCs w:val="28"/>
              </w:rPr>
            </w:pPr>
            <w:r w:rsidRPr="00E945ED">
              <w:rPr>
                <w:rFonts w:eastAsia="Calibri"/>
                <w:sz w:val="28"/>
                <w:szCs w:val="28"/>
              </w:rPr>
              <w:t>- Cả lớp hát bài Quả (Nhạc và lời: Xanh Xanh)</w:t>
            </w:r>
          </w:p>
          <w:p w:rsidR="005F62CB" w:rsidRPr="00E945ED" w:rsidRDefault="005F62CB" w:rsidP="00B46CE3">
            <w:pPr>
              <w:jc w:val="both"/>
              <w:rPr>
                <w:rFonts w:eastAsia="Calibri"/>
                <w:sz w:val="28"/>
                <w:szCs w:val="28"/>
              </w:rPr>
            </w:pPr>
            <w:r w:rsidRPr="00E945ED">
              <w:rPr>
                <w:rFonts w:eastAsia="Calibri"/>
                <w:sz w:val="28"/>
                <w:szCs w:val="28"/>
              </w:rPr>
              <w:t xml:space="preserve"> - GV giới thiệu bài: Quả cà, quả mướp, quả lựu,... những loài quả mà các em thấy thường ngày đều được làm nên từ những bông hoa (HS quan sát tranh minh hoạ các loài hoa trong bài). GV: Mỗi loài hoa đều có những màu sắc, hương vị, vẻ đẹp riêng,... nhưng chúng giống nhau: đều làm nên những trái cây, những thứ quả ngon lành. Bài thơ Hoa kết trái sẽ giúp các em cảm nhận được vẻ đẹp, ích lợi của các loài hoa.</w:t>
            </w:r>
          </w:p>
          <w:p w:rsidR="005F62CB" w:rsidRPr="00E945ED" w:rsidRDefault="005F62CB" w:rsidP="00B46CE3">
            <w:pPr>
              <w:rPr>
                <w:rFonts w:eastAsia="Calibri"/>
                <w:sz w:val="28"/>
                <w:szCs w:val="28"/>
              </w:rPr>
            </w:pPr>
            <w:r w:rsidRPr="00E945ED">
              <w:rPr>
                <w:rFonts w:eastAsia="Calibri"/>
                <w:b/>
                <w:sz w:val="28"/>
                <w:szCs w:val="28"/>
              </w:rPr>
              <w:t xml:space="preserve">* HĐ2: </w:t>
            </w:r>
            <w:r w:rsidRPr="00E945ED">
              <w:rPr>
                <w:rFonts w:eastAsia="Calibri"/>
                <w:sz w:val="28"/>
                <w:szCs w:val="28"/>
              </w:rPr>
              <w:t xml:space="preserve">Luyện đọc </w:t>
            </w:r>
          </w:p>
          <w:p w:rsidR="005F62CB" w:rsidRPr="00E945ED" w:rsidRDefault="005F62CB" w:rsidP="00B46CE3">
            <w:pPr>
              <w:jc w:val="both"/>
              <w:rPr>
                <w:rFonts w:eastAsia="Calibri"/>
                <w:sz w:val="28"/>
                <w:szCs w:val="28"/>
              </w:rPr>
            </w:pPr>
            <w:r w:rsidRPr="00E945ED">
              <w:rPr>
                <w:rFonts w:eastAsia="Calibri"/>
                <w:sz w:val="28"/>
                <w:szCs w:val="28"/>
              </w:rPr>
              <w:t xml:space="preserve">a) GV đọc mẫu, giọng vui, sôi nổi, tình cảm. </w:t>
            </w:r>
            <w:r w:rsidRPr="00E945ED">
              <w:rPr>
                <w:rFonts w:eastAsia="Calibri"/>
                <w:sz w:val="28"/>
                <w:szCs w:val="28"/>
              </w:rPr>
              <w:lastRenderedPageBreak/>
              <w:t>Nhấn giọng (tự nhiên, biểu cảm), các từ ngữ nói về đặc điểm của mỗi loài hoa: tim tím, vàng vàng, chói chang, đỏ, nho nhỏ, xinh xinh, trắng tinh, rung rinh.</w:t>
            </w:r>
          </w:p>
          <w:p w:rsidR="005F62CB" w:rsidRPr="00E945ED" w:rsidRDefault="005F62CB" w:rsidP="00B46CE3">
            <w:pPr>
              <w:jc w:val="both"/>
              <w:rPr>
                <w:rFonts w:eastAsia="Calibri"/>
                <w:sz w:val="28"/>
                <w:szCs w:val="28"/>
              </w:rPr>
            </w:pPr>
            <w:r w:rsidRPr="00E945ED">
              <w:rPr>
                <w:rFonts w:eastAsia="Calibri"/>
                <w:sz w:val="28"/>
                <w:szCs w:val="28"/>
              </w:rPr>
              <w:t xml:space="preserve">b) Luyện đọc từ ngữ: </w:t>
            </w:r>
            <w:r w:rsidRPr="00E945ED">
              <w:rPr>
                <w:rFonts w:eastAsia="Calibri"/>
                <w:i/>
                <w:sz w:val="28"/>
                <w:szCs w:val="28"/>
              </w:rPr>
              <w:t>kết trái, tim tím, hoa mướp, hoa lựu, chói chang, đốm lửa, hoa vừng, xinh xinh, trắng tinh, rung rinh, hoa tươi,</w:t>
            </w:r>
            <w:r w:rsidRPr="00E945ED">
              <w:rPr>
                <w:rFonts w:eastAsia="Calibri"/>
                <w:sz w:val="28"/>
                <w:szCs w:val="28"/>
              </w:rPr>
              <w:t xml:space="preserve">... Giải nghĩa: </w:t>
            </w:r>
            <w:r w:rsidRPr="00E945ED">
              <w:rPr>
                <w:rFonts w:eastAsia="Calibri"/>
                <w:i/>
                <w:sz w:val="28"/>
                <w:szCs w:val="28"/>
              </w:rPr>
              <w:t>kết trái</w:t>
            </w:r>
            <w:r w:rsidRPr="00E945ED">
              <w:rPr>
                <w:rFonts w:eastAsia="Calibri"/>
                <w:sz w:val="28"/>
                <w:szCs w:val="28"/>
              </w:rPr>
              <w:t xml:space="preserve"> (hình thành trái, quả từ hoa). GV giới thiệu một vài bông hoa mang đến lớp (nếu có) - hoa cà, hoa lựu, hoa vừng, hoa đỗ.</w:t>
            </w:r>
          </w:p>
          <w:p w:rsidR="005F62CB" w:rsidRPr="00E945ED" w:rsidRDefault="005F62CB" w:rsidP="00B46CE3">
            <w:pPr>
              <w:jc w:val="both"/>
              <w:rPr>
                <w:rFonts w:eastAsia="Calibri"/>
                <w:sz w:val="28"/>
                <w:szCs w:val="28"/>
              </w:rPr>
            </w:pPr>
            <w:r w:rsidRPr="00E945ED">
              <w:rPr>
                <w:rFonts w:eastAsia="Calibri"/>
                <w:sz w:val="28"/>
                <w:szCs w:val="28"/>
              </w:rPr>
              <w:t xml:space="preserve">c) Luyện đọc dòng thơ </w:t>
            </w:r>
          </w:p>
          <w:p w:rsidR="005F62CB" w:rsidRPr="00E945ED" w:rsidRDefault="005F62CB" w:rsidP="00B46CE3">
            <w:pPr>
              <w:jc w:val="both"/>
              <w:rPr>
                <w:rFonts w:eastAsia="Calibri"/>
                <w:sz w:val="28"/>
                <w:szCs w:val="28"/>
              </w:rPr>
            </w:pPr>
            <w:r w:rsidRPr="00E945ED">
              <w:rPr>
                <w:rFonts w:eastAsia="Calibri"/>
                <w:sz w:val="28"/>
                <w:szCs w:val="28"/>
              </w:rPr>
              <w:t>- GV: Bài đọc có 12 dòng thơ.</w:t>
            </w:r>
          </w:p>
          <w:p w:rsidR="005F62CB" w:rsidRPr="00E945ED" w:rsidRDefault="005F62CB" w:rsidP="00B46CE3">
            <w:pPr>
              <w:jc w:val="both"/>
              <w:rPr>
                <w:rFonts w:eastAsia="Calibri"/>
                <w:sz w:val="28"/>
                <w:szCs w:val="28"/>
              </w:rPr>
            </w:pPr>
            <w:r w:rsidRPr="00E945ED">
              <w:rPr>
                <w:rFonts w:eastAsia="Calibri"/>
                <w:sz w:val="28"/>
                <w:szCs w:val="28"/>
              </w:rPr>
              <w:t>- Đọc tiếp nối hai dòng thơ một cá nhân, từng cặp). GV hướng dẫn HS đọc ngắt nhịp nhanh giữa các từ ngữ trong dòng thơ: Hoa cà / tim tím – Hoa mướp / vàng vàng - Hoa lựu/ chói chang. Đọc liền hơi các dòng thơ: Đỏ như đốm lửa - Rung rinh trong gió – Này các bạn nhỏ – Đừng hái hoa tươi – Hoa yêu mọi người – Nên hoa kết trái..</w:t>
            </w:r>
          </w:p>
          <w:p w:rsidR="005F62CB" w:rsidRPr="00E945ED" w:rsidRDefault="005F62CB" w:rsidP="00B46CE3">
            <w:pPr>
              <w:jc w:val="both"/>
              <w:rPr>
                <w:rFonts w:eastAsia="Calibri"/>
                <w:sz w:val="28"/>
                <w:szCs w:val="28"/>
              </w:rPr>
            </w:pPr>
            <w:r w:rsidRPr="00E945ED">
              <w:rPr>
                <w:rFonts w:eastAsia="Calibri"/>
                <w:sz w:val="28"/>
                <w:szCs w:val="28"/>
              </w:rPr>
              <w:t xml:space="preserve">d) Thi đọc 2 đoạn (8 dòng / 4 dòng); thi đọc cả bài. </w:t>
            </w:r>
          </w:p>
          <w:p w:rsidR="005F62CB" w:rsidRPr="00E945ED" w:rsidRDefault="005F62CB" w:rsidP="00B46CE3">
            <w:pPr>
              <w:jc w:val="both"/>
              <w:rPr>
                <w:rFonts w:eastAsia="Calibri"/>
                <w:sz w:val="28"/>
                <w:szCs w:val="28"/>
              </w:rPr>
            </w:pPr>
            <w:r w:rsidRPr="00E945ED">
              <w:rPr>
                <w:rFonts w:eastAsia="Calibri"/>
                <w:b/>
                <w:sz w:val="28"/>
                <w:szCs w:val="28"/>
              </w:rPr>
              <w:t xml:space="preserve">* HĐ3: </w:t>
            </w:r>
            <w:r w:rsidRPr="00E945ED">
              <w:rPr>
                <w:rFonts w:eastAsia="Calibri"/>
                <w:sz w:val="28"/>
                <w:szCs w:val="28"/>
              </w:rPr>
              <w:t xml:space="preserve">Tìm hiểu bài đọc </w:t>
            </w:r>
          </w:p>
          <w:p w:rsidR="005F62CB" w:rsidRPr="00E945ED" w:rsidRDefault="005F62CB" w:rsidP="00B46CE3">
            <w:pPr>
              <w:jc w:val="both"/>
              <w:rPr>
                <w:rFonts w:eastAsia="Calibri"/>
                <w:sz w:val="28"/>
                <w:szCs w:val="28"/>
              </w:rPr>
            </w:pPr>
            <w:r w:rsidRPr="00E945ED">
              <w:rPr>
                <w:rFonts w:eastAsia="Calibri"/>
                <w:sz w:val="28"/>
                <w:szCs w:val="28"/>
              </w:rPr>
              <w:t>a) 3 HS tiếp nối nhau đọc YC của 3 BT.</w:t>
            </w:r>
          </w:p>
          <w:p w:rsidR="005F62CB" w:rsidRPr="00E945ED" w:rsidRDefault="005F62CB" w:rsidP="00B46CE3">
            <w:pPr>
              <w:jc w:val="both"/>
              <w:rPr>
                <w:rFonts w:eastAsia="Calibri"/>
                <w:sz w:val="28"/>
                <w:szCs w:val="28"/>
              </w:rPr>
            </w:pPr>
            <w:r w:rsidRPr="00E945ED">
              <w:rPr>
                <w:rFonts w:eastAsia="Calibri"/>
                <w:sz w:val="28"/>
                <w:szCs w:val="28"/>
              </w:rPr>
              <w:t xml:space="preserve">b) BT1 </w:t>
            </w:r>
          </w:p>
          <w:p w:rsidR="005F62CB" w:rsidRPr="00E945ED" w:rsidRDefault="005F62CB" w:rsidP="00B46CE3">
            <w:pPr>
              <w:jc w:val="both"/>
              <w:rPr>
                <w:rFonts w:eastAsia="Calibri"/>
                <w:sz w:val="28"/>
                <w:szCs w:val="28"/>
              </w:rPr>
            </w:pPr>
            <w:r w:rsidRPr="00E945ED">
              <w:rPr>
                <w:rFonts w:eastAsia="Calibri"/>
                <w:sz w:val="28"/>
                <w:szCs w:val="28"/>
              </w:rPr>
              <w:t xml:space="preserve">- GV chỉ từng vế câu ở mỗi bên cho cả lớp đọc. HS làm bài. </w:t>
            </w:r>
          </w:p>
          <w:p w:rsidR="005F62CB" w:rsidRPr="00E945ED" w:rsidRDefault="005F62CB" w:rsidP="00B46CE3">
            <w:pPr>
              <w:jc w:val="both"/>
              <w:rPr>
                <w:rFonts w:eastAsia="Calibri"/>
                <w:sz w:val="28"/>
                <w:szCs w:val="28"/>
              </w:rPr>
            </w:pPr>
            <w:r w:rsidRPr="00E945ED">
              <w:rPr>
                <w:rFonts w:eastAsia="Calibri"/>
                <w:sz w:val="28"/>
                <w:szCs w:val="28"/>
              </w:rPr>
              <w:t>- 1 HS báo cáo kết quả (đọc từng câu thơ).</w:t>
            </w:r>
          </w:p>
          <w:p w:rsidR="005F62CB" w:rsidRPr="00E945ED" w:rsidRDefault="005F62CB" w:rsidP="00B46CE3">
            <w:pPr>
              <w:jc w:val="both"/>
              <w:rPr>
                <w:rFonts w:eastAsia="Calibri"/>
                <w:sz w:val="28"/>
                <w:szCs w:val="28"/>
              </w:rPr>
            </w:pPr>
            <w:r w:rsidRPr="00E945ED">
              <w:rPr>
                <w:rFonts w:eastAsia="Calibri"/>
                <w:sz w:val="28"/>
                <w:szCs w:val="28"/>
              </w:rPr>
              <w:t>- Cả lớp đọc lại: a) Hoa cà - 3) tim tím. b) Hoa mướp - 1) vàng vàng. c) Hoa lựu - 4) đỏ như đốm lửa. d) Hoa mận - 2) trắng tinh.</w:t>
            </w:r>
          </w:p>
          <w:p w:rsidR="005F62CB" w:rsidRPr="00E945ED" w:rsidRDefault="005F62CB" w:rsidP="00B46CE3">
            <w:pPr>
              <w:jc w:val="both"/>
              <w:rPr>
                <w:rFonts w:eastAsia="Calibri"/>
                <w:sz w:val="28"/>
                <w:szCs w:val="28"/>
              </w:rPr>
            </w:pPr>
            <w:r w:rsidRPr="00E945ED">
              <w:rPr>
                <w:rFonts w:eastAsia="Calibri"/>
                <w:sz w:val="28"/>
                <w:szCs w:val="28"/>
              </w:rPr>
              <w:t>c) BT2</w:t>
            </w:r>
          </w:p>
          <w:p w:rsidR="005F62CB" w:rsidRPr="00E945ED" w:rsidRDefault="005F62CB" w:rsidP="00B46CE3">
            <w:pPr>
              <w:jc w:val="both"/>
              <w:rPr>
                <w:rFonts w:eastAsia="Calibri"/>
                <w:sz w:val="28"/>
                <w:szCs w:val="28"/>
              </w:rPr>
            </w:pPr>
            <w:r w:rsidRPr="00E945ED">
              <w:rPr>
                <w:rFonts w:eastAsia="Calibri"/>
                <w:sz w:val="28"/>
                <w:szCs w:val="28"/>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5F62CB" w:rsidRPr="00E945ED" w:rsidRDefault="005F62CB" w:rsidP="00B46CE3">
            <w:pPr>
              <w:jc w:val="both"/>
              <w:rPr>
                <w:rFonts w:eastAsia="Calibri"/>
                <w:sz w:val="28"/>
                <w:szCs w:val="28"/>
              </w:rPr>
            </w:pPr>
            <w:r w:rsidRPr="00E945ED">
              <w:rPr>
                <w:rFonts w:eastAsia="Calibri"/>
                <w:sz w:val="28"/>
                <w:szCs w:val="28"/>
              </w:rPr>
              <w:t xml:space="preserve">- HS trao đổi, nói kết quả. GV nhận xét hoặc bổ sung. VD: </w:t>
            </w:r>
          </w:p>
          <w:p w:rsidR="005F62CB" w:rsidRPr="00E945ED" w:rsidRDefault="005F62CB" w:rsidP="00B46CE3">
            <w:pPr>
              <w:jc w:val="both"/>
              <w:rPr>
                <w:rFonts w:eastAsia="Calibri"/>
                <w:sz w:val="28"/>
                <w:szCs w:val="28"/>
              </w:rPr>
            </w:pPr>
            <w:r w:rsidRPr="00E945ED">
              <w:rPr>
                <w:rFonts w:eastAsia="Calibri"/>
                <w:sz w:val="28"/>
                <w:szCs w:val="28"/>
              </w:rPr>
              <w:t xml:space="preserve">+ Hoa cà kết thành quả cà. Quả cà dùng để </w:t>
            </w:r>
            <w:r w:rsidRPr="00E945ED">
              <w:rPr>
                <w:rFonts w:eastAsia="Calibri"/>
                <w:sz w:val="28"/>
                <w:szCs w:val="28"/>
              </w:rPr>
              <w:lastRenderedPageBreak/>
              <w:t>làm món nấu, món xào hoặc đem muối, làm món cà muối.</w:t>
            </w:r>
          </w:p>
          <w:p w:rsidR="005F62CB" w:rsidRPr="00E945ED" w:rsidRDefault="005F62CB" w:rsidP="00B46CE3">
            <w:pPr>
              <w:jc w:val="both"/>
              <w:rPr>
                <w:rFonts w:eastAsia="Calibri"/>
                <w:sz w:val="28"/>
                <w:szCs w:val="28"/>
              </w:rPr>
            </w:pPr>
            <w:r w:rsidRPr="00E945ED">
              <w:rPr>
                <w:rFonts w:eastAsia="Calibri"/>
                <w:sz w:val="28"/>
                <w:szCs w:val="28"/>
              </w:rPr>
              <w:t xml:space="preserve">+ Hoa mướp kết thành quả mướp có thể xào, nấu canh. </w:t>
            </w:r>
          </w:p>
          <w:p w:rsidR="005F62CB" w:rsidRPr="00E945ED" w:rsidRDefault="005F62CB" w:rsidP="00B46CE3">
            <w:pPr>
              <w:jc w:val="both"/>
              <w:rPr>
                <w:rFonts w:eastAsia="Calibri"/>
                <w:sz w:val="28"/>
                <w:szCs w:val="28"/>
              </w:rPr>
            </w:pPr>
            <w:r w:rsidRPr="00E945ED">
              <w:rPr>
                <w:rFonts w:eastAsia="Calibri"/>
                <w:sz w:val="28"/>
                <w:szCs w:val="28"/>
              </w:rPr>
              <w:t>+ Hoa lựu kết thành quả lựu, ăn vừa ngọt vừa rộn rốt chua.</w:t>
            </w:r>
          </w:p>
          <w:p w:rsidR="005F62CB" w:rsidRPr="00E945ED" w:rsidRDefault="005F62CB" w:rsidP="00B46CE3">
            <w:pPr>
              <w:jc w:val="both"/>
              <w:rPr>
                <w:rFonts w:eastAsia="Calibri"/>
                <w:sz w:val="28"/>
                <w:szCs w:val="28"/>
              </w:rPr>
            </w:pPr>
            <w:r w:rsidRPr="00E945ED">
              <w:rPr>
                <w:rFonts w:eastAsia="Calibri"/>
                <w:sz w:val="28"/>
                <w:szCs w:val="28"/>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5F62CB" w:rsidRPr="00E945ED" w:rsidRDefault="005F62CB" w:rsidP="00B46CE3">
            <w:pPr>
              <w:jc w:val="both"/>
              <w:rPr>
                <w:rFonts w:eastAsia="Calibri"/>
                <w:sz w:val="28"/>
                <w:szCs w:val="28"/>
              </w:rPr>
            </w:pPr>
            <w:r w:rsidRPr="00E945ED">
              <w:rPr>
                <w:rFonts w:eastAsia="Calibri"/>
                <w:sz w:val="28"/>
                <w:szCs w:val="28"/>
              </w:rPr>
              <w:t>+ Hoa mận kết thành quả mận, Quả mận tươi ngon có thể ăn ngay hoặc dùng làm mứt mận, ô mai mận,...</w:t>
            </w:r>
          </w:p>
          <w:p w:rsidR="005F62CB" w:rsidRPr="00E945ED" w:rsidRDefault="005F62CB" w:rsidP="00B46CE3">
            <w:pPr>
              <w:jc w:val="both"/>
              <w:rPr>
                <w:rFonts w:eastAsia="Calibri"/>
                <w:sz w:val="28"/>
                <w:szCs w:val="28"/>
              </w:rPr>
            </w:pPr>
            <w:r w:rsidRPr="00E945ED">
              <w:rPr>
                <w:rFonts w:eastAsia="Calibri"/>
                <w:sz w:val="28"/>
                <w:szCs w:val="28"/>
              </w:rPr>
              <w:t>d) BT3</w:t>
            </w:r>
          </w:p>
          <w:p w:rsidR="005F62CB" w:rsidRPr="00E945ED" w:rsidRDefault="005F62CB" w:rsidP="00B46CE3">
            <w:pPr>
              <w:jc w:val="both"/>
              <w:rPr>
                <w:rFonts w:eastAsia="Calibri"/>
                <w:sz w:val="28"/>
                <w:szCs w:val="28"/>
              </w:rPr>
            </w:pPr>
            <w:r w:rsidRPr="00E945ED">
              <w:rPr>
                <w:rFonts w:eastAsia="Calibri"/>
                <w:sz w:val="28"/>
                <w:szCs w:val="28"/>
              </w:rPr>
              <w:t xml:space="preserve">- GV: </w:t>
            </w:r>
            <w:r w:rsidRPr="00E945ED">
              <w:rPr>
                <w:rFonts w:eastAsia="Calibri"/>
                <w:i/>
                <w:sz w:val="28"/>
                <w:szCs w:val="28"/>
              </w:rPr>
              <w:t>Bài thơ khuyên các bạn nhỏ điều gì</w:t>
            </w:r>
            <w:r w:rsidRPr="00E945ED">
              <w:rPr>
                <w:rFonts w:eastAsia="Calibri"/>
                <w:sz w:val="28"/>
                <w:szCs w:val="28"/>
              </w:rPr>
              <w:t>?</w:t>
            </w:r>
          </w:p>
          <w:p w:rsidR="005F62CB" w:rsidRPr="00E945ED" w:rsidRDefault="005F62CB" w:rsidP="00B46CE3">
            <w:pPr>
              <w:jc w:val="both"/>
              <w:rPr>
                <w:rFonts w:eastAsia="Calibri"/>
                <w:sz w:val="28"/>
                <w:szCs w:val="28"/>
              </w:rPr>
            </w:pPr>
          </w:p>
          <w:p w:rsidR="005F62CB" w:rsidRPr="00E945ED" w:rsidRDefault="005F62CB" w:rsidP="00B46CE3">
            <w:pPr>
              <w:jc w:val="both"/>
              <w:rPr>
                <w:rFonts w:eastAsia="Calibri"/>
                <w:sz w:val="28"/>
                <w:szCs w:val="28"/>
              </w:rPr>
            </w:pPr>
            <w:r w:rsidRPr="00E945ED">
              <w:rPr>
                <w:rFonts w:eastAsia="Calibri"/>
                <w:sz w:val="28"/>
                <w:szCs w:val="28"/>
              </w:rPr>
              <w:t>- GV: Bài thơ ca ngợi mỗi loài hoa đều có màu sắc, vẻ đẹp riêng đều kết quả ngọt lành tặng cho con người. Các bạn nhỏ cần yêu quý, bảo vệ hoa, đừng hái hoa để hoa đơm bông kết trái.</w:t>
            </w:r>
          </w:p>
          <w:p w:rsidR="005F62CB" w:rsidRPr="00E945ED" w:rsidRDefault="005F62CB" w:rsidP="00B46CE3">
            <w:pPr>
              <w:jc w:val="both"/>
              <w:rPr>
                <w:rFonts w:eastAsia="Calibri"/>
                <w:sz w:val="28"/>
                <w:szCs w:val="28"/>
              </w:rPr>
            </w:pPr>
            <w:r w:rsidRPr="00E945ED">
              <w:rPr>
                <w:rFonts w:eastAsia="Calibri"/>
                <w:b/>
                <w:sz w:val="28"/>
                <w:szCs w:val="28"/>
              </w:rPr>
              <w:t xml:space="preserve">* HĐ4: </w:t>
            </w:r>
            <w:r w:rsidRPr="00E945ED">
              <w:rPr>
                <w:rFonts w:eastAsia="Calibri"/>
                <w:sz w:val="28"/>
                <w:szCs w:val="28"/>
              </w:rPr>
              <w:t>Luyện đọc lại</w:t>
            </w:r>
          </w:p>
          <w:p w:rsidR="005F62CB" w:rsidRPr="00E945ED" w:rsidRDefault="005F62CB" w:rsidP="00B46CE3">
            <w:pPr>
              <w:jc w:val="both"/>
              <w:rPr>
                <w:rFonts w:eastAsia="Calibri"/>
                <w:sz w:val="28"/>
                <w:szCs w:val="28"/>
              </w:rPr>
            </w:pPr>
            <w:r w:rsidRPr="00E945ED">
              <w:rPr>
                <w:rFonts w:eastAsia="Calibri"/>
                <w:sz w:val="28"/>
                <w:szCs w:val="28"/>
              </w:rPr>
              <w:t>- Cả lớp và GV bình chọn bạn đọc hay: đọc đúng từ, câu, rõ ràng, biểu cảm.</w:t>
            </w:r>
          </w:p>
          <w:p w:rsidR="005F62CB" w:rsidRPr="00E945ED" w:rsidRDefault="005F62CB" w:rsidP="00B46CE3">
            <w:pPr>
              <w:rPr>
                <w:rFonts w:eastAsia="Calibri"/>
                <w:b/>
                <w:sz w:val="28"/>
                <w:szCs w:val="28"/>
              </w:rPr>
            </w:pPr>
            <w:r w:rsidRPr="00E945ED">
              <w:rPr>
                <w:rFonts w:eastAsia="Calibri"/>
                <w:b/>
                <w:sz w:val="28"/>
                <w:szCs w:val="28"/>
              </w:rPr>
              <w:t>3. Củng cố, nối tiếp (2’)</w:t>
            </w:r>
          </w:p>
          <w:p w:rsidR="005F62CB" w:rsidRPr="00E945ED" w:rsidRDefault="005F62CB" w:rsidP="00B46CE3">
            <w:pPr>
              <w:rPr>
                <w:rFonts w:eastAsia="Calibri"/>
                <w:b/>
                <w:sz w:val="28"/>
                <w:szCs w:val="28"/>
              </w:rPr>
            </w:pPr>
            <w:r w:rsidRPr="00E945ED">
              <w:rPr>
                <w:rFonts w:eastAsia="Calibri"/>
                <w:b/>
                <w:sz w:val="28"/>
                <w:szCs w:val="28"/>
              </w:rPr>
              <w:t xml:space="preserve">- </w:t>
            </w:r>
            <w:r w:rsidRPr="00E945ED">
              <w:rPr>
                <w:rFonts w:eastAsia="Calibri"/>
                <w:sz w:val="28"/>
                <w:szCs w:val="28"/>
              </w:rPr>
              <w:t>Nhận xét tiết học</w:t>
            </w:r>
          </w:p>
          <w:p w:rsidR="005F62CB" w:rsidRPr="00E945ED" w:rsidRDefault="005F62CB" w:rsidP="00B46CE3">
            <w:pPr>
              <w:jc w:val="both"/>
              <w:rPr>
                <w:rFonts w:eastAsia="Calibri"/>
                <w:sz w:val="28"/>
                <w:szCs w:val="28"/>
              </w:rPr>
            </w:pPr>
            <w:r w:rsidRPr="00E945ED">
              <w:rPr>
                <w:rFonts w:eastAsia="Calibri"/>
                <w:sz w:val="28"/>
                <w:szCs w:val="28"/>
              </w:rPr>
              <w:t>- GV nhắc lại YC chuẩn bị cho tiết Góc sáng tạo.</w:t>
            </w:r>
          </w:p>
        </w:tc>
        <w:tc>
          <w:tcPr>
            <w:tcW w:w="5058" w:type="dxa"/>
          </w:tcPr>
          <w:p w:rsidR="005F62CB" w:rsidRPr="00E945ED" w:rsidRDefault="005F62CB" w:rsidP="00B46CE3">
            <w:pPr>
              <w:rPr>
                <w:rFonts w:eastAsia="Calibri"/>
                <w:b/>
                <w:sz w:val="28"/>
                <w:szCs w:val="28"/>
              </w:rPr>
            </w:pPr>
          </w:p>
          <w:p w:rsidR="005F62CB" w:rsidRPr="00E945ED" w:rsidRDefault="005F62CB" w:rsidP="00B46CE3">
            <w:pPr>
              <w:jc w:val="both"/>
              <w:rPr>
                <w:sz w:val="28"/>
                <w:szCs w:val="28"/>
              </w:rPr>
            </w:pPr>
            <w:r w:rsidRPr="00E945ED">
              <w:rPr>
                <w:sz w:val="28"/>
                <w:szCs w:val="28"/>
              </w:rPr>
              <w:t>- 2 HS tiếp nối nhau đọc và trả lời câu hỏi.</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HS lắng nghe</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Default="005F62CB" w:rsidP="00B46CE3">
            <w:pPr>
              <w:rPr>
                <w:sz w:val="28"/>
                <w:szCs w:val="28"/>
              </w:rPr>
            </w:pPr>
            <w:r w:rsidRPr="00E945ED">
              <w:rPr>
                <w:sz w:val="28"/>
                <w:szCs w:val="28"/>
              </w:rPr>
              <w:t>- HS hát</w:t>
            </w: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HS lắng nghe.</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Lắng nghe.</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Luyện đọc.</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rFonts w:eastAsia="Calibri"/>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HS đọc nối tiếp.</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HS  thi đọc.</w:t>
            </w:r>
          </w:p>
          <w:p w:rsidR="005F62CB" w:rsidRPr="00E945ED" w:rsidRDefault="005F62CB" w:rsidP="00B46CE3">
            <w:pPr>
              <w:rPr>
                <w:sz w:val="28"/>
                <w:szCs w:val="28"/>
              </w:rPr>
            </w:pPr>
          </w:p>
          <w:p w:rsidR="005F62CB" w:rsidRPr="00E945ED" w:rsidRDefault="005F62CB" w:rsidP="00B46CE3">
            <w:pPr>
              <w:jc w:val="both"/>
              <w:rPr>
                <w:rFonts w:eastAsia="Calibri"/>
                <w:sz w:val="28"/>
                <w:szCs w:val="28"/>
              </w:rPr>
            </w:pPr>
          </w:p>
          <w:p w:rsidR="005F62CB" w:rsidRPr="00E945ED" w:rsidRDefault="005F62CB" w:rsidP="00B46CE3">
            <w:pPr>
              <w:jc w:val="both"/>
              <w:rPr>
                <w:rFonts w:eastAsia="Calibri"/>
                <w:sz w:val="28"/>
                <w:szCs w:val="28"/>
              </w:rPr>
            </w:pPr>
            <w:r w:rsidRPr="00E945ED">
              <w:rPr>
                <w:rFonts w:eastAsia="Calibri"/>
                <w:sz w:val="28"/>
                <w:szCs w:val="28"/>
              </w:rPr>
              <w:t>- HS đọc yêu cầu</w:t>
            </w:r>
          </w:p>
          <w:p w:rsidR="005F62CB" w:rsidRPr="00E945ED" w:rsidRDefault="005F62CB" w:rsidP="00B46CE3">
            <w:pPr>
              <w:jc w:val="both"/>
              <w:rPr>
                <w:rFonts w:eastAsia="Calibri"/>
                <w:sz w:val="28"/>
                <w:szCs w:val="28"/>
              </w:rPr>
            </w:pPr>
            <w:r w:rsidRPr="00E945ED">
              <w:rPr>
                <w:rFonts w:eastAsia="Calibri"/>
                <w:sz w:val="28"/>
                <w:szCs w:val="28"/>
              </w:rPr>
              <w:t xml:space="preserve">- HS làm bài. </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rFonts w:eastAsia="Calibri"/>
                <w:sz w:val="28"/>
                <w:szCs w:val="28"/>
              </w:rPr>
              <w:t>- 1 HS đọc mẫu.</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4F607C">
            <w:pPr>
              <w:numPr>
                <w:ilvl w:val="0"/>
                <w:numId w:val="11"/>
              </w:numPr>
              <w:contextualSpacing/>
              <w:rPr>
                <w:sz w:val="28"/>
                <w:szCs w:val="28"/>
              </w:rPr>
            </w:pPr>
            <w:r w:rsidRPr="00E945ED">
              <w:rPr>
                <w:sz w:val="28"/>
                <w:szCs w:val="28"/>
              </w:rPr>
              <w:t>HS nghe</w:t>
            </w:r>
          </w:p>
          <w:p w:rsidR="005F62CB" w:rsidRPr="00E945ED" w:rsidRDefault="005F62CB" w:rsidP="00B46CE3">
            <w:pPr>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4F607C">
            <w:pPr>
              <w:numPr>
                <w:ilvl w:val="0"/>
                <w:numId w:val="11"/>
              </w:numPr>
              <w:contextualSpacing/>
              <w:rPr>
                <w:sz w:val="28"/>
                <w:szCs w:val="28"/>
              </w:rPr>
            </w:pPr>
            <w:r w:rsidRPr="00E945ED">
              <w:rPr>
                <w:sz w:val="28"/>
                <w:szCs w:val="28"/>
              </w:rPr>
              <w:t>HS chia sẻ trước lớp</w:t>
            </w: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ind w:firstLine="720"/>
              <w:rPr>
                <w:sz w:val="28"/>
                <w:szCs w:val="28"/>
              </w:rPr>
            </w:pPr>
          </w:p>
          <w:p w:rsidR="005F62CB" w:rsidRPr="00E945ED" w:rsidRDefault="005F62CB" w:rsidP="00B46CE3">
            <w:pPr>
              <w:jc w:val="both"/>
              <w:rPr>
                <w:sz w:val="28"/>
                <w:szCs w:val="28"/>
              </w:rPr>
            </w:pPr>
            <w:r w:rsidRPr="00E945ED">
              <w:rPr>
                <w:rFonts w:eastAsia="Calibri"/>
                <w:sz w:val="28"/>
                <w:szCs w:val="28"/>
              </w:rPr>
              <w:t>- HS: Bài thơ khuyên các bạn nhỏ đừng hái hoa tươi để hoa kết trái</w:t>
            </w:r>
          </w:p>
          <w:p w:rsidR="005F62CB" w:rsidRPr="00E945ED" w:rsidRDefault="005F62CB" w:rsidP="00B46CE3">
            <w:pPr>
              <w:rPr>
                <w:sz w:val="28"/>
                <w:szCs w:val="28"/>
              </w:rPr>
            </w:pPr>
            <w:r w:rsidRPr="00E945ED">
              <w:rPr>
                <w:sz w:val="28"/>
                <w:szCs w:val="28"/>
              </w:rPr>
              <w:t>- HS lắng nghe</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jc w:val="both"/>
              <w:rPr>
                <w:rFonts w:eastAsia="Calibri"/>
                <w:sz w:val="28"/>
                <w:szCs w:val="28"/>
              </w:rPr>
            </w:pPr>
            <w:r w:rsidRPr="00E945ED">
              <w:rPr>
                <w:rFonts w:eastAsia="Calibri"/>
                <w:sz w:val="28"/>
                <w:szCs w:val="28"/>
              </w:rPr>
              <w:t xml:space="preserve">- Một vài HS thi đọc bài thơ trước lớp. </w:t>
            </w:r>
          </w:p>
          <w:p w:rsidR="005F62CB" w:rsidRPr="00E945ED" w:rsidRDefault="005F62CB" w:rsidP="00B46CE3">
            <w:pPr>
              <w:rPr>
                <w:sz w:val="28"/>
                <w:szCs w:val="28"/>
              </w:rPr>
            </w:pPr>
          </w:p>
          <w:p w:rsidR="005F62CB" w:rsidRPr="00E945ED" w:rsidRDefault="005F62CB" w:rsidP="00B46CE3">
            <w:pPr>
              <w:rPr>
                <w:sz w:val="28"/>
                <w:szCs w:val="28"/>
              </w:rPr>
            </w:pPr>
          </w:p>
          <w:p w:rsidR="005F62CB" w:rsidRPr="00E945ED" w:rsidRDefault="005F62CB" w:rsidP="00B46CE3">
            <w:pPr>
              <w:rPr>
                <w:sz w:val="28"/>
                <w:szCs w:val="28"/>
              </w:rPr>
            </w:pPr>
            <w:r w:rsidRPr="00E945ED">
              <w:rPr>
                <w:sz w:val="28"/>
                <w:szCs w:val="28"/>
              </w:rPr>
              <w:t>- HS lắng nghe</w:t>
            </w:r>
          </w:p>
        </w:tc>
      </w:tr>
    </w:tbl>
    <w:p w:rsidR="005F62CB" w:rsidRPr="00FA3C53" w:rsidRDefault="005F62CB" w:rsidP="005F62CB">
      <w:pPr>
        <w:rPr>
          <w:rFonts w:eastAsia="Calibri"/>
          <w:b/>
          <w:sz w:val="28"/>
          <w:szCs w:val="28"/>
        </w:rPr>
      </w:pPr>
      <w:r w:rsidRPr="00FA3C53">
        <w:rPr>
          <w:rFonts w:eastAsia="Calibri"/>
          <w:b/>
          <w:sz w:val="28"/>
          <w:szCs w:val="28"/>
        </w:rPr>
        <w:lastRenderedPageBreak/>
        <w:t>IV. ĐIỀU CHỈNH SAU BÀI DẠY:</w:t>
      </w:r>
    </w:p>
    <w:p w:rsidR="005F62CB" w:rsidRPr="00FA3C53" w:rsidRDefault="005F62CB" w:rsidP="005F62CB">
      <w:pPr>
        <w:rPr>
          <w:rFonts w:eastAsia="Calibri"/>
          <w:sz w:val="28"/>
          <w:szCs w:val="28"/>
        </w:rPr>
      </w:pPr>
      <w:r w:rsidRPr="00FA3C53">
        <w:rPr>
          <w:rFonts w:eastAsia="Calibri"/>
          <w:sz w:val="28"/>
          <w:szCs w:val="28"/>
        </w:rPr>
        <w:t>………………………………………………………………………………………………………………………………………………………………………………………………………………………………………………………………………………………</w:t>
      </w:r>
    </w:p>
    <w:p w:rsidR="00A969CD" w:rsidRPr="005F62CB" w:rsidRDefault="00A969CD" w:rsidP="005F62CB">
      <w:bookmarkStart w:id="0" w:name="_GoBack"/>
      <w:bookmarkEnd w:id="0"/>
    </w:p>
    <w:sectPr w:rsidR="00A969CD" w:rsidRPr="005F62C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7C" w:rsidRDefault="004F607C">
      <w:r>
        <w:separator/>
      </w:r>
    </w:p>
  </w:endnote>
  <w:endnote w:type="continuationSeparator" w:id="0">
    <w:p w:rsidR="004F607C" w:rsidRDefault="004F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F607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7C" w:rsidRDefault="004F607C">
      <w:r>
        <w:separator/>
      </w:r>
    </w:p>
  </w:footnote>
  <w:footnote w:type="continuationSeparator" w:id="0">
    <w:p w:rsidR="004F607C" w:rsidRDefault="004F6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07C"/>
    <w:rsid w:val="004F6B5C"/>
    <w:rsid w:val="00504498"/>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394</cp:revision>
  <cp:lastPrinted>2025-05-08T09:04:00Z</cp:lastPrinted>
  <dcterms:created xsi:type="dcterms:W3CDTF">2025-04-14T07:03:00Z</dcterms:created>
  <dcterms:modified xsi:type="dcterms:W3CDTF">2025-05-13T03:19:00Z</dcterms:modified>
</cp:coreProperties>
</file>