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C7" w:rsidRPr="00E945ED" w:rsidRDefault="004A38C7" w:rsidP="004A38C7">
      <w:pPr>
        <w:spacing w:after="200" w:line="276" w:lineRule="auto"/>
        <w:jc w:val="center"/>
        <w:rPr>
          <w:rFonts w:eastAsia="Calibri"/>
          <w:b/>
          <w:bCs/>
          <w:iCs/>
          <w:sz w:val="28"/>
          <w:szCs w:val="28"/>
          <w:lang w:val="nl-NL"/>
        </w:rPr>
      </w:pPr>
      <w:r w:rsidRPr="00E945ED">
        <w:rPr>
          <w:rFonts w:eastAsia="Calibri"/>
          <w:b/>
          <w:bCs/>
          <w:iCs/>
          <w:sz w:val="28"/>
          <w:szCs w:val="28"/>
          <w:lang w:val="nl-NL"/>
        </w:rPr>
        <w:t xml:space="preserve">KẾ HOẠCH BÀI DẠY </w:t>
      </w: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4A38C7" w:rsidRPr="00E945ED" w:rsidTr="00B46CE3">
        <w:trPr>
          <w:trHeight w:val="367"/>
        </w:trPr>
        <w:tc>
          <w:tcPr>
            <w:tcW w:w="7338" w:type="dxa"/>
            <w:gridSpan w:val="2"/>
            <w:vAlign w:val="center"/>
            <w:hideMark/>
          </w:tcPr>
          <w:p w:rsidR="004A38C7" w:rsidRPr="00E945ED" w:rsidRDefault="004A38C7" w:rsidP="00B46CE3">
            <w:pPr>
              <w:jc w:val="center"/>
              <w:rPr>
                <w:b/>
                <w:sz w:val="28"/>
                <w:szCs w:val="28"/>
              </w:rPr>
            </w:pPr>
            <w:r w:rsidRPr="00E945ED">
              <w:rPr>
                <w:b/>
                <w:sz w:val="28"/>
                <w:szCs w:val="28"/>
              </w:rPr>
              <w:t>TIẾNG VIỆT</w:t>
            </w:r>
          </w:p>
        </w:tc>
        <w:tc>
          <w:tcPr>
            <w:tcW w:w="1824" w:type="dxa"/>
            <w:vAlign w:val="center"/>
            <w:hideMark/>
          </w:tcPr>
          <w:p w:rsidR="004A38C7" w:rsidRPr="00E945ED" w:rsidRDefault="004A38C7" w:rsidP="00B46CE3">
            <w:pPr>
              <w:jc w:val="center"/>
              <w:rPr>
                <w:b/>
                <w:sz w:val="28"/>
                <w:szCs w:val="28"/>
                <w:lang w:val="en-US"/>
              </w:rPr>
            </w:pPr>
            <w:r w:rsidRPr="00E945ED">
              <w:rPr>
                <w:b/>
                <w:sz w:val="28"/>
                <w:szCs w:val="28"/>
              </w:rPr>
              <w:t>LỚP 1</w:t>
            </w:r>
          </w:p>
        </w:tc>
      </w:tr>
      <w:tr w:rsidR="004A38C7" w:rsidRPr="00E945ED" w:rsidTr="00B46CE3">
        <w:tc>
          <w:tcPr>
            <w:tcW w:w="1843" w:type="dxa"/>
            <w:vAlign w:val="center"/>
            <w:hideMark/>
          </w:tcPr>
          <w:p w:rsidR="004A38C7" w:rsidRPr="00E945ED" w:rsidRDefault="004A38C7" w:rsidP="00B46CE3">
            <w:pPr>
              <w:rPr>
                <w:b/>
                <w:sz w:val="28"/>
                <w:szCs w:val="28"/>
              </w:rPr>
            </w:pPr>
            <w:r w:rsidRPr="00E945ED">
              <w:rPr>
                <w:b/>
                <w:sz w:val="28"/>
                <w:szCs w:val="28"/>
              </w:rPr>
              <w:t>Tập viết:</w:t>
            </w:r>
          </w:p>
        </w:tc>
        <w:tc>
          <w:tcPr>
            <w:tcW w:w="5495" w:type="dxa"/>
            <w:vAlign w:val="center"/>
            <w:hideMark/>
          </w:tcPr>
          <w:p w:rsidR="004A38C7" w:rsidRPr="00E945ED" w:rsidRDefault="004A38C7" w:rsidP="00B46CE3">
            <w:pPr>
              <w:jc w:val="center"/>
              <w:rPr>
                <w:b/>
                <w:sz w:val="28"/>
                <w:szCs w:val="28"/>
              </w:rPr>
            </w:pPr>
            <w:r w:rsidRPr="00E945ED">
              <w:rPr>
                <w:b/>
                <w:sz w:val="28"/>
                <w:szCs w:val="28"/>
              </w:rPr>
              <w:t>TÔ CHỮ  HOA: P, Q</w:t>
            </w:r>
          </w:p>
        </w:tc>
        <w:tc>
          <w:tcPr>
            <w:tcW w:w="1824" w:type="dxa"/>
            <w:vAlign w:val="center"/>
            <w:hideMark/>
          </w:tcPr>
          <w:p w:rsidR="004A38C7" w:rsidRPr="00E945ED" w:rsidRDefault="004A38C7" w:rsidP="00B46CE3">
            <w:pPr>
              <w:jc w:val="center"/>
              <w:rPr>
                <w:b/>
                <w:sz w:val="28"/>
                <w:szCs w:val="28"/>
              </w:rPr>
            </w:pPr>
            <w:r w:rsidRPr="00E945ED">
              <w:rPr>
                <w:b/>
                <w:sz w:val="28"/>
                <w:szCs w:val="28"/>
                <w:lang w:val="fr-FR"/>
              </w:rPr>
              <w:t xml:space="preserve">Tiết  </w:t>
            </w:r>
            <w:r w:rsidRPr="00E945ED">
              <w:rPr>
                <w:b/>
                <w:sz w:val="28"/>
                <w:szCs w:val="28"/>
              </w:rPr>
              <w:t>378</w:t>
            </w:r>
          </w:p>
        </w:tc>
      </w:tr>
      <w:tr w:rsidR="004A38C7" w:rsidRPr="00E945ED" w:rsidTr="00B46CE3">
        <w:trPr>
          <w:trHeight w:val="141"/>
        </w:trPr>
        <w:tc>
          <w:tcPr>
            <w:tcW w:w="9162" w:type="dxa"/>
            <w:gridSpan w:val="3"/>
            <w:vAlign w:val="center"/>
            <w:hideMark/>
          </w:tcPr>
          <w:p w:rsidR="004A38C7" w:rsidRPr="00E945ED" w:rsidRDefault="004A38C7" w:rsidP="00B46CE3">
            <w:pPr>
              <w:jc w:val="center"/>
              <w:rPr>
                <w:b/>
                <w:sz w:val="28"/>
                <w:szCs w:val="28"/>
              </w:rPr>
            </w:pPr>
            <w:r w:rsidRPr="00E945ED">
              <w:rPr>
                <w:b/>
                <w:sz w:val="28"/>
                <w:szCs w:val="28"/>
              </w:rPr>
              <w:t>Thời gian thực hiện : ngày 2</w:t>
            </w:r>
            <w:r>
              <w:rPr>
                <w:b/>
                <w:sz w:val="28"/>
                <w:szCs w:val="28"/>
                <w:lang w:val="en-US"/>
              </w:rPr>
              <w:t>3</w:t>
            </w:r>
            <w:r w:rsidRPr="00E945ED">
              <w:rPr>
                <w:b/>
                <w:sz w:val="28"/>
                <w:szCs w:val="28"/>
                <w:lang w:val="en-US"/>
              </w:rPr>
              <w:t xml:space="preserve"> </w:t>
            </w:r>
            <w:r w:rsidRPr="00E945ED">
              <w:rPr>
                <w:b/>
                <w:sz w:val="28"/>
                <w:szCs w:val="28"/>
              </w:rPr>
              <w:t>tháng 4 năm 202</w:t>
            </w:r>
            <w:r>
              <w:rPr>
                <w:b/>
                <w:sz w:val="28"/>
                <w:szCs w:val="28"/>
                <w:lang w:val="en-US"/>
              </w:rPr>
              <w:t>5</w:t>
            </w:r>
          </w:p>
        </w:tc>
      </w:tr>
    </w:tbl>
    <w:p w:rsidR="004A38C7" w:rsidRPr="00E945ED" w:rsidRDefault="004A38C7" w:rsidP="004A38C7">
      <w:pPr>
        <w:widowControl w:val="0"/>
        <w:tabs>
          <w:tab w:val="left" w:pos="740"/>
        </w:tabs>
        <w:contextualSpacing/>
        <w:jc w:val="both"/>
        <w:rPr>
          <w:b/>
          <w:bCs/>
          <w:sz w:val="28"/>
          <w:szCs w:val="28"/>
        </w:rPr>
      </w:pPr>
      <w:bookmarkStart w:id="0" w:name="bookmark3109"/>
      <w:bookmarkEnd w:id="0"/>
      <w:r w:rsidRPr="00E945ED">
        <w:rPr>
          <w:b/>
          <w:bCs/>
          <w:sz w:val="28"/>
          <w:szCs w:val="28"/>
        </w:rPr>
        <w:t>I. YÊU CẦU CẦN ĐẠT</w:t>
      </w:r>
    </w:p>
    <w:p w:rsidR="004A38C7" w:rsidRPr="00E945ED" w:rsidRDefault="004A38C7" w:rsidP="004A38C7">
      <w:pPr>
        <w:jc w:val="both"/>
        <w:rPr>
          <w:rFonts w:eastAsia="Calibri"/>
          <w:sz w:val="28"/>
          <w:szCs w:val="28"/>
        </w:rPr>
      </w:pPr>
      <w:r w:rsidRPr="00E945ED">
        <w:rPr>
          <w:rFonts w:eastAsia="Calibri"/>
          <w:sz w:val="28"/>
          <w:szCs w:val="28"/>
        </w:rPr>
        <w:t xml:space="preserve">- Biết tô chữ viết hoa </w:t>
      </w:r>
      <w:r w:rsidRPr="00E945ED">
        <w:rPr>
          <w:rFonts w:eastAsia="Calibri"/>
          <w:b/>
          <w:sz w:val="28"/>
          <w:szCs w:val="28"/>
        </w:rPr>
        <w:t>P, Q</w:t>
      </w:r>
      <w:r w:rsidRPr="00E945ED">
        <w:rPr>
          <w:rFonts w:eastAsia="Calibri"/>
          <w:sz w:val="28"/>
          <w:szCs w:val="28"/>
        </w:rPr>
        <w:t xml:space="preserve"> theo cỡ chữ vừa và nhỏ.</w:t>
      </w:r>
    </w:p>
    <w:p w:rsidR="004A38C7" w:rsidRPr="00E945ED" w:rsidRDefault="004A38C7" w:rsidP="004A38C7">
      <w:pPr>
        <w:jc w:val="both"/>
        <w:rPr>
          <w:rFonts w:eastAsia="Calibri"/>
          <w:sz w:val="28"/>
          <w:szCs w:val="28"/>
        </w:rPr>
      </w:pPr>
      <w:r w:rsidRPr="00E945ED">
        <w:rPr>
          <w:rFonts w:eastAsia="Calibri"/>
          <w:sz w:val="28"/>
          <w:szCs w:val="28"/>
        </w:rPr>
        <w:t xml:space="preserve">- Viết đúng từ, câu: </w:t>
      </w:r>
      <w:r w:rsidRPr="00E945ED">
        <w:rPr>
          <w:rFonts w:eastAsia="Calibri"/>
          <w:i/>
          <w:sz w:val="28"/>
          <w:szCs w:val="28"/>
        </w:rPr>
        <w:t>cá heo, vun vút; Quê hương em tươi đẹp</w:t>
      </w:r>
      <w:r w:rsidRPr="00E945ED">
        <w:rPr>
          <w:rFonts w:eastAsia="Calibri"/>
          <w:sz w:val="28"/>
          <w:szCs w:val="28"/>
        </w:rPr>
        <w:t xml:space="preserve"> chữ viết thường, cỡ nhỏ; đúng kiểu, đều nét; đặt dấu thanh đúng vị trí.</w:t>
      </w:r>
    </w:p>
    <w:p w:rsidR="004A38C7" w:rsidRPr="00E945ED" w:rsidRDefault="004A38C7" w:rsidP="004A38C7">
      <w:pPr>
        <w:widowControl w:val="0"/>
        <w:tabs>
          <w:tab w:val="left" w:pos="745"/>
        </w:tabs>
        <w:jc w:val="both"/>
        <w:rPr>
          <w:sz w:val="28"/>
          <w:szCs w:val="28"/>
        </w:rPr>
      </w:pPr>
      <w:r w:rsidRPr="00E945ED">
        <w:rPr>
          <w:rFonts w:eastAsia="Courier New"/>
          <w:b/>
          <w:sz w:val="28"/>
          <w:szCs w:val="28"/>
          <w:lang w:val="nl-NL" w:eastAsia="vi-VN" w:bidi="vi-VN"/>
        </w:rPr>
        <w:t>II. ĐỒ DÙNG DẠY HỌC:</w:t>
      </w:r>
      <w:r w:rsidRPr="00E945ED">
        <w:rPr>
          <w:sz w:val="28"/>
          <w:szCs w:val="28"/>
        </w:rPr>
        <w:t xml:space="preserve"> Máy chiếu hoặc bảng phụ.</w:t>
      </w:r>
    </w:p>
    <w:p w:rsidR="004A38C7" w:rsidRPr="00E945ED" w:rsidRDefault="004A38C7" w:rsidP="004A38C7">
      <w:pPr>
        <w:widowControl w:val="0"/>
        <w:tabs>
          <w:tab w:val="left" w:pos="816"/>
        </w:tabs>
        <w:jc w:val="both"/>
        <w:rPr>
          <w:rFonts w:eastAsia="Courier New"/>
          <w:b/>
          <w:sz w:val="28"/>
          <w:szCs w:val="28"/>
          <w:lang w:val="nl-NL" w:eastAsia="vi-VN" w:bidi="vi-VN"/>
        </w:rPr>
      </w:pPr>
      <w:r w:rsidRPr="00E945ED">
        <w:rPr>
          <w:rFonts w:eastAsia="Courier New"/>
          <w:b/>
          <w:sz w:val="28"/>
          <w:szCs w:val="28"/>
          <w:lang w:val="nl-NL" w:eastAsia="vi-VN" w:bidi="vi-VN"/>
        </w:rPr>
        <w:t>III. CÁC HOẠT ĐỘNG DẠY HỌC CHỦ YẾU</w:t>
      </w:r>
    </w:p>
    <w:tbl>
      <w:tblPr>
        <w:tblStyle w:val="TableGrid6"/>
        <w:tblW w:w="0" w:type="auto"/>
        <w:tblLook w:val="04A0" w:firstRow="1" w:lastRow="0" w:firstColumn="1" w:lastColumn="0" w:noHBand="0" w:noVBand="1"/>
      </w:tblPr>
      <w:tblGrid>
        <w:gridCol w:w="5190"/>
        <w:gridCol w:w="4429"/>
      </w:tblGrid>
      <w:tr w:rsidR="004A38C7" w:rsidRPr="00E945ED" w:rsidTr="00B46CE3">
        <w:tc>
          <w:tcPr>
            <w:tcW w:w="5382" w:type="dxa"/>
          </w:tcPr>
          <w:p w:rsidR="004A38C7" w:rsidRPr="00E945ED" w:rsidRDefault="004A38C7" w:rsidP="00B46CE3">
            <w:pPr>
              <w:jc w:val="center"/>
              <w:rPr>
                <w:b/>
                <w:sz w:val="28"/>
                <w:szCs w:val="28"/>
              </w:rPr>
            </w:pPr>
            <w:r w:rsidRPr="00E945ED">
              <w:rPr>
                <w:b/>
                <w:sz w:val="28"/>
                <w:szCs w:val="28"/>
              </w:rPr>
              <w:t>Hoạt động của GV</w:t>
            </w:r>
          </w:p>
        </w:tc>
        <w:tc>
          <w:tcPr>
            <w:tcW w:w="4581" w:type="dxa"/>
          </w:tcPr>
          <w:p w:rsidR="004A38C7" w:rsidRPr="00E945ED" w:rsidRDefault="004A38C7" w:rsidP="00B46CE3">
            <w:pPr>
              <w:jc w:val="center"/>
              <w:rPr>
                <w:b/>
                <w:sz w:val="28"/>
                <w:szCs w:val="28"/>
              </w:rPr>
            </w:pPr>
            <w:r w:rsidRPr="00E945ED">
              <w:rPr>
                <w:b/>
                <w:sz w:val="28"/>
                <w:szCs w:val="28"/>
              </w:rPr>
              <w:t>Hoạt động của HS</w:t>
            </w:r>
          </w:p>
        </w:tc>
      </w:tr>
      <w:tr w:rsidR="004A38C7" w:rsidRPr="00E945ED" w:rsidTr="00B46CE3">
        <w:tc>
          <w:tcPr>
            <w:tcW w:w="5382" w:type="dxa"/>
          </w:tcPr>
          <w:p w:rsidR="004A38C7" w:rsidRPr="00E945ED" w:rsidRDefault="004A38C7" w:rsidP="00B46CE3">
            <w:pPr>
              <w:rPr>
                <w:b/>
                <w:sz w:val="28"/>
                <w:szCs w:val="28"/>
              </w:rPr>
            </w:pPr>
            <w:r w:rsidRPr="00E945ED">
              <w:rPr>
                <w:b/>
                <w:sz w:val="28"/>
                <w:szCs w:val="28"/>
              </w:rPr>
              <w:t>1</w:t>
            </w:r>
            <w:r w:rsidRPr="00E945ED">
              <w:rPr>
                <w:b/>
                <w:sz w:val="28"/>
                <w:szCs w:val="28"/>
                <w:lang w:val="vi-VN"/>
              </w:rPr>
              <w:t>.</w:t>
            </w:r>
            <w:r w:rsidRPr="00E945ED">
              <w:rPr>
                <w:b/>
                <w:sz w:val="28"/>
                <w:szCs w:val="28"/>
              </w:rPr>
              <w:t xml:space="preserve"> Hoạt động mở đầu: (3’)</w:t>
            </w:r>
          </w:p>
          <w:p w:rsidR="004A38C7" w:rsidRPr="00E945ED" w:rsidRDefault="004A38C7" w:rsidP="00B46CE3">
            <w:pPr>
              <w:jc w:val="both"/>
              <w:rPr>
                <w:rFonts w:eastAsia="Calibri"/>
                <w:sz w:val="28"/>
                <w:szCs w:val="28"/>
              </w:rPr>
            </w:pPr>
            <w:r w:rsidRPr="00E945ED">
              <w:rPr>
                <w:rFonts w:eastAsia="Calibri"/>
                <w:sz w:val="28"/>
                <w:szCs w:val="28"/>
              </w:rPr>
              <w:t xml:space="preserve">- 1 HS cầm que chỉ, tô quy trình viết chữ viết hoa O, Ô, Ơ đã học. </w:t>
            </w:r>
          </w:p>
          <w:p w:rsidR="004A38C7" w:rsidRPr="00E945ED" w:rsidRDefault="004A38C7" w:rsidP="00B46CE3">
            <w:pPr>
              <w:jc w:val="both"/>
              <w:rPr>
                <w:rFonts w:eastAsia="Calibri"/>
                <w:sz w:val="28"/>
                <w:szCs w:val="28"/>
              </w:rPr>
            </w:pPr>
            <w:r w:rsidRPr="00E945ED">
              <w:rPr>
                <w:rFonts w:eastAsia="Calibri"/>
                <w:sz w:val="28"/>
                <w:szCs w:val="28"/>
              </w:rPr>
              <w:t xml:space="preserve">- GV kiểm tra HS viết bài ở nhà. </w:t>
            </w:r>
          </w:p>
          <w:p w:rsidR="004A38C7" w:rsidRPr="00E945ED" w:rsidRDefault="004A38C7" w:rsidP="00B46CE3">
            <w:pPr>
              <w:rPr>
                <w:b/>
                <w:sz w:val="28"/>
                <w:szCs w:val="28"/>
              </w:rPr>
            </w:pPr>
            <w:r w:rsidRPr="00E945ED">
              <w:rPr>
                <w:b/>
                <w:sz w:val="28"/>
                <w:szCs w:val="28"/>
              </w:rPr>
              <w:t>2. Hoạt động luyện tập, thực hành: (30’)</w:t>
            </w:r>
          </w:p>
          <w:p w:rsidR="004A38C7" w:rsidRPr="00E945ED" w:rsidRDefault="004A38C7" w:rsidP="00B46CE3">
            <w:pPr>
              <w:rPr>
                <w:rFonts w:eastAsia="Calibri"/>
                <w:sz w:val="28"/>
                <w:szCs w:val="28"/>
              </w:rPr>
            </w:pPr>
            <w:r w:rsidRPr="00E945ED">
              <w:rPr>
                <w:rFonts w:eastAsia="Calibri"/>
                <w:b/>
                <w:sz w:val="28"/>
                <w:szCs w:val="28"/>
              </w:rPr>
              <w:t xml:space="preserve">* </w:t>
            </w:r>
            <w:r w:rsidRPr="00E945ED">
              <w:rPr>
                <w:rFonts w:eastAsia="Calibri"/>
                <w:b/>
                <w:sz w:val="28"/>
                <w:szCs w:val="28"/>
                <w:lang w:val="nl-NL"/>
              </w:rPr>
              <w:t xml:space="preserve">HĐ1: </w:t>
            </w:r>
            <w:r w:rsidRPr="00E945ED">
              <w:rPr>
                <w:rFonts w:eastAsia="Calibri"/>
                <w:sz w:val="28"/>
                <w:szCs w:val="28"/>
              </w:rPr>
              <w:t>Tô chữ viết hoa P, Q</w:t>
            </w:r>
          </w:p>
          <w:p w:rsidR="004A38C7" w:rsidRPr="00E945ED" w:rsidRDefault="004A38C7" w:rsidP="00B46CE3">
            <w:pPr>
              <w:jc w:val="both"/>
              <w:rPr>
                <w:rFonts w:eastAsia="Calibri"/>
                <w:sz w:val="28"/>
                <w:szCs w:val="28"/>
              </w:rPr>
            </w:pPr>
            <w:r w:rsidRPr="00E945ED">
              <w:rPr>
                <w:rFonts w:eastAsia="Calibri"/>
                <w:sz w:val="28"/>
                <w:szCs w:val="28"/>
              </w:rPr>
              <w:t>- GV đưa lên bảng chữ mẫu viết hoa P, Q, hướng dẫn HS quan sát cấu tạo nét chữ và cách tô (vừa mô tả vừa cầm que chỉ “tố” theo từng nét):</w:t>
            </w:r>
          </w:p>
          <w:p w:rsidR="004A38C7" w:rsidRPr="00E945ED" w:rsidRDefault="004A38C7" w:rsidP="00B46CE3">
            <w:pPr>
              <w:jc w:val="both"/>
              <w:rPr>
                <w:rFonts w:eastAsia="Calibri"/>
                <w:sz w:val="28"/>
                <w:szCs w:val="28"/>
              </w:rPr>
            </w:pPr>
            <w:r w:rsidRPr="00E945ED">
              <w:rPr>
                <w:rFonts w:eastAsia="Calibri"/>
                <w:sz w:val="28"/>
                <w:szCs w:val="28"/>
              </w:rPr>
              <w:t>+ Chữ P viết hoa gồm 2 nét: Nét 1 là nét móc ngược trái, đặt bút trên ĐK 6, tô từ trên xuống dưới, đầu móc công vào phía trong. Nét 2 là nét cong trên, đặt bút từ ĐK 5 tô theo đường cong vòng lên, cuối nét lượn vào trong, dừng bút gần ĐK 5.</w:t>
            </w:r>
          </w:p>
          <w:p w:rsidR="004A38C7" w:rsidRPr="00E945ED" w:rsidRDefault="004A38C7" w:rsidP="00B46CE3">
            <w:pPr>
              <w:jc w:val="both"/>
              <w:rPr>
                <w:rFonts w:eastAsia="Calibri"/>
                <w:sz w:val="28"/>
                <w:szCs w:val="28"/>
              </w:rPr>
            </w:pPr>
            <w:r w:rsidRPr="00E945ED">
              <w:rPr>
                <w:rFonts w:eastAsia="Calibri"/>
                <w:sz w:val="28"/>
                <w:szCs w:val="28"/>
              </w:rPr>
              <w:t>+ Chữ Q viết hoa gồm 2 nét: Nét 1 là nét cong kín (giống chữ O), đặt bút trên ĐK 6, đưa bút sang trái để tô nét cong, phần cuối nét lượn vào trong bụng chữ đến ĐK 4 thì cong lên một chút rồi dừng bút. Nét 2 là nét lượn ngang, đặt bút gần ĐK 2 tô nét lượn ngang từ trong lòng chữ ra ngoài, dừng bút trên ĐK 2.</w:t>
            </w:r>
          </w:p>
          <w:p w:rsidR="004A38C7" w:rsidRPr="00E945ED" w:rsidRDefault="004A38C7" w:rsidP="00B46CE3">
            <w:pPr>
              <w:jc w:val="both"/>
              <w:rPr>
                <w:rFonts w:eastAsia="Calibri"/>
                <w:sz w:val="28"/>
                <w:szCs w:val="28"/>
              </w:rPr>
            </w:pPr>
            <w:r w:rsidRPr="00E945ED">
              <w:rPr>
                <w:rFonts w:eastAsia="Calibri"/>
                <w:sz w:val="28"/>
                <w:szCs w:val="28"/>
              </w:rPr>
              <w:t>- Yêu cầu HS tô các chữ viết hoa P, Q cỡ vừa và cỡ nhỏ trong vở Luyện viết 1, tập hai.</w:t>
            </w:r>
          </w:p>
          <w:p w:rsidR="004A38C7" w:rsidRPr="00E945ED" w:rsidRDefault="004A38C7" w:rsidP="00B46CE3">
            <w:pPr>
              <w:jc w:val="both"/>
              <w:rPr>
                <w:rFonts w:eastAsia="Calibri"/>
                <w:sz w:val="28"/>
                <w:szCs w:val="28"/>
              </w:rPr>
            </w:pPr>
            <w:r w:rsidRPr="00E945ED">
              <w:rPr>
                <w:rFonts w:eastAsia="Calibri"/>
                <w:b/>
                <w:sz w:val="28"/>
                <w:szCs w:val="28"/>
              </w:rPr>
              <w:t xml:space="preserve">* HĐ2: </w:t>
            </w:r>
            <w:r w:rsidRPr="00E945ED">
              <w:rPr>
                <w:rFonts w:eastAsia="Calibri"/>
                <w:sz w:val="28"/>
                <w:szCs w:val="28"/>
              </w:rPr>
              <w:t>Viết từ ngữ, câu ứng dụng (cỡ nhỏ)</w:t>
            </w:r>
          </w:p>
          <w:p w:rsidR="004A38C7" w:rsidRPr="00E945ED" w:rsidRDefault="004A38C7" w:rsidP="00B46CE3">
            <w:pPr>
              <w:jc w:val="both"/>
              <w:rPr>
                <w:rFonts w:eastAsia="Calibri"/>
                <w:sz w:val="28"/>
                <w:szCs w:val="28"/>
              </w:rPr>
            </w:pPr>
            <w:r w:rsidRPr="00E945ED">
              <w:rPr>
                <w:rFonts w:eastAsia="Calibri"/>
                <w:sz w:val="28"/>
                <w:szCs w:val="28"/>
              </w:rPr>
              <w:t xml:space="preserve">- Yêu cầu HS đọc từ, câu ứng dụng </w:t>
            </w:r>
          </w:p>
          <w:p w:rsidR="004A38C7" w:rsidRDefault="004A38C7" w:rsidP="00B46CE3">
            <w:pPr>
              <w:jc w:val="both"/>
              <w:rPr>
                <w:rFonts w:eastAsia="Calibri"/>
                <w:sz w:val="28"/>
                <w:szCs w:val="28"/>
              </w:rPr>
            </w:pPr>
          </w:p>
          <w:p w:rsidR="004A38C7" w:rsidRPr="00E945ED" w:rsidRDefault="004A38C7" w:rsidP="00B46CE3">
            <w:pPr>
              <w:jc w:val="both"/>
              <w:rPr>
                <w:rFonts w:eastAsia="Calibri"/>
                <w:sz w:val="28"/>
                <w:szCs w:val="28"/>
              </w:rPr>
            </w:pPr>
          </w:p>
          <w:p w:rsidR="004A38C7" w:rsidRPr="00E945ED" w:rsidRDefault="004A38C7" w:rsidP="00B46CE3">
            <w:pPr>
              <w:jc w:val="both"/>
              <w:rPr>
                <w:rFonts w:eastAsia="Calibri"/>
                <w:sz w:val="28"/>
                <w:szCs w:val="28"/>
              </w:rPr>
            </w:pPr>
            <w:r w:rsidRPr="00E945ED">
              <w:rPr>
                <w:rFonts w:eastAsia="Calibri"/>
                <w:sz w:val="28"/>
                <w:szCs w:val="28"/>
              </w:rPr>
              <w:t>- GV hướng dẫn HS nhận xét độ cao của các chữ, khoảng cách giữa các chữ (tiếng), cách nối nét từ chữ viết hoa Q sang u, vị trí đặt dấu thanh.</w:t>
            </w:r>
          </w:p>
          <w:p w:rsidR="004A38C7" w:rsidRPr="00E945ED" w:rsidRDefault="004A38C7" w:rsidP="00B46CE3">
            <w:pPr>
              <w:jc w:val="both"/>
              <w:rPr>
                <w:rFonts w:eastAsia="Calibri"/>
                <w:sz w:val="28"/>
                <w:szCs w:val="28"/>
              </w:rPr>
            </w:pPr>
            <w:r w:rsidRPr="00E945ED">
              <w:rPr>
                <w:rFonts w:eastAsia="Calibri"/>
                <w:sz w:val="28"/>
                <w:szCs w:val="28"/>
              </w:rPr>
              <w:t>- Yêu cầu HS viết vào vở Luyện viết 1, tập hai</w:t>
            </w:r>
          </w:p>
          <w:p w:rsidR="004A38C7" w:rsidRPr="00E945ED" w:rsidRDefault="004A38C7" w:rsidP="00B46CE3">
            <w:pPr>
              <w:jc w:val="both"/>
              <w:rPr>
                <w:rFonts w:eastAsia="Calibri"/>
                <w:sz w:val="28"/>
                <w:szCs w:val="28"/>
              </w:rPr>
            </w:pPr>
            <w:r w:rsidRPr="00E945ED">
              <w:rPr>
                <w:rFonts w:eastAsia="Calibri"/>
                <w:sz w:val="28"/>
                <w:szCs w:val="28"/>
              </w:rPr>
              <w:t>- GV kiểm tra, nhận xét một số vở của HS</w:t>
            </w:r>
          </w:p>
          <w:p w:rsidR="004A38C7" w:rsidRPr="00E945ED" w:rsidRDefault="004A38C7" w:rsidP="00B46CE3">
            <w:pPr>
              <w:rPr>
                <w:b/>
                <w:sz w:val="28"/>
                <w:szCs w:val="28"/>
                <w:lang w:val="nl-NL"/>
              </w:rPr>
            </w:pPr>
            <w:r w:rsidRPr="00E945ED">
              <w:rPr>
                <w:b/>
                <w:sz w:val="28"/>
                <w:szCs w:val="28"/>
                <w:lang w:val="nl-NL"/>
              </w:rPr>
              <w:t>3. Củng cố, nối tiếp: (2’)</w:t>
            </w:r>
          </w:p>
          <w:p w:rsidR="004A38C7" w:rsidRPr="00E945ED" w:rsidRDefault="004A38C7" w:rsidP="00B46CE3">
            <w:pPr>
              <w:rPr>
                <w:bCs/>
                <w:sz w:val="28"/>
                <w:szCs w:val="28"/>
              </w:rPr>
            </w:pPr>
            <w:r w:rsidRPr="00E945ED">
              <w:rPr>
                <w:b/>
                <w:sz w:val="28"/>
                <w:szCs w:val="28"/>
                <w:lang w:val="nl-NL"/>
              </w:rPr>
              <w:t xml:space="preserve">- </w:t>
            </w:r>
            <w:r w:rsidRPr="00E945ED">
              <w:rPr>
                <w:sz w:val="28"/>
                <w:szCs w:val="28"/>
                <w:lang w:val="vi-VN"/>
              </w:rPr>
              <w:t>GV nhận xét tiết học.</w:t>
            </w:r>
            <w:r w:rsidRPr="00E945ED">
              <w:rPr>
                <w:bCs/>
                <w:sz w:val="28"/>
                <w:szCs w:val="28"/>
                <w:lang w:val="nl-NL"/>
              </w:rPr>
              <w:t xml:space="preserve"> </w:t>
            </w:r>
            <w:r w:rsidRPr="00E945ED">
              <w:rPr>
                <w:bCs/>
                <w:sz w:val="28"/>
                <w:szCs w:val="28"/>
              </w:rPr>
              <w:t>Khen ngợi HS thực hiện tốt trong tiết học.</w:t>
            </w:r>
          </w:p>
          <w:p w:rsidR="004A38C7" w:rsidRPr="00E945ED" w:rsidRDefault="004A38C7" w:rsidP="00B46CE3">
            <w:pPr>
              <w:rPr>
                <w:b/>
                <w:sz w:val="28"/>
                <w:szCs w:val="28"/>
              </w:rPr>
            </w:pPr>
            <w:r w:rsidRPr="00E945ED">
              <w:rPr>
                <w:bCs/>
                <w:sz w:val="28"/>
                <w:szCs w:val="28"/>
              </w:rPr>
              <w:t>- Dặn dò chuẩn bị bài sau</w:t>
            </w:r>
          </w:p>
        </w:tc>
        <w:tc>
          <w:tcPr>
            <w:tcW w:w="4581" w:type="dxa"/>
          </w:tcPr>
          <w:p w:rsidR="004A38C7" w:rsidRPr="00E945ED" w:rsidRDefault="004A38C7" w:rsidP="00B46CE3">
            <w:pPr>
              <w:rPr>
                <w:sz w:val="28"/>
                <w:szCs w:val="28"/>
              </w:rPr>
            </w:pPr>
          </w:p>
          <w:p w:rsidR="004A38C7" w:rsidRPr="00E945ED" w:rsidRDefault="004A38C7" w:rsidP="00E60F7D">
            <w:pPr>
              <w:numPr>
                <w:ilvl w:val="0"/>
                <w:numId w:val="11"/>
              </w:numPr>
              <w:ind w:left="0"/>
              <w:rPr>
                <w:bCs/>
                <w:iCs/>
                <w:sz w:val="28"/>
                <w:szCs w:val="28"/>
                <w:lang w:val="nl-NL"/>
              </w:rPr>
            </w:pPr>
            <w:r w:rsidRPr="00E945ED">
              <w:rPr>
                <w:sz w:val="28"/>
                <w:szCs w:val="28"/>
              </w:rPr>
              <w:t>HS thực hiện.</w:t>
            </w: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E60F7D">
            <w:pPr>
              <w:numPr>
                <w:ilvl w:val="0"/>
                <w:numId w:val="11"/>
              </w:numPr>
              <w:ind w:left="0"/>
              <w:contextualSpacing/>
              <w:rPr>
                <w:sz w:val="28"/>
                <w:szCs w:val="28"/>
                <w:lang w:val="nl-NL"/>
              </w:rPr>
            </w:pPr>
            <w:r w:rsidRPr="00E945ED">
              <w:rPr>
                <w:sz w:val="28"/>
                <w:szCs w:val="28"/>
                <w:lang w:val="nl-NL"/>
              </w:rPr>
              <w:t>HS quan sát.</w:t>
            </w: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jc w:val="both"/>
              <w:rPr>
                <w:rFonts w:eastAsia="Calibri"/>
                <w:sz w:val="28"/>
                <w:szCs w:val="28"/>
              </w:rPr>
            </w:pPr>
            <w:r w:rsidRPr="00E945ED">
              <w:rPr>
                <w:rFonts w:eastAsia="Calibri"/>
                <w:sz w:val="28"/>
                <w:szCs w:val="28"/>
              </w:rPr>
              <w:t>- HS thực hiện</w:t>
            </w:r>
          </w:p>
          <w:p w:rsidR="004A38C7" w:rsidRPr="00E945ED" w:rsidRDefault="004A38C7" w:rsidP="00B46CE3">
            <w:pPr>
              <w:rPr>
                <w:sz w:val="28"/>
                <w:szCs w:val="28"/>
                <w:lang w:val="nl-NL"/>
              </w:rPr>
            </w:pPr>
          </w:p>
          <w:p w:rsidR="004A38C7" w:rsidRPr="00E945ED" w:rsidRDefault="004A38C7" w:rsidP="00B46CE3">
            <w:pPr>
              <w:rPr>
                <w:sz w:val="28"/>
                <w:szCs w:val="28"/>
                <w:lang w:val="nl-NL"/>
              </w:rPr>
            </w:pPr>
          </w:p>
          <w:p w:rsidR="004A38C7" w:rsidRPr="00E945ED" w:rsidRDefault="004A38C7" w:rsidP="00B46CE3">
            <w:pPr>
              <w:jc w:val="both"/>
              <w:rPr>
                <w:rFonts w:eastAsia="Calibri"/>
                <w:sz w:val="28"/>
                <w:szCs w:val="28"/>
                <w:lang w:val="nl-NL"/>
              </w:rPr>
            </w:pPr>
            <w:r w:rsidRPr="00E945ED">
              <w:rPr>
                <w:rFonts w:eastAsia="Calibri"/>
                <w:sz w:val="28"/>
                <w:szCs w:val="28"/>
                <w:lang w:val="nl-NL"/>
              </w:rPr>
              <w:t xml:space="preserve">- HS đọc từ, câu ứng dụng (cỡ nhỏ): </w:t>
            </w:r>
            <w:r w:rsidRPr="00E945ED">
              <w:rPr>
                <w:rFonts w:eastAsia="Calibri"/>
                <w:i/>
                <w:sz w:val="28"/>
                <w:szCs w:val="28"/>
                <w:lang w:val="nl-NL"/>
              </w:rPr>
              <w:t>cá heo, vun vút; Quê hương em tươi đẹp</w:t>
            </w:r>
            <w:r w:rsidRPr="00E945ED">
              <w:rPr>
                <w:rFonts w:eastAsia="Calibri"/>
                <w:sz w:val="28"/>
                <w:szCs w:val="28"/>
                <w:lang w:val="nl-NL"/>
              </w:rPr>
              <w:t>.</w:t>
            </w:r>
          </w:p>
          <w:p w:rsidR="004A38C7" w:rsidRPr="00E945ED" w:rsidRDefault="004A38C7" w:rsidP="00E60F7D">
            <w:pPr>
              <w:numPr>
                <w:ilvl w:val="0"/>
                <w:numId w:val="11"/>
              </w:numPr>
              <w:contextualSpacing/>
              <w:jc w:val="both"/>
              <w:rPr>
                <w:rFonts w:eastAsia="Calibri"/>
                <w:sz w:val="28"/>
                <w:szCs w:val="28"/>
              </w:rPr>
            </w:pPr>
            <w:r w:rsidRPr="00E945ED">
              <w:rPr>
                <w:rFonts w:eastAsia="Calibri"/>
                <w:sz w:val="28"/>
                <w:szCs w:val="28"/>
              </w:rPr>
              <w:lastRenderedPageBreak/>
              <w:t>HS thực hiện yêu cầu</w:t>
            </w:r>
          </w:p>
          <w:p w:rsidR="004A38C7" w:rsidRPr="00E945ED" w:rsidRDefault="004A38C7" w:rsidP="00B46CE3">
            <w:pPr>
              <w:jc w:val="both"/>
              <w:rPr>
                <w:rFonts w:eastAsia="Calibri"/>
                <w:sz w:val="28"/>
                <w:szCs w:val="28"/>
              </w:rPr>
            </w:pPr>
          </w:p>
          <w:p w:rsidR="004A38C7" w:rsidRPr="00E945ED" w:rsidRDefault="004A38C7" w:rsidP="00B46CE3">
            <w:pPr>
              <w:jc w:val="both"/>
              <w:rPr>
                <w:rFonts w:eastAsia="Calibri"/>
                <w:sz w:val="28"/>
                <w:szCs w:val="28"/>
              </w:rPr>
            </w:pPr>
          </w:p>
          <w:p w:rsidR="004A38C7" w:rsidRPr="00E945ED" w:rsidRDefault="004A38C7" w:rsidP="00B46CE3">
            <w:pPr>
              <w:jc w:val="both"/>
              <w:rPr>
                <w:rFonts w:eastAsia="Calibri"/>
                <w:sz w:val="28"/>
                <w:szCs w:val="28"/>
              </w:rPr>
            </w:pPr>
          </w:p>
          <w:p w:rsidR="004A38C7" w:rsidRDefault="004A38C7" w:rsidP="00B46CE3">
            <w:pPr>
              <w:jc w:val="both"/>
              <w:rPr>
                <w:rFonts w:eastAsia="Calibri"/>
                <w:sz w:val="28"/>
                <w:szCs w:val="28"/>
              </w:rPr>
            </w:pPr>
            <w:r w:rsidRPr="00E945ED">
              <w:rPr>
                <w:rFonts w:eastAsia="Calibri"/>
                <w:sz w:val="28"/>
                <w:szCs w:val="28"/>
              </w:rPr>
              <w:t>- HS viết bài</w:t>
            </w:r>
          </w:p>
          <w:p w:rsidR="004A38C7" w:rsidRPr="00E945ED" w:rsidRDefault="004A38C7" w:rsidP="00B46CE3">
            <w:pPr>
              <w:jc w:val="both"/>
              <w:rPr>
                <w:rFonts w:eastAsia="Calibri"/>
                <w:sz w:val="28"/>
                <w:szCs w:val="28"/>
              </w:rPr>
            </w:pPr>
          </w:p>
          <w:p w:rsidR="004A38C7" w:rsidRPr="00E945ED" w:rsidRDefault="004A38C7" w:rsidP="00E60F7D">
            <w:pPr>
              <w:numPr>
                <w:ilvl w:val="0"/>
                <w:numId w:val="11"/>
              </w:numPr>
              <w:contextualSpacing/>
              <w:rPr>
                <w:sz w:val="28"/>
                <w:szCs w:val="28"/>
              </w:rPr>
            </w:pPr>
            <w:r w:rsidRPr="00E945ED">
              <w:rPr>
                <w:sz w:val="28"/>
                <w:szCs w:val="28"/>
              </w:rPr>
              <w:t>HS lắng nghe</w:t>
            </w:r>
          </w:p>
          <w:p w:rsidR="004A38C7" w:rsidRPr="00E945ED" w:rsidRDefault="004A38C7" w:rsidP="00B46CE3"/>
          <w:p w:rsidR="004A38C7" w:rsidRPr="00E945ED" w:rsidRDefault="004A38C7" w:rsidP="00B46CE3"/>
          <w:p w:rsidR="004A38C7" w:rsidRPr="00E945ED" w:rsidRDefault="004A38C7" w:rsidP="00B46CE3">
            <w:pPr>
              <w:rPr>
                <w:sz w:val="28"/>
                <w:szCs w:val="28"/>
              </w:rPr>
            </w:pPr>
            <w:r w:rsidRPr="00E945ED">
              <w:rPr>
                <w:sz w:val="28"/>
                <w:szCs w:val="28"/>
              </w:rPr>
              <w:t>- HS lắng nghe</w:t>
            </w:r>
          </w:p>
        </w:tc>
      </w:tr>
    </w:tbl>
    <w:p w:rsidR="004A38C7" w:rsidRPr="00FA3C53" w:rsidRDefault="004A38C7" w:rsidP="004A38C7">
      <w:pPr>
        <w:rPr>
          <w:rFonts w:eastAsia="Calibri"/>
          <w:b/>
          <w:sz w:val="28"/>
          <w:szCs w:val="28"/>
        </w:rPr>
      </w:pPr>
      <w:r w:rsidRPr="00FA3C53">
        <w:rPr>
          <w:rFonts w:eastAsia="Calibri"/>
          <w:b/>
          <w:sz w:val="28"/>
          <w:szCs w:val="28"/>
        </w:rPr>
        <w:lastRenderedPageBreak/>
        <w:t>IV. ĐIỀU CHỈNH SAU BÀI DẠY:</w:t>
      </w:r>
    </w:p>
    <w:p w:rsidR="004A38C7" w:rsidRPr="00FA3C53" w:rsidRDefault="004A38C7" w:rsidP="004A38C7">
      <w:pPr>
        <w:rPr>
          <w:rFonts w:eastAsia="Calibri"/>
          <w:sz w:val="28"/>
          <w:szCs w:val="28"/>
        </w:rPr>
      </w:pPr>
      <w:r w:rsidRPr="00FA3C53">
        <w:rPr>
          <w:rFonts w:eastAsia="Calibri"/>
          <w:sz w:val="28"/>
          <w:szCs w:val="28"/>
        </w:rPr>
        <w:t>………………………………………………………………………………………………………………………………………………………………………………………………………………………………………………………………………………………</w:t>
      </w:r>
    </w:p>
    <w:p w:rsidR="00A969CD" w:rsidRPr="004A38C7" w:rsidRDefault="004A38C7" w:rsidP="004A38C7">
      <w:r w:rsidRPr="00FA3C53">
        <w:rPr>
          <w:rFonts w:eastAsia="Calibri"/>
          <w:sz w:val="28"/>
          <w:szCs w:val="28"/>
          <w:lang w:val="vi-VN"/>
        </w:rPr>
        <w:t>**************************************</w:t>
      </w:r>
      <w:bookmarkStart w:id="1" w:name="_GoBack"/>
      <w:bookmarkEnd w:id="1"/>
    </w:p>
    <w:sectPr w:rsidR="00A969CD" w:rsidRPr="004A38C7"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7D" w:rsidRDefault="00E60F7D">
      <w:r>
        <w:separator/>
      </w:r>
    </w:p>
  </w:endnote>
  <w:endnote w:type="continuationSeparator" w:id="0">
    <w:p w:rsidR="00E60F7D" w:rsidRDefault="00E6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60F7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7D" w:rsidRDefault="00E60F7D">
      <w:r>
        <w:separator/>
      </w:r>
    </w:p>
  </w:footnote>
  <w:footnote w:type="continuationSeparator" w:id="0">
    <w:p w:rsidR="00E60F7D" w:rsidRDefault="00E60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0F7D"/>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393</cp:revision>
  <cp:lastPrinted>2025-05-08T09:04:00Z</cp:lastPrinted>
  <dcterms:created xsi:type="dcterms:W3CDTF">2025-04-14T07:03:00Z</dcterms:created>
  <dcterms:modified xsi:type="dcterms:W3CDTF">2025-05-13T03:17:00Z</dcterms:modified>
</cp:coreProperties>
</file>