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AB" w:rsidRPr="00FA3C53" w:rsidRDefault="006D67AB" w:rsidP="006D67AB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val="nl-NL"/>
        </w:rPr>
      </w:pPr>
      <w:r w:rsidRPr="00FA3C53">
        <w:rPr>
          <w:rFonts w:eastAsia="Calibri"/>
          <w:b/>
          <w:bCs/>
          <w:iCs/>
          <w:sz w:val="28"/>
          <w:szCs w:val="28"/>
          <w:lang w:val="nl-NL"/>
        </w:rPr>
        <w:t>KẾ HOẠCH BÀI DẠY TUẦN 32</w:t>
      </w:r>
    </w:p>
    <w:tbl>
      <w:tblPr>
        <w:tblStyle w:val="TableGrid131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6D67AB" w:rsidRPr="00FA3C53" w:rsidTr="00B46CE3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:rsidR="006D67AB" w:rsidRPr="00FA3C53" w:rsidRDefault="006D67AB" w:rsidP="00B46CE3">
            <w:pPr>
              <w:jc w:val="center"/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:rsidR="006D67AB" w:rsidRPr="00FA3C53" w:rsidRDefault="006D67AB" w:rsidP="00B46C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3C53">
              <w:rPr>
                <w:b/>
                <w:sz w:val="28"/>
                <w:szCs w:val="28"/>
              </w:rPr>
              <w:t>LỚP 1</w:t>
            </w:r>
          </w:p>
        </w:tc>
      </w:tr>
      <w:tr w:rsidR="006D67AB" w:rsidRPr="00FA3C53" w:rsidTr="00B46CE3">
        <w:tc>
          <w:tcPr>
            <w:tcW w:w="1843" w:type="dxa"/>
            <w:vAlign w:val="center"/>
            <w:hideMark/>
          </w:tcPr>
          <w:p w:rsidR="006D67AB" w:rsidRPr="00FA3C53" w:rsidRDefault="006D67AB" w:rsidP="00B46CE3">
            <w:pPr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</w:rPr>
              <w:t>Chính tả:</w:t>
            </w:r>
          </w:p>
        </w:tc>
        <w:tc>
          <w:tcPr>
            <w:tcW w:w="5495" w:type="dxa"/>
            <w:vAlign w:val="center"/>
            <w:hideMark/>
          </w:tcPr>
          <w:p w:rsidR="006D67AB" w:rsidRPr="00FA3C53" w:rsidRDefault="006D67AB" w:rsidP="00B46C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3C53">
              <w:rPr>
                <w:b/>
                <w:sz w:val="28"/>
                <w:szCs w:val="28"/>
              </w:rPr>
              <w:t>(T</w:t>
            </w:r>
            <w:r w:rsidRPr="00FA3C53">
              <w:rPr>
                <w:b/>
                <w:sz w:val="28"/>
                <w:szCs w:val="28"/>
                <w:lang w:val="en-US"/>
              </w:rPr>
              <w:t xml:space="preserve">ập chép </w:t>
            </w:r>
            <w:r w:rsidRPr="00FA3C53">
              <w:rPr>
                <w:b/>
                <w:sz w:val="28"/>
                <w:szCs w:val="28"/>
              </w:rPr>
              <w:t>) RÙA CON</w:t>
            </w:r>
            <w:r w:rsidRPr="00FA3C5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4" w:type="dxa"/>
            <w:vAlign w:val="center"/>
            <w:hideMark/>
          </w:tcPr>
          <w:p w:rsidR="006D67AB" w:rsidRPr="00FA3C53" w:rsidRDefault="006D67AB" w:rsidP="00B46CE3">
            <w:pPr>
              <w:jc w:val="center"/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  <w:lang w:val="fr-FR"/>
              </w:rPr>
              <w:t xml:space="preserve">Tiết  </w:t>
            </w:r>
            <w:r w:rsidRPr="00FA3C53">
              <w:rPr>
                <w:b/>
                <w:sz w:val="28"/>
                <w:szCs w:val="28"/>
              </w:rPr>
              <w:t>375</w:t>
            </w:r>
          </w:p>
        </w:tc>
      </w:tr>
      <w:tr w:rsidR="006D67AB" w:rsidRPr="00FA3C53" w:rsidTr="00B46CE3">
        <w:tc>
          <w:tcPr>
            <w:tcW w:w="9162" w:type="dxa"/>
            <w:gridSpan w:val="3"/>
            <w:vAlign w:val="center"/>
            <w:hideMark/>
          </w:tcPr>
          <w:p w:rsidR="006D67AB" w:rsidRPr="00FA3C53" w:rsidRDefault="006D67AB" w:rsidP="00B46C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3C53">
              <w:rPr>
                <w:b/>
                <w:sz w:val="28"/>
                <w:szCs w:val="28"/>
              </w:rPr>
              <w:t>Thời gian thực hiện : ngày 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FA3C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3C53">
              <w:rPr>
                <w:b/>
                <w:sz w:val="28"/>
                <w:szCs w:val="28"/>
              </w:rPr>
              <w:t>tháng 4 năm 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6D67AB" w:rsidRPr="00FA3C53" w:rsidRDefault="006D67AB" w:rsidP="006D67AB">
      <w:pPr>
        <w:tabs>
          <w:tab w:val="center" w:pos="4770"/>
        </w:tabs>
        <w:jc w:val="both"/>
        <w:rPr>
          <w:b/>
          <w:sz w:val="28"/>
          <w:szCs w:val="28"/>
          <w:lang w:val="nl-NL"/>
        </w:rPr>
      </w:pPr>
      <w:r w:rsidRPr="00FA3C53">
        <w:rPr>
          <w:b/>
          <w:sz w:val="28"/>
          <w:szCs w:val="28"/>
          <w:lang w:val="nl-NL"/>
        </w:rPr>
        <w:t>I. YÊU CẦU CẦN ĐẠT</w:t>
      </w:r>
      <w:r w:rsidRPr="00FA3C53">
        <w:rPr>
          <w:b/>
          <w:sz w:val="28"/>
          <w:szCs w:val="28"/>
          <w:lang w:val="nl-NL"/>
        </w:rPr>
        <w:tab/>
      </w:r>
    </w:p>
    <w:p w:rsidR="006D67AB" w:rsidRPr="00FA3C53" w:rsidRDefault="006D67AB" w:rsidP="006D67AB">
      <w:pPr>
        <w:jc w:val="both"/>
        <w:rPr>
          <w:rFonts w:eastAsia="Calibri"/>
          <w:sz w:val="28"/>
          <w:szCs w:val="28"/>
          <w:lang w:val="nl-NL"/>
        </w:rPr>
      </w:pPr>
      <w:r w:rsidRPr="00FA3C53">
        <w:rPr>
          <w:rFonts w:eastAsia="Calibri"/>
          <w:sz w:val="28"/>
          <w:szCs w:val="28"/>
          <w:lang w:val="nl-NL"/>
        </w:rPr>
        <w:t xml:space="preserve">- Tập chép bài thơ </w:t>
      </w:r>
      <w:r w:rsidRPr="00FA3C53">
        <w:rPr>
          <w:rFonts w:eastAsia="Calibri"/>
          <w:i/>
          <w:sz w:val="28"/>
          <w:szCs w:val="28"/>
          <w:lang w:val="nl-NL"/>
        </w:rPr>
        <w:t>Rùa con đi chợ</w:t>
      </w:r>
      <w:r w:rsidRPr="00FA3C53">
        <w:rPr>
          <w:rFonts w:eastAsia="Calibri"/>
          <w:sz w:val="28"/>
          <w:szCs w:val="28"/>
          <w:lang w:val="nl-NL"/>
        </w:rPr>
        <w:t>, không mắc quá 1 lỗi.</w:t>
      </w:r>
    </w:p>
    <w:p w:rsidR="006D67AB" w:rsidRPr="00FA3C53" w:rsidRDefault="006D67AB" w:rsidP="006D67AB">
      <w:pPr>
        <w:jc w:val="both"/>
        <w:rPr>
          <w:b/>
          <w:sz w:val="28"/>
          <w:szCs w:val="28"/>
          <w:lang w:val="nl-NL"/>
        </w:rPr>
      </w:pPr>
      <w:r w:rsidRPr="00FA3C53">
        <w:rPr>
          <w:rFonts w:eastAsia="Calibri"/>
          <w:sz w:val="28"/>
          <w:szCs w:val="28"/>
          <w:lang w:val="nl-NL"/>
        </w:rPr>
        <w:t xml:space="preserve">- Làm đúng BT điền </w:t>
      </w:r>
      <w:r w:rsidRPr="00FA3C53">
        <w:rPr>
          <w:rFonts w:eastAsia="Calibri"/>
          <w:b/>
          <w:sz w:val="28"/>
          <w:szCs w:val="28"/>
          <w:lang w:val="nl-NL"/>
        </w:rPr>
        <w:t>ng/ ngh</w:t>
      </w:r>
      <w:r w:rsidRPr="00FA3C53">
        <w:rPr>
          <w:rFonts w:eastAsia="Calibri"/>
          <w:sz w:val="28"/>
          <w:szCs w:val="28"/>
          <w:lang w:val="nl-NL"/>
        </w:rPr>
        <w:t xml:space="preserve"> vào chỗ trống; tìm và viết đúng chính tả 1 tiếng có vần uôi, 1 tiếng có vần uây trong bài </w:t>
      </w:r>
      <w:r w:rsidRPr="00FA3C53">
        <w:rPr>
          <w:rFonts w:eastAsia="Calibri"/>
          <w:i/>
          <w:sz w:val="28"/>
          <w:szCs w:val="28"/>
          <w:lang w:val="nl-NL"/>
        </w:rPr>
        <w:t>Cuộc thi không thành</w:t>
      </w:r>
      <w:r w:rsidRPr="00FA3C53">
        <w:rPr>
          <w:b/>
          <w:sz w:val="28"/>
          <w:szCs w:val="28"/>
          <w:lang w:val="nl-NL"/>
        </w:rPr>
        <w:t xml:space="preserve"> </w:t>
      </w:r>
    </w:p>
    <w:p w:rsidR="006D67AB" w:rsidRPr="00FA3C53" w:rsidRDefault="006D67AB" w:rsidP="006D67AB">
      <w:pPr>
        <w:jc w:val="both"/>
        <w:rPr>
          <w:b/>
          <w:sz w:val="28"/>
          <w:szCs w:val="28"/>
          <w:lang w:val="vi-VN"/>
        </w:rPr>
      </w:pPr>
      <w:r w:rsidRPr="00FA3C53">
        <w:rPr>
          <w:b/>
          <w:sz w:val="28"/>
          <w:szCs w:val="28"/>
          <w:lang w:val="nl-NL"/>
        </w:rPr>
        <w:t xml:space="preserve">II. </w:t>
      </w:r>
      <w:r w:rsidRPr="00FA3C53">
        <w:rPr>
          <w:b/>
          <w:sz w:val="28"/>
          <w:szCs w:val="28"/>
          <w:lang w:val="vi-VN"/>
        </w:rPr>
        <w:t>ĐỒ DÙNG DẠY HỌC</w:t>
      </w:r>
    </w:p>
    <w:p w:rsidR="006D67AB" w:rsidRPr="00FA3C53" w:rsidRDefault="006D67AB" w:rsidP="006D67AB">
      <w:pPr>
        <w:widowControl w:val="0"/>
        <w:tabs>
          <w:tab w:val="left" w:pos="727"/>
        </w:tabs>
        <w:rPr>
          <w:sz w:val="28"/>
          <w:szCs w:val="28"/>
          <w:lang w:val="nl-NL"/>
        </w:rPr>
      </w:pPr>
      <w:r w:rsidRPr="00FA3C53">
        <w:rPr>
          <w:sz w:val="28"/>
          <w:szCs w:val="28"/>
          <w:lang w:val="vi-VN"/>
        </w:rPr>
        <w:t xml:space="preserve">- </w:t>
      </w:r>
      <w:r w:rsidRPr="00FA3C53">
        <w:rPr>
          <w:sz w:val="28"/>
          <w:szCs w:val="28"/>
          <w:lang w:val="nl-NL"/>
        </w:rPr>
        <w:t>GV: SGK, bảng phụ</w:t>
      </w:r>
    </w:p>
    <w:p w:rsidR="006D67AB" w:rsidRPr="00FA3C53" w:rsidRDefault="006D67AB" w:rsidP="006D67AB">
      <w:pPr>
        <w:widowControl w:val="0"/>
        <w:tabs>
          <w:tab w:val="left" w:pos="796"/>
        </w:tabs>
        <w:jc w:val="both"/>
        <w:rPr>
          <w:sz w:val="28"/>
          <w:szCs w:val="28"/>
          <w:lang w:val="nl-NL"/>
        </w:rPr>
      </w:pPr>
      <w:r w:rsidRPr="00FA3C53">
        <w:rPr>
          <w:sz w:val="28"/>
          <w:szCs w:val="28"/>
          <w:lang w:val="vi-VN"/>
        </w:rPr>
        <w:t xml:space="preserve">- </w:t>
      </w:r>
      <w:r w:rsidRPr="00FA3C53">
        <w:rPr>
          <w:sz w:val="28"/>
          <w:szCs w:val="28"/>
          <w:lang w:val="nl-NL"/>
        </w:rPr>
        <w:t>HS: SGK, bảng con, vở chính tả</w:t>
      </w:r>
    </w:p>
    <w:p w:rsidR="006D67AB" w:rsidRPr="00FA3C53" w:rsidRDefault="006D67AB" w:rsidP="006D67AB">
      <w:pPr>
        <w:jc w:val="both"/>
        <w:rPr>
          <w:b/>
          <w:sz w:val="28"/>
          <w:szCs w:val="28"/>
          <w:lang w:val="vi-VN"/>
        </w:rPr>
      </w:pPr>
      <w:r w:rsidRPr="00FA3C53">
        <w:rPr>
          <w:b/>
          <w:sz w:val="28"/>
          <w:szCs w:val="28"/>
          <w:lang w:val="nl-NL"/>
        </w:rPr>
        <w:t>III. CÁC HOẠT ĐỘNG DẠY HỌC</w:t>
      </w:r>
      <w:r w:rsidRPr="00FA3C53">
        <w:rPr>
          <w:b/>
          <w:sz w:val="28"/>
          <w:szCs w:val="28"/>
          <w:lang w:val="vi-VN"/>
        </w:rPr>
        <w:t xml:space="preserve">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5"/>
        <w:gridCol w:w="3694"/>
      </w:tblGrid>
      <w:tr w:rsidR="006D67AB" w:rsidRPr="00FA3C53" w:rsidTr="00B46CE3"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B" w:rsidRPr="00FA3C53" w:rsidRDefault="006D67AB" w:rsidP="00B46CE3">
            <w:pPr>
              <w:widowControl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FA3C53">
              <w:rPr>
                <w:b/>
                <w:sz w:val="28"/>
                <w:szCs w:val="28"/>
                <w:lang w:val="vi-VN"/>
              </w:rPr>
              <w:t>Hoạt động của</w:t>
            </w:r>
            <w:r w:rsidRPr="00FA3C53">
              <w:rPr>
                <w:b/>
                <w:sz w:val="28"/>
                <w:szCs w:val="28"/>
                <w:lang w:val="nl-NL"/>
              </w:rPr>
              <w:t xml:space="preserve"> GV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B" w:rsidRPr="00FA3C53" w:rsidRDefault="006D67AB" w:rsidP="00B46CE3">
            <w:pPr>
              <w:widowControl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FA3C53">
              <w:rPr>
                <w:b/>
                <w:sz w:val="28"/>
                <w:szCs w:val="28"/>
                <w:lang w:val="vi-VN"/>
              </w:rPr>
              <w:t>Hoạt động của</w:t>
            </w:r>
            <w:r w:rsidRPr="00FA3C53">
              <w:rPr>
                <w:b/>
                <w:sz w:val="28"/>
                <w:szCs w:val="28"/>
                <w:lang w:val="nl-NL"/>
              </w:rPr>
              <w:t xml:space="preserve"> HS</w:t>
            </w:r>
          </w:p>
        </w:tc>
      </w:tr>
      <w:tr w:rsidR="006D67AB" w:rsidRPr="00FA3C53" w:rsidTr="00B46CE3">
        <w:trPr>
          <w:trHeight w:val="58"/>
        </w:trPr>
        <w:tc>
          <w:tcPr>
            <w:tcW w:w="6260" w:type="dxa"/>
          </w:tcPr>
          <w:p w:rsidR="006D67AB" w:rsidRPr="00FA3C53" w:rsidRDefault="006D67AB" w:rsidP="00B46CE3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b/>
                <w:sz w:val="28"/>
                <w:szCs w:val="28"/>
                <w:lang w:val="nl-NL"/>
              </w:rPr>
              <w:t>1. HĐ mở đầu:</w:t>
            </w:r>
            <w:r w:rsidRPr="00FA3C53">
              <w:rPr>
                <w:rFonts w:eastAsia="Calibri"/>
                <w:b/>
                <w:sz w:val="28"/>
                <w:szCs w:val="28"/>
                <w:lang w:val="vi-VN"/>
              </w:rPr>
              <w:t xml:space="preserve"> (3’)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FA3C53">
              <w:rPr>
                <w:rFonts w:eastAsia="Calibri"/>
                <w:sz w:val="28"/>
                <w:szCs w:val="28"/>
              </w:rPr>
              <w:t xml:space="preserve">GV đọc cho 2 HS viết bảng lớp các từ ngữ: cái kéo, cặp sách, thước kẻ. 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GV nhận xét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b/>
                <w:sz w:val="28"/>
                <w:szCs w:val="28"/>
                <w:lang w:val="nl-NL"/>
              </w:rPr>
              <w:t>2. Hoạt động hình thành kiến thức mới:</w:t>
            </w:r>
            <w:r w:rsidRPr="00FA3C53">
              <w:rPr>
                <w:rFonts w:eastAsia="Calibri"/>
                <w:b/>
                <w:sz w:val="28"/>
                <w:szCs w:val="28"/>
                <w:lang w:val="vi-VN"/>
              </w:rPr>
              <w:t xml:space="preserve"> (30’)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FA3C53">
              <w:rPr>
                <w:rFonts w:eastAsia="Calibri"/>
                <w:b/>
                <w:sz w:val="28"/>
                <w:szCs w:val="28"/>
                <w:lang w:val="nl-NL"/>
              </w:rPr>
              <w:t>HĐ1:</w:t>
            </w:r>
            <w:r w:rsidRPr="00FA3C53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FA3C53">
              <w:rPr>
                <w:rFonts w:eastAsia="Calibri"/>
                <w:sz w:val="28"/>
                <w:szCs w:val="28"/>
                <w:lang w:val="vi-VN"/>
              </w:rPr>
              <w:t xml:space="preserve">Tập chép </w:t>
            </w:r>
          </w:p>
          <w:p w:rsidR="006D67AB" w:rsidRPr="00FA3C53" w:rsidRDefault="006D67AB" w:rsidP="00B46CE3">
            <w:pPr>
              <w:rPr>
                <w:sz w:val="28"/>
                <w:szCs w:val="28"/>
                <w:lang w:val="vi-VN"/>
              </w:rPr>
            </w:pPr>
            <w:r w:rsidRPr="00FA3C53">
              <w:rPr>
                <w:sz w:val="28"/>
                <w:szCs w:val="28"/>
                <w:lang w:val="vi-VN"/>
              </w:rPr>
              <w:t>- GV treo bảng phụ ghi bài tập chép, đọc bài.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GV gọi 1 HS nhìn bảng đọc bài thơ Rùa con đi chợ. Cả lớp đọc lại.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GV: Bài thơ nói điều gì?</w:t>
            </w:r>
          </w:p>
          <w:p w:rsidR="006D67AB" w:rsidRPr="00FA3C53" w:rsidRDefault="006D67AB" w:rsidP="00B46CE3">
            <w:pPr>
              <w:rPr>
                <w:sz w:val="28"/>
                <w:szCs w:val="28"/>
                <w:lang w:val="vi-VN"/>
              </w:rPr>
            </w:pPr>
            <w:r w:rsidRPr="00FA3C53">
              <w:rPr>
                <w:sz w:val="28"/>
                <w:szCs w:val="28"/>
                <w:lang w:val="vi-VN"/>
              </w:rPr>
              <w:t xml:space="preserve"> - GV chỉ từng tiếng dễ viết sai, cả lớp đọc: đầu xuân, cổng chợ, hoa trái, bộn bề, hạt giống, trồng gieo…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 xml:space="preserve">- GV yêu cầu HS mở vở Luyện viết 1, tập hai, nhìn mẫu, chép lại bài thơ, tô các chữ hoa đầu câu. 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viết xong, GV yêu cầu HS tự đối chiếu với bài mẫu, soát bài; dùng bút chì gạch chân chữ viết sai, ghi số lỗi ra lề vở.</w:t>
            </w:r>
          </w:p>
          <w:p w:rsidR="006D67AB" w:rsidRPr="00FA3C53" w:rsidRDefault="006D67AB" w:rsidP="00B46CE3">
            <w:pPr>
              <w:rPr>
                <w:sz w:val="28"/>
                <w:szCs w:val="28"/>
                <w:lang w:val="vi-VN"/>
              </w:rPr>
            </w:pPr>
            <w:r w:rsidRPr="00FA3C53">
              <w:rPr>
                <w:sz w:val="28"/>
                <w:szCs w:val="28"/>
                <w:lang w:val="vi-VN"/>
              </w:rPr>
              <w:t>- GV kiểm tra, nhận xét một số vở và cho HS quan sát một vài vở viết đẹp.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b/>
                <w:sz w:val="28"/>
                <w:szCs w:val="28"/>
                <w:lang w:val="nl-NL"/>
              </w:rPr>
              <w:t xml:space="preserve">* HĐ2: </w:t>
            </w:r>
            <w:r w:rsidRPr="00FA3C53">
              <w:rPr>
                <w:rFonts w:eastAsia="Calibri"/>
                <w:sz w:val="28"/>
                <w:szCs w:val="28"/>
                <w:lang w:val="vi-VN"/>
              </w:rPr>
              <w:t>Làm bài tập chính tả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 xml:space="preserve">a) BT2 (Em chọn chữ nào: </w:t>
            </w:r>
            <w:r w:rsidRPr="00FA3C53">
              <w:rPr>
                <w:rFonts w:eastAsia="Calibri"/>
                <w:b/>
                <w:sz w:val="28"/>
                <w:szCs w:val="28"/>
              </w:rPr>
              <w:t>ng</w:t>
            </w:r>
            <w:r w:rsidRPr="00FA3C53">
              <w:rPr>
                <w:rFonts w:eastAsia="Calibri"/>
                <w:sz w:val="28"/>
                <w:szCs w:val="28"/>
              </w:rPr>
              <w:t xml:space="preserve"> hay </w:t>
            </w:r>
            <w:r w:rsidRPr="00FA3C53">
              <w:rPr>
                <w:rFonts w:eastAsia="Calibri"/>
                <w:b/>
                <w:sz w:val="28"/>
                <w:szCs w:val="28"/>
              </w:rPr>
              <w:t>ngh</w:t>
            </w:r>
            <w:r w:rsidRPr="00FA3C53">
              <w:rPr>
                <w:rFonts w:eastAsia="Calibri"/>
                <w:sz w:val="28"/>
                <w:szCs w:val="28"/>
              </w:rPr>
              <w:t xml:space="preserve">?) 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>- 1 HS đọc YC của BT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 xml:space="preserve">- Yêu cầu HS </w:t>
            </w:r>
            <w:r w:rsidRPr="00FA3C53">
              <w:rPr>
                <w:rFonts w:eastAsia="Calibri"/>
                <w:sz w:val="28"/>
                <w:szCs w:val="28"/>
              </w:rPr>
              <w:t>n</w:t>
            </w:r>
            <w:r w:rsidRPr="00FA3C53">
              <w:rPr>
                <w:rFonts w:eastAsia="Calibri"/>
                <w:sz w:val="28"/>
                <w:szCs w:val="28"/>
                <w:lang w:val="vi-VN"/>
              </w:rPr>
              <w:t xml:space="preserve">êu </w:t>
            </w:r>
            <w:r w:rsidRPr="00FA3C53">
              <w:rPr>
                <w:rFonts w:eastAsia="Calibri"/>
                <w:sz w:val="28"/>
                <w:szCs w:val="28"/>
              </w:rPr>
              <w:t>lại quy tắc</w:t>
            </w:r>
            <w:r w:rsidRPr="00FA3C53">
              <w:rPr>
                <w:rFonts w:eastAsia="Calibri"/>
                <w:i/>
                <w:sz w:val="28"/>
                <w:szCs w:val="28"/>
              </w:rPr>
              <w:t>: ngh +e, ê, i, iê; ng+ các chữ khác</w:t>
            </w:r>
            <w:r w:rsidRPr="00FA3C53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 xml:space="preserve">- (Chữa bài) 1 HS điền chữ trên bảng lớp. Đáp án: </w:t>
            </w:r>
            <w:r w:rsidRPr="00FA3C53">
              <w:rPr>
                <w:rFonts w:eastAsia="Calibri"/>
                <w:i/>
                <w:sz w:val="28"/>
                <w:szCs w:val="28"/>
              </w:rPr>
              <w:t>ngang, nghe, ngay ngắn</w:t>
            </w:r>
            <w:r w:rsidRPr="00FA3C53">
              <w:rPr>
                <w:rFonts w:eastAsia="Calibri"/>
                <w:sz w:val="28"/>
                <w:szCs w:val="28"/>
              </w:rPr>
              <w:t xml:space="preserve">) 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GV nhận xét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b) </w:t>
            </w:r>
            <w:r w:rsidRPr="00FA3C53">
              <w:rPr>
                <w:rFonts w:eastAsia="Calibri"/>
                <w:sz w:val="28"/>
                <w:szCs w:val="28"/>
              </w:rPr>
              <w:t>BT3 (Tìm trong bài đọc và viết lại)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>- Cả lớp đọc thầm bài Cuộc thi không thành, tìm nhanh 1 tiếng có vần uôi, 1 tiếng có vần uây, viết vào vở Luyện viết 1, tập hai.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GV nhận xét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FA3C53">
              <w:rPr>
                <w:rFonts w:eastAsia="Calibri"/>
                <w:b/>
                <w:sz w:val="28"/>
                <w:szCs w:val="28"/>
                <w:lang w:val="vi-VN"/>
              </w:rPr>
              <w:t>Củng cố,</w:t>
            </w:r>
            <w:r w:rsidRPr="00FA3C53">
              <w:rPr>
                <w:rFonts w:eastAsia="Calibri"/>
                <w:b/>
                <w:sz w:val="28"/>
                <w:szCs w:val="28"/>
              </w:rPr>
              <w:t xml:space="preserve"> nối tiếp:</w:t>
            </w:r>
            <w:r w:rsidRPr="00FA3C53">
              <w:rPr>
                <w:rFonts w:eastAsia="Calibri"/>
                <w:b/>
                <w:sz w:val="28"/>
                <w:szCs w:val="28"/>
                <w:lang w:val="vi-VN"/>
              </w:rPr>
              <w:t xml:space="preserve"> (2’)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Tuyên dương những bạn viết sạch đẹp, cẩn thận.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-Dặn dò chuẩn bị bài sau</w:t>
            </w:r>
          </w:p>
        </w:tc>
        <w:tc>
          <w:tcPr>
            <w:tcW w:w="3878" w:type="dxa"/>
          </w:tcPr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A3C53">
              <w:rPr>
                <w:rFonts w:eastAsia="Calibri"/>
                <w:sz w:val="28"/>
                <w:szCs w:val="28"/>
                <w:lang w:val="nl-NL"/>
              </w:rPr>
              <w:t>- HS thực hiện.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6D67AB" w:rsidRPr="00FA3C53" w:rsidRDefault="006D67AB" w:rsidP="00B46CE3">
            <w:pPr>
              <w:rPr>
                <w:sz w:val="28"/>
                <w:szCs w:val="28"/>
                <w:lang w:val="nl-NL"/>
              </w:rPr>
            </w:pPr>
          </w:p>
          <w:p w:rsidR="006D67AB" w:rsidRPr="00FA3C53" w:rsidRDefault="006D67AB" w:rsidP="00B46CE3">
            <w:pPr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quan sát, lắng nghe.</w:t>
            </w:r>
          </w:p>
          <w:p w:rsidR="006D67AB" w:rsidRPr="00FA3C53" w:rsidRDefault="006D67AB" w:rsidP="00B46CE3">
            <w:pPr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đọc bài.</w:t>
            </w: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trả lời</w:t>
            </w:r>
          </w:p>
          <w:p w:rsidR="006D67AB" w:rsidRPr="00FA3C53" w:rsidRDefault="006D67AB" w:rsidP="00B46CE3">
            <w:pPr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luyện đọc</w:t>
            </w: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viết bài</w:t>
            </w: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tự soát lỗi</w:t>
            </w: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nộp vở, nghe nhận xét, quan sát vở bạn</w:t>
            </w:r>
          </w:p>
          <w:p w:rsidR="006D67AB" w:rsidRPr="00FA3C53" w:rsidRDefault="006D67AB" w:rsidP="00B46CE3">
            <w:pPr>
              <w:tabs>
                <w:tab w:val="left" w:pos="1704"/>
              </w:tabs>
              <w:rPr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>- 1 HS đọc YC.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trả lời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thực hiện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lastRenderedPageBreak/>
              <w:t xml:space="preserve">1 HS báo cáo kết quả: </w:t>
            </w:r>
            <w:r w:rsidRPr="00FA3C53">
              <w:rPr>
                <w:rFonts w:eastAsia="Calibri"/>
                <w:i/>
                <w:sz w:val="28"/>
                <w:szCs w:val="28"/>
              </w:rPr>
              <w:t>đuôi, nguẩy</w:t>
            </w:r>
            <w:r w:rsidRPr="00FA3C53">
              <w:rPr>
                <w:rFonts w:eastAsia="Calibri"/>
                <w:sz w:val="28"/>
                <w:szCs w:val="28"/>
              </w:rPr>
              <w:t>.</w:t>
            </w:r>
          </w:p>
          <w:p w:rsidR="006D67AB" w:rsidRPr="00FA3C53" w:rsidRDefault="006D67AB" w:rsidP="00B46CE3">
            <w:pPr>
              <w:jc w:val="both"/>
              <w:rPr>
                <w:rFonts w:eastAsia="Calibri"/>
                <w:sz w:val="28"/>
                <w:szCs w:val="28"/>
              </w:rPr>
            </w:pPr>
            <w:r w:rsidRPr="00FA3C53">
              <w:rPr>
                <w:rFonts w:eastAsia="Calibri"/>
                <w:sz w:val="28"/>
                <w:szCs w:val="28"/>
              </w:rPr>
              <w:t xml:space="preserve"> - Cả lớp đọc lại 2 câu văn: </w:t>
            </w:r>
            <w:r w:rsidRPr="00FA3C53">
              <w:rPr>
                <w:rFonts w:eastAsia="Calibri"/>
                <w:i/>
                <w:sz w:val="28"/>
                <w:szCs w:val="28"/>
              </w:rPr>
              <w:t>Hai cậu phải quay đuôi về đích như mình</w:t>
            </w:r>
            <w:r w:rsidRPr="00FA3C53">
              <w:rPr>
                <w:rFonts w:eastAsia="Calibri"/>
                <w:sz w:val="28"/>
                <w:szCs w:val="28"/>
              </w:rPr>
              <w:t xml:space="preserve">. </w:t>
            </w:r>
            <w:r w:rsidRPr="00FA3C53">
              <w:rPr>
                <w:rFonts w:eastAsia="Calibri"/>
                <w:i/>
                <w:sz w:val="28"/>
                <w:szCs w:val="28"/>
              </w:rPr>
              <w:t>/ Cá ngúng nguẩy</w:t>
            </w:r>
            <w:r w:rsidRPr="00FA3C53">
              <w:rPr>
                <w:rFonts w:eastAsia="Calibri"/>
                <w:sz w:val="28"/>
                <w:szCs w:val="28"/>
              </w:rPr>
              <w:t xml:space="preserve">.  </w:t>
            </w: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</w:rPr>
            </w:pPr>
          </w:p>
          <w:p w:rsidR="006D67AB" w:rsidRPr="00FA3C53" w:rsidRDefault="006D67AB" w:rsidP="00B46CE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FA3C53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6D67AB" w:rsidRPr="00FA3C53" w:rsidRDefault="006D67AB" w:rsidP="006D67AB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6D67AB" w:rsidRPr="00FA3C53" w:rsidRDefault="006D67AB" w:rsidP="006D67AB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6D67AB" w:rsidRDefault="006D67AB" w:rsidP="006D67AB"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6D67AB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F1" w:rsidRDefault="00F566F1">
      <w:r>
        <w:separator/>
      </w:r>
    </w:p>
  </w:endnote>
  <w:endnote w:type="continuationSeparator" w:id="0">
    <w:p w:rsidR="00F566F1" w:rsidRDefault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F566F1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F1" w:rsidRDefault="00F566F1">
      <w:r>
        <w:separator/>
      </w:r>
    </w:p>
  </w:footnote>
  <w:footnote w:type="continuationSeparator" w:id="0">
    <w:p w:rsidR="00F566F1" w:rsidRDefault="00F5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198B"/>
    <w:rsid w:val="00F566F1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390</cp:revision>
  <cp:lastPrinted>2025-05-08T09:04:00Z</cp:lastPrinted>
  <dcterms:created xsi:type="dcterms:W3CDTF">2025-04-14T07:03:00Z</dcterms:created>
  <dcterms:modified xsi:type="dcterms:W3CDTF">2025-05-13T02:30:00Z</dcterms:modified>
</cp:coreProperties>
</file>