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542C" w:rsidRPr="00FA3C53" w:rsidRDefault="00C2542C" w:rsidP="00C2542C">
      <w:pPr>
        <w:spacing w:after="200" w:line="276" w:lineRule="auto"/>
        <w:jc w:val="center"/>
        <w:rPr>
          <w:rFonts w:eastAsia="Calibri"/>
          <w:b/>
          <w:bCs/>
          <w:iCs/>
          <w:sz w:val="28"/>
          <w:szCs w:val="28"/>
          <w:lang w:val="nl-NL"/>
        </w:rPr>
      </w:pPr>
      <w:r w:rsidRPr="00FA3C53">
        <w:rPr>
          <w:rFonts w:eastAsia="Calibri"/>
          <w:b/>
          <w:bCs/>
          <w:iCs/>
          <w:sz w:val="28"/>
          <w:szCs w:val="28"/>
          <w:lang w:val="nl-NL"/>
        </w:rPr>
        <w:t xml:space="preserve">KẾ HOẠCH BÀI DẠY </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1"/>
        <w:gridCol w:w="5965"/>
        <w:gridCol w:w="2123"/>
      </w:tblGrid>
      <w:tr w:rsidR="00C2542C" w:rsidRPr="00FA3C53" w:rsidTr="00B46CE3">
        <w:tc>
          <w:tcPr>
            <w:tcW w:w="8075" w:type="dxa"/>
            <w:gridSpan w:val="2"/>
            <w:vAlign w:val="center"/>
            <w:hideMark/>
          </w:tcPr>
          <w:p w:rsidR="00C2542C" w:rsidRPr="00FA3C53" w:rsidRDefault="00C2542C" w:rsidP="00B46CE3">
            <w:pPr>
              <w:jc w:val="center"/>
              <w:rPr>
                <w:b/>
                <w:sz w:val="28"/>
                <w:szCs w:val="28"/>
              </w:rPr>
            </w:pPr>
            <w:r w:rsidRPr="00FA3C53">
              <w:rPr>
                <w:b/>
                <w:sz w:val="28"/>
                <w:szCs w:val="28"/>
              </w:rPr>
              <w:t>TOÁN</w:t>
            </w:r>
          </w:p>
        </w:tc>
        <w:tc>
          <w:tcPr>
            <w:tcW w:w="2024" w:type="dxa"/>
            <w:vAlign w:val="center"/>
            <w:hideMark/>
          </w:tcPr>
          <w:p w:rsidR="00C2542C" w:rsidRPr="00FA3C53" w:rsidRDefault="00C2542C" w:rsidP="00B46CE3">
            <w:pPr>
              <w:jc w:val="center"/>
              <w:rPr>
                <w:b/>
                <w:sz w:val="28"/>
                <w:szCs w:val="28"/>
              </w:rPr>
            </w:pPr>
            <w:r w:rsidRPr="00FA3C53">
              <w:rPr>
                <w:b/>
                <w:sz w:val="28"/>
                <w:szCs w:val="28"/>
              </w:rPr>
              <w:t>LỚP 1</w:t>
            </w:r>
          </w:p>
        </w:tc>
      </w:tr>
      <w:tr w:rsidR="00C2542C" w:rsidRPr="00FA3C53" w:rsidTr="00B46CE3">
        <w:tc>
          <w:tcPr>
            <w:tcW w:w="1229" w:type="dxa"/>
            <w:vAlign w:val="center"/>
            <w:hideMark/>
          </w:tcPr>
          <w:p w:rsidR="00C2542C" w:rsidRPr="00FA3C53" w:rsidRDefault="00C2542C" w:rsidP="00B46CE3">
            <w:pPr>
              <w:rPr>
                <w:b/>
                <w:sz w:val="28"/>
                <w:szCs w:val="28"/>
              </w:rPr>
            </w:pPr>
            <w:r w:rsidRPr="00FA3C53">
              <w:rPr>
                <w:b/>
                <w:sz w:val="28"/>
                <w:szCs w:val="28"/>
              </w:rPr>
              <w:t>Bài:</w:t>
            </w:r>
          </w:p>
        </w:tc>
        <w:tc>
          <w:tcPr>
            <w:tcW w:w="6846" w:type="dxa"/>
            <w:vAlign w:val="center"/>
            <w:hideMark/>
          </w:tcPr>
          <w:p w:rsidR="00C2542C" w:rsidRPr="00FA3C53" w:rsidRDefault="00C2542C" w:rsidP="00B46CE3">
            <w:pPr>
              <w:jc w:val="center"/>
              <w:rPr>
                <w:sz w:val="28"/>
                <w:szCs w:val="28"/>
              </w:rPr>
            </w:pPr>
            <w:r>
              <w:rPr>
                <w:rFonts w:eastAsia="Arial"/>
                <w:b/>
                <w:sz w:val="28"/>
                <w:szCs w:val="28"/>
              </w:rPr>
              <w:t>BÀI HỌC STEM: ĐỒNG HỒ TIỆN ÍCH</w:t>
            </w:r>
            <w:r w:rsidRPr="00FA3C53">
              <w:rPr>
                <w:rFonts w:eastAsia="Arial"/>
                <w:b/>
                <w:sz w:val="28"/>
                <w:szCs w:val="28"/>
              </w:rPr>
              <w:t xml:space="preserve"> (tiết 1)</w:t>
            </w:r>
          </w:p>
        </w:tc>
        <w:tc>
          <w:tcPr>
            <w:tcW w:w="2024" w:type="dxa"/>
            <w:vAlign w:val="center"/>
            <w:hideMark/>
          </w:tcPr>
          <w:p w:rsidR="00C2542C" w:rsidRPr="00FA3C53" w:rsidRDefault="00C2542C" w:rsidP="00B46CE3">
            <w:pPr>
              <w:jc w:val="center"/>
              <w:rPr>
                <w:b/>
                <w:sz w:val="28"/>
                <w:szCs w:val="28"/>
              </w:rPr>
            </w:pPr>
            <w:r w:rsidRPr="00FA3C53">
              <w:rPr>
                <w:b/>
                <w:sz w:val="28"/>
                <w:szCs w:val="28"/>
                <w:lang w:val="fr-FR"/>
              </w:rPr>
              <w:t xml:space="preserve">Tiết </w:t>
            </w:r>
            <w:r w:rsidRPr="00FA3C53">
              <w:rPr>
                <w:b/>
                <w:sz w:val="28"/>
                <w:szCs w:val="28"/>
              </w:rPr>
              <w:t>94</w:t>
            </w:r>
          </w:p>
        </w:tc>
      </w:tr>
      <w:tr w:rsidR="00C2542C" w:rsidRPr="00FA3C53" w:rsidTr="00B46CE3">
        <w:tc>
          <w:tcPr>
            <w:tcW w:w="10099" w:type="dxa"/>
            <w:gridSpan w:val="3"/>
            <w:vAlign w:val="center"/>
            <w:hideMark/>
          </w:tcPr>
          <w:p w:rsidR="00C2542C" w:rsidRPr="00FA3C53" w:rsidRDefault="00C2542C" w:rsidP="00B46CE3">
            <w:pPr>
              <w:jc w:val="center"/>
              <w:rPr>
                <w:b/>
                <w:bCs/>
                <w:sz w:val="28"/>
                <w:szCs w:val="28"/>
              </w:rPr>
            </w:pPr>
            <w:r w:rsidRPr="00FA3C53">
              <w:rPr>
                <w:b/>
                <w:bCs/>
                <w:sz w:val="28"/>
                <w:szCs w:val="28"/>
              </w:rPr>
              <w:t xml:space="preserve">Thời gian thực hiện: </w:t>
            </w:r>
            <w:r>
              <w:rPr>
                <w:b/>
                <w:bCs/>
                <w:sz w:val="28"/>
                <w:szCs w:val="28"/>
              </w:rPr>
              <w:t>ngày 22 tháng 4 năm 2025</w:t>
            </w:r>
          </w:p>
          <w:p w:rsidR="00C2542C" w:rsidRDefault="00C2542C" w:rsidP="00B46CE3">
            <w:pPr>
              <w:rPr>
                <w:b/>
                <w:sz w:val="28"/>
                <w:szCs w:val="28"/>
              </w:rPr>
            </w:pPr>
          </w:p>
          <w:p w:rsidR="00C2542C" w:rsidRDefault="00C2542C" w:rsidP="00B46CE3">
            <w:pPr>
              <w:rPr>
                <w:b/>
                <w:sz w:val="28"/>
                <w:szCs w:val="28"/>
              </w:rPr>
            </w:pPr>
          </w:p>
          <w:p w:rsidR="00C2542C" w:rsidRPr="00297626" w:rsidRDefault="00C2542C" w:rsidP="00B46CE3">
            <w:pPr>
              <w:rPr>
                <w:b/>
                <w:sz w:val="28"/>
                <w:szCs w:val="28"/>
              </w:rPr>
            </w:pPr>
            <w:r>
              <w:rPr>
                <w:b/>
                <w:sz w:val="28"/>
                <w:szCs w:val="28"/>
              </w:rPr>
              <w:t xml:space="preserve">I. </w:t>
            </w:r>
            <w:r w:rsidRPr="00297626">
              <w:rPr>
                <w:b/>
                <w:sz w:val="28"/>
                <w:szCs w:val="28"/>
              </w:rPr>
              <w:t xml:space="preserve">YÊU CẦU CẦN ĐẠT </w:t>
            </w:r>
          </w:p>
          <w:p w:rsidR="00C2542C" w:rsidRPr="00297626" w:rsidRDefault="00C2542C" w:rsidP="00B46CE3">
            <w:pPr>
              <w:rPr>
                <w:sz w:val="28"/>
                <w:szCs w:val="28"/>
              </w:rPr>
            </w:pPr>
            <w:r>
              <w:rPr>
                <w:sz w:val="28"/>
                <w:szCs w:val="28"/>
              </w:rPr>
              <w:t xml:space="preserve">- </w:t>
            </w:r>
            <w:r w:rsidRPr="00297626">
              <w:rPr>
                <w:sz w:val="28"/>
                <w:szCs w:val="28"/>
              </w:rPr>
              <w:t>Đọc giờ đúng trên đồng hồ. Vận dụng làm được mô hình đồng hồ có đủ 12 số dán đúng thứ tự, 2 kim đồng hồ có thể xoay được.</w:t>
            </w:r>
          </w:p>
          <w:p w:rsidR="00C2542C" w:rsidRPr="00297626" w:rsidRDefault="00C2542C" w:rsidP="00B46CE3">
            <w:pPr>
              <w:rPr>
                <w:sz w:val="28"/>
                <w:szCs w:val="28"/>
              </w:rPr>
            </w:pPr>
            <w:r>
              <w:rPr>
                <w:sz w:val="28"/>
                <w:szCs w:val="28"/>
              </w:rPr>
              <w:t xml:space="preserve">- </w:t>
            </w:r>
            <w:r w:rsidRPr="00297626">
              <w:rPr>
                <w:sz w:val="28"/>
                <w:szCs w:val="28"/>
              </w:rPr>
              <w:t>Biết chọn thời gian phù hợp với các hoạt động trong ngày.</w:t>
            </w:r>
          </w:p>
          <w:p w:rsidR="00C2542C" w:rsidRPr="00297626" w:rsidRDefault="00C2542C" w:rsidP="00B46CE3">
            <w:pPr>
              <w:rPr>
                <w:sz w:val="28"/>
                <w:szCs w:val="28"/>
              </w:rPr>
            </w:pPr>
            <w:r>
              <w:rPr>
                <w:sz w:val="28"/>
                <w:szCs w:val="28"/>
              </w:rPr>
              <w:t xml:space="preserve">- </w:t>
            </w:r>
            <w:r w:rsidRPr="00297626">
              <w:rPr>
                <w:sz w:val="28"/>
                <w:szCs w:val="28"/>
              </w:rPr>
              <w:t>Trung thực, mạnh dạn nói lên ý kiến của mình trong trưng bày, giới thiệu, chia sẻ được cảm nhận về sản phẩm “Đồng hồ tiện ích” đã làm đượ</w:t>
            </w:r>
            <w:r>
              <w:rPr>
                <w:sz w:val="28"/>
                <w:szCs w:val="28"/>
              </w:rPr>
              <w:t>c.</w:t>
            </w:r>
          </w:p>
          <w:p w:rsidR="00C2542C" w:rsidRPr="00297626" w:rsidRDefault="00C2542C" w:rsidP="00B46CE3">
            <w:pPr>
              <w:rPr>
                <w:sz w:val="28"/>
                <w:szCs w:val="28"/>
              </w:rPr>
            </w:pPr>
            <w:r>
              <w:rPr>
                <w:sz w:val="28"/>
                <w:szCs w:val="28"/>
              </w:rPr>
              <w:t xml:space="preserve">- </w:t>
            </w:r>
            <w:r w:rsidRPr="00297626">
              <w:rPr>
                <w:sz w:val="28"/>
                <w:szCs w:val="28"/>
              </w:rPr>
              <w:t>Tự tin trình bày ý kiến khi thảo luận đề xuất ý tưởng và trưng bày, giới thiệu sản phẩm của nhóm mình trước lớp.</w:t>
            </w:r>
          </w:p>
          <w:p w:rsidR="00C2542C" w:rsidRPr="00297626" w:rsidRDefault="00C2542C" w:rsidP="00B46CE3">
            <w:pPr>
              <w:rPr>
                <w:sz w:val="28"/>
                <w:szCs w:val="28"/>
              </w:rPr>
            </w:pPr>
            <w:r>
              <w:rPr>
                <w:sz w:val="28"/>
                <w:szCs w:val="28"/>
              </w:rPr>
              <w:t xml:space="preserve">- </w:t>
            </w:r>
            <w:r w:rsidRPr="00297626">
              <w:rPr>
                <w:sz w:val="28"/>
                <w:szCs w:val="28"/>
              </w:rPr>
              <w:t>Hợp tác với các bạn để tạo sản phẩm và điều chỉnh, hoàn thiện sản phẩm của nhóm.</w:t>
            </w:r>
          </w:p>
          <w:p w:rsidR="00C2542C" w:rsidRPr="00297626" w:rsidRDefault="00C2542C" w:rsidP="00B46CE3">
            <w:pPr>
              <w:rPr>
                <w:sz w:val="28"/>
                <w:szCs w:val="28"/>
              </w:rPr>
            </w:pPr>
            <w:r>
              <w:rPr>
                <w:sz w:val="28"/>
                <w:szCs w:val="28"/>
              </w:rPr>
              <w:t xml:space="preserve">- </w:t>
            </w:r>
            <w:r w:rsidRPr="00297626">
              <w:rPr>
                <w:sz w:val="28"/>
                <w:szCs w:val="28"/>
              </w:rPr>
              <w:t>Có cơ hội hình thành và phát triển năng lực giải quyết vấn đề sáng tạo, năng lực tư duy và lập luận toán học, năng lực sử dụng công cụ và phương tiện học toán.</w:t>
            </w:r>
          </w:p>
          <w:p w:rsidR="00C2542C" w:rsidRDefault="00C2542C" w:rsidP="00B46CE3">
            <w:pPr>
              <w:rPr>
                <w:b/>
                <w:sz w:val="28"/>
                <w:szCs w:val="28"/>
              </w:rPr>
            </w:pPr>
            <w:r>
              <w:rPr>
                <w:b/>
                <w:sz w:val="28"/>
                <w:szCs w:val="28"/>
              </w:rPr>
              <w:t xml:space="preserve">II. </w:t>
            </w:r>
            <w:r w:rsidRPr="00297626">
              <w:rPr>
                <w:b/>
                <w:sz w:val="28"/>
                <w:szCs w:val="28"/>
              </w:rPr>
              <w:t>ĐỒ DÙNG DẠY HỌC</w:t>
            </w:r>
          </w:p>
          <w:p w:rsidR="00C2542C" w:rsidRPr="00297626" w:rsidRDefault="00C2542C" w:rsidP="00B46CE3">
            <w:pPr>
              <w:spacing w:line="288" w:lineRule="auto"/>
              <w:jc w:val="both"/>
              <w:rPr>
                <w:b/>
                <w:sz w:val="28"/>
                <w:szCs w:val="28"/>
              </w:rPr>
            </w:pPr>
            <w:r w:rsidRPr="00297626">
              <w:rPr>
                <w:b/>
                <w:sz w:val="28"/>
                <w:szCs w:val="28"/>
              </w:rPr>
              <w:t>1. Chuẩn bị của GV</w:t>
            </w:r>
          </w:p>
          <w:p w:rsidR="00C2542C" w:rsidRPr="00297626" w:rsidRDefault="00C2542C" w:rsidP="00B46CE3">
            <w:pPr>
              <w:pBdr>
                <w:top w:val="nil"/>
                <w:left w:val="nil"/>
                <w:bottom w:val="nil"/>
                <w:right w:val="nil"/>
                <w:between w:val="nil"/>
              </w:pBdr>
              <w:spacing w:line="288" w:lineRule="auto"/>
              <w:jc w:val="both"/>
              <w:rPr>
                <w:color w:val="000000"/>
                <w:sz w:val="28"/>
                <w:szCs w:val="28"/>
              </w:rPr>
            </w:pPr>
            <w:r w:rsidRPr="00297626">
              <w:rPr>
                <w:color w:val="000000"/>
                <w:sz w:val="28"/>
                <w:szCs w:val="28"/>
              </w:rPr>
              <w:t xml:space="preserve">– Dụng cụ và vật liệu (dành cho 1 nhóm 6 HS) </w:t>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802"/>
              <w:gridCol w:w="2708"/>
              <w:gridCol w:w="1890"/>
              <w:gridCol w:w="3976"/>
            </w:tblGrid>
            <w:tr w:rsidR="00C2542C" w:rsidRPr="00297626" w:rsidTr="00B46CE3">
              <w:trPr>
                <w:tblHeader/>
                <w:jc w:val="center"/>
              </w:trPr>
              <w:tc>
                <w:tcPr>
                  <w:tcW w:w="802" w:type="dxa"/>
                  <w:tcBorders>
                    <w:top w:val="single" w:sz="6" w:space="0" w:color="000000"/>
                    <w:left w:val="single" w:sz="6" w:space="0" w:color="000000"/>
                    <w:bottom w:val="single" w:sz="6" w:space="0" w:color="000000"/>
                    <w:right w:val="single" w:sz="6" w:space="0" w:color="000000"/>
                  </w:tcBorders>
                  <w:shd w:val="clear" w:color="auto" w:fill="FCE9D9"/>
                  <w:vAlign w:val="center"/>
                </w:tcPr>
                <w:p w:rsidR="00C2542C" w:rsidRPr="00297626" w:rsidRDefault="00C2542C" w:rsidP="00B46CE3">
                  <w:pPr>
                    <w:spacing w:line="288" w:lineRule="auto"/>
                    <w:jc w:val="both"/>
                    <w:rPr>
                      <w:color w:val="000000"/>
                      <w:sz w:val="28"/>
                      <w:szCs w:val="28"/>
                    </w:rPr>
                  </w:pPr>
                  <w:r w:rsidRPr="00297626">
                    <w:rPr>
                      <w:color w:val="000000"/>
                      <w:sz w:val="28"/>
                      <w:szCs w:val="28"/>
                    </w:rPr>
                    <w:t xml:space="preserve">STT </w:t>
                  </w:r>
                </w:p>
              </w:tc>
              <w:tc>
                <w:tcPr>
                  <w:tcW w:w="2708" w:type="dxa"/>
                  <w:tcBorders>
                    <w:top w:val="single" w:sz="6" w:space="0" w:color="000000"/>
                    <w:left w:val="single" w:sz="6" w:space="0" w:color="000000"/>
                    <w:bottom w:val="single" w:sz="6" w:space="0" w:color="000000"/>
                    <w:right w:val="single" w:sz="6" w:space="0" w:color="000000"/>
                  </w:tcBorders>
                  <w:shd w:val="clear" w:color="auto" w:fill="FCE9D9"/>
                  <w:vAlign w:val="center"/>
                </w:tcPr>
                <w:p w:rsidR="00C2542C" w:rsidRPr="00297626" w:rsidRDefault="00C2542C" w:rsidP="00B46CE3">
                  <w:pPr>
                    <w:spacing w:line="288" w:lineRule="auto"/>
                    <w:jc w:val="both"/>
                    <w:rPr>
                      <w:color w:val="000000"/>
                      <w:sz w:val="28"/>
                      <w:szCs w:val="28"/>
                    </w:rPr>
                  </w:pPr>
                  <w:r w:rsidRPr="00297626">
                    <w:rPr>
                      <w:color w:val="000000"/>
                      <w:sz w:val="28"/>
                      <w:szCs w:val="28"/>
                    </w:rPr>
                    <w:t xml:space="preserve">Thiết bị/ Học liệu </w:t>
                  </w:r>
                </w:p>
              </w:tc>
              <w:tc>
                <w:tcPr>
                  <w:tcW w:w="1890" w:type="dxa"/>
                  <w:tcBorders>
                    <w:top w:val="single" w:sz="6" w:space="0" w:color="000000"/>
                    <w:left w:val="single" w:sz="6" w:space="0" w:color="000000"/>
                    <w:bottom w:val="single" w:sz="6" w:space="0" w:color="000000"/>
                    <w:right w:val="single" w:sz="6" w:space="0" w:color="000000"/>
                  </w:tcBorders>
                  <w:shd w:val="clear" w:color="auto" w:fill="FCE9D9"/>
                  <w:vAlign w:val="center"/>
                </w:tcPr>
                <w:p w:rsidR="00C2542C" w:rsidRPr="00297626" w:rsidRDefault="00C2542C" w:rsidP="00B46CE3">
                  <w:pPr>
                    <w:spacing w:line="288" w:lineRule="auto"/>
                    <w:jc w:val="both"/>
                    <w:rPr>
                      <w:color w:val="000000"/>
                      <w:sz w:val="28"/>
                      <w:szCs w:val="28"/>
                    </w:rPr>
                  </w:pPr>
                  <w:r w:rsidRPr="00297626">
                    <w:rPr>
                      <w:color w:val="000000"/>
                      <w:sz w:val="28"/>
                      <w:szCs w:val="28"/>
                    </w:rPr>
                    <w:t xml:space="preserve">Số lượng </w:t>
                  </w:r>
                </w:p>
              </w:tc>
              <w:tc>
                <w:tcPr>
                  <w:tcW w:w="3976" w:type="dxa"/>
                  <w:tcBorders>
                    <w:top w:val="single" w:sz="6" w:space="0" w:color="000000"/>
                    <w:left w:val="single" w:sz="6" w:space="0" w:color="000000"/>
                    <w:bottom w:val="single" w:sz="6" w:space="0" w:color="000000"/>
                    <w:right w:val="single" w:sz="6" w:space="0" w:color="000000"/>
                  </w:tcBorders>
                  <w:shd w:val="clear" w:color="auto" w:fill="FCE9D9"/>
                  <w:vAlign w:val="center"/>
                </w:tcPr>
                <w:p w:rsidR="00C2542C" w:rsidRPr="00297626" w:rsidRDefault="00C2542C" w:rsidP="00B46CE3">
                  <w:pPr>
                    <w:spacing w:line="288" w:lineRule="auto"/>
                    <w:jc w:val="both"/>
                    <w:rPr>
                      <w:color w:val="000000"/>
                      <w:sz w:val="28"/>
                      <w:szCs w:val="28"/>
                    </w:rPr>
                  </w:pPr>
                  <w:r w:rsidRPr="00297626">
                    <w:rPr>
                      <w:color w:val="000000"/>
                      <w:sz w:val="28"/>
                      <w:szCs w:val="28"/>
                    </w:rPr>
                    <w:t xml:space="preserve">Hình ảnh minh hoạ </w:t>
                  </w:r>
                </w:p>
              </w:tc>
            </w:tr>
            <w:tr w:rsidR="00C2542C" w:rsidRPr="00297626" w:rsidTr="00B46CE3">
              <w:trPr>
                <w:jc w:val="center"/>
              </w:trPr>
              <w:tc>
                <w:tcPr>
                  <w:tcW w:w="802" w:type="dxa"/>
                  <w:tcBorders>
                    <w:top w:val="single" w:sz="6" w:space="0" w:color="000000"/>
                    <w:left w:val="single" w:sz="6" w:space="0" w:color="000000"/>
                    <w:bottom w:val="single" w:sz="6" w:space="0" w:color="000000"/>
                    <w:right w:val="single" w:sz="6" w:space="0" w:color="000000"/>
                  </w:tcBorders>
                  <w:vAlign w:val="center"/>
                </w:tcPr>
                <w:p w:rsidR="00C2542C" w:rsidRPr="00297626" w:rsidRDefault="00C2542C" w:rsidP="00B46CE3">
                  <w:pPr>
                    <w:spacing w:line="288" w:lineRule="auto"/>
                    <w:jc w:val="both"/>
                    <w:rPr>
                      <w:color w:val="000000"/>
                      <w:sz w:val="28"/>
                      <w:szCs w:val="28"/>
                    </w:rPr>
                  </w:pPr>
                  <w:r w:rsidRPr="00297626">
                    <w:rPr>
                      <w:color w:val="000000"/>
                      <w:sz w:val="28"/>
                      <w:szCs w:val="28"/>
                    </w:rPr>
                    <w:t>1</w:t>
                  </w:r>
                </w:p>
              </w:tc>
              <w:tc>
                <w:tcPr>
                  <w:tcW w:w="2708" w:type="dxa"/>
                  <w:tcBorders>
                    <w:top w:val="single" w:sz="6" w:space="0" w:color="000000"/>
                    <w:left w:val="single" w:sz="6" w:space="0" w:color="000000"/>
                    <w:bottom w:val="single" w:sz="6" w:space="0" w:color="000000"/>
                    <w:right w:val="single" w:sz="6" w:space="0" w:color="000000"/>
                  </w:tcBorders>
                  <w:vAlign w:val="center"/>
                </w:tcPr>
                <w:p w:rsidR="00C2542C" w:rsidRPr="00297626" w:rsidRDefault="00C2542C" w:rsidP="00B46CE3">
                  <w:pPr>
                    <w:spacing w:line="288" w:lineRule="auto"/>
                    <w:jc w:val="both"/>
                    <w:rPr>
                      <w:color w:val="000000"/>
                      <w:sz w:val="28"/>
                      <w:szCs w:val="28"/>
                    </w:rPr>
                  </w:pPr>
                  <w:r w:rsidRPr="00297626">
                    <w:rPr>
                      <w:color w:val="000000"/>
                      <w:sz w:val="28"/>
                      <w:szCs w:val="28"/>
                      <w:highlight w:val="white"/>
                    </w:rPr>
                    <w:t>Mẫu in sẵn các bộ phận của đồng hồ</w:t>
                  </w:r>
                </w:p>
              </w:tc>
              <w:tc>
                <w:tcPr>
                  <w:tcW w:w="1890" w:type="dxa"/>
                  <w:tcBorders>
                    <w:top w:val="single" w:sz="6" w:space="0" w:color="000000"/>
                    <w:left w:val="single" w:sz="6" w:space="0" w:color="000000"/>
                    <w:bottom w:val="single" w:sz="6" w:space="0" w:color="000000"/>
                    <w:right w:val="single" w:sz="6" w:space="0" w:color="000000"/>
                  </w:tcBorders>
                  <w:vAlign w:val="center"/>
                </w:tcPr>
                <w:p w:rsidR="00C2542C" w:rsidRPr="00297626" w:rsidRDefault="00C2542C" w:rsidP="00B46CE3">
                  <w:pPr>
                    <w:spacing w:line="288" w:lineRule="auto"/>
                    <w:jc w:val="both"/>
                    <w:rPr>
                      <w:color w:val="000000"/>
                      <w:sz w:val="28"/>
                      <w:szCs w:val="28"/>
                    </w:rPr>
                  </w:pPr>
                  <w:r w:rsidRPr="00297626">
                    <w:rPr>
                      <w:color w:val="000000"/>
                      <w:sz w:val="28"/>
                      <w:szCs w:val="28"/>
                    </w:rPr>
                    <w:t xml:space="preserve">30 tờ </w:t>
                  </w:r>
                </w:p>
              </w:tc>
              <w:tc>
                <w:tcPr>
                  <w:tcW w:w="3976" w:type="dxa"/>
                  <w:tcBorders>
                    <w:top w:val="single" w:sz="6" w:space="0" w:color="000000"/>
                    <w:left w:val="single" w:sz="6" w:space="0" w:color="000000"/>
                    <w:bottom w:val="single" w:sz="6" w:space="0" w:color="000000"/>
                    <w:right w:val="single" w:sz="6" w:space="0" w:color="000000"/>
                  </w:tcBorders>
                  <w:vAlign w:val="center"/>
                </w:tcPr>
                <w:p w:rsidR="00C2542C" w:rsidRPr="00297626" w:rsidRDefault="00C2542C" w:rsidP="00B46CE3">
                  <w:pPr>
                    <w:spacing w:line="288" w:lineRule="auto"/>
                    <w:jc w:val="both"/>
                    <w:rPr>
                      <w:color w:val="000000"/>
                      <w:sz w:val="28"/>
                      <w:szCs w:val="28"/>
                    </w:rPr>
                  </w:pPr>
                  <w:r w:rsidRPr="00297626">
                    <w:rPr>
                      <w:noProof/>
                      <w:color w:val="000000"/>
                      <w:sz w:val="28"/>
                      <w:szCs w:val="28"/>
                    </w:rPr>
                    <w:drawing>
                      <wp:inline distT="0" distB="0" distL="0" distR="0" wp14:anchorId="479404DE" wp14:editId="148B9184">
                        <wp:extent cx="720187" cy="1040340"/>
                        <wp:effectExtent l="0" t="0" r="0" b="0"/>
                        <wp:docPr id="1"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8"/>
                                <a:srcRect/>
                                <a:stretch>
                                  <a:fillRect/>
                                </a:stretch>
                              </pic:blipFill>
                              <pic:spPr>
                                <a:xfrm>
                                  <a:off x="0" y="0"/>
                                  <a:ext cx="720187" cy="1040340"/>
                                </a:xfrm>
                                <a:prstGeom prst="rect">
                                  <a:avLst/>
                                </a:prstGeom>
                                <a:ln/>
                              </pic:spPr>
                            </pic:pic>
                          </a:graphicData>
                        </a:graphic>
                      </wp:inline>
                    </w:drawing>
                  </w:r>
                  <w:r w:rsidRPr="00297626">
                    <w:rPr>
                      <w:noProof/>
                      <w:color w:val="000000"/>
                      <w:sz w:val="28"/>
                      <w:szCs w:val="28"/>
                    </w:rPr>
                    <w:drawing>
                      <wp:inline distT="0" distB="0" distL="0" distR="0" wp14:anchorId="495A38C3" wp14:editId="25407971">
                        <wp:extent cx="660080" cy="95351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660080" cy="953515"/>
                                </a:xfrm>
                                <a:prstGeom prst="rect">
                                  <a:avLst/>
                                </a:prstGeom>
                                <a:ln/>
                              </pic:spPr>
                            </pic:pic>
                          </a:graphicData>
                        </a:graphic>
                      </wp:inline>
                    </w:drawing>
                  </w:r>
                  <w:r w:rsidRPr="00297626">
                    <w:rPr>
                      <w:noProof/>
                      <w:color w:val="000000"/>
                      <w:sz w:val="28"/>
                      <w:szCs w:val="28"/>
                    </w:rPr>
                    <w:drawing>
                      <wp:inline distT="0" distB="0" distL="0" distR="0" wp14:anchorId="357FAD68" wp14:editId="7E2C41F3">
                        <wp:extent cx="556811" cy="804337"/>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556811" cy="804337"/>
                                </a:xfrm>
                                <a:prstGeom prst="rect">
                                  <a:avLst/>
                                </a:prstGeom>
                                <a:ln/>
                              </pic:spPr>
                            </pic:pic>
                          </a:graphicData>
                        </a:graphic>
                      </wp:inline>
                    </w:drawing>
                  </w:r>
                </w:p>
              </w:tc>
            </w:tr>
            <w:tr w:rsidR="00C2542C" w:rsidRPr="00297626" w:rsidTr="00B46CE3">
              <w:trPr>
                <w:jc w:val="center"/>
              </w:trPr>
              <w:tc>
                <w:tcPr>
                  <w:tcW w:w="802" w:type="dxa"/>
                  <w:tcBorders>
                    <w:top w:val="single" w:sz="6" w:space="0" w:color="000000"/>
                    <w:left w:val="single" w:sz="6" w:space="0" w:color="000000"/>
                    <w:bottom w:val="single" w:sz="6" w:space="0" w:color="000000"/>
                    <w:right w:val="single" w:sz="6" w:space="0" w:color="000000"/>
                  </w:tcBorders>
                  <w:vAlign w:val="center"/>
                </w:tcPr>
                <w:p w:rsidR="00C2542C" w:rsidRPr="00297626" w:rsidRDefault="00C2542C" w:rsidP="00B46CE3">
                  <w:pPr>
                    <w:spacing w:line="288" w:lineRule="auto"/>
                    <w:jc w:val="both"/>
                    <w:rPr>
                      <w:color w:val="000000"/>
                      <w:sz w:val="28"/>
                      <w:szCs w:val="28"/>
                    </w:rPr>
                  </w:pPr>
                  <w:r w:rsidRPr="00297626">
                    <w:rPr>
                      <w:color w:val="000000"/>
                      <w:sz w:val="28"/>
                      <w:szCs w:val="28"/>
                    </w:rPr>
                    <w:t>2</w:t>
                  </w:r>
                </w:p>
              </w:tc>
              <w:tc>
                <w:tcPr>
                  <w:tcW w:w="2708" w:type="dxa"/>
                  <w:tcBorders>
                    <w:top w:val="single" w:sz="6" w:space="0" w:color="000000"/>
                    <w:left w:val="single" w:sz="6" w:space="0" w:color="000000"/>
                    <w:bottom w:val="single" w:sz="6" w:space="0" w:color="000000"/>
                    <w:right w:val="single" w:sz="6" w:space="0" w:color="000000"/>
                  </w:tcBorders>
                  <w:vAlign w:val="center"/>
                </w:tcPr>
                <w:p w:rsidR="00C2542C" w:rsidRPr="00297626" w:rsidRDefault="00C2542C" w:rsidP="00B46CE3">
                  <w:pPr>
                    <w:spacing w:line="288" w:lineRule="auto"/>
                    <w:jc w:val="both"/>
                    <w:rPr>
                      <w:color w:val="000000"/>
                      <w:sz w:val="28"/>
                      <w:szCs w:val="28"/>
                      <w:highlight w:val="white"/>
                    </w:rPr>
                  </w:pPr>
                  <w:r w:rsidRPr="00297626">
                    <w:rPr>
                      <w:color w:val="000000"/>
                      <w:sz w:val="28"/>
                      <w:szCs w:val="28"/>
                      <w:highlight w:val="white"/>
                    </w:rPr>
                    <w:t>Đĩa giấy</w:t>
                  </w:r>
                </w:p>
              </w:tc>
              <w:tc>
                <w:tcPr>
                  <w:tcW w:w="1890" w:type="dxa"/>
                  <w:tcBorders>
                    <w:top w:val="single" w:sz="6" w:space="0" w:color="000000"/>
                    <w:left w:val="single" w:sz="6" w:space="0" w:color="000000"/>
                    <w:bottom w:val="single" w:sz="6" w:space="0" w:color="000000"/>
                    <w:right w:val="single" w:sz="6" w:space="0" w:color="000000"/>
                  </w:tcBorders>
                  <w:vAlign w:val="center"/>
                </w:tcPr>
                <w:p w:rsidR="00C2542C" w:rsidRPr="00297626" w:rsidRDefault="00C2542C" w:rsidP="00B46CE3">
                  <w:pPr>
                    <w:spacing w:line="288" w:lineRule="auto"/>
                    <w:jc w:val="both"/>
                    <w:rPr>
                      <w:color w:val="000000"/>
                      <w:sz w:val="28"/>
                      <w:szCs w:val="28"/>
                    </w:rPr>
                  </w:pPr>
                  <w:r w:rsidRPr="00297626">
                    <w:rPr>
                      <w:color w:val="000000"/>
                      <w:sz w:val="28"/>
                      <w:szCs w:val="28"/>
                    </w:rPr>
                    <w:t>5 đĩa</w:t>
                  </w:r>
                </w:p>
              </w:tc>
              <w:tc>
                <w:tcPr>
                  <w:tcW w:w="3976" w:type="dxa"/>
                  <w:tcBorders>
                    <w:top w:val="single" w:sz="6" w:space="0" w:color="000000"/>
                    <w:left w:val="single" w:sz="6" w:space="0" w:color="000000"/>
                    <w:bottom w:val="single" w:sz="6" w:space="0" w:color="000000"/>
                    <w:right w:val="single" w:sz="6" w:space="0" w:color="000000"/>
                  </w:tcBorders>
                  <w:vAlign w:val="center"/>
                </w:tcPr>
                <w:p w:rsidR="00C2542C" w:rsidRPr="00297626" w:rsidRDefault="00C2542C" w:rsidP="00B46CE3">
                  <w:pPr>
                    <w:spacing w:line="288" w:lineRule="auto"/>
                    <w:jc w:val="both"/>
                    <w:rPr>
                      <w:color w:val="000000"/>
                      <w:sz w:val="28"/>
                      <w:szCs w:val="28"/>
                    </w:rPr>
                  </w:pPr>
                  <w:r w:rsidRPr="00297626">
                    <w:rPr>
                      <w:noProof/>
                      <w:color w:val="000000"/>
                      <w:sz w:val="28"/>
                      <w:szCs w:val="28"/>
                    </w:rPr>
                    <w:drawing>
                      <wp:inline distT="0" distB="0" distL="0" distR="0" wp14:anchorId="54D4E48A" wp14:editId="065059BA">
                        <wp:extent cx="1545510" cy="1545510"/>
                        <wp:effectExtent l="0" t="0" r="0" b="0"/>
                        <wp:docPr id="4"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11"/>
                                <a:srcRect/>
                                <a:stretch>
                                  <a:fillRect/>
                                </a:stretch>
                              </pic:blipFill>
                              <pic:spPr>
                                <a:xfrm>
                                  <a:off x="0" y="0"/>
                                  <a:ext cx="1545510" cy="1545510"/>
                                </a:xfrm>
                                <a:prstGeom prst="rect">
                                  <a:avLst/>
                                </a:prstGeom>
                                <a:ln/>
                              </pic:spPr>
                            </pic:pic>
                          </a:graphicData>
                        </a:graphic>
                      </wp:inline>
                    </w:drawing>
                  </w:r>
                </w:p>
              </w:tc>
            </w:tr>
          </w:tbl>
          <w:p w:rsidR="00C2542C" w:rsidRPr="00297626" w:rsidRDefault="00C2542C" w:rsidP="00B46CE3">
            <w:pPr>
              <w:spacing w:before="240" w:line="288" w:lineRule="auto"/>
              <w:jc w:val="both"/>
              <w:rPr>
                <w:b/>
                <w:sz w:val="28"/>
                <w:szCs w:val="28"/>
              </w:rPr>
            </w:pPr>
            <w:r w:rsidRPr="00297626">
              <w:rPr>
                <w:b/>
                <w:sz w:val="28"/>
                <w:szCs w:val="28"/>
              </w:rPr>
              <w:t>2. Chuẩn bị của HS (dành cho 1 HS)</w:t>
            </w:r>
          </w:p>
          <w:tbl>
            <w:tblPr>
              <w:tblW w:w="94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20"/>
              <w:gridCol w:w="2880"/>
              <w:gridCol w:w="1800"/>
              <w:gridCol w:w="4058"/>
            </w:tblGrid>
            <w:tr w:rsidR="00C2542C" w:rsidRPr="00297626" w:rsidTr="00B46CE3">
              <w:trPr>
                <w:jc w:val="center"/>
              </w:trPr>
              <w:tc>
                <w:tcPr>
                  <w:tcW w:w="720" w:type="dxa"/>
                  <w:tcBorders>
                    <w:top w:val="single" w:sz="6" w:space="0" w:color="000000"/>
                    <w:left w:val="single" w:sz="6" w:space="0" w:color="000000"/>
                    <w:bottom w:val="single" w:sz="6" w:space="0" w:color="000000"/>
                    <w:right w:val="single" w:sz="6" w:space="0" w:color="000000"/>
                  </w:tcBorders>
                  <w:shd w:val="clear" w:color="auto" w:fill="FCE9D9"/>
                  <w:vAlign w:val="center"/>
                </w:tcPr>
                <w:p w:rsidR="00C2542C" w:rsidRPr="00297626" w:rsidRDefault="00C2542C" w:rsidP="00B46CE3">
                  <w:pPr>
                    <w:spacing w:line="288" w:lineRule="auto"/>
                    <w:jc w:val="both"/>
                    <w:rPr>
                      <w:color w:val="000000"/>
                      <w:sz w:val="28"/>
                      <w:szCs w:val="28"/>
                    </w:rPr>
                  </w:pPr>
                  <w:r w:rsidRPr="00297626">
                    <w:rPr>
                      <w:color w:val="000000"/>
                      <w:sz w:val="28"/>
                      <w:szCs w:val="28"/>
                    </w:rPr>
                    <w:t xml:space="preserve">STT </w:t>
                  </w:r>
                </w:p>
              </w:tc>
              <w:tc>
                <w:tcPr>
                  <w:tcW w:w="2880" w:type="dxa"/>
                  <w:tcBorders>
                    <w:top w:val="single" w:sz="6" w:space="0" w:color="000000"/>
                    <w:left w:val="single" w:sz="6" w:space="0" w:color="000000"/>
                    <w:bottom w:val="single" w:sz="6" w:space="0" w:color="000000"/>
                    <w:right w:val="single" w:sz="6" w:space="0" w:color="000000"/>
                  </w:tcBorders>
                  <w:shd w:val="clear" w:color="auto" w:fill="FCE9D9"/>
                  <w:vAlign w:val="center"/>
                </w:tcPr>
                <w:p w:rsidR="00C2542C" w:rsidRPr="00297626" w:rsidRDefault="00C2542C" w:rsidP="00B46CE3">
                  <w:pPr>
                    <w:spacing w:line="288" w:lineRule="auto"/>
                    <w:jc w:val="both"/>
                    <w:rPr>
                      <w:color w:val="000000"/>
                      <w:sz w:val="28"/>
                      <w:szCs w:val="28"/>
                    </w:rPr>
                  </w:pPr>
                  <w:r w:rsidRPr="00297626">
                    <w:rPr>
                      <w:color w:val="000000"/>
                      <w:sz w:val="28"/>
                      <w:szCs w:val="28"/>
                    </w:rPr>
                    <w:t xml:space="preserve">Thiết bị/Dụng cụ </w:t>
                  </w:r>
                </w:p>
              </w:tc>
              <w:tc>
                <w:tcPr>
                  <w:tcW w:w="1800" w:type="dxa"/>
                  <w:tcBorders>
                    <w:top w:val="single" w:sz="6" w:space="0" w:color="000000"/>
                    <w:left w:val="single" w:sz="6" w:space="0" w:color="000000"/>
                    <w:bottom w:val="single" w:sz="6" w:space="0" w:color="000000"/>
                    <w:right w:val="single" w:sz="6" w:space="0" w:color="000000"/>
                  </w:tcBorders>
                  <w:shd w:val="clear" w:color="auto" w:fill="FCE9D9"/>
                  <w:vAlign w:val="center"/>
                </w:tcPr>
                <w:p w:rsidR="00C2542C" w:rsidRPr="00297626" w:rsidRDefault="00C2542C" w:rsidP="00B46CE3">
                  <w:pPr>
                    <w:spacing w:line="288" w:lineRule="auto"/>
                    <w:jc w:val="both"/>
                    <w:rPr>
                      <w:color w:val="000000"/>
                      <w:sz w:val="28"/>
                      <w:szCs w:val="28"/>
                    </w:rPr>
                  </w:pPr>
                  <w:r w:rsidRPr="00297626">
                    <w:rPr>
                      <w:color w:val="000000"/>
                      <w:sz w:val="28"/>
                      <w:szCs w:val="28"/>
                    </w:rPr>
                    <w:t xml:space="preserve">Số lượng </w:t>
                  </w:r>
                </w:p>
              </w:tc>
              <w:tc>
                <w:tcPr>
                  <w:tcW w:w="4058" w:type="dxa"/>
                  <w:tcBorders>
                    <w:top w:val="single" w:sz="6" w:space="0" w:color="000000"/>
                    <w:left w:val="single" w:sz="6" w:space="0" w:color="000000"/>
                    <w:bottom w:val="single" w:sz="6" w:space="0" w:color="000000"/>
                    <w:right w:val="single" w:sz="6" w:space="0" w:color="000000"/>
                  </w:tcBorders>
                  <w:shd w:val="clear" w:color="auto" w:fill="FCE9D9"/>
                  <w:vAlign w:val="center"/>
                </w:tcPr>
                <w:p w:rsidR="00C2542C" w:rsidRPr="00297626" w:rsidRDefault="00C2542C" w:rsidP="00B46CE3">
                  <w:pPr>
                    <w:spacing w:line="288" w:lineRule="auto"/>
                    <w:jc w:val="both"/>
                    <w:rPr>
                      <w:color w:val="000000"/>
                      <w:sz w:val="28"/>
                      <w:szCs w:val="28"/>
                    </w:rPr>
                  </w:pPr>
                  <w:r w:rsidRPr="00297626">
                    <w:rPr>
                      <w:color w:val="000000"/>
                      <w:sz w:val="28"/>
                      <w:szCs w:val="28"/>
                    </w:rPr>
                    <w:t xml:space="preserve">Hình ảnh minh hoạ </w:t>
                  </w:r>
                </w:p>
              </w:tc>
            </w:tr>
            <w:tr w:rsidR="00C2542C" w:rsidRPr="00297626" w:rsidTr="00B46CE3">
              <w:trPr>
                <w:jc w:val="center"/>
              </w:trPr>
              <w:tc>
                <w:tcPr>
                  <w:tcW w:w="720" w:type="dxa"/>
                  <w:tcBorders>
                    <w:top w:val="single" w:sz="6" w:space="0" w:color="000000"/>
                    <w:left w:val="single" w:sz="6" w:space="0" w:color="000000"/>
                    <w:bottom w:val="single" w:sz="6" w:space="0" w:color="000000"/>
                    <w:right w:val="single" w:sz="6" w:space="0" w:color="000000"/>
                  </w:tcBorders>
                  <w:vAlign w:val="center"/>
                </w:tcPr>
                <w:p w:rsidR="00C2542C" w:rsidRPr="00297626" w:rsidRDefault="00C2542C" w:rsidP="00B46CE3">
                  <w:pPr>
                    <w:spacing w:line="288" w:lineRule="auto"/>
                    <w:jc w:val="both"/>
                    <w:rPr>
                      <w:color w:val="000000"/>
                      <w:sz w:val="28"/>
                      <w:szCs w:val="28"/>
                    </w:rPr>
                  </w:pPr>
                  <w:r w:rsidRPr="00297626">
                    <w:rPr>
                      <w:color w:val="000000"/>
                      <w:sz w:val="28"/>
                      <w:szCs w:val="28"/>
                    </w:rPr>
                    <w:lastRenderedPageBreak/>
                    <w:t xml:space="preserve">1 </w:t>
                  </w:r>
                </w:p>
              </w:tc>
              <w:tc>
                <w:tcPr>
                  <w:tcW w:w="2880" w:type="dxa"/>
                  <w:tcBorders>
                    <w:top w:val="single" w:sz="6" w:space="0" w:color="000000"/>
                    <w:left w:val="single" w:sz="6" w:space="0" w:color="000000"/>
                    <w:bottom w:val="single" w:sz="6" w:space="0" w:color="000000"/>
                    <w:right w:val="single" w:sz="6" w:space="0" w:color="000000"/>
                  </w:tcBorders>
                  <w:vAlign w:val="center"/>
                </w:tcPr>
                <w:p w:rsidR="00C2542C" w:rsidRPr="00297626" w:rsidRDefault="00C2542C" w:rsidP="00B46CE3">
                  <w:pPr>
                    <w:spacing w:line="288" w:lineRule="auto"/>
                    <w:jc w:val="both"/>
                    <w:rPr>
                      <w:color w:val="000000"/>
                      <w:sz w:val="28"/>
                      <w:szCs w:val="28"/>
                    </w:rPr>
                  </w:pPr>
                  <w:r w:rsidRPr="00297626">
                    <w:rPr>
                      <w:color w:val="000000"/>
                      <w:sz w:val="28"/>
                      <w:szCs w:val="28"/>
                    </w:rPr>
                    <w:t xml:space="preserve">Hộp bút (lông) màu </w:t>
                  </w:r>
                </w:p>
              </w:tc>
              <w:tc>
                <w:tcPr>
                  <w:tcW w:w="1800" w:type="dxa"/>
                  <w:tcBorders>
                    <w:top w:val="single" w:sz="6" w:space="0" w:color="000000"/>
                    <w:left w:val="single" w:sz="6" w:space="0" w:color="000000"/>
                    <w:bottom w:val="single" w:sz="6" w:space="0" w:color="000000"/>
                    <w:right w:val="single" w:sz="6" w:space="0" w:color="000000"/>
                  </w:tcBorders>
                  <w:vAlign w:val="center"/>
                </w:tcPr>
                <w:p w:rsidR="00C2542C" w:rsidRPr="00297626" w:rsidRDefault="00C2542C" w:rsidP="00B46CE3">
                  <w:pPr>
                    <w:spacing w:line="288" w:lineRule="auto"/>
                    <w:jc w:val="both"/>
                    <w:rPr>
                      <w:color w:val="000000"/>
                      <w:sz w:val="28"/>
                      <w:szCs w:val="28"/>
                    </w:rPr>
                  </w:pPr>
                  <w:r w:rsidRPr="00297626">
                    <w:rPr>
                      <w:color w:val="000000"/>
                      <w:sz w:val="28"/>
                      <w:szCs w:val="28"/>
                    </w:rPr>
                    <w:t xml:space="preserve">1 hộp </w:t>
                  </w:r>
                </w:p>
              </w:tc>
              <w:tc>
                <w:tcPr>
                  <w:tcW w:w="4058" w:type="dxa"/>
                  <w:tcBorders>
                    <w:top w:val="single" w:sz="6" w:space="0" w:color="000000"/>
                    <w:left w:val="single" w:sz="6" w:space="0" w:color="000000"/>
                    <w:bottom w:val="single" w:sz="6" w:space="0" w:color="000000"/>
                    <w:right w:val="single" w:sz="6" w:space="0" w:color="000000"/>
                  </w:tcBorders>
                  <w:vAlign w:val="center"/>
                </w:tcPr>
                <w:p w:rsidR="00C2542C" w:rsidRPr="00297626" w:rsidRDefault="00C2542C" w:rsidP="00B46CE3">
                  <w:pPr>
                    <w:spacing w:line="288" w:lineRule="auto"/>
                    <w:jc w:val="both"/>
                    <w:rPr>
                      <w:color w:val="000000"/>
                      <w:sz w:val="28"/>
                      <w:szCs w:val="28"/>
                    </w:rPr>
                  </w:pPr>
                  <w:r w:rsidRPr="00297626">
                    <w:rPr>
                      <w:noProof/>
                      <w:color w:val="000000"/>
                      <w:sz w:val="28"/>
                      <w:szCs w:val="28"/>
                    </w:rPr>
                    <w:drawing>
                      <wp:inline distT="0" distB="0" distL="0" distR="0" wp14:anchorId="589A61C5" wp14:editId="35A59CEE">
                        <wp:extent cx="851535" cy="694690"/>
                        <wp:effectExtent l="0" t="0" r="5715" b="0"/>
                        <wp:docPr id="5" name="image9.jpg"/>
                        <wp:cNvGraphicFramePr/>
                        <a:graphic xmlns:a="http://schemas.openxmlformats.org/drawingml/2006/main">
                          <a:graphicData uri="http://schemas.openxmlformats.org/drawingml/2006/picture">
                            <pic:pic xmlns:pic="http://schemas.openxmlformats.org/drawingml/2006/picture">
                              <pic:nvPicPr>
                                <pic:cNvPr id="0" name="image9.jpg"/>
                                <pic:cNvPicPr preferRelativeResize="0"/>
                              </pic:nvPicPr>
                              <pic:blipFill>
                                <a:blip r:embed="rId12"/>
                                <a:srcRect/>
                                <a:stretch>
                                  <a:fillRect/>
                                </a:stretch>
                              </pic:blipFill>
                              <pic:spPr>
                                <a:xfrm>
                                  <a:off x="0" y="0"/>
                                  <a:ext cx="851833" cy="694933"/>
                                </a:xfrm>
                                <a:prstGeom prst="rect">
                                  <a:avLst/>
                                </a:prstGeom>
                                <a:ln/>
                              </pic:spPr>
                            </pic:pic>
                          </a:graphicData>
                        </a:graphic>
                      </wp:inline>
                    </w:drawing>
                  </w:r>
                </w:p>
              </w:tc>
            </w:tr>
            <w:tr w:rsidR="00C2542C" w:rsidRPr="00297626" w:rsidTr="00B46CE3">
              <w:trPr>
                <w:jc w:val="center"/>
              </w:trPr>
              <w:tc>
                <w:tcPr>
                  <w:tcW w:w="720" w:type="dxa"/>
                  <w:tcBorders>
                    <w:top w:val="single" w:sz="6" w:space="0" w:color="000000"/>
                    <w:left w:val="single" w:sz="6" w:space="0" w:color="000000"/>
                    <w:bottom w:val="single" w:sz="6" w:space="0" w:color="000000"/>
                    <w:right w:val="single" w:sz="6" w:space="0" w:color="000000"/>
                  </w:tcBorders>
                  <w:vAlign w:val="center"/>
                </w:tcPr>
                <w:p w:rsidR="00C2542C" w:rsidRPr="00297626" w:rsidRDefault="00C2542C" w:rsidP="00B46CE3">
                  <w:pPr>
                    <w:spacing w:line="288" w:lineRule="auto"/>
                    <w:jc w:val="both"/>
                    <w:rPr>
                      <w:color w:val="000000"/>
                      <w:sz w:val="28"/>
                      <w:szCs w:val="28"/>
                    </w:rPr>
                  </w:pPr>
                  <w:r w:rsidRPr="00297626">
                    <w:rPr>
                      <w:color w:val="000000"/>
                      <w:sz w:val="28"/>
                      <w:szCs w:val="28"/>
                    </w:rPr>
                    <w:t>2</w:t>
                  </w:r>
                </w:p>
              </w:tc>
              <w:tc>
                <w:tcPr>
                  <w:tcW w:w="2880" w:type="dxa"/>
                  <w:tcBorders>
                    <w:top w:val="single" w:sz="6" w:space="0" w:color="000000"/>
                    <w:left w:val="single" w:sz="6" w:space="0" w:color="000000"/>
                    <w:bottom w:val="single" w:sz="6" w:space="0" w:color="000000"/>
                    <w:right w:val="single" w:sz="6" w:space="0" w:color="000000"/>
                  </w:tcBorders>
                  <w:vAlign w:val="center"/>
                </w:tcPr>
                <w:p w:rsidR="00C2542C" w:rsidRPr="00297626" w:rsidRDefault="00C2542C" w:rsidP="00B46CE3">
                  <w:pPr>
                    <w:spacing w:line="288" w:lineRule="auto"/>
                    <w:jc w:val="both"/>
                    <w:rPr>
                      <w:color w:val="000000"/>
                      <w:sz w:val="28"/>
                      <w:szCs w:val="28"/>
                    </w:rPr>
                  </w:pPr>
                  <w:r w:rsidRPr="00297626">
                    <w:rPr>
                      <w:color w:val="000000"/>
                      <w:sz w:val="28"/>
                      <w:szCs w:val="28"/>
                    </w:rPr>
                    <w:t>Đất nặn</w:t>
                  </w:r>
                </w:p>
              </w:tc>
              <w:tc>
                <w:tcPr>
                  <w:tcW w:w="1800" w:type="dxa"/>
                  <w:tcBorders>
                    <w:top w:val="single" w:sz="6" w:space="0" w:color="000000"/>
                    <w:left w:val="single" w:sz="6" w:space="0" w:color="000000"/>
                    <w:bottom w:val="single" w:sz="6" w:space="0" w:color="000000"/>
                    <w:right w:val="single" w:sz="6" w:space="0" w:color="000000"/>
                  </w:tcBorders>
                  <w:vAlign w:val="center"/>
                </w:tcPr>
                <w:p w:rsidR="00C2542C" w:rsidRPr="00297626" w:rsidRDefault="00C2542C" w:rsidP="00B46CE3">
                  <w:pPr>
                    <w:spacing w:line="288" w:lineRule="auto"/>
                    <w:jc w:val="both"/>
                    <w:rPr>
                      <w:color w:val="000000"/>
                      <w:sz w:val="28"/>
                      <w:szCs w:val="28"/>
                    </w:rPr>
                  </w:pPr>
                  <w:r w:rsidRPr="00297626">
                    <w:rPr>
                      <w:color w:val="000000"/>
                      <w:sz w:val="28"/>
                      <w:szCs w:val="28"/>
                    </w:rPr>
                    <w:t>1 hộp</w:t>
                  </w:r>
                </w:p>
              </w:tc>
              <w:tc>
                <w:tcPr>
                  <w:tcW w:w="4058" w:type="dxa"/>
                  <w:tcBorders>
                    <w:top w:val="single" w:sz="6" w:space="0" w:color="000000"/>
                    <w:left w:val="single" w:sz="6" w:space="0" w:color="000000"/>
                    <w:bottom w:val="single" w:sz="6" w:space="0" w:color="000000"/>
                    <w:right w:val="single" w:sz="6" w:space="0" w:color="000000"/>
                  </w:tcBorders>
                  <w:vAlign w:val="center"/>
                </w:tcPr>
                <w:p w:rsidR="00C2542C" w:rsidRPr="00297626" w:rsidRDefault="00C2542C" w:rsidP="00B46CE3">
                  <w:pPr>
                    <w:spacing w:line="288" w:lineRule="auto"/>
                    <w:jc w:val="both"/>
                    <w:rPr>
                      <w:color w:val="000000"/>
                      <w:sz w:val="28"/>
                      <w:szCs w:val="28"/>
                    </w:rPr>
                  </w:pPr>
                  <w:r w:rsidRPr="00297626">
                    <w:rPr>
                      <w:noProof/>
                      <w:color w:val="000000"/>
                      <w:sz w:val="28"/>
                      <w:szCs w:val="28"/>
                    </w:rPr>
                    <w:drawing>
                      <wp:inline distT="0" distB="0" distL="0" distR="0" wp14:anchorId="65F3795F" wp14:editId="4884249A">
                        <wp:extent cx="1657350" cy="975360"/>
                        <wp:effectExtent l="0" t="0" r="0" b="0"/>
                        <wp:docPr id="6" name="image8.jpg"/>
                        <wp:cNvGraphicFramePr/>
                        <a:graphic xmlns:a="http://schemas.openxmlformats.org/drawingml/2006/main">
                          <a:graphicData uri="http://schemas.openxmlformats.org/drawingml/2006/picture">
                            <pic:pic xmlns:pic="http://schemas.openxmlformats.org/drawingml/2006/picture">
                              <pic:nvPicPr>
                                <pic:cNvPr id="0" name="image8.jpg"/>
                                <pic:cNvPicPr preferRelativeResize="0"/>
                              </pic:nvPicPr>
                              <pic:blipFill>
                                <a:blip r:embed="rId13"/>
                                <a:srcRect/>
                                <a:stretch>
                                  <a:fillRect/>
                                </a:stretch>
                              </pic:blipFill>
                              <pic:spPr>
                                <a:xfrm>
                                  <a:off x="0" y="0"/>
                                  <a:ext cx="1657765" cy="975604"/>
                                </a:xfrm>
                                <a:prstGeom prst="rect">
                                  <a:avLst/>
                                </a:prstGeom>
                                <a:ln/>
                              </pic:spPr>
                            </pic:pic>
                          </a:graphicData>
                        </a:graphic>
                      </wp:inline>
                    </w:drawing>
                  </w:r>
                </w:p>
              </w:tc>
            </w:tr>
            <w:tr w:rsidR="00C2542C" w:rsidRPr="00297626" w:rsidTr="00B46CE3">
              <w:trPr>
                <w:jc w:val="center"/>
              </w:trPr>
              <w:tc>
                <w:tcPr>
                  <w:tcW w:w="720" w:type="dxa"/>
                  <w:tcBorders>
                    <w:top w:val="single" w:sz="6" w:space="0" w:color="000000"/>
                    <w:left w:val="single" w:sz="6" w:space="0" w:color="000000"/>
                    <w:bottom w:val="single" w:sz="6" w:space="0" w:color="000000"/>
                    <w:right w:val="single" w:sz="6" w:space="0" w:color="000000"/>
                  </w:tcBorders>
                  <w:vAlign w:val="center"/>
                </w:tcPr>
                <w:p w:rsidR="00C2542C" w:rsidRPr="00297626" w:rsidRDefault="00C2542C" w:rsidP="00B46CE3">
                  <w:pPr>
                    <w:spacing w:line="288" w:lineRule="auto"/>
                    <w:jc w:val="both"/>
                    <w:rPr>
                      <w:color w:val="000000"/>
                      <w:sz w:val="28"/>
                      <w:szCs w:val="28"/>
                    </w:rPr>
                  </w:pPr>
                  <w:r w:rsidRPr="00297626">
                    <w:rPr>
                      <w:color w:val="000000"/>
                      <w:sz w:val="28"/>
                      <w:szCs w:val="28"/>
                    </w:rPr>
                    <w:t>3</w:t>
                  </w:r>
                </w:p>
              </w:tc>
              <w:tc>
                <w:tcPr>
                  <w:tcW w:w="2880" w:type="dxa"/>
                  <w:tcBorders>
                    <w:top w:val="single" w:sz="6" w:space="0" w:color="000000"/>
                    <w:left w:val="single" w:sz="6" w:space="0" w:color="000000"/>
                    <w:bottom w:val="single" w:sz="6" w:space="0" w:color="000000"/>
                    <w:right w:val="single" w:sz="6" w:space="0" w:color="000000"/>
                  </w:tcBorders>
                  <w:vAlign w:val="center"/>
                </w:tcPr>
                <w:p w:rsidR="00C2542C" w:rsidRPr="00297626" w:rsidRDefault="00C2542C" w:rsidP="00B46CE3">
                  <w:pPr>
                    <w:spacing w:line="288" w:lineRule="auto"/>
                    <w:jc w:val="both"/>
                    <w:rPr>
                      <w:color w:val="000000"/>
                      <w:sz w:val="28"/>
                      <w:szCs w:val="28"/>
                    </w:rPr>
                  </w:pPr>
                  <w:r w:rsidRPr="00297626">
                    <w:rPr>
                      <w:color w:val="000000"/>
                      <w:sz w:val="28"/>
                      <w:szCs w:val="28"/>
                    </w:rPr>
                    <w:t>Kéo</w:t>
                  </w:r>
                </w:p>
              </w:tc>
              <w:tc>
                <w:tcPr>
                  <w:tcW w:w="1800" w:type="dxa"/>
                  <w:tcBorders>
                    <w:top w:val="single" w:sz="6" w:space="0" w:color="000000"/>
                    <w:left w:val="single" w:sz="6" w:space="0" w:color="000000"/>
                    <w:bottom w:val="single" w:sz="6" w:space="0" w:color="000000"/>
                    <w:right w:val="single" w:sz="6" w:space="0" w:color="000000"/>
                  </w:tcBorders>
                  <w:vAlign w:val="center"/>
                </w:tcPr>
                <w:p w:rsidR="00C2542C" w:rsidRPr="00297626" w:rsidRDefault="00C2542C" w:rsidP="00B46CE3">
                  <w:pPr>
                    <w:spacing w:line="288" w:lineRule="auto"/>
                    <w:jc w:val="both"/>
                    <w:rPr>
                      <w:color w:val="000000"/>
                      <w:sz w:val="28"/>
                      <w:szCs w:val="28"/>
                    </w:rPr>
                  </w:pPr>
                  <w:r w:rsidRPr="00297626">
                    <w:rPr>
                      <w:color w:val="000000"/>
                      <w:sz w:val="28"/>
                      <w:szCs w:val="28"/>
                    </w:rPr>
                    <w:t>1 cái</w:t>
                  </w:r>
                </w:p>
              </w:tc>
              <w:tc>
                <w:tcPr>
                  <w:tcW w:w="4058" w:type="dxa"/>
                  <w:tcBorders>
                    <w:top w:val="single" w:sz="6" w:space="0" w:color="000000"/>
                    <w:left w:val="single" w:sz="6" w:space="0" w:color="000000"/>
                    <w:bottom w:val="single" w:sz="6" w:space="0" w:color="000000"/>
                    <w:right w:val="single" w:sz="6" w:space="0" w:color="000000"/>
                  </w:tcBorders>
                  <w:vAlign w:val="center"/>
                </w:tcPr>
                <w:p w:rsidR="00C2542C" w:rsidRPr="00297626" w:rsidRDefault="00C2542C" w:rsidP="00B46CE3">
                  <w:pPr>
                    <w:spacing w:line="288" w:lineRule="auto"/>
                    <w:jc w:val="both"/>
                    <w:rPr>
                      <w:color w:val="000000"/>
                      <w:sz w:val="28"/>
                      <w:szCs w:val="28"/>
                    </w:rPr>
                  </w:pPr>
                  <w:r w:rsidRPr="00297626">
                    <w:rPr>
                      <w:noProof/>
                      <w:sz w:val="28"/>
                      <w:szCs w:val="28"/>
                    </w:rPr>
                    <w:drawing>
                      <wp:inline distT="0" distB="0" distL="0" distR="0" wp14:anchorId="2E043817" wp14:editId="72E884DF">
                        <wp:extent cx="1811655" cy="903605"/>
                        <wp:effectExtent l="0" t="0" r="0" b="0"/>
                        <wp:docPr id="7"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4"/>
                                <a:srcRect l="27903" t="25293" r="32914" b="15017"/>
                                <a:stretch>
                                  <a:fillRect/>
                                </a:stretch>
                              </pic:blipFill>
                              <pic:spPr>
                                <a:xfrm>
                                  <a:off x="0" y="0"/>
                                  <a:ext cx="1812110" cy="903832"/>
                                </a:xfrm>
                                <a:prstGeom prst="rect">
                                  <a:avLst/>
                                </a:prstGeom>
                                <a:ln/>
                              </pic:spPr>
                            </pic:pic>
                          </a:graphicData>
                        </a:graphic>
                      </wp:inline>
                    </w:drawing>
                  </w:r>
                </w:p>
              </w:tc>
            </w:tr>
            <w:tr w:rsidR="00C2542C" w:rsidRPr="00297626" w:rsidTr="00B46CE3">
              <w:trPr>
                <w:jc w:val="center"/>
              </w:trPr>
              <w:tc>
                <w:tcPr>
                  <w:tcW w:w="720" w:type="dxa"/>
                  <w:tcBorders>
                    <w:top w:val="single" w:sz="6" w:space="0" w:color="000000"/>
                    <w:left w:val="single" w:sz="6" w:space="0" w:color="000000"/>
                    <w:bottom w:val="single" w:sz="6" w:space="0" w:color="000000"/>
                    <w:right w:val="single" w:sz="6" w:space="0" w:color="000000"/>
                  </w:tcBorders>
                  <w:vAlign w:val="center"/>
                </w:tcPr>
                <w:p w:rsidR="00C2542C" w:rsidRPr="00297626" w:rsidRDefault="00C2542C" w:rsidP="00B46CE3">
                  <w:pPr>
                    <w:spacing w:line="288" w:lineRule="auto"/>
                    <w:jc w:val="both"/>
                    <w:rPr>
                      <w:color w:val="000000"/>
                      <w:sz w:val="28"/>
                      <w:szCs w:val="28"/>
                    </w:rPr>
                  </w:pPr>
                  <w:r w:rsidRPr="00297626">
                    <w:rPr>
                      <w:color w:val="000000"/>
                      <w:sz w:val="28"/>
                      <w:szCs w:val="28"/>
                    </w:rPr>
                    <w:t>4</w:t>
                  </w:r>
                </w:p>
              </w:tc>
              <w:tc>
                <w:tcPr>
                  <w:tcW w:w="2880" w:type="dxa"/>
                  <w:tcBorders>
                    <w:top w:val="single" w:sz="6" w:space="0" w:color="000000"/>
                    <w:left w:val="single" w:sz="6" w:space="0" w:color="000000"/>
                    <w:bottom w:val="single" w:sz="6" w:space="0" w:color="000000"/>
                    <w:right w:val="single" w:sz="6" w:space="0" w:color="000000"/>
                  </w:tcBorders>
                  <w:vAlign w:val="center"/>
                </w:tcPr>
                <w:p w:rsidR="00C2542C" w:rsidRPr="00297626" w:rsidRDefault="00C2542C" w:rsidP="00B46CE3">
                  <w:pPr>
                    <w:spacing w:line="288" w:lineRule="auto"/>
                    <w:jc w:val="both"/>
                    <w:rPr>
                      <w:color w:val="000000"/>
                      <w:sz w:val="28"/>
                      <w:szCs w:val="28"/>
                    </w:rPr>
                  </w:pPr>
                  <w:r w:rsidRPr="00297626">
                    <w:rPr>
                      <w:color w:val="000000"/>
                      <w:sz w:val="28"/>
                      <w:szCs w:val="28"/>
                    </w:rPr>
                    <w:t>Ống hút</w:t>
                  </w:r>
                </w:p>
              </w:tc>
              <w:tc>
                <w:tcPr>
                  <w:tcW w:w="1800" w:type="dxa"/>
                  <w:tcBorders>
                    <w:top w:val="single" w:sz="6" w:space="0" w:color="000000"/>
                    <w:left w:val="single" w:sz="6" w:space="0" w:color="000000"/>
                    <w:bottom w:val="single" w:sz="6" w:space="0" w:color="000000"/>
                    <w:right w:val="single" w:sz="6" w:space="0" w:color="000000"/>
                  </w:tcBorders>
                  <w:vAlign w:val="center"/>
                </w:tcPr>
                <w:p w:rsidR="00C2542C" w:rsidRPr="00297626" w:rsidRDefault="00C2542C" w:rsidP="00B46CE3">
                  <w:pPr>
                    <w:pBdr>
                      <w:top w:val="nil"/>
                      <w:left w:val="nil"/>
                      <w:bottom w:val="nil"/>
                      <w:right w:val="nil"/>
                      <w:between w:val="nil"/>
                    </w:pBdr>
                    <w:spacing w:line="288" w:lineRule="auto"/>
                    <w:jc w:val="both"/>
                    <w:rPr>
                      <w:color w:val="000000"/>
                      <w:sz w:val="28"/>
                      <w:szCs w:val="28"/>
                    </w:rPr>
                  </w:pPr>
                  <w:r w:rsidRPr="00297626">
                    <w:rPr>
                      <w:color w:val="000000"/>
                      <w:sz w:val="28"/>
                      <w:szCs w:val="28"/>
                    </w:rPr>
                    <w:t>1 cái</w:t>
                  </w:r>
                </w:p>
              </w:tc>
              <w:tc>
                <w:tcPr>
                  <w:tcW w:w="4058" w:type="dxa"/>
                  <w:tcBorders>
                    <w:top w:val="single" w:sz="6" w:space="0" w:color="000000"/>
                    <w:left w:val="single" w:sz="6" w:space="0" w:color="000000"/>
                    <w:bottom w:val="single" w:sz="6" w:space="0" w:color="000000"/>
                    <w:right w:val="single" w:sz="6" w:space="0" w:color="000000"/>
                  </w:tcBorders>
                  <w:vAlign w:val="center"/>
                </w:tcPr>
                <w:p w:rsidR="00C2542C" w:rsidRPr="00297626" w:rsidRDefault="00C2542C" w:rsidP="00B46CE3">
                  <w:pPr>
                    <w:spacing w:line="288" w:lineRule="auto"/>
                    <w:jc w:val="both"/>
                    <w:rPr>
                      <w:color w:val="000000"/>
                      <w:sz w:val="28"/>
                      <w:szCs w:val="28"/>
                    </w:rPr>
                  </w:pPr>
                  <w:r w:rsidRPr="00297626">
                    <w:rPr>
                      <w:noProof/>
                      <w:color w:val="000000"/>
                      <w:sz w:val="28"/>
                      <w:szCs w:val="28"/>
                    </w:rPr>
                    <w:drawing>
                      <wp:inline distT="0" distB="0" distL="0" distR="0" wp14:anchorId="180BF091" wp14:editId="1D18B9A7">
                        <wp:extent cx="1760220" cy="580390"/>
                        <wp:effectExtent l="0" t="0" r="0" b="0"/>
                        <wp:docPr id="8"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5"/>
                                <a:srcRect r="1627" b="28940"/>
                                <a:stretch>
                                  <a:fillRect/>
                                </a:stretch>
                              </pic:blipFill>
                              <pic:spPr>
                                <a:xfrm>
                                  <a:off x="0" y="0"/>
                                  <a:ext cx="1804017" cy="594831"/>
                                </a:xfrm>
                                <a:prstGeom prst="rect">
                                  <a:avLst/>
                                </a:prstGeom>
                                <a:ln/>
                              </pic:spPr>
                            </pic:pic>
                          </a:graphicData>
                        </a:graphic>
                      </wp:inline>
                    </w:drawing>
                  </w:r>
                </w:p>
              </w:tc>
            </w:tr>
          </w:tbl>
          <w:p w:rsidR="00C2542C" w:rsidRPr="00297626" w:rsidRDefault="00C2542C" w:rsidP="00B46CE3">
            <w:pPr>
              <w:spacing w:line="288" w:lineRule="auto"/>
              <w:jc w:val="both"/>
              <w:rPr>
                <w:b/>
                <w:sz w:val="28"/>
                <w:szCs w:val="28"/>
              </w:rPr>
            </w:pPr>
          </w:p>
          <w:p w:rsidR="00C2542C" w:rsidRPr="00297626" w:rsidRDefault="00C2542C" w:rsidP="00B46CE3">
            <w:pPr>
              <w:spacing w:line="288" w:lineRule="auto"/>
              <w:jc w:val="both"/>
              <w:rPr>
                <w:rFonts w:eastAsia="Calibri"/>
                <w:b/>
                <w:sz w:val="28"/>
                <w:szCs w:val="28"/>
                <w:lang w:val="pt-BR"/>
              </w:rPr>
            </w:pPr>
            <w:r w:rsidRPr="00297626">
              <w:rPr>
                <w:rFonts w:eastAsia="Calibri"/>
                <w:b/>
                <w:sz w:val="28"/>
                <w:szCs w:val="28"/>
                <w:lang w:val="pt-BR"/>
              </w:rPr>
              <w:t xml:space="preserve">III. HOẠT ĐỘNG DẠY HỌC CHỦ YẾU: </w:t>
            </w:r>
          </w:p>
          <w:tbl>
            <w:tblPr>
              <w:tblpPr w:leftFromText="180" w:rightFromText="180" w:vertAnchor="text" w:horzAnchor="margin" w:tblpY="243"/>
              <w:tblW w:w="100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382"/>
              <w:gridCol w:w="4623"/>
            </w:tblGrid>
            <w:tr w:rsidR="00C2542C" w:rsidRPr="0064418C" w:rsidTr="00B46CE3">
              <w:trPr>
                <w:trHeight w:val="303"/>
              </w:trPr>
              <w:tc>
                <w:tcPr>
                  <w:tcW w:w="5382" w:type="dxa"/>
                </w:tcPr>
                <w:p w:rsidR="00C2542C" w:rsidRPr="0064418C" w:rsidRDefault="00C2542C" w:rsidP="00B46CE3">
                  <w:pPr>
                    <w:pStyle w:val="TableParagraph"/>
                    <w:spacing w:line="279" w:lineRule="exact"/>
                    <w:ind w:left="1260"/>
                    <w:rPr>
                      <w:b/>
                      <w:sz w:val="28"/>
                      <w:szCs w:val="28"/>
                    </w:rPr>
                  </w:pPr>
                  <w:r w:rsidRPr="0064418C">
                    <w:rPr>
                      <w:b/>
                      <w:sz w:val="28"/>
                      <w:szCs w:val="28"/>
                    </w:rPr>
                    <w:t>Hoạt động</w:t>
                  </w:r>
                  <w:r w:rsidRPr="0064418C">
                    <w:rPr>
                      <w:b/>
                      <w:spacing w:val="3"/>
                      <w:sz w:val="28"/>
                      <w:szCs w:val="28"/>
                    </w:rPr>
                    <w:t xml:space="preserve"> </w:t>
                  </w:r>
                  <w:r w:rsidRPr="0064418C">
                    <w:rPr>
                      <w:b/>
                      <w:sz w:val="28"/>
                      <w:szCs w:val="28"/>
                    </w:rPr>
                    <w:t>của</w:t>
                  </w:r>
                  <w:r w:rsidRPr="0064418C">
                    <w:rPr>
                      <w:b/>
                      <w:spacing w:val="2"/>
                      <w:sz w:val="28"/>
                      <w:szCs w:val="28"/>
                    </w:rPr>
                    <w:t xml:space="preserve"> </w:t>
                  </w:r>
                  <w:r w:rsidRPr="0064418C">
                    <w:rPr>
                      <w:b/>
                      <w:spacing w:val="-5"/>
                      <w:sz w:val="28"/>
                      <w:szCs w:val="28"/>
                    </w:rPr>
                    <w:t>GV</w:t>
                  </w:r>
                </w:p>
              </w:tc>
              <w:tc>
                <w:tcPr>
                  <w:tcW w:w="4623" w:type="dxa"/>
                </w:tcPr>
                <w:p w:rsidR="00C2542C" w:rsidRPr="0064418C" w:rsidRDefault="00C2542C" w:rsidP="00B46CE3">
                  <w:pPr>
                    <w:pStyle w:val="TableParagraph"/>
                    <w:spacing w:line="279" w:lineRule="exact"/>
                    <w:ind w:left="1283"/>
                    <w:rPr>
                      <w:b/>
                      <w:sz w:val="28"/>
                      <w:szCs w:val="28"/>
                    </w:rPr>
                  </w:pPr>
                  <w:r w:rsidRPr="0064418C">
                    <w:rPr>
                      <w:b/>
                      <w:sz w:val="28"/>
                      <w:szCs w:val="28"/>
                    </w:rPr>
                    <w:t>Hoạt</w:t>
                  </w:r>
                  <w:r w:rsidRPr="0064418C">
                    <w:rPr>
                      <w:b/>
                      <w:spacing w:val="1"/>
                      <w:sz w:val="28"/>
                      <w:szCs w:val="28"/>
                    </w:rPr>
                    <w:t xml:space="preserve"> </w:t>
                  </w:r>
                  <w:r w:rsidRPr="0064418C">
                    <w:rPr>
                      <w:b/>
                      <w:sz w:val="28"/>
                      <w:szCs w:val="28"/>
                    </w:rPr>
                    <w:t>động của</w:t>
                  </w:r>
                  <w:r w:rsidRPr="0064418C">
                    <w:rPr>
                      <w:b/>
                      <w:spacing w:val="2"/>
                      <w:sz w:val="28"/>
                      <w:szCs w:val="28"/>
                    </w:rPr>
                    <w:t xml:space="preserve"> </w:t>
                  </w:r>
                  <w:r w:rsidRPr="0064418C">
                    <w:rPr>
                      <w:b/>
                      <w:spacing w:val="-5"/>
                      <w:sz w:val="28"/>
                      <w:szCs w:val="28"/>
                    </w:rPr>
                    <w:t>HS</w:t>
                  </w:r>
                </w:p>
              </w:tc>
            </w:tr>
            <w:tr w:rsidR="00C2542C" w:rsidRPr="0064418C" w:rsidTr="00B46CE3">
              <w:trPr>
                <w:trHeight w:val="300"/>
              </w:trPr>
              <w:tc>
                <w:tcPr>
                  <w:tcW w:w="5382" w:type="dxa"/>
                </w:tcPr>
                <w:p w:rsidR="00C2542C" w:rsidRPr="0064418C" w:rsidRDefault="00C2542C" w:rsidP="00B46CE3">
                  <w:pPr>
                    <w:pStyle w:val="TableParagraph"/>
                    <w:spacing w:line="278" w:lineRule="exact"/>
                    <w:ind w:left="101"/>
                    <w:rPr>
                      <w:b/>
                      <w:sz w:val="28"/>
                      <w:szCs w:val="28"/>
                    </w:rPr>
                  </w:pPr>
                  <w:r w:rsidRPr="0064418C">
                    <w:rPr>
                      <w:b/>
                      <w:sz w:val="28"/>
                      <w:szCs w:val="28"/>
                    </w:rPr>
                    <w:t>1.</w:t>
                  </w:r>
                  <w:r w:rsidRPr="0064418C">
                    <w:rPr>
                      <w:b/>
                      <w:spacing w:val="2"/>
                      <w:sz w:val="28"/>
                      <w:szCs w:val="28"/>
                    </w:rPr>
                    <w:t xml:space="preserve"> </w:t>
                  </w:r>
                  <w:r w:rsidRPr="0064418C">
                    <w:rPr>
                      <w:b/>
                      <w:sz w:val="28"/>
                      <w:szCs w:val="28"/>
                    </w:rPr>
                    <w:t>Hoạt</w:t>
                  </w:r>
                  <w:r w:rsidRPr="0064418C">
                    <w:rPr>
                      <w:b/>
                      <w:spacing w:val="2"/>
                      <w:sz w:val="28"/>
                      <w:szCs w:val="28"/>
                    </w:rPr>
                    <w:t xml:space="preserve"> </w:t>
                  </w:r>
                  <w:r w:rsidRPr="0064418C">
                    <w:rPr>
                      <w:b/>
                      <w:sz w:val="28"/>
                      <w:szCs w:val="28"/>
                    </w:rPr>
                    <w:t>động</w:t>
                  </w:r>
                  <w:r w:rsidRPr="0064418C">
                    <w:rPr>
                      <w:b/>
                      <w:spacing w:val="2"/>
                      <w:sz w:val="28"/>
                      <w:szCs w:val="28"/>
                    </w:rPr>
                    <w:t xml:space="preserve"> </w:t>
                  </w:r>
                  <w:r w:rsidRPr="0064418C">
                    <w:rPr>
                      <w:b/>
                      <w:sz w:val="28"/>
                      <w:szCs w:val="28"/>
                    </w:rPr>
                    <w:t>khởi</w:t>
                  </w:r>
                  <w:r w:rsidRPr="0064418C">
                    <w:rPr>
                      <w:b/>
                      <w:spacing w:val="2"/>
                      <w:sz w:val="28"/>
                      <w:szCs w:val="28"/>
                    </w:rPr>
                    <w:t xml:space="preserve"> </w:t>
                  </w:r>
                  <w:r w:rsidRPr="0064418C">
                    <w:rPr>
                      <w:b/>
                      <w:spacing w:val="-4"/>
                      <w:sz w:val="28"/>
                      <w:szCs w:val="28"/>
                    </w:rPr>
                    <w:t>động</w:t>
                  </w:r>
                </w:p>
              </w:tc>
              <w:tc>
                <w:tcPr>
                  <w:tcW w:w="4623" w:type="dxa"/>
                </w:tcPr>
                <w:p w:rsidR="00C2542C" w:rsidRPr="0064418C" w:rsidRDefault="00C2542C" w:rsidP="00B46CE3">
                  <w:pPr>
                    <w:pStyle w:val="TableParagraph"/>
                    <w:rPr>
                      <w:sz w:val="28"/>
                      <w:szCs w:val="28"/>
                    </w:rPr>
                  </w:pPr>
                </w:p>
              </w:tc>
            </w:tr>
            <w:tr w:rsidR="00C2542C" w:rsidRPr="0064418C" w:rsidTr="00B46CE3">
              <w:trPr>
                <w:trHeight w:val="4842"/>
              </w:trPr>
              <w:tc>
                <w:tcPr>
                  <w:tcW w:w="5382" w:type="dxa"/>
                </w:tcPr>
                <w:p w:rsidR="00C2542C" w:rsidRPr="0064418C" w:rsidRDefault="00C2542C" w:rsidP="0003789C">
                  <w:pPr>
                    <w:pStyle w:val="TableParagraph"/>
                    <w:numPr>
                      <w:ilvl w:val="0"/>
                      <w:numId w:val="12"/>
                    </w:numPr>
                    <w:tabs>
                      <w:tab w:val="left" w:pos="285"/>
                    </w:tabs>
                    <w:spacing w:before="0" w:line="242" w:lineRule="auto"/>
                    <w:ind w:right="89" w:firstLine="0"/>
                    <w:rPr>
                      <w:sz w:val="28"/>
                      <w:szCs w:val="28"/>
                    </w:rPr>
                  </w:pPr>
                  <w:r w:rsidRPr="0064418C">
                    <w:rPr>
                      <w:sz w:val="28"/>
                      <w:szCs w:val="28"/>
                    </w:rPr>
                    <w:t>GV yêu cầu HS đọc và vận động theo</w:t>
                  </w:r>
                  <w:r w:rsidRPr="0064418C">
                    <w:rPr>
                      <w:spacing w:val="80"/>
                      <w:sz w:val="28"/>
                      <w:szCs w:val="28"/>
                    </w:rPr>
                    <w:t xml:space="preserve"> </w:t>
                  </w:r>
                  <w:r w:rsidRPr="0064418C">
                    <w:rPr>
                      <w:sz w:val="28"/>
                      <w:szCs w:val="28"/>
                    </w:rPr>
                    <w:t>nhịp bài thơ “Chiếc đồng hồ”</w:t>
                  </w:r>
                </w:p>
                <w:p w:rsidR="00C2542C" w:rsidRPr="0064418C" w:rsidRDefault="00C2542C" w:rsidP="0003789C">
                  <w:pPr>
                    <w:pStyle w:val="TableParagraph"/>
                    <w:numPr>
                      <w:ilvl w:val="0"/>
                      <w:numId w:val="12"/>
                    </w:numPr>
                    <w:tabs>
                      <w:tab w:val="left" w:pos="254"/>
                    </w:tabs>
                    <w:spacing w:before="0"/>
                    <w:ind w:left="254" w:hanging="153"/>
                    <w:rPr>
                      <w:sz w:val="28"/>
                      <w:szCs w:val="28"/>
                    </w:rPr>
                  </w:pPr>
                  <w:r w:rsidRPr="0064418C">
                    <w:rPr>
                      <w:sz w:val="28"/>
                      <w:szCs w:val="28"/>
                    </w:rPr>
                    <w:t>GV</w:t>
                  </w:r>
                  <w:r w:rsidRPr="0064418C">
                    <w:rPr>
                      <w:spacing w:val="1"/>
                      <w:sz w:val="28"/>
                      <w:szCs w:val="28"/>
                    </w:rPr>
                    <w:t xml:space="preserve"> </w:t>
                  </w:r>
                  <w:r w:rsidRPr="0064418C">
                    <w:rPr>
                      <w:spacing w:val="-4"/>
                      <w:sz w:val="28"/>
                      <w:szCs w:val="28"/>
                    </w:rPr>
                    <w:t>hỏi:</w:t>
                  </w:r>
                </w:p>
                <w:p w:rsidR="00C2542C" w:rsidRPr="0064418C" w:rsidRDefault="00C2542C" w:rsidP="00B46CE3">
                  <w:pPr>
                    <w:pStyle w:val="TableParagraph"/>
                    <w:ind w:left="101"/>
                    <w:rPr>
                      <w:sz w:val="28"/>
                      <w:szCs w:val="28"/>
                    </w:rPr>
                  </w:pPr>
                  <w:r w:rsidRPr="0064418C">
                    <w:rPr>
                      <w:sz w:val="28"/>
                      <w:szCs w:val="28"/>
                    </w:rPr>
                    <w:t>+</w:t>
                  </w:r>
                  <w:r w:rsidRPr="0064418C">
                    <w:rPr>
                      <w:spacing w:val="1"/>
                      <w:sz w:val="28"/>
                      <w:szCs w:val="28"/>
                    </w:rPr>
                    <w:t xml:space="preserve"> </w:t>
                  </w:r>
                  <w:r w:rsidRPr="0064418C">
                    <w:rPr>
                      <w:sz w:val="28"/>
                      <w:szCs w:val="28"/>
                    </w:rPr>
                    <w:t>Bài</w:t>
                  </w:r>
                  <w:r w:rsidRPr="0064418C">
                    <w:rPr>
                      <w:spacing w:val="5"/>
                      <w:sz w:val="28"/>
                      <w:szCs w:val="28"/>
                    </w:rPr>
                    <w:t xml:space="preserve"> </w:t>
                  </w:r>
                  <w:r w:rsidRPr="0064418C">
                    <w:rPr>
                      <w:sz w:val="28"/>
                      <w:szCs w:val="28"/>
                    </w:rPr>
                    <w:t>thơ nhắc</w:t>
                  </w:r>
                  <w:r w:rsidRPr="0064418C">
                    <w:rPr>
                      <w:spacing w:val="1"/>
                      <w:sz w:val="28"/>
                      <w:szCs w:val="28"/>
                    </w:rPr>
                    <w:t xml:space="preserve"> </w:t>
                  </w:r>
                  <w:r w:rsidRPr="0064418C">
                    <w:rPr>
                      <w:sz w:val="28"/>
                      <w:szCs w:val="28"/>
                    </w:rPr>
                    <w:t>em điều</w:t>
                  </w:r>
                  <w:r w:rsidRPr="0064418C">
                    <w:rPr>
                      <w:spacing w:val="4"/>
                      <w:sz w:val="28"/>
                      <w:szCs w:val="28"/>
                    </w:rPr>
                    <w:t xml:space="preserve"> </w:t>
                  </w:r>
                  <w:r w:rsidRPr="0064418C">
                    <w:rPr>
                      <w:spacing w:val="-5"/>
                      <w:sz w:val="28"/>
                      <w:szCs w:val="28"/>
                    </w:rPr>
                    <w:t>gì?</w:t>
                  </w:r>
                </w:p>
                <w:p w:rsidR="00C2542C" w:rsidRDefault="00C2542C" w:rsidP="00B46CE3">
                  <w:pPr>
                    <w:pStyle w:val="TableParagraph"/>
                    <w:rPr>
                      <w:b/>
                      <w:i/>
                      <w:sz w:val="28"/>
                      <w:szCs w:val="28"/>
                      <w:lang w:val="en-US"/>
                    </w:rPr>
                  </w:pPr>
                </w:p>
                <w:p w:rsidR="00C2542C" w:rsidRPr="0064418C" w:rsidRDefault="00C2542C" w:rsidP="00B46CE3">
                  <w:pPr>
                    <w:pStyle w:val="TableParagraph"/>
                    <w:rPr>
                      <w:b/>
                      <w:i/>
                      <w:sz w:val="28"/>
                      <w:szCs w:val="28"/>
                      <w:lang w:val="en-US"/>
                    </w:rPr>
                  </w:pPr>
                </w:p>
                <w:p w:rsidR="00C2542C" w:rsidRPr="0064418C" w:rsidRDefault="00C2542C" w:rsidP="00B46CE3">
                  <w:pPr>
                    <w:pStyle w:val="TableParagraph"/>
                    <w:ind w:left="101"/>
                    <w:rPr>
                      <w:sz w:val="28"/>
                      <w:szCs w:val="28"/>
                    </w:rPr>
                  </w:pPr>
                  <w:r w:rsidRPr="0064418C">
                    <w:rPr>
                      <w:sz w:val="28"/>
                      <w:szCs w:val="28"/>
                    </w:rPr>
                    <w:t>+</w:t>
                  </w:r>
                  <w:r w:rsidRPr="0064418C">
                    <w:rPr>
                      <w:spacing w:val="-5"/>
                      <w:sz w:val="28"/>
                      <w:szCs w:val="28"/>
                    </w:rPr>
                    <w:t xml:space="preserve"> </w:t>
                  </w:r>
                  <w:r w:rsidRPr="0064418C">
                    <w:rPr>
                      <w:sz w:val="28"/>
                      <w:szCs w:val="28"/>
                    </w:rPr>
                    <w:t>Tích</w:t>
                  </w:r>
                  <w:r w:rsidRPr="0064418C">
                    <w:rPr>
                      <w:spacing w:val="-1"/>
                      <w:sz w:val="28"/>
                      <w:szCs w:val="28"/>
                    </w:rPr>
                    <w:t xml:space="preserve"> </w:t>
                  </w:r>
                  <w:r w:rsidRPr="0064418C">
                    <w:rPr>
                      <w:sz w:val="28"/>
                      <w:szCs w:val="28"/>
                    </w:rPr>
                    <w:t>tắc</w:t>
                  </w:r>
                  <w:r w:rsidRPr="0064418C">
                    <w:rPr>
                      <w:spacing w:val="-4"/>
                      <w:sz w:val="28"/>
                      <w:szCs w:val="28"/>
                    </w:rPr>
                    <w:t xml:space="preserve"> </w:t>
                  </w:r>
                  <w:r w:rsidRPr="0064418C">
                    <w:rPr>
                      <w:sz w:val="28"/>
                      <w:szCs w:val="28"/>
                    </w:rPr>
                    <w:t>tích</w:t>
                  </w:r>
                  <w:r w:rsidRPr="0064418C">
                    <w:rPr>
                      <w:spacing w:val="-2"/>
                      <w:sz w:val="28"/>
                      <w:szCs w:val="28"/>
                    </w:rPr>
                    <w:t xml:space="preserve"> </w:t>
                  </w:r>
                  <w:r w:rsidRPr="0064418C">
                    <w:rPr>
                      <w:sz w:val="28"/>
                      <w:szCs w:val="28"/>
                    </w:rPr>
                    <w:t>tắc</w:t>
                  </w:r>
                  <w:r w:rsidRPr="0064418C">
                    <w:rPr>
                      <w:spacing w:val="-4"/>
                      <w:sz w:val="28"/>
                      <w:szCs w:val="28"/>
                    </w:rPr>
                    <w:t xml:space="preserve"> </w:t>
                  </w:r>
                  <w:r w:rsidRPr="0064418C">
                    <w:rPr>
                      <w:sz w:val="28"/>
                      <w:szCs w:val="28"/>
                    </w:rPr>
                    <w:t>là</w:t>
                  </w:r>
                  <w:r w:rsidRPr="0064418C">
                    <w:rPr>
                      <w:spacing w:val="-3"/>
                      <w:sz w:val="28"/>
                      <w:szCs w:val="28"/>
                    </w:rPr>
                    <w:t xml:space="preserve"> </w:t>
                  </w:r>
                  <w:r w:rsidRPr="0064418C">
                    <w:rPr>
                      <w:sz w:val="28"/>
                      <w:szCs w:val="28"/>
                    </w:rPr>
                    <w:t>tiếng</w:t>
                  </w:r>
                  <w:r w:rsidRPr="0064418C">
                    <w:rPr>
                      <w:spacing w:val="-3"/>
                      <w:sz w:val="28"/>
                      <w:szCs w:val="28"/>
                    </w:rPr>
                    <w:t xml:space="preserve"> </w:t>
                  </w:r>
                  <w:r w:rsidRPr="0064418C">
                    <w:rPr>
                      <w:sz w:val="28"/>
                      <w:szCs w:val="28"/>
                    </w:rPr>
                    <w:t>của</w:t>
                  </w:r>
                  <w:r w:rsidRPr="0064418C">
                    <w:rPr>
                      <w:spacing w:val="-3"/>
                      <w:sz w:val="28"/>
                      <w:szCs w:val="28"/>
                    </w:rPr>
                    <w:t xml:space="preserve"> </w:t>
                  </w:r>
                  <w:r w:rsidRPr="0064418C">
                    <w:rPr>
                      <w:sz w:val="28"/>
                      <w:szCs w:val="28"/>
                    </w:rPr>
                    <w:t>đồ</w:t>
                  </w:r>
                  <w:r w:rsidRPr="0064418C">
                    <w:rPr>
                      <w:spacing w:val="-1"/>
                      <w:sz w:val="28"/>
                      <w:szCs w:val="28"/>
                    </w:rPr>
                    <w:t xml:space="preserve"> </w:t>
                  </w:r>
                  <w:r w:rsidRPr="0064418C">
                    <w:rPr>
                      <w:sz w:val="28"/>
                      <w:szCs w:val="28"/>
                    </w:rPr>
                    <w:t>vật</w:t>
                  </w:r>
                  <w:r w:rsidRPr="0064418C">
                    <w:rPr>
                      <w:spacing w:val="-4"/>
                      <w:sz w:val="28"/>
                      <w:szCs w:val="28"/>
                    </w:rPr>
                    <w:t xml:space="preserve"> nào?</w:t>
                  </w:r>
                </w:p>
                <w:p w:rsidR="00C2542C" w:rsidRPr="0064418C" w:rsidRDefault="00C2542C" w:rsidP="00B46CE3">
                  <w:pPr>
                    <w:pStyle w:val="TableParagraph"/>
                    <w:ind w:left="101"/>
                    <w:rPr>
                      <w:sz w:val="28"/>
                      <w:szCs w:val="28"/>
                    </w:rPr>
                  </w:pPr>
                  <w:r w:rsidRPr="0064418C">
                    <w:rPr>
                      <w:sz w:val="28"/>
                      <w:szCs w:val="28"/>
                    </w:rPr>
                    <w:t>+ Nhà</w:t>
                  </w:r>
                  <w:r w:rsidRPr="0064418C">
                    <w:rPr>
                      <w:spacing w:val="3"/>
                      <w:sz w:val="28"/>
                      <w:szCs w:val="28"/>
                    </w:rPr>
                    <w:t xml:space="preserve"> </w:t>
                  </w:r>
                  <w:r w:rsidRPr="0064418C">
                    <w:rPr>
                      <w:sz w:val="28"/>
                      <w:szCs w:val="28"/>
                    </w:rPr>
                    <w:t>bạn</w:t>
                  </w:r>
                  <w:r w:rsidRPr="0064418C">
                    <w:rPr>
                      <w:spacing w:val="1"/>
                      <w:sz w:val="28"/>
                      <w:szCs w:val="28"/>
                    </w:rPr>
                    <w:t xml:space="preserve"> </w:t>
                  </w:r>
                  <w:r w:rsidRPr="0064418C">
                    <w:rPr>
                      <w:sz w:val="28"/>
                      <w:szCs w:val="28"/>
                    </w:rPr>
                    <w:t>nào</w:t>
                  </w:r>
                  <w:r w:rsidRPr="0064418C">
                    <w:rPr>
                      <w:spacing w:val="3"/>
                      <w:sz w:val="28"/>
                      <w:szCs w:val="28"/>
                    </w:rPr>
                    <w:t xml:space="preserve"> </w:t>
                  </w:r>
                  <w:r w:rsidRPr="0064418C">
                    <w:rPr>
                      <w:sz w:val="28"/>
                      <w:szCs w:val="28"/>
                    </w:rPr>
                    <w:t>có</w:t>
                  </w:r>
                  <w:r w:rsidRPr="0064418C">
                    <w:rPr>
                      <w:spacing w:val="1"/>
                      <w:sz w:val="28"/>
                      <w:szCs w:val="28"/>
                    </w:rPr>
                    <w:t xml:space="preserve"> </w:t>
                  </w:r>
                  <w:r w:rsidRPr="0064418C">
                    <w:rPr>
                      <w:sz w:val="28"/>
                      <w:szCs w:val="28"/>
                    </w:rPr>
                    <w:t xml:space="preserve">đồng </w:t>
                  </w:r>
                  <w:r w:rsidRPr="0064418C">
                    <w:rPr>
                      <w:spacing w:val="-5"/>
                      <w:sz w:val="28"/>
                      <w:szCs w:val="28"/>
                    </w:rPr>
                    <w:t>hồ?</w:t>
                  </w:r>
                </w:p>
                <w:p w:rsidR="00C2542C" w:rsidRPr="0064418C" w:rsidRDefault="00C2542C" w:rsidP="00B46CE3">
                  <w:pPr>
                    <w:pStyle w:val="TableParagraph"/>
                    <w:ind w:left="101"/>
                    <w:rPr>
                      <w:sz w:val="28"/>
                      <w:szCs w:val="28"/>
                    </w:rPr>
                  </w:pPr>
                  <w:r w:rsidRPr="0064418C">
                    <w:rPr>
                      <w:sz w:val="28"/>
                      <w:szCs w:val="28"/>
                    </w:rPr>
                    <w:t>+ Vì</w:t>
                  </w:r>
                  <w:r w:rsidRPr="0064418C">
                    <w:rPr>
                      <w:spacing w:val="1"/>
                      <w:sz w:val="28"/>
                      <w:szCs w:val="28"/>
                    </w:rPr>
                    <w:t xml:space="preserve"> </w:t>
                  </w:r>
                  <w:r w:rsidRPr="0064418C">
                    <w:rPr>
                      <w:sz w:val="28"/>
                      <w:szCs w:val="28"/>
                    </w:rPr>
                    <w:t>sao</w:t>
                  </w:r>
                  <w:r w:rsidRPr="0064418C">
                    <w:rPr>
                      <w:spacing w:val="1"/>
                      <w:sz w:val="28"/>
                      <w:szCs w:val="28"/>
                    </w:rPr>
                    <w:t xml:space="preserve"> </w:t>
                  </w:r>
                  <w:r w:rsidRPr="0064418C">
                    <w:rPr>
                      <w:sz w:val="28"/>
                      <w:szCs w:val="28"/>
                    </w:rPr>
                    <w:t>nhà ai</w:t>
                  </w:r>
                  <w:r w:rsidRPr="0064418C">
                    <w:rPr>
                      <w:spacing w:val="5"/>
                      <w:sz w:val="28"/>
                      <w:szCs w:val="28"/>
                    </w:rPr>
                    <w:t xml:space="preserve"> </w:t>
                  </w:r>
                  <w:r w:rsidRPr="0064418C">
                    <w:rPr>
                      <w:sz w:val="28"/>
                      <w:szCs w:val="28"/>
                    </w:rPr>
                    <w:t>cũng</w:t>
                  </w:r>
                  <w:r w:rsidRPr="0064418C">
                    <w:rPr>
                      <w:spacing w:val="-2"/>
                      <w:sz w:val="28"/>
                      <w:szCs w:val="28"/>
                    </w:rPr>
                    <w:t xml:space="preserve"> </w:t>
                  </w:r>
                  <w:r w:rsidRPr="0064418C">
                    <w:rPr>
                      <w:sz w:val="28"/>
                      <w:szCs w:val="28"/>
                    </w:rPr>
                    <w:t>có</w:t>
                  </w:r>
                  <w:r w:rsidRPr="0064418C">
                    <w:rPr>
                      <w:spacing w:val="3"/>
                      <w:sz w:val="28"/>
                      <w:szCs w:val="28"/>
                    </w:rPr>
                    <w:t xml:space="preserve"> </w:t>
                  </w:r>
                  <w:r w:rsidRPr="0064418C">
                    <w:rPr>
                      <w:sz w:val="28"/>
                      <w:szCs w:val="28"/>
                    </w:rPr>
                    <w:t xml:space="preserve">đồng </w:t>
                  </w:r>
                  <w:r w:rsidRPr="0064418C">
                    <w:rPr>
                      <w:spacing w:val="-5"/>
                      <w:sz w:val="28"/>
                      <w:szCs w:val="28"/>
                    </w:rPr>
                    <w:t>hồ?</w:t>
                  </w:r>
                </w:p>
                <w:p w:rsidR="00C2542C" w:rsidRPr="0064418C" w:rsidRDefault="00C2542C" w:rsidP="00B46CE3">
                  <w:pPr>
                    <w:pStyle w:val="TableParagraph"/>
                    <w:ind w:left="101"/>
                    <w:rPr>
                      <w:sz w:val="28"/>
                      <w:szCs w:val="28"/>
                    </w:rPr>
                  </w:pPr>
                  <w:r w:rsidRPr="0064418C">
                    <w:rPr>
                      <w:sz w:val="28"/>
                      <w:szCs w:val="28"/>
                    </w:rPr>
                    <w:t>+ Đồng</w:t>
                  </w:r>
                  <w:r w:rsidRPr="0064418C">
                    <w:rPr>
                      <w:spacing w:val="4"/>
                      <w:sz w:val="28"/>
                      <w:szCs w:val="28"/>
                    </w:rPr>
                    <w:t xml:space="preserve"> </w:t>
                  </w:r>
                  <w:r w:rsidRPr="0064418C">
                    <w:rPr>
                      <w:sz w:val="28"/>
                      <w:szCs w:val="28"/>
                    </w:rPr>
                    <w:t>hồ</w:t>
                  </w:r>
                  <w:r w:rsidRPr="0064418C">
                    <w:rPr>
                      <w:spacing w:val="3"/>
                      <w:sz w:val="28"/>
                      <w:szCs w:val="28"/>
                    </w:rPr>
                    <w:t xml:space="preserve"> </w:t>
                  </w:r>
                  <w:r w:rsidRPr="0064418C">
                    <w:rPr>
                      <w:sz w:val="28"/>
                      <w:szCs w:val="28"/>
                    </w:rPr>
                    <w:t>nhà</w:t>
                  </w:r>
                  <w:r w:rsidRPr="0064418C">
                    <w:rPr>
                      <w:spacing w:val="1"/>
                      <w:sz w:val="28"/>
                      <w:szCs w:val="28"/>
                    </w:rPr>
                    <w:t xml:space="preserve"> </w:t>
                  </w:r>
                  <w:r w:rsidRPr="0064418C">
                    <w:rPr>
                      <w:sz w:val="28"/>
                      <w:szCs w:val="28"/>
                    </w:rPr>
                    <w:t>em</w:t>
                  </w:r>
                  <w:r w:rsidRPr="0064418C">
                    <w:rPr>
                      <w:spacing w:val="3"/>
                      <w:sz w:val="28"/>
                      <w:szCs w:val="28"/>
                    </w:rPr>
                    <w:t xml:space="preserve"> </w:t>
                  </w:r>
                  <w:r w:rsidRPr="0064418C">
                    <w:rPr>
                      <w:sz w:val="28"/>
                      <w:szCs w:val="28"/>
                    </w:rPr>
                    <w:t>có</w:t>
                  </w:r>
                  <w:r w:rsidRPr="0064418C">
                    <w:rPr>
                      <w:spacing w:val="-2"/>
                      <w:sz w:val="28"/>
                      <w:szCs w:val="28"/>
                    </w:rPr>
                    <w:t xml:space="preserve"> </w:t>
                  </w:r>
                  <w:r w:rsidRPr="0064418C">
                    <w:rPr>
                      <w:sz w:val="28"/>
                      <w:szCs w:val="28"/>
                    </w:rPr>
                    <w:t>dạng</w:t>
                  </w:r>
                  <w:r w:rsidRPr="0064418C">
                    <w:rPr>
                      <w:spacing w:val="1"/>
                      <w:sz w:val="28"/>
                      <w:szCs w:val="28"/>
                    </w:rPr>
                    <w:t xml:space="preserve"> </w:t>
                  </w:r>
                  <w:r w:rsidRPr="0064418C">
                    <w:rPr>
                      <w:sz w:val="28"/>
                      <w:szCs w:val="28"/>
                    </w:rPr>
                    <w:t>hình</w:t>
                  </w:r>
                  <w:r w:rsidRPr="0064418C">
                    <w:rPr>
                      <w:spacing w:val="1"/>
                      <w:sz w:val="28"/>
                      <w:szCs w:val="28"/>
                    </w:rPr>
                    <w:t xml:space="preserve"> </w:t>
                  </w:r>
                  <w:r w:rsidRPr="0064418C">
                    <w:rPr>
                      <w:spacing w:val="-5"/>
                      <w:sz w:val="28"/>
                      <w:szCs w:val="28"/>
                    </w:rPr>
                    <w:t>gì?</w:t>
                  </w:r>
                </w:p>
                <w:p w:rsidR="00C2542C" w:rsidRPr="0064418C" w:rsidRDefault="00C2542C" w:rsidP="00B46CE3">
                  <w:pPr>
                    <w:pStyle w:val="TableParagraph"/>
                    <w:spacing w:line="242" w:lineRule="auto"/>
                    <w:ind w:left="101" w:right="137" w:hanging="1"/>
                    <w:rPr>
                      <w:sz w:val="28"/>
                      <w:szCs w:val="28"/>
                    </w:rPr>
                  </w:pPr>
                  <w:r w:rsidRPr="0064418C">
                    <w:rPr>
                      <w:rFonts w:ascii="Wingdings" w:hAnsi="Wingdings"/>
                      <w:sz w:val="28"/>
                      <w:szCs w:val="28"/>
                    </w:rPr>
                    <w:t></w:t>
                  </w:r>
                  <w:r w:rsidRPr="0064418C">
                    <w:rPr>
                      <w:sz w:val="28"/>
                      <w:szCs w:val="28"/>
                    </w:rPr>
                    <w:t xml:space="preserve"> ĐH có rất nhiều hình dạng như</w:t>
                  </w:r>
                  <w:r w:rsidRPr="0064418C">
                    <w:rPr>
                      <w:spacing w:val="-1"/>
                      <w:sz w:val="28"/>
                      <w:szCs w:val="28"/>
                    </w:rPr>
                    <w:t xml:space="preserve"> </w:t>
                  </w:r>
                  <w:r w:rsidRPr="0064418C">
                    <w:rPr>
                      <w:sz w:val="28"/>
                      <w:szCs w:val="28"/>
                    </w:rPr>
                    <w:t>các con vừa chia sẻ. Các con có muốn tự mình</w:t>
                  </w:r>
                  <w:r w:rsidRPr="0064418C">
                    <w:rPr>
                      <w:spacing w:val="40"/>
                      <w:sz w:val="28"/>
                      <w:szCs w:val="28"/>
                    </w:rPr>
                    <w:t xml:space="preserve"> </w:t>
                  </w:r>
                  <w:r w:rsidRPr="0064418C">
                    <w:rPr>
                      <w:sz w:val="28"/>
                      <w:szCs w:val="28"/>
                    </w:rPr>
                    <w:t>làm một chiếc ĐH không? Cô sẽ giúp các con làm được 1 chiếc ĐH qua Bài học STEM Đồng hồ tiện ích ngày hôm nay</w:t>
                  </w:r>
                </w:p>
                <w:p w:rsidR="00C2542C" w:rsidRPr="0064418C" w:rsidRDefault="00C2542C" w:rsidP="0003789C">
                  <w:pPr>
                    <w:pStyle w:val="TableParagraph"/>
                    <w:numPr>
                      <w:ilvl w:val="0"/>
                      <w:numId w:val="12"/>
                    </w:numPr>
                    <w:tabs>
                      <w:tab w:val="left" w:pos="254"/>
                    </w:tabs>
                    <w:spacing w:before="0"/>
                    <w:ind w:left="254" w:hanging="153"/>
                    <w:rPr>
                      <w:sz w:val="28"/>
                      <w:szCs w:val="28"/>
                    </w:rPr>
                  </w:pPr>
                  <w:r w:rsidRPr="0064418C">
                    <w:rPr>
                      <w:sz w:val="28"/>
                      <w:szCs w:val="28"/>
                    </w:rPr>
                    <w:t>GV</w:t>
                  </w:r>
                  <w:r w:rsidRPr="0064418C">
                    <w:rPr>
                      <w:spacing w:val="1"/>
                      <w:sz w:val="28"/>
                      <w:szCs w:val="28"/>
                    </w:rPr>
                    <w:t xml:space="preserve"> </w:t>
                  </w:r>
                  <w:r w:rsidRPr="0064418C">
                    <w:rPr>
                      <w:sz w:val="28"/>
                      <w:szCs w:val="28"/>
                    </w:rPr>
                    <w:t>ghi</w:t>
                  </w:r>
                  <w:r w:rsidRPr="0064418C">
                    <w:rPr>
                      <w:spacing w:val="1"/>
                      <w:sz w:val="28"/>
                      <w:szCs w:val="28"/>
                    </w:rPr>
                    <w:t xml:space="preserve"> </w:t>
                  </w:r>
                  <w:r w:rsidRPr="0064418C">
                    <w:rPr>
                      <w:spacing w:val="-4"/>
                      <w:sz w:val="28"/>
                      <w:szCs w:val="28"/>
                    </w:rPr>
                    <w:t>bảng</w:t>
                  </w:r>
                </w:p>
                <w:p w:rsidR="00C2542C" w:rsidRPr="0064418C" w:rsidRDefault="00C2542C" w:rsidP="0003789C">
                  <w:pPr>
                    <w:pStyle w:val="TableParagraph"/>
                    <w:numPr>
                      <w:ilvl w:val="0"/>
                      <w:numId w:val="12"/>
                    </w:numPr>
                    <w:tabs>
                      <w:tab w:val="left" w:pos="254"/>
                    </w:tabs>
                    <w:spacing w:before="0" w:line="278" w:lineRule="exact"/>
                    <w:ind w:left="254" w:hanging="153"/>
                    <w:rPr>
                      <w:sz w:val="28"/>
                      <w:szCs w:val="28"/>
                    </w:rPr>
                  </w:pPr>
                  <w:r w:rsidRPr="0064418C">
                    <w:rPr>
                      <w:sz w:val="28"/>
                      <w:szCs w:val="28"/>
                    </w:rPr>
                    <w:t>Gọi</w:t>
                  </w:r>
                  <w:r w:rsidRPr="0064418C">
                    <w:rPr>
                      <w:spacing w:val="3"/>
                      <w:sz w:val="28"/>
                      <w:szCs w:val="28"/>
                    </w:rPr>
                    <w:t xml:space="preserve"> </w:t>
                  </w:r>
                  <w:r w:rsidRPr="0064418C">
                    <w:rPr>
                      <w:sz w:val="28"/>
                      <w:szCs w:val="28"/>
                    </w:rPr>
                    <w:t>HS</w:t>
                  </w:r>
                  <w:r w:rsidRPr="0064418C">
                    <w:rPr>
                      <w:spacing w:val="1"/>
                      <w:sz w:val="28"/>
                      <w:szCs w:val="28"/>
                    </w:rPr>
                    <w:t xml:space="preserve"> </w:t>
                  </w:r>
                  <w:r w:rsidRPr="0064418C">
                    <w:rPr>
                      <w:sz w:val="28"/>
                      <w:szCs w:val="28"/>
                    </w:rPr>
                    <w:t>nhắc lại tên</w:t>
                  </w:r>
                  <w:r w:rsidRPr="0064418C">
                    <w:rPr>
                      <w:spacing w:val="1"/>
                      <w:sz w:val="28"/>
                      <w:szCs w:val="28"/>
                    </w:rPr>
                    <w:t xml:space="preserve"> </w:t>
                  </w:r>
                  <w:r w:rsidRPr="0064418C">
                    <w:rPr>
                      <w:sz w:val="28"/>
                      <w:szCs w:val="28"/>
                    </w:rPr>
                    <w:t>bài</w:t>
                  </w:r>
                  <w:r w:rsidRPr="0064418C">
                    <w:rPr>
                      <w:spacing w:val="4"/>
                      <w:sz w:val="28"/>
                      <w:szCs w:val="28"/>
                    </w:rPr>
                    <w:t xml:space="preserve"> </w:t>
                  </w:r>
                  <w:r w:rsidRPr="0064418C">
                    <w:rPr>
                      <w:spacing w:val="-4"/>
                      <w:sz w:val="28"/>
                      <w:szCs w:val="28"/>
                    </w:rPr>
                    <w:t>học.</w:t>
                  </w:r>
                </w:p>
              </w:tc>
              <w:tc>
                <w:tcPr>
                  <w:tcW w:w="4623" w:type="dxa"/>
                </w:tcPr>
                <w:p w:rsidR="00C2542C" w:rsidRPr="0064418C" w:rsidRDefault="00C2542C" w:rsidP="0003789C">
                  <w:pPr>
                    <w:pStyle w:val="TableParagraph"/>
                    <w:numPr>
                      <w:ilvl w:val="0"/>
                      <w:numId w:val="11"/>
                    </w:numPr>
                    <w:tabs>
                      <w:tab w:val="left" w:pos="284"/>
                    </w:tabs>
                    <w:spacing w:before="0" w:line="242" w:lineRule="auto"/>
                    <w:ind w:right="89" w:firstLine="0"/>
                    <w:rPr>
                      <w:sz w:val="28"/>
                      <w:szCs w:val="28"/>
                    </w:rPr>
                  </w:pPr>
                  <w:r w:rsidRPr="0064418C">
                    <w:rPr>
                      <w:sz w:val="28"/>
                      <w:szCs w:val="28"/>
                    </w:rPr>
                    <w:t>HS đọc và vận động theo nhịp bài thơ</w:t>
                  </w:r>
                  <w:r w:rsidRPr="0064418C">
                    <w:rPr>
                      <w:spacing w:val="80"/>
                      <w:sz w:val="28"/>
                      <w:szCs w:val="28"/>
                    </w:rPr>
                    <w:t xml:space="preserve"> </w:t>
                  </w:r>
                  <w:r w:rsidRPr="0064418C">
                    <w:rPr>
                      <w:sz w:val="28"/>
                      <w:szCs w:val="28"/>
                    </w:rPr>
                    <w:t>“Chiếc đồng hồ”</w:t>
                  </w:r>
                </w:p>
                <w:p w:rsidR="00C2542C" w:rsidRPr="0064418C" w:rsidRDefault="00C2542C" w:rsidP="0003789C">
                  <w:pPr>
                    <w:pStyle w:val="TableParagraph"/>
                    <w:numPr>
                      <w:ilvl w:val="0"/>
                      <w:numId w:val="11"/>
                    </w:numPr>
                    <w:tabs>
                      <w:tab w:val="left" w:pos="253"/>
                    </w:tabs>
                    <w:spacing w:before="0"/>
                    <w:ind w:left="253" w:hanging="153"/>
                    <w:rPr>
                      <w:sz w:val="28"/>
                      <w:szCs w:val="28"/>
                    </w:rPr>
                  </w:pPr>
                  <w:r w:rsidRPr="0064418C">
                    <w:rPr>
                      <w:sz w:val="28"/>
                      <w:szCs w:val="28"/>
                    </w:rPr>
                    <w:t>HS</w:t>
                  </w:r>
                  <w:r w:rsidRPr="0064418C">
                    <w:rPr>
                      <w:spacing w:val="1"/>
                      <w:sz w:val="28"/>
                      <w:szCs w:val="28"/>
                    </w:rPr>
                    <w:t xml:space="preserve"> </w:t>
                  </w:r>
                  <w:r w:rsidRPr="0064418C">
                    <w:rPr>
                      <w:sz w:val="28"/>
                      <w:szCs w:val="28"/>
                    </w:rPr>
                    <w:t>trả</w:t>
                  </w:r>
                  <w:r w:rsidRPr="0064418C">
                    <w:rPr>
                      <w:spacing w:val="1"/>
                      <w:sz w:val="28"/>
                      <w:szCs w:val="28"/>
                    </w:rPr>
                    <w:t xml:space="preserve"> </w:t>
                  </w:r>
                  <w:r w:rsidRPr="0064418C">
                    <w:rPr>
                      <w:spacing w:val="-5"/>
                      <w:sz w:val="28"/>
                      <w:szCs w:val="28"/>
                    </w:rPr>
                    <w:t>lời</w:t>
                  </w:r>
                </w:p>
                <w:p w:rsidR="00C2542C" w:rsidRPr="0064418C" w:rsidRDefault="00C2542C" w:rsidP="0003789C">
                  <w:pPr>
                    <w:pStyle w:val="TableParagraph"/>
                    <w:numPr>
                      <w:ilvl w:val="0"/>
                      <w:numId w:val="11"/>
                    </w:numPr>
                    <w:tabs>
                      <w:tab w:val="left" w:pos="253"/>
                    </w:tabs>
                    <w:spacing w:before="0" w:line="242" w:lineRule="auto"/>
                    <w:ind w:right="253" w:firstLine="0"/>
                    <w:rPr>
                      <w:sz w:val="28"/>
                      <w:szCs w:val="28"/>
                    </w:rPr>
                  </w:pPr>
                  <w:r w:rsidRPr="0064418C">
                    <w:rPr>
                      <w:sz w:val="28"/>
                      <w:szCs w:val="28"/>
                    </w:rPr>
                    <w:t>Thời gian vùn vụt/nhanh như tên bay/chớ phí một giây/ em chăm chỉ học)</w:t>
                  </w:r>
                </w:p>
                <w:p w:rsidR="00C2542C" w:rsidRPr="0064418C" w:rsidRDefault="00C2542C" w:rsidP="0003789C">
                  <w:pPr>
                    <w:pStyle w:val="TableParagraph"/>
                    <w:numPr>
                      <w:ilvl w:val="0"/>
                      <w:numId w:val="11"/>
                    </w:numPr>
                    <w:tabs>
                      <w:tab w:val="left" w:pos="253"/>
                    </w:tabs>
                    <w:spacing w:before="0"/>
                    <w:ind w:left="253" w:hanging="153"/>
                    <w:rPr>
                      <w:sz w:val="28"/>
                      <w:szCs w:val="28"/>
                    </w:rPr>
                  </w:pPr>
                  <w:r w:rsidRPr="0064418C">
                    <w:rPr>
                      <w:sz w:val="28"/>
                      <w:szCs w:val="28"/>
                    </w:rPr>
                    <w:t>Đồng</w:t>
                  </w:r>
                  <w:r w:rsidRPr="0064418C">
                    <w:rPr>
                      <w:spacing w:val="4"/>
                      <w:sz w:val="28"/>
                      <w:szCs w:val="28"/>
                    </w:rPr>
                    <w:t xml:space="preserve"> </w:t>
                  </w:r>
                  <w:r w:rsidRPr="0064418C">
                    <w:rPr>
                      <w:spacing w:val="-5"/>
                      <w:sz w:val="28"/>
                      <w:szCs w:val="28"/>
                    </w:rPr>
                    <w:t>hồ</w:t>
                  </w:r>
                </w:p>
                <w:p w:rsidR="00C2542C" w:rsidRPr="0064418C" w:rsidRDefault="00C2542C" w:rsidP="0003789C">
                  <w:pPr>
                    <w:pStyle w:val="TableParagraph"/>
                    <w:numPr>
                      <w:ilvl w:val="0"/>
                      <w:numId w:val="11"/>
                    </w:numPr>
                    <w:tabs>
                      <w:tab w:val="left" w:pos="253"/>
                    </w:tabs>
                    <w:spacing w:before="0"/>
                    <w:ind w:left="253" w:hanging="153"/>
                    <w:rPr>
                      <w:sz w:val="28"/>
                      <w:szCs w:val="28"/>
                    </w:rPr>
                  </w:pPr>
                  <w:r w:rsidRPr="0064418C">
                    <w:rPr>
                      <w:sz w:val="28"/>
                      <w:szCs w:val="28"/>
                    </w:rPr>
                    <w:t>HS</w:t>
                  </w:r>
                  <w:r w:rsidRPr="0064418C">
                    <w:rPr>
                      <w:spacing w:val="1"/>
                      <w:sz w:val="28"/>
                      <w:szCs w:val="28"/>
                    </w:rPr>
                    <w:t xml:space="preserve"> </w:t>
                  </w:r>
                  <w:r w:rsidRPr="0064418C">
                    <w:rPr>
                      <w:sz w:val="28"/>
                      <w:szCs w:val="28"/>
                    </w:rPr>
                    <w:t xml:space="preserve">giơ </w:t>
                  </w:r>
                  <w:r w:rsidRPr="0064418C">
                    <w:rPr>
                      <w:spacing w:val="-5"/>
                      <w:sz w:val="28"/>
                      <w:szCs w:val="28"/>
                    </w:rPr>
                    <w:t>tay</w:t>
                  </w:r>
                </w:p>
                <w:p w:rsidR="00C2542C" w:rsidRPr="0064418C" w:rsidRDefault="00C2542C" w:rsidP="0003789C">
                  <w:pPr>
                    <w:pStyle w:val="TableParagraph"/>
                    <w:numPr>
                      <w:ilvl w:val="0"/>
                      <w:numId w:val="11"/>
                    </w:numPr>
                    <w:tabs>
                      <w:tab w:val="left" w:pos="253"/>
                    </w:tabs>
                    <w:spacing w:before="0"/>
                    <w:ind w:left="253" w:hanging="153"/>
                    <w:rPr>
                      <w:sz w:val="28"/>
                      <w:szCs w:val="28"/>
                    </w:rPr>
                  </w:pPr>
                  <w:r w:rsidRPr="0064418C">
                    <w:rPr>
                      <w:sz w:val="28"/>
                      <w:szCs w:val="28"/>
                    </w:rPr>
                    <w:t>HS</w:t>
                  </w:r>
                  <w:r w:rsidRPr="0064418C">
                    <w:rPr>
                      <w:spacing w:val="1"/>
                      <w:sz w:val="28"/>
                      <w:szCs w:val="28"/>
                    </w:rPr>
                    <w:t xml:space="preserve"> </w:t>
                  </w:r>
                  <w:r w:rsidRPr="0064418C">
                    <w:rPr>
                      <w:sz w:val="28"/>
                      <w:szCs w:val="28"/>
                    </w:rPr>
                    <w:t>nêu</w:t>
                  </w:r>
                  <w:r w:rsidRPr="0064418C">
                    <w:rPr>
                      <w:spacing w:val="-2"/>
                      <w:sz w:val="28"/>
                      <w:szCs w:val="28"/>
                    </w:rPr>
                    <w:t xml:space="preserve"> </w:t>
                  </w:r>
                  <w:r w:rsidRPr="0064418C">
                    <w:rPr>
                      <w:sz w:val="28"/>
                      <w:szCs w:val="28"/>
                    </w:rPr>
                    <w:t>ích</w:t>
                  </w:r>
                  <w:r w:rsidRPr="0064418C">
                    <w:rPr>
                      <w:spacing w:val="2"/>
                      <w:sz w:val="28"/>
                      <w:szCs w:val="28"/>
                    </w:rPr>
                    <w:t xml:space="preserve"> </w:t>
                  </w:r>
                  <w:r w:rsidRPr="0064418C">
                    <w:rPr>
                      <w:sz w:val="28"/>
                      <w:szCs w:val="28"/>
                    </w:rPr>
                    <w:t>lợi</w:t>
                  </w:r>
                  <w:r w:rsidRPr="0064418C">
                    <w:rPr>
                      <w:spacing w:val="5"/>
                      <w:sz w:val="28"/>
                      <w:szCs w:val="28"/>
                    </w:rPr>
                    <w:t xml:space="preserve"> </w:t>
                  </w:r>
                  <w:r w:rsidRPr="0064418C">
                    <w:rPr>
                      <w:sz w:val="28"/>
                      <w:szCs w:val="28"/>
                    </w:rPr>
                    <w:t>của</w:t>
                  </w:r>
                  <w:r w:rsidRPr="0064418C">
                    <w:rPr>
                      <w:spacing w:val="1"/>
                      <w:sz w:val="28"/>
                      <w:szCs w:val="28"/>
                    </w:rPr>
                    <w:t xml:space="preserve"> </w:t>
                  </w:r>
                  <w:r w:rsidRPr="0064418C">
                    <w:rPr>
                      <w:sz w:val="28"/>
                      <w:szCs w:val="28"/>
                    </w:rPr>
                    <w:t>đồng</w:t>
                  </w:r>
                  <w:r w:rsidRPr="0064418C">
                    <w:rPr>
                      <w:spacing w:val="1"/>
                      <w:sz w:val="28"/>
                      <w:szCs w:val="28"/>
                    </w:rPr>
                    <w:t xml:space="preserve"> </w:t>
                  </w:r>
                  <w:r w:rsidRPr="0064418C">
                    <w:rPr>
                      <w:spacing w:val="-5"/>
                      <w:sz w:val="28"/>
                      <w:szCs w:val="28"/>
                    </w:rPr>
                    <w:t>hồc</w:t>
                  </w:r>
                </w:p>
                <w:p w:rsidR="00C2542C" w:rsidRPr="0064418C" w:rsidRDefault="00C2542C" w:rsidP="00B46CE3">
                  <w:pPr>
                    <w:pStyle w:val="TableParagraph"/>
                    <w:rPr>
                      <w:b/>
                      <w:i/>
                      <w:sz w:val="28"/>
                      <w:szCs w:val="28"/>
                    </w:rPr>
                  </w:pPr>
                </w:p>
                <w:p w:rsidR="00C2542C" w:rsidRPr="0064418C" w:rsidRDefault="00C2542C" w:rsidP="0003789C">
                  <w:pPr>
                    <w:pStyle w:val="TableParagraph"/>
                    <w:numPr>
                      <w:ilvl w:val="0"/>
                      <w:numId w:val="11"/>
                    </w:numPr>
                    <w:tabs>
                      <w:tab w:val="left" w:pos="253"/>
                    </w:tabs>
                    <w:spacing w:before="0"/>
                    <w:ind w:left="253" w:hanging="153"/>
                    <w:rPr>
                      <w:sz w:val="28"/>
                      <w:szCs w:val="28"/>
                    </w:rPr>
                  </w:pPr>
                  <w:r w:rsidRPr="0064418C">
                    <w:rPr>
                      <w:sz w:val="28"/>
                      <w:szCs w:val="28"/>
                    </w:rPr>
                    <w:t>HS</w:t>
                  </w:r>
                  <w:r w:rsidRPr="0064418C">
                    <w:rPr>
                      <w:spacing w:val="1"/>
                      <w:sz w:val="28"/>
                      <w:szCs w:val="28"/>
                    </w:rPr>
                    <w:t xml:space="preserve"> </w:t>
                  </w:r>
                  <w:r w:rsidRPr="0064418C">
                    <w:rPr>
                      <w:sz w:val="28"/>
                      <w:szCs w:val="28"/>
                    </w:rPr>
                    <w:t>lắng</w:t>
                  </w:r>
                  <w:r w:rsidRPr="0064418C">
                    <w:rPr>
                      <w:spacing w:val="1"/>
                      <w:sz w:val="28"/>
                      <w:szCs w:val="28"/>
                    </w:rPr>
                    <w:t xml:space="preserve"> </w:t>
                  </w:r>
                  <w:r w:rsidRPr="0064418C">
                    <w:rPr>
                      <w:spacing w:val="-4"/>
                      <w:sz w:val="28"/>
                      <w:szCs w:val="28"/>
                    </w:rPr>
                    <w:t>nghe</w:t>
                  </w:r>
                </w:p>
                <w:p w:rsidR="00C2542C" w:rsidRPr="0064418C" w:rsidRDefault="00C2542C" w:rsidP="00B46CE3">
                  <w:pPr>
                    <w:pStyle w:val="TableParagraph"/>
                    <w:rPr>
                      <w:b/>
                      <w:i/>
                      <w:sz w:val="28"/>
                      <w:szCs w:val="28"/>
                    </w:rPr>
                  </w:pPr>
                </w:p>
                <w:p w:rsidR="00C2542C" w:rsidRPr="0064418C" w:rsidRDefault="00C2542C" w:rsidP="00B46CE3">
                  <w:pPr>
                    <w:pStyle w:val="TableParagraph"/>
                    <w:rPr>
                      <w:b/>
                      <w:i/>
                      <w:sz w:val="28"/>
                      <w:szCs w:val="28"/>
                    </w:rPr>
                  </w:pPr>
                </w:p>
                <w:p w:rsidR="00C2542C" w:rsidRPr="0064418C" w:rsidRDefault="00C2542C" w:rsidP="00B46CE3">
                  <w:pPr>
                    <w:pStyle w:val="TableParagraph"/>
                    <w:rPr>
                      <w:b/>
                      <w:i/>
                      <w:sz w:val="28"/>
                      <w:szCs w:val="28"/>
                    </w:rPr>
                  </w:pPr>
                </w:p>
                <w:p w:rsidR="00C2542C" w:rsidRPr="0064418C" w:rsidRDefault="00C2542C" w:rsidP="00B46CE3">
                  <w:pPr>
                    <w:pStyle w:val="TableParagraph"/>
                    <w:rPr>
                      <w:b/>
                      <w:i/>
                      <w:sz w:val="28"/>
                      <w:szCs w:val="28"/>
                    </w:rPr>
                  </w:pPr>
                </w:p>
                <w:p w:rsidR="00C2542C" w:rsidRPr="0064418C" w:rsidRDefault="00C2542C" w:rsidP="00B46CE3">
                  <w:pPr>
                    <w:pStyle w:val="TableParagraph"/>
                    <w:rPr>
                      <w:b/>
                      <w:i/>
                      <w:sz w:val="28"/>
                      <w:szCs w:val="28"/>
                    </w:rPr>
                  </w:pPr>
                </w:p>
                <w:p w:rsidR="00C2542C" w:rsidRPr="0064418C" w:rsidRDefault="00C2542C" w:rsidP="0003789C">
                  <w:pPr>
                    <w:pStyle w:val="TableParagraph"/>
                    <w:numPr>
                      <w:ilvl w:val="0"/>
                      <w:numId w:val="11"/>
                    </w:numPr>
                    <w:tabs>
                      <w:tab w:val="left" w:pos="253"/>
                    </w:tabs>
                    <w:spacing w:before="0" w:line="278" w:lineRule="exact"/>
                    <w:ind w:left="253" w:hanging="153"/>
                    <w:rPr>
                      <w:sz w:val="28"/>
                      <w:szCs w:val="28"/>
                    </w:rPr>
                  </w:pPr>
                  <w:r w:rsidRPr="0064418C">
                    <w:rPr>
                      <w:sz w:val="28"/>
                      <w:szCs w:val="28"/>
                    </w:rPr>
                    <w:t>1</w:t>
                  </w:r>
                  <w:r w:rsidRPr="0064418C">
                    <w:rPr>
                      <w:spacing w:val="3"/>
                      <w:sz w:val="28"/>
                      <w:szCs w:val="28"/>
                    </w:rPr>
                    <w:t xml:space="preserve"> </w:t>
                  </w:r>
                  <w:r w:rsidRPr="0064418C">
                    <w:rPr>
                      <w:sz w:val="28"/>
                      <w:szCs w:val="28"/>
                    </w:rPr>
                    <w:t>HS</w:t>
                  </w:r>
                  <w:r w:rsidRPr="0064418C">
                    <w:rPr>
                      <w:spacing w:val="-1"/>
                      <w:sz w:val="28"/>
                      <w:szCs w:val="28"/>
                    </w:rPr>
                    <w:t xml:space="preserve"> </w:t>
                  </w:r>
                  <w:r w:rsidRPr="0064418C">
                    <w:rPr>
                      <w:sz w:val="28"/>
                      <w:szCs w:val="28"/>
                    </w:rPr>
                    <w:t>nhắc</w:t>
                  </w:r>
                  <w:r w:rsidRPr="0064418C">
                    <w:rPr>
                      <w:spacing w:val="1"/>
                      <w:sz w:val="28"/>
                      <w:szCs w:val="28"/>
                    </w:rPr>
                    <w:t xml:space="preserve"> </w:t>
                  </w:r>
                  <w:r w:rsidRPr="0064418C">
                    <w:rPr>
                      <w:sz w:val="28"/>
                      <w:szCs w:val="28"/>
                    </w:rPr>
                    <w:t>lại</w:t>
                  </w:r>
                  <w:r w:rsidRPr="0064418C">
                    <w:rPr>
                      <w:spacing w:val="1"/>
                      <w:sz w:val="28"/>
                      <w:szCs w:val="28"/>
                    </w:rPr>
                    <w:t xml:space="preserve"> </w:t>
                  </w:r>
                  <w:r w:rsidRPr="0064418C">
                    <w:rPr>
                      <w:sz w:val="28"/>
                      <w:szCs w:val="28"/>
                    </w:rPr>
                    <w:t>tên</w:t>
                  </w:r>
                  <w:r w:rsidRPr="0064418C">
                    <w:rPr>
                      <w:spacing w:val="3"/>
                      <w:sz w:val="28"/>
                      <w:szCs w:val="28"/>
                    </w:rPr>
                    <w:t xml:space="preserve"> </w:t>
                  </w:r>
                  <w:r w:rsidRPr="0064418C">
                    <w:rPr>
                      <w:spacing w:val="-5"/>
                      <w:sz w:val="28"/>
                      <w:szCs w:val="28"/>
                    </w:rPr>
                    <w:t>bài</w:t>
                  </w:r>
                </w:p>
              </w:tc>
            </w:tr>
            <w:tr w:rsidR="00C2542C" w:rsidRPr="0064418C" w:rsidTr="00B46CE3">
              <w:trPr>
                <w:trHeight w:val="3170"/>
              </w:trPr>
              <w:tc>
                <w:tcPr>
                  <w:tcW w:w="5382" w:type="dxa"/>
                  <w:tcBorders>
                    <w:top w:val="single" w:sz="4" w:space="0" w:color="000000"/>
                    <w:left w:val="single" w:sz="4" w:space="0" w:color="000000"/>
                    <w:bottom w:val="single" w:sz="4" w:space="0" w:color="000000"/>
                    <w:right w:val="single" w:sz="4" w:space="0" w:color="000000"/>
                  </w:tcBorders>
                </w:tcPr>
                <w:p w:rsidR="00C2542C" w:rsidRPr="0064418C" w:rsidRDefault="00C2542C" w:rsidP="0003789C">
                  <w:pPr>
                    <w:pStyle w:val="TableParagraph"/>
                    <w:numPr>
                      <w:ilvl w:val="0"/>
                      <w:numId w:val="16"/>
                    </w:numPr>
                    <w:tabs>
                      <w:tab w:val="left" w:pos="393"/>
                    </w:tabs>
                    <w:spacing w:before="0"/>
                    <w:ind w:right="89" w:firstLine="0"/>
                    <w:jc w:val="both"/>
                    <w:rPr>
                      <w:b/>
                      <w:sz w:val="28"/>
                      <w:szCs w:val="28"/>
                    </w:rPr>
                  </w:pPr>
                  <w:r w:rsidRPr="0064418C">
                    <w:rPr>
                      <w:b/>
                      <w:sz w:val="28"/>
                      <w:szCs w:val="28"/>
                    </w:rPr>
                    <w:lastRenderedPageBreak/>
                    <w:t xml:space="preserve">Hình thành kiến thức mới </w:t>
                  </w:r>
                </w:p>
                <w:p w:rsidR="00C2542C" w:rsidRPr="0064418C" w:rsidRDefault="00C2542C" w:rsidP="00B46CE3">
                  <w:pPr>
                    <w:pStyle w:val="TableParagraph"/>
                    <w:tabs>
                      <w:tab w:val="left" w:pos="561"/>
                    </w:tabs>
                    <w:ind w:left="101"/>
                    <w:jc w:val="both"/>
                    <w:rPr>
                      <w:b/>
                      <w:sz w:val="28"/>
                      <w:szCs w:val="28"/>
                    </w:rPr>
                  </w:pPr>
                  <w:r w:rsidRPr="0064418C">
                    <w:rPr>
                      <w:sz w:val="28"/>
                      <w:szCs w:val="28"/>
                      <w:lang w:val="en-US"/>
                    </w:rPr>
                    <w:t>*</w:t>
                  </w:r>
                  <w:r>
                    <w:rPr>
                      <w:sz w:val="28"/>
                      <w:szCs w:val="28"/>
                      <w:lang w:val="en-US"/>
                    </w:rPr>
                    <w:t xml:space="preserve"> Hoạt động 1: </w:t>
                  </w:r>
                  <w:r w:rsidRPr="0064418C">
                    <w:rPr>
                      <w:b/>
                      <w:sz w:val="28"/>
                      <w:szCs w:val="28"/>
                    </w:rPr>
                    <w:t>Tìm hiểu các bộ phận của đồng hồ</w:t>
                  </w:r>
                </w:p>
                <w:p w:rsidR="00C2542C" w:rsidRPr="0064418C" w:rsidRDefault="00C2542C" w:rsidP="0003789C">
                  <w:pPr>
                    <w:pStyle w:val="TableParagraph"/>
                    <w:numPr>
                      <w:ilvl w:val="2"/>
                      <w:numId w:val="16"/>
                    </w:numPr>
                    <w:tabs>
                      <w:tab w:val="left" w:pos="266"/>
                    </w:tabs>
                    <w:spacing w:before="0"/>
                    <w:ind w:right="87" w:firstLine="0"/>
                    <w:jc w:val="both"/>
                    <w:rPr>
                      <w:sz w:val="28"/>
                      <w:szCs w:val="28"/>
                    </w:rPr>
                  </w:pPr>
                  <w:r w:rsidRPr="0064418C">
                    <w:rPr>
                      <w:sz w:val="28"/>
                      <w:szCs w:val="28"/>
                    </w:rPr>
                    <w:t>GV yêu cầu HS: Hãy quan sát tranh bài 2, thảo luận nhóm về những gì các con quan sát được trên ĐH. Theo con ĐH gồm những bộ phận nào?</w:t>
                  </w:r>
                </w:p>
                <w:p w:rsidR="00C2542C" w:rsidRPr="0064418C" w:rsidRDefault="00C2542C" w:rsidP="0003789C">
                  <w:pPr>
                    <w:pStyle w:val="TableParagraph"/>
                    <w:numPr>
                      <w:ilvl w:val="2"/>
                      <w:numId w:val="16"/>
                    </w:numPr>
                    <w:tabs>
                      <w:tab w:val="left" w:pos="254"/>
                    </w:tabs>
                    <w:spacing w:before="0"/>
                    <w:ind w:left="254" w:hanging="153"/>
                    <w:jc w:val="both"/>
                    <w:rPr>
                      <w:sz w:val="28"/>
                      <w:szCs w:val="28"/>
                    </w:rPr>
                  </w:pPr>
                  <w:r w:rsidRPr="0064418C">
                    <w:rPr>
                      <w:sz w:val="28"/>
                      <w:szCs w:val="28"/>
                    </w:rPr>
                    <w:t>GV cho HS báo cáo</w:t>
                  </w:r>
                </w:p>
              </w:tc>
              <w:tc>
                <w:tcPr>
                  <w:tcW w:w="4623" w:type="dxa"/>
                  <w:tcBorders>
                    <w:top w:val="single" w:sz="4" w:space="0" w:color="000000"/>
                    <w:left w:val="single" w:sz="4" w:space="0" w:color="000000"/>
                    <w:bottom w:val="single" w:sz="4" w:space="0" w:color="000000"/>
                    <w:right w:val="single" w:sz="4" w:space="0" w:color="000000"/>
                  </w:tcBorders>
                </w:tcPr>
                <w:p w:rsidR="00C2542C" w:rsidRPr="0064418C" w:rsidRDefault="00C2542C" w:rsidP="00B46CE3">
                  <w:pPr>
                    <w:pStyle w:val="TableParagraph"/>
                    <w:tabs>
                      <w:tab w:val="left" w:pos="284"/>
                    </w:tabs>
                    <w:ind w:left="100" w:right="89"/>
                    <w:rPr>
                      <w:sz w:val="28"/>
                      <w:szCs w:val="28"/>
                    </w:rPr>
                  </w:pPr>
                </w:p>
                <w:p w:rsidR="00C2542C" w:rsidRPr="0064418C" w:rsidRDefault="00C2542C" w:rsidP="00B46CE3">
                  <w:pPr>
                    <w:pStyle w:val="TableParagraph"/>
                    <w:tabs>
                      <w:tab w:val="left" w:pos="284"/>
                    </w:tabs>
                    <w:ind w:left="100" w:right="89"/>
                    <w:rPr>
                      <w:sz w:val="28"/>
                      <w:szCs w:val="28"/>
                    </w:rPr>
                  </w:pPr>
                </w:p>
                <w:p w:rsidR="00C2542C" w:rsidRPr="0064418C" w:rsidRDefault="00C2542C" w:rsidP="00B46CE3">
                  <w:pPr>
                    <w:pStyle w:val="TableParagraph"/>
                    <w:tabs>
                      <w:tab w:val="left" w:pos="284"/>
                    </w:tabs>
                    <w:ind w:left="100" w:right="89"/>
                    <w:rPr>
                      <w:sz w:val="28"/>
                      <w:szCs w:val="28"/>
                    </w:rPr>
                  </w:pPr>
                </w:p>
                <w:p w:rsidR="00C2542C" w:rsidRPr="0064418C" w:rsidRDefault="00C2542C" w:rsidP="0003789C">
                  <w:pPr>
                    <w:pStyle w:val="TableParagraph"/>
                    <w:numPr>
                      <w:ilvl w:val="0"/>
                      <w:numId w:val="15"/>
                    </w:numPr>
                    <w:tabs>
                      <w:tab w:val="left" w:pos="265"/>
                    </w:tabs>
                    <w:spacing w:before="0"/>
                    <w:ind w:right="89" w:firstLine="0"/>
                    <w:jc w:val="both"/>
                    <w:rPr>
                      <w:sz w:val="28"/>
                      <w:szCs w:val="28"/>
                    </w:rPr>
                  </w:pPr>
                  <w:r w:rsidRPr="0064418C">
                    <w:rPr>
                      <w:sz w:val="28"/>
                      <w:szCs w:val="28"/>
                    </w:rPr>
                    <w:t>HS thảo luận nhóm chỉ và nói cho nhau nghe những bộ phận trên ĐH như mặt ĐH, kim ĐH, các số, các vạch….)</w:t>
                  </w:r>
                </w:p>
                <w:p w:rsidR="00C2542C" w:rsidRPr="0064418C" w:rsidRDefault="00C2542C" w:rsidP="00B46CE3">
                  <w:pPr>
                    <w:pStyle w:val="TableParagraph"/>
                    <w:tabs>
                      <w:tab w:val="left" w:pos="284"/>
                    </w:tabs>
                    <w:ind w:left="100" w:right="89"/>
                    <w:rPr>
                      <w:sz w:val="28"/>
                      <w:szCs w:val="28"/>
                    </w:rPr>
                  </w:pPr>
                </w:p>
                <w:p w:rsidR="00C2542C" w:rsidRPr="0064418C" w:rsidRDefault="00C2542C" w:rsidP="0003789C">
                  <w:pPr>
                    <w:pStyle w:val="TableParagraph"/>
                    <w:numPr>
                      <w:ilvl w:val="0"/>
                      <w:numId w:val="15"/>
                    </w:numPr>
                    <w:tabs>
                      <w:tab w:val="left" w:pos="243"/>
                    </w:tabs>
                    <w:spacing w:before="0"/>
                    <w:ind w:right="89" w:firstLine="0"/>
                    <w:jc w:val="both"/>
                    <w:rPr>
                      <w:sz w:val="28"/>
                      <w:szCs w:val="28"/>
                    </w:rPr>
                  </w:pPr>
                  <w:r w:rsidRPr="0064418C">
                    <w:rPr>
                      <w:sz w:val="28"/>
                      <w:szCs w:val="28"/>
                    </w:rPr>
                    <w:t>Đại diện nhóm chia sẻ. (từng cặp 2 hs lên bảng chỉ vào từng bộ phận và nói, mỗi bạn một ý.</w:t>
                  </w:r>
                </w:p>
              </w:tc>
            </w:tr>
            <w:tr w:rsidR="00C2542C" w:rsidRPr="0064418C" w:rsidTr="00B46CE3">
              <w:trPr>
                <w:trHeight w:val="2259"/>
              </w:trPr>
              <w:tc>
                <w:tcPr>
                  <w:tcW w:w="5382" w:type="dxa"/>
                  <w:tcBorders>
                    <w:top w:val="single" w:sz="4" w:space="0" w:color="000000"/>
                    <w:left w:val="single" w:sz="4" w:space="0" w:color="000000"/>
                    <w:bottom w:val="single" w:sz="4" w:space="0" w:color="000000"/>
                    <w:right w:val="single" w:sz="4" w:space="0" w:color="000000"/>
                  </w:tcBorders>
                </w:tcPr>
                <w:p w:rsidR="00C2542C" w:rsidRPr="0064418C" w:rsidRDefault="00C2542C" w:rsidP="00B46CE3">
                  <w:pPr>
                    <w:pStyle w:val="TableParagraph"/>
                    <w:tabs>
                      <w:tab w:val="left" w:pos="285"/>
                    </w:tabs>
                    <w:spacing w:line="242" w:lineRule="auto"/>
                    <w:ind w:left="101" w:right="89"/>
                    <w:rPr>
                      <w:sz w:val="28"/>
                      <w:szCs w:val="28"/>
                    </w:rPr>
                  </w:pPr>
                  <w:r>
                    <w:rPr>
                      <w:sz w:val="28"/>
                      <w:szCs w:val="28"/>
                      <w:lang w:val="en-US"/>
                    </w:rPr>
                    <w:t xml:space="preserve">GV </w:t>
                  </w:r>
                  <w:r w:rsidRPr="0064418C">
                    <w:rPr>
                      <w:sz w:val="28"/>
                      <w:szCs w:val="28"/>
                    </w:rPr>
                    <w:t xml:space="preserve">Chốt: </w:t>
                  </w:r>
                  <w:r w:rsidRPr="0064418C">
                    <w:rPr>
                      <w:i/>
                      <w:sz w:val="28"/>
                      <w:szCs w:val="28"/>
                    </w:rPr>
                    <w:t>Một chiếc ĐH có mặt ĐH, kim dài, kim ngắn. Trên mặt đồng hồ có 12 số. Đó là các số từ 1 đến 12. Các số này được xếp lần lượt từ bé đến lớn theo 1 vòng và cách đều nhau. Kim ngắn có nhiệm vụ chỉ giờ và kim dài chỉ phút. Hai kim sẽ quay theo chiều như thế này người ta gọi là chiều kim đồng hồ đấy các con ạ.</w:t>
                  </w:r>
                </w:p>
              </w:tc>
              <w:tc>
                <w:tcPr>
                  <w:tcW w:w="4623" w:type="dxa"/>
                  <w:tcBorders>
                    <w:top w:val="single" w:sz="4" w:space="0" w:color="000000"/>
                    <w:left w:val="single" w:sz="4" w:space="0" w:color="000000"/>
                    <w:bottom w:val="single" w:sz="4" w:space="0" w:color="000000"/>
                    <w:right w:val="single" w:sz="4" w:space="0" w:color="000000"/>
                  </w:tcBorders>
                </w:tcPr>
                <w:p w:rsidR="00C2542C" w:rsidRPr="0064418C" w:rsidRDefault="00C2542C" w:rsidP="00B46CE3">
                  <w:pPr>
                    <w:pStyle w:val="TableParagraph"/>
                    <w:tabs>
                      <w:tab w:val="left" w:pos="284"/>
                    </w:tabs>
                    <w:spacing w:line="242" w:lineRule="auto"/>
                    <w:ind w:left="100" w:right="89"/>
                    <w:rPr>
                      <w:sz w:val="28"/>
                      <w:szCs w:val="28"/>
                    </w:rPr>
                  </w:pPr>
                  <w:r w:rsidRPr="0064418C">
                    <w:rPr>
                      <w:sz w:val="28"/>
                      <w:szCs w:val="28"/>
                    </w:rPr>
                    <w:t>- HS lắng nghe và quan sát</w:t>
                  </w:r>
                </w:p>
              </w:tc>
            </w:tr>
            <w:tr w:rsidR="00C2542C" w:rsidRPr="0064418C" w:rsidTr="00B46CE3">
              <w:trPr>
                <w:trHeight w:val="4842"/>
              </w:trPr>
              <w:tc>
                <w:tcPr>
                  <w:tcW w:w="5382" w:type="dxa"/>
                  <w:tcBorders>
                    <w:top w:val="single" w:sz="4" w:space="0" w:color="000000"/>
                    <w:left w:val="single" w:sz="4" w:space="0" w:color="000000"/>
                    <w:bottom w:val="single" w:sz="4" w:space="0" w:color="000000"/>
                    <w:right w:val="single" w:sz="4" w:space="0" w:color="000000"/>
                  </w:tcBorders>
                </w:tcPr>
                <w:p w:rsidR="00C2542C" w:rsidRDefault="00C2542C" w:rsidP="00B46CE3">
                  <w:pPr>
                    <w:pStyle w:val="TableParagraph"/>
                    <w:tabs>
                      <w:tab w:val="left" w:pos="285"/>
                    </w:tabs>
                    <w:ind w:left="101" w:right="89"/>
                    <w:rPr>
                      <w:sz w:val="28"/>
                      <w:szCs w:val="28"/>
                      <w:lang w:val="en-US"/>
                    </w:rPr>
                  </w:pPr>
                  <w:r w:rsidRPr="0064418C">
                    <w:rPr>
                      <w:sz w:val="28"/>
                      <w:szCs w:val="28"/>
                      <w:lang w:val="en-US"/>
                    </w:rPr>
                    <w:t>*</w:t>
                  </w:r>
                  <w:r>
                    <w:rPr>
                      <w:sz w:val="28"/>
                      <w:szCs w:val="28"/>
                      <w:lang w:val="en-US"/>
                    </w:rPr>
                    <w:t xml:space="preserve"> Hoạt động 2: </w:t>
                  </w:r>
                  <w:r w:rsidRPr="0064418C">
                    <w:rPr>
                      <w:sz w:val="28"/>
                      <w:szCs w:val="28"/>
                    </w:rPr>
                    <w:t xml:space="preserve"> </w:t>
                  </w:r>
                  <w:r w:rsidRPr="0064418C">
                    <w:rPr>
                      <w:b/>
                      <w:sz w:val="28"/>
                      <w:szCs w:val="28"/>
                    </w:rPr>
                    <w:t>Tìm hiểu cách xem giờ đúng</w:t>
                  </w:r>
                  <w:r w:rsidRPr="0064418C">
                    <w:rPr>
                      <w:sz w:val="28"/>
                      <w:szCs w:val="28"/>
                    </w:rPr>
                    <w:t xml:space="preserve"> </w:t>
                  </w:r>
                </w:p>
                <w:p w:rsidR="00C2542C" w:rsidRPr="0064418C" w:rsidRDefault="00C2542C" w:rsidP="00B46CE3">
                  <w:pPr>
                    <w:pStyle w:val="TableParagraph"/>
                    <w:tabs>
                      <w:tab w:val="left" w:pos="285"/>
                    </w:tabs>
                    <w:ind w:left="101" w:right="89"/>
                    <w:rPr>
                      <w:sz w:val="28"/>
                      <w:szCs w:val="28"/>
                    </w:rPr>
                  </w:pPr>
                  <w:r w:rsidRPr="0064418C">
                    <w:rPr>
                      <w:sz w:val="28"/>
                      <w:szCs w:val="28"/>
                    </w:rPr>
                    <w:t>Chuyển: Cách xem giờ như thế nào, cô sẽ bật mí cho các con ngay sau đây.</w:t>
                  </w:r>
                </w:p>
                <w:p w:rsidR="00C2542C" w:rsidRPr="0064418C" w:rsidRDefault="00C2542C" w:rsidP="0003789C">
                  <w:pPr>
                    <w:pStyle w:val="TableParagraph"/>
                    <w:numPr>
                      <w:ilvl w:val="0"/>
                      <w:numId w:val="13"/>
                    </w:numPr>
                    <w:tabs>
                      <w:tab w:val="left" w:pos="254"/>
                    </w:tabs>
                    <w:spacing w:before="0"/>
                    <w:ind w:left="254" w:hanging="153"/>
                    <w:rPr>
                      <w:sz w:val="28"/>
                      <w:szCs w:val="28"/>
                    </w:rPr>
                  </w:pPr>
                  <w:r w:rsidRPr="0064418C">
                    <w:rPr>
                      <w:sz w:val="28"/>
                      <w:szCs w:val="28"/>
                    </w:rPr>
                    <w:t>GV cầm mô hình đồng hồ:</w:t>
                  </w:r>
                </w:p>
                <w:p w:rsidR="00C2542C" w:rsidRPr="0064418C" w:rsidRDefault="00C2542C" w:rsidP="00B46CE3">
                  <w:pPr>
                    <w:pStyle w:val="TableParagraph"/>
                    <w:tabs>
                      <w:tab w:val="left" w:pos="285"/>
                    </w:tabs>
                    <w:ind w:left="101" w:right="89"/>
                    <w:rPr>
                      <w:sz w:val="28"/>
                      <w:szCs w:val="28"/>
                    </w:rPr>
                  </w:pPr>
                  <w:r w:rsidRPr="0064418C">
                    <w:rPr>
                      <w:sz w:val="28"/>
                      <w:szCs w:val="28"/>
                    </w:rPr>
                    <w:t>Khi kim dài chỉ vào số 12, kim ngắn chỉ vào số 9 là ĐH chỉ 9 giờ.</w:t>
                  </w:r>
                </w:p>
                <w:p w:rsidR="00C2542C" w:rsidRPr="0064418C" w:rsidRDefault="00C2542C" w:rsidP="0003789C">
                  <w:pPr>
                    <w:pStyle w:val="TableParagraph"/>
                    <w:numPr>
                      <w:ilvl w:val="0"/>
                      <w:numId w:val="13"/>
                    </w:numPr>
                    <w:tabs>
                      <w:tab w:val="left" w:pos="254"/>
                    </w:tabs>
                    <w:spacing w:before="0"/>
                    <w:ind w:left="254" w:hanging="153"/>
                    <w:rPr>
                      <w:sz w:val="28"/>
                      <w:szCs w:val="28"/>
                    </w:rPr>
                  </w:pPr>
                  <w:r w:rsidRPr="0064418C">
                    <w:rPr>
                      <w:sz w:val="28"/>
                      <w:szCs w:val="28"/>
                    </w:rPr>
                    <w:t>GV gắn thẻ từ: 9 giờ</w:t>
                  </w:r>
                </w:p>
                <w:p w:rsidR="00C2542C" w:rsidRPr="0064418C" w:rsidRDefault="00C2542C" w:rsidP="0003789C">
                  <w:pPr>
                    <w:pStyle w:val="TableParagraph"/>
                    <w:numPr>
                      <w:ilvl w:val="0"/>
                      <w:numId w:val="13"/>
                    </w:numPr>
                    <w:tabs>
                      <w:tab w:val="left" w:pos="254"/>
                    </w:tabs>
                    <w:spacing w:before="0"/>
                    <w:ind w:left="254" w:hanging="153"/>
                    <w:rPr>
                      <w:sz w:val="28"/>
                      <w:szCs w:val="28"/>
                    </w:rPr>
                  </w:pPr>
                  <w:r w:rsidRPr="0064418C">
                    <w:rPr>
                      <w:sz w:val="28"/>
                      <w:szCs w:val="28"/>
                    </w:rPr>
                    <w:t>GV yêu cầu HS đọc lại</w:t>
                  </w:r>
                </w:p>
                <w:p w:rsidR="00C2542C" w:rsidRPr="0064418C" w:rsidRDefault="00C2542C" w:rsidP="0003789C">
                  <w:pPr>
                    <w:pStyle w:val="TableParagraph"/>
                    <w:numPr>
                      <w:ilvl w:val="0"/>
                      <w:numId w:val="13"/>
                    </w:numPr>
                    <w:tabs>
                      <w:tab w:val="left" w:pos="254"/>
                    </w:tabs>
                    <w:spacing w:before="0"/>
                    <w:ind w:left="254" w:hanging="153"/>
                    <w:rPr>
                      <w:sz w:val="28"/>
                      <w:szCs w:val="28"/>
                    </w:rPr>
                  </w:pPr>
                  <w:r w:rsidRPr="0064418C">
                    <w:rPr>
                      <w:sz w:val="28"/>
                      <w:szCs w:val="28"/>
                    </w:rPr>
                    <w:t>GV hỏi:</w:t>
                  </w:r>
                </w:p>
                <w:p w:rsidR="00C2542C" w:rsidRPr="0064418C" w:rsidRDefault="00C2542C" w:rsidP="00B46CE3">
                  <w:pPr>
                    <w:pStyle w:val="TableParagraph"/>
                    <w:tabs>
                      <w:tab w:val="left" w:pos="285"/>
                    </w:tabs>
                    <w:ind w:left="101" w:right="89"/>
                    <w:rPr>
                      <w:sz w:val="28"/>
                      <w:szCs w:val="28"/>
                    </w:rPr>
                  </w:pPr>
                  <w:r w:rsidRPr="0064418C">
                    <w:rPr>
                      <w:sz w:val="28"/>
                      <w:szCs w:val="28"/>
                    </w:rPr>
                    <w:t>+ Lúc 9 giờ, kim dài chỉ vào số nào, kim ngắn chỉ vào số nào?</w:t>
                  </w:r>
                </w:p>
                <w:p w:rsidR="00C2542C" w:rsidRPr="0064418C" w:rsidRDefault="00C2542C" w:rsidP="0003789C">
                  <w:pPr>
                    <w:pStyle w:val="TableParagraph"/>
                    <w:numPr>
                      <w:ilvl w:val="0"/>
                      <w:numId w:val="13"/>
                    </w:numPr>
                    <w:tabs>
                      <w:tab w:val="left" w:pos="256"/>
                    </w:tabs>
                    <w:spacing w:before="0"/>
                    <w:ind w:right="88" w:firstLine="0"/>
                    <w:jc w:val="both"/>
                    <w:rPr>
                      <w:sz w:val="28"/>
                      <w:szCs w:val="28"/>
                    </w:rPr>
                  </w:pPr>
                  <w:r w:rsidRPr="0064418C">
                    <w:rPr>
                      <w:sz w:val="28"/>
                      <w:szCs w:val="28"/>
                    </w:rPr>
                    <w:t>GV giới thiệu: Bây giờ kim dài vẫn ở số 12, kim ngắn chỉ vào số 1 là ĐH chỉ 1 giờ đấy (gắn thẻ từ). Mấy giờ rồi các bạn ơi?</w:t>
                  </w:r>
                </w:p>
                <w:p w:rsidR="00C2542C" w:rsidRPr="0064418C" w:rsidRDefault="00C2542C" w:rsidP="00B46CE3">
                  <w:pPr>
                    <w:pStyle w:val="TableParagraph"/>
                    <w:tabs>
                      <w:tab w:val="left" w:pos="285"/>
                    </w:tabs>
                    <w:ind w:left="101" w:right="89"/>
                    <w:rPr>
                      <w:sz w:val="28"/>
                      <w:szCs w:val="28"/>
                    </w:rPr>
                  </w:pPr>
                  <w:r w:rsidRPr="0064418C">
                    <w:rPr>
                      <w:sz w:val="28"/>
                      <w:szCs w:val="28"/>
                    </w:rPr>
                    <w:t>+ Lúc 1 giờ thì 2 kim ở vị trí nào?</w:t>
                  </w:r>
                </w:p>
                <w:p w:rsidR="00C2542C" w:rsidRPr="0064418C" w:rsidRDefault="00C2542C" w:rsidP="00B46CE3">
                  <w:pPr>
                    <w:pStyle w:val="TableParagraph"/>
                    <w:tabs>
                      <w:tab w:val="left" w:pos="285"/>
                    </w:tabs>
                    <w:ind w:left="101" w:right="89"/>
                    <w:rPr>
                      <w:sz w:val="28"/>
                      <w:szCs w:val="28"/>
                    </w:rPr>
                  </w:pPr>
                </w:p>
                <w:p w:rsidR="00C2542C" w:rsidRPr="0064418C" w:rsidRDefault="00C2542C" w:rsidP="00B46CE3">
                  <w:pPr>
                    <w:pStyle w:val="TableParagraph"/>
                    <w:tabs>
                      <w:tab w:val="left" w:pos="285"/>
                    </w:tabs>
                    <w:ind w:left="101" w:right="89"/>
                    <w:rPr>
                      <w:sz w:val="28"/>
                      <w:szCs w:val="28"/>
                    </w:rPr>
                  </w:pPr>
                  <w:r w:rsidRPr="0064418C">
                    <w:rPr>
                      <w:sz w:val="28"/>
                      <w:szCs w:val="28"/>
                    </w:rPr>
                    <w:t>+ GV gắn thẻ từ 3 giờ và mời 1 HS lên chỉnh kim đồng hồ chỉ 3 giờ</w:t>
                  </w:r>
                </w:p>
                <w:p w:rsidR="00C2542C" w:rsidRPr="0064418C" w:rsidRDefault="00C2542C" w:rsidP="0003789C">
                  <w:pPr>
                    <w:pStyle w:val="TableParagraph"/>
                    <w:numPr>
                      <w:ilvl w:val="0"/>
                      <w:numId w:val="13"/>
                    </w:numPr>
                    <w:tabs>
                      <w:tab w:val="left" w:pos="285"/>
                    </w:tabs>
                    <w:spacing w:before="0"/>
                    <w:ind w:right="88" w:firstLine="0"/>
                    <w:jc w:val="both"/>
                    <w:rPr>
                      <w:sz w:val="28"/>
                      <w:szCs w:val="28"/>
                    </w:rPr>
                  </w:pPr>
                  <w:r w:rsidRPr="0064418C">
                    <w:rPr>
                      <w:sz w:val="28"/>
                      <w:szCs w:val="28"/>
                    </w:rPr>
                    <w:t xml:space="preserve">Mời một 1 HS lên quay kim ngắn đến một số bất kì. HS ở dưới quan sát và viết đáp án </w:t>
                  </w:r>
                  <w:r w:rsidRPr="0064418C">
                    <w:rPr>
                      <w:sz w:val="28"/>
                      <w:szCs w:val="28"/>
                    </w:rPr>
                    <w:lastRenderedPageBreak/>
                    <w:t>vào thẻ từ</w:t>
                  </w:r>
                </w:p>
                <w:p w:rsidR="00C2542C" w:rsidRPr="0064418C" w:rsidRDefault="00C2542C" w:rsidP="00B46CE3">
                  <w:pPr>
                    <w:pStyle w:val="TableParagraph"/>
                    <w:tabs>
                      <w:tab w:val="left" w:pos="285"/>
                    </w:tabs>
                    <w:ind w:left="101" w:right="89"/>
                    <w:rPr>
                      <w:sz w:val="28"/>
                      <w:szCs w:val="28"/>
                    </w:rPr>
                  </w:pPr>
                  <w:r w:rsidRPr="0064418C">
                    <w:rPr>
                      <w:sz w:val="28"/>
                      <w:szCs w:val="28"/>
                    </w:rPr>
                    <w:t> Khi kim dài chỉ vào số 12, kim ngắn chỉ vào số 7 là 7 giờ.</w:t>
                  </w:r>
                </w:p>
              </w:tc>
              <w:tc>
                <w:tcPr>
                  <w:tcW w:w="4623" w:type="dxa"/>
                  <w:tcBorders>
                    <w:top w:val="single" w:sz="4" w:space="0" w:color="000000"/>
                    <w:left w:val="single" w:sz="4" w:space="0" w:color="000000"/>
                    <w:bottom w:val="single" w:sz="4" w:space="0" w:color="000000"/>
                    <w:right w:val="single" w:sz="4" w:space="0" w:color="000000"/>
                  </w:tcBorders>
                </w:tcPr>
                <w:p w:rsidR="00C2542C" w:rsidRPr="0064418C" w:rsidRDefault="00C2542C" w:rsidP="00B46CE3">
                  <w:pPr>
                    <w:pStyle w:val="TableParagraph"/>
                    <w:tabs>
                      <w:tab w:val="left" w:pos="284"/>
                    </w:tabs>
                    <w:ind w:left="100" w:right="89"/>
                    <w:rPr>
                      <w:sz w:val="28"/>
                      <w:szCs w:val="28"/>
                    </w:rPr>
                  </w:pPr>
                </w:p>
                <w:p w:rsidR="00C2542C" w:rsidRPr="0064418C" w:rsidRDefault="00C2542C" w:rsidP="00B46CE3">
                  <w:pPr>
                    <w:pStyle w:val="TableParagraph"/>
                    <w:tabs>
                      <w:tab w:val="left" w:pos="284"/>
                    </w:tabs>
                    <w:ind w:left="100" w:right="89"/>
                    <w:rPr>
                      <w:sz w:val="28"/>
                      <w:szCs w:val="28"/>
                    </w:rPr>
                  </w:pPr>
                </w:p>
                <w:p w:rsidR="00C2542C" w:rsidRDefault="00C2542C" w:rsidP="00B46CE3">
                  <w:pPr>
                    <w:pStyle w:val="TableParagraph"/>
                    <w:tabs>
                      <w:tab w:val="left" w:pos="284"/>
                    </w:tabs>
                    <w:ind w:left="100" w:right="89"/>
                    <w:rPr>
                      <w:sz w:val="28"/>
                      <w:szCs w:val="28"/>
                      <w:lang w:val="en-US"/>
                    </w:rPr>
                  </w:pPr>
                </w:p>
                <w:p w:rsidR="00C2542C" w:rsidRPr="0064418C" w:rsidRDefault="00C2542C" w:rsidP="00B46CE3">
                  <w:pPr>
                    <w:pStyle w:val="TableParagraph"/>
                    <w:tabs>
                      <w:tab w:val="left" w:pos="284"/>
                    </w:tabs>
                    <w:ind w:left="100" w:right="89"/>
                    <w:rPr>
                      <w:sz w:val="28"/>
                      <w:szCs w:val="28"/>
                      <w:lang w:val="en-US"/>
                    </w:rPr>
                  </w:pPr>
                </w:p>
                <w:p w:rsidR="00C2542C" w:rsidRPr="0064418C" w:rsidRDefault="00C2542C" w:rsidP="0003789C">
                  <w:pPr>
                    <w:pStyle w:val="TableParagraph"/>
                    <w:numPr>
                      <w:ilvl w:val="0"/>
                      <w:numId w:val="14"/>
                    </w:numPr>
                    <w:tabs>
                      <w:tab w:val="left" w:pos="253"/>
                    </w:tabs>
                    <w:spacing w:before="0"/>
                    <w:ind w:left="253" w:hanging="153"/>
                    <w:rPr>
                      <w:sz w:val="28"/>
                      <w:szCs w:val="28"/>
                    </w:rPr>
                  </w:pPr>
                  <w:r w:rsidRPr="0064418C">
                    <w:rPr>
                      <w:sz w:val="28"/>
                      <w:szCs w:val="28"/>
                    </w:rPr>
                    <w:t>HS lắng nghe</w:t>
                  </w:r>
                </w:p>
                <w:p w:rsidR="00C2542C" w:rsidRPr="0064418C" w:rsidRDefault="00C2542C" w:rsidP="00B46CE3">
                  <w:pPr>
                    <w:pStyle w:val="TableParagraph"/>
                    <w:tabs>
                      <w:tab w:val="left" w:pos="284"/>
                    </w:tabs>
                    <w:ind w:left="100" w:right="89"/>
                    <w:rPr>
                      <w:sz w:val="28"/>
                      <w:szCs w:val="28"/>
                    </w:rPr>
                  </w:pPr>
                </w:p>
                <w:p w:rsidR="00C2542C" w:rsidRPr="0064418C" w:rsidRDefault="00C2542C" w:rsidP="00B46CE3">
                  <w:pPr>
                    <w:pStyle w:val="TableParagraph"/>
                    <w:tabs>
                      <w:tab w:val="left" w:pos="284"/>
                    </w:tabs>
                    <w:ind w:left="100" w:right="89"/>
                    <w:rPr>
                      <w:sz w:val="28"/>
                      <w:szCs w:val="28"/>
                    </w:rPr>
                  </w:pPr>
                </w:p>
                <w:p w:rsidR="00C2542C" w:rsidRPr="0064418C" w:rsidRDefault="00C2542C" w:rsidP="00B46CE3">
                  <w:pPr>
                    <w:pStyle w:val="TableParagraph"/>
                    <w:tabs>
                      <w:tab w:val="left" w:pos="284"/>
                    </w:tabs>
                    <w:ind w:right="89"/>
                    <w:rPr>
                      <w:sz w:val="28"/>
                      <w:szCs w:val="28"/>
                      <w:lang w:val="en-US"/>
                    </w:rPr>
                  </w:pPr>
                </w:p>
                <w:p w:rsidR="00C2542C" w:rsidRPr="0064418C" w:rsidRDefault="00C2542C" w:rsidP="0003789C">
                  <w:pPr>
                    <w:pStyle w:val="TableParagraph"/>
                    <w:numPr>
                      <w:ilvl w:val="0"/>
                      <w:numId w:val="14"/>
                    </w:numPr>
                    <w:tabs>
                      <w:tab w:val="left" w:pos="253"/>
                    </w:tabs>
                    <w:spacing w:before="0"/>
                    <w:ind w:left="253" w:hanging="153"/>
                    <w:rPr>
                      <w:sz w:val="28"/>
                      <w:szCs w:val="28"/>
                    </w:rPr>
                  </w:pPr>
                  <w:r w:rsidRPr="0064418C">
                    <w:rPr>
                      <w:sz w:val="28"/>
                      <w:szCs w:val="28"/>
                    </w:rPr>
                    <w:t>HS nhắc lại</w:t>
                  </w:r>
                </w:p>
                <w:p w:rsidR="00C2542C" w:rsidRPr="0064418C" w:rsidRDefault="00C2542C" w:rsidP="0003789C">
                  <w:pPr>
                    <w:pStyle w:val="TableParagraph"/>
                    <w:numPr>
                      <w:ilvl w:val="0"/>
                      <w:numId w:val="14"/>
                    </w:numPr>
                    <w:tabs>
                      <w:tab w:val="left" w:pos="253"/>
                    </w:tabs>
                    <w:spacing w:before="0"/>
                    <w:ind w:left="253" w:hanging="153"/>
                    <w:rPr>
                      <w:sz w:val="28"/>
                      <w:szCs w:val="28"/>
                    </w:rPr>
                  </w:pPr>
                  <w:r w:rsidRPr="0064418C">
                    <w:rPr>
                      <w:sz w:val="28"/>
                      <w:szCs w:val="28"/>
                    </w:rPr>
                    <w:t>HS trả lời</w:t>
                  </w:r>
                </w:p>
                <w:p w:rsidR="00C2542C" w:rsidRPr="0064418C" w:rsidRDefault="00C2542C" w:rsidP="00B46CE3">
                  <w:pPr>
                    <w:pStyle w:val="TableParagraph"/>
                    <w:tabs>
                      <w:tab w:val="left" w:pos="284"/>
                    </w:tabs>
                    <w:ind w:left="100" w:right="89"/>
                    <w:rPr>
                      <w:sz w:val="28"/>
                      <w:szCs w:val="28"/>
                      <w:lang w:val="en-US"/>
                    </w:rPr>
                  </w:pPr>
                  <w:r w:rsidRPr="0064418C">
                    <w:rPr>
                      <w:sz w:val="28"/>
                      <w:szCs w:val="28"/>
                    </w:rPr>
                    <w:t>+ Kim dài chỉ vào số 12, kim ngắn chỉ số 9</w:t>
                  </w:r>
                </w:p>
                <w:p w:rsidR="00C2542C" w:rsidRPr="0064418C" w:rsidRDefault="00C2542C" w:rsidP="0003789C">
                  <w:pPr>
                    <w:pStyle w:val="TableParagraph"/>
                    <w:numPr>
                      <w:ilvl w:val="0"/>
                      <w:numId w:val="14"/>
                    </w:numPr>
                    <w:tabs>
                      <w:tab w:val="left" w:pos="253"/>
                    </w:tabs>
                    <w:spacing w:before="0"/>
                    <w:ind w:left="253" w:hanging="153"/>
                    <w:rPr>
                      <w:sz w:val="28"/>
                      <w:szCs w:val="28"/>
                    </w:rPr>
                  </w:pPr>
                  <w:r w:rsidRPr="0064418C">
                    <w:rPr>
                      <w:sz w:val="28"/>
                      <w:szCs w:val="28"/>
                    </w:rPr>
                    <w:t>HS lắng nghe và trả lời</w:t>
                  </w:r>
                </w:p>
                <w:p w:rsidR="00C2542C" w:rsidRPr="0064418C" w:rsidRDefault="00C2542C" w:rsidP="00B46CE3">
                  <w:pPr>
                    <w:pStyle w:val="TableParagraph"/>
                    <w:tabs>
                      <w:tab w:val="left" w:pos="284"/>
                    </w:tabs>
                    <w:ind w:left="100" w:right="89"/>
                    <w:rPr>
                      <w:sz w:val="28"/>
                      <w:szCs w:val="28"/>
                    </w:rPr>
                  </w:pPr>
                </w:p>
                <w:p w:rsidR="00C2542C" w:rsidRPr="0064418C" w:rsidRDefault="00C2542C" w:rsidP="00B46CE3">
                  <w:pPr>
                    <w:pStyle w:val="TableParagraph"/>
                    <w:tabs>
                      <w:tab w:val="left" w:pos="284"/>
                    </w:tabs>
                    <w:ind w:left="100" w:right="89"/>
                    <w:rPr>
                      <w:sz w:val="28"/>
                      <w:szCs w:val="28"/>
                    </w:rPr>
                  </w:pPr>
                </w:p>
                <w:p w:rsidR="00C2542C" w:rsidRPr="0064418C" w:rsidRDefault="00C2542C" w:rsidP="00B46CE3">
                  <w:pPr>
                    <w:pStyle w:val="TableParagraph"/>
                    <w:tabs>
                      <w:tab w:val="left" w:pos="284"/>
                    </w:tabs>
                    <w:ind w:left="100" w:right="89"/>
                    <w:rPr>
                      <w:sz w:val="28"/>
                      <w:szCs w:val="28"/>
                      <w:lang w:val="en-US"/>
                    </w:rPr>
                  </w:pPr>
                  <w:r w:rsidRPr="0064418C">
                    <w:rPr>
                      <w:sz w:val="28"/>
                      <w:szCs w:val="28"/>
                    </w:rPr>
                    <w:t>+ Kim dài chỉ vào số 12, kim ngắn chỉ số 1</w:t>
                  </w:r>
                </w:p>
                <w:p w:rsidR="00C2542C" w:rsidRPr="0064418C" w:rsidRDefault="00C2542C" w:rsidP="00B46CE3">
                  <w:pPr>
                    <w:pStyle w:val="TableParagraph"/>
                    <w:tabs>
                      <w:tab w:val="left" w:pos="284"/>
                    </w:tabs>
                    <w:ind w:left="100" w:right="89"/>
                    <w:rPr>
                      <w:sz w:val="28"/>
                      <w:szCs w:val="28"/>
                    </w:rPr>
                  </w:pPr>
                  <w:r w:rsidRPr="0064418C">
                    <w:rPr>
                      <w:sz w:val="28"/>
                      <w:szCs w:val="28"/>
                    </w:rPr>
                    <w:t>+ HS lên chỉnh kim</w:t>
                  </w:r>
                </w:p>
                <w:p w:rsidR="00C2542C" w:rsidRPr="0064418C" w:rsidRDefault="00C2542C" w:rsidP="00B46CE3">
                  <w:pPr>
                    <w:pStyle w:val="TableParagraph"/>
                    <w:tabs>
                      <w:tab w:val="left" w:pos="284"/>
                    </w:tabs>
                    <w:ind w:left="100" w:right="89"/>
                    <w:rPr>
                      <w:sz w:val="28"/>
                      <w:szCs w:val="28"/>
                    </w:rPr>
                  </w:pPr>
                </w:p>
                <w:p w:rsidR="00C2542C" w:rsidRPr="0064418C" w:rsidRDefault="00C2542C" w:rsidP="0003789C">
                  <w:pPr>
                    <w:pStyle w:val="TableParagraph"/>
                    <w:numPr>
                      <w:ilvl w:val="0"/>
                      <w:numId w:val="14"/>
                    </w:numPr>
                    <w:tabs>
                      <w:tab w:val="left" w:pos="265"/>
                    </w:tabs>
                    <w:spacing w:before="0"/>
                    <w:ind w:right="89" w:firstLine="0"/>
                    <w:rPr>
                      <w:sz w:val="28"/>
                      <w:szCs w:val="28"/>
                    </w:rPr>
                  </w:pPr>
                  <w:r w:rsidRPr="0064418C">
                    <w:rPr>
                      <w:sz w:val="28"/>
                      <w:szCs w:val="28"/>
                    </w:rPr>
                    <w:t xml:space="preserve">HS lên quay kim ngắn, HS ở dưới </w:t>
                  </w:r>
                  <w:r w:rsidRPr="0064418C">
                    <w:rPr>
                      <w:sz w:val="28"/>
                      <w:szCs w:val="28"/>
                    </w:rPr>
                    <w:lastRenderedPageBreak/>
                    <w:t>quan sát và viết đáp án vào thẻ từ</w:t>
                  </w:r>
                </w:p>
                <w:p w:rsidR="00C2542C" w:rsidRPr="0064418C" w:rsidRDefault="00C2542C" w:rsidP="00B46CE3">
                  <w:pPr>
                    <w:pStyle w:val="TableParagraph"/>
                    <w:tabs>
                      <w:tab w:val="left" w:pos="284"/>
                    </w:tabs>
                    <w:ind w:left="100" w:right="89"/>
                    <w:rPr>
                      <w:sz w:val="28"/>
                      <w:szCs w:val="28"/>
                    </w:rPr>
                  </w:pPr>
                </w:p>
                <w:p w:rsidR="00C2542C" w:rsidRPr="0064418C" w:rsidRDefault="00C2542C" w:rsidP="0003789C">
                  <w:pPr>
                    <w:pStyle w:val="TableParagraph"/>
                    <w:numPr>
                      <w:ilvl w:val="0"/>
                      <w:numId w:val="14"/>
                    </w:numPr>
                    <w:tabs>
                      <w:tab w:val="left" w:pos="253"/>
                    </w:tabs>
                    <w:spacing w:before="0"/>
                    <w:ind w:left="253" w:hanging="153"/>
                    <w:rPr>
                      <w:sz w:val="28"/>
                      <w:szCs w:val="28"/>
                    </w:rPr>
                  </w:pPr>
                  <w:r w:rsidRPr="0064418C">
                    <w:rPr>
                      <w:sz w:val="28"/>
                      <w:szCs w:val="28"/>
                    </w:rPr>
                    <w:t>Lắng nghe</w:t>
                  </w:r>
                </w:p>
              </w:tc>
            </w:tr>
            <w:tr w:rsidR="00C2542C" w:rsidRPr="0064418C" w:rsidTr="00B46CE3">
              <w:trPr>
                <w:trHeight w:val="4842"/>
              </w:trPr>
              <w:tc>
                <w:tcPr>
                  <w:tcW w:w="5382" w:type="dxa"/>
                  <w:tcBorders>
                    <w:top w:val="single" w:sz="4" w:space="0" w:color="000000"/>
                    <w:left w:val="single" w:sz="4" w:space="0" w:color="000000"/>
                    <w:bottom w:val="single" w:sz="4" w:space="0" w:color="000000"/>
                    <w:right w:val="single" w:sz="4" w:space="0" w:color="000000"/>
                  </w:tcBorders>
                </w:tcPr>
                <w:p w:rsidR="00C2542C" w:rsidRPr="0064418C" w:rsidRDefault="00C2542C" w:rsidP="00B46CE3">
                  <w:pPr>
                    <w:pStyle w:val="TableParagraph"/>
                    <w:tabs>
                      <w:tab w:val="left" w:pos="285"/>
                    </w:tabs>
                    <w:ind w:left="101" w:right="89"/>
                    <w:rPr>
                      <w:sz w:val="28"/>
                      <w:szCs w:val="28"/>
                    </w:rPr>
                  </w:pPr>
                  <w:r w:rsidRPr="0064418C">
                    <w:rPr>
                      <w:sz w:val="28"/>
                      <w:szCs w:val="28"/>
                      <w:lang w:val="en-US"/>
                    </w:rPr>
                    <w:lastRenderedPageBreak/>
                    <w:t>*</w:t>
                  </w:r>
                  <w:r>
                    <w:rPr>
                      <w:sz w:val="28"/>
                      <w:szCs w:val="28"/>
                    </w:rPr>
                    <w:t xml:space="preserve"> </w:t>
                  </w:r>
                  <w:r w:rsidRPr="0064418C">
                    <w:rPr>
                      <w:sz w:val="28"/>
                      <w:szCs w:val="28"/>
                    </w:rPr>
                    <w:t>Bài tập 1:</w:t>
                  </w:r>
                </w:p>
                <w:p w:rsidR="00C2542C" w:rsidRPr="0064418C" w:rsidRDefault="00C2542C" w:rsidP="0003789C">
                  <w:pPr>
                    <w:pStyle w:val="TableParagraph"/>
                    <w:numPr>
                      <w:ilvl w:val="0"/>
                      <w:numId w:val="18"/>
                    </w:numPr>
                    <w:tabs>
                      <w:tab w:val="left" w:pos="247"/>
                    </w:tabs>
                    <w:spacing w:before="0"/>
                    <w:ind w:right="90" w:firstLine="0"/>
                    <w:rPr>
                      <w:sz w:val="28"/>
                      <w:szCs w:val="28"/>
                    </w:rPr>
                  </w:pPr>
                  <w:r w:rsidRPr="0064418C">
                    <w:rPr>
                      <w:sz w:val="28"/>
                      <w:szCs w:val="28"/>
                    </w:rPr>
                    <w:t>Mời 1 HS nêu yêu cầu BT1: Đồng hồ chỉ mấy giờ?</w:t>
                  </w:r>
                </w:p>
                <w:p w:rsidR="00C2542C" w:rsidRPr="0064418C" w:rsidRDefault="00C2542C" w:rsidP="0003789C">
                  <w:pPr>
                    <w:pStyle w:val="TableParagraph"/>
                    <w:numPr>
                      <w:ilvl w:val="0"/>
                      <w:numId w:val="18"/>
                    </w:numPr>
                    <w:tabs>
                      <w:tab w:val="left" w:pos="254"/>
                    </w:tabs>
                    <w:spacing w:before="0"/>
                    <w:ind w:left="254" w:hanging="153"/>
                    <w:rPr>
                      <w:sz w:val="28"/>
                      <w:szCs w:val="28"/>
                    </w:rPr>
                  </w:pPr>
                  <w:r w:rsidRPr="0064418C">
                    <w:rPr>
                      <w:sz w:val="28"/>
                      <w:szCs w:val="28"/>
                    </w:rPr>
                    <w:t>HS làm phiếu BT</w:t>
                  </w:r>
                </w:p>
                <w:p w:rsidR="00C2542C" w:rsidRPr="0064418C" w:rsidRDefault="00C2542C" w:rsidP="0003789C">
                  <w:pPr>
                    <w:pStyle w:val="TableParagraph"/>
                    <w:numPr>
                      <w:ilvl w:val="0"/>
                      <w:numId w:val="18"/>
                    </w:numPr>
                    <w:tabs>
                      <w:tab w:val="left" w:pos="254"/>
                    </w:tabs>
                    <w:spacing w:before="0"/>
                    <w:ind w:left="254" w:hanging="153"/>
                    <w:rPr>
                      <w:sz w:val="28"/>
                      <w:szCs w:val="28"/>
                    </w:rPr>
                  </w:pPr>
                  <w:r w:rsidRPr="0064418C">
                    <w:rPr>
                      <w:sz w:val="28"/>
                      <w:szCs w:val="28"/>
                    </w:rPr>
                    <w:t>GV chữa bài phần a – HS nhận xét</w:t>
                  </w:r>
                </w:p>
                <w:p w:rsidR="00C2542C" w:rsidRPr="0064418C" w:rsidRDefault="00C2542C" w:rsidP="00B46CE3">
                  <w:pPr>
                    <w:pStyle w:val="TableParagraph"/>
                    <w:tabs>
                      <w:tab w:val="left" w:pos="285"/>
                    </w:tabs>
                    <w:ind w:left="101" w:right="89"/>
                    <w:rPr>
                      <w:sz w:val="28"/>
                      <w:szCs w:val="28"/>
                    </w:rPr>
                  </w:pPr>
                </w:p>
                <w:p w:rsidR="00C2542C" w:rsidRPr="0064418C" w:rsidRDefault="00C2542C" w:rsidP="0003789C">
                  <w:pPr>
                    <w:pStyle w:val="TableParagraph"/>
                    <w:numPr>
                      <w:ilvl w:val="0"/>
                      <w:numId w:val="18"/>
                    </w:numPr>
                    <w:tabs>
                      <w:tab w:val="left" w:pos="254"/>
                    </w:tabs>
                    <w:spacing w:before="0"/>
                    <w:ind w:left="254" w:hanging="153"/>
                    <w:rPr>
                      <w:sz w:val="28"/>
                      <w:szCs w:val="28"/>
                    </w:rPr>
                  </w:pPr>
                  <w:r w:rsidRPr="0064418C">
                    <w:rPr>
                      <w:sz w:val="28"/>
                      <w:szCs w:val="28"/>
                    </w:rPr>
                    <w:t>Hỏi:</w:t>
                  </w:r>
                </w:p>
                <w:p w:rsidR="00C2542C" w:rsidRPr="0064418C" w:rsidRDefault="00C2542C" w:rsidP="00B46CE3">
                  <w:pPr>
                    <w:pStyle w:val="TableParagraph"/>
                    <w:tabs>
                      <w:tab w:val="left" w:pos="285"/>
                    </w:tabs>
                    <w:ind w:left="101" w:right="89"/>
                    <w:rPr>
                      <w:sz w:val="28"/>
                      <w:szCs w:val="28"/>
                    </w:rPr>
                  </w:pPr>
                  <w:r w:rsidRPr="0064418C">
                    <w:rPr>
                      <w:sz w:val="28"/>
                      <w:szCs w:val="28"/>
                    </w:rPr>
                    <w:t>+ Lúc mấy giờ thì 2 kim chỉ cùng một số?</w:t>
                  </w:r>
                </w:p>
                <w:p w:rsidR="00C2542C" w:rsidRPr="0064418C" w:rsidRDefault="00C2542C" w:rsidP="00B46CE3">
                  <w:pPr>
                    <w:pStyle w:val="TableParagraph"/>
                    <w:tabs>
                      <w:tab w:val="left" w:pos="285"/>
                    </w:tabs>
                    <w:ind w:left="101" w:right="89"/>
                    <w:rPr>
                      <w:sz w:val="28"/>
                      <w:szCs w:val="28"/>
                    </w:rPr>
                  </w:pPr>
                  <w:r w:rsidRPr="0064418C">
                    <w:rPr>
                      <w:sz w:val="28"/>
                      <w:szCs w:val="28"/>
                    </w:rPr>
                    <w:t>+ Lúc 12 h con thường làm gì?</w:t>
                  </w:r>
                </w:p>
                <w:p w:rsidR="00C2542C" w:rsidRPr="0064418C" w:rsidRDefault="00C2542C" w:rsidP="0003789C">
                  <w:pPr>
                    <w:pStyle w:val="TableParagraph"/>
                    <w:numPr>
                      <w:ilvl w:val="0"/>
                      <w:numId w:val="18"/>
                    </w:numPr>
                    <w:tabs>
                      <w:tab w:val="left" w:pos="254"/>
                    </w:tabs>
                    <w:spacing w:before="0"/>
                    <w:ind w:left="254" w:hanging="153"/>
                    <w:rPr>
                      <w:sz w:val="28"/>
                      <w:szCs w:val="28"/>
                    </w:rPr>
                  </w:pPr>
                  <w:r w:rsidRPr="0064418C">
                    <w:rPr>
                      <w:sz w:val="28"/>
                      <w:szCs w:val="28"/>
                    </w:rPr>
                    <w:t>Bài 1b:</w:t>
                  </w:r>
                </w:p>
                <w:p w:rsidR="00C2542C" w:rsidRPr="0064418C" w:rsidRDefault="00C2542C" w:rsidP="0003789C">
                  <w:pPr>
                    <w:pStyle w:val="TableParagraph"/>
                    <w:numPr>
                      <w:ilvl w:val="0"/>
                      <w:numId w:val="18"/>
                    </w:numPr>
                    <w:tabs>
                      <w:tab w:val="left" w:pos="254"/>
                    </w:tabs>
                    <w:spacing w:before="0"/>
                    <w:ind w:left="254" w:hanging="153"/>
                    <w:rPr>
                      <w:sz w:val="28"/>
                      <w:szCs w:val="28"/>
                    </w:rPr>
                  </w:pPr>
                  <w:r w:rsidRPr="0064418C">
                    <w:rPr>
                      <w:sz w:val="28"/>
                      <w:szCs w:val="28"/>
                    </w:rPr>
                    <w:t>GV chữa bài – HS nhận xét</w:t>
                  </w:r>
                </w:p>
                <w:p w:rsidR="00C2542C" w:rsidRPr="0064418C" w:rsidRDefault="00C2542C" w:rsidP="0003789C">
                  <w:pPr>
                    <w:pStyle w:val="TableParagraph"/>
                    <w:numPr>
                      <w:ilvl w:val="0"/>
                      <w:numId w:val="18"/>
                    </w:numPr>
                    <w:tabs>
                      <w:tab w:val="left" w:pos="290"/>
                    </w:tabs>
                    <w:spacing w:before="0"/>
                    <w:ind w:right="89" w:firstLine="0"/>
                    <w:rPr>
                      <w:sz w:val="28"/>
                      <w:szCs w:val="28"/>
                    </w:rPr>
                  </w:pPr>
                  <w:r w:rsidRPr="0064418C">
                    <w:rPr>
                      <w:sz w:val="28"/>
                      <w:szCs w:val="28"/>
                    </w:rPr>
                    <w:t>Trong lớp mình, bạn nào cũng tập thể dục vào lúc 6 giờ?</w:t>
                  </w:r>
                </w:p>
                <w:p w:rsidR="00C2542C" w:rsidRPr="0064418C" w:rsidRDefault="00C2542C" w:rsidP="00B46CE3">
                  <w:pPr>
                    <w:pStyle w:val="TableParagraph"/>
                    <w:tabs>
                      <w:tab w:val="left" w:pos="285"/>
                    </w:tabs>
                    <w:ind w:left="101" w:right="89"/>
                    <w:rPr>
                      <w:sz w:val="28"/>
                      <w:szCs w:val="28"/>
                    </w:rPr>
                  </w:pPr>
                  <w:r w:rsidRPr="0064418C">
                    <w:rPr>
                      <w:sz w:val="28"/>
                      <w:szCs w:val="28"/>
                    </w:rPr>
                    <w:t> Giáo dục HS nếp tập thể dục</w:t>
                  </w:r>
                </w:p>
                <w:p w:rsidR="00C2542C" w:rsidRPr="0064418C" w:rsidRDefault="00C2542C" w:rsidP="00B46CE3">
                  <w:pPr>
                    <w:pStyle w:val="TableParagraph"/>
                    <w:tabs>
                      <w:tab w:val="left" w:pos="285"/>
                    </w:tabs>
                    <w:ind w:left="101" w:right="89"/>
                    <w:rPr>
                      <w:sz w:val="28"/>
                      <w:szCs w:val="28"/>
                    </w:rPr>
                  </w:pPr>
                  <w:r w:rsidRPr="0064418C">
                    <w:rPr>
                      <w:sz w:val="28"/>
                      <w:szCs w:val="28"/>
                    </w:rPr>
                    <w:t> Chốt: Các con ạ, mỗi thời gian trong ngày sẽ phù hợp để ta thực hiện một hoạt động. Hãy biết sắp xếp thời gian một cách khoa học để luôn có sức khỏe tốt, học tập hiệu quả các con nhé!</w:t>
                  </w:r>
                </w:p>
              </w:tc>
              <w:tc>
                <w:tcPr>
                  <w:tcW w:w="4623" w:type="dxa"/>
                  <w:tcBorders>
                    <w:top w:val="single" w:sz="4" w:space="0" w:color="000000"/>
                    <w:left w:val="single" w:sz="4" w:space="0" w:color="000000"/>
                    <w:bottom w:val="single" w:sz="4" w:space="0" w:color="000000"/>
                    <w:right w:val="single" w:sz="4" w:space="0" w:color="000000"/>
                  </w:tcBorders>
                </w:tcPr>
                <w:p w:rsidR="00C2542C" w:rsidRPr="0064418C" w:rsidRDefault="00C2542C" w:rsidP="00B46CE3">
                  <w:pPr>
                    <w:pStyle w:val="TableParagraph"/>
                    <w:tabs>
                      <w:tab w:val="left" w:pos="284"/>
                    </w:tabs>
                    <w:ind w:right="89"/>
                    <w:rPr>
                      <w:sz w:val="28"/>
                      <w:szCs w:val="28"/>
                      <w:lang w:val="en-US"/>
                    </w:rPr>
                  </w:pPr>
                </w:p>
                <w:p w:rsidR="00C2542C" w:rsidRPr="0064418C" w:rsidRDefault="00C2542C" w:rsidP="0003789C">
                  <w:pPr>
                    <w:pStyle w:val="TableParagraph"/>
                    <w:numPr>
                      <w:ilvl w:val="0"/>
                      <w:numId w:val="17"/>
                    </w:numPr>
                    <w:tabs>
                      <w:tab w:val="left" w:pos="253"/>
                    </w:tabs>
                    <w:spacing w:before="0"/>
                    <w:ind w:hanging="153"/>
                    <w:rPr>
                      <w:sz w:val="28"/>
                      <w:szCs w:val="28"/>
                    </w:rPr>
                  </w:pPr>
                  <w:r w:rsidRPr="0064418C">
                    <w:rPr>
                      <w:sz w:val="28"/>
                      <w:szCs w:val="28"/>
                    </w:rPr>
                    <w:t>HS đọc yêu cầu</w:t>
                  </w:r>
                </w:p>
                <w:p w:rsidR="00C2542C" w:rsidRPr="0064418C" w:rsidRDefault="00C2542C" w:rsidP="00B46CE3">
                  <w:pPr>
                    <w:pStyle w:val="TableParagraph"/>
                    <w:tabs>
                      <w:tab w:val="left" w:pos="284"/>
                    </w:tabs>
                    <w:ind w:right="89"/>
                    <w:rPr>
                      <w:sz w:val="28"/>
                      <w:szCs w:val="28"/>
                      <w:lang w:val="en-US"/>
                    </w:rPr>
                  </w:pPr>
                </w:p>
                <w:p w:rsidR="00C2542C" w:rsidRPr="0064418C" w:rsidRDefault="00C2542C" w:rsidP="0003789C">
                  <w:pPr>
                    <w:pStyle w:val="TableParagraph"/>
                    <w:numPr>
                      <w:ilvl w:val="0"/>
                      <w:numId w:val="17"/>
                    </w:numPr>
                    <w:tabs>
                      <w:tab w:val="left" w:pos="253"/>
                    </w:tabs>
                    <w:spacing w:before="0"/>
                    <w:ind w:hanging="153"/>
                    <w:rPr>
                      <w:sz w:val="28"/>
                      <w:szCs w:val="28"/>
                    </w:rPr>
                  </w:pPr>
                  <w:r w:rsidRPr="0064418C">
                    <w:rPr>
                      <w:sz w:val="28"/>
                      <w:szCs w:val="28"/>
                    </w:rPr>
                    <w:t>HS làm phiếu BT</w:t>
                  </w:r>
                </w:p>
                <w:p w:rsidR="00C2542C" w:rsidRPr="0064418C" w:rsidRDefault="00C2542C" w:rsidP="0003789C">
                  <w:pPr>
                    <w:pStyle w:val="TableParagraph"/>
                    <w:numPr>
                      <w:ilvl w:val="0"/>
                      <w:numId w:val="17"/>
                    </w:numPr>
                    <w:tabs>
                      <w:tab w:val="left" w:pos="253"/>
                    </w:tabs>
                    <w:spacing w:before="0"/>
                    <w:ind w:hanging="153"/>
                    <w:rPr>
                      <w:sz w:val="28"/>
                      <w:szCs w:val="28"/>
                    </w:rPr>
                  </w:pPr>
                  <w:r w:rsidRPr="0064418C">
                    <w:rPr>
                      <w:sz w:val="28"/>
                      <w:szCs w:val="28"/>
                    </w:rPr>
                    <w:t>HS chữa bài – Nhận xét</w:t>
                  </w:r>
                </w:p>
                <w:p w:rsidR="00C2542C" w:rsidRPr="0064418C" w:rsidRDefault="00C2542C" w:rsidP="00B46CE3">
                  <w:pPr>
                    <w:pStyle w:val="TableParagraph"/>
                    <w:tabs>
                      <w:tab w:val="left" w:pos="284"/>
                    </w:tabs>
                    <w:ind w:left="100" w:right="89"/>
                    <w:rPr>
                      <w:sz w:val="28"/>
                      <w:szCs w:val="28"/>
                    </w:rPr>
                  </w:pPr>
                </w:p>
                <w:p w:rsidR="00C2542C" w:rsidRPr="0064418C" w:rsidRDefault="00C2542C" w:rsidP="0003789C">
                  <w:pPr>
                    <w:pStyle w:val="TableParagraph"/>
                    <w:numPr>
                      <w:ilvl w:val="0"/>
                      <w:numId w:val="17"/>
                    </w:numPr>
                    <w:tabs>
                      <w:tab w:val="left" w:pos="253"/>
                    </w:tabs>
                    <w:spacing w:before="0"/>
                    <w:ind w:hanging="153"/>
                    <w:rPr>
                      <w:sz w:val="28"/>
                      <w:szCs w:val="28"/>
                    </w:rPr>
                  </w:pPr>
                  <w:r w:rsidRPr="0064418C">
                    <w:rPr>
                      <w:sz w:val="28"/>
                      <w:szCs w:val="28"/>
                    </w:rPr>
                    <w:t>HS trả lời:</w:t>
                  </w:r>
                </w:p>
                <w:p w:rsidR="00C2542C" w:rsidRPr="0064418C" w:rsidRDefault="00C2542C" w:rsidP="00B46CE3">
                  <w:pPr>
                    <w:pStyle w:val="TableParagraph"/>
                    <w:tabs>
                      <w:tab w:val="left" w:pos="284"/>
                    </w:tabs>
                    <w:ind w:left="100" w:right="89"/>
                    <w:rPr>
                      <w:sz w:val="28"/>
                      <w:szCs w:val="28"/>
                      <w:lang w:val="en-US"/>
                    </w:rPr>
                  </w:pPr>
                  <w:r w:rsidRPr="0064418C">
                    <w:rPr>
                      <w:sz w:val="28"/>
                      <w:szCs w:val="28"/>
                    </w:rPr>
                    <w:t>+ 12 giờ</w:t>
                  </w:r>
                </w:p>
                <w:p w:rsidR="00C2542C" w:rsidRPr="0064418C" w:rsidRDefault="00C2542C" w:rsidP="00B46CE3">
                  <w:pPr>
                    <w:pStyle w:val="TableParagraph"/>
                    <w:tabs>
                      <w:tab w:val="left" w:pos="284"/>
                    </w:tabs>
                    <w:ind w:left="100" w:right="89"/>
                    <w:rPr>
                      <w:sz w:val="28"/>
                      <w:szCs w:val="28"/>
                    </w:rPr>
                  </w:pPr>
                </w:p>
                <w:p w:rsidR="00C2542C" w:rsidRPr="0064418C" w:rsidRDefault="00C2542C" w:rsidP="00B46CE3">
                  <w:pPr>
                    <w:pStyle w:val="TableParagraph"/>
                    <w:tabs>
                      <w:tab w:val="left" w:pos="284"/>
                    </w:tabs>
                    <w:ind w:left="100" w:right="89"/>
                    <w:rPr>
                      <w:sz w:val="28"/>
                      <w:szCs w:val="28"/>
                    </w:rPr>
                  </w:pPr>
                </w:p>
                <w:p w:rsidR="00C2542C" w:rsidRPr="0064418C" w:rsidRDefault="00C2542C" w:rsidP="0003789C">
                  <w:pPr>
                    <w:pStyle w:val="TableParagraph"/>
                    <w:numPr>
                      <w:ilvl w:val="0"/>
                      <w:numId w:val="17"/>
                    </w:numPr>
                    <w:tabs>
                      <w:tab w:val="left" w:pos="253"/>
                    </w:tabs>
                    <w:spacing w:before="0"/>
                    <w:ind w:hanging="153"/>
                    <w:rPr>
                      <w:sz w:val="28"/>
                      <w:szCs w:val="28"/>
                    </w:rPr>
                  </w:pPr>
                  <w:r w:rsidRPr="0064418C">
                    <w:rPr>
                      <w:sz w:val="28"/>
                      <w:szCs w:val="28"/>
                    </w:rPr>
                    <w:t>HS chữa bài và nhận xét</w:t>
                  </w:r>
                </w:p>
                <w:p w:rsidR="00C2542C" w:rsidRPr="0064418C" w:rsidRDefault="00C2542C" w:rsidP="0003789C">
                  <w:pPr>
                    <w:pStyle w:val="TableParagraph"/>
                    <w:numPr>
                      <w:ilvl w:val="0"/>
                      <w:numId w:val="17"/>
                    </w:numPr>
                    <w:tabs>
                      <w:tab w:val="left" w:pos="253"/>
                    </w:tabs>
                    <w:spacing w:before="0"/>
                    <w:ind w:hanging="153"/>
                    <w:rPr>
                      <w:sz w:val="28"/>
                      <w:szCs w:val="28"/>
                    </w:rPr>
                  </w:pPr>
                  <w:r w:rsidRPr="0064418C">
                    <w:rPr>
                      <w:sz w:val="28"/>
                      <w:szCs w:val="28"/>
                    </w:rPr>
                    <w:t>HS giơ tay</w:t>
                  </w:r>
                </w:p>
                <w:p w:rsidR="00C2542C" w:rsidRPr="0064418C" w:rsidRDefault="00C2542C" w:rsidP="00B46CE3">
                  <w:pPr>
                    <w:pStyle w:val="TableParagraph"/>
                    <w:tabs>
                      <w:tab w:val="left" w:pos="284"/>
                    </w:tabs>
                    <w:ind w:left="100" w:right="89"/>
                    <w:rPr>
                      <w:sz w:val="28"/>
                      <w:szCs w:val="28"/>
                    </w:rPr>
                  </w:pPr>
                </w:p>
                <w:p w:rsidR="00C2542C" w:rsidRPr="0064418C" w:rsidRDefault="00C2542C" w:rsidP="0003789C">
                  <w:pPr>
                    <w:pStyle w:val="TableParagraph"/>
                    <w:numPr>
                      <w:ilvl w:val="0"/>
                      <w:numId w:val="17"/>
                    </w:numPr>
                    <w:tabs>
                      <w:tab w:val="left" w:pos="253"/>
                    </w:tabs>
                    <w:spacing w:before="0"/>
                    <w:ind w:hanging="153"/>
                    <w:rPr>
                      <w:sz w:val="28"/>
                      <w:szCs w:val="28"/>
                    </w:rPr>
                  </w:pPr>
                  <w:r w:rsidRPr="0064418C">
                    <w:rPr>
                      <w:sz w:val="28"/>
                      <w:szCs w:val="28"/>
                    </w:rPr>
                    <w:t>Lắng nghe</w:t>
                  </w:r>
                </w:p>
              </w:tc>
            </w:tr>
          </w:tbl>
          <w:p w:rsidR="00C2542C" w:rsidRPr="00297626" w:rsidRDefault="00C2542C" w:rsidP="00B46CE3">
            <w:pPr>
              <w:rPr>
                <w:b/>
                <w:sz w:val="28"/>
                <w:szCs w:val="28"/>
              </w:rPr>
            </w:pPr>
          </w:p>
        </w:tc>
      </w:tr>
    </w:tbl>
    <w:p w:rsidR="00C2542C" w:rsidRPr="00FA3C53" w:rsidRDefault="00C2542C" w:rsidP="00C2542C">
      <w:pPr>
        <w:rPr>
          <w:rFonts w:eastAsia="Calibri"/>
          <w:b/>
          <w:sz w:val="28"/>
          <w:szCs w:val="28"/>
        </w:rPr>
      </w:pPr>
      <w:r w:rsidRPr="00FA3C53">
        <w:rPr>
          <w:rFonts w:eastAsia="Calibri"/>
          <w:b/>
          <w:sz w:val="28"/>
          <w:szCs w:val="28"/>
        </w:rPr>
        <w:lastRenderedPageBreak/>
        <w:t>IV. ĐIỀU CHỈNH SAU BÀI DẠY:</w:t>
      </w:r>
    </w:p>
    <w:p w:rsidR="00C2542C" w:rsidRPr="00FA3C53" w:rsidRDefault="00C2542C" w:rsidP="00C2542C">
      <w:pPr>
        <w:rPr>
          <w:rFonts w:eastAsia="Calibri"/>
          <w:sz w:val="28"/>
          <w:szCs w:val="28"/>
        </w:rPr>
      </w:pPr>
      <w:r w:rsidRPr="00FA3C53">
        <w:rPr>
          <w:rFonts w:eastAsia="Calibri"/>
          <w:sz w:val="28"/>
          <w:szCs w:val="28"/>
        </w:rPr>
        <w:t>………………………………………………………………………………………………………………………………………………………………………………………………………………………………………………………………………………………</w:t>
      </w:r>
    </w:p>
    <w:p w:rsidR="00A969CD" w:rsidRPr="00C2542C" w:rsidRDefault="00C2542C" w:rsidP="00C2542C">
      <w:r w:rsidRPr="00FA3C53">
        <w:rPr>
          <w:rFonts w:eastAsia="Calibri"/>
          <w:sz w:val="28"/>
          <w:szCs w:val="28"/>
          <w:lang w:val="vi-VN"/>
        </w:rPr>
        <w:t>**************************************</w:t>
      </w:r>
      <w:bookmarkStart w:id="0" w:name="_GoBack"/>
      <w:bookmarkEnd w:id="0"/>
    </w:p>
    <w:sectPr w:rsidR="00A969CD" w:rsidRPr="00C2542C" w:rsidSect="00353F02">
      <w:headerReference w:type="default" r:id="rId16"/>
      <w:footerReference w:type="default" r:id="rId17"/>
      <w:pgSz w:w="12240" w:h="15840"/>
      <w:pgMar w:top="120" w:right="1138" w:bottom="720" w:left="1699" w:header="720" w:footer="68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789C" w:rsidRDefault="0003789C">
      <w:r>
        <w:separator/>
      </w:r>
    </w:p>
  </w:endnote>
  <w:endnote w:type="continuationSeparator" w:id="0">
    <w:p w:rsidR="0003789C" w:rsidRDefault="00037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Gothic UI"/>
    <w:panose1 w:val="02020400000000000000"/>
    <w:charset w:val="80"/>
    <w:family w:val="roman"/>
    <w:pitch w:val="variable"/>
    <w:sig w:usb0="800002E7" w:usb1="2AC7FCF0" w:usb2="00000012" w:usb3="00000000" w:csb0="0002009F" w:csb1="00000000"/>
  </w:font>
  <w:font w:name="SimHei">
    <w:altName w:val="黑体"/>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Default="0003789C" w:rsidP="00E1138E">
    <w:pPr>
      <w:pStyle w:val="Footer"/>
      <w:pBdr>
        <w:bottom w:val="single" w:sz="4" w:space="1" w:color="auto"/>
      </w:pBdr>
    </w:pPr>
  </w:p>
  <w:p w:rsidR="00EA4C8F" w:rsidRPr="00B1671F" w:rsidRDefault="00347D91">
    <w:pPr>
      <w:pStyle w:val="Footer"/>
      <w:rPr>
        <w:b/>
      </w:rPr>
    </w:pPr>
    <w:r w:rsidRPr="00B1671F">
      <w:rPr>
        <w:b/>
      </w:rPr>
      <w:t xml:space="preserve">  Trường Tiểu học Hòa Trị 1                                          </w:t>
    </w:r>
    <w:r>
      <w:rPr>
        <w:b/>
      </w:rPr>
      <w:t xml:space="preserve">                         Trần Thị Tố Duyên</w:t>
    </w:r>
    <w:r w:rsidRPr="00B1671F">
      <w:rPr>
        <w:b/>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789C" w:rsidRDefault="0003789C">
      <w:r>
        <w:separator/>
      </w:r>
    </w:p>
  </w:footnote>
  <w:footnote w:type="continuationSeparator" w:id="0">
    <w:p w:rsidR="0003789C" w:rsidRDefault="000378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Pr="00547CD3" w:rsidRDefault="00347D91" w:rsidP="00B1671F">
    <w:pPr>
      <w:pStyle w:val="Header"/>
      <w:pBdr>
        <w:bottom w:val="single" w:sz="4" w:space="1" w:color="auto"/>
      </w:pBdr>
      <w:rPr>
        <w:b/>
      </w:rPr>
    </w:pPr>
    <w:r>
      <w:tab/>
      <w:t xml:space="preserve">            </w:t>
    </w:r>
    <w:r>
      <w:rPr>
        <w:b/>
      </w:rPr>
      <w:t>TUẦN 26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start w:val="1"/>
      <w:numFmt w:val="decimal"/>
      <w:pStyle w:val="ListNumber5"/>
      <w:lvlText w:val="%1."/>
      <w:lvlJc w:val="left"/>
      <w:pPr>
        <w:tabs>
          <w:tab w:val="left" w:pos="2040"/>
        </w:tabs>
        <w:ind w:leftChars="800" w:left="2040" w:hangingChars="200" w:hanging="360"/>
      </w:pPr>
    </w:lvl>
  </w:abstractNum>
  <w:abstractNum w:abstractNumId="1">
    <w:nsid w:val="FFFFFF7D"/>
    <w:multiLevelType w:val="singleLevel"/>
    <w:tmpl w:val="FFFFFF7D"/>
    <w:lvl w:ilvl="0">
      <w:start w:val="1"/>
      <w:numFmt w:val="decimal"/>
      <w:pStyle w:val="ListNumber4"/>
      <w:lvlText w:val="%1."/>
      <w:lvlJc w:val="left"/>
      <w:pPr>
        <w:tabs>
          <w:tab w:val="left" w:pos="2203"/>
        </w:tabs>
        <w:ind w:leftChars="600" w:left="2203" w:hangingChars="200" w:hanging="360"/>
      </w:pPr>
    </w:lvl>
  </w:abstractNum>
  <w:abstractNum w:abstractNumId="2">
    <w:nsid w:val="FFFFFF7E"/>
    <w:multiLevelType w:val="singleLevel"/>
    <w:tmpl w:val="FFFFFF7E"/>
    <w:lvl w:ilvl="0">
      <w:start w:val="1"/>
      <w:numFmt w:val="decimal"/>
      <w:pStyle w:val="ListNumber3"/>
      <w:lvlText w:val="%1."/>
      <w:lvlJc w:val="left"/>
      <w:pPr>
        <w:tabs>
          <w:tab w:val="left" w:pos="1200"/>
        </w:tabs>
        <w:ind w:leftChars="400" w:left="1200" w:hangingChars="200" w:hanging="360"/>
      </w:pPr>
    </w:lvl>
  </w:abstractNum>
  <w:abstractNum w:abstractNumId="3">
    <w:nsid w:val="FFFFFF7F"/>
    <w:multiLevelType w:val="singleLevel"/>
    <w:tmpl w:val="FFFFFF7F"/>
    <w:lvl w:ilvl="0">
      <w:start w:val="1"/>
      <w:numFmt w:val="decimal"/>
      <w:pStyle w:val="ListNumber2"/>
      <w:lvlText w:val="%1."/>
      <w:lvlJc w:val="left"/>
      <w:pPr>
        <w:tabs>
          <w:tab w:val="left" w:pos="780"/>
        </w:tabs>
        <w:ind w:leftChars="200" w:left="780" w:hangingChars="200" w:hanging="360"/>
      </w:pPr>
    </w:lvl>
  </w:abstractNum>
  <w:abstractNum w:abstractNumId="4">
    <w:nsid w:val="FFFFFF80"/>
    <w:multiLevelType w:val="singleLevel"/>
    <w:tmpl w:val="FFFFFF80"/>
    <w:lvl w:ilvl="0">
      <w:start w:val="1"/>
      <w:numFmt w:val="bullet"/>
      <w:pStyle w:val="ListBullet5"/>
      <w:lvlText w:val=""/>
      <w:lvlJc w:val="left"/>
      <w:pPr>
        <w:tabs>
          <w:tab w:val="left" w:pos="2040"/>
        </w:tabs>
        <w:ind w:leftChars="800" w:left="2040" w:hangingChars="200" w:hanging="360"/>
      </w:pPr>
      <w:rPr>
        <w:rFonts w:ascii="Wingdings" w:hAnsi="Wingdings" w:hint="default"/>
      </w:rPr>
    </w:lvl>
  </w:abstractNum>
  <w:abstractNum w:abstractNumId="5">
    <w:nsid w:val="FFFFFF81"/>
    <w:multiLevelType w:val="singleLevel"/>
    <w:tmpl w:val="FFFFFF81"/>
    <w:lvl w:ilvl="0">
      <w:start w:val="1"/>
      <w:numFmt w:val="bullet"/>
      <w:pStyle w:val="ListBullet4"/>
      <w:lvlText w:val=""/>
      <w:lvlJc w:val="left"/>
      <w:pPr>
        <w:tabs>
          <w:tab w:val="left" w:pos="1620"/>
        </w:tabs>
        <w:ind w:leftChars="600" w:left="1620" w:hangingChars="200" w:hanging="360"/>
      </w:pPr>
      <w:rPr>
        <w:rFonts w:ascii="Wingdings" w:hAnsi="Wingdings" w:hint="default"/>
      </w:rPr>
    </w:lvl>
  </w:abstractNum>
  <w:abstractNum w:abstractNumId="6">
    <w:nsid w:val="FFFFFF82"/>
    <w:multiLevelType w:val="singleLevel"/>
    <w:tmpl w:val="FFFFFF82"/>
    <w:lvl w:ilvl="0">
      <w:start w:val="1"/>
      <w:numFmt w:val="bullet"/>
      <w:pStyle w:val="ListBullet3"/>
      <w:lvlText w:val=""/>
      <w:lvlJc w:val="left"/>
      <w:pPr>
        <w:tabs>
          <w:tab w:val="left" w:pos="1200"/>
        </w:tabs>
        <w:ind w:leftChars="400" w:left="1200" w:hangingChars="200" w:hanging="360"/>
      </w:pPr>
      <w:rPr>
        <w:rFonts w:ascii="Wingdings" w:hAnsi="Wingdings" w:hint="default"/>
      </w:rPr>
    </w:lvl>
  </w:abstractNum>
  <w:abstractNum w:abstractNumId="7">
    <w:nsid w:val="FFFFFF83"/>
    <w:multiLevelType w:val="singleLevel"/>
    <w:tmpl w:val="FFFFFF83"/>
    <w:lvl w:ilvl="0">
      <w:start w:val="1"/>
      <w:numFmt w:val="bullet"/>
      <w:pStyle w:val="ListBullet2"/>
      <w:lvlText w:val=""/>
      <w:lvlJc w:val="left"/>
      <w:pPr>
        <w:tabs>
          <w:tab w:val="left" w:pos="780"/>
        </w:tabs>
        <w:ind w:leftChars="200" w:left="780" w:hangingChars="200" w:hanging="360"/>
      </w:pPr>
      <w:rPr>
        <w:rFonts w:ascii="Wingdings" w:hAnsi="Wingdings" w:hint="default"/>
      </w:rPr>
    </w:lvl>
  </w:abstractNum>
  <w:abstractNum w:abstractNumId="8">
    <w:nsid w:val="FFFFFF88"/>
    <w:multiLevelType w:val="singleLevel"/>
    <w:tmpl w:val="FFFFFF88"/>
    <w:lvl w:ilvl="0">
      <w:start w:val="1"/>
      <w:numFmt w:val="decimal"/>
      <w:pStyle w:val="ListNumber"/>
      <w:lvlText w:val="%1."/>
      <w:lvlJc w:val="left"/>
      <w:pPr>
        <w:tabs>
          <w:tab w:val="left" w:pos="360"/>
        </w:tabs>
        <w:ind w:left="360" w:hangingChars="200" w:hanging="360"/>
      </w:pPr>
    </w:lvl>
  </w:abstractNum>
  <w:abstractNum w:abstractNumId="9">
    <w:nsid w:val="FFFFFF89"/>
    <w:multiLevelType w:val="singleLevel"/>
    <w:tmpl w:val="FFFFFF89"/>
    <w:lvl w:ilvl="0">
      <w:start w:val="1"/>
      <w:numFmt w:val="bullet"/>
      <w:pStyle w:val="ListBullet"/>
      <w:lvlText w:val=""/>
      <w:lvlJc w:val="left"/>
      <w:pPr>
        <w:tabs>
          <w:tab w:val="left" w:pos="360"/>
        </w:tabs>
        <w:ind w:left="360" w:hangingChars="200" w:hanging="360"/>
      </w:pPr>
      <w:rPr>
        <w:rFonts w:ascii="Wingdings" w:hAnsi="Wingdings" w:hint="default"/>
      </w:rPr>
    </w:lvl>
  </w:abstractNum>
  <w:abstractNum w:abstractNumId="10">
    <w:nsid w:val="18384A15"/>
    <w:multiLevelType w:val="hybridMultilevel"/>
    <w:tmpl w:val="9D94A3D8"/>
    <w:lvl w:ilvl="0" w:tplc="30383250">
      <w:numFmt w:val="bullet"/>
      <w:lvlText w:val="-"/>
      <w:lvlJc w:val="left"/>
      <w:pPr>
        <w:ind w:left="100" w:hanging="154"/>
      </w:pPr>
      <w:rPr>
        <w:rFonts w:ascii="Times New Roman" w:eastAsia="Times New Roman" w:hAnsi="Times New Roman" w:cs="Times New Roman" w:hint="default"/>
        <w:b w:val="0"/>
        <w:bCs w:val="0"/>
        <w:i w:val="0"/>
        <w:iCs w:val="0"/>
        <w:spacing w:val="0"/>
        <w:w w:val="101"/>
        <w:sz w:val="26"/>
        <w:szCs w:val="26"/>
        <w:lang w:val="vi" w:eastAsia="en-US" w:bidi="ar-SA"/>
      </w:rPr>
    </w:lvl>
    <w:lvl w:ilvl="1" w:tplc="7780ED8E">
      <w:numFmt w:val="bullet"/>
      <w:lvlText w:val="•"/>
      <w:lvlJc w:val="left"/>
      <w:pPr>
        <w:ind w:left="551" w:hanging="154"/>
      </w:pPr>
      <w:rPr>
        <w:rFonts w:hint="default"/>
        <w:lang w:val="vi" w:eastAsia="en-US" w:bidi="ar-SA"/>
      </w:rPr>
    </w:lvl>
    <w:lvl w:ilvl="2" w:tplc="28C0C4BC">
      <w:numFmt w:val="bullet"/>
      <w:lvlText w:val="•"/>
      <w:lvlJc w:val="left"/>
      <w:pPr>
        <w:ind w:left="1002" w:hanging="154"/>
      </w:pPr>
      <w:rPr>
        <w:rFonts w:hint="default"/>
        <w:lang w:val="vi" w:eastAsia="en-US" w:bidi="ar-SA"/>
      </w:rPr>
    </w:lvl>
    <w:lvl w:ilvl="3" w:tplc="E876A9AE">
      <w:numFmt w:val="bullet"/>
      <w:lvlText w:val="•"/>
      <w:lvlJc w:val="left"/>
      <w:pPr>
        <w:ind w:left="1453" w:hanging="154"/>
      </w:pPr>
      <w:rPr>
        <w:rFonts w:hint="default"/>
        <w:lang w:val="vi" w:eastAsia="en-US" w:bidi="ar-SA"/>
      </w:rPr>
    </w:lvl>
    <w:lvl w:ilvl="4" w:tplc="EDCC3744">
      <w:numFmt w:val="bullet"/>
      <w:lvlText w:val="•"/>
      <w:lvlJc w:val="left"/>
      <w:pPr>
        <w:ind w:left="1905" w:hanging="154"/>
      </w:pPr>
      <w:rPr>
        <w:rFonts w:hint="default"/>
        <w:lang w:val="vi" w:eastAsia="en-US" w:bidi="ar-SA"/>
      </w:rPr>
    </w:lvl>
    <w:lvl w:ilvl="5" w:tplc="9A808678">
      <w:numFmt w:val="bullet"/>
      <w:lvlText w:val="•"/>
      <w:lvlJc w:val="left"/>
      <w:pPr>
        <w:ind w:left="2356" w:hanging="154"/>
      </w:pPr>
      <w:rPr>
        <w:rFonts w:hint="default"/>
        <w:lang w:val="vi" w:eastAsia="en-US" w:bidi="ar-SA"/>
      </w:rPr>
    </w:lvl>
    <w:lvl w:ilvl="6" w:tplc="3EAA903C">
      <w:numFmt w:val="bullet"/>
      <w:lvlText w:val="•"/>
      <w:lvlJc w:val="left"/>
      <w:pPr>
        <w:ind w:left="2807" w:hanging="154"/>
      </w:pPr>
      <w:rPr>
        <w:rFonts w:hint="default"/>
        <w:lang w:val="vi" w:eastAsia="en-US" w:bidi="ar-SA"/>
      </w:rPr>
    </w:lvl>
    <w:lvl w:ilvl="7" w:tplc="EDD0F0E8">
      <w:numFmt w:val="bullet"/>
      <w:lvlText w:val="•"/>
      <w:lvlJc w:val="left"/>
      <w:pPr>
        <w:ind w:left="3259" w:hanging="154"/>
      </w:pPr>
      <w:rPr>
        <w:rFonts w:hint="default"/>
        <w:lang w:val="vi" w:eastAsia="en-US" w:bidi="ar-SA"/>
      </w:rPr>
    </w:lvl>
    <w:lvl w:ilvl="8" w:tplc="9496A732">
      <w:numFmt w:val="bullet"/>
      <w:lvlText w:val="•"/>
      <w:lvlJc w:val="left"/>
      <w:pPr>
        <w:ind w:left="3710" w:hanging="154"/>
      </w:pPr>
      <w:rPr>
        <w:rFonts w:hint="default"/>
        <w:lang w:val="vi" w:eastAsia="en-US" w:bidi="ar-SA"/>
      </w:rPr>
    </w:lvl>
  </w:abstractNum>
  <w:abstractNum w:abstractNumId="11">
    <w:nsid w:val="280166E9"/>
    <w:multiLevelType w:val="hybridMultilevel"/>
    <w:tmpl w:val="997E2432"/>
    <w:lvl w:ilvl="0" w:tplc="0CB49A96">
      <w:numFmt w:val="bullet"/>
      <w:lvlText w:val="-"/>
      <w:lvlJc w:val="left"/>
      <w:pPr>
        <w:ind w:left="100" w:hanging="185"/>
      </w:pPr>
      <w:rPr>
        <w:rFonts w:ascii="Times New Roman" w:eastAsia="Times New Roman" w:hAnsi="Times New Roman" w:cs="Times New Roman" w:hint="default"/>
        <w:b w:val="0"/>
        <w:bCs w:val="0"/>
        <w:i w:val="0"/>
        <w:iCs w:val="0"/>
        <w:spacing w:val="0"/>
        <w:w w:val="101"/>
        <w:sz w:val="26"/>
        <w:szCs w:val="26"/>
        <w:lang w:val="vi" w:eastAsia="en-US" w:bidi="ar-SA"/>
      </w:rPr>
    </w:lvl>
    <w:lvl w:ilvl="1" w:tplc="103E78C4">
      <w:numFmt w:val="bullet"/>
      <w:lvlText w:val="•"/>
      <w:lvlJc w:val="left"/>
      <w:pPr>
        <w:ind w:left="551" w:hanging="185"/>
      </w:pPr>
      <w:rPr>
        <w:rFonts w:hint="default"/>
        <w:lang w:val="vi" w:eastAsia="en-US" w:bidi="ar-SA"/>
      </w:rPr>
    </w:lvl>
    <w:lvl w:ilvl="2" w:tplc="794CB440">
      <w:numFmt w:val="bullet"/>
      <w:lvlText w:val="•"/>
      <w:lvlJc w:val="left"/>
      <w:pPr>
        <w:ind w:left="1002" w:hanging="185"/>
      </w:pPr>
      <w:rPr>
        <w:rFonts w:hint="default"/>
        <w:lang w:val="vi" w:eastAsia="en-US" w:bidi="ar-SA"/>
      </w:rPr>
    </w:lvl>
    <w:lvl w:ilvl="3" w:tplc="9BBE62C6">
      <w:numFmt w:val="bullet"/>
      <w:lvlText w:val="•"/>
      <w:lvlJc w:val="left"/>
      <w:pPr>
        <w:ind w:left="1453" w:hanging="185"/>
      </w:pPr>
      <w:rPr>
        <w:rFonts w:hint="default"/>
        <w:lang w:val="vi" w:eastAsia="en-US" w:bidi="ar-SA"/>
      </w:rPr>
    </w:lvl>
    <w:lvl w:ilvl="4" w:tplc="BEBA845E">
      <w:numFmt w:val="bullet"/>
      <w:lvlText w:val="•"/>
      <w:lvlJc w:val="left"/>
      <w:pPr>
        <w:ind w:left="1905" w:hanging="185"/>
      </w:pPr>
      <w:rPr>
        <w:rFonts w:hint="default"/>
        <w:lang w:val="vi" w:eastAsia="en-US" w:bidi="ar-SA"/>
      </w:rPr>
    </w:lvl>
    <w:lvl w:ilvl="5" w:tplc="A4CA7248">
      <w:numFmt w:val="bullet"/>
      <w:lvlText w:val="•"/>
      <w:lvlJc w:val="left"/>
      <w:pPr>
        <w:ind w:left="2356" w:hanging="185"/>
      </w:pPr>
      <w:rPr>
        <w:rFonts w:hint="default"/>
        <w:lang w:val="vi" w:eastAsia="en-US" w:bidi="ar-SA"/>
      </w:rPr>
    </w:lvl>
    <w:lvl w:ilvl="6" w:tplc="C4E64C10">
      <w:numFmt w:val="bullet"/>
      <w:lvlText w:val="•"/>
      <w:lvlJc w:val="left"/>
      <w:pPr>
        <w:ind w:left="2807" w:hanging="185"/>
      </w:pPr>
      <w:rPr>
        <w:rFonts w:hint="default"/>
        <w:lang w:val="vi" w:eastAsia="en-US" w:bidi="ar-SA"/>
      </w:rPr>
    </w:lvl>
    <w:lvl w:ilvl="7" w:tplc="65ACFC62">
      <w:numFmt w:val="bullet"/>
      <w:lvlText w:val="•"/>
      <w:lvlJc w:val="left"/>
      <w:pPr>
        <w:ind w:left="3259" w:hanging="185"/>
      </w:pPr>
      <w:rPr>
        <w:rFonts w:hint="default"/>
        <w:lang w:val="vi" w:eastAsia="en-US" w:bidi="ar-SA"/>
      </w:rPr>
    </w:lvl>
    <w:lvl w:ilvl="8" w:tplc="FC9A3D92">
      <w:numFmt w:val="bullet"/>
      <w:lvlText w:val="•"/>
      <w:lvlJc w:val="left"/>
      <w:pPr>
        <w:ind w:left="3710" w:hanging="185"/>
      </w:pPr>
      <w:rPr>
        <w:rFonts w:hint="default"/>
        <w:lang w:val="vi" w:eastAsia="en-US" w:bidi="ar-SA"/>
      </w:rPr>
    </w:lvl>
  </w:abstractNum>
  <w:abstractNum w:abstractNumId="12">
    <w:nsid w:val="2E9013D8"/>
    <w:multiLevelType w:val="hybridMultilevel"/>
    <w:tmpl w:val="00366688"/>
    <w:lvl w:ilvl="0" w:tplc="F4A29986">
      <w:numFmt w:val="bullet"/>
      <w:lvlText w:val="-"/>
      <w:lvlJc w:val="left"/>
      <w:pPr>
        <w:ind w:left="101" w:hanging="154"/>
      </w:pPr>
      <w:rPr>
        <w:rFonts w:ascii="Times New Roman" w:eastAsia="Times New Roman" w:hAnsi="Times New Roman" w:cs="Times New Roman" w:hint="default"/>
        <w:b w:val="0"/>
        <w:bCs w:val="0"/>
        <w:i w:val="0"/>
        <w:iCs w:val="0"/>
        <w:spacing w:val="0"/>
        <w:w w:val="101"/>
        <w:sz w:val="26"/>
        <w:szCs w:val="26"/>
        <w:lang w:val="vi" w:eastAsia="en-US" w:bidi="ar-SA"/>
      </w:rPr>
    </w:lvl>
    <w:lvl w:ilvl="1" w:tplc="3BEE7642">
      <w:numFmt w:val="bullet"/>
      <w:lvlText w:val="•"/>
      <w:lvlJc w:val="left"/>
      <w:pPr>
        <w:ind w:left="551" w:hanging="154"/>
      </w:pPr>
      <w:rPr>
        <w:rFonts w:hint="default"/>
        <w:lang w:val="vi" w:eastAsia="en-US" w:bidi="ar-SA"/>
      </w:rPr>
    </w:lvl>
    <w:lvl w:ilvl="2" w:tplc="61C2BF8C">
      <w:numFmt w:val="bullet"/>
      <w:lvlText w:val="•"/>
      <w:lvlJc w:val="left"/>
      <w:pPr>
        <w:ind w:left="1002" w:hanging="154"/>
      </w:pPr>
      <w:rPr>
        <w:rFonts w:hint="default"/>
        <w:lang w:val="vi" w:eastAsia="en-US" w:bidi="ar-SA"/>
      </w:rPr>
    </w:lvl>
    <w:lvl w:ilvl="3" w:tplc="F564B2D6">
      <w:numFmt w:val="bullet"/>
      <w:lvlText w:val="•"/>
      <w:lvlJc w:val="left"/>
      <w:pPr>
        <w:ind w:left="1454" w:hanging="154"/>
      </w:pPr>
      <w:rPr>
        <w:rFonts w:hint="default"/>
        <w:lang w:val="vi" w:eastAsia="en-US" w:bidi="ar-SA"/>
      </w:rPr>
    </w:lvl>
    <w:lvl w:ilvl="4" w:tplc="46EE9E82">
      <w:numFmt w:val="bullet"/>
      <w:lvlText w:val="•"/>
      <w:lvlJc w:val="left"/>
      <w:pPr>
        <w:ind w:left="1905" w:hanging="154"/>
      </w:pPr>
      <w:rPr>
        <w:rFonts w:hint="default"/>
        <w:lang w:val="vi" w:eastAsia="en-US" w:bidi="ar-SA"/>
      </w:rPr>
    </w:lvl>
    <w:lvl w:ilvl="5" w:tplc="6400A904">
      <w:numFmt w:val="bullet"/>
      <w:lvlText w:val="•"/>
      <w:lvlJc w:val="left"/>
      <w:pPr>
        <w:ind w:left="2357" w:hanging="154"/>
      </w:pPr>
      <w:rPr>
        <w:rFonts w:hint="default"/>
        <w:lang w:val="vi" w:eastAsia="en-US" w:bidi="ar-SA"/>
      </w:rPr>
    </w:lvl>
    <w:lvl w:ilvl="6" w:tplc="6E0AF32A">
      <w:numFmt w:val="bullet"/>
      <w:lvlText w:val="•"/>
      <w:lvlJc w:val="left"/>
      <w:pPr>
        <w:ind w:left="2808" w:hanging="154"/>
      </w:pPr>
      <w:rPr>
        <w:rFonts w:hint="default"/>
        <w:lang w:val="vi" w:eastAsia="en-US" w:bidi="ar-SA"/>
      </w:rPr>
    </w:lvl>
    <w:lvl w:ilvl="7" w:tplc="4596197A">
      <w:numFmt w:val="bullet"/>
      <w:lvlText w:val="•"/>
      <w:lvlJc w:val="left"/>
      <w:pPr>
        <w:ind w:left="3259" w:hanging="154"/>
      </w:pPr>
      <w:rPr>
        <w:rFonts w:hint="default"/>
        <w:lang w:val="vi" w:eastAsia="en-US" w:bidi="ar-SA"/>
      </w:rPr>
    </w:lvl>
    <w:lvl w:ilvl="8" w:tplc="D904F716">
      <w:numFmt w:val="bullet"/>
      <w:lvlText w:val="•"/>
      <w:lvlJc w:val="left"/>
      <w:pPr>
        <w:ind w:left="3711" w:hanging="154"/>
      </w:pPr>
      <w:rPr>
        <w:rFonts w:hint="default"/>
        <w:lang w:val="vi" w:eastAsia="en-US" w:bidi="ar-SA"/>
      </w:rPr>
    </w:lvl>
  </w:abstractNum>
  <w:abstractNum w:abstractNumId="13">
    <w:nsid w:val="3A785907"/>
    <w:multiLevelType w:val="hybridMultilevel"/>
    <w:tmpl w:val="78827EB2"/>
    <w:lvl w:ilvl="0" w:tplc="FE6C0E10">
      <w:numFmt w:val="bullet"/>
      <w:lvlText w:val="-"/>
      <w:lvlJc w:val="left"/>
      <w:pPr>
        <w:ind w:left="101" w:hanging="185"/>
      </w:pPr>
      <w:rPr>
        <w:rFonts w:ascii="Times New Roman" w:eastAsia="Times New Roman" w:hAnsi="Times New Roman" w:cs="Times New Roman" w:hint="default"/>
        <w:b w:val="0"/>
        <w:bCs w:val="0"/>
        <w:i w:val="0"/>
        <w:iCs w:val="0"/>
        <w:spacing w:val="0"/>
        <w:w w:val="101"/>
        <w:sz w:val="26"/>
        <w:szCs w:val="26"/>
        <w:lang w:val="vi" w:eastAsia="en-US" w:bidi="ar-SA"/>
      </w:rPr>
    </w:lvl>
    <w:lvl w:ilvl="1" w:tplc="DE5898E0">
      <w:numFmt w:val="bullet"/>
      <w:lvlText w:val="•"/>
      <w:lvlJc w:val="left"/>
      <w:pPr>
        <w:ind w:left="551" w:hanging="185"/>
      </w:pPr>
      <w:rPr>
        <w:rFonts w:hint="default"/>
        <w:lang w:val="vi" w:eastAsia="en-US" w:bidi="ar-SA"/>
      </w:rPr>
    </w:lvl>
    <w:lvl w:ilvl="2" w:tplc="6F7A12FE">
      <w:numFmt w:val="bullet"/>
      <w:lvlText w:val="•"/>
      <w:lvlJc w:val="left"/>
      <w:pPr>
        <w:ind w:left="1002" w:hanging="185"/>
      </w:pPr>
      <w:rPr>
        <w:rFonts w:hint="default"/>
        <w:lang w:val="vi" w:eastAsia="en-US" w:bidi="ar-SA"/>
      </w:rPr>
    </w:lvl>
    <w:lvl w:ilvl="3" w:tplc="0B5E5562">
      <w:numFmt w:val="bullet"/>
      <w:lvlText w:val="•"/>
      <w:lvlJc w:val="left"/>
      <w:pPr>
        <w:ind w:left="1454" w:hanging="185"/>
      </w:pPr>
      <w:rPr>
        <w:rFonts w:hint="default"/>
        <w:lang w:val="vi" w:eastAsia="en-US" w:bidi="ar-SA"/>
      </w:rPr>
    </w:lvl>
    <w:lvl w:ilvl="4" w:tplc="F81E540A">
      <w:numFmt w:val="bullet"/>
      <w:lvlText w:val="•"/>
      <w:lvlJc w:val="left"/>
      <w:pPr>
        <w:ind w:left="1905" w:hanging="185"/>
      </w:pPr>
      <w:rPr>
        <w:rFonts w:hint="default"/>
        <w:lang w:val="vi" w:eastAsia="en-US" w:bidi="ar-SA"/>
      </w:rPr>
    </w:lvl>
    <w:lvl w:ilvl="5" w:tplc="6BF407DE">
      <w:numFmt w:val="bullet"/>
      <w:lvlText w:val="•"/>
      <w:lvlJc w:val="left"/>
      <w:pPr>
        <w:ind w:left="2357" w:hanging="185"/>
      </w:pPr>
      <w:rPr>
        <w:rFonts w:hint="default"/>
        <w:lang w:val="vi" w:eastAsia="en-US" w:bidi="ar-SA"/>
      </w:rPr>
    </w:lvl>
    <w:lvl w:ilvl="6" w:tplc="28DA9EC4">
      <w:numFmt w:val="bullet"/>
      <w:lvlText w:val="•"/>
      <w:lvlJc w:val="left"/>
      <w:pPr>
        <w:ind w:left="2808" w:hanging="185"/>
      </w:pPr>
      <w:rPr>
        <w:rFonts w:hint="default"/>
        <w:lang w:val="vi" w:eastAsia="en-US" w:bidi="ar-SA"/>
      </w:rPr>
    </w:lvl>
    <w:lvl w:ilvl="7" w:tplc="4904B692">
      <w:numFmt w:val="bullet"/>
      <w:lvlText w:val="•"/>
      <w:lvlJc w:val="left"/>
      <w:pPr>
        <w:ind w:left="3259" w:hanging="185"/>
      </w:pPr>
      <w:rPr>
        <w:rFonts w:hint="default"/>
        <w:lang w:val="vi" w:eastAsia="en-US" w:bidi="ar-SA"/>
      </w:rPr>
    </w:lvl>
    <w:lvl w:ilvl="8" w:tplc="8FDA2974">
      <w:numFmt w:val="bullet"/>
      <w:lvlText w:val="•"/>
      <w:lvlJc w:val="left"/>
      <w:pPr>
        <w:ind w:left="3711" w:hanging="185"/>
      </w:pPr>
      <w:rPr>
        <w:rFonts w:hint="default"/>
        <w:lang w:val="vi" w:eastAsia="en-US" w:bidi="ar-SA"/>
      </w:rPr>
    </w:lvl>
  </w:abstractNum>
  <w:abstractNum w:abstractNumId="14">
    <w:nsid w:val="3C7D41BC"/>
    <w:multiLevelType w:val="hybridMultilevel"/>
    <w:tmpl w:val="086EC8E6"/>
    <w:lvl w:ilvl="0" w:tplc="B6A6AE4E">
      <w:numFmt w:val="bullet"/>
      <w:lvlText w:val="-"/>
      <w:lvlJc w:val="left"/>
      <w:pPr>
        <w:ind w:left="101" w:hanging="147"/>
      </w:pPr>
      <w:rPr>
        <w:rFonts w:ascii="Times New Roman" w:eastAsia="Times New Roman" w:hAnsi="Times New Roman" w:cs="Times New Roman" w:hint="default"/>
        <w:b w:val="0"/>
        <w:bCs w:val="0"/>
        <w:i w:val="0"/>
        <w:iCs w:val="0"/>
        <w:spacing w:val="0"/>
        <w:w w:val="101"/>
        <w:sz w:val="26"/>
        <w:szCs w:val="26"/>
        <w:lang w:val="vi" w:eastAsia="en-US" w:bidi="ar-SA"/>
      </w:rPr>
    </w:lvl>
    <w:lvl w:ilvl="1" w:tplc="5708446E">
      <w:numFmt w:val="bullet"/>
      <w:lvlText w:val="•"/>
      <w:lvlJc w:val="left"/>
      <w:pPr>
        <w:ind w:left="551" w:hanging="147"/>
      </w:pPr>
      <w:rPr>
        <w:rFonts w:hint="default"/>
        <w:lang w:val="vi" w:eastAsia="en-US" w:bidi="ar-SA"/>
      </w:rPr>
    </w:lvl>
    <w:lvl w:ilvl="2" w:tplc="B86EE650">
      <w:numFmt w:val="bullet"/>
      <w:lvlText w:val="•"/>
      <w:lvlJc w:val="left"/>
      <w:pPr>
        <w:ind w:left="1002" w:hanging="147"/>
      </w:pPr>
      <w:rPr>
        <w:rFonts w:hint="default"/>
        <w:lang w:val="vi" w:eastAsia="en-US" w:bidi="ar-SA"/>
      </w:rPr>
    </w:lvl>
    <w:lvl w:ilvl="3" w:tplc="0D6C259A">
      <w:numFmt w:val="bullet"/>
      <w:lvlText w:val="•"/>
      <w:lvlJc w:val="left"/>
      <w:pPr>
        <w:ind w:left="1454" w:hanging="147"/>
      </w:pPr>
      <w:rPr>
        <w:rFonts w:hint="default"/>
        <w:lang w:val="vi" w:eastAsia="en-US" w:bidi="ar-SA"/>
      </w:rPr>
    </w:lvl>
    <w:lvl w:ilvl="4" w:tplc="D8828B18">
      <w:numFmt w:val="bullet"/>
      <w:lvlText w:val="•"/>
      <w:lvlJc w:val="left"/>
      <w:pPr>
        <w:ind w:left="1905" w:hanging="147"/>
      </w:pPr>
      <w:rPr>
        <w:rFonts w:hint="default"/>
        <w:lang w:val="vi" w:eastAsia="en-US" w:bidi="ar-SA"/>
      </w:rPr>
    </w:lvl>
    <w:lvl w:ilvl="5" w:tplc="8BF84780">
      <w:numFmt w:val="bullet"/>
      <w:lvlText w:val="•"/>
      <w:lvlJc w:val="left"/>
      <w:pPr>
        <w:ind w:left="2357" w:hanging="147"/>
      </w:pPr>
      <w:rPr>
        <w:rFonts w:hint="default"/>
        <w:lang w:val="vi" w:eastAsia="en-US" w:bidi="ar-SA"/>
      </w:rPr>
    </w:lvl>
    <w:lvl w:ilvl="6" w:tplc="671E6AD6">
      <w:numFmt w:val="bullet"/>
      <w:lvlText w:val="•"/>
      <w:lvlJc w:val="left"/>
      <w:pPr>
        <w:ind w:left="2808" w:hanging="147"/>
      </w:pPr>
      <w:rPr>
        <w:rFonts w:hint="default"/>
        <w:lang w:val="vi" w:eastAsia="en-US" w:bidi="ar-SA"/>
      </w:rPr>
    </w:lvl>
    <w:lvl w:ilvl="7" w:tplc="F0B4D6BE">
      <w:numFmt w:val="bullet"/>
      <w:lvlText w:val="•"/>
      <w:lvlJc w:val="left"/>
      <w:pPr>
        <w:ind w:left="3259" w:hanging="147"/>
      </w:pPr>
      <w:rPr>
        <w:rFonts w:hint="default"/>
        <w:lang w:val="vi" w:eastAsia="en-US" w:bidi="ar-SA"/>
      </w:rPr>
    </w:lvl>
    <w:lvl w:ilvl="8" w:tplc="BFF0DF7C">
      <w:numFmt w:val="bullet"/>
      <w:lvlText w:val="•"/>
      <w:lvlJc w:val="left"/>
      <w:pPr>
        <w:ind w:left="3711" w:hanging="147"/>
      </w:pPr>
      <w:rPr>
        <w:rFonts w:hint="default"/>
        <w:lang w:val="vi" w:eastAsia="en-US" w:bidi="ar-SA"/>
      </w:rPr>
    </w:lvl>
  </w:abstractNum>
  <w:abstractNum w:abstractNumId="15">
    <w:nsid w:val="44E136C5"/>
    <w:multiLevelType w:val="multilevel"/>
    <w:tmpl w:val="70EC85A6"/>
    <w:lvl w:ilvl="0">
      <w:start w:val="2"/>
      <w:numFmt w:val="decimal"/>
      <w:lvlText w:val="%1."/>
      <w:lvlJc w:val="left"/>
      <w:pPr>
        <w:ind w:left="101" w:hanging="293"/>
        <w:jc w:val="left"/>
      </w:pPr>
      <w:rPr>
        <w:rFonts w:ascii="Times New Roman" w:eastAsia="Times New Roman" w:hAnsi="Times New Roman" w:cs="Times New Roman" w:hint="default"/>
        <w:b/>
        <w:bCs/>
        <w:i w:val="0"/>
        <w:iCs w:val="0"/>
        <w:spacing w:val="0"/>
        <w:w w:val="101"/>
        <w:sz w:val="26"/>
        <w:szCs w:val="26"/>
        <w:lang w:val="vi" w:eastAsia="en-US" w:bidi="ar-SA"/>
      </w:rPr>
    </w:lvl>
    <w:lvl w:ilvl="1">
      <w:start w:val="1"/>
      <w:numFmt w:val="decimal"/>
      <w:lvlText w:val="%1.%2."/>
      <w:lvlJc w:val="left"/>
      <w:pPr>
        <w:ind w:left="562" w:hanging="461"/>
        <w:jc w:val="left"/>
      </w:pPr>
      <w:rPr>
        <w:rFonts w:ascii="Times New Roman" w:eastAsia="Times New Roman" w:hAnsi="Times New Roman" w:cs="Times New Roman" w:hint="default"/>
        <w:b/>
        <w:bCs/>
        <w:i/>
        <w:iCs/>
        <w:spacing w:val="0"/>
        <w:w w:val="101"/>
        <w:sz w:val="26"/>
        <w:szCs w:val="26"/>
        <w:lang w:val="vi" w:eastAsia="en-US" w:bidi="ar-SA"/>
      </w:rPr>
    </w:lvl>
    <w:lvl w:ilvl="2">
      <w:numFmt w:val="bullet"/>
      <w:lvlText w:val="-"/>
      <w:lvlJc w:val="left"/>
      <w:pPr>
        <w:ind w:left="101" w:hanging="166"/>
      </w:pPr>
      <w:rPr>
        <w:rFonts w:ascii="Times New Roman" w:eastAsia="Times New Roman" w:hAnsi="Times New Roman" w:cs="Times New Roman" w:hint="default"/>
        <w:b w:val="0"/>
        <w:bCs w:val="0"/>
        <w:i w:val="0"/>
        <w:iCs w:val="0"/>
        <w:spacing w:val="0"/>
        <w:w w:val="101"/>
        <w:sz w:val="26"/>
        <w:szCs w:val="26"/>
        <w:lang w:val="vi" w:eastAsia="en-US" w:bidi="ar-SA"/>
      </w:rPr>
    </w:lvl>
    <w:lvl w:ilvl="3">
      <w:numFmt w:val="bullet"/>
      <w:lvlText w:val="•"/>
      <w:lvlJc w:val="left"/>
      <w:pPr>
        <w:ind w:left="1460" w:hanging="166"/>
      </w:pPr>
      <w:rPr>
        <w:rFonts w:hint="default"/>
        <w:lang w:val="vi" w:eastAsia="en-US" w:bidi="ar-SA"/>
      </w:rPr>
    </w:lvl>
    <w:lvl w:ilvl="4">
      <w:numFmt w:val="bullet"/>
      <w:lvlText w:val="•"/>
      <w:lvlJc w:val="left"/>
      <w:pPr>
        <w:ind w:left="1911" w:hanging="166"/>
      </w:pPr>
      <w:rPr>
        <w:rFonts w:hint="default"/>
        <w:lang w:val="vi" w:eastAsia="en-US" w:bidi="ar-SA"/>
      </w:rPr>
    </w:lvl>
    <w:lvl w:ilvl="5">
      <w:numFmt w:val="bullet"/>
      <w:lvlText w:val="•"/>
      <w:lvlJc w:val="left"/>
      <w:pPr>
        <w:ind w:left="2361" w:hanging="166"/>
      </w:pPr>
      <w:rPr>
        <w:rFonts w:hint="default"/>
        <w:lang w:val="vi" w:eastAsia="en-US" w:bidi="ar-SA"/>
      </w:rPr>
    </w:lvl>
    <w:lvl w:ilvl="6">
      <w:numFmt w:val="bullet"/>
      <w:lvlText w:val="•"/>
      <w:lvlJc w:val="left"/>
      <w:pPr>
        <w:ind w:left="2812" w:hanging="166"/>
      </w:pPr>
      <w:rPr>
        <w:rFonts w:hint="default"/>
        <w:lang w:val="vi" w:eastAsia="en-US" w:bidi="ar-SA"/>
      </w:rPr>
    </w:lvl>
    <w:lvl w:ilvl="7">
      <w:numFmt w:val="bullet"/>
      <w:lvlText w:val="•"/>
      <w:lvlJc w:val="left"/>
      <w:pPr>
        <w:ind w:left="3262" w:hanging="166"/>
      </w:pPr>
      <w:rPr>
        <w:rFonts w:hint="default"/>
        <w:lang w:val="vi" w:eastAsia="en-US" w:bidi="ar-SA"/>
      </w:rPr>
    </w:lvl>
    <w:lvl w:ilvl="8">
      <w:numFmt w:val="bullet"/>
      <w:lvlText w:val="•"/>
      <w:lvlJc w:val="left"/>
      <w:pPr>
        <w:ind w:left="3713" w:hanging="166"/>
      </w:pPr>
      <w:rPr>
        <w:rFonts w:hint="default"/>
        <w:lang w:val="vi" w:eastAsia="en-US" w:bidi="ar-SA"/>
      </w:rPr>
    </w:lvl>
  </w:abstractNum>
  <w:abstractNum w:abstractNumId="16">
    <w:nsid w:val="4E1B2212"/>
    <w:multiLevelType w:val="hybridMultilevel"/>
    <w:tmpl w:val="A1966194"/>
    <w:lvl w:ilvl="0" w:tplc="EF181B0C">
      <w:numFmt w:val="bullet"/>
      <w:lvlText w:val="-"/>
      <w:lvlJc w:val="left"/>
      <w:pPr>
        <w:ind w:left="100" w:hanging="166"/>
      </w:pPr>
      <w:rPr>
        <w:rFonts w:ascii="Times New Roman" w:eastAsia="Times New Roman" w:hAnsi="Times New Roman" w:cs="Times New Roman" w:hint="default"/>
        <w:b w:val="0"/>
        <w:bCs w:val="0"/>
        <w:i w:val="0"/>
        <w:iCs w:val="0"/>
        <w:spacing w:val="0"/>
        <w:w w:val="101"/>
        <w:sz w:val="26"/>
        <w:szCs w:val="26"/>
        <w:lang w:val="vi" w:eastAsia="en-US" w:bidi="ar-SA"/>
      </w:rPr>
    </w:lvl>
    <w:lvl w:ilvl="1" w:tplc="0100BB54">
      <w:numFmt w:val="bullet"/>
      <w:lvlText w:val="•"/>
      <w:lvlJc w:val="left"/>
      <w:pPr>
        <w:ind w:left="551" w:hanging="166"/>
      </w:pPr>
      <w:rPr>
        <w:rFonts w:hint="default"/>
        <w:lang w:val="vi" w:eastAsia="en-US" w:bidi="ar-SA"/>
      </w:rPr>
    </w:lvl>
    <w:lvl w:ilvl="2" w:tplc="F72CFC04">
      <w:numFmt w:val="bullet"/>
      <w:lvlText w:val="•"/>
      <w:lvlJc w:val="left"/>
      <w:pPr>
        <w:ind w:left="1002" w:hanging="166"/>
      </w:pPr>
      <w:rPr>
        <w:rFonts w:hint="default"/>
        <w:lang w:val="vi" w:eastAsia="en-US" w:bidi="ar-SA"/>
      </w:rPr>
    </w:lvl>
    <w:lvl w:ilvl="3" w:tplc="C00AD484">
      <w:numFmt w:val="bullet"/>
      <w:lvlText w:val="•"/>
      <w:lvlJc w:val="left"/>
      <w:pPr>
        <w:ind w:left="1453" w:hanging="166"/>
      </w:pPr>
      <w:rPr>
        <w:rFonts w:hint="default"/>
        <w:lang w:val="vi" w:eastAsia="en-US" w:bidi="ar-SA"/>
      </w:rPr>
    </w:lvl>
    <w:lvl w:ilvl="4" w:tplc="605AC9C0">
      <w:numFmt w:val="bullet"/>
      <w:lvlText w:val="•"/>
      <w:lvlJc w:val="left"/>
      <w:pPr>
        <w:ind w:left="1905" w:hanging="166"/>
      </w:pPr>
      <w:rPr>
        <w:rFonts w:hint="default"/>
        <w:lang w:val="vi" w:eastAsia="en-US" w:bidi="ar-SA"/>
      </w:rPr>
    </w:lvl>
    <w:lvl w:ilvl="5" w:tplc="5FD6F6F4">
      <w:numFmt w:val="bullet"/>
      <w:lvlText w:val="•"/>
      <w:lvlJc w:val="left"/>
      <w:pPr>
        <w:ind w:left="2356" w:hanging="166"/>
      </w:pPr>
      <w:rPr>
        <w:rFonts w:hint="default"/>
        <w:lang w:val="vi" w:eastAsia="en-US" w:bidi="ar-SA"/>
      </w:rPr>
    </w:lvl>
    <w:lvl w:ilvl="6" w:tplc="8BE2D256">
      <w:numFmt w:val="bullet"/>
      <w:lvlText w:val="•"/>
      <w:lvlJc w:val="left"/>
      <w:pPr>
        <w:ind w:left="2807" w:hanging="166"/>
      </w:pPr>
      <w:rPr>
        <w:rFonts w:hint="default"/>
        <w:lang w:val="vi" w:eastAsia="en-US" w:bidi="ar-SA"/>
      </w:rPr>
    </w:lvl>
    <w:lvl w:ilvl="7" w:tplc="E7DC6E74">
      <w:numFmt w:val="bullet"/>
      <w:lvlText w:val="•"/>
      <w:lvlJc w:val="left"/>
      <w:pPr>
        <w:ind w:left="3259" w:hanging="166"/>
      </w:pPr>
      <w:rPr>
        <w:rFonts w:hint="default"/>
        <w:lang w:val="vi" w:eastAsia="en-US" w:bidi="ar-SA"/>
      </w:rPr>
    </w:lvl>
    <w:lvl w:ilvl="8" w:tplc="ECDC6E6C">
      <w:numFmt w:val="bullet"/>
      <w:lvlText w:val="•"/>
      <w:lvlJc w:val="left"/>
      <w:pPr>
        <w:ind w:left="3710" w:hanging="166"/>
      </w:pPr>
      <w:rPr>
        <w:rFonts w:hint="default"/>
        <w:lang w:val="vi" w:eastAsia="en-US" w:bidi="ar-SA"/>
      </w:rPr>
    </w:lvl>
  </w:abstractNum>
  <w:abstractNum w:abstractNumId="17">
    <w:nsid w:val="75FC1277"/>
    <w:multiLevelType w:val="hybridMultilevel"/>
    <w:tmpl w:val="398CFB0C"/>
    <w:lvl w:ilvl="0" w:tplc="BF5EEF3E">
      <w:numFmt w:val="bullet"/>
      <w:lvlText w:val="-"/>
      <w:lvlJc w:val="left"/>
      <w:pPr>
        <w:ind w:left="253" w:hanging="154"/>
      </w:pPr>
      <w:rPr>
        <w:rFonts w:ascii="Times New Roman" w:eastAsia="Times New Roman" w:hAnsi="Times New Roman" w:cs="Times New Roman" w:hint="default"/>
        <w:b w:val="0"/>
        <w:bCs w:val="0"/>
        <w:i w:val="0"/>
        <w:iCs w:val="0"/>
        <w:spacing w:val="0"/>
        <w:w w:val="101"/>
        <w:sz w:val="26"/>
        <w:szCs w:val="26"/>
        <w:lang w:val="vi" w:eastAsia="en-US" w:bidi="ar-SA"/>
      </w:rPr>
    </w:lvl>
    <w:lvl w:ilvl="1" w:tplc="AF446704">
      <w:numFmt w:val="bullet"/>
      <w:lvlText w:val="•"/>
      <w:lvlJc w:val="left"/>
      <w:pPr>
        <w:ind w:left="695" w:hanging="154"/>
      </w:pPr>
      <w:rPr>
        <w:rFonts w:hint="default"/>
        <w:lang w:val="vi" w:eastAsia="en-US" w:bidi="ar-SA"/>
      </w:rPr>
    </w:lvl>
    <w:lvl w:ilvl="2" w:tplc="A2947DDC">
      <w:numFmt w:val="bullet"/>
      <w:lvlText w:val="•"/>
      <w:lvlJc w:val="left"/>
      <w:pPr>
        <w:ind w:left="1130" w:hanging="154"/>
      </w:pPr>
      <w:rPr>
        <w:rFonts w:hint="default"/>
        <w:lang w:val="vi" w:eastAsia="en-US" w:bidi="ar-SA"/>
      </w:rPr>
    </w:lvl>
    <w:lvl w:ilvl="3" w:tplc="04021FC2">
      <w:numFmt w:val="bullet"/>
      <w:lvlText w:val="•"/>
      <w:lvlJc w:val="left"/>
      <w:pPr>
        <w:ind w:left="1565" w:hanging="154"/>
      </w:pPr>
      <w:rPr>
        <w:rFonts w:hint="default"/>
        <w:lang w:val="vi" w:eastAsia="en-US" w:bidi="ar-SA"/>
      </w:rPr>
    </w:lvl>
    <w:lvl w:ilvl="4" w:tplc="BFEC78EE">
      <w:numFmt w:val="bullet"/>
      <w:lvlText w:val="•"/>
      <w:lvlJc w:val="left"/>
      <w:pPr>
        <w:ind w:left="2001" w:hanging="154"/>
      </w:pPr>
      <w:rPr>
        <w:rFonts w:hint="default"/>
        <w:lang w:val="vi" w:eastAsia="en-US" w:bidi="ar-SA"/>
      </w:rPr>
    </w:lvl>
    <w:lvl w:ilvl="5" w:tplc="C3F03F38">
      <w:numFmt w:val="bullet"/>
      <w:lvlText w:val="•"/>
      <w:lvlJc w:val="left"/>
      <w:pPr>
        <w:ind w:left="2436" w:hanging="154"/>
      </w:pPr>
      <w:rPr>
        <w:rFonts w:hint="default"/>
        <w:lang w:val="vi" w:eastAsia="en-US" w:bidi="ar-SA"/>
      </w:rPr>
    </w:lvl>
    <w:lvl w:ilvl="6" w:tplc="D476505A">
      <w:numFmt w:val="bullet"/>
      <w:lvlText w:val="•"/>
      <w:lvlJc w:val="left"/>
      <w:pPr>
        <w:ind w:left="2871" w:hanging="154"/>
      </w:pPr>
      <w:rPr>
        <w:rFonts w:hint="default"/>
        <w:lang w:val="vi" w:eastAsia="en-US" w:bidi="ar-SA"/>
      </w:rPr>
    </w:lvl>
    <w:lvl w:ilvl="7" w:tplc="1B20DC9A">
      <w:numFmt w:val="bullet"/>
      <w:lvlText w:val="•"/>
      <w:lvlJc w:val="left"/>
      <w:pPr>
        <w:ind w:left="3307" w:hanging="154"/>
      </w:pPr>
      <w:rPr>
        <w:rFonts w:hint="default"/>
        <w:lang w:val="vi" w:eastAsia="en-US" w:bidi="ar-SA"/>
      </w:rPr>
    </w:lvl>
    <w:lvl w:ilvl="8" w:tplc="823228B8">
      <w:numFmt w:val="bullet"/>
      <w:lvlText w:val="•"/>
      <w:lvlJc w:val="left"/>
      <w:pPr>
        <w:ind w:left="3742" w:hanging="154"/>
      </w:pPr>
      <w:rPr>
        <w:rFonts w:hint="default"/>
        <w:lang w:val="vi" w:eastAsia="en-US" w:bidi="ar-SA"/>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3"/>
  </w:num>
  <w:num w:numId="13">
    <w:abstractNumId w:val="12"/>
  </w:num>
  <w:num w:numId="14">
    <w:abstractNumId w:val="10"/>
  </w:num>
  <w:num w:numId="15">
    <w:abstractNumId w:val="16"/>
  </w:num>
  <w:num w:numId="16">
    <w:abstractNumId w:val="15"/>
  </w:num>
  <w:num w:numId="17">
    <w:abstractNumId w:val="17"/>
  </w:num>
  <w:num w:numId="18">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722"/>
    <w:rsid w:val="00006CC0"/>
    <w:rsid w:val="0001312C"/>
    <w:rsid w:val="00034861"/>
    <w:rsid w:val="00034A5A"/>
    <w:rsid w:val="0003789C"/>
    <w:rsid w:val="00050A23"/>
    <w:rsid w:val="000607ED"/>
    <w:rsid w:val="00064796"/>
    <w:rsid w:val="00065611"/>
    <w:rsid w:val="00075B82"/>
    <w:rsid w:val="000E425B"/>
    <w:rsid w:val="000E6985"/>
    <w:rsid w:val="000E7936"/>
    <w:rsid w:val="000F7BC6"/>
    <w:rsid w:val="00103517"/>
    <w:rsid w:val="00127621"/>
    <w:rsid w:val="00141226"/>
    <w:rsid w:val="0015005A"/>
    <w:rsid w:val="00175DC8"/>
    <w:rsid w:val="001B2E3E"/>
    <w:rsid w:val="001C2115"/>
    <w:rsid w:val="001C6044"/>
    <w:rsid w:val="001D11E5"/>
    <w:rsid w:val="001D7800"/>
    <w:rsid w:val="00205A3C"/>
    <w:rsid w:val="00205F24"/>
    <w:rsid w:val="00210AFF"/>
    <w:rsid w:val="00242BEF"/>
    <w:rsid w:val="00247E85"/>
    <w:rsid w:val="002519B1"/>
    <w:rsid w:val="00274610"/>
    <w:rsid w:val="00275737"/>
    <w:rsid w:val="0028486D"/>
    <w:rsid w:val="002B090E"/>
    <w:rsid w:val="002B272C"/>
    <w:rsid w:val="002B2BBB"/>
    <w:rsid w:val="002C36EE"/>
    <w:rsid w:val="002D04A5"/>
    <w:rsid w:val="002E3473"/>
    <w:rsid w:val="002E4609"/>
    <w:rsid w:val="00306FF7"/>
    <w:rsid w:val="00310193"/>
    <w:rsid w:val="00311569"/>
    <w:rsid w:val="003125DF"/>
    <w:rsid w:val="003229E2"/>
    <w:rsid w:val="0033149E"/>
    <w:rsid w:val="00337A8D"/>
    <w:rsid w:val="00347D91"/>
    <w:rsid w:val="00356EA7"/>
    <w:rsid w:val="003653B8"/>
    <w:rsid w:val="003713D6"/>
    <w:rsid w:val="003720AF"/>
    <w:rsid w:val="00372E75"/>
    <w:rsid w:val="0037335A"/>
    <w:rsid w:val="00374E82"/>
    <w:rsid w:val="00384AAD"/>
    <w:rsid w:val="003872F8"/>
    <w:rsid w:val="003914A2"/>
    <w:rsid w:val="0039166A"/>
    <w:rsid w:val="003954A4"/>
    <w:rsid w:val="00395F8F"/>
    <w:rsid w:val="00396C20"/>
    <w:rsid w:val="003A00FE"/>
    <w:rsid w:val="003B0030"/>
    <w:rsid w:val="003B34E0"/>
    <w:rsid w:val="003B5AF1"/>
    <w:rsid w:val="003C4A8E"/>
    <w:rsid w:val="003D60DE"/>
    <w:rsid w:val="003E1D56"/>
    <w:rsid w:val="003E7501"/>
    <w:rsid w:val="003F2684"/>
    <w:rsid w:val="003F5F3F"/>
    <w:rsid w:val="00401704"/>
    <w:rsid w:val="00406018"/>
    <w:rsid w:val="00415406"/>
    <w:rsid w:val="004431E9"/>
    <w:rsid w:val="00454B7E"/>
    <w:rsid w:val="004771A5"/>
    <w:rsid w:val="00496251"/>
    <w:rsid w:val="004A0345"/>
    <w:rsid w:val="004A7C09"/>
    <w:rsid w:val="004C046E"/>
    <w:rsid w:val="004C2B11"/>
    <w:rsid w:val="004C364A"/>
    <w:rsid w:val="004D2EDE"/>
    <w:rsid w:val="004E141F"/>
    <w:rsid w:val="004E4868"/>
    <w:rsid w:val="004F6B5C"/>
    <w:rsid w:val="00504498"/>
    <w:rsid w:val="00536CED"/>
    <w:rsid w:val="00573A9B"/>
    <w:rsid w:val="00585C33"/>
    <w:rsid w:val="005B146E"/>
    <w:rsid w:val="005C5A1F"/>
    <w:rsid w:val="005D1EA6"/>
    <w:rsid w:val="005D7E80"/>
    <w:rsid w:val="005E5542"/>
    <w:rsid w:val="005F4B16"/>
    <w:rsid w:val="005F716A"/>
    <w:rsid w:val="005F7FC0"/>
    <w:rsid w:val="00600B72"/>
    <w:rsid w:val="006137CB"/>
    <w:rsid w:val="006157DA"/>
    <w:rsid w:val="006167E2"/>
    <w:rsid w:val="00616B22"/>
    <w:rsid w:val="00625B53"/>
    <w:rsid w:val="0062644F"/>
    <w:rsid w:val="0062698E"/>
    <w:rsid w:val="00630EC8"/>
    <w:rsid w:val="0063107B"/>
    <w:rsid w:val="006408EF"/>
    <w:rsid w:val="0065571F"/>
    <w:rsid w:val="006813AD"/>
    <w:rsid w:val="00691F13"/>
    <w:rsid w:val="006B0C0B"/>
    <w:rsid w:val="006E230B"/>
    <w:rsid w:val="006F14C1"/>
    <w:rsid w:val="006F2565"/>
    <w:rsid w:val="00703E07"/>
    <w:rsid w:val="00714716"/>
    <w:rsid w:val="00732EA1"/>
    <w:rsid w:val="0073524B"/>
    <w:rsid w:val="00740C14"/>
    <w:rsid w:val="00741B6D"/>
    <w:rsid w:val="00780331"/>
    <w:rsid w:val="00793E17"/>
    <w:rsid w:val="00795275"/>
    <w:rsid w:val="00797230"/>
    <w:rsid w:val="007A07E0"/>
    <w:rsid w:val="007A69E2"/>
    <w:rsid w:val="007B55C2"/>
    <w:rsid w:val="007C6D72"/>
    <w:rsid w:val="007E6EC0"/>
    <w:rsid w:val="007F3AAF"/>
    <w:rsid w:val="00820B8C"/>
    <w:rsid w:val="008333AE"/>
    <w:rsid w:val="00862107"/>
    <w:rsid w:val="00871D43"/>
    <w:rsid w:val="0088001B"/>
    <w:rsid w:val="0088560B"/>
    <w:rsid w:val="00887F5C"/>
    <w:rsid w:val="008923D9"/>
    <w:rsid w:val="008944AA"/>
    <w:rsid w:val="0089453A"/>
    <w:rsid w:val="008A5DF5"/>
    <w:rsid w:val="008B09BB"/>
    <w:rsid w:val="008D0BAE"/>
    <w:rsid w:val="008D68D7"/>
    <w:rsid w:val="008E03AE"/>
    <w:rsid w:val="008E4D07"/>
    <w:rsid w:val="008F5C35"/>
    <w:rsid w:val="0091455E"/>
    <w:rsid w:val="0092113C"/>
    <w:rsid w:val="009264EF"/>
    <w:rsid w:val="009308E2"/>
    <w:rsid w:val="00931865"/>
    <w:rsid w:val="009409A3"/>
    <w:rsid w:val="009531D6"/>
    <w:rsid w:val="00953AA2"/>
    <w:rsid w:val="009A0C99"/>
    <w:rsid w:val="009A3A38"/>
    <w:rsid w:val="009A684C"/>
    <w:rsid w:val="009C0532"/>
    <w:rsid w:val="009F5B74"/>
    <w:rsid w:val="009F64F4"/>
    <w:rsid w:val="009F7DDE"/>
    <w:rsid w:val="00A02D94"/>
    <w:rsid w:val="00A02F8B"/>
    <w:rsid w:val="00A10AB3"/>
    <w:rsid w:val="00A331EE"/>
    <w:rsid w:val="00A37B90"/>
    <w:rsid w:val="00A41AEF"/>
    <w:rsid w:val="00A44989"/>
    <w:rsid w:val="00A47A7C"/>
    <w:rsid w:val="00A5327D"/>
    <w:rsid w:val="00A661B1"/>
    <w:rsid w:val="00A66965"/>
    <w:rsid w:val="00A83A8D"/>
    <w:rsid w:val="00A875C7"/>
    <w:rsid w:val="00A9368F"/>
    <w:rsid w:val="00A969CD"/>
    <w:rsid w:val="00AA5018"/>
    <w:rsid w:val="00AA5B56"/>
    <w:rsid w:val="00AC5FEE"/>
    <w:rsid w:val="00AC632C"/>
    <w:rsid w:val="00AD0D7C"/>
    <w:rsid w:val="00AD2D16"/>
    <w:rsid w:val="00AE4E97"/>
    <w:rsid w:val="00AE6D4F"/>
    <w:rsid w:val="00B11DE1"/>
    <w:rsid w:val="00B12FFD"/>
    <w:rsid w:val="00B13363"/>
    <w:rsid w:val="00B20652"/>
    <w:rsid w:val="00B279C4"/>
    <w:rsid w:val="00B30ED6"/>
    <w:rsid w:val="00B3599E"/>
    <w:rsid w:val="00B41A46"/>
    <w:rsid w:val="00B431BC"/>
    <w:rsid w:val="00B67157"/>
    <w:rsid w:val="00B80535"/>
    <w:rsid w:val="00B81859"/>
    <w:rsid w:val="00B92817"/>
    <w:rsid w:val="00B93087"/>
    <w:rsid w:val="00B97BA5"/>
    <w:rsid w:val="00BA1967"/>
    <w:rsid w:val="00BA2AEC"/>
    <w:rsid w:val="00BB3025"/>
    <w:rsid w:val="00BC4021"/>
    <w:rsid w:val="00BD2C4B"/>
    <w:rsid w:val="00BD4AA1"/>
    <w:rsid w:val="00BD6569"/>
    <w:rsid w:val="00C02863"/>
    <w:rsid w:val="00C2542C"/>
    <w:rsid w:val="00C26601"/>
    <w:rsid w:val="00C407ED"/>
    <w:rsid w:val="00C500F3"/>
    <w:rsid w:val="00C64BAE"/>
    <w:rsid w:val="00C666E6"/>
    <w:rsid w:val="00C701D6"/>
    <w:rsid w:val="00C71F0B"/>
    <w:rsid w:val="00C72D69"/>
    <w:rsid w:val="00C731E9"/>
    <w:rsid w:val="00C742F9"/>
    <w:rsid w:val="00C76C24"/>
    <w:rsid w:val="00C76F40"/>
    <w:rsid w:val="00C843E7"/>
    <w:rsid w:val="00C948D1"/>
    <w:rsid w:val="00C9577C"/>
    <w:rsid w:val="00CA1EB0"/>
    <w:rsid w:val="00CB3F3C"/>
    <w:rsid w:val="00CB7B75"/>
    <w:rsid w:val="00CF0CBA"/>
    <w:rsid w:val="00D01506"/>
    <w:rsid w:val="00D04113"/>
    <w:rsid w:val="00D0754E"/>
    <w:rsid w:val="00D1516F"/>
    <w:rsid w:val="00D21878"/>
    <w:rsid w:val="00D24312"/>
    <w:rsid w:val="00D3089D"/>
    <w:rsid w:val="00D31532"/>
    <w:rsid w:val="00D44A37"/>
    <w:rsid w:val="00D55649"/>
    <w:rsid w:val="00D62C98"/>
    <w:rsid w:val="00D76031"/>
    <w:rsid w:val="00D86912"/>
    <w:rsid w:val="00DA00CC"/>
    <w:rsid w:val="00DB3EB6"/>
    <w:rsid w:val="00DB404A"/>
    <w:rsid w:val="00DC316C"/>
    <w:rsid w:val="00DC4107"/>
    <w:rsid w:val="00DD1256"/>
    <w:rsid w:val="00DD2219"/>
    <w:rsid w:val="00DE1D40"/>
    <w:rsid w:val="00DE4233"/>
    <w:rsid w:val="00DF74D6"/>
    <w:rsid w:val="00E03505"/>
    <w:rsid w:val="00E10E6B"/>
    <w:rsid w:val="00E11C73"/>
    <w:rsid w:val="00E204B9"/>
    <w:rsid w:val="00E24887"/>
    <w:rsid w:val="00E2544E"/>
    <w:rsid w:val="00E5479B"/>
    <w:rsid w:val="00E54F87"/>
    <w:rsid w:val="00E56E82"/>
    <w:rsid w:val="00E65CFE"/>
    <w:rsid w:val="00E7170D"/>
    <w:rsid w:val="00E87B04"/>
    <w:rsid w:val="00E9184B"/>
    <w:rsid w:val="00EA3DAB"/>
    <w:rsid w:val="00EA3FC8"/>
    <w:rsid w:val="00EB0F91"/>
    <w:rsid w:val="00EB15AA"/>
    <w:rsid w:val="00EB2B96"/>
    <w:rsid w:val="00EB6AF7"/>
    <w:rsid w:val="00ED2E53"/>
    <w:rsid w:val="00ED5C5E"/>
    <w:rsid w:val="00ED79D7"/>
    <w:rsid w:val="00EE1CF1"/>
    <w:rsid w:val="00EE78B6"/>
    <w:rsid w:val="00EF7876"/>
    <w:rsid w:val="00F01115"/>
    <w:rsid w:val="00F04930"/>
    <w:rsid w:val="00F210AB"/>
    <w:rsid w:val="00F2602A"/>
    <w:rsid w:val="00F43651"/>
    <w:rsid w:val="00F5198B"/>
    <w:rsid w:val="00F56C1A"/>
    <w:rsid w:val="00F57222"/>
    <w:rsid w:val="00F620E2"/>
    <w:rsid w:val="00F621DF"/>
    <w:rsid w:val="00F72E8B"/>
    <w:rsid w:val="00F77D77"/>
    <w:rsid w:val="00F844C8"/>
    <w:rsid w:val="00F903DD"/>
    <w:rsid w:val="00F90960"/>
    <w:rsid w:val="00F93E1B"/>
    <w:rsid w:val="00FA1722"/>
    <w:rsid w:val="00FA4AD6"/>
    <w:rsid w:val="00FB4FE3"/>
    <w:rsid w:val="00FC7CE8"/>
    <w:rsid w:val="00FE1C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1" w:count="267">
    <w:lsdException w:name="Normal" w:semiHidden="0" w:unhideWhenUsed="0"/>
    <w:lsdException w:name="heading 1" w:semiHidden="0" w:uiPriority="9" w:unhideWhenUsed="0"/>
    <w:lsdException w:name="heading 3" w:uiPriority="9"/>
    <w:lsdException w:name="heading 4" w:uiPriority="9"/>
    <w:lsdException w:name="heading 5" w:uiPriority="9"/>
    <w:lsdException w:name="heading 6" w:uiPriority="9"/>
    <w:lsdException w:name="heading 7" w:uiPriority="9"/>
    <w:lsdException w:name="heading 8" w:uiPriority="9"/>
    <w:lsdException w:name="index 3" w:qFormat="0"/>
    <w:lsdException w:name="index 4" w:qFormat="0"/>
    <w:lsdException w:name="toc 3" w:qFormat="0"/>
    <w:lsdException w:name="toc 5" w:qFormat="0"/>
    <w:lsdException w:name="toc 6" w:qFormat="0"/>
    <w:lsdException w:name="toc 9" w:qFormat="0"/>
    <w:lsdException w:name="footnote text" w:qFormat="0"/>
    <w:lsdException w:name="header" w:uiPriority="99"/>
    <w:lsdException w:name="footer" w:uiPriority="99"/>
    <w:lsdException w:name="index heading" w:qFormat="0"/>
    <w:lsdException w:name="table of figures" w:qFormat="0"/>
    <w:lsdException w:name="envelope return" w:qFormat="0"/>
    <w:lsdException w:name="annotation reference" w:qFormat="0"/>
    <w:lsdException w:name="line number" w:qFormat="0"/>
    <w:lsdException w:name="table of authorities" w:qFormat="0"/>
    <w:lsdException w:name="macro" w:qFormat="0"/>
    <w:lsdException w:name="List Number" w:qFormat="0"/>
    <w:lsdException w:name="List 2" w:qFormat="0"/>
    <w:lsdException w:name="List 3" w:qFormat="0"/>
    <w:lsdException w:name="List Number 4" w:qFormat="0"/>
    <w:lsdException w:name="Title" w:semiHidden="0" w:uiPriority="10" w:unhideWhenUsed="0"/>
    <w:lsdException w:name="Signature" w:qFormat="0"/>
    <w:lsdException w:name="Default Paragraph Font" w:uiPriority="1" w:qFormat="0"/>
    <w:lsdException w:name="List Continue 2" w:qFormat="0"/>
    <w:lsdException w:name="List Continue 4" w:qFormat="0"/>
    <w:lsdException w:name="Subtitle" w:semiHidden="0" w:uiPriority="11" w:unhideWhenUsed="0"/>
    <w:lsdException w:name="Salutation" w:qFormat="0"/>
    <w:lsdException w:name="Date" w:qFormat="0"/>
    <w:lsdException w:name="Body Text First Indent 2" w:qFormat="0"/>
    <w:lsdException w:name="Note Heading" w:qFormat="0"/>
    <w:lsdException w:name="Body Text 2" w:qFormat="0"/>
    <w:lsdException w:name="Body Text 3" w:qFormat="0"/>
    <w:lsdException w:name="Hyperlink" w:uiPriority="99"/>
    <w:lsdException w:name="FollowedHyperlink" w:qFormat="0"/>
    <w:lsdException w:name="Strong" w:semiHidden="0" w:uiPriority="22" w:unhideWhenUsed="0"/>
    <w:lsdException w:name="Emphasis" w:semiHidden="0" w:unhideWhenUsed="0"/>
    <w:lsdException w:name="E-mail Signature" w:qFormat="0"/>
    <w:lsdException w:name="HTML Top of Form" w:uiPriority="99" w:qFormat="0"/>
    <w:lsdException w:name="HTML Bottom of Form" w:uiPriority="99" w:qFormat="0"/>
    <w:lsdException w:name="Normal (Web)" w:uiPriority="99"/>
    <w:lsdException w:name="HTML Code" w:qFormat="0"/>
    <w:lsdException w:name="HTML Preformatted" w:qFormat="0"/>
    <w:lsdException w:name="HTML Variable" w:qFormat="0"/>
    <w:lsdException w:name="Normal Table" w:uiPriority="99" w:qFormat="0"/>
    <w:lsdException w:name="No List" w:uiPriority="99" w:qFormat="0"/>
    <w:lsdException w:name="Outline List 1" w:uiPriority="99" w:qFormat="0"/>
    <w:lsdException w:name="Outline List 2" w:uiPriority="99" w:qFormat="0"/>
    <w:lsdException w:name="Outline List 3" w:uiPriority="99" w:qFormat="0"/>
    <w:lsdException w:name="Table Simple 3" w:qFormat="0"/>
    <w:lsdException w:name="Table Classic 1" w:qFormat="0"/>
    <w:lsdException w:name="Table Classic 3" w:qFormat="0"/>
    <w:lsdException w:name="Table Classic 4" w:qFormat="0"/>
    <w:lsdException w:name="Table Grid 4" w:qFormat="0"/>
    <w:lsdException w:name="Table Grid 5" w:qFormat="0"/>
    <w:lsdException w:name="Table List 1" w:qFormat="0"/>
    <w:lsdException w:name="Table List 5" w:qFormat="0"/>
    <w:lsdException w:name="Table List 6" w:qFormat="0"/>
    <w:lsdException w:name="Table List 7" w:qFormat="0"/>
    <w:lsdException w:name="Table List 8" w:qFormat="0"/>
    <w:lsdException w:name="Table 3D effects 2" w:qFormat="0"/>
    <w:lsdException w:name="Table 3D effects 3" w:qFormat="0"/>
    <w:lsdException w:name="Table Subtle 2" w:qFormat="0"/>
    <w:lsdException w:name="Balloon Text" w:uiPriority="99"/>
    <w:lsdException w:name="Table Grid" w:semiHidden="0" w:uiPriority="39" w:unhideWhenUsed="0"/>
    <w:lsdException w:name="Placeholder Text" w:uiPriority="99" w:unhideWhenUsed="0" w:qFormat="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qFormat="0"/>
    <w:lsdException w:name="Medium Shading 2" w:semiHidden="0" w:uiPriority="64" w:unhideWhenUsed="0"/>
    <w:lsdException w:name="Medium List 1" w:semiHidden="0" w:uiPriority="65" w:unhideWhenUsed="0"/>
    <w:lsdException w:name="Medium List 2" w:semiHidden="0" w:uiPriority="66" w:unhideWhenUsed="0" w:qFormat="0"/>
    <w:lsdException w:name="Medium Grid 1" w:semiHidden="0" w:uiPriority="67" w:unhideWhenUsed="0" w:qFormat="0"/>
    <w:lsdException w:name="Medium Grid 2" w:semiHidden="0" w:uiPriority="68" w:unhideWhenUsed="0" w:qFormat="0"/>
    <w:lsdException w:name="Medium Grid 3" w:semiHidden="0" w:uiPriority="69" w:unhideWhenUsed="0" w:qFormat="0"/>
    <w:lsdException w:name="Dark List" w:semiHidden="0" w:uiPriority="70" w:unhideWhenUsed="0" w:qFormat="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qFormat="0"/>
    <w:lsdException w:name="Medium Shading 1 Accent 1" w:semiHidden="0" w:uiPriority="63" w:unhideWhenUsed="0" w:qFormat="0"/>
    <w:lsdException w:name="Medium Shading 2 Accent 1" w:semiHidden="0" w:uiPriority="64" w:unhideWhenUsed="0" w:qFormat="0"/>
    <w:lsdException w:name="Medium List 1 Accent 1" w:semiHidden="0" w:uiPriority="65" w:unhideWhenUsed="0" w:qFormat="0"/>
    <w:lsdException w:name="Revision" w:uiPriority="99" w:unhideWhenUsed="0" w:qFormat="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qFormat="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qFormat="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qFormat="0"/>
    <w:lsdException w:name="Medium List 2 Accent 2" w:semiHidden="0" w:uiPriority="66" w:unhideWhenUsed="0" w:qFormat="0"/>
    <w:lsdException w:name="Medium Grid 1 Accent 2" w:semiHidden="0" w:uiPriority="67" w:unhideWhenUsed="0" w:qFormat="0"/>
    <w:lsdException w:name="Medium Grid 2 Accent 2" w:semiHidden="0" w:uiPriority="68" w:unhideWhenUsed="0"/>
    <w:lsdException w:name="Medium Grid 3 Accent 2" w:semiHidden="0" w:uiPriority="69" w:unhideWhenUsed="0"/>
    <w:lsdException w:name="Dark List Accent 2" w:semiHidden="0" w:uiPriority="70" w:unhideWhenUsed="0" w:qFormat="0"/>
    <w:lsdException w:name="Colorful Shading Accent 2" w:semiHidden="0" w:uiPriority="71" w:unhideWhenUsed="0" w:qFormat="0"/>
    <w:lsdException w:name="Colorful List Accent 2" w:semiHidden="0" w:uiPriority="72" w:unhideWhenUsed="0"/>
    <w:lsdException w:name="Colorful Grid Accent 2" w:semiHidden="0" w:uiPriority="73" w:unhideWhenUsed="0"/>
    <w:lsdException w:name="Light Shading Accent 3" w:semiHidden="0" w:uiPriority="60" w:unhideWhenUsed="0" w:qFormat="0"/>
    <w:lsdException w:name="Light List Accent 3" w:semiHidden="0" w:uiPriority="61" w:unhideWhenUsed="0"/>
    <w:lsdException w:name="Light Grid Accent 3" w:semiHidden="0" w:uiPriority="62" w:unhideWhenUsed="0"/>
    <w:lsdException w:name="Medium Shading 1 Accent 3" w:semiHidden="0" w:uiPriority="63" w:unhideWhenUsed="0" w:qFormat="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qFormat="0"/>
    <w:lsdException w:name="Medium Grid 2 Accent 3" w:semiHidden="0" w:uiPriority="68" w:unhideWhenUsed="0" w:qFormat="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qFormat="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qFormat="0"/>
    <w:lsdException w:name="Medium Grid 1 Accent 4" w:semiHidden="0" w:uiPriority="67" w:unhideWhenUsed="0" w:qFormat="0"/>
    <w:lsdException w:name="Medium Grid 2 Accent 4" w:semiHidden="0" w:uiPriority="68" w:unhideWhenUsed="0"/>
    <w:lsdException w:name="Medium Grid 3 Accent 4" w:semiHidden="0" w:uiPriority="69" w:unhideWhenUsed="0"/>
    <w:lsdException w:name="Dark List Accent 4" w:semiHidden="0" w:uiPriority="70" w:unhideWhenUsed="0" w:qFormat="0"/>
    <w:lsdException w:name="Colorful Shading Accent 4" w:semiHidden="0" w:uiPriority="71" w:unhideWhenUsed="0"/>
    <w:lsdException w:name="Colorful List Accent 4" w:semiHidden="0" w:uiPriority="72" w:unhideWhenUsed="0"/>
    <w:lsdException w:name="Colorful Grid Accent 4" w:semiHidden="0" w:uiPriority="73" w:unhideWhenUsed="0" w:qFormat="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qFormat="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qFormat="0"/>
    <w:lsdException w:name="Medium Grid 2 Accent 5" w:semiHidden="0" w:uiPriority="68" w:unhideWhenUsed="0" w:qFormat="0"/>
    <w:lsdException w:name="Medium Grid 3 Accent 5" w:semiHidden="0" w:uiPriority="69" w:unhideWhenUsed="0" w:qFormat="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qFormat="0"/>
    <w:lsdException w:name="Light Grid Accent 6" w:semiHidden="0" w:uiPriority="62" w:unhideWhenUsed="0"/>
    <w:lsdException w:name="Medium Shading 1 Accent 6" w:semiHidden="0" w:uiPriority="63" w:unhideWhenUsed="0"/>
    <w:lsdException w:name="Medium Shading 2 Accent 6" w:semiHidden="0" w:uiPriority="64" w:unhideWhenUsed="0" w:qFormat="0"/>
    <w:lsdException w:name="Medium List 1 Accent 6" w:semiHidden="0" w:uiPriority="65" w:unhideWhenUsed="0" w:qFormat="0"/>
    <w:lsdException w:name="Medium List 2 Accent 6" w:semiHidden="0" w:uiPriority="66" w:unhideWhenUsed="0" w:qFormat="0"/>
    <w:lsdException w:name="Medium Grid 1 Accent 6" w:semiHidden="0" w:uiPriority="67" w:unhideWhenUsed="0"/>
    <w:lsdException w:name="Medium Grid 2 Accent 6" w:semiHidden="0" w:uiPriority="68" w:unhideWhenUsed="0" w:qFormat="0"/>
    <w:lsdException w:name="Medium Grid 3 Accent 6" w:semiHidden="0" w:uiPriority="69" w:unhideWhenUsed="0" w:qFormat="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qFormat="0"/>
    <w:lsdException w:name="TOC Heading" w:uiPriority="39"/>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autoRedefine/>
    <w:uiPriority w:val="9"/>
    <w:qFormat/>
    <w:rsid w:val="00E56E82"/>
    <w:pPr>
      <w:keepNext/>
      <w:keepLines/>
      <w:spacing w:before="240"/>
      <w:contextualSpacing/>
      <w:outlineLvl w:val="0"/>
    </w:pPr>
    <w:rPr>
      <w:rFonts w:eastAsiaTheme="majorEastAsia" w:cstheme="majorBidi"/>
      <w:b/>
      <w:sz w:val="28"/>
      <w:szCs w:val="32"/>
    </w:rPr>
  </w:style>
  <w:style w:type="paragraph" w:styleId="Heading2">
    <w:name w:val="heading 2"/>
    <w:basedOn w:val="Normal"/>
    <w:next w:val="Normal"/>
    <w:link w:val="Heading2Char"/>
    <w:autoRedefine/>
    <w:unhideWhenUsed/>
    <w:qFormat/>
    <w:rsid w:val="00E56E82"/>
    <w:pPr>
      <w:keepNext/>
      <w:keepLines/>
      <w:spacing w:before="240"/>
      <w:contextualSpacing/>
      <w:outlineLvl w:val="1"/>
    </w:pPr>
    <w:rPr>
      <w:rFonts w:eastAsiaTheme="majorEastAsia" w:cstheme="majorBidi"/>
      <w:b/>
      <w:sz w:val="28"/>
      <w:szCs w:val="26"/>
    </w:rPr>
  </w:style>
  <w:style w:type="paragraph" w:styleId="Heading3">
    <w:name w:val="heading 3"/>
    <w:basedOn w:val="Normal"/>
    <w:next w:val="Normal"/>
    <w:link w:val="Heading3Char"/>
    <w:autoRedefine/>
    <w:uiPriority w:val="9"/>
    <w:unhideWhenUsed/>
    <w:qFormat/>
    <w:rsid w:val="00E56E82"/>
    <w:pPr>
      <w:keepNext/>
      <w:keepLines/>
      <w:spacing w:before="120"/>
      <w:outlineLvl w:val="2"/>
    </w:pPr>
    <w:rPr>
      <w:rFonts w:eastAsiaTheme="majorEastAsia" w:cstheme="majorBidi"/>
      <w:b/>
      <w:i/>
      <w:sz w:val="28"/>
    </w:rPr>
  </w:style>
  <w:style w:type="paragraph" w:styleId="Heading4">
    <w:name w:val="heading 4"/>
    <w:basedOn w:val="Normal"/>
    <w:next w:val="Normal"/>
    <w:link w:val="Heading4Char"/>
    <w:uiPriority w:val="9"/>
    <w:unhideWhenUsed/>
    <w:qFormat/>
    <w:rsid w:val="00DD125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585C33"/>
    <w:pPr>
      <w:keepNext/>
      <w:keepLines/>
      <w:spacing w:before="40"/>
      <w:outlineLvl w:val="4"/>
    </w:pPr>
    <w:rPr>
      <w:rFonts w:asciiTheme="majorHAnsi" w:eastAsiaTheme="majorEastAsia" w:hAnsiTheme="majorHAnsi" w:cstheme="majorBidi"/>
      <w:color w:val="365F91" w:themeColor="accent1" w:themeShade="BF"/>
      <w:sz w:val="28"/>
      <w:szCs w:val="28"/>
    </w:rPr>
  </w:style>
  <w:style w:type="paragraph" w:styleId="Heading6">
    <w:name w:val="heading 6"/>
    <w:basedOn w:val="Normal"/>
    <w:next w:val="Normal"/>
    <w:link w:val="Heading6Char"/>
    <w:uiPriority w:val="9"/>
    <w:unhideWhenUsed/>
    <w:qFormat/>
    <w:rsid w:val="00E56E82"/>
    <w:pPr>
      <w:keepNext/>
      <w:keepLines/>
      <w:widowControl w:val="0"/>
      <w:spacing w:before="200" w:after="40"/>
      <w:outlineLvl w:val="5"/>
    </w:pPr>
    <w:rPr>
      <w:rFonts w:ascii="Courier New" w:eastAsia="Courier New" w:hAnsi="Courier New" w:cs="Courier New"/>
      <w:b/>
      <w:color w:val="000000"/>
      <w:sz w:val="20"/>
      <w:szCs w:val="20"/>
      <w:lang w:val="vi-VN" w:eastAsia="vi-VN" w:bidi="vi-VN"/>
    </w:rPr>
  </w:style>
  <w:style w:type="paragraph" w:styleId="Heading7">
    <w:name w:val="heading 7"/>
    <w:basedOn w:val="Normal"/>
    <w:next w:val="Normal"/>
    <w:link w:val="Heading7Char"/>
    <w:uiPriority w:val="9"/>
    <w:unhideWhenUsed/>
    <w:qFormat/>
    <w:rsid w:val="00E56E82"/>
    <w:pPr>
      <w:keepNext/>
      <w:keepLines/>
      <w:spacing w:before="240" w:after="64" w:line="320" w:lineRule="auto"/>
      <w:outlineLvl w:val="6"/>
    </w:pPr>
    <w:rPr>
      <w:rFonts w:eastAsia="SimSun"/>
      <w:lang w:eastAsia="zh-CN"/>
    </w:rPr>
  </w:style>
  <w:style w:type="paragraph" w:styleId="Heading8">
    <w:name w:val="heading 8"/>
    <w:basedOn w:val="Normal"/>
    <w:next w:val="Normal"/>
    <w:link w:val="Heading8Char"/>
    <w:uiPriority w:val="9"/>
    <w:semiHidden/>
    <w:unhideWhenUsed/>
    <w:qFormat/>
    <w:rsid w:val="00E56E82"/>
    <w:pPr>
      <w:keepNext/>
      <w:keepLines/>
      <w:spacing w:before="240" w:after="64" w:line="320" w:lineRule="auto"/>
      <w:outlineLvl w:val="7"/>
    </w:pPr>
    <w:rPr>
      <w:rFonts w:eastAsia="SimSun"/>
      <w:lang w:eastAsia="zh-CN"/>
    </w:rPr>
  </w:style>
  <w:style w:type="paragraph" w:styleId="Heading9">
    <w:name w:val="heading 9"/>
    <w:basedOn w:val="Normal"/>
    <w:next w:val="Normal"/>
    <w:link w:val="Heading9Char"/>
    <w:semiHidden/>
    <w:unhideWhenUsed/>
    <w:qFormat/>
    <w:rsid w:val="00E56E82"/>
    <w:pPr>
      <w:keepNext/>
      <w:keepLines/>
      <w:spacing w:before="240" w:after="64" w:line="320" w:lineRule="auto"/>
      <w:outlineLvl w:val="8"/>
    </w:pPr>
    <w:rPr>
      <w:rFonts w:eastAsia="SimSun"/>
      <w:sz w:val="32"/>
      <w:szCs w:val="21"/>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rsid w:val="00FA1722"/>
    <w:rPr>
      <w:rFonts w:ascii="Tahoma" w:hAnsi="Tahoma" w:cs="Tahoma"/>
      <w:sz w:val="16"/>
      <w:szCs w:val="16"/>
    </w:rPr>
  </w:style>
  <w:style w:type="character" w:customStyle="1" w:styleId="BalloonTextChar">
    <w:name w:val="Balloon Text Char"/>
    <w:basedOn w:val="DefaultParagraphFont"/>
    <w:link w:val="BalloonText"/>
    <w:uiPriority w:val="99"/>
    <w:rsid w:val="00FA1722"/>
    <w:rPr>
      <w:rFonts w:ascii="Tahoma" w:eastAsia="Times New Roman" w:hAnsi="Tahoma" w:cs="Tahoma"/>
      <w:sz w:val="16"/>
      <w:szCs w:val="16"/>
    </w:rPr>
  </w:style>
  <w:style w:type="paragraph" w:styleId="Header">
    <w:name w:val="header"/>
    <w:basedOn w:val="Normal"/>
    <w:link w:val="HeaderChar"/>
    <w:uiPriority w:val="99"/>
    <w:unhideWhenUsed/>
    <w:qFormat/>
    <w:rsid w:val="00CB7B75"/>
    <w:pPr>
      <w:tabs>
        <w:tab w:val="center" w:pos="4680"/>
        <w:tab w:val="right" w:pos="9360"/>
      </w:tabs>
    </w:pPr>
  </w:style>
  <w:style w:type="character" w:customStyle="1" w:styleId="HeaderChar">
    <w:name w:val="Header Char"/>
    <w:basedOn w:val="DefaultParagraphFont"/>
    <w:link w:val="Header"/>
    <w:uiPriority w:val="99"/>
    <w:rsid w:val="00CB7B75"/>
    <w:rPr>
      <w:rFonts w:ascii="Times New Roman" w:eastAsia="Times New Roman" w:hAnsi="Times New Roman" w:cs="Times New Roman"/>
      <w:sz w:val="24"/>
      <w:szCs w:val="24"/>
    </w:rPr>
  </w:style>
  <w:style w:type="paragraph" w:styleId="Footer">
    <w:name w:val="footer"/>
    <w:basedOn w:val="Normal"/>
    <w:link w:val="FooterChar"/>
    <w:uiPriority w:val="99"/>
    <w:unhideWhenUsed/>
    <w:qFormat/>
    <w:rsid w:val="00CB7B75"/>
    <w:pPr>
      <w:tabs>
        <w:tab w:val="center" w:pos="4680"/>
        <w:tab w:val="right" w:pos="9360"/>
      </w:tabs>
    </w:pPr>
  </w:style>
  <w:style w:type="character" w:customStyle="1" w:styleId="FooterChar">
    <w:name w:val="Footer Char"/>
    <w:basedOn w:val="DefaultParagraphFont"/>
    <w:link w:val="Footer"/>
    <w:uiPriority w:val="99"/>
    <w:rsid w:val="00CB7B75"/>
    <w:rPr>
      <w:rFonts w:ascii="Times New Roman" w:eastAsia="Times New Roman" w:hAnsi="Times New Roman" w:cs="Times New Roman"/>
      <w:sz w:val="24"/>
      <w:szCs w:val="24"/>
    </w:rPr>
  </w:style>
  <w:style w:type="table" w:customStyle="1" w:styleId="Style64">
    <w:name w:val="_Style 64"/>
    <w:basedOn w:val="TableNormal"/>
    <w:qFormat/>
    <w:rsid w:val="00ED2E53"/>
    <w:pPr>
      <w:spacing w:after="0" w:line="240" w:lineRule="auto"/>
    </w:pPr>
    <w:rPr>
      <w:rFonts w:ascii="Calibri" w:eastAsia="Calibri" w:hAnsi="Calibri" w:cs="Calibri"/>
      <w:sz w:val="20"/>
      <w:szCs w:val="20"/>
    </w:rPr>
    <w:tblPr>
      <w:tblInd w:w="0" w:type="dxa"/>
      <w:tblCellMar>
        <w:top w:w="0" w:type="dxa"/>
        <w:left w:w="0" w:type="dxa"/>
        <w:bottom w:w="0" w:type="dxa"/>
        <w:right w:w="0" w:type="dxa"/>
      </w:tblCellMar>
    </w:tblPr>
  </w:style>
  <w:style w:type="table" w:customStyle="1" w:styleId="timesnewroman1">
    <w:name w:val="times new roman1"/>
    <w:basedOn w:val="TableNormal"/>
    <w:uiPriority w:val="59"/>
    <w:qFormat/>
    <w:rsid w:val="00741B6D"/>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uiPriority w:val="99"/>
    <w:qFormat/>
    <w:rsid w:val="004D2EDE"/>
    <w:pPr>
      <w:spacing w:before="100" w:beforeAutospacing="1" w:after="100" w:afterAutospacing="1"/>
    </w:pPr>
  </w:style>
  <w:style w:type="character" w:styleId="Strong">
    <w:name w:val="Strong"/>
    <w:uiPriority w:val="22"/>
    <w:qFormat/>
    <w:rsid w:val="004D2EDE"/>
    <w:rPr>
      <w:b/>
      <w:bCs/>
    </w:rPr>
  </w:style>
  <w:style w:type="character" w:customStyle="1" w:styleId="NormalWebChar">
    <w:name w:val="Normal (Web) Char"/>
    <w:link w:val="NormalWeb"/>
    <w:uiPriority w:val="99"/>
    <w:rsid w:val="004D2EDE"/>
    <w:rPr>
      <w:rFonts w:ascii="Times New Roman" w:eastAsia="Times New Roman" w:hAnsi="Times New Roman" w:cs="Times New Roman"/>
      <w:sz w:val="24"/>
      <w:szCs w:val="24"/>
    </w:rPr>
  </w:style>
  <w:style w:type="paragraph" w:styleId="ListParagraph">
    <w:name w:val="List Paragraph"/>
    <w:aliases w:val="Medium Grid 1 - Accent 22,Numbered List,List Paragraph indent,HPL01,List Paragraph1,List Paragraph11"/>
    <w:basedOn w:val="Normal"/>
    <w:link w:val="ListParagraphChar"/>
    <w:uiPriority w:val="34"/>
    <w:qFormat/>
    <w:rsid w:val="006137CB"/>
    <w:pPr>
      <w:spacing w:after="160" w:line="259" w:lineRule="auto"/>
      <w:ind w:left="720"/>
      <w:contextualSpacing/>
    </w:pPr>
    <w:rPr>
      <w:rFonts w:eastAsia="Calibri"/>
      <w:szCs w:val="22"/>
    </w:rPr>
  </w:style>
  <w:style w:type="character" w:customStyle="1" w:styleId="BodyTextChar">
    <w:name w:val="Body Text Char"/>
    <w:link w:val="BodyText"/>
    <w:qFormat/>
    <w:rsid w:val="006137CB"/>
    <w:rPr>
      <w:shd w:val="clear" w:color="auto" w:fill="FFFFFF"/>
    </w:rPr>
  </w:style>
  <w:style w:type="paragraph" w:styleId="BodyText">
    <w:name w:val="Body Text"/>
    <w:basedOn w:val="Normal"/>
    <w:link w:val="BodyTextChar"/>
    <w:qFormat/>
    <w:rsid w:val="006137CB"/>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BodyTextChar1">
    <w:name w:val="Body Text Char1"/>
    <w:basedOn w:val="DefaultParagraphFont"/>
    <w:uiPriority w:val="99"/>
    <w:rsid w:val="006137CB"/>
    <w:rPr>
      <w:rFonts w:ascii="Times New Roman" w:eastAsia="Times New Roman" w:hAnsi="Times New Roman" w:cs="Times New Roman"/>
      <w:sz w:val="24"/>
      <w:szCs w:val="24"/>
    </w:rPr>
  </w:style>
  <w:style w:type="character" w:customStyle="1" w:styleId="ListParagraphChar">
    <w:name w:val="List Paragraph Char"/>
    <w:aliases w:val="Medium Grid 1 - Accent 22 Char,Numbered List Char,List Paragraph indent Char,HPL01 Char,List Paragraph1 Char,List Paragraph11 Char"/>
    <w:link w:val="ListParagraph"/>
    <w:uiPriority w:val="34"/>
    <w:qFormat/>
    <w:rsid w:val="006137CB"/>
    <w:rPr>
      <w:rFonts w:ascii="Times New Roman" w:eastAsia="Calibri" w:hAnsi="Times New Roman" w:cs="Times New Roman"/>
      <w:sz w:val="24"/>
    </w:rPr>
  </w:style>
  <w:style w:type="character" w:styleId="FootnoteReference">
    <w:name w:val="footnote reference"/>
    <w:qFormat/>
    <w:rsid w:val="006137CB"/>
    <w:rPr>
      <w:vertAlign w:val="superscript"/>
    </w:rPr>
  </w:style>
  <w:style w:type="character" w:styleId="Emphasis">
    <w:name w:val="Emphasis"/>
    <w:qFormat/>
    <w:rsid w:val="00AE6D4F"/>
    <w:rPr>
      <w:i/>
      <w:iCs/>
    </w:rPr>
  </w:style>
  <w:style w:type="character" w:customStyle="1" w:styleId="fontstyle01">
    <w:name w:val="fontstyle01"/>
    <w:rsid w:val="00AE6D4F"/>
    <w:rPr>
      <w:rFonts w:ascii="Helvetica" w:hAnsi="Helvetica" w:cs="Helvetica" w:hint="default"/>
      <w:b w:val="0"/>
      <w:bCs w:val="0"/>
      <w:i w:val="0"/>
      <w:iCs w:val="0"/>
      <w:color w:val="000000"/>
      <w:sz w:val="22"/>
      <w:szCs w:val="22"/>
    </w:rPr>
  </w:style>
  <w:style w:type="character" w:customStyle="1" w:styleId="Other">
    <w:name w:val="Other_"/>
    <w:link w:val="Other0"/>
    <w:rsid w:val="00AE6D4F"/>
    <w:rPr>
      <w:shd w:val="clear" w:color="auto" w:fill="FFFFFF"/>
    </w:rPr>
  </w:style>
  <w:style w:type="paragraph" w:customStyle="1" w:styleId="Other0">
    <w:name w:val="Other"/>
    <w:basedOn w:val="Normal"/>
    <w:link w:val="Other"/>
    <w:rsid w:val="00AE6D4F"/>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Heading5Char">
    <w:name w:val="Heading 5 Char"/>
    <w:basedOn w:val="DefaultParagraphFont"/>
    <w:link w:val="Heading5"/>
    <w:uiPriority w:val="9"/>
    <w:rsid w:val="00585C33"/>
    <w:rPr>
      <w:rFonts w:asciiTheme="majorHAnsi" w:eastAsiaTheme="majorEastAsia" w:hAnsiTheme="majorHAnsi" w:cstheme="majorBidi"/>
      <w:color w:val="365F91" w:themeColor="accent1" w:themeShade="BF"/>
      <w:sz w:val="28"/>
      <w:szCs w:val="28"/>
    </w:rPr>
  </w:style>
  <w:style w:type="table" w:styleId="TableGrid">
    <w:name w:val="Table Grid"/>
    <w:aliases w:val="GA,times new roman"/>
    <w:basedOn w:val="TableNormal"/>
    <w:uiPriority w:val="39"/>
    <w:qFormat/>
    <w:rsid w:val="00F2602A"/>
    <w:pPr>
      <w:spacing w:after="0" w:line="240" w:lineRule="auto"/>
    </w:pPr>
    <w:rPr>
      <w:rFonts w:ascii="Times New Roman" w:hAnsi="Times New Roman"/>
      <w:kern w:val="2"/>
      <w:sz w:val="28"/>
      <w:lang w:val="en-GB"/>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cturecaption">
    <w:name w:val="Picture caption_"/>
    <w:link w:val="Picturecaption0"/>
    <w:qFormat/>
    <w:rsid w:val="00CF0CBA"/>
    <w:rPr>
      <w:rFonts w:ascii="Arial" w:eastAsia="Arial" w:hAnsi="Arial" w:cs="Arial"/>
      <w:color w:val="231F20"/>
      <w:shd w:val="clear" w:color="auto" w:fill="FFFFFF"/>
    </w:rPr>
  </w:style>
  <w:style w:type="paragraph" w:customStyle="1" w:styleId="Picturecaption0">
    <w:name w:val="Picture caption"/>
    <w:basedOn w:val="Normal"/>
    <w:link w:val="Picturecaption"/>
    <w:qFormat/>
    <w:rsid w:val="00CF0CBA"/>
    <w:pPr>
      <w:widowControl w:val="0"/>
      <w:shd w:val="clear" w:color="auto" w:fill="FFFFFF"/>
    </w:pPr>
    <w:rPr>
      <w:rFonts w:ascii="Arial" w:eastAsia="Arial" w:hAnsi="Arial" w:cs="Arial"/>
      <w:color w:val="231F20"/>
      <w:sz w:val="22"/>
      <w:szCs w:val="22"/>
    </w:rPr>
  </w:style>
  <w:style w:type="character" w:customStyle="1" w:styleId="Tablecaption">
    <w:name w:val="Table caption_"/>
    <w:link w:val="Tablecaption0"/>
    <w:rsid w:val="00CF0CBA"/>
    <w:rPr>
      <w:rFonts w:ascii="Arial" w:eastAsia="Arial" w:hAnsi="Arial" w:cs="Arial"/>
      <w:b/>
      <w:bCs/>
      <w:shd w:val="clear" w:color="auto" w:fill="FFFFFF"/>
    </w:rPr>
  </w:style>
  <w:style w:type="paragraph" w:customStyle="1" w:styleId="Tablecaption0">
    <w:name w:val="Table caption"/>
    <w:basedOn w:val="Normal"/>
    <w:link w:val="Tablecaption"/>
    <w:rsid w:val="00CF0CBA"/>
    <w:pPr>
      <w:widowControl w:val="0"/>
      <w:shd w:val="clear" w:color="auto" w:fill="FFFFFF"/>
      <w:spacing w:after="70"/>
    </w:pPr>
    <w:rPr>
      <w:rFonts w:ascii="Arial" w:eastAsia="Arial" w:hAnsi="Arial" w:cs="Arial"/>
      <w:b/>
      <w:bCs/>
      <w:sz w:val="22"/>
      <w:szCs w:val="22"/>
    </w:rPr>
  </w:style>
  <w:style w:type="character" w:customStyle="1" w:styleId="Heading4Char">
    <w:name w:val="Heading 4 Char"/>
    <w:basedOn w:val="DefaultParagraphFont"/>
    <w:link w:val="Heading4"/>
    <w:uiPriority w:val="9"/>
    <w:rsid w:val="00DD1256"/>
    <w:rPr>
      <w:rFonts w:asciiTheme="majorHAnsi" w:eastAsiaTheme="majorEastAsia" w:hAnsiTheme="majorHAnsi" w:cstheme="majorBidi"/>
      <w:b/>
      <w:bCs/>
      <w:i/>
      <w:iCs/>
      <w:color w:val="4F81BD" w:themeColor="accent1"/>
      <w:sz w:val="24"/>
      <w:szCs w:val="24"/>
    </w:rPr>
  </w:style>
  <w:style w:type="character" w:customStyle="1" w:styleId="Heading1Char">
    <w:name w:val="Heading 1 Char"/>
    <w:basedOn w:val="DefaultParagraphFont"/>
    <w:link w:val="Heading1"/>
    <w:uiPriority w:val="9"/>
    <w:rsid w:val="00E56E82"/>
    <w:rPr>
      <w:rFonts w:ascii="Times New Roman" w:eastAsiaTheme="majorEastAsia" w:hAnsi="Times New Roman" w:cstheme="majorBidi"/>
      <w:b/>
      <w:sz w:val="28"/>
      <w:szCs w:val="32"/>
    </w:rPr>
  </w:style>
  <w:style w:type="character" w:customStyle="1" w:styleId="Heading2Char">
    <w:name w:val="Heading 2 Char"/>
    <w:basedOn w:val="DefaultParagraphFont"/>
    <w:link w:val="Heading2"/>
    <w:rsid w:val="00E56E82"/>
    <w:rPr>
      <w:rFonts w:ascii="Times New Roman" w:eastAsiaTheme="majorEastAsia" w:hAnsi="Times New Roman" w:cstheme="majorBidi"/>
      <w:b/>
      <w:sz w:val="28"/>
      <w:szCs w:val="26"/>
    </w:rPr>
  </w:style>
  <w:style w:type="character" w:customStyle="1" w:styleId="Heading3Char">
    <w:name w:val="Heading 3 Char"/>
    <w:basedOn w:val="DefaultParagraphFont"/>
    <w:link w:val="Heading3"/>
    <w:uiPriority w:val="9"/>
    <w:qFormat/>
    <w:rsid w:val="00E56E82"/>
    <w:rPr>
      <w:rFonts w:ascii="Times New Roman" w:eastAsiaTheme="majorEastAsia" w:hAnsi="Times New Roman" w:cstheme="majorBidi"/>
      <w:b/>
      <w:i/>
      <w:sz w:val="28"/>
      <w:szCs w:val="24"/>
    </w:rPr>
  </w:style>
  <w:style w:type="character" w:customStyle="1" w:styleId="Heading6Char">
    <w:name w:val="Heading 6 Char"/>
    <w:basedOn w:val="DefaultParagraphFont"/>
    <w:link w:val="Heading6"/>
    <w:uiPriority w:val="9"/>
    <w:rsid w:val="00E56E82"/>
    <w:rPr>
      <w:rFonts w:ascii="Courier New" w:eastAsia="Courier New" w:hAnsi="Courier New" w:cs="Courier New"/>
      <w:b/>
      <w:color w:val="000000"/>
      <w:sz w:val="20"/>
      <w:szCs w:val="20"/>
      <w:lang w:val="vi-VN" w:eastAsia="vi-VN" w:bidi="vi-VN"/>
    </w:rPr>
  </w:style>
  <w:style w:type="character" w:customStyle="1" w:styleId="Heading7Char">
    <w:name w:val="Heading 7 Char"/>
    <w:basedOn w:val="DefaultParagraphFont"/>
    <w:link w:val="Heading7"/>
    <w:uiPriority w:val="9"/>
    <w:rsid w:val="00E56E82"/>
    <w:rPr>
      <w:rFonts w:ascii="Times New Roman" w:eastAsia="SimSun" w:hAnsi="Times New Roman" w:cs="Times New Roman"/>
      <w:sz w:val="24"/>
      <w:szCs w:val="24"/>
      <w:lang w:eastAsia="zh-CN"/>
    </w:rPr>
  </w:style>
  <w:style w:type="character" w:customStyle="1" w:styleId="Heading8Char">
    <w:name w:val="Heading 8 Char"/>
    <w:basedOn w:val="DefaultParagraphFont"/>
    <w:link w:val="Heading8"/>
    <w:uiPriority w:val="9"/>
    <w:semiHidden/>
    <w:rsid w:val="00E56E82"/>
    <w:rPr>
      <w:rFonts w:ascii="Times New Roman" w:eastAsia="SimSun" w:hAnsi="Times New Roman" w:cs="Times New Roman"/>
      <w:sz w:val="24"/>
      <w:szCs w:val="24"/>
      <w:lang w:eastAsia="zh-CN"/>
    </w:rPr>
  </w:style>
  <w:style w:type="character" w:customStyle="1" w:styleId="Heading9Char">
    <w:name w:val="Heading 9 Char"/>
    <w:basedOn w:val="DefaultParagraphFont"/>
    <w:link w:val="Heading9"/>
    <w:semiHidden/>
    <w:rsid w:val="00E56E82"/>
    <w:rPr>
      <w:rFonts w:ascii="Times New Roman" w:eastAsia="SimSun" w:hAnsi="Times New Roman" w:cs="Times New Roman"/>
      <w:sz w:val="32"/>
      <w:szCs w:val="21"/>
      <w:lang w:eastAsia="zh-CN"/>
    </w:rPr>
  </w:style>
  <w:style w:type="paragraph" w:customStyle="1" w:styleId="TableParagraph">
    <w:name w:val="Table Paragraph"/>
    <w:basedOn w:val="Normal"/>
    <w:uiPriority w:val="1"/>
    <w:qFormat/>
    <w:rsid w:val="00E56E82"/>
    <w:pPr>
      <w:widowControl w:val="0"/>
      <w:autoSpaceDE w:val="0"/>
      <w:autoSpaceDN w:val="0"/>
      <w:spacing w:before="52"/>
      <w:ind w:left="10"/>
    </w:pPr>
    <w:rPr>
      <w:sz w:val="22"/>
      <w:szCs w:val="22"/>
      <w:lang w:val="vi"/>
    </w:rPr>
  </w:style>
  <w:style w:type="table" w:customStyle="1" w:styleId="TableNormal1">
    <w:name w:val="Table Normal1"/>
    <w:rsid w:val="00E56E82"/>
    <w:pPr>
      <w:widowControl w:val="0"/>
      <w:spacing w:after="0" w:line="240" w:lineRule="auto"/>
    </w:pPr>
    <w:rPr>
      <w:rFonts w:ascii="Courier New" w:eastAsia="Courier New" w:hAnsi="Courier New" w:cs="Courier New"/>
      <w:sz w:val="24"/>
      <w:szCs w:val="24"/>
      <w:lang w:eastAsia="vi-VN"/>
    </w:rPr>
    <w:tblPr>
      <w:tblCellMar>
        <w:top w:w="0" w:type="dxa"/>
        <w:left w:w="0" w:type="dxa"/>
        <w:bottom w:w="0" w:type="dxa"/>
        <w:right w:w="0" w:type="dxa"/>
      </w:tblCellMar>
    </w:tblPr>
  </w:style>
  <w:style w:type="paragraph" w:styleId="Title">
    <w:name w:val="Title"/>
    <w:basedOn w:val="Normal"/>
    <w:next w:val="Normal"/>
    <w:link w:val="TitleChar"/>
    <w:uiPriority w:val="10"/>
    <w:qFormat/>
    <w:rsid w:val="00E56E82"/>
    <w:pPr>
      <w:keepNext/>
      <w:keepLines/>
      <w:widowControl w:val="0"/>
      <w:spacing w:before="480" w:after="120"/>
    </w:pPr>
    <w:rPr>
      <w:rFonts w:ascii="Courier New" w:eastAsia="Courier New" w:hAnsi="Courier New" w:cs="Courier New"/>
      <w:b/>
      <w:color w:val="000000"/>
      <w:sz w:val="72"/>
      <w:szCs w:val="72"/>
      <w:lang w:val="vi-VN" w:eastAsia="vi-VN" w:bidi="vi-VN"/>
    </w:rPr>
  </w:style>
  <w:style w:type="character" w:customStyle="1" w:styleId="TitleChar">
    <w:name w:val="Title Char"/>
    <w:basedOn w:val="DefaultParagraphFont"/>
    <w:link w:val="Title"/>
    <w:uiPriority w:val="10"/>
    <w:rsid w:val="00E56E82"/>
    <w:rPr>
      <w:rFonts w:ascii="Courier New" w:eastAsia="Courier New" w:hAnsi="Courier New" w:cs="Courier New"/>
      <w:b/>
      <w:color w:val="000000"/>
      <w:sz w:val="72"/>
      <w:szCs w:val="72"/>
      <w:lang w:val="vi-VN" w:eastAsia="vi-VN" w:bidi="vi-VN"/>
    </w:rPr>
  </w:style>
  <w:style w:type="character" w:customStyle="1" w:styleId="Bodytext2">
    <w:name w:val="Body text (2)_"/>
    <w:link w:val="Bodytext20"/>
    <w:rsid w:val="00E56E82"/>
    <w:rPr>
      <w:rFonts w:ascii="Arial" w:eastAsia="Arial" w:hAnsi="Arial" w:cs="Arial"/>
      <w:b/>
      <w:bCs/>
      <w:shd w:val="clear" w:color="auto" w:fill="FFFFFF"/>
    </w:rPr>
  </w:style>
  <w:style w:type="character" w:customStyle="1" w:styleId="Headerorfooter2">
    <w:name w:val="Header or footer (2)_"/>
    <w:link w:val="Headerorfooter20"/>
    <w:rsid w:val="00E56E82"/>
    <w:rPr>
      <w:shd w:val="clear" w:color="auto" w:fill="FFFFFF"/>
    </w:rPr>
  </w:style>
  <w:style w:type="character" w:customStyle="1" w:styleId="Headerorfooter">
    <w:name w:val="Header or footer_"/>
    <w:link w:val="Headerorfooter0"/>
    <w:rsid w:val="00E56E82"/>
    <w:rPr>
      <w:rFonts w:ascii="Arial" w:eastAsia="Arial" w:hAnsi="Arial" w:cs="Arial"/>
      <w:sz w:val="28"/>
      <w:szCs w:val="28"/>
      <w:shd w:val="clear" w:color="auto" w:fill="FFFFFF"/>
    </w:rPr>
  </w:style>
  <w:style w:type="paragraph" w:customStyle="1" w:styleId="Bodytext20">
    <w:name w:val="Body text (2)"/>
    <w:basedOn w:val="Normal"/>
    <w:link w:val="Bodytext2"/>
    <w:qFormat/>
    <w:rsid w:val="00E56E82"/>
    <w:pPr>
      <w:widowControl w:val="0"/>
      <w:shd w:val="clear" w:color="auto" w:fill="FFFFFF"/>
      <w:spacing w:after="80" w:line="288" w:lineRule="auto"/>
      <w:ind w:firstLine="440"/>
    </w:pPr>
    <w:rPr>
      <w:rFonts w:ascii="Arial" w:eastAsia="Arial" w:hAnsi="Arial" w:cs="Arial"/>
      <w:b/>
      <w:bCs/>
      <w:sz w:val="22"/>
      <w:szCs w:val="22"/>
    </w:rPr>
  </w:style>
  <w:style w:type="paragraph" w:customStyle="1" w:styleId="Headerorfooter20">
    <w:name w:val="Header or footer (2)"/>
    <w:basedOn w:val="Normal"/>
    <w:link w:val="Headerorfooter2"/>
    <w:rsid w:val="00E56E82"/>
    <w:pPr>
      <w:widowControl w:val="0"/>
      <w:shd w:val="clear" w:color="auto" w:fill="FFFFFF"/>
    </w:pPr>
    <w:rPr>
      <w:rFonts w:asciiTheme="minorHAnsi" w:eastAsiaTheme="minorHAnsi" w:hAnsiTheme="minorHAnsi" w:cstheme="minorBidi"/>
      <w:sz w:val="22"/>
      <w:szCs w:val="22"/>
    </w:rPr>
  </w:style>
  <w:style w:type="paragraph" w:customStyle="1" w:styleId="Headerorfooter0">
    <w:name w:val="Header or footer"/>
    <w:basedOn w:val="Normal"/>
    <w:link w:val="Headerorfooter"/>
    <w:rsid w:val="00E56E82"/>
    <w:pPr>
      <w:widowControl w:val="0"/>
      <w:shd w:val="clear" w:color="auto" w:fill="FFFFFF"/>
    </w:pPr>
    <w:rPr>
      <w:rFonts w:ascii="Arial" w:eastAsia="Arial" w:hAnsi="Arial" w:cs="Arial"/>
      <w:sz w:val="28"/>
      <w:szCs w:val="28"/>
    </w:rPr>
  </w:style>
  <w:style w:type="paragraph" w:styleId="Subtitle">
    <w:name w:val="Subtitle"/>
    <w:basedOn w:val="Normal"/>
    <w:next w:val="Normal"/>
    <w:link w:val="SubtitleChar"/>
    <w:uiPriority w:val="11"/>
    <w:qFormat/>
    <w:rsid w:val="00E56E82"/>
    <w:pPr>
      <w:keepNext/>
      <w:keepLines/>
      <w:widowControl w:val="0"/>
      <w:spacing w:before="360" w:after="80"/>
    </w:pPr>
    <w:rPr>
      <w:rFonts w:ascii="Georgia" w:eastAsia="Georgia" w:hAnsi="Georgia" w:cs="Georgia"/>
      <w:i/>
      <w:color w:val="666666"/>
      <w:sz w:val="48"/>
      <w:szCs w:val="48"/>
      <w:lang w:val="vi-VN" w:eastAsia="vi-VN" w:bidi="vi-VN"/>
    </w:rPr>
  </w:style>
  <w:style w:type="character" w:customStyle="1" w:styleId="SubtitleChar">
    <w:name w:val="Subtitle Char"/>
    <w:basedOn w:val="DefaultParagraphFont"/>
    <w:link w:val="Subtitle"/>
    <w:uiPriority w:val="11"/>
    <w:rsid w:val="00E56E82"/>
    <w:rPr>
      <w:rFonts w:ascii="Georgia" w:eastAsia="Georgia" w:hAnsi="Georgia" w:cs="Georgia"/>
      <w:i/>
      <w:color w:val="666666"/>
      <w:sz w:val="48"/>
      <w:szCs w:val="48"/>
      <w:lang w:val="vi-VN" w:eastAsia="vi-VN" w:bidi="vi-VN"/>
    </w:rPr>
  </w:style>
  <w:style w:type="character" w:styleId="PlaceholderText">
    <w:name w:val="Placeholder Text"/>
    <w:uiPriority w:val="99"/>
    <w:semiHidden/>
    <w:rsid w:val="00E56E82"/>
    <w:rPr>
      <w:color w:val="666666"/>
    </w:rPr>
  </w:style>
  <w:style w:type="paragraph" w:customStyle="1" w:styleId="Normal1">
    <w:name w:val="Normal1"/>
    <w:rsid w:val="00E56E82"/>
    <w:pPr>
      <w:spacing w:after="0"/>
    </w:pPr>
    <w:rPr>
      <w:rFonts w:ascii="Arial" w:eastAsia="Arial" w:hAnsi="Arial" w:cs="Arial"/>
    </w:rPr>
  </w:style>
  <w:style w:type="table" w:customStyle="1" w:styleId="TableGrid1">
    <w:name w:val="Table Grid1"/>
    <w:basedOn w:val="TableNormal"/>
    <w:next w:val="TableGrid"/>
    <w:uiPriority w:val="59"/>
    <w:rsid w:val="00E56E82"/>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0">
    <w:name w:val="Heading #4_"/>
    <w:link w:val="Heading41"/>
    <w:rsid w:val="00E56E82"/>
    <w:rPr>
      <w:color w:val="D71820"/>
      <w:sz w:val="38"/>
      <w:szCs w:val="38"/>
      <w:shd w:val="clear" w:color="auto" w:fill="FFFFFF"/>
    </w:rPr>
  </w:style>
  <w:style w:type="paragraph" w:customStyle="1" w:styleId="Heading41">
    <w:name w:val="Heading #4"/>
    <w:basedOn w:val="Normal"/>
    <w:link w:val="Heading40"/>
    <w:rsid w:val="00E56E82"/>
    <w:pPr>
      <w:widowControl w:val="0"/>
      <w:shd w:val="clear" w:color="auto" w:fill="FFFFFF"/>
      <w:spacing w:after="60"/>
      <w:jc w:val="center"/>
      <w:outlineLvl w:val="3"/>
    </w:pPr>
    <w:rPr>
      <w:rFonts w:asciiTheme="minorHAnsi" w:eastAsiaTheme="minorHAnsi" w:hAnsiTheme="minorHAnsi" w:cstheme="minorBidi"/>
      <w:color w:val="D71820"/>
      <w:sz w:val="38"/>
      <w:szCs w:val="38"/>
    </w:rPr>
  </w:style>
  <w:style w:type="paragraph" w:styleId="NoSpacing">
    <w:name w:val="No Spacing"/>
    <w:uiPriority w:val="1"/>
    <w:qFormat/>
    <w:rsid w:val="00E56E82"/>
    <w:pPr>
      <w:spacing w:after="0" w:line="240" w:lineRule="auto"/>
    </w:pPr>
    <w:rPr>
      <w:rFonts w:ascii="Calibri" w:eastAsia="Calibri" w:hAnsi="Calibri" w:cs="Times New Roman"/>
    </w:rPr>
  </w:style>
  <w:style w:type="character" w:styleId="Hyperlink">
    <w:name w:val="Hyperlink"/>
    <w:uiPriority w:val="99"/>
    <w:unhideWhenUsed/>
    <w:qFormat/>
    <w:rsid w:val="00E56E82"/>
    <w:rPr>
      <w:color w:val="0000FF"/>
      <w:u w:val="single"/>
    </w:rPr>
  </w:style>
  <w:style w:type="character" w:customStyle="1" w:styleId="Heading50">
    <w:name w:val="Heading #5_"/>
    <w:link w:val="Heading51"/>
    <w:qFormat/>
    <w:rsid w:val="00E56E82"/>
    <w:rPr>
      <w:color w:val="D71820"/>
      <w:sz w:val="36"/>
      <w:szCs w:val="36"/>
      <w:shd w:val="clear" w:color="auto" w:fill="FFFFFF"/>
    </w:rPr>
  </w:style>
  <w:style w:type="paragraph" w:customStyle="1" w:styleId="Heading51">
    <w:name w:val="Heading #5"/>
    <w:basedOn w:val="Normal"/>
    <w:link w:val="Heading50"/>
    <w:qFormat/>
    <w:rsid w:val="00E56E82"/>
    <w:pPr>
      <w:widowControl w:val="0"/>
      <w:shd w:val="clear" w:color="auto" w:fill="FFFFFF"/>
      <w:spacing w:after="80"/>
      <w:jc w:val="center"/>
      <w:outlineLvl w:val="4"/>
    </w:pPr>
    <w:rPr>
      <w:rFonts w:asciiTheme="minorHAnsi" w:eastAsiaTheme="minorHAnsi" w:hAnsiTheme="minorHAnsi" w:cstheme="minorBidi"/>
      <w:color w:val="D71820"/>
      <w:sz w:val="36"/>
      <w:szCs w:val="36"/>
    </w:rPr>
  </w:style>
  <w:style w:type="table" w:customStyle="1" w:styleId="TableGrid2">
    <w:name w:val="Table Grid2"/>
    <w:basedOn w:val="TableNormal"/>
    <w:next w:val="TableGrid"/>
    <w:uiPriority w:val="39"/>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uiPriority w:val="99"/>
    <w:semiHidden/>
    <w:unhideWhenUsed/>
    <w:rsid w:val="00E56E82"/>
    <w:rPr>
      <w:color w:val="605E5C"/>
      <w:shd w:val="clear" w:color="auto" w:fill="E1DFDD"/>
    </w:rPr>
  </w:style>
  <w:style w:type="character" w:styleId="FollowedHyperlink">
    <w:name w:val="FollowedHyperlink"/>
    <w:unhideWhenUsed/>
    <w:rsid w:val="00E56E82"/>
    <w:rPr>
      <w:color w:val="954F72"/>
      <w:u w:val="single"/>
    </w:rPr>
  </w:style>
  <w:style w:type="character" w:customStyle="1" w:styleId="Bodytext9">
    <w:name w:val="Body text (9)_"/>
    <w:link w:val="Bodytext90"/>
    <w:rsid w:val="00E56E82"/>
    <w:rPr>
      <w:rFonts w:ascii="Arial" w:eastAsia="Arial" w:hAnsi="Arial" w:cs="Arial"/>
      <w:color w:val="231F20"/>
      <w:shd w:val="clear" w:color="auto" w:fill="FFFFFF"/>
    </w:rPr>
  </w:style>
  <w:style w:type="paragraph" w:customStyle="1" w:styleId="Bodytext90">
    <w:name w:val="Body text (9)"/>
    <w:basedOn w:val="Normal"/>
    <w:link w:val="Bodytext9"/>
    <w:rsid w:val="00E56E82"/>
    <w:pPr>
      <w:widowControl w:val="0"/>
      <w:shd w:val="clear" w:color="auto" w:fill="FFFFFF"/>
      <w:spacing w:line="295" w:lineRule="auto"/>
    </w:pPr>
    <w:rPr>
      <w:rFonts w:ascii="Arial" w:eastAsia="Arial" w:hAnsi="Arial" w:cs="Arial"/>
      <w:color w:val="231F20"/>
      <w:sz w:val="22"/>
      <w:szCs w:val="22"/>
    </w:rPr>
  </w:style>
  <w:style w:type="character" w:customStyle="1" w:styleId="hgkelc">
    <w:name w:val="hgkelc"/>
    <w:rsid w:val="00E56E82"/>
  </w:style>
  <w:style w:type="character" w:customStyle="1" w:styleId="kx21rb">
    <w:name w:val="kx21rb"/>
    <w:rsid w:val="00E56E82"/>
  </w:style>
  <w:style w:type="table" w:customStyle="1" w:styleId="TableGrid3">
    <w:name w:val="Table Grid3"/>
    <w:basedOn w:val="TableNormal"/>
    <w:next w:val="TableGrid"/>
    <w:uiPriority w:val="39"/>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E56E82"/>
  </w:style>
  <w:style w:type="table" w:customStyle="1" w:styleId="TableGrid6">
    <w:name w:val="Table Grid6"/>
    <w:basedOn w:val="TableNormal"/>
    <w:next w:val="TableGrid"/>
    <w:uiPriority w:val="3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10">
    <w:name w:val="Body text (10)_"/>
    <w:link w:val="Bodytext100"/>
    <w:rsid w:val="00E56E82"/>
    <w:rPr>
      <w:rFonts w:ascii="Arial" w:eastAsia="Arial" w:hAnsi="Arial" w:cs="Arial"/>
      <w:color w:val="231F20"/>
      <w:shd w:val="clear" w:color="auto" w:fill="FFFFFF"/>
    </w:rPr>
  </w:style>
  <w:style w:type="paragraph" w:customStyle="1" w:styleId="Bodytext100">
    <w:name w:val="Body text (10)"/>
    <w:basedOn w:val="Normal"/>
    <w:link w:val="Bodytext10"/>
    <w:rsid w:val="00E56E82"/>
    <w:pPr>
      <w:widowControl w:val="0"/>
      <w:shd w:val="clear" w:color="auto" w:fill="FFFFFF"/>
      <w:spacing w:line="276" w:lineRule="auto"/>
    </w:pPr>
    <w:rPr>
      <w:rFonts w:ascii="Arial" w:eastAsia="Arial" w:hAnsi="Arial" w:cs="Arial"/>
      <w:color w:val="231F20"/>
      <w:sz w:val="22"/>
      <w:szCs w:val="22"/>
    </w:rPr>
  </w:style>
  <w:style w:type="table" w:customStyle="1" w:styleId="TableGrid7">
    <w:name w:val="Table Grid7"/>
    <w:basedOn w:val="TableNormal"/>
    <w:next w:val="TableGrid"/>
    <w:uiPriority w:val="39"/>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uiPriority w:val="99"/>
    <w:semiHidden/>
    <w:unhideWhenUsed/>
    <w:rsid w:val="00E56E82"/>
    <w:rPr>
      <w:color w:val="605E5C"/>
      <w:shd w:val="clear" w:color="auto" w:fill="E1DFDD"/>
    </w:rPr>
  </w:style>
  <w:style w:type="paragraph" w:customStyle="1" w:styleId="CharCharCharCharCharCharChar">
    <w:name w:val="Char Char Char Char Char Char Char"/>
    <w:basedOn w:val="Normal"/>
    <w:autoRedefine/>
    <w:rsid w:val="00E56E8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numbering" w:customStyle="1" w:styleId="NoList11">
    <w:name w:val="No List11"/>
    <w:next w:val="NoList"/>
    <w:uiPriority w:val="99"/>
    <w:semiHidden/>
    <w:unhideWhenUsed/>
    <w:rsid w:val="00E56E82"/>
  </w:style>
  <w:style w:type="numbering" w:customStyle="1" w:styleId="NoList2">
    <w:name w:val="No List2"/>
    <w:next w:val="NoList"/>
    <w:uiPriority w:val="99"/>
    <w:semiHidden/>
    <w:unhideWhenUsed/>
    <w:rsid w:val="00E56E82"/>
  </w:style>
  <w:style w:type="numbering" w:customStyle="1" w:styleId="NoList3">
    <w:name w:val="No List3"/>
    <w:next w:val="NoList"/>
    <w:uiPriority w:val="99"/>
    <w:semiHidden/>
    <w:unhideWhenUsed/>
    <w:rsid w:val="00E56E82"/>
  </w:style>
  <w:style w:type="character" w:customStyle="1" w:styleId="Style1">
    <w:name w:val="Style1"/>
    <w:uiPriority w:val="1"/>
    <w:rsid w:val="00E56E82"/>
    <w:rPr>
      <w:rFonts w:ascii="Times New Roman" w:hAnsi="Times New Roman"/>
      <w:sz w:val="28"/>
    </w:rPr>
  </w:style>
  <w:style w:type="numbering" w:customStyle="1" w:styleId="NoList4">
    <w:name w:val="No List4"/>
    <w:next w:val="NoList"/>
    <w:uiPriority w:val="99"/>
    <w:semiHidden/>
    <w:unhideWhenUsed/>
    <w:rsid w:val="00E56E82"/>
  </w:style>
  <w:style w:type="paragraph" w:customStyle="1" w:styleId="msonormal0">
    <w:name w:val="msonormal"/>
    <w:basedOn w:val="Normal"/>
    <w:uiPriority w:val="99"/>
    <w:rsid w:val="00E56E82"/>
    <w:pPr>
      <w:spacing w:before="100" w:beforeAutospacing="1" w:after="100" w:afterAutospacing="1"/>
    </w:pPr>
  </w:style>
  <w:style w:type="character" w:customStyle="1" w:styleId="Heading30">
    <w:name w:val="Heading #3_"/>
    <w:link w:val="Heading31"/>
    <w:rsid w:val="00E56E82"/>
    <w:rPr>
      <w:b/>
      <w:bCs/>
      <w:shd w:val="clear" w:color="auto" w:fill="FFFFFF"/>
    </w:rPr>
  </w:style>
  <w:style w:type="paragraph" w:customStyle="1" w:styleId="Heading31">
    <w:name w:val="Heading #3"/>
    <w:basedOn w:val="Normal"/>
    <w:link w:val="Heading30"/>
    <w:rsid w:val="00E56E82"/>
    <w:pPr>
      <w:widowControl w:val="0"/>
      <w:shd w:val="clear" w:color="auto" w:fill="FFFFFF"/>
      <w:spacing w:line="319" w:lineRule="auto"/>
      <w:ind w:firstLine="150"/>
      <w:outlineLvl w:val="2"/>
    </w:pPr>
    <w:rPr>
      <w:rFonts w:asciiTheme="minorHAnsi" w:eastAsiaTheme="minorHAnsi" w:hAnsiTheme="minorHAnsi" w:cstheme="minorBidi"/>
      <w:b/>
      <w:bCs/>
      <w:sz w:val="22"/>
      <w:szCs w:val="22"/>
    </w:rPr>
  </w:style>
  <w:style w:type="character" w:customStyle="1" w:styleId="Bodytext3">
    <w:name w:val="Body text (3)_"/>
    <w:link w:val="Bodytext30"/>
    <w:rsid w:val="00E56E82"/>
    <w:rPr>
      <w:b/>
      <w:bCs/>
      <w:sz w:val="26"/>
      <w:szCs w:val="26"/>
      <w:shd w:val="clear" w:color="auto" w:fill="FFFFFF"/>
    </w:rPr>
  </w:style>
  <w:style w:type="paragraph" w:customStyle="1" w:styleId="Bodytext30">
    <w:name w:val="Body text (3)"/>
    <w:basedOn w:val="Normal"/>
    <w:link w:val="Bodytext3"/>
    <w:rsid w:val="00E56E82"/>
    <w:pPr>
      <w:widowControl w:val="0"/>
      <w:shd w:val="clear" w:color="auto" w:fill="FFFFFF"/>
      <w:spacing w:line="264" w:lineRule="auto"/>
      <w:ind w:firstLine="330"/>
    </w:pPr>
    <w:rPr>
      <w:rFonts w:asciiTheme="minorHAnsi" w:eastAsiaTheme="minorHAnsi" w:hAnsiTheme="minorHAnsi" w:cstheme="minorBidi"/>
      <w:b/>
      <w:bCs/>
      <w:sz w:val="26"/>
      <w:szCs w:val="26"/>
    </w:rPr>
  </w:style>
  <w:style w:type="table" w:customStyle="1" w:styleId="TableGrid9">
    <w:name w:val="Table Grid9"/>
    <w:basedOn w:val="TableNormal"/>
    <w:next w:val="TableGrid"/>
    <w:uiPriority w:val="3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E56E82"/>
    <w:pPr>
      <w:spacing w:after="0" w:line="240" w:lineRule="auto"/>
      <w:ind w:firstLine="720"/>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nbnnidung">
    <w:name w:val="Văn bản nội dung"/>
    <w:basedOn w:val="Normal"/>
    <w:link w:val="Vnbnnidung0"/>
    <w:rsid w:val="00E56E82"/>
    <w:pPr>
      <w:widowControl w:val="0"/>
      <w:spacing w:line="286" w:lineRule="auto"/>
      <w:ind w:firstLine="180"/>
    </w:pPr>
    <w:rPr>
      <w:sz w:val="14"/>
      <w:szCs w:val="14"/>
      <w:lang w:eastAsia="zh-CN"/>
    </w:rPr>
  </w:style>
  <w:style w:type="table" w:customStyle="1" w:styleId="TableGrid13">
    <w:name w:val="Table Grid13"/>
    <w:basedOn w:val="TableNormal"/>
    <w:next w:val="TableGrid"/>
    <w:uiPriority w:val="39"/>
    <w:rsid w:val="00E56E82"/>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E56E82"/>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E56E82"/>
    <w:pPr>
      <w:widowControl w:val="0"/>
      <w:spacing w:after="0" w:line="240" w:lineRule="auto"/>
    </w:pPr>
    <w:rPr>
      <w:rFonts w:ascii="Courier New" w:eastAsia="Yu Mincho" w:hAnsi="Courier New" w:cs="Courier New"/>
      <w:sz w:val="24"/>
      <w:szCs w:val="24"/>
      <w:lang w:eastAsia="en-GB"/>
    </w:rPr>
    <w:tblPr>
      <w:tblStyleRowBandSize w:val="1"/>
      <w:tblStyleColBandSize w:val="1"/>
      <w:tblInd w:w="0" w:type="dxa"/>
      <w:tblCellMar>
        <w:top w:w="0" w:type="dxa"/>
        <w:left w:w="108" w:type="dxa"/>
        <w:bottom w:w="0" w:type="dxa"/>
        <w:right w:w="108" w:type="dxa"/>
      </w:tblCellMar>
    </w:tblPr>
  </w:style>
  <w:style w:type="table" w:customStyle="1" w:styleId="1">
    <w:name w:val="1"/>
    <w:basedOn w:val="TableNormal"/>
    <w:rsid w:val="00E56E82"/>
    <w:pPr>
      <w:widowControl w:val="0"/>
      <w:spacing w:after="0" w:line="240" w:lineRule="auto"/>
    </w:pPr>
    <w:rPr>
      <w:rFonts w:ascii="Courier New" w:eastAsia="Yu Mincho" w:hAnsi="Courier New" w:cs="Courier New"/>
      <w:sz w:val="24"/>
      <w:szCs w:val="24"/>
      <w:lang w:eastAsia="en-GB"/>
    </w:rPr>
    <w:tblPr>
      <w:tblStyleRowBandSize w:val="1"/>
      <w:tblStyleColBandSize w:val="1"/>
      <w:tblInd w:w="0" w:type="dxa"/>
      <w:tblCellMar>
        <w:top w:w="0" w:type="dxa"/>
        <w:left w:w="108" w:type="dxa"/>
        <w:bottom w:w="0" w:type="dxa"/>
        <w:right w:w="108" w:type="dxa"/>
      </w:tblCellMar>
    </w:tblPr>
  </w:style>
  <w:style w:type="character" w:customStyle="1" w:styleId="line-clamp-1">
    <w:name w:val="line-clamp-1"/>
    <w:rsid w:val="00E56E82"/>
  </w:style>
  <w:style w:type="paragraph" w:styleId="z-TopofForm">
    <w:name w:val="HTML Top of Form"/>
    <w:basedOn w:val="Normal"/>
    <w:next w:val="Normal"/>
    <w:link w:val="z-TopofFormChar"/>
    <w:hidden/>
    <w:uiPriority w:val="99"/>
    <w:unhideWhenUsed/>
    <w:rsid w:val="00E56E82"/>
    <w:pPr>
      <w:pBdr>
        <w:bottom w:val="single" w:sz="6" w:space="1" w:color="auto"/>
      </w:pBdr>
      <w:jc w:val="center"/>
    </w:pPr>
    <w:rPr>
      <w:rFonts w:ascii="Arial" w:hAnsi="Arial" w:cs="Arial"/>
      <w:vanish/>
      <w:sz w:val="16"/>
      <w:szCs w:val="16"/>
      <w:lang w:val="en-GB" w:eastAsia="en-GB"/>
    </w:rPr>
  </w:style>
  <w:style w:type="character" w:customStyle="1" w:styleId="z-TopofFormChar">
    <w:name w:val="z-Top of Form Char"/>
    <w:basedOn w:val="DefaultParagraphFont"/>
    <w:link w:val="z-TopofForm"/>
    <w:uiPriority w:val="99"/>
    <w:rsid w:val="00E56E82"/>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uiPriority w:val="99"/>
    <w:unhideWhenUsed/>
    <w:rsid w:val="00E56E82"/>
    <w:pPr>
      <w:pBdr>
        <w:top w:val="single" w:sz="6" w:space="1" w:color="auto"/>
      </w:pBdr>
      <w:jc w:val="center"/>
    </w:pPr>
    <w:rPr>
      <w:rFonts w:ascii="Arial" w:hAnsi="Arial" w:cs="Arial"/>
      <w:vanish/>
      <w:sz w:val="16"/>
      <w:szCs w:val="16"/>
      <w:lang w:val="en-GB" w:eastAsia="en-GB"/>
    </w:rPr>
  </w:style>
  <w:style w:type="character" w:customStyle="1" w:styleId="z-BottomofFormChar">
    <w:name w:val="z-Bottom of Form Char"/>
    <w:basedOn w:val="DefaultParagraphFont"/>
    <w:link w:val="z-BottomofForm"/>
    <w:uiPriority w:val="99"/>
    <w:rsid w:val="00E56E82"/>
    <w:rPr>
      <w:rFonts w:ascii="Arial" w:eastAsia="Times New Roman" w:hAnsi="Arial" w:cs="Arial"/>
      <w:vanish/>
      <w:sz w:val="16"/>
      <w:szCs w:val="16"/>
      <w:lang w:val="en-GB" w:eastAsia="en-GB"/>
    </w:rPr>
  </w:style>
  <w:style w:type="character" w:customStyle="1" w:styleId="google-anno-t">
    <w:name w:val="google-anno-t"/>
    <w:rsid w:val="00E56E82"/>
  </w:style>
  <w:style w:type="paragraph" w:styleId="BlockText">
    <w:name w:val="Block Text"/>
    <w:basedOn w:val="Normal"/>
    <w:qFormat/>
    <w:rsid w:val="00E56E82"/>
    <w:pPr>
      <w:spacing w:after="120"/>
      <w:ind w:leftChars="700" w:left="1440" w:rightChars="700" w:right="1440"/>
    </w:pPr>
    <w:rPr>
      <w:rFonts w:eastAsia="SimSun"/>
      <w:sz w:val="32"/>
      <w:szCs w:val="32"/>
      <w:lang w:eastAsia="zh-CN"/>
    </w:rPr>
  </w:style>
  <w:style w:type="paragraph" w:styleId="BodyText21">
    <w:name w:val="Body Text 2"/>
    <w:basedOn w:val="Normal"/>
    <w:link w:val="BodyText2Char"/>
    <w:rsid w:val="00E56E82"/>
    <w:pPr>
      <w:spacing w:after="120" w:line="480" w:lineRule="auto"/>
    </w:pPr>
    <w:rPr>
      <w:rFonts w:eastAsia="SimSun"/>
      <w:sz w:val="32"/>
      <w:szCs w:val="32"/>
      <w:lang w:eastAsia="zh-CN"/>
    </w:rPr>
  </w:style>
  <w:style w:type="character" w:customStyle="1" w:styleId="BodyText2Char">
    <w:name w:val="Body Text 2 Char"/>
    <w:basedOn w:val="DefaultParagraphFont"/>
    <w:link w:val="BodyText21"/>
    <w:rsid w:val="00E56E82"/>
    <w:rPr>
      <w:rFonts w:ascii="Times New Roman" w:eastAsia="SimSun" w:hAnsi="Times New Roman" w:cs="Times New Roman"/>
      <w:sz w:val="32"/>
      <w:szCs w:val="32"/>
      <w:lang w:eastAsia="zh-CN"/>
    </w:rPr>
  </w:style>
  <w:style w:type="paragraph" w:styleId="BodyText31">
    <w:name w:val="Body Text 3"/>
    <w:basedOn w:val="Normal"/>
    <w:link w:val="BodyText3Char"/>
    <w:rsid w:val="00E56E82"/>
    <w:pPr>
      <w:spacing w:after="120"/>
    </w:pPr>
    <w:rPr>
      <w:rFonts w:eastAsia="SimSun"/>
      <w:sz w:val="16"/>
      <w:szCs w:val="16"/>
      <w:lang w:eastAsia="zh-CN"/>
    </w:rPr>
  </w:style>
  <w:style w:type="character" w:customStyle="1" w:styleId="BodyText3Char">
    <w:name w:val="Body Text 3 Char"/>
    <w:basedOn w:val="DefaultParagraphFont"/>
    <w:link w:val="BodyText31"/>
    <w:rsid w:val="00E56E82"/>
    <w:rPr>
      <w:rFonts w:ascii="Times New Roman" w:eastAsia="SimSun" w:hAnsi="Times New Roman" w:cs="Times New Roman"/>
      <w:sz w:val="16"/>
      <w:szCs w:val="16"/>
      <w:lang w:eastAsia="zh-CN"/>
    </w:rPr>
  </w:style>
  <w:style w:type="paragraph" w:styleId="BodyTextFirstIndent">
    <w:name w:val="Body Text First Indent"/>
    <w:basedOn w:val="BodyText"/>
    <w:link w:val="BodyTextFirstIndentChar"/>
    <w:qFormat/>
    <w:rsid w:val="00E56E82"/>
    <w:pPr>
      <w:widowControl/>
      <w:shd w:val="clear" w:color="auto" w:fill="auto"/>
      <w:spacing w:after="120" w:line="240" w:lineRule="auto"/>
      <w:ind w:firstLineChars="100" w:firstLine="420"/>
    </w:pPr>
    <w:rPr>
      <w:rFonts w:ascii="Times New Roman" w:eastAsia="SimSun" w:hAnsi="Times New Roman" w:cs="Times New Roman"/>
      <w:sz w:val="32"/>
      <w:szCs w:val="32"/>
      <w:lang w:eastAsia="zh-CN"/>
    </w:rPr>
  </w:style>
  <w:style w:type="character" w:customStyle="1" w:styleId="BodyTextFirstIndentChar">
    <w:name w:val="Body Text First Indent Char"/>
    <w:basedOn w:val="BodyTextChar"/>
    <w:link w:val="BodyTextFirstIndent"/>
    <w:rsid w:val="00E56E82"/>
    <w:rPr>
      <w:rFonts w:ascii="Times New Roman" w:eastAsia="SimSun" w:hAnsi="Times New Roman" w:cs="Times New Roman"/>
      <w:sz w:val="32"/>
      <w:szCs w:val="32"/>
      <w:shd w:val="clear" w:color="auto" w:fill="FFFFFF"/>
      <w:lang w:eastAsia="zh-CN"/>
    </w:rPr>
  </w:style>
  <w:style w:type="paragraph" w:styleId="BodyTextIndent">
    <w:name w:val="Body Text Indent"/>
    <w:basedOn w:val="Normal"/>
    <w:link w:val="BodyTextIndentChar"/>
    <w:qFormat/>
    <w:rsid w:val="00E56E82"/>
    <w:pPr>
      <w:spacing w:after="120"/>
      <w:ind w:leftChars="200" w:left="420"/>
    </w:pPr>
    <w:rPr>
      <w:rFonts w:eastAsia="SimSun"/>
      <w:sz w:val="32"/>
      <w:szCs w:val="32"/>
      <w:lang w:eastAsia="zh-CN"/>
    </w:rPr>
  </w:style>
  <w:style w:type="character" w:customStyle="1" w:styleId="BodyTextIndentChar">
    <w:name w:val="Body Text Indent Char"/>
    <w:basedOn w:val="DefaultParagraphFont"/>
    <w:link w:val="BodyTextIndent"/>
    <w:rsid w:val="00E56E82"/>
    <w:rPr>
      <w:rFonts w:ascii="Times New Roman" w:eastAsia="SimSun" w:hAnsi="Times New Roman" w:cs="Times New Roman"/>
      <w:sz w:val="32"/>
      <w:szCs w:val="32"/>
      <w:lang w:eastAsia="zh-CN"/>
    </w:rPr>
  </w:style>
  <w:style w:type="paragraph" w:styleId="BodyTextFirstIndent2">
    <w:name w:val="Body Text First Indent 2"/>
    <w:basedOn w:val="BodyTextIndent"/>
    <w:link w:val="BodyTextFirstIndent2Char"/>
    <w:rsid w:val="00E56E82"/>
    <w:pPr>
      <w:ind w:firstLineChars="200" w:firstLine="420"/>
    </w:pPr>
  </w:style>
  <w:style w:type="character" w:customStyle="1" w:styleId="BodyTextFirstIndent2Char">
    <w:name w:val="Body Text First Indent 2 Char"/>
    <w:basedOn w:val="BodyTextIndentChar"/>
    <w:link w:val="BodyTextFirstIndent2"/>
    <w:rsid w:val="00E56E82"/>
    <w:rPr>
      <w:rFonts w:ascii="Times New Roman" w:eastAsia="SimSun" w:hAnsi="Times New Roman" w:cs="Times New Roman"/>
      <w:sz w:val="32"/>
      <w:szCs w:val="32"/>
      <w:lang w:eastAsia="zh-CN"/>
    </w:rPr>
  </w:style>
  <w:style w:type="paragraph" w:styleId="BodyTextIndent2">
    <w:name w:val="Body Text Indent 2"/>
    <w:basedOn w:val="Normal"/>
    <w:link w:val="BodyTextIndent2Char"/>
    <w:qFormat/>
    <w:rsid w:val="00E56E82"/>
    <w:pPr>
      <w:spacing w:after="120" w:line="480" w:lineRule="auto"/>
      <w:ind w:leftChars="200" w:left="420"/>
    </w:pPr>
    <w:rPr>
      <w:rFonts w:eastAsia="SimSun"/>
      <w:sz w:val="32"/>
      <w:szCs w:val="32"/>
      <w:lang w:eastAsia="zh-CN"/>
    </w:rPr>
  </w:style>
  <w:style w:type="character" w:customStyle="1" w:styleId="BodyTextIndent2Char">
    <w:name w:val="Body Text Indent 2 Char"/>
    <w:basedOn w:val="DefaultParagraphFont"/>
    <w:link w:val="BodyTextIndent2"/>
    <w:rsid w:val="00E56E82"/>
    <w:rPr>
      <w:rFonts w:ascii="Times New Roman" w:eastAsia="SimSun" w:hAnsi="Times New Roman" w:cs="Times New Roman"/>
      <w:sz w:val="32"/>
      <w:szCs w:val="32"/>
      <w:lang w:eastAsia="zh-CN"/>
    </w:rPr>
  </w:style>
  <w:style w:type="paragraph" w:styleId="BodyTextIndent3">
    <w:name w:val="Body Text Indent 3"/>
    <w:basedOn w:val="Normal"/>
    <w:link w:val="BodyTextIndent3Char"/>
    <w:qFormat/>
    <w:rsid w:val="00E56E82"/>
    <w:pPr>
      <w:spacing w:after="120"/>
      <w:ind w:leftChars="200" w:left="420"/>
    </w:pPr>
    <w:rPr>
      <w:rFonts w:eastAsia="SimSun"/>
      <w:sz w:val="16"/>
      <w:szCs w:val="16"/>
      <w:lang w:eastAsia="zh-CN"/>
    </w:rPr>
  </w:style>
  <w:style w:type="character" w:customStyle="1" w:styleId="BodyTextIndent3Char">
    <w:name w:val="Body Text Indent 3 Char"/>
    <w:basedOn w:val="DefaultParagraphFont"/>
    <w:link w:val="BodyTextIndent3"/>
    <w:rsid w:val="00E56E82"/>
    <w:rPr>
      <w:rFonts w:ascii="Times New Roman" w:eastAsia="SimSun" w:hAnsi="Times New Roman" w:cs="Times New Roman"/>
      <w:sz w:val="16"/>
      <w:szCs w:val="16"/>
      <w:lang w:eastAsia="zh-CN"/>
    </w:rPr>
  </w:style>
  <w:style w:type="paragraph" w:styleId="Caption">
    <w:name w:val="caption"/>
    <w:basedOn w:val="Normal"/>
    <w:next w:val="Normal"/>
    <w:semiHidden/>
    <w:unhideWhenUsed/>
    <w:qFormat/>
    <w:rsid w:val="00E56E82"/>
    <w:rPr>
      <w:rFonts w:ascii="Arial" w:eastAsia="SimHei" w:hAnsi="Arial" w:cs="Arial"/>
      <w:sz w:val="20"/>
      <w:szCs w:val="32"/>
      <w:lang w:eastAsia="zh-CN"/>
    </w:rPr>
  </w:style>
  <w:style w:type="paragraph" w:styleId="Closing">
    <w:name w:val="Closing"/>
    <w:basedOn w:val="Normal"/>
    <w:link w:val="ClosingChar"/>
    <w:qFormat/>
    <w:rsid w:val="00E56E82"/>
    <w:pPr>
      <w:ind w:leftChars="2100" w:left="100"/>
    </w:pPr>
    <w:rPr>
      <w:rFonts w:eastAsia="SimSun"/>
      <w:sz w:val="32"/>
      <w:szCs w:val="32"/>
      <w:lang w:eastAsia="zh-CN"/>
    </w:rPr>
  </w:style>
  <w:style w:type="character" w:customStyle="1" w:styleId="ClosingChar">
    <w:name w:val="Closing Char"/>
    <w:basedOn w:val="DefaultParagraphFont"/>
    <w:link w:val="Closing"/>
    <w:rsid w:val="00E56E82"/>
    <w:rPr>
      <w:rFonts w:ascii="Times New Roman" w:eastAsia="SimSun" w:hAnsi="Times New Roman" w:cs="Times New Roman"/>
      <w:sz w:val="32"/>
      <w:szCs w:val="32"/>
      <w:lang w:eastAsia="zh-CN"/>
    </w:rPr>
  </w:style>
  <w:style w:type="character" w:styleId="CommentReference">
    <w:name w:val="annotation reference"/>
    <w:rsid w:val="00E56E82"/>
    <w:rPr>
      <w:sz w:val="21"/>
      <w:szCs w:val="21"/>
    </w:rPr>
  </w:style>
  <w:style w:type="paragraph" w:styleId="CommentText">
    <w:name w:val="annotation text"/>
    <w:basedOn w:val="Normal"/>
    <w:link w:val="CommentTextChar"/>
    <w:qFormat/>
    <w:rsid w:val="00E56E82"/>
    <w:rPr>
      <w:rFonts w:eastAsia="SimSun"/>
      <w:sz w:val="32"/>
      <w:szCs w:val="32"/>
      <w:lang w:eastAsia="zh-CN"/>
    </w:rPr>
  </w:style>
  <w:style w:type="character" w:customStyle="1" w:styleId="CommentTextChar">
    <w:name w:val="Comment Text Char"/>
    <w:basedOn w:val="DefaultParagraphFont"/>
    <w:link w:val="CommentText"/>
    <w:rsid w:val="00E56E82"/>
    <w:rPr>
      <w:rFonts w:ascii="Times New Roman" w:eastAsia="SimSun" w:hAnsi="Times New Roman" w:cs="Times New Roman"/>
      <w:sz w:val="32"/>
      <w:szCs w:val="32"/>
      <w:lang w:eastAsia="zh-CN"/>
    </w:rPr>
  </w:style>
  <w:style w:type="paragraph" w:styleId="CommentSubject">
    <w:name w:val="annotation subject"/>
    <w:basedOn w:val="CommentText"/>
    <w:next w:val="CommentText"/>
    <w:link w:val="CommentSubjectChar"/>
    <w:qFormat/>
    <w:rsid w:val="00E56E82"/>
  </w:style>
  <w:style w:type="character" w:customStyle="1" w:styleId="CommentSubjectChar">
    <w:name w:val="Comment Subject Char"/>
    <w:basedOn w:val="CommentTextChar"/>
    <w:link w:val="CommentSubject"/>
    <w:rsid w:val="00E56E82"/>
    <w:rPr>
      <w:rFonts w:ascii="Times New Roman" w:eastAsia="SimSun" w:hAnsi="Times New Roman" w:cs="Times New Roman"/>
      <w:sz w:val="32"/>
      <w:szCs w:val="32"/>
      <w:lang w:eastAsia="zh-CN"/>
    </w:rPr>
  </w:style>
  <w:style w:type="paragraph" w:styleId="Date">
    <w:name w:val="Date"/>
    <w:basedOn w:val="Normal"/>
    <w:next w:val="Normal"/>
    <w:link w:val="DateChar"/>
    <w:rsid w:val="00E56E82"/>
    <w:pPr>
      <w:ind w:leftChars="2500" w:left="100"/>
    </w:pPr>
    <w:rPr>
      <w:rFonts w:eastAsia="SimSun"/>
      <w:sz w:val="32"/>
      <w:szCs w:val="32"/>
      <w:lang w:eastAsia="zh-CN"/>
    </w:rPr>
  </w:style>
  <w:style w:type="character" w:customStyle="1" w:styleId="DateChar">
    <w:name w:val="Date Char"/>
    <w:basedOn w:val="DefaultParagraphFont"/>
    <w:link w:val="Date"/>
    <w:rsid w:val="00E56E82"/>
    <w:rPr>
      <w:rFonts w:ascii="Times New Roman" w:eastAsia="SimSun" w:hAnsi="Times New Roman" w:cs="Times New Roman"/>
      <w:sz w:val="32"/>
      <w:szCs w:val="32"/>
      <w:lang w:eastAsia="zh-CN"/>
    </w:rPr>
  </w:style>
  <w:style w:type="paragraph" w:styleId="DocumentMap">
    <w:name w:val="Document Map"/>
    <w:basedOn w:val="Normal"/>
    <w:link w:val="DocumentMapChar"/>
    <w:qFormat/>
    <w:rsid w:val="00E56E82"/>
    <w:pPr>
      <w:shd w:val="clear" w:color="auto" w:fill="000080"/>
    </w:pPr>
    <w:rPr>
      <w:rFonts w:eastAsia="SimSun"/>
      <w:sz w:val="32"/>
      <w:szCs w:val="32"/>
      <w:lang w:eastAsia="zh-CN"/>
    </w:rPr>
  </w:style>
  <w:style w:type="character" w:customStyle="1" w:styleId="DocumentMapChar">
    <w:name w:val="Document Map Char"/>
    <w:basedOn w:val="DefaultParagraphFont"/>
    <w:link w:val="DocumentMap"/>
    <w:rsid w:val="00E56E82"/>
    <w:rPr>
      <w:rFonts w:ascii="Times New Roman" w:eastAsia="SimSun" w:hAnsi="Times New Roman" w:cs="Times New Roman"/>
      <w:sz w:val="32"/>
      <w:szCs w:val="32"/>
      <w:shd w:val="clear" w:color="auto" w:fill="000080"/>
      <w:lang w:eastAsia="zh-CN"/>
    </w:rPr>
  </w:style>
  <w:style w:type="paragraph" w:styleId="E-mailSignature">
    <w:name w:val="E-mail Signature"/>
    <w:basedOn w:val="Normal"/>
    <w:link w:val="E-mailSignatureChar"/>
    <w:rsid w:val="00E56E82"/>
    <w:rPr>
      <w:rFonts w:eastAsia="SimSun"/>
      <w:sz w:val="32"/>
      <w:szCs w:val="32"/>
      <w:lang w:eastAsia="zh-CN"/>
    </w:rPr>
  </w:style>
  <w:style w:type="character" w:customStyle="1" w:styleId="E-mailSignatureChar">
    <w:name w:val="E-mail Signature Char"/>
    <w:basedOn w:val="DefaultParagraphFont"/>
    <w:link w:val="E-mailSignature"/>
    <w:rsid w:val="00E56E82"/>
    <w:rPr>
      <w:rFonts w:ascii="Times New Roman" w:eastAsia="SimSun" w:hAnsi="Times New Roman" w:cs="Times New Roman"/>
      <w:sz w:val="32"/>
      <w:szCs w:val="32"/>
      <w:lang w:eastAsia="zh-CN"/>
    </w:rPr>
  </w:style>
  <w:style w:type="character" w:styleId="EndnoteReference">
    <w:name w:val="endnote reference"/>
    <w:qFormat/>
    <w:rsid w:val="00E56E82"/>
    <w:rPr>
      <w:vertAlign w:val="superscript"/>
    </w:rPr>
  </w:style>
  <w:style w:type="paragraph" w:styleId="EndnoteText">
    <w:name w:val="endnote text"/>
    <w:basedOn w:val="Normal"/>
    <w:link w:val="EndnoteTextChar"/>
    <w:qFormat/>
    <w:rsid w:val="00E56E82"/>
    <w:pPr>
      <w:snapToGrid w:val="0"/>
    </w:pPr>
    <w:rPr>
      <w:rFonts w:eastAsia="SimSun"/>
      <w:sz w:val="32"/>
      <w:szCs w:val="32"/>
      <w:lang w:eastAsia="zh-CN"/>
    </w:rPr>
  </w:style>
  <w:style w:type="character" w:customStyle="1" w:styleId="EndnoteTextChar">
    <w:name w:val="Endnote Text Char"/>
    <w:basedOn w:val="DefaultParagraphFont"/>
    <w:link w:val="EndnoteText"/>
    <w:rsid w:val="00E56E82"/>
    <w:rPr>
      <w:rFonts w:ascii="Times New Roman" w:eastAsia="SimSun" w:hAnsi="Times New Roman" w:cs="Times New Roman"/>
      <w:sz w:val="32"/>
      <w:szCs w:val="32"/>
      <w:lang w:eastAsia="zh-CN"/>
    </w:rPr>
  </w:style>
  <w:style w:type="paragraph" w:styleId="EnvelopeAddress">
    <w:name w:val="envelope address"/>
    <w:basedOn w:val="Normal"/>
    <w:qFormat/>
    <w:rsid w:val="00E56E82"/>
    <w:pPr>
      <w:framePr w:w="7920" w:h="1980" w:hRule="exact" w:hSpace="180" w:wrap="auto" w:hAnchor="page" w:xAlign="center" w:yAlign="bottom"/>
      <w:snapToGrid w:val="0"/>
      <w:ind w:leftChars="1400" w:left="100"/>
    </w:pPr>
    <w:rPr>
      <w:rFonts w:ascii="Arial" w:eastAsia="SimSun" w:hAnsi="Arial" w:cs="Arial"/>
      <w:lang w:eastAsia="zh-CN"/>
    </w:rPr>
  </w:style>
  <w:style w:type="paragraph" w:styleId="EnvelopeReturn">
    <w:name w:val="envelope return"/>
    <w:basedOn w:val="Normal"/>
    <w:rsid w:val="00E56E82"/>
    <w:pPr>
      <w:snapToGrid w:val="0"/>
    </w:pPr>
    <w:rPr>
      <w:rFonts w:ascii="Arial" w:eastAsia="SimSun" w:hAnsi="Arial" w:cs="Arial"/>
      <w:sz w:val="32"/>
      <w:szCs w:val="32"/>
      <w:lang w:eastAsia="zh-CN"/>
    </w:rPr>
  </w:style>
  <w:style w:type="paragraph" w:styleId="FootnoteText">
    <w:name w:val="footnote text"/>
    <w:basedOn w:val="Normal"/>
    <w:link w:val="FootnoteTextChar"/>
    <w:rsid w:val="00E56E82"/>
    <w:pPr>
      <w:snapToGrid w:val="0"/>
    </w:pPr>
    <w:rPr>
      <w:rFonts w:eastAsia="SimSun"/>
      <w:sz w:val="18"/>
      <w:szCs w:val="18"/>
      <w:lang w:eastAsia="zh-CN"/>
    </w:rPr>
  </w:style>
  <w:style w:type="character" w:customStyle="1" w:styleId="FootnoteTextChar">
    <w:name w:val="Footnote Text Char"/>
    <w:basedOn w:val="DefaultParagraphFont"/>
    <w:link w:val="FootnoteText"/>
    <w:rsid w:val="00E56E82"/>
    <w:rPr>
      <w:rFonts w:ascii="Times New Roman" w:eastAsia="SimSun" w:hAnsi="Times New Roman" w:cs="Times New Roman"/>
      <w:sz w:val="18"/>
      <w:szCs w:val="18"/>
      <w:lang w:eastAsia="zh-CN"/>
    </w:rPr>
  </w:style>
  <w:style w:type="character" w:styleId="HTMLAcronym">
    <w:name w:val="HTML Acronym"/>
    <w:qFormat/>
    <w:rsid w:val="00E56E82"/>
  </w:style>
  <w:style w:type="paragraph" w:styleId="HTMLAddress">
    <w:name w:val="HTML Address"/>
    <w:basedOn w:val="Normal"/>
    <w:link w:val="HTMLAddressChar"/>
    <w:qFormat/>
    <w:rsid w:val="00E56E82"/>
    <w:rPr>
      <w:rFonts w:eastAsia="SimSun"/>
      <w:i/>
      <w:iCs/>
      <w:sz w:val="32"/>
      <w:szCs w:val="32"/>
      <w:lang w:eastAsia="zh-CN"/>
    </w:rPr>
  </w:style>
  <w:style w:type="character" w:customStyle="1" w:styleId="HTMLAddressChar">
    <w:name w:val="HTML Address Char"/>
    <w:basedOn w:val="DefaultParagraphFont"/>
    <w:link w:val="HTMLAddress"/>
    <w:rsid w:val="00E56E82"/>
    <w:rPr>
      <w:rFonts w:ascii="Times New Roman" w:eastAsia="SimSun" w:hAnsi="Times New Roman" w:cs="Times New Roman"/>
      <w:i/>
      <w:iCs/>
      <w:sz w:val="32"/>
      <w:szCs w:val="32"/>
      <w:lang w:eastAsia="zh-CN"/>
    </w:rPr>
  </w:style>
  <w:style w:type="character" w:styleId="HTMLCite">
    <w:name w:val="HTML Cite"/>
    <w:qFormat/>
    <w:rsid w:val="00E56E82"/>
    <w:rPr>
      <w:i/>
      <w:iCs/>
    </w:rPr>
  </w:style>
  <w:style w:type="character" w:styleId="HTMLCode">
    <w:name w:val="HTML Code"/>
    <w:rsid w:val="00E56E82"/>
    <w:rPr>
      <w:rFonts w:ascii="Courier New" w:hAnsi="Courier New" w:cs="Courier New"/>
      <w:sz w:val="20"/>
      <w:szCs w:val="20"/>
    </w:rPr>
  </w:style>
  <w:style w:type="character" w:styleId="HTMLDefinition">
    <w:name w:val="HTML Definition"/>
    <w:qFormat/>
    <w:rsid w:val="00E56E82"/>
    <w:rPr>
      <w:i/>
      <w:iCs/>
    </w:rPr>
  </w:style>
  <w:style w:type="character" w:styleId="HTMLKeyboard">
    <w:name w:val="HTML Keyboard"/>
    <w:qFormat/>
    <w:rsid w:val="00E56E82"/>
    <w:rPr>
      <w:rFonts w:ascii="Courier New" w:hAnsi="Courier New" w:cs="Courier New"/>
      <w:sz w:val="20"/>
      <w:szCs w:val="20"/>
    </w:rPr>
  </w:style>
  <w:style w:type="paragraph" w:styleId="HTMLPreformatted">
    <w:name w:val="HTML Preformatted"/>
    <w:basedOn w:val="Normal"/>
    <w:link w:val="HTMLPreformattedChar"/>
    <w:rsid w:val="00E56E82"/>
    <w:rPr>
      <w:rFonts w:ascii="Courier New" w:eastAsia="SimSun" w:hAnsi="Courier New" w:cs="Courier New"/>
      <w:sz w:val="20"/>
      <w:szCs w:val="32"/>
      <w:lang w:eastAsia="zh-CN"/>
    </w:rPr>
  </w:style>
  <w:style w:type="character" w:customStyle="1" w:styleId="HTMLPreformattedChar">
    <w:name w:val="HTML Preformatted Char"/>
    <w:basedOn w:val="DefaultParagraphFont"/>
    <w:link w:val="HTMLPreformatted"/>
    <w:rsid w:val="00E56E82"/>
    <w:rPr>
      <w:rFonts w:ascii="Courier New" w:eastAsia="SimSun" w:hAnsi="Courier New" w:cs="Courier New"/>
      <w:sz w:val="20"/>
      <w:szCs w:val="32"/>
      <w:lang w:eastAsia="zh-CN"/>
    </w:rPr>
  </w:style>
  <w:style w:type="character" w:styleId="HTMLSample">
    <w:name w:val="HTML Sample"/>
    <w:qFormat/>
    <w:rsid w:val="00E56E82"/>
    <w:rPr>
      <w:rFonts w:ascii="Courier New" w:hAnsi="Courier New" w:cs="Courier New"/>
    </w:rPr>
  </w:style>
  <w:style w:type="character" w:styleId="HTMLTypewriter">
    <w:name w:val="HTML Typewriter"/>
    <w:qFormat/>
    <w:rsid w:val="00E56E82"/>
    <w:rPr>
      <w:rFonts w:ascii="Courier New" w:hAnsi="Courier New" w:cs="Courier New"/>
      <w:sz w:val="20"/>
      <w:szCs w:val="20"/>
    </w:rPr>
  </w:style>
  <w:style w:type="character" w:styleId="HTMLVariable">
    <w:name w:val="HTML Variable"/>
    <w:rsid w:val="00E56E82"/>
    <w:rPr>
      <w:i/>
      <w:iCs/>
    </w:rPr>
  </w:style>
  <w:style w:type="paragraph" w:styleId="Index1">
    <w:name w:val="index 1"/>
    <w:basedOn w:val="Normal"/>
    <w:next w:val="Normal"/>
    <w:qFormat/>
    <w:rsid w:val="00E56E82"/>
    <w:rPr>
      <w:rFonts w:eastAsia="SimSun"/>
      <w:sz w:val="32"/>
      <w:szCs w:val="32"/>
      <w:lang w:eastAsia="zh-CN"/>
    </w:rPr>
  </w:style>
  <w:style w:type="paragraph" w:styleId="Index2">
    <w:name w:val="index 2"/>
    <w:basedOn w:val="Normal"/>
    <w:next w:val="Normal"/>
    <w:qFormat/>
    <w:rsid w:val="00E56E82"/>
    <w:pPr>
      <w:ind w:leftChars="200" w:left="200"/>
    </w:pPr>
    <w:rPr>
      <w:rFonts w:eastAsia="SimSun"/>
      <w:sz w:val="32"/>
      <w:szCs w:val="32"/>
      <w:lang w:eastAsia="zh-CN"/>
    </w:rPr>
  </w:style>
  <w:style w:type="paragraph" w:styleId="Index3">
    <w:name w:val="index 3"/>
    <w:basedOn w:val="Normal"/>
    <w:next w:val="Normal"/>
    <w:rsid w:val="00E56E82"/>
    <w:pPr>
      <w:ind w:leftChars="400" w:left="400"/>
    </w:pPr>
    <w:rPr>
      <w:rFonts w:eastAsia="SimSun"/>
      <w:sz w:val="32"/>
      <w:szCs w:val="32"/>
      <w:lang w:eastAsia="zh-CN"/>
    </w:rPr>
  </w:style>
  <w:style w:type="paragraph" w:styleId="Index4">
    <w:name w:val="index 4"/>
    <w:basedOn w:val="Normal"/>
    <w:next w:val="Normal"/>
    <w:rsid w:val="00E56E82"/>
    <w:pPr>
      <w:ind w:leftChars="600" w:left="600"/>
    </w:pPr>
    <w:rPr>
      <w:rFonts w:eastAsia="SimSun"/>
      <w:sz w:val="32"/>
      <w:szCs w:val="32"/>
      <w:lang w:eastAsia="zh-CN"/>
    </w:rPr>
  </w:style>
  <w:style w:type="paragraph" w:styleId="Index5">
    <w:name w:val="index 5"/>
    <w:basedOn w:val="Normal"/>
    <w:next w:val="Normal"/>
    <w:qFormat/>
    <w:rsid w:val="00E56E82"/>
    <w:pPr>
      <w:ind w:leftChars="800" w:left="800"/>
    </w:pPr>
    <w:rPr>
      <w:rFonts w:eastAsia="SimSun"/>
      <w:sz w:val="32"/>
      <w:szCs w:val="32"/>
      <w:lang w:eastAsia="zh-CN"/>
    </w:rPr>
  </w:style>
  <w:style w:type="paragraph" w:styleId="Index6">
    <w:name w:val="index 6"/>
    <w:basedOn w:val="Normal"/>
    <w:next w:val="Normal"/>
    <w:qFormat/>
    <w:rsid w:val="00E56E82"/>
    <w:pPr>
      <w:ind w:leftChars="1000" w:left="1000"/>
    </w:pPr>
    <w:rPr>
      <w:rFonts w:eastAsia="SimSun"/>
      <w:sz w:val="32"/>
      <w:szCs w:val="32"/>
      <w:lang w:eastAsia="zh-CN"/>
    </w:rPr>
  </w:style>
  <w:style w:type="paragraph" w:styleId="Index7">
    <w:name w:val="index 7"/>
    <w:basedOn w:val="Normal"/>
    <w:next w:val="Normal"/>
    <w:qFormat/>
    <w:rsid w:val="00E56E82"/>
    <w:pPr>
      <w:ind w:leftChars="1200" w:left="1200"/>
    </w:pPr>
    <w:rPr>
      <w:rFonts w:eastAsia="SimSun"/>
      <w:sz w:val="32"/>
      <w:szCs w:val="32"/>
      <w:lang w:eastAsia="zh-CN"/>
    </w:rPr>
  </w:style>
  <w:style w:type="paragraph" w:styleId="Index8">
    <w:name w:val="index 8"/>
    <w:basedOn w:val="Normal"/>
    <w:next w:val="Normal"/>
    <w:qFormat/>
    <w:rsid w:val="00E56E82"/>
    <w:pPr>
      <w:ind w:leftChars="1400" w:left="1400"/>
    </w:pPr>
    <w:rPr>
      <w:rFonts w:eastAsia="SimSun"/>
      <w:sz w:val="32"/>
      <w:szCs w:val="32"/>
      <w:lang w:eastAsia="zh-CN"/>
    </w:rPr>
  </w:style>
  <w:style w:type="paragraph" w:styleId="Index9">
    <w:name w:val="index 9"/>
    <w:basedOn w:val="Normal"/>
    <w:next w:val="Normal"/>
    <w:qFormat/>
    <w:rsid w:val="00E56E82"/>
    <w:pPr>
      <w:ind w:leftChars="1600" w:left="1600"/>
    </w:pPr>
    <w:rPr>
      <w:rFonts w:eastAsia="SimSun"/>
      <w:sz w:val="32"/>
      <w:szCs w:val="32"/>
      <w:lang w:eastAsia="zh-CN"/>
    </w:rPr>
  </w:style>
  <w:style w:type="paragraph" w:styleId="IndexHeading">
    <w:name w:val="index heading"/>
    <w:basedOn w:val="Normal"/>
    <w:next w:val="Index1"/>
    <w:rsid w:val="00E56E82"/>
    <w:rPr>
      <w:rFonts w:ascii="Arial" w:eastAsia="SimSun" w:hAnsi="Arial" w:cs="Arial"/>
      <w:sz w:val="32"/>
      <w:szCs w:val="32"/>
      <w:lang w:eastAsia="zh-CN"/>
    </w:rPr>
  </w:style>
  <w:style w:type="character" w:styleId="LineNumber">
    <w:name w:val="line number"/>
    <w:rsid w:val="00E56E82"/>
  </w:style>
  <w:style w:type="paragraph" w:styleId="List">
    <w:name w:val="List"/>
    <w:basedOn w:val="Normal"/>
    <w:qFormat/>
    <w:rsid w:val="00E56E82"/>
    <w:pPr>
      <w:ind w:left="200" w:hangingChars="200" w:hanging="200"/>
    </w:pPr>
    <w:rPr>
      <w:rFonts w:eastAsia="SimSun"/>
      <w:sz w:val="32"/>
      <w:szCs w:val="32"/>
      <w:lang w:eastAsia="zh-CN"/>
    </w:rPr>
  </w:style>
  <w:style w:type="paragraph" w:styleId="List2">
    <w:name w:val="List 2"/>
    <w:basedOn w:val="Normal"/>
    <w:rsid w:val="00E56E82"/>
    <w:pPr>
      <w:ind w:leftChars="200" w:left="100" w:hangingChars="200" w:hanging="200"/>
    </w:pPr>
    <w:rPr>
      <w:rFonts w:eastAsia="SimSun"/>
      <w:sz w:val="32"/>
      <w:szCs w:val="32"/>
      <w:lang w:eastAsia="zh-CN"/>
    </w:rPr>
  </w:style>
  <w:style w:type="paragraph" w:styleId="List3">
    <w:name w:val="List 3"/>
    <w:basedOn w:val="Normal"/>
    <w:rsid w:val="00E56E82"/>
    <w:pPr>
      <w:ind w:leftChars="400" w:left="100" w:hangingChars="200" w:hanging="200"/>
    </w:pPr>
    <w:rPr>
      <w:rFonts w:eastAsia="SimSun"/>
      <w:sz w:val="32"/>
      <w:szCs w:val="32"/>
      <w:lang w:eastAsia="zh-CN"/>
    </w:rPr>
  </w:style>
  <w:style w:type="paragraph" w:styleId="List4">
    <w:name w:val="List 4"/>
    <w:basedOn w:val="Normal"/>
    <w:qFormat/>
    <w:rsid w:val="00E56E82"/>
    <w:pPr>
      <w:ind w:leftChars="600" w:left="100" w:hangingChars="200" w:hanging="200"/>
    </w:pPr>
    <w:rPr>
      <w:rFonts w:eastAsia="SimSun"/>
      <w:sz w:val="32"/>
      <w:szCs w:val="32"/>
      <w:lang w:eastAsia="zh-CN"/>
    </w:rPr>
  </w:style>
  <w:style w:type="paragraph" w:styleId="List5">
    <w:name w:val="List 5"/>
    <w:basedOn w:val="Normal"/>
    <w:qFormat/>
    <w:rsid w:val="00E56E82"/>
    <w:pPr>
      <w:ind w:leftChars="800" w:left="100" w:hangingChars="200" w:hanging="200"/>
    </w:pPr>
    <w:rPr>
      <w:rFonts w:eastAsia="SimSun"/>
      <w:sz w:val="32"/>
      <w:szCs w:val="32"/>
      <w:lang w:eastAsia="zh-CN"/>
    </w:rPr>
  </w:style>
  <w:style w:type="paragraph" w:styleId="ListBullet">
    <w:name w:val="List Bullet"/>
    <w:basedOn w:val="Normal"/>
    <w:qFormat/>
    <w:rsid w:val="00E56E82"/>
    <w:pPr>
      <w:numPr>
        <w:numId w:val="1"/>
      </w:numPr>
    </w:pPr>
    <w:rPr>
      <w:rFonts w:eastAsia="SimSun"/>
      <w:sz w:val="32"/>
      <w:szCs w:val="32"/>
      <w:lang w:eastAsia="zh-CN"/>
    </w:rPr>
  </w:style>
  <w:style w:type="paragraph" w:styleId="ListBullet2">
    <w:name w:val="List Bullet 2"/>
    <w:basedOn w:val="Normal"/>
    <w:qFormat/>
    <w:rsid w:val="00E56E82"/>
    <w:pPr>
      <w:numPr>
        <w:numId w:val="2"/>
      </w:numPr>
    </w:pPr>
    <w:rPr>
      <w:rFonts w:eastAsia="SimSun"/>
      <w:sz w:val="32"/>
      <w:szCs w:val="32"/>
      <w:lang w:eastAsia="zh-CN"/>
    </w:rPr>
  </w:style>
  <w:style w:type="paragraph" w:styleId="ListBullet3">
    <w:name w:val="List Bullet 3"/>
    <w:basedOn w:val="Normal"/>
    <w:qFormat/>
    <w:rsid w:val="00E56E82"/>
    <w:pPr>
      <w:numPr>
        <w:numId w:val="3"/>
      </w:numPr>
    </w:pPr>
    <w:rPr>
      <w:rFonts w:eastAsia="SimSun"/>
      <w:sz w:val="32"/>
      <w:szCs w:val="32"/>
      <w:lang w:eastAsia="zh-CN"/>
    </w:rPr>
  </w:style>
  <w:style w:type="paragraph" w:styleId="ListBullet4">
    <w:name w:val="List Bullet 4"/>
    <w:basedOn w:val="Normal"/>
    <w:qFormat/>
    <w:rsid w:val="00E56E82"/>
    <w:pPr>
      <w:numPr>
        <w:numId w:val="4"/>
      </w:numPr>
    </w:pPr>
    <w:rPr>
      <w:rFonts w:eastAsia="SimSun"/>
      <w:sz w:val="32"/>
      <w:szCs w:val="32"/>
      <w:lang w:eastAsia="zh-CN"/>
    </w:rPr>
  </w:style>
  <w:style w:type="paragraph" w:styleId="ListBullet5">
    <w:name w:val="List Bullet 5"/>
    <w:basedOn w:val="Normal"/>
    <w:qFormat/>
    <w:rsid w:val="00E56E82"/>
    <w:pPr>
      <w:numPr>
        <w:numId w:val="5"/>
      </w:numPr>
    </w:pPr>
    <w:rPr>
      <w:rFonts w:eastAsia="SimSun"/>
      <w:sz w:val="32"/>
      <w:szCs w:val="32"/>
      <w:lang w:eastAsia="zh-CN"/>
    </w:rPr>
  </w:style>
  <w:style w:type="paragraph" w:styleId="ListContinue">
    <w:name w:val="List Continue"/>
    <w:basedOn w:val="Normal"/>
    <w:qFormat/>
    <w:rsid w:val="00E56E82"/>
    <w:pPr>
      <w:spacing w:after="120"/>
      <w:ind w:leftChars="200" w:left="420"/>
    </w:pPr>
    <w:rPr>
      <w:rFonts w:eastAsia="SimSun"/>
      <w:sz w:val="32"/>
      <w:szCs w:val="32"/>
      <w:lang w:eastAsia="zh-CN"/>
    </w:rPr>
  </w:style>
  <w:style w:type="paragraph" w:styleId="ListContinue2">
    <w:name w:val="List Continue 2"/>
    <w:basedOn w:val="Normal"/>
    <w:rsid w:val="00E56E82"/>
    <w:pPr>
      <w:spacing w:after="120"/>
      <w:ind w:leftChars="400" w:left="840"/>
    </w:pPr>
    <w:rPr>
      <w:rFonts w:eastAsia="SimSun"/>
      <w:sz w:val="32"/>
      <w:szCs w:val="32"/>
      <w:lang w:eastAsia="zh-CN"/>
    </w:rPr>
  </w:style>
  <w:style w:type="paragraph" w:styleId="ListContinue3">
    <w:name w:val="List Continue 3"/>
    <w:basedOn w:val="Normal"/>
    <w:qFormat/>
    <w:rsid w:val="00E56E82"/>
    <w:pPr>
      <w:spacing w:after="120"/>
      <w:ind w:leftChars="600" w:left="1260"/>
    </w:pPr>
    <w:rPr>
      <w:rFonts w:eastAsia="SimSun"/>
      <w:sz w:val="32"/>
      <w:szCs w:val="32"/>
      <w:lang w:eastAsia="zh-CN"/>
    </w:rPr>
  </w:style>
  <w:style w:type="paragraph" w:styleId="ListContinue4">
    <w:name w:val="List Continue 4"/>
    <w:basedOn w:val="Normal"/>
    <w:rsid w:val="00E56E82"/>
    <w:pPr>
      <w:spacing w:after="120"/>
      <w:ind w:leftChars="800" w:left="1680"/>
    </w:pPr>
    <w:rPr>
      <w:rFonts w:eastAsia="SimSun"/>
      <w:sz w:val="32"/>
      <w:szCs w:val="32"/>
      <w:lang w:eastAsia="zh-CN"/>
    </w:rPr>
  </w:style>
  <w:style w:type="paragraph" w:styleId="ListContinue5">
    <w:name w:val="List Continue 5"/>
    <w:basedOn w:val="Normal"/>
    <w:qFormat/>
    <w:rsid w:val="00E56E82"/>
    <w:pPr>
      <w:spacing w:after="120"/>
      <w:ind w:leftChars="1000" w:left="2100"/>
    </w:pPr>
    <w:rPr>
      <w:rFonts w:eastAsia="SimSun"/>
      <w:sz w:val="32"/>
      <w:szCs w:val="32"/>
      <w:lang w:eastAsia="zh-CN"/>
    </w:rPr>
  </w:style>
  <w:style w:type="paragraph" w:styleId="ListNumber">
    <w:name w:val="List Number"/>
    <w:basedOn w:val="Normal"/>
    <w:rsid w:val="00E56E82"/>
    <w:pPr>
      <w:numPr>
        <w:numId w:val="6"/>
      </w:numPr>
    </w:pPr>
    <w:rPr>
      <w:rFonts w:eastAsia="SimSun"/>
      <w:sz w:val="32"/>
      <w:szCs w:val="32"/>
      <w:lang w:eastAsia="zh-CN"/>
    </w:rPr>
  </w:style>
  <w:style w:type="paragraph" w:styleId="ListNumber2">
    <w:name w:val="List Number 2"/>
    <w:basedOn w:val="Normal"/>
    <w:qFormat/>
    <w:rsid w:val="00E56E82"/>
    <w:pPr>
      <w:numPr>
        <w:numId w:val="7"/>
      </w:numPr>
    </w:pPr>
    <w:rPr>
      <w:rFonts w:eastAsia="SimSun"/>
      <w:sz w:val="32"/>
      <w:szCs w:val="32"/>
      <w:lang w:eastAsia="zh-CN"/>
    </w:rPr>
  </w:style>
  <w:style w:type="paragraph" w:styleId="ListNumber3">
    <w:name w:val="List Number 3"/>
    <w:basedOn w:val="Normal"/>
    <w:qFormat/>
    <w:rsid w:val="00E56E82"/>
    <w:pPr>
      <w:numPr>
        <w:numId w:val="8"/>
      </w:numPr>
    </w:pPr>
    <w:rPr>
      <w:rFonts w:eastAsia="SimSun"/>
      <w:sz w:val="32"/>
      <w:szCs w:val="32"/>
      <w:lang w:eastAsia="zh-CN"/>
    </w:rPr>
  </w:style>
  <w:style w:type="paragraph" w:styleId="ListNumber4">
    <w:name w:val="List Number 4"/>
    <w:basedOn w:val="Normal"/>
    <w:rsid w:val="00E56E82"/>
    <w:pPr>
      <w:numPr>
        <w:numId w:val="9"/>
      </w:numPr>
    </w:pPr>
    <w:rPr>
      <w:rFonts w:eastAsia="SimSun"/>
      <w:sz w:val="32"/>
      <w:szCs w:val="32"/>
      <w:lang w:eastAsia="zh-CN"/>
    </w:rPr>
  </w:style>
  <w:style w:type="paragraph" w:styleId="ListNumber5">
    <w:name w:val="List Number 5"/>
    <w:basedOn w:val="Normal"/>
    <w:qFormat/>
    <w:rsid w:val="00E56E82"/>
    <w:pPr>
      <w:numPr>
        <w:numId w:val="10"/>
      </w:numPr>
    </w:pPr>
    <w:rPr>
      <w:rFonts w:eastAsia="SimSun"/>
      <w:sz w:val="32"/>
      <w:szCs w:val="32"/>
      <w:lang w:eastAsia="zh-CN"/>
    </w:rPr>
  </w:style>
  <w:style w:type="paragraph" w:styleId="MacroText">
    <w:name w:val="macro"/>
    <w:link w:val="MacroTextChar"/>
    <w:rsid w:val="00E56E82"/>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after="0" w:line="240" w:lineRule="auto"/>
    </w:pPr>
    <w:rPr>
      <w:rFonts w:ascii="Courier New" w:eastAsia="SimSun" w:hAnsi="Courier New" w:cs="Courier New"/>
      <w:kern w:val="2"/>
      <w:sz w:val="24"/>
      <w:szCs w:val="24"/>
      <w:lang w:eastAsia="zh-CN"/>
    </w:rPr>
  </w:style>
  <w:style w:type="character" w:customStyle="1" w:styleId="MacroTextChar">
    <w:name w:val="Macro Text Char"/>
    <w:basedOn w:val="DefaultParagraphFont"/>
    <w:link w:val="MacroText"/>
    <w:rsid w:val="00E56E82"/>
    <w:rPr>
      <w:rFonts w:ascii="Courier New" w:eastAsia="SimSun" w:hAnsi="Courier New" w:cs="Courier New"/>
      <w:kern w:val="2"/>
      <w:sz w:val="24"/>
      <w:szCs w:val="24"/>
      <w:lang w:eastAsia="zh-CN"/>
    </w:rPr>
  </w:style>
  <w:style w:type="paragraph" w:styleId="MessageHeader">
    <w:name w:val="Message Header"/>
    <w:basedOn w:val="Normal"/>
    <w:link w:val="MessageHeaderChar"/>
    <w:qFormat/>
    <w:rsid w:val="00E56E82"/>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eastAsia="SimSun" w:hAnsi="Arial" w:cs="Arial"/>
      <w:lang w:eastAsia="zh-CN"/>
    </w:rPr>
  </w:style>
  <w:style w:type="character" w:customStyle="1" w:styleId="MessageHeaderChar">
    <w:name w:val="Message Header Char"/>
    <w:basedOn w:val="DefaultParagraphFont"/>
    <w:link w:val="MessageHeader"/>
    <w:rsid w:val="00E56E82"/>
    <w:rPr>
      <w:rFonts w:ascii="Arial" w:eastAsia="SimSun" w:hAnsi="Arial" w:cs="Arial"/>
      <w:sz w:val="24"/>
      <w:szCs w:val="24"/>
      <w:shd w:val="pct20" w:color="auto" w:fill="auto"/>
      <w:lang w:eastAsia="zh-CN"/>
    </w:rPr>
  </w:style>
  <w:style w:type="paragraph" w:styleId="NormalIndent">
    <w:name w:val="Normal Indent"/>
    <w:basedOn w:val="Normal"/>
    <w:qFormat/>
    <w:rsid w:val="00E56E82"/>
    <w:pPr>
      <w:ind w:firstLineChars="200" w:firstLine="420"/>
    </w:pPr>
    <w:rPr>
      <w:rFonts w:eastAsia="SimSun"/>
      <w:sz w:val="32"/>
      <w:szCs w:val="32"/>
      <w:lang w:eastAsia="zh-CN"/>
    </w:rPr>
  </w:style>
  <w:style w:type="paragraph" w:styleId="NoteHeading">
    <w:name w:val="Note Heading"/>
    <w:basedOn w:val="Normal"/>
    <w:next w:val="Normal"/>
    <w:link w:val="NoteHeadingChar"/>
    <w:rsid w:val="00E56E82"/>
    <w:pPr>
      <w:jc w:val="center"/>
    </w:pPr>
    <w:rPr>
      <w:rFonts w:eastAsia="SimSun"/>
      <w:sz w:val="32"/>
      <w:szCs w:val="32"/>
      <w:lang w:eastAsia="zh-CN"/>
    </w:rPr>
  </w:style>
  <w:style w:type="character" w:customStyle="1" w:styleId="NoteHeadingChar">
    <w:name w:val="Note Heading Char"/>
    <w:basedOn w:val="DefaultParagraphFont"/>
    <w:link w:val="NoteHeading"/>
    <w:rsid w:val="00E56E82"/>
    <w:rPr>
      <w:rFonts w:ascii="Times New Roman" w:eastAsia="SimSun" w:hAnsi="Times New Roman" w:cs="Times New Roman"/>
      <w:sz w:val="32"/>
      <w:szCs w:val="32"/>
      <w:lang w:eastAsia="zh-CN"/>
    </w:rPr>
  </w:style>
  <w:style w:type="character" w:styleId="PageNumber">
    <w:name w:val="page number"/>
    <w:qFormat/>
    <w:rsid w:val="00E56E82"/>
  </w:style>
  <w:style w:type="paragraph" w:styleId="PlainText">
    <w:name w:val="Plain Text"/>
    <w:basedOn w:val="Normal"/>
    <w:link w:val="PlainTextChar"/>
    <w:qFormat/>
    <w:rsid w:val="00E56E82"/>
    <w:rPr>
      <w:rFonts w:ascii="SimSun" w:eastAsia="SimSun" w:hAnsi="Courier New" w:cs="Courier New"/>
      <w:sz w:val="32"/>
      <w:szCs w:val="21"/>
      <w:lang w:eastAsia="zh-CN"/>
    </w:rPr>
  </w:style>
  <w:style w:type="character" w:customStyle="1" w:styleId="PlainTextChar">
    <w:name w:val="Plain Text Char"/>
    <w:basedOn w:val="DefaultParagraphFont"/>
    <w:link w:val="PlainText"/>
    <w:rsid w:val="00E56E82"/>
    <w:rPr>
      <w:rFonts w:ascii="SimSun" w:eastAsia="SimSun" w:hAnsi="Courier New" w:cs="Courier New"/>
      <w:sz w:val="32"/>
      <w:szCs w:val="21"/>
      <w:lang w:eastAsia="zh-CN"/>
    </w:rPr>
  </w:style>
  <w:style w:type="paragraph" w:styleId="Salutation">
    <w:name w:val="Salutation"/>
    <w:basedOn w:val="Normal"/>
    <w:next w:val="Normal"/>
    <w:link w:val="SalutationChar"/>
    <w:rsid w:val="00E56E82"/>
    <w:rPr>
      <w:rFonts w:eastAsia="SimSun"/>
      <w:sz w:val="32"/>
      <w:szCs w:val="32"/>
      <w:lang w:eastAsia="zh-CN"/>
    </w:rPr>
  </w:style>
  <w:style w:type="character" w:customStyle="1" w:styleId="SalutationChar">
    <w:name w:val="Salutation Char"/>
    <w:basedOn w:val="DefaultParagraphFont"/>
    <w:link w:val="Salutation"/>
    <w:rsid w:val="00E56E82"/>
    <w:rPr>
      <w:rFonts w:ascii="Times New Roman" w:eastAsia="SimSun" w:hAnsi="Times New Roman" w:cs="Times New Roman"/>
      <w:sz w:val="32"/>
      <w:szCs w:val="32"/>
      <w:lang w:eastAsia="zh-CN"/>
    </w:rPr>
  </w:style>
  <w:style w:type="paragraph" w:styleId="Signature">
    <w:name w:val="Signature"/>
    <w:basedOn w:val="Normal"/>
    <w:link w:val="SignatureChar"/>
    <w:rsid w:val="00E56E82"/>
    <w:pPr>
      <w:ind w:leftChars="2100" w:left="100"/>
    </w:pPr>
    <w:rPr>
      <w:rFonts w:eastAsia="SimSun"/>
      <w:sz w:val="32"/>
      <w:szCs w:val="32"/>
      <w:lang w:eastAsia="zh-CN"/>
    </w:rPr>
  </w:style>
  <w:style w:type="character" w:customStyle="1" w:styleId="SignatureChar">
    <w:name w:val="Signature Char"/>
    <w:basedOn w:val="DefaultParagraphFont"/>
    <w:link w:val="Signature"/>
    <w:rsid w:val="00E56E82"/>
    <w:rPr>
      <w:rFonts w:ascii="Times New Roman" w:eastAsia="SimSun" w:hAnsi="Times New Roman" w:cs="Times New Roman"/>
      <w:sz w:val="32"/>
      <w:szCs w:val="32"/>
      <w:lang w:eastAsia="zh-CN"/>
    </w:rPr>
  </w:style>
  <w:style w:type="table" w:styleId="Table3Deffects1">
    <w:name w:val="Table 3D effects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left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bottom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rsid w:val="00E56E82"/>
    <w:pPr>
      <w:widowControl w:val="0"/>
      <w:spacing w:after="0" w:line="240" w:lineRule="auto"/>
      <w:jc w:val="both"/>
    </w:pPr>
    <w:rPr>
      <w:rFonts w:ascii="Times New Roman" w:eastAsia="SimSu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rsid w:val="00E56E82"/>
    <w:pPr>
      <w:widowControl w:val="0"/>
      <w:spacing w:after="0" w:line="240" w:lineRule="auto"/>
      <w:jc w:val="both"/>
    </w:pPr>
    <w:rPr>
      <w:rFonts w:ascii="Times New Roman" w:eastAsia="SimSu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left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rsid w:val="00E56E82"/>
    <w:pPr>
      <w:widowControl w:val="0"/>
      <w:spacing w:after="0" w:line="240" w:lineRule="auto"/>
      <w:jc w:val="both"/>
    </w:pPr>
    <w:rPr>
      <w:rFonts w:ascii="Times New Roman" w:eastAsia="SimSu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left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left w:val="single" w:sz="6" w:space="0" w:color="000000"/>
          <w:tl2br w:val="nil"/>
          <w:tr2bl w:val="nil"/>
        </w:tcBorders>
        <w:shd w:val="pct50" w:color="000080" w:fill="FFFFFF"/>
      </w:tcPr>
    </w:tblStylePr>
    <w:tblStylePr w:type="lastRow">
      <w:rPr>
        <w:color w:val="000080"/>
      </w:rPr>
      <w:tblPr/>
      <w:tcPr>
        <w:tcBorders>
          <w:left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qFormat/>
    <w:rsid w:val="00E56E82"/>
    <w:pPr>
      <w:widowControl w:val="0"/>
      <w:spacing w:after="0" w:line="240" w:lineRule="auto"/>
      <w:jc w:val="both"/>
    </w:pPr>
    <w:rPr>
      <w:rFonts w:ascii="Times New Roman" w:eastAsia="SimSu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left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left w:val="single" w:sz="6" w:space="0" w:color="000000"/>
          <w:tl2br w:val="nil"/>
          <w:tr2bl w:val="nil"/>
        </w:tcBorders>
        <w:shd w:val="solid" w:color="008080" w:fill="FFFFFF"/>
      </w:tcPr>
    </w:tblStylePr>
    <w:tblStylePr w:type="firstCol">
      <w:tblPr/>
      <w:tcPr>
        <w:tcBorders>
          <w:bottom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left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qFormat/>
    <w:rsid w:val="00E56E82"/>
    <w:pPr>
      <w:widowControl w:val="0"/>
      <w:spacing w:after="0" w:line="240" w:lineRule="auto"/>
      <w:jc w:val="both"/>
    </w:pPr>
    <w:rPr>
      <w:rFonts w:ascii="Times New Roman" w:eastAsia="SimSu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qFormat/>
    <w:rsid w:val="00E56E82"/>
    <w:pPr>
      <w:widowControl w:val="0"/>
      <w:spacing w:after="0" w:line="240" w:lineRule="auto"/>
      <w:jc w:val="both"/>
    </w:pPr>
    <w:rPr>
      <w:rFonts w:ascii="Times New Roman" w:eastAsia="SimSun" w:hAnsi="Times New Roman" w:cs="Times New Roman"/>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left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TableGrid15">
    <w:name w:val="Table Grid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0">
    <w:name w:val="Table Grid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0">
    <w:name w:val="Table Grid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0">
    <w:name w:val="Table Grid 4"/>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left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0">
    <w:name w:val="Table Grid 5"/>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0">
    <w:name w:val="Table Grid 6"/>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0">
    <w:name w:val="Table Grid 7"/>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left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0">
    <w:name w:val="Table Grid 8"/>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left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left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left w:val="single" w:sz="12" w:space="0" w:color="000000"/>
          <w:tl2br w:val="nil"/>
          <w:tr2bl w:val="nil"/>
        </w:tcBorders>
        <w:shd w:val="solid" w:color="808080" w:fill="FFFFFF"/>
      </w:tcPr>
    </w:tblStylePr>
  </w:style>
  <w:style w:type="table" w:styleId="TableList5">
    <w:name w:val="Table List 5"/>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left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List7">
    <w:name w:val="Table List 7"/>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left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left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paragraph" w:styleId="TableofAuthorities">
    <w:name w:val="table of authorities"/>
    <w:basedOn w:val="Normal"/>
    <w:next w:val="Normal"/>
    <w:rsid w:val="00E56E82"/>
    <w:pPr>
      <w:ind w:leftChars="200" w:left="420"/>
    </w:pPr>
    <w:rPr>
      <w:rFonts w:eastAsia="SimSun"/>
      <w:sz w:val="32"/>
      <w:szCs w:val="32"/>
      <w:lang w:eastAsia="zh-CN"/>
    </w:rPr>
  </w:style>
  <w:style w:type="paragraph" w:styleId="TableofFigures">
    <w:name w:val="table of figures"/>
    <w:basedOn w:val="Normal"/>
    <w:next w:val="Normal"/>
    <w:rsid w:val="00E56E82"/>
    <w:pPr>
      <w:ind w:leftChars="200" w:left="200" w:hangingChars="200" w:hanging="200"/>
    </w:pPr>
    <w:rPr>
      <w:rFonts w:eastAsia="SimSun"/>
      <w:sz w:val="32"/>
      <w:szCs w:val="32"/>
      <w:lang w:eastAsia="zh-CN"/>
    </w:rPr>
  </w:style>
  <w:style w:type="table" w:styleId="TableProfessional">
    <w:name w:val="Table Professional"/>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left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left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bottom w:val="single" w:sz="6" w:space="0" w:color="00000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qFormat/>
    <w:rsid w:val="00E56E82"/>
    <w:pPr>
      <w:widowControl w:val="0"/>
      <w:spacing w:after="0" w:line="240" w:lineRule="auto"/>
      <w:jc w:val="both"/>
    </w:pPr>
    <w:rPr>
      <w:rFonts w:ascii="Times New Roman" w:eastAsia="SimSu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left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bottom w:val="single" w:sz="12" w:space="0" w:color="000000"/>
          <w:tl2br w:val="nil"/>
          <w:tr2bl w:val="nil"/>
        </w:tcBorders>
      </w:tcPr>
    </w:tblStylePr>
    <w:tblStylePr w:type="band1Horz">
      <w:tblPr/>
      <w:tcPr>
        <w:tcBorders>
          <w:left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bottom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paragraph" w:styleId="TOAHeading">
    <w:name w:val="toa heading"/>
    <w:basedOn w:val="Normal"/>
    <w:next w:val="Normal"/>
    <w:qFormat/>
    <w:rsid w:val="00E56E82"/>
    <w:pPr>
      <w:spacing w:before="120"/>
    </w:pPr>
    <w:rPr>
      <w:rFonts w:ascii="Arial" w:eastAsia="SimSun" w:hAnsi="Arial" w:cs="Arial"/>
      <w:lang w:eastAsia="zh-CN"/>
    </w:rPr>
  </w:style>
  <w:style w:type="paragraph" w:styleId="TOC1">
    <w:name w:val="toc 1"/>
    <w:basedOn w:val="Normal"/>
    <w:next w:val="Normal"/>
    <w:qFormat/>
    <w:rsid w:val="00E56E82"/>
    <w:rPr>
      <w:rFonts w:eastAsia="SimSun"/>
      <w:sz w:val="32"/>
      <w:szCs w:val="32"/>
      <w:lang w:eastAsia="zh-CN"/>
    </w:rPr>
  </w:style>
  <w:style w:type="paragraph" w:styleId="TOC2">
    <w:name w:val="toc 2"/>
    <w:basedOn w:val="Normal"/>
    <w:next w:val="Normal"/>
    <w:qFormat/>
    <w:rsid w:val="00E56E82"/>
    <w:pPr>
      <w:ind w:leftChars="200" w:left="420"/>
    </w:pPr>
    <w:rPr>
      <w:rFonts w:eastAsia="SimSun"/>
      <w:sz w:val="32"/>
      <w:szCs w:val="32"/>
      <w:lang w:eastAsia="zh-CN"/>
    </w:rPr>
  </w:style>
  <w:style w:type="paragraph" w:styleId="TOC3">
    <w:name w:val="toc 3"/>
    <w:basedOn w:val="Normal"/>
    <w:next w:val="Normal"/>
    <w:rsid w:val="00E56E82"/>
    <w:pPr>
      <w:ind w:leftChars="400" w:left="840"/>
    </w:pPr>
    <w:rPr>
      <w:rFonts w:eastAsia="SimSun"/>
      <w:sz w:val="32"/>
      <w:szCs w:val="32"/>
      <w:lang w:eastAsia="zh-CN"/>
    </w:rPr>
  </w:style>
  <w:style w:type="paragraph" w:styleId="TOC4">
    <w:name w:val="toc 4"/>
    <w:basedOn w:val="Normal"/>
    <w:next w:val="Normal"/>
    <w:qFormat/>
    <w:rsid w:val="00E56E82"/>
    <w:pPr>
      <w:ind w:leftChars="600" w:left="1260"/>
    </w:pPr>
    <w:rPr>
      <w:rFonts w:eastAsia="SimSun"/>
      <w:sz w:val="32"/>
      <w:szCs w:val="32"/>
      <w:lang w:eastAsia="zh-CN"/>
    </w:rPr>
  </w:style>
  <w:style w:type="paragraph" w:styleId="TOC5">
    <w:name w:val="toc 5"/>
    <w:basedOn w:val="Normal"/>
    <w:next w:val="Normal"/>
    <w:rsid w:val="00E56E82"/>
    <w:pPr>
      <w:ind w:leftChars="800" w:left="1680"/>
    </w:pPr>
    <w:rPr>
      <w:rFonts w:eastAsia="SimSun"/>
      <w:sz w:val="32"/>
      <w:szCs w:val="32"/>
      <w:lang w:eastAsia="zh-CN"/>
    </w:rPr>
  </w:style>
  <w:style w:type="paragraph" w:styleId="TOC6">
    <w:name w:val="toc 6"/>
    <w:basedOn w:val="Normal"/>
    <w:next w:val="Normal"/>
    <w:rsid w:val="00E56E82"/>
    <w:pPr>
      <w:ind w:leftChars="1000" w:left="2100"/>
    </w:pPr>
    <w:rPr>
      <w:rFonts w:eastAsia="SimSun"/>
      <w:sz w:val="32"/>
      <w:szCs w:val="32"/>
      <w:lang w:eastAsia="zh-CN"/>
    </w:rPr>
  </w:style>
  <w:style w:type="paragraph" w:styleId="TOC7">
    <w:name w:val="toc 7"/>
    <w:basedOn w:val="Normal"/>
    <w:next w:val="Normal"/>
    <w:qFormat/>
    <w:rsid w:val="00E56E82"/>
    <w:pPr>
      <w:ind w:leftChars="1200" w:left="2520"/>
    </w:pPr>
    <w:rPr>
      <w:rFonts w:eastAsia="SimSun"/>
      <w:sz w:val="32"/>
      <w:szCs w:val="32"/>
      <w:lang w:eastAsia="zh-CN"/>
    </w:rPr>
  </w:style>
  <w:style w:type="paragraph" w:styleId="TOC8">
    <w:name w:val="toc 8"/>
    <w:basedOn w:val="Normal"/>
    <w:next w:val="Normal"/>
    <w:qFormat/>
    <w:rsid w:val="00E56E82"/>
    <w:pPr>
      <w:ind w:leftChars="1400" w:left="2940"/>
    </w:pPr>
    <w:rPr>
      <w:rFonts w:eastAsia="SimSun"/>
      <w:sz w:val="32"/>
      <w:szCs w:val="32"/>
      <w:lang w:eastAsia="zh-CN"/>
    </w:rPr>
  </w:style>
  <w:style w:type="paragraph" w:styleId="TOC9">
    <w:name w:val="toc 9"/>
    <w:basedOn w:val="Normal"/>
    <w:next w:val="Normal"/>
    <w:rsid w:val="00E56E82"/>
    <w:pPr>
      <w:ind w:leftChars="1600" w:left="3360"/>
    </w:pPr>
    <w:rPr>
      <w:rFonts w:eastAsia="SimSun"/>
      <w:sz w:val="32"/>
      <w:szCs w:val="32"/>
      <w:lang w:eastAsia="zh-CN"/>
    </w:rPr>
  </w:style>
  <w:style w:type="table" w:styleId="LightShading">
    <w:name w:val="Light Shading"/>
    <w:basedOn w:val="TableNormal"/>
    <w:uiPriority w:val="60"/>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la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LightShading-Accent1">
    <w:name w:val="Light Shading Accent 1"/>
    <w:basedOn w:val="TableNormal"/>
    <w:uiPriority w:val="60"/>
    <w:qFormat/>
    <w:rsid w:val="00E56E82"/>
    <w:pPr>
      <w:spacing w:after="0" w:line="240" w:lineRule="auto"/>
    </w:pPr>
    <w:rPr>
      <w:rFonts w:ascii="Times New Roman" w:eastAsia="SimSun" w:hAnsi="Times New Roman" w:cs="Times New Roman"/>
      <w:color w:val="365F91"/>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la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LightShading-Accent2">
    <w:name w:val="Light Shading Accent 2"/>
    <w:basedOn w:val="TableNormal"/>
    <w:uiPriority w:val="60"/>
    <w:rsid w:val="00E56E82"/>
    <w:pPr>
      <w:spacing w:after="0" w:line="240" w:lineRule="auto"/>
    </w:pPr>
    <w:rPr>
      <w:rFonts w:ascii="Times New Roman" w:eastAsia="SimSun" w:hAnsi="Times New Roman" w:cs="Times New Roman"/>
      <w:color w:val="943634"/>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la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LightShading-Accent3">
    <w:name w:val="Light Shading Accent 3"/>
    <w:basedOn w:val="TableNormal"/>
    <w:uiPriority w:val="60"/>
    <w:rsid w:val="00E56E82"/>
    <w:pPr>
      <w:spacing w:after="0" w:line="240" w:lineRule="auto"/>
    </w:pPr>
    <w:rPr>
      <w:rFonts w:ascii="Times New Roman" w:eastAsia="SimSun" w:hAnsi="Times New Roman" w:cs="Times New Roman"/>
      <w:color w:val="76923C"/>
      <w:sz w:val="20"/>
      <w:szCs w:val="2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la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LightShading-Accent4">
    <w:name w:val="Light Shading Accent 4"/>
    <w:basedOn w:val="TableNormal"/>
    <w:uiPriority w:val="60"/>
    <w:rsid w:val="00E56E82"/>
    <w:pPr>
      <w:spacing w:after="0" w:line="240" w:lineRule="auto"/>
    </w:pPr>
    <w:rPr>
      <w:rFonts w:ascii="Times New Roman" w:eastAsia="SimSun" w:hAnsi="Times New Roman" w:cs="Times New Roman"/>
      <w:color w:val="5F497A"/>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la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LightShading-Accent5">
    <w:name w:val="Light Shading Accent 5"/>
    <w:basedOn w:val="TableNormal"/>
    <w:uiPriority w:val="60"/>
    <w:qFormat/>
    <w:rsid w:val="00E56E82"/>
    <w:pPr>
      <w:spacing w:after="0" w:line="240" w:lineRule="auto"/>
    </w:pPr>
    <w:rPr>
      <w:rFonts w:ascii="Times New Roman" w:eastAsia="SimSun" w:hAnsi="Times New Roman" w:cs="Times New Roman"/>
      <w:color w:val="31849B"/>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LightShading-Accent6">
    <w:name w:val="Light Shading Accent 6"/>
    <w:basedOn w:val="TableNormal"/>
    <w:uiPriority w:val="60"/>
    <w:qFormat/>
    <w:rsid w:val="00E56E82"/>
    <w:pPr>
      <w:spacing w:after="0" w:line="240" w:lineRule="auto"/>
    </w:pPr>
    <w:rPr>
      <w:rFonts w:ascii="Times New Roman" w:eastAsia="SimSun" w:hAnsi="Times New Roman" w:cs="Times New Roman"/>
      <w:color w:val="E36C0A"/>
      <w:sz w:val="20"/>
      <w:szCs w:val="2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la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LightList">
    <w:name w:val="Light List"/>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E56E82"/>
    <w:pPr>
      <w:spacing w:after="0" w:line="240" w:lineRule="auto"/>
    </w:pPr>
    <w:rPr>
      <w:rFonts w:ascii="Times New Roman" w:eastAsia="SimSun" w:hAnsi="Times New Roman" w:cs="Times New Roman"/>
      <w:sz w:val="20"/>
      <w:szCs w:val="2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Grid">
    <w:name w:val="Light Grid"/>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000000"/>
          <w:left w:val="single" w:sz="18" w:space="0" w:color="000000"/>
          <w:bottom w:val="single" w:sz="8" w:space="0" w:color="000000"/>
          <w:right w:val="single" w:sz="8" w:space="0" w:color="000000"/>
          <w:insideH w:val="nil"/>
          <w:insideV w:val="single" w:sz="8" w:space="0" w:color="auto"/>
        </w:tcBorders>
      </w:tcPr>
    </w:tblStylePr>
    <w:tblStylePr w:type="lastRow">
      <w:pPr>
        <w:spacing w:before="0" w:after="0" w:line="240" w:lineRule="auto"/>
      </w:pPr>
      <w:rPr>
        <w:rFont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 w:type="table" w:styleId="LightGrid-Accent1">
    <w:name w:val="Light Grid Accent 1"/>
    <w:basedOn w:val="TableNormal"/>
    <w:uiPriority w:val="62"/>
    <w:rsid w:val="00E56E82"/>
    <w:pPr>
      <w:spacing w:after="0" w:line="240" w:lineRule="auto"/>
    </w:pPr>
    <w:rPr>
      <w:rFonts w:ascii="Times New Roman" w:eastAsia="SimSun" w:hAnsi="Times New Roman" w:cs="Times New Roman"/>
      <w:sz w:val="20"/>
      <w:szCs w:val="2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F81BD"/>
          <w:left w:val="single" w:sz="18" w:space="0" w:color="4F81BD"/>
          <w:bottom w:val="single" w:sz="8" w:space="0" w:color="4F81BD"/>
          <w:right w:val="single" w:sz="8" w:space="0" w:color="4F81B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styleId="LightGrid-Accent2">
    <w:name w:val="Light Grid Accent 2"/>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C0504D"/>
          <w:left w:val="single" w:sz="18" w:space="0" w:color="C0504D"/>
          <w:bottom w:val="single" w:sz="8" w:space="0" w:color="C0504D"/>
          <w:right w:val="single" w:sz="8" w:space="0" w:color="C0504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auto"/>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auto"/>
        </w:tcBorders>
      </w:tcPr>
    </w:tblStylePr>
  </w:style>
  <w:style w:type="table" w:styleId="LightGrid-Accent3">
    <w:name w:val="Light Grid Accent 3"/>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9BBB59"/>
          <w:left w:val="single" w:sz="18" w:space="0" w:color="9BBB59"/>
          <w:bottom w:val="single" w:sz="8" w:space="0" w:color="9BBB59"/>
          <w:right w:val="single" w:sz="8" w:space="0" w:color="9BBB59"/>
          <w:insideH w:val="nil"/>
          <w:insideV w:val="single" w:sz="8" w:space="0" w:color="auto"/>
        </w:tcBorders>
      </w:tcPr>
    </w:tblStylePr>
    <w:tblStylePr w:type="lastRow">
      <w:pPr>
        <w:spacing w:before="0" w:after="0" w:line="240" w:lineRule="auto"/>
      </w:pPr>
      <w:rPr>
        <w:rFont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styleId="LightGrid-Accent4">
    <w:name w:val="Light Grid Accent 4"/>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8064A2"/>
          <w:left w:val="single" w:sz="18" w:space="0" w:color="8064A2"/>
          <w:bottom w:val="single" w:sz="8" w:space="0" w:color="8064A2"/>
          <w:right w:val="single" w:sz="8" w:space="0" w:color="8064A2"/>
          <w:insideH w:val="nil"/>
          <w:insideV w:val="single" w:sz="8" w:space="0" w:color="auto"/>
        </w:tcBorders>
      </w:tcPr>
    </w:tblStylePr>
    <w:tblStylePr w:type="lastRow">
      <w:pPr>
        <w:spacing w:before="0" w:after="0" w:line="240" w:lineRule="auto"/>
      </w:pPr>
      <w:rPr>
        <w:rFont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auto"/>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auto"/>
        </w:tcBorders>
      </w:tcPr>
    </w:tblStylePr>
  </w:style>
  <w:style w:type="table" w:styleId="LightGrid-Accent5">
    <w:name w:val="Light Grid Accent 5"/>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BACC6"/>
          <w:left w:val="single" w:sz="18" w:space="0" w:color="4BACC6"/>
          <w:bottom w:val="single" w:sz="8" w:space="0" w:color="4BACC6"/>
          <w:right w:val="single" w:sz="8" w:space="0" w:color="4BACC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styleId="LightGrid-Accent6">
    <w:name w:val="Light Grid Accent 6"/>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F79646"/>
          <w:left w:val="single" w:sz="18" w:space="0" w:color="F79646"/>
          <w:bottom w:val="single" w:sz="8" w:space="0" w:color="F79646"/>
          <w:right w:val="single" w:sz="8" w:space="0" w:color="F7964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styleId="MediumShading1">
    <w:name w:val="Medium Shading 1"/>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1">
    <w:name w:val="Medium Shading 2 Accent 1"/>
    <w:basedOn w:val="TableNormal"/>
    <w:uiPriority w:val="64"/>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2">
    <w:name w:val="Medium Shading 2 Accent 2"/>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3">
    <w:name w:val="Medium Shading 2 Accent 3"/>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4">
    <w:name w:val="Medium Shading 2 Accent 4"/>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5">
    <w:name w:val="Medium Shading 2 Accent 5"/>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6">
    <w:name w:val="Medium Shading 2 Accent 6"/>
    <w:basedOn w:val="TableNormal"/>
    <w:uiPriority w:val="64"/>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
    <w:name w:val="Medium List 1"/>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cs="Times New Roman"/>
      </w:rPr>
      <w:tblPr/>
      <w:tcPr>
        <w:tcBorders>
          <w:top w:val="nil"/>
          <w:left w:val="single" w:sz="8" w:space="0" w:color="000000"/>
        </w:tcBorders>
      </w:tcPr>
    </w:tblStylePr>
    <w:tblStylePr w:type="lastRow">
      <w:rPr>
        <w:b/>
        <w:bCs/>
        <w:color w:val="1F497D"/>
      </w:rPr>
      <w:tblPr/>
      <w:tcPr>
        <w:tcBorders>
          <w:top w:val="single" w:sz="8" w:space="0" w:color="000000"/>
          <w:left w:val="single" w:sz="8" w:space="0" w:color="000000"/>
        </w:tcBorders>
      </w:tcPr>
    </w:tblStylePr>
    <w:tblStylePr w:type="firstCol">
      <w:rPr>
        <w:b/>
        <w:bCs/>
      </w:rPr>
    </w:tblStylePr>
    <w:tblStylePr w:type="lastCol">
      <w:rPr>
        <w:b/>
        <w:bCs/>
      </w:rPr>
      <w:tblPr/>
      <w:tcPr>
        <w:tcBorders>
          <w:top w:val="single" w:sz="8" w:space="0" w:color="000000"/>
          <w:left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cs="Times New Roman"/>
      </w:rPr>
      <w:tblPr/>
      <w:tcPr>
        <w:tcBorders>
          <w:top w:val="nil"/>
          <w:left w:val="single" w:sz="8" w:space="0" w:color="4F81BD"/>
        </w:tcBorders>
      </w:tcPr>
    </w:tblStylePr>
    <w:tblStylePr w:type="lastRow">
      <w:rPr>
        <w:b/>
        <w:bCs/>
        <w:color w:val="1F497D"/>
      </w:rPr>
      <w:tblPr/>
      <w:tcPr>
        <w:tcBorders>
          <w:top w:val="single" w:sz="8" w:space="0" w:color="4F81BD"/>
          <w:left w:val="single" w:sz="8" w:space="0" w:color="4F81BD"/>
        </w:tcBorders>
      </w:tcPr>
    </w:tblStylePr>
    <w:tblStylePr w:type="firstCol">
      <w:rPr>
        <w:b/>
        <w:bCs/>
      </w:rPr>
    </w:tblStylePr>
    <w:tblStylePr w:type="lastCol">
      <w:rPr>
        <w:b/>
        <w:bCs/>
      </w:rPr>
      <w:tblPr/>
      <w:tcPr>
        <w:tcBorders>
          <w:top w:val="single" w:sz="8" w:space="0" w:color="4F81BD"/>
          <w:left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cs="Times New Roman"/>
      </w:rPr>
      <w:tblPr/>
      <w:tcPr>
        <w:tcBorders>
          <w:top w:val="nil"/>
          <w:left w:val="single" w:sz="8" w:space="0" w:color="C0504D"/>
        </w:tcBorders>
      </w:tcPr>
    </w:tblStylePr>
    <w:tblStylePr w:type="lastRow">
      <w:rPr>
        <w:b/>
        <w:bCs/>
        <w:color w:val="1F497D"/>
      </w:rPr>
      <w:tblPr/>
      <w:tcPr>
        <w:tcBorders>
          <w:top w:val="single" w:sz="8" w:space="0" w:color="C0504D"/>
          <w:left w:val="single" w:sz="8" w:space="0" w:color="C0504D"/>
        </w:tcBorders>
      </w:tcPr>
    </w:tblStylePr>
    <w:tblStylePr w:type="firstCol">
      <w:rPr>
        <w:b/>
        <w:bCs/>
      </w:rPr>
    </w:tblStylePr>
    <w:tblStylePr w:type="lastCol">
      <w:rPr>
        <w:b/>
        <w:bCs/>
      </w:rPr>
      <w:tblPr/>
      <w:tcPr>
        <w:tcBorders>
          <w:top w:val="single" w:sz="8" w:space="0" w:color="C0504D"/>
          <w:left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cs="Times New Roman"/>
      </w:rPr>
      <w:tblPr/>
      <w:tcPr>
        <w:tcBorders>
          <w:top w:val="nil"/>
          <w:left w:val="single" w:sz="8" w:space="0" w:color="9BBB59"/>
        </w:tcBorders>
      </w:tcPr>
    </w:tblStylePr>
    <w:tblStylePr w:type="lastRow">
      <w:rPr>
        <w:b/>
        <w:bCs/>
        <w:color w:val="1F497D"/>
      </w:rPr>
      <w:tblPr/>
      <w:tcPr>
        <w:tcBorders>
          <w:top w:val="single" w:sz="8" w:space="0" w:color="9BBB59"/>
          <w:left w:val="single" w:sz="8" w:space="0" w:color="9BBB59"/>
        </w:tcBorders>
      </w:tcPr>
    </w:tblStylePr>
    <w:tblStylePr w:type="firstCol">
      <w:rPr>
        <w:b/>
        <w:bCs/>
      </w:rPr>
    </w:tblStylePr>
    <w:tblStylePr w:type="lastCol">
      <w:rPr>
        <w:b/>
        <w:bCs/>
      </w:rPr>
      <w:tblPr/>
      <w:tcPr>
        <w:tcBorders>
          <w:top w:val="single" w:sz="8" w:space="0" w:color="9BBB59"/>
          <w:left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cs="Times New Roman"/>
      </w:rPr>
      <w:tblPr/>
      <w:tcPr>
        <w:tcBorders>
          <w:top w:val="nil"/>
          <w:left w:val="single" w:sz="8" w:space="0" w:color="8064A2"/>
        </w:tcBorders>
      </w:tcPr>
    </w:tblStylePr>
    <w:tblStylePr w:type="lastRow">
      <w:rPr>
        <w:b/>
        <w:bCs/>
        <w:color w:val="1F497D"/>
      </w:rPr>
      <w:tblPr/>
      <w:tcPr>
        <w:tcBorders>
          <w:top w:val="single" w:sz="8" w:space="0" w:color="8064A2"/>
          <w:left w:val="single" w:sz="8" w:space="0" w:color="8064A2"/>
        </w:tcBorders>
      </w:tcPr>
    </w:tblStylePr>
    <w:tblStylePr w:type="firstCol">
      <w:rPr>
        <w:b/>
        <w:bCs/>
      </w:rPr>
    </w:tblStylePr>
    <w:tblStylePr w:type="lastCol">
      <w:rPr>
        <w:b/>
        <w:bCs/>
      </w:rPr>
      <w:tblPr/>
      <w:tcPr>
        <w:tcBorders>
          <w:top w:val="single" w:sz="8" w:space="0" w:color="8064A2"/>
          <w:left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cs="Times New Roman"/>
      </w:rPr>
      <w:tblPr/>
      <w:tcPr>
        <w:tcBorders>
          <w:top w:val="nil"/>
          <w:left w:val="single" w:sz="8" w:space="0" w:color="4BACC6"/>
        </w:tcBorders>
      </w:tcPr>
    </w:tblStylePr>
    <w:tblStylePr w:type="lastRow">
      <w:rPr>
        <w:b/>
        <w:bCs/>
        <w:color w:val="1F497D"/>
      </w:rPr>
      <w:tblPr/>
      <w:tcPr>
        <w:tcBorders>
          <w:top w:val="single" w:sz="8" w:space="0" w:color="4BACC6"/>
          <w:left w:val="single" w:sz="8" w:space="0" w:color="4BACC6"/>
        </w:tcBorders>
      </w:tcPr>
    </w:tblStylePr>
    <w:tblStylePr w:type="firstCol">
      <w:rPr>
        <w:b/>
        <w:bCs/>
      </w:rPr>
    </w:tblStylePr>
    <w:tblStylePr w:type="lastCol">
      <w:rPr>
        <w:b/>
        <w:bCs/>
      </w:rPr>
      <w:tblPr/>
      <w:tcPr>
        <w:tcBorders>
          <w:top w:val="single" w:sz="8" w:space="0" w:color="4BACC6"/>
          <w:left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cs="Times New Roman"/>
      </w:rPr>
      <w:tblPr/>
      <w:tcPr>
        <w:tcBorders>
          <w:top w:val="nil"/>
          <w:left w:val="single" w:sz="8" w:space="0" w:color="F79646"/>
        </w:tcBorders>
      </w:tcPr>
    </w:tblStylePr>
    <w:tblStylePr w:type="lastRow">
      <w:rPr>
        <w:b/>
        <w:bCs/>
        <w:color w:val="1F497D"/>
      </w:rPr>
      <w:tblPr/>
      <w:tcPr>
        <w:tcBorders>
          <w:top w:val="single" w:sz="8" w:space="0" w:color="F79646"/>
          <w:left w:val="single" w:sz="8" w:space="0" w:color="F79646"/>
        </w:tcBorders>
      </w:tcPr>
    </w:tblStylePr>
    <w:tblStylePr w:type="firstCol">
      <w:rPr>
        <w:b/>
        <w:bCs/>
      </w:rPr>
    </w:tblStylePr>
    <w:tblStylePr w:type="lastCol">
      <w:rPr>
        <w:b/>
        <w:bCs/>
      </w:rPr>
      <w:tblPr/>
      <w:tcPr>
        <w:tcBorders>
          <w:top w:val="single" w:sz="8" w:space="0" w:color="F79646"/>
          <w:left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single" w:sz="24" w:space="0" w:color="000000"/>
          <w:bottom w:val="nil"/>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nil"/>
          <w:bottom w:val="single" w:sz="8" w:space="0" w:color="00000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single" w:sz="24" w:space="0" w:color="4F81BD"/>
          <w:bottom w:val="nil"/>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nil"/>
          <w:bottom w:val="single" w:sz="8" w:space="0" w:color="4F81BD"/>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single" w:sz="24" w:space="0" w:color="C0504D"/>
          <w:bottom w:val="nil"/>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nil"/>
          <w:bottom w:val="single" w:sz="8" w:space="0" w:color="C0504D"/>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single" w:sz="24" w:space="0" w:color="9BBB59"/>
          <w:bottom w:val="nil"/>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nil"/>
          <w:bottom w:val="single" w:sz="8" w:space="0" w:color="9BBB59"/>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single" w:sz="24" w:space="0" w:color="8064A2"/>
          <w:bottom w:val="nil"/>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nil"/>
          <w:bottom w:val="single" w:sz="8" w:space="0" w:color="8064A2"/>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single" w:sz="24" w:space="0" w:color="4BACC6"/>
          <w:bottom w:val="nil"/>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nil"/>
          <w:bottom w:val="single" w:sz="8" w:space="0" w:color="4BACC6"/>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single" w:sz="24" w:space="0" w:color="F79646"/>
          <w:bottom w:val="nil"/>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nil"/>
          <w:bottom w:val="single" w:sz="8" w:space="0" w:color="F79646"/>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Grid1">
    <w:name w:val="Medium Grid 1"/>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qFormat/>
    <w:rsid w:val="00E56E82"/>
    <w:pPr>
      <w:spacing w:after="0" w:line="240" w:lineRule="auto"/>
    </w:pPr>
    <w:rPr>
      <w:rFonts w:ascii="Times New Roman" w:eastAsia="SimSun" w:hAnsi="Times New Roman" w:cs="Times New Roman"/>
      <w:sz w:val="20"/>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qFormat/>
    <w:rsid w:val="00E56E82"/>
    <w:pPr>
      <w:spacing w:after="0" w:line="240" w:lineRule="auto"/>
    </w:pPr>
    <w:rPr>
      <w:rFonts w:ascii="Times New Roman" w:eastAsia="SimSun" w:hAnsi="Times New Roman" w:cs="Times New Roman"/>
      <w:sz w:val="20"/>
      <w:szCs w:val="20"/>
    </w:rPr>
    <w:tblPr>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auto"/>
          <w:insideV w:val="single" w:sz="6" w:space="0" w:color="auto"/>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auto"/>
          <w:insideV w:val="single" w:sz="6" w:space="0" w:color="auto"/>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auto"/>
          <w:insideV w:val="single" w:sz="6" w:space="0" w:color="auto"/>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auto"/>
          <w:insideV w:val="single" w:sz="6" w:space="0" w:color="auto"/>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auto"/>
          <w:insideV w:val="single" w:sz="6" w:space="0" w:color="auto"/>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auto"/>
          <w:insideV w:val="single" w:sz="6" w:space="0" w:color="auto"/>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000000"/>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808080"/>
      </w:tcPr>
    </w:tblStylePr>
  </w:style>
  <w:style w:type="table" w:styleId="MediumGrid3-Accent1">
    <w:name w:val="Medium Grid 3 Accent 1"/>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2">
    <w:name w:val="Medium Grid 3 Accent 2"/>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C0504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DFA7A6"/>
      </w:tcPr>
    </w:tblStylePr>
  </w:style>
  <w:style w:type="table" w:styleId="MediumGrid3-Accent3">
    <w:name w:val="Medium Grid 3 Accent 3"/>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table" w:styleId="MediumGrid3-Accent4">
    <w:name w:val="Medium Grid 3 Accent 4"/>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8064A2"/>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BFB1D0"/>
      </w:tcPr>
    </w:tblStylePr>
  </w:style>
  <w:style w:type="table" w:styleId="MediumGrid3-Accent5">
    <w:name w:val="Medium Grid 3 Accent 5"/>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BACC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5D5E2"/>
      </w:tcPr>
    </w:tblStylePr>
  </w:style>
  <w:style w:type="table" w:styleId="MediumGrid3-Accent6">
    <w:name w:val="Medium Grid 3 Accent 6"/>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F7964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FBCAA2"/>
      </w:tcPr>
    </w:tblStylePr>
  </w:style>
  <w:style w:type="table" w:styleId="DarkList">
    <w:name w:val="Dark List"/>
    <w:basedOn w:val="TableNormal"/>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nil"/>
          <w:bottom w:val="single" w:sz="18" w:space="0" w:color="FFFFFF"/>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nil"/>
          <w:bottom w:val="single" w:sz="18" w:space="0" w:color="FFFFFF"/>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nil"/>
          <w:bottom w:val="single" w:sz="18" w:space="0" w:color="FFFFFF"/>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nil"/>
          <w:bottom w:val="single" w:sz="18" w:space="0" w:color="FFFFFF"/>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autoRedefine/>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nil"/>
          <w:bottom w:val="single" w:sz="18" w:space="0" w:color="FFFFFF"/>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nil"/>
          <w:bottom w:val="single" w:sz="18" w:space="0" w:color="FFFFFF"/>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autoRedefine/>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nil"/>
          <w:bottom w:val="single" w:sz="18" w:space="0" w:color="FFFFFF"/>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Shading">
    <w:name w:val="Colorful Shading"/>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auto"/>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auto"/>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auto"/>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single" w:sz="24" w:space="0" w:color="8064A2"/>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auto"/>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single" w:sz="24" w:space="0" w:color="9BBB59"/>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auto"/>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single" w:sz="24" w:space="0" w:color="F7964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auto"/>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single" w:sz="24" w:space="0" w:color="4BACC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auto"/>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ColorfulList">
    <w:name w:val="Colorful List"/>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left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left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left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left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Grid">
    <w:name w:val="Colorful Grid"/>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customStyle="1" w:styleId="Bodytext4">
    <w:name w:val="Body text (4)"/>
    <w:basedOn w:val="Normal"/>
    <w:link w:val="Bodytext40"/>
    <w:qFormat/>
    <w:rsid w:val="00E56E82"/>
    <w:pPr>
      <w:shd w:val="clear" w:color="auto" w:fill="FFFFFF"/>
      <w:spacing w:line="276" w:lineRule="auto"/>
      <w:ind w:firstLine="340"/>
    </w:pPr>
    <w:rPr>
      <w:rFonts w:ascii="Arial" w:eastAsia="Arial" w:hAnsi="Arial" w:cs="Arial"/>
      <w:color w:val="231F20"/>
      <w:sz w:val="26"/>
      <w:szCs w:val="26"/>
      <w:lang w:eastAsia="zh-CN"/>
    </w:rPr>
  </w:style>
  <w:style w:type="table" w:customStyle="1" w:styleId="LiBang1">
    <w:name w:val="Lưới Bảng1"/>
    <w:basedOn w:val="TableNormal"/>
    <w:next w:val="TableGrid"/>
    <w:uiPriority w:val="39"/>
    <w:rsid w:val="00E56E82"/>
    <w:pPr>
      <w:spacing w:after="0" w:line="240" w:lineRule="auto"/>
    </w:pPr>
    <w:rPr>
      <w:rFonts w:ascii="Times New Roman" w:eastAsia="Calibr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40">
    <w:name w:val="Body text (4)_"/>
    <w:link w:val="Bodytext4"/>
    <w:rsid w:val="00E56E82"/>
    <w:rPr>
      <w:rFonts w:ascii="Arial" w:eastAsia="Arial" w:hAnsi="Arial" w:cs="Arial"/>
      <w:color w:val="231F20"/>
      <w:sz w:val="26"/>
      <w:szCs w:val="26"/>
      <w:shd w:val="clear" w:color="auto" w:fill="FFFFFF"/>
      <w:lang w:eastAsia="zh-CN"/>
    </w:rPr>
  </w:style>
  <w:style w:type="character" w:customStyle="1" w:styleId="Bodytext7">
    <w:name w:val="Body text (7)_"/>
    <w:link w:val="Bodytext70"/>
    <w:rsid w:val="00E56E82"/>
    <w:rPr>
      <w:rFonts w:ascii="Arial" w:eastAsia="Arial" w:hAnsi="Arial" w:cs="Arial"/>
      <w:color w:val="231F20"/>
      <w:shd w:val="clear" w:color="auto" w:fill="FFFFFF"/>
    </w:rPr>
  </w:style>
  <w:style w:type="paragraph" w:customStyle="1" w:styleId="Bodytext70">
    <w:name w:val="Body text (7)"/>
    <w:basedOn w:val="Normal"/>
    <w:link w:val="Bodytext7"/>
    <w:rsid w:val="00E56E82"/>
    <w:pPr>
      <w:widowControl w:val="0"/>
      <w:shd w:val="clear" w:color="auto" w:fill="FFFFFF"/>
      <w:spacing w:line="295" w:lineRule="auto"/>
    </w:pPr>
    <w:rPr>
      <w:rFonts w:ascii="Arial" w:eastAsia="Arial" w:hAnsi="Arial" w:cs="Arial"/>
      <w:color w:val="231F20"/>
      <w:sz w:val="22"/>
      <w:szCs w:val="22"/>
    </w:rPr>
  </w:style>
  <w:style w:type="character" w:customStyle="1" w:styleId="Vnbnnidung0">
    <w:name w:val="Văn bản nội dung_"/>
    <w:link w:val="Vnbnnidung"/>
    <w:rsid w:val="00E56E82"/>
    <w:rPr>
      <w:rFonts w:ascii="Times New Roman" w:eastAsia="Times New Roman" w:hAnsi="Times New Roman" w:cs="Times New Roman"/>
      <w:sz w:val="14"/>
      <w:szCs w:val="14"/>
      <w:lang w:eastAsia="zh-CN"/>
    </w:rPr>
  </w:style>
  <w:style w:type="character" w:customStyle="1" w:styleId="Khc">
    <w:name w:val="Khác_"/>
    <w:link w:val="Khc0"/>
    <w:rsid w:val="00E56E82"/>
    <w:rPr>
      <w:rFonts w:ascii="Arial" w:eastAsia="Arial" w:hAnsi="Arial" w:cs="Arial"/>
      <w:color w:val="322D10"/>
    </w:rPr>
  </w:style>
  <w:style w:type="paragraph" w:customStyle="1" w:styleId="Khc0">
    <w:name w:val="Khác"/>
    <w:basedOn w:val="Normal"/>
    <w:link w:val="Khc"/>
    <w:rsid w:val="00E56E82"/>
    <w:pPr>
      <w:widowControl w:val="0"/>
      <w:spacing w:after="100" w:line="266" w:lineRule="auto"/>
    </w:pPr>
    <w:rPr>
      <w:rFonts w:ascii="Arial" w:eastAsia="Arial" w:hAnsi="Arial" w:cs="Arial"/>
      <w:color w:val="322D10"/>
      <w:sz w:val="22"/>
      <w:szCs w:val="22"/>
    </w:rPr>
  </w:style>
  <w:style w:type="character" w:customStyle="1" w:styleId="Tiu2">
    <w:name w:val="Tiêu đề #2_"/>
    <w:link w:val="Tiu20"/>
    <w:qFormat/>
    <w:rsid w:val="00E56E82"/>
    <w:rPr>
      <w:rFonts w:ascii="Arial" w:eastAsia="Arial" w:hAnsi="Arial" w:cs="Arial"/>
      <w:color w:val="2393BF"/>
      <w:sz w:val="30"/>
      <w:szCs w:val="30"/>
    </w:rPr>
  </w:style>
  <w:style w:type="paragraph" w:customStyle="1" w:styleId="Tiu20">
    <w:name w:val="Tiêu đề #2"/>
    <w:basedOn w:val="Normal"/>
    <w:link w:val="Tiu2"/>
    <w:qFormat/>
    <w:rsid w:val="00E56E82"/>
    <w:pPr>
      <w:widowControl w:val="0"/>
      <w:spacing w:after="420"/>
      <w:ind w:firstLine="560"/>
      <w:outlineLvl w:val="1"/>
    </w:pPr>
    <w:rPr>
      <w:rFonts w:ascii="Arial" w:eastAsia="Arial" w:hAnsi="Arial" w:cs="Arial"/>
      <w:color w:val="2393BF"/>
      <w:sz w:val="30"/>
      <w:szCs w:val="30"/>
    </w:rPr>
  </w:style>
  <w:style w:type="character" w:customStyle="1" w:styleId="Chthchnh">
    <w:name w:val="Chú thích ảnh_"/>
    <w:link w:val="Chthchnh0"/>
    <w:qFormat/>
    <w:rsid w:val="00E56E82"/>
    <w:rPr>
      <w:rFonts w:ascii="Arial" w:eastAsia="Arial" w:hAnsi="Arial" w:cs="Arial"/>
      <w:i/>
      <w:iCs/>
    </w:rPr>
  </w:style>
  <w:style w:type="paragraph" w:customStyle="1" w:styleId="Chthchnh0">
    <w:name w:val="Chú thích ảnh"/>
    <w:basedOn w:val="Normal"/>
    <w:link w:val="Chthchnh"/>
    <w:qFormat/>
    <w:rsid w:val="00E56E82"/>
    <w:pPr>
      <w:widowControl w:val="0"/>
      <w:spacing w:line="266" w:lineRule="auto"/>
    </w:pPr>
    <w:rPr>
      <w:rFonts w:ascii="Arial" w:eastAsia="Arial" w:hAnsi="Arial" w:cs="Arial"/>
      <w:i/>
      <w:iCs/>
      <w:sz w:val="22"/>
      <w:szCs w:val="22"/>
    </w:rPr>
  </w:style>
  <w:style w:type="character" w:customStyle="1" w:styleId="Vnbnnidung44">
    <w:name w:val="Văn bản nội dung (44)"/>
    <w:rsid w:val="00E56E82"/>
    <w:rPr>
      <w:rFonts w:ascii="Segoe UI" w:eastAsia="Segoe UI" w:hAnsi="Segoe UI" w:cs="Segoe UI" w:hint="default"/>
      <w:b w:val="0"/>
      <w:bCs w:val="0"/>
      <w:i w:val="0"/>
      <w:iCs w:val="0"/>
      <w:smallCaps w:val="0"/>
      <w:strike w:val="0"/>
      <w:dstrike w:val="0"/>
      <w:color w:val="000000"/>
      <w:spacing w:val="0"/>
      <w:w w:val="100"/>
      <w:position w:val="0"/>
      <w:sz w:val="10"/>
      <w:szCs w:val="10"/>
      <w:u w:val="none"/>
      <w:effect w:val="none"/>
      <w:lang w:val="vi-VN" w:eastAsia="vi-VN" w:bidi="vi-VN"/>
    </w:rPr>
  </w:style>
  <w:style w:type="paragraph" w:customStyle="1" w:styleId="Char">
    <w:name w:val="Char"/>
    <w:basedOn w:val="Normal"/>
    <w:rsid w:val="00E56E82"/>
    <w:pPr>
      <w:spacing w:after="160" w:line="240" w:lineRule="exact"/>
      <w:textAlignment w:val="baseline"/>
    </w:pPr>
    <w:rPr>
      <w:rFonts w:ascii="Verdana" w:hAnsi="Verdana" w:cs="Verdana"/>
      <w:sz w:val="20"/>
      <w:szCs w:val="20"/>
      <w:lang w:val="en-GB"/>
    </w:rPr>
  </w:style>
  <w:style w:type="character" w:customStyle="1" w:styleId="Vnbnnidung2">
    <w:name w:val="Văn bản nội dung (2)_"/>
    <w:link w:val="Vnbnnidung20"/>
    <w:rsid w:val="00E56E82"/>
    <w:rPr>
      <w:sz w:val="10"/>
      <w:szCs w:val="10"/>
      <w:shd w:val="clear" w:color="auto" w:fill="FFFFFF"/>
    </w:rPr>
  </w:style>
  <w:style w:type="paragraph" w:customStyle="1" w:styleId="Vnbnnidung20">
    <w:name w:val="Văn bản nội dung (2)"/>
    <w:basedOn w:val="Normal"/>
    <w:link w:val="Vnbnnidung2"/>
    <w:rsid w:val="00E56E82"/>
    <w:pPr>
      <w:widowControl w:val="0"/>
      <w:shd w:val="clear" w:color="auto" w:fill="FFFFFF"/>
      <w:spacing w:line="0" w:lineRule="atLeast"/>
      <w:jc w:val="both"/>
    </w:pPr>
    <w:rPr>
      <w:rFonts w:asciiTheme="minorHAnsi" w:eastAsiaTheme="minorHAnsi" w:hAnsiTheme="minorHAnsi" w:cstheme="minorBidi"/>
      <w:sz w:val="10"/>
      <w:szCs w:val="10"/>
    </w:rPr>
  </w:style>
  <w:style w:type="paragraph" w:customStyle="1" w:styleId="Normal2">
    <w:name w:val="Normal2"/>
    <w:rsid w:val="00E56E82"/>
    <w:pPr>
      <w:spacing w:after="0" w:line="240" w:lineRule="auto"/>
    </w:pPr>
    <w:rPr>
      <w:rFonts w:ascii="Times New Roman" w:eastAsia="Times New Roman" w:hAnsi="Times New Roman" w:cs="Times New Roman"/>
      <w:sz w:val="24"/>
      <w:szCs w:val="24"/>
      <w:lang w:val="fr-FR"/>
    </w:rPr>
  </w:style>
  <w:style w:type="table" w:customStyle="1" w:styleId="TableGrid131">
    <w:name w:val="Table Grid131"/>
    <w:basedOn w:val="TableNormal"/>
    <w:next w:val="TableGrid"/>
    <w:uiPriority w:val="59"/>
    <w:unhideWhenUsed/>
    <w:rsid w:val="003D60DE"/>
    <w:pPr>
      <w:widowControl w:val="0"/>
      <w:spacing w:after="0" w:line="240" w:lineRule="auto"/>
    </w:pPr>
    <w:rPr>
      <w:rFonts w:ascii="Courier New" w:eastAsia="Courier New" w:hAnsi="Courier New" w:cs="Courier New"/>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1" w:count="267">
    <w:lsdException w:name="Normal" w:semiHidden="0" w:unhideWhenUsed="0"/>
    <w:lsdException w:name="heading 1" w:semiHidden="0" w:uiPriority="9" w:unhideWhenUsed="0"/>
    <w:lsdException w:name="heading 3" w:uiPriority="9"/>
    <w:lsdException w:name="heading 4" w:uiPriority="9"/>
    <w:lsdException w:name="heading 5" w:uiPriority="9"/>
    <w:lsdException w:name="heading 6" w:uiPriority="9"/>
    <w:lsdException w:name="heading 7" w:uiPriority="9"/>
    <w:lsdException w:name="heading 8" w:uiPriority="9"/>
    <w:lsdException w:name="index 3" w:qFormat="0"/>
    <w:lsdException w:name="index 4" w:qFormat="0"/>
    <w:lsdException w:name="toc 3" w:qFormat="0"/>
    <w:lsdException w:name="toc 5" w:qFormat="0"/>
    <w:lsdException w:name="toc 6" w:qFormat="0"/>
    <w:lsdException w:name="toc 9" w:qFormat="0"/>
    <w:lsdException w:name="footnote text" w:qFormat="0"/>
    <w:lsdException w:name="header" w:uiPriority="99"/>
    <w:lsdException w:name="footer" w:uiPriority="99"/>
    <w:lsdException w:name="index heading" w:qFormat="0"/>
    <w:lsdException w:name="table of figures" w:qFormat="0"/>
    <w:lsdException w:name="envelope return" w:qFormat="0"/>
    <w:lsdException w:name="annotation reference" w:qFormat="0"/>
    <w:lsdException w:name="line number" w:qFormat="0"/>
    <w:lsdException w:name="table of authorities" w:qFormat="0"/>
    <w:lsdException w:name="macro" w:qFormat="0"/>
    <w:lsdException w:name="List Number" w:qFormat="0"/>
    <w:lsdException w:name="List 2" w:qFormat="0"/>
    <w:lsdException w:name="List 3" w:qFormat="0"/>
    <w:lsdException w:name="List Number 4" w:qFormat="0"/>
    <w:lsdException w:name="Title" w:semiHidden="0" w:uiPriority="10" w:unhideWhenUsed="0"/>
    <w:lsdException w:name="Signature" w:qFormat="0"/>
    <w:lsdException w:name="Default Paragraph Font" w:uiPriority="1" w:qFormat="0"/>
    <w:lsdException w:name="List Continue 2" w:qFormat="0"/>
    <w:lsdException w:name="List Continue 4" w:qFormat="0"/>
    <w:lsdException w:name="Subtitle" w:semiHidden="0" w:uiPriority="11" w:unhideWhenUsed="0"/>
    <w:lsdException w:name="Salutation" w:qFormat="0"/>
    <w:lsdException w:name="Date" w:qFormat="0"/>
    <w:lsdException w:name="Body Text First Indent 2" w:qFormat="0"/>
    <w:lsdException w:name="Note Heading" w:qFormat="0"/>
    <w:lsdException w:name="Body Text 2" w:qFormat="0"/>
    <w:lsdException w:name="Body Text 3" w:qFormat="0"/>
    <w:lsdException w:name="Hyperlink" w:uiPriority="99"/>
    <w:lsdException w:name="FollowedHyperlink" w:qFormat="0"/>
    <w:lsdException w:name="Strong" w:semiHidden="0" w:uiPriority="22" w:unhideWhenUsed="0"/>
    <w:lsdException w:name="Emphasis" w:semiHidden="0" w:unhideWhenUsed="0"/>
    <w:lsdException w:name="E-mail Signature" w:qFormat="0"/>
    <w:lsdException w:name="HTML Top of Form" w:uiPriority="99" w:qFormat="0"/>
    <w:lsdException w:name="HTML Bottom of Form" w:uiPriority="99" w:qFormat="0"/>
    <w:lsdException w:name="Normal (Web)" w:uiPriority="99"/>
    <w:lsdException w:name="HTML Code" w:qFormat="0"/>
    <w:lsdException w:name="HTML Preformatted" w:qFormat="0"/>
    <w:lsdException w:name="HTML Variable" w:qFormat="0"/>
    <w:lsdException w:name="Normal Table" w:uiPriority="99" w:qFormat="0"/>
    <w:lsdException w:name="No List" w:uiPriority="99" w:qFormat="0"/>
    <w:lsdException w:name="Outline List 1" w:uiPriority="99" w:qFormat="0"/>
    <w:lsdException w:name="Outline List 2" w:uiPriority="99" w:qFormat="0"/>
    <w:lsdException w:name="Outline List 3" w:uiPriority="99" w:qFormat="0"/>
    <w:lsdException w:name="Table Simple 3" w:qFormat="0"/>
    <w:lsdException w:name="Table Classic 1" w:qFormat="0"/>
    <w:lsdException w:name="Table Classic 3" w:qFormat="0"/>
    <w:lsdException w:name="Table Classic 4" w:qFormat="0"/>
    <w:lsdException w:name="Table Grid 4" w:qFormat="0"/>
    <w:lsdException w:name="Table Grid 5" w:qFormat="0"/>
    <w:lsdException w:name="Table List 1" w:qFormat="0"/>
    <w:lsdException w:name="Table List 5" w:qFormat="0"/>
    <w:lsdException w:name="Table List 6" w:qFormat="0"/>
    <w:lsdException w:name="Table List 7" w:qFormat="0"/>
    <w:lsdException w:name="Table List 8" w:qFormat="0"/>
    <w:lsdException w:name="Table 3D effects 2" w:qFormat="0"/>
    <w:lsdException w:name="Table 3D effects 3" w:qFormat="0"/>
    <w:lsdException w:name="Table Subtle 2" w:qFormat="0"/>
    <w:lsdException w:name="Balloon Text" w:uiPriority="99"/>
    <w:lsdException w:name="Table Grid" w:semiHidden="0" w:uiPriority="39" w:unhideWhenUsed="0"/>
    <w:lsdException w:name="Placeholder Text" w:uiPriority="99" w:unhideWhenUsed="0" w:qFormat="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qFormat="0"/>
    <w:lsdException w:name="Medium Shading 2" w:semiHidden="0" w:uiPriority="64" w:unhideWhenUsed="0"/>
    <w:lsdException w:name="Medium List 1" w:semiHidden="0" w:uiPriority="65" w:unhideWhenUsed="0"/>
    <w:lsdException w:name="Medium List 2" w:semiHidden="0" w:uiPriority="66" w:unhideWhenUsed="0" w:qFormat="0"/>
    <w:lsdException w:name="Medium Grid 1" w:semiHidden="0" w:uiPriority="67" w:unhideWhenUsed="0" w:qFormat="0"/>
    <w:lsdException w:name="Medium Grid 2" w:semiHidden="0" w:uiPriority="68" w:unhideWhenUsed="0" w:qFormat="0"/>
    <w:lsdException w:name="Medium Grid 3" w:semiHidden="0" w:uiPriority="69" w:unhideWhenUsed="0" w:qFormat="0"/>
    <w:lsdException w:name="Dark List" w:semiHidden="0" w:uiPriority="70" w:unhideWhenUsed="0" w:qFormat="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qFormat="0"/>
    <w:lsdException w:name="Medium Shading 1 Accent 1" w:semiHidden="0" w:uiPriority="63" w:unhideWhenUsed="0" w:qFormat="0"/>
    <w:lsdException w:name="Medium Shading 2 Accent 1" w:semiHidden="0" w:uiPriority="64" w:unhideWhenUsed="0" w:qFormat="0"/>
    <w:lsdException w:name="Medium List 1 Accent 1" w:semiHidden="0" w:uiPriority="65" w:unhideWhenUsed="0" w:qFormat="0"/>
    <w:lsdException w:name="Revision" w:uiPriority="99" w:unhideWhenUsed="0" w:qFormat="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qFormat="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qFormat="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qFormat="0"/>
    <w:lsdException w:name="Medium List 2 Accent 2" w:semiHidden="0" w:uiPriority="66" w:unhideWhenUsed="0" w:qFormat="0"/>
    <w:lsdException w:name="Medium Grid 1 Accent 2" w:semiHidden="0" w:uiPriority="67" w:unhideWhenUsed="0" w:qFormat="0"/>
    <w:lsdException w:name="Medium Grid 2 Accent 2" w:semiHidden="0" w:uiPriority="68" w:unhideWhenUsed="0"/>
    <w:lsdException w:name="Medium Grid 3 Accent 2" w:semiHidden="0" w:uiPriority="69" w:unhideWhenUsed="0"/>
    <w:lsdException w:name="Dark List Accent 2" w:semiHidden="0" w:uiPriority="70" w:unhideWhenUsed="0" w:qFormat="0"/>
    <w:lsdException w:name="Colorful Shading Accent 2" w:semiHidden="0" w:uiPriority="71" w:unhideWhenUsed="0" w:qFormat="0"/>
    <w:lsdException w:name="Colorful List Accent 2" w:semiHidden="0" w:uiPriority="72" w:unhideWhenUsed="0"/>
    <w:lsdException w:name="Colorful Grid Accent 2" w:semiHidden="0" w:uiPriority="73" w:unhideWhenUsed="0"/>
    <w:lsdException w:name="Light Shading Accent 3" w:semiHidden="0" w:uiPriority="60" w:unhideWhenUsed="0" w:qFormat="0"/>
    <w:lsdException w:name="Light List Accent 3" w:semiHidden="0" w:uiPriority="61" w:unhideWhenUsed="0"/>
    <w:lsdException w:name="Light Grid Accent 3" w:semiHidden="0" w:uiPriority="62" w:unhideWhenUsed="0"/>
    <w:lsdException w:name="Medium Shading 1 Accent 3" w:semiHidden="0" w:uiPriority="63" w:unhideWhenUsed="0" w:qFormat="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qFormat="0"/>
    <w:lsdException w:name="Medium Grid 2 Accent 3" w:semiHidden="0" w:uiPriority="68" w:unhideWhenUsed="0" w:qFormat="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qFormat="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qFormat="0"/>
    <w:lsdException w:name="Medium Grid 1 Accent 4" w:semiHidden="0" w:uiPriority="67" w:unhideWhenUsed="0" w:qFormat="0"/>
    <w:lsdException w:name="Medium Grid 2 Accent 4" w:semiHidden="0" w:uiPriority="68" w:unhideWhenUsed="0"/>
    <w:lsdException w:name="Medium Grid 3 Accent 4" w:semiHidden="0" w:uiPriority="69" w:unhideWhenUsed="0"/>
    <w:lsdException w:name="Dark List Accent 4" w:semiHidden="0" w:uiPriority="70" w:unhideWhenUsed="0" w:qFormat="0"/>
    <w:lsdException w:name="Colorful Shading Accent 4" w:semiHidden="0" w:uiPriority="71" w:unhideWhenUsed="0"/>
    <w:lsdException w:name="Colorful List Accent 4" w:semiHidden="0" w:uiPriority="72" w:unhideWhenUsed="0"/>
    <w:lsdException w:name="Colorful Grid Accent 4" w:semiHidden="0" w:uiPriority="73" w:unhideWhenUsed="0" w:qFormat="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qFormat="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qFormat="0"/>
    <w:lsdException w:name="Medium Grid 2 Accent 5" w:semiHidden="0" w:uiPriority="68" w:unhideWhenUsed="0" w:qFormat="0"/>
    <w:lsdException w:name="Medium Grid 3 Accent 5" w:semiHidden="0" w:uiPriority="69" w:unhideWhenUsed="0" w:qFormat="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qFormat="0"/>
    <w:lsdException w:name="Light Grid Accent 6" w:semiHidden="0" w:uiPriority="62" w:unhideWhenUsed="0"/>
    <w:lsdException w:name="Medium Shading 1 Accent 6" w:semiHidden="0" w:uiPriority="63" w:unhideWhenUsed="0"/>
    <w:lsdException w:name="Medium Shading 2 Accent 6" w:semiHidden="0" w:uiPriority="64" w:unhideWhenUsed="0" w:qFormat="0"/>
    <w:lsdException w:name="Medium List 1 Accent 6" w:semiHidden="0" w:uiPriority="65" w:unhideWhenUsed="0" w:qFormat="0"/>
    <w:lsdException w:name="Medium List 2 Accent 6" w:semiHidden="0" w:uiPriority="66" w:unhideWhenUsed="0" w:qFormat="0"/>
    <w:lsdException w:name="Medium Grid 1 Accent 6" w:semiHidden="0" w:uiPriority="67" w:unhideWhenUsed="0"/>
    <w:lsdException w:name="Medium Grid 2 Accent 6" w:semiHidden="0" w:uiPriority="68" w:unhideWhenUsed="0" w:qFormat="0"/>
    <w:lsdException w:name="Medium Grid 3 Accent 6" w:semiHidden="0" w:uiPriority="69" w:unhideWhenUsed="0" w:qFormat="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qFormat="0"/>
    <w:lsdException w:name="TOC Heading" w:uiPriority="39"/>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autoRedefine/>
    <w:uiPriority w:val="9"/>
    <w:qFormat/>
    <w:rsid w:val="00E56E82"/>
    <w:pPr>
      <w:keepNext/>
      <w:keepLines/>
      <w:spacing w:before="240"/>
      <w:contextualSpacing/>
      <w:outlineLvl w:val="0"/>
    </w:pPr>
    <w:rPr>
      <w:rFonts w:eastAsiaTheme="majorEastAsia" w:cstheme="majorBidi"/>
      <w:b/>
      <w:sz w:val="28"/>
      <w:szCs w:val="32"/>
    </w:rPr>
  </w:style>
  <w:style w:type="paragraph" w:styleId="Heading2">
    <w:name w:val="heading 2"/>
    <w:basedOn w:val="Normal"/>
    <w:next w:val="Normal"/>
    <w:link w:val="Heading2Char"/>
    <w:autoRedefine/>
    <w:unhideWhenUsed/>
    <w:qFormat/>
    <w:rsid w:val="00E56E82"/>
    <w:pPr>
      <w:keepNext/>
      <w:keepLines/>
      <w:spacing w:before="240"/>
      <w:contextualSpacing/>
      <w:outlineLvl w:val="1"/>
    </w:pPr>
    <w:rPr>
      <w:rFonts w:eastAsiaTheme="majorEastAsia" w:cstheme="majorBidi"/>
      <w:b/>
      <w:sz w:val="28"/>
      <w:szCs w:val="26"/>
    </w:rPr>
  </w:style>
  <w:style w:type="paragraph" w:styleId="Heading3">
    <w:name w:val="heading 3"/>
    <w:basedOn w:val="Normal"/>
    <w:next w:val="Normal"/>
    <w:link w:val="Heading3Char"/>
    <w:autoRedefine/>
    <w:uiPriority w:val="9"/>
    <w:unhideWhenUsed/>
    <w:qFormat/>
    <w:rsid w:val="00E56E82"/>
    <w:pPr>
      <w:keepNext/>
      <w:keepLines/>
      <w:spacing w:before="120"/>
      <w:outlineLvl w:val="2"/>
    </w:pPr>
    <w:rPr>
      <w:rFonts w:eastAsiaTheme="majorEastAsia" w:cstheme="majorBidi"/>
      <w:b/>
      <w:i/>
      <w:sz w:val="28"/>
    </w:rPr>
  </w:style>
  <w:style w:type="paragraph" w:styleId="Heading4">
    <w:name w:val="heading 4"/>
    <w:basedOn w:val="Normal"/>
    <w:next w:val="Normal"/>
    <w:link w:val="Heading4Char"/>
    <w:uiPriority w:val="9"/>
    <w:unhideWhenUsed/>
    <w:qFormat/>
    <w:rsid w:val="00DD125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585C33"/>
    <w:pPr>
      <w:keepNext/>
      <w:keepLines/>
      <w:spacing w:before="40"/>
      <w:outlineLvl w:val="4"/>
    </w:pPr>
    <w:rPr>
      <w:rFonts w:asciiTheme="majorHAnsi" w:eastAsiaTheme="majorEastAsia" w:hAnsiTheme="majorHAnsi" w:cstheme="majorBidi"/>
      <w:color w:val="365F91" w:themeColor="accent1" w:themeShade="BF"/>
      <w:sz w:val="28"/>
      <w:szCs w:val="28"/>
    </w:rPr>
  </w:style>
  <w:style w:type="paragraph" w:styleId="Heading6">
    <w:name w:val="heading 6"/>
    <w:basedOn w:val="Normal"/>
    <w:next w:val="Normal"/>
    <w:link w:val="Heading6Char"/>
    <w:uiPriority w:val="9"/>
    <w:unhideWhenUsed/>
    <w:qFormat/>
    <w:rsid w:val="00E56E82"/>
    <w:pPr>
      <w:keepNext/>
      <w:keepLines/>
      <w:widowControl w:val="0"/>
      <w:spacing w:before="200" w:after="40"/>
      <w:outlineLvl w:val="5"/>
    </w:pPr>
    <w:rPr>
      <w:rFonts w:ascii="Courier New" w:eastAsia="Courier New" w:hAnsi="Courier New" w:cs="Courier New"/>
      <w:b/>
      <w:color w:val="000000"/>
      <w:sz w:val="20"/>
      <w:szCs w:val="20"/>
      <w:lang w:val="vi-VN" w:eastAsia="vi-VN" w:bidi="vi-VN"/>
    </w:rPr>
  </w:style>
  <w:style w:type="paragraph" w:styleId="Heading7">
    <w:name w:val="heading 7"/>
    <w:basedOn w:val="Normal"/>
    <w:next w:val="Normal"/>
    <w:link w:val="Heading7Char"/>
    <w:uiPriority w:val="9"/>
    <w:unhideWhenUsed/>
    <w:qFormat/>
    <w:rsid w:val="00E56E82"/>
    <w:pPr>
      <w:keepNext/>
      <w:keepLines/>
      <w:spacing w:before="240" w:after="64" w:line="320" w:lineRule="auto"/>
      <w:outlineLvl w:val="6"/>
    </w:pPr>
    <w:rPr>
      <w:rFonts w:eastAsia="SimSun"/>
      <w:lang w:eastAsia="zh-CN"/>
    </w:rPr>
  </w:style>
  <w:style w:type="paragraph" w:styleId="Heading8">
    <w:name w:val="heading 8"/>
    <w:basedOn w:val="Normal"/>
    <w:next w:val="Normal"/>
    <w:link w:val="Heading8Char"/>
    <w:uiPriority w:val="9"/>
    <w:semiHidden/>
    <w:unhideWhenUsed/>
    <w:qFormat/>
    <w:rsid w:val="00E56E82"/>
    <w:pPr>
      <w:keepNext/>
      <w:keepLines/>
      <w:spacing w:before="240" w:after="64" w:line="320" w:lineRule="auto"/>
      <w:outlineLvl w:val="7"/>
    </w:pPr>
    <w:rPr>
      <w:rFonts w:eastAsia="SimSun"/>
      <w:lang w:eastAsia="zh-CN"/>
    </w:rPr>
  </w:style>
  <w:style w:type="paragraph" w:styleId="Heading9">
    <w:name w:val="heading 9"/>
    <w:basedOn w:val="Normal"/>
    <w:next w:val="Normal"/>
    <w:link w:val="Heading9Char"/>
    <w:semiHidden/>
    <w:unhideWhenUsed/>
    <w:qFormat/>
    <w:rsid w:val="00E56E82"/>
    <w:pPr>
      <w:keepNext/>
      <w:keepLines/>
      <w:spacing w:before="240" w:after="64" w:line="320" w:lineRule="auto"/>
      <w:outlineLvl w:val="8"/>
    </w:pPr>
    <w:rPr>
      <w:rFonts w:eastAsia="SimSun"/>
      <w:sz w:val="32"/>
      <w:szCs w:val="21"/>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rsid w:val="00FA1722"/>
    <w:rPr>
      <w:rFonts w:ascii="Tahoma" w:hAnsi="Tahoma" w:cs="Tahoma"/>
      <w:sz w:val="16"/>
      <w:szCs w:val="16"/>
    </w:rPr>
  </w:style>
  <w:style w:type="character" w:customStyle="1" w:styleId="BalloonTextChar">
    <w:name w:val="Balloon Text Char"/>
    <w:basedOn w:val="DefaultParagraphFont"/>
    <w:link w:val="BalloonText"/>
    <w:uiPriority w:val="99"/>
    <w:rsid w:val="00FA1722"/>
    <w:rPr>
      <w:rFonts w:ascii="Tahoma" w:eastAsia="Times New Roman" w:hAnsi="Tahoma" w:cs="Tahoma"/>
      <w:sz w:val="16"/>
      <w:szCs w:val="16"/>
    </w:rPr>
  </w:style>
  <w:style w:type="paragraph" w:styleId="Header">
    <w:name w:val="header"/>
    <w:basedOn w:val="Normal"/>
    <w:link w:val="HeaderChar"/>
    <w:uiPriority w:val="99"/>
    <w:unhideWhenUsed/>
    <w:qFormat/>
    <w:rsid w:val="00CB7B75"/>
    <w:pPr>
      <w:tabs>
        <w:tab w:val="center" w:pos="4680"/>
        <w:tab w:val="right" w:pos="9360"/>
      </w:tabs>
    </w:pPr>
  </w:style>
  <w:style w:type="character" w:customStyle="1" w:styleId="HeaderChar">
    <w:name w:val="Header Char"/>
    <w:basedOn w:val="DefaultParagraphFont"/>
    <w:link w:val="Header"/>
    <w:uiPriority w:val="99"/>
    <w:rsid w:val="00CB7B75"/>
    <w:rPr>
      <w:rFonts w:ascii="Times New Roman" w:eastAsia="Times New Roman" w:hAnsi="Times New Roman" w:cs="Times New Roman"/>
      <w:sz w:val="24"/>
      <w:szCs w:val="24"/>
    </w:rPr>
  </w:style>
  <w:style w:type="paragraph" w:styleId="Footer">
    <w:name w:val="footer"/>
    <w:basedOn w:val="Normal"/>
    <w:link w:val="FooterChar"/>
    <w:uiPriority w:val="99"/>
    <w:unhideWhenUsed/>
    <w:qFormat/>
    <w:rsid w:val="00CB7B75"/>
    <w:pPr>
      <w:tabs>
        <w:tab w:val="center" w:pos="4680"/>
        <w:tab w:val="right" w:pos="9360"/>
      </w:tabs>
    </w:pPr>
  </w:style>
  <w:style w:type="character" w:customStyle="1" w:styleId="FooterChar">
    <w:name w:val="Footer Char"/>
    <w:basedOn w:val="DefaultParagraphFont"/>
    <w:link w:val="Footer"/>
    <w:uiPriority w:val="99"/>
    <w:rsid w:val="00CB7B75"/>
    <w:rPr>
      <w:rFonts w:ascii="Times New Roman" w:eastAsia="Times New Roman" w:hAnsi="Times New Roman" w:cs="Times New Roman"/>
      <w:sz w:val="24"/>
      <w:szCs w:val="24"/>
    </w:rPr>
  </w:style>
  <w:style w:type="table" w:customStyle="1" w:styleId="Style64">
    <w:name w:val="_Style 64"/>
    <w:basedOn w:val="TableNormal"/>
    <w:qFormat/>
    <w:rsid w:val="00ED2E53"/>
    <w:pPr>
      <w:spacing w:after="0" w:line="240" w:lineRule="auto"/>
    </w:pPr>
    <w:rPr>
      <w:rFonts w:ascii="Calibri" w:eastAsia="Calibri" w:hAnsi="Calibri" w:cs="Calibri"/>
      <w:sz w:val="20"/>
      <w:szCs w:val="20"/>
    </w:rPr>
    <w:tblPr>
      <w:tblInd w:w="0" w:type="dxa"/>
      <w:tblCellMar>
        <w:top w:w="0" w:type="dxa"/>
        <w:left w:w="0" w:type="dxa"/>
        <w:bottom w:w="0" w:type="dxa"/>
        <w:right w:w="0" w:type="dxa"/>
      </w:tblCellMar>
    </w:tblPr>
  </w:style>
  <w:style w:type="table" w:customStyle="1" w:styleId="timesnewroman1">
    <w:name w:val="times new roman1"/>
    <w:basedOn w:val="TableNormal"/>
    <w:uiPriority w:val="59"/>
    <w:qFormat/>
    <w:rsid w:val="00741B6D"/>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uiPriority w:val="99"/>
    <w:qFormat/>
    <w:rsid w:val="004D2EDE"/>
    <w:pPr>
      <w:spacing w:before="100" w:beforeAutospacing="1" w:after="100" w:afterAutospacing="1"/>
    </w:pPr>
  </w:style>
  <w:style w:type="character" w:styleId="Strong">
    <w:name w:val="Strong"/>
    <w:uiPriority w:val="22"/>
    <w:qFormat/>
    <w:rsid w:val="004D2EDE"/>
    <w:rPr>
      <w:b/>
      <w:bCs/>
    </w:rPr>
  </w:style>
  <w:style w:type="character" w:customStyle="1" w:styleId="NormalWebChar">
    <w:name w:val="Normal (Web) Char"/>
    <w:link w:val="NormalWeb"/>
    <w:uiPriority w:val="99"/>
    <w:rsid w:val="004D2EDE"/>
    <w:rPr>
      <w:rFonts w:ascii="Times New Roman" w:eastAsia="Times New Roman" w:hAnsi="Times New Roman" w:cs="Times New Roman"/>
      <w:sz w:val="24"/>
      <w:szCs w:val="24"/>
    </w:rPr>
  </w:style>
  <w:style w:type="paragraph" w:styleId="ListParagraph">
    <w:name w:val="List Paragraph"/>
    <w:aliases w:val="Medium Grid 1 - Accent 22,Numbered List,List Paragraph indent,HPL01,List Paragraph1,List Paragraph11"/>
    <w:basedOn w:val="Normal"/>
    <w:link w:val="ListParagraphChar"/>
    <w:uiPriority w:val="34"/>
    <w:qFormat/>
    <w:rsid w:val="006137CB"/>
    <w:pPr>
      <w:spacing w:after="160" w:line="259" w:lineRule="auto"/>
      <w:ind w:left="720"/>
      <w:contextualSpacing/>
    </w:pPr>
    <w:rPr>
      <w:rFonts w:eastAsia="Calibri"/>
      <w:szCs w:val="22"/>
    </w:rPr>
  </w:style>
  <w:style w:type="character" w:customStyle="1" w:styleId="BodyTextChar">
    <w:name w:val="Body Text Char"/>
    <w:link w:val="BodyText"/>
    <w:qFormat/>
    <w:rsid w:val="006137CB"/>
    <w:rPr>
      <w:shd w:val="clear" w:color="auto" w:fill="FFFFFF"/>
    </w:rPr>
  </w:style>
  <w:style w:type="paragraph" w:styleId="BodyText">
    <w:name w:val="Body Text"/>
    <w:basedOn w:val="Normal"/>
    <w:link w:val="BodyTextChar"/>
    <w:qFormat/>
    <w:rsid w:val="006137CB"/>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BodyTextChar1">
    <w:name w:val="Body Text Char1"/>
    <w:basedOn w:val="DefaultParagraphFont"/>
    <w:uiPriority w:val="99"/>
    <w:rsid w:val="006137CB"/>
    <w:rPr>
      <w:rFonts w:ascii="Times New Roman" w:eastAsia="Times New Roman" w:hAnsi="Times New Roman" w:cs="Times New Roman"/>
      <w:sz w:val="24"/>
      <w:szCs w:val="24"/>
    </w:rPr>
  </w:style>
  <w:style w:type="character" w:customStyle="1" w:styleId="ListParagraphChar">
    <w:name w:val="List Paragraph Char"/>
    <w:aliases w:val="Medium Grid 1 - Accent 22 Char,Numbered List Char,List Paragraph indent Char,HPL01 Char,List Paragraph1 Char,List Paragraph11 Char"/>
    <w:link w:val="ListParagraph"/>
    <w:uiPriority w:val="34"/>
    <w:qFormat/>
    <w:rsid w:val="006137CB"/>
    <w:rPr>
      <w:rFonts w:ascii="Times New Roman" w:eastAsia="Calibri" w:hAnsi="Times New Roman" w:cs="Times New Roman"/>
      <w:sz w:val="24"/>
    </w:rPr>
  </w:style>
  <w:style w:type="character" w:styleId="FootnoteReference">
    <w:name w:val="footnote reference"/>
    <w:qFormat/>
    <w:rsid w:val="006137CB"/>
    <w:rPr>
      <w:vertAlign w:val="superscript"/>
    </w:rPr>
  </w:style>
  <w:style w:type="character" w:styleId="Emphasis">
    <w:name w:val="Emphasis"/>
    <w:qFormat/>
    <w:rsid w:val="00AE6D4F"/>
    <w:rPr>
      <w:i/>
      <w:iCs/>
    </w:rPr>
  </w:style>
  <w:style w:type="character" w:customStyle="1" w:styleId="fontstyle01">
    <w:name w:val="fontstyle01"/>
    <w:rsid w:val="00AE6D4F"/>
    <w:rPr>
      <w:rFonts w:ascii="Helvetica" w:hAnsi="Helvetica" w:cs="Helvetica" w:hint="default"/>
      <w:b w:val="0"/>
      <w:bCs w:val="0"/>
      <w:i w:val="0"/>
      <w:iCs w:val="0"/>
      <w:color w:val="000000"/>
      <w:sz w:val="22"/>
      <w:szCs w:val="22"/>
    </w:rPr>
  </w:style>
  <w:style w:type="character" w:customStyle="1" w:styleId="Other">
    <w:name w:val="Other_"/>
    <w:link w:val="Other0"/>
    <w:rsid w:val="00AE6D4F"/>
    <w:rPr>
      <w:shd w:val="clear" w:color="auto" w:fill="FFFFFF"/>
    </w:rPr>
  </w:style>
  <w:style w:type="paragraph" w:customStyle="1" w:styleId="Other0">
    <w:name w:val="Other"/>
    <w:basedOn w:val="Normal"/>
    <w:link w:val="Other"/>
    <w:rsid w:val="00AE6D4F"/>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Heading5Char">
    <w:name w:val="Heading 5 Char"/>
    <w:basedOn w:val="DefaultParagraphFont"/>
    <w:link w:val="Heading5"/>
    <w:uiPriority w:val="9"/>
    <w:rsid w:val="00585C33"/>
    <w:rPr>
      <w:rFonts w:asciiTheme="majorHAnsi" w:eastAsiaTheme="majorEastAsia" w:hAnsiTheme="majorHAnsi" w:cstheme="majorBidi"/>
      <w:color w:val="365F91" w:themeColor="accent1" w:themeShade="BF"/>
      <w:sz w:val="28"/>
      <w:szCs w:val="28"/>
    </w:rPr>
  </w:style>
  <w:style w:type="table" w:styleId="TableGrid">
    <w:name w:val="Table Grid"/>
    <w:aliases w:val="GA,times new roman"/>
    <w:basedOn w:val="TableNormal"/>
    <w:uiPriority w:val="39"/>
    <w:qFormat/>
    <w:rsid w:val="00F2602A"/>
    <w:pPr>
      <w:spacing w:after="0" w:line="240" w:lineRule="auto"/>
    </w:pPr>
    <w:rPr>
      <w:rFonts w:ascii="Times New Roman" w:hAnsi="Times New Roman"/>
      <w:kern w:val="2"/>
      <w:sz w:val="28"/>
      <w:lang w:val="en-GB"/>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cturecaption">
    <w:name w:val="Picture caption_"/>
    <w:link w:val="Picturecaption0"/>
    <w:qFormat/>
    <w:rsid w:val="00CF0CBA"/>
    <w:rPr>
      <w:rFonts w:ascii="Arial" w:eastAsia="Arial" w:hAnsi="Arial" w:cs="Arial"/>
      <w:color w:val="231F20"/>
      <w:shd w:val="clear" w:color="auto" w:fill="FFFFFF"/>
    </w:rPr>
  </w:style>
  <w:style w:type="paragraph" w:customStyle="1" w:styleId="Picturecaption0">
    <w:name w:val="Picture caption"/>
    <w:basedOn w:val="Normal"/>
    <w:link w:val="Picturecaption"/>
    <w:qFormat/>
    <w:rsid w:val="00CF0CBA"/>
    <w:pPr>
      <w:widowControl w:val="0"/>
      <w:shd w:val="clear" w:color="auto" w:fill="FFFFFF"/>
    </w:pPr>
    <w:rPr>
      <w:rFonts w:ascii="Arial" w:eastAsia="Arial" w:hAnsi="Arial" w:cs="Arial"/>
      <w:color w:val="231F20"/>
      <w:sz w:val="22"/>
      <w:szCs w:val="22"/>
    </w:rPr>
  </w:style>
  <w:style w:type="character" w:customStyle="1" w:styleId="Tablecaption">
    <w:name w:val="Table caption_"/>
    <w:link w:val="Tablecaption0"/>
    <w:rsid w:val="00CF0CBA"/>
    <w:rPr>
      <w:rFonts w:ascii="Arial" w:eastAsia="Arial" w:hAnsi="Arial" w:cs="Arial"/>
      <w:b/>
      <w:bCs/>
      <w:shd w:val="clear" w:color="auto" w:fill="FFFFFF"/>
    </w:rPr>
  </w:style>
  <w:style w:type="paragraph" w:customStyle="1" w:styleId="Tablecaption0">
    <w:name w:val="Table caption"/>
    <w:basedOn w:val="Normal"/>
    <w:link w:val="Tablecaption"/>
    <w:rsid w:val="00CF0CBA"/>
    <w:pPr>
      <w:widowControl w:val="0"/>
      <w:shd w:val="clear" w:color="auto" w:fill="FFFFFF"/>
      <w:spacing w:after="70"/>
    </w:pPr>
    <w:rPr>
      <w:rFonts w:ascii="Arial" w:eastAsia="Arial" w:hAnsi="Arial" w:cs="Arial"/>
      <w:b/>
      <w:bCs/>
      <w:sz w:val="22"/>
      <w:szCs w:val="22"/>
    </w:rPr>
  </w:style>
  <w:style w:type="character" w:customStyle="1" w:styleId="Heading4Char">
    <w:name w:val="Heading 4 Char"/>
    <w:basedOn w:val="DefaultParagraphFont"/>
    <w:link w:val="Heading4"/>
    <w:uiPriority w:val="9"/>
    <w:rsid w:val="00DD1256"/>
    <w:rPr>
      <w:rFonts w:asciiTheme="majorHAnsi" w:eastAsiaTheme="majorEastAsia" w:hAnsiTheme="majorHAnsi" w:cstheme="majorBidi"/>
      <w:b/>
      <w:bCs/>
      <w:i/>
      <w:iCs/>
      <w:color w:val="4F81BD" w:themeColor="accent1"/>
      <w:sz w:val="24"/>
      <w:szCs w:val="24"/>
    </w:rPr>
  </w:style>
  <w:style w:type="character" w:customStyle="1" w:styleId="Heading1Char">
    <w:name w:val="Heading 1 Char"/>
    <w:basedOn w:val="DefaultParagraphFont"/>
    <w:link w:val="Heading1"/>
    <w:uiPriority w:val="9"/>
    <w:rsid w:val="00E56E82"/>
    <w:rPr>
      <w:rFonts w:ascii="Times New Roman" w:eastAsiaTheme="majorEastAsia" w:hAnsi="Times New Roman" w:cstheme="majorBidi"/>
      <w:b/>
      <w:sz w:val="28"/>
      <w:szCs w:val="32"/>
    </w:rPr>
  </w:style>
  <w:style w:type="character" w:customStyle="1" w:styleId="Heading2Char">
    <w:name w:val="Heading 2 Char"/>
    <w:basedOn w:val="DefaultParagraphFont"/>
    <w:link w:val="Heading2"/>
    <w:rsid w:val="00E56E82"/>
    <w:rPr>
      <w:rFonts w:ascii="Times New Roman" w:eastAsiaTheme="majorEastAsia" w:hAnsi="Times New Roman" w:cstheme="majorBidi"/>
      <w:b/>
      <w:sz w:val="28"/>
      <w:szCs w:val="26"/>
    </w:rPr>
  </w:style>
  <w:style w:type="character" w:customStyle="1" w:styleId="Heading3Char">
    <w:name w:val="Heading 3 Char"/>
    <w:basedOn w:val="DefaultParagraphFont"/>
    <w:link w:val="Heading3"/>
    <w:uiPriority w:val="9"/>
    <w:qFormat/>
    <w:rsid w:val="00E56E82"/>
    <w:rPr>
      <w:rFonts w:ascii="Times New Roman" w:eastAsiaTheme="majorEastAsia" w:hAnsi="Times New Roman" w:cstheme="majorBidi"/>
      <w:b/>
      <w:i/>
      <w:sz w:val="28"/>
      <w:szCs w:val="24"/>
    </w:rPr>
  </w:style>
  <w:style w:type="character" w:customStyle="1" w:styleId="Heading6Char">
    <w:name w:val="Heading 6 Char"/>
    <w:basedOn w:val="DefaultParagraphFont"/>
    <w:link w:val="Heading6"/>
    <w:uiPriority w:val="9"/>
    <w:rsid w:val="00E56E82"/>
    <w:rPr>
      <w:rFonts w:ascii="Courier New" w:eastAsia="Courier New" w:hAnsi="Courier New" w:cs="Courier New"/>
      <w:b/>
      <w:color w:val="000000"/>
      <w:sz w:val="20"/>
      <w:szCs w:val="20"/>
      <w:lang w:val="vi-VN" w:eastAsia="vi-VN" w:bidi="vi-VN"/>
    </w:rPr>
  </w:style>
  <w:style w:type="character" w:customStyle="1" w:styleId="Heading7Char">
    <w:name w:val="Heading 7 Char"/>
    <w:basedOn w:val="DefaultParagraphFont"/>
    <w:link w:val="Heading7"/>
    <w:uiPriority w:val="9"/>
    <w:rsid w:val="00E56E82"/>
    <w:rPr>
      <w:rFonts w:ascii="Times New Roman" w:eastAsia="SimSun" w:hAnsi="Times New Roman" w:cs="Times New Roman"/>
      <w:sz w:val="24"/>
      <w:szCs w:val="24"/>
      <w:lang w:eastAsia="zh-CN"/>
    </w:rPr>
  </w:style>
  <w:style w:type="character" w:customStyle="1" w:styleId="Heading8Char">
    <w:name w:val="Heading 8 Char"/>
    <w:basedOn w:val="DefaultParagraphFont"/>
    <w:link w:val="Heading8"/>
    <w:uiPriority w:val="9"/>
    <w:semiHidden/>
    <w:rsid w:val="00E56E82"/>
    <w:rPr>
      <w:rFonts w:ascii="Times New Roman" w:eastAsia="SimSun" w:hAnsi="Times New Roman" w:cs="Times New Roman"/>
      <w:sz w:val="24"/>
      <w:szCs w:val="24"/>
      <w:lang w:eastAsia="zh-CN"/>
    </w:rPr>
  </w:style>
  <w:style w:type="character" w:customStyle="1" w:styleId="Heading9Char">
    <w:name w:val="Heading 9 Char"/>
    <w:basedOn w:val="DefaultParagraphFont"/>
    <w:link w:val="Heading9"/>
    <w:semiHidden/>
    <w:rsid w:val="00E56E82"/>
    <w:rPr>
      <w:rFonts w:ascii="Times New Roman" w:eastAsia="SimSun" w:hAnsi="Times New Roman" w:cs="Times New Roman"/>
      <w:sz w:val="32"/>
      <w:szCs w:val="21"/>
      <w:lang w:eastAsia="zh-CN"/>
    </w:rPr>
  </w:style>
  <w:style w:type="paragraph" w:customStyle="1" w:styleId="TableParagraph">
    <w:name w:val="Table Paragraph"/>
    <w:basedOn w:val="Normal"/>
    <w:uiPriority w:val="1"/>
    <w:qFormat/>
    <w:rsid w:val="00E56E82"/>
    <w:pPr>
      <w:widowControl w:val="0"/>
      <w:autoSpaceDE w:val="0"/>
      <w:autoSpaceDN w:val="0"/>
      <w:spacing w:before="52"/>
      <w:ind w:left="10"/>
    </w:pPr>
    <w:rPr>
      <w:sz w:val="22"/>
      <w:szCs w:val="22"/>
      <w:lang w:val="vi"/>
    </w:rPr>
  </w:style>
  <w:style w:type="table" w:customStyle="1" w:styleId="TableNormal1">
    <w:name w:val="Table Normal1"/>
    <w:rsid w:val="00E56E82"/>
    <w:pPr>
      <w:widowControl w:val="0"/>
      <w:spacing w:after="0" w:line="240" w:lineRule="auto"/>
    </w:pPr>
    <w:rPr>
      <w:rFonts w:ascii="Courier New" w:eastAsia="Courier New" w:hAnsi="Courier New" w:cs="Courier New"/>
      <w:sz w:val="24"/>
      <w:szCs w:val="24"/>
      <w:lang w:eastAsia="vi-VN"/>
    </w:rPr>
    <w:tblPr>
      <w:tblCellMar>
        <w:top w:w="0" w:type="dxa"/>
        <w:left w:w="0" w:type="dxa"/>
        <w:bottom w:w="0" w:type="dxa"/>
        <w:right w:w="0" w:type="dxa"/>
      </w:tblCellMar>
    </w:tblPr>
  </w:style>
  <w:style w:type="paragraph" w:styleId="Title">
    <w:name w:val="Title"/>
    <w:basedOn w:val="Normal"/>
    <w:next w:val="Normal"/>
    <w:link w:val="TitleChar"/>
    <w:uiPriority w:val="10"/>
    <w:qFormat/>
    <w:rsid w:val="00E56E82"/>
    <w:pPr>
      <w:keepNext/>
      <w:keepLines/>
      <w:widowControl w:val="0"/>
      <w:spacing w:before="480" w:after="120"/>
    </w:pPr>
    <w:rPr>
      <w:rFonts w:ascii="Courier New" w:eastAsia="Courier New" w:hAnsi="Courier New" w:cs="Courier New"/>
      <w:b/>
      <w:color w:val="000000"/>
      <w:sz w:val="72"/>
      <w:szCs w:val="72"/>
      <w:lang w:val="vi-VN" w:eastAsia="vi-VN" w:bidi="vi-VN"/>
    </w:rPr>
  </w:style>
  <w:style w:type="character" w:customStyle="1" w:styleId="TitleChar">
    <w:name w:val="Title Char"/>
    <w:basedOn w:val="DefaultParagraphFont"/>
    <w:link w:val="Title"/>
    <w:uiPriority w:val="10"/>
    <w:rsid w:val="00E56E82"/>
    <w:rPr>
      <w:rFonts w:ascii="Courier New" w:eastAsia="Courier New" w:hAnsi="Courier New" w:cs="Courier New"/>
      <w:b/>
      <w:color w:val="000000"/>
      <w:sz w:val="72"/>
      <w:szCs w:val="72"/>
      <w:lang w:val="vi-VN" w:eastAsia="vi-VN" w:bidi="vi-VN"/>
    </w:rPr>
  </w:style>
  <w:style w:type="character" w:customStyle="1" w:styleId="Bodytext2">
    <w:name w:val="Body text (2)_"/>
    <w:link w:val="Bodytext20"/>
    <w:rsid w:val="00E56E82"/>
    <w:rPr>
      <w:rFonts w:ascii="Arial" w:eastAsia="Arial" w:hAnsi="Arial" w:cs="Arial"/>
      <w:b/>
      <w:bCs/>
      <w:shd w:val="clear" w:color="auto" w:fill="FFFFFF"/>
    </w:rPr>
  </w:style>
  <w:style w:type="character" w:customStyle="1" w:styleId="Headerorfooter2">
    <w:name w:val="Header or footer (2)_"/>
    <w:link w:val="Headerorfooter20"/>
    <w:rsid w:val="00E56E82"/>
    <w:rPr>
      <w:shd w:val="clear" w:color="auto" w:fill="FFFFFF"/>
    </w:rPr>
  </w:style>
  <w:style w:type="character" w:customStyle="1" w:styleId="Headerorfooter">
    <w:name w:val="Header or footer_"/>
    <w:link w:val="Headerorfooter0"/>
    <w:rsid w:val="00E56E82"/>
    <w:rPr>
      <w:rFonts w:ascii="Arial" w:eastAsia="Arial" w:hAnsi="Arial" w:cs="Arial"/>
      <w:sz w:val="28"/>
      <w:szCs w:val="28"/>
      <w:shd w:val="clear" w:color="auto" w:fill="FFFFFF"/>
    </w:rPr>
  </w:style>
  <w:style w:type="paragraph" w:customStyle="1" w:styleId="Bodytext20">
    <w:name w:val="Body text (2)"/>
    <w:basedOn w:val="Normal"/>
    <w:link w:val="Bodytext2"/>
    <w:qFormat/>
    <w:rsid w:val="00E56E82"/>
    <w:pPr>
      <w:widowControl w:val="0"/>
      <w:shd w:val="clear" w:color="auto" w:fill="FFFFFF"/>
      <w:spacing w:after="80" w:line="288" w:lineRule="auto"/>
      <w:ind w:firstLine="440"/>
    </w:pPr>
    <w:rPr>
      <w:rFonts w:ascii="Arial" w:eastAsia="Arial" w:hAnsi="Arial" w:cs="Arial"/>
      <w:b/>
      <w:bCs/>
      <w:sz w:val="22"/>
      <w:szCs w:val="22"/>
    </w:rPr>
  </w:style>
  <w:style w:type="paragraph" w:customStyle="1" w:styleId="Headerorfooter20">
    <w:name w:val="Header or footer (2)"/>
    <w:basedOn w:val="Normal"/>
    <w:link w:val="Headerorfooter2"/>
    <w:rsid w:val="00E56E82"/>
    <w:pPr>
      <w:widowControl w:val="0"/>
      <w:shd w:val="clear" w:color="auto" w:fill="FFFFFF"/>
    </w:pPr>
    <w:rPr>
      <w:rFonts w:asciiTheme="minorHAnsi" w:eastAsiaTheme="minorHAnsi" w:hAnsiTheme="minorHAnsi" w:cstheme="minorBidi"/>
      <w:sz w:val="22"/>
      <w:szCs w:val="22"/>
    </w:rPr>
  </w:style>
  <w:style w:type="paragraph" w:customStyle="1" w:styleId="Headerorfooter0">
    <w:name w:val="Header or footer"/>
    <w:basedOn w:val="Normal"/>
    <w:link w:val="Headerorfooter"/>
    <w:rsid w:val="00E56E82"/>
    <w:pPr>
      <w:widowControl w:val="0"/>
      <w:shd w:val="clear" w:color="auto" w:fill="FFFFFF"/>
    </w:pPr>
    <w:rPr>
      <w:rFonts w:ascii="Arial" w:eastAsia="Arial" w:hAnsi="Arial" w:cs="Arial"/>
      <w:sz w:val="28"/>
      <w:szCs w:val="28"/>
    </w:rPr>
  </w:style>
  <w:style w:type="paragraph" w:styleId="Subtitle">
    <w:name w:val="Subtitle"/>
    <w:basedOn w:val="Normal"/>
    <w:next w:val="Normal"/>
    <w:link w:val="SubtitleChar"/>
    <w:uiPriority w:val="11"/>
    <w:qFormat/>
    <w:rsid w:val="00E56E82"/>
    <w:pPr>
      <w:keepNext/>
      <w:keepLines/>
      <w:widowControl w:val="0"/>
      <w:spacing w:before="360" w:after="80"/>
    </w:pPr>
    <w:rPr>
      <w:rFonts w:ascii="Georgia" w:eastAsia="Georgia" w:hAnsi="Georgia" w:cs="Georgia"/>
      <w:i/>
      <w:color w:val="666666"/>
      <w:sz w:val="48"/>
      <w:szCs w:val="48"/>
      <w:lang w:val="vi-VN" w:eastAsia="vi-VN" w:bidi="vi-VN"/>
    </w:rPr>
  </w:style>
  <w:style w:type="character" w:customStyle="1" w:styleId="SubtitleChar">
    <w:name w:val="Subtitle Char"/>
    <w:basedOn w:val="DefaultParagraphFont"/>
    <w:link w:val="Subtitle"/>
    <w:uiPriority w:val="11"/>
    <w:rsid w:val="00E56E82"/>
    <w:rPr>
      <w:rFonts w:ascii="Georgia" w:eastAsia="Georgia" w:hAnsi="Georgia" w:cs="Georgia"/>
      <w:i/>
      <w:color w:val="666666"/>
      <w:sz w:val="48"/>
      <w:szCs w:val="48"/>
      <w:lang w:val="vi-VN" w:eastAsia="vi-VN" w:bidi="vi-VN"/>
    </w:rPr>
  </w:style>
  <w:style w:type="character" w:styleId="PlaceholderText">
    <w:name w:val="Placeholder Text"/>
    <w:uiPriority w:val="99"/>
    <w:semiHidden/>
    <w:rsid w:val="00E56E82"/>
    <w:rPr>
      <w:color w:val="666666"/>
    </w:rPr>
  </w:style>
  <w:style w:type="paragraph" w:customStyle="1" w:styleId="Normal1">
    <w:name w:val="Normal1"/>
    <w:rsid w:val="00E56E82"/>
    <w:pPr>
      <w:spacing w:after="0"/>
    </w:pPr>
    <w:rPr>
      <w:rFonts w:ascii="Arial" w:eastAsia="Arial" w:hAnsi="Arial" w:cs="Arial"/>
    </w:rPr>
  </w:style>
  <w:style w:type="table" w:customStyle="1" w:styleId="TableGrid1">
    <w:name w:val="Table Grid1"/>
    <w:basedOn w:val="TableNormal"/>
    <w:next w:val="TableGrid"/>
    <w:uiPriority w:val="59"/>
    <w:rsid w:val="00E56E82"/>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0">
    <w:name w:val="Heading #4_"/>
    <w:link w:val="Heading41"/>
    <w:rsid w:val="00E56E82"/>
    <w:rPr>
      <w:color w:val="D71820"/>
      <w:sz w:val="38"/>
      <w:szCs w:val="38"/>
      <w:shd w:val="clear" w:color="auto" w:fill="FFFFFF"/>
    </w:rPr>
  </w:style>
  <w:style w:type="paragraph" w:customStyle="1" w:styleId="Heading41">
    <w:name w:val="Heading #4"/>
    <w:basedOn w:val="Normal"/>
    <w:link w:val="Heading40"/>
    <w:rsid w:val="00E56E82"/>
    <w:pPr>
      <w:widowControl w:val="0"/>
      <w:shd w:val="clear" w:color="auto" w:fill="FFFFFF"/>
      <w:spacing w:after="60"/>
      <w:jc w:val="center"/>
      <w:outlineLvl w:val="3"/>
    </w:pPr>
    <w:rPr>
      <w:rFonts w:asciiTheme="minorHAnsi" w:eastAsiaTheme="minorHAnsi" w:hAnsiTheme="minorHAnsi" w:cstheme="minorBidi"/>
      <w:color w:val="D71820"/>
      <w:sz w:val="38"/>
      <w:szCs w:val="38"/>
    </w:rPr>
  </w:style>
  <w:style w:type="paragraph" w:styleId="NoSpacing">
    <w:name w:val="No Spacing"/>
    <w:uiPriority w:val="1"/>
    <w:qFormat/>
    <w:rsid w:val="00E56E82"/>
    <w:pPr>
      <w:spacing w:after="0" w:line="240" w:lineRule="auto"/>
    </w:pPr>
    <w:rPr>
      <w:rFonts w:ascii="Calibri" w:eastAsia="Calibri" w:hAnsi="Calibri" w:cs="Times New Roman"/>
    </w:rPr>
  </w:style>
  <w:style w:type="character" w:styleId="Hyperlink">
    <w:name w:val="Hyperlink"/>
    <w:uiPriority w:val="99"/>
    <w:unhideWhenUsed/>
    <w:qFormat/>
    <w:rsid w:val="00E56E82"/>
    <w:rPr>
      <w:color w:val="0000FF"/>
      <w:u w:val="single"/>
    </w:rPr>
  </w:style>
  <w:style w:type="character" w:customStyle="1" w:styleId="Heading50">
    <w:name w:val="Heading #5_"/>
    <w:link w:val="Heading51"/>
    <w:qFormat/>
    <w:rsid w:val="00E56E82"/>
    <w:rPr>
      <w:color w:val="D71820"/>
      <w:sz w:val="36"/>
      <w:szCs w:val="36"/>
      <w:shd w:val="clear" w:color="auto" w:fill="FFFFFF"/>
    </w:rPr>
  </w:style>
  <w:style w:type="paragraph" w:customStyle="1" w:styleId="Heading51">
    <w:name w:val="Heading #5"/>
    <w:basedOn w:val="Normal"/>
    <w:link w:val="Heading50"/>
    <w:qFormat/>
    <w:rsid w:val="00E56E82"/>
    <w:pPr>
      <w:widowControl w:val="0"/>
      <w:shd w:val="clear" w:color="auto" w:fill="FFFFFF"/>
      <w:spacing w:after="80"/>
      <w:jc w:val="center"/>
      <w:outlineLvl w:val="4"/>
    </w:pPr>
    <w:rPr>
      <w:rFonts w:asciiTheme="minorHAnsi" w:eastAsiaTheme="minorHAnsi" w:hAnsiTheme="minorHAnsi" w:cstheme="minorBidi"/>
      <w:color w:val="D71820"/>
      <w:sz w:val="36"/>
      <w:szCs w:val="36"/>
    </w:rPr>
  </w:style>
  <w:style w:type="table" w:customStyle="1" w:styleId="TableGrid2">
    <w:name w:val="Table Grid2"/>
    <w:basedOn w:val="TableNormal"/>
    <w:next w:val="TableGrid"/>
    <w:uiPriority w:val="39"/>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uiPriority w:val="99"/>
    <w:semiHidden/>
    <w:unhideWhenUsed/>
    <w:rsid w:val="00E56E82"/>
    <w:rPr>
      <w:color w:val="605E5C"/>
      <w:shd w:val="clear" w:color="auto" w:fill="E1DFDD"/>
    </w:rPr>
  </w:style>
  <w:style w:type="character" w:styleId="FollowedHyperlink">
    <w:name w:val="FollowedHyperlink"/>
    <w:unhideWhenUsed/>
    <w:rsid w:val="00E56E82"/>
    <w:rPr>
      <w:color w:val="954F72"/>
      <w:u w:val="single"/>
    </w:rPr>
  </w:style>
  <w:style w:type="character" w:customStyle="1" w:styleId="Bodytext9">
    <w:name w:val="Body text (9)_"/>
    <w:link w:val="Bodytext90"/>
    <w:rsid w:val="00E56E82"/>
    <w:rPr>
      <w:rFonts w:ascii="Arial" w:eastAsia="Arial" w:hAnsi="Arial" w:cs="Arial"/>
      <w:color w:val="231F20"/>
      <w:shd w:val="clear" w:color="auto" w:fill="FFFFFF"/>
    </w:rPr>
  </w:style>
  <w:style w:type="paragraph" w:customStyle="1" w:styleId="Bodytext90">
    <w:name w:val="Body text (9)"/>
    <w:basedOn w:val="Normal"/>
    <w:link w:val="Bodytext9"/>
    <w:rsid w:val="00E56E82"/>
    <w:pPr>
      <w:widowControl w:val="0"/>
      <w:shd w:val="clear" w:color="auto" w:fill="FFFFFF"/>
      <w:spacing w:line="295" w:lineRule="auto"/>
    </w:pPr>
    <w:rPr>
      <w:rFonts w:ascii="Arial" w:eastAsia="Arial" w:hAnsi="Arial" w:cs="Arial"/>
      <w:color w:val="231F20"/>
      <w:sz w:val="22"/>
      <w:szCs w:val="22"/>
    </w:rPr>
  </w:style>
  <w:style w:type="character" w:customStyle="1" w:styleId="hgkelc">
    <w:name w:val="hgkelc"/>
    <w:rsid w:val="00E56E82"/>
  </w:style>
  <w:style w:type="character" w:customStyle="1" w:styleId="kx21rb">
    <w:name w:val="kx21rb"/>
    <w:rsid w:val="00E56E82"/>
  </w:style>
  <w:style w:type="table" w:customStyle="1" w:styleId="TableGrid3">
    <w:name w:val="Table Grid3"/>
    <w:basedOn w:val="TableNormal"/>
    <w:next w:val="TableGrid"/>
    <w:uiPriority w:val="39"/>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E56E82"/>
  </w:style>
  <w:style w:type="table" w:customStyle="1" w:styleId="TableGrid6">
    <w:name w:val="Table Grid6"/>
    <w:basedOn w:val="TableNormal"/>
    <w:next w:val="TableGrid"/>
    <w:uiPriority w:val="3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10">
    <w:name w:val="Body text (10)_"/>
    <w:link w:val="Bodytext100"/>
    <w:rsid w:val="00E56E82"/>
    <w:rPr>
      <w:rFonts w:ascii="Arial" w:eastAsia="Arial" w:hAnsi="Arial" w:cs="Arial"/>
      <w:color w:val="231F20"/>
      <w:shd w:val="clear" w:color="auto" w:fill="FFFFFF"/>
    </w:rPr>
  </w:style>
  <w:style w:type="paragraph" w:customStyle="1" w:styleId="Bodytext100">
    <w:name w:val="Body text (10)"/>
    <w:basedOn w:val="Normal"/>
    <w:link w:val="Bodytext10"/>
    <w:rsid w:val="00E56E82"/>
    <w:pPr>
      <w:widowControl w:val="0"/>
      <w:shd w:val="clear" w:color="auto" w:fill="FFFFFF"/>
      <w:spacing w:line="276" w:lineRule="auto"/>
    </w:pPr>
    <w:rPr>
      <w:rFonts w:ascii="Arial" w:eastAsia="Arial" w:hAnsi="Arial" w:cs="Arial"/>
      <w:color w:val="231F20"/>
      <w:sz w:val="22"/>
      <w:szCs w:val="22"/>
    </w:rPr>
  </w:style>
  <w:style w:type="table" w:customStyle="1" w:styleId="TableGrid7">
    <w:name w:val="Table Grid7"/>
    <w:basedOn w:val="TableNormal"/>
    <w:next w:val="TableGrid"/>
    <w:uiPriority w:val="39"/>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uiPriority w:val="99"/>
    <w:semiHidden/>
    <w:unhideWhenUsed/>
    <w:rsid w:val="00E56E82"/>
    <w:rPr>
      <w:color w:val="605E5C"/>
      <w:shd w:val="clear" w:color="auto" w:fill="E1DFDD"/>
    </w:rPr>
  </w:style>
  <w:style w:type="paragraph" w:customStyle="1" w:styleId="CharCharCharCharCharCharChar">
    <w:name w:val="Char Char Char Char Char Char Char"/>
    <w:basedOn w:val="Normal"/>
    <w:autoRedefine/>
    <w:rsid w:val="00E56E8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numbering" w:customStyle="1" w:styleId="NoList11">
    <w:name w:val="No List11"/>
    <w:next w:val="NoList"/>
    <w:uiPriority w:val="99"/>
    <w:semiHidden/>
    <w:unhideWhenUsed/>
    <w:rsid w:val="00E56E82"/>
  </w:style>
  <w:style w:type="numbering" w:customStyle="1" w:styleId="NoList2">
    <w:name w:val="No List2"/>
    <w:next w:val="NoList"/>
    <w:uiPriority w:val="99"/>
    <w:semiHidden/>
    <w:unhideWhenUsed/>
    <w:rsid w:val="00E56E82"/>
  </w:style>
  <w:style w:type="numbering" w:customStyle="1" w:styleId="NoList3">
    <w:name w:val="No List3"/>
    <w:next w:val="NoList"/>
    <w:uiPriority w:val="99"/>
    <w:semiHidden/>
    <w:unhideWhenUsed/>
    <w:rsid w:val="00E56E82"/>
  </w:style>
  <w:style w:type="character" w:customStyle="1" w:styleId="Style1">
    <w:name w:val="Style1"/>
    <w:uiPriority w:val="1"/>
    <w:rsid w:val="00E56E82"/>
    <w:rPr>
      <w:rFonts w:ascii="Times New Roman" w:hAnsi="Times New Roman"/>
      <w:sz w:val="28"/>
    </w:rPr>
  </w:style>
  <w:style w:type="numbering" w:customStyle="1" w:styleId="NoList4">
    <w:name w:val="No List4"/>
    <w:next w:val="NoList"/>
    <w:uiPriority w:val="99"/>
    <w:semiHidden/>
    <w:unhideWhenUsed/>
    <w:rsid w:val="00E56E82"/>
  </w:style>
  <w:style w:type="paragraph" w:customStyle="1" w:styleId="msonormal0">
    <w:name w:val="msonormal"/>
    <w:basedOn w:val="Normal"/>
    <w:uiPriority w:val="99"/>
    <w:rsid w:val="00E56E82"/>
    <w:pPr>
      <w:spacing w:before="100" w:beforeAutospacing="1" w:after="100" w:afterAutospacing="1"/>
    </w:pPr>
  </w:style>
  <w:style w:type="character" w:customStyle="1" w:styleId="Heading30">
    <w:name w:val="Heading #3_"/>
    <w:link w:val="Heading31"/>
    <w:rsid w:val="00E56E82"/>
    <w:rPr>
      <w:b/>
      <w:bCs/>
      <w:shd w:val="clear" w:color="auto" w:fill="FFFFFF"/>
    </w:rPr>
  </w:style>
  <w:style w:type="paragraph" w:customStyle="1" w:styleId="Heading31">
    <w:name w:val="Heading #3"/>
    <w:basedOn w:val="Normal"/>
    <w:link w:val="Heading30"/>
    <w:rsid w:val="00E56E82"/>
    <w:pPr>
      <w:widowControl w:val="0"/>
      <w:shd w:val="clear" w:color="auto" w:fill="FFFFFF"/>
      <w:spacing w:line="319" w:lineRule="auto"/>
      <w:ind w:firstLine="150"/>
      <w:outlineLvl w:val="2"/>
    </w:pPr>
    <w:rPr>
      <w:rFonts w:asciiTheme="minorHAnsi" w:eastAsiaTheme="minorHAnsi" w:hAnsiTheme="minorHAnsi" w:cstheme="minorBidi"/>
      <w:b/>
      <w:bCs/>
      <w:sz w:val="22"/>
      <w:szCs w:val="22"/>
    </w:rPr>
  </w:style>
  <w:style w:type="character" w:customStyle="1" w:styleId="Bodytext3">
    <w:name w:val="Body text (3)_"/>
    <w:link w:val="Bodytext30"/>
    <w:rsid w:val="00E56E82"/>
    <w:rPr>
      <w:b/>
      <w:bCs/>
      <w:sz w:val="26"/>
      <w:szCs w:val="26"/>
      <w:shd w:val="clear" w:color="auto" w:fill="FFFFFF"/>
    </w:rPr>
  </w:style>
  <w:style w:type="paragraph" w:customStyle="1" w:styleId="Bodytext30">
    <w:name w:val="Body text (3)"/>
    <w:basedOn w:val="Normal"/>
    <w:link w:val="Bodytext3"/>
    <w:rsid w:val="00E56E82"/>
    <w:pPr>
      <w:widowControl w:val="0"/>
      <w:shd w:val="clear" w:color="auto" w:fill="FFFFFF"/>
      <w:spacing w:line="264" w:lineRule="auto"/>
      <w:ind w:firstLine="330"/>
    </w:pPr>
    <w:rPr>
      <w:rFonts w:asciiTheme="minorHAnsi" w:eastAsiaTheme="minorHAnsi" w:hAnsiTheme="minorHAnsi" w:cstheme="minorBidi"/>
      <w:b/>
      <w:bCs/>
      <w:sz w:val="26"/>
      <w:szCs w:val="26"/>
    </w:rPr>
  </w:style>
  <w:style w:type="table" w:customStyle="1" w:styleId="TableGrid9">
    <w:name w:val="Table Grid9"/>
    <w:basedOn w:val="TableNormal"/>
    <w:next w:val="TableGrid"/>
    <w:uiPriority w:val="3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E56E82"/>
    <w:pPr>
      <w:spacing w:after="0" w:line="240" w:lineRule="auto"/>
      <w:ind w:firstLine="720"/>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nbnnidung">
    <w:name w:val="Văn bản nội dung"/>
    <w:basedOn w:val="Normal"/>
    <w:link w:val="Vnbnnidung0"/>
    <w:rsid w:val="00E56E82"/>
    <w:pPr>
      <w:widowControl w:val="0"/>
      <w:spacing w:line="286" w:lineRule="auto"/>
      <w:ind w:firstLine="180"/>
    </w:pPr>
    <w:rPr>
      <w:sz w:val="14"/>
      <w:szCs w:val="14"/>
      <w:lang w:eastAsia="zh-CN"/>
    </w:rPr>
  </w:style>
  <w:style w:type="table" w:customStyle="1" w:styleId="TableGrid13">
    <w:name w:val="Table Grid13"/>
    <w:basedOn w:val="TableNormal"/>
    <w:next w:val="TableGrid"/>
    <w:uiPriority w:val="39"/>
    <w:rsid w:val="00E56E82"/>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E56E82"/>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E56E82"/>
    <w:pPr>
      <w:widowControl w:val="0"/>
      <w:spacing w:after="0" w:line="240" w:lineRule="auto"/>
    </w:pPr>
    <w:rPr>
      <w:rFonts w:ascii="Courier New" w:eastAsia="Yu Mincho" w:hAnsi="Courier New" w:cs="Courier New"/>
      <w:sz w:val="24"/>
      <w:szCs w:val="24"/>
      <w:lang w:eastAsia="en-GB"/>
    </w:rPr>
    <w:tblPr>
      <w:tblStyleRowBandSize w:val="1"/>
      <w:tblStyleColBandSize w:val="1"/>
      <w:tblInd w:w="0" w:type="dxa"/>
      <w:tblCellMar>
        <w:top w:w="0" w:type="dxa"/>
        <w:left w:w="108" w:type="dxa"/>
        <w:bottom w:w="0" w:type="dxa"/>
        <w:right w:w="108" w:type="dxa"/>
      </w:tblCellMar>
    </w:tblPr>
  </w:style>
  <w:style w:type="table" w:customStyle="1" w:styleId="1">
    <w:name w:val="1"/>
    <w:basedOn w:val="TableNormal"/>
    <w:rsid w:val="00E56E82"/>
    <w:pPr>
      <w:widowControl w:val="0"/>
      <w:spacing w:after="0" w:line="240" w:lineRule="auto"/>
    </w:pPr>
    <w:rPr>
      <w:rFonts w:ascii="Courier New" w:eastAsia="Yu Mincho" w:hAnsi="Courier New" w:cs="Courier New"/>
      <w:sz w:val="24"/>
      <w:szCs w:val="24"/>
      <w:lang w:eastAsia="en-GB"/>
    </w:rPr>
    <w:tblPr>
      <w:tblStyleRowBandSize w:val="1"/>
      <w:tblStyleColBandSize w:val="1"/>
      <w:tblInd w:w="0" w:type="dxa"/>
      <w:tblCellMar>
        <w:top w:w="0" w:type="dxa"/>
        <w:left w:w="108" w:type="dxa"/>
        <w:bottom w:w="0" w:type="dxa"/>
        <w:right w:w="108" w:type="dxa"/>
      </w:tblCellMar>
    </w:tblPr>
  </w:style>
  <w:style w:type="character" w:customStyle="1" w:styleId="line-clamp-1">
    <w:name w:val="line-clamp-1"/>
    <w:rsid w:val="00E56E82"/>
  </w:style>
  <w:style w:type="paragraph" w:styleId="z-TopofForm">
    <w:name w:val="HTML Top of Form"/>
    <w:basedOn w:val="Normal"/>
    <w:next w:val="Normal"/>
    <w:link w:val="z-TopofFormChar"/>
    <w:hidden/>
    <w:uiPriority w:val="99"/>
    <w:unhideWhenUsed/>
    <w:rsid w:val="00E56E82"/>
    <w:pPr>
      <w:pBdr>
        <w:bottom w:val="single" w:sz="6" w:space="1" w:color="auto"/>
      </w:pBdr>
      <w:jc w:val="center"/>
    </w:pPr>
    <w:rPr>
      <w:rFonts w:ascii="Arial" w:hAnsi="Arial" w:cs="Arial"/>
      <w:vanish/>
      <w:sz w:val="16"/>
      <w:szCs w:val="16"/>
      <w:lang w:val="en-GB" w:eastAsia="en-GB"/>
    </w:rPr>
  </w:style>
  <w:style w:type="character" w:customStyle="1" w:styleId="z-TopofFormChar">
    <w:name w:val="z-Top of Form Char"/>
    <w:basedOn w:val="DefaultParagraphFont"/>
    <w:link w:val="z-TopofForm"/>
    <w:uiPriority w:val="99"/>
    <w:rsid w:val="00E56E82"/>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uiPriority w:val="99"/>
    <w:unhideWhenUsed/>
    <w:rsid w:val="00E56E82"/>
    <w:pPr>
      <w:pBdr>
        <w:top w:val="single" w:sz="6" w:space="1" w:color="auto"/>
      </w:pBdr>
      <w:jc w:val="center"/>
    </w:pPr>
    <w:rPr>
      <w:rFonts w:ascii="Arial" w:hAnsi="Arial" w:cs="Arial"/>
      <w:vanish/>
      <w:sz w:val="16"/>
      <w:szCs w:val="16"/>
      <w:lang w:val="en-GB" w:eastAsia="en-GB"/>
    </w:rPr>
  </w:style>
  <w:style w:type="character" w:customStyle="1" w:styleId="z-BottomofFormChar">
    <w:name w:val="z-Bottom of Form Char"/>
    <w:basedOn w:val="DefaultParagraphFont"/>
    <w:link w:val="z-BottomofForm"/>
    <w:uiPriority w:val="99"/>
    <w:rsid w:val="00E56E82"/>
    <w:rPr>
      <w:rFonts w:ascii="Arial" w:eastAsia="Times New Roman" w:hAnsi="Arial" w:cs="Arial"/>
      <w:vanish/>
      <w:sz w:val="16"/>
      <w:szCs w:val="16"/>
      <w:lang w:val="en-GB" w:eastAsia="en-GB"/>
    </w:rPr>
  </w:style>
  <w:style w:type="character" w:customStyle="1" w:styleId="google-anno-t">
    <w:name w:val="google-anno-t"/>
    <w:rsid w:val="00E56E82"/>
  </w:style>
  <w:style w:type="paragraph" w:styleId="BlockText">
    <w:name w:val="Block Text"/>
    <w:basedOn w:val="Normal"/>
    <w:qFormat/>
    <w:rsid w:val="00E56E82"/>
    <w:pPr>
      <w:spacing w:after="120"/>
      <w:ind w:leftChars="700" w:left="1440" w:rightChars="700" w:right="1440"/>
    </w:pPr>
    <w:rPr>
      <w:rFonts w:eastAsia="SimSun"/>
      <w:sz w:val="32"/>
      <w:szCs w:val="32"/>
      <w:lang w:eastAsia="zh-CN"/>
    </w:rPr>
  </w:style>
  <w:style w:type="paragraph" w:styleId="BodyText21">
    <w:name w:val="Body Text 2"/>
    <w:basedOn w:val="Normal"/>
    <w:link w:val="BodyText2Char"/>
    <w:rsid w:val="00E56E82"/>
    <w:pPr>
      <w:spacing w:after="120" w:line="480" w:lineRule="auto"/>
    </w:pPr>
    <w:rPr>
      <w:rFonts w:eastAsia="SimSun"/>
      <w:sz w:val="32"/>
      <w:szCs w:val="32"/>
      <w:lang w:eastAsia="zh-CN"/>
    </w:rPr>
  </w:style>
  <w:style w:type="character" w:customStyle="1" w:styleId="BodyText2Char">
    <w:name w:val="Body Text 2 Char"/>
    <w:basedOn w:val="DefaultParagraphFont"/>
    <w:link w:val="BodyText21"/>
    <w:rsid w:val="00E56E82"/>
    <w:rPr>
      <w:rFonts w:ascii="Times New Roman" w:eastAsia="SimSun" w:hAnsi="Times New Roman" w:cs="Times New Roman"/>
      <w:sz w:val="32"/>
      <w:szCs w:val="32"/>
      <w:lang w:eastAsia="zh-CN"/>
    </w:rPr>
  </w:style>
  <w:style w:type="paragraph" w:styleId="BodyText31">
    <w:name w:val="Body Text 3"/>
    <w:basedOn w:val="Normal"/>
    <w:link w:val="BodyText3Char"/>
    <w:rsid w:val="00E56E82"/>
    <w:pPr>
      <w:spacing w:after="120"/>
    </w:pPr>
    <w:rPr>
      <w:rFonts w:eastAsia="SimSun"/>
      <w:sz w:val="16"/>
      <w:szCs w:val="16"/>
      <w:lang w:eastAsia="zh-CN"/>
    </w:rPr>
  </w:style>
  <w:style w:type="character" w:customStyle="1" w:styleId="BodyText3Char">
    <w:name w:val="Body Text 3 Char"/>
    <w:basedOn w:val="DefaultParagraphFont"/>
    <w:link w:val="BodyText31"/>
    <w:rsid w:val="00E56E82"/>
    <w:rPr>
      <w:rFonts w:ascii="Times New Roman" w:eastAsia="SimSun" w:hAnsi="Times New Roman" w:cs="Times New Roman"/>
      <w:sz w:val="16"/>
      <w:szCs w:val="16"/>
      <w:lang w:eastAsia="zh-CN"/>
    </w:rPr>
  </w:style>
  <w:style w:type="paragraph" w:styleId="BodyTextFirstIndent">
    <w:name w:val="Body Text First Indent"/>
    <w:basedOn w:val="BodyText"/>
    <w:link w:val="BodyTextFirstIndentChar"/>
    <w:qFormat/>
    <w:rsid w:val="00E56E82"/>
    <w:pPr>
      <w:widowControl/>
      <w:shd w:val="clear" w:color="auto" w:fill="auto"/>
      <w:spacing w:after="120" w:line="240" w:lineRule="auto"/>
      <w:ind w:firstLineChars="100" w:firstLine="420"/>
    </w:pPr>
    <w:rPr>
      <w:rFonts w:ascii="Times New Roman" w:eastAsia="SimSun" w:hAnsi="Times New Roman" w:cs="Times New Roman"/>
      <w:sz w:val="32"/>
      <w:szCs w:val="32"/>
      <w:lang w:eastAsia="zh-CN"/>
    </w:rPr>
  </w:style>
  <w:style w:type="character" w:customStyle="1" w:styleId="BodyTextFirstIndentChar">
    <w:name w:val="Body Text First Indent Char"/>
    <w:basedOn w:val="BodyTextChar"/>
    <w:link w:val="BodyTextFirstIndent"/>
    <w:rsid w:val="00E56E82"/>
    <w:rPr>
      <w:rFonts w:ascii="Times New Roman" w:eastAsia="SimSun" w:hAnsi="Times New Roman" w:cs="Times New Roman"/>
      <w:sz w:val="32"/>
      <w:szCs w:val="32"/>
      <w:shd w:val="clear" w:color="auto" w:fill="FFFFFF"/>
      <w:lang w:eastAsia="zh-CN"/>
    </w:rPr>
  </w:style>
  <w:style w:type="paragraph" w:styleId="BodyTextIndent">
    <w:name w:val="Body Text Indent"/>
    <w:basedOn w:val="Normal"/>
    <w:link w:val="BodyTextIndentChar"/>
    <w:qFormat/>
    <w:rsid w:val="00E56E82"/>
    <w:pPr>
      <w:spacing w:after="120"/>
      <w:ind w:leftChars="200" w:left="420"/>
    </w:pPr>
    <w:rPr>
      <w:rFonts w:eastAsia="SimSun"/>
      <w:sz w:val="32"/>
      <w:szCs w:val="32"/>
      <w:lang w:eastAsia="zh-CN"/>
    </w:rPr>
  </w:style>
  <w:style w:type="character" w:customStyle="1" w:styleId="BodyTextIndentChar">
    <w:name w:val="Body Text Indent Char"/>
    <w:basedOn w:val="DefaultParagraphFont"/>
    <w:link w:val="BodyTextIndent"/>
    <w:rsid w:val="00E56E82"/>
    <w:rPr>
      <w:rFonts w:ascii="Times New Roman" w:eastAsia="SimSun" w:hAnsi="Times New Roman" w:cs="Times New Roman"/>
      <w:sz w:val="32"/>
      <w:szCs w:val="32"/>
      <w:lang w:eastAsia="zh-CN"/>
    </w:rPr>
  </w:style>
  <w:style w:type="paragraph" w:styleId="BodyTextFirstIndent2">
    <w:name w:val="Body Text First Indent 2"/>
    <w:basedOn w:val="BodyTextIndent"/>
    <w:link w:val="BodyTextFirstIndent2Char"/>
    <w:rsid w:val="00E56E82"/>
    <w:pPr>
      <w:ind w:firstLineChars="200" w:firstLine="420"/>
    </w:pPr>
  </w:style>
  <w:style w:type="character" w:customStyle="1" w:styleId="BodyTextFirstIndent2Char">
    <w:name w:val="Body Text First Indent 2 Char"/>
    <w:basedOn w:val="BodyTextIndentChar"/>
    <w:link w:val="BodyTextFirstIndent2"/>
    <w:rsid w:val="00E56E82"/>
    <w:rPr>
      <w:rFonts w:ascii="Times New Roman" w:eastAsia="SimSun" w:hAnsi="Times New Roman" w:cs="Times New Roman"/>
      <w:sz w:val="32"/>
      <w:szCs w:val="32"/>
      <w:lang w:eastAsia="zh-CN"/>
    </w:rPr>
  </w:style>
  <w:style w:type="paragraph" w:styleId="BodyTextIndent2">
    <w:name w:val="Body Text Indent 2"/>
    <w:basedOn w:val="Normal"/>
    <w:link w:val="BodyTextIndent2Char"/>
    <w:qFormat/>
    <w:rsid w:val="00E56E82"/>
    <w:pPr>
      <w:spacing w:after="120" w:line="480" w:lineRule="auto"/>
      <w:ind w:leftChars="200" w:left="420"/>
    </w:pPr>
    <w:rPr>
      <w:rFonts w:eastAsia="SimSun"/>
      <w:sz w:val="32"/>
      <w:szCs w:val="32"/>
      <w:lang w:eastAsia="zh-CN"/>
    </w:rPr>
  </w:style>
  <w:style w:type="character" w:customStyle="1" w:styleId="BodyTextIndent2Char">
    <w:name w:val="Body Text Indent 2 Char"/>
    <w:basedOn w:val="DefaultParagraphFont"/>
    <w:link w:val="BodyTextIndent2"/>
    <w:rsid w:val="00E56E82"/>
    <w:rPr>
      <w:rFonts w:ascii="Times New Roman" w:eastAsia="SimSun" w:hAnsi="Times New Roman" w:cs="Times New Roman"/>
      <w:sz w:val="32"/>
      <w:szCs w:val="32"/>
      <w:lang w:eastAsia="zh-CN"/>
    </w:rPr>
  </w:style>
  <w:style w:type="paragraph" w:styleId="BodyTextIndent3">
    <w:name w:val="Body Text Indent 3"/>
    <w:basedOn w:val="Normal"/>
    <w:link w:val="BodyTextIndent3Char"/>
    <w:qFormat/>
    <w:rsid w:val="00E56E82"/>
    <w:pPr>
      <w:spacing w:after="120"/>
      <w:ind w:leftChars="200" w:left="420"/>
    </w:pPr>
    <w:rPr>
      <w:rFonts w:eastAsia="SimSun"/>
      <w:sz w:val="16"/>
      <w:szCs w:val="16"/>
      <w:lang w:eastAsia="zh-CN"/>
    </w:rPr>
  </w:style>
  <w:style w:type="character" w:customStyle="1" w:styleId="BodyTextIndent3Char">
    <w:name w:val="Body Text Indent 3 Char"/>
    <w:basedOn w:val="DefaultParagraphFont"/>
    <w:link w:val="BodyTextIndent3"/>
    <w:rsid w:val="00E56E82"/>
    <w:rPr>
      <w:rFonts w:ascii="Times New Roman" w:eastAsia="SimSun" w:hAnsi="Times New Roman" w:cs="Times New Roman"/>
      <w:sz w:val="16"/>
      <w:szCs w:val="16"/>
      <w:lang w:eastAsia="zh-CN"/>
    </w:rPr>
  </w:style>
  <w:style w:type="paragraph" w:styleId="Caption">
    <w:name w:val="caption"/>
    <w:basedOn w:val="Normal"/>
    <w:next w:val="Normal"/>
    <w:semiHidden/>
    <w:unhideWhenUsed/>
    <w:qFormat/>
    <w:rsid w:val="00E56E82"/>
    <w:rPr>
      <w:rFonts w:ascii="Arial" w:eastAsia="SimHei" w:hAnsi="Arial" w:cs="Arial"/>
      <w:sz w:val="20"/>
      <w:szCs w:val="32"/>
      <w:lang w:eastAsia="zh-CN"/>
    </w:rPr>
  </w:style>
  <w:style w:type="paragraph" w:styleId="Closing">
    <w:name w:val="Closing"/>
    <w:basedOn w:val="Normal"/>
    <w:link w:val="ClosingChar"/>
    <w:qFormat/>
    <w:rsid w:val="00E56E82"/>
    <w:pPr>
      <w:ind w:leftChars="2100" w:left="100"/>
    </w:pPr>
    <w:rPr>
      <w:rFonts w:eastAsia="SimSun"/>
      <w:sz w:val="32"/>
      <w:szCs w:val="32"/>
      <w:lang w:eastAsia="zh-CN"/>
    </w:rPr>
  </w:style>
  <w:style w:type="character" w:customStyle="1" w:styleId="ClosingChar">
    <w:name w:val="Closing Char"/>
    <w:basedOn w:val="DefaultParagraphFont"/>
    <w:link w:val="Closing"/>
    <w:rsid w:val="00E56E82"/>
    <w:rPr>
      <w:rFonts w:ascii="Times New Roman" w:eastAsia="SimSun" w:hAnsi="Times New Roman" w:cs="Times New Roman"/>
      <w:sz w:val="32"/>
      <w:szCs w:val="32"/>
      <w:lang w:eastAsia="zh-CN"/>
    </w:rPr>
  </w:style>
  <w:style w:type="character" w:styleId="CommentReference">
    <w:name w:val="annotation reference"/>
    <w:rsid w:val="00E56E82"/>
    <w:rPr>
      <w:sz w:val="21"/>
      <w:szCs w:val="21"/>
    </w:rPr>
  </w:style>
  <w:style w:type="paragraph" w:styleId="CommentText">
    <w:name w:val="annotation text"/>
    <w:basedOn w:val="Normal"/>
    <w:link w:val="CommentTextChar"/>
    <w:qFormat/>
    <w:rsid w:val="00E56E82"/>
    <w:rPr>
      <w:rFonts w:eastAsia="SimSun"/>
      <w:sz w:val="32"/>
      <w:szCs w:val="32"/>
      <w:lang w:eastAsia="zh-CN"/>
    </w:rPr>
  </w:style>
  <w:style w:type="character" w:customStyle="1" w:styleId="CommentTextChar">
    <w:name w:val="Comment Text Char"/>
    <w:basedOn w:val="DefaultParagraphFont"/>
    <w:link w:val="CommentText"/>
    <w:rsid w:val="00E56E82"/>
    <w:rPr>
      <w:rFonts w:ascii="Times New Roman" w:eastAsia="SimSun" w:hAnsi="Times New Roman" w:cs="Times New Roman"/>
      <w:sz w:val="32"/>
      <w:szCs w:val="32"/>
      <w:lang w:eastAsia="zh-CN"/>
    </w:rPr>
  </w:style>
  <w:style w:type="paragraph" w:styleId="CommentSubject">
    <w:name w:val="annotation subject"/>
    <w:basedOn w:val="CommentText"/>
    <w:next w:val="CommentText"/>
    <w:link w:val="CommentSubjectChar"/>
    <w:qFormat/>
    <w:rsid w:val="00E56E82"/>
  </w:style>
  <w:style w:type="character" w:customStyle="1" w:styleId="CommentSubjectChar">
    <w:name w:val="Comment Subject Char"/>
    <w:basedOn w:val="CommentTextChar"/>
    <w:link w:val="CommentSubject"/>
    <w:rsid w:val="00E56E82"/>
    <w:rPr>
      <w:rFonts w:ascii="Times New Roman" w:eastAsia="SimSun" w:hAnsi="Times New Roman" w:cs="Times New Roman"/>
      <w:sz w:val="32"/>
      <w:szCs w:val="32"/>
      <w:lang w:eastAsia="zh-CN"/>
    </w:rPr>
  </w:style>
  <w:style w:type="paragraph" w:styleId="Date">
    <w:name w:val="Date"/>
    <w:basedOn w:val="Normal"/>
    <w:next w:val="Normal"/>
    <w:link w:val="DateChar"/>
    <w:rsid w:val="00E56E82"/>
    <w:pPr>
      <w:ind w:leftChars="2500" w:left="100"/>
    </w:pPr>
    <w:rPr>
      <w:rFonts w:eastAsia="SimSun"/>
      <w:sz w:val="32"/>
      <w:szCs w:val="32"/>
      <w:lang w:eastAsia="zh-CN"/>
    </w:rPr>
  </w:style>
  <w:style w:type="character" w:customStyle="1" w:styleId="DateChar">
    <w:name w:val="Date Char"/>
    <w:basedOn w:val="DefaultParagraphFont"/>
    <w:link w:val="Date"/>
    <w:rsid w:val="00E56E82"/>
    <w:rPr>
      <w:rFonts w:ascii="Times New Roman" w:eastAsia="SimSun" w:hAnsi="Times New Roman" w:cs="Times New Roman"/>
      <w:sz w:val="32"/>
      <w:szCs w:val="32"/>
      <w:lang w:eastAsia="zh-CN"/>
    </w:rPr>
  </w:style>
  <w:style w:type="paragraph" w:styleId="DocumentMap">
    <w:name w:val="Document Map"/>
    <w:basedOn w:val="Normal"/>
    <w:link w:val="DocumentMapChar"/>
    <w:qFormat/>
    <w:rsid w:val="00E56E82"/>
    <w:pPr>
      <w:shd w:val="clear" w:color="auto" w:fill="000080"/>
    </w:pPr>
    <w:rPr>
      <w:rFonts w:eastAsia="SimSun"/>
      <w:sz w:val="32"/>
      <w:szCs w:val="32"/>
      <w:lang w:eastAsia="zh-CN"/>
    </w:rPr>
  </w:style>
  <w:style w:type="character" w:customStyle="1" w:styleId="DocumentMapChar">
    <w:name w:val="Document Map Char"/>
    <w:basedOn w:val="DefaultParagraphFont"/>
    <w:link w:val="DocumentMap"/>
    <w:rsid w:val="00E56E82"/>
    <w:rPr>
      <w:rFonts w:ascii="Times New Roman" w:eastAsia="SimSun" w:hAnsi="Times New Roman" w:cs="Times New Roman"/>
      <w:sz w:val="32"/>
      <w:szCs w:val="32"/>
      <w:shd w:val="clear" w:color="auto" w:fill="000080"/>
      <w:lang w:eastAsia="zh-CN"/>
    </w:rPr>
  </w:style>
  <w:style w:type="paragraph" w:styleId="E-mailSignature">
    <w:name w:val="E-mail Signature"/>
    <w:basedOn w:val="Normal"/>
    <w:link w:val="E-mailSignatureChar"/>
    <w:rsid w:val="00E56E82"/>
    <w:rPr>
      <w:rFonts w:eastAsia="SimSun"/>
      <w:sz w:val="32"/>
      <w:szCs w:val="32"/>
      <w:lang w:eastAsia="zh-CN"/>
    </w:rPr>
  </w:style>
  <w:style w:type="character" w:customStyle="1" w:styleId="E-mailSignatureChar">
    <w:name w:val="E-mail Signature Char"/>
    <w:basedOn w:val="DefaultParagraphFont"/>
    <w:link w:val="E-mailSignature"/>
    <w:rsid w:val="00E56E82"/>
    <w:rPr>
      <w:rFonts w:ascii="Times New Roman" w:eastAsia="SimSun" w:hAnsi="Times New Roman" w:cs="Times New Roman"/>
      <w:sz w:val="32"/>
      <w:szCs w:val="32"/>
      <w:lang w:eastAsia="zh-CN"/>
    </w:rPr>
  </w:style>
  <w:style w:type="character" w:styleId="EndnoteReference">
    <w:name w:val="endnote reference"/>
    <w:qFormat/>
    <w:rsid w:val="00E56E82"/>
    <w:rPr>
      <w:vertAlign w:val="superscript"/>
    </w:rPr>
  </w:style>
  <w:style w:type="paragraph" w:styleId="EndnoteText">
    <w:name w:val="endnote text"/>
    <w:basedOn w:val="Normal"/>
    <w:link w:val="EndnoteTextChar"/>
    <w:qFormat/>
    <w:rsid w:val="00E56E82"/>
    <w:pPr>
      <w:snapToGrid w:val="0"/>
    </w:pPr>
    <w:rPr>
      <w:rFonts w:eastAsia="SimSun"/>
      <w:sz w:val="32"/>
      <w:szCs w:val="32"/>
      <w:lang w:eastAsia="zh-CN"/>
    </w:rPr>
  </w:style>
  <w:style w:type="character" w:customStyle="1" w:styleId="EndnoteTextChar">
    <w:name w:val="Endnote Text Char"/>
    <w:basedOn w:val="DefaultParagraphFont"/>
    <w:link w:val="EndnoteText"/>
    <w:rsid w:val="00E56E82"/>
    <w:rPr>
      <w:rFonts w:ascii="Times New Roman" w:eastAsia="SimSun" w:hAnsi="Times New Roman" w:cs="Times New Roman"/>
      <w:sz w:val="32"/>
      <w:szCs w:val="32"/>
      <w:lang w:eastAsia="zh-CN"/>
    </w:rPr>
  </w:style>
  <w:style w:type="paragraph" w:styleId="EnvelopeAddress">
    <w:name w:val="envelope address"/>
    <w:basedOn w:val="Normal"/>
    <w:qFormat/>
    <w:rsid w:val="00E56E82"/>
    <w:pPr>
      <w:framePr w:w="7920" w:h="1980" w:hRule="exact" w:hSpace="180" w:wrap="auto" w:hAnchor="page" w:xAlign="center" w:yAlign="bottom"/>
      <w:snapToGrid w:val="0"/>
      <w:ind w:leftChars="1400" w:left="100"/>
    </w:pPr>
    <w:rPr>
      <w:rFonts w:ascii="Arial" w:eastAsia="SimSun" w:hAnsi="Arial" w:cs="Arial"/>
      <w:lang w:eastAsia="zh-CN"/>
    </w:rPr>
  </w:style>
  <w:style w:type="paragraph" w:styleId="EnvelopeReturn">
    <w:name w:val="envelope return"/>
    <w:basedOn w:val="Normal"/>
    <w:rsid w:val="00E56E82"/>
    <w:pPr>
      <w:snapToGrid w:val="0"/>
    </w:pPr>
    <w:rPr>
      <w:rFonts w:ascii="Arial" w:eastAsia="SimSun" w:hAnsi="Arial" w:cs="Arial"/>
      <w:sz w:val="32"/>
      <w:szCs w:val="32"/>
      <w:lang w:eastAsia="zh-CN"/>
    </w:rPr>
  </w:style>
  <w:style w:type="paragraph" w:styleId="FootnoteText">
    <w:name w:val="footnote text"/>
    <w:basedOn w:val="Normal"/>
    <w:link w:val="FootnoteTextChar"/>
    <w:rsid w:val="00E56E82"/>
    <w:pPr>
      <w:snapToGrid w:val="0"/>
    </w:pPr>
    <w:rPr>
      <w:rFonts w:eastAsia="SimSun"/>
      <w:sz w:val="18"/>
      <w:szCs w:val="18"/>
      <w:lang w:eastAsia="zh-CN"/>
    </w:rPr>
  </w:style>
  <w:style w:type="character" w:customStyle="1" w:styleId="FootnoteTextChar">
    <w:name w:val="Footnote Text Char"/>
    <w:basedOn w:val="DefaultParagraphFont"/>
    <w:link w:val="FootnoteText"/>
    <w:rsid w:val="00E56E82"/>
    <w:rPr>
      <w:rFonts w:ascii="Times New Roman" w:eastAsia="SimSun" w:hAnsi="Times New Roman" w:cs="Times New Roman"/>
      <w:sz w:val="18"/>
      <w:szCs w:val="18"/>
      <w:lang w:eastAsia="zh-CN"/>
    </w:rPr>
  </w:style>
  <w:style w:type="character" w:styleId="HTMLAcronym">
    <w:name w:val="HTML Acronym"/>
    <w:qFormat/>
    <w:rsid w:val="00E56E82"/>
  </w:style>
  <w:style w:type="paragraph" w:styleId="HTMLAddress">
    <w:name w:val="HTML Address"/>
    <w:basedOn w:val="Normal"/>
    <w:link w:val="HTMLAddressChar"/>
    <w:qFormat/>
    <w:rsid w:val="00E56E82"/>
    <w:rPr>
      <w:rFonts w:eastAsia="SimSun"/>
      <w:i/>
      <w:iCs/>
      <w:sz w:val="32"/>
      <w:szCs w:val="32"/>
      <w:lang w:eastAsia="zh-CN"/>
    </w:rPr>
  </w:style>
  <w:style w:type="character" w:customStyle="1" w:styleId="HTMLAddressChar">
    <w:name w:val="HTML Address Char"/>
    <w:basedOn w:val="DefaultParagraphFont"/>
    <w:link w:val="HTMLAddress"/>
    <w:rsid w:val="00E56E82"/>
    <w:rPr>
      <w:rFonts w:ascii="Times New Roman" w:eastAsia="SimSun" w:hAnsi="Times New Roman" w:cs="Times New Roman"/>
      <w:i/>
      <w:iCs/>
      <w:sz w:val="32"/>
      <w:szCs w:val="32"/>
      <w:lang w:eastAsia="zh-CN"/>
    </w:rPr>
  </w:style>
  <w:style w:type="character" w:styleId="HTMLCite">
    <w:name w:val="HTML Cite"/>
    <w:qFormat/>
    <w:rsid w:val="00E56E82"/>
    <w:rPr>
      <w:i/>
      <w:iCs/>
    </w:rPr>
  </w:style>
  <w:style w:type="character" w:styleId="HTMLCode">
    <w:name w:val="HTML Code"/>
    <w:rsid w:val="00E56E82"/>
    <w:rPr>
      <w:rFonts w:ascii="Courier New" w:hAnsi="Courier New" w:cs="Courier New"/>
      <w:sz w:val="20"/>
      <w:szCs w:val="20"/>
    </w:rPr>
  </w:style>
  <w:style w:type="character" w:styleId="HTMLDefinition">
    <w:name w:val="HTML Definition"/>
    <w:qFormat/>
    <w:rsid w:val="00E56E82"/>
    <w:rPr>
      <w:i/>
      <w:iCs/>
    </w:rPr>
  </w:style>
  <w:style w:type="character" w:styleId="HTMLKeyboard">
    <w:name w:val="HTML Keyboard"/>
    <w:qFormat/>
    <w:rsid w:val="00E56E82"/>
    <w:rPr>
      <w:rFonts w:ascii="Courier New" w:hAnsi="Courier New" w:cs="Courier New"/>
      <w:sz w:val="20"/>
      <w:szCs w:val="20"/>
    </w:rPr>
  </w:style>
  <w:style w:type="paragraph" w:styleId="HTMLPreformatted">
    <w:name w:val="HTML Preformatted"/>
    <w:basedOn w:val="Normal"/>
    <w:link w:val="HTMLPreformattedChar"/>
    <w:rsid w:val="00E56E82"/>
    <w:rPr>
      <w:rFonts w:ascii="Courier New" w:eastAsia="SimSun" w:hAnsi="Courier New" w:cs="Courier New"/>
      <w:sz w:val="20"/>
      <w:szCs w:val="32"/>
      <w:lang w:eastAsia="zh-CN"/>
    </w:rPr>
  </w:style>
  <w:style w:type="character" w:customStyle="1" w:styleId="HTMLPreformattedChar">
    <w:name w:val="HTML Preformatted Char"/>
    <w:basedOn w:val="DefaultParagraphFont"/>
    <w:link w:val="HTMLPreformatted"/>
    <w:rsid w:val="00E56E82"/>
    <w:rPr>
      <w:rFonts w:ascii="Courier New" w:eastAsia="SimSun" w:hAnsi="Courier New" w:cs="Courier New"/>
      <w:sz w:val="20"/>
      <w:szCs w:val="32"/>
      <w:lang w:eastAsia="zh-CN"/>
    </w:rPr>
  </w:style>
  <w:style w:type="character" w:styleId="HTMLSample">
    <w:name w:val="HTML Sample"/>
    <w:qFormat/>
    <w:rsid w:val="00E56E82"/>
    <w:rPr>
      <w:rFonts w:ascii="Courier New" w:hAnsi="Courier New" w:cs="Courier New"/>
    </w:rPr>
  </w:style>
  <w:style w:type="character" w:styleId="HTMLTypewriter">
    <w:name w:val="HTML Typewriter"/>
    <w:qFormat/>
    <w:rsid w:val="00E56E82"/>
    <w:rPr>
      <w:rFonts w:ascii="Courier New" w:hAnsi="Courier New" w:cs="Courier New"/>
      <w:sz w:val="20"/>
      <w:szCs w:val="20"/>
    </w:rPr>
  </w:style>
  <w:style w:type="character" w:styleId="HTMLVariable">
    <w:name w:val="HTML Variable"/>
    <w:rsid w:val="00E56E82"/>
    <w:rPr>
      <w:i/>
      <w:iCs/>
    </w:rPr>
  </w:style>
  <w:style w:type="paragraph" w:styleId="Index1">
    <w:name w:val="index 1"/>
    <w:basedOn w:val="Normal"/>
    <w:next w:val="Normal"/>
    <w:qFormat/>
    <w:rsid w:val="00E56E82"/>
    <w:rPr>
      <w:rFonts w:eastAsia="SimSun"/>
      <w:sz w:val="32"/>
      <w:szCs w:val="32"/>
      <w:lang w:eastAsia="zh-CN"/>
    </w:rPr>
  </w:style>
  <w:style w:type="paragraph" w:styleId="Index2">
    <w:name w:val="index 2"/>
    <w:basedOn w:val="Normal"/>
    <w:next w:val="Normal"/>
    <w:qFormat/>
    <w:rsid w:val="00E56E82"/>
    <w:pPr>
      <w:ind w:leftChars="200" w:left="200"/>
    </w:pPr>
    <w:rPr>
      <w:rFonts w:eastAsia="SimSun"/>
      <w:sz w:val="32"/>
      <w:szCs w:val="32"/>
      <w:lang w:eastAsia="zh-CN"/>
    </w:rPr>
  </w:style>
  <w:style w:type="paragraph" w:styleId="Index3">
    <w:name w:val="index 3"/>
    <w:basedOn w:val="Normal"/>
    <w:next w:val="Normal"/>
    <w:rsid w:val="00E56E82"/>
    <w:pPr>
      <w:ind w:leftChars="400" w:left="400"/>
    </w:pPr>
    <w:rPr>
      <w:rFonts w:eastAsia="SimSun"/>
      <w:sz w:val="32"/>
      <w:szCs w:val="32"/>
      <w:lang w:eastAsia="zh-CN"/>
    </w:rPr>
  </w:style>
  <w:style w:type="paragraph" w:styleId="Index4">
    <w:name w:val="index 4"/>
    <w:basedOn w:val="Normal"/>
    <w:next w:val="Normal"/>
    <w:rsid w:val="00E56E82"/>
    <w:pPr>
      <w:ind w:leftChars="600" w:left="600"/>
    </w:pPr>
    <w:rPr>
      <w:rFonts w:eastAsia="SimSun"/>
      <w:sz w:val="32"/>
      <w:szCs w:val="32"/>
      <w:lang w:eastAsia="zh-CN"/>
    </w:rPr>
  </w:style>
  <w:style w:type="paragraph" w:styleId="Index5">
    <w:name w:val="index 5"/>
    <w:basedOn w:val="Normal"/>
    <w:next w:val="Normal"/>
    <w:qFormat/>
    <w:rsid w:val="00E56E82"/>
    <w:pPr>
      <w:ind w:leftChars="800" w:left="800"/>
    </w:pPr>
    <w:rPr>
      <w:rFonts w:eastAsia="SimSun"/>
      <w:sz w:val="32"/>
      <w:szCs w:val="32"/>
      <w:lang w:eastAsia="zh-CN"/>
    </w:rPr>
  </w:style>
  <w:style w:type="paragraph" w:styleId="Index6">
    <w:name w:val="index 6"/>
    <w:basedOn w:val="Normal"/>
    <w:next w:val="Normal"/>
    <w:qFormat/>
    <w:rsid w:val="00E56E82"/>
    <w:pPr>
      <w:ind w:leftChars="1000" w:left="1000"/>
    </w:pPr>
    <w:rPr>
      <w:rFonts w:eastAsia="SimSun"/>
      <w:sz w:val="32"/>
      <w:szCs w:val="32"/>
      <w:lang w:eastAsia="zh-CN"/>
    </w:rPr>
  </w:style>
  <w:style w:type="paragraph" w:styleId="Index7">
    <w:name w:val="index 7"/>
    <w:basedOn w:val="Normal"/>
    <w:next w:val="Normal"/>
    <w:qFormat/>
    <w:rsid w:val="00E56E82"/>
    <w:pPr>
      <w:ind w:leftChars="1200" w:left="1200"/>
    </w:pPr>
    <w:rPr>
      <w:rFonts w:eastAsia="SimSun"/>
      <w:sz w:val="32"/>
      <w:szCs w:val="32"/>
      <w:lang w:eastAsia="zh-CN"/>
    </w:rPr>
  </w:style>
  <w:style w:type="paragraph" w:styleId="Index8">
    <w:name w:val="index 8"/>
    <w:basedOn w:val="Normal"/>
    <w:next w:val="Normal"/>
    <w:qFormat/>
    <w:rsid w:val="00E56E82"/>
    <w:pPr>
      <w:ind w:leftChars="1400" w:left="1400"/>
    </w:pPr>
    <w:rPr>
      <w:rFonts w:eastAsia="SimSun"/>
      <w:sz w:val="32"/>
      <w:szCs w:val="32"/>
      <w:lang w:eastAsia="zh-CN"/>
    </w:rPr>
  </w:style>
  <w:style w:type="paragraph" w:styleId="Index9">
    <w:name w:val="index 9"/>
    <w:basedOn w:val="Normal"/>
    <w:next w:val="Normal"/>
    <w:qFormat/>
    <w:rsid w:val="00E56E82"/>
    <w:pPr>
      <w:ind w:leftChars="1600" w:left="1600"/>
    </w:pPr>
    <w:rPr>
      <w:rFonts w:eastAsia="SimSun"/>
      <w:sz w:val="32"/>
      <w:szCs w:val="32"/>
      <w:lang w:eastAsia="zh-CN"/>
    </w:rPr>
  </w:style>
  <w:style w:type="paragraph" w:styleId="IndexHeading">
    <w:name w:val="index heading"/>
    <w:basedOn w:val="Normal"/>
    <w:next w:val="Index1"/>
    <w:rsid w:val="00E56E82"/>
    <w:rPr>
      <w:rFonts w:ascii="Arial" w:eastAsia="SimSun" w:hAnsi="Arial" w:cs="Arial"/>
      <w:sz w:val="32"/>
      <w:szCs w:val="32"/>
      <w:lang w:eastAsia="zh-CN"/>
    </w:rPr>
  </w:style>
  <w:style w:type="character" w:styleId="LineNumber">
    <w:name w:val="line number"/>
    <w:rsid w:val="00E56E82"/>
  </w:style>
  <w:style w:type="paragraph" w:styleId="List">
    <w:name w:val="List"/>
    <w:basedOn w:val="Normal"/>
    <w:qFormat/>
    <w:rsid w:val="00E56E82"/>
    <w:pPr>
      <w:ind w:left="200" w:hangingChars="200" w:hanging="200"/>
    </w:pPr>
    <w:rPr>
      <w:rFonts w:eastAsia="SimSun"/>
      <w:sz w:val="32"/>
      <w:szCs w:val="32"/>
      <w:lang w:eastAsia="zh-CN"/>
    </w:rPr>
  </w:style>
  <w:style w:type="paragraph" w:styleId="List2">
    <w:name w:val="List 2"/>
    <w:basedOn w:val="Normal"/>
    <w:rsid w:val="00E56E82"/>
    <w:pPr>
      <w:ind w:leftChars="200" w:left="100" w:hangingChars="200" w:hanging="200"/>
    </w:pPr>
    <w:rPr>
      <w:rFonts w:eastAsia="SimSun"/>
      <w:sz w:val="32"/>
      <w:szCs w:val="32"/>
      <w:lang w:eastAsia="zh-CN"/>
    </w:rPr>
  </w:style>
  <w:style w:type="paragraph" w:styleId="List3">
    <w:name w:val="List 3"/>
    <w:basedOn w:val="Normal"/>
    <w:rsid w:val="00E56E82"/>
    <w:pPr>
      <w:ind w:leftChars="400" w:left="100" w:hangingChars="200" w:hanging="200"/>
    </w:pPr>
    <w:rPr>
      <w:rFonts w:eastAsia="SimSun"/>
      <w:sz w:val="32"/>
      <w:szCs w:val="32"/>
      <w:lang w:eastAsia="zh-CN"/>
    </w:rPr>
  </w:style>
  <w:style w:type="paragraph" w:styleId="List4">
    <w:name w:val="List 4"/>
    <w:basedOn w:val="Normal"/>
    <w:qFormat/>
    <w:rsid w:val="00E56E82"/>
    <w:pPr>
      <w:ind w:leftChars="600" w:left="100" w:hangingChars="200" w:hanging="200"/>
    </w:pPr>
    <w:rPr>
      <w:rFonts w:eastAsia="SimSun"/>
      <w:sz w:val="32"/>
      <w:szCs w:val="32"/>
      <w:lang w:eastAsia="zh-CN"/>
    </w:rPr>
  </w:style>
  <w:style w:type="paragraph" w:styleId="List5">
    <w:name w:val="List 5"/>
    <w:basedOn w:val="Normal"/>
    <w:qFormat/>
    <w:rsid w:val="00E56E82"/>
    <w:pPr>
      <w:ind w:leftChars="800" w:left="100" w:hangingChars="200" w:hanging="200"/>
    </w:pPr>
    <w:rPr>
      <w:rFonts w:eastAsia="SimSun"/>
      <w:sz w:val="32"/>
      <w:szCs w:val="32"/>
      <w:lang w:eastAsia="zh-CN"/>
    </w:rPr>
  </w:style>
  <w:style w:type="paragraph" w:styleId="ListBullet">
    <w:name w:val="List Bullet"/>
    <w:basedOn w:val="Normal"/>
    <w:qFormat/>
    <w:rsid w:val="00E56E82"/>
    <w:pPr>
      <w:numPr>
        <w:numId w:val="1"/>
      </w:numPr>
    </w:pPr>
    <w:rPr>
      <w:rFonts w:eastAsia="SimSun"/>
      <w:sz w:val="32"/>
      <w:szCs w:val="32"/>
      <w:lang w:eastAsia="zh-CN"/>
    </w:rPr>
  </w:style>
  <w:style w:type="paragraph" w:styleId="ListBullet2">
    <w:name w:val="List Bullet 2"/>
    <w:basedOn w:val="Normal"/>
    <w:qFormat/>
    <w:rsid w:val="00E56E82"/>
    <w:pPr>
      <w:numPr>
        <w:numId w:val="2"/>
      </w:numPr>
    </w:pPr>
    <w:rPr>
      <w:rFonts w:eastAsia="SimSun"/>
      <w:sz w:val="32"/>
      <w:szCs w:val="32"/>
      <w:lang w:eastAsia="zh-CN"/>
    </w:rPr>
  </w:style>
  <w:style w:type="paragraph" w:styleId="ListBullet3">
    <w:name w:val="List Bullet 3"/>
    <w:basedOn w:val="Normal"/>
    <w:qFormat/>
    <w:rsid w:val="00E56E82"/>
    <w:pPr>
      <w:numPr>
        <w:numId w:val="3"/>
      </w:numPr>
    </w:pPr>
    <w:rPr>
      <w:rFonts w:eastAsia="SimSun"/>
      <w:sz w:val="32"/>
      <w:szCs w:val="32"/>
      <w:lang w:eastAsia="zh-CN"/>
    </w:rPr>
  </w:style>
  <w:style w:type="paragraph" w:styleId="ListBullet4">
    <w:name w:val="List Bullet 4"/>
    <w:basedOn w:val="Normal"/>
    <w:qFormat/>
    <w:rsid w:val="00E56E82"/>
    <w:pPr>
      <w:numPr>
        <w:numId w:val="4"/>
      </w:numPr>
    </w:pPr>
    <w:rPr>
      <w:rFonts w:eastAsia="SimSun"/>
      <w:sz w:val="32"/>
      <w:szCs w:val="32"/>
      <w:lang w:eastAsia="zh-CN"/>
    </w:rPr>
  </w:style>
  <w:style w:type="paragraph" w:styleId="ListBullet5">
    <w:name w:val="List Bullet 5"/>
    <w:basedOn w:val="Normal"/>
    <w:qFormat/>
    <w:rsid w:val="00E56E82"/>
    <w:pPr>
      <w:numPr>
        <w:numId w:val="5"/>
      </w:numPr>
    </w:pPr>
    <w:rPr>
      <w:rFonts w:eastAsia="SimSun"/>
      <w:sz w:val="32"/>
      <w:szCs w:val="32"/>
      <w:lang w:eastAsia="zh-CN"/>
    </w:rPr>
  </w:style>
  <w:style w:type="paragraph" w:styleId="ListContinue">
    <w:name w:val="List Continue"/>
    <w:basedOn w:val="Normal"/>
    <w:qFormat/>
    <w:rsid w:val="00E56E82"/>
    <w:pPr>
      <w:spacing w:after="120"/>
      <w:ind w:leftChars="200" w:left="420"/>
    </w:pPr>
    <w:rPr>
      <w:rFonts w:eastAsia="SimSun"/>
      <w:sz w:val="32"/>
      <w:szCs w:val="32"/>
      <w:lang w:eastAsia="zh-CN"/>
    </w:rPr>
  </w:style>
  <w:style w:type="paragraph" w:styleId="ListContinue2">
    <w:name w:val="List Continue 2"/>
    <w:basedOn w:val="Normal"/>
    <w:rsid w:val="00E56E82"/>
    <w:pPr>
      <w:spacing w:after="120"/>
      <w:ind w:leftChars="400" w:left="840"/>
    </w:pPr>
    <w:rPr>
      <w:rFonts w:eastAsia="SimSun"/>
      <w:sz w:val="32"/>
      <w:szCs w:val="32"/>
      <w:lang w:eastAsia="zh-CN"/>
    </w:rPr>
  </w:style>
  <w:style w:type="paragraph" w:styleId="ListContinue3">
    <w:name w:val="List Continue 3"/>
    <w:basedOn w:val="Normal"/>
    <w:qFormat/>
    <w:rsid w:val="00E56E82"/>
    <w:pPr>
      <w:spacing w:after="120"/>
      <w:ind w:leftChars="600" w:left="1260"/>
    </w:pPr>
    <w:rPr>
      <w:rFonts w:eastAsia="SimSun"/>
      <w:sz w:val="32"/>
      <w:szCs w:val="32"/>
      <w:lang w:eastAsia="zh-CN"/>
    </w:rPr>
  </w:style>
  <w:style w:type="paragraph" w:styleId="ListContinue4">
    <w:name w:val="List Continue 4"/>
    <w:basedOn w:val="Normal"/>
    <w:rsid w:val="00E56E82"/>
    <w:pPr>
      <w:spacing w:after="120"/>
      <w:ind w:leftChars="800" w:left="1680"/>
    </w:pPr>
    <w:rPr>
      <w:rFonts w:eastAsia="SimSun"/>
      <w:sz w:val="32"/>
      <w:szCs w:val="32"/>
      <w:lang w:eastAsia="zh-CN"/>
    </w:rPr>
  </w:style>
  <w:style w:type="paragraph" w:styleId="ListContinue5">
    <w:name w:val="List Continue 5"/>
    <w:basedOn w:val="Normal"/>
    <w:qFormat/>
    <w:rsid w:val="00E56E82"/>
    <w:pPr>
      <w:spacing w:after="120"/>
      <w:ind w:leftChars="1000" w:left="2100"/>
    </w:pPr>
    <w:rPr>
      <w:rFonts w:eastAsia="SimSun"/>
      <w:sz w:val="32"/>
      <w:szCs w:val="32"/>
      <w:lang w:eastAsia="zh-CN"/>
    </w:rPr>
  </w:style>
  <w:style w:type="paragraph" w:styleId="ListNumber">
    <w:name w:val="List Number"/>
    <w:basedOn w:val="Normal"/>
    <w:rsid w:val="00E56E82"/>
    <w:pPr>
      <w:numPr>
        <w:numId w:val="6"/>
      </w:numPr>
    </w:pPr>
    <w:rPr>
      <w:rFonts w:eastAsia="SimSun"/>
      <w:sz w:val="32"/>
      <w:szCs w:val="32"/>
      <w:lang w:eastAsia="zh-CN"/>
    </w:rPr>
  </w:style>
  <w:style w:type="paragraph" w:styleId="ListNumber2">
    <w:name w:val="List Number 2"/>
    <w:basedOn w:val="Normal"/>
    <w:qFormat/>
    <w:rsid w:val="00E56E82"/>
    <w:pPr>
      <w:numPr>
        <w:numId w:val="7"/>
      </w:numPr>
    </w:pPr>
    <w:rPr>
      <w:rFonts w:eastAsia="SimSun"/>
      <w:sz w:val="32"/>
      <w:szCs w:val="32"/>
      <w:lang w:eastAsia="zh-CN"/>
    </w:rPr>
  </w:style>
  <w:style w:type="paragraph" w:styleId="ListNumber3">
    <w:name w:val="List Number 3"/>
    <w:basedOn w:val="Normal"/>
    <w:qFormat/>
    <w:rsid w:val="00E56E82"/>
    <w:pPr>
      <w:numPr>
        <w:numId w:val="8"/>
      </w:numPr>
    </w:pPr>
    <w:rPr>
      <w:rFonts w:eastAsia="SimSun"/>
      <w:sz w:val="32"/>
      <w:szCs w:val="32"/>
      <w:lang w:eastAsia="zh-CN"/>
    </w:rPr>
  </w:style>
  <w:style w:type="paragraph" w:styleId="ListNumber4">
    <w:name w:val="List Number 4"/>
    <w:basedOn w:val="Normal"/>
    <w:rsid w:val="00E56E82"/>
    <w:pPr>
      <w:numPr>
        <w:numId w:val="9"/>
      </w:numPr>
    </w:pPr>
    <w:rPr>
      <w:rFonts w:eastAsia="SimSun"/>
      <w:sz w:val="32"/>
      <w:szCs w:val="32"/>
      <w:lang w:eastAsia="zh-CN"/>
    </w:rPr>
  </w:style>
  <w:style w:type="paragraph" w:styleId="ListNumber5">
    <w:name w:val="List Number 5"/>
    <w:basedOn w:val="Normal"/>
    <w:qFormat/>
    <w:rsid w:val="00E56E82"/>
    <w:pPr>
      <w:numPr>
        <w:numId w:val="10"/>
      </w:numPr>
    </w:pPr>
    <w:rPr>
      <w:rFonts w:eastAsia="SimSun"/>
      <w:sz w:val="32"/>
      <w:szCs w:val="32"/>
      <w:lang w:eastAsia="zh-CN"/>
    </w:rPr>
  </w:style>
  <w:style w:type="paragraph" w:styleId="MacroText">
    <w:name w:val="macro"/>
    <w:link w:val="MacroTextChar"/>
    <w:rsid w:val="00E56E82"/>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after="0" w:line="240" w:lineRule="auto"/>
    </w:pPr>
    <w:rPr>
      <w:rFonts w:ascii="Courier New" w:eastAsia="SimSun" w:hAnsi="Courier New" w:cs="Courier New"/>
      <w:kern w:val="2"/>
      <w:sz w:val="24"/>
      <w:szCs w:val="24"/>
      <w:lang w:eastAsia="zh-CN"/>
    </w:rPr>
  </w:style>
  <w:style w:type="character" w:customStyle="1" w:styleId="MacroTextChar">
    <w:name w:val="Macro Text Char"/>
    <w:basedOn w:val="DefaultParagraphFont"/>
    <w:link w:val="MacroText"/>
    <w:rsid w:val="00E56E82"/>
    <w:rPr>
      <w:rFonts w:ascii="Courier New" w:eastAsia="SimSun" w:hAnsi="Courier New" w:cs="Courier New"/>
      <w:kern w:val="2"/>
      <w:sz w:val="24"/>
      <w:szCs w:val="24"/>
      <w:lang w:eastAsia="zh-CN"/>
    </w:rPr>
  </w:style>
  <w:style w:type="paragraph" w:styleId="MessageHeader">
    <w:name w:val="Message Header"/>
    <w:basedOn w:val="Normal"/>
    <w:link w:val="MessageHeaderChar"/>
    <w:qFormat/>
    <w:rsid w:val="00E56E82"/>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eastAsia="SimSun" w:hAnsi="Arial" w:cs="Arial"/>
      <w:lang w:eastAsia="zh-CN"/>
    </w:rPr>
  </w:style>
  <w:style w:type="character" w:customStyle="1" w:styleId="MessageHeaderChar">
    <w:name w:val="Message Header Char"/>
    <w:basedOn w:val="DefaultParagraphFont"/>
    <w:link w:val="MessageHeader"/>
    <w:rsid w:val="00E56E82"/>
    <w:rPr>
      <w:rFonts w:ascii="Arial" w:eastAsia="SimSun" w:hAnsi="Arial" w:cs="Arial"/>
      <w:sz w:val="24"/>
      <w:szCs w:val="24"/>
      <w:shd w:val="pct20" w:color="auto" w:fill="auto"/>
      <w:lang w:eastAsia="zh-CN"/>
    </w:rPr>
  </w:style>
  <w:style w:type="paragraph" w:styleId="NormalIndent">
    <w:name w:val="Normal Indent"/>
    <w:basedOn w:val="Normal"/>
    <w:qFormat/>
    <w:rsid w:val="00E56E82"/>
    <w:pPr>
      <w:ind w:firstLineChars="200" w:firstLine="420"/>
    </w:pPr>
    <w:rPr>
      <w:rFonts w:eastAsia="SimSun"/>
      <w:sz w:val="32"/>
      <w:szCs w:val="32"/>
      <w:lang w:eastAsia="zh-CN"/>
    </w:rPr>
  </w:style>
  <w:style w:type="paragraph" w:styleId="NoteHeading">
    <w:name w:val="Note Heading"/>
    <w:basedOn w:val="Normal"/>
    <w:next w:val="Normal"/>
    <w:link w:val="NoteHeadingChar"/>
    <w:rsid w:val="00E56E82"/>
    <w:pPr>
      <w:jc w:val="center"/>
    </w:pPr>
    <w:rPr>
      <w:rFonts w:eastAsia="SimSun"/>
      <w:sz w:val="32"/>
      <w:szCs w:val="32"/>
      <w:lang w:eastAsia="zh-CN"/>
    </w:rPr>
  </w:style>
  <w:style w:type="character" w:customStyle="1" w:styleId="NoteHeadingChar">
    <w:name w:val="Note Heading Char"/>
    <w:basedOn w:val="DefaultParagraphFont"/>
    <w:link w:val="NoteHeading"/>
    <w:rsid w:val="00E56E82"/>
    <w:rPr>
      <w:rFonts w:ascii="Times New Roman" w:eastAsia="SimSun" w:hAnsi="Times New Roman" w:cs="Times New Roman"/>
      <w:sz w:val="32"/>
      <w:szCs w:val="32"/>
      <w:lang w:eastAsia="zh-CN"/>
    </w:rPr>
  </w:style>
  <w:style w:type="character" w:styleId="PageNumber">
    <w:name w:val="page number"/>
    <w:qFormat/>
    <w:rsid w:val="00E56E82"/>
  </w:style>
  <w:style w:type="paragraph" w:styleId="PlainText">
    <w:name w:val="Plain Text"/>
    <w:basedOn w:val="Normal"/>
    <w:link w:val="PlainTextChar"/>
    <w:qFormat/>
    <w:rsid w:val="00E56E82"/>
    <w:rPr>
      <w:rFonts w:ascii="SimSun" w:eastAsia="SimSun" w:hAnsi="Courier New" w:cs="Courier New"/>
      <w:sz w:val="32"/>
      <w:szCs w:val="21"/>
      <w:lang w:eastAsia="zh-CN"/>
    </w:rPr>
  </w:style>
  <w:style w:type="character" w:customStyle="1" w:styleId="PlainTextChar">
    <w:name w:val="Plain Text Char"/>
    <w:basedOn w:val="DefaultParagraphFont"/>
    <w:link w:val="PlainText"/>
    <w:rsid w:val="00E56E82"/>
    <w:rPr>
      <w:rFonts w:ascii="SimSun" w:eastAsia="SimSun" w:hAnsi="Courier New" w:cs="Courier New"/>
      <w:sz w:val="32"/>
      <w:szCs w:val="21"/>
      <w:lang w:eastAsia="zh-CN"/>
    </w:rPr>
  </w:style>
  <w:style w:type="paragraph" w:styleId="Salutation">
    <w:name w:val="Salutation"/>
    <w:basedOn w:val="Normal"/>
    <w:next w:val="Normal"/>
    <w:link w:val="SalutationChar"/>
    <w:rsid w:val="00E56E82"/>
    <w:rPr>
      <w:rFonts w:eastAsia="SimSun"/>
      <w:sz w:val="32"/>
      <w:szCs w:val="32"/>
      <w:lang w:eastAsia="zh-CN"/>
    </w:rPr>
  </w:style>
  <w:style w:type="character" w:customStyle="1" w:styleId="SalutationChar">
    <w:name w:val="Salutation Char"/>
    <w:basedOn w:val="DefaultParagraphFont"/>
    <w:link w:val="Salutation"/>
    <w:rsid w:val="00E56E82"/>
    <w:rPr>
      <w:rFonts w:ascii="Times New Roman" w:eastAsia="SimSun" w:hAnsi="Times New Roman" w:cs="Times New Roman"/>
      <w:sz w:val="32"/>
      <w:szCs w:val="32"/>
      <w:lang w:eastAsia="zh-CN"/>
    </w:rPr>
  </w:style>
  <w:style w:type="paragraph" w:styleId="Signature">
    <w:name w:val="Signature"/>
    <w:basedOn w:val="Normal"/>
    <w:link w:val="SignatureChar"/>
    <w:rsid w:val="00E56E82"/>
    <w:pPr>
      <w:ind w:leftChars="2100" w:left="100"/>
    </w:pPr>
    <w:rPr>
      <w:rFonts w:eastAsia="SimSun"/>
      <w:sz w:val="32"/>
      <w:szCs w:val="32"/>
      <w:lang w:eastAsia="zh-CN"/>
    </w:rPr>
  </w:style>
  <w:style w:type="character" w:customStyle="1" w:styleId="SignatureChar">
    <w:name w:val="Signature Char"/>
    <w:basedOn w:val="DefaultParagraphFont"/>
    <w:link w:val="Signature"/>
    <w:rsid w:val="00E56E82"/>
    <w:rPr>
      <w:rFonts w:ascii="Times New Roman" w:eastAsia="SimSun" w:hAnsi="Times New Roman" w:cs="Times New Roman"/>
      <w:sz w:val="32"/>
      <w:szCs w:val="32"/>
      <w:lang w:eastAsia="zh-CN"/>
    </w:rPr>
  </w:style>
  <w:style w:type="table" w:styleId="Table3Deffects1">
    <w:name w:val="Table 3D effects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left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bottom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rsid w:val="00E56E82"/>
    <w:pPr>
      <w:widowControl w:val="0"/>
      <w:spacing w:after="0" w:line="240" w:lineRule="auto"/>
      <w:jc w:val="both"/>
    </w:pPr>
    <w:rPr>
      <w:rFonts w:ascii="Times New Roman" w:eastAsia="SimSu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rsid w:val="00E56E82"/>
    <w:pPr>
      <w:widowControl w:val="0"/>
      <w:spacing w:after="0" w:line="240" w:lineRule="auto"/>
      <w:jc w:val="both"/>
    </w:pPr>
    <w:rPr>
      <w:rFonts w:ascii="Times New Roman" w:eastAsia="SimSu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left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rsid w:val="00E56E82"/>
    <w:pPr>
      <w:widowControl w:val="0"/>
      <w:spacing w:after="0" w:line="240" w:lineRule="auto"/>
      <w:jc w:val="both"/>
    </w:pPr>
    <w:rPr>
      <w:rFonts w:ascii="Times New Roman" w:eastAsia="SimSu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left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left w:val="single" w:sz="6" w:space="0" w:color="000000"/>
          <w:tl2br w:val="nil"/>
          <w:tr2bl w:val="nil"/>
        </w:tcBorders>
        <w:shd w:val="pct50" w:color="000080" w:fill="FFFFFF"/>
      </w:tcPr>
    </w:tblStylePr>
    <w:tblStylePr w:type="lastRow">
      <w:rPr>
        <w:color w:val="000080"/>
      </w:rPr>
      <w:tblPr/>
      <w:tcPr>
        <w:tcBorders>
          <w:left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qFormat/>
    <w:rsid w:val="00E56E82"/>
    <w:pPr>
      <w:widowControl w:val="0"/>
      <w:spacing w:after="0" w:line="240" w:lineRule="auto"/>
      <w:jc w:val="both"/>
    </w:pPr>
    <w:rPr>
      <w:rFonts w:ascii="Times New Roman" w:eastAsia="SimSu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left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left w:val="single" w:sz="6" w:space="0" w:color="000000"/>
          <w:tl2br w:val="nil"/>
          <w:tr2bl w:val="nil"/>
        </w:tcBorders>
        <w:shd w:val="solid" w:color="008080" w:fill="FFFFFF"/>
      </w:tcPr>
    </w:tblStylePr>
    <w:tblStylePr w:type="firstCol">
      <w:tblPr/>
      <w:tcPr>
        <w:tcBorders>
          <w:bottom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left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qFormat/>
    <w:rsid w:val="00E56E82"/>
    <w:pPr>
      <w:widowControl w:val="0"/>
      <w:spacing w:after="0" w:line="240" w:lineRule="auto"/>
      <w:jc w:val="both"/>
    </w:pPr>
    <w:rPr>
      <w:rFonts w:ascii="Times New Roman" w:eastAsia="SimSu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qFormat/>
    <w:rsid w:val="00E56E82"/>
    <w:pPr>
      <w:widowControl w:val="0"/>
      <w:spacing w:after="0" w:line="240" w:lineRule="auto"/>
      <w:jc w:val="both"/>
    </w:pPr>
    <w:rPr>
      <w:rFonts w:ascii="Times New Roman" w:eastAsia="SimSun" w:hAnsi="Times New Roman" w:cs="Times New Roman"/>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left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TableGrid15">
    <w:name w:val="Table Grid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0">
    <w:name w:val="Table Grid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0">
    <w:name w:val="Table Grid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0">
    <w:name w:val="Table Grid 4"/>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left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0">
    <w:name w:val="Table Grid 5"/>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0">
    <w:name w:val="Table Grid 6"/>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0">
    <w:name w:val="Table Grid 7"/>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left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0">
    <w:name w:val="Table Grid 8"/>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left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left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left w:val="single" w:sz="12" w:space="0" w:color="000000"/>
          <w:tl2br w:val="nil"/>
          <w:tr2bl w:val="nil"/>
        </w:tcBorders>
        <w:shd w:val="solid" w:color="808080" w:fill="FFFFFF"/>
      </w:tcPr>
    </w:tblStylePr>
  </w:style>
  <w:style w:type="table" w:styleId="TableList5">
    <w:name w:val="Table List 5"/>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left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List7">
    <w:name w:val="Table List 7"/>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left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left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paragraph" w:styleId="TableofAuthorities">
    <w:name w:val="table of authorities"/>
    <w:basedOn w:val="Normal"/>
    <w:next w:val="Normal"/>
    <w:rsid w:val="00E56E82"/>
    <w:pPr>
      <w:ind w:leftChars="200" w:left="420"/>
    </w:pPr>
    <w:rPr>
      <w:rFonts w:eastAsia="SimSun"/>
      <w:sz w:val="32"/>
      <w:szCs w:val="32"/>
      <w:lang w:eastAsia="zh-CN"/>
    </w:rPr>
  </w:style>
  <w:style w:type="paragraph" w:styleId="TableofFigures">
    <w:name w:val="table of figures"/>
    <w:basedOn w:val="Normal"/>
    <w:next w:val="Normal"/>
    <w:rsid w:val="00E56E82"/>
    <w:pPr>
      <w:ind w:leftChars="200" w:left="200" w:hangingChars="200" w:hanging="200"/>
    </w:pPr>
    <w:rPr>
      <w:rFonts w:eastAsia="SimSun"/>
      <w:sz w:val="32"/>
      <w:szCs w:val="32"/>
      <w:lang w:eastAsia="zh-CN"/>
    </w:rPr>
  </w:style>
  <w:style w:type="table" w:styleId="TableProfessional">
    <w:name w:val="Table Professional"/>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left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left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bottom w:val="single" w:sz="6" w:space="0" w:color="00000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qFormat/>
    <w:rsid w:val="00E56E82"/>
    <w:pPr>
      <w:widowControl w:val="0"/>
      <w:spacing w:after="0" w:line="240" w:lineRule="auto"/>
      <w:jc w:val="both"/>
    </w:pPr>
    <w:rPr>
      <w:rFonts w:ascii="Times New Roman" w:eastAsia="SimSu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left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bottom w:val="single" w:sz="12" w:space="0" w:color="000000"/>
          <w:tl2br w:val="nil"/>
          <w:tr2bl w:val="nil"/>
        </w:tcBorders>
      </w:tcPr>
    </w:tblStylePr>
    <w:tblStylePr w:type="band1Horz">
      <w:tblPr/>
      <w:tcPr>
        <w:tcBorders>
          <w:left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bottom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paragraph" w:styleId="TOAHeading">
    <w:name w:val="toa heading"/>
    <w:basedOn w:val="Normal"/>
    <w:next w:val="Normal"/>
    <w:qFormat/>
    <w:rsid w:val="00E56E82"/>
    <w:pPr>
      <w:spacing w:before="120"/>
    </w:pPr>
    <w:rPr>
      <w:rFonts w:ascii="Arial" w:eastAsia="SimSun" w:hAnsi="Arial" w:cs="Arial"/>
      <w:lang w:eastAsia="zh-CN"/>
    </w:rPr>
  </w:style>
  <w:style w:type="paragraph" w:styleId="TOC1">
    <w:name w:val="toc 1"/>
    <w:basedOn w:val="Normal"/>
    <w:next w:val="Normal"/>
    <w:qFormat/>
    <w:rsid w:val="00E56E82"/>
    <w:rPr>
      <w:rFonts w:eastAsia="SimSun"/>
      <w:sz w:val="32"/>
      <w:szCs w:val="32"/>
      <w:lang w:eastAsia="zh-CN"/>
    </w:rPr>
  </w:style>
  <w:style w:type="paragraph" w:styleId="TOC2">
    <w:name w:val="toc 2"/>
    <w:basedOn w:val="Normal"/>
    <w:next w:val="Normal"/>
    <w:qFormat/>
    <w:rsid w:val="00E56E82"/>
    <w:pPr>
      <w:ind w:leftChars="200" w:left="420"/>
    </w:pPr>
    <w:rPr>
      <w:rFonts w:eastAsia="SimSun"/>
      <w:sz w:val="32"/>
      <w:szCs w:val="32"/>
      <w:lang w:eastAsia="zh-CN"/>
    </w:rPr>
  </w:style>
  <w:style w:type="paragraph" w:styleId="TOC3">
    <w:name w:val="toc 3"/>
    <w:basedOn w:val="Normal"/>
    <w:next w:val="Normal"/>
    <w:rsid w:val="00E56E82"/>
    <w:pPr>
      <w:ind w:leftChars="400" w:left="840"/>
    </w:pPr>
    <w:rPr>
      <w:rFonts w:eastAsia="SimSun"/>
      <w:sz w:val="32"/>
      <w:szCs w:val="32"/>
      <w:lang w:eastAsia="zh-CN"/>
    </w:rPr>
  </w:style>
  <w:style w:type="paragraph" w:styleId="TOC4">
    <w:name w:val="toc 4"/>
    <w:basedOn w:val="Normal"/>
    <w:next w:val="Normal"/>
    <w:qFormat/>
    <w:rsid w:val="00E56E82"/>
    <w:pPr>
      <w:ind w:leftChars="600" w:left="1260"/>
    </w:pPr>
    <w:rPr>
      <w:rFonts w:eastAsia="SimSun"/>
      <w:sz w:val="32"/>
      <w:szCs w:val="32"/>
      <w:lang w:eastAsia="zh-CN"/>
    </w:rPr>
  </w:style>
  <w:style w:type="paragraph" w:styleId="TOC5">
    <w:name w:val="toc 5"/>
    <w:basedOn w:val="Normal"/>
    <w:next w:val="Normal"/>
    <w:rsid w:val="00E56E82"/>
    <w:pPr>
      <w:ind w:leftChars="800" w:left="1680"/>
    </w:pPr>
    <w:rPr>
      <w:rFonts w:eastAsia="SimSun"/>
      <w:sz w:val="32"/>
      <w:szCs w:val="32"/>
      <w:lang w:eastAsia="zh-CN"/>
    </w:rPr>
  </w:style>
  <w:style w:type="paragraph" w:styleId="TOC6">
    <w:name w:val="toc 6"/>
    <w:basedOn w:val="Normal"/>
    <w:next w:val="Normal"/>
    <w:rsid w:val="00E56E82"/>
    <w:pPr>
      <w:ind w:leftChars="1000" w:left="2100"/>
    </w:pPr>
    <w:rPr>
      <w:rFonts w:eastAsia="SimSun"/>
      <w:sz w:val="32"/>
      <w:szCs w:val="32"/>
      <w:lang w:eastAsia="zh-CN"/>
    </w:rPr>
  </w:style>
  <w:style w:type="paragraph" w:styleId="TOC7">
    <w:name w:val="toc 7"/>
    <w:basedOn w:val="Normal"/>
    <w:next w:val="Normal"/>
    <w:qFormat/>
    <w:rsid w:val="00E56E82"/>
    <w:pPr>
      <w:ind w:leftChars="1200" w:left="2520"/>
    </w:pPr>
    <w:rPr>
      <w:rFonts w:eastAsia="SimSun"/>
      <w:sz w:val="32"/>
      <w:szCs w:val="32"/>
      <w:lang w:eastAsia="zh-CN"/>
    </w:rPr>
  </w:style>
  <w:style w:type="paragraph" w:styleId="TOC8">
    <w:name w:val="toc 8"/>
    <w:basedOn w:val="Normal"/>
    <w:next w:val="Normal"/>
    <w:qFormat/>
    <w:rsid w:val="00E56E82"/>
    <w:pPr>
      <w:ind w:leftChars="1400" w:left="2940"/>
    </w:pPr>
    <w:rPr>
      <w:rFonts w:eastAsia="SimSun"/>
      <w:sz w:val="32"/>
      <w:szCs w:val="32"/>
      <w:lang w:eastAsia="zh-CN"/>
    </w:rPr>
  </w:style>
  <w:style w:type="paragraph" w:styleId="TOC9">
    <w:name w:val="toc 9"/>
    <w:basedOn w:val="Normal"/>
    <w:next w:val="Normal"/>
    <w:rsid w:val="00E56E82"/>
    <w:pPr>
      <w:ind w:leftChars="1600" w:left="3360"/>
    </w:pPr>
    <w:rPr>
      <w:rFonts w:eastAsia="SimSun"/>
      <w:sz w:val="32"/>
      <w:szCs w:val="32"/>
      <w:lang w:eastAsia="zh-CN"/>
    </w:rPr>
  </w:style>
  <w:style w:type="table" w:styleId="LightShading">
    <w:name w:val="Light Shading"/>
    <w:basedOn w:val="TableNormal"/>
    <w:uiPriority w:val="60"/>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la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LightShading-Accent1">
    <w:name w:val="Light Shading Accent 1"/>
    <w:basedOn w:val="TableNormal"/>
    <w:uiPriority w:val="60"/>
    <w:qFormat/>
    <w:rsid w:val="00E56E82"/>
    <w:pPr>
      <w:spacing w:after="0" w:line="240" w:lineRule="auto"/>
    </w:pPr>
    <w:rPr>
      <w:rFonts w:ascii="Times New Roman" w:eastAsia="SimSun" w:hAnsi="Times New Roman" w:cs="Times New Roman"/>
      <w:color w:val="365F91"/>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la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LightShading-Accent2">
    <w:name w:val="Light Shading Accent 2"/>
    <w:basedOn w:val="TableNormal"/>
    <w:uiPriority w:val="60"/>
    <w:rsid w:val="00E56E82"/>
    <w:pPr>
      <w:spacing w:after="0" w:line="240" w:lineRule="auto"/>
    </w:pPr>
    <w:rPr>
      <w:rFonts w:ascii="Times New Roman" w:eastAsia="SimSun" w:hAnsi="Times New Roman" w:cs="Times New Roman"/>
      <w:color w:val="943634"/>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la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LightShading-Accent3">
    <w:name w:val="Light Shading Accent 3"/>
    <w:basedOn w:val="TableNormal"/>
    <w:uiPriority w:val="60"/>
    <w:rsid w:val="00E56E82"/>
    <w:pPr>
      <w:spacing w:after="0" w:line="240" w:lineRule="auto"/>
    </w:pPr>
    <w:rPr>
      <w:rFonts w:ascii="Times New Roman" w:eastAsia="SimSun" w:hAnsi="Times New Roman" w:cs="Times New Roman"/>
      <w:color w:val="76923C"/>
      <w:sz w:val="20"/>
      <w:szCs w:val="2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la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LightShading-Accent4">
    <w:name w:val="Light Shading Accent 4"/>
    <w:basedOn w:val="TableNormal"/>
    <w:uiPriority w:val="60"/>
    <w:rsid w:val="00E56E82"/>
    <w:pPr>
      <w:spacing w:after="0" w:line="240" w:lineRule="auto"/>
    </w:pPr>
    <w:rPr>
      <w:rFonts w:ascii="Times New Roman" w:eastAsia="SimSun" w:hAnsi="Times New Roman" w:cs="Times New Roman"/>
      <w:color w:val="5F497A"/>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la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LightShading-Accent5">
    <w:name w:val="Light Shading Accent 5"/>
    <w:basedOn w:val="TableNormal"/>
    <w:uiPriority w:val="60"/>
    <w:qFormat/>
    <w:rsid w:val="00E56E82"/>
    <w:pPr>
      <w:spacing w:after="0" w:line="240" w:lineRule="auto"/>
    </w:pPr>
    <w:rPr>
      <w:rFonts w:ascii="Times New Roman" w:eastAsia="SimSun" w:hAnsi="Times New Roman" w:cs="Times New Roman"/>
      <w:color w:val="31849B"/>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LightShading-Accent6">
    <w:name w:val="Light Shading Accent 6"/>
    <w:basedOn w:val="TableNormal"/>
    <w:uiPriority w:val="60"/>
    <w:qFormat/>
    <w:rsid w:val="00E56E82"/>
    <w:pPr>
      <w:spacing w:after="0" w:line="240" w:lineRule="auto"/>
    </w:pPr>
    <w:rPr>
      <w:rFonts w:ascii="Times New Roman" w:eastAsia="SimSun" w:hAnsi="Times New Roman" w:cs="Times New Roman"/>
      <w:color w:val="E36C0A"/>
      <w:sz w:val="20"/>
      <w:szCs w:val="2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la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LightList">
    <w:name w:val="Light List"/>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E56E82"/>
    <w:pPr>
      <w:spacing w:after="0" w:line="240" w:lineRule="auto"/>
    </w:pPr>
    <w:rPr>
      <w:rFonts w:ascii="Times New Roman" w:eastAsia="SimSun" w:hAnsi="Times New Roman" w:cs="Times New Roman"/>
      <w:sz w:val="20"/>
      <w:szCs w:val="2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Grid">
    <w:name w:val="Light Grid"/>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000000"/>
          <w:left w:val="single" w:sz="18" w:space="0" w:color="000000"/>
          <w:bottom w:val="single" w:sz="8" w:space="0" w:color="000000"/>
          <w:right w:val="single" w:sz="8" w:space="0" w:color="000000"/>
          <w:insideH w:val="nil"/>
          <w:insideV w:val="single" w:sz="8" w:space="0" w:color="auto"/>
        </w:tcBorders>
      </w:tcPr>
    </w:tblStylePr>
    <w:tblStylePr w:type="lastRow">
      <w:pPr>
        <w:spacing w:before="0" w:after="0" w:line="240" w:lineRule="auto"/>
      </w:pPr>
      <w:rPr>
        <w:rFont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 w:type="table" w:styleId="LightGrid-Accent1">
    <w:name w:val="Light Grid Accent 1"/>
    <w:basedOn w:val="TableNormal"/>
    <w:uiPriority w:val="62"/>
    <w:rsid w:val="00E56E82"/>
    <w:pPr>
      <w:spacing w:after="0" w:line="240" w:lineRule="auto"/>
    </w:pPr>
    <w:rPr>
      <w:rFonts w:ascii="Times New Roman" w:eastAsia="SimSun" w:hAnsi="Times New Roman" w:cs="Times New Roman"/>
      <w:sz w:val="20"/>
      <w:szCs w:val="2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F81BD"/>
          <w:left w:val="single" w:sz="18" w:space="0" w:color="4F81BD"/>
          <w:bottom w:val="single" w:sz="8" w:space="0" w:color="4F81BD"/>
          <w:right w:val="single" w:sz="8" w:space="0" w:color="4F81B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styleId="LightGrid-Accent2">
    <w:name w:val="Light Grid Accent 2"/>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C0504D"/>
          <w:left w:val="single" w:sz="18" w:space="0" w:color="C0504D"/>
          <w:bottom w:val="single" w:sz="8" w:space="0" w:color="C0504D"/>
          <w:right w:val="single" w:sz="8" w:space="0" w:color="C0504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auto"/>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auto"/>
        </w:tcBorders>
      </w:tcPr>
    </w:tblStylePr>
  </w:style>
  <w:style w:type="table" w:styleId="LightGrid-Accent3">
    <w:name w:val="Light Grid Accent 3"/>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9BBB59"/>
          <w:left w:val="single" w:sz="18" w:space="0" w:color="9BBB59"/>
          <w:bottom w:val="single" w:sz="8" w:space="0" w:color="9BBB59"/>
          <w:right w:val="single" w:sz="8" w:space="0" w:color="9BBB59"/>
          <w:insideH w:val="nil"/>
          <w:insideV w:val="single" w:sz="8" w:space="0" w:color="auto"/>
        </w:tcBorders>
      </w:tcPr>
    </w:tblStylePr>
    <w:tblStylePr w:type="lastRow">
      <w:pPr>
        <w:spacing w:before="0" w:after="0" w:line="240" w:lineRule="auto"/>
      </w:pPr>
      <w:rPr>
        <w:rFont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styleId="LightGrid-Accent4">
    <w:name w:val="Light Grid Accent 4"/>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8064A2"/>
          <w:left w:val="single" w:sz="18" w:space="0" w:color="8064A2"/>
          <w:bottom w:val="single" w:sz="8" w:space="0" w:color="8064A2"/>
          <w:right w:val="single" w:sz="8" w:space="0" w:color="8064A2"/>
          <w:insideH w:val="nil"/>
          <w:insideV w:val="single" w:sz="8" w:space="0" w:color="auto"/>
        </w:tcBorders>
      </w:tcPr>
    </w:tblStylePr>
    <w:tblStylePr w:type="lastRow">
      <w:pPr>
        <w:spacing w:before="0" w:after="0" w:line="240" w:lineRule="auto"/>
      </w:pPr>
      <w:rPr>
        <w:rFont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auto"/>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auto"/>
        </w:tcBorders>
      </w:tcPr>
    </w:tblStylePr>
  </w:style>
  <w:style w:type="table" w:styleId="LightGrid-Accent5">
    <w:name w:val="Light Grid Accent 5"/>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BACC6"/>
          <w:left w:val="single" w:sz="18" w:space="0" w:color="4BACC6"/>
          <w:bottom w:val="single" w:sz="8" w:space="0" w:color="4BACC6"/>
          <w:right w:val="single" w:sz="8" w:space="0" w:color="4BACC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styleId="LightGrid-Accent6">
    <w:name w:val="Light Grid Accent 6"/>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F79646"/>
          <w:left w:val="single" w:sz="18" w:space="0" w:color="F79646"/>
          <w:bottom w:val="single" w:sz="8" w:space="0" w:color="F79646"/>
          <w:right w:val="single" w:sz="8" w:space="0" w:color="F7964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styleId="MediumShading1">
    <w:name w:val="Medium Shading 1"/>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1">
    <w:name w:val="Medium Shading 2 Accent 1"/>
    <w:basedOn w:val="TableNormal"/>
    <w:uiPriority w:val="64"/>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2">
    <w:name w:val="Medium Shading 2 Accent 2"/>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3">
    <w:name w:val="Medium Shading 2 Accent 3"/>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4">
    <w:name w:val="Medium Shading 2 Accent 4"/>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5">
    <w:name w:val="Medium Shading 2 Accent 5"/>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6">
    <w:name w:val="Medium Shading 2 Accent 6"/>
    <w:basedOn w:val="TableNormal"/>
    <w:uiPriority w:val="64"/>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
    <w:name w:val="Medium List 1"/>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cs="Times New Roman"/>
      </w:rPr>
      <w:tblPr/>
      <w:tcPr>
        <w:tcBorders>
          <w:top w:val="nil"/>
          <w:left w:val="single" w:sz="8" w:space="0" w:color="000000"/>
        </w:tcBorders>
      </w:tcPr>
    </w:tblStylePr>
    <w:tblStylePr w:type="lastRow">
      <w:rPr>
        <w:b/>
        <w:bCs/>
        <w:color w:val="1F497D"/>
      </w:rPr>
      <w:tblPr/>
      <w:tcPr>
        <w:tcBorders>
          <w:top w:val="single" w:sz="8" w:space="0" w:color="000000"/>
          <w:left w:val="single" w:sz="8" w:space="0" w:color="000000"/>
        </w:tcBorders>
      </w:tcPr>
    </w:tblStylePr>
    <w:tblStylePr w:type="firstCol">
      <w:rPr>
        <w:b/>
        <w:bCs/>
      </w:rPr>
    </w:tblStylePr>
    <w:tblStylePr w:type="lastCol">
      <w:rPr>
        <w:b/>
        <w:bCs/>
      </w:rPr>
      <w:tblPr/>
      <w:tcPr>
        <w:tcBorders>
          <w:top w:val="single" w:sz="8" w:space="0" w:color="000000"/>
          <w:left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cs="Times New Roman"/>
      </w:rPr>
      <w:tblPr/>
      <w:tcPr>
        <w:tcBorders>
          <w:top w:val="nil"/>
          <w:left w:val="single" w:sz="8" w:space="0" w:color="4F81BD"/>
        </w:tcBorders>
      </w:tcPr>
    </w:tblStylePr>
    <w:tblStylePr w:type="lastRow">
      <w:rPr>
        <w:b/>
        <w:bCs/>
        <w:color w:val="1F497D"/>
      </w:rPr>
      <w:tblPr/>
      <w:tcPr>
        <w:tcBorders>
          <w:top w:val="single" w:sz="8" w:space="0" w:color="4F81BD"/>
          <w:left w:val="single" w:sz="8" w:space="0" w:color="4F81BD"/>
        </w:tcBorders>
      </w:tcPr>
    </w:tblStylePr>
    <w:tblStylePr w:type="firstCol">
      <w:rPr>
        <w:b/>
        <w:bCs/>
      </w:rPr>
    </w:tblStylePr>
    <w:tblStylePr w:type="lastCol">
      <w:rPr>
        <w:b/>
        <w:bCs/>
      </w:rPr>
      <w:tblPr/>
      <w:tcPr>
        <w:tcBorders>
          <w:top w:val="single" w:sz="8" w:space="0" w:color="4F81BD"/>
          <w:left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cs="Times New Roman"/>
      </w:rPr>
      <w:tblPr/>
      <w:tcPr>
        <w:tcBorders>
          <w:top w:val="nil"/>
          <w:left w:val="single" w:sz="8" w:space="0" w:color="C0504D"/>
        </w:tcBorders>
      </w:tcPr>
    </w:tblStylePr>
    <w:tblStylePr w:type="lastRow">
      <w:rPr>
        <w:b/>
        <w:bCs/>
        <w:color w:val="1F497D"/>
      </w:rPr>
      <w:tblPr/>
      <w:tcPr>
        <w:tcBorders>
          <w:top w:val="single" w:sz="8" w:space="0" w:color="C0504D"/>
          <w:left w:val="single" w:sz="8" w:space="0" w:color="C0504D"/>
        </w:tcBorders>
      </w:tcPr>
    </w:tblStylePr>
    <w:tblStylePr w:type="firstCol">
      <w:rPr>
        <w:b/>
        <w:bCs/>
      </w:rPr>
    </w:tblStylePr>
    <w:tblStylePr w:type="lastCol">
      <w:rPr>
        <w:b/>
        <w:bCs/>
      </w:rPr>
      <w:tblPr/>
      <w:tcPr>
        <w:tcBorders>
          <w:top w:val="single" w:sz="8" w:space="0" w:color="C0504D"/>
          <w:left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cs="Times New Roman"/>
      </w:rPr>
      <w:tblPr/>
      <w:tcPr>
        <w:tcBorders>
          <w:top w:val="nil"/>
          <w:left w:val="single" w:sz="8" w:space="0" w:color="9BBB59"/>
        </w:tcBorders>
      </w:tcPr>
    </w:tblStylePr>
    <w:tblStylePr w:type="lastRow">
      <w:rPr>
        <w:b/>
        <w:bCs/>
        <w:color w:val="1F497D"/>
      </w:rPr>
      <w:tblPr/>
      <w:tcPr>
        <w:tcBorders>
          <w:top w:val="single" w:sz="8" w:space="0" w:color="9BBB59"/>
          <w:left w:val="single" w:sz="8" w:space="0" w:color="9BBB59"/>
        </w:tcBorders>
      </w:tcPr>
    </w:tblStylePr>
    <w:tblStylePr w:type="firstCol">
      <w:rPr>
        <w:b/>
        <w:bCs/>
      </w:rPr>
    </w:tblStylePr>
    <w:tblStylePr w:type="lastCol">
      <w:rPr>
        <w:b/>
        <w:bCs/>
      </w:rPr>
      <w:tblPr/>
      <w:tcPr>
        <w:tcBorders>
          <w:top w:val="single" w:sz="8" w:space="0" w:color="9BBB59"/>
          <w:left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cs="Times New Roman"/>
      </w:rPr>
      <w:tblPr/>
      <w:tcPr>
        <w:tcBorders>
          <w:top w:val="nil"/>
          <w:left w:val="single" w:sz="8" w:space="0" w:color="8064A2"/>
        </w:tcBorders>
      </w:tcPr>
    </w:tblStylePr>
    <w:tblStylePr w:type="lastRow">
      <w:rPr>
        <w:b/>
        <w:bCs/>
        <w:color w:val="1F497D"/>
      </w:rPr>
      <w:tblPr/>
      <w:tcPr>
        <w:tcBorders>
          <w:top w:val="single" w:sz="8" w:space="0" w:color="8064A2"/>
          <w:left w:val="single" w:sz="8" w:space="0" w:color="8064A2"/>
        </w:tcBorders>
      </w:tcPr>
    </w:tblStylePr>
    <w:tblStylePr w:type="firstCol">
      <w:rPr>
        <w:b/>
        <w:bCs/>
      </w:rPr>
    </w:tblStylePr>
    <w:tblStylePr w:type="lastCol">
      <w:rPr>
        <w:b/>
        <w:bCs/>
      </w:rPr>
      <w:tblPr/>
      <w:tcPr>
        <w:tcBorders>
          <w:top w:val="single" w:sz="8" w:space="0" w:color="8064A2"/>
          <w:left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cs="Times New Roman"/>
      </w:rPr>
      <w:tblPr/>
      <w:tcPr>
        <w:tcBorders>
          <w:top w:val="nil"/>
          <w:left w:val="single" w:sz="8" w:space="0" w:color="4BACC6"/>
        </w:tcBorders>
      </w:tcPr>
    </w:tblStylePr>
    <w:tblStylePr w:type="lastRow">
      <w:rPr>
        <w:b/>
        <w:bCs/>
        <w:color w:val="1F497D"/>
      </w:rPr>
      <w:tblPr/>
      <w:tcPr>
        <w:tcBorders>
          <w:top w:val="single" w:sz="8" w:space="0" w:color="4BACC6"/>
          <w:left w:val="single" w:sz="8" w:space="0" w:color="4BACC6"/>
        </w:tcBorders>
      </w:tcPr>
    </w:tblStylePr>
    <w:tblStylePr w:type="firstCol">
      <w:rPr>
        <w:b/>
        <w:bCs/>
      </w:rPr>
    </w:tblStylePr>
    <w:tblStylePr w:type="lastCol">
      <w:rPr>
        <w:b/>
        <w:bCs/>
      </w:rPr>
      <w:tblPr/>
      <w:tcPr>
        <w:tcBorders>
          <w:top w:val="single" w:sz="8" w:space="0" w:color="4BACC6"/>
          <w:left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cs="Times New Roman"/>
      </w:rPr>
      <w:tblPr/>
      <w:tcPr>
        <w:tcBorders>
          <w:top w:val="nil"/>
          <w:left w:val="single" w:sz="8" w:space="0" w:color="F79646"/>
        </w:tcBorders>
      </w:tcPr>
    </w:tblStylePr>
    <w:tblStylePr w:type="lastRow">
      <w:rPr>
        <w:b/>
        <w:bCs/>
        <w:color w:val="1F497D"/>
      </w:rPr>
      <w:tblPr/>
      <w:tcPr>
        <w:tcBorders>
          <w:top w:val="single" w:sz="8" w:space="0" w:color="F79646"/>
          <w:left w:val="single" w:sz="8" w:space="0" w:color="F79646"/>
        </w:tcBorders>
      </w:tcPr>
    </w:tblStylePr>
    <w:tblStylePr w:type="firstCol">
      <w:rPr>
        <w:b/>
        <w:bCs/>
      </w:rPr>
    </w:tblStylePr>
    <w:tblStylePr w:type="lastCol">
      <w:rPr>
        <w:b/>
        <w:bCs/>
      </w:rPr>
      <w:tblPr/>
      <w:tcPr>
        <w:tcBorders>
          <w:top w:val="single" w:sz="8" w:space="0" w:color="F79646"/>
          <w:left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single" w:sz="24" w:space="0" w:color="000000"/>
          <w:bottom w:val="nil"/>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nil"/>
          <w:bottom w:val="single" w:sz="8" w:space="0" w:color="00000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single" w:sz="24" w:space="0" w:color="4F81BD"/>
          <w:bottom w:val="nil"/>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nil"/>
          <w:bottom w:val="single" w:sz="8" w:space="0" w:color="4F81BD"/>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single" w:sz="24" w:space="0" w:color="C0504D"/>
          <w:bottom w:val="nil"/>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nil"/>
          <w:bottom w:val="single" w:sz="8" w:space="0" w:color="C0504D"/>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single" w:sz="24" w:space="0" w:color="9BBB59"/>
          <w:bottom w:val="nil"/>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nil"/>
          <w:bottom w:val="single" w:sz="8" w:space="0" w:color="9BBB59"/>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single" w:sz="24" w:space="0" w:color="8064A2"/>
          <w:bottom w:val="nil"/>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nil"/>
          <w:bottom w:val="single" w:sz="8" w:space="0" w:color="8064A2"/>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single" w:sz="24" w:space="0" w:color="4BACC6"/>
          <w:bottom w:val="nil"/>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nil"/>
          <w:bottom w:val="single" w:sz="8" w:space="0" w:color="4BACC6"/>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single" w:sz="24" w:space="0" w:color="F79646"/>
          <w:bottom w:val="nil"/>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nil"/>
          <w:bottom w:val="single" w:sz="8" w:space="0" w:color="F79646"/>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Grid1">
    <w:name w:val="Medium Grid 1"/>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qFormat/>
    <w:rsid w:val="00E56E82"/>
    <w:pPr>
      <w:spacing w:after="0" w:line="240" w:lineRule="auto"/>
    </w:pPr>
    <w:rPr>
      <w:rFonts w:ascii="Times New Roman" w:eastAsia="SimSun" w:hAnsi="Times New Roman" w:cs="Times New Roman"/>
      <w:sz w:val="20"/>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qFormat/>
    <w:rsid w:val="00E56E82"/>
    <w:pPr>
      <w:spacing w:after="0" w:line="240" w:lineRule="auto"/>
    </w:pPr>
    <w:rPr>
      <w:rFonts w:ascii="Times New Roman" w:eastAsia="SimSun" w:hAnsi="Times New Roman" w:cs="Times New Roman"/>
      <w:sz w:val="20"/>
      <w:szCs w:val="20"/>
    </w:rPr>
    <w:tblPr>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auto"/>
          <w:insideV w:val="single" w:sz="6" w:space="0" w:color="auto"/>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auto"/>
          <w:insideV w:val="single" w:sz="6" w:space="0" w:color="auto"/>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auto"/>
          <w:insideV w:val="single" w:sz="6" w:space="0" w:color="auto"/>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auto"/>
          <w:insideV w:val="single" w:sz="6" w:space="0" w:color="auto"/>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auto"/>
          <w:insideV w:val="single" w:sz="6" w:space="0" w:color="auto"/>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auto"/>
          <w:insideV w:val="single" w:sz="6" w:space="0" w:color="auto"/>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000000"/>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808080"/>
      </w:tcPr>
    </w:tblStylePr>
  </w:style>
  <w:style w:type="table" w:styleId="MediumGrid3-Accent1">
    <w:name w:val="Medium Grid 3 Accent 1"/>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2">
    <w:name w:val="Medium Grid 3 Accent 2"/>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C0504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DFA7A6"/>
      </w:tcPr>
    </w:tblStylePr>
  </w:style>
  <w:style w:type="table" w:styleId="MediumGrid3-Accent3">
    <w:name w:val="Medium Grid 3 Accent 3"/>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table" w:styleId="MediumGrid3-Accent4">
    <w:name w:val="Medium Grid 3 Accent 4"/>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8064A2"/>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BFB1D0"/>
      </w:tcPr>
    </w:tblStylePr>
  </w:style>
  <w:style w:type="table" w:styleId="MediumGrid3-Accent5">
    <w:name w:val="Medium Grid 3 Accent 5"/>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BACC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5D5E2"/>
      </w:tcPr>
    </w:tblStylePr>
  </w:style>
  <w:style w:type="table" w:styleId="MediumGrid3-Accent6">
    <w:name w:val="Medium Grid 3 Accent 6"/>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F7964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FBCAA2"/>
      </w:tcPr>
    </w:tblStylePr>
  </w:style>
  <w:style w:type="table" w:styleId="DarkList">
    <w:name w:val="Dark List"/>
    <w:basedOn w:val="TableNormal"/>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nil"/>
          <w:bottom w:val="single" w:sz="18" w:space="0" w:color="FFFFFF"/>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nil"/>
          <w:bottom w:val="single" w:sz="18" w:space="0" w:color="FFFFFF"/>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nil"/>
          <w:bottom w:val="single" w:sz="18" w:space="0" w:color="FFFFFF"/>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nil"/>
          <w:bottom w:val="single" w:sz="18" w:space="0" w:color="FFFFFF"/>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autoRedefine/>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nil"/>
          <w:bottom w:val="single" w:sz="18" w:space="0" w:color="FFFFFF"/>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nil"/>
          <w:bottom w:val="single" w:sz="18" w:space="0" w:color="FFFFFF"/>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autoRedefine/>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nil"/>
          <w:bottom w:val="single" w:sz="18" w:space="0" w:color="FFFFFF"/>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Shading">
    <w:name w:val="Colorful Shading"/>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auto"/>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auto"/>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auto"/>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single" w:sz="24" w:space="0" w:color="8064A2"/>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auto"/>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single" w:sz="24" w:space="0" w:color="9BBB59"/>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auto"/>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single" w:sz="24" w:space="0" w:color="F7964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auto"/>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single" w:sz="24" w:space="0" w:color="4BACC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auto"/>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ColorfulList">
    <w:name w:val="Colorful List"/>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left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left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left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left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Grid">
    <w:name w:val="Colorful Grid"/>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customStyle="1" w:styleId="Bodytext4">
    <w:name w:val="Body text (4)"/>
    <w:basedOn w:val="Normal"/>
    <w:link w:val="Bodytext40"/>
    <w:qFormat/>
    <w:rsid w:val="00E56E82"/>
    <w:pPr>
      <w:shd w:val="clear" w:color="auto" w:fill="FFFFFF"/>
      <w:spacing w:line="276" w:lineRule="auto"/>
      <w:ind w:firstLine="340"/>
    </w:pPr>
    <w:rPr>
      <w:rFonts w:ascii="Arial" w:eastAsia="Arial" w:hAnsi="Arial" w:cs="Arial"/>
      <w:color w:val="231F20"/>
      <w:sz w:val="26"/>
      <w:szCs w:val="26"/>
      <w:lang w:eastAsia="zh-CN"/>
    </w:rPr>
  </w:style>
  <w:style w:type="table" w:customStyle="1" w:styleId="LiBang1">
    <w:name w:val="Lưới Bảng1"/>
    <w:basedOn w:val="TableNormal"/>
    <w:next w:val="TableGrid"/>
    <w:uiPriority w:val="39"/>
    <w:rsid w:val="00E56E82"/>
    <w:pPr>
      <w:spacing w:after="0" w:line="240" w:lineRule="auto"/>
    </w:pPr>
    <w:rPr>
      <w:rFonts w:ascii="Times New Roman" w:eastAsia="Calibr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40">
    <w:name w:val="Body text (4)_"/>
    <w:link w:val="Bodytext4"/>
    <w:rsid w:val="00E56E82"/>
    <w:rPr>
      <w:rFonts w:ascii="Arial" w:eastAsia="Arial" w:hAnsi="Arial" w:cs="Arial"/>
      <w:color w:val="231F20"/>
      <w:sz w:val="26"/>
      <w:szCs w:val="26"/>
      <w:shd w:val="clear" w:color="auto" w:fill="FFFFFF"/>
      <w:lang w:eastAsia="zh-CN"/>
    </w:rPr>
  </w:style>
  <w:style w:type="character" w:customStyle="1" w:styleId="Bodytext7">
    <w:name w:val="Body text (7)_"/>
    <w:link w:val="Bodytext70"/>
    <w:rsid w:val="00E56E82"/>
    <w:rPr>
      <w:rFonts w:ascii="Arial" w:eastAsia="Arial" w:hAnsi="Arial" w:cs="Arial"/>
      <w:color w:val="231F20"/>
      <w:shd w:val="clear" w:color="auto" w:fill="FFFFFF"/>
    </w:rPr>
  </w:style>
  <w:style w:type="paragraph" w:customStyle="1" w:styleId="Bodytext70">
    <w:name w:val="Body text (7)"/>
    <w:basedOn w:val="Normal"/>
    <w:link w:val="Bodytext7"/>
    <w:rsid w:val="00E56E82"/>
    <w:pPr>
      <w:widowControl w:val="0"/>
      <w:shd w:val="clear" w:color="auto" w:fill="FFFFFF"/>
      <w:spacing w:line="295" w:lineRule="auto"/>
    </w:pPr>
    <w:rPr>
      <w:rFonts w:ascii="Arial" w:eastAsia="Arial" w:hAnsi="Arial" w:cs="Arial"/>
      <w:color w:val="231F20"/>
      <w:sz w:val="22"/>
      <w:szCs w:val="22"/>
    </w:rPr>
  </w:style>
  <w:style w:type="character" w:customStyle="1" w:styleId="Vnbnnidung0">
    <w:name w:val="Văn bản nội dung_"/>
    <w:link w:val="Vnbnnidung"/>
    <w:rsid w:val="00E56E82"/>
    <w:rPr>
      <w:rFonts w:ascii="Times New Roman" w:eastAsia="Times New Roman" w:hAnsi="Times New Roman" w:cs="Times New Roman"/>
      <w:sz w:val="14"/>
      <w:szCs w:val="14"/>
      <w:lang w:eastAsia="zh-CN"/>
    </w:rPr>
  </w:style>
  <w:style w:type="character" w:customStyle="1" w:styleId="Khc">
    <w:name w:val="Khác_"/>
    <w:link w:val="Khc0"/>
    <w:rsid w:val="00E56E82"/>
    <w:rPr>
      <w:rFonts w:ascii="Arial" w:eastAsia="Arial" w:hAnsi="Arial" w:cs="Arial"/>
      <w:color w:val="322D10"/>
    </w:rPr>
  </w:style>
  <w:style w:type="paragraph" w:customStyle="1" w:styleId="Khc0">
    <w:name w:val="Khác"/>
    <w:basedOn w:val="Normal"/>
    <w:link w:val="Khc"/>
    <w:rsid w:val="00E56E82"/>
    <w:pPr>
      <w:widowControl w:val="0"/>
      <w:spacing w:after="100" w:line="266" w:lineRule="auto"/>
    </w:pPr>
    <w:rPr>
      <w:rFonts w:ascii="Arial" w:eastAsia="Arial" w:hAnsi="Arial" w:cs="Arial"/>
      <w:color w:val="322D10"/>
      <w:sz w:val="22"/>
      <w:szCs w:val="22"/>
    </w:rPr>
  </w:style>
  <w:style w:type="character" w:customStyle="1" w:styleId="Tiu2">
    <w:name w:val="Tiêu đề #2_"/>
    <w:link w:val="Tiu20"/>
    <w:qFormat/>
    <w:rsid w:val="00E56E82"/>
    <w:rPr>
      <w:rFonts w:ascii="Arial" w:eastAsia="Arial" w:hAnsi="Arial" w:cs="Arial"/>
      <w:color w:val="2393BF"/>
      <w:sz w:val="30"/>
      <w:szCs w:val="30"/>
    </w:rPr>
  </w:style>
  <w:style w:type="paragraph" w:customStyle="1" w:styleId="Tiu20">
    <w:name w:val="Tiêu đề #2"/>
    <w:basedOn w:val="Normal"/>
    <w:link w:val="Tiu2"/>
    <w:qFormat/>
    <w:rsid w:val="00E56E82"/>
    <w:pPr>
      <w:widowControl w:val="0"/>
      <w:spacing w:after="420"/>
      <w:ind w:firstLine="560"/>
      <w:outlineLvl w:val="1"/>
    </w:pPr>
    <w:rPr>
      <w:rFonts w:ascii="Arial" w:eastAsia="Arial" w:hAnsi="Arial" w:cs="Arial"/>
      <w:color w:val="2393BF"/>
      <w:sz w:val="30"/>
      <w:szCs w:val="30"/>
    </w:rPr>
  </w:style>
  <w:style w:type="character" w:customStyle="1" w:styleId="Chthchnh">
    <w:name w:val="Chú thích ảnh_"/>
    <w:link w:val="Chthchnh0"/>
    <w:qFormat/>
    <w:rsid w:val="00E56E82"/>
    <w:rPr>
      <w:rFonts w:ascii="Arial" w:eastAsia="Arial" w:hAnsi="Arial" w:cs="Arial"/>
      <w:i/>
      <w:iCs/>
    </w:rPr>
  </w:style>
  <w:style w:type="paragraph" w:customStyle="1" w:styleId="Chthchnh0">
    <w:name w:val="Chú thích ảnh"/>
    <w:basedOn w:val="Normal"/>
    <w:link w:val="Chthchnh"/>
    <w:qFormat/>
    <w:rsid w:val="00E56E82"/>
    <w:pPr>
      <w:widowControl w:val="0"/>
      <w:spacing w:line="266" w:lineRule="auto"/>
    </w:pPr>
    <w:rPr>
      <w:rFonts w:ascii="Arial" w:eastAsia="Arial" w:hAnsi="Arial" w:cs="Arial"/>
      <w:i/>
      <w:iCs/>
      <w:sz w:val="22"/>
      <w:szCs w:val="22"/>
    </w:rPr>
  </w:style>
  <w:style w:type="character" w:customStyle="1" w:styleId="Vnbnnidung44">
    <w:name w:val="Văn bản nội dung (44)"/>
    <w:rsid w:val="00E56E82"/>
    <w:rPr>
      <w:rFonts w:ascii="Segoe UI" w:eastAsia="Segoe UI" w:hAnsi="Segoe UI" w:cs="Segoe UI" w:hint="default"/>
      <w:b w:val="0"/>
      <w:bCs w:val="0"/>
      <w:i w:val="0"/>
      <w:iCs w:val="0"/>
      <w:smallCaps w:val="0"/>
      <w:strike w:val="0"/>
      <w:dstrike w:val="0"/>
      <w:color w:val="000000"/>
      <w:spacing w:val="0"/>
      <w:w w:val="100"/>
      <w:position w:val="0"/>
      <w:sz w:val="10"/>
      <w:szCs w:val="10"/>
      <w:u w:val="none"/>
      <w:effect w:val="none"/>
      <w:lang w:val="vi-VN" w:eastAsia="vi-VN" w:bidi="vi-VN"/>
    </w:rPr>
  </w:style>
  <w:style w:type="paragraph" w:customStyle="1" w:styleId="Char">
    <w:name w:val="Char"/>
    <w:basedOn w:val="Normal"/>
    <w:rsid w:val="00E56E82"/>
    <w:pPr>
      <w:spacing w:after="160" w:line="240" w:lineRule="exact"/>
      <w:textAlignment w:val="baseline"/>
    </w:pPr>
    <w:rPr>
      <w:rFonts w:ascii="Verdana" w:hAnsi="Verdana" w:cs="Verdana"/>
      <w:sz w:val="20"/>
      <w:szCs w:val="20"/>
      <w:lang w:val="en-GB"/>
    </w:rPr>
  </w:style>
  <w:style w:type="character" w:customStyle="1" w:styleId="Vnbnnidung2">
    <w:name w:val="Văn bản nội dung (2)_"/>
    <w:link w:val="Vnbnnidung20"/>
    <w:rsid w:val="00E56E82"/>
    <w:rPr>
      <w:sz w:val="10"/>
      <w:szCs w:val="10"/>
      <w:shd w:val="clear" w:color="auto" w:fill="FFFFFF"/>
    </w:rPr>
  </w:style>
  <w:style w:type="paragraph" w:customStyle="1" w:styleId="Vnbnnidung20">
    <w:name w:val="Văn bản nội dung (2)"/>
    <w:basedOn w:val="Normal"/>
    <w:link w:val="Vnbnnidung2"/>
    <w:rsid w:val="00E56E82"/>
    <w:pPr>
      <w:widowControl w:val="0"/>
      <w:shd w:val="clear" w:color="auto" w:fill="FFFFFF"/>
      <w:spacing w:line="0" w:lineRule="atLeast"/>
      <w:jc w:val="both"/>
    </w:pPr>
    <w:rPr>
      <w:rFonts w:asciiTheme="minorHAnsi" w:eastAsiaTheme="minorHAnsi" w:hAnsiTheme="minorHAnsi" w:cstheme="minorBidi"/>
      <w:sz w:val="10"/>
      <w:szCs w:val="10"/>
    </w:rPr>
  </w:style>
  <w:style w:type="paragraph" w:customStyle="1" w:styleId="Normal2">
    <w:name w:val="Normal2"/>
    <w:rsid w:val="00E56E82"/>
    <w:pPr>
      <w:spacing w:after="0" w:line="240" w:lineRule="auto"/>
    </w:pPr>
    <w:rPr>
      <w:rFonts w:ascii="Times New Roman" w:eastAsia="Times New Roman" w:hAnsi="Times New Roman" w:cs="Times New Roman"/>
      <w:sz w:val="24"/>
      <w:szCs w:val="24"/>
      <w:lang w:val="fr-FR"/>
    </w:rPr>
  </w:style>
  <w:style w:type="table" w:customStyle="1" w:styleId="TableGrid131">
    <w:name w:val="Table Grid131"/>
    <w:basedOn w:val="TableNormal"/>
    <w:next w:val="TableGrid"/>
    <w:uiPriority w:val="59"/>
    <w:unhideWhenUsed/>
    <w:rsid w:val="003D60DE"/>
    <w:pPr>
      <w:widowControl w:val="0"/>
      <w:spacing w:after="0" w:line="240" w:lineRule="auto"/>
    </w:pPr>
    <w:rPr>
      <w:rFonts w:ascii="Courier New" w:eastAsia="Courier New" w:hAnsi="Courier New" w:cs="Courier New"/>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84241">
      <w:bodyDiv w:val="1"/>
      <w:marLeft w:val="0"/>
      <w:marRight w:val="0"/>
      <w:marTop w:val="0"/>
      <w:marBottom w:val="0"/>
      <w:divBdr>
        <w:top w:val="none" w:sz="0" w:space="0" w:color="auto"/>
        <w:left w:val="none" w:sz="0" w:space="0" w:color="auto"/>
        <w:bottom w:val="none" w:sz="0" w:space="0" w:color="auto"/>
        <w:right w:val="none" w:sz="0" w:space="0" w:color="auto"/>
      </w:divBdr>
    </w:div>
    <w:div w:id="130562678">
      <w:bodyDiv w:val="1"/>
      <w:marLeft w:val="0"/>
      <w:marRight w:val="0"/>
      <w:marTop w:val="0"/>
      <w:marBottom w:val="0"/>
      <w:divBdr>
        <w:top w:val="none" w:sz="0" w:space="0" w:color="auto"/>
        <w:left w:val="none" w:sz="0" w:space="0" w:color="auto"/>
        <w:bottom w:val="none" w:sz="0" w:space="0" w:color="auto"/>
        <w:right w:val="none" w:sz="0" w:space="0" w:color="auto"/>
      </w:divBdr>
    </w:div>
    <w:div w:id="251352106">
      <w:bodyDiv w:val="1"/>
      <w:marLeft w:val="0"/>
      <w:marRight w:val="0"/>
      <w:marTop w:val="0"/>
      <w:marBottom w:val="0"/>
      <w:divBdr>
        <w:top w:val="none" w:sz="0" w:space="0" w:color="auto"/>
        <w:left w:val="none" w:sz="0" w:space="0" w:color="auto"/>
        <w:bottom w:val="none" w:sz="0" w:space="0" w:color="auto"/>
        <w:right w:val="none" w:sz="0" w:space="0" w:color="auto"/>
      </w:divBdr>
    </w:div>
    <w:div w:id="284623493">
      <w:bodyDiv w:val="1"/>
      <w:marLeft w:val="0"/>
      <w:marRight w:val="0"/>
      <w:marTop w:val="0"/>
      <w:marBottom w:val="0"/>
      <w:divBdr>
        <w:top w:val="none" w:sz="0" w:space="0" w:color="auto"/>
        <w:left w:val="none" w:sz="0" w:space="0" w:color="auto"/>
        <w:bottom w:val="none" w:sz="0" w:space="0" w:color="auto"/>
        <w:right w:val="none" w:sz="0" w:space="0" w:color="auto"/>
      </w:divBdr>
    </w:div>
    <w:div w:id="309134044">
      <w:bodyDiv w:val="1"/>
      <w:marLeft w:val="0"/>
      <w:marRight w:val="0"/>
      <w:marTop w:val="0"/>
      <w:marBottom w:val="0"/>
      <w:divBdr>
        <w:top w:val="none" w:sz="0" w:space="0" w:color="auto"/>
        <w:left w:val="none" w:sz="0" w:space="0" w:color="auto"/>
        <w:bottom w:val="none" w:sz="0" w:space="0" w:color="auto"/>
        <w:right w:val="none" w:sz="0" w:space="0" w:color="auto"/>
      </w:divBdr>
    </w:div>
    <w:div w:id="327292756">
      <w:bodyDiv w:val="1"/>
      <w:marLeft w:val="0"/>
      <w:marRight w:val="0"/>
      <w:marTop w:val="0"/>
      <w:marBottom w:val="0"/>
      <w:divBdr>
        <w:top w:val="none" w:sz="0" w:space="0" w:color="auto"/>
        <w:left w:val="none" w:sz="0" w:space="0" w:color="auto"/>
        <w:bottom w:val="none" w:sz="0" w:space="0" w:color="auto"/>
        <w:right w:val="none" w:sz="0" w:space="0" w:color="auto"/>
      </w:divBdr>
    </w:div>
    <w:div w:id="358089977">
      <w:bodyDiv w:val="1"/>
      <w:marLeft w:val="0"/>
      <w:marRight w:val="0"/>
      <w:marTop w:val="0"/>
      <w:marBottom w:val="0"/>
      <w:divBdr>
        <w:top w:val="none" w:sz="0" w:space="0" w:color="auto"/>
        <w:left w:val="none" w:sz="0" w:space="0" w:color="auto"/>
        <w:bottom w:val="none" w:sz="0" w:space="0" w:color="auto"/>
        <w:right w:val="none" w:sz="0" w:space="0" w:color="auto"/>
      </w:divBdr>
    </w:div>
    <w:div w:id="451363834">
      <w:bodyDiv w:val="1"/>
      <w:marLeft w:val="0"/>
      <w:marRight w:val="0"/>
      <w:marTop w:val="0"/>
      <w:marBottom w:val="0"/>
      <w:divBdr>
        <w:top w:val="none" w:sz="0" w:space="0" w:color="auto"/>
        <w:left w:val="none" w:sz="0" w:space="0" w:color="auto"/>
        <w:bottom w:val="none" w:sz="0" w:space="0" w:color="auto"/>
        <w:right w:val="none" w:sz="0" w:space="0" w:color="auto"/>
      </w:divBdr>
    </w:div>
    <w:div w:id="486094817">
      <w:bodyDiv w:val="1"/>
      <w:marLeft w:val="0"/>
      <w:marRight w:val="0"/>
      <w:marTop w:val="0"/>
      <w:marBottom w:val="0"/>
      <w:divBdr>
        <w:top w:val="none" w:sz="0" w:space="0" w:color="auto"/>
        <w:left w:val="none" w:sz="0" w:space="0" w:color="auto"/>
        <w:bottom w:val="none" w:sz="0" w:space="0" w:color="auto"/>
        <w:right w:val="none" w:sz="0" w:space="0" w:color="auto"/>
      </w:divBdr>
    </w:div>
    <w:div w:id="790588718">
      <w:bodyDiv w:val="1"/>
      <w:marLeft w:val="0"/>
      <w:marRight w:val="0"/>
      <w:marTop w:val="0"/>
      <w:marBottom w:val="0"/>
      <w:divBdr>
        <w:top w:val="none" w:sz="0" w:space="0" w:color="auto"/>
        <w:left w:val="none" w:sz="0" w:space="0" w:color="auto"/>
        <w:bottom w:val="none" w:sz="0" w:space="0" w:color="auto"/>
        <w:right w:val="none" w:sz="0" w:space="0" w:color="auto"/>
      </w:divBdr>
    </w:div>
    <w:div w:id="939799526">
      <w:bodyDiv w:val="1"/>
      <w:marLeft w:val="0"/>
      <w:marRight w:val="0"/>
      <w:marTop w:val="0"/>
      <w:marBottom w:val="0"/>
      <w:divBdr>
        <w:top w:val="none" w:sz="0" w:space="0" w:color="auto"/>
        <w:left w:val="none" w:sz="0" w:space="0" w:color="auto"/>
        <w:bottom w:val="none" w:sz="0" w:space="0" w:color="auto"/>
        <w:right w:val="none" w:sz="0" w:space="0" w:color="auto"/>
      </w:divBdr>
    </w:div>
    <w:div w:id="965156133">
      <w:bodyDiv w:val="1"/>
      <w:marLeft w:val="0"/>
      <w:marRight w:val="0"/>
      <w:marTop w:val="0"/>
      <w:marBottom w:val="0"/>
      <w:divBdr>
        <w:top w:val="none" w:sz="0" w:space="0" w:color="auto"/>
        <w:left w:val="none" w:sz="0" w:space="0" w:color="auto"/>
        <w:bottom w:val="none" w:sz="0" w:space="0" w:color="auto"/>
        <w:right w:val="none" w:sz="0" w:space="0" w:color="auto"/>
      </w:divBdr>
    </w:div>
    <w:div w:id="1020087494">
      <w:bodyDiv w:val="1"/>
      <w:marLeft w:val="0"/>
      <w:marRight w:val="0"/>
      <w:marTop w:val="0"/>
      <w:marBottom w:val="0"/>
      <w:divBdr>
        <w:top w:val="none" w:sz="0" w:space="0" w:color="auto"/>
        <w:left w:val="none" w:sz="0" w:space="0" w:color="auto"/>
        <w:bottom w:val="none" w:sz="0" w:space="0" w:color="auto"/>
        <w:right w:val="none" w:sz="0" w:space="0" w:color="auto"/>
      </w:divBdr>
    </w:div>
    <w:div w:id="1043477197">
      <w:bodyDiv w:val="1"/>
      <w:marLeft w:val="0"/>
      <w:marRight w:val="0"/>
      <w:marTop w:val="0"/>
      <w:marBottom w:val="0"/>
      <w:divBdr>
        <w:top w:val="none" w:sz="0" w:space="0" w:color="auto"/>
        <w:left w:val="none" w:sz="0" w:space="0" w:color="auto"/>
        <w:bottom w:val="none" w:sz="0" w:space="0" w:color="auto"/>
        <w:right w:val="none" w:sz="0" w:space="0" w:color="auto"/>
      </w:divBdr>
    </w:div>
    <w:div w:id="1087459231">
      <w:bodyDiv w:val="1"/>
      <w:marLeft w:val="0"/>
      <w:marRight w:val="0"/>
      <w:marTop w:val="0"/>
      <w:marBottom w:val="0"/>
      <w:divBdr>
        <w:top w:val="none" w:sz="0" w:space="0" w:color="auto"/>
        <w:left w:val="none" w:sz="0" w:space="0" w:color="auto"/>
        <w:bottom w:val="none" w:sz="0" w:space="0" w:color="auto"/>
        <w:right w:val="none" w:sz="0" w:space="0" w:color="auto"/>
      </w:divBdr>
    </w:div>
    <w:div w:id="1104034243">
      <w:bodyDiv w:val="1"/>
      <w:marLeft w:val="0"/>
      <w:marRight w:val="0"/>
      <w:marTop w:val="0"/>
      <w:marBottom w:val="0"/>
      <w:divBdr>
        <w:top w:val="none" w:sz="0" w:space="0" w:color="auto"/>
        <w:left w:val="none" w:sz="0" w:space="0" w:color="auto"/>
        <w:bottom w:val="none" w:sz="0" w:space="0" w:color="auto"/>
        <w:right w:val="none" w:sz="0" w:space="0" w:color="auto"/>
      </w:divBdr>
    </w:div>
    <w:div w:id="1260213586">
      <w:bodyDiv w:val="1"/>
      <w:marLeft w:val="0"/>
      <w:marRight w:val="0"/>
      <w:marTop w:val="0"/>
      <w:marBottom w:val="0"/>
      <w:divBdr>
        <w:top w:val="none" w:sz="0" w:space="0" w:color="auto"/>
        <w:left w:val="none" w:sz="0" w:space="0" w:color="auto"/>
        <w:bottom w:val="none" w:sz="0" w:space="0" w:color="auto"/>
        <w:right w:val="none" w:sz="0" w:space="0" w:color="auto"/>
      </w:divBdr>
    </w:div>
    <w:div w:id="1262837384">
      <w:bodyDiv w:val="1"/>
      <w:marLeft w:val="0"/>
      <w:marRight w:val="0"/>
      <w:marTop w:val="0"/>
      <w:marBottom w:val="0"/>
      <w:divBdr>
        <w:top w:val="none" w:sz="0" w:space="0" w:color="auto"/>
        <w:left w:val="none" w:sz="0" w:space="0" w:color="auto"/>
        <w:bottom w:val="none" w:sz="0" w:space="0" w:color="auto"/>
        <w:right w:val="none" w:sz="0" w:space="0" w:color="auto"/>
      </w:divBdr>
    </w:div>
    <w:div w:id="1319768525">
      <w:bodyDiv w:val="1"/>
      <w:marLeft w:val="0"/>
      <w:marRight w:val="0"/>
      <w:marTop w:val="0"/>
      <w:marBottom w:val="0"/>
      <w:divBdr>
        <w:top w:val="none" w:sz="0" w:space="0" w:color="auto"/>
        <w:left w:val="none" w:sz="0" w:space="0" w:color="auto"/>
        <w:bottom w:val="none" w:sz="0" w:space="0" w:color="auto"/>
        <w:right w:val="none" w:sz="0" w:space="0" w:color="auto"/>
      </w:divBdr>
    </w:div>
    <w:div w:id="1326783069">
      <w:bodyDiv w:val="1"/>
      <w:marLeft w:val="0"/>
      <w:marRight w:val="0"/>
      <w:marTop w:val="0"/>
      <w:marBottom w:val="0"/>
      <w:divBdr>
        <w:top w:val="none" w:sz="0" w:space="0" w:color="auto"/>
        <w:left w:val="none" w:sz="0" w:space="0" w:color="auto"/>
        <w:bottom w:val="none" w:sz="0" w:space="0" w:color="auto"/>
        <w:right w:val="none" w:sz="0" w:space="0" w:color="auto"/>
      </w:divBdr>
    </w:div>
    <w:div w:id="1346445130">
      <w:bodyDiv w:val="1"/>
      <w:marLeft w:val="0"/>
      <w:marRight w:val="0"/>
      <w:marTop w:val="0"/>
      <w:marBottom w:val="0"/>
      <w:divBdr>
        <w:top w:val="none" w:sz="0" w:space="0" w:color="auto"/>
        <w:left w:val="none" w:sz="0" w:space="0" w:color="auto"/>
        <w:bottom w:val="none" w:sz="0" w:space="0" w:color="auto"/>
        <w:right w:val="none" w:sz="0" w:space="0" w:color="auto"/>
      </w:divBdr>
    </w:div>
    <w:div w:id="1399009564">
      <w:bodyDiv w:val="1"/>
      <w:marLeft w:val="0"/>
      <w:marRight w:val="0"/>
      <w:marTop w:val="0"/>
      <w:marBottom w:val="0"/>
      <w:divBdr>
        <w:top w:val="none" w:sz="0" w:space="0" w:color="auto"/>
        <w:left w:val="none" w:sz="0" w:space="0" w:color="auto"/>
        <w:bottom w:val="none" w:sz="0" w:space="0" w:color="auto"/>
        <w:right w:val="none" w:sz="0" w:space="0" w:color="auto"/>
      </w:divBdr>
    </w:div>
    <w:div w:id="1535651154">
      <w:bodyDiv w:val="1"/>
      <w:marLeft w:val="0"/>
      <w:marRight w:val="0"/>
      <w:marTop w:val="0"/>
      <w:marBottom w:val="0"/>
      <w:divBdr>
        <w:top w:val="none" w:sz="0" w:space="0" w:color="auto"/>
        <w:left w:val="none" w:sz="0" w:space="0" w:color="auto"/>
        <w:bottom w:val="none" w:sz="0" w:space="0" w:color="auto"/>
        <w:right w:val="none" w:sz="0" w:space="0" w:color="auto"/>
      </w:divBdr>
    </w:div>
    <w:div w:id="1541085565">
      <w:bodyDiv w:val="1"/>
      <w:marLeft w:val="0"/>
      <w:marRight w:val="0"/>
      <w:marTop w:val="0"/>
      <w:marBottom w:val="0"/>
      <w:divBdr>
        <w:top w:val="none" w:sz="0" w:space="0" w:color="auto"/>
        <w:left w:val="none" w:sz="0" w:space="0" w:color="auto"/>
        <w:bottom w:val="none" w:sz="0" w:space="0" w:color="auto"/>
        <w:right w:val="none" w:sz="0" w:space="0" w:color="auto"/>
      </w:divBdr>
    </w:div>
    <w:div w:id="1574512944">
      <w:bodyDiv w:val="1"/>
      <w:marLeft w:val="0"/>
      <w:marRight w:val="0"/>
      <w:marTop w:val="0"/>
      <w:marBottom w:val="0"/>
      <w:divBdr>
        <w:top w:val="none" w:sz="0" w:space="0" w:color="auto"/>
        <w:left w:val="none" w:sz="0" w:space="0" w:color="auto"/>
        <w:bottom w:val="none" w:sz="0" w:space="0" w:color="auto"/>
        <w:right w:val="none" w:sz="0" w:space="0" w:color="auto"/>
      </w:divBdr>
    </w:div>
    <w:div w:id="1587959812">
      <w:bodyDiv w:val="1"/>
      <w:marLeft w:val="0"/>
      <w:marRight w:val="0"/>
      <w:marTop w:val="0"/>
      <w:marBottom w:val="0"/>
      <w:divBdr>
        <w:top w:val="none" w:sz="0" w:space="0" w:color="auto"/>
        <w:left w:val="none" w:sz="0" w:space="0" w:color="auto"/>
        <w:bottom w:val="none" w:sz="0" w:space="0" w:color="auto"/>
        <w:right w:val="none" w:sz="0" w:space="0" w:color="auto"/>
      </w:divBdr>
    </w:div>
    <w:div w:id="1627396092">
      <w:bodyDiv w:val="1"/>
      <w:marLeft w:val="0"/>
      <w:marRight w:val="0"/>
      <w:marTop w:val="0"/>
      <w:marBottom w:val="0"/>
      <w:divBdr>
        <w:top w:val="none" w:sz="0" w:space="0" w:color="auto"/>
        <w:left w:val="none" w:sz="0" w:space="0" w:color="auto"/>
        <w:bottom w:val="none" w:sz="0" w:space="0" w:color="auto"/>
        <w:right w:val="none" w:sz="0" w:space="0" w:color="auto"/>
      </w:divBdr>
    </w:div>
    <w:div w:id="1763601887">
      <w:bodyDiv w:val="1"/>
      <w:marLeft w:val="0"/>
      <w:marRight w:val="0"/>
      <w:marTop w:val="0"/>
      <w:marBottom w:val="0"/>
      <w:divBdr>
        <w:top w:val="none" w:sz="0" w:space="0" w:color="auto"/>
        <w:left w:val="none" w:sz="0" w:space="0" w:color="auto"/>
        <w:bottom w:val="none" w:sz="0" w:space="0" w:color="auto"/>
        <w:right w:val="none" w:sz="0" w:space="0" w:color="auto"/>
      </w:divBdr>
    </w:div>
    <w:div w:id="1839536067">
      <w:bodyDiv w:val="1"/>
      <w:marLeft w:val="0"/>
      <w:marRight w:val="0"/>
      <w:marTop w:val="0"/>
      <w:marBottom w:val="0"/>
      <w:divBdr>
        <w:top w:val="none" w:sz="0" w:space="0" w:color="auto"/>
        <w:left w:val="none" w:sz="0" w:space="0" w:color="auto"/>
        <w:bottom w:val="none" w:sz="0" w:space="0" w:color="auto"/>
        <w:right w:val="none" w:sz="0" w:space="0" w:color="auto"/>
      </w:divBdr>
    </w:div>
    <w:div w:id="1937210877">
      <w:bodyDiv w:val="1"/>
      <w:marLeft w:val="0"/>
      <w:marRight w:val="0"/>
      <w:marTop w:val="0"/>
      <w:marBottom w:val="0"/>
      <w:divBdr>
        <w:top w:val="none" w:sz="0" w:space="0" w:color="auto"/>
        <w:left w:val="none" w:sz="0" w:space="0" w:color="auto"/>
        <w:bottom w:val="none" w:sz="0" w:space="0" w:color="auto"/>
        <w:right w:val="none" w:sz="0" w:space="0" w:color="auto"/>
      </w:divBdr>
    </w:div>
    <w:div w:id="1964388633">
      <w:bodyDiv w:val="1"/>
      <w:marLeft w:val="0"/>
      <w:marRight w:val="0"/>
      <w:marTop w:val="0"/>
      <w:marBottom w:val="0"/>
      <w:divBdr>
        <w:top w:val="none" w:sz="0" w:space="0" w:color="auto"/>
        <w:left w:val="none" w:sz="0" w:space="0" w:color="auto"/>
        <w:bottom w:val="none" w:sz="0" w:space="0" w:color="auto"/>
        <w:right w:val="none" w:sz="0" w:space="0" w:color="auto"/>
      </w:divBdr>
    </w:div>
    <w:div w:id="1991444804">
      <w:bodyDiv w:val="1"/>
      <w:marLeft w:val="0"/>
      <w:marRight w:val="0"/>
      <w:marTop w:val="0"/>
      <w:marBottom w:val="0"/>
      <w:divBdr>
        <w:top w:val="none" w:sz="0" w:space="0" w:color="auto"/>
        <w:left w:val="none" w:sz="0" w:space="0" w:color="auto"/>
        <w:bottom w:val="none" w:sz="0" w:space="0" w:color="auto"/>
        <w:right w:val="none" w:sz="0" w:space="0" w:color="auto"/>
      </w:divBdr>
    </w:div>
    <w:div w:id="2023506920">
      <w:bodyDiv w:val="1"/>
      <w:marLeft w:val="0"/>
      <w:marRight w:val="0"/>
      <w:marTop w:val="0"/>
      <w:marBottom w:val="0"/>
      <w:divBdr>
        <w:top w:val="none" w:sz="0" w:space="0" w:color="auto"/>
        <w:left w:val="none" w:sz="0" w:space="0" w:color="auto"/>
        <w:bottom w:val="none" w:sz="0" w:space="0" w:color="auto"/>
        <w:right w:val="none" w:sz="0" w:space="0" w:color="auto"/>
      </w:divBdr>
    </w:div>
    <w:div w:id="2042129272">
      <w:bodyDiv w:val="1"/>
      <w:marLeft w:val="0"/>
      <w:marRight w:val="0"/>
      <w:marTop w:val="0"/>
      <w:marBottom w:val="0"/>
      <w:divBdr>
        <w:top w:val="none" w:sz="0" w:space="0" w:color="auto"/>
        <w:left w:val="none" w:sz="0" w:space="0" w:color="auto"/>
        <w:bottom w:val="none" w:sz="0" w:space="0" w:color="auto"/>
        <w:right w:val="none" w:sz="0" w:space="0" w:color="auto"/>
      </w:divBdr>
    </w:div>
    <w:div w:id="212554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image" Target="media/image8.jp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417</TotalTime>
  <Pages>4</Pages>
  <Words>675</Words>
  <Characters>3853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DRAGON</dc:creator>
  <cp:lastModifiedBy>DRAGON</cp:lastModifiedBy>
  <cp:revision>389</cp:revision>
  <cp:lastPrinted>2025-05-08T09:04:00Z</cp:lastPrinted>
  <dcterms:created xsi:type="dcterms:W3CDTF">2025-04-14T07:03:00Z</dcterms:created>
  <dcterms:modified xsi:type="dcterms:W3CDTF">2025-05-13T02:28:00Z</dcterms:modified>
</cp:coreProperties>
</file>