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0DE" w:rsidRPr="00FE6603" w:rsidRDefault="003D60DE" w:rsidP="003D60DE">
      <w:pPr>
        <w:spacing w:after="200" w:line="276" w:lineRule="auto"/>
        <w:jc w:val="center"/>
        <w:rPr>
          <w:rFonts w:eastAsia="Calibri"/>
          <w:b/>
          <w:bCs/>
          <w:iCs/>
          <w:sz w:val="28"/>
          <w:szCs w:val="28"/>
          <w:lang w:val="nl-NL"/>
        </w:rPr>
      </w:pPr>
      <w:r w:rsidRPr="00FE6603">
        <w:rPr>
          <w:rFonts w:eastAsia="Calibri"/>
          <w:b/>
          <w:bCs/>
          <w:iCs/>
          <w:sz w:val="28"/>
          <w:szCs w:val="28"/>
          <w:lang w:val="nl-NL"/>
        </w:rPr>
        <w:t>KẾ HOẠCH BÀI DẠY TUẦN 32</w:t>
      </w:r>
    </w:p>
    <w:tbl>
      <w:tblPr>
        <w:tblStyle w:val="TableGrid131"/>
        <w:tblW w:w="9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5495"/>
        <w:gridCol w:w="1824"/>
      </w:tblGrid>
      <w:tr w:rsidR="003D60DE" w:rsidRPr="00FE6603" w:rsidTr="00B46CE3">
        <w:trPr>
          <w:trHeight w:val="367"/>
        </w:trPr>
        <w:tc>
          <w:tcPr>
            <w:tcW w:w="7338" w:type="dxa"/>
            <w:gridSpan w:val="2"/>
            <w:vAlign w:val="center"/>
            <w:hideMark/>
          </w:tcPr>
          <w:p w:rsidR="003D60DE" w:rsidRPr="00FE6603" w:rsidRDefault="003D60DE" w:rsidP="00B46CE3">
            <w:pPr>
              <w:jc w:val="center"/>
              <w:rPr>
                <w:b/>
                <w:sz w:val="28"/>
                <w:szCs w:val="28"/>
              </w:rPr>
            </w:pPr>
            <w:r w:rsidRPr="00FE6603">
              <w:rPr>
                <w:b/>
                <w:sz w:val="28"/>
                <w:szCs w:val="28"/>
              </w:rPr>
              <w:t>TIẾNG VIỆT</w:t>
            </w:r>
          </w:p>
        </w:tc>
        <w:tc>
          <w:tcPr>
            <w:tcW w:w="1824" w:type="dxa"/>
            <w:vAlign w:val="center"/>
            <w:hideMark/>
          </w:tcPr>
          <w:p w:rsidR="003D60DE" w:rsidRPr="00FE6603" w:rsidRDefault="003D60DE" w:rsidP="00B46CE3">
            <w:pPr>
              <w:jc w:val="center"/>
              <w:rPr>
                <w:b/>
                <w:sz w:val="28"/>
                <w:szCs w:val="28"/>
                <w:lang w:val="en-US"/>
              </w:rPr>
            </w:pPr>
            <w:r w:rsidRPr="00FE6603">
              <w:rPr>
                <w:b/>
                <w:sz w:val="28"/>
                <w:szCs w:val="28"/>
              </w:rPr>
              <w:t>LỚP 1</w:t>
            </w:r>
          </w:p>
        </w:tc>
      </w:tr>
      <w:tr w:rsidR="003D60DE" w:rsidRPr="00FE6603" w:rsidTr="00B46CE3">
        <w:tc>
          <w:tcPr>
            <w:tcW w:w="1843" w:type="dxa"/>
            <w:vAlign w:val="center"/>
            <w:hideMark/>
          </w:tcPr>
          <w:p w:rsidR="003D60DE" w:rsidRPr="00FE6603" w:rsidRDefault="003D60DE" w:rsidP="00B46CE3">
            <w:pPr>
              <w:rPr>
                <w:b/>
                <w:sz w:val="28"/>
                <w:szCs w:val="28"/>
              </w:rPr>
            </w:pPr>
            <w:r w:rsidRPr="00FE6603">
              <w:rPr>
                <w:b/>
                <w:sz w:val="28"/>
                <w:szCs w:val="28"/>
                <w:lang w:val="en-US"/>
              </w:rPr>
              <w:t>Tập đọc</w:t>
            </w:r>
          </w:p>
        </w:tc>
        <w:tc>
          <w:tcPr>
            <w:tcW w:w="5495" w:type="dxa"/>
            <w:vAlign w:val="center"/>
            <w:hideMark/>
          </w:tcPr>
          <w:p w:rsidR="003D60DE" w:rsidRPr="00FE6603" w:rsidRDefault="003D60DE" w:rsidP="00B46CE3">
            <w:pPr>
              <w:jc w:val="center"/>
              <w:rPr>
                <w:b/>
                <w:sz w:val="28"/>
                <w:szCs w:val="28"/>
              </w:rPr>
            </w:pPr>
            <w:r w:rsidRPr="00FE6603">
              <w:rPr>
                <w:b/>
                <w:sz w:val="28"/>
                <w:szCs w:val="28"/>
              </w:rPr>
              <w:t>CUỘC THI KHÔNG THÀNH</w:t>
            </w:r>
          </w:p>
        </w:tc>
        <w:tc>
          <w:tcPr>
            <w:tcW w:w="1824" w:type="dxa"/>
            <w:vAlign w:val="center"/>
            <w:hideMark/>
          </w:tcPr>
          <w:p w:rsidR="003D60DE" w:rsidRPr="00FE6603" w:rsidRDefault="003D60DE" w:rsidP="00B46CE3">
            <w:pPr>
              <w:jc w:val="center"/>
              <w:rPr>
                <w:b/>
                <w:sz w:val="28"/>
                <w:szCs w:val="28"/>
              </w:rPr>
            </w:pPr>
            <w:r w:rsidRPr="00FE6603">
              <w:rPr>
                <w:b/>
                <w:sz w:val="28"/>
                <w:szCs w:val="28"/>
                <w:lang w:val="fr-FR"/>
              </w:rPr>
              <w:t>Tiết  37</w:t>
            </w:r>
            <w:r w:rsidRPr="00FE6603">
              <w:rPr>
                <w:b/>
                <w:sz w:val="28"/>
                <w:szCs w:val="28"/>
              </w:rPr>
              <w:t>3</w:t>
            </w:r>
            <w:r w:rsidRPr="00FE6603">
              <w:rPr>
                <w:b/>
                <w:sz w:val="28"/>
                <w:szCs w:val="28"/>
                <w:lang w:val="fr-FR"/>
              </w:rPr>
              <w:t>, 3</w:t>
            </w:r>
            <w:r w:rsidRPr="00FE6603">
              <w:rPr>
                <w:b/>
                <w:sz w:val="28"/>
                <w:szCs w:val="28"/>
              </w:rPr>
              <w:t>74</w:t>
            </w:r>
          </w:p>
        </w:tc>
      </w:tr>
      <w:tr w:rsidR="003D60DE" w:rsidRPr="00FE6603" w:rsidTr="00B46CE3">
        <w:tc>
          <w:tcPr>
            <w:tcW w:w="9162" w:type="dxa"/>
            <w:gridSpan w:val="3"/>
            <w:vAlign w:val="center"/>
            <w:hideMark/>
          </w:tcPr>
          <w:p w:rsidR="003D60DE" w:rsidRPr="00FE6603" w:rsidRDefault="003D60DE" w:rsidP="00B46CE3">
            <w:pPr>
              <w:jc w:val="center"/>
              <w:rPr>
                <w:b/>
                <w:bCs/>
                <w:sz w:val="28"/>
                <w:szCs w:val="28"/>
                <w:lang w:val="en-US"/>
              </w:rPr>
            </w:pPr>
            <w:r w:rsidRPr="00FE6603">
              <w:rPr>
                <w:b/>
                <w:bCs/>
                <w:sz w:val="28"/>
                <w:szCs w:val="28"/>
              </w:rPr>
              <w:t>Thời gian thực hiện: Th</w:t>
            </w:r>
            <w:r>
              <w:rPr>
                <w:b/>
                <w:bCs/>
                <w:sz w:val="28"/>
                <w:szCs w:val="28"/>
              </w:rPr>
              <w:t xml:space="preserve"> ngày 2</w:t>
            </w:r>
            <w:r>
              <w:rPr>
                <w:b/>
                <w:bCs/>
                <w:sz w:val="28"/>
                <w:szCs w:val="28"/>
                <w:lang w:val="en-US"/>
              </w:rPr>
              <w:t>1</w:t>
            </w:r>
            <w:r>
              <w:rPr>
                <w:b/>
                <w:bCs/>
                <w:sz w:val="28"/>
                <w:szCs w:val="28"/>
              </w:rPr>
              <w:t xml:space="preserve"> tháng 4 năm 202</w:t>
            </w:r>
            <w:r>
              <w:rPr>
                <w:b/>
                <w:bCs/>
                <w:sz w:val="28"/>
                <w:szCs w:val="28"/>
                <w:lang w:val="en-US"/>
              </w:rPr>
              <w:t>5</w:t>
            </w:r>
          </w:p>
          <w:p w:rsidR="003D60DE" w:rsidRPr="00FE6603" w:rsidRDefault="003D60DE" w:rsidP="00B46CE3">
            <w:pPr>
              <w:rPr>
                <w:b/>
                <w:sz w:val="28"/>
                <w:szCs w:val="28"/>
              </w:rPr>
            </w:pPr>
          </w:p>
        </w:tc>
      </w:tr>
    </w:tbl>
    <w:p w:rsidR="003D60DE" w:rsidRPr="00FE6603" w:rsidRDefault="003D60DE" w:rsidP="003D60DE">
      <w:pPr>
        <w:rPr>
          <w:b/>
          <w:sz w:val="28"/>
          <w:szCs w:val="28"/>
          <w:lang w:val="nl-NL" w:eastAsia="vi-VN"/>
        </w:rPr>
      </w:pPr>
      <w:r w:rsidRPr="00FE6603">
        <w:rPr>
          <w:b/>
          <w:sz w:val="28"/>
          <w:szCs w:val="28"/>
          <w:lang w:val="nl-NL" w:eastAsia="vi-VN"/>
        </w:rPr>
        <w:t>I.</w:t>
      </w:r>
      <w:r w:rsidRPr="00FE6603">
        <w:rPr>
          <w:b/>
          <w:sz w:val="28"/>
          <w:szCs w:val="28"/>
          <w:lang w:val="vi-VN" w:eastAsia="vi-VN"/>
        </w:rPr>
        <w:t xml:space="preserve"> YÊU CẦU CẦN ĐẠT</w:t>
      </w:r>
    </w:p>
    <w:p w:rsidR="003D60DE" w:rsidRPr="00FE6603" w:rsidRDefault="003D60DE" w:rsidP="003D60DE">
      <w:pPr>
        <w:jc w:val="both"/>
        <w:rPr>
          <w:rFonts w:eastAsia="Calibri"/>
          <w:sz w:val="28"/>
          <w:szCs w:val="28"/>
        </w:rPr>
      </w:pPr>
      <w:r w:rsidRPr="00FE6603">
        <w:rPr>
          <w:rFonts w:eastAsia="Calibri"/>
          <w:sz w:val="28"/>
          <w:szCs w:val="28"/>
        </w:rPr>
        <w:t xml:space="preserve">- Đọc trơn bài, phát âm đúng các tiếng, biết nghỉ hơi hợp lí sau các dấu câu. </w:t>
      </w:r>
    </w:p>
    <w:p w:rsidR="003D60DE" w:rsidRPr="00FE6603" w:rsidRDefault="003D60DE" w:rsidP="003D60DE">
      <w:pPr>
        <w:jc w:val="both"/>
        <w:rPr>
          <w:rFonts w:eastAsia="Calibri"/>
          <w:sz w:val="28"/>
          <w:szCs w:val="28"/>
        </w:rPr>
      </w:pPr>
      <w:r w:rsidRPr="00FE6603">
        <w:rPr>
          <w:rFonts w:eastAsia="Calibri"/>
          <w:sz w:val="28"/>
          <w:szCs w:val="28"/>
        </w:rPr>
        <w:t xml:space="preserve">- Hiểu các từ ngữ trong bài. </w:t>
      </w:r>
    </w:p>
    <w:p w:rsidR="003D60DE" w:rsidRPr="00FE6603" w:rsidRDefault="003D60DE" w:rsidP="003D60DE">
      <w:pPr>
        <w:jc w:val="both"/>
        <w:rPr>
          <w:rFonts w:eastAsia="Calibri"/>
          <w:sz w:val="28"/>
          <w:szCs w:val="28"/>
        </w:rPr>
      </w:pPr>
      <w:r w:rsidRPr="00FE6603">
        <w:rPr>
          <w:rFonts w:eastAsia="Calibri"/>
          <w:sz w:val="28"/>
          <w:szCs w:val="28"/>
        </w:rPr>
        <w:t>- Trả lời đúng các câu hỏi tìm hiểu bài đọc.</w:t>
      </w:r>
    </w:p>
    <w:p w:rsidR="003D60DE" w:rsidRPr="00FE6603" w:rsidRDefault="003D60DE" w:rsidP="003D60DE">
      <w:pPr>
        <w:jc w:val="both"/>
        <w:rPr>
          <w:rFonts w:eastAsia="Calibri"/>
          <w:sz w:val="28"/>
          <w:szCs w:val="28"/>
        </w:rPr>
      </w:pPr>
      <w:r w:rsidRPr="00FE6603">
        <w:rPr>
          <w:rFonts w:eastAsia="Calibri"/>
          <w:sz w:val="28"/>
          <w:szCs w:val="28"/>
        </w:rPr>
        <w:t>- Hiểu nội dung câu chuyện: Mỗi loài, mỗi người xung quanh ta đều có đặc điểm, thói quen riêng. Cần tôn trọng đặc điểm, thói quen của mỗi loài, mỗi người, không nên đòi người khác phải giống mình, làm như mình.</w:t>
      </w:r>
    </w:p>
    <w:p w:rsidR="003D60DE" w:rsidRPr="00FE6603" w:rsidRDefault="003D60DE" w:rsidP="003D60DE">
      <w:pPr>
        <w:rPr>
          <w:b/>
          <w:sz w:val="28"/>
          <w:szCs w:val="28"/>
          <w:lang w:val="vi-VN" w:eastAsia="vi-VN"/>
        </w:rPr>
      </w:pPr>
      <w:r w:rsidRPr="00FE6603">
        <w:rPr>
          <w:b/>
          <w:sz w:val="28"/>
          <w:szCs w:val="28"/>
          <w:lang w:val="vi-VN" w:eastAsia="vi-VN"/>
        </w:rPr>
        <w:t>II. ĐỒ DÙNG DẠY HỌC</w:t>
      </w:r>
    </w:p>
    <w:p w:rsidR="003D60DE" w:rsidRPr="00FE6603" w:rsidRDefault="003D60DE" w:rsidP="003D60DE">
      <w:pPr>
        <w:jc w:val="both"/>
        <w:rPr>
          <w:rFonts w:eastAsia="Calibri"/>
          <w:sz w:val="28"/>
          <w:szCs w:val="28"/>
        </w:rPr>
      </w:pPr>
      <w:r w:rsidRPr="00FE6603">
        <w:rPr>
          <w:sz w:val="28"/>
          <w:szCs w:val="28"/>
          <w:lang w:val="vi-VN" w:eastAsia="vi-VN"/>
        </w:rPr>
        <w:t xml:space="preserve">- </w:t>
      </w:r>
      <w:r w:rsidRPr="00FE6603">
        <w:rPr>
          <w:rFonts w:eastAsia="Calibri"/>
          <w:sz w:val="28"/>
          <w:szCs w:val="28"/>
        </w:rPr>
        <w:t xml:space="preserve"> Mỗi HS 1 mảnh giấy trắng (cỡ 5 x 10 cm) để tham gia trò chơi khởi động. </w:t>
      </w:r>
    </w:p>
    <w:p w:rsidR="003D60DE" w:rsidRPr="00FE6603" w:rsidRDefault="003D60DE" w:rsidP="003D60DE">
      <w:pPr>
        <w:jc w:val="both"/>
        <w:rPr>
          <w:rFonts w:eastAsia="Calibri"/>
          <w:sz w:val="28"/>
          <w:szCs w:val="28"/>
        </w:rPr>
      </w:pPr>
      <w:r w:rsidRPr="00FE6603">
        <w:rPr>
          <w:rFonts w:eastAsia="Calibri"/>
          <w:sz w:val="28"/>
          <w:szCs w:val="28"/>
        </w:rPr>
        <w:t xml:space="preserve">- Thẻ đủ cho mỗi HS làm BT 2 (Chọn ý trả lời đúng: a hay b?). </w:t>
      </w:r>
    </w:p>
    <w:p w:rsidR="003D60DE" w:rsidRPr="00FE6603" w:rsidRDefault="003D60DE" w:rsidP="003D60DE">
      <w:pPr>
        <w:rPr>
          <w:b/>
          <w:sz w:val="28"/>
          <w:szCs w:val="28"/>
          <w:lang w:val="vi-VN" w:eastAsia="vi-VN"/>
        </w:rPr>
      </w:pPr>
      <w:r w:rsidRPr="00FE6603">
        <w:rPr>
          <w:b/>
          <w:sz w:val="28"/>
          <w:szCs w:val="28"/>
          <w:lang w:val="vi-VN" w:eastAsia="vi-VN"/>
        </w:rPr>
        <w:t>III. CÁC HOẠT ĐỘNG DẠY HỌC CHỦ YẾU</w:t>
      </w:r>
    </w:p>
    <w:p w:rsidR="003D60DE" w:rsidRPr="00FE6603" w:rsidRDefault="003D60DE" w:rsidP="003D60DE">
      <w:pPr>
        <w:rPr>
          <w:b/>
          <w:sz w:val="28"/>
          <w:szCs w:val="28"/>
          <w:lang w:val="vi-VN" w:eastAsia="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3544"/>
      </w:tblGrid>
      <w:tr w:rsidR="003D60DE" w:rsidRPr="00FE6603" w:rsidTr="00B46CE3">
        <w:tc>
          <w:tcPr>
            <w:tcW w:w="6487" w:type="dxa"/>
            <w:tcBorders>
              <w:top w:val="single" w:sz="4" w:space="0" w:color="auto"/>
              <w:left w:val="single" w:sz="4" w:space="0" w:color="auto"/>
              <w:bottom w:val="single" w:sz="4" w:space="0" w:color="auto"/>
              <w:right w:val="single" w:sz="4" w:space="0" w:color="auto"/>
            </w:tcBorders>
          </w:tcPr>
          <w:p w:rsidR="003D60DE" w:rsidRPr="00FE6603" w:rsidRDefault="003D60DE" w:rsidP="00B46CE3">
            <w:pPr>
              <w:jc w:val="center"/>
              <w:rPr>
                <w:rFonts w:eastAsia="Arial"/>
                <w:b/>
                <w:bCs/>
                <w:sz w:val="28"/>
                <w:szCs w:val="28"/>
                <w:lang w:val="vi-VN" w:eastAsia="vi-VN"/>
              </w:rPr>
            </w:pPr>
            <w:r w:rsidRPr="00FE6603">
              <w:rPr>
                <w:b/>
                <w:bCs/>
                <w:sz w:val="28"/>
                <w:szCs w:val="28"/>
                <w:lang w:val="nl-NL" w:eastAsia="vi-VN"/>
              </w:rPr>
              <w:t xml:space="preserve">Hoạt động của </w:t>
            </w:r>
            <w:r w:rsidRPr="00FE6603">
              <w:rPr>
                <w:b/>
                <w:bCs/>
                <w:sz w:val="28"/>
                <w:szCs w:val="28"/>
                <w:lang w:val="vi-VN" w:eastAsia="vi-VN"/>
              </w:rPr>
              <w:t>GV</w:t>
            </w:r>
          </w:p>
        </w:tc>
        <w:tc>
          <w:tcPr>
            <w:tcW w:w="3544" w:type="dxa"/>
            <w:tcBorders>
              <w:top w:val="single" w:sz="4" w:space="0" w:color="auto"/>
              <w:left w:val="single" w:sz="4" w:space="0" w:color="auto"/>
              <w:bottom w:val="single" w:sz="4" w:space="0" w:color="auto"/>
              <w:right w:val="single" w:sz="4" w:space="0" w:color="auto"/>
            </w:tcBorders>
          </w:tcPr>
          <w:p w:rsidR="003D60DE" w:rsidRPr="00FE6603" w:rsidRDefault="003D60DE" w:rsidP="00B46CE3">
            <w:pPr>
              <w:jc w:val="center"/>
              <w:rPr>
                <w:rFonts w:eastAsia="Arial"/>
                <w:b/>
                <w:bCs/>
                <w:sz w:val="28"/>
                <w:szCs w:val="28"/>
                <w:lang w:val="vi-VN" w:eastAsia="vi-VN"/>
              </w:rPr>
            </w:pPr>
            <w:r w:rsidRPr="00FE6603">
              <w:rPr>
                <w:b/>
                <w:bCs/>
                <w:sz w:val="28"/>
                <w:szCs w:val="28"/>
                <w:lang w:val="nl-NL" w:eastAsia="vi-VN"/>
              </w:rPr>
              <w:t xml:space="preserve">Hoạt động của </w:t>
            </w:r>
            <w:r w:rsidRPr="00FE6603">
              <w:rPr>
                <w:b/>
                <w:bCs/>
                <w:sz w:val="28"/>
                <w:szCs w:val="28"/>
                <w:lang w:val="vi-VN" w:eastAsia="vi-VN"/>
              </w:rPr>
              <w:t>HS</w:t>
            </w:r>
          </w:p>
        </w:tc>
      </w:tr>
      <w:tr w:rsidR="003D60DE" w:rsidRPr="00FE6603" w:rsidTr="00B46CE3">
        <w:tc>
          <w:tcPr>
            <w:tcW w:w="6487" w:type="dxa"/>
          </w:tcPr>
          <w:p w:rsidR="003D60DE" w:rsidRDefault="003D60DE" w:rsidP="00B46CE3">
            <w:pPr>
              <w:jc w:val="center"/>
              <w:rPr>
                <w:rFonts w:eastAsia="Calibri"/>
                <w:b/>
                <w:sz w:val="28"/>
                <w:szCs w:val="28"/>
              </w:rPr>
            </w:pPr>
            <w:r>
              <w:rPr>
                <w:rFonts w:eastAsia="Calibri"/>
                <w:b/>
                <w:sz w:val="28"/>
                <w:szCs w:val="28"/>
              </w:rPr>
              <w:t>TIẾT 1</w:t>
            </w:r>
          </w:p>
          <w:p w:rsidR="003D60DE" w:rsidRPr="00FE6603" w:rsidRDefault="003D60DE" w:rsidP="00B46CE3">
            <w:pPr>
              <w:jc w:val="both"/>
              <w:rPr>
                <w:rFonts w:eastAsia="Calibri"/>
                <w:b/>
                <w:sz w:val="28"/>
                <w:szCs w:val="28"/>
              </w:rPr>
            </w:pPr>
            <w:r w:rsidRPr="00FE6603">
              <w:rPr>
                <w:rFonts w:eastAsia="Calibri"/>
                <w:b/>
                <w:sz w:val="28"/>
                <w:szCs w:val="28"/>
              </w:rPr>
              <w:t>1. Hoạt động mở đầu: (5’)</w:t>
            </w:r>
          </w:p>
          <w:p w:rsidR="003D60DE" w:rsidRPr="00FE6603" w:rsidRDefault="003D60DE" w:rsidP="00B46CE3">
            <w:pPr>
              <w:jc w:val="both"/>
              <w:rPr>
                <w:rFonts w:eastAsia="Calibri"/>
                <w:sz w:val="28"/>
                <w:szCs w:val="28"/>
              </w:rPr>
            </w:pPr>
            <w:r w:rsidRPr="00FE6603">
              <w:rPr>
                <w:rFonts w:eastAsia="Calibri"/>
                <w:sz w:val="28"/>
                <w:szCs w:val="28"/>
              </w:rPr>
              <w:t>Tổ chức trò chơi:</w:t>
            </w:r>
          </w:p>
          <w:p w:rsidR="003D60DE" w:rsidRPr="00FE6603" w:rsidRDefault="003D60DE" w:rsidP="00B46CE3">
            <w:pPr>
              <w:ind w:firstLine="720"/>
              <w:jc w:val="both"/>
              <w:rPr>
                <w:rFonts w:eastAsia="Calibri"/>
                <w:sz w:val="28"/>
                <w:szCs w:val="28"/>
              </w:rPr>
            </w:pPr>
            <w:r w:rsidRPr="00FE6603">
              <w:rPr>
                <w:rFonts w:eastAsia="Calibri"/>
                <w:b/>
                <w:i/>
                <w:sz w:val="28"/>
                <w:szCs w:val="28"/>
              </w:rPr>
              <w:t>Thi viết tên con vật sống dưới nước</w:t>
            </w:r>
            <w:r w:rsidRPr="00FE6603">
              <w:rPr>
                <w:rFonts w:eastAsia="Calibri"/>
                <w:sz w:val="28"/>
                <w:szCs w:val="28"/>
              </w:rPr>
              <w:t xml:space="preserve"> </w:t>
            </w:r>
          </w:p>
          <w:p w:rsidR="003D60DE" w:rsidRPr="00FE6603" w:rsidRDefault="003D60DE" w:rsidP="00B46CE3">
            <w:pPr>
              <w:jc w:val="both"/>
              <w:rPr>
                <w:rFonts w:eastAsia="Calibri"/>
                <w:sz w:val="28"/>
                <w:szCs w:val="28"/>
              </w:rPr>
            </w:pPr>
            <w:r w:rsidRPr="00FE6603">
              <w:rPr>
                <w:rFonts w:eastAsia="Calibri"/>
                <w:sz w:val="28"/>
                <w:szCs w:val="28"/>
              </w:rPr>
              <w:t>a) Cách chơi</w:t>
            </w:r>
          </w:p>
          <w:p w:rsidR="003D60DE" w:rsidRPr="00FE6603" w:rsidRDefault="003D60DE" w:rsidP="00B46CE3">
            <w:pPr>
              <w:jc w:val="both"/>
              <w:rPr>
                <w:rFonts w:eastAsia="Calibri"/>
                <w:sz w:val="28"/>
                <w:szCs w:val="28"/>
              </w:rPr>
            </w:pPr>
            <w:r w:rsidRPr="00FE6603">
              <w:rPr>
                <w:rFonts w:eastAsia="Calibri"/>
                <w:sz w:val="28"/>
                <w:szCs w:val="28"/>
              </w:rPr>
              <w:t>- GV phát cho mỗi HS 1 tờ phiếu (kích thước 5 x 10 cm), HS tự ghi họ tên trên phiếu (mặt trước).</w:t>
            </w:r>
          </w:p>
          <w:p w:rsidR="003D60DE" w:rsidRPr="00FE6603" w:rsidRDefault="003D60DE" w:rsidP="00B46CE3">
            <w:pPr>
              <w:jc w:val="both"/>
              <w:rPr>
                <w:rFonts w:eastAsia="Calibri"/>
                <w:sz w:val="28"/>
                <w:szCs w:val="28"/>
              </w:rPr>
            </w:pPr>
            <w:r w:rsidRPr="00FE6603">
              <w:rPr>
                <w:rFonts w:eastAsia="Calibri"/>
                <w:sz w:val="28"/>
                <w:szCs w:val="28"/>
              </w:rPr>
              <w:t>- GV nêu YC: khi có lệnh “bắt đầu mỗi em ghi thật nhanh trong 1 phút) tên 3 con vật sống dưới nước (</w:t>
            </w:r>
            <w:r w:rsidRPr="00FE6603">
              <w:rPr>
                <w:rFonts w:eastAsia="Calibri"/>
                <w:i/>
                <w:sz w:val="28"/>
                <w:szCs w:val="28"/>
              </w:rPr>
              <w:t>VD: tôm, thờn bơn, cá mập</w:t>
            </w:r>
            <w:r w:rsidRPr="00FE6603">
              <w:rPr>
                <w:rFonts w:eastAsia="Calibri"/>
                <w:sz w:val="28"/>
                <w:szCs w:val="28"/>
              </w:rPr>
              <w:t xml:space="preserve">) vào mặt sau phiếu. </w:t>
            </w:r>
          </w:p>
          <w:p w:rsidR="003D60DE" w:rsidRPr="00FE6603" w:rsidRDefault="003D60DE" w:rsidP="00B46CE3">
            <w:pPr>
              <w:jc w:val="both"/>
              <w:rPr>
                <w:rFonts w:eastAsia="Calibri"/>
                <w:sz w:val="28"/>
                <w:szCs w:val="28"/>
              </w:rPr>
            </w:pPr>
            <w:r w:rsidRPr="00FE6603">
              <w:rPr>
                <w:rFonts w:eastAsia="Calibri"/>
                <w:sz w:val="28"/>
                <w:szCs w:val="28"/>
              </w:rPr>
              <w:t>- Hết thời gian 1 phút, GV thu các phiếu đã ghi đủ tên 3 con vật để nhận xét.</w:t>
            </w:r>
          </w:p>
          <w:p w:rsidR="003D60DE" w:rsidRPr="00FE6603" w:rsidRDefault="003D60DE" w:rsidP="00B46CE3">
            <w:pPr>
              <w:jc w:val="both"/>
              <w:rPr>
                <w:rFonts w:eastAsia="Calibri"/>
                <w:sz w:val="28"/>
                <w:szCs w:val="28"/>
              </w:rPr>
            </w:pPr>
            <w:r w:rsidRPr="00FE6603">
              <w:rPr>
                <w:rFonts w:eastAsia="Calibri"/>
                <w:sz w:val="28"/>
                <w:szCs w:val="28"/>
              </w:rPr>
              <w:t>b) GV cùng động viên những HS chưa về đích cần cố gắng trong các cuộc thi sau.</w:t>
            </w:r>
          </w:p>
          <w:p w:rsidR="003D60DE" w:rsidRPr="00FE6603" w:rsidRDefault="003D60DE" w:rsidP="00B46CE3">
            <w:pPr>
              <w:jc w:val="both"/>
              <w:rPr>
                <w:rFonts w:eastAsia="Calibri"/>
                <w:b/>
                <w:sz w:val="28"/>
                <w:szCs w:val="28"/>
              </w:rPr>
            </w:pPr>
            <w:r w:rsidRPr="00FE6603">
              <w:rPr>
                <w:rFonts w:eastAsia="Calibri"/>
                <w:b/>
                <w:sz w:val="28"/>
                <w:szCs w:val="28"/>
              </w:rPr>
              <w:t>2. Hoạt động hình thành kiến thức mới: (30’)</w:t>
            </w:r>
          </w:p>
          <w:p w:rsidR="003D60DE" w:rsidRPr="00FE6603" w:rsidRDefault="003D60DE" w:rsidP="00B46CE3">
            <w:pPr>
              <w:jc w:val="both"/>
              <w:rPr>
                <w:rFonts w:eastAsia="Calibri"/>
                <w:b/>
                <w:i/>
                <w:sz w:val="28"/>
                <w:szCs w:val="28"/>
              </w:rPr>
            </w:pPr>
            <w:r w:rsidRPr="00FE6603">
              <w:rPr>
                <w:rFonts w:eastAsia="Calibri"/>
                <w:b/>
                <w:i/>
                <w:sz w:val="28"/>
                <w:szCs w:val="28"/>
              </w:rPr>
              <w:t>* Hoạt động 1: Luyện đọc</w:t>
            </w:r>
          </w:p>
          <w:p w:rsidR="003D60DE" w:rsidRPr="00FE6603" w:rsidRDefault="003D60DE" w:rsidP="00B46CE3">
            <w:pPr>
              <w:jc w:val="both"/>
              <w:rPr>
                <w:rFonts w:eastAsia="Calibri"/>
                <w:sz w:val="28"/>
                <w:szCs w:val="28"/>
              </w:rPr>
            </w:pPr>
            <w:r w:rsidRPr="00FE6603">
              <w:rPr>
                <w:rFonts w:eastAsia="Calibri"/>
                <w:sz w:val="28"/>
                <w:szCs w:val="28"/>
              </w:rPr>
              <w:t>a) GV đọc mẫu: Giọng kể rõ ràng, chậm rãi. Đọc rõ ngữ điệu lời từng nhân vật: “Hai cậu phải quay đuôi về đích như mình!” (Tôm); “Không, hai cậu phải quay đầu về đích như tớ!” (Cá); “Hai cậu phải quay ngang như tớ!” (Cua).</w:t>
            </w:r>
          </w:p>
          <w:p w:rsidR="003D60DE" w:rsidRPr="00FE6603" w:rsidRDefault="003D60DE" w:rsidP="00B46CE3">
            <w:pPr>
              <w:jc w:val="both"/>
              <w:rPr>
                <w:rFonts w:eastAsia="Calibri"/>
                <w:sz w:val="28"/>
                <w:szCs w:val="28"/>
              </w:rPr>
            </w:pPr>
            <w:r w:rsidRPr="00FE6603">
              <w:rPr>
                <w:rFonts w:eastAsia="Calibri"/>
                <w:sz w:val="28"/>
                <w:szCs w:val="28"/>
              </w:rPr>
              <w:t xml:space="preserve">b) Luyện đọc từ ngữ: </w:t>
            </w:r>
            <w:r w:rsidRPr="00FE6603">
              <w:rPr>
                <w:rFonts w:eastAsia="Calibri"/>
                <w:i/>
                <w:sz w:val="28"/>
                <w:szCs w:val="28"/>
              </w:rPr>
              <w:t xml:space="preserve">không thành, trọng tài, xuất phát, chuyện rắc rối, quay đuôi, ngúng nguẩy, quay đầu, </w:t>
            </w:r>
            <w:r w:rsidRPr="00FE6603">
              <w:rPr>
                <w:rFonts w:eastAsia="Calibri"/>
                <w:i/>
                <w:sz w:val="28"/>
                <w:szCs w:val="28"/>
              </w:rPr>
              <w:lastRenderedPageBreak/>
              <w:t>quay ngang, giật lùi, phóng thẳng, bò ngang, khuyên bảo</w:t>
            </w:r>
            <w:r w:rsidRPr="00FE6603">
              <w:rPr>
                <w:rFonts w:eastAsia="Calibri"/>
                <w:sz w:val="28"/>
                <w:szCs w:val="28"/>
              </w:rPr>
              <w:t xml:space="preserve">,... Giải nghĩa: </w:t>
            </w:r>
            <w:r w:rsidRPr="00FE6603">
              <w:rPr>
                <w:rFonts w:eastAsia="Calibri"/>
                <w:i/>
                <w:sz w:val="28"/>
                <w:szCs w:val="28"/>
              </w:rPr>
              <w:t>ngúng nguẩy</w:t>
            </w:r>
            <w:r w:rsidRPr="00FE6603">
              <w:rPr>
                <w:rFonts w:eastAsia="Calibri"/>
                <w:sz w:val="28"/>
                <w:szCs w:val="28"/>
              </w:rPr>
              <w:t xml:space="preserve"> (tỏ thái độ không bằng lòng hay hờn dỗi).</w:t>
            </w:r>
          </w:p>
          <w:p w:rsidR="003D60DE" w:rsidRPr="00FE6603" w:rsidRDefault="003D60DE" w:rsidP="00B46CE3">
            <w:pPr>
              <w:jc w:val="both"/>
              <w:rPr>
                <w:rFonts w:eastAsia="Calibri"/>
                <w:sz w:val="28"/>
                <w:szCs w:val="28"/>
              </w:rPr>
            </w:pPr>
            <w:r w:rsidRPr="00FE6603">
              <w:rPr>
                <w:rFonts w:eastAsia="Calibri"/>
                <w:sz w:val="28"/>
                <w:szCs w:val="28"/>
              </w:rPr>
              <w:t xml:space="preserve">c) Luyện đọc câu </w:t>
            </w:r>
          </w:p>
          <w:p w:rsidR="003D60DE" w:rsidRPr="00FE6603" w:rsidRDefault="003D60DE" w:rsidP="00B46CE3">
            <w:pPr>
              <w:jc w:val="both"/>
              <w:rPr>
                <w:rFonts w:eastAsia="Calibri"/>
                <w:sz w:val="28"/>
                <w:szCs w:val="28"/>
              </w:rPr>
            </w:pPr>
            <w:r w:rsidRPr="00FE6603">
              <w:rPr>
                <w:rFonts w:eastAsia="Calibri"/>
                <w:sz w:val="28"/>
                <w:szCs w:val="28"/>
              </w:rPr>
              <w:t>- GV cùng HS đếm số câu trong bài.</w:t>
            </w:r>
          </w:p>
          <w:p w:rsidR="003D60DE" w:rsidRPr="00FE6603" w:rsidRDefault="003D60DE" w:rsidP="00B46CE3">
            <w:pPr>
              <w:jc w:val="both"/>
              <w:rPr>
                <w:rFonts w:eastAsia="Calibri"/>
                <w:sz w:val="28"/>
                <w:szCs w:val="28"/>
              </w:rPr>
            </w:pPr>
            <w:r w:rsidRPr="00FE6603">
              <w:rPr>
                <w:rFonts w:eastAsia="Calibri"/>
                <w:sz w:val="28"/>
                <w:szCs w:val="28"/>
              </w:rPr>
              <w:t xml:space="preserve">- HS đọc tiếp nối từng câu (hoặc liền 2 câu ngắn) (cá nhân, từng cặp). GV nhắc HS nghỉ hơi ở câu sau để không bị hụt hơi: </w:t>
            </w:r>
            <w:r w:rsidRPr="00FE6603">
              <w:rPr>
                <w:rFonts w:eastAsia="Calibri"/>
                <w:i/>
                <w:sz w:val="28"/>
                <w:szCs w:val="28"/>
              </w:rPr>
              <w:t>Chúng cãi nhau vì / tôm chỉ quen bơi giật lùi, /cá chỉ biết phóng thẳng, cua chỉ bò ngang</w:t>
            </w:r>
            <w:r w:rsidRPr="00FE6603">
              <w:rPr>
                <w:rFonts w:eastAsia="Calibri"/>
                <w:sz w:val="28"/>
                <w:szCs w:val="28"/>
              </w:rPr>
              <w:t>. (Từ bài này, bước “Luyện đọc câu” có thể bỏ qua hoạt động “đọc vỡ”. Tuỳ khả năng đọc của HS lớp mình, GV có thể bỏ hoạt động “đọc vỡ” sớm hơn hoặc muộn hơn).</w:t>
            </w:r>
          </w:p>
          <w:p w:rsidR="003D60DE" w:rsidRPr="00FE6603" w:rsidRDefault="003D60DE" w:rsidP="00B46CE3">
            <w:pPr>
              <w:jc w:val="center"/>
              <w:rPr>
                <w:rFonts w:eastAsia="Calibri"/>
                <w:b/>
                <w:sz w:val="28"/>
                <w:szCs w:val="28"/>
              </w:rPr>
            </w:pPr>
            <w:r w:rsidRPr="00FE6603">
              <w:rPr>
                <w:rFonts w:eastAsia="Calibri"/>
                <w:b/>
                <w:sz w:val="28"/>
                <w:szCs w:val="28"/>
              </w:rPr>
              <w:t>TIẾT 2</w:t>
            </w:r>
          </w:p>
          <w:p w:rsidR="003D60DE" w:rsidRPr="00FE6603" w:rsidRDefault="003D60DE" w:rsidP="00B46CE3">
            <w:pPr>
              <w:jc w:val="both"/>
              <w:rPr>
                <w:rFonts w:eastAsia="Calibri"/>
                <w:sz w:val="28"/>
                <w:szCs w:val="28"/>
              </w:rPr>
            </w:pPr>
            <w:r w:rsidRPr="00FE6603">
              <w:rPr>
                <w:rFonts w:eastAsia="Calibri"/>
                <w:sz w:val="28"/>
                <w:szCs w:val="28"/>
              </w:rPr>
              <w:t xml:space="preserve">d) Thi đọc tiếp nối 3 đoạn (2 câu /1 câu / 4 câu); thi đọc cả bài. </w:t>
            </w:r>
            <w:r w:rsidRPr="00FE6603">
              <w:rPr>
                <w:rFonts w:eastAsia="Calibri"/>
                <w:b/>
                <w:sz w:val="28"/>
                <w:szCs w:val="28"/>
              </w:rPr>
              <w:t>(10’)</w:t>
            </w:r>
          </w:p>
          <w:p w:rsidR="003D60DE" w:rsidRPr="00FE6603" w:rsidRDefault="003D60DE" w:rsidP="00B46CE3">
            <w:pPr>
              <w:jc w:val="both"/>
              <w:rPr>
                <w:rFonts w:eastAsia="Calibri"/>
                <w:sz w:val="28"/>
                <w:szCs w:val="28"/>
              </w:rPr>
            </w:pPr>
          </w:p>
          <w:p w:rsidR="003D60DE" w:rsidRPr="00FE6603" w:rsidRDefault="003D60DE" w:rsidP="00B46CE3">
            <w:pPr>
              <w:jc w:val="both"/>
              <w:rPr>
                <w:rFonts w:eastAsia="Calibri"/>
                <w:b/>
                <w:i/>
                <w:sz w:val="28"/>
                <w:szCs w:val="28"/>
              </w:rPr>
            </w:pPr>
            <w:r w:rsidRPr="00FE6603">
              <w:rPr>
                <w:rFonts w:eastAsia="Calibri"/>
                <w:b/>
                <w:i/>
                <w:sz w:val="28"/>
                <w:szCs w:val="28"/>
              </w:rPr>
              <w:t>* Hoạt động 2: Tìm hiểu bài đọc (15’)</w:t>
            </w:r>
          </w:p>
          <w:p w:rsidR="003D60DE" w:rsidRPr="00FE6603" w:rsidRDefault="003D60DE" w:rsidP="00B46CE3">
            <w:pPr>
              <w:jc w:val="both"/>
              <w:rPr>
                <w:rFonts w:eastAsia="Calibri"/>
                <w:sz w:val="28"/>
                <w:szCs w:val="28"/>
              </w:rPr>
            </w:pPr>
            <w:r w:rsidRPr="00FE6603">
              <w:rPr>
                <w:rFonts w:eastAsia="Calibri"/>
                <w:sz w:val="28"/>
                <w:szCs w:val="28"/>
              </w:rPr>
              <w:t xml:space="preserve">- 3 HS tiếp nối nhau đọc trước lớp 3 BT. </w:t>
            </w:r>
          </w:p>
          <w:p w:rsidR="003D60DE" w:rsidRPr="00FE6603" w:rsidRDefault="003D60DE" w:rsidP="00B46CE3">
            <w:pPr>
              <w:jc w:val="both"/>
              <w:rPr>
                <w:rFonts w:eastAsia="Calibri"/>
                <w:sz w:val="28"/>
                <w:szCs w:val="28"/>
              </w:rPr>
            </w:pPr>
          </w:p>
          <w:p w:rsidR="003D60DE" w:rsidRPr="00FE6603" w:rsidRDefault="003D60DE" w:rsidP="00B46CE3">
            <w:pPr>
              <w:jc w:val="both"/>
              <w:rPr>
                <w:rFonts w:eastAsia="Calibri"/>
                <w:sz w:val="28"/>
                <w:szCs w:val="28"/>
              </w:rPr>
            </w:pPr>
            <w:r w:rsidRPr="00FE6603">
              <w:rPr>
                <w:rFonts w:eastAsia="Calibri"/>
                <w:sz w:val="28"/>
                <w:szCs w:val="28"/>
              </w:rPr>
              <w:t xml:space="preserve">- Từng cặp HS trao đổi, làm bài. </w:t>
            </w:r>
          </w:p>
          <w:p w:rsidR="003D60DE" w:rsidRPr="00FE6603" w:rsidRDefault="003D60DE" w:rsidP="00B46CE3">
            <w:pPr>
              <w:jc w:val="both"/>
              <w:rPr>
                <w:rFonts w:eastAsia="Calibri"/>
                <w:sz w:val="28"/>
                <w:szCs w:val="28"/>
              </w:rPr>
            </w:pPr>
          </w:p>
          <w:p w:rsidR="003D60DE" w:rsidRPr="00FE6603" w:rsidRDefault="003D60DE" w:rsidP="00B46CE3">
            <w:pPr>
              <w:jc w:val="both"/>
              <w:rPr>
                <w:rFonts w:eastAsia="Calibri"/>
                <w:sz w:val="28"/>
                <w:szCs w:val="28"/>
              </w:rPr>
            </w:pPr>
            <w:r w:rsidRPr="00FE6603">
              <w:rPr>
                <w:rFonts w:eastAsia="Calibri"/>
                <w:sz w:val="28"/>
                <w:szCs w:val="28"/>
              </w:rPr>
              <w:t xml:space="preserve">- GV hỏi - HS trả lời: </w:t>
            </w:r>
          </w:p>
          <w:p w:rsidR="003D60DE" w:rsidRPr="00FE6603" w:rsidRDefault="003D60DE" w:rsidP="00B46CE3">
            <w:pPr>
              <w:jc w:val="both"/>
              <w:rPr>
                <w:rFonts w:eastAsia="Calibri"/>
                <w:sz w:val="28"/>
                <w:szCs w:val="28"/>
              </w:rPr>
            </w:pPr>
            <w:r w:rsidRPr="00FE6603">
              <w:rPr>
                <w:rFonts w:eastAsia="Calibri"/>
                <w:sz w:val="28"/>
                <w:szCs w:val="28"/>
              </w:rPr>
              <w:t xml:space="preserve">+ GV: Tôm, cá và cua định làm gì? / </w:t>
            </w:r>
          </w:p>
          <w:p w:rsidR="003D60DE" w:rsidRPr="00FE6603" w:rsidRDefault="003D60DE" w:rsidP="00B46CE3">
            <w:pPr>
              <w:jc w:val="both"/>
              <w:rPr>
                <w:rFonts w:eastAsia="Calibri"/>
                <w:sz w:val="28"/>
                <w:szCs w:val="28"/>
              </w:rPr>
            </w:pPr>
            <w:r w:rsidRPr="00FE6603">
              <w:rPr>
                <w:rFonts w:eastAsia="Calibri"/>
                <w:sz w:val="28"/>
                <w:szCs w:val="28"/>
              </w:rPr>
              <w:t xml:space="preserve">+ GV: Vì sao cuộc thi của ba bạn không thành? / HS (chọn ý b): Vì bạn nào cũng đòi bạn khác “chạy” theo cách của mình. (Nếu HS chọn ý a, GV giải thích: Ý là không đúng vì theo nội dung bài thì các con vật chưa chạy mà chỉ đòi bạn chạy theo cách của mình). </w:t>
            </w:r>
          </w:p>
          <w:p w:rsidR="003D60DE" w:rsidRPr="00FE6603" w:rsidRDefault="003D60DE" w:rsidP="00B46CE3">
            <w:pPr>
              <w:jc w:val="both"/>
              <w:rPr>
                <w:rFonts w:eastAsia="Calibri"/>
                <w:sz w:val="28"/>
                <w:szCs w:val="28"/>
              </w:rPr>
            </w:pPr>
            <w:r w:rsidRPr="00FE6603">
              <w:rPr>
                <w:rFonts w:eastAsia="Calibri"/>
                <w:sz w:val="28"/>
                <w:szCs w:val="28"/>
              </w:rPr>
              <w:t>+ GV nêu YC của BT nối ghép (Qua bài đọc, em hiểu cách “chạy” của mỗi bạn thế nào?), chỉ từng vế câu.</w:t>
            </w:r>
          </w:p>
          <w:p w:rsidR="003D60DE" w:rsidRPr="00FE6603" w:rsidRDefault="003D60DE" w:rsidP="00B46CE3">
            <w:pPr>
              <w:jc w:val="both"/>
              <w:rPr>
                <w:rFonts w:eastAsia="Calibri"/>
                <w:sz w:val="28"/>
                <w:szCs w:val="28"/>
              </w:rPr>
            </w:pPr>
          </w:p>
          <w:p w:rsidR="003D60DE" w:rsidRPr="00FE6603" w:rsidRDefault="003D60DE" w:rsidP="00B46CE3">
            <w:pPr>
              <w:jc w:val="both"/>
              <w:rPr>
                <w:rFonts w:eastAsia="Calibri"/>
                <w:sz w:val="28"/>
                <w:szCs w:val="28"/>
              </w:rPr>
            </w:pPr>
          </w:p>
          <w:p w:rsidR="003D60DE" w:rsidRPr="00FE6603" w:rsidRDefault="003D60DE" w:rsidP="00B46CE3">
            <w:pPr>
              <w:jc w:val="both"/>
              <w:rPr>
                <w:rFonts w:eastAsia="Calibri"/>
                <w:sz w:val="28"/>
                <w:szCs w:val="28"/>
              </w:rPr>
            </w:pPr>
            <w:r w:rsidRPr="00FE6603">
              <w:rPr>
                <w:rFonts w:eastAsia="Calibri"/>
                <w:sz w:val="28"/>
                <w:szCs w:val="28"/>
              </w:rPr>
              <w:t xml:space="preserve">- GV: Cuộc thi của tôm, cá và của không thành bởi vì ai cũng đòi “chạy” theo cách của mình. Cuộc thi muốn thành thì ba bạn phải chấp nhận điều gì? </w:t>
            </w:r>
          </w:p>
          <w:p w:rsidR="003D60DE" w:rsidRPr="00FE6603" w:rsidRDefault="003D60DE" w:rsidP="00B46CE3">
            <w:pPr>
              <w:jc w:val="both"/>
              <w:rPr>
                <w:rFonts w:eastAsia="Calibri"/>
                <w:sz w:val="28"/>
                <w:szCs w:val="28"/>
              </w:rPr>
            </w:pPr>
            <w:r w:rsidRPr="00FE6603">
              <w:rPr>
                <w:rFonts w:eastAsia="Calibri"/>
                <w:sz w:val="28"/>
                <w:szCs w:val="28"/>
              </w:rPr>
              <w:t xml:space="preserve"> - GV: Cuộc thi muốn thành thì ba bạn phải chấp nhận kiểu “chạy” của mỗi người: Cho tôm quay đuôi về đích, “chạy” giật lùi. Cho cua bò ngang để về đích. Cho cá phóng thẳng tới đích. Ai về đích trước thì thắng cuộc.</w:t>
            </w:r>
          </w:p>
          <w:p w:rsidR="003D60DE" w:rsidRPr="00FE6603" w:rsidRDefault="003D60DE" w:rsidP="00B46CE3">
            <w:pPr>
              <w:jc w:val="both"/>
              <w:rPr>
                <w:rFonts w:eastAsia="Calibri"/>
                <w:sz w:val="28"/>
                <w:szCs w:val="28"/>
              </w:rPr>
            </w:pPr>
            <w:r w:rsidRPr="00FE6603">
              <w:rPr>
                <w:rFonts w:eastAsia="Calibri"/>
                <w:sz w:val="28"/>
                <w:szCs w:val="28"/>
              </w:rPr>
              <w:t xml:space="preserve">- GV: Câu chuyện giúp các em hiểu điều gì? </w:t>
            </w:r>
          </w:p>
          <w:p w:rsidR="003D60DE" w:rsidRPr="00FE6603" w:rsidRDefault="003D60DE" w:rsidP="00B46CE3">
            <w:pPr>
              <w:jc w:val="both"/>
              <w:rPr>
                <w:rFonts w:eastAsia="Calibri"/>
                <w:sz w:val="28"/>
                <w:szCs w:val="28"/>
              </w:rPr>
            </w:pPr>
            <w:r w:rsidRPr="00FE6603">
              <w:rPr>
                <w:rFonts w:eastAsia="Calibri"/>
                <w:sz w:val="28"/>
                <w:szCs w:val="28"/>
              </w:rPr>
              <w:lastRenderedPageBreak/>
              <w:t>- GV: Mỗi bạn có đặc điểm, thói quen, lối sống riêng. Cần tôn trọng đặc điểm riêng của bạn, không nên đòi hỏi bạn phải làm, phải nghĩ giống mình,...</w:t>
            </w:r>
          </w:p>
          <w:p w:rsidR="003D60DE" w:rsidRPr="00FE6603" w:rsidRDefault="003D60DE" w:rsidP="00B46CE3">
            <w:pPr>
              <w:jc w:val="both"/>
              <w:rPr>
                <w:rFonts w:eastAsia="Calibri"/>
                <w:sz w:val="28"/>
                <w:szCs w:val="28"/>
              </w:rPr>
            </w:pPr>
            <w:r w:rsidRPr="00FE6603">
              <w:rPr>
                <w:rFonts w:eastAsia="Calibri"/>
                <w:b/>
                <w:i/>
                <w:sz w:val="28"/>
                <w:szCs w:val="28"/>
              </w:rPr>
              <w:t>* Hoạt động 3: Luyện đọc lại</w:t>
            </w:r>
            <w:r w:rsidRPr="00FE6603">
              <w:rPr>
                <w:rFonts w:eastAsia="Calibri"/>
                <w:sz w:val="28"/>
                <w:szCs w:val="28"/>
              </w:rPr>
              <w:t xml:space="preserve"> (theo vai) </w:t>
            </w:r>
            <w:r w:rsidRPr="00FE6603">
              <w:rPr>
                <w:rFonts w:eastAsia="Calibri"/>
                <w:b/>
                <w:sz w:val="28"/>
                <w:szCs w:val="28"/>
              </w:rPr>
              <w:t>(8’)</w:t>
            </w:r>
          </w:p>
          <w:p w:rsidR="003D60DE" w:rsidRPr="00FE6603" w:rsidRDefault="003D60DE" w:rsidP="00B46CE3">
            <w:pPr>
              <w:jc w:val="both"/>
              <w:rPr>
                <w:rFonts w:eastAsia="Calibri"/>
                <w:sz w:val="28"/>
                <w:szCs w:val="28"/>
              </w:rPr>
            </w:pPr>
            <w:r w:rsidRPr="00FE6603">
              <w:rPr>
                <w:rFonts w:eastAsia="Calibri"/>
                <w:sz w:val="28"/>
                <w:szCs w:val="28"/>
              </w:rPr>
              <w:t>- GV hướng dẫn 3 HS đọc lời đối thoại của 3 nhân vật trong câu chuyện:</w:t>
            </w:r>
          </w:p>
          <w:p w:rsidR="003D60DE" w:rsidRPr="00FE6603" w:rsidRDefault="003D60DE" w:rsidP="00B46CE3">
            <w:pPr>
              <w:jc w:val="both"/>
              <w:rPr>
                <w:rFonts w:eastAsia="Calibri"/>
                <w:sz w:val="28"/>
                <w:szCs w:val="28"/>
              </w:rPr>
            </w:pPr>
            <w:r w:rsidRPr="00FE6603">
              <w:rPr>
                <w:rFonts w:eastAsia="Calibri"/>
                <w:sz w:val="28"/>
                <w:szCs w:val="28"/>
              </w:rPr>
              <w:t xml:space="preserve">+ Tôm: Hai cậu phải quay đuôi về đích như mình! </w:t>
            </w:r>
          </w:p>
          <w:p w:rsidR="003D60DE" w:rsidRPr="00FE6603" w:rsidRDefault="003D60DE" w:rsidP="00B46CE3">
            <w:pPr>
              <w:jc w:val="both"/>
              <w:rPr>
                <w:rFonts w:eastAsia="Calibri"/>
                <w:sz w:val="28"/>
                <w:szCs w:val="28"/>
              </w:rPr>
            </w:pPr>
            <w:r w:rsidRPr="00FE6603">
              <w:rPr>
                <w:rFonts w:eastAsia="Calibri"/>
                <w:sz w:val="28"/>
                <w:szCs w:val="28"/>
              </w:rPr>
              <w:t>+ Cá: Không, hai cậu phải quay đầu về đích như tớ!</w:t>
            </w:r>
          </w:p>
          <w:p w:rsidR="003D60DE" w:rsidRPr="00FE6603" w:rsidRDefault="003D60DE" w:rsidP="00B46CE3">
            <w:pPr>
              <w:jc w:val="both"/>
              <w:rPr>
                <w:rFonts w:eastAsia="Calibri"/>
                <w:sz w:val="28"/>
                <w:szCs w:val="28"/>
              </w:rPr>
            </w:pPr>
            <w:r w:rsidRPr="00FE6603">
              <w:rPr>
                <w:rFonts w:eastAsia="Calibri"/>
                <w:sz w:val="28"/>
                <w:szCs w:val="28"/>
              </w:rPr>
              <w:t xml:space="preserve">+ Cua: Hai cậu phải quay ngang như tớ! </w:t>
            </w:r>
          </w:p>
          <w:p w:rsidR="003D60DE" w:rsidRPr="00FE6603" w:rsidRDefault="003D60DE" w:rsidP="00B46CE3">
            <w:pPr>
              <w:jc w:val="both"/>
              <w:rPr>
                <w:rFonts w:eastAsia="Calibri"/>
                <w:sz w:val="28"/>
                <w:szCs w:val="28"/>
              </w:rPr>
            </w:pPr>
            <w:r w:rsidRPr="00FE6603">
              <w:rPr>
                <w:rFonts w:eastAsia="Calibri"/>
                <w:sz w:val="28"/>
                <w:szCs w:val="28"/>
              </w:rPr>
              <w:t xml:space="preserve">- Mời 2 tốp (mỗi tốp 4 HS) thi đọc theo vai người dẫn chuyện, tôm, cá, cua. </w:t>
            </w:r>
          </w:p>
          <w:p w:rsidR="003D60DE" w:rsidRPr="00FE6603" w:rsidRDefault="003D60DE" w:rsidP="00B46CE3">
            <w:pPr>
              <w:jc w:val="both"/>
              <w:rPr>
                <w:rFonts w:eastAsia="Calibri"/>
                <w:b/>
                <w:sz w:val="28"/>
                <w:szCs w:val="28"/>
              </w:rPr>
            </w:pPr>
            <w:r w:rsidRPr="00FE6603">
              <w:rPr>
                <w:rFonts w:eastAsia="Calibri"/>
                <w:b/>
                <w:sz w:val="28"/>
                <w:szCs w:val="28"/>
              </w:rPr>
              <w:t xml:space="preserve">3. </w:t>
            </w:r>
            <w:r w:rsidRPr="00FE6603">
              <w:rPr>
                <w:rFonts w:eastAsia="Calibri"/>
                <w:b/>
                <w:sz w:val="28"/>
                <w:szCs w:val="28"/>
                <w:lang w:val="vi-VN"/>
              </w:rPr>
              <w:t>Củng cố,</w:t>
            </w:r>
            <w:r w:rsidRPr="00FE6603">
              <w:rPr>
                <w:rFonts w:eastAsia="Calibri"/>
                <w:b/>
                <w:sz w:val="28"/>
                <w:szCs w:val="28"/>
              </w:rPr>
              <w:t xml:space="preserve"> nối tiếp: (2’)</w:t>
            </w:r>
          </w:p>
          <w:p w:rsidR="003D60DE" w:rsidRPr="00FE6603" w:rsidRDefault="003D60DE" w:rsidP="00B46CE3">
            <w:pPr>
              <w:jc w:val="both"/>
              <w:rPr>
                <w:rFonts w:eastAsia="Calibri"/>
                <w:sz w:val="28"/>
                <w:szCs w:val="28"/>
              </w:rPr>
            </w:pPr>
            <w:r w:rsidRPr="00FE6603">
              <w:rPr>
                <w:rFonts w:eastAsia="Calibri"/>
                <w:sz w:val="28"/>
                <w:szCs w:val="28"/>
              </w:rPr>
              <w:t>- GV nhận xét tiết học.</w:t>
            </w:r>
          </w:p>
          <w:p w:rsidR="003D60DE" w:rsidRPr="00FE6603" w:rsidRDefault="003D60DE" w:rsidP="00B46CE3">
            <w:pPr>
              <w:jc w:val="both"/>
              <w:rPr>
                <w:rFonts w:eastAsia="Calibri"/>
                <w:sz w:val="28"/>
                <w:szCs w:val="28"/>
              </w:rPr>
            </w:pPr>
            <w:r w:rsidRPr="00FE6603">
              <w:rPr>
                <w:rFonts w:eastAsia="Calibri"/>
                <w:sz w:val="28"/>
                <w:szCs w:val="28"/>
              </w:rPr>
              <w:t>- Dặn HS về nhà kể với người thân điều em đã hiểu được qua câu chuyện. Tìm hiểu trước về loài cá hẹo để chuẩn bị cho bài đọc Anh hùng biển cả.</w:t>
            </w:r>
          </w:p>
        </w:tc>
        <w:tc>
          <w:tcPr>
            <w:tcW w:w="3544" w:type="dxa"/>
          </w:tcPr>
          <w:p w:rsidR="003D60DE" w:rsidRPr="00FE6603" w:rsidRDefault="003D60DE" w:rsidP="00B46CE3">
            <w:pPr>
              <w:jc w:val="both"/>
              <w:rPr>
                <w:rFonts w:eastAsia="Calibri"/>
                <w:b/>
                <w:sz w:val="28"/>
                <w:szCs w:val="28"/>
              </w:rPr>
            </w:pPr>
          </w:p>
          <w:p w:rsidR="003D60DE" w:rsidRPr="00FE6603" w:rsidRDefault="003D60DE" w:rsidP="00B46CE3">
            <w:pPr>
              <w:jc w:val="both"/>
              <w:rPr>
                <w:rFonts w:eastAsia="Calibri"/>
                <w:b/>
                <w:sz w:val="28"/>
                <w:szCs w:val="28"/>
              </w:rPr>
            </w:pPr>
          </w:p>
          <w:p w:rsidR="003D60DE" w:rsidRPr="00FE6603" w:rsidRDefault="003D60DE" w:rsidP="00B46CE3">
            <w:pPr>
              <w:jc w:val="both"/>
              <w:rPr>
                <w:rFonts w:eastAsia="Calibri"/>
                <w:b/>
                <w:sz w:val="28"/>
                <w:szCs w:val="28"/>
              </w:rPr>
            </w:pPr>
          </w:p>
          <w:p w:rsidR="003D60DE" w:rsidRDefault="003D60DE" w:rsidP="00B46CE3">
            <w:pPr>
              <w:jc w:val="both"/>
              <w:rPr>
                <w:rFonts w:eastAsia="Calibri"/>
                <w:b/>
                <w:sz w:val="28"/>
                <w:szCs w:val="28"/>
              </w:rPr>
            </w:pPr>
          </w:p>
          <w:p w:rsidR="003D60DE" w:rsidRPr="00FE6603" w:rsidRDefault="003D60DE" w:rsidP="00B46CE3">
            <w:pPr>
              <w:jc w:val="both"/>
              <w:rPr>
                <w:rFonts w:eastAsia="Calibri"/>
                <w:b/>
                <w:sz w:val="28"/>
                <w:szCs w:val="28"/>
              </w:rPr>
            </w:pPr>
          </w:p>
          <w:p w:rsidR="003D60DE" w:rsidRPr="00FE6603" w:rsidRDefault="003D60DE" w:rsidP="00B46CE3">
            <w:pPr>
              <w:jc w:val="both"/>
              <w:rPr>
                <w:rFonts w:eastAsia="Calibri"/>
                <w:sz w:val="28"/>
                <w:szCs w:val="28"/>
              </w:rPr>
            </w:pPr>
            <w:r w:rsidRPr="00FE6603">
              <w:rPr>
                <w:rFonts w:eastAsia="Calibri"/>
                <w:sz w:val="28"/>
                <w:szCs w:val="28"/>
              </w:rPr>
              <w:t xml:space="preserve"> Cả lớp biểu dương những HS về đích trong cuộc thi (tìm và “ghi đúng tên 3 con vật dưới nước); nhắc những HS phạm luật chơi (ghi nhâm tên con vật không sống dưới nước)</w:t>
            </w:r>
          </w:p>
          <w:p w:rsidR="003D60DE" w:rsidRPr="00FE6603" w:rsidRDefault="003D60DE" w:rsidP="00B46CE3">
            <w:pPr>
              <w:jc w:val="both"/>
              <w:rPr>
                <w:rFonts w:eastAsia="Calibri"/>
                <w:sz w:val="28"/>
                <w:szCs w:val="28"/>
              </w:rPr>
            </w:pPr>
          </w:p>
          <w:p w:rsidR="003D60DE" w:rsidRPr="00FE6603" w:rsidRDefault="003D60DE" w:rsidP="00B46CE3">
            <w:pPr>
              <w:jc w:val="both"/>
              <w:rPr>
                <w:rFonts w:eastAsia="Calibri"/>
                <w:sz w:val="28"/>
                <w:szCs w:val="28"/>
              </w:rPr>
            </w:pPr>
          </w:p>
          <w:p w:rsidR="003D60DE" w:rsidRPr="00FE6603" w:rsidRDefault="003D60DE" w:rsidP="00B46CE3">
            <w:pPr>
              <w:jc w:val="both"/>
              <w:rPr>
                <w:rFonts w:eastAsia="Calibri"/>
                <w:sz w:val="28"/>
                <w:szCs w:val="28"/>
              </w:rPr>
            </w:pPr>
          </w:p>
          <w:p w:rsidR="003D60DE" w:rsidRPr="00FE6603" w:rsidRDefault="003D60DE" w:rsidP="00B46CE3">
            <w:pPr>
              <w:jc w:val="both"/>
              <w:rPr>
                <w:rFonts w:eastAsia="Calibri"/>
                <w:sz w:val="28"/>
                <w:szCs w:val="28"/>
              </w:rPr>
            </w:pPr>
          </w:p>
          <w:p w:rsidR="003D60DE" w:rsidRPr="00FE6603" w:rsidRDefault="003D60DE" w:rsidP="00B46CE3">
            <w:pPr>
              <w:jc w:val="both"/>
              <w:rPr>
                <w:rFonts w:eastAsia="Calibri"/>
                <w:sz w:val="28"/>
                <w:szCs w:val="28"/>
              </w:rPr>
            </w:pPr>
            <w:r w:rsidRPr="00FE6603">
              <w:rPr>
                <w:rFonts w:eastAsia="Calibri"/>
                <w:sz w:val="28"/>
                <w:szCs w:val="28"/>
              </w:rPr>
              <w:t>- HS lắng nghe</w:t>
            </w:r>
          </w:p>
          <w:p w:rsidR="003D60DE" w:rsidRPr="00FE6603" w:rsidRDefault="003D60DE" w:rsidP="00B46CE3">
            <w:pPr>
              <w:jc w:val="both"/>
              <w:rPr>
                <w:rFonts w:eastAsia="Calibri"/>
                <w:sz w:val="28"/>
                <w:szCs w:val="28"/>
              </w:rPr>
            </w:pPr>
          </w:p>
          <w:p w:rsidR="003D60DE" w:rsidRPr="00FE6603" w:rsidRDefault="003D60DE" w:rsidP="00B46CE3">
            <w:pPr>
              <w:jc w:val="both"/>
              <w:rPr>
                <w:rFonts w:eastAsia="Calibri"/>
                <w:sz w:val="28"/>
                <w:szCs w:val="28"/>
              </w:rPr>
            </w:pPr>
          </w:p>
          <w:p w:rsidR="003D60DE" w:rsidRPr="00FE6603" w:rsidRDefault="003D60DE" w:rsidP="00B46CE3">
            <w:pPr>
              <w:jc w:val="both"/>
              <w:rPr>
                <w:rFonts w:eastAsia="Calibri"/>
                <w:sz w:val="28"/>
                <w:szCs w:val="28"/>
              </w:rPr>
            </w:pPr>
          </w:p>
          <w:p w:rsidR="003D60DE" w:rsidRPr="00FE6603" w:rsidRDefault="003D60DE" w:rsidP="00B46CE3">
            <w:pPr>
              <w:jc w:val="both"/>
              <w:rPr>
                <w:rFonts w:eastAsia="Calibri"/>
                <w:sz w:val="28"/>
                <w:szCs w:val="28"/>
              </w:rPr>
            </w:pPr>
          </w:p>
          <w:p w:rsidR="003D60DE" w:rsidRPr="00FE6603" w:rsidRDefault="003D60DE" w:rsidP="00B46CE3">
            <w:pPr>
              <w:jc w:val="both"/>
              <w:rPr>
                <w:rFonts w:eastAsia="Calibri"/>
                <w:sz w:val="28"/>
                <w:szCs w:val="28"/>
              </w:rPr>
            </w:pPr>
            <w:r w:rsidRPr="00FE6603">
              <w:rPr>
                <w:rFonts w:eastAsia="Calibri"/>
                <w:sz w:val="28"/>
                <w:szCs w:val="28"/>
              </w:rPr>
              <w:t>- HS lắng nghe</w:t>
            </w:r>
          </w:p>
          <w:p w:rsidR="003D60DE" w:rsidRPr="00FE6603" w:rsidRDefault="003D60DE" w:rsidP="00B46CE3">
            <w:pPr>
              <w:jc w:val="both"/>
              <w:rPr>
                <w:rFonts w:eastAsia="Calibri"/>
                <w:sz w:val="28"/>
                <w:szCs w:val="28"/>
              </w:rPr>
            </w:pPr>
          </w:p>
          <w:p w:rsidR="003D60DE" w:rsidRPr="00FE6603" w:rsidRDefault="003D60DE" w:rsidP="00B46CE3">
            <w:pPr>
              <w:jc w:val="both"/>
              <w:rPr>
                <w:rFonts w:eastAsia="Calibri"/>
                <w:sz w:val="28"/>
                <w:szCs w:val="28"/>
              </w:rPr>
            </w:pPr>
          </w:p>
          <w:p w:rsidR="003D60DE" w:rsidRPr="00FE6603" w:rsidRDefault="003D60DE" w:rsidP="00B46CE3">
            <w:pPr>
              <w:jc w:val="both"/>
              <w:rPr>
                <w:rFonts w:eastAsia="Calibri"/>
                <w:sz w:val="28"/>
                <w:szCs w:val="28"/>
              </w:rPr>
            </w:pPr>
          </w:p>
          <w:p w:rsidR="003D60DE" w:rsidRPr="00FE6603" w:rsidRDefault="003D60DE" w:rsidP="00B46CE3">
            <w:pPr>
              <w:jc w:val="both"/>
              <w:rPr>
                <w:rFonts w:eastAsia="Calibri"/>
                <w:sz w:val="28"/>
                <w:szCs w:val="28"/>
              </w:rPr>
            </w:pPr>
          </w:p>
          <w:p w:rsidR="003D60DE" w:rsidRPr="00FE6603" w:rsidRDefault="003D60DE" w:rsidP="00B46CE3">
            <w:pPr>
              <w:jc w:val="both"/>
              <w:rPr>
                <w:rFonts w:eastAsia="Calibri"/>
                <w:sz w:val="28"/>
                <w:szCs w:val="28"/>
              </w:rPr>
            </w:pPr>
          </w:p>
          <w:p w:rsidR="003D60DE" w:rsidRPr="00FE6603" w:rsidRDefault="003D60DE" w:rsidP="00B46CE3">
            <w:pPr>
              <w:jc w:val="both"/>
              <w:rPr>
                <w:rFonts w:eastAsia="Calibri"/>
                <w:sz w:val="28"/>
                <w:szCs w:val="28"/>
              </w:rPr>
            </w:pPr>
          </w:p>
          <w:p w:rsidR="003D60DE" w:rsidRPr="00FE6603" w:rsidRDefault="003D60DE" w:rsidP="00B46CE3">
            <w:pPr>
              <w:jc w:val="both"/>
              <w:rPr>
                <w:rFonts w:eastAsia="Calibri"/>
                <w:sz w:val="28"/>
                <w:szCs w:val="28"/>
              </w:rPr>
            </w:pPr>
            <w:r w:rsidRPr="00FE6603">
              <w:rPr>
                <w:rFonts w:eastAsia="Calibri"/>
                <w:sz w:val="28"/>
                <w:szCs w:val="28"/>
              </w:rPr>
              <w:t>- HS đọc tiếp nối từng câu</w:t>
            </w:r>
          </w:p>
          <w:p w:rsidR="003D60DE" w:rsidRPr="00FE6603" w:rsidRDefault="003D60DE" w:rsidP="00B46CE3">
            <w:pPr>
              <w:jc w:val="both"/>
              <w:rPr>
                <w:rFonts w:eastAsia="Calibri"/>
                <w:sz w:val="28"/>
                <w:szCs w:val="28"/>
              </w:rPr>
            </w:pPr>
          </w:p>
          <w:p w:rsidR="003D60DE" w:rsidRPr="00FE6603" w:rsidRDefault="003D60DE" w:rsidP="00B46CE3">
            <w:pPr>
              <w:jc w:val="both"/>
              <w:rPr>
                <w:rFonts w:eastAsia="Calibri"/>
                <w:sz w:val="28"/>
                <w:szCs w:val="28"/>
              </w:rPr>
            </w:pPr>
          </w:p>
          <w:p w:rsidR="003D60DE" w:rsidRPr="00FE6603" w:rsidRDefault="003D60DE" w:rsidP="00B46CE3">
            <w:pPr>
              <w:jc w:val="both"/>
              <w:rPr>
                <w:rFonts w:eastAsia="Calibri"/>
                <w:sz w:val="28"/>
                <w:szCs w:val="28"/>
              </w:rPr>
            </w:pPr>
          </w:p>
          <w:p w:rsidR="003D60DE" w:rsidRPr="00FE6603" w:rsidRDefault="003D60DE" w:rsidP="00B46CE3">
            <w:pPr>
              <w:jc w:val="both"/>
              <w:rPr>
                <w:rFonts w:eastAsia="Calibri"/>
                <w:sz w:val="28"/>
                <w:szCs w:val="28"/>
              </w:rPr>
            </w:pPr>
          </w:p>
          <w:p w:rsidR="003D60DE" w:rsidRPr="00FE6603" w:rsidRDefault="003D60DE" w:rsidP="00B46CE3">
            <w:pPr>
              <w:jc w:val="both"/>
              <w:rPr>
                <w:rFonts w:eastAsia="Calibri"/>
                <w:sz w:val="28"/>
                <w:szCs w:val="28"/>
              </w:rPr>
            </w:pPr>
          </w:p>
          <w:p w:rsidR="003D60DE" w:rsidRPr="00FE6603" w:rsidRDefault="003D60DE" w:rsidP="00B46CE3">
            <w:pPr>
              <w:jc w:val="both"/>
              <w:rPr>
                <w:rFonts w:eastAsia="Calibri"/>
                <w:sz w:val="28"/>
                <w:szCs w:val="28"/>
              </w:rPr>
            </w:pPr>
          </w:p>
          <w:p w:rsidR="003D60DE" w:rsidRDefault="003D60DE" w:rsidP="00B46CE3">
            <w:pPr>
              <w:jc w:val="both"/>
              <w:rPr>
                <w:rFonts w:eastAsia="Calibri"/>
                <w:sz w:val="28"/>
                <w:szCs w:val="28"/>
              </w:rPr>
            </w:pPr>
          </w:p>
          <w:p w:rsidR="003D60DE" w:rsidRPr="00FE6603" w:rsidRDefault="003D60DE" w:rsidP="00B46CE3">
            <w:pPr>
              <w:jc w:val="both"/>
              <w:rPr>
                <w:rFonts w:eastAsia="Calibri"/>
                <w:sz w:val="28"/>
                <w:szCs w:val="28"/>
              </w:rPr>
            </w:pPr>
          </w:p>
          <w:p w:rsidR="003D60DE" w:rsidRPr="00FE6603" w:rsidRDefault="003D60DE" w:rsidP="00B46CE3">
            <w:pPr>
              <w:jc w:val="both"/>
              <w:rPr>
                <w:rFonts w:eastAsia="Calibri"/>
                <w:sz w:val="28"/>
                <w:szCs w:val="28"/>
              </w:rPr>
            </w:pPr>
            <w:r w:rsidRPr="00FE6603">
              <w:rPr>
                <w:rFonts w:eastAsia="Calibri"/>
                <w:sz w:val="28"/>
                <w:szCs w:val="28"/>
              </w:rPr>
              <w:t>-Thi đọc tiếp nối 3 đoạn (2 câu /1 câu / 4 câu); thi đọc cả bài.</w:t>
            </w:r>
          </w:p>
          <w:p w:rsidR="003D60DE" w:rsidRPr="00FE6603" w:rsidRDefault="003D60DE" w:rsidP="00B46CE3">
            <w:pPr>
              <w:jc w:val="both"/>
              <w:rPr>
                <w:rFonts w:eastAsia="Calibri"/>
                <w:sz w:val="28"/>
                <w:szCs w:val="28"/>
              </w:rPr>
            </w:pPr>
          </w:p>
          <w:p w:rsidR="003D60DE" w:rsidRPr="00FE6603" w:rsidRDefault="003D60DE" w:rsidP="00B46CE3">
            <w:pPr>
              <w:jc w:val="both"/>
              <w:rPr>
                <w:rFonts w:eastAsia="Calibri"/>
                <w:sz w:val="28"/>
                <w:szCs w:val="28"/>
              </w:rPr>
            </w:pPr>
            <w:r w:rsidRPr="00FE6603">
              <w:rPr>
                <w:rFonts w:eastAsia="Calibri"/>
                <w:sz w:val="28"/>
                <w:szCs w:val="28"/>
              </w:rPr>
              <w:t xml:space="preserve">- 3 HS tiếp nối nhau đọc trước lớp 3 BT. </w:t>
            </w:r>
          </w:p>
          <w:p w:rsidR="003D60DE" w:rsidRPr="00FE6603" w:rsidRDefault="003D60DE" w:rsidP="00B46CE3">
            <w:pPr>
              <w:jc w:val="both"/>
              <w:rPr>
                <w:rFonts w:eastAsia="Calibri"/>
                <w:sz w:val="28"/>
                <w:szCs w:val="28"/>
              </w:rPr>
            </w:pPr>
            <w:r w:rsidRPr="00FE6603">
              <w:rPr>
                <w:rFonts w:eastAsia="Calibri"/>
                <w:sz w:val="28"/>
                <w:szCs w:val="28"/>
              </w:rPr>
              <w:t>- Từng cặp HS trao đổi, làm bài.</w:t>
            </w:r>
          </w:p>
          <w:p w:rsidR="003D60DE" w:rsidRPr="00FE6603" w:rsidRDefault="003D60DE" w:rsidP="00B46CE3">
            <w:pPr>
              <w:jc w:val="both"/>
              <w:rPr>
                <w:rFonts w:eastAsia="Calibri"/>
                <w:sz w:val="28"/>
                <w:szCs w:val="28"/>
              </w:rPr>
            </w:pPr>
          </w:p>
          <w:p w:rsidR="003D60DE" w:rsidRPr="00FE6603" w:rsidRDefault="003D60DE" w:rsidP="00B46CE3">
            <w:pPr>
              <w:jc w:val="both"/>
              <w:rPr>
                <w:rFonts w:eastAsia="Calibri"/>
                <w:sz w:val="28"/>
                <w:szCs w:val="28"/>
              </w:rPr>
            </w:pPr>
            <w:r w:rsidRPr="00FE6603">
              <w:rPr>
                <w:rFonts w:eastAsia="Calibri"/>
                <w:sz w:val="28"/>
                <w:szCs w:val="28"/>
              </w:rPr>
              <w:t>- HS trả lời</w:t>
            </w:r>
          </w:p>
          <w:p w:rsidR="003D60DE" w:rsidRPr="00FE6603" w:rsidRDefault="003D60DE" w:rsidP="00B46CE3">
            <w:pPr>
              <w:jc w:val="both"/>
              <w:rPr>
                <w:rFonts w:eastAsia="Calibri"/>
                <w:sz w:val="28"/>
                <w:szCs w:val="28"/>
              </w:rPr>
            </w:pPr>
            <w:r w:rsidRPr="00FE6603">
              <w:rPr>
                <w:rFonts w:eastAsia="Calibri"/>
                <w:sz w:val="28"/>
                <w:szCs w:val="28"/>
              </w:rPr>
              <w:t>- HS trả lời</w:t>
            </w:r>
          </w:p>
          <w:p w:rsidR="003D60DE" w:rsidRPr="00FE6603" w:rsidRDefault="003D60DE" w:rsidP="00B46CE3">
            <w:pPr>
              <w:jc w:val="both"/>
              <w:rPr>
                <w:rFonts w:eastAsia="Calibri"/>
                <w:sz w:val="28"/>
                <w:szCs w:val="28"/>
              </w:rPr>
            </w:pPr>
          </w:p>
          <w:p w:rsidR="003D60DE" w:rsidRPr="00FE6603" w:rsidRDefault="003D60DE" w:rsidP="00B46CE3">
            <w:pPr>
              <w:jc w:val="both"/>
              <w:rPr>
                <w:rFonts w:eastAsia="Calibri"/>
                <w:sz w:val="28"/>
                <w:szCs w:val="28"/>
              </w:rPr>
            </w:pPr>
          </w:p>
          <w:p w:rsidR="003D60DE" w:rsidRPr="00FE6603" w:rsidRDefault="003D60DE" w:rsidP="00B46CE3">
            <w:pPr>
              <w:jc w:val="both"/>
              <w:rPr>
                <w:rFonts w:eastAsia="Calibri"/>
                <w:sz w:val="28"/>
                <w:szCs w:val="28"/>
              </w:rPr>
            </w:pPr>
          </w:p>
          <w:p w:rsidR="003D60DE" w:rsidRPr="00FE6603" w:rsidRDefault="003D60DE" w:rsidP="00B46CE3">
            <w:pPr>
              <w:jc w:val="both"/>
              <w:rPr>
                <w:rFonts w:eastAsia="Calibri"/>
                <w:sz w:val="28"/>
                <w:szCs w:val="28"/>
              </w:rPr>
            </w:pPr>
          </w:p>
          <w:p w:rsidR="003D60DE" w:rsidRPr="00FE6603" w:rsidRDefault="003D60DE" w:rsidP="00B46CE3">
            <w:pPr>
              <w:jc w:val="both"/>
              <w:rPr>
                <w:rFonts w:eastAsia="Calibri"/>
                <w:sz w:val="28"/>
                <w:szCs w:val="28"/>
              </w:rPr>
            </w:pPr>
            <w:r w:rsidRPr="00FE6603">
              <w:rPr>
                <w:rFonts w:eastAsia="Calibri"/>
                <w:sz w:val="28"/>
                <w:szCs w:val="28"/>
              </w:rPr>
              <w:t xml:space="preserve">- HS phát biểu: </w:t>
            </w:r>
          </w:p>
          <w:p w:rsidR="003D60DE" w:rsidRPr="00FE6603" w:rsidRDefault="003D60DE" w:rsidP="00B46CE3">
            <w:pPr>
              <w:jc w:val="both"/>
              <w:rPr>
                <w:rFonts w:eastAsia="Calibri"/>
                <w:sz w:val="28"/>
                <w:szCs w:val="28"/>
              </w:rPr>
            </w:pPr>
            <w:r w:rsidRPr="00FE6603">
              <w:rPr>
                <w:rFonts w:eastAsia="Calibri"/>
                <w:sz w:val="28"/>
                <w:szCs w:val="28"/>
              </w:rPr>
              <w:t xml:space="preserve">a) Tôm – (2) bơi giật lùi. </w:t>
            </w:r>
          </w:p>
          <w:p w:rsidR="003D60DE" w:rsidRPr="00FE6603" w:rsidRDefault="003D60DE" w:rsidP="00B46CE3">
            <w:pPr>
              <w:jc w:val="both"/>
              <w:rPr>
                <w:rFonts w:eastAsia="Calibri"/>
                <w:sz w:val="28"/>
                <w:szCs w:val="28"/>
              </w:rPr>
            </w:pPr>
            <w:r w:rsidRPr="00FE6603">
              <w:rPr>
                <w:rFonts w:eastAsia="Calibri"/>
                <w:sz w:val="28"/>
                <w:szCs w:val="28"/>
              </w:rPr>
              <w:t xml:space="preserve">b) Cá – (3) phóng thẳng. </w:t>
            </w:r>
          </w:p>
          <w:p w:rsidR="003D60DE" w:rsidRPr="00FE6603" w:rsidRDefault="003D60DE" w:rsidP="00B46CE3">
            <w:pPr>
              <w:jc w:val="both"/>
              <w:rPr>
                <w:rFonts w:eastAsia="Calibri"/>
                <w:sz w:val="28"/>
                <w:szCs w:val="28"/>
              </w:rPr>
            </w:pPr>
            <w:r w:rsidRPr="00FE6603">
              <w:rPr>
                <w:rFonts w:eastAsia="Calibri"/>
                <w:sz w:val="28"/>
                <w:szCs w:val="28"/>
              </w:rPr>
              <w:t>c) Cua – (1) bò ngang.</w:t>
            </w:r>
          </w:p>
          <w:p w:rsidR="003D60DE" w:rsidRPr="00FE6603" w:rsidRDefault="003D60DE" w:rsidP="00B46CE3">
            <w:pPr>
              <w:jc w:val="both"/>
              <w:rPr>
                <w:rFonts w:eastAsia="Calibri"/>
                <w:sz w:val="28"/>
                <w:szCs w:val="28"/>
              </w:rPr>
            </w:pPr>
          </w:p>
          <w:p w:rsidR="003D60DE" w:rsidRPr="00FE6603" w:rsidRDefault="003D60DE" w:rsidP="00B46CE3">
            <w:pPr>
              <w:jc w:val="both"/>
              <w:rPr>
                <w:rFonts w:eastAsia="Calibri"/>
                <w:sz w:val="28"/>
                <w:szCs w:val="28"/>
              </w:rPr>
            </w:pPr>
          </w:p>
          <w:p w:rsidR="003D60DE" w:rsidRPr="00FE6603" w:rsidRDefault="003D60DE" w:rsidP="00B46CE3">
            <w:pPr>
              <w:jc w:val="both"/>
              <w:rPr>
                <w:rFonts w:eastAsia="Calibri"/>
                <w:sz w:val="28"/>
                <w:szCs w:val="28"/>
              </w:rPr>
            </w:pPr>
          </w:p>
          <w:p w:rsidR="003D60DE" w:rsidRPr="00FE6603" w:rsidRDefault="003D60DE" w:rsidP="00B46CE3">
            <w:pPr>
              <w:jc w:val="both"/>
              <w:rPr>
                <w:rFonts w:eastAsia="Calibri"/>
                <w:sz w:val="28"/>
                <w:szCs w:val="28"/>
              </w:rPr>
            </w:pPr>
          </w:p>
          <w:p w:rsidR="003D60DE" w:rsidRPr="00FE6603" w:rsidRDefault="003D60DE" w:rsidP="00B46CE3">
            <w:pPr>
              <w:jc w:val="both"/>
              <w:rPr>
                <w:rFonts w:eastAsia="Calibri"/>
                <w:sz w:val="28"/>
                <w:szCs w:val="28"/>
              </w:rPr>
            </w:pPr>
          </w:p>
          <w:p w:rsidR="003D60DE" w:rsidRPr="00FE6603" w:rsidRDefault="003D60DE" w:rsidP="00B46CE3">
            <w:pPr>
              <w:jc w:val="both"/>
              <w:rPr>
                <w:rFonts w:eastAsia="Calibri"/>
                <w:sz w:val="28"/>
                <w:szCs w:val="28"/>
              </w:rPr>
            </w:pPr>
          </w:p>
          <w:p w:rsidR="003D60DE" w:rsidRDefault="003D60DE" w:rsidP="00B46CE3">
            <w:pPr>
              <w:jc w:val="both"/>
              <w:rPr>
                <w:rFonts w:eastAsia="Calibri"/>
                <w:sz w:val="28"/>
                <w:szCs w:val="28"/>
              </w:rPr>
            </w:pPr>
          </w:p>
          <w:p w:rsidR="003D60DE" w:rsidRPr="00FE6603" w:rsidRDefault="003D60DE" w:rsidP="00B46CE3">
            <w:pPr>
              <w:jc w:val="both"/>
              <w:rPr>
                <w:rFonts w:eastAsia="Calibri"/>
                <w:sz w:val="28"/>
                <w:szCs w:val="28"/>
              </w:rPr>
            </w:pPr>
          </w:p>
          <w:p w:rsidR="003D60DE" w:rsidRPr="00FE6603" w:rsidRDefault="003D60DE" w:rsidP="00B46CE3">
            <w:pPr>
              <w:jc w:val="both"/>
              <w:rPr>
                <w:rFonts w:eastAsia="Calibri"/>
                <w:sz w:val="28"/>
                <w:szCs w:val="28"/>
              </w:rPr>
            </w:pPr>
            <w:r w:rsidRPr="00FE6603">
              <w:rPr>
                <w:rFonts w:eastAsia="Calibri"/>
                <w:sz w:val="28"/>
                <w:szCs w:val="28"/>
              </w:rPr>
              <w:t>- HS trả lời</w:t>
            </w:r>
          </w:p>
          <w:p w:rsidR="003D60DE" w:rsidRPr="00FE6603" w:rsidRDefault="003D60DE" w:rsidP="00B46CE3">
            <w:pPr>
              <w:jc w:val="both"/>
              <w:rPr>
                <w:rFonts w:eastAsia="Calibri"/>
                <w:b/>
                <w:sz w:val="28"/>
                <w:szCs w:val="28"/>
              </w:rPr>
            </w:pPr>
          </w:p>
          <w:p w:rsidR="003D60DE" w:rsidRPr="00FE6603" w:rsidRDefault="003D60DE" w:rsidP="00B46CE3">
            <w:pPr>
              <w:jc w:val="both"/>
              <w:rPr>
                <w:rFonts w:eastAsia="Calibri"/>
                <w:b/>
                <w:sz w:val="28"/>
                <w:szCs w:val="28"/>
              </w:rPr>
            </w:pPr>
          </w:p>
          <w:p w:rsidR="003D60DE" w:rsidRPr="00FE6603" w:rsidRDefault="003D60DE" w:rsidP="00B46CE3">
            <w:pPr>
              <w:jc w:val="both"/>
              <w:rPr>
                <w:rFonts w:eastAsia="Calibri"/>
                <w:b/>
                <w:sz w:val="28"/>
                <w:szCs w:val="28"/>
              </w:rPr>
            </w:pPr>
          </w:p>
          <w:p w:rsidR="003D60DE" w:rsidRPr="00FE6603" w:rsidRDefault="003D60DE" w:rsidP="00B46CE3">
            <w:pPr>
              <w:jc w:val="both"/>
              <w:rPr>
                <w:rFonts w:eastAsia="Calibri"/>
                <w:sz w:val="28"/>
                <w:szCs w:val="28"/>
              </w:rPr>
            </w:pPr>
          </w:p>
          <w:p w:rsidR="003D60DE" w:rsidRPr="00FE6603" w:rsidRDefault="003D60DE" w:rsidP="00B46CE3">
            <w:pPr>
              <w:jc w:val="both"/>
              <w:rPr>
                <w:rFonts w:eastAsia="Calibri"/>
                <w:b/>
                <w:sz w:val="28"/>
                <w:szCs w:val="28"/>
              </w:rPr>
            </w:pPr>
            <w:r w:rsidRPr="00FE6603">
              <w:rPr>
                <w:rFonts w:eastAsia="Calibri"/>
                <w:sz w:val="28"/>
                <w:szCs w:val="28"/>
              </w:rPr>
              <w:t>- HS thực hiện</w:t>
            </w:r>
          </w:p>
          <w:p w:rsidR="003D60DE" w:rsidRPr="00FE6603" w:rsidRDefault="003D60DE" w:rsidP="00B46CE3">
            <w:pPr>
              <w:spacing w:after="200" w:line="276" w:lineRule="auto"/>
              <w:rPr>
                <w:rFonts w:eastAsia="Calibri"/>
                <w:sz w:val="28"/>
                <w:szCs w:val="28"/>
              </w:rPr>
            </w:pPr>
          </w:p>
          <w:p w:rsidR="003D60DE" w:rsidRPr="00FE6603" w:rsidRDefault="003D60DE" w:rsidP="00B46CE3">
            <w:pPr>
              <w:spacing w:after="200" w:line="276" w:lineRule="auto"/>
              <w:rPr>
                <w:rFonts w:eastAsia="Calibri"/>
                <w:sz w:val="28"/>
                <w:szCs w:val="28"/>
              </w:rPr>
            </w:pPr>
          </w:p>
          <w:p w:rsidR="003D60DE" w:rsidRPr="00FE6603" w:rsidRDefault="003D60DE" w:rsidP="00B46CE3">
            <w:pPr>
              <w:spacing w:after="200" w:line="276" w:lineRule="auto"/>
              <w:rPr>
                <w:rFonts w:eastAsia="Calibri"/>
                <w:sz w:val="28"/>
                <w:szCs w:val="28"/>
              </w:rPr>
            </w:pPr>
            <w:r w:rsidRPr="00FE6603">
              <w:rPr>
                <w:rFonts w:eastAsia="Calibri"/>
                <w:sz w:val="28"/>
                <w:szCs w:val="28"/>
              </w:rPr>
              <w:t>- HS thực hiện</w:t>
            </w:r>
          </w:p>
          <w:p w:rsidR="003D60DE" w:rsidRPr="00FE6603" w:rsidRDefault="003D60DE" w:rsidP="00B46CE3">
            <w:pPr>
              <w:spacing w:after="200" w:line="276" w:lineRule="auto"/>
              <w:rPr>
                <w:rFonts w:eastAsia="Calibri"/>
                <w:sz w:val="28"/>
                <w:szCs w:val="28"/>
              </w:rPr>
            </w:pPr>
          </w:p>
          <w:p w:rsidR="003D60DE" w:rsidRPr="00FE6603" w:rsidRDefault="003D60DE" w:rsidP="00B46CE3">
            <w:pPr>
              <w:spacing w:after="200" w:line="276" w:lineRule="auto"/>
              <w:rPr>
                <w:rFonts w:eastAsia="Calibri"/>
                <w:sz w:val="28"/>
                <w:szCs w:val="28"/>
              </w:rPr>
            </w:pPr>
            <w:r w:rsidRPr="00FE6603">
              <w:rPr>
                <w:rFonts w:eastAsia="Calibri"/>
                <w:sz w:val="28"/>
                <w:szCs w:val="28"/>
              </w:rPr>
              <w:t>- HS lắng nghe</w:t>
            </w:r>
          </w:p>
        </w:tc>
      </w:tr>
    </w:tbl>
    <w:p w:rsidR="003D60DE" w:rsidRPr="00FE6603" w:rsidRDefault="003D60DE" w:rsidP="003D60DE">
      <w:pPr>
        <w:rPr>
          <w:rFonts w:eastAsia="Calibri"/>
          <w:b/>
          <w:sz w:val="28"/>
          <w:szCs w:val="28"/>
        </w:rPr>
      </w:pPr>
      <w:r w:rsidRPr="00FE6603">
        <w:rPr>
          <w:rFonts w:eastAsia="Calibri"/>
          <w:b/>
          <w:sz w:val="28"/>
          <w:szCs w:val="28"/>
        </w:rPr>
        <w:lastRenderedPageBreak/>
        <w:t>IV. ĐIỀU CHỈNH SAU BÀI DẠY:</w:t>
      </w:r>
    </w:p>
    <w:p w:rsidR="003D60DE" w:rsidRPr="00FE6603" w:rsidRDefault="003D60DE" w:rsidP="003D60DE">
      <w:pPr>
        <w:rPr>
          <w:rFonts w:eastAsia="Calibri"/>
          <w:sz w:val="28"/>
          <w:szCs w:val="28"/>
          <w:lang w:val="vi-VN"/>
        </w:rPr>
      </w:pPr>
      <w:r w:rsidRPr="00FE6603">
        <w:rPr>
          <w:rFonts w:eastAsia="Calibri"/>
          <w:sz w:val="28"/>
          <w:szCs w:val="28"/>
        </w:rPr>
        <w:t>………………………………………………………………………………………………………………………………………………………………………………………………</w:t>
      </w:r>
      <w:r>
        <w:rPr>
          <w:rFonts w:eastAsia="Calibri"/>
          <w:sz w:val="28"/>
          <w:szCs w:val="28"/>
        </w:rPr>
        <w:t>……………………………………………………………………………………….</w:t>
      </w:r>
    </w:p>
    <w:p w:rsidR="00A969CD" w:rsidRPr="003D60DE" w:rsidRDefault="003D60DE" w:rsidP="003D60DE">
      <w:r w:rsidRPr="00FE6603">
        <w:rPr>
          <w:rFonts w:eastAsia="Calibri"/>
          <w:sz w:val="28"/>
          <w:szCs w:val="28"/>
          <w:lang w:val="vi-VN"/>
        </w:rPr>
        <w:t>**************************************</w:t>
      </w:r>
      <w:r w:rsidRPr="00FE6603">
        <w:rPr>
          <w:rFonts w:eastAsia="Calibri"/>
          <w:sz w:val="28"/>
          <w:szCs w:val="28"/>
        </w:rPr>
        <w:t>**************************</w:t>
      </w:r>
      <w:bookmarkStart w:id="0" w:name="_GoBack"/>
      <w:bookmarkEnd w:id="0"/>
    </w:p>
    <w:sectPr w:rsidR="00A969CD" w:rsidRPr="003D60DE"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413" w:rsidRDefault="005F3413">
      <w:r>
        <w:separator/>
      </w:r>
    </w:p>
  </w:endnote>
  <w:endnote w:type="continuationSeparator" w:id="0">
    <w:p w:rsidR="005F3413" w:rsidRDefault="005F3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0"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5F3413"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413" w:rsidRDefault="005F3413">
      <w:r>
        <w:separator/>
      </w:r>
    </w:p>
  </w:footnote>
  <w:footnote w:type="continuationSeparator" w:id="0">
    <w:p w:rsidR="005F3413" w:rsidRDefault="005F34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ListNumber4"/>
      <w:lvlText w:val="%1."/>
      <w:lvlJc w:val="left"/>
      <w:pPr>
        <w:tabs>
          <w:tab w:val="left" w:pos="2203"/>
        </w:tabs>
        <w:ind w:leftChars="600" w:left="2203" w:hangingChars="200" w:hanging="360"/>
      </w:pPr>
    </w:lvl>
  </w:abstractNum>
  <w:abstractNum w:abstractNumId="2">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06CC0"/>
    <w:rsid w:val="0001312C"/>
    <w:rsid w:val="00034861"/>
    <w:rsid w:val="00034A5A"/>
    <w:rsid w:val="00050A23"/>
    <w:rsid w:val="000607ED"/>
    <w:rsid w:val="00064796"/>
    <w:rsid w:val="00065611"/>
    <w:rsid w:val="00075B82"/>
    <w:rsid w:val="000E425B"/>
    <w:rsid w:val="000E6985"/>
    <w:rsid w:val="000E7936"/>
    <w:rsid w:val="000F7BC6"/>
    <w:rsid w:val="00103517"/>
    <w:rsid w:val="00127621"/>
    <w:rsid w:val="00141226"/>
    <w:rsid w:val="0015005A"/>
    <w:rsid w:val="00175DC8"/>
    <w:rsid w:val="001B2E3E"/>
    <w:rsid w:val="001C2115"/>
    <w:rsid w:val="001C6044"/>
    <w:rsid w:val="001D11E5"/>
    <w:rsid w:val="001D7800"/>
    <w:rsid w:val="00205A3C"/>
    <w:rsid w:val="00205F24"/>
    <w:rsid w:val="00210AFF"/>
    <w:rsid w:val="00242BEF"/>
    <w:rsid w:val="00247E85"/>
    <w:rsid w:val="002519B1"/>
    <w:rsid w:val="00274610"/>
    <w:rsid w:val="00275737"/>
    <w:rsid w:val="0028486D"/>
    <w:rsid w:val="002B090E"/>
    <w:rsid w:val="002B272C"/>
    <w:rsid w:val="002B2BBB"/>
    <w:rsid w:val="002C36EE"/>
    <w:rsid w:val="002D04A5"/>
    <w:rsid w:val="002E3473"/>
    <w:rsid w:val="002E4609"/>
    <w:rsid w:val="00306FF7"/>
    <w:rsid w:val="00310193"/>
    <w:rsid w:val="00311569"/>
    <w:rsid w:val="003125DF"/>
    <w:rsid w:val="003229E2"/>
    <w:rsid w:val="0033149E"/>
    <w:rsid w:val="00337A8D"/>
    <w:rsid w:val="00347D91"/>
    <w:rsid w:val="00356EA7"/>
    <w:rsid w:val="003653B8"/>
    <w:rsid w:val="003713D6"/>
    <w:rsid w:val="003720AF"/>
    <w:rsid w:val="00372E75"/>
    <w:rsid w:val="0037335A"/>
    <w:rsid w:val="00374E82"/>
    <w:rsid w:val="00384AAD"/>
    <w:rsid w:val="003872F8"/>
    <w:rsid w:val="003914A2"/>
    <w:rsid w:val="0039166A"/>
    <w:rsid w:val="003954A4"/>
    <w:rsid w:val="00395F8F"/>
    <w:rsid w:val="00396C20"/>
    <w:rsid w:val="003A00FE"/>
    <w:rsid w:val="003B0030"/>
    <w:rsid w:val="003B34E0"/>
    <w:rsid w:val="003B5AF1"/>
    <w:rsid w:val="003C4A8E"/>
    <w:rsid w:val="003D60DE"/>
    <w:rsid w:val="003E1D56"/>
    <w:rsid w:val="003E7501"/>
    <w:rsid w:val="003F2684"/>
    <w:rsid w:val="003F5F3F"/>
    <w:rsid w:val="00401704"/>
    <w:rsid w:val="00406018"/>
    <w:rsid w:val="00415406"/>
    <w:rsid w:val="004431E9"/>
    <w:rsid w:val="00454B7E"/>
    <w:rsid w:val="004771A5"/>
    <w:rsid w:val="00496251"/>
    <w:rsid w:val="004A0345"/>
    <w:rsid w:val="004A7C09"/>
    <w:rsid w:val="004C046E"/>
    <w:rsid w:val="004C2B11"/>
    <w:rsid w:val="004C364A"/>
    <w:rsid w:val="004D2EDE"/>
    <w:rsid w:val="004E141F"/>
    <w:rsid w:val="004E4868"/>
    <w:rsid w:val="004F6B5C"/>
    <w:rsid w:val="00504498"/>
    <w:rsid w:val="00536CED"/>
    <w:rsid w:val="00573A9B"/>
    <w:rsid w:val="00585C33"/>
    <w:rsid w:val="005B146E"/>
    <w:rsid w:val="005C5A1F"/>
    <w:rsid w:val="005D1EA6"/>
    <w:rsid w:val="005D7E80"/>
    <w:rsid w:val="005E5542"/>
    <w:rsid w:val="005F3413"/>
    <w:rsid w:val="005F4B16"/>
    <w:rsid w:val="005F716A"/>
    <w:rsid w:val="005F7FC0"/>
    <w:rsid w:val="00600B72"/>
    <w:rsid w:val="006137CB"/>
    <w:rsid w:val="006157DA"/>
    <w:rsid w:val="006167E2"/>
    <w:rsid w:val="00616B22"/>
    <w:rsid w:val="00625B53"/>
    <w:rsid w:val="0062644F"/>
    <w:rsid w:val="0062698E"/>
    <w:rsid w:val="00630EC8"/>
    <w:rsid w:val="0063107B"/>
    <w:rsid w:val="006408EF"/>
    <w:rsid w:val="0065571F"/>
    <w:rsid w:val="006813AD"/>
    <w:rsid w:val="00691F13"/>
    <w:rsid w:val="006B0C0B"/>
    <w:rsid w:val="006E230B"/>
    <w:rsid w:val="006F14C1"/>
    <w:rsid w:val="006F2565"/>
    <w:rsid w:val="00703E07"/>
    <w:rsid w:val="00714716"/>
    <w:rsid w:val="00732EA1"/>
    <w:rsid w:val="0073524B"/>
    <w:rsid w:val="00740C14"/>
    <w:rsid w:val="00741B6D"/>
    <w:rsid w:val="00780331"/>
    <w:rsid w:val="00793E17"/>
    <w:rsid w:val="00795275"/>
    <w:rsid w:val="00797230"/>
    <w:rsid w:val="007A07E0"/>
    <w:rsid w:val="007A69E2"/>
    <w:rsid w:val="007B55C2"/>
    <w:rsid w:val="007C6D72"/>
    <w:rsid w:val="007E6EC0"/>
    <w:rsid w:val="007F3AAF"/>
    <w:rsid w:val="00820B8C"/>
    <w:rsid w:val="008333AE"/>
    <w:rsid w:val="00862107"/>
    <w:rsid w:val="00871D43"/>
    <w:rsid w:val="0088001B"/>
    <w:rsid w:val="0088560B"/>
    <w:rsid w:val="00887F5C"/>
    <w:rsid w:val="008923D9"/>
    <w:rsid w:val="008944AA"/>
    <w:rsid w:val="0089453A"/>
    <w:rsid w:val="008A5DF5"/>
    <w:rsid w:val="008B09BB"/>
    <w:rsid w:val="008D0BAE"/>
    <w:rsid w:val="008D68D7"/>
    <w:rsid w:val="008E03AE"/>
    <w:rsid w:val="008E4D07"/>
    <w:rsid w:val="008F5C35"/>
    <w:rsid w:val="0091455E"/>
    <w:rsid w:val="0092113C"/>
    <w:rsid w:val="009264EF"/>
    <w:rsid w:val="009308E2"/>
    <w:rsid w:val="00931865"/>
    <w:rsid w:val="009409A3"/>
    <w:rsid w:val="009531D6"/>
    <w:rsid w:val="00953AA2"/>
    <w:rsid w:val="009A0C99"/>
    <w:rsid w:val="009A3A38"/>
    <w:rsid w:val="009A684C"/>
    <w:rsid w:val="009C0532"/>
    <w:rsid w:val="009F5B74"/>
    <w:rsid w:val="009F64F4"/>
    <w:rsid w:val="009F7DDE"/>
    <w:rsid w:val="00A02D94"/>
    <w:rsid w:val="00A02F8B"/>
    <w:rsid w:val="00A10AB3"/>
    <w:rsid w:val="00A331EE"/>
    <w:rsid w:val="00A37B90"/>
    <w:rsid w:val="00A41AEF"/>
    <w:rsid w:val="00A44989"/>
    <w:rsid w:val="00A47A7C"/>
    <w:rsid w:val="00A5327D"/>
    <w:rsid w:val="00A661B1"/>
    <w:rsid w:val="00A66965"/>
    <w:rsid w:val="00A83A8D"/>
    <w:rsid w:val="00A875C7"/>
    <w:rsid w:val="00A9368F"/>
    <w:rsid w:val="00A969CD"/>
    <w:rsid w:val="00AA5018"/>
    <w:rsid w:val="00AA5B56"/>
    <w:rsid w:val="00AC5FEE"/>
    <w:rsid w:val="00AC632C"/>
    <w:rsid w:val="00AD0D7C"/>
    <w:rsid w:val="00AD2D16"/>
    <w:rsid w:val="00AE4E97"/>
    <w:rsid w:val="00AE6D4F"/>
    <w:rsid w:val="00B11DE1"/>
    <w:rsid w:val="00B12FFD"/>
    <w:rsid w:val="00B13363"/>
    <w:rsid w:val="00B20652"/>
    <w:rsid w:val="00B279C4"/>
    <w:rsid w:val="00B30ED6"/>
    <w:rsid w:val="00B41A46"/>
    <w:rsid w:val="00B431BC"/>
    <w:rsid w:val="00B67157"/>
    <w:rsid w:val="00B80535"/>
    <w:rsid w:val="00B81859"/>
    <w:rsid w:val="00B92817"/>
    <w:rsid w:val="00B93087"/>
    <w:rsid w:val="00B97BA5"/>
    <w:rsid w:val="00BA1967"/>
    <w:rsid w:val="00BA2AEC"/>
    <w:rsid w:val="00BB3025"/>
    <w:rsid w:val="00BC4021"/>
    <w:rsid w:val="00BD2C4B"/>
    <w:rsid w:val="00BD4AA1"/>
    <w:rsid w:val="00BD6569"/>
    <w:rsid w:val="00C02863"/>
    <w:rsid w:val="00C26601"/>
    <w:rsid w:val="00C407ED"/>
    <w:rsid w:val="00C500F3"/>
    <w:rsid w:val="00C64BAE"/>
    <w:rsid w:val="00C666E6"/>
    <w:rsid w:val="00C701D6"/>
    <w:rsid w:val="00C71F0B"/>
    <w:rsid w:val="00C72D69"/>
    <w:rsid w:val="00C731E9"/>
    <w:rsid w:val="00C742F9"/>
    <w:rsid w:val="00C76C24"/>
    <w:rsid w:val="00C76F40"/>
    <w:rsid w:val="00C843E7"/>
    <w:rsid w:val="00C948D1"/>
    <w:rsid w:val="00C9577C"/>
    <w:rsid w:val="00CA1EB0"/>
    <w:rsid w:val="00CB3F3C"/>
    <w:rsid w:val="00CB7B75"/>
    <w:rsid w:val="00CF0CBA"/>
    <w:rsid w:val="00D01506"/>
    <w:rsid w:val="00D04113"/>
    <w:rsid w:val="00D0754E"/>
    <w:rsid w:val="00D1516F"/>
    <w:rsid w:val="00D21878"/>
    <w:rsid w:val="00D24312"/>
    <w:rsid w:val="00D3089D"/>
    <w:rsid w:val="00D31532"/>
    <w:rsid w:val="00D44A37"/>
    <w:rsid w:val="00D55649"/>
    <w:rsid w:val="00D62C98"/>
    <w:rsid w:val="00D76031"/>
    <w:rsid w:val="00D86912"/>
    <w:rsid w:val="00DA00CC"/>
    <w:rsid w:val="00DB3EB6"/>
    <w:rsid w:val="00DB404A"/>
    <w:rsid w:val="00DC316C"/>
    <w:rsid w:val="00DC4107"/>
    <w:rsid w:val="00DD1256"/>
    <w:rsid w:val="00DD2219"/>
    <w:rsid w:val="00DE1D40"/>
    <w:rsid w:val="00DE4233"/>
    <w:rsid w:val="00DF74D6"/>
    <w:rsid w:val="00E03505"/>
    <w:rsid w:val="00E10E6B"/>
    <w:rsid w:val="00E11C73"/>
    <w:rsid w:val="00E204B9"/>
    <w:rsid w:val="00E24887"/>
    <w:rsid w:val="00E2544E"/>
    <w:rsid w:val="00E5479B"/>
    <w:rsid w:val="00E54F87"/>
    <w:rsid w:val="00E56E82"/>
    <w:rsid w:val="00E65CFE"/>
    <w:rsid w:val="00E7170D"/>
    <w:rsid w:val="00E87B04"/>
    <w:rsid w:val="00E9184B"/>
    <w:rsid w:val="00EA3DAB"/>
    <w:rsid w:val="00EA3FC8"/>
    <w:rsid w:val="00EB0F91"/>
    <w:rsid w:val="00EB15AA"/>
    <w:rsid w:val="00EB2B96"/>
    <w:rsid w:val="00EB6AF7"/>
    <w:rsid w:val="00ED2E53"/>
    <w:rsid w:val="00ED5C5E"/>
    <w:rsid w:val="00ED79D7"/>
    <w:rsid w:val="00EE1CF1"/>
    <w:rsid w:val="00EE78B6"/>
    <w:rsid w:val="00EF7876"/>
    <w:rsid w:val="00F01115"/>
    <w:rsid w:val="00F04930"/>
    <w:rsid w:val="00F210AB"/>
    <w:rsid w:val="00F2602A"/>
    <w:rsid w:val="00F43651"/>
    <w:rsid w:val="00F5198B"/>
    <w:rsid w:val="00F56C1A"/>
    <w:rsid w:val="00F57222"/>
    <w:rsid w:val="00F620E2"/>
    <w:rsid w:val="00F621DF"/>
    <w:rsid w:val="00F72E8B"/>
    <w:rsid w:val="00F77D77"/>
    <w:rsid w:val="00F844C8"/>
    <w:rsid w:val="00F903DD"/>
    <w:rsid w:val="00F90960"/>
    <w:rsid w:val="00F93E1B"/>
    <w:rsid w:val="00FA1722"/>
    <w:rsid w:val="00FA4AD6"/>
    <w:rsid w:val="00FB4FE3"/>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 w:type="table" w:customStyle="1" w:styleId="TableGrid131">
    <w:name w:val="Table Grid131"/>
    <w:basedOn w:val="TableNormal"/>
    <w:next w:val="TableGrid"/>
    <w:uiPriority w:val="59"/>
    <w:unhideWhenUsed/>
    <w:rsid w:val="003D60DE"/>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 w:type="table" w:customStyle="1" w:styleId="TableGrid131">
    <w:name w:val="Table Grid131"/>
    <w:basedOn w:val="TableNormal"/>
    <w:next w:val="TableGrid"/>
    <w:uiPriority w:val="59"/>
    <w:unhideWhenUsed/>
    <w:rsid w:val="003D60DE"/>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3</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387</cp:revision>
  <cp:lastPrinted>2025-05-08T09:04:00Z</cp:lastPrinted>
  <dcterms:created xsi:type="dcterms:W3CDTF">2025-04-14T07:03:00Z</dcterms:created>
  <dcterms:modified xsi:type="dcterms:W3CDTF">2025-05-13T02:25:00Z</dcterms:modified>
</cp:coreProperties>
</file>