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876" w:rsidRPr="00EF7876" w:rsidRDefault="00EF7876" w:rsidP="00EF7876">
      <w:pPr>
        <w:widowControl w:val="0"/>
        <w:adjustRightInd w:val="0"/>
        <w:snapToGrid w:val="0"/>
        <w:spacing w:after="200" w:line="276" w:lineRule="auto"/>
        <w:ind w:firstLine="567"/>
        <w:jc w:val="center"/>
        <w:rPr>
          <w:rFonts w:eastAsia="Calibri"/>
          <w:b/>
          <w:color w:val="000000"/>
          <w:sz w:val="28"/>
          <w:szCs w:val="28"/>
        </w:rPr>
      </w:pPr>
      <w:r w:rsidRPr="00EF7876">
        <w:rPr>
          <w:rFonts w:eastAsia="Calibri"/>
          <w:b/>
          <w:color w:val="000000"/>
          <w:sz w:val="28"/>
          <w:szCs w:val="28"/>
          <w:highlight w:val="white"/>
          <w:lang w:val="pt-BR"/>
        </w:rPr>
        <w:t>KẾ HOẠCH BÀI DẠY</w:t>
      </w:r>
      <w:r w:rsidRPr="00EF7876">
        <w:rPr>
          <w:rFonts w:eastAsia="Calibri"/>
          <w:b/>
          <w:color w:val="000000"/>
          <w:sz w:val="28"/>
          <w:szCs w:val="28"/>
          <w:lang w:val="pt-BR"/>
        </w:rPr>
        <w:t xml:space="preserve"> </w:t>
      </w:r>
    </w:p>
    <w:p w:rsidR="00EF7876" w:rsidRPr="00EF7876" w:rsidRDefault="00EF7876" w:rsidP="00EF7876">
      <w:pPr>
        <w:spacing w:line="276" w:lineRule="auto"/>
        <w:jc w:val="center"/>
        <w:rPr>
          <w:rFonts w:eastAsia="Calibri"/>
          <w:b/>
          <w:bCs/>
          <w:sz w:val="28"/>
          <w:szCs w:val="28"/>
        </w:rPr>
      </w:pPr>
      <w:r w:rsidRPr="00EF7876">
        <w:rPr>
          <w:rFonts w:eastAsia="Calibri"/>
          <w:b/>
          <w:bCs/>
          <w:sz w:val="28"/>
          <w:szCs w:val="28"/>
        </w:rPr>
        <w:t>Môn: Toán lớp 1</w:t>
      </w:r>
    </w:p>
    <w:p w:rsidR="00EF7876" w:rsidRPr="00EF7876" w:rsidRDefault="00EF7876" w:rsidP="00EF7876">
      <w:pPr>
        <w:spacing w:line="276" w:lineRule="auto"/>
        <w:jc w:val="center"/>
        <w:rPr>
          <w:rFonts w:eastAsia="Calibri"/>
          <w:b/>
          <w:bCs/>
          <w:sz w:val="28"/>
          <w:szCs w:val="28"/>
        </w:rPr>
      </w:pPr>
      <w:r w:rsidRPr="00EF7876">
        <w:rPr>
          <w:rFonts w:eastAsia="Calibri"/>
          <w:b/>
          <w:bCs/>
          <w:sz w:val="28"/>
          <w:szCs w:val="28"/>
        </w:rPr>
        <w:t xml:space="preserve">Tên bài: </w:t>
      </w:r>
      <w:r w:rsidRPr="00EF7876">
        <w:rPr>
          <w:rFonts w:eastAsia="Calibri"/>
          <w:b/>
          <w:sz w:val="28"/>
          <w:szCs w:val="28"/>
        </w:rPr>
        <w:t xml:space="preserve">          CÁC NGÀY TRONG TUẦN LỄ</w:t>
      </w:r>
      <w:r w:rsidRPr="00EF7876">
        <w:rPr>
          <w:rFonts w:eastAsia="Calibri"/>
          <w:b/>
          <w:bCs/>
          <w:sz w:val="28"/>
          <w:szCs w:val="28"/>
        </w:rPr>
        <w:t xml:space="preserve">       Số tiết : 93</w:t>
      </w:r>
    </w:p>
    <w:p w:rsidR="00EF7876" w:rsidRPr="00EF7876" w:rsidRDefault="00EF7876" w:rsidP="00EF7876">
      <w:pPr>
        <w:tabs>
          <w:tab w:val="left" w:pos="6525"/>
          <w:tab w:val="right" w:pos="9360"/>
        </w:tabs>
        <w:jc w:val="center"/>
        <w:rPr>
          <w:rFonts w:eastAsia="Calibri"/>
          <w:b/>
          <w:bCs/>
          <w:sz w:val="28"/>
          <w:szCs w:val="28"/>
        </w:rPr>
      </w:pPr>
      <w:r w:rsidRPr="00EF7876">
        <w:rPr>
          <w:rFonts w:eastAsia="Calibri"/>
          <w:b/>
          <w:bCs/>
          <w:sz w:val="28"/>
          <w:szCs w:val="28"/>
        </w:rPr>
        <w:t>Thời gian thực hiện: Th ngày 18 tháng 4 năm 2025</w:t>
      </w:r>
    </w:p>
    <w:p w:rsidR="00EF7876" w:rsidRPr="00EF7876" w:rsidRDefault="00EF7876" w:rsidP="00EF7876">
      <w:pPr>
        <w:spacing w:line="276" w:lineRule="auto"/>
        <w:rPr>
          <w:rFonts w:eastAsia="Calibri"/>
          <w:b/>
          <w:sz w:val="28"/>
          <w:szCs w:val="28"/>
        </w:rPr>
      </w:pPr>
    </w:p>
    <w:p w:rsidR="00EF7876" w:rsidRPr="00EF7876" w:rsidRDefault="00EF7876" w:rsidP="00EF7876">
      <w:pPr>
        <w:spacing w:line="276" w:lineRule="auto"/>
        <w:rPr>
          <w:rFonts w:eastAsia="Calibri"/>
          <w:b/>
          <w:sz w:val="28"/>
          <w:szCs w:val="28"/>
        </w:rPr>
      </w:pPr>
      <w:r w:rsidRPr="00EF7876">
        <w:rPr>
          <w:rFonts w:eastAsia="Calibri"/>
          <w:b/>
          <w:sz w:val="28"/>
          <w:szCs w:val="28"/>
        </w:rPr>
        <w:t xml:space="preserve">I. YÊU CẦU CẦN ĐẠT    </w:t>
      </w:r>
    </w:p>
    <w:p w:rsidR="00EF7876" w:rsidRPr="00EF7876" w:rsidRDefault="00EF7876" w:rsidP="00EF7876">
      <w:pPr>
        <w:spacing w:line="276" w:lineRule="auto"/>
        <w:rPr>
          <w:rFonts w:eastAsia="Calibri"/>
          <w:sz w:val="28"/>
          <w:szCs w:val="28"/>
        </w:rPr>
      </w:pPr>
      <w:r w:rsidRPr="00EF7876">
        <w:rPr>
          <w:rFonts w:eastAsia="Calibri"/>
          <w:sz w:val="28"/>
          <w:szCs w:val="28"/>
        </w:rPr>
        <w:t>Học xong bài này, HS đạt các yêu cầu sau:</w:t>
      </w:r>
    </w:p>
    <w:p w:rsidR="00EF7876" w:rsidRPr="00EF7876" w:rsidRDefault="00EF7876" w:rsidP="00A25548">
      <w:pPr>
        <w:numPr>
          <w:ilvl w:val="0"/>
          <w:numId w:val="11"/>
        </w:numPr>
        <w:spacing w:after="160" w:line="276" w:lineRule="auto"/>
        <w:rPr>
          <w:rFonts w:eastAsia="Calibri"/>
          <w:sz w:val="28"/>
          <w:szCs w:val="28"/>
        </w:rPr>
      </w:pPr>
      <w:r w:rsidRPr="00EF7876">
        <w:rPr>
          <w:rFonts w:eastAsia="Calibri"/>
          <w:sz w:val="28"/>
          <w:szCs w:val="28"/>
        </w:rPr>
        <w:t>Biết tuần lễ có 7 ngày, biết tên các ngày trong tuần.</w:t>
      </w:r>
    </w:p>
    <w:p w:rsidR="00EF7876" w:rsidRPr="00EF7876" w:rsidRDefault="00EF7876" w:rsidP="00A25548">
      <w:pPr>
        <w:numPr>
          <w:ilvl w:val="0"/>
          <w:numId w:val="11"/>
        </w:numPr>
        <w:spacing w:after="160" w:line="276" w:lineRule="auto"/>
        <w:rPr>
          <w:rFonts w:eastAsia="Calibri"/>
          <w:sz w:val="28"/>
          <w:szCs w:val="28"/>
        </w:rPr>
      </w:pPr>
      <w:r w:rsidRPr="00EF7876">
        <w:rPr>
          <w:rFonts w:eastAsia="Calibri"/>
          <w:sz w:val="28"/>
          <w:szCs w:val="28"/>
        </w:rPr>
        <w:t>Biết đọc thứ, ngày, tháng trên tờ lịch bóc hằng ngày.</w:t>
      </w:r>
    </w:p>
    <w:p w:rsidR="00EF7876" w:rsidRPr="00EF7876" w:rsidRDefault="00EF7876" w:rsidP="00A25548">
      <w:pPr>
        <w:numPr>
          <w:ilvl w:val="0"/>
          <w:numId w:val="11"/>
        </w:numPr>
        <w:spacing w:after="160" w:line="276" w:lineRule="auto"/>
        <w:rPr>
          <w:rFonts w:eastAsia="Calibri"/>
          <w:sz w:val="28"/>
          <w:szCs w:val="28"/>
        </w:rPr>
      </w:pPr>
      <w:r w:rsidRPr="00EF7876">
        <w:rPr>
          <w:rFonts w:eastAsia="Calibri"/>
          <w:sz w:val="28"/>
          <w:szCs w:val="28"/>
        </w:rPr>
        <w:t>Phát triển các NL toán học.</w:t>
      </w:r>
    </w:p>
    <w:p w:rsidR="00EF7876" w:rsidRPr="00EF7876" w:rsidRDefault="00EF7876" w:rsidP="00EF7876">
      <w:pPr>
        <w:spacing w:line="276" w:lineRule="auto"/>
        <w:rPr>
          <w:rFonts w:eastAsia="Calibri"/>
          <w:b/>
          <w:sz w:val="28"/>
          <w:szCs w:val="28"/>
        </w:rPr>
      </w:pPr>
      <w:r w:rsidRPr="00EF7876">
        <w:rPr>
          <w:rFonts w:eastAsia="Calibri"/>
          <w:b/>
          <w:sz w:val="28"/>
          <w:szCs w:val="28"/>
        </w:rPr>
        <w:t>II. ĐỒ DÙNG DẠY HỌC:</w:t>
      </w:r>
    </w:p>
    <w:p w:rsidR="00EF7876" w:rsidRPr="00EF7876" w:rsidRDefault="00EF7876" w:rsidP="00A25548">
      <w:pPr>
        <w:numPr>
          <w:ilvl w:val="0"/>
          <w:numId w:val="11"/>
        </w:numPr>
        <w:spacing w:after="160" w:line="276" w:lineRule="auto"/>
        <w:rPr>
          <w:rFonts w:eastAsia="Calibri"/>
          <w:sz w:val="28"/>
          <w:szCs w:val="28"/>
        </w:rPr>
      </w:pPr>
      <w:r w:rsidRPr="00EF7876">
        <w:rPr>
          <w:rFonts w:eastAsia="Calibri"/>
          <w:sz w:val="28"/>
          <w:szCs w:val="28"/>
        </w:rPr>
        <w:t>Mỗi nhóm HS chuẩn bị một vài tờ lịch bóc trong đó có tờ lịch ngày hôm nay.</w:t>
      </w:r>
    </w:p>
    <w:p w:rsidR="00EF7876" w:rsidRPr="00EF7876" w:rsidRDefault="00EF7876" w:rsidP="00A25548">
      <w:pPr>
        <w:numPr>
          <w:ilvl w:val="0"/>
          <w:numId w:val="11"/>
        </w:numPr>
        <w:spacing w:after="160" w:line="276" w:lineRule="auto"/>
        <w:rPr>
          <w:rFonts w:eastAsia="Calibri"/>
          <w:sz w:val="28"/>
          <w:szCs w:val="28"/>
        </w:rPr>
      </w:pPr>
      <w:r w:rsidRPr="00EF7876">
        <w:rPr>
          <w:rFonts w:eastAsia="Calibri"/>
          <w:sz w:val="28"/>
          <w:szCs w:val="28"/>
        </w:rPr>
        <w:t>GV chuẩn bị 1 quyển lịch bóc hàng ngày.</w:t>
      </w:r>
    </w:p>
    <w:p w:rsidR="00EF7876" w:rsidRPr="00EF7876" w:rsidRDefault="00EF7876" w:rsidP="00EF7876">
      <w:pPr>
        <w:spacing w:line="276" w:lineRule="auto"/>
        <w:rPr>
          <w:rFonts w:eastAsia="Calibri"/>
          <w:b/>
          <w:bCs/>
          <w:sz w:val="28"/>
          <w:szCs w:val="28"/>
          <w:lang w:val="vi"/>
        </w:rPr>
      </w:pPr>
      <w:r w:rsidRPr="00EF7876">
        <w:rPr>
          <w:rFonts w:eastAsia="Calibri"/>
          <w:b/>
          <w:iCs/>
          <w:sz w:val="28"/>
          <w:szCs w:val="28"/>
          <w:lang w:val="vi"/>
        </w:rPr>
        <w:t>III. CÁC HOẠT ĐỘNG DẠY HỌC</w:t>
      </w:r>
      <w:r w:rsidRPr="00EF7876">
        <w:rPr>
          <w:rFonts w:eastAsia="Calibri"/>
          <w:b/>
          <w:iCs/>
          <w:sz w:val="28"/>
          <w:szCs w:val="28"/>
        </w:rPr>
        <w:t xml:space="preserve"> </w:t>
      </w:r>
      <w:r w:rsidRPr="00EF7876">
        <w:rPr>
          <w:rFonts w:eastAsia="Calibri"/>
          <w:b/>
          <w:sz w:val="28"/>
          <w:szCs w:val="28"/>
        </w:rPr>
        <w:t>CHỦ YẾU</w:t>
      </w:r>
    </w:p>
    <w:p w:rsidR="00EF7876" w:rsidRPr="00EF7876" w:rsidRDefault="00EF7876" w:rsidP="00EF7876">
      <w:pPr>
        <w:spacing w:line="276" w:lineRule="auto"/>
        <w:rPr>
          <w:rFonts w:eastAsia="Calibri"/>
          <w:sz w:val="28"/>
          <w:szCs w:val="28"/>
        </w:rPr>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455"/>
      </w:tblGrid>
      <w:tr w:rsidR="00EF7876" w:rsidRPr="00EF7876" w:rsidTr="00B46CE3">
        <w:tc>
          <w:tcPr>
            <w:tcW w:w="5637" w:type="dxa"/>
            <w:tcBorders>
              <w:top w:val="single" w:sz="4" w:space="0" w:color="auto"/>
              <w:left w:val="single" w:sz="4" w:space="0" w:color="auto"/>
              <w:bottom w:val="single" w:sz="4" w:space="0" w:color="auto"/>
              <w:right w:val="single" w:sz="4" w:space="0" w:color="auto"/>
            </w:tcBorders>
          </w:tcPr>
          <w:p w:rsidR="00EF7876" w:rsidRPr="00EF7876" w:rsidRDefault="00EF7876" w:rsidP="00EF7876">
            <w:pPr>
              <w:spacing w:line="276" w:lineRule="auto"/>
              <w:rPr>
                <w:rFonts w:eastAsia="Calibri"/>
                <w:b/>
                <w:sz w:val="28"/>
                <w:szCs w:val="28"/>
              </w:rPr>
            </w:pPr>
            <w:r w:rsidRPr="00EF7876">
              <w:rPr>
                <w:rFonts w:eastAsia="Calibri"/>
                <w:b/>
                <w:bCs/>
                <w:sz w:val="28"/>
                <w:szCs w:val="28"/>
              </w:rPr>
              <w:t>HOẠT ĐỘNG CỦA GIÁO VIÊN</w:t>
            </w:r>
          </w:p>
        </w:tc>
        <w:tc>
          <w:tcPr>
            <w:tcW w:w="4455" w:type="dxa"/>
            <w:tcBorders>
              <w:top w:val="single" w:sz="4" w:space="0" w:color="auto"/>
              <w:left w:val="single" w:sz="4" w:space="0" w:color="auto"/>
              <w:bottom w:val="single" w:sz="4" w:space="0" w:color="auto"/>
              <w:right w:val="single" w:sz="4" w:space="0" w:color="auto"/>
            </w:tcBorders>
          </w:tcPr>
          <w:p w:rsidR="00EF7876" w:rsidRPr="00EF7876" w:rsidRDefault="00EF7876" w:rsidP="00EF7876">
            <w:pPr>
              <w:spacing w:line="276" w:lineRule="auto"/>
              <w:rPr>
                <w:rFonts w:eastAsia="Calibri"/>
                <w:b/>
                <w:sz w:val="28"/>
                <w:szCs w:val="28"/>
              </w:rPr>
            </w:pPr>
            <w:r w:rsidRPr="00EF7876">
              <w:rPr>
                <w:rFonts w:eastAsia="Calibri"/>
                <w:b/>
                <w:bCs/>
                <w:sz w:val="28"/>
                <w:szCs w:val="28"/>
              </w:rPr>
              <w:t>HOẠT ĐỘNG CỦA HỌC SINH</w:t>
            </w:r>
          </w:p>
        </w:tc>
      </w:tr>
      <w:tr w:rsidR="00EF7876" w:rsidRPr="00EF7876" w:rsidTr="00B46CE3">
        <w:tc>
          <w:tcPr>
            <w:tcW w:w="5637" w:type="dxa"/>
            <w:tcBorders>
              <w:top w:val="single" w:sz="4" w:space="0" w:color="auto"/>
              <w:left w:val="single" w:sz="4" w:space="0" w:color="auto"/>
              <w:bottom w:val="single" w:sz="4" w:space="0" w:color="auto"/>
              <w:right w:val="single" w:sz="4" w:space="0" w:color="auto"/>
            </w:tcBorders>
          </w:tcPr>
          <w:p w:rsidR="00EF7876" w:rsidRPr="00EF7876" w:rsidRDefault="00EF7876" w:rsidP="00EF7876">
            <w:pPr>
              <w:spacing w:line="276" w:lineRule="auto"/>
              <w:rPr>
                <w:rFonts w:eastAsia="Calibri"/>
                <w:sz w:val="28"/>
                <w:szCs w:val="28"/>
              </w:rPr>
            </w:pPr>
            <w:r w:rsidRPr="00EF7876">
              <w:rPr>
                <w:rFonts w:eastAsia="Calibri"/>
                <w:b/>
                <w:sz w:val="28"/>
                <w:szCs w:val="28"/>
              </w:rPr>
              <w:t>1. Hoạt động mở đầu(3’)</w:t>
            </w:r>
          </w:p>
          <w:p w:rsidR="00EF7876" w:rsidRPr="00EF7876" w:rsidRDefault="00EF7876" w:rsidP="00A25548">
            <w:pPr>
              <w:numPr>
                <w:ilvl w:val="0"/>
                <w:numId w:val="11"/>
              </w:numPr>
              <w:spacing w:after="160" w:line="276" w:lineRule="auto"/>
              <w:rPr>
                <w:rFonts w:eastAsia="Calibri"/>
                <w:sz w:val="28"/>
                <w:szCs w:val="28"/>
              </w:rPr>
            </w:pPr>
            <w:r w:rsidRPr="00EF7876">
              <w:rPr>
                <w:rFonts w:eastAsia="Calibri"/>
                <w:sz w:val="28"/>
                <w:szCs w:val="28"/>
              </w:rPr>
              <w:t xml:space="preserve"> HS quan sát quyển lịch hằng ngày theo nhóm, chia sẻ hiểu biết về quyển lịch, tờ lịch. Đọc các thông tin ghi trong tờ lịch và thảo luận về những thông tin đó.</w:t>
            </w:r>
          </w:p>
          <w:p w:rsidR="00EF7876" w:rsidRPr="00EF7876" w:rsidRDefault="00EF7876" w:rsidP="00EF7876">
            <w:pPr>
              <w:spacing w:line="276" w:lineRule="auto"/>
              <w:rPr>
                <w:rFonts w:eastAsia="Calibri"/>
                <w:sz w:val="28"/>
                <w:szCs w:val="28"/>
              </w:rPr>
            </w:pPr>
            <w:r w:rsidRPr="00EF7876">
              <w:rPr>
                <w:rFonts w:eastAsia="Calibri"/>
                <w:sz w:val="28"/>
                <w:szCs w:val="28"/>
              </w:rPr>
              <w:t>- Nhận xét</w:t>
            </w:r>
          </w:p>
          <w:p w:rsidR="00EF7876" w:rsidRPr="00EF7876" w:rsidRDefault="00EF7876" w:rsidP="00EF7876">
            <w:pPr>
              <w:spacing w:line="276" w:lineRule="auto"/>
              <w:rPr>
                <w:rFonts w:eastAsia="Calibri"/>
                <w:sz w:val="28"/>
                <w:szCs w:val="28"/>
              </w:rPr>
            </w:pPr>
            <w:r w:rsidRPr="00EF7876">
              <w:rPr>
                <w:rFonts w:eastAsia="Calibri"/>
                <w:b/>
                <w:bCs/>
                <w:sz w:val="28"/>
                <w:szCs w:val="28"/>
              </w:rPr>
              <w:t xml:space="preserve">2. </w:t>
            </w:r>
            <w:r w:rsidRPr="00EF7876">
              <w:rPr>
                <w:rFonts w:eastAsia="Calibri"/>
                <w:b/>
                <w:sz w:val="28"/>
                <w:szCs w:val="28"/>
              </w:rPr>
              <w:t>Hoạt động hình thành kiến thức mới  (10’)</w:t>
            </w:r>
          </w:p>
          <w:p w:rsidR="00EF7876" w:rsidRPr="00EF7876" w:rsidRDefault="00EF7876" w:rsidP="00EF7876">
            <w:pPr>
              <w:spacing w:line="276" w:lineRule="auto"/>
              <w:rPr>
                <w:rFonts w:eastAsia="Calibri"/>
                <w:b/>
                <w:i/>
                <w:sz w:val="28"/>
                <w:szCs w:val="28"/>
              </w:rPr>
            </w:pPr>
            <w:r w:rsidRPr="00EF7876">
              <w:rPr>
                <w:rFonts w:eastAsia="Calibri"/>
                <w:b/>
                <w:sz w:val="28"/>
                <w:szCs w:val="28"/>
              </w:rPr>
              <w:t xml:space="preserve"> Hoạt động 1: </w:t>
            </w:r>
            <w:r w:rsidRPr="00EF7876">
              <w:rPr>
                <w:rFonts w:eastAsia="Calibri"/>
                <w:b/>
                <w:i/>
                <w:sz w:val="28"/>
                <w:szCs w:val="28"/>
              </w:rPr>
              <w:t>Nhận biết ngày trong tuần lễ, một tuần lễ có 7 ngày</w:t>
            </w:r>
          </w:p>
          <w:p w:rsidR="00EF7876" w:rsidRPr="00EF7876" w:rsidRDefault="00EF7876" w:rsidP="00A25548">
            <w:pPr>
              <w:numPr>
                <w:ilvl w:val="0"/>
                <w:numId w:val="11"/>
              </w:numPr>
              <w:spacing w:after="160" w:line="276" w:lineRule="auto"/>
              <w:rPr>
                <w:rFonts w:eastAsia="Calibri"/>
                <w:sz w:val="28"/>
                <w:szCs w:val="28"/>
              </w:rPr>
            </w:pPr>
            <w:r w:rsidRPr="00EF7876">
              <w:rPr>
                <w:rFonts w:eastAsia="Calibri"/>
                <w:sz w:val="28"/>
                <w:szCs w:val="28"/>
              </w:rPr>
              <w:t>Yêu cầu HS chia sẻ theo cặp: “Kể tên các ngày trong một tuần lễ”.</w:t>
            </w:r>
          </w:p>
          <w:p w:rsidR="00EF7876" w:rsidRPr="00EF7876" w:rsidRDefault="00EF7876" w:rsidP="00A25548">
            <w:pPr>
              <w:numPr>
                <w:ilvl w:val="0"/>
                <w:numId w:val="11"/>
              </w:numPr>
              <w:spacing w:after="160" w:line="276" w:lineRule="auto"/>
              <w:rPr>
                <w:rFonts w:eastAsia="Calibri"/>
                <w:sz w:val="28"/>
                <w:szCs w:val="28"/>
              </w:rPr>
            </w:pPr>
            <w:r w:rsidRPr="00EF7876">
              <w:rPr>
                <w:rFonts w:eastAsia="Calibri"/>
                <w:sz w:val="28"/>
                <w:szCs w:val="28"/>
              </w:rPr>
              <w:t>GV: “Một tuần lễ có mấy ngày? Đó là những ngày nào?”.</w:t>
            </w:r>
          </w:p>
          <w:p w:rsidR="00EF7876" w:rsidRPr="00EF7876" w:rsidRDefault="00EF7876" w:rsidP="00A25548">
            <w:pPr>
              <w:numPr>
                <w:ilvl w:val="0"/>
                <w:numId w:val="11"/>
              </w:numPr>
              <w:spacing w:after="160" w:line="276" w:lineRule="auto"/>
              <w:rPr>
                <w:rFonts w:eastAsia="Calibri"/>
                <w:sz w:val="28"/>
                <w:szCs w:val="28"/>
              </w:rPr>
            </w:pPr>
            <w:r w:rsidRPr="00EF7876">
              <w:rPr>
                <w:rFonts w:eastAsia="Calibri"/>
                <w:sz w:val="28"/>
                <w:szCs w:val="28"/>
              </w:rPr>
              <w:t xml:space="preserve">GV nhận xét và chốt thông tin: “Một tuần lễ có 7 ngày là: thứ hai, thứ ba, thứ tư, </w:t>
            </w:r>
            <w:r w:rsidRPr="00EF7876">
              <w:rPr>
                <w:rFonts w:eastAsia="Calibri"/>
                <w:sz w:val="28"/>
                <w:szCs w:val="28"/>
              </w:rPr>
              <w:lastRenderedPageBreak/>
              <w:t>thứ năm, thứ sáu, thứ bảy, chủ nhật”.</w:t>
            </w:r>
          </w:p>
          <w:p w:rsidR="00EF7876" w:rsidRPr="00EF7876" w:rsidRDefault="00EF7876" w:rsidP="00EF7876">
            <w:pPr>
              <w:spacing w:line="276" w:lineRule="auto"/>
              <w:rPr>
                <w:rFonts w:eastAsia="Calibri"/>
                <w:b/>
                <w:i/>
                <w:sz w:val="28"/>
                <w:szCs w:val="28"/>
              </w:rPr>
            </w:pPr>
            <w:r w:rsidRPr="00EF7876">
              <w:rPr>
                <w:rFonts w:eastAsia="Calibri"/>
                <w:b/>
                <w:sz w:val="28"/>
                <w:szCs w:val="28"/>
              </w:rPr>
              <w:t xml:space="preserve"> Hoạt động 2:</w:t>
            </w:r>
            <w:r w:rsidRPr="00EF7876">
              <w:rPr>
                <w:rFonts w:eastAsia="Calibri"/>
                <w:b/>
                <w:i/>
                <w:sz w:val="28"/>
                <w:szCs w:val="28"/>
              </w:rPr>
              <w:t xml:space="preserve"> Tìm hiểu tờ lịch, cách xem lịch</w:t>
            </w:r>
          </w:p>
          <w:p w:rsidR="00EF7876" w:rsidRPr="00EF7876" w:rsidRDefault="00EF7876" w:rsidP="00EF7876">
            <w:pPr>
              <w:spacing w:line="276" w:lineRule="auto"/>
              <w:rPr>
                <w:rFonts w:eastAsia="Calibri"/>
                <w:sz w:val="28"/>
                <w:szCs w:val="28"/>
              </w:rPr>
            </w:pPr>
            <w:r w:rsidRPr="00EF7876">
              <w:rPr>
                <w:rFonts w:eastAsia="Calibri"/>
                <w:sz w:val="28"/>
                <w:szCs w:val="28"/>
              </w:rPr>
              <w:t>a) HS quan sát quyển lịch bóc hằng ngày treo trên bảng.</w:t>
            </w:r>
          </w:p>
          <w:p w:rsidR="00EF7876" w:rsidRPr="00EF7876" w:rsidRDefault="00EF7876" w:rsidP="00A25548">
            <w:pPr>
              <w:numPr>
                <w:ilvl w:val="0"/>
                <w:numId w:val="11"/>
              </w:numPr>
              <w:spacing w:after="160" w:line="276" w:lineRule="auto"/>
              <w:rPr>
                <w:rFonts w:eastAsia="Calibri"/>
                <w:sz w:val="28"/>
                <w:szCs w:val="28"/>
              </w:rPr>
            </w:pPr>
            <w:r w:rsidRPr="00EF7876">
              <w:rPr>
                <w:rFonts w:eastAsia="Calibri"/>
                <w:sz w:val="28"/>
                <w:szCs w:val="28"/>
              </w:rPr>
              <w:t>GV chỉ vào tờ lịch ngày hôm nay và hỏi: “Hôm nay là thứ mấy?”.</w:t>
            </w:r>
          </w:p>
          <w:p w:rsidR="00EF7876" w:rsidRPr="00EF7876" w:rsidRDefault="00EF7876" w:rsidP="00A25548">
            <w:pPr>
              <w:numPr>
                <w:ilvl w:val="0"/>
                <w:numId w:val="11"/>
              </w:numPr>
              <w:spacing w:after="160" w:line="276" w:lineRule="auto"/>
              <w:rPr>
                <w:rFonts w:eastAsia="Calibri"/>
                <w:sz w:val="28"/>
                <w:szCs w:val="28"/>
              </w:rPr>
            </w:pPr>
            <w:r w:rsidRPr="00EF7876">
              <w:rPr>
                <w:rFonts w:eastAsia="Calibri"/>
                <w:sz w:val="28"/>
                <w:szCs w:val="28"/>
              </w:rPr>
              <w:t>GV chỉ vào tờ lịch của ngày hôm nay, giúp HS nhận biết được tên gọi của ngày trong tuần lễ ghi trên tờ lịch.</w:t>
            </w:r>
          </w:p>
          <w:p w:rsidR="00EF7876" w:rsidRPr="00EF7876" w:rsidRDefault="00EF7876" w:rsidP="00A25548">
            <w:pPr>
              <w:numPr>
                <w:ilvl w:val="0"/>
                <w:numId w:val="11"/>
              </w:numPr>
              <w:spacing w:after="160" w:line="276" w:lineRule="auto"/>
              <w:rPr>
                <w:rFonts w:eastAsia="Calibri"/>
                <w:sz w:val="28"/>
                <w:szCs w:val="28"/>
              </w:rPr>
            </w:pPr>
            <w:r w:rsidRPr="00EF7876">
              <w:rPr>
                <w:rFonts w:eastAsia="Calibri"/>
                <w:sz w:val="28"/>
                <w:szCs w:val="28"/>
              </w:rPr>
              <w:t>Yêu cầu hs xem lịch hôm nay và đọc.</w:t>
            </w:r>
          </w:p>
          <w:p w:rsidR="00EF7876" w:rsidRPr="00EF7876" w:rsidRDefault="00EF7876" w:rsidP="00EF7876">
            <w:pPr>
              <w:spacing w:line="276" w:lineRule="auto"/>
              <w:rPr>
                <w:rFonts w:eastAsia="Calibri"/>
                <w:sz w:val="28"/>
                <w:szCs w:val="28"/>
              </w:rPr>
            </w:pPr>
          </w:p>
          <w:p w:rsidR="00EF7876" w:rsidRPr="00EF7876" w:rsidRDefault="00EF7876" w:rsidP="00EF7876">
            <w:pPr>
              <w:spacing w:line="276" w:lineRule="auto"/>
              <w:rPr>
                <w:rFonts w:eastAsia="Calibri"/>
                <w:sz w:val="28"/>
                <w:szCs w:val="28"/>
              </w:rPr>
            </w:pPr>
          </w:p>
          <w:p w:rsidR="00EF7876" w:rsidRPr="00EF7876" w:rsidRDefault="00EF7876" w:rsidP="00A25548">
            <w:pPr>
              <w:numPr>
                <w:ilvl w:val="0"/>
                <w:numId w:val="11"/>
              </w:numPr>
              <w:spacing w:after="160" w:line="276" w:lineRule="auto"/>
              <w:rPr>
                <w:rFonts w:eastAsia="Calibri"/>
                <w:sz w:val="28"/>
                <w:szCs w:val="28"/>
              </w:rPr>
            </w:pPr>
            <w:r w:rsidRPr="00EF7876">
              <w:rPr>
                <w:rFonts w:eastAsia="Calibri"/>
                <w:sz w:val="28"/>
                <w:szCs w:val="28"/>
              </w:rPr>
              <w:t>HS quan sát phía trên cùng của tờ lịch (ghi tháng</w:t>
            </w:r>
          </w:p>
          <w:p w:rsidR="00EF7876" w:rsidRPr="00EF7876" w:rsidRDefault="00EF7876" w:rsidP="00A25548">
            <w:pPr>
              <w:numPr>
                <w:ilvl w:val="0"/>
                <w:numId w:val="11"/>
              </w:numPr>
              <w:spacing w:after="160" w:line="276" w:lineRule="auto"/>
              <w:rPr>
                <w:rFonts w:eastAsia="Calibri"/>
                <w:sz w:val="28"/>
                <w:szCs w:val="28"/>
              </w:rPr>
            </w:pPr>
            <w:r w:rsidRPr="00EF7876">
              <w:rPr>
                <w:rFonts w:eastAsia="Calibri"/>
                <w:sz w:val="28"/>
                <w:szCs w:val="28"/>
              </w:rPr>
              <w:t>Nhận xét</w:t>
            </w:r>
          </w:p>
          <w:p w:rsidR="00EF7876" w:rsidRPr="00EF7876" w:rsidRDefault="00EF7876" w:rsidP="00EF7876">
            <w:pPr>
              <w:spacing w:line="276" w:lineRule="auto"/>
              <w:rPr>
                <w:rFonts w:eastAsia="Calibri"/>
                <w:sz w:val="28"/>
                <w:szCs w:val="28"/>
              </w:rPr>
            </w:pPr>
            <w:r w:rsidRPr="00EF7876">
              <w:rPr>
                <w:rFonts w:eastAsia="Calibri"/>
                <w:sz w:val="28"/>
                <w:szCs w:val="28"/>
              </w:rPr>
              <w:t>b) Thực hành xem lịch</w:t>
            </w:r>
          </w:p>
          <w:p w:rsidR="00EF7876" w:rsidRPr="00EF7876" w:rsidRDefault="00EF7876" w:rsidP="00EF7876">
            <w:pPr>
              <w:spacing w:line="276" w:lineRule="auto"/>
              <w:rPr>
                <w:rFonts w:eastAsia="Calibri"/>
                <w:sz w:val="28"/>
                <w:szCs w:val="28"/>
              </w:rPr>
            </w:pPr>
            <w:r w:rsidRPr="00EF7876">
              <w:rPr>
                <w:rFonts w:eastAsia="Calibri"/>
                <w:sz w:val="28"/>
                <w:szCs w:val="28"/>
              </w:rPr>
              <w:t>- Yêu cầu HS lấy một vài tờ lịch, thực hành đọc các thông tin trên tờ lịch cho bạn nghe, chẳng hạn: Thứ năm, ngày 15 tháng tư.</w:t>
            </w:r>
          </w:p>
          <w:p w:rsidR="00EF7876" w:rsidRPr="00EF7876" w:rsidRDefault="00EF7876" w:rsidP="00EF7876">
            <w:pPr>
              <w:spacing w:line="276" w:lineRule="auto"/>
              <w:rPr>
                <w:rFonts w:eastAsia="Calibri"/>
                <w:sz w:val="28"/>
                <w:szCs w:val="28"/>
              </w:rPr>
            </w:pPr>
            <w:r w:rsidRPr="00EF7876">
              <w:rPr>
                <w:rFonts w:eastAsia="Calibri"/>
                <w:b/>
                <w:bCs/>
                <w:sz w:val="28"/>
                <w:szCs w:val="28"/>
              </w:rPr>
              <w:t>3.</w:t>
            </w:r>
            <w:r w:rsidRPr="00EF7876">
              <w:rPr>
                <w:rFonts w:eastAsia="Calibri"/>
                <w:sz w:val="28"/>
                <w:szCs w:val="28"/>
              </w:rPr>
              <w:t xml:space="preserve"> </w:t>
            </w:r>
            <w:r w:rsidRPr="00EF7876">
              <w:rPr>
                <w:rFonts w:eastAsia="Calibri"/>
                <w:b/>
                <w:sz w:val="28"/>
                <w:szCs w:val="28"/>
              </w:rPr>
              <w:t>Hoạt động luyện tập ,thực hành(14’)</w:t>
            </w:r>
          </w:p>
          <w:p w:rsidR="00EF7876" w:rsidRPr="00EF7876" w:rsidRDefault="00EF7876" w:rsidP="00EF7876">
            <w:pPr>
              <w:spacing w:line="276" w:lineRule="auto"/>
              <w:rPr>
                <w:rFonts w:eastAsia="Calibri"/>
                <w:b/>
                <w:sz w:val="28"/>
                <w:szCs w:val="28"/>
              </w:rPr>
            </w:pPr>
            <w:r w:rsidRPr="00EF7876">
              <w:rPr>
                <w:rFonts w:eastAsia="Calibri"/>
                <w:sz w:val="28"/>
                <w:szCs w:val="28"/>
              </w:rPr>
              <w:tab/>
            </w:r>
            <w:r w:rsidRPr="00EF7876">
              <w:rPr>
                <w:rFonts w:eastAsia="Calibri"/>
                <w:b/>
                <w:sz w:val="28"/>
                <w:szCs w:val="28"/>
              </w:rPr>
              <w:t>Bài 1</w:t>
            </w:r>
          </w:p>
          <w:p w:rsidR="00EF7876" w:rsidRPr="00EF7876" w:rsidRDefault="00EF7876" w:rsidP="00A25548">
            <w:pPr>
              <w:numPr>
                <w:ilvl w:val="0"/>
                <w:numId w:val="11"/>
              </w:numPr>
              <w:spacing w:after="160" w:line="276" w:lineRule="auto"/>
              <w:rPr>
                <w:rFonts w:eastAsia="Calibri"/>
                <w:sz w:val="28"/>
                <w:szCs w:val="28"/>
              </w:rPr>
            </w:pPr>
            <w:r w:rsidRPr="00EF7876">
              <w:rPr>
                <w:rFonts w:eastAsia="Calibri"/>
                <w:sz w:val="28"/>
                <w:szCs w:val="28"/>
              </w:rPr>
              <w:t>HS đặt câu hỏi và trả lời theo cặp:</w:t>
            </w:r>
          </w:p>
          <w:p w:rsidR="00EF7876" w:rsidRPr="00EF7876" w:rsidRDefault="00EF7876" w:rsidP="00A25548">
            <w:pPr>
              <w:numPr>
                <w:ilvl w:val="0"/>
                <w:numId w:val="12"/>
              </w:numPr>
              <w:spacing w:after="160" w:line="276" w:lineRule="auto"/>
              <w:rPr>
                <w:rFonts w:eastAsia="Calibri"/>
                <w:sz w:val="28"/>
                <w:szCs w:val="28"/>
              </w:rPr>
            </w:pPr>
            <w:r w:rsidRPr="00EF7876">
              <w:rPr>
                <w:rFonts w:eastAsia="Calibri"/>
                <w:sz w:val="28"/>
                <w:szCs w:val="28"/>
              </w:rPr>
              <w:t>Kể tên các ngày trong tuần lễ.</w:t>
            </w:r>
          </w:p>
          <w:p w:rsidR="00EF7876" w:rsidRPr="00EF7876" w:rsidRDefault="00EF7876" w:rsidP="00A25548">
            <w:pPr>
              <w:numPr>
                <w:ilvl w:val="0"/>
                <w:numId w:val="12"/>
              </w:numPr>
              <w:spacing w:after="160" w:line="276" w:lineRule="auto"/>
              <w:rPr>
                <w:rFonts w:eastAsia="Calibri"/>
                <w:sz w:val="28"/>
                <w:szCs w:val="28"/>
                <w:lang w:val="pt-BR"/>
              </w:rPr>
            </w:pPr>
            <w:r w:rsidRPr="00EF7876">
              <w:rPr>
                <w:rFonts w:eastAsia="Calibri"/>
                <w:sz w:val="28"/>
                <w:szCs w:val="28"/>
                <w:lang w:val="fr-FR"/>
              </w:rPr>
              <w:t xml:space="preserve">Hôm nay là thứ năm. Hỏi: Ngày mai là thứ mấy? </w:t>
            </w:r>
            <w:r w:rsidRPr="00EF7876">
              <w:rPr>
                <w:rFonts w:eastAsia="Calibri"/>
                <w:sz w:val="28"/>
                <w:szCs w:val="28"/>
                <w:lang w:val="pt-BR"/>
              </w:rPr>
              <w:t>Hôm qua là thứ mấy?</w:t>
            </w:r>
          </w:p>
          <w:p w:rsidR="00EF7876" w:rsidRPr="00EF7876" w:rsidRDefault="00EF7876" w:rsidP="00A25548">
            <w:pPr>
              <w:numPr>
                <w:ilvl w:val="0"/>
                <w:numId w:val="11"/>
              </w:numPr>
              <w:spacing w:after="160" w:line="276" w:lineRule="auto"/>
              <w:rPr>
                <w:rFonts w:eastAsia="Calibri"/>
                <w:sz w:val="28"/>
                <w:szCs w:val="28"/>
                <w:lang w:val="pt-BR"/>
              </w:rPr>
            </w:pPr>
            <w:r w:rsidRPr="00EF7876">
              <w:rPr>
                <w:rFonts w:eastAsia="Calibri"/>
                <w:sz w:val="28"/>
                <w:szCs w:val="28"/>
                <w:lang w:val="pt-BR"/>
              </w:rPr>
              <w:t>Đại diện một vài cặp chia sẻ trước lớp.</w:t>
            </w:r>
          </w:p>
          <w:p w:rsidR="00EF7876" w:rsidRPr="00EF7876" w:rsidRDefault="00EF7876" w:rsidP="00EF7876">
            <w:pPr>
              <w:spacing w:line="276" w:lineRule="auto"/>
              <w:rPr>
                <w:rFonts w:eastAsia="Calibri"/>
                <w:sz w:val="28"/>
                <w:szCs w:val="28"/>
              </w:rPr>
            </w:pPr>
            <w:r w:rsidRPr="00EF7876">
              <w:rPr>
                <w:rFonts w:eastAsia="Calibri"/>
                <w:sz w:val="28"/>
                <w:szCs w:val="28"/>
                <w:lang w:val="pt-BR"/>
              </w:rPr>
              <w:t>nhận xét</w:t>
            </w:r>
          </w:p>
          <w:p w:rsidR="00EF7876" w:rsidRPr="00EF7876" w:rsidRDefault="00EF7876" w:rsidP="00EF7876">
            <w:pPr>
              <w:spacing w:line="276" w:lineRule="auto"/>
              <w:rPr>
                <w:rFonts w:eastAsia="Calibri"/>
                <w:sz w:val="28"/>
                <w:szCs w:val="28"/>
              </w:rPr>
            </w:pPr>
            <w:r w:rsidRPr="00EF7876">
              <w:rPr>
                <w:rFonts w:eastAsia="Calibri"/>
                <w:sz w:val="28"/>
                <w:szCs w:val="28"/>
              </w:rPr>
              <w:tab/>
            </w:r>
            <w:r w:rsidRPr="00EF7876">
              <w:rPr>
                <w:rFonts w:eastAsia="Calibri"/>
                <w:b/>
                <w:sz w:val="28"/>
                <w:szCs w:val="28"/>
              </w:rPr>
              <w:t>Bài 2</w:t>
            </w:r>
          </w:p>
          <w:p w:rsidR="00EF7876" w:rsidRPr="00EF7876" w:rsidRDefault="00EF7876" w:rsidP="00A25548">
            <w:pPr>
              <w:numPr>
                <w:ilvl w:val="0"/>
                <w:numId w:val="11"/>
              </w:numPr>
              <w:spacing w:after="160" w:line="276" w:lineRule="auto"/>
              <w:rPr>
                <w:rFonts w:eastAsia="Calibri"/>
                <w:sz w:val="28"/>
                <w:szCs w:val="28"/>
              </w:rPr>
            </w:pPr>
            <w:r w:rsidRPr="00EF7876">
              <w:rPr>
                <w:rFonts w:eastAsia="Calibri"/>
                <w:sz w:val="28"/>
                <w:szCs w:val="28"/>
              </w:rPr>
              <w:t>HS đặt câu hỏi và trả lời theo cặp.</w:t>
            </w:r>
          </w:p>
          <w:p w:rsidR="00EF7876" w:rsidRPr="00EF7876" w:rsidRDefault="00EF7876" w:rsidP="00A25548">
            <w:pPr>
              <w:numPr>
                <w:ilvl w:val="0"/>
                <w:numId w:val="11"/>
              </w:numPr>
              <w:spacing w:after="160" w:line="276" w:lineRule="auto"/>
              <w:rPr>
                <w:rFonts w:eastAsia="Calibri"/>
                <w:sz w:val="28"/>
                <w:szCs w:val="28"/>
              </w:rPr>
            </w:pPr>
            <w:r w:rsidRPr="00EF7876">
              <w:rPr>
                <w:rFonts w:eastAsia="Calibri"/>
                <w:sz w:val="28"/>
                <w:szCs w:val="28"/>
              </w:rPr>
              <w:t>Đại diện một vài cặp chia sẻ trước lớp.</w:t>
            </w:r>
          </w:p>
          <w:p w:rsidR="00EF7876" w:rsidRPr="00EF7876" w:rsidRDefault="00EF7876" w:rsidP="00A25548">
            <w:pPr>
              <w:numPr>
                <w:ilvl w:val="0"/>
                <w:numId w:val="11"/>
              </w:numPr>
              <w:spacing w:after="160" w:line="276" w:lineRule="auto"/>
              <w:rPr>
                <w:rFonts w:eastAsia="Calibri"/>
                <w:sz w:val="28"/>
                <w:szCs w:val="28"/>
              </w:rPr>
            </w:pPr>
            <w:r w:rsidRPr="00EF7876">
              <w:rPr>
                <w:rFonts w:eastAsia="Calibri"/>
                <w:sz w:val="28"/>
                <w:szCs w:val="28"/>
                <w:lang w:val="pt-BR"/>
              </w:rPr>
              <w:lastRenderedPageBreak/>
              <w:t>nhận xét</w:t>
            </w:r>
          </w:p>
          <w:p w:rsidR="00EF7876" w:rsidRPr="00EF7876" w:rsidRDefault="00EF7876" w:rsidP="00EF7876">
            <w:pPr>
              <w:spacing w:line="276" w:lineRule="auto"/>
              <w:rPr>
                <w:rFonts w:eastAsia="Calibri"/>
                <w:b/>
                <w:sz w:val="28"/>
                <w:szCs w:val="28"/>
              </w:rPr>
            </w:pPr>
            <w:r w:rsidRPr="00EF7876">
              <w:rPr>
                <w:rFonts w:eastAsia="Calibri"/>
                <w:b/>
                <w:sz w:val="28"/>
                <w:szCs w:val="28"/>
              </w:rPr>
              <w:t>Bài 3</w:t>
            </w:r>
          </w:p>
          <w:p w:rsidR="00EF7876" w:rsidRPr="00EF7876" w:rsidRDefault="00EF7876" w:rsidP="00EF7876">
            <w:pPr>
              <w:spacing w:line="276" w:lineRule="auto"/>
              <w:rPr>
                <w:rFonts w:eastAsia="Calibri"/>
                <w:sz w:val="28"/>
                <w:szCs w:val="28"/>
              </w:rPr>
            </w:pPr>
            <w:r w:rsidRPr="00EF7876">
              <w:rPr>
                <w:rFonts w:eastAsia="Calibri"/>
                <w:sz w:val="28"/>
                <w:szCs w:val="28"/>
              </w:rPr>
              <w:t>Yêu cầu HS quan sát các tờ lịch, đặt câu hỏi và trả lời theo cặp</w:t>
            </w:r>
          </w:p>
          <w:p w:rsidR="00EF7876" w:rsidRPr="00EF7876" w:rsidRDefault="00EF7876" w:rsidP="00A25548">
            <w:pPr>
              <w:numPr>
                <w:ilvl w:val="0"/>
                <w:numId w:val="11"/>
              </w:numPr>
              <w:spacing w:after="160" w:line="276" w:lineRule="auto"/>
              <w:rPr>
                <w:rFonts w:eastAsia="Calibri"/>
                <w:sz w:val="28"/>
                <w:szCs w:val="28"/>
              </w:rPr>
            </w:pPr>
            <w:r w:rsidRPr="00EF7876">
              <w:rPr>
                <w:rFonts w:eastAsia="Calibri"/>
                <w:sz w:val="28"/>
                <w:szCs w:val="28"/>
              </w:rPr>
              <w:t>GV đặt câu hỏi liên hệ với các sự kiện liên quan đến các ngày trong các tờ lịch trên.</w:t>
            </w:r>
          </w:p>
          <w:p w:rsidR="00EF7876" w:rsidRPr="00EF7876" w:rsidRDefault="00EF7876" w:rsidP="00EF7876">
            <w:pPr>
              <w:spacing w:line="276" w:lineRule="auto"/>
              <w:rPr>
                <w:rFonts w:eastAsia="Calibri"/>
                <w:b/>
                <w:sz w:val="28"/>
                <w:szCs w:val="28"/>
              </w:rPr>
            </w:pPr>
            <w:r w:rsidRPr="00EF7876">
              <w:rPr>
                <w:rFonts w:eastAsia="Calibri"/>
                <w:b/>
                <w:sz w:val="28"/>
                <w:szCs w:val="28"/>
              </w:rPr>
              <w:t>4. Hoạt động vận dụng trải nghiệm (5’)</w:t>
            </w:r>
          </w:p>
          <w:p w:rsidR="00EF7876" w:rsidRPr="00EF7876" w:rsidRDefault="00EF7876" w:rsidP="00EF7876">
            <w:pPr>
              <w:spacing w:line="276" w:lineRule="auto"/>
              <w:rPr>
                <w:rFonts w:eastAsia="Calibri"/>
                <w:b/>
                <w:sz w:val="28"/>
                <w:szCs w:val="28"/>
              </w:rPr>
            </w:pPr>
            <w:r w:rsidRPr="00EF7876">
              <w:rPr>
                <w:rFonts w:eastAsia="Calibri"/>
                <w:b/>
                <w:sz w:val="28"/>
                <w:szCs w:val="28"/>
              </w:rPr>
              <w:t xml:space="preserve">Bài 4. </w:t>
            </w:r>
          </w:p>
          <w:p w:rsidR="00EF7876" w:rsidRPr="00EF7876" w:rsidRDefault="00EF7876" w:rsidP="00EF7876">
            <w:pPr>
              <w:spacing w:line="276" w:lineRule="auto"/>
              <w:rPr>
                <w:rFonts w:eastAsia="Calibri"/>
                <w:sz w:val="28"/>
                <w:szCs w:val="28"/>
              </w:rPr>
            </w:pPr>
            <w:r w:rsidRPr="00EF7876">
              <w:rPr>
                <w:rFonts w:eastAsia="Calibri"/>
                <w:b/>
                <w:sz w:val="28"/>
                <w:szCs w:val="28"/>
              </w:rPr>
              <w:t xml:space="preserve">- </w:t>
            </w:r>
            <w:r w:rsidRPr="00EF7876">
              <w:rPr>
                <w:rFonts w:eastAsia="Calibri"/>
                <w:sz w:val="28"/>
                <w:szCs w:val="28"/>
              </w:rPr>
              <w:t>Yêu cầu</w:t>
            </w:r>
            <w:r w:rsidRPr="00EF7876">
              <w:rPr>
                <w:rFonts w:eastAsia="Calibri"/>
                <w:b/>
                <w:sz w:val="28"/>
                <w:szCs w:val="28"/>
              </w:rPr>
              <w:t xml:space="preserve"> </w:t>
            </w:r>
            <w:r w:rsidRPr="00EF7876">
              <w:rPr>
                <w:rFonts w:eastAsia="Calibri"/>
                <w:sz w:val="28"/>
                <w:szCs w:val="28"/>
              </w:rPr>
              <w:t>HS thực hiện các thao tác:</w:t>
            </w:r>
          </w:p>
          <w:p w:rsidR="00EF7876" w:rsidRPr="00EF7876" w:rsidRDefault="00EF7876" w:rsidP="00A25548">
            <w:pPr>
              <w:numPr>
                <w:ilvl w:val="0"/>
                <w:numId w:val="11"/>
              </w:numPr>
              <w:spacing w:after="160" w:line="276" w:lineRule="auto"/>
              <w:rPr>
                <w:rFonts w:eastAsia="Calibri"/>
                <w:sz w:val="28"/>
                <w:szCs w:val="28"/>
              </w:rPr>
            </w:pPr>
            <w:r w:rsidRPr="00EF7876">
              <w:rPr>
                <w:rFonts w:eastAsia="Calibri"/>
                <w:sz w:val="28"/>
                <w:szCs w:val="28"/>
              </w:rPr>
              <w:t>Quan sát tranh, đọc tình huống trong bức tranh, thảo luận và trả lời câu hỏi</w:t>
            </w:r>
          </w:p>
          <w:p w:rsidR="00EF7876" w:rsidRPr="00EF7876" w:rsidRDefault="00EF7876" w:rsidP="00A25548">
            <w:pPr>
              <w:numPr>
                <w:ilvl w:val="0"/>
                <w:numId w:val="11"/>
              </w:numPr>
              <w:spacing w:after="160" w:line="276" w:lineRule="auto"/>
              <w:rPr>
                <w:rFonts w:eastAsia="Calibri"/>
                <w:sz w:val="28"/>
                <w:szCs w:val="28"/>
              </w:rPr>
            </w:pPr>
            <w:r w:rsidRPr="00EF7876">
              <w:rPr>
                <w:rFonts w:eastAsia="Calibri"/>
                <w:sz w:val="28"/>
                <w:szCs w:val="28"/>
              </w:rPr>
              <w:t>Khuyến khích HS đặt thêm các câu hỏi liên quan đến tình huống trong bức tranh.</w:t>
            </w:r>
          </w:p>
          <w:p w:rsidR="00EF7876" w:rsidRPr="00EF7876" w:rsidRDefault="00EF7876" w:rsidP="00EF7876">
            <w:pPr>
              <w:spacing w:line="276" w:lineRule="auto"/>
              <w:rPr>
                <w:rFonts w:eastAsia="Calibri"/>
                <w:b/>
                <w:sz w:val="28"/>
                <w:szCs w:val="28"/>
              </w:rPr>
            </w:pPr>
            <w:r w:rsidRPr="00EF7876">
              <w:rPr>
                <w:rFonts w:eastAsia="Calibri"/>
                <w:b/>
                <w:sz w:val="28"/>
                <w:szCs w:val="28"/>
              </w:rPr>
              <w:t>5. Hoạt động củng cố và nối tiếp(3’)</w:t>
            </w:r>
          </w:p>
          <w:p w:rsidR="00EF7876" w:rsidRPr="00EF7876" w:rsidRDefault="00EF7876" w:rsidP="00A25548">
            <w:pPr>
              <w:numPr>
                <w:ilvl w:val="0"/>
                <w:numId w:val="11"/>
              </w:numPr>
              <w:spacing w:after="160" w:line="276" w:lineRule="auto"/>
              <w:rPr>
                <w:rFonts w:eastAsia="Calibri"/>
                <w:sz w:val="28"/>
                <w:szCs w:val="28"/>
              </w:rPr>
            </w:pPr>
            <w:r w:rsidRPr="00EF7876">
              <w:rPr>
                <w:rFonts w:eastAsia="Calibri"/>
                <w:sz w:val="28"/>
                <w:szCs w:val="28"/>
              </w:rPr>
              <w:t>Bài học hôm nay, em biết thêm được điều gì? Điều đó giúp gì cho cuộc sống?</w:t>
            </w:r>
          </w:p>
          <w:p w:rsidR="00EF7876" w:rsidRPr="00EF7876" w:rsidRDefault="00EF7876" w:rsidP="00EF7876">
            <w:pPr>
              <w:spacing w:line="276" w:lineRule="auto"/>
              <w:rPr>
                <w:rFonts w:eastAsia="Calibri"/>
                <w:sz w:val="28"/>
                <w:szCs w:val="28"/>
              </w:rPr>
            </w:pPr>
            <w:r w:rsidRPr="00EF7876">
              <w:rPr>
                <w:rFonts w:eastAsia="Calibri"/>
                <w:sz w:val="28"/>
                <w:szCs w:val="28"/>
              </w:rPr>
              <w:t>-Từ ngữ toán học nào em cần chú ý?</w:t>
            </w:r>
          </w:p>
          <w:p w:rsidR="00EF7876" w:rsidRPr="00EF7876" w:rsidRDefault="00EF7876" w:rsidP="00EF7876">
            <w:pPr>
              <w:spacing w:line="276" w:lineRule="auto"/>
              <w:rPr>
                <w:rFonts w:eastAsia="Calibri"/>
                <w:sz w:val="28"/>
                <w:szCs w:val="28"/>
              </w:rPr>
            </w:pPr>
            <w:r w:rsidRPr="00EF7876">
              <w:rPr>
                <w:rFonts w:eastAsia="Calibri"/>
                <w:sz w:val="28"/>
                <w:szCs w:val="28"/>
              </w:rPr>
              <w:t>- Nhận xét tiết học.</w:t>
            </w:r>
          </w:p>
        </w:tc>
        <w:tc>
          <w:tcPr>
            <w:tcW w:w="4455" w:type="dxa"/>
            <w:tcBorders>
              <w:top w:val="single" w:sz="4" w:space="0" w:color="auto"/>
              <w:left w:val="single" w:sz="4" w:space="0" w:color="auto"/>
              <w:bottom w:val="single" w:sz="4" w:space="0" w:color="auto"/>
              <w:right w:val="single" w:sz="4" w:space="0" w:color="auto"/>
            </w:tcBorders>
          </w:tcPr>
          <w:p w:rsidR="00EF7876" w:rsidRPr="00EF7876" w:rsidRDefault="00EF7876" w:rsidP="00EF7876">
            <w:pPr>
              <w:spacing w:line="276" w:lineRule="auto"/>
              <w:rPr>
                <w:rFonts w:eastAsia="Calibri"/>
                <w:sz w:val="28"/>
                <w:szCs w:val="28"/>
              </w:rPr>
            </w:pPr>
          </w:p>
          <w:p w:rsidR="00EF7876" w:rsidRPr="00EF7876" w:rsidRDefault="00EF7876" w:rsidP="00EF7876">
            <w:pPr>
              <w:spacing w:line="276" w:lineRule="auto"/>
              <w:rPr>
                <w:rFonts w:eastAsia="Calibri"/>
                <w:sz w:val="28"/>
                <w:szCs w:val="28"/>
              </w:rPr>
            </w:pPr>
          </w:p>
          <w:p w:rsidR="00EF7876" w:rsidRPr="00EF7876" w:rsidRDefault="00EF7876" w:rsidP="00EF7876">
            <w:pPr>
              <w:spacing w:line="276" w:lineRule="auto"/>
              <w:rPr>
                <w:rFonts w:eastAsia="Calibri"/>
                <w:sz w:val="28"/>
                <w:szCs w:val="28"/>
              </w:rPr>
            </w:pPr>
            <w:r w:rsidRPr="00EF7876">
              <w:rPr>
                <w:rFonts w:eastAsia="Calibri"/>
                <w:sz w:val="28"/>
                <w:szCs w:val="28"/>
              </w:rPr>
              <w:t>- HS quan sát, làm việc nhóm</w:t>
            </w:r>
          </w:p>
          <w:p w:rsidR="00EF7876" w:rsidRPr="00EF7876" w:rsidRDefault="00EF7876" w:rsidP="00EF7876">
            <w:pPr>
              <w:spacing w:line="276" w:lineRule="auto"/>
              <w:rPr>
                <w:rFonts w:eastAsia="Calibri"/>
                <w:sz w:val="28"/>
                <w:szCs w:val="28"/>
              </w:rPr>
            </w:pPr>
            <w:r w:rsidRPr="00EF7876">
              <w:rPr>
                <w:rFonts w:eastAsia="Calibri"/>
                <w:sz w:val="28"/>
                <w:szCs w:val="28"/>
              </w:rPr>
              <w:t>- Đại diện nhóm chia sẻ trước lớp.</w:t>
            </w:r>
          </w:p>
          <w:p w:rsidR="00EF7876" w:rsidRPr="00EF7876" w:rsidRDefault="00EF7876" w:rsidP="00EF7876">
            <w:pPr>
              <w:spacing w:line="276" w:lineRule="auto"/>
              <w:rPr>
                <w:rFonts w:eastAsia="Calibri"/>
                <w:sz w:val="28"/>
                <w:szCs w:val="28"/>
              </w:rPr>
            </w:pPr>
            <w:r w:rsidRPr="00EF7876">
              <w:rPr>
                <w:rFonts w:eastAsia="Calibri"/>
                <w:sz w:val="28"/>
                <w:szCs w:val="28"/>
              </w:rPr>
              <w:t>- Nhận xét</w:t>
            </w:r>
          </w:p>
          <w:p w:rsidR="00EF7876" w:rsidRPr="00EF7876" w:rsidRDefault="00EF7876" w:rsidP="00EF7876">
            <w:pPr>
              <w:spacing w:line="276" w:lineRule="auto"/>
              <w:rPr>
                <w:rFonts w:eastAsia="Calibri"/>
                <w:sz w:val="28"/>
                <w:szCs w:val="28"/>
              </w:rPr>
            </w:pPr>
          </w:p>
          <w:p w:rsidR="00EF7876" w:rsidRPr="00EF7876" w:rsidRDefault="00EF7876" w:rsidP="00EF7876">
            <w:pPr>
              <w:spacing w:line="276" w:lineRule="auto"/>
              <w:rPr>
                <w:rFonts w:eastAsia="Calibri"/>
                <w:sz w:val="28"/>
                <w:szCs w:val="28"/>
              </w:rPr>
            </w:pPr>
          </w:p>
          <w:p w:rsidR="00EF7876" w:rsidRPr="00EF7876" w:rsidRDefault="00EF7876" w:rsidP="00EF7876">
            <w:pPr>
              <w:spacing w:line="276" w:lineRule="auto"/>
              <w:rPr>
                <w:rFonts w:eastAsia="Calibri"/>
                <w:sz w:val="28"/>
                <w:szCs w:val="28"/>
              </w:rPr>
            </w:pPr>
          </w:p>
          <w:p w:rsidR="00EF7876" w:rsidRPr="00EF7876" w:rsidRDefault="00EF7876" w:rsidP="00EF7876">
            <w:pPr>
              <w:spacing w:line="276" w:lineRule="auto"/>
              <w:rPr>
                <w:rFonts w:eastAsia="Calibri"/>
                <w:sz w:val="28"/>
                <w:szCs w:val="28"/>
              </w:rPr>
            </w:pPr>
          </w:p>
          <w:p w:rsidR="00EF7876" w:rsidRPr="00EF7876" w:rsidRDefault="00EF7876" w:rsidP="00EF7876">
            <w:pPr>
              <w:spacing w:line="276" w:lineRule="auto"/>
              <w:rPr>
                <w:rFonts w:eastAsia="Calibri"/>
                <w:sz w:val="28"/>
                <w:szCs w:val="28"/>
              </w:rPr>
            </w:pPr>
            <w:r w:rsidRPr="00EF7876">
              <w:rPr>
                <w:rFonts w:eastAsia="Calibri"/>
                <w:sz w:val="28"/>
                <w:szCs w:val="28"/>
              </w:rPr>
              <w:t>- HS chia sẻ theo cặp.</w:t>
            </w:r>
          </w:p>
          <w:p w:rsidR="00EF7876" w:rsidRPr="00EF7876" w:rsidRDefault="00EF7876" w:rsidP="00EF7876">
            <w:pPr>
              <w:spacing w:line="276" w:lineRule="auto"/>
              <w:rPr>
                <w:rFonts w:eastAsia="Calibri"/>
                <w:sz w:val="28"/>
                <w:szCs w:val="28"/>
              </w:rPr>
            </w:pPr>
          </w:p>
          <w:p w:rsidR="00EF7876" w:rsidRPr="00EF7876" w:rsidRDefault="00EF7876" w:rsidP="00EF7876">
            <w:pPr>
              <w:spacing w:line="276" w:lineRule="auto"/>
              <w:rPr>
                <w:rFonts w:eastAsia="Calibri"/>
                <w:sz w:val="28"/>
                <w:szCs w:val="28"/>
              </w:rPr>
            </w:pPr>
            <w:r w:rsidRPr="00EF7876">
              <w:rPr>
                <w:rFonts w:eastAsia="Calibri"/>
                <w:sz w:val="28"/>
                <w:szCs w:val="28"/>
              </w:rPr>
              <w:t>- Đại diện một vài cặp chia sẻ trước lớp.</w:t>
            </w:r>
          </w:p>
          <w:p w:rsidR="00EF7876" w:rsidRPr="00EF7876" w:rsidRDefault="00EF7876" w:rsidP="00EF7876">
            <w:pPr>
              <w:spacing w:line="276" w:lineRule="auto"/>
              <w:rPr>
                <w:rFonts w:eastAsia="Calibri"/>
                <w:sz w:val="28"/>
                <w:szCs w:val="28"/>
              </w:rPr>
            </w:pPr>
            <w:r w:rsidRPr="00EF7876">
              <w:rPr>
                <w:rFonts w:eastAsia="Calibri"/>
                <w:sz w:val="28"/>
                <w:szCs w:val="28"/>
              </w:rPr>
              <w:t>- Lắng nghe.</w:t>
            </w:r>
          </w:p>
          <w:p w:rsidR="00EF7876" w:rsidRPr="00EF7876" w:rsidRDefault="00EF7876" w:rsidP="00EF7876">
            <w:pPr>
              <w:spacing w:line="276" w:lineRule="auto"/>
              <w:rPr>
                <w:rFonts w:eastAsia="Calibri"/>
                <w:sz w:val="28"/>
                <w:szCs w:val="28"/>
              </w:rPr>
            </w:pPr>
          </w:p>
          <w:p w:rsidR="00EF7876" w:rsidRPr="00EF7876" w:rsidRDefault="00EF7876" w:rsidP="00EF7876">
            <w:pPr>
              <w:spacing w:line="276" w:lineRule="auto"/>
              <w:rPr>
                <w:rFonts w:eastAsia="Calibri"/>
                <w:sz w:val="28"/>
                <w:szCs w:val="28"/>
              </w:rPr>
            </w:pPr>
          </w:p>
          <w:p w:rsidR="00EF7876" w:rsidRPr="00EF7876" w:rsidRDefault="00EF7876" w:rsidP="00EF7876">
            <w:pPr>
              <w:spacing w:line="276" w:lineRule="auto"/>
              <w:rPr>
                <w:rFonts w:eastAsia="Calibri"/>
                <w:sz w:val="28"/>
                <w:szCs w:val="28"/>
              </w:rPr>
            </w:pPr>
          </w:p>
          <w:p w:rsidR="00EF7876" w:rsidRPr="00EF7876" w:rsidRDefault="00EF7876" w:rsidP="00EF7876">
            <w:pPr>
              <w:spacing w:line="276" w:lineRule="auto"/>
              <w:rPr>
                <w:rFonts w:eastAsia="Calibri"/>
                <w:sz w:val="28"/>
                <w:szCs w:val="28"/>
              </w:rPr>
            </w:pPr>
            <w:r w:rsidRPr="00EF7876">
              <w:rPr>
                <w:rFonts w:eastAsia="Calibri"/>
                <w:sz w:val="28"/>
                <w:szCs w:val="28"/>
              </w:rPr>
              <w:lastRenderedPageBreak/>
              <w:t>HS quan sát</w:t>
            </w:r>
          </w:p>
          <w:p w:rsidR="00EF7876" w:rsidRPr="00EF7876" w:rsidRDefault="00EF7876" w:rsidP="00EF7876">
            <w:pPr>
              <w:spacing w:line="276" w:lineRule="auto"/>
              <w:rPr>
                <w:rFonts w:eastAsia="Calibri"/>
                <w:sz w:val="28"/>
                <w:szCs w:val="28"/>
              </w:rPr>
            </w:pPr>
          </w:p>
          <w:p w:rsidR="00EF7876" w:rsidRPr="00EF7876" w:rsidRDefault="00EF7876" w:rsidP="00A25548">
            <w:pPr>
              <w:numPr>
                <w:ilvl w:val="0"/>
                <w:numId w:val="11"/>
              </w:numPr>
              <w:spacing w:after="160" w:line="276" w:lineRule="auto"/>
              <w:rPr>
                <w:rFonts w:eastAsia="Calibri"/>
                <w:sz w:val="28"/>
                <w:szCs w:val="28"/>
                <w:lang w:val="pt-BR"/>
              </w:rPr>
            </w:pPr>
            <w:r w:rsidRPr="00EF7876">
              <w:rPr>
                <w:rFonts w:eastAsia="Calibri"/>
                <w:sz w:val="28"/>
                <w:szCs w:val="28"/>
                <w:lang w:val="pt-BR"/>
              </w:rPr>
              <w:t>HS trả lời, vài HS nhắc lại</w:t>
            </w:r>
          </w:p>
          <w:p w:rsidR="00EF7876" w:rsidRPr="00EF7876" w:rsidRDefault="00EF7876" w:rsidP="00EF7876">
            <w:pPr>
              <w:spacing w:line="276" w:lineRule="auto"/>
              <w:rPr>
                <w:rFonts w:eastAsia="Calibri"/>
                <w:sz w:val="28"/>
                <w:szCs w:val="28"/>
                <w:lang w:val="pt-BR"/>
              </w:rPr>
            </w:pPr>
          </w:p>
          <w:p w:rsidR="00EF7876" w:rsidRPr="00EF7876" w:rsidRDefault="00EF7876" w:rsidP="00EF7876">
            <w:pPr>
              <w:spacing w:line="276" w:lineRule="auto"/>
              <w:rPr>
                <w:rFonts w:eastAsia="Calibri"/>
                <w:sz w:val="28"/>
                <w:szCs w:val="28"/>
                <w:lang w:val="pt-BR"/>
              </w:rPr>
            </w:pPr>
          </w:p>
          <w:p w:rsidR="00EF7876" w:rsidRPr="00EF7876" w:rsidRDefault="00EF7876" w:rsidP="00EF7876">
            <w:pPr>
              <w:spacing w:line="276" w:lineRule="auto"/>
              <w:rPr>
                <w:rFonts w:eastAsia="Calibri"/>
                <w:sz w:val="28"/>
                <w:szCs w:val="28"/>
                <w:lang w:val="pt-BR"/>
              </w:rPr>
            </w:pPr>
          </w:p>
          <w:p w:rsidR="00EF7876" w:rsidRPr="00EF7876" w:rsidRDefault="00EF7876" w:rsidP="00EF7876">
            <w:pPr>
              <w:spacing w:line="276" w:lineRule="auto"/>
              <w:rPr>
                <w:rFonts w:eastAsia="Calibri"/>
                <w:sz w:val="28"/>
                <w:szCs w:val="28"/>
                <w:lang w:val="pt-BR"/>
              </w:rPr>
            </w:pPr>
          </w:p>
          <w:p w:rsidR="00EF7876" w:rsidRPr="00EF7876" w:rsidRDefault="00EF7876" w:rsidP="00A25548">
            <w:pPr>
              <w:numPr>
                <w:ilvl w:val="0"/>
                <w:numId w:val="11"/>
              </w:numPr>
              <w:spacing w:after="160" w:line="276" w:lineRule="auto"/>
              <w:rPr>
                <w:rFonts w:eastAsia="Calibri"/>
                <w:sz w:val="28"/>
                <w:szCs w:val="28"/>
                <w:lang w:val="pt-BR"/>
              </w:rPr>
            </w:pPr>
            <w:r w:rsidRPr="00EF7876">
              <w:rPr>
                <w:rFonts w:eastAsia="Calibri"/>
                <w:sz w:val="28"/>
                <w:szCs w:val="28"/>
                <w:lang w:val="pt-BR"/>
              </w:rPr>
              <w:t>HS chỉ vào tờ lịch của ngày hôm nay, đọc số chỉ ngày trên tờ lịch</w:t>
            </w:r>
          </w:p>
          <w:p w:rsidR="00EF7876" w:rsidRPr="00EF7876" w:rsidRDefault="00EF7876" w:rsidP="00A25548">
            <w:pPr>
              <w:numPr>
                <w:ilvl w:val="0"/>
                <w:numId w:val="11"/>
              </w:numPr>
              <w:spacing w:after="160" w:line="276" w:lineRule="auto"/>
              <w:rPr>
                <w:rFonts w:eastAsia="Calibri"/>
                <w:sz w:val="28"/>
                <w:szCs w:val="28"/>
                <w:lang w:val="pt-BR"/>
              </w:rPr>
            </w:pPr>
            <w:r w:rsidRPr="00EF7876">
              <w:rPr>
                <w:rFonts w:eastAsia="Calibri"/>
                <w:sz w:val="28"/>
                <w:szCs w:val="28"/>
                <w:lang w:val="pt-BR"/>
              </w:rPr>
              <w:t>HS chỉ vào tờ lịch nói</w:t>
            </w:r>
          </w:p>
          <w:p w:rsidR="00EF7876" w:rsidRPr="00EF7876" w:rsidRDefault="00EF7876" w:rsidP="00EF7876">
            <w:pPr>
              <w:spacing w:line="276" w:lineRule="auto"/>
              <w:rPr>
                <w:rFonts w:eastAsia="Calibri"/>
                <w:sz w:val="28"/>
                <w:szCs w:val="28"/>
                <w:lang w:val="pt-BR"/>
              </w:rPr>
            </w:pPr>
          </w:p>
          <w:p w:rsidR="00EF7876" w:rsidRPr="00EF7876" w:rsidRDefault="00EF7876" w:rsidP="00EF7876">
            <w:pPr>
              <w:spacing w:line="276" w:lineRule="auto"/>
              <w:rPr>
                <w:rFonts w:eastAsia="Calibri"/>
                <w:sz w:val="28"/>
                <w:szCs w:val="28"/>
                <w:lang w:val="pt-BR"/>
              </w:rPr>
            </w:pPr>
          </w:p>
          <w:p w:rsidR="00EF7876" w:rsidRPr="00EF7876" w:rsidRDefault="00EF7876" w:rsidP="00EF7876">
            <w:pPr>
              <w:spacing w:line="276" w:lineRule="auto"/>
              <w:rPr>
                <w:rFonts w:eastAsia="Calibri"/>
                <w:sz w:val="28"/>
                <w:szCs w:val="28"/>
                <w:lang w:val="pt-BR"/>
              </w:rPr>
            </w:pPr>
          </w:p>
          <w:p w:rsidR="00EF7876" w:rsidRPr="00EF7876" w:rsidRDefault="00EF7876" w:rsidP="00EF7876">
            <w:pPr>
              <w:spacing w:line="276" w:lineRule="auto"/>
              <w:rPr>
                <w:rFonts w:eastAsia="Calibri"/>
                <w:sz w:val="28"/>
                <w:szCs w:val="28"/>
                <w:lang w:val="pt-BR"/>
              </w:rPr>
            </w:pPr>
            <w:r w:rsidRPr="00EF7876">
              <w:rPr>
                <w:rFonts w:eastAsia="Calibri"/>
                <w:sz w:val="28"/>
                <w:szCs w:val="28"/>
                <w:lang w:val="pt-BR"/>
              </w:rPr>
              <w:t>- Thực hiện</w:t>
            </w:r>
          </w:p>
          <w:p w:rsidR="00EF7876" w:rsidRPr="00EF7876" w:rsidRDefault="00EF7876" w:rsidP="00EF7876">
            <w:pPr>
              <w:spacing w:line="276" w:lineRule="auto"/>
              <w:rPr>
                <w:rFonts w:eastAsia="Calibri"/>
                <w:sz w:val="28"/>
                <w:szCs w:val="28"/>
                <w:lang w:val="pt-BR"/>
              </w:rPr>
            </w:pPr>
          </w:p>
          <w:p w:rsidR="00EF7876" w:rsidRPr="00EF7876" w:rsidRDefault="00EF7876" w:rsidP="00EF7876">
            <w:pPr>
              <w:spacing w:line="276" w:lineRule="auto"/>
              <w:rPr>
                <w:rFonts w:eastAsia="Calibri"/>
                <w:sz w:val="28"/>
                <w:szCs w:val="28"/>
                <w:lang w:val="pt-BR"/>
              </w:rPr>
            </w:pPr>
          </w:p>
          <w:p w:rsidR="00EF7876" w:rsidRPr="00EF7876" w:rsidRDefault="00EF7876" w:rsidP="00EF7876">
            <w:pPr>
              <w:spacing w:line="276" w:lineRule="auto"/>
              <w:rPr>
                <w:rFonts w:eastAsia="Calibri"/>
                <w:sz w:val="28"/>
                <w:szCs w:val="28"/>
                <w:lang w:val="pt-BR"/>
              </w:rPr>
            </w:pPr>
          </w:p>
          <w:p w:rsidR="00EF7876" w:rsidRPr="00EF7876" w:rsidRDefault="00EF7876" w:rsidP="00EF7876">
            <w:pPr>
              <w:spacing w:line="276" w:lineRule="auto"/>
              <w:rPr>
                <w:rFonts w:eastAsia="Calibri"/>
                <w:sz w:val="28"/>
                <w:szCs w:val="28"/>
                <w:lang w:val="pt-BR"/>
              </w:rPr>
            </w:pPr>
          </w:p>
          <w:p w:rsidR="00EF7876" w:rsidRPr="00EF7876" w:rsidRDefault="00EF7876" w:rsidP="00EF7876">
            <w:pPr>
              <w:spacing w:line="276" w:lineRule="auto"/>
              <w:rPr>
                <w:rFonts w:eastAsia="Calibri"/>
                <w:sz w:val="28"/>
                <w:szCs w:val="28"/>
                <w:lang w:val="pt-BR"/>
              </w:rPr>
            </w:pPr>
            <w:r w:rsidRPr="00EF7876">
              <w:rPr>
                <w:rFonts w:eastAsia="Calibri"/>
                <w:sz w:val="28"/>
                <w:szCs w:val="28"/>
                <w:lang w:val="pt-BR"/>
              </w:rPr>
              <w:t>- Thực hiện</w:t>
            </w:r>
          </w:p>
          <w:p w:rsidR="00EF7876" w:rsidRPr="00EF7876" w:rsidRDefault="00EF7876" w:rsidP="00EF7876">
            <w:pPr>
              <w:spacing w:line="276" w:lineRule="auto"/>
              <w:rPr>
                <w:rFonts w:eastAsia="Calibri"/>
                <w:sz w:val="28"/>
                <w:szCs w:val="28"/>
                <w:lang w:val="pt-BR"/>
              </w:rPr>
            </w:pPr>
          </w:p>
          <w:p w:rsidR="00EF7876" w:rsidRPr="00EF7876" w:rsidRDefault="00EF7876" w:rsidP="00EF7876">
            <w:pPr>
              <w:spacing w:line="276" w:lineRule="auto"/>
              <w:rPr>
                <w:rFonts w:eastAsia="Calibri"/>
                <w:sz w:val="28"/>
                <w:szCs w:val="28"/>
                <w:lang w:val="pt-BR"/>
              </w:rPr>
            </w:pPr>
          </w:p>
          <w:p w:rsidR="00EF7876" w:rsidRPr="00EF7876" w:rsidRDefault="00EF7876" w:rsidP="00EF7876">
            <w:pPr>
              <w:spacing w:line="276" w:lineRule="auto"/>
              <w:rPr>
                <w:rFonts w:eastAsia="Calibri"/>
                <w:sz w:val="28"/>
                <w:szCs w:val="28"/>
                <w:lang w:val="pt-BR"/>
              </w:rPr>
            </w:pPr>
          </w:p>
          <w:p w:rsidR="00EF7876" w:rsidRPr="00EF7876" w:rsidRDefault="00EF7876" w:rsidP="00EF7876">
            <w:pPr>
              <w:spacing w:line="276" w:lineRule="auto"/>
              <w:rPr>
                <w:rFonts w:eastAsia="Calibri"/>
                <w:sz w:val="28"/>
                <w:szCs w:val="28"/>
                <w:lang w:val="pt-BR"/>
              </w:rPr>
            </w:pPr>
            <w:r w:rsidRPr="00EF7876">
              <w:rPr>
                <w:rFonts w:eastAsia="Calibri"/>
                <w:sz w:val="28"/>
                <w:szCs w:val="28"/>
                <w:lang w:val="pt-BR"/>
              </w:rPr>
              <w:t>- Trình bày, nhận xét</w:t>
            </w:r>
          </w:p>
          <w:p w:rsidR="00EF7876" w:rsidRPr="00EF7876" w:rsidRDefault="00EF7876" w:rsidP="00EF7876">
            <w:pPr>
              <w:spacing w:line="276" w:lineRule="auto"/>
              <w:rPr>
                <w:rFonts w:eastAsia="Calibri"/>
                <w:sz w:val="28"/>
                <w:szCs w:val="28"/>
                <w:lang w:val="pt-BR"/>
              </w:rPr>
            </w:pPr>
          </w:p>
          <w:p w:rsidR="00EF7876" w:rsidRPr="00EF7876" w:rsidRDefault="00EF7876" w:rsidP="00EF7876">
            <w:pPr>
              <w:spacing w:line="276" w:lineRule="auto"/>
              <w:rPr>
                <w:rFonts w:eastAsia="Calibri"/>
                <w:sz w:val="28"/>
                <w:szCs w:val="28"/>
                <w:lang w:val="pt-BR"/>
              </w:rPr>
            </w:pPr>
          </w:p>
          <w:p w:rsidR="00EF7876" w:rsidRPr="00EF7876" w:rsidRDefault="00EF7876" w:rsidP="00EF7876">
            <w:pPr>
              <w:spacing w:line="276" w:lineRule="auto"/>
              <w:rPr>
                <w:rFonts w:eastAsia="Calibri"/>
                <w:sz w:val="28"/>
                <w:szCs w:val="28"/>
                <w:lang w:val="pt-BR"/>
              </w:rPr>
            </w:pPr>
            <w:r w:rsidRPr="00EF7876">
              <w:rPr>
                <w:rFonts w:eastAsia="Calibri"/>
                <w:sz w:val="28"/>
                <w:szCs w:val="28"/>
                <w:lang w:val="pt-BR"/>
              </w:rPr>
              <w:t>- Làm bài</w:t>
            </w:r>
          </w:p>
          <w:p w:rsidR="00EF7876" w:rsidRPr="00EF7876" w:rsidRDefault="00EF7876" w:rsidP="00EF7876">
            <w:pPr>
              <w:spacing w:line="276" w:lineRule="auto"/>
              <w:rPr>
                <w:rFonts w:eastAsia="Calibri"/>
                <w:sz w:val="28"/>
                <w:szCs w:val="28"/>
                <w:lang w:val="pt-BR"/>
              </w:rPr>
            </w:pPr>
            <w:r w:rsidRPr="00EF7876">
              <w:rPr>
                <w:rFonts w:eastAsia="Calibri"/>
                <w:sz w:val="28"/>
                <w:szCs w:val="28"/>
                <w:lang w:val="pt-BR"/>
              </w:rPr>
              <w:t>- Trình bày, nhận xét</w:t>
            </w:r>
          </w:p>
          <w:p w:rsidR="00EF7876" w:rsidRPr="00EF7876" w:rsidRDefault="00EF7876" w:rsidP="00EF7876">
            <w:pPr>
              <w:spacing w:line="276" w:lineRule="auto"/>
              <w:rPr>
                <w:rFonts w:eastAsia="Calibri"/>
                <w:sz w:val="28"/>
                <w:szCs w:val="28"/>
                <w:lang w:val="pt-BR"/>
              </w:rPr>
            </w:pPr>
          </w:p>
          <w:p w:rsidR="00EF7876" w:rsidRPr="00EF7876" w:rsidRDefault="00EF7876" w:rsidP="00EF7876">
            <w:pPr>
              <w:spacing w:line="276" w:lineRule="auto"/>
              <w:rPr>
                <w:rFonts w:eastAsia="Calibri"/>
                <w:sz w:val="28"/>
                <w:szCs w:val="28"/>
                <w:lang w:val="pt-BR"/>
              </w:rPr>
            </w:pPr>
          </w:p>
          <w:p w:rsidR="00EF7876" w:rsidRPr="00EF7876" w:rsidRDefault="00EF7876" w:rsidP="00EF7876">
            <w:pPr>
              <w:spacing w:line="276" w:lineRule="auto"/>
              <w:rPr>
                <w:rFonts w:eastAsia="Calibri"/>
                <w:sz w:val="28"/>
                <w:szCs w:val="28"/>
                <w:lang w:val="pt-BR"/>
              </w:rPr>
            </w:pPr>
            <w:r w:rsidRPr="00EF7876">
              <w:rPr>
                <w:rFonts w:eastAsia="Calibri"/>
                <w:sz w:val="28"/>
                <w:szCs w:val="28"/>
                <w:lang w:val="pt-BR"/>
              </w:rPr>
              <w:t>- HS quan sát các tờ lịch, đặt câu hỏi và trả lời theo cặp.</w:t>
            </w:r>
          </w:p>
          <w:p w:rsidR="00EF7876" w:rsidRPr="00EF7876" w:rsidRDefault="00EF7876" w:rsidP="00EF7876">
            <w:pPr>
              <w:spacing w:line="276" w:lineRule="auto"/>
              <w:rPr>
                <w:rFonts w:eastAsia="Calibri"/>
                <w:sz w:val="28"/>
                <w:szCs w:val="28"/>
                <w:lang w:val="pt-BR"/>
              </w:rPr>
            </w:pPr>
          </w:p>
          <w:p w:rsidR="00EF7876" w:rsidRPr="00EF7876" w:rsidRDefault="00EF7876" w:rsidP="00EF7876">
            <w:pPr>
              <w:spacing w:line="276" w:lineRule="auto"/>
              <w:rPr>
                <w:rFonts w:eastAsia="Calibri"/>
                <w:sz w:val="28"/>
                <w:szCs w:val="28"/>
                <w:lang w:val="pt-BR"/>
              </w:rPr>
            </w:pPr>
          </w:p>
          <w:p w:rsidR="00EF7876" w:rsidRPr="00EF7876" w:rsidRDefault="00EF7876" w:rsidP="00EF7876">
            <w:pPr>
              <w:spacing w:line="276" w:lineRule="auto"/>
              <w:rPr>
                <w:rFonts w:eastAsia="Calibri"/>
                <w:sz w:val="28"/>
                <w:szCs w:val="28"/>
                <w:lang w:val="pt-BR"/>
              </w:rPr>
            </w:pPr>
          </w:p>
          <w:p w:rsidR="00EF7876" w:rsidRPr="00EF7876" w:rsidRDefault="00EF7876" w:rsidP="00EF7876">
            <w:pPr>
              <w:spacing w:line="276" w:lineRule="auto"/>
              <w:rPr>
                <w:rFonts w:eastAsia="Calibri"/>
                <w:sz w:val="28"/>
                <w:szCs w:val="28"/>
                <w:lang w:val="pt-BR"/>
              </w:rPr>
            </w:pPr>
          </w:p>
          <w:p w:rsidR="00EF7876" w:rsidRPr="00EF7876" w:rsidRDefault="00EF7876" w:rsidP="00EF7876">
            <w:pPr>
              <w:spacing w:line="276" w:lineRule="auto"/>
              <w:rPr>
                <w:rFonts w:eastAsia="Calibri"/>
                <w:sz w:val="28"/>
                <w:szCs w:val="28"/>
                <w:lang w:val="pt-BR"/>
              </w:rPr>
            </w:pPr>
          </w:p>
          <w:p w:rsidR="00EF7876" w:rsidRPr="00EF7876" w:rsidRDefault="00EF7876" w:rsidP="00EF7876">
            <w:pPr>
              <w:spacing w:line="276" w:lineRule="auto"/>
              <w:rPr>
                <w:rFonts w:eastAsia="Calibri"/>
                <w:sz w:val="28"/>
                <w:szCs w:val="28"/>
                <w:lang w:val="pt-BR"/>
              </w:rPr>
            </w:pPr>
            <w:r w:rsidRPr="00EF7876">
              <w:rPr>
                <w:rFonts w:eastAsia="Calibri"/>
                <w:b/>
                <w:sz w:val="28"/>
                <w:szCs w:val="28"/>
                <w:lang w:val="pt-BR"/>
              </w:rPr>
              <w:t xml:space="preserve">- </w:t>
            </w:r>
            <w:r w:rsidRPr="00EF7876">
              <w:rPr>
                <w:rFonts w:eastAsia="Calibri"/>
                <w:sz w:val="28"/>
                <w:szCs w:val="28"/>
                <w:lang w:val="pt-BR"/>
              </w:rPr>
              <w:t>HS thực hiện</w:t>
            </w:r>
          </w:p>
          <w:p w:rsidR="00EF7876" w:rsidRPr="00EF7876" w:rsidRDefault="00EF7876" w:rsidP="00EF7876">
            <w:pPr>
              <w:spacing w:line="276" w:lineRule="auto"/>
              <w:rPr>
                <w:rFonts w:eastAsia="Calibri"/>
                <w:sz w:val="28"/>
                <w:szCs w:val="28"/>
                <w:lang w:val="pt-BR"/>
              </w:rPr>
            </w:pPr>
          </w:p>
          <w:p w:rsidR="00EF7876" w:rsidRPr="00EF7876" w:rsidRDefault="00EF7876" w:rsidP="00EF7876">
            <w:pPr>
              <w:spacing w:line="276" w:lineRule="auto"/>
              <w:rPr>
                <w:rFonts w:eastAsia="Calibri"/>
                <w:sz w:val="28"/>
                <w:szCs w:val="28"/>
                <w:lang w:val="pt-BR"/>
              </w:rPr>
            </w:pPr>
          </w:p>
          <w:p w:rsidR="00EF7876" w:rsidRPr="00EF7876" w:rsidRDefault="00EF7876" w:rsidP="00EF7876">
            <w:pPr>
              <w:spacing w:line="276" w:lineRule="auto"/>
              <w:rPr>
                <w:rFonts w:eastAsia="Calibri"/>
                <w:sz w:val="28"/>
                <w:szCs w:val="28"/>
                <w:lang w:val="pt-BR"/>
              </w:rPr>
            </w:pPr>
          </w:p>
          <w:p w:rsidR="00EF7876" w:rsidRPr="00EF7876" w:rsidRDefault="00EF7876" w:rsidP="00EF7876">
            <w:pPr>
              <w:spacing w:line="276" w:lineRule="auto"/>
              <w:rPr>
                <w:rFonts w:eastAsia="Calibri"/>
                <w:sz w:val="28"/>
                <w:szCs w:val="28"/>
                <w:lang w:val="pt-BR"/>
              </w:rPr>
            </w:pPr>
          </w:p>
          <w:p w:rsidR="00EF7876" w:rsidRPr="00EF7876" w:rsidRDefault="00EF7876" w:rsidP="00EF7876">
            <w:pPr>
              <w:spacing w:line="276" w:lineRule="auto"/>
              <w:rPr>
                <w:rFonts w:eastAsia="Calibri"/>
                <w:sz w:val="28"/>
                <w:szCs w:val="28"/>
                <w:lang w:val="pt-BR"/>
              </w:rPr>
            </w:pPr>
          </w:p>
          <w:p w:rsidR="00EF7876" w:rsidRPr="00EF7876" w:rsidRDefault="00EF7876" w:rsidP="00EF7876">
            <w:pPr>
              <w:spacing w:line="276" w:lineRule="auto"/>
              <w:rPr>
                <w:rFonts w:eastAsia="Calibri"/>
                <w:sz w:val="28"/>
                <w:szCs w:val="28"/>
                <w:lang w:val="pt-BR"/>
              </w:rPr>
            </w:pPr>
          </w:p>
          <w:p w:rsidR="00EF7876" w:rsidRPr="00EF7876" w:rsidRDefault="00EF7876" w:rsidP="00EF7876">
            <w:pPr>
              <w:spacing w:line="276" w:lineRule="auto"/>
              <w:rPr>
                <w:rFonts w:eastAsia="Calibri"/>
                <w:sz w:val="28"/>
                <w:szCs w:val="28"/>
                <w:lang w:val="pt-BR"/>
              </w:rPr>
            </w:pPr>
            <w:r w:rsidRPr="00EF7876">
              <w:rPr>
                <w:rFonts w:eastAsia="Calibri"/>
                <w:sz w:val="28"/>
                <w:szCs w:val="28"/>
                <w:lang w:val="pt-BR"/>
              </w:rPr>
              <w:t>-HS trả lời</w:t>
            </w:r>
          </w:p>
        </w:tc>
      </w:tr>
    </w:tbl>
    <w:p w:rsidR="00EF7876" w:rsidRPr="00EF7876" w:rsidRDefault="00EF7876" w:rsidP="00EF7876">
      <w:pPr>
        <w:spacing w:after="160" w:line="259" w:lineRule="auto"/>
        <w:rPr>
          <w:rFonts w:eastAsia="Calibri"/>
          <w:b/>
          <w:kern w:val="2"/>
          <w:sz w:val="28"/>
          <w:szCs w:val="28"/>
          <w:lang w:val="en-SG"/>
          <w14:ligatures w14:val="standardContextual"/>
        </w:rPr>
      </w:pPr>
      <w:r w:rsidRPr="00EF7876">
        <w:rPr>
          <w:rFonts w:eastAsia="Calibri"/>
          <w:b/>
          <w:kern w:val="2"/>
          <w:sz w:val="28"/>
          <w:szCs w:val="28"/>
          <w:lang w:val="en-SG"/>
          <w14:ligatures w14:val="standardContextual"/>
        </w:rPr>
        <w:lastRenderedPageBreak/>
        <w:t>IV. ĐIỀU CHỈNH SAU BÀI DẠY:</w:t>
      </w:r>
    </w:p>
    <w:p w:rsidR="00EF7876" w:rsidRPr="00EF7876" w:rsidRDefault="00EF7876" w:rsidP="00EF7876">
      <w:pPr>
        <w:spacing w:after="160" w:line="259" w:lineRule="auto"/>
        <w:rPr>
          <w:rFonts w:eastAsia="Calibri"/>
          <w:kern w:val="2"/>
          <w:sz w:val="28"/>
          <w:szCs w:val="28"/>
          <w:lang w:val="en-SG"/>
          <w14:ligatures w14:val="standardContextual"/>
        </w:rPr>
      </w:pPr>
      <w:r w:rsidRPr="00EF7876">
        <w:rPr>
          <w:rFonts w:eastAsia="Calibri"/>
          <w:kern w:val="2"/>
          <w:sz w:val="28"/>
          <w:szCs w:val="28"/>
          <w:lang w:val="en-SG"/>
          <w14:ligatures w14:val="standardContextual"/>
        </w:rPr>
        <w:t>………………………………………………………………………………………………………………………………………………………………………………………………………………………………………………………………………………………………</w:t>
      </w:r>
    </w:p>
    <w:p w:rsidR="00EF7876" w:rsidRPr="00EF7876" w:rsidRDefault="00EF7876" w:rsidP="00EF7876">
      <w:pPr>
        <w:spacing w:after="160" w:line="259" w:lineRule="auto"/>
        <w:jc w:val="center"/>
        <w:rPr>
          <w:rFonts w:eastAsia="Calibri"/>
          <w:kern w:val="2"/>
          <w:sz w:val="28"/>
          <w:szCs w:val="28"/>
          <w14:ligatures w14:val="standardContextual"/>
        </w:rPr>
      </w:pPr>
      <w:r w:rsidRPr="00EF7876">
        <w:rPr>
          <w:rFonts w:eastAsia="Calibri"/>
          <w:kern w:val="2"/>
          <w:sz w:val="28"/>
          <w:szCs w:val="28"/>
          <w:lang w:val="vi-VN"/>
          <w14:ligatures w14:val="standardContextual"/>
        </w:rPr>
        <w:t>**************************************</w:t>
      </w:r>
    </w:p>
    <w:p w:rsidR="00A969CD" w:rsidRPr="00EF7876" w:rsidRDefault="00A969CD" w:rsidP="00EF7876">
      <w:bookmarkStart w:id="0" w:name="_GoBack"/>
      <w:bookmarkEnd w:id="0"/>
    </w:p>
    <w:sectPr w:rsidR="00A969CD" w:rsidRPr="00EF7876"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548" w:rsidRDefault="00A25548">
      <w:r>
        <w:separator/>
      </w:r>
    </w:p>
  </w:endnote>
  <w:endnote w:type="continuationSeparator" w:id="0">
    <w:p w:rsidR="00A25548" w:rsidRDefault="00A2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A25548"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548" w:rsidRDefault="00A25548">
      <w:r>
        <w:separator/>
      </w:r>
    </w:p>
  </w:footnote>
  <w:footnote w:type="continuationSeparator" w:id="0">
    <w:p w:rsidR="00A25548" w:rsidRDefault="00A25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00000002"/>
    <w:multiLevelType w:val="multilevel"/>
    <w:tmpl w:val="00000002"/>
    <w:lvl w:ilvl="0">
      <w:start w:val="1"/>
      <w:numFmt w:val="bullet"/>
      <w:lvlText w:val="-"/>
      <w:lvlJc w:val="left"/>
      <w:pPr>
        <w:ind w:left="1260" w:hanging="360"/>
      </w:pPr>
      <w:rPr>
        <w:rFonts w:ascii="Times New Roman" w:eastAsia="Arial" w:hAnsi="Times New Roman" w:hint="default"/>
      </w:rPr>
    </w:lvl>
    <w:lvl w:ilvl="1">
      <w:start w:val="1"/>
      <w:numFmt w:val="bullet"/>
      <w:lvlText w:val="o"/>
      <w:lvlJc w:val="left"/>
      <w:pPr>
        <w:ind w:left="1440" w:hanging="360"/>
      </w:pPr>
      <w:rPr>
        <w:rFonts w:asci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int="default"/>
      </w:rPr>
    </w:lvl>
    <w:lvl w:ilvl="8">
      <w:start w:val="1"/>
      <w:numFmt w:val="bullet"/>
      <w:lvlText w:val=""/>
      <w:lvlJc w:val="left"/>
      <w:pPr>
        <w:ind w:left="6480" w:hanging="360"/>
      </w:pPr>
      <w:rPr>
        <w:rFonts w:ascii="Wingdings" w:hAnsi="Wingdings" w:hint="default"/>
      </w:rPr>
    </w:lvl>
  </w:abstractNum>
  <w:abstractNum w:abstractNumId="11">
    <w:nsid w:val="00000006"/>
    <w:multiLevelType w:val="multilevel"/>
    <w:tmpl w:val="00000006"/>
    <w:lvl w:ilvl="0">
      <w:start w:val="2"/>
      <w:numFmt w:val="bullet"/>
      <w:lvlText w:val=""/>
      <w:lvlJc w:val="left"/>
      <w:pPr>
        <w:ind w:left="720" w:hanging="360"/>
      </w:pPr>
      <w:rPr>
        <w:rFonts w:ascii="Symbol" w:eastAsia="Arial" w:hAnsi="Symbol" w:hint="default"/>
      </w:rPr>
    </w:lvl>
    <w:lvl w:ilvl="1">
      <w:start w:val="1"/>
      <w:numFmt w:val="bullet"/>
      <w:lvlText w:val="o"/>
      <w:lvlJc w:val="left"/>
      <w:pPr>
        <w:ind w:left="1440" w:hanging="360"/>
      </w:pPr>
      <w:rPr>
        <w:rFonts w:asci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34861"/>
    <w:rsid w:val="00034A5A"/>
    <w:rsid w:val="00050A23"/>
    <w:rsid w:val="000607ED"/>
    <w:rsid w:val="00064796"/>
    <w:rsid w:val="00065611"/>
    <w:rsid w:val="00075B82"/>
    <w:rsid w:val="000E425B"/>
    <w:rsid w:val="000E6985"/>
    <w:rsid w:val="000E7936"/>
    <w:rsid w:val="000F7BC6"/>
    <w:rsid w:val="00103517"/>
    <w:rsid w:val="00127621"/>
    <w:rsid w:val="00141226"/>
    <w:rsid w:val="0015005A"/>
    <w:rsid w:val="00175DC8"/>
    <w:rsid w:val="001B2E3E"/>
    <w:rsid w:val="001C2115"/>
    <w:rsid w:val="001C6044"/>
    <w:rsid w:val="001D11E5"/>
    <w:rsid w:val="001D7800"/>
    <w:rsid w:val="00205A3C"/>
    <w:rsid w:val="00205F24"/>
    <w:rsid w:val="00210AFF"/>
    <w:rsid w:val="00242BEF"/>
    <w:rsid w:val="00247E85"/>
    <w:rsid w:val="002519B1"/>
    <w:rsid w:val="00274610"/>
    <w:rsid w:val="00275737"/>
    <w:rsid w:val="0028486D"/>
    <w:rsid w:val="002B090E"/>
    <w:rsid w:val="002B272C"/>
    <w:rsid w:val="002B2BBB"/>
    <w:rsid w:val="002C36EE"/>
    <w:rsid w:val="002D04A5"/>
    <w:rsid w:val="002E3473"/>
    <w:rsid w:val="002E4609"/>
    <w:rsid w:val="00306FF7"/>
    <w:rsid w:val="00310193"/>
    <w:rsid w:val="00311569"/>
    <w:rsid w:val="003229E2"/>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C20"/>
    <w:rsid w:val="003A00FE"/>
    <w:rsid w:val="003B0030"/>
    <w:rsid w:val="003B34E0"/>
    <w:rsid w:val="003B5AF1"/>
    <w:rsid w:val="003C4A8E"/>
    <w:rsid w:val="003E1D56"/>
    <w:rsid w:val="003E7501"/>
    <w:rsid w:val="003F2684"/>
    <w:rsid w:val="003F5F3F"/>
    <w:rsid w:val="00401704"/>
    <w:rsid w:val="00406018"/>
    <w:rsid w:val="00415406"/>
    <w:rsid w:val="004431E9"/>
    <w:rsid w:val="00454B7E"/>
    <w:rsid w:val="004771A5"/>
    <w:rsid w:val="00496251"/>
    <w:rsid w:val="004A0345"/>
    <w:rsid w:val="004A7C09"/>
    <w:rsid w:val="004C046E"/>
    <w:rsid w:val="004C2B11"/>
    <w:rsid w:val="004C364A"/>
    <w:rsid w:val="004D2EDE"/>
    <w:rsid w:val="004E141F"/>
    <w:rsid w:val="004E4868"/>
    <w:rsid w:val="004F6B5C"/>
    <w:rsid w:val="00504498"/>
    <w:rsid w:val="00536CED"/>
    <w:rsid w:val="00573A9B"/>
    <w:rsid w:val="00585C33"/>
    <w:rsid w:val="005B146E"/>
    <w:rsid w:val="005C5A1F"/>
    <w:rsid w:val="005D1EA6"/>
    <w:rsid w:val="005D7E80"/>
    <w:rsid w:val="005E5542"/>
    <w:rsid w:val="005F4B16"/>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B0C0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333AE"/>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10AB3"/>
    <w:rsid w:val="00A25548"/>
    <w:rsid w:val="00A331EE"/>
    <w:rsid w:val="00A37B90"/>
    <w:rsid w:val="00A41AEF"/>
    <w:rsid w:val="00A44989"/>
    <w:rsid w:val="00A47A7C"/>
    <w:rsid w:val="00A5327D"/>
    <w:rsid w:val="00A661B1"/>
    <w:rsid w:val="00A66965"/>
    <w:rsid w:val="00A83A8D"/>
    <w:rsid w:val="00A875C7"/>
    <w:rsid w:val="00A9368F"/>
    <w:rsid w:val="00A969CD"/>
    <w:rsid w:val="00AA5018"/>
    <w:rsid w:val="00AA5B56"/>
    <w:rsid w:val="00AC5FEE"/>
    <w:rsid w:val="00AC632C"/>
    <w:rsid w:val="00AD0D7C"/>
    <w:rsid w:val="00AD2D16"/>
    <w:rsid w:val="00AE4E97"/>
    <w:rsid w:val="00AE6D4F"/>
    <w:rsid w:val="00B11DE1"/>
    <w:rsid w:val="00B12FFD"/>
    <w:rsid w:val="00B13363"/>
    <w:rsid w:val="00B20652"/>
    <w:rsid w:val="00B279C4"/>
    <w:rsid w:val="00B30ED6"/>
    <w:rsid w:val="00B41A46"/>
    <w:rsid w:val="00B431BC"/>
    <w:rsid w:val="00B67157"/>
    <w:rsid w:val="00B80535"/>
    <w:rsid w:val="00B81859"/>
    <w:rsid w:val="00B92817"/>
    <w:rsid w:val="00B93087"/>
    <w:rsid w:val="00B97BA5"/>
    <w:rsid w:val="00BA1967"/>
    <w:rsid w:val="00BA2AEC"/>
    <w:rsid w:val="00BB3025"/>
    <w:rsid w:val="00BC4021"/>
    <w:rsid w:val="00BD2C4B"/>
    <w:rsid w:val="00BD4AA1"/>
    <w:rsid w:val="00BD6569"/>
    <w:rsid w:val="00C02863"/>
    <w:rsid w:val="00C26601"/>
    <w:rsid w:val="00C407ED"/>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B3F3C"/>
    <w:rsid w:val="00CB7B75"/>
    <w:rsid w:val="00CF0CBA"/>
    <w:rsid w:val="00D01506"/>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7B04"/>
    <w:rsid w:val="00E9184B"/>
    <w:rsid w:val="00EA3DAB"/>
    <w:rsid w:val="00EA3FC8"/>
    <w:rsid w:val="00EB0F91"/>
    <w:rsid w:val="00EB15AA"/>
    <w:rsid w:val="00EB2B96"/>
    <w:rsid w:val="00EB6AF7"/>
    <w:rsid w:val="00ED2E53"/>
    <w:rsid w:val="00ED5C5E"/>
    <w:rsid w:val="00ED79D7"/>
    <w:rsid w:val="00EE1CF1"/>
    <w:rsid w:val="00EE78B6"/>
    <w:rsid w:val="00EF7876"/>
    <w:rsid w:val="00F01115"/>
    <w:rsid w:val="00F04930"/>
    <w:rsid w:val="00F210AB"/>
    <w:rsid w:val="00F2602A"/>
    <w:rsid w:val="00F43651"/>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3</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381</cp:revision>
  <cp:lastPrinted>2025-05-08T09:04:00Z</cp:lastPrinted>
  <dcterms:created xsi:type="dcterms:W3CDTF">2025-04-14T07:03:00Z</dcterms:created>
  <dcterms:modified xsi:type="dcterms:W3CDTF">2025-05-13T02:16:00Z</dcterms:modified>
</cp:coreProperties>
</file>