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4E" w:rsidRDefault="00E2544E" w:rsidP="00E2544E">
      <w:pPr>
        <w:jc w:val="center"/>
        <w:rPr>
          <w:sz w:val="28"/>
          <w:szCs w:val="28"/>
        </w:rPr>
      </w:pPr>
      <w:r>
        <w:rPr>
          <w:sz w:val="28"/>
          <w:szCs w:val="28"/>
        </w:rPr>
        <w:t>Thứ Sáu ngày 18 tháng 4 năm 2025</w:t>
      </w:r>
    </w:p>
    <w:p w:rsidR="00E2544E" w:rsidRPr="00C632CD" w:rsidRDefault="00E2544E" w:rsidP="00E2544E">
      <w:pPr>
        <w:widowControl w:val="0"/>
        <w:adjustRightInd w:val="0"/>
        <w:snapToGrid w:val="0"/>
        <w:spacing w:after="200" w:line="276" w:lineRule="auto"/>
        <w:ind w:firstLine="567"/>
        <w:jc w:val="center"/>
        <w:rPr>
          <w:rFonts w:eastAsia="Calibri"/>
          <w:b/>
          <w:color w:val="000000"/>
          <w:sz w:val="28"/>
          <w:szCs w:val="28"/>
        </w:rPr>
      </w:pPr>
      <w:r w:rsidRPr="00C632CD">
        <w:rPr>
          <w:rFonts w:eastAsia="Calibri"/>
          <w:b/>
          <w:color w:val="000000"/>
          <w:sz w:val="28"/>
          <w:szCs w:val="28"/>
          <w:highlight w:val="white"/>
          <w:lang w:val="pt-BR"/>
        </w:rPr>
        <w:t>KẾ HOẠCH BÀI DẠY</w:t>
      </w:r>
    </w:p>
    <w:p w:rsidR="00E2544E" w:rsidRPr="00C632CD" w:rsidRDefault="00E2544E" w:rsidP="00E2544E">
      <w:pPr>
        <w:spacing w:after="200" w:line="276" w:lineRule="auto"/>
        <w:jc w:val="center"/>
        <w:rPr>
          <w:rFonts w:eastAsia="Calibri"/>
          <w:b/>
          <w:bCs/>
          <w:sz w:val="28"/>
          <w:szCs w:val="28"/>
          <w:lang w:val="pt-BR"/>
        </w:rPr>
      </w:pPr>
      <w:r w:rsidRPr="00C632CD">
        <w:rPr>
          <w:rFonts w:eastAsia="Calibri"/>
          <w:b/>
          <w:bCs/>
          <w:sz w:val="28"/>
          <w:szCs w:val="28"/>
          <w:lang w:val="pt-BR"/>
        </w:rPr>
        <w:t>Môn: Tiếng Việt - Tự đọc sách báo lớp 1</w:t>
      </w:r>
    </w:p>
    <w:p w:rsidR="00E2544E" w:rsidRPr="00C632CD" w:rsidRDefault="00E2544E" w:rsidP="00E2544E">
      <w:pPr>
        <w:spacing w:after="200" w:line="276" w:lineRule="auto"/>
        <w:jc w:val="center"/>
        <w:rPr>
          <w:rFonts w:eastAsia="Calibri"/>
          <w:b/>
          <w:bCs/>
          <w:sz w:val="28"/>
          <w:szCs w:val="28"/>
          <w:lang w:val="pt-BR"/>
        </w:rPr>
      </w:pPr>
      <w:r w:rsidRPr="00C632CD">
        <w:rPr>
          <w:rFonts w:eastAsia="Calibri"/>
          <w:b/>
          <w:bCs/>
          <w:sz w:val="28"/>
          <w:szCs w:val="28"/>
          <w:lang w:val="pt-BR"/>
        </w:rPr>
        <w:t xml:space="preserve">Tên bài: </w:t>
      </w:r>
      <w:r w:rsidRPr="00C632CD">
        <w:rPr>
          <w:rFonts w:eastAsia="Calibri"/>
          <w:b/>
          <w:sz w:val="28"/>
          <w:szCs w:val="28"/>
          <w:lang w:val="pt-BR"/>
        </w:rPr>
        <w:t>ĐỌC SÁCH VỀ KIẾN THỨC, KĨ NĂNG SỐNG (2 Tiết)</w:t>
      </w:r>
      <w:r w:rsidRPr="00C632CD">
        <w:rPr>
          <w:rFonts w:eastAsia="Calibri"/>
          <w:b/>
          <w:bCs/>
          <w:sz w:val="28"/>
          <w:szCs w:val="28"/>
          <w:lang w:val="pt-BR"/>
        </w:rPr>
        <w:t xml:space="preserve">  Số tiết : 371, 372</w:t>
      </w:r>
    </w:p>
    <w:p w:rsidR="00E2544E" w:rsidRDefault="00E2544E" w:rsidP="00E2544E">
      <w:pPr>
        <w:tabs>
          <w:tab w:val="left" w:pos="6525"/>
          <w:tab w:val="right" w:pos="9360"/>
        </w:tabs>
        <w:jc w:val="center"/>
        <w:rPr>
          <w:rFonts w:eastAsia="Calibri"/>
          <w:b/>
          <w:bCs/>
          <w:sz w:val="28"/>
          <w:szCs w:val="28"/>
        </w:rPr>
      </w:pPr>
      <w:r w:rsidRPr="00C632CD">
        <w:rPr>
          <w:rFonts w:eastAsia="Calibri"/>
          <w:b/>
          <w:bCs/>
          <w:sz w:val="28"/>
          <w:szCs w:val="28"/>
        </w:rPr>
        <w:t xml:space="preserve">Thời gian thực hiện: </w:t>
      </w:r>
      <w:r>
        <w:rPr>
          <w:rFonts w:eastAsia="Calibri"/>
          <w:b/>
          <w:bCs/>
          <w:sz w:val="28"/>
          <w:szCs w:val="28"/>
        </w:rPr>
        <w:t>ngày 18 tháng 4 năm 2025</w:t>
      </w:r>
    </w:p>
    <w:p w:rsidR="00E2544E" w:rsidRPr="00C632CD" w:rsidRDefault="00E2544E" w:rsidP="00E2544E">
      <w:pPr>
        <w:tabs>
          <w:tab w:val="left" w:pos="6525"/>
          <w:tab w:val="right" w:pos="9360"/>
        </w:tabs>
        <w:jc w:val="center"/>
        <w:rPr>
          <w:rFonts w:eastAsia="Calibri"/>
          <w:b/>
          <w:bCs/>
          <w:sz w:val="28"/>
          <w:szCs w:val="28"/>
        </w:rPr>
      </w:pPr>
    </w:p>
    <w:p w:rsidR="00E2544E" w:rsidRPr="00C632CD" w:rsidRDefault="00E2544E" w:rsidP="00E2544E">
      <w:pPr>
        <w:spacing w:line="276" w:lineRule="auto"/>
        <w:rPr>
          <w:rFonts w:eastAsia="Calibri"/>
          <w:b/>
          <w:sz w:val="28"/>
          <w:szCs w:val="28"/>
          <w:lang w:val="pt-BR"/>
        </w:rPr>
      </w:pPr>
      <w:r w:rsidRPr="00C632CD">
        <w:rPr>
          <w:rFonts w:eastAsia="Calibri"/>
          <w:b/>
          <w:sz w:val="28"/>
          <w:szCs w:val="28"/>
          <w:lang w:val="pt-BR"/>
        </w:rPr>
        <w:t xml:space="preserve">I. YÊU CẦU CẦN ĐẠT </w:t>
      </w:r>
    </w:p>
    <w:p w:rsidR="00E2544E" w:rsidRPr="00C632CD" w:rsidRDefault="00E2544E" w:rsidP="00E2544E">
      <w:pPr>
        <w:spacing w:line="276" w:lineRule="auto"/>
        <w:rPr>
          <w:rFonts w:eastAsia="Calibri"/>
          <w:b/>
          <w:sz w:val="28"/>
          <w:szCs w:val="28"/>
          <w:lang w:val="pt-BR"/>
        </w:rPr>
      </w:pPr>
      <w:r w:rsidRPr="00C632CD">
        <w:rPr>
          <w:rFonts w:eastAsia="Calibri"/>
          <w:b/>
          <w:sz w:val="28"/>
          <w:szCs w:val="28"/>
          <w:lang w:val="pt-BR"/>
        </w:rPr>
        <w:t>1. Phát triển năng lực ngôn ngữ</w:t>
      </w:r>
    </w:p>
    <w:p w:rsidR="00E2544E" w:rsidRPr="00C632CD" w:rsidRDefault="00E2544E" w:rsidP="00E2544E">
      <w:pPr>
        <w:spacing w:line="276" w:lineRule="auto"/>
        <w:rPr>
          <w:rFonts w:eastAsia="Calibri"/>
          <w:sz w:val="28"/>
          <w:szCs w:val="28"/>
          <w:lang w:val="pt-BR"/>
        </w:rPr>
      </w:pPr>
      <w:r w:rsidRPr="00C632CD">
        <w:rPr>
          <w:rFonts w:eastAsia="Calibri"/>
          <w:sz w:val="28"/>
          <w:szCs w:val="28"/>
          <w:lang w:val="pt-BR"/>
        </w:rPr>
        <w:t xml:space="preserve">-Biết giới thiệu rõ ràng, tự tin với các bạn một quyển sách về kiến thức hoặc kĩ năng sống (KNS) mình mang tới lớp </w:t>
      </w:r>
    </w:p>
    <w:p w:rsidR="00E2544E" w:rsidRPr="00C632CD" w:rsidRDefault="00E2544E" w:rsidP="00E2544E">
      <w:pPr>
        <w:spacing w:line="276" w:lineRule="auto"/>
        <w:rPr>
          <w:rFonts w:eastAsia="Calibri"/>
          <w:sz w:val="28"/>
          <w:szCs w:val="28"/>
          <w:lang w:val="pt-BR"/>
        </w:rPr>
      </w:pPr>
      <w:r w:rsidRPr="00C632CD">
        <w:rPr>
          <w:rFonts w:eastAsia="Calibri"/>
          <w:sz w:val="28"/>
          <w:szCs w:val="28"/>
          <w:lang w:val="pt-BR"/>
        </w:rPr>
        <w:t>- Đọc được cho các bạn nghe những gì vừa đọc.</w:t>
      </w:r>
    </w:p>
    <w:p w:rsidR="00E2544E" w:rsidRPr="00C632CD" w:rsidRDefault="00E2544E" w:rsidP="00E2544E">
      <w:pPr>
        <w:spacing w:line="276" w:lineRule="auto"/>
        <w:rPr>
          <w:rFonts w:eastAsia="Calibri"/>
          <w:b/>
          <w:sz w:val="28"/>
          <w:szCs w:val="28"/>
          <w:lang w:val="pt-BR"/>
        </w:rPr>
      </w:pPr>
      <w:r w:rsidRPr="00C632CD">
        <w:rPr>
          <w:rFonts w:eastAsia="Calibri"/>
          <w:b/>
          <w:sz w:val="28"/>
          <w:szCs w:val="28"/>
          <w:lang w:val="pt-BR"/>
        </w:rPr>
        <w:t>2. Phát triển các năng lực chung và phẩm chất</w:t>
      </w:r>
    </w:p>
    <w:p w:rsidR="00E2544E" w:rsidRPr="00C632CD" w:rsidRDefault="00E2544E" w:rsidP="00E2544E">
      <w:pPr>
        <w:spacing w:line="276" w:lineRule="auto"/>
        <w:rPr>
          <w:rFonts w:eastAsia="Calibri"/>
          <w:sz w:val="28"/>
          <w:szCs w:val="28"/>
          <w:lang w:val="pt-BR"/>
        </w:rPr>
      </w:pPr>
      <w:r w:rsidRPr="00C632CD">
        <w:rPr>
          <w:rFonts w:eastAsia="Calibri"/>
          <w:sz w:val="28"/>
          <w:szCs w:val="28"/>
          <w:lang w:val="pt-BR"/>
        </w:rPr>
        <w:t>- Hợp tác có hiệu quả với các bạn trong nhóm và trong lớp</w:t>
      </w:r>
    </w:p>
    <w:p w:rsidR="00E2544E" w:rsidRPr="00C632CD" w:rsidRDefault="00E2544E" w:rsidP="00E2544E">
      <w:pPr>
        <w:spacing w:line="276" w:lineRule="auto"/>
        <w:rPr>
          <w:rFonts w:eastAsia="Calibri"/>
          <w:b/>
          <w:iCs/>
          <w:sz w:val="28"/>
          <w:szCs w:val="28"/>
          <w:lang w:val="vi"/>
        </w:rPr>
      </w:pPr>
      <w:r w:rsidRPr="00C632CD">
        <w:rPr>
          <w:rFonts w:eastAsia="Calibri"/>
          <w:b/>
          <w:iCs/>
          <w:sz w:val="28"/>
          <w:szCs w:val="28"/>
          <w:lang w:val="vi"/>
        </w:rPr>
        <w:t xml:space="preserve">II. </w:t>
      </w:r>
      <w:r w:rsidRPr="00C632CD">
        <w:rPr>
          <w:rFonts w:eastAsia="Calibri"/>
          <w:b/>
          <w:iCs/>
          <w:sz w:val="28"/>
          <w:szCs w:val="28"/>
          <w:lang w:val="pt-BR"/>
        </w:rPr>
        <w:t xml:space="preserve">ĐỒ DÙNG DẠY HỌC </w:t>
      </w:r>
      <w:r w:rsidRPr="00C632CD">
        <w:rPr>
          <w:rFonts w:eastAsia="Calibri"/>
          <w:b/>
          <w:sz w:val="28"/>
          <w:szCs w:val="28"/>
          <w:lang w:val="pt-BR"/>
        </w:rPr>
        <w:t>CHỦ YẾU</w:t>
      </w:r>
    </w:p>
    <w:p w:rsidR="00E2544E" w:rsidRPr="00C632CD" w:rsidRDefault="00E2544E" w:rsidP="00E2544E">
      <w:pPr>
        <w:spacing w:line="276" w:lineRule="auto"/>
        <w:rPr>
          <w:rFonts w:eastAsia="Calibri"/>
          <w:sz w:val="28"/>
          <w:szCs w:val="28"/>
          <w:lang w:val="vi"/>
        </w:rPr>
      </w:pPr>
      <w:r w:rsidRPr="00C632CD">
        <w:rPr>
          <w:rFonts w:eastAsia="Calibri"/>
          <w:sz w:val="28"/>
          <w:szCs w:val="28"/>
          <w:lang w:val="vi"/>
        </w:rPr>
        <w:t>- GV và HS mang đến lớp một số quyển sách về kiến thức (hoặc KNS), phù hợp với lứa tuổi</w:t>
      </w:r>
    </w:p>
    <w:p w:rsidR="00E2544E" w:rsidRPr="00C632CD" w:rsidRDefault="00E2544E" w:rsidP="00E2544E">
      <w:pPr>
        <w:spacing w:line="276" w:lineRule="auto"/>
        <w:rPr>
          <w:rFonts w:eastAsia="Calibri"/>
          <w:sz w:val="28"/>
          <w:szCs w:val="28"/>
          <w:lang w:val="vi"/>
        </w:rPr>
      </w:pPr>
      <w:r w:rsidRPr="00C632CD">
        <w:rPr>
          <w:rFonts w:eastAsia="Calibri"/>
          <w:sz w:val="28"/>
          <w:szCs w:val="28"/>
          <w:lang w:val="vi"/>
        </w:rPr>
        <w:t>- Giá sách hoặc tủ sách mini của lớp.</w:t>
      </w:r>
    </w:p>
    <w:p w:rsidR="00E2544E" w:rsidRPr="00C632CD" w:rsidRDefault="00E2544E" w:rsidP="00E2544E">
      <w:pPr>
        <w:spacing w:line="276" w:lineRule="auto"/>
        <w:rPr>
          <w:rFonts w:eastAsia="Calibri"/>
          <w:b/>
          <w:sz w:val="28"/>
          <w:szCs w:val="28"/>
        </w:rPr>
      </w:pPr>
      <w:r w:rsidRPr="00C632CD">
        <w:rPr>
          <w:rFonts w:eastAsia="Calibri"/>
          <w:b/>
          <w:sz w:val="28"/>
          <w:szCs w:val="28"/>
        </w:rPr>
        <w:t>III. CÁC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252"/>
      </w:tblGrid>
      <w:tr w:rsidR="00E2544E" w:rsidRPr="00C632CD" w:rsidTr="00B46CE3">
        <w:trPr>
          <w:trHeight w:val="465"/>
        </w:trPr>
        <w:tc>
          <w:tcPr>
            <w:tcW w:w="6062" w:type="dxa"/>
            <w:tcBorders>
              <w:top w:val="single" w:sz="4" w:space="0" w:color="auto"/>
              <w:left w:val="single" w:sz="4" w:space="0" w:color="auto"/>
              <w:bottom w:val="single" w:sz="4" w:space="0" w:color="auto"/>
              <w:right w:val="single" w:sz="4" w:space="0" w:color="auto"/>
            </w:tcBorders>
          </w:tcPr>
          <w:p w:rsidR="00E2544E" w:rsidRPr="00C632CD" w:rsidRDefault="00E2544E" w:rsidP="00B46CE3">
            <w:pPr>
              <w:spacing w:line="276" w:lineRule="auto"/>
              <w:jc w:val="center"/>
              <w:rPr>
                <w:rFonts w:eastAsia="Calibri"/>
                <w:b/>
                <w:sz w:val="28"/>
                <w:szCs w:val="28"/>
              </w:rPr>
            </w:pPr>
            <w:r w:rsidRPr="00C632CD">
              <w:rPr>
                <w:rFonts w:eastAsia="Calibri"/>
                <w:b/>
                <w:sz w:val="28"/>
                <w:szCs w:val="28"/>
              </w:rPr>
              <w:t>Hoạt động của Gíao viên</w:t>
            </w:r>
          </w:p>
        </w:tc>
        <w:tc>
          <w:tcPr>
            <w:tcW w:w="4252" w:type="dxa"/>
            <w:tcBorders>
              <w:top w:val="single" w:sz="4" w:space="0" w:color="auto"/>
              <w:left w:val="single" w:sz="4" w:space="0" w:color="auto"/>
              <w:bottom w:val="single" w:sz="4" w:space="0" w:color="auto"/>
              <w:right w:val="single" w:sz="4" w:space="0" w:color="auto"/>
            </w:tcBorders>
          </w:tcPr>
          <w:p w:rsidR="00E2544E" w:rsidRPr="00C632CD" w:rsidRDefault="00E2544E" w:rsidP="00B46CE3">
            <w:pPr>
              <w:spacing w:line="276" w:lineRule="auto"/>
              <w:jc w:val="center"/>
              <w:rPr>
                <w:rFonts w:eastAsia="Calibri"/>
                <w:b/>
                <w:sz w:val="28"/>
                <w:szCs w:val="28"/>
              </w:rPr>
            </w:pPr>
            <w:r w:rsidRPr="00C632CD">
              <w:rPr>
                <w:rFonts w:eastAsia="Calibri"/>
                <w:b/>
                <w:sz w:val="28"/>
                <w:szCs w:val="28"/>
              </w:rPr>
              <w:t>Hoạt động của Học sinh</w:t>
            </w:r>
          </w:p>
        </w:tc>
      </w:tr>
      <w:tr w:rsidR="00E2544E" w:rsidRPr="00C632CD" w:rsidTr="00B46CE3">
        <w:tc>
          <w:tcPr>
            <w:tcW w:w="6062" w:type="dxa"/>
            <w:tcBorders>
              <w:top w:val="single" w:sz="4" w:space="0" w:color="auto"/>
              <w:left w:val="single" w:sz="4" w:space="0" w:color="auto"/>
              <w:bottom w:val="single" w:sz="4" w:space="0" w:color="auto"/>
              <w:right w:val="single" w:sz="4" w:space="0" w:color="auto"/>
            </w:tcBorders>
          </w:tcPr>
          <w:p w:rsidR="00E2544E" w:rsidRDefault="00E2544E" w:rsidP="00B46CE3">
            <w:pPr>
              <w:spacing w:line="276" w:lineRule="auto"/>
              <w:jc w:val="center"/>
              <w:rPr>
                <w:rFonts w:eastAsia="Calibri"/>
                <w:b/>
                <w:sz w:val="28"/>
                <w:szCs w:val="28"/>
              </w:rPr>
            </w:pPr>
            <w:r>
              <w:rPr>
                <w:rFonts w:eastAsia="Calibri"/>
                <w:b/>
                <w:sz w:val="28"/>
                <w:szCs w:val="28"/>
              </w:rPr>
              <w:t>TIẾT 1</w:t>
            </w:r>
          </w:p>
          <w:p w:rsidR="00E2544E" w:rsidRPr="00C632CD" w:rsidRDefault="00E2544E" w:rsidP="00B46CE3">
            <w:pPr>
              <w:spacing w:line="276" w:lineRule="auto"/>
              <w:rPr>
                <w:rFonts w:eastAsia="Calibri"/>
                <w:b/>
                <w:sz w:val="28"/>
                <w:szCs w:val="28"/>
              </w:rPr>
            </w:pPr>
            <w:r>
              <w:rPr>
                <w:rFonts w:eastAsia="Calibri"/>
                <w:b/>
                <w:sz w:val="28"/>
                <w:szCs w:val="28"/>
              </w:rPr>
              <w:t xml:space="preserve">1. </w:t>
            </w:r>
            <w:r w:rsidRPr="00C632CD">
              <w:rPr>
                <w:rFonts w:eastAsia="Calibri"/>
                <w:b/>
                <w:sz w:val="28"/>
                <w:szCs w:val="28"/>
              </w:rPr>
              <w:t>Hoạt động mở đầu(5’)</w:t>
            </w:r>
          </w:p>
          <w:p w:rsidR="00E2544E" w:rsidRPr="00C632CD" w:rsidRDefault="00E2544E" w:rsidP="00B46CE3">
            <w:pPr>
              <w:spacing w:line="276" w:lineRule="auto"/>
              <w:rPr>
                <w:rFonts w:eastAsia="Calibri"/>
                <w:bCs/>
                <w:sz w:val="28"/>
                <w:szCs w:val="28"/>
              </w:rPr>
            </w:pPr>
            <w:r w:rsidRPr="00C632CD">
              <w:rPr>
                <w:rFonts w:eastAsia="Calibri"/>
                <w:bCs/>
                <w:sz w:val="28"/>
                <w:szCs w:val="28"/>
              </w:rPr>
              <w:t>- Cho cả lớp hát theo nhạc</w:t>
            </w:r>
          </w:p>
          <w:p w:rsidR="00E2544E" w:rsidRPr="00C632CD" w:rsidRDefault="00E2544E" w:rsidP="00B46CE3">
            <w:pPr>
              <w:spacing w:line="276" w:lineRule="auto"/>
              <w:rPr>
                <w:rFonts w:eastAsia="Calibri"/>
                <w:sz w:val="28"/>
                <w:szCs w:val="28"/>
              </w:rPr>
            </w:pPr>
            <w:r w:rsidRPr="00C632CD">
              <w:rPr>
                <w:rFonts w:eastAsia="Calibri"/>
                <w:sz w:val="28"/>
                <w:szCs w:val="28"/>
              </w:rPr>
              <w:t xml:space="preserve">- GV nêu MĐYC của bài học: Trong tiết tự đọc sách báo hôm nay các em sẽ giới thiệu với các bạn quyển  sách về kiến thức hoặc kĩ năng sống (KNS) mình mang tới lớp và đọc cho các bạn nghe những gì vừa đọc. </w:t>
            </w:r>
          </w:p>
          <w:p w:rsidR="00E2544E" w:rsidRPr="00C632CD" w:rsidRDefault="00E2544E" w:rsidP="00B46CE3">
            <w:pPr>
              <w:spacing w:line="276" w:lineRule="auto"/>
              <w:rPr>
                <w:rFonts w:eastAsia="Calibri"/>
                <w:b/>
                <w:bCs/>
                <w:iCs/>
                <w:sz w:val="28"/>
                <w:szCs w:val="28"/>
                <w:lang w:val="vi"/>
              </w:rPr>
            </w:pPr>
            <w:r w:rsidRPr="00C632CD">
              <w:rPr>
                <w:rFonts w:eastAsia="Calibri"/>
                <w:b/>
                <w:bCs/>
                <w:iCs/>
                <w:sz w:val="28"/>
                <w:szCs w:val="28"/>
              </w:rPr>
              <w:t xml:space="preserve">2. </w:t>
            </w:r>
            <w:r w:rsidRPr="00C632CD">
              <w:rPr>
                <w:rFonts w:eastAsia="Calibri"/>
                <w:b/>
                <w:iCs/>
                <w:sz w:val="28"/>
                <w:szCs w:val="28"/>
              </w:rPr>
              <w:t>Hoạt động hình thành kiến thức mới(30’)</w:t>
            </w:r>
          </w:p>
          <w:p w:rsidR="00E2544E" w:rsidRPr="00C632CD" w:rsidRDefault="00E2544E" w:rsidP="00B46CE3">
            <w:pPr>
              <w:spacing w:line="276" w:lineRule="auto"/>
              <w:rPr>
                <w:rFonts w:eastAsia="Calibri"/>
                <w:iCs/>
                <w:sz w:val="28"/>
                <w:szCs w:val="28"/>
                <w:lang w:val="vi"/>
              </w:rPr>
            </w:pPr>
            <w:r w:rsidRPr="00C632CD">
              <w:rPr>
                <w:rFonts w:eastAsia="Calibri"/>
                <w:b/>
                <w:iCs/>
                <w:sz w:val="28"/>
                <w:szCs w:val="28"/>
                <w:lang w:val="nl-NL"/>
              </w:rPr>
              <w:t xml:space="preserve">Hoạt động 1: </w:t>
            </w:r>
            <w:r w:rsidRPr="00C632CD">
              <w:rPr>
                <w:rFonts w:eastAsia="Calibri"/>
                <w:b/>
                <w:bCs/>
                <w:iCs/>
                <w:sz w:val="28"/>
                <w:szCs w:val="28"/>
                <w:lang w:val="vi"/>
              </w:rPr>
              <w:t>Tìm hiểu yêu cầu của bài học</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Gọi HS nối tiếp nhau đọc 4 YC cùa bài .</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GV: Với 4 yêu cầu này, tiết đọc sách báo hôm nay chúng ta sẽ thực hiện ở trên lớp</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Gọi HS đọc yêu cầu 1</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 Cả lớp đọc tên các quyển sách được giới </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lastRenderedPageBreak/>
              <w:t xml:space="preserve">thiệu trong SGK </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=&gt; Đây là sách về kiến thức và KNS</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+GV hướng dẫn: Mười vạn câu hỏi vì sao :là cuốn sách “khám phá khoa học thần kì”,giúp các em có những kiến thức bổ ích và thú vị về cuọc sống xung quanh </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 - Hướng tới tương lai: kể về những phát minh kì diệu của loài người. / Bách khoa thư an toàn cho lứa tuổi thiếu niên nhi đồng: giúp thiếu nhi có kĩ năng phòng tránh những điều nguy hiểm để sống an toàn. / Kĩ năng giao tiếp : dạy cho các bạn nhỏ  cách giao tiếp lịch sự, đạt hiệu quả. Lời tự chối, Lời tạm biệt là hai cuốn sách vui và thú vị về các loài vật nhỏ bé. Cuốn sách dạy các em biết nói lời từ chối, tạm biệt, cung cấp nhiều KNS bổ ích</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Gọi HS đọc yêu cầu 2</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Gọi HS đọc yêu cầu 3</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GV giới thiệu bài Sử dụng đồ điện an toàn (M): Đây là bài rất bổ ích vì nó dạy các em dùng đồ điện thế nào để không gây nguy hiểm.</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-Các em nên đọc lại bài này ở nhà</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Gọi HS đọc yêu cầu 4</w:t>
            </w:r>
          </w:p>
          <w:p w:rsidR="00E2544E" w:rsidRPr="00C632CD" w:rsidRDefault="00E2544E" w:rsidP="00B46CE3">
            <w:pPr>
              <w:spacing w:line="276" w:lineRule="auto"/>
              <w:rPr>
                <w:rFonts w:eastAsia="Calibri"/>
                <w:b/>
                <w:sz w:val="28"/>
                <w:szCs w:val="28"/>
                <w:lang w:val="vi"/>
              </w:rPr>
            </w:pPr>
            <w:r w:rsidRPr="00C632CD">
              <w:rPr>
                <w:rFonts w:eastAsia="Calibri"/>
                <w:b/>
                <w:sz w:val="28"/>
                <w:szCs w:val="28"/>
                <w:lang w:val="nl-NL"/>
              </w:rPr>
              <w:t xml:space="preserve">Hoạt động </w:t>
            </w:r>
            <w:r w:rsidRPr="00C632CD">
              <w:rPr>
                <w:rFonts w:eastAsia="Calibri"/>
                <w:b/>
                <w:sz w:val="28"/>
                <w:szCs w:val="28"/>
                <w:lang w:val="vi"/>
              </w:rPr>
              <w:t xml:space="preserve">2:Giới thiệu sách </w:t>
            </w:r>
          </w:p>
          <w:p w:rsidR="00E2544E" w:rsidRPr="00C632CD" w:rsidRDefault="00E2544E" w:rsidP="00B46CE3">
            <w:pPr>
              <w:spacing w:line="276" w:lineRule="auto"/>
              <w:rPr>
                <w:rFonts w:eastAsia="Calibri"/>
                <w:sz w:val="28"/>
                <w:szCs w:val="28"/>
                <w:lang w:val="vi"/>
              </w:rPr>
            </w:pPr>
            <w:bookmarkStart w:id="0" w:name="bookmark1"/>
            <w:r w:rsidRPr="00C632CD">
              <w:rPr>
                <w:rFonts w:eastAsia="Calibri"/>
                <w:sz w:val="28"/>
                <w:szCs w:val="28"/>
                <w:lang w:val="vi"/>
              </w:rPr>
              <w:t xml:space="preserve">-YC mỗi HS đặt sách trước mặt, kiểm tra sự chuẩn bị của HS, xem các em có mang đến lớp đúng loại sách về kiến thức và KNS không </w:t>
            </w:r>
          </w:p>
          <w:p w:rsidR="00E2544E" w:rsidRPr="00C632CD" w:rsidRDefault="00E2544E" w:rsidP="00B46CE3">
            <w:pPr>
              <w:spacing w:line="276" w:lineRule="auto"/>
              <w:rPr>
                <w:rFonts w:eastAsia="Calibri"/>
                <w:sz w:val="28"/>
                <w:szCs w:val="28"/>
              </w:rPr>
            </w:pPr>
            <w:r w:rsidRPr="00C632CD">
              <w:rPr>
                <w:rFonts w:eastAsia="Calibri"/>
                <w:sz w:val="28"/>
                <w:szCs w:val="28"/>
                <w:lang w:val="vi"/>
              </w:rPr>
              <w:t>-Hãy giới thiệu với lớp quyển sách của mình</w:t>
            </w:r>
            <w:bookmarkEnd w:id="0"/>
          </w:p>
          <w:p w:rsidR="00E2544E" w:rsidRPr="00C632CD" w:rsidRDefault="00E2544E" w:rsidP="00B46CE3">
            <w:pPr>
              <w:spacing w:line="276" w:lineRule="auto"/>
              <w:rPr>
                <w:rFonts w:eastAsia="Calibri"/>
                <w:b/>
                <w:sz w:val="28"/>
                <w:szCs w:val="28"/>
                <w:lang w:val="vi"/>
              </w:rPr>
            </w:pPr>
            <w:r w:rsidRPr="00C632CD">
              <w:rPr>
                <w:rFonts w:eastAsia="Calibri"/>
                <w:b/>
                <w:sz w:val="28"/>
                <w:szCs w:val="28"/>
                <w:lang w:val="nl-NL"/>
              </w:rPr>
              <w:t xml:space="preserve">Hoạt động </w:t>
            </w:r>
            <w:r w:rsidRPr="00C632CD">
              <w:rPr>
                <w:rFonts w:eastAsia="Calibri"/>
                <w:b/>
                <w:sz w:val="28"/>
                <w:szCs w:val="28"/>
                <w:lang w:val="vi"/>
              </w:rPr>
              <w:t xml:space="preserve">3: Tự đọc sách </w:t>
            </w:r>
          </w:p>
          <w:p w:rsidR="00E2544E" w:rsidRPr="00C632CD" w:rsidRDefault="00E2544E" w:rsidP="00B46CE3">
            <w:pPr>
              <w:spacing w:line="276" w:lineRule="auto"/>
              <w:rPr>
                <w:rFonts w:eastAsia="Calibri"/>
                <w:b/>
                <w:sz w:val="28"/>
                <w:szCs w:val="28"/>
                <w:lang w:val="vi"/>
              </w:rPr>
            </w:pPr>
            <w:r w:rsidRPr="00C632CD">
              <w:rPr>
                <w:rFonts w:eastAsia="Calibri"/>
                <w:sz w:val="28"/>
                <w:szCs w:val="28"/>
                <w:lang w:val="vi"/>
              </w:rPr>
              <w:t xml:space="preserve">- GV: Bây giờ cô dành thời gian yên tĩnh cho các con  tự đọc sách. Các con cần chọn đọc kĩ một mẩu truyện hoặc 1 thông tin thú vị mình thích để có thể tự tin, đọc to, rõ trước lớp. </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GV đi tới từng bàn giúp HS chọn đoạn đọc.</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HS có thể đọc thêm 5 - 7 phút nữa ở tiết 2.</w:t>
            </w:r>
          </w:p>
          <w:p w:rsidR="00E2544E" w:rsidRPr="00C632CD" w:rsidRDefault="00E2544E" w:rsidP="00B46CE3">
            <w:pPr>
              <w:spacing w:line="276" w:lineRule="auto"/>
              <w:jc w:val="center"/>
              <w:rPr>
                <w:rFonts w:eastAsia="Calibri"/>
                <w:sz w:val="28"/>
                <w:szCs w:val="28"/>
                <w:lang w:val="vi"/>
              </w:rPr>
            </w:pPr>
            <w:r w:rsidRPr="00C632CD">
              <w:rPr>
                <w:rFonts w:eastAsia="Calibri"/>
                <w:b/>
                <w:sz w:val="28"/>
                <w:szCs w:val="28"/>
                <w:lang w:val="vi"/>
              </w:rPr>
              <w:t>TIẾT 2</w:t>
            </w:r>
          </w:p>
          <w:p w:rsidR="00E2544E" w:rsidRPr="00C632CD" w:rsidRDefault="00E2544E" w:rsidP="00B46CE3">
            <w:pPr>
              <w:spacing w:line="276" w:lineRule="auto"/>
              <w:rPr>
                <w:rFonts w:eastAsia="Calibri"/>
                <w:sz w:val="28"/>
                <w:szCs w:val="28"/>
              </w:rPr>
            </w:pPr>
            <w:r w:rsidRPr="00C632CD">
              <w:rPr>
                <w:rFonts w:eastAsia="Calibri"/>
                <w:b/>
                <w:bCs/>
                <w:sz w:val="28"/>
                <w:szCs w:val="28"/>
                <w:lang w:val="vi"/>
              </w:rPr>
              <w:t>3.</w:t>
            </w:r>
            <w:r w:rsidRPr="00C632CD">
              <w:rPr>
                <w:rFonts w:eastAsia="Calibri"/>
                <w:sz w:val="28"/>
                <w:szCs w:val="28"/>
                <w:lang w:val="vi"/>
              </w:rPr>
              <w:t xml:space="preserve"> </w:t>
            </w:r>
            <w:r w:rsidRPr="00C632CD">
              <w:rPr>
                <w:rFonts w:eastAsia="Calibri"/>
                <w:b/>
                <w:sz w:val="28"/>
                <w:szCs w:val="28"/>
                <w:lang w:val="vi"/>
              </w:rPr>
              <w:t>Hoạt động luyện tập ,thực hành</w:t>
            </w:r>
            <w:r w:rsidRPr="00C632CD">
              <w:rPr>
                <w:rFonts w:eastAsia="Calibri"/>
                <w:b/>
                <w:sz w:val="28"/>
                <w:szCs w:val="28"/>
              </w:rPr>
              <w:t>(20’)</w:t>
            </w:r>
          </w:p>
          <w:p w:rsidR="00E2544E" w:rsidRPr="00C632CD" w:rsidRDefault="00E2544E" w:rsidP="00B46CE3">
            <w:pPr>
              <w:spacing w:line="276" w:lineRule="auto"/>
              <w:rPr>
                <w:rFonts w:eastAsia="Calibri"/>
                <w:b/>
                <w:sz w:val="28"/>
                <w:szCs w:val="28"/>
                <w:lang w:val="vi"/>
              </w:rPr>
            </w:pPr>
            <w:r w:rsidRPr="00C632CD">
              <w:rPr>
                <w:rFonts w:eastAsia="Calibri"/>
                <w:b/>
                <w:sz w:val="28"/>
                <w:szCs w:val="28"/>
                <w:lang w:val="nl-NL"/>
              </w:rPr>
              <w:lastRenderedPageBreak/>
              <w:t xml:space="preserve">Hoạt động </w:t>
            </w:r>
            <w:r w:rsidRPr="00C632CD">
              <w:rPr>
                <w:rFonts w:eastAsia="Calibri"/>
                <w:b/>
                <w:sz w:val="28"/>
                <w:szCs w:val="28"/>
                <w:lang w:val="vi"/>
              </w:rPr>
              <w:t>4: Đọc cho các bạn nghe (BT4)</w:t>
            </w:r>
          </w:p>
          <w:p w:rsidR="00E2544E" w:rsidRDefault="00E2544E" w:rsidP="00B46CE3">
            <w:pPr>
              <w:spacing w:line="276" w:lineRule="auto"/>
              <w:rPr>
                <w:rFonts w:eastAsia="Calibri"/>
                <w:sz w:val="28"/>
                <w:szCs w:val="28"/>
              </w:rPr>
            </w:pPr>
            <w:r w:rsidRPr="00C632CD">
              <w:rPr>
                <w:rFonts w:eastAsia="Calibri"/>
                <w:sz w:val="28"/>
                <w:szCs w:val="28"/>
                <w:lang w:val="vi"/>
              </w:rPr>
              <w:t>- GV mời HS đọc sách, ưu tiên HS đã đăng kí đọc  từ tuần trước.</w:t>
            </w: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Các bạn và thầy, cô có thể đặt câu hỏi để hỏi thêm.</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 Cho cả lớp bình chọn bạn đọc to rõ ràng, đọc hay, cung cấp thông tin thú vị. </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GV nhận xét ,động viên HS</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Cho HS đăng kí đọc trước lớp trong tiết học sau.</w:t>
            </w:r>
          </w:p>
          <w:p w:rsidR="00E2544E" w:rsidRPr="00C632CD" w:rsidRDefault="00E2544E" w:rsidP="00B46CE3">
            <w:pPr>
              <w:spacing w:line="276" w:lineRule="auto"/>
              <w:rPr>
                <w:rFonts w:eastAsia="Calibri"/>
                <w:b/>
                <w:bCs/>
                <w:sz w:val="28"/>
                <w:szCs w:val="28"/>
              </w:rPr>
            </w:pPr>
            <w:r w:rsidRPr="00C632CD">
              <w:rPr>
                <w:rFonts w:eastAsia="Calibri"/>
                <w:b/>
                <w:bCs/>
                <w:sz w:val="28"/>
                <w:szCs w:val="28"/>
                <w:lang w:val="vi"/>
              </w:rPr>
              <w:t>4. HĐ vận dụng trải nghiệm</w:t>
            </w:r>
            <w:r w:rsidRPr="00C632CD">
              <w:rPr>
                <w:rFonts w:eastAsia="Calibri"/>
                <w:b/>
                <w:bCs/>
                <w:sz w:val="28"/>
                <w:szCs w:val="28"/>
              </w:rPr>
              <w:t>(12’)</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Đọc lại sách,truyện cho người thân nghe.</w:t>
            </w:r>
          </w:p>
          <w:p w:rsidR="00E2544E" w:rsidRPr="00C632CD" w:rsidRDefault="00E2544E" w:rsidP="00B46CE3">
            <w:pPr>
              <w:spacing w:line="276" w:lineRule="auto"/>
              <w:rPr>
                <w:rFonts w:eastAsia="Calibri"/>
                <w:sz w:val="28"/>
                <w:szCs w:val="28"/>
              </w:rPr>
            </w:pPr>
            <w:r w:rsidRPr="00C632CD">
              <w:rPr>
                <w:rFonts w:eastAsia="Calibri"/>
                <w:sz w:val="28"/>
                <w:szCs w:val="28"/>
                <w:lang w:val="vi"/>
              </w:rPr>
              <w:t>GV khen n</w:t>
            </w:r>
            <w:r w:rsidRPr="00C632CD">
              <w:rPr>
                <w:rFonts w:eastAsia="Calibri"/>
                <w:sz w:val="28"/>
                <w:szCs w:val="28"/>
                <w:u w:val="single"/>
                <w:lang w:val="vi"/>
              </w:rPr>
              <w:t>g</w:t>
            </w:r>
            <w:r w:rsidRPr="00C632CD">
              <w:rPr>
                <w:rFonts w:eastAsia="Calibri"/>
                <w:sz w:val="28"/>
                <w:szCs w:val="28"/>
                <w:lang w:val="vi"/>
              </w:rPr>
              <w:t>ợi những HS đã thể hiện tốt trong giờ học. -Nhắc HS chuẩn bị cho tiết Tự đọc sách báo tuần sau.</w:t>
            </w:r>
          </w:p>
          <w:p w:rsidR="00E2544E" w:rsidRPr="00C632CD" w:rsidRDefault="00E2544E" w:rsidP="00B46CE3">
            <w:pPr>
              <w:spacing w:line="276" w:lineRule="auto"/>
              <w:rPr>
                <w:rFonts w:eastAsia="Calibri"/>
                <w:b/>
                <w:bCs/>
                <w:sz w:val="28"/>
                <w:szCs w:val="28"/>
              </w:rPr>
            </w:pPr>
            <w:r w:rsidRPr="00C632CD">
              <w:rPr>
                <w:rFonts w:eastAsia="Calibri"/>
                <w:b/>
                <w:bCs/>
                <w:sz w:val="28"/>
                <w:szCs w:val="28"/>
                <w:lang w:val="vi"/>
              </w:rPr>
              <w:t>5. Hoạt động củng cố và nối tiếp</w:t>
            </w:r>
            <w:r w:rsidRPr="00C632CD">
              <w:rPr>
                <w:rFonts w:eastAsia="Calibri"/>
                <w:b/>
                <w:bCs/>
                <w:sz w:val="28"/>
                <w:szCs w:val="28"/>
              </w:rPr>
              <w:t>(3’)</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Dặn HS xem lại bài cũ và xem trước bài tiếp theo</w:t>
            </w:r>
          </w:p>
        </w:tc>
        <w:tc>
          <w:tcPr>
            <w:tcW w:w="4252" w:type="dxa"/>
            <w:tcBorders>
              <w:top w:val="single" w:sz="4" w:space="0" w:color="auto"/>
              <w:left w:val="single" w:sz="4" w:space="0" w:color="auto"/>
              <w:bottom w:val="single" w:sz="4" w:space="0" w:color="auto"/>
              <w:right w:val="single" w:sz="4" w:space="0" w:color="auto"/>
            </w:tcBorders>
          </w:tcPr>
          <w:p w:rsidR="00E2544E"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rPr>
            </w:pPr>
            <w:r w:rsidRPr="00C632CD">
              <w:rPr>
                <w:rFonts w:eastAsia="Calibri"/>
                <w:sz w:val="28"/>
                <w:szCs w:val="28"/>
                <w:lang w:val="vi"/>
              </w:rPr>
              <w:t>-HS thực hiện</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-HS nghe</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- 4 HS đọc </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 HS đọc: Mười vạn câu hỏi vì sao, Hướng tới tương lai, bách khoa </w:t>
            </w:r>
            <w:r w:rsidRPr="00C632CD">
              <w:rPr>
                <w:rFonts w:eastAsia="Calibri"/>
                <w:sz w:val="28"/>
                <w:szCs w:val="28"/>
                <w:lang w:val="vi"/>
              </w:rPr>
              <w:lastRenderedPageBreak/>
              <w:t>toàn thư…</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-HS lắng nghe</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+ 1 vài em</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+ 1 vài em</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Lắng nghe</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Thực hiện</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-HS đặt sách lên bàn</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- 1 vài H</w:t>
            </w:r>
            <w:r>
              <w:rPr>
                <w:rFonts w:eastAsia="Calibri"/>
                <w:sz w:val="28"/>
                <w:szCs w:val="28"/>
              </w:rPr>
              <w:t>S</w:t>
            </w:r>
            <w:r w:rsidRPr="00C632CD">
              <w:rPr>
                <w:rFonts w:eastAsia="Calibri"/>
                <w:sz w:val="28"/>
                <w:szCs w:val="28"/>
                <w:lang w:val="vi"/>
              </w:rPr>
              <w:t xml:space="preserve"> nêu :</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HS tự đọc sách</w:t>
            </w: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lang w:val="vi"/>
              </w:rPr>
            </w:pP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xml:space="preserve"> -Từng HS đứng trước lớp (hướng về các bạn), đọc to, rõ rang 1 mẩu  truyện hoặc 1 đoạn mình yêu thích.</w:t>
            </w: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HS nêu ý kiến của mình</w:t>
            </w:r>
          </w:p>
          <w:p w:rsidR="00E2544E" w:rsidRDefault="00E2544E" w:rsidP="00B46CE3">
            <w:pPr>
              <w:spacing w:line="276" w:lineRule="auto"/>
              <w:rPr>
                <w:rFonts w:eastAsia="Calibri"/>
                <w:sz w:val="28"/>
                <w:szCs w:val="28"/>
              </w:rPr>
            </w:pPr>
          </w:p>
          <w:p w:rsidR="00E2544E" w:rsidRDefault="00E2544E" w:rsidP="00B46CE3">
            <w:pPr>
              <w:spacing w:line="276" w:lineRule="auto"/>
              <w:rPr>
                <w:rFonts w:eastAsia="Calibri"/>
                <w:sz w:val="28"/>
                <w:szCs w:val="28"/>
              </w:rPr>
            </w:pPr>
          </w:p>
          <w:p w:rsidR="00E2544E" w:rsidRDefault="00E2544E" w:rsidP="00B46CE3">
            <w:pPr>
              <w:spacing w:line="276" w:lineRule="auto"/>
              <w:rPr>
                <w:rFonts w:eastAsia="Calibri"/>
                <w:sz w:val="28"/>
                <w:szCs w:val="28"/>
              </w:rPr>
            </w:pPr>
          </w:p>
          <w:p w:rsidR="00E2544E"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HS đăng kí</w:t>
            </w: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lang w:val="vi"/>
              </w:rPr>
            </w:pPr>
            <w:r w:rsidRPr="00C632CD">
              <w:rPr>
                <w:rFonts w:eastAsia="Calibri"/>
                <w:sz w:val="28"/>
                <w:szCs w:val="28"/>
                <w:lang w:val="vi"/>
              </w:rPr>
              <w:t>- HS lắng nghe, thực hiện</w:t>
            </w:r>
          </w:p>
          <w:p w:rsidR="00E2544E" w:rsidRDefault="00E2544E" w:rsidP="00B46CE3">
            <w:pPr>
              <w:spacing w:line="276" w:lineRule="auto"/>
              <w:rPr>
                <w:rFonts w:eastAsia="Calibri"/>
                <w:sz w:val="28"/>
                <w:szCs w:val="28"/>
              </w:rPr>
            </w:pPr>
          </w:p>
          <w:p w:rsidR="00E2544E" w:rsidRDefault="00E2544E" w:rsidP="00B46CE3">
            <w:pPr>
              <w:spacing w:line="276" w:lineRule="auto"/>
              <w:rPr>
                <w:rFonts w:eastAsia="Calibri"/>
                <w:sz w:val="28"/>
                <w:szCs w:val="28"/>
              </w:rPr>
            </w:pPr>
          </w:p>
          <w:p w:rsidR="00E2544E"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rPr>
            </w:pPr>
          </w:p>
          <w:p w:rsidR="00E2544E" w:rsidRPr="00C632CD" w:rsidRDefault="00E2544E" w:rsidP="00B46CE3">
            <w:pPr>
              <w:spacing w:line="276" w:lineRule="auto"/>
              <w:rPr>
                <w:rFonts w:eastAsia="Calibri"/>
                <w:sz w:val="28"/>
                <w:szCs w:val="28"/>
              </w:rPr>
            </w:pPr>
            <w:r w:rsidRPr="00C632CD">
              <w:rPr>
                <w:rFonts w:eastAsia="Calibri"/>
                <w:sz w:val="28"/>
                <w:szCs w:val="28"/>
              </w:rPr>
              <w:t>- Lắng nghe, thực hiện</w:t>
            </w:r>
          </w:p>
        </w:tc>
      </w:tr>
    </w:tbl>
    <w:p w:rsidR="00E2544E" w:rsidRPr="00C632CD" w:rsidRDefault="00E2544E" w:rsidP="00E2544E">
      <w:pPr>
        <w:rPr>
          <w:rFonts w:eastAsia="Calibri"/>
          <w:b/>
          <w:sz w:val="28"/>
          <w:szCs w:val="28"/>
        </w:rPr>
      </w:pPr>
      <w:r w:rsidRPr="00C632CD">
        <w:rPr>
          <w:rFonts w:eastAsia="Calibri"/>
          <w:b/>
          <w:sz w:val="28"/>
          <w:szCs w:val="28"/>
        </w:rPr>
        <w:lastRenderedPageBreak/>
        <w:t>IV. ĐIỀU CHỈNH SAU BÀI DẠY:</w:t>
      </w:r>
    </w:p>
    <w:p w:rsidR="00E2544E" w:rsidRPr="00C632CD" w:rsidRDefault="00E2544E" w:rsidP="00E2544E">
      <w:pPr>
        <w:rPr>
          <w:rFonts w:eastAsia="Calibri"/>
          <w:sz w:val="28"/>
          <w:szCs w:val="28"/>
        </w:rPr>
      </w:pPr>
      <w:r w:rsidRPr="00C632CD">
        <w:rPr>
          <w:rFonts w:eastAsia="Calibri"/>
          <w:sz w:val="28"/>
          <w:szCs w:val="28"/>
        </w:rPr>
        <w:t>………………………………………………………………………………………………………………………………………………………………………………………………………………………………………………………………………………………………</w:t>
      </w:r>
    </w:p>
    <w:p w:rsidR="00A969CD" w:rsidRPr="00E2544E" w:rsidRDefault="00E2544E" w:rsidP="00E2544E">
      <w:r w:rsidRPr="00C632CD">
        <w:rPr>
          <w:rFonts w:eastAsia="Calibri"/>
          <w:sz w:val="28"/>
          <w:szCs w:val="28"/>
          <w:lang w:val="vi-VN"/>
        </w:rPr>
        <w:t>**************************************</w:t>
      </w:r>
      <w:bookmarkStart w:id="1" w:name="_GoBack"/>
      <w:bookmarkEnd w:id="1"/>
    </w:p>
    <w:sectPr w:rsidR="00A969CD" w:rsidRPr="00E2544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35" w:rsidRDefault="00FB2D35">
      <w:r>
        <w:separator/>
      </w:r>
    </w:p>
  </w:endnote>
  <w:endnote w:type="continuationSeparator" w:id="0">
    <w:p w:rsidR="00FB2D35" w:rsidRDefault="00FB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B2D3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35" w:rsidRDefault="00FB2D35">
      <w:r>
        <w:separator/>
      </w:r>
    </w:p>
  </w:footnote>
  <w:footnote w:type="continuationSeparator" w:id="0">
    <w:p w:rsidR="00FB2D35" w:rsidRDefault="00FB2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2D35"/>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379</cp:revision>
  <cp:lastPrinted>2025-05-08T09:04:00Z</cp:lastPrinted>
  <dcterms:created xsi:type="dcterms:W3CDTF">2025-04-14T07:03:00Z</dcterms:created>
  <dcterms:modified xsi:type="dcterms:W3CDTF">2025-05-13T02:14:00Z</dcterms:modified>
</cp:coreProperties>
</file>