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07B" w:rsidRPr="0063107B" w:rsidRDefault="0063107B" w:rsidP="0063107B">
      <w:pPr>
        <w:widowControl w:val="0"/>
        <w:adjustRightInd w:val="0"/>
        <w:snapToGrid w:val="0"/>
        <w:spacing w:after="200" w:line="276" w:lineRule="auto"/>
        <w:ind w:firstLine="567"/>
        <w:jc w:val="center"/>
        <w:rPr>
          <w:rFonts w:eastAsia="Calibri"/>
          <w:b/>
          <w:color w:val="000000"/>
          <w:sz w:val="28"/>
          <w:szCs w:val="28"/>
        </w:rPr>
      </w:pPr>
      <w:r w:rsidRPr="0063107B">
        <w:rPr>
          <w:rFonts w:eastAsia="Calibri"/>
          <w:b/>
          <w:color w:val="000000"/>
          <w:sz w:val="28"/>
          <w:szCs w:val="28"/>
          <w:highlight w:val="white"/>
          <w:lang w:val="pt-BR"/>
        </w:rPr>
        <w:t>KẾ HOẠCH BÀI DẠY</w:t>
      </w:r>
    </w:p>
    <w:p w:rsidR="0063107B" w:rsidRPr="0063107B" w:rsidRDefault="0063107B" w:rsidP="0063107B">
      <w:pPr>
        <w:tabs>
          <w:tab w:val="left" w:pos="6525"/>
          <w:tab w:val="right" w:pos="9360"/>
        </w:tabs>
        <w:jc w:val="center"/>
        <w:rPr>
          <w:rFonts w:eastAsia="Calibri"/>
          <w:b/>
          <w:sz w:val="28"/>
          <w:szCs w:val="28"/>
        </w:rPr>
      </w:pPr>
      <w:r w:rsidRPr="0063107B">
        <w:rPr>
          <w:rFonts w:eastAsia="Calibri"/>
          <w:b/>
          <w:sz w:val="28"/>
          <w:szCs w:val="28"/>
        </w:rPr>
        <w:t>Môn: Tự nhiên và xã hội lớp 1</w:t>
      </w:r>
    </w:p>
    <w:p w:rsidR="0063107B" w:rsidRPr="0063107B" w:rsidRDefault="0063107B" w:rsidP="0063107B">
      <w:pPr>
        <w:tabs>
          <w:tab w:val="left" w:pos="6525"/>
          <w:tab w:val="right" w:pos="9360"/>
        </w:tabs>
        <w:jc w:val="center"/>
        <w:rPr>
          <w:rFonts w:eastAsia="Calibri"/>
          <w:b/>
          <w:sz w:val="28"/>
          <w:szCs w:val="28"/>
        </w:rPr>
      </w:pPr>
      <w:r w:rsidRPr="0063107B">
        <w:rPr>
          <w:rFonts w:eastAsia="Calibri"/>
          <w:b/>
          <w:sz w:val="28"/>
          <w:szCs w:val="28"/>
        </w:rPr>
        <w:t xml:space="preserve">Bài: </w:t>
      </w:r>
      <w:r w:rsidRPr="0063107B">
        <w:rPr>
          <w:rFonts w:eastAsia="Calibri"/>
          <w:b/>
          <w:bCs/>
          <w:sz w:val="28"/>
          <w:szCs w:val="28"/>
        </w:rPr>
        <w:t>ÔN TẬP VÀ ĐÁNH GIÁ</w:t>
      </w:r>
      <w:r w:rsidRPr="0063107B">
        <w:rPr>
          <w:rFonts w:eastAsia="Calibri"/>
          <w:b/>
          <w:sz w:val="28"/>
          <w:szCs w:val="28"/>
        </w:rPr>
        <w:t xml:space="preserve"> </w:t>
      </w:r>
      <w:r w:rsidRPr="0063107B">
        <w:rPr>
          <w:rFonts w:eastAsia="Calibri"/>
          <w:b/>
          <w:bCs/>
          <w:sz w:val="28"/>
          <w:szCs w:val="28"/>
        </w:rPr>
        <w:t>CHỦ ĐỂ CON NGƯỜI VÀ SỨC KHOẺ ( tiết 1) – Số tiết 62</w:t>
      </w:r>
    </w:p>
    <w:p w:rsidR="0063107B" w:rsidRPr="0063107B" w:rsidRDefault="0063107B" w:rsidP="0063107B">
      <w:pPr>
        <w:tabs>
          <w:tab w:val="left" w:pos="6525"/>
          <w:tab w:val="right" w:pos="9360"/>
        </w:tabs>
        <w:jc w:val="center"/>
        <w:rPr>
          <w:rFonts w:eastAsia="Calibri"/>
          <w:b/>
          <w:bCs/>
          <w:sz w:val="28"/>
          <w:szCs w:val="28"/>
        </w:rPr>
      </w:pPr>
      <w:r w:rsidRPr="0063107B">
        <w:rPr>
          <w:rFonts w:eastAsia="Calibri"/>
          <w:b/>
          <w:bCs/>
          <w:sz w:val="28"/>
          <w:szCs w:val="28"/>
        </w:rPr>
        <w:t>Thời gian thực hiện: Thứ Sáu ngày 19 tháng 4 năm 2024</w:t>
      </w:r>
    </w:p>
    <w:p w:rsidR="0063107B" w:rsidRPr="0063107B" w:rsidRDefault="0063107B" w:rsidP="0063107B">
      <w:pPr>
        <w:spacing w:line="276" w:lineRule="auto"/>
        <w:rPr>
          <w:rFonts w:eastAsia="Calibri"/>
          <w:b/>
          <w:sz w:val="28"/>
          <w:szCs w:val="28"/>
        </w:rPr>
      </w:pPr>
    </w:p>
    <w:p w:rsidR="0063107B" w:rsidRPr="0063107B" w:rsidRDefault="0063107B" w:rsidP="0063107B">
      <w:pPr>
        <w:tabs>
          <w:tab w:val="left" w:pos="6525"/>
          <w:tab w:val="right" w:pos="9360"/>
        </w:tabs>
        <w:rPr>
          <w:rFonts w:eastAsia="Calibri"/>
          <w:b/>
          <w:bCs/>
          <w:sz w:val="28"/>
          <w:szCs w:val="28"/>
        </w:rPr>
      </w:pPr>
      <w:r w:rsidRPr="0063107B">
        <w:rPr>
          <w:rFonts w:eastAsia="Calibri"/>
          <w:b/>
          <w:bCs/>
          <w:sz w:val="28"/>
          <w:szCs w:val="28"/>
        </w:rPr>
        <w:t>I. YÊU CẦU CẦN ĐẠT</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Ôn lại những kiến thức đã học về:</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 Các bộ phận bên ngoài cơ thể và các giác quan.</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 Các việc cần làm để giữ cơ thể khoẻ mạnh.</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 </w:t>
      </w:r>
      <w:r w:rsidRPr="0063107B">
        <w:rPr>
          <w:rFonts w:eastAsia="Calibri"/>
          <w:i/>
          <w:iCs/>
          <w:sz w:val="28"/>
          <w:szCs w:val="28"/>
        </w:rPr>
        <w:t>Về tìm hiểu môi trường tự nhiên và xã hội xung quanh:</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Củng cố kĩ năng sưu tầm, xử lý thông tin.</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w:t>
      </w:r>
      <w:r w:rsidRPr="0063107B">
        <w:rPr>
          <w:rFonts w:eastAsia="Calibri"/>
          <w:i/>
          <w:iCs/>
          <w:sz w:val="28"/>
          <w:szCs w:val="28"/>
        </w:rPr>
        <w:t> Về vận dụng kiến thức, kĩ năng đã học:</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Thể hiện được thái độ và việc làm liên quan đến giữ vệ sinh cá nhân và phòng tránh bị xâm hại.</w:t>
      </w:r>
    </w:p>
    <w:p w:rsidR="0063107B" w:rsidRPr="0063107B" w:rsidRDefault="0063107B" w:rsidP="0063107B">
      <w:pPr>
        <w:tabs>
          <w:tab w:val="left" w:pos="6525"/>
          <w:tab w:val="right" w:pos="9360"/>
        </w:tabs>
        <w:rPr>
          <w:rFonts w:eastAsia="Calibri"/>
          <w:b/>
          <w:bCs/>
          <w:sz w:val="28"/>
          <w:szCs w:val="28"/>
        </w:rPr>
      </w:pPr>
      <w:r w:rsidRPr="0063107B">
        <w:rPr>
          <w:rFonts w:eastAsia="Calibri"/>
          <w:b/>
          <w:bCs/>
          <w:sz w:val="28"/>
          <w:szCs w:val="28"/>
        </w:rPr>
        <w:t xml:space="preserve"> II . ĐỒ DÙNG DẠY HỌC </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1.GV: - Các hình trong SGK .</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 xml:space="preserve"> 2. HS: - VBT Tự nhiên và Xã hội 1 .</w:t>
      </w:r>
    </w:p>
    <w:p w:rsidR="0063107B" w:rsidRPr="0063107B" w:rsidRDefault="0063107B" w:rsidP="0063107B">
      <w:pPr>
        <w:tabs>
          <w:tab w:val="left" w:pos="6525"/>
          <w:tab w:val="right" w:pos="9360"/>
        </w:tabs>
        <w:rPr>
          <w:rFonts w:eastAsia="Calibri"/>
          <w:b/>
          <w:bCs/>
          <w:sz w:val="28"/>
          <w:szCs w:val="28"/>
        </w:rPr>
      </w:pPr>
      <w:r w:rsidRPr="0063107B">
        <w:rPr>
          <w:rFonts w:eastAsia="Calibri"/>
          <w:b/>
          <w:bCs/>
          <w:sz w:val="28"/>
          <w:szCs w:val="28"/>
        </w:rPr>
        <w:t xml:space="preserve"> III . CÁC HOẠT ĐỘNG DẠY HỌC</w:t>
      </w:r>
    </w:p>
    <w:p w:rsidR="0063107B" w:rsidRPr="0063107B" w:rsidRDefault="0063107B" w:rsidP="0063107B">
      <w:pPr>
        <w:tabs>
          <w:tab w:val="left" w:pos="6525"/>
          <w:tab w:val="right" w:pos="9360"/>
        </w:tabs>
        <w:rPr>
          <w:rFonts w:eastAsia="Calibri"/>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4252"/>
      </w:tblGrid>
      <w:tr w:rsidR="0063107B" w:rsidRPr="0063107B" w:rsidTr="00B46CE3">
        <w:tc>
          <w:tcPr>
            <w:tcW w:w="6096" w:type="dxa"/>
          </w:tcPr>
          <w:p w:rsidR="0063107B" w:rsidRPr="0063107B" w:rsidRDefault="0063107B" w:rsidP="0063107B">
            <w:pPr>
              <w:tabs>
                <w:tab w:val="left" w:pos="6525"/>
                <w:tab w:val="right" w:pos="9360"/>
              </w:tabs>
              <w:rPr>
                <w:rFonts w:eastAsia="Calibri"/>
                <w:b/>
                <w:bCs/>
                <w:sz w:val="28"/>
                <w:szCs w:val="28"/>
              </w:rPr>
            </w:pPr>
            <w:r w:rsidRPr="0063107B">
              <w:rPr>
                <w:rFonts w:eastAsia="Calibri"/>
                <w:b/>
                <w:bCs/>
                <w:sz w:val="28"/>
                <w:szCs w:val="28"/>
              </w:rPr>
              <w:t>Hoạt động của giáo viên</w:t>
            </w:r>
          </w:p>
        </w:tc>
        <w:tc>
          <w:tcPr>
            <w:tcW w:w="4252" w:type="dxa"/>
          </w:tcPr>
          <w:p w:rsidR="0063107B" w:rsidRPr="0063107B" w:rsidRDefault="0063107B" w:rsidP="0063107B">
            <w:pPr>
              <w:tabs>
                <w:tab w:val="left" w:pos="6525"/>
                <w:tab w:val="right" w:pos="9360"/>
              </w:tabs>
              <w:rPr>
                <w:rFonts w:eastAsia="Calibri"/>
                <w:b/>
                <w:bCs/>
                <w:sz w:val="28"/>
                <w:szCs w:val="28"/>
              </w:rPr>
            </w:pPr>
            <w:r w:rsidRPr="0063107B">
              <w:rPr>
                <w:rFonts w:eastAsia="Calibri"/>
                <w:b/>
                <w:bCs/>
                <w:sz w:val="28"/>
                <w:szCs w:val="28"/>
              </w:rPr>
              <w:t>Hoạt động của học sinh</w:t>
            </w:r>
          </w:p>
        </w:tc>
      </w:tr>
      <w:tr w:rsidR="0063107B" w:rsidRPr="0063107B" w:rsidTr="00B46CE3">
        <w:tc>
          <w:tcPr>
            <w:tcW w:w="6096" w:type="dxa"/>
          </w:tcPr>
          <w:p w:rsidR="0063107B" w:rsidRPr="0063107B" w:rsidRDefault="0063107B" w:rsidP="0063107B">
            <w:pPr>
              <w:tabs>
                <w:tab w:val="left" w:pos="6525"/>
                <w:tab w:val="right" w:pos="9360"/>
              </w:tabs>
              <w:rPr>
                <w:rFonts w:eastAsia="Calibri"/>
                <w:b/>
                <w:sz w:val="28"/>
                <w:szCs w:val="28"/>
              </w:rPr>
            </w:pPr>
            <w:r w:rsidRPr="0063107B">
              <w:rPr>
                <w:rFonts w:eastAsia="Calibri"/>
                <w:b/>
                <w:sz w:val="28"/>
                <w:szCs w:val="28"/>
              </w:rPr>
              <w:t>1.HĐ mở đầu(5’)</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 xml:space="preserve"> - Khởi động</w:t>
            </w:r>
          </w:p>
        </w:tc>
        <w:tc>
          <w:tcPr>
            <w:tcW w:w="4252" w:type="dxa"/>
          </w:tcPr>
          <w:p w:rsidR="0063107B" w:rsidRPr="0063107B" w:rsidRDefault="0063107B" w:rsidP="0063107B">
            <w:pPr>
              <w:tabs>
                <w:tab w:val="left" w:pos="6525"/>
                <w:tab w:val="right" w:pos="9360"/>
              </w:tabs>
              <w:rPr>
                <w:rFonts w:eastAsia="Calibri"/>
                <w:sz w:val="28"/>
                <w:szCs w:val="28"/>
              </w:rPr>
            </w:pPr>
          </w:p>
          <w:p w:rsidR="0063107B" w:rsidRPr="0063107B" w:rsidRDefault="0063107B" w:rsidP="0063107B">
            <w:pPr>
              <w:tabs>
                <w:tab w:val="left" w:pos="6525"/>
                <w:tab w:val="right" w:pos="9360"/>
              </w:tabs>
              <w:rPr>
                <w:rFonts w:eastAsia="Calibri"/>
                <w:sz w:val="28"/>
                <w:szCs w:val="28"/>
              </w:rPr>
            </w:pPr>
          </w:p>
        </w:tc>
      </w:tr>
      <w:tr w:rsidR="0063107B" w:rsidRPr="0063107B" w:rsidTr="00B46CE3">
        <w:tc>
          <w:tcPr>
            <w:tcW w:w="10348" w:type="dxa"/>
            <w:gridSpan w:val="2"/>
          </w:tcPr>
          <w:p w:rsidR="0063107B" w:rsidRPr="0063107B" w:rsidRDefault="0063107B" w:rsidP="0063107B">
            <w:pPr>
              <w:tabs>
                <w:tab w:val="left" w:pos="6525"/>
                <w:tab w:val="right" w:pos="9360"/>
              </w:tabs>
              <w:rPr>
                <w:rFonts w:eastAsia="Calibri"/>
                <w:b/>
                <w:sz w:val="28"/>
                <w:szCs w:val="28"/>
              </w:rPr>
            </w:pPr>
            <w:r w:rsidRPr="0063107B">
              <w:rPr>
                <w:rFonts w:eastAsia="Calibri"/>
                <w:b/>
                <w:sz w:val="28"/>
                <w:szCs w:val="28"/>
              </w:rPr>
              <w:t>2.HĐ luyện tập, thực hành(25’)</w:t>
            </w:r>
          </w:p>
          <w:p w:rsidR="0063107B" w:rsidRPr="0063107B" w:rsidRDefault="0063107B" w:rsidP="0063107B">
            <w:pPr>
              <w:tabs>
                <w:tab w:val="left" w:pos="6525"/>
                <w:tab w:val="right" w:pos="9360"/>
              </w:tabs>
              <w:rPr>
                <w:rFonts w:eastAsia="Calibri"/>
                <w:sz w:val="28"/>
                <w:szCs w:val="28"/>
              </w:rPr>
            </w:pPr>
          </w:p>
        </w:tc>
      </w:tr>
      <w:tr w:rsidR="0063107B" w:rsidRPr="0063107B" w:rsidTr="00B46CE3">
        <w:tc>
          <w:tcPr>
            <w:tcW w:w="6096" w:type="dxa"/>
            <w:tcBorders>
              <w:bottom w:val="single" w:sz="4" w:space="0" w:color="auto"/>
            </w:tcBorders>
          </w:tcPr>
          <w:p w:rsidR="0063107B" w:rsidRPr="0063107B" w:rsidRDefault="0063107B" w:rsidP="0002140D">
            <w:pPr>
              <w:numPr>
                <w:ilvl w:val="0"/>
                <w:numId w:val="11"/>
              </w:numPr>
              <w:tabs>
                <w:tab w:val="left" w:pos="6525"/>
                <w:tab w:val="right" w:pos="9360"/>
              </w:tabs>
              <w:spacing w:after="160" w:line="259" w:lineRule="auto"/>
              <w:rPr>
                <w:rFonts w:eastAsia="Calibri"/>
                <w:sz w:val="28"/>
                <w:szCs w:val="28"/>
              </w:rPr>
            </w:pPr>
            <w:r w:rsidRPr="0063107B">
              <w:rPr>
                <w:rFonts w:eastAsia="Calibri"/>
                <w:sz w:val="28"/>
                <w:szCs w:val="28"/>
              </w:rPr>
              <w:t xml:space="preserve"> </w:t>
            </w:r>
            <w:r w:rsidRPr="0063107B">
              <w:rPr>
                <w:rFonts w:eastAsia="Calibri"/>
                <w:b/>
                <w:bCs/>
                <w:sz w:val="28"/>
                <w:szCs w:val="28"/>
              </w:rPr>
              <w:t>Em đã học được gì về các bộ phận bên ngoài cơ thể và các giác quan?</w:t>
            </w:r>
          </w:p>
          <w:p w:rsidR="0063107B" w:rsidRPr="0063107B" w:rsidRDefault="0063107B" w:rsidP="0063107B">
            <w:pPr>
              <w:tabs>
                <w:tab w:val="left" w:pos="6525"/>
                <w:tab w:val="right" w:pos="9360"/>
              </w:tabs>
              <w:rPr>
                <w:rFonts w:eastAsia="Calibri"/>
                <w:sz w:val="28"/>
                <w:szCs w:val="28"/>
              </w:rPr>
            </w:pPr>
            <w:r w:rsidRPr="0063107B">
              <w:rPr>
                <w:rFonts w:eastAsia="Calibri"/>
                <w:i/>
                <w:iCs/>
                <w:sz w:val="28"/>
                <w:szCs w:val="28"/>
              </w:rPr>
              <w:t>Hoạt động 1: Hỏi – đáp về các bộ phận bên ngoài cơ thể và các giác quan</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 Mục tiêu</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Ôn lại những kiến thức đã học về: Các bộ phận bên ngoài cơ thể và các giác quan.</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 Cách tiến hành</w:t>
            </w:r>
          </w:p>
          <w:p w:rsidR="0063107B" w:rsidRPr="0063107B" w:rsidRDefault="0063107B" w:rsidP="0063107B">
            <w:pPr>
              <w:tabs>
                <w:tab w:val="left" w:pos="6525"/>
                <w:tab w:val="right" w:pos="9360"/>
              </w:tabs>
              <w:rPr>
                <w:rFonts w:eastAsia="Calibri"/>
                <w:sz w:val="28"/>
                <w:szCs w:val="28"/>
              </w:rPr>
            </w:pPr>
            <w:r w:rsidRPr="0063107B">
              <w:rPr>
                <w:rFonts w:eastAsia="Calibri"/>
                <w:i/>
                <w:iCs/>
                <w:sz w:val="28"/>
                <w:szCs w:val="28"/>
              </w:rPr>
              <w:t>Bước 1: Làm việc theo nhóm</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 Nhóm trưởng điều khiển các bạn thực hiện các việc sau:</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 Đặt các câu hỏi và trả lời về các bộ phận bên ngoài cơ thể.</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 Nói tên các giác quan phù hợp với mỗi hình ở trang 126 (SGK).</w:t>
            </w:r>
          </w:p>
          <w:p w:rsidR="0063107B" w:rsidRPr="0063107B" w:rsidRDefault="0063107B" w:rsidP="0063107B">
            <w:pPr>
              <w:tabs>
                <w:tab w:val="left" w:pos="6525"/>
                <w:tab w:val="right" w:pos="9360"/>
              </w:tabs>
              <w:rPr>
                <w:rFonts w:eastAsia="Calibri"/>
                <w:sz w:val="28"/>
                <w:szCs w:val="28"/>
              </w:rPr>
            </w:pPr>
            <w:r w:rsidRPr="0063107B">
              <w:rPr>
                <w:rFonts w:eastAsia="Calibri"/>
                <w:i/>
                <w:iCs/>
                <w:sz w:val="28"/>
                <w:szCs w:val="28"/>
              </w:rPr>
              <w:lastRenderedPageBreak/>
              <w:t>Bước 2: Làm việc cả lớp</w:t>
            </w:r>
          </w:p>
          <w:p w:rsidR="0063107B" w:rsidRPr="0063107B" w:rsidRDefault="0063107B" w:rsidP="0063107B">
            <w:pPr>
              <w:tabs>
                <w:tab w:val="left" w:pos="6525"/>
                <w:tab w:val="right" w:pos="9360"/>
              </w:tabs>
              <w:rPr>
                <w:rFonts w:eastAsia="Calibri"/>
                <w:sz w:val="28"/>
                <w:szCs w:val="28"/>
              </w:rPr>
            </w:pPr>
            <w:r w:rsidRPr="0063107B">
              <w:rPr>
                <w:rFonts w:eastAsia="Calibri"/>
                <w:i/>
                <w:iCs/>
                <w:sz w:val="28"/>
                <w:szCs w:val="28"/>
              </w:rPr>
              <w:t>Phương án 1</w:t>
            </w:r>
            <w:r w:rsidRPr="0063107B">
              <w:rPr>
                <w:rFonts w:eastAsia="Calibri"/>
                <w:sz w:val="28"/>
                <w:szCs w:val="28"/>
              </w:rPr>
              <w:t>: Đại diện các nhóm có thể đặt câu hỏi về các bộ phận bên ngoài cơ thể hoặc về các giác quan và chỉ định các bạn ở nhóm khác trả lời. Bạn trả lời đúng tiếp tục đặt câu hỏi và gọi bạn khác trả lời.</w:t>
            </w:r>
          </w:p>
          <w:p w:rsidR="0063107B" w:rsidRPr="0063107B" w:rsidRDefault="0063107B" w:rsidP="0063107B">
            <w:pPr>
              <w:tabs>
                <w:tab w:val="left" w:pos="6525"/>
                <w:tab w:val="right" w:pos="9360"/>
              </w:tabs>
              <w:rPr>
                <w:rFonts w:eastAsia="Calibri"/>
                <w:sz w:val="28"/>
                <w:szCs w:val="28"/>
              </w:rPr>
            </w:pPr>
            <w:r w:rsidRPr="0063107B">
              <w:rPr>
                <w:rFonts w:eastAsia="Calibri"/>
                <w:i/>
                <w:iCs/>
                <w:sz w:val="28"/>
                <w:szCs w:val="28"/>
              </w:rPr>
              <w:t>Phương án 2:</w:t>
            </w:r>
            <w:r w:rsidRPr="0063107B">
              <w:rPr>
                <w:rFonts w:eastAsia="Calibri"/>
                <w:sz w:val="28"/>
                <w:szCs w:val="28"/>
              </w:rPr>
              <w:t> Đại diện các nhóm có thể lên làm các động tác (kịch câm) và chỉ định các bạn ở nhóm khác nói tên các bộ phận bên ngoài cơ thể đang hoạt động.</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GV nhận xét, đánh giá kết quả ôn tập của HS cả lớp.</w:t>
            </w:r>
          </w:p>
          <w:p w:rsidR="0063107B" w:rsidRPr="0063107B" w:rsidRDefault="0063107B" w:rsidP="0063107B">
            <w:pPr>
              <w:tabs>
                <w:tab w:val="left" w:pos="6525"/>
                <w:tab w:val="right" w:pos="9360"/>
              </w:tabs>
              <w:rPr>
                <w:rFonts w:eastAsia="Calibri"/>
                <w:sz w:val="28"/>
                <w:szCs w:val="28"/>
              </w:rPr>
            </w:pPr>
            <w:r w:rsidRPr="0063107B">
              <w:rPr>
                <w:rFonts w:eastAsia="Calibri"/>
                <w:b/>
                <w:bCs/>
                <w:sz w:val="28"/>
                <w:szCs w:val="28"/>
              </w:rPr>
              <w:t>2. Em cần làm gì để giữ cơ thể khoẻ mạnh?</w:t>
            </w:r>
          </w:p>
          <w:p w:rsidR="0063107B" w:rsidRPr="0063107B" w:rsidRDefault="0063107B" w:rsidP="0063107B">
            <w:pPr>
              <w:tabs>
                <w:tab w:val="left" w:pos="6525"/>
                <w:tab w:val="right" w:pos="9360"/>
              </w:tabs>
              <w:rPr>
                <w:rFonts w:eastAsia="Calibri"/>
                <w:sz w:val="28"/>
                <w:szCs w:val="28"/>
              </w:rPr>
            </w:pPr>
            <w:r w:rsidRPr="0063107B">
              <w:rPr>
                <w:rFonts w:eastAsia="Calibri"/>
                <w:b/>
                <w:bCs/>
                <w:i/>
                <w:iCs/>
                <w:sz w:val="28"/>
                <w:szCs w:val="28"/>
              </w:rPr>
              <w:t>Hoạt động 2: Hỏi – đáp về những việc cần làm để giữ cơ thể khoẻ mạnh</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 Mục tiêu</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Ôn lại những kiến thức đã học về những việc cần làm để giữ cơ thể khoẻ mạnh.</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 Cách tiến hành</w:t>
            </w:r>
          </w:p>
          <w:p w:rsidR="0063107B" w:rsidRPr="0063107B" w:rsidRDefault="0063107B" w:rsidP="0063107B">
            <w:pPr>
              <w:tabs>
                <w:tab w:val="left" w:pos="6525"/>
                <w:tab w:val="right" w:pos="9360"/>
              </w:tabs>
              <w:rPr>
                <w:rFonts w:eastAsia="Calibri"/>
                <w:sz w:val="28"/>
                <w:szCs w:val="28"/>
              </w:rPr>
            </w:pPr>
            <w:r w:rsidRPr="0063107B">
              <w:rPr>
                <w:rFonts w:eastAsia="Calibri"/>
                <w:i/>
                <w:iCs/>
                <w:sz w:val="28"/>
                <w:szCs w:val="28"/>
              </w:rPr>
              <w:t>Bước 1: Làm việc theo cặp</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HS nói với nhau về những việc các em thưởng làm ở nhà để giữ cơ thể khoẻ mạnh:</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 Vận động và nghỉ ngơi.</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 Giữ vệ sinh cơ thể.</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 Ăn uống hằng ngày.</w:t>
            </w:r>
          </w:p>
          <w:p w:rsidR="0063107B" w:rsidRPr="0063107B" w:rsidRDefault="0063107B" w:rsidP="0063107B">
            <w:pPr>
              <w:tabs>
                <w:tab w:val="left" w:pos="6525"/>
                <w:tab w:val="right" w:pos="9360"/>
              </w:tabs>
              <w:rPr>
                <w:rFonts w:eastAsia="Calibri"/>
                <w:sz w:val="28"/>
                <w:szCs w:val="28"/>
              </w:rPr>
            </w:pPr>
            <w:r w:rsidRPr="0063107B">
              <w:rPr>
                <w:rFonts w:eastAsia="Calibri"/>
                <w:i/>
                <w:iCs/>
                <w:sz w:val="28"/>
                <w:szCs w:val="28"/>
              </w:rPr>
              <w:t>Bước 2: Làm việc cả lớp</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Thay vì yêu cầu một số HS nói lại những việc các em thường làm ở nhà để giữ cơ thể khoẻ mạnh, GV có thể phát cho mỗi HS một Phiếu tự đánh giá về giữ gìn vệ sinh thân thể để HS tự đánh giá (Phụ lục).</w:t>
            </w:r>
          </w:p>
          <w:p w:rsidR="0063107B" w:rsidRPr="0063107B" w:rsidRDefault="0063107B" w:rsidP="0063107B">
            <w:pPr>
              <w:tabs>
                <w:tab w:val="left" w:pos="6525"/>
                <w:tab w:val="right" w:pos="9360"/>
              </w:tabs>
              <w:rPr>
                <w:rFonts w:eastAsia="Calibri"/>
                <w:b/>
                <w:sz w:val="28"/>
                <w:szCs w:val="28"/>
              </w:rPr>
            </w:pPr>
            <w:r w:rsidRPr="0063107B">
              <w:rPr>
                <w:rFonts w:eastAsia="Calibri"/>
                <w:b/>
                <w:sz w:val="28"/>
                <w:szCs w:val="28"/>
              </w:rPr>
              <w:t xml:space="preserve">3.HĐ Củng cố và nối tiếp(5’) </w:t>
            </w:r>
          </w:p>
          <w:p w:rsidR="0063107B" w:rsidRPr="0063107B" w:rsidRDefault="0063107B" w:rsidP="0063107B">
            <w:pPr>
              <w:tabs>
                <w:tab w:val="left" w:pos="6525"/>
                <w:tab w:val="right" w:pos="9360"/>
              </w:tabs>
              <w:rPr>
                <w:rFonts w:eastAsia="Calibri"/>
                <w:sz w:val="28"/>
                <w:szCs w:val="28"/>
              </w:rPr>
            </w:pPr>
            <w:r w:rsidRPr="0063107B">
              <w:rPr>
                <w:rFonts w:eastAsia="Calibri"/>
                <w:sz w:val="28"/>
                <w:szCs w:val="28"/>
              </w:rPr>
              <w:t>- GV nhận xét tiết học.</w:t>
            </w:r>
          </w:p>
        </w:tc>
        <w:tc>
          <w:tcPr>
            <w:tcW w:w="4252" w:type="dxa"/>
            <w:tcBorders>
              <w:bottom w:val="single" w:sz="4" w:space="0" w:color="auto"/>
            </w:tcBorders>
          </w:tcPr>
          <w:p w:rsidR="0063107B" w:rsidRPr="0063107B" w:rsidRDefault="0063107B" w:rsidP="0063107B">
            <w:pPr>
              <w:tabs>
                <w:tab w:val="left" w:pos="6525"/>
                <w:tab w:val="right" w:pos="9360"/>
              </w:tabs>
              <w:rPr>
                <w:rFonts w:eastAsia="Calibri"/>
                <w:sz w:val="28"/>
                <w:szCs w:val="28"/>
              </w:rPr>
            </w:pPr>
          </w:p>
          <w:p w:rsidR="0063107B" w:rsidRPr="0063107B" w:rsidRDefault="0063107B" w:rsidP="0063107B">
            <w:pPr>
              <w:tabs>
                <w:tab w:val="left" w:pos="6525"/>
                <w:tab w:val="right" w:pos="9360"/>
              </w:tabs>
              <w:rPr>
                <w:rFonts w:eastAsia="Calibri"/>
                <w:sz w:val="28"/>
                <w:szCs w:val="28"/>
              </w:rPr>
            </w:pPr>
          </w:p>
          <w:p w:rsidR="0063107B" w:rsidRPr="0063107B" w:rsidRDefault="0063107B" w:rsidP="0063107B">
            <w:pPr>
              <w:spacing w:after="200" w:line="276" w:lineRule="auto"/>
              <w:rPr>
                <w:rFonts w:eastAsia="Calibri"/>
                <w:sz w:val="28"/>
                <w:szCs w:val="28"/>
              </w:rPr>
            </w:pPr>
          </w:p>
          <w:p w:rsidR="0063107B" w:rsidRPr="0063107B" w:rsidRDefault="0063107B" w:rsidP="0063107B">
            <w:pPr>
              <w:spacing w:after="200" w:line="276" w:lineRule="auto"/>
              <w:rPr>
                <w:rFonts w:eastAsia="Calibri"/>
                <w:sz w:val="28"/>
                <w:szCs w:val="28"/>
              </w:rPr>
            </w:pPr>
          </w:p>
          <w:p w:rsidR="0063107B" w:rsidRPr="0063107B" w:rsidRDefault="0063107B" w:rsidP="0063107B">
            <w:pPr>
              <w:spacing w:after="200" w:line="276" w:lineRule="auto"/>
              <w:rPr>
                <w:rFonts w:eastAsia="Calibri"/>
                <w:sz w:val="28"/>
                <w:szCs w:val="28"/>
              </w:rPr>
            </w:pPr>
          </w:p>
          <w:p w:rsidR="0063107B" w:rsidRPr="0063107B" w:rsidRDefault="0063107B" w:rsidP="0063107B">
            <w:pPr>
              <w:spacing w:after="200" w:line="276" w:lineRule="auto"/>
              <w:rPr>
                <w:rFonts w:eastAsia="Calibri"/>
                <w:sz w:val="28"/>
                <w:szCs w:val="28"/>
              </w:rPr>
            </w:pPr>
          </w:p>
          <w:p w:rsidR="0063107B" w:rsidRPr="0063107B" w:rsidRDefault="0063107B" w:rsidP="0002140D">
            <w:pPr>
              <w:numPr>
                <w:ilvl w:val="0"/>
                <w:numId w:val="12"/>
              </w:numPr>
              <w:spacing w:after="200" w:line="276" w:lineRule="auto"/>
              <w:contextualSpacing/>
              <w:rPr>
                <w:rFonts w:eastAsia="Calibri"/>
                <w:sz w:val="28"/>
                <w:szCs w:val="28"/>
              </w:rPr>
            </w:pPr>
            <w:r w:rsidRPr="0063107B">
              <w:rPr>
                <w:rFonts w:eastAsia="Calibri"/>
                <w:sz w:val="28"/>
                <w:szCs w:val="28"/>
              </w:rPr>
              <w:t>Làm việc theo nhóm</w:t>
            </w:r>
          </w:p>
          <w:p w:rsidR="0063107B" w:rsidRPr="0063107B" w:rsidRDefault="0063107B" w:rsidP="0063107B">
            <w:pPr>
              <w:spacing w:after="200" w:line="276" w:lineRule="auto"/>
              <w:rPr>
                <w:rFonts w:eastAsia="Calibri"/>
                <w:sz w:val="22"/>
                <w:szCs w:val="22"/>
              </w:rPr>
            </w:pPr>
          </w:p>
          <w:p w:rsidR="0063107B" w:rsidRPr="0063107B" w:rsidRDefault="0063107B" w:rsidP="0063107B">
            <w:pPr>
              <w:spacing w:after="200" w:line="276" w:lineRule="auto"/>
              <w:rPr>
                <w:rFonts w:eastAsia="Calibri"/>
                <w:sz w:val="22"/>
                <w:szCs w:val="22"/>
              </w:rPr>
            </w:pPr>
          </w:p>
          <w:p w:rsidR="0063107B" w:rsidRPr="0063107B" w:rsidRDefault="0063107B" w:rsidP="0002140D">
            <w:pPr>
              <w:numPr>
                <w:ilvl w:val="0"/>
                <w:numId w:val="12"/>
              </w:numPr>
              <w:spacing w:after="200" w:line="276" w:lineRule="auto"/>
              <w:contextualSpacing/>
              <w:rPr>
                <w:rFonts w:eastAsia="Calibri"/>
                <w:sz w:val="28"/>
                <w:szCs w:val="28"/>
              </w:rPr>
            </w:pPr>
            <w:r w:rsidRPr="0063107B">
              <w:rPr>
                <w:rFonts w:eastAsia="Calibri"/>
                <w:sz w:val="28"/>
                <w:szCs w:val="28"/>
              </w:rPr>
              <w:t>HS trình bày</w:t>
            </w:r>
          </w:p>
          <w:p w:rsidR="0063107B" w:rsidRPr="0063107B" w:rsidRDefault="0063107B" w:rsidP="0063107B">
            <w:pPr>
              <w:spacing w:after="200" w:line="276" w:lineRule="auto"/>
              <w:rPr>
                <w:rFonts w:eastAsia="Calibri"/>
                <w:sz w:val="28"/>
                <w:szCs w:val="28"/>
              </w:rPr>
            </w:pPr>
          </w:p>
          <w:p w:rsidR="0063107B" w:rsidRPr="0063107B" w:rsidRDefault="0063107B" w:rsidP="0063107B">
            <w:pPr>
              <w:spacing w:after="200" w:line="276" w:lineRule="auto"/>
              <w:rPr>
                <w:rFonts w:eastAsia="Calibri"/>
                <w:sz w:val="28"/>
                <w:szCs w:val="28"/>
              </w:rPr>
            </w:pPr>
          </w:p>
          <w:p w:rsidR="0063107B" w:rsidRPr="0063107B" w:rsidRDefault="0063107B" w:rsidP="0063107B">
            <w:pPr>
              <w:spacing w:after="200" w:line="276" w:lineRule="auto"/>
              <w:rPr>
                <w:rFonts w:eastAsia="Calibri"/>
                <w:sz w:val="28"/>
                <w:szCs w:val="28"/>
              </w:rPr>
            </w:pPr>
          </w:p>
          <w:p w:rsidR="0063107B" w:rsidRPr="0063107B" w:rsidRDefault="0063107B" w:rsidP="0063107B">
            <w:pPr>
              <w:spacing w:after="200" w:line="276" w:lineRule="auto"/>
              <w:rPr>
                <w:rFonts w:eastAsia="Calibri"/>
                <w:sz w:val="28"/>
                <w:szCs w:val="28"/>
              </w:rPr>
            </w:pPr>
          </w:p>
          <w:p w:rsidR="0063107B" w:rsidRPr="0063107B" w:rsidRDefault="0063107B" w:rsidP="0063107B">
            <w:pPr>
              <w:spacing w:after="200" w:line="276" w:lineRule="auto"/>
              <w:rPr>
                <w:rFonts w:eastAsia="Calibri"/>
                <w:sz w:val="28"/>
                <w:szCs w:val="28"/>
              </w:rPr>
            </w:pPr>
          </w:p>
          <w:p w:rsidR="0063107B" w:rsidRPr="0063107B" w:rsidRDefault="0063107B" w:rsidP="0063107B">
            <w:pPr>
              <w:spacing w:after="200" w:line="276" w:lineRule="auto"/>
              <w:rPr>
                <w:rFonts w:eastAsia="Calibri"/>
                <w:sz w:val="28"/>
                <w:szCs w:val="28"/>
              </w:rPr>
            </w:pPr>
          </w:p>
          <w:p w:rsidR="0063107B" w:rsidRPr="0063107B" w:rsidRDefault="0063107B" w:rsidP="0063107B">
            <w:pPr>
              <w:spacing w:after="200" w:line="276" w:lineRule="auto"/>
              <w:rPr>
                <w:rFonts w:eastAsia="Calibri"/>
                <w:sz w:val="28"/>
                <w:szCs w:val="28"/>
              </w:rPr>
            </w:pPr>
          </w:p>
          <w:p w:rsidR="0063107B" w:rsidRPr="0063107B" w:rsidRDefault="0063107B" w:rsidP="0063107B">
            <w:pPr>
              <w:spacing w:after="200" w:line="276" w:lineRule="auto"/>
              <w:rPr>
                <w:rFonts w:eastAsia="Calibri"/>
                <w:sz w:val="28"/>
                <w:szCs w:val="28"/>
              </w:rPr>
            </w:pPr>
          </w:p>
          <w:p w:rsidR="0063107B" w:rsidRPr="0063107B" w:rsidRDefault="0063107B" w:rsidP="0063107B">
            <w:pPr>
              <w:spacing w:after="200" w:line="276" w:lineRule="auto"/>
              <w:rPr>
                <w:rFonts w:eastAsia="Calibri"/>
                <w:sz w:val="28"/>
                <w:szCs w:val="28"/>
              </w:rPr>
            </w:pPr>
          </w:p>
          <w:p w:rsidR="0063107B" w:rsidRPr="0063107B" w:rsidRDefault="0063107B" w:rsidP="0063107B">
            <w:pPr>
              <w:spacing w:after="200" w:line="276" w:lineRule="auto"/>
              <w:rPr>
                <w:rFonts w:eastAsia="Calibri"/>
                <w:sz w:val="28"/>
                <w:szCs w:val="28"/>
              </w:rPr>
            </w:pPr>
          </w:p>
          <w:p w:rsidR="0063107B" w:rsidRPr="0063107B" w:rsidRDefault="0063107B" w:rsidP="0002140D">
            <w:pPr>
              <w:numPr>
                <w:ilvl w:val="0"/>
                <w:numId w:val="12"/>
              </w:numPr>
              <w:spacing w:after="200" w:line="276" w:lineRule="auto"/>
              <w:contextualSpacing/>
              <w:rPr>
                <w:rFonts w:eastAsia="Calibri"/>
                <w:sz w:val="28"/>
                <w:szCs w:val="28"/>
              </w:rPr>
            </w:pPr>
            <w:r w:rsidRPr="0063107B">
              <w:rPr>
                <w:rFonts w:eastAsia="Calibri"/>
                <w:sz w:val="28"/>
                <w:szCs w:val="28"/>
              </w:rPr>
              <w:t>Làm việc theo cặp</w:t>
            </w:r>
          </w:p>
          <w:p w:rsidR="0063107B" w:rsidRPr="0063107B" w:rsidRDefault="0063107B" w:rsidP="0063107B">
            <w:pPr>
              <w:spacing w:after="200" w:line="276" w:lineRule="auto"/>
              <w:rPr>
                <w:rFonts w:eastAsia="Calibri"/>
                <w:sz w:val="22"/>
                <w:szCs w:val="22"/>
              </w:rPr>
            </w:pPr>
          </w:p>
          <w:p w:rsidR="0063107B" w:rsidRPr="0063107B" w:rsidRDefault="0063107B" w:rsidP="0063107B">
            <w:pPr>
              <w:spacing w:after="200" w:line="276" w:lineRule="auto"/>
              <w:rPr>
                <w:rFonts w:eastAsia="Calibri"/>
                <w:sz w:val="22"/>
                <w:szCs w:val="22"/>
              </w:rPr>
            </w:pPr>
          </w:p>
          <w:p w:rsidR="0063107B" w:rsidRPr="0063107B" w:rsidRDefault="0063107B" w:rsidP="0063107B">
            <w:pPr>
              <w:spacing w:after="200" w:line="276" w:lineRule="auto"/>
              <w:rPr>
                <w:rFonts w:eastAsia="Calibri"/>
                <w:sz w:val="22"/>
                <w:szCs w:val="22"/>
              </w:rPr>
            </w:pPr>
          </w:p>
          <w:p w:rsidR="0063107B" w:rsidRPr="0063107B" w:rsidRDefault="0063107B" w:rsidP="0002140D">
            <w:pPr>
              <w:numPr>
                <w:ilvl w:val="0"/>
                <w:numId w:val="12"/>
              </w:numPr>
              <w:spacing w:after="200" w:line="276" w:lineRule="auto"/>
              <w:contextualSpacing/>
              <w:rPr>
                <w:rFonts w:eastAsia="Calibri"/>
                <w:sz w:val="28"/>
                <w:szCs w:val="28"/>
              </w:rPr>
            </w:pPr>
            <w:r w:rsidRPr="0063107B">
              <w:rPr>
                <w:rFonts w:eastAsia="Calibri"/>
                <w:sz w:val="28"/>
                <w:szCs w:val="28"/>
              </w:rPr>
              <w:t>Làm việc cả lớp</w:t>
            </w:r>
          </w:p>
        </w:tc>
      </w:tr>
    </w:tbl>
    <w:p w:rsidR="0063107B" w:rsidRPr="0063107B" w:rsidRDefault="0063107B" w:rsidP="0063107B">
      <w:pPr>
        <w:spacing w:after="160" w:line="259" w:lineRule="auto"/>
        <w:rPr>
          <w:rFonts w:eastAsia="Calibri"/>
          <w:b/>
          <w:kern w:val="2"/>
          <w:sz w:val="28"/>
          <w:szCs w:val="28"/>
          <w:lang w:val="en-SG"/>
          <w14:ligatures w14:val="standardContextual"/>
        </w:rPr>
      </w:pPr>
      <w:r w:rsidRPr="0063107B">
        <w:rPr>
          <w:rFonts w:eastAsia="Calibri"/>
          <w:b/>
          <w:kern w:val="2"/>
          <w:sz w:val="28"/>
          <w:szCs w:val="28"/>
          <w:lang w:val="en-SG"/>
          <w14:ligatures w14:val="standardContextual"/>
        </w:rPr>
        <w:lastRenderedPageBreak/>
        <w:t>IV. ĐIỀU CHỈNH SAU BÀI DẠY:</w:t>
      </w:r>
    </w:p>
    <w:p w:rsidR="0063107B" w:rsidRPr="0063107B" w:rsidRDefault="0063107B" w:rsidP="0063107B">
      <w:pPr>
        <w:spacing w:after="160" w:line="259" w:lineRule="auto"/>
        <w:rPr>
          <w:rFonts w:eastAsia="Calibri"/>
          <w:kern w:val="2"/>
          <w:sz w:val="28"/>
          <w:szCs w:val="28"/>
          <w:lang w:val="en-SG"/>
          <w14:ligatures w14:val="standardContextual"/>
        </w:rPr>
      </w:pPr>
      <w:r w:rsidRPr="0063107B">
        <w:rPr>
          <w:rFonts w:eastAsia="Calibri"/>
          <w:kern w:val="2"/>
          <w:sz w:val="28"/>
          <w:szCs w:val="28"/>
          <w:lang w:val="en-SG"/>
          <w14:ligatures w14:val="standardContextual"/>
        </w:rPr>
        <w:t>………………………………………………………………………………………………………………………………………………………………………………………………………………………………………………………………………………………………</w:t>
      </w:r>
    </w:p>
    <w:p w:rsidR="00A969CD" w:rsidRPr="0063107B" w:rsidRDefault="0063107B" w:rsidP="0063107B">
      <w:r w:rsidRPr="0063107B">
        <w:rPr>
          <w:rFonts w:eastAsia="Calibri"/>
          <w:kern w:val="2"/>
          <w:sz w:val="28"/>
          <w:szCs w:val="28"/>
          <w:lang w:val="vi-VN"/>
          <w14:ligatures w14:val="standardContextual"/>
        </w:rPr>
        <w:t>**************************************</w:t>
      </w:r>
      <w:r w:rsidRPr="0063107B">
        <w:rPr>
          <w:rFonts w:eastAsia="Calibri"/>
          <w:kern w:val="2"/>
          <w:sz w:val="28"/>
          <w:szCs w:val="28"/>
          <w14:ligatures w14:val="standardContextual"/>
        </w:rPr>
        <w:t>****************************</w:t>
      </w:r>
      <w:bookmarkStart w:id="0" w:name="_GoBack"/>
      <w:bookmarkEnd w:id="0"/>
    </w:p>
    <w:sectPr w:rsidR="00A969CD" w:rsidRPr="0063107B" w:rsidSect="00353F02">
      <w:headerReference w:type="default" r:id="rId8"/>
      <w:footerReference w:type="default" r:id="rId9"/>
      <w:pgSz w:w="12240" w:h="15840"/>
      <w:pgMar w:top="120" w:right="1138" w:bottom="720" w:left="1699" w:header="720" w:footer="6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40D" w:rsidRDefault="0002140D">
      <w:r>
        <w:separator/>
      </w:r>
    </w:p>
  </w:endnote>
  <w:endnote w:type="continuationSeparator" w:id="0">
    <w:p w:rsidR="0002140D" w:rsidRDefault="0002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0"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Default="0002140D" w:rsidP="00E1138E">
    <w:pPr>
      <w:pStyle w:val="Footer"/>
      <w:pBdr>
        <w:bottom w:val="single" w:sz="4" w:space="1" w:color="auto"/>
      </w:pBdr>
    </w:pPr>
  </w:p>
  <w:p w:rsidR="00EA4C8F" w:rsidRPr="00B1671F" w:rsidRDefault="00347D91">
    <w:pPr>
      <w:pStyle w:val="Footer"/>
      <w:rPr>
        <w:b/>
      </w:rPr>
    </w:pPr>
    <w:r w:rsidRPr="00B1671F">
      <w:rPr>
        <w:b/>
      </w:rPr>
      <w:t xml:space="preserve">  Trường Tiểu học Hòa Trị 1                                          </w:t>
    </w:r>
    <w:r>
      <w:rPr>
        <w:b/>
      </w:rPr>
      <w:t xml:space="preserve">                         Trần Thị Tố Duyên</w:t>
    </w:r>
    <w:r w:rsidRPr="00B1671F">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40D" w:rsidRDefault="0002140D">
      <w:r>
        <w:separator/>
      </w:r>
    </w:p>
  </w:footnote>
  <w:footnote w:type="continuationSeparator" w:id="0">
    <w:p w:rsidR="0002140D" w:rsidRDefault="00021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Pr="00547CD3" w:rsidRDefault="00347D91" w:rsidP="00B1671F">
    <w:pPr>
      <w:pStyle w:val="Header"/>
      <w:pBdr>
        <w:bottom w:val="single" w:sz="4" w:space="1" w:color="auto"/>
      </w:pBdr>
      <w:rPr>
        <w:b/>
      </w:rPr>
    </w:pPr>
    <w:r>
      <w:tab/>
      <w:t xml:space="preserve">            </w:t>
    </w:r>
    <w:r>
      <w:rPr>
        <w:b/>
      </w:rPr>
      <w:t>TUẦN 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2203"/>
        </w:tabs>
        <w:ind w:leftChars="600" w:left="2203"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nsid w:val="37CA768D"/>
    <w:multiLevelType w:val="hybridMultilevel"/>
    <w:tmpl w:val="6EB2026C"/>
    <w:lvl w:ilvl="0" w:tplc="571661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F75FFB"/>
    <w:multiLevelType w:val="multilevel"/>
    <w:tmpl w:val="B7501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22"/>
    <w:rsid w:val="00006CC0"/>
    <w:rsid w:val="0001312C"/>
    <w:rsid w:val="0002140D"/>
    <w:rsid w:val="00034861"/>
    <w:rsid w:val="00034A5A"/>
    <w:rsid w:val="00050A23"/>
    <w:rsid w:val="000607ED"/>
    <w:rsid w:val="00064796"/>
    <w:rsid w:val="00065611"/>
    <w:rsid w:val="00075B82"/>
    <w:rsid w:val="000E425B"/>
    <w:rsid w:val="000E6985"/>
    <w:rsid w:val="000E7936"/>
    <w:rsid w:val="000F7BC6"/>
    <w:rsid w:val="00103517"/>
    <w:rsid w:val="00127621"/>
    <w:rsid w:val="00141226"/>
    <w:rsid w:val="0015005A"/>
    <w:rsid w:val="00175DC8"/>
    <w:rsid w:val="001B2E3E"/>
    <w:rsid w:val="001C2115"/>
    <w:rsid w:val="001C6044"/>
    <w:rsid w:val="001D11E5"/>
    <w:rsid w:val="001D7800"/>
    <w:rsid w:val="00205A3C"/>
    <w:rsid w:val="00205F24"/>
    <w:rsid w:val="00210AFF"/>
    <w:rsid w:val="00242BEF"/>
    <w:rsid w:val="00247E85"/>
    <w:rsid w:val="002519B1"/>
    <w:rsid w:val="00274610"/>
    <w:rsid w:val="00275737"/>
    <w:rsid w:val="0028486D"/>
    <w:rsid w:val="002B090E"/>
    <w:rsid w:val="002B272C"/>
    <w:rsid w:val="002B2BBB"/>
    <w:rsid w:val="002C36EE"/>
    <w:rsid w:val="002D04A5"/>
    <w:rsid w:val="002E3473"/>
    <w:rsid w:val="002E4609"/>
    <w:rsid w:val="00306FF7"/>
    <w:rsid w:val="00310193"/>
    <w:rsid w:val="00311569"/>
    <w:rsid w:val="003229E2"/>
    <w:rsid w:val="0033149E"/>
    <w:rsid w:val="00337A8D"/>
    <w:rsid w:val="00347D91"/>
    <w:rsid w:val="00356EA7"/>
    <w:rsid w:val="003653B8"/>
    <w:rsid w:val="003713D6"/>
    <w:rsid w:val="003720AF"/>
    <w:rsid w:val="00372E75"/>
    <w:rsid w:val="0037335A"/>
    <w:rsid w:val="00374E82"/>
    <w:rsid w:val="00384AAD"/>
    <w:rsid w:val="003872F8"/>
    <w:rsid w:val="003914A2"/>
    <w:rsid w:val="0039166A"/>
    <w:rsid w:val="003954A4"/>
    <w:rsid w:val="00395F8F"/>
    <w:rsid w:val="00396C20"/>
    <w:rsid w:val="003A00FE"/>
    <w:rsid w:val="003B0030"/>
    <w:rsid w:val="003B34E0"/>
    <w:rsid w:val="003B5AF1"/>
    <w:rsid w:val="003C4A8E"/>
    <w:rsid w:val="003E1D56"/>
    <w:rsid w:val="003E7501"/>
    <w:rsid w:val="003F2684"/>
    <w:rsid w:val="003F5F3F"/>
    <w:rsid w:val="00401704"/>
    <w:rsid w:val="00406018"/>
    <w:rsid w:val="00415406"/>
    <w:rsid w:val="004431E9"/>
    <w:rsid w:val="00454B7E"/>
    <w:rsid w:val="004771A5"/>
    <w:rsid w:val="00496251"/>
    <w:rsid w:val="004A0345"/>
    <w:rsid w:val="004A7C09"/>
    <w:rsid w:val="004C046E"/>
    <w:rsid w:val="004C2B11"/>
    <w:rsid w:val="004C364A"/>
    <w:rsid w:val="004D2EDE"/>
    <w:rsid w:val="004E141F"/>
    <w:rsid w:val="004E4868"/>
    <w:rsid w:val="004F6B5C"/>
    <w:rsid w:val="00504498"/>
    <w:rsid w:val="00536CED"/>
    <w:rsid w:val="00573A9B"/>
    <w:rsid w:val="00585C33"/>
    <w:rsid w:val="005B146E"/>
    <w:rsid w:val="005C5A1F"/>
    <w:rsid w:val="005D1EA6"/>
    <w:rsid w:val="005D7E80"/>
    <w:rsid w:val="005E5542"/>
    <w:rsid w:val="005F4B16"/>
    <w:rsid w:val="005F716A"/>
    <w:rsid w:val="005F7FC0"/>
    <w:rsid w:val="00600B72"/>
    <w:rsid w:val="006137CB"/>
    <w:rsid w:val="006157DA"/>
    <w:rsid w:val="006167E2"/>
    <w:rsid w:val="00616B22"/>
    <w:rsid w:val="00625B53"/>
    <w:rsid w:val="0062644F"/>
    <w:rsid w:val="0062698E"/>
    <w:rsid w:val="00630EC8"/>
    <w:rsid w:val="0063107B"/>
    <w:rsid w:val="006408EF"/>
    <w:rsid w:val="0065571F"/>
    <w:rsid w:val="006813AD"/>
    <w:rsid w:val="00691F13"/>
    <w:rsid w:val="006B0C0B"/>
    <w:rsid w:val="006E230B"/>
    <w:rsid w:val="006F14C1"/>
    <w:rsid w:val="006F2565"/>
    <w:rsid w:val="00703E07"/>
    <w:rsid w:val="00714716"/>
    <w:rsid w:val="00732EA1"/>
    <w:rsid w:val="0073524B"/>
    <w:rsid w:val="00740C14"/>
    <w:rsid w:val="00741B6D"/>
    <w:rsid w:val="00780331"/>
    <w:rsid w:val="00793E17"/>
    <w:rsid w:val="00795275"/>
    <w:rsid w:val="00797230"/>
    <w:rsid w:val="007A07E0"/>
    <w:rsid w:val="007A69E2"/>
    <w:rsid w:val="007B55C2"/>
    <w:rsid w:val="007C6D72"/>
    <w:rsid w:val="007E6EC0"/>
    <w:rsid w:val="007F3AAF"/>
    <w:rsid w:val="00820B8C"/>
    <w:rsid w:val="008333AE"/>
    <w:rsid w:val="00862107"/>
    <w:rsid w:val="00871D43"/>
    <w:rsid w:val="0088001B"/>
    <w:rsid w:val="0088560B"/>
    <w:rsid w:val="00887F5C"/>
    <w:rsid w:val="008923D9"/>
    <w:rsid w:val="008944AA"/>
    <w:rsid w:val="0089453A"/>
    <w:rsid w:val="008A5DF5"/>
    <w:rsid w:val="008B09BB"/>
    <w:rsid w:val="008D0BAE"/>
    <w:rsid w:val="008D68D7"/>
    <w:rsid w:val="008E03AE"/>
    <w:rsid w:val="008E4D07"/>
    <w:rsid w:val="008F5C35"/>
    <w:rsid w:val="0091455E"/>
    <w:rsid w:val="0092113C"/>
    <w:rsid w:val="009264EF"/>
    <w:rsid w:val="009308E2"/>
    <w:rsid w:val="00931865"/>
    <w:rsid w:val="009409A3"/>
    <w:rsid w:val="009531D6"/>
    <w:rsid w:val="00953AA2"/>
    <w:rsid w:val="009A0C99"/>
    <w:rsid w:val="009A3A38"/>
    <w:rsid w:val="009A684C"/>
    <w:rsid w:val="009C0532"/>
    <w:rsid w:val="009F5B74"/>
    <w:rsid w:val="009F64F4"/>
    <w:rsid w:val="009F7DDE"/>
    <w:rsid w:val="00A02F8B"/>
    <w:rsid w:val="00A10AB3"/>
    <w:rsid w:val="00A331EE"/>
    <w:rsid w:val="00A37B90"/>
    <w:rsid w:val="00A41AEF"/>
    <w:rsid w:val="00A44989"/>
    <w:rsid w:val="00A47A7C"/>
    <w:rsid w:val="00A5327D"/>
    <w:rsid w:val="00A661B1"/>
    <w:rsid w:val="00A66965"/>
    <w:rsid w:val="00A83A8D"/>
    <w:rsid w:val="00A875C7"/>
    <w:rsid w:val="00A9368F"/>
    <w:rsid w:val="00A969CD"/>
    <w:rsid w:val="00AA5018"/>
    <w:rsid w:val="00AA5B56"/>
    <w:rsid w:val="00AC5FEE"/>
    <w:rsid w:val="00AC632C"/>
    <w:rsid w:val="00AD0D7C"/>
    <w:rsid w:val="00AD2D16"/>
    <w:rsid w:val="00AE4E97"/>
    <w:rsid w:val="00AE6D4F"/>
    <w:rsid w:val="00B11DE1"/>
    <w:rsid w:val="00B12FFD"/>
    <w:rsid w:val="00B13363"/>
    <w:rsid w:val="00B20652"/>
    <w:rsid w:val="00B279C4"/>
    <w:rsid w:val="00B30ED6"/>
    <w:rsid w:val="00B41A46"/>
    <w:rsid w:val="00B431BC"/>
    <w:rsid w:val="00B67157"/>
    <w:rsid w:val="00B80535"/>
    <w:rsid w:val="00B81859"/>
    <w:rsid w:val="00B92817"/>
    <w:rsid w:val="00B93087"/>
    <w:rsid w:val="00B97BA5"/>
    <w:rsid w:val="00BA1967"/>
    <w:rsid w:val="00BA2AEC"/>
    <w:rsid w:val="00BB3025"/>
    <w:rsid w:val="00BC4021"/>
    <w:rsid w:val="00BD2C4B"/>
    <w:rsid w:val="00BD4AA1"/>
    <w:rsid w:val="00BD6569"/>
    <w:rsid w:val="00C02863"/>
    <w:rsid w:val="00C26601"/>
    <w:rsid w:val="00C407ED"/>
    <w:rsid w:val="00C500F3"/>
    <w:rsid w:val="00C64BAE"/>
    <w:rsid w:val="00C666E6"/>
    <w:rsid w:val="00C701D6"/>
    <w:rsid w:val="00C71F0B"/>
    <w:rsid w:val="00C72D69"/>
    <w:rsid w:val="00C731E9"/>
    <w:rsid w:val="00C742F9"/>
    <w:rsid w:val="00C76C24"/>
    <w:rsid w:val="00C76F40"/>
    <w:rsid w:val="00C843E7"/>
    <w:rsid w:val="00C948D1"/>
    <w:rsid w:val="00C9577C"/>
    <w:rsid w:val="00CA1EB0"/>
    <w:rsid w:val="00CB3F3C"/>
    <w:rsid w:val="00CB7B75"/>
    <w:rsid w:val="00CF0CBA"/>
    <w:rsid w:val="00D01506"/>
    <w:rsid w:val="00D0754E"/>
    <w:rsid w:val="00D1516F"/>
    <w:rsid w:val="00D21878"/>
    <w:rsid w:val="00D24312"/>
    <w:rsid w:val="00D3089D"/>
    <w:rsid w:val="00D31532"/>
    <w:rsid w:val="00D44A37"/>
    <w:rsid w:val="00D55649"/>
    <w:rsid w:val="00D62C98"/>
    <w:rsid w:val="00D76031"/>
    <w:rsid w:val="00D86912"/>
    <w:rsid w:val="00DA00CC"/>
    <w:rsid w:val="00DB3EB6"/>
    <w:rsid w:val="00DB404A"/>
    <w:rsid w:val="00DC316C"/>
    <w:rsid w:val="00DC4107"/>
    <w:rsid w:val="00DD1256"/>
    <w:rsid w:val="00DD2219"/>
    <w:rsid w:val="00DE1D40"/>
    <w:rsid w:val="00DE4233"/>
    <w:rsid w:val="00DF74D6"/>
    <w:rsid w:val="00E03505"/>
    <w:rsid w:val="00E10E6B"/>
    <w:rsid w:val="00E11C73"/>
    <w:rsid w:val="00E204B9"/>
    <w:rsid w:val="00E24887"/>
    <w:rsid w:val="00E5479B"/>
    <w:rsid w:val="00E54F87"/>
    <w:rsid w:val="00E56E82"/>
    <w:rsid w:val="00E65CFE"/>
    <w:rsid w:val="00E7170D"/>
    <w:rsid w:val="00E87B04"/>
    <w:rsid w:val="00E9184B"/>
    <w:rsid w:val="00EA3DAB"/>
    <w:rsid w:val="00EA3FC8"/>
    <w:rsid w:val="00EB0F91"/>
    <w:rsid w:val="00EB15AA"/>
    <w:rsid w:val="00EB2B96"/>
    <w:rsid w:val="00EB6AF7"/>
    <w:rsid w:val="00ED2E53"/>
    <w:rsid w:val="00ED5C5E"/>
    <w:rsid w:val="00ED79D7"/>
    <w:rsid w:val="00EE1CF1"/>
    <w:rsid w:val="00EE78B6"/>
    <w:rsid w:val="00F01115"/>
    <w:rsid w:val="00F04930"/>
    <w:rsid w:val="00F210AB"/>
    <w:rsid w:val="00F2602A"/>
    <w:rsid w:val="00F43651"/>
    <w:rsid w:val="00F5198B"/>
    <w:rsid w:val="00F56C1A"/>
    <w:rsid w:val="00F57222"/>
    <w:rsid w:val="00F620E2"/>
    <w:rsid w:val="00F621DF"/>
    <w:rsid w:val="00F72E8B"/>
    <w:rsid w:val="00F77D77"/>
    <w:rsid w:val="00F844C8"/>
    <w:rsid w:val="00F903DD"/>
    <w:rsid w:val="00F90960"/>
    <w:rsid w:val="00F93E1B"/>
    <w:rsid w:val="00FA1722"/>
    <w:rsid w:val="00FA4AD6"/>
    <w:rsid w:val="00FB4FE3"/>
    <w:rsid w:val="00FC7CE8"/>
    <w:rsid w:val="00FE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iPriority="9" w:unhideWhenUsed="0"/>
    <w:lsdException w:name="heading 3" w:uiPriority="9"/>
    <w:lsdException w:name="heading 4" w:uiPriority="9"/>
    <w:lsdException w:name="heading 5" w:uiPriority="9"/>
    <w:lsdException w:name="heading 6" w:uiPriority="9"/>
    <w:lsdException w:name="heading 7" w:uiPriority="9"/>
    <w:lsdException w:name="heading 8" w:uiPriority="9"/>
    <w:lsdException w:name="index 3" w:qFormat="0"/>
    <w:lsdException w:name="index 4" w:qFormat="0"/>
    <w:lsdException w:name="toc 3" w:qFormat="0"/>
    <w:lsdException w:name="toc 5" w:qFormat="0"/>
    <w:lsdException w:name="toc 6" w:qFormat="0"/>
    <w:lsdException w:name="toc 9" w:qFormat="0"/>
    <w:lsdException w:name="footnote text" w:qFormat="0"/>
    <w:lsdException w:name="header" w:uiPriority="99"/>
    <w:lsdException w:name="footer" w:uiPriority="99"/>
    <w:lsdException w:name="index heading" w:qFormat="0"/>
    <w:lsdException w:name="table of figures" w:qFormat="0"/>
    <w:lsdException w:name="envelope return" w:qFormat="0"/>
    <w:lsdException w:name="annotation reference" w:qFormat="0"/>
    <w:lsdException w:name="line number" w:qFormat="0"/>
    <w:lsdException w:name="table of authorities" w:qFormat="0"/>
    <w:lsdException w:name="macro" w:qFormat="0"/>
    <w:lsdException w:name="List Number" w:qFormat="0"/>
    <w:lsdException w:name="List 2" w:qFormat="0"/>
    <w:lsdException w:name="List 3" w:qFormat="0"/>
    <w:lsdException w:name="List Number 4" w:qFormat="0"/>
    <w:lsdException w:name="Title" w:semiHidden="0" w:uiPriority="10" w:unhideWhenUsed="0"/>
    <w:lsdException w:name="Signature" w:qFormat="0"/>
    <w:lsdException w:name="Default Paragraph Font" w:uiPriority="1" w:qFormat="0"/>
    <w:lsdException w:name="List Continue 2" w:qFormat="0"/>
    <w:lsdException w:name="List Continue 4" w:qFormat="0"/>
    <w:lsdException w:name="Subtitle" w:semiHidden="0" w:uiPriority="11" w:unhideWhenUsed="0"/>
    <w:lsdException w:name="Salutation" w:qFormat="0"/>
    <w:lsdException w:name="Date" w:qFormat="0"/>
    <w:lsdException w:name="Body Text First Indent 2" w:qFormat="0"/>
    <w:lsdException w:name="Note Heading" w:qFormat="0"/>
    <w:lsdException w:name="Body Text 2" w:qFormat="0"/>
    <w:lsdException w:name="Body Text 3" w:qFormat="0"/>
    <w:lsdException w:name="Hyperlink" w:uiPriority="99"/>
    <w:lsdException w:name="FollowedHyperlink" w:qFormat="0"/>
    <w:lsdException w:name="Strong" w:semiHidden="0" w:uiPriority="22" w:unhideWhenUsed="0"/>
    <w:lsdException w:name="Emphasis" w:semiHidden="0" w:unhideWhenUsed="0"/>
    <w:lsdException w:name="E-mail Signature" w:qFormat="0"/>
    <w:lsdException w:name="HTML Top of Form" w:uiPriority="99" w:qFormat="0"/>
    <w:lsdException w:name="HTML Bottom of Form" w:uiPriority="99" w:qFormat="0"/>
    <w:lsdException w:name="Normal (Web)" w:uiPriority="99"/>
    <w:lsdException w:name="HTML Code" w:qFormat="0"/>
    <w:lsdException w:name="HTML Preformatted" w:qFormat="0"/>
    <w:lsdException w:name="HTML Variable" w:qFormat="0"/>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Simple 3" w:qFormat="0"/>
    <w:lsdException w:name="Table Classic 1" w:qFormat="0"/>
    <w:lsdException w:name="Table Classic 3" w:qFormat="0"/>
    <w:lsdException w:name="Table Classic 4" w:qFormat="0"/>
    <w:lsdException w:name="Table Grid 4" w:qFormat="0"/>
    <w:lsdException w:name="Table Grid 5" w:qFormat="0"/>
    <w:lsdException w:name="Table List 1" w:qFormat="0"/>
    <w:lsdException w:name="Table List 5" w:qFormat="0"/>
    <w:lsdException w:name="Table List 6" w:qFormat="0"/>
    <w:lsdException w:name="Table List 7" w:qFormat="0"/>
    <w:lsdException w:name="Table List 8" w:qFormat="0"/>
    <w:lsdException w:name="Table 3D effects 2" w:qFormat="0"/>
    <w:lsdException w:name="Table 3D effects 3" w:qFormat="0"/>
    <w:lsdException w:name="Table Subtle 2" w:qFormat="0"/>
    <w:lsdException w:name="Balloon Text" w:uiPriority="99"/>
    <w:lsdException w:name="Table Grid" w:semiHidden="0" w:uiPriority="39"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qFormat="0"/>
    <w:lsdException w:name="Medium Shading 2" w:semiHidden="0" w:uiPriority="64" w:unhideWhenUsed="0"/>
    <w:lsdException w:name="Medium List 1" w:semiHidden="0" w:uiPriority="65" w:unhideWhenUsed="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lsdException w:name="Medium Grid 3 Accent 2" w:semiHidden="0" w:uiPriority="69" w:unhideWhenUsed="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lsdException w:name="Colorful Grid Accent 2" w:semiHidden="0" w:uiPriority="73" w:unhideWhenUsed="0"/>
    <w:lsdException w:name="Light Shading Accent 3" w:semiHidden="0" w:uiPriority="60" w:unhideWhenUsed="0" w:qFormat="0"/>
    <w:lsdException w:name="Light List Accent 3" w:semiHidden="0" w:uiPriority="61" w:unhideWhenUsed="0"/>
    <w:lsdException w:name="Light Grid Accent 3" w:semiHidden="0" w:uiPriority="62" w:unhideWhenUsed="0"/>
    <w:lsdException w:name="Medium Shading 1 Accent 3" w:semiHidden="0" w:uiPriority="63" w:unhideWhenUsed="0" w:qFormat="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lsdException w:name="Medium Grid 3 Accent 4" w:semiHidden="0" w:uiPriority="69" w:unhideWhenUsed="0"/>
    <w:lsdException w:name="Dark List Accent 4" w:semiHidden="0" w:uiPriority="70" w:unhideWhenUsed="0" w:qFormat="0"/>
    <w:lsdException w:name="Colorful Shading Accent 4" w:semiHidden="0" w:uiPriority="71" w:unhideWhenUsed="0"/>
    <w:lsdException w:name="Colorful List Accent 4" w:semiHidden="0" w:uiPriority="72" w:unhideWhenUsed="0"/>
    <w:lsdException w:name="Colorful Grid Accent 4" w:semiHidden="0" w:uiPriority="73" w:unhideWhenUsed="0" w:qFormat="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qFormat="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qFormat="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E56E82"/>
    <w:pPr>
      <w:keepNext/>
      <w:keepLines/>
      <w:spacing w:before="240"/>
      <w:contextualSpacing/>
      <w:outlineLvl w:val="0"/>
    </w:pPr>
    <w:rPr>
      <w:rFonts w:eastAsiaTheme="majorEastAsia" w:cstheme="majorBidi"/>
      <w:b/>
      <w:sz w:val="28"/>
      <w:szCs w:val="32"/>
    </w:rPr>
  </w:style>
  <w:style w:type="paragraph" w:styleId="Heading2">
    <w:name w:val="heading 2"/>
    <w:basedOn w:val="Normal"/>
    <w:next w:val="Normal"/>
    <w:link w:val="Heading2Char"/>
    <w:autoRedefine/>
    <w:unhideWhenUsed/>
    <w:qFormat/>
    <w:rsid w:val="00E56E82"/>
    <w:pPr>
      <w:keepNext/>
      <w:keepLines/>
      <w:spacing w:before="240"/>
      <w:contextualSpacing/>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E56E82"/>
    <w:pPr>
      <w:keepNext/>
      <w:keepLines/>
      <w:spacing w:before="120"/>
      <w:outlineLvl w:val="2"/>
    </w:pPr>
    <w:rPr>
      <w:rFonts w:eastAsiaTheme="majorEastAsia" w:cstheme="majorBidi"/>
      <w:b/>
      <w:i/>
      <w:sz w:val="28"/>
    </w:rPr>
  </w:style>
  <w:style w:type="paragraph" w:styleId="Heading4">
    <w:name w:val="heading 4"/>
    <w:basedOn w:val="Normal"/>
    <w:next w:val="Normal"/>
    <w:link w:val="Heading4Char"/>
    <w:uiPriority w:val="9"/>
    <w:unhideWhenUsed/>
    <w:qFormat/>
    <w:rsid w:val="00DD12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85C33"/>
    <w:pPr>
      <w:keepNext/>
      <w:keepLines/>
      <w:spacing w:before="40"/>
      <w:outlineLvl w:val="4"/>
    </w:pPr>
    <w:rPr>
      <w:rFonts w:asciiTheme="majorHAnsi" w:eastAsiaTheme="majorEastAsia" w:hAnsiTheme="majorHAnsi" w:cstheme="majorBidi"/>
      <w:color w:val="365F91" w:themeColor="accent1" w:themeShade="BF"/>
      <w:sz w:val="28"/>
      <w:szCs w:val="28"/>
    </w:rPr>
  </w:style>
  <w:style w:type="paragraph" w:styleId="Heading6">
    <w:name w:val="heading 6"/>
    <w:basedOn w:val="Normal"/>
    <w:next w:val="Normal"/>
    <w:link w:val="Heading6Char"/>
    <w:uiPriority w:val="9"/>
    <w:unhideWhenUsed/>
    <w:qFormat/>
    <w:rsid w:val="00E56E82"/>
    <w:pPr>
      <w:keepNext/>
      <w:keepLines/>
      <w:widowControl w:val="0"/>
      <w:spacing w:before="200" w:after="40"/>
      <w:outlineLvl w:val="5"/>
    </w:pPr>
    <w:rPr>
      <w:rFonts w:ascii="Courier New" w:eastAsia="Courier New" w:hAnsi="Courier New" w:cs="Courier New"/>
      <w:b/>
      <w:color w:val="000000"/>
      <w:sz w:val="20"/>
      <w:szCs w:val="20"/>
      <w:lang w:val="vi-VN" w:eastAsia="vi-VN" w:bidi="vi-VN"/>
    </w:rPr>
  </w:style>
  <w:style w:type="paragraph" w:styleId="Heading7">
    <w:name w:val="heading 7"/>
    <w:basedOn w:val="Normal"/>
    <w:next w:val="Normal"/>
    <w:link w:val="Heading7Char"/>
    <w:uiPriority w:val="9"/>
    <w:unhideWhenUsed/>
    <w:qFormat/>
    <w:rsid w:val="00E56E82"/>
    <w:pPr>
      <w:keepNext/>
      <w:keepLines/>
      <w:spacing w:before="240" w:after="64" w:line="320" w:lineRule="auto"/>
      <w:outlineLvl w:val="6"/>
    </w:pPr>
    <w:rPr>
      <w:rFonts w:eastAsia="SimSun"/>
      <w:lang w:eastAsia="zh-CN"/>
    </w:rPr>
  </w:style>
  <w:style w:type="paragraph" w:styleId="Heading8">
    <w:name w:val="heading 8"/>
    <w:basedOn w:val="Normal"/>
    <w:next w:val="Normal"/>
    <w:link w:val="Heading8Char"/>
    <w:uiPriority w:val="9"/>
    <w:semiHidden/>
    <w:unhideWhenUsed/>
    <w:qFormat/>
    <w:rsid w:val="00E56E82"/>
    <w:pPr>
      <w:keepNext/>
      <w:keepLines/>
      <w:spacing w:before="240" w:after="64" w:line="320" w:lineRule="auto"/>
      <w:outlineLvl w:val="7"/>
    </w:pPr>
    <w:rPr>
      <w:rFonts w:eastAsia="SimSun"/>
      <w:lang w:eastAsia="zh-CN"/>
    </w:rPr>
  </w:style>
  <w:style w:type="paragraph" w:styleId="Heading9">
    <w:name w:val="heading 9"/>
    <w:basedOn w:val="Normal"/>
    <w:next w:val="Normal"/>
    <w:link w:val="Heading9Char"/>
    <w:semiHidden/>
    <w:unhideWhenUsed/>
    <w:qFormat/>
    <w:rsid w:val="00E56E82"/>
    <w:pPr>
      <w:keepNext/>
      <w:keepLines/>
      <w:spacing w:before="240" w:after="64" w:line="320" w:lineRule="auto"/>
      <w:outlineLvl w:val="8"/>
    </w:pPr>
    <w:rPr>
      <w:rFonts w:eastAsia="SimSun"/>
      <w:sz w:val="32"/>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FA1722"/>
    <w:rPr>
      <w:rFonts w:ascii="Tahoma" w:hAnsi="Tahoma" w:cs="Tahoma"/>
      <w:sz w:val="16"/>
      <w:szCs w:val="16"/>
    </w:rPr>
  </w:style>
  <w:style w:type="character" w:customStyle="1" w:styleId="BalloonTextChar">
    <w:name w:val="Balloon Text Char"/>
    <w:basedOn w:val="DefaultParagraphFont"/>
    <w:link w:val="BalloonText"/>
    <w:uiPriority w:val="99"/>
    <w:rsid w:val="00FA1722"/>
    <w:rPr>
      <w:rFonts w:ascii="Tahoma" w:eastAsia="Times New Roman" w:hAnsi="Tahoma" w:cs="Tahoma"/>
      <w:sz w:val="16"/>
      <w:szCs w:val="16"/>
    </w:rPr>
  </w:style>
  <w:style w:type="paragraph" w:styleId="Header">
    <w:name w:val="header"/>
    <w:basedOn w:val="Normal"/>
    <w:link w:val="HeaderChar"/>
    <w:uiPriority w:val="99"/>
    <w:unhideWhenUsed/>
    <w:qFormat/>
    <w:rsid w:val="00CB7B75"/>
    <w:pPr>
      <w:tabs>
        <w:tab w:val="center" w:pos="4680"/>
        <w:tab w:val="right" w:pos="9360"/>
      </w:tabs>
    </w:pPr>
  </w:style>
  <w:style w:type="character" w:customStyle="1" w:styleId="HeaderChar">
    <w:name w:val="Header Char"/>
    <w:basedOn w:val="DefaultParagraphFont"/>
    <w:link w:val="Header"/>
    <w:uiPriority w:val="99"/>
    <w:rsid w:val="00CB7B75"/>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CB7B75"/>
    <w:pPr>
      <w:tabs>
        <w:tab w:val="center" w:pos="4680"/>
        <w:tab w:val="right" w:pos="9360"/>
      </w:tabs>
    </w:pPr>
  </w:style>
  <w:style w:type="character" w:customStyle="1" w:styleId="FooterChar">
    <w:name w:val="Footer Char"/>
    <w:basedOn w:val="DefaultParagraphFont"/>
    <w:link w:val="Footer"/>
    <w:uiPriority w:val="99"/>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table" w:customStyle="1" w:styleId="timesnewroman1">
    <w:name w:val="times new roman1"/>
    <w:basedOn w:val="TableNormal"/>
    <w:uiPriority w:val="59"/>
    <w:qFormat/>
    <w:rsid w:val="00741B6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4D2EDE"/>
    <w:pPr>
      <w:spacing w:before="100" w:beforeAutospacing="1" w:after="100" w:afterAutospacing="1"/>
    </w:pPr>
  </w:style>
  <w:style w:type="character" w:styleId="Strong">
    <w:name w:val="Strong"/>
    <w:uiPriority w:val="22"/>
    <w:qFormat/>
    <w:rsid w:val="004D2EDE"/>
    <w:rPr>
      <w:b/>
      <w:bCs/>
    </w:rPr>
  </w:style>
  <w:style w:type="character" w:customStyle="1" w:styleId="NormalWebChar">
    <w:name w:val="Normal (Web) Char"/>
    <w:link w:val="NormalWeb"/>
    <w:uiPriority w:val="99"/>
    <w:rsid w:val="004D2EDE"/>
    <w:rPr>
      <w:rFonts w:ascii="Times New Roman" w:eastAsia="Times New Roman" w:hAnsi="Times New Roman" w:cs="Times New Roman"/>
      <w:sz w:val="24"/>
      <w:szCs w:val="24"/>
    </w:rPr>
  </w:style>
  <w:style w:type="paragraph" w:styleId="ListParagraph">
    <w:name w:val="List Paragraph"/>
    <w:aliases w:val="Medium Grid 1 - Accent 22,Numbered List,List Paragraph indent,HPL01,List Paragraph1,List Paragraph11"/>
    <w:basedOn w:val="Normal"/>
    <w:link w:val="ListParagraphChar"/>
    <w:uiPriority w:val="34"/>
    <w:qFormat/>
    <w:rsid w:val="006137CB"/>
    <w:pPr>
      <w:spacing w:after="160" w:line="259" w:lineRule="auto"/>
      <w:ind w:left="720"/>
      <w:contextualSpacing/>
    </w:pPr>
    <w:rPr>
      <w:rFonts w:eastAsia="Calibri"/>
      <w:szCs w:val="22"/>
    </w:rPr>
  </w:style>
  <w:style w:type="character" w:customStyle="1" w:styleId="BodyTextChar">
    <w:name w:val="Body Text Char"/>
    <w:link w:val="BodyText"/>
    <w:qFormat/>
    <w:rsid w:val="006137CB"/>
    <w:rPr>
      <w:shd w:val="clear" w:color="auto" w:fill="FFFFFF"/>
    </w:rPr>
  </w:style>
  <w:style w:type="paragraph" w:styleId="BodyText">
    <w:name w:val="Body Text"/>
    <w:basedOn w:val="Normal"/>
    <w:link w:val="BodyTextChar"/>
    <w:qFormat/>
    <w:rsid w:val="006137CB"/>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BodyTextChar1">
    <w:name w:val="Body Text Char1"/>
    <w:basedOn w:val="DefaultParagraphFont"/>
    <w:uiPriority w:val="99"/>
    <w:rsid w:val="006137CB"/>
    <w:rPr>
      <w:rFonts w:ascii="Times New Roman" w:eastAsia="Times New Roman" w:hAnsi="Times New Roman" w:cs="Times New Roman"/>
      <w:sz w:val="24"/>
      <w:szCs w:val="24"/>
    </w:rPr>
  </w:style>
  <w:style w:type="character" w:customStyle="1" w:styleId="ListParagraphChar">
    <w:name w:val="List Paragraph Char"/>
    <w:aliases w:val="Medium Grid 1 - Accent 22 Char,Numbered List Char,List Paragraph indent Char,HPL01 Char,List Paragraph1 Char,List Paragraph11 Char"/>
    <w:link w:val="ListParagraph"/>
    <w:uiPriority w:val="34"/>
    <w:qFormat/>
    <w:rsid w:val="006137CB"/>
    <w:rPr>
      <w:rFonts w:ascii="Times New Roman" w:eastAsia="Calibri" w:hAnsi="Times New Roman" w:cs="Times New Roman"/>
      <w:sz w:val="24"/>
    </w:rPr>
  </w:style>
  <w:style w:type="character" w:styleId="FootnoteReference">
    <w:name w:val="footnote reference"/>
    <w:qFormat/>
    <w:rsid w:val="006137CB"/>
    <w:rPr>
      <w:vertAlign w:val="superscript"/>
    </w:rPr>
  </w:style>
  <w:style w:type="character" w:styleId="Emphasis">
    <w:name w:val="Emphasis"/>
    <w:qFormat/>
    <w:rsid w:val="00AE6D4F"/>
    <w:rPr>
      <w:i/>
      <w:iCs/>
    </w:rPr>
  </w:style>
  <w:style w:type="character" w:customStyle="1" w:styleId="fontstyle01">
    <w:name w:val="fontstyle01"/>
    <w:rsid w:val="00AE6D4F"/>
    <w:rPr>
      <w:rFonts w:ascii="Helvetica" w:hAnsi="Helvetica" w:cs="Helvetica" w:hint="default"/>
      <w:b w:val="0"/>
      <w:bCs w:val="0"/>
      <w:i w:val="0"/>
      <w:iCs w:val="0"/>
      <w:color w:val="000000"/>
      <w:sz w:val="22"/>
      <w:szCs w:val="22"/>
    </w:rPr>
  </w:style>
  <w:style w:type="character" w:customStyle="1" w:styleId="Other">
    <w:name w:val="Other_"/>
    <w:link w:val="Other0"/>
    <w:rsid w:val="00AE6D4F"/>
    <w:rPr>
      <w:shd w:val="clear" w:color="auto" w:fill="FFFFFF"/>
    </w:rPr>
  </w:style>
  <w:style w:type="paragraph" w:customStyle="1" w:styleId="Other0">
    <w:name w:val="Other"/>
    <w:basedOn w:val="Normal"/>
    <w:link w:val="Other"/>
    <w:rsid w:val="00AE6D4F"/>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585C33"/>
    <w:rPr>
      <w:rFonts w:asciiTheme="majorHAnsi" w:eastAsiaTheme="majorEastAsia" w:hAnsiTheme="majorHAnsi" w:cstheme="majorBidi"/>
      <w:color w:val="365F91" w:themeColor="accent1" w:themeShade="BF"/>
      <w:sz w:val="28"/>
      <w:szCs w:val="28"/>
    </w:rPr>
  </w:style>
  <w:style w:type="table" w:styleId="TableGrid">
    <w:name w:val="Table Grid"/>
    <w:aliases w:val="GA,times new roman"/>
    <w:basedOn w:val="TableNormal"/>
    <w:uiPriority w:val="39"/>
    <w:qFormat/>
    <w:rsid w:val="00F2602A"/>
    <w:pPr>
      <w:spacing w:after="0" w:line="240" w:lineRule="auto"/>
    </w:pPr>
    <w:rPr>
      <w:rFonts w:ascii="Times New Roman" w:hAnsi="Times New Roman"/>
      <w:kern w:val="2"/>
      <w:sz w:val="28"/>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
    <w:name w:val="Picture caption_"/>
    <w:link w:val="Picturecaption0"/>
    <w:qFormat/>
    <w:rsid w:val="00CF0CBA"/>
    <w:rPr>
      <w:rFonts w:ascii="Arial" w:eastAsia="Arial" w:hAnsi="Arial" w:cs="Arial"/>
      <w:color w:val="231F20"/>
      <w:shd w:val="clear" w:color="auto" w:fill="FFFFFF"/>
    </w:rPr>
  </w:style>
  <w:style w:type="paragraph" w:customStyle="1" w:styleId="Picturecaption0">
    <w:name w:val="Picture caption"/>
    <w:basedOn w:val="Normal"/>
    <w:link w:val="Picturecaption"/>
    <w:qFormat/>
    <w:rsid w:val="00CF0CBA"/>
    <w:pPr>
      <w:widowControl w:val="0"/>
      <w:shd w:val="clear" w:color="auto" w:fill="FFFFFF"/>
    </w:pPr>
    <w:rPr>
      <w:rFonts w:ascii="Arial" w:eastAsia="Arial" w:hAnsi="Arial" w:cs="Arial"/>
      <w:color w:val="231F20"/>
      <w:sz w:val="22"/>
      <w:szCs w:val="22"/>
    </w:rPr>
  </w:style>
  <w:style w:type="character" w:customStyle="1" w:styleId="Tablecaption">
    <w:name w:val="Table caption_"/>
    <w:link w:val="Tablecaption0"/>
    <w:rsid w:val="00CF0CBA"/>
    <w:rPr>
      <w:rFonts w:ascii="Arial" w:eastAsia="Arial" w:hAnsi="Arial" w:cs="Arial"/>
      <w:b/>
      <w:bCs/>
      <w:shd w:val="clear" w:color="auto" w:fill="FFFFFF"/>
    </w:rPr>
  </w:style>
  <w:style w:type="paragraph" w:customStyle="1" w:styleId="Tablecaption0">
    <w:name w:val="Table caption"/>
    <w:basedOn w:val="Normal"/>
    <w:link w:val="Tablecaption"/>
    <w:rsid w:val="00CF0CBA"/>
    <w:pPr>
      <w:widowControl w:val="0"/>
      <w:shd w:val="clear" w:color="auto" w:fill="FFFFFF"/>
      <w:spacing w:after="70"/>
    </w:pPr>
    <w:rPr>
      <w:rFonts w:ascii="Arial" w:eastAsia="Arial" w:hAnsi="Arial" w:cs="Arial"/>
      <w:b/>
      <w:bCs/>
      <w:sz w:val="22"/>
      <w:szCs w:val="22"/>
    </w:rPr>
  </w:style>
  <w:style w:type="character" w:customStyle="1" w:styleId="Heading4Char">
    <w:name w:val="Heading 4 Char"/>
    <w:basedOn w:val="DefaultParagraphFont"/>
    <w:link w:val="Heading4"/>
    <w:uiPriority w:val="9"/>
    <w:rsid w:val="00DD1256"/>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uiPriority w:val="9"/>
    <w:rsid w:val="00E56E82"/>
    <w:rPr>
      <w:rFonts w:ascii="Times New Roman" w:eastAsiaTheme="majorEastAsia" w:hAnsi="Times New Roman" w:cstheme="majorBidi"/>
      <w:b/>
      <w:sz w:val="28"/>
      <w:szCs w:val="32"/>
    </w:rPr>
  </w:style>
  <w:style w:type="character" w:customStyle="1" w:styleId="Heading2Char">
    <w:name w:val="Heading 2 Char"/>
    <w:basedOn w:val="DefaultParagraphFont"/>
    <w:link w:val="Heading2"/>
    <w:rsid w:val="00E56E82"/>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qFormat/>
    <w:rsid w:val="00E56E82"/>
    <w:rPr>
      <w:rFonts w:ascii="Times New Roman" w:eastAsiaTheme="majorEastAsia" w:hAnsi="Times New Roman" w:cstheme="majorBidi"/>
      <w:b/>
      <w:i/>
      <w:sz w:val="28"/>
      <w:szCs w:val="24"/>
    </w:rPr>
  </w:style>
  <w:style w:type="character" w:customStyle="1" w:styleId="Heading6Char">
    <w:name w:val="Heading 6 Char"/>
    <w:basedOn w:val="DefaultParagraphFont"/>
    <w:link w:val="Heading6"/>
    <w:uiPriority w:val="9"/>
    <w:rsid w:val="00E56E82"/>
    <w:rPr>
      <w:rFonts w:ascii="Courier New" w:eastAsia="Courier New" w:hAnsi="Courier New" w:cs="Courier New"/>
      <w:b/>
      <w:color w:val="000000"/>
      <w:sz w:val="20"/>
      <w:szCs w:val="20"/>
      <w:lang w:val="vi-VN" w:eastAsia="vi-VN" w:bidi="vi-VN"/>
    </w:rPr>
  </w:style>
  <w:style w:type="character" w:customStyle="1" w:styleId="Heading7Char">
    <w:name w:val="Heading 7 Char"/>
    <w:basedOn w:val="DefaultParagraphFont"/>
    <w:link w:val="Heading7"/>
    <w:uiPriority w:val="9"/>
    <w:rsid w:val="00E56E82"/>
    <w:rPr>
      <w:rFonts w:ascii="Times New Roman" w:eastAsia="SimSun" w:hAnsi="Times New Roman" w:cs="Times New Roman"/>
      <w:sz w:val="24"/>
      <w:szCs w:val="24"/>
      <w:lang w:eastAsia="zh-CN"/>
    </w:rPr>
  </w:style>
  <w:style w:type="character" w:customStyle="1" w:styleId="Heading8Char">
    <w:name w:val="Heading 8 Char"/>
    <w:basedOn w:val="DefaultParagraphFont"/>
    <w:link w:val="Heading8"/>
    <w:uiPriority w:val="9"/>
    <w:semiHidden/>
    <w:rsid w:val="00E56E82"/>
    <w:rPr>
      <w:rFonts w:ascii="Times New Roman" w:eastAsia="SimSun" w:hAnsi="Times New Roman" w:cs="Times New Roman"/>
      <w:sz w:val="24"/>
      <w:szCs w:val="24"/>
      <w:lang w:eastAsia="zh-CN"/>
    </w:rPr>
  </w:style>
  <w:style w:type="character" w:customStyle="1" w:styleId="Heading9Char">
    <w:name w:val="Heading 9 Char"/>
    <w:basedOn w:val="DefaultParagraphFont"/>
    <w:link w:val="Heading9"/>
    <w:semiHidden/>
    <w:rsid w:val="00E56E82"/>
    <w:rPr>
      <w:rFonts w:ascii="Times New Roman" w:eastAsia="SimSun" w:hAnsi="Times New Roman" w:cs="Times New Roman"/>
      <w:sz w:val="32"/>
      <w:szCs w:val="21"/>
      <w:lang w:eastAsia="zh-CN"/>
    </w:rPr>
  </w:style>
  <w:style w:type="paragraph" w:customStyle="1" w:styleId="TableParagraph">
    <w:name w:val="Table Paragraph"/>
    <w:basedOn w:val="Normal"/>
    <w:uiPriority w:val="1"/>
    <w:qFormat/>
    <w:rsid w:val="00E56E82"/>
    <w:pPr>
      <w:widowControl w:val="0"/>
      <w:autoSpaceDE w:val="0"/>
      <w:autoSpaceDN w:val="0"/>
      <w:spacing w:before="52"/>
      <w:ind w:left="10"/>
    </w:pPr>
    <w:rPr>
      <w:sz w:val="22"/>
      <w:szCs w:val="22"/>
      <w:lang w:val="vi"/>
    </w:rPr>
  </w:style>
  <w:style w:type="table" w:customStyle="1" w:styleId="TableNormal1">
    <w:name w:val="Table Normal1"/>
    <w:rsid w:val="00E56E82"/>
    <w:pPr>
      <w:widowControl w:val="0"/>
      <w:spacing w:after="0" w:line="240" w:lineRule="auto"/>
    </w:pPr>
    <w:rPr>
      <w:rFonts w:ascii="Courier New" w:eastAsia="Courier New" w:hAnsi="Courier New" w:cs="Courier New"/>
      <w:sz w:val="24"/>
      <w:szCs w:val="24"/>
      <w:lang w:eastAsia="vi-VN"/>
    </w:rPr>
    <w:tblPr>
      <w:tblCellMar>
        <w:top w:w="0" w:type="dxa"/>
        <w:left w:w="0" w:type="dxa"/>
        <w:bottom w:w="0" w:type="dxa"/>
        <w:right w:w="0" w:type="dxa"/>
      </w:tblCellMar>
    </w:tblPr>
  </w:style>
  <w:style w:type="paragraph" w:styleId="Title">
    <w:name w:val="Title"/>
    <w:basedOn w:val="Normal"/>
    <w:next w:val="Normal"/>
    <w:link w:val="TitleChar"/>
    <w:uiPriority w:val="10"/>
    <w:qFormat/>
    <w:rsid w:val="00E56E82"/>
    <w:pPr>
      <w:keepNext/>
      <w:keepLines/>
      <w:widowControl w:val="0"/>
      <w:spacing w:before="480" w:after="120"/>
    </w:pPr>
    <w:rPr>
      <w:rFonts w:ascii="Courier New" w:eastAsia="Courier New" w:hAnsi="Courier New" w:cs="Courier New"/>
      <w:b/>
      <w:color w:val="000000"/>
      <w:sz w:val="72"/>
      <w:szCs w:val="72"/>
      <w:lang w:val="vi-VN" w:eastAsia="vi-VN" w:bidi="vi-VN"/>
    </w:rPr>
  </w:style>
  <w:style w:type="character" w:customStyle="1" w:styleId="TitleChar">
    <w:name w:val="Title Char"/>
    <w:basedOn w:val="DefaultParagraphFont"/>
    <w:link w:val="Title"/>
    <w:uiPriority w:val="10"/>
    <w:rsid w:val="00E56E82"/>
    <w:rPr>
      <w:rFonts w:ascii="Courier New" w:eastAsia="Courier New" w:hAnsi="Courier New" w:cs="Courier New"/>
      <w:b/>
      <w:color w:val="000000"/>
      <w:sz w:val="72"/>
      <w:szCs w:val="72"/>
      <w:lang w:val="vi-VN" w:eastAsia="vi-VN" w:bidi="vi-VN"/>
    </w:rPr>
  </w:style>
  <w:style w:type="character" w:customStyle="1" w:styleId="Bodytext2">
    <w:name w:val="Body text (2)_"/>
    <w:link w:val="Bodytext20"/>
    <w:rsid w:val="00E56E82"/>
    <w:rPr>
      <w:rFonts w:ascii="Arial" w:eastAsia="Arial" w:hAnsi="Arial" w:cs="Arial"/>
      <w:b/>
      <w:bCs/>
      <w:shd w:val="clear" w:color="auto" w:fill="FFFFFF"/>
    </w:rPr>
  </w:style>
  <w:style w:type="character" w:customStyle="1" w:styleId="Headerorfooter2">
    <w:name w:val="Header or footer (2)_"/>
    <w:link w:val="Headerorfooter20"/>
    <w:rsid w:val="00E56E82"/>
    <w:rPr>
      <w:shd w:val="clear" w:color="auto" w:fill="FFFFFF"/>
    </w:rPr>
  </w:style>
  <w:style w:type="character" w:customStyle="1" w:styleId="Headerorfooter">
    <w:name w:val="Header or footer_"/>
    <w:link w:val="Headerorfooter0"/>
    <w:rsid w:val="00E56E82"/>
    <w:rPr>
      <w:rFonts w:ascii="Arial" w:eastAsia="Arial" w:hAnsi="Arial" w:cs="Arial"/>
      <w:sz w:val="28"/>
      <w:szCs w:val="28"/>
      <w:shd w:val="clear" w:color="auto" w:fill="FFFFFF"/>
    </w:rPr>
  </w:style>
  <w:style w:type="paragraph" w:customStyle="1" w:styleId="Bodytext20">
    <w:name w:val="Body text (2)"/>
    <w:basedOn w:val="Normal"/>
    <w:link w:val="Bodytext2"/>
    <w:qFormat/>
    <w:rsid w:val="00E56E82"/>
    <w:pPr>
      <w:widowControl w:val="0"/>
      <w:shd w:val="clear" w:color="auto" w:fill="FFFFFF"/>
      <w:spacing w:after="80" w:line="288" w:lineRule="auto"/>
      <w:ind w:firstLine="440"/>
    </w:pPr>
    <w:rPr>
      <w:rFonts w:ascii="Arial" w:eastAsia="Arial" w:hAnsi="Arial" w:cs="Arial"/>
      <w:b/>
      <w:bCs/>
      <w:sz w:val="22"/>
      <w:szCs w:val="22"/>
    </w:rPr>
  </w:style>
  <w:style w:type="paragraph" w:customStyle="1" w:styleId="Headerorfooter20">
    <w:name w:val="Header or footer (2)"/>
    <w:basedOn w:val="Normal"/>
    <w:link w:val="Headerorfooter2"/>
    <w:rsid w:val="00E56E82"/>
    <w:pPr>
      <w:widowControl w:val="0"/>
      <w:shd w:val="clear" w:color="auto" w:fill="FFFFFF"/>
    </w:pPr>
    <w:rPr>
      <w:rFonts w:asciiTheme="minorHAnsi" w:eastAsiaTheme="minorHAnsi" w:hAnsiTheme="minorHAnsi" w:cstheme="minorBidi"/>
      <w:sz w:val="22"/>
      <w:szCs w:val="22"/>
    </w:rPr>
  </w:style>
  <w:style w:type="paragraph" w:customStyle="1" w:styleId="Headerorfooter0">
    <w:name w:val="Header or footer"/>
    <w:basedOn w:val="Normal"/>
    <w:link w:val="Headerorfooter"/>
    <w:rsid w:val="00E56E82"/>
    <w:pPr>
      <w:widowControl w:val="0"/>
      <w:shd w:val="clear" w:color="auto" w:fill="FFFFFF"/>
    </w:pPr>
    <w:rPr>
      <w:rFonts w:ascii="Arial" w:eastAsia="Arial" w:hAnsi="Arial" w:cs="Arial"/>
      <w:sz w:val="28"/>
      <w:szCs w:val="28"/>
    </w:rPr>
  </w:style>
  <w:style w:type="paragraph" w:styleId="Subtitle">
    <w:name w:val="Subtitle"/>
    <w:basedOn w:val="Normal"/>
    <w:next w:val="Normal"/>
    <w:link w:val="SubtitleChar"/>
    <w:uiPriority w:val="11"/>
    <w:qFormat/>
    <w:rsid w:val="00E56E82"/>
    <w:pPr>
      <w:keepNext/>
      <w:keepLines/>
      <w:widowControl w:val="0"/>
      <w:spacing w:before="360" w:after="80"/>
    </w:pPr>
    <w:rPr>
      <w:rFonts w:ascii="Georgia" w:eastAsia="Georgia" w:hAnsi="Georgia" w:cs="Georgia"/>
      <w:i/>
      <w:color w:val="666666"/>
      <w:sz w:val="48"/>
      <w:szCs w:val="48"/>
      <w:lang w:val="vi-VN" w:eastAsia="vi-VN" w:bidi="vi-VN"/>
    </w:rPr>
  </w:style>
  <w:style w:type="character" w:customStyle="1" w:styleId="SubtitleChar">
    <w:name w:val="Subtitle Char"/>
    <w:basedOn w:val="DefaultParagraphFont"/>
    <w:link w:val="Subtitle"/>
    <w:uiPriority w:val="11"/>
    <w:rsid w:val="00E56E82"/>
    <w:rPr>
      <w:rFonts w:ascii="Georgia" w:eastAsia="Georgia" w:hAnsi="Georgia" w:cs="Georgia"/>
      <w:i/>
      <w:color w:val="666666"/>
      <w:sz w:val="48"/>
      <w:szCs w:val="48"/>
      <w:lang w:val="vi-VN" w:eastAsia="vi-VN" w:bidi="vi-VN"/>
    </w:rPr>
  </w:style>
  <w:style w:type="character" w:styleId="PlaceholderText">
    <w:name w:val="Placeholder Text"/>
    <w:uiPriority w:val="99"/>
    <w:semiHidden/>
    <w:rsid w:val="00E56E82"/>
    <w:rPr>
      <w:color w:val="666666"/>
    </w:rPr>
  </w:style>
  <w:style w:type="paragraph" w:customStyle="1" w:styleId="Normal1">
    <w:name w:val="Normal1"/>
    <w:rsid w:val="00E56E82"/>
    <w:pPr>
      <w:spacing w:after="0"/>
    </w:pPr>
    <w:rPr>
      <w:rFonts w:ascii="Arial" w:eastAsia="Arial" w:hAnsi="Arial" w:cs="Arial"/>
    </w:rPr>
  </w:style>
  <w:style w:type="table" w:customStyle="1" w:styleId="TableGrid1">
    <w:name w:val="Table Grid1"/>
    <w:basedOn w:val="TableNormal"/>
    <w:next w:val="TableGrid"/>
    <w:uiPriority w:val="59"/>
    <w:rsid w:val="00E56E82"/>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0">
    <w:name w:val="Heading #4_"/>
    <w:link w:val="Heading41"/>
    <w:rsid w:val="00E56E82"/>
    <w:rPr>
      <w:color w:val="D71820"/>
      <w:sz w:val="38"/>
      <w:szCs w:val="38"/>
      <w:shd w:val="clear" w:color="auto" w:fill="FFFFFF"/>
    </w:rPr>
  </w:style>
  <w:style w:type="paragraph" w:customStyle="1" w:styleId="Heading41">
    <w:name w:val="Heading #4"/>
    <w:basedOn w:val="Normal"/>
    <w:link w:val="Heading40"/>
    <w:rsid w:val="00E56E82"/>
    <w:pPr>
      <w:widowControl w:val="0"/>
      <w:shd w:val="clear" w:color="auto" w:fill="FFFFFF"/>
      <w:spacing w:after="60"/>
      <w:jc w:val="center"/>
      <w:outlineLvl w:val="3"/>
    </w:pPr>
    <w:rPr>
      <w:rFonts w:asciiTheme="minorHAnsi" w:eastAsiaTheme="minorHAnsi" w:hAnsiTheme="minorHAnsi" w:cstheme="minorBidi"/>
      <w:color w:val="D71820"/>
      <w:sz w:val="38"/>
      <w:szCs w:val="38"/>
    </w:rPr>
  </w:style>
  <w:style w:type="paragraph" w:styleId="NoSpacing">
    <w:name w:val="No Spacing"/>
    <w:uiPriority w:val="1"/>
    <w:qFormat/>
    <w:rsid w:val="00E56E82"/>
    <w:pPr>
      <w:spacing w:after="0" w:line="240" w:lineRule="auto"/>
    </w:pPr>
    <w:rPr>
      <w:rFonts w:ascii="Calibri" w:eastAsia="Calibri" w:hAnsi="Calibri" w:cs="Times New Roman"/>
    </w:rPr>
  </w:style>
  <w:style w:type="character" w:styleId="Hyperlink">
    <w:name w:val="Hyperlink"/>
    <w:uiPriority w:val="99"/>
    <w:unhideWhenUsed/>
    <w:qFormat/>
    <w:rsid w:val="00E56E82"/>
    <w:rPr>
      <w:color w:val="0000FF"/>
      <w:u w:val="single"/>
    </w:rPr>
  </w:style>
  <w:style w:type="character" w:customStyle="1" w:styleId="Heading50">
    <w:name w:val="Heading #5_"/>
    <w:link w:val="Heading51"/>
    <w:qFormat/>
    <w:rsid w:val="00E56E82"/>
    <w:rPr>
      <w:color w:val="D71820"/>
      <w:sz w:val="36"/>
      <w:szCs w:val="36"/>
      <w:shd w:val="clear" w:color="auto" w:fill="FFFFFF"/>
    </w:rPr>
  </w:style>
  <w:style w:type="paragraph" w:customStyle="1" w:styleId="Heading51">
    <w:name w:val="Heading #5"/>
    <w:basedOn w:val="Normal"/>
    <w:link w:val="Heading50"/>
    <w:qFormat/>
    <w:rsid w:val="00E56E82"/>
    <w:pPr>
      <w:widowControl w:val="0"/>
      <w:shd w:val="clear" w:color="auto" w:fill="FFFFFF"/>
      <w:spacing w:after="80"/>
      <w:jc w:val="center"/>
      <w:outlineLvl w:val="4"/>
    </w:pPr>
    <w:rPr>
      <w:rFonts w:asciiTheme="minorHAnsi" w:eastAsiaTheme="minorHAnsi" w:hAnsiTheme="minorHAnsi" w:cstheme="minorBidi"/>
      <w:color w:val="D71820"/>
      <w:sz w:val="36"/>
      <w:szCs w:val="36"/>
    </w:rPr>
  </w:style>
  <w:style w:type="table" w:customStyle="1" w:styleId="TableGrid2">
    <w:name w:val="Table Grid2"/>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E56E82"/>
    <w:rPr>
      <w:color w:val="605E5C"/>
      <w:shd w:val="clear" w:color="auto" w:fill="E1DFDD"/>
    </w:rPr>
  </w:style>
  <w:style w:type="character" w:styleId="FollowedHyperlink">
    <w:name w:val="FollowedHyperlink"/>
    <w:unhideWhenUsed/>
    <w:rsid w:val="00E56E82"/>
    <w:rPr>
      <w:color w:val="954F72"/>
      <w:u w:val="single"/>
    </w:rPr>
  </w:style>
  <w:style w:type="character" w:customStyle="1" w:styleId="Bodytext9">
    <w:name w:val="Body text (9)_"/>
    <w:link w:val="Bodytext90"/>
    <w:rsid w:val="00E56E82"/>
    <w:rPr>
      <w:rFonts w:ascii="Arial" w:eastAsia="Arial" w:hAnsi="Arial" w:cs="Arial"/>
      <w:color w:val="231F20"/>
      <w:shd w:val="clear" w:color="auto" w:fill="FFFFFF"/>
    </w:rPr>
  </w:style>
  <w:style w:type="paragraph" w:customStyle="1" w:styleId="Bodytext90">
    <w:name w:val="Body text (9)"/>
    <w:basedOn w:val="Normal"/>
    <w:link w:val="Bodytext9"/>
    <w:rsid w:val="00E56E82"/>
    <w:pPr>
      <w:widowControl w:val="0"/>
      <w:shd w:val="clear" w:color="auto" w:fill="FFFFFF"/>
      <w:spacing w:line="295" w:lineRule="auto"/>
    </w:pPr>
    <w:rPr>
      <w:rFonts w:ascii="Arial" w:eastAsia="Arial" w:hAnsi="Arial" w:cs="Arial"/>
      <w:color w:val="231F20"/>
      <w:sz w:val="22"/>
      <w:szCs w:val="22"/>
    </w:rPr>
  </w:style>
  <w:style w:type="character" w:customStyle="1" w:styleId="hgkelc">
    <w:name w:val="hgkelc"/>
    <w:rsid w:val="00E56E82"/>
  </w:style>
  <w:style w:type="character" w:customStyle="1" w:styleId="kx21rb">
    <w:name w:val="kx21rb"/>
    <w:rsid w:val="00E56E82"/>
  </w:style>
  <w:style w:type="table" w:customStyle="1" w:styleId="TableGrid3">
    <w:name w:val="Table Grid3"/>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56E82"/>
  </w:style>
  <w:style w:type="table" w:customStyle="1" w:styleId="TableGrid6">
    <w:name w:val="Table Grid6"/>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0">
    <w:name w:val="Body text (10)_"/>
    <w:link w:val="Bodytext100"/>
    <w:rsid w:val="00E56E82"/>
    <w:rPr>
      <w:rFonts w:ascii="Arial" w:eastAsia="Arial" w:hAnsi="Arial" w:cs="Arial"/>
      <w:color w:val="231F20"/>
      <w:shd w:val="clear" w:color="auto" w:fill="FFFFFF"/>
    </w:rPr>
  </w:style>
  <w:style w:type="paragraph" w:customStyle="1" w:styleId="Bodytext100">
    <w:name w:val="Body text (10)"/>
    <w:basedOn w:val="Normal"/>
    <w:link w:val="Bodytext10"/>
    <w:rsid w:val="00E56E82"/>
    <w:pPr>
      <w:widowControl w:val="0"/>
      <w:shd w:val="clear" w:color="auto" w:fill="FFFFFF"/>
      <w:spacing w:line="276" w:lineRule="auto"/>
    </w:pPr>
    <w:rPr>
      <w:rFonts w:ascii="Arial" w:eastAsia="Arial" w:hAnsi="Arial" w:cs="Arial"/>
      <w:color w:val="231F20"/>
      <w:sz w:val="22"/>
      <w:szCs w:val="22"/>
    </w:rPr>
  </w:style>
  <w:style w:type="table" w:customStyle="1" w:styleId="TableGrid7">
    <w:name w:val="Table Grid7"/>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E56E82"/>
    <w:rPr>
      <w:color w:val="605E5C"/>
      <w:shd w:val="clear" w:color="auto" w:fill="E1DFDD"/>
    </w:rPr>
  </w:style>
  <w:style w:type="paragraph" w:customStyle="1" w:styleId="CharCharCharCharCharCharChar">
    <w:name w:val="Char Char Char Char Char Char Char"/>
    <w:basedOn w:val="Normal"/>
    <w:autoRedefine/>
    <w:rsid w:val="00E56E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1">
    <w:name w:val="No List11"/>
    <w:next w:val="NoList"/>
    <w:uiPriority w:val="99"/>
    <w:semiHidden/>
    <w:unhideWhenUsed/>
    <w:rsid w:val="00E56E82"/>
  </w:style>
  <w:style w:type="numbering" w:customStyle="1" w:styleId="NoList2">
    <w:name w:val="No List2"/>
    <w:next w:val="NoList"/>
    <w:uiPriority w:val="99"/>
    <w:semiHidden/>
    <w:unhideWhenUsed/>
    <w:rsid w:val="00E56E82"/>
  </w:style>
  <w:style w:type="numbering" w:customStyle="1" w:styleId="NoList3">
    <w:name w:val="No List3"/>
    <w:next w:val="NoList"/>
    <w:uiPriority w:val="99"/>
    <w:semiHidden/>
    <w:unhideWhenUsed/>
    <w:rsid w:val="00E56E82"/>
  </w:style>
  <w:style w:type="character" w:customStyle="1" w:styleId="Style1">
    <w:name w:val="Style1"/>
    <w:uiPriority w:val="1"/>
    <w:rsid w:val="00E56E82"/>
    <w:rPr>
      <w:rFonts w:ascii="Times New Roman" w:hAnsi="Times New Roman"/>
      <w:sz w:val="28"/>
    </w:rPr>
  </w:style>
  <w:style w:type="numbering" w:customStyle="1" w:styleId="NoList4">
    <w:name w:val="No List4"/>
    <w:next w:val="NoList"/>
    <w:uiPriority w:val="99"/>
    <w:semiHidden/>
    <w:unhideWhenUsed/>
    <w:rsid w:val="00E56E82"/>
  </w:style>
  <w:style w:type="paragraph" w:customStyle="1" w:styleId="msonormal0">
    <w:name w:val="msonormal"/>
    <w:basedOn w:val="Normal"/>
    <w:uiPriority w:val="99"/>
    <w:rsid w:val="00E56E82"/>
    <w:pPr>
      <w:spacing w:before="100" w:beforeAutospacing="1" w:after="100" w:afterAutospacing="1"/>
    </w:pPr>
  </w:style>
  <w:style w:type="character" w:customStyle="1" w:styleId="Heading30">
    <w:name w:val="Heading #3_"/>
    <w:link w:val="Heading31"/>
    <w:rsid w:val="00E56E82"/>
    <w:rPr>
      <w:b/>
      <w:bCs/>
      <w:shd w:val="clear" w:color="auto" w:fill="FFFFFF"/>
    </w:rPr>
  </w:style>
  <w:style w:type="paragraph" w:customStyle="1" w:styleId="Heading31">
    <w:name w:val="Heading #3"/>
    <w:basedOn w:val="Normal"/>
    <w:link w:val="Heading30"/>
    <w:rsid w:val="00E56E82"/>
    <w:pPr>
      <w:widowControl w:val="0"/>
      <w:shd w:val="clear" w:color="auto" w:fill="FFFFFF"/>
      <w:spacing w:line="319" w:lineRule="auto"/>
      <w:ind w:firstLine="150"/>
      <w:outlineLvl w:val="2"/>
    </w:pPr>
    <w:rPr>
      <w:rFonts w:asciiTheme="minorHAnsi" w:eastAsiaTheme="minorHAnsi" w:hAnsiTheme="minorHAnsi" w:cstheme="minorBidi"/>
      <w:b/>
      <w:bCs/>
      <w:sz w:val="22"/>
      <w:szCs w:val="22"/>
    </w:rPr>
  </w:style>
  <w:style w:type="character" w:customStyle="1" w:styleId="Bodytext3">
    <w:name w:val="Body text (3)_"/>
    <w:link w:val="Bodytext30"/>
    <w:rsid w:val="00E56E82"/>
    <w:rPr>
      <w:b/>
      <w:bCs/>
      <w:sz w:val="26"/>
      <w:szCs w:val="26"/>
      <w:shd w:val="clear" w:color="auto" w:fill="FFFFFF"/>
    </w:rPr>
  </w:style>
  <w:style w:type="paragraph" w:customStyle="1" w:styleId="Bodytext30">
    <w:name w:val="Body text (3)"/>
    <w:basedOn w:val="Normal"/>
    <w:link w:val="Bodytext3"/>
    <w:rsid w:val="00E56E82"/>
    <w:pPr>
      <w:widowControl w:val="0"/>
      <w:shd w:val="clear" w:color="auto" w:fill="FFFFFF"/>
      <w:spacing w:line="264" w:lineRule="auto"/>
      <w:ind w:firstLine="330"/>
    </w:pPr>
    <w:rPr>
      <w:rFonts w:asciiTheme="minorHAnsi" w:eastAsiaTheme="minorHAnsi" w:hAnsiTheme="minorHAnsi" w:cstheme="minorBidi"/>
      <w:b/>
      <w:bCs/>
      <w:sz w:val="26"/>
      <w:szCs w:val="26"/>
    </w:rPr>
  </w:style>
  <w:style w:type="table" w:customStyle="1" w:styleId="TableGrid9">
    <w:name w:val="Table Grid9"/>
    <w:basedOn w:val="TableNormal"/>
    <w:next w:val="TableGrid"/>
    <w:uiPriority w:val="3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E56E82"/>
    <w:pPr>
      <w:spacing w:after="0" w:line="240" w:lineRule="auto"/>
      <w:ind w:firstLine="720"/>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link w:val="Vnbnnidung0"/>
    <w:rsid w:val="00E56E82"/>
    <w:pPr>
      <w:widowControl w:val="0"/>
      <w:spacing w:line="286" w:lineRule="auto"/>
      <w:ind w:firstLine="180"/>
    </w:pPr>
    <w:rPr>
      <w:sz w:val="14"/>
      <w:szCs w:val="14"/>
      <w:lang w:eastAsia="zh-CN"/>
    </w:rPr>
  </w:style>
  <w:style w:type="table" w:customStyle="1" w:styleId="TableGrid13">
    <w:name w:val="Table Grid13"/>
    <w:basedOn w:val="TableNormal"/>
    <w:next w:val="TableGrid"/>
    <w:uiPriority w:val="39"/>
    <w:rsid w:val="00E56E8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56E8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2"/>
    <w:basedOn w:val="TableNormal"/>
    <w:rsid w:val="00E56E82"/>
    <w:pPr>
      <w:widowControl w:val="0"/>
      <w:spacing w:after="0" w:line="240" w:lineRule="auto"/>
    </w:pPr>
    <w:rPr>
      <w:rFonts w:ascii="Courier New" w:eastAsia="Yu Mincho" w:hAnsi="Courier New" w:cs="Courier New"/>
      <w:sz w:val="24"/>
      <w:szCs w:val="24"/>
      <w:lang w:eastAsia="en-GB"/>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E56E82"/>
    <w:pPr>
      <w:widowControl w:val="0"/>
      <w:spacing w:after="0" w:line="240" w:lineRule="auto"/>
    </w:pPr>
    <w:rPr>
      <w:rFonts w:ascii="Courier New" w:eastAsia="Yu Mincho" w:hAnsi="Courier New" w:cs="Courier New"/>
      <w:sz w:val="24"/>
      <w:szCs w:val="24"/>
      <w:lang w:eastAsia="en-GB"/>
    </w:rPr>
    <w:tblPr>
      <w:tblStyleRowBandSize w:val="1"/>
      <w:tblStyleColBandSize w:val="1"/>
      <w:tblInd w:w="0" w:type="dxa"/>
      <w:tblCellMar>
        <w:top w:w="0" w:type="dxa"/>
        <w:left w:w="108" w:type="dxa"/>
        <w:bottom w:w="0" w:type="dxa"/>
        <w:right w:w="108" w:type="dxa"/>
      </w:tblCellMar>
    </w:tblPr>
  </w:style>
  <w:style w:type="character" w:customStyle="1" w:styleId="line-clamp-1">
    <w:name w:val="line-clamp-1"/>
    <w:rsid w:val="00E56E82"/>
  </w:style>
  <w:style w:type="paragraph" w:styleId="z-TopofForm">
    <w:name w:val="HTML Top of Form"/>
    <w:basedOn w:val="Normal"/>
    <w:next w:val="Normal"/>
    <w:link w:val="z-TopofFormChar"/>
    <w:hidden/>
    <w:uiPriority w:val="99"/>
    <w:unhideWhenUsed/>
    <w:rsid w:val="00E56E82"/>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rsid w:val="00E56E82"/>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unhideWhenUsed/>
    <w:rsid w:val="00E56E82"/>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rsid w:val="00E56E82"/>
    <w:rPr>
      <w:rFonts w:ascii="Arial" w:eastAsia="Times New Roman" w:hAnsi="Arial" w:cs="Arial"/>
      <w:vanish/>
      <w:sz w:val="16"/>
      <w:szCs w:val="16"/>
      <w:lang w:val="en-GB" w:eastAsia="en-GB"/>
    </w:rPr>
  </w:style>
  <w:style w:type="character" w:customStyle="1" w:styleId="google-anno-t">
    <w:name w:val="google-anno-t"/>
    <w:rsid w:val="00E56E82"/>
  </w:style>
  <w:style w:type="paragraph" w:styleId="BlockText">
    <w:name w:val="Block Text"/>
    <w:basedOn w:val="Normal"/>
    <w:qFormat/>
    <w:rsid w:val="00E56E82"/>
    <w:pPr>
      <w:spacing w:after="120"/>
      <w:ind w:leftChars="700" w:left="1440" w:rightChars="700" w:right="1440"/>
    </w:pPr>
    <w:rPr>
      <w:rFonts w:eastAsia="SimSun"/>
      <w:sz w:val="32"/>
      <w:szCs w:val="32"/>
      <w:lang w:eastAsia="zh-CN"/>
    </w:rPr>
  </w:style>
  <w:style w:type="paragraph" w:styleId="BodyText21">
    <w:name w:val="Body Text 2"/>
    <w:basedOn w:val="Normal"/>
    <w:link w:val="BodyText2Char"/>
    <w:rsid w:val="00E56E82"/>
    <w:pPr>
      <w:spacing w:after="120" w:line="480" w:lineRule="auto"/>
    </w:pPr>
    <w:rPr>
      <w:rFonts w:eastAsia="SimSun"/>
      <w:sz w:val="32"/>
      <w:szCs w:val="32"/>
      <w:lang w:eastAsia="zh-CN"/>
    </w:rPr>
  </w:style>
  <w:style w:type="character" w:customStyle="1" w:styleId="BodyText2Char">
    <w:name w:val="Body Text 2 Char"/>
    <w:basedOn w:val="DefaultParagraphFont"/>
    <w:link w:val="BodyText21"/>
    <w:rsid w:val="00E56E82"/>
    <w:rPr>
      <w:rFonts w:ascii="Times New Roman" w:eastAsia="SimSun" w:hAnsi="Times New Roman" w:cs="Times New Roman"/>
      <w:sz w:val="32"/>
      <w:szCs w:val="32"/>
      <w:lang w:eastAsia="zh-CN"/>
    </w:rPr>
  </w:style>
  <w:style w:type="paragraph" w:styleId="BodyText31">
    <w:name w:val="Body Text 3"/>
    <w:basedOn w:val="Normal"/>
    <w:link w:val="BodyText3Char"/>
    <w:rsid w:val="00E56E82"/>
    <w:pPr>
      <w:spacing w:after="120"/>
    </w:pPr>
    <w:rPr>
      <w:rFonts w:eastAsia="SimSun"/>
      <w:sz w:val="16"/>
      <w:szCs w:val="16"/>
      <w:lang w:eastAsia="zh-CN"/>
    </w:rPr>
  </w:style>
  <w:style w:type="character" w:customStyle="1" w:styleId="BodyText3Char">
    <w:name w:val="Body Text 3 Char"/>
    <w:basedOn w:val="DefaultParagraphFont"/>
    <w:link w:val="BodyText31"/>
    <w:rsid w:val="00E56E82"/>
    <w:rPr>
      <w:rFonts w:ascii="Times New Roman" w:eastAsia="SimSun" w:hAnsi="Times New Roman" w:cs="Times New Roman"/>
      <w:sz w:val="16"/>
      <w:szCs w:val="16"/>
      <w:lang w:eastAsia="zh-CN"/>
    </w:rPr>
  </w:style>
  <w:style w:type="paragraph" w:styleId="BodyTextFirstIndent">
    <w:name w:val="Body Text First Indent"/>
    <w:basedOn w:val="BodyText"/>
    <w:link w:val="BodyTextFirstIndentChar"/>
    <w:qFormat/>
    <w:rsid w:val="00E56E82"/>
    <w:pPr>
      <w:widowControl/>
      <w:shd w:val="clear" w:color="auto" w:fill="auto"/>
      <w:spacing w:after="120" w:line="240" w:lineRule="auto"/>
      <w:ind w:firstLineChars="100" w:firstLine="420"/>
    </w:pPr>
    <w:rPr>
      <w:rFonts w:ascii="Times New Roman" w:eastAsia="SimSun" w:hAnsi="Times New Roman" w:cs="Times New Roman"/>
      <w:sz w:val="32"/>
      <w:szCs w:val="32"/>
      <w:lang w:eastAsia="zh-CN"/>
    </w:rPr>
  </w:style>
  <w:style w:type="character" w:customStyle="1" w:styleId="BodyTextFirstIndentChar">
    <w:name w:val="Body Text First Indent Char"/>
    <w:basedOn w:val="BodyTextChar"/>
    <w:link w:val="BodyTextFirstIndent"/>
    <w:rsid w:val="00E56E82"/>
    <w:rPr>
      <w:rFonts w:ascii="Times New Roman" w:eastAsia="SimSun" w:hAnsi="Times New Roman" w:cs="Times New Roman"/>
      <w:sz w:val="32"/>
      <w:szCs w:val="32"/>
      <w:shd w:val="clear" w:color="auto" w:fill="FFFFFF"/>
      <w:lang w:eastAsia="zh-CN"/>
    </w:rPr>
  </w:style>
  <w:style w:type="paragraph" w:styleId="BodyTextIndent">
    <w:name w:val="Body Text Indent"/>
    <w:basedOn w:val="Normal"/>
    <w:link w:val="BodyTextIndentChar"/>
    <w:qFormat/>
    <w:rsid w:val="00E56E82"/>
    <w:pPr>
      <w:spacing w:after="120"/>
      <w:ind w:leftChars="200" w:left="420"/>
    </w:pPr>
    <w:rPr>
      <w:rFonts w:eastAsia="SimSun"/>
      <w:sz w:val="32"/>
      <w:szCs w:val="32"/>
      <w:lang w:eastAsia="zh-CN"/>
    </w:rPr>
  </w:style>
  <w:style w:type="character" w:customStyle="1" w:styleId="BodyTextIndentChar">
    <w:name w:val="Body Text Indent Char"/>
    <w:basedOn w:val="DefaultParagraphFont"/>
    <w:link w:val="BodyTextIndent"/>
    <w:rsid w:val="00E56E82"/>
    <w:rPr>
      <w:rFonts w:ascii="Times New Roman" w:eastAsia="SimSun" w:hAnsi="Times New Roman" w:cs="Times New Roman"/>
      <w:sz w:val="32"/>
      <w:szCs w:val="32"/>
      <w:lang w:eastAsia="zh-CN"/>
    </w:rPr>
  </w:style>
  <w:style w:type="paragraph" w:styleId="BodyTextFirstIndent2">
    <w:name w:val="Body Text First Indent 2"/>
    <w:basedOn w:val="BodyTextIndent"/>
    <w:link w:val="BodyTextFirstIndent2Char"/>
    <w:rsid w:val="00E56E82"/>
    <w:pPr>
      <w:ind w:firstLineChars="200" w:firstLine="420"/>
    </w:pPr>
  </w:style>
  <w:style w:type="character" w:customStyle="1" w:styleId="BodyTextFirstIndent2Char">
    <w:name w:val="Body Text First Indent 2 Char"/>
    <w:basedOn w:val="BodyTextIndentChar"/>
    <w:link w:val="BodyTextFirstIndent2"/>
    <w:rsid w:val="00E56E82"/>
    <w:rPr>
      <w:rFonts w:ascii="Times New Roman" w:eastAsia="SimSun" w:hAnsi="Times New Roman" w:cs="Times New Roman"/>
      <w:sz w:val="32"/>
      <w:szCs w:val="32"/>
      <w:lang w:eastAsia="zh-CN"/>
    </w:rPr>
  </w:style>
  <w:style w:type="paragraph" w:styleId="BodyTextIndent2">
    <w:name w:val="Body Text Indent 2"/>
    <w:basedOn w:val="Normal"/>
    <w:link w:val="BodyTextIndent2Char"/>
    <w:qFormat/>
    <w:rsid w:val="00E56E82"/>
    <w:pPr>
      <w:spacing w:after="120" w:line="480" w:lineRule="auto"/>
      <w:ind w:leftChars="200" w:left="420"/>
    </w:pPr>
    <w:rPr>
      <w:rFonts w:eastAsia="SimSun"/>
      <w:sz w:val="32"/>
      <w:szCs w:val="32"/>
      <w:lang w:eastAsia="zh-CN"/>
    </w:rPr>
  </w:style>
  <w:style w:type="character" w:customStyle="1" w:styleId="BodyTextIndent2Char">
    <w:name w:val="Body Text Indent 2 Char"/>
    <w:basedOn w:val="DefaultParagraphFont"/>
    <w:link w:val="BodyTextIndent2"/>
    <w:rsid w:val="00E56E82"/>
    <w:rPr>
      <w:rFonts w:ascii="Times New Roman" w:eastAsia="SimSun" w:hAnsi="Times New Roman" w:cs="Times New Roman"/>
      <w:sz w:val="32"/>
      <w:szCs w:val="32"/>
      <w:lang w:eastAsia="zh-CN"/>
    </w:rPr>
  </w:style>
  <w:style w:type="paragraph" w:styleId="BodyTextIndent3">
    <w:name w:val="Body Text Indent 3"/>
    <w:basedOn w:val="Normal"/>
    <w:link w:val="BodyTextIndent3Char"/>
    <w:qFormat/>
    <w:rsid w:val="00E56E82"/>
    <w:pPr>
      <w:spacing w:after="120"/>
      <w:ind w:leftChars="200" w:left="420"/>
    </w:pPr>
    <w:rPr>
      <w:rFonts w:eastAsia="SimSun"/>
      <w:sz w:val="16"/>
      <w:szCs w:val="16"/>
      <w:lang w:eastAsia="zh-CN"/>
    </w:rPr>
  </w:style>
  <w:style w:type="character" w:customStyle="1" w:styleId="BodyTextIndent3Char">
    <w:name w:val="Body Text Indent 3 Char"/>
    <w:basedOn w:val="DefaultParagraphFont"/>
    <w:link w:val="BodyTextIndent3"/>
    <w:rsid w:val="00E56E82"/>
    <w:rPr>
      <w:rFonts w:ascii="Times New Roman" w:eastAsia="SimSun" w:hAnsi="Times New Roman" w:cs="Times New Roman"/>
      <w:sz w:val="16"/>
      <w:szCs w:val="16"/>
      <w:lang w:eastAsia="zh-CN"/>
    </w:rPr>
  </w:style>
  <w:style w:type="paragraph" w:styleId="Caption">
    <w:name w:val="caption"/>
    <w:basedOn w:val="Normal"/>
    <w:next w:val="Normal"/>
    <w:semiHidden/>
    <w:unhideWhenUsed/>
    <w:qFormat/>
    <w:rsid w:val="00E56E82"/>
    <w:rPr>
      <w:rFonts w:ascii="Arial" w:eastAsia="SimHei" w:hAnsi="Arial" w:cs="Arial"/>
      <w:sz w:val="20"/>
      <w:szCs w:val="32"/>
      <w:lang w:eastAsia="zh-CN"/>
    </w:rPr>
  </w:style>
  <w:style w:type="paragraph" w:styleId="Closing">
    <w:name w:val="Closing"/>
    <w:basedOn w:val="Normal"/>
    <w:link w:val="ClosingChar"/>
    <w:qFormat/>
    <w:rsid w:val="00E56E82"/>
    <w:pPr>
      <w:ind w:leftChars="2100" w:left="100"/>
    </w:pPr>
    <w:rPr>
      <w:rFonts w:eastAsia="SimSun"/>
      <w:sz w:val="32"/>
      <w:szCs w:val="32"/>
      <w:lang w:eastAsia="zh-CN"/>
    </w:rPr>
  </w:style>
  <w:style w:type="character" w:customStyle="1" w:styleId="ClosingChar">
    <w:name w:val="Closing Char"/>
    <w:basedOn w:val="DefaultParagraphFont"/>
    <w:link w:val="Closing"/>
    <w:rsid w:val="00E56E82"/>
    <w:rPr>
      <w:rFonts w:ascii="Times New Roman" w:eastAsia="SimSun" w:hAnsi="Times New Roman" w:cs="Times New Roman"/>
      <w:sz w:val="32"/>
      <w:szCs w:val="32"/>
      <w:lang w:eastAsia="zh-CN"/>
    </w:rPr>
  </w:style>
  <w:style w:type="character" w:styleId="CommentReference">
    <w:name w:val="annotation reference"/>
    <w:rsid w:val="00E56E82"/>
    <w:rPr>
      <w:sz w:val="21"/>
      <w:szCs w:val="21"/>
    </w:rPr>
  </w:style>
  <w:style w:type="paragraph" w:styleId="CommentText">
    <w:name w:val="annotation text"/>
    <w:basedOn w:val="Normal"/>
    <w:link w:val="CommentTextChar"/>
    <w:qFormat/>
    <w:rsid w:val="00E56E82"/>
    <w:rPr>
      <w:rFonts w:eastAsia="SimSun"/>
      <w:sz w:val="32"/>
      <w:szCs w:val="32"/>
      <w:lang w:eastAsia="zh-CN"/>
    </w:rPr>
  </w:style>
  <w:style w:type="character" w:customStyle="1" w:styleId="CommentTextChar">
    <w:name w:val="Comment Text Char"/>
    <w:basedOn w:val="DefaultParagraphFont"/>
    <w:link w:val="CommentText"/>
    <w:rsid w:val="00E56E82"/>
    <w:rPr>
      <w:rFonts w:ascii="Times New Roman" w:eastAsia="SimSun" w:hAnsi="Times New Roman" w:cs="Times New Roman"/>
      <w:sz w:val="32"/>
      <w:szCs w:val="32"/>
      <w:lang w:eastAsia="zh-CN"/>
    </w:rPr>
  </w:style>
  <w:style w:type="paragraph" w:styleId="CommentSubject">
    <w:name w:val="annotation subject"/>
    <w:basedOn w:val="CommentText"/>
    <w:next w:val="CommentText"/>
    <w:link w:val="CommentSubjectChar"/>
    <w:qFormat/>
    <w:rsid w:val="00E56E82"/>
  </w:style>
  <w:style w:type="character" w:customStyle="1" w:styleId="CommentSubjectChar">
    <w:name w:val="Comment Subject Char"/>
    <w:basedOn w:val="CommentTextChar"/>
    <w:link w:val="CommentSubject"/>
    <w:rsid w:val="00E56E82"/>
    <w:rPr>
      <w:rFonts w:ascii="Times New Roman" w:eastAsia="SimSun" w:hAnsi="Times New Roman" w:cs="Times New Roman"/>
      <w:sz w:val="32"/>
      <w:szCs w:val="32"/>
      <w:lang w:eastAsia="zh-CN"/>
    </w:rPr>
  </w:style>
  <w:style w:type="paragraph" w:styleId="Date">
    <w:name w:val="Date"/>
    <w:basedOn w:val="Normal"/>
    <w:next w:val="Normal"/>
    <w:link w:val="DateChar"/>
    <w:rsid w:val="00E56E82"/>
    <w:pPr>
      <w:ind w:leftChars="2500" w:left="100"/>
    </w:pPr>
    <w:rPr>
      <w:rFonts w:eastAsia="SimSun"/>
      <w:sz w:val="32"/>
      <w:szCs w:val="32"/>
      <w:lang w:eastAsia="zh-CN"/>
    </w:rPr>
  </w:style>
  <w:style w:type="character" w:customStyle="1" w:styleId="DateChar">
    <w:name w:val="Date Char"/>
    <w:basedOn w:val="DefaultParagraphFont"/>
    <w:link w:val="Date"/>
    <w:rsid w:val="00E56E82"/>
    <w:rPr>
      <w:rFonts w:ascii="Times New Roman" w:eastAsia="SimSun" w:hAnsi="Times New Roman" w:cs="Times New Roman"/>
      <w:sz w:val="32"/>
      <w:szCs w:val="32"/>
      <w:lang w:eastAsia="zh-CN"/>
    </w:rPr>
  </w:style>
  <w:style w:type="paragraph" w:styleId="DocumentMap">
    <w:name w:val="Document Map"/>
    <w:basedOn w:val="Normal"/>
    <w:link w:val="DocumentMapChar"/>
    <w:qFormat/>
    <w:rsid w:val="00E56E82"/>
    <w:pPr>
      <w:shd w:val="clear" w:color="auto" w:fill="000080"/>
    </w:pPr>
    <w:rPr>
      <w:rFonts w:eastAsia="SimSun"/>
      <w:sz w:val="32"/>
      <w:szCs w:val="32"/>
      <w:lang w:eastAsia="zh-CN"/>
    </w:rPr>
  </w:style>
  <w:style w:type="character" w:customStyle="1" w:styleId="DocumentMapChar">
    <w:name w:val="Document Map Char"/>
    <w:basedOn w:val="DefaultParagraphFont"/>
    <w:link w:val="DocumentMap"/>
    <w:rsid w:val="00E56E82"/>
    <w:rPr>
      <w:rFonts w:ascii="Times New Roman" w:eastAsia="SimSun" w:hAnsi="Times New Roman" w:cs="Times New Roman"/>
      <w:sz w:val="32"/>
      <w:szCs w:val="32"/>
      <w:shd w:val="clear" w:color="auto" w:fill="000080"/>
      <w:lang w:eastAsia="zh-CN"/>
    </w:rPr>
  </w:style>
  <w:style w:type="paragraph" w:styleId="E-mailSignature">
    <w:name w:val="E-mail Signature"/>
    <w:basedOn w:val="Normal"/>
    <w:link w:val="E-mailSignatureChar"/>
    <w:rsid w:val="00E56E82"/>
    <w:rPr>
      <w:rFonts w:eastAsia="SimSun"/>
      <w:sz w:val="32"/>
      <w:szCs w:val="32"/>
      <w:lang w:eastAsia="zh-CN"/>
    </w:rPr>
  </w:style>
  <w:style w:type="character" w:customStyle="1" w:styleId="E-mailSignatureChar">
    <w:name w:val="E-mail Signature Char"/>
    <w:basedOn w:val="DefaultParagraphFont"/>
    <w:link w:val="E-mailSignature"/>
    <w:rsid w:val="00E56E82"/>
    <w:rPr>
      <w:rFonts w:ascii="Times New Roman" w:eastAsia="SimSun" w:hAnsi="Times New Roman" w:cs="Times New Roman"/>
      <w:sz w:val="32"/>
      <w:szCs w:val="32"/>
      <w:lang w:eastAsia="zh-CN"/>
    </w:rPr>
  </w:style>
  <w:style w:type="character" w:styleId="EndnoteReference">
    <w:name w:val="endnote reference"/>
    <w:qFormat/>
    <w:rsid w:val="00E56E82"/>
    <w:rPr>
      <w:vertAlign w:val="superscript"/>
    </w:rPr>
  </w:style>
  <w:style w:type="paragraph" w:styleId="EndnoteText">
    <w:name w:val="endnote text"/>
    <w:basedOn w:val="Normal"/>
    <w:link w:val="EndnoteTextChar"/>
    <w:qFormat/>
    <w:rsid w:val="00E56E82"/>
    <w:pPr>
      <w:snapToGrid w:val="0"/>
    </w:pPr>
    <w:rPr>
      <w:rFonts w:eastAsia="SimSun"/>
      <w:sz w:val="32"/>
      <w:szCs w:val="32"/>
      <w:lang w:eastAsia="zh-CN"/>
    </w:rPr>
  </w:style>
  <w:style w:type="character" w:customStyle="1" w:styleId="EndnoteTextChar">
    <w:name w:val="Endnote Text Char"/>
    <w:basedOn w:val="DefaultParagraphFont"/>
    <w:link w:val="EndnoteText"/>
    <w:rsid w:val="00E56E82"/>
    <w:rPr>
      <w:rFonts w:ascii="Times New Roman" w:eastAsia="SimSun" w:hAnsi="Times New Roman" w:cs="Times New Roman"/>
      <w:sz w:val="32"/>
      <w:szCs w:val="32"/>
      <w:lang w:eastAsia="zh-CN"/>
    </w:rPr>
  </w:style>
  <w:style w:type="paragraph" w:styleId="EnvelopeAddress">
    <w:name w:val="envelope address"/>
    <w:basedOn w:val="Normal"/>
    <w:qFormat/>
    <w:rsid w:val="00E56E82"/>
    <w:pPr>
      <w:framePr w:w="7920" w:h="1980" w:hRule="exact" w:hSpace="180" w:wrap="auto" w:hAnchor="page" w:xAlign="center" w:yAlign="bottom"/>
      <w:snapToGrid w:val="0"/>
      <w:ind w:leftChars="1400" w:left="100"/>
    </w:pPr>
    <w:rPr>
      <w:rFonts w:ascii="Arial" w:eastAsia="SimSun" w:hAnsi="Arial" w:cs="Arial"/>
      <w:lang w:eastAsia="zh-CN"/>
    </w:rPr>
  </w:style>
  <w:style w:type="paragraph" w:styleId="EnvelopeReturn">
    <w:name w:val="envelope return"/>
    <w:basedOn w:val="Normal"/>
    <w:rsid w:val="00E56E82"/>
    <w:pPr>
      <w:snapToGrid w:val="0"/>
    </w:pPr>
    <w:rPr>
      <w:rFonts w:ascii="Arial" w:eastAsia="SimSun" w:hAnsi="Arial" w:cs="Arial"/>
      <w:sz w:val="32"/>
      <w:szCs w:val="32"/>
      <w:lang w:eastAsia="zh-CN"/>
    </w:rPr>
  </w:style>
  <w:style w:type="paragraph" w:styleId="FootnoteText">
    <w:name w:val="footnote text"/>
    <w:basedOn w:val="Normal"/>
    <w:link w:val="FootnoteTextChar"/>
    <w:rsid w:val="00E56E82"/>
    <w:pPr>
      <w:snapToGrid w:val="0"/>
    </w:pPr>
    <w:rPr>
      <w:rFonts w:eastAsia="SimSun"/>
      <w:sz w:val="18"/>
      <w:szCs w:val="18"/>
      <w:lang w:eastAsia="zh-CN"/>
    </w:rPr>
  </w:style>
  <w:style w:type="character" w:customStyle="1" w:styleId="FootnoteTextChar">
    <w:name w:val="Footnote Text Char"/>
    <w:basedOn w:val="DefaultParagraphFont"/>
    <w:link w:val="FootnoteText"/>
    <w:rsid w:val="00E56E82"/>
    <w:rPr>
      <w:rFonts w:ascii="Times New Roman" w:eastAsia="SimSun" w:hAnsi="Times New Roman" w:cs="Times New Roman"/>
      <w:sz w:val="18"/>
      <w:szCs w:val="18"/>
      <w:lang w:eastAsia="zh-CN"/>
    </w:rPr>
  </w:style>
  <w:style w:type="character" w:styleId="HTMLAcronym">
    <w:name w:val="HTML Acronym"/>
    <w:qFormat/>
    <w:rsid w:val="00E56E82"/>
  </w:style>
  <w:style w:type="paragraph" w:styleId="HTMLAddress">
    <w:name w:val="HTML Address"/>
    <w:basedOn w:val="Normal"/>
    <w:link w:val="HTMLAddressChar"/>
    <w:qFormat/>
    <w:rsid w:val="00E56E82"/>
    <w:rPr>
      <w:rFonts w:eastAsia="SimSun"/>
      <w:i/>
      <w:iCs/>
      <w:sz w:val="32"/>
      <w:szCs w:val="32"/>
      <w:lang w:eastAsia="zh-CN"/>
    </w:rPr>
  </w:style>
  <w:style w:type="character" w:customStyle="1" w:styleId="HTMLAddressChar">
    <w:name w:val="HTML Address Char"/>
    <w:basedOn w:val="DefaultParagraphFont"/>
    <w:link w:val="HTMLAddress"/>
    <w:rsid w:val="00E56E82"/>
    <w:rPr>
      <w:rFonts w:ascii="Times New Roman" w:eastAsia="SimSun" w:hAnsi="Times New Roman" w:cs="Times New Roman"/>
      <w:i/>
      <w:iCs/>
      <w:sz w:val="32"/>
      <w:szCs w:val="32"/>
      <w:lang w:eastAsia="zh-CN"/>
    </w:rPr>
  </w:style>
  <w:style w:type="character" w:styleId="HTMLCite">
    <w:name w:val="HTML Cite"/>
    <w:qFormat/>
    <w:rsid w:val="00E56E82"/>
    <w:rPr>
      <w:i/>
      <w:iCs/>
    </w:rPr>
  </w:style>
  <w:style w:type="character" w:styleId="HTMLCode">
    <w:name w:val="HTML Code"/>
    <w:rsid w:val="00E56E82"/>
    <w:rPr>
      <w:rFonts w:ascii="Courier New" w:hAnsi="Courier New" w:cs="Courier New"/>
      <w:sz w:val="20"/>
      <w:szCs w:val="20"/>
    </w:rPr>
  </w:style>
  <w:style w:type="character" w:styleId="HTMLDefinition">
    <w:name w:val="HTML Definition"/>
    <w:qFormat/>
    <w:rsid w:val="00E56E82"/>
    <w:rPr>
      <w:i/>
      <w:iCs/>
    </w:rPr>
  </w:style>
  <w:style w:type="character" w:styleId="HTMLKeyboard">
    <w:name w:val="HTML Keyboard"/>
    <w:qFormat/>
    <w:rsid w:val="00E56E82"/>
    <w:rPr>
      <w:rFonts w:ascii="Courier New" w:hAnsi="Courier New" w:cs="Courier New"/>
      <w:sz w:val="20"/>
      <w:szCs w:val="20"/>
    </w:rPr>
  </w:style>
  <w:style w:type="paragraph" w:styleId="HTMLPreformatted">
    <w:name w:val="HTML Preformatted"/>
    <w:basedOn w:val="Normal"/>
    <w:link w:val="HTMLPreformattedChar"/>
    <w:rsid w:val="00E56E82"/>
    <w:rPr>
      <w:rFonts w:ascii="Courier New" w:eastAsia="SimSun" w:hAnsi="Courier New" w:cs="Courier New"/>
      <w:sz w:val="20"/>
      <w:szCs w:val="32"/>
      <w:lang w:eastAsia="zh-CN"/>
    </w:rPr>
  </w:style>
  <w:style w:type="character" w:customStyle="1" w:styleId="HTMLPreformattedChar">
    <w:name w:val="HTML Preformatted Char"/>
    <w:basedOn w:val="DefaultParagraphFont"/>
    <w:link w:val="HTMLPreformatted"/>
    <w:rsid w:val="00E56E82"/>
    <w:rPr>
      <w:rFonts w:ascii="Courier New" w:eastAsia="SimSun" w:hAnsi="Courier New" w:cs="Courier New"/>
      <w:sz w:val="20"/>
      <w:szCs w:val="32"/>
      <w:lang w:eastAsia="zh-CN"/>
    </w:rPr>
  </w:style>
  <w:style w:type="character" w:styleId="HTMLSample">
    <w:name w:val="HTML Sample"/>
    <w:qFormat/>
    <w:rsid w:val="00E56E82"/>
    <w:rPr>
      <w:rFonts w:ascii="Courier New" w:hAnsi="Courier New" w:cs="Courier New"/>
    </w:rPr>
  </w:style>
  <w:style w:type="character" w:styleId="HTMLTypewriter">
    <w:name w:val="HTML Typewriter"/>
    <w:qFormat/>
    <w:rsid w:val="00E56E82"/>
    <w:rPr>
      <w:rFonts w:ascii="Courier New" w:hAnsi="Courier New" w:cs="Courier New"/>
      <w:sz w:val="20"/>
      <w:szCs w:val="20"/>
    </w:rPr>
  </w:style>
  <w:style w:type="character" w:styleId="HTMLVariable">
    <w:name w:val="HTML Variable"/>
    <w:rsid w:val="00E56E82"/>
    <w:rPr>
      <w:i/>
      <w:iCs/>
    </w:rPr>
  </w:style>
  <w:style w:type="paragraph" w:styleId="Index1">
    <w:name w:val="index 1"/>
    <w:basedOn w:val="Normal"/>
    <w:next w:val="Normal"/>
    <w:qFormat/>
    <w:rsid w:val="00E56E82"/>
    <w:rPr>
      <w:rFonts w:eastAsia="SimSun"/>
      <w:sz w:val="32"/>
      <w:szCs w:val="32"/>
      <w:lang w:eastAsia="zh-CN"/>
    </w:rPr>
  </w:style>
  <w:style w:type="paragraph" w:styleId="Index2">
    <w:name w:val="index 2"/>
    <w:basedOn w:val="Normal"/>
    <w:next w:val="Normal"/>
    <w:qFormat/>
    <w:rsid w:val="00E56E82"/>
    <w:pPr>
      <w:ind w:leftChars="200" w:left="200"/>
    </w:pPr>
    <w:rPr>
      <w:rFonts w:eastAsia="SimSun"/>
      <w:sz w:val="32"/>
      <w:szCs w:val="32"/>
      <w:lang w:eastAsia="zh-CN"/>
    </w:rPr>
  </w:style>
  <w:style w:type="paragraph" w:styleId="Index3">
    <w:name w:val="index 3"/>
    <w:basedOn w:val="Normal"/>
    <w:next w:val="Normal"/>
    <w:rsid w:val="00E56E82"/>
    <w:pPr>
      <w:ind w:leftChars="400" w:left="400"/>
    </w:pPr>
    <w:rPr>
      <w:rFonts w:eastAsia="SimSun"/>
      <w:sz w:val="32"/>
      <w:szCs w:val="32"/>
      <w:lang w:eastAsia="zh-CN"/>
    </w:rPr>
  </w:style>
  <w:style w:type="paragraph" w:styleId="Index4">
    <w:name w:val="index 4"/>
    <w:basedOn w:val="Normal"/>
    <w:next w:val="Normal"/>
    <w:rsid w:val="00E56E82"/>
    <w:pPr>
      <w:ind w:leftChars="600" w:left="600"/>
    </w:pPr>
    <w:rPr>
      <w:rFonts w:eastAsia="SimSun"/>
      <w:sz w:val="32"/>
      <w:szCs w:val="32"/>
      <w:lang w:eastAsia="zh-CN"/>
    </w:rPr>
  </w:style>
  <w:style w:type="paragraph" w:styleId="Index5">
    <w:name w:val="index 5"/>
    <w:basedOn w:val="Normal"/>
    <w:next w:val="Normal"/>
    <w:qFormat/>
    <w:rsid w:val="00E56E82"/>
    <w:pPr>
      <w:ind w:leftChars="800" w:left="800"/>
    </w:pPr>
    <w:rPr>
      <w:rFonts w:eastAsia="SimSun"/>
      <w:sz w:val="32"/>
      <w:szCs w:val="32"/>
      <w:lang w:eastAsia="zh-CN"/>
    </w:rPr>
  </w:style>
  <w:style w:type="paragraph" w:styleId="Index6">
    <w:name w:val="index 6"/>
    <w:basedOn w:val="Normal"/>
    <w:next w:val="Normal"/>
    <w:qFormat/>
    <w:rsid w:val="00E56E82"/>
    <w:pPr>
      <w:ind w:leftChars="1000" w:left="1000"/>
    </w:pPr>
    <w:rPr>
      <w:rFonts w:eastAsia="SimSun"/>
      <w:sz w:val="32"/>
      <w:szCs w:val="32"/>
      <w:lang w:eastAsia="zh-CN"/>
    </w:rPr>
  </w:style>
  <w:style w:type="paragraph" w:styleId="Index7">
    <w:name w:val="index 7"/>
    <w:basedOn w:val="Normal"/>
    <w:next w:val="Normal"/>
    <w:qFormat/>
    <w:rsid w:val="00E56E82"/>
    <w:pPr>
      <w:ind w:leftChars="1200" w:left="1200"/>
    </w:pPr>
    <w:rPr>
      <w:rFonts w:eastAsia="SimSun"/>
      <w:sz w:val="32"/>
      <w:szCs w:val="32"/>
      <w:lang w:eastAsia="zh-CN"/>
    </w:rPr>
  </w:style>
  <w:style w:type="paragraph" w:styleId="Index8">
    <w:name w:val="index 8"/>
    <w:basedOn w:val="Normal"/>
    <w:next w:val="Normal"/>
    <w:qFormat/>
    <w:rsid w:val="00E56E82"/>
    <w:pPr>
      <w:ind w:leftChars="1400" w:left="1400"/>
    </w:pPr>
    <w:rPr>
      <w:rFonts w:eastAsia="SimSun"/>
      <w:sz w:val="32"/>
      <w:szCs w:val="32"/>
      <w:lang w:eastAsia="zh-CN"/>
    </w:rPr>
  </w:style>
  <w:style w:type="paragraph" w:styleId="Index9">
    <w:name w:val="index 9"/>
    <w:basedOn w:val="Normal"/>
    <w:next w:val="Normal"/>
    <w:qFormat/>
    <w:rsid w:val="00E56E82"/>
    <w:pPr>
      <w:ind w:leftChars="1600" w:left="1600"/>
    </w:pPr>
    <w:rPr>
      <w:rFonts w:eastAsia="SimSun"/>
      <w:sz w:val="32"/>
      <w:szCs w:val="32"/>
      <w:lang w:eastAsia="zh-CN"/>
    </w:rPr>
  </w:style>
  <w:style w:type="paragraph" w:styleId="IndexHeading">
    <w:name w:val="index heading"/>
    <w:basedOn w:val="Normal"/>
    <w:next w:val="Index1"/>
    <w:rsid w:val="00E56E82"/>
    <w:rPr>
      <w:rFonts w:ascii="Arial" w:eastAsia="SimSun" w:hAnsi="Arial" w:cs="Arial"/>
      <w:sz w:val="32"/>
      <w:szCs w:val="32"/>
      <w:lang w:eastAsia="zh-CN"/>
    </w:rPr>
  </w:style>
  <w:style w:type="character" w:styleId="LineNumber">
    <w:name w:val="line number"/>
    <w:rsid w:val="00E56E82"/>
  </w:style>
  <w:style w:type="paragraph" w:styleId="List">
    <w:name w:val="List"/>
    <w:basedOn w:val="Normal"/>
    <w:qFormat/>
    <w:rsid w:val="00E56E82"/>
    <w:pPr>
      <w:ind w:left="200" w:hangingChars="200" w:hanging="200"/>
    </w:pPr>
    <w:rPr>
      <w:rFonts w:eastAsia="SimSun"/>
      <w:sz w:val="32"/>
      <w:szCs w:val="32"/>
      <w:lang w:eastAsia="zh-CN"/>
    </w:rPr>
  </w:style>
  <w:style w:type="paragraph" w:styleId="List2">
    <w:name w:val="List 2"/>
    <w:basedOn w:val="Normal"/>
    <w:rsid w:val="00E56E82"/>
    <w:pPr>
      <w:ind w:leftChars="200" w:left="100" w:hangingChars="200" w:hanging="200"/>
    </w:pPr>
    <w:rPr>
      <w:rFonts w:eastAsia="SimSun"/>
      <w:sz w:val="32"/>
      <w:szCs w:val="32"/>
      <w:lang w:eastAsia="zh-CN"/>
    </w:rPr>
  </w:style>
  <w:style w:type="paragraph" w:styleId="List3">
    <w:name w:val="List 3"/>
    <w:basedOn w:val="Normal"/>
    <w:rsid w:val="00E56E82"/>
    <w:pPr>
      <w:ind w:leftChars="400" w:left="100" w:hangingChars="200" w:hanging="200"/>
    </w:pPr>
    <w:rPr>
      <w:rFonts w:eastAsia="SimSun"/>
      <w:sz w:val="32"/>
      <w:szCs w:val="32"/>
      <w:lang w:eastAsia="zh-CN"/>
    </w:rPr>
  </w:style>
  <w:style w:type="paragraph" w:styleId="List4">
    <w:name w:val="List 4"/>
    <w:basedOn w:val="Normal"/>
    <w:qFormat/>
    <w:rsid w:val="00E56E82"/>
    <w:pPr>
      <w:ind w:leftChars="600" w:left="100" w:hangingChars="200" w:hanging="200"/>
    </w:pPr>
    <w:rPr>
      <w:rFonts w:eastAsia="SimSun"/>
      <w:sz w:val="32"/>
      <w:szCs w:val="32"/>
      <w:lang w:eastAsia="zh-CN"/>
    </w:rPr>
  </w:style>
  <w:style w:type="paragraph" w:styleId="List5">
    <w:name w:val="List 5"/>
    <w:basedOn w:val="Normal"/>
    <w:qFormat/>
    <w:rsid w:val="00E56E82"/>
    <w:pPr>
      <w:ind w:leftChars="800" w:left="100" w:hangingChars="200" w:hanging="200"/>
    </w:pPr>
    <w:rPr>
      <w:rFonts w:eastAsia="SimSun"/>
      <w:sz w:val="32"/>
      <w:szCs w:val="32"/>
      <w:lang w:eastAsia="zh-CN"/>
    </w:rPr>
  </w:style>
  <w:style w:type="paragraph" w:styleId="ListBullet">
    <w:name w:val="List Bullet"/>
    <w:basedOn w:val="Normal"/>
    <w:qFormat/>
    <w:rsid w:val="00E56E82"/>
    <w:pPr>
      <w:numPr>
        <w:numId w:val="1"/>
      </w:numPr>
    </w:pPr>
    <w:rPr>
      <w:rFonts w:eastAsia="SimSun"/>
      <w:sz w:val="32"/>
      <w:szCs w:val="32"/>
      <w:lang w:eastAsia="zh-CN"/>
    </w:rPr>
  </w:style>
  <w:style w:type="paragraph" w:styleId="ListBullet2">
    <w:name w:val="List Bullet 2"/>
    <w:basedOn w:val="Normal"/>
    <w:qFormat/>
    <w:rsid w:val="00E56E82"/>
    <w:pPr>
      <w:numPr>
        <w:numId w:val="2"/>
      </w:numPr>
    </w:pPr>
    <w:rPr>
      <w:rFonts w:eastAsia="SimSun"/>
      <w:sz w:val="32"/>
      <w:szCs w:val="32"/>
      <w:lang w:eastAsia="zh-CN"/>
    </w:rPr>
  </w:style>
  <w:style w:type="paragraph" w:styleId="ListBullet3">
    <w:name w:val="List Bullet 3"/>
    <w:basedOn w:val="Normal"/>
    <w:qFormat/>
    <w:rsid w:val="00E56E82"/>
    <w:pPr>
      <w:numPr>
        <w:numId w:val="3"/>
      </w:numPr>
    </w:pPr>
    <w:rPr>
      <w:rFonts w:eastAsia="SimSun"/>
      <w:sz w:val="32"/>
      <w:szCs w:val="32"/>
      <w:lang w:eastAsia="zh-CN"/>
    </w:rPr>
  </w:style>
  <w:style w:type="paragraph" w:styleId="ListBullet4">
    <w:name w:val="List Bullet 4"/>
    <w:basedOn w:val="Normal"/>
    <w:qFormat/>
    <w:rsid w:val="00E56E82"/>
    <w:pPr>
      <w:numPr>
        <w:numId w:val="4"/>
      </w:numPr>
    </w:pPr>
    <w:rPr>
      <w:rFonts w:eastAsia="SimSun"/>
      <w:sz w:val="32"/>
      <w:szCs w:val="32"/>
      <w:lang w:eastAsia="zh-CN"/>
    </w:rPr>
  </w:style>
  <w:style w:type="paragraph" w:styleId="ListBullet5">
    <w:name w:val="List Bullet 5"/>
    <w:basedOn w:val="Normal"/>
    <w:qFormat/>
    <w:rsid w:val="00E56E82"/>
    <w:pPr>
      <w:numPr>
        <w:numId w:val="5"/>
      </w:numPr>
    </w:pPr>
    <w:rPr>
      <w:rFonts w:eastAsia="SimSun"/>
      <w:sz w:val="32"/>
      <w:szCs w:val="32"/>
      <w:lang w:eastAsia="zh-CN"/>
    </w:rPr>
  </w:style>
  <w:style w:type="paragraph" w:styleId="ListContinue">
    <w:name w:val="List Continue"/>
    <w:basedOn w:val="Normal"/>
    <w:qFormat/>
    <w:rsid w:val="00E56E82"/>
    <w:pPr>
      <w:spacing w:after="120"/>
      <w:ind w:leftChars="200" w:left="420"/>
    </w:pPr>
    <w:rPr>
      <w:rFonts w:eastAsia="SimSun"/>
      <w:sz w:val="32"/>
      <w:szCs w:val="32"/>
      <w:lang w:eastAsia="zh-CN"/>
    </w:rPr>
  </w:style>
  <w:style w:type="paragraph" w:styleId="ListContinue2">
    <w:name w:val="List Continue 2"/>
    <w:basedOn w:val="Normal"/>
    <w:rsid w:val="00E56E82"/>
    <w:pPr>
      <w:spacing w:after="120"/>
      <w:ind w:leftChars="400" w:left="840"/>
    </w:pPr>
    <w:rPr>
      <w:rFonts w:eastAsia="SimSun"/>
      <w:sz w:val="32"/>
      <w:szCs w:val="32"/>
      <w:lang w:eastAsia="zh-CN"/>
    </w:rPr>
  </w:style>
  <w:style w:type="paragraph" w:styleId="ListContinue3">
    <w:name w:val="List Continue 3"/>
    <w:basedOn w:val="Normal"/>
    <w:qFormat/>
    <w:rsid w:val="00E56E82"/>
    <w:pPr>
      <w:spacing w:after="120"/>
      <w:ind w:leftChars="600" w:left="1260"/>
    </w:pPr>
    <w:rPr>
      <w:rFonts w:eastAsia="SimSun"/>
      <w:sz w:val="32"/>
      <w:szCs w:val="32"/>
      <w:lang w:eastAsia="zh-CN"/>
    </w:rPr>
  </w:style>
  <w:style w:type="paragraph" w:styleId="ListContinue4">
    <w:name w:val="List Continue 4"/>
    <w:basedOn w:val="Normal"/>
    <w:rsid w:val="00E56E82"/>
    <w:pPr>
      <w:spacing w:after="120"/>
      <w:ind w:leftChars="800" w:left="1680"/>
    </w:pPr>
    <w:rPr>
      <w:rFonts w:eastAsia="SimSun"/>
      <w:sz w:val="32"/>
      <w:szCs w:val="32"/>
      <w:lang w:eastAsia="zh-CN"/>
    </w:rPr>
  </w:style>
  <w:style w:type="paragraph" w:styleId="ListContinue5">
    <w:name w:val="List Continue 5"/>
    <w:basedOn w:val="Normal"/>
    <w:qFormat/>
    <w:rsid w:val="00E56E82"/>
    <w:pPr>
      <w:spacing w:after="120"/>
      <w:ind w:leftChars="1000" w:left="2100"/>
    </w:pPr>
    <w:rPr>
      <w:rFonts w:eastAsia="SimSun"/>
      <w:sz w:val="32"/>
      <w:szCs w:val="32"/>
      <w:lang w:eastAsia="zh-CN"/>
    </w:rPr>
  </w:style>
  <w:style w:type="paragraph" w:styleId="ListNumber">
    <w:name w:val="List Number"/>
    <w:basedOn w:val="Normal"/>
    <w:rsid w:val="00E56E82"/>
    <w:pPr>
      <w:numPr>
        <w:numId w:val="6"/>
      </w:numPr>
    </w:pPr>
    <w:rPr>
      <w:rFonts w:eastAsia="SimSun"/>
      <w:sz w:val="32"/>
      <w:szCs w:val="32"/>
      <w:lang w:eastAsia="zh-CN"/>
    </w:rPr>
  </w:style>
  <w:style w:type="paragraph" w:styleId="ListNumber2">
    <w:name w:val="List Number 2"/>
    <w:basedOn w:val="Normal"/>
    <w:qFormat/>
    <w:rsid w:val="00E56E82"/>
    <w:pPr>
      <w:numPr>
        <w:numId w:val="7"/>
      </w:numPr>
    </w:pPr>
    <w:rPr>
      <w:rFonts w:eastAsia="SimSun"/>
      <w:sz w:val="32"/>
      <w:szCs w:val="32"/>
      <w:lang w:eastAsia="zh-CN"/>
    </w:rPr>
  </w:style>
  <w:style w:type="paragraph" w:styleId="ListNumber3">
    <w:name w:val="List Number 3"/>
    <w:basedOn w:val="Normal"/>
    <w:qFormat/>
    <w:rsid w:val="00E56E82"/>
    <w:pPr>
      <w:numPr>
        <w:numId w:val="8"/>
      </w:numPr>
    </w:pPr>
    <w:rPr>
      <w:rFonts w:eastAsia="SimSun"/>
      <w:sz w:val="32"/>
      <w:szCs w:val="32"/>
      <w:lang w:eastAsia="zh-CN"/>
    </w:rPr>
  </w:style>
  <w:style w:type="paragraph" w:styleId="ListNumber4">
    <w:name w:val="List Number 4"/>
    <w:basedOn w:val="Normal"/>
    <w:rsid w:val="00E56E82"/>
    <w:pPr>
      <w:numPr>
        <w:numId w:val="9"/>
      </w:numPr>
    </w:pPr>
    <w:rPr>
      <w:rFonts w:eastAsia="SimSun"/>
      <w:sz w:val="32"/>
      <w:szCs w:val="32"/>
      <w:lang w:eastAsia="zh-CN"/>
    </w:rPr>
  </w:style>
  <w:style w:type="paragraph" w:styleId="ListNumber5">
    <w:name w:val="List Number 5"/>
    <w:basedOn w:val="Normal"/>
    <w:qFormat/>
    <w:rsid w:val="00E56E82"/>
    <w:pPr>
      <w:numPr>
        <w:numId w:val="10"/>
      </w:numPr>
    </w:pPr>
    <w:rPr>
      <w:rFonts w:eastAsia="SimSun"/>
      <w:sz w:val="32"/>
      <w:szCs w:val="32"/>
      <w:lang w:eastAsia="zh-CN"/>
    </w:rPr>
  </w:style>
  <w:style w:type="paragraph" w:styleId="MacroText">
    <w:name w:val="macro"/>
    <w:link w:val="MacroTextChar"/>
    <w:rsid w:val="00E56E8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Sun" w:hAnsi="Courier New" w:cs="Courier New"/>
      <w:kern w:val="2"/>
      <w:sz w:val="24"/>
      <w:szCs w:val="24"/>
      <w:lang w:eastAsia="zh-CN"/>
    </w:rPr>
  </w:style>
  <w:style w:type="character" w:customStyle="1" w:styleId="MacroTextChar">
    <w:name w:val="Macro Text Char"/>
    <w:basedOn w:val="DefaultParagraphFont"/>
    <w:link w:val="MacroText"/>
    <w:rsid w:val="00E56E82"/>
    <w:rPr>
      <w:rFonts w:ascii="Courier New" w:eastAsia="SimSun" w:hAnsi="Courier New" w:cs="Courier New"/>
      <w:kern w:val="2"/>
      <w:sz w:val="24"/>
      <w:szCs w:val="24"/>
      <w:lang w:eastAsia="zh-CN"/>
    </w:rPr>
  </w:style>
  <w:style w:type="paragraph" w:styleId="MessageHeader">
    <w:name w:val="Message Header"/>
    <w:basedOn w:val="Normal"/>
    <w:link w:val="MessageHeaderChar"/>
    <w:qFormat/>
    <w:rsid w:val="00E56E8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lang w:eastAsia="zh-CN"/>
    </w:rPr>
  </w:style>
  <w:style w:type="character" w:customStyle="1" w:styleId="MessageHeaderChar">
    <w:name w:val="Message Header Char"/>
    <w:basedOn w:val="DefaultParagraphFont"/>
    <w:link w:val="MessageHeader"/>
    <w:rsid w:val="00E56E82"/>
    <w:rPr>
      <w:rFonts w:ascii="Arial" w:eastAsia="SimSun" w:hAnsi="Arial" w:cs="Arial"/>
      <w:sz w:val="24"/>
      <w:szCs w:val="24"/>
      <w:shd w:val="pct20" w:color="auto" w:fill="auto"/>
      <w:lang w:eastAsia="zh-CN"/>
    </w:rPr>
  </w:style>
  <w:style w:type="paragraph" w:styleId="NormalIndent">
    <w:name w:val="Normal Indent"/>
    <w:basedOn w:val="Normal"/>
    <w:qFormat/>
    <w:rsid w:val="00E56E82"/>
    <w:pPr>
      <w:ind w:firstLineChars="200" w:firstLine="420"/>
    </w:pPr>
    <w:rPr>
      <w:rFonts w:eastAsia="SimSun"/>
      <w:sz w:val="32"/>
      <w:szCs w:val="32"/>
      <w:lang w:eastAsia="zh-CN"/>
    </w:rPr>
  </w:style>
  <w:style w:type="paragraph" w:styleId="NoteHeading">
    <w:name w:val="Note Heading"/>
    <w:basedOn w:val="Normal"/>
    <w:next w:val="Normal"/>
    <w:link w:val="NoteHeadingChar"/>
    <w:rsid w:val="00E56E82"/>
    <w:pPr>
      <w:jc w:val="center"/>
    </w:pPr>
    <w:rPr>
      <w:rFonts w:eastAsia="SimSun"/>
      <w:sz w:val="32"/>
      <w:szCs w:val="32"/>
      <w:lang w:eastAsia="zh-CN"/>
    </w:rPr>
  </w:style>
  <w:style w:type="character" w:customStyle="1" w:styleId="NoteHeadingChar">
    <w:name w:val="Note Heading Char"/>
    <w:basedOn w:val="DefaultParagraphFont"/>
    <w:link w:val="NoteHeading"/>
    <w:rsid w:val="00E56E82"/>
    <w:rPr>
      <w:rFonts w:ascii="Times New Roman" w:eastAsia="SimSun" w:hAnsi="Times New Roman" w:cs="Times New Roman"/>
      <w:sz w:val="32"/>
      <w:szCs w:val="32"/>
      <w:lang w:eastAsia="zh-CN"/>
    </w:rPr>
  </w:style>
  <w:style w:type="character" w:styleId="PageNumber">
    <w:name w:val="page number"/>
    <w:qFormat/>
    <w:rsid w:val="00E56E82"/>
  </w:style>
  <w:style w:type="paragraph" w:styleId="PlainText">
    <w:name w:val="Plain Text"/>
    <w:basedOn w:val="Normal"/>
    <w:link w:val="PlainTextChar"/>
    <w:qFormat/>
    <w:rsid w:val="00E56E82"/>
    <w:rPr>
      <w:rFonts w:ascii="SimSun" w:eastAsia="SimSun" w:hAnsi="Courier New" w:cs="Courier New"/>
      <w:sz w:val="32"/>
      <w:szCs w:val="21"/>
      <w:lang w:eastAsia="zh-CN"/>
    </w:rPr>
  </w:style>
  <w:style w:type="character" w:customStyle="1" w:styleId="PlainTextChar">
    <w:name w:val="Plain Text Char"/>
    <w:basedOn w:val="DefaultParagraphFont"/>
    <w:link w:val="PlainText"/>
    <w:rsid w:val="00E56E82"/>
    <w:rPr>
      <w:rFonts w:ascii="SimSun" w:eastAsia="SimSun" w:hAnsi="Courier New" w:cs="Courier New"/>
      <w:sz w:val="32"/>
      <w:szCs w:val="21"/>
      <w:lang w:eastAsia="zh-CN"/>
    </w:rPr>
  </w:style>
  <w:style w:type="paragraph" w:styleId="Salutation">
    <w:name w:val="Salutation"/>
    <w:basedOn w:val="Normal"/>
    <w:next w:val="Normal"/>
    <w:link w:val="SalutationChar"/>
    <w:rsid w:val="00E56E82"/>
    <w:rPr>
      <w:rFonts w:eastAsia="SimSun"/>
      <w:sz w:val="32"/>
      <w:szCs w:val="32"/>
      <w:lang w:eastAsia="zh-CN"/>
    </w:rPr>
  </w:style>
  <w:style w:type="character" w:customStyle="1" w:styleId="SalutationChar">
    <w:name w:val="Salutation Char"/>
    <w:basedOn w:val="DefaultParagraphFont"/>
    <w:link w:val="Salutation"/>
    <w:rsid w:val="00E56E82"/>
    <w:rPr>
      <w:rFonts w:ascii="Times New Roman" w:eastAsia="SimSun" w:hAnsi="Times New Roman" w:cs="Times New Roman"/>
      <w:sz w:val="32"/>
      <w:szCs w:val="32"/>
      <w:lang w:eastAsia="zh-CN"/>
    </w:rPr>
  </w:style>
  <w:style w:type="paragraph" w:styleId="Signature">
    <w:name w:val="Signature"/>
    <w:basedOn w:val="Normal"/>
    <w:link w:val="SignatureChar"/>
    <w:rsid w:val="00E56E82"/>
    <w:pPr>
      <w:ind w:leftChars="2100" w:left="100"/>
    </w:pPr>
    <w:rPr>
      <w:rFonts w:eastAsia="SimSun"/>
      <w:sz w:val="32"/>
      <w:szCs w:val="32"/>
      <w:lang w:eastAsia="zh-CN"/>
    </w:rPr>
  </w:style>
  <w:style w:type="character" w:customStyle="1" w:styleId="SignatureChar">
    <w:name w:val="Signature Char"/>
    <w:basedOn w:val="DefaultParagraphFont"/>
    <w:link w:val="Signature"/>
    <w:rsid w:val="00E56E82"/>
    <w:rPr>
      <w:rFonts w:ascii="Times New Roman" w:eastAsia="SimSun" w:hAnsi="Times New Roman" w:cs="Times New Roman"/>
      <w:sz w:val="32"/>
      <w:szCs w:val="32"/>
      <w:lang w:eastAsia="zh-CN"/>
    </w:rPr>
  </w:style>
  <w:style w:type="table" w:styleId="Table3Deffects1">
    <w:name w:val="Table 3D effects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E56E8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E56E82"/>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E56E82"/>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E56E82"/>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E56E82"/>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E56E82"/>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5">
    <w:name w:val="Table Grid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0">
    <w:name w:val="Table Grid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0">
    <w:name w:val="Table Grid 4"/>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0">
    <w:name w:val="Table Grid 5"/>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0">
    <w:name w:val="Table Grid 6"/>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0">
    <w:name w:val="Table Grid 7"/>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0">
    <w:name w:val="Table Grid 8"/>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E56E82"/>
    <w:pPr>
      <w:ind w:leftChars="200" w:left="420"/>
    </w:pPr>
    <w:rPr>
      <w:rFonts w:eastAsia="SimSun"/>
      <w:sz w:val="32"/>
      <w:szCs w:val="32"/>
      <w:lang w:eastAsia="zh-CN"/>
    </w:rPr>
  </w:style>
  <w:style w:type="paragraph" w:styleId="TableofFigures">
    <w:name w:val="table of figures"/>
    <w:basedOn w:val="Normal"/>
    <w:next w:val="Normal"/>
    <w:rsid w:val="00E56E82"/>
    <w:pPr>
      <w:ind w:leftChars="200" w:left="200" w:hangingChars="200" w:hanging="200"/>
    </w:pPr>
    <w:rPr>
      <w:rFonts w:eastAsia="SimSun"/>
      <w:sz w:val="32"/>
      <w:szCs w:val="32"/>
      <w:lang w:eastAsia="zh-CN"/>
    </w:rPr>
  </w:style>
  <w:style w:type="table" w:styleId="TableProfessional">
    <w:name w:val="Table Professional"/>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E56E8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qFormat/>
    <w:rsid w:val="00E56E82"/>
    <w:pPr>
      <w:spacing w:before="120"/>
    </w:pPr>
    <w:rPr>
      <w:rFonts w:ascii="Arial" w:eastAsia="SimSun" w:hAnsi="Arial" w:cs="Arial"/>
      <w:lang w:eastAsia="zh-CN"/>
    </w:rPr>
  </w:style>
  <w:style w:type="paragraph" w:styleId="TOC1">
    <w:name w:val="toc 1"/>
    <w:basedOn w:val="Normal"/>
    <w:next w:val="Normal"/>
    <w:qFormat/>
    <w:rsid w:val="00E56E82"/>
    <w:rPr>
      <w:rFonts w:eastAsia="SimSun"/>
      <w:sz w:val="32"/>
      <w:szCs w:val="32"/>
      <w:lang w:eastAsia="zh-CN"/>
    </w:rPr>
  </w:style>
  <w:style w:type="paragraph" w:styleId="TOC2">
    <w:name w:val="toc 2"/>
    <w:basedOn w:val="Normal"/>
    <w:next w:val="Normal"/>
    <w:qFormat/>
    <w:rsid w:val="00E56E82"/>
    <w:pPr>
      <w:ind w:leftChars="200" w:left="420"/>
    </w:pPr>
    <w:rPr>
      <w:rFonts w:eastAsia="SimSun"/>
      <w:sz w:val="32"/>
      <w:szCs w:val="32"/>
      <w:lang w:eastAsia="zh-CN"/>
    </w:rPr>
  </w:style>
  <w:style w:type="paragraph" w:styleId="TOC3">
    <w:name w:val="toc 3"/>
    <w:basedOn w:val="Normal"/>
    <w:next w:val="Normal"/>
    <w:rsid w:val="00E56E82"/>
    <w:pPr>
      <w:ind w:leftChars="400" w:left="840"/>
    </w:pPr>
    <w:rPr>
      <w:rFonts w:eastAsia="SimSun"/>
      <w:sz w:val="32"/>
      <w:szCs w:val="32"/>
      <w:lang w:eastAsia="zh-CN"/>
    </w:rPr>
  </w:style>
  <w:style w:type="paragraph" w:styleId="TOC4">
    <w:name w:val="toc 4"/>
    <w:basedOn w:val="Normal"/>
    <w:next w:val="Normal"/>
    <w:qFormat/>
    <w:rsid w:val="00E56E82"/>
    <w:pPr>
      <w:ind w:leftChars="600" w:left="1260"/>
    </w:pPr>
    <w:rPr>
      <w:rFonts w:eastAsia="SimSun"/>
      <w:sz w:val="32"/>
      <w:szCs w:val="32"/>
      <w:lang w:eastAsia="zh-CN"/>
    </w:rPr>
  </w:style>
  <w:style w:type="paragraph" w:styleId="TOC5">
    <w:name w:val="toc 5"/>
    <w:basedOn w:val="Normal"/>
    <w:next w:val="Normal"/>
    <w:rsid w:val="00E56E82"/>
    <w:pPr>
      <w:ind w:leftChars="800" w:left="1680"/>
    </w:pPr>
    <w:rPr>
      <w:rFonts w:eastAsia="SimSun"/>
      <w:sz w:val="32"/>
      <w:szCs w:val="32"/>
      <w:lang w:eastAsia="zh-CN"/>
    </w:rPr>
  </w:style>
  <w:style w:type="paragraph" w:styleId="TOC6">
    <w:name w:val="toc 6"/>
    <w:basedOn w:val="Normal"/>
    <w:next w:val="Normal"/>
    <w:rsid w:val="00E56E82"/>
    <w:pPr>
      <w:ind w:leftChars="1000" w:left="2100"/>
    </w:pPr>
    <w:rPr>
      <w:rFonts w:eastAsia="SimSun"/>
      <w:sz w:val="32"/>
      <w:szCs w:val="32"/>
      <w:lang w:eastAsia="zh-CN"/>
    </w:rPr>
  </w:style>
  <w:style w:type="paragraph" w:styleId="TOC7">
    <w:name w:val="toc 7"/>
    <w:basedOn w:val="Normal"/>
    <w:next w:val="Normal"/>
    <w:qFormat/>
    <w:rsid w:val="00E56E82"/>
    <w:pPr>
      <w:ind w:leftChars="1200" w:left="2520"/>
    </w:pPr>
    <w:rPr>
      <w:rFonts w:eastAsia="SimSun"/>
      <w:sz w:val="32"/>
      <w:szCs w:val="32"/>
      <w:lang w:eastAsia="zh-CN"/>
    </w:rPr>
  </w:style>
  <w:style w:type="paragraph" w:styleId="TOC8">
    <w:name w:val="toc 8"/>
    <w:basedOn w:val="Normal"/>
    <w:next w:val="Normal"/>
    <w:qFormat/>
    <w:rsid w:val="00E56E82"/>
    <w:pPr>
      <w:ind w:leftChars="1400" w:left="2940"/>
    </w:pPr>
    <w:rPr>
      <w:rFonts w:eastAsia="SimSun"/>
      <w:sz w:val="32"/>
      <w:szCs w:val="32"/>
      <w:lang w:eastAsia="zh-CN"/>
    </w:rPr>
  </w:style>
  <w:style w:type="paragraph" w:styleId="TOC9">
    <w:name w:val="toc 9"/>
    <w:basedOn w:val="Normal"/>
    <w:next w:val="Normal"/>
    <w:rsid w:val="00E56E82"/>
    <w:pPr>
      <w:ind w:leftChars="1600" w:left="3360"/>
    </w:pPr>
    <w:rPr>
      <w:rFonts w:eastAsia="SimSun"/>
      <w:sz w:val="32"/>
      <w:szCs w:val="32"/>
      <w:lang w:eastAsia="zh-CN"/>
    </w:rPr>
  </w:style>
  <w:style w:type="table" w:styleId="LightShading">
    <w:name w:val="Light Shading"/>
    <w:basedOn w:val="TableNormal"/>
    <w:uiPriority w:val="60"/>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E56E82"/>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E56E82"/>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E56E82"/>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E56E82"/>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E56E82"/>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E56E82"/>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56E8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rsid w:val="00E56E8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E56E8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E56E8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autoRedefine/>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autoRedefine/>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Bodytext4">
    <w:name w:val="Body text (4)"/>
    <w:basedOn w:val="Normal"/>
    <w:link w:val="Bodytext40"/>
    <w:qFormat/>
    <w:rsid w:val="00E56E82"/>
    <w:pPr>
      <w:shd w:val="clear" w:color="auto" w:fill="FFFFFF"/>
      <w:spacing w:line="276" w:lineRule="auto"/>
      <w:ind w:firstLine="340"/>
    </w:pPr>
    <w:rPr>
      <w:rFonts w:ascii="Arial" w:eastAsia="Arial" w:hAnsi="Arial" w:cs="Arial"/>
      <w:color w:val="231F20"/>
      <w:sz w:val="26"/>
      <w:szCs w:val="26"/>
      <w:lang w:eastAsia="zh-CN"/>
    </w:rPr>
  </w:style>
  <w:style w:type="table" w:customStyle="1" w:styleId="LiBang1">
    <w:name w:val="Lưới Bảng1"/>
    <w:basedOn w:val="TableNormal"/>
    <w:next w:val="TableGrid"/>
    <w:uiPriority w:val="39"/>
    <w:rsid w:val="00E56E82"/>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0">
    <w:name w:val="Body text (4)_"/>
    <w:link w:val="Bodytext4"/>
    <w:rsid w:val="00E56E82"/>
    <w:rPr>
      <w:rFonts w:ascii="Arial" w:eastAsia="Arial" w:hAnsi="Arial" w:cs="Arial"/>
      <w:color w:val="231F20"/>
      <w:sz w:val="26"/>
      <w:szCs w:val="26"/>
      <w:shd w:val="clear" w:color="auto" w:fill="FFFFFF"/>
      <w:lang w:eastAsia="zh-CN"/>
    </w:rPr>
  </w:style>
  <w:style w:type="character" w:customStyle="1" w:styleId="Bodytext7">
    <w:name w:val="Body text (7)_"/>
    <w:link w:val="Bodytext70"/>
    <w:rsid w:val="00E56E82"/>
    <w:rPr>
      <w:rFonts w:ascii="Arial" w:eastAsia="Arial" w:hAnsi="Arial" w:cs="Arial"/>
      <w:color w:val="231F20"/>
      <w:shd w:val="clear" w:color="auto" w:fill="FFFFFF"/>
    </w:rPr>
  </w:style>
  <w:style w:type="paragraph" w:customStyle="1" w:styleId="Bodytext70">
    <w:name w:val="Body text (7)"/>
    <w:basedOn w:val="Normal"/>
    <w:link w:val="Bodytext7"/>
    <w:rsid w:val="00E56E82"/>
    <w:pPr>
      <w:widowControl w:val="0"/>
      <w:shd w:val="clear" w:color="auto" w:fill="FFFFFF"/>
      <w:spacing w:line="295" w:lineRule="auto"/>
    </w:pPr>
    <w:rPr>
      <w:rFonts w:ascii="Arial" w:eastAsia="Arial" w:hAnsi="Arial" w:cs="Arial"/>
      <w:color w:val="231F20"/>
      <w:sz w:val="22"/>
      <w:szCs w:val="22"/>
    </w:rPr>
  </w:style>
  <w:style w:type="character" w:customStyle="1" w:styleId="Vnbnnidung0">
    <w:name w:val="Văn bản nội dung_"/>
    <w:link w:val="Vnbnnidung"/>
    <w:rsid w:val="00E56E82"/>
    <w:rPr>
      <w:rFonts w:ascii="Times New Roman" w:eastAsia="Times New Roman" w:hAnsi="Times New Roman" w:cs="Times New Roman"/>
      <w:sz w:val="14"/>
      <w:szCs w:val="14"/>
      <w:lang w:eastAsia="zh-CN"/>
    </w:rPr>
  </w:style>
  <w:style w:type="character" w:customStyle="1" w:styleId="Khc">
    <w:name w:val="Khác_"/>
    <w:link w:val="Khc0"/>
    <w:rsid w:val="00E56E82"/>
    <w:rPr>
      <w:rFonts w:ascii="Arial" w:eastAsia="Arial" w:hAnsi="Arial" w:cs="Arial"/>
      <w:color w:val="322D10"/>
    </w:rPr>
  </w:style>
  <w:style w:type="paragraph" w:customStyle="1" w:styleId="Khc0">
    <w:name w:val="Khác"/>
    <w:basedOn w:val="Normal"/>
    <w:link w:val="Khc"/>
    <w:rsid w:val="00E56E82"/>
    <w:pPr>
      <w:widowControl w:val="0"/>
      <w:spacing w:after="100" w:line="266" w:lineRule="auto"/>
    </w:pPr>
    <w:rPr>
      <w:rFonts w:ascii="Arial" w:eastAsia="Arial" w:hAnsi="Arial" w:cs="Arial"/>
      <w:color w:val="322D10"/>
      <w:sz w:val="22"/>
      <w:szCs w:val="22"/>
    </w:rPr>
  </w:style>
  <w:style w:type="character" w:customStyle="1" w:styleId="Tiu2">
    <w:name w:val="Tiêu đề #2_"/>
    <w:link w:val="Tiu20"/>
    <w:qFormat/>
    <w:rsid w:val="00E56E82"/>
    <w:rPr>
      <w:rFonts w:ascii="Arial" w:eastAsia="Arial" w:hAnsi="Arial" w:cs="Arial"/>
      <w:color w:val="2393BF"/>
      <w:sz w:val="30"/>
      <w:szCs w:val="30"/>
    </w:rPr>
  </w:style>
  <w:style w:type="paragraph" w:customStyle="1" w:styleId="Tiu20">
    <w:name w:val="Tiêu đề #2"/>
    <w:basedOn w:val="Normal"/>
    <w:link w:val="Tiu2"/>
    <w:qFormat/>
    <w:rsid w:val="00E56E82"/>
    <w:pPr>
      <w:widowControl w:val="0"/>
      <w:spacing w:after="420"/>
      <w:ind w:firstLine="560"/>
      <w:outlineLvl w:val="1"/>
    </w:pPr>
    <w:rPr>
      <w:rFonts w:ascii="Arial" w:eastAsia="Arial" w:hAnsi="Arial" w:cs="Arial"/>
      <w:color w:val="2393BF"/>
      <w:sz w:val="30"/>
      <w:szCs w:val="30"/>
    </w:rPr>
  </w:style>
  <w:style w:type="character" w:customStyle="1" w:styleId="Chthchnh">
    <w:name w:val="Chú thích ảnh_"/>
    <w:link w:val="Chthchnh0"/>
    <w:qFormat/>
    <w:rsid w:val="00E56E82"/>
    <w:rPr>
      <w:rFonts w:ascii="Arial" w:eastAsia="Arial" w:hAnsi="Arial" w:cs="Arial"/>
      <w:i/>
      <w:iCs/>
    </w:rPr>
  </w:style>
  <w:style w:type="paragraph" w:customStyle="1" w:styleId="Chthchnh0">
    <w:name w:val="Chú thích ảnh"/>
    <w:basedOn w:val="Normal"/>
    <w:link w:val="Chthchnh"/>
    <w:qFormat/>
    <w:rsid w:val="00E56E82"/>
    <w:pPr>
      <w:widowControl w:val="0"/>
      <w:spacing w:line="266" w:lineRule="auto"/>
    </w:pPr>
    <w:rPr>
      <w:rFonts w:ascii="Arial" w:eastAsia="Arial" w:hAnsi="Arial" w:cs="Arial"/>
      <w:i/>
      <w:iCs/>
      <w:sz w:val="22"/>
      <w:szCs w:val="22"/>
    </w:rPr>
  </w:style>
  <w:style w:type="character" w:customStyle="1" w:styleId="Vnbnnidung44">
    <w:name w:val="Văn bản nội dung (44)"/>
    <w:rsid w:val="00E56E82"/>
    <w:rPr>
      <w:rFonts w:ascii="Segoe UI" w:eastAsia="Segoe UI" w:hAnsi="Segoe UI" w:cs="Segoe UI" w:hint="default"/>
      <w:b w:val="0"/>
      <w:bCs w:val="0"/>
      <w:i w:val="0"/>
      <w:iCs w:val="0"/>
      <w:smallCaps w:val="0"/>
      <w:strike w:val="0"/>
      <w:dstrike w:val="0"/>
      <w:color w:val="000000"/>
      <w:spacing w:val="0"/>
      <w:w w:val="100"/>
      <w:position w:val="0"/>
      <w:sz w:val="10"/>
      <w:szCs w:val="10"/>
      <w:u w:val="none"/>
      <w:effect w:val="none"/>
      <w:lang w:val="vi-VN" w:eastAsia="vi-VN" w:bidi="vi-VN"/>
    </w:rPr>
  </w:style>
  <w:style w:type="paragraph" w:customStyle="1" w:styleId="Char">
    <w:name w:val="Char"/>
    <w:basedOn w:val="Normal"/>
    <w:rsid w:val="00E56E82"/>
    <w:pPr>
      <w:spacing w:after="160" w:line="240" w:lineRule="exact"/>
      <w:textAlignment w:val="baseline"/>
    </w:pPr>
    <w:rPr>
      <w:rFonts w:ascii="Verdana" w:hAnsi="Verdana" w:cs="Verdana"/>
      <w:sz w:val="20"/>
      <w:szCs w:val="20"/>
      <w:lang w:val="en-GB"/>
    </w:rPr>
  </w:style>
  <w:style w:type="character" w:customStyle="1" w:styleId="Vnbnnidung2">
    <w:name w:val="Văn bản nội dung (2)_"/>
    <w:link w:val="Vnbnnidung20"/>
    <w:rsid w:val="00E56E82"/>
    <w:rPr>
      <w:sz w:val="10"/>
      <w:szCs w:val="10"/>
      <w:shd w:val="clear" w:color="auto" w:fill="FFFFFF"/>
    </w:rPr>
  </w:style>
  <w:style w:type="paragraph" w:customStyle="1" w:styleId="Vnbnnidung20">
    <w:name w:val="Văn bản nội dung (2)"/>
    <w:basedOn w:val="Normal"/>
    <w:link w:val="Vnbnnidung2"/>
    <w:rsid w:val="00E56E82"/>
    <w:pPr>
      <w:widowControl w:val="0"/>
      <w:shd w:val="clear" w:color="auto" w:fill="FFFFFF"/>
      <w:spacing w:line="0" w:lineRule="atLeast"/>
      <w:jc w:val="both"/>
    </w:pPr>
    <w:rPr>
      <w:rFonts w:asciiTheme="minorHAnsi" w:eastAsiaTheme="minorHAnsi" w:hAnsiTheme="minorHAnsi" w:cstheme="minorBidi"/>
      <w:sz w:val="10"/>
      <w:szCs w:val="10"/>
    </w:rPr>
  </w:style>
  <w:style w:type="paragraph" w:customStyle="1" w:styleId="Normal2">
    <w:name w:val="Normal2"/>
    <w:rsid w:val="00E56E82"/>
    <w:pPr>
      <w:spacing w:after="0" w:line="240" w:lineRule="auto"/>
    </w:pPr>
    <w:rPr>
      <w:rFonts w:ascii="Times New Roman" w:eastAsia="Times New Roman" w:hAnsi="Times New Roman" w:cs="Times New Roman"/>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iPriority="9" w:unhideWhenUsed="0"/>
    <w:lsdException w:name="heading 3" w:uiPriority="9"/>
    <w:lsdException w:name="heading 4" w:uiPriority="9"/>
    <w:lsdException w:name="heading 5" w:uiPriority="9"/>
    <w:lsdException w:name="heading 6" w:uiPriority="9"/>
    <w:lsdException w:name="heading 7" w:uiPriority="9"/>
    <w:lsdException w:name="heading 8" w:uiPriority="9"/>
    <w:lsdException w:name="index 3" w:qFormat="0"/>
    <w:lsdException w:name="index 4" w:qFormat="0"/>
    <w:lsdException w:name="toc 3" w:qFormat="0"/>
    <w:lsdException w:name="toc 5" w:qFormat="0"/>
    <w:lsdException w:name="toc 6" w:qFormat="0"/>
    <w:lsdException w:name="toc 9" w:qFormat="0"/>
    <w:lsdException w:name="footnote text" w:qFormat="0"/>
    <w:lsdException w:name="header" w:uiPriority="99"/>
    <w:lsdException w:name="footer" w:uiPriority="99"/>
    <w:lsdException w:name="index heading" w:qFormat="0"/>
    <w:lsdException w:name="table of figures" w:qFormat="0"/>
    <w:lsdException w:name="envelope return" w:qFormat="0"/>
    <w:lsdException w:name="annotation reference" w:qFormat="0"/>
    <w:lsdException w:name="line number" w:qFormat="0"/>
    <w:lsdException w:name="table of authorities" w:qFormat="0"/>
    <w:lsdException w:name="macro" w:qFormat="0"/>
    <w:lsdException w:name="List Number" w:qFormat="0"/>
    <w:lsdException w:name="List 2" w:qFormat="0"/>
    <w:lsdException w:name="List 3" w:qFormat="0"/>
    <w:lsdException w:name="List Number 4" w:qFormat="0"/>
    <w:lsdException w:name="Title" w:semiHidden="0" w:uiPriority="10" w:unhideWhenUsed="0"/>
    <w:lsdException w:name="Signature" w:qFormat="0"/>
    <w:lsdException w:name="Default Paragraph Font" w:uiPriority="1" w:qFormat="0"/>
    <w:lsdException w:name="List Continue 2" w:qFormat="0"/>
    <w:lsdException w:name="List Continue 4" w:qFormat="0"/>
    <w:lsdException w:name="Subtitle" w:semiHidden="0" w:uiPriority="11" w:unhideWhenUsed="0"/>
    <w:lsdException w:name="Salutation" w:qFormat="0"/>
    <w:lsdException w:name="Date" w:qFormat="0"/>
    <w:lsdException w:name="Body Text First Indent 2" w:qFormat="0"/>
    <w:lsdException w:name="Note Heading" w:qFormat="0"/>
    <w:lsdException w:name="Body Text 2" w:qFormat="0"/>
    <w:lsdException w:name="Body Text 3" w:qFormat="0"/>
    <w:lsdException w:name="Hyperlink" w:uiPriority="99"/>
    <w:lsdException w:name="FollowedHyperlink" w:qFormat="0"/>
    <w:lsdException w:name="Strong" w:semiHidden="0" w:uiPriority="22" w:unhideWhenUsed="0"/>
    <w:lsdException w:name="Emphasis" w:semiHidden="0" w:unhideWhenUsed="0"/>
    <w:lsdException w:name="E-mail Signature" w:qFormat="0"/>
    <w:lsdException w:name="HTML Top of Form" w:uiPriority="99" w:qFormat="0"/>
    <w:lsdException w:name="HTML Bottom of Form" w:uiPriority="99" w:qFormat="0"/>
    <w:lsdException w:name="Normal (Web)" w:uiPriority="99"/>
    <w:lsdException w:name="HTML Code" w:qFormat="0"/>
    <w:lsdException w:name="HTML Preformatted" w:qFormat="0"/>
    <w:lsdException w:name="HTML Variable" w:qFormat="0"/>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Simple 3" w:qFormat="0"/>
    <w:lsdException w:name="Table Classic 1" w:qFormat="0"/>
    <w:lsdException w:name="Table Classic 3" w:qFormat="0"/>
    <w:lsdException w:name="Table Classic 4" w:qFormat="0"/>
    <w:lsdException w:name="Table Grid 4" w:qFormat="0"/>
    <w:lsdException w:name="Table Grid 5" w:qFormat="0"/>
    <w:lsdException w:name="Table List 1" w:qFormat="0"/>
    <w:lsdException w:name="Table List 5" w:qFormat="0"/>
    <w:lsdException w:name="Table List 6" w:qFormat="0"/>
    <w:lsdException w:name="Table List 7" w:qFormat="0"/>
    <w:lsdException w:name="Table List 8" w:qFormat="0"/>
    <w:lsdException w:name="Table 3D effects 2" w:qFormat="0"/>
    <w:lsdException w:name="Table 3D effects 3" w:qFormat="0"/>
    <w:lsdException w:name="Table Subtle 2" w:qFormat="0"/>
    <w:lsdException w:name="Balloon Text" w:uiPriority="99"/>
    <w:lsdException w:name="Table Grid" w:semiHidden="0" w:uiPriority="39"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qFormat="0"/>
    <w:lsdException w:name="Medium Shading 2" w:semiHidden="0" w:uiPriority="64" w:unhideWhenUsed="0"/>
    <w:lsdException w:name="Medium List 1" w:semiHidden="0" w:uiPriority="65" w:unhideWhenUsed="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lsdException w:name="Medium Grid 3 Accent 2" w:semiHidden="0" w:uiPriority="69" w:unhideWhenUsed="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lsdException w:name="Colorful Grid Accent 2" w:semiHidden="0" w:uiPriority="73" w:unhideWhenUsed="0"/>
    <w:lsdException w:name="Light Shading Accent 3" w:semiHidden="0" w:uiPriority="60" w:unhideWhenUsed="0" w:qFormat="0"/>
    <w:lsdException w:name="Light List Accent 3" w:semiHidden="0" w:uiPriority="61" w:unhideWhenUsed="0"/>
    <w:lsdException w:name="Light Grid Accent 3" w:semiHidden="0" w:uiPriority="62" w:unhideWhenUsed="0"/>
    <w:lsdException w:name="Medium Shading 1 Accent 3" w:semiHidden="0" w:uiPriority="63" w:unhideWhenUsed="0" w:qFormat="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lsdException w:name="Medium Grid 3 Accent 4" w:semiHidden="0" w:uiPriority="69" w:unhideWhenUsed="0"/>
    <w:lsdException w:name="Dark List Accent 4" w:semiHidden="0" w:uiPriority="70" w:unhideWhenUsed="0" w:qFormat="0"/>
    <w:lsdException w:name="Colorful Shading Accent 4" w:semiHidden="0" w:uiPriority="71" w:unhideWhenUsed="0"/>
    <w:lsdException w:name="Colorful List Accent 4" w:semiHidden="0" w:uiPriority="72" w:unhideWhenUsed="0"/>
    <w:lsdException w:name="Colorful Grid Accent 4" w:semiHidden="0" w:uiPriority="73" w:unhideWhenUsed="0" w:qFormat="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qFormat="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qFormat="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E56E82"/>
    <w:pPr>
      <w:keepNext/>
      <w:keepLines/>
      <w:spacing w:before="240"/>
      <w:contextualSpacing/>
      <w:outlineLvl w:val="0"/>
    </w:pPr>
    <w:rPr>
      <w:rFonts w:eastAsiaTheme="majorEastAsia" w:cstheme="majorBidi"/>
      <w:b/>
      <w:sz w:val="28"/>
      <w:szCs w:val="32"/>
    </w:rPr>
  </w:style>
  <w:style w:type="paragraph" w:styleId="Heading2">
    <w:name w:val="heading 2"/>
    <w:basedOn w:val="Normal"/>
    <w:next w:val="Normal"/>
    <w:link w:val="Heading2Char"/>
    <w:autoRedefine/>
    <w:unhideWhenUsed/>
    <w:qFormat/>
    <w:rsid w:val="00E56E82"/>
    <w:pPr>
      <w:keepNext/>
      <w:keepLines/>
      <w:spacing w:before="240"/>
      <w:contextualSpacing/>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E56E82"/>
    <w:pPr>
      <w:keepNext/>
      <w:keepLines/>
      <w:spacing w:before="120"/>
      <w:outlineLvl w:val="2"/>
    </w:pPr>
    <w:rPr>
      <w:rFonts w:eastAsiaTheme="majorEastAsia" w:cstheme="majorBidi"/>
      <w:b/>
      <w:i/>
      <w:sz w:val="28"/>
    </w:rPr>
  </w:style>
  <w:style w:type="paragraph" w:styleId="Heading4">
    <w:name w:val="heading 4"/>
    <w:basedOn w:val="Normal"/>
    <w:next w:val="Normal"/>
    <w:link w:val="Heading4Char"/>
    <w:uiPriority w:val="9"/>
    <w:unhideWhenUsed/>
    <w:qFormat/>
    <w:rsid w:val="00DD12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85C33"/>
    <w:pPr>
      <w:keepNext/>
      <w:keepLines/>
      <w:spacing w:before="40"/>
      <w:outlineLvl w:val="4"/>
    </w:pPr>
    <w:rPr>
      <w:rFonts w:asciiTheme="majorHAnsi" w:eastAsiaTheme="majorEastAsia" w:hAnsiTheme="majorHAnsi" w:cstheme="majorBidi"/>
      <w:color w:val="365F91" w:themeColor="accent1" w:themeShade="BF"/>
      <w:sz w:val="28"/>
      <w:szCs w:val="28"/>
    </w:rPr>
  </w:style>
  <w:style w:type="paragraph" w:styleId="Heading6">
    <w:name w:val="heading 6"/>
    <w:basedOn w:val="Normal"/>
    <w:next w:val="Normal"/>
    <w:link w:val="Heading6Char"/>
    <w:uiPriority w:val="9"/>
    <w:unhideWhenUsed/>
    <w:qFormat/>
    <w:rsid w:val="00E56E82"/>
    <w:pPr>
      <w:keepNext/>
      <w:keepLines/>
      <w:widowControl w:val="0"/>
      <w:spacing w:before="200" w:after="40"/>
      <w:outlineLvl w:val="5"/>
    </w:pPr>
    <w:rPr>
      <w:rFonts w:ascii="Courier New" w:eastAsia="Courier New" w:hAnsi="Courier New" w:cs="Courier New"/>
      <w:b/>
      <w:color w:val="000000"/>
      <w:sz w:val="20"/>
      <w:szCs w:val="20"/>
      <w:lang w:val="vi-VN" w:eastAsia="vi-VN" w:bidi="vi-VN"/>
    </w:rPr>
  </w:style>
  <w:style w:type="paragraph" w:styleId="Heading7">
    <w:name w:val="heading 7"/>
    <w:basedOn w:val="Normal"/>
    <w:next w:val="Normal"/>
    <w:link w:val="Heading7Char"/>
    <w:uiPriority w:val="9"/>
    <w:unhideWhenUsed/>
    <w:qFormat/>
    <w:rsid w:val="00E56E82"/>
    <w:pPr>
      <w:keepNext/>
      <w:keepLines/>
      <w:spacing w:before="240" w:after="64" w:line="320" w:lineRule="auto"/>
      <w:outlineLvl w:val="6"/>
    </w:pPr>
    <w:rPr>
      <w:rFonts w:eastAsia="SimSun"/>
      <w:lang w:eastAsia="zh-CN"/>
    </w:rPr>
  </w:style>
  <w:style w:type="paragraph" w:styleId="Heading8">
    <w:name w:val="heading 8"/>
    <w:basedOn w:val="Normal"/>
    <w:next w:val="Normal"/>
    <w:link w:val="Heading8Char"/>
    <w:uiPriority w:val="9"/>
    <w:semiHidden/>
    <w:unhideWhenUsed/>
    <w:qFormat/>
    <w:rsid w:val="00E56E82"/>
    <w:pPr>
      <w:keepNext/>
      <w:keepLines/>
      <w:spacing w:before="240" w:after="64" w:line="320" w:lineRule="auto"/>
      <w:outlineLvl w:val="7"/>
    </w:pPr>
    <w:rPr>
      <w:rFonts w:eastAsia="SimSun"/>
      <w:lang w:eastAsia="zh-CN"/>
    </w:rPr>
  </w:style>
  <w:style w:type="paragraph" w:styleId="Heading9">
    <w:name w:val="heading 9"/>
    <w:basedOn w:val="Normal"/>
    <w:next w:val="Normal"/>
    <w:link w:val="Heading9Char"/>
    <w:semiHidden/>
    <w:unhideWhenUsed/>
    <w:qFormat/>
    <w:rsid w:val="00E56E82"/>
    <w:pPr>
      <w:keepNext/>
      <w:keepLines/>
      <w:spacing w:before="240" w:after="64" w:line="320" w:lineRule="auto"/>
      <w:outlineLvl w:val="8"/>
    </w:pPr>
    <w:rPr>
      <w:rFonts w:eastAsia="SimSun"/>
      <w:sz w:val="32"/>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FA1722"/>
    <w:rPr>
      <w:rFonts w:ascii="Tahoma" w:hAnsi="Tahoma" w:cs="Tahoma"/>
      <w:sz w:val="16"/>
      <w:szCs w:val="16"/>
    </w:rPr>
  </w:style>
  <w:style w:type="character" w:customStyle="1" w:styleId="BalloonTextChar">
    <w:name w:val="Balloon Text Char"/>
    <w:basedOn w:val="DefaultParagraphFont"/>
    <w:link w:val="BalloonText"/>
    <w:uiPriority w:val="99"/>
    <w:rsid w:val="00FA1722"/>
    <w:rPr>
      <w:rFonts w:ascii="Tahoma" w:eastAsia="Times New Roman" w:hAnsi="Tahoma" w:cs="Tahoma"/>
      <w:sz w:val="16"/>
      <w:szCs w:val="16"/>
    </w:rPr>
  </w:style>
  <w:style w:type="paragraph" w:styleId="Header">
    <w:name w:val="header"/>
    <w:basedOn w:val="Normal"/>
    <w:link w:val="HeaderChar"/>
    <w:uiPriority w:val="99"/>
    <w:unhideWhenUsed/>
    <w:qFormat/>
    <w:rsid w:val="00CB7B75"/>
    <w:pPr>
      <w:tabs>
        <w:tab w:val="center" w:pos="4680"/>
        <w:tab w:val="right" w:pos="9360"/>
      </w:tabs>
    </w:pPr>
  </w:style>
  <w:style w:type="character" w:customStyle="1" w:styleId="HeaderChar">
    <w:name w:val="Header Char"/>
    <w:basedOn w:val="DefaultParagraphFont"/>
    <w:link w:val="Header"/>
    <w:uiPriority w:val="99"/>
    <w:rsid w:val="00CB7B75"/>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CB7B75"/>
    <w:pPr>
      <w:tabs>
        <w:tab w:val="center" w:pos="4680"/>
        <w:tab w:val="right" w:pos="9360"/>
      </w:tabs>
    </w:pPr>
  </w:style>
  <w:style w:type="character" w:customStyle="1" w:styleId="FooterChar">
    <w:name w:val="Footer Char"/>
    <w:basedOn w:val="DefaultParagraphFont"/>
    <w:link w:val="Footer"/>
    <w:uiPriority w:val="99"/>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table" w:customStyle="1" w:styleId="timesnewroman1">
    <w:name w:val="times new roman1"/>
    <w:basedOn w:val="TableNormal"/>
    <w:uiPriority w:val="59"/>
    <w:qFormat/>
    <w:rsid w:val="00741B6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4D2EDE"/>
    <w:pPr>
      <w:spacing w:before="100" w:beforeAutospacing="1" w:after="100" w:afterAutospacing="1"/>
    </w:pPr>
  </w:style>
  <w:style w:type="character" w:styleId="Strong">
    <w:name w:val="Strong"/>
    <w:uiPriority w:val="22"/>
    <w:qFormat/>
    <w:rsid w:val="004D2EDE"/>
    <w:rPr>
      <w:b/>
      <w:bCs/>
    </w:rPr>
  </w:style>
  <w:style w:type="character" w:customStyle="1" w:styleId="NormalWebChar">
    <w:name w:val="Normal (Web) Char"/>
    <w:link w:val="NormalWeb"/>
    <w:uiPriority w:val="99"/>
    <w:rsid w:val="004D2EDE"/>
    <w:rPr>
      <w:rFonts w:ascii="Times New Roman" w:eastAsia="Times New Roman" w:hAnsi="Times New Roman" w:cs="Times New Roman"/>
      <w:sz w:val="24"/>
      <w:szCs w:val="24"/>
    </w:rPr>
  </w:style>
  <w:style w:type="paragraph" w:styleId="ListParagraph">
    <w:name w:val="List Paragraph"/>
    <w:aliases w:val="Medium Grid 1 - Accent 22,Numbered List,List Paragraph indent,HPL01,List Paragraph1,List Paragraph11"/>
    <w:basedOn w:val="Normal"/>
    <w:link w:val="ListParagraphChar"/>
    <w:uiPriority w:val="34"/>
    <w:qFormat/>
    <w:rsid w:val="006137CB"/>
    <w:pPr>
      <w:spacing w:after="160" w:line="259" w:lineRule="auto"/>
      <w:ind w:left="720"/>
      <w:contextualSpacing/>
    </w:pPr>
    <w:rPr>
      <w:rFonts w:eastAsia="Calibri"/>
      <w:szCs w:val="22"/>
    </w:rPr>
  </w:style>
  <w:style w:type="character" w:customStyle="1" w:styleId="BodyTextChar">
    <w:name w:val="Body Text Char"/>
    <w:link w:val="BodyText"/>
    <w:qFormat/>
    <w:rsid w:val="006137CB"/>
    <w:rPr>
      <w:shd w:val="clear" w:color="auto" w:fill="FFFFFF"/>
    </w:rPr>
  </w:style>
  <w:style w:type="paragraph" w:styleId="BodyText">
    <w:name w:val="Body Text"/>
    <w:basedOn w:val="Normal"/>
    <w:link w:val="BodyTextChar"/>
    <w:qFormat/>
    <w:rsid w:val="006137CB"/>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BodyTextChar1">
    <w:name w:val="Body Text Char1"/>
    <w:basedOn w:val="DefaultParagraphFont"/>
    <w:uiPriority w:val="99"/>
    <w:rsid w:val="006137CB"/>
    <w:rPr>
      <w:rFonts w:ascii="Times New Roman" w:eastAsia="Times New Roman" w:hAnsi="Times New Roman" w:cs="Times New Roman"/>
      <w:sz w:val="24"/>
      <w:szCs w:val="24"/>
    </w:rPr>
  </w:style>
  <w:style w:type="character" w:customStyle="1" w:styleId="ListParagraphChar">
    <w:name w:val="List Paragraph Char"/>
    <w:aliases w:val="Medium Grid 1 - Accent 22 Char,Numbered List Char,List Paragraph indent Char,HPL01 Char,List Paragraph1 Char,List Paragraph11 Char"/>
    <w:link w:val="ListParagraph"/>
    <w:uiPriority w:val="34"/>
    <w:qFormat/>
    <w:rsid w:val="006137CB"/>
    <w:rPr>
      <w:rFonts w:ascii="Times New Roman" w:eastAsia="Calibri" w:hAnsi="Times New Roman" w:cs="Times New Roman"/>
      <w:sz w:val="24"/>
    </w:rPr>
  </w:style>
  <w:style w:type="character" w:styleId="FootnoteReference">
    <w:name w:val="footnote reference"/>
    <w:qFormat/>
    <w:rsid w:val="006137CB"/>
    <w:rPr>
      <w:vertAlign w:val="superscript"/>
    </w:rPr>
  </w:style>
  <w:style w:type="character" w:styleId="Emphasis">
    <w:name w:val="Emphasis"/>
    <w:qFormat/>
    <w:rsid w:val="00AE6D4F"/>
    <w:rPr>
      <w:i/>
      <w:iCs/>
    </w:rPr>
  </w:style>
  <w:style w:type="character" w:customStyle="1" w:styleId="fontstyle01">
    <w:name w:val="fontstyle01"/>
    <w:rsid w:val="00AE6D4F"/>
    <w:rPr>
      <w:rFonts w:ascii="Helvetica" w:hAnsi="Helvetica" w:cs="Helvetica" w:hint="default"/>
      <w:b w:val="0"/>
      <w:bCs w:val="0"/>
      <w:i w:val="0"/>
      <w:iCs w:val="0"/>
      <w:color w:val="000000"/>
      <w:sz w:val="22"/>
      <w:szCs w:val="22"/>
    </w:rPr>
  </w:style>
  <w:style w:type="character" w:customStyle="1" w:styleId="Other">
    <w:name w:val="Other_"/>
    <w:link w:val="Other0"/>
    <w:rsid w:val="00AE6D4F"/>
    <w:rPr>
      <w:shd w:val="clear" w:color="auto" w:fill="FFFFFF"/>
    </w:rPr>
  </w:style>
  <w:style w:type="paragraph" w:customStyle="1" w:styleId="Other0">
    <w:name w:val="Other"/>
    <w:basedOn w:val="Normal"/>
    <w:link w:val="Other"/>
    <w:rsid w:val="00AE6D4F"/>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585C33"/>
    <w:rPr>
      <w:rFonts w:asciiTheme="majorHAnsi" w:eastAsiaTheme="majorEastAsia" w:hAnsiTheme="majorHAnsi" w:cstheme="majorBidi"/>
      <w:color w:val="365F91" w:themeColor="accent1" w:themeShade="BF"/>
      <w:sz w:val="28"/>
      <w:szCs w:val="28"/>
    </w:rPr>
  </w:style>
  <w:style w:type="table" w:styleId="TableGrid">
    <w:name w:val="Table Grid"/>
    <w:aliases w:val="GA,times new roman"/>
    <w:basedOn w:val="TableNormal"/>
    <w:uiPriority w:val="39"/>
    <w:qFormat/>
    <w:rsid w:val="00F2602A"/>
    <w:pPr>
      <w:spacing w:after="0" w:line="240" w:lineRule="auto"/>
    </w:pPr>
    <w:rPr>
      <w:rFonts w:ascii="Times New Roman" w:hAnsi="Times New Roman"/>
      <w:kern w:val="2"/>
      <w:sz w:val="28"/>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
    <w:name w:val="Picture caption_"/>
    <w:link w:val="Picturecaption0"/>
    <w:qFormat/>
    <w:rsid w:val="00CF0CBA"/>
    <w:rPr>
      <w:rFonts w:ascii="Arial" w:eastAsia="Arial" w:hAnsi="Arial" w:cs="Arial"/>
      <w:color w:val="231F20"/>
      <w:shd w:val="clear" w:color="auto" w:fill="FFFFFF"/>
    </w:rPr>
  </w:style>
  <w:style w:type="paragraph" w:customStyle="1" w:styleId="Picturecaption0">
    <w:name w:val="Picture caption"/>
    <w:basedOn w:val="Normal"/>
    <w:link w:val="Picturecaption"/>
    <w:qFormat/>
    <w:rsid w:val="00CF0CBA"/>
    <w:pPr>
      <w:widowControl w:val="0"/>
      <w:shd w:val="clear" w:color="auto" w:fill="FFFFFF"/>
    </w:pPr>
    <w:rPr>
      <w:rFonts w:ascii="Arial" w:eastAsia="Arial" w:hAnsi="Arial" w:cs="Arial"/>
      <w:color w:val="231F20"/>
      <w:sz w:val="22"/>
      <w:szCs w:val="22"/>
    </w:rPr>
  </w:style>
  <w:style w:type="character" w:customStyle="1" w:styleId="Tablecaption">
    <w:name w:val="Table caption_"/>
    <w:link w:val="Tablecaption0"/>
    <w:rsid w:val="00CF0CBA"/>
    <w:rPr>
      <w:rFonts w:ascii="Arial" w:eastAsia="Arial" w:hAnsi="Arial" w:cs="Arial"/>
      <w:b/>
      <w:bCs/>
      <w:shd w:val="clear" w:color="auto" w:fill="FFFFFF"/>
    </w:rPr>
  </w:style>
  <w:style w:type="paragraph" w:customStyle="1" w:styleId="Tablecaption0">
    <w:name w:val="Table caption"/>
    <w:basedOn w:val="Normal"/>
    <w:link w:val="Tablecaption"/>
    <w:rsid w:val="00CF0CBA"/>
    <w:pPr>
      <w:widowControl w:val="0"/>
      <w:shd w:val="clear" w:color="auto" w:fill="FFFFFF"/>
      <w:spacing w:after="70"/>
    </w:pPr>
    <w:rPr>
      <w:rFonts w:ascii="Arial" w:eastAsia="Arial" w:hAnsi="Arial" w:cs="Arial"/>
      <w:b/>
      <w:bCs/>
      <w:sz w:val="22"/>
      <w:szCs w:val="22"/>
    </w:rPr>
  </w:style>
  <w:style w:type="character" w:customStyle="1" w:styleId="Heading4Char">
    <w:name w:val="Heading 4 Char"/>
    <w:basedOn w:val="DefaultParagraphFont"/>
    <w:link w:val="Heading4"/>
    <w:uiPriority w:val="9"/>
    <w:rsid w:val="00DD1256"/>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uiPriority w:val="9"/>
    <w:rsid w:val="00E56E82"/>
    <w:rPr>
      <w:rFonts w:ascii="Times New Roman" w:eastAsiaTheme="majorEastAsia" w:hAnsi="Times New Roman" w:cstheme="majorBidi"/>
      <w:b/>
      <w:sz w:val="28"/>
      <w:szCs w:val="32"/>
    </w:rPr>
  </w:style>
  <w:style w:type="character" w:customStyle="1" w:styleId="Heading2Char">
    <w:name w:val="Heading 2 Char"/>
    <w:basedOn w:val="DefaultParagraphFont"/>
    <w:link w:val="Heading2"/>
    <w:rsid w:val="00E56E82"/>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qFormat/>
    <w:rsid w:val="00E56E82"/>
    <w:rPr>
      <w:rFonts w:ascii="Times New Roman" w:eastAsiaTheme="majorEastAsia" w:hAnsi="Times New Roman" w:cstheme="majorBidi"/>
      <w:b/>
      <w:i/>
      <w:sz w:val="28"/>
      <w:szCs w:val="24"/>
    </w:rPr>
  </w:style>
  <w:style w:type="character" w:customStyle="1" w:styleId="Heading6Char">
    <w:name w:val="Heading 6 Char"/>
    <w:basedOn w:val="DefaultParagraphFont"/>
    <w:link w:val="Heading6"/>
    <w:uiPriority w:val="9"/>
    <w:rsid w:val="00E56E82"/>
    <w:rPr>
      <w:rFonts w:ascii="Courier New" w:eastAsia="Courier New" w:hAnsi="Courier New" w:cs="Courier New"/>
      <w:b/>
      <w:color w:val="000000"/>
      <w:sz w:val="20"/>
      <w:szCs w:val="20"/>
      <w:lang w:val="vi-VN" w:eastAsia="vi-VN" w:bidi="vi-VN"/>
    </w:rPr>
  </w:style>
  <w:style w:type="character" w:customStyle="1" w:styleId="Heading7Char">
    <w:name w:val="Heading 7 Char"/>
    <w:basedOn w:val="DefaultParagraphFont"/>
    <w:link w:val="Heading7"/>
    <w:uiPriority w:val="9"/>
    <w:rsid w:val="00E56E82"/>
    <w:rPr>
      <w:rFonts w:ascii="Times New Roman" w:eastAsia="SimSun" w:hAnsi="Times New Roman" w:cs="Times New Roman"/>
      <w:sz w:val="24"/>
      <w:szCs w:val="24"/>
      <w:lang w:eastAsia="zh-CN"/>
    </w:rPr>
  </w:style>
  <w:style w:type="character" w:customStyle="1" w:styleId="Heading8Char">
    <w:name w:val="Heading 8 Char"/>
    <w:basedOn w:val="DefaultParagraphFont"/>
    <w:link w:val="Heading8"/>
    <w:uiPriority w:val="9"/>
    <w:semiHidden/>
    <w:rsid w:val="00E56E82"/>
    <w:rPr>
      <w:rFonts w:ascii="Times New Roman" w:eastAsia="SimSun" w:hAnsi="Times New Roman" w:cs="Times New Roman"/>
      <w:sz w:val="24"/>
      <w:szCs w:val="24"/>
      <w:lang w:eastAsia="zh-CN"/>
    </w:rPr>
  </w:style>
  <w:style w:type="character" w:customStyle="1" w:styleId="Heading9Char">
    <w:name w:val="Heading 9 Char"/>
    <w:basedOn w:val="DefaultParagraphFont"/>
    <w:link w:val="Heading9"/>
    <w:semiHidden/>
    <w:rsid w:val="00E56E82"/>
    <w:rPr>
      <w:rFonts w:ascii="Times New Roman" w:eastAsia="SimSun" w:hAnsi="Times New Roman" w:cs="Times New Roman"/>
      <w:sz w:val="32"/>
      <w:szCs w:val="21"/>
      <w:lang w:eastAsia="zh-CN"/>
    </w:rPr>
  </w:style>
  <w:style w:type="paragraph" w:customStyle="1" w:styleId="TableParagraph">
    <w:name w:val="Table Paragraph"/>
    <w:basedOn w:val="Normal"/>
    <w:uiPriority w:val="1"/>
    <w:qFormat/>
    <w:rsid w:val="00E56E82"/>
    <w:pPr>
      <w:widowControl w:val="0"/>
      <w:autoSpaceDE w:val="0"/>
      <w:autoSpaceDN w:val="0"/>
      <w:spacing w:before="52"/>
      <w:ind w:left="10"/>
    </w:pPr>
    <w:rPr>
      <w:sz w:val="22"/>
      <w:szCs w:val="22"/>
      <w:lang w:val="vi"/>
    </w:rPr>
  </w:style>
  <w:style w:type="table" w:customStyle="1" w:styleId="TableNormal1">
    <w:name w:val="Table Normal1"/>
    <w:rsid w:val="00E56E82"/>
    <w:pPr>
      <w:widowControl w:val="0"/>
      <w:spacing w:after="0" w:line="240" w:lineRule="auto"/>
    </w:pPr>
    <w:rPr>
      <w:rFonts w:ascii="Courier New" w:eastAsia="Courier New" w:hAnsi="Courier New" w:cs="Courier New"/>
      <w:sz w:val="24"/>
      <w:szCs w:val="24"/>
      <w:lang w:eastAsia="vi-VN"/>
    </w:rPr>
    <w:tblPr>
      <w:tblCellMar>
        <w:top w:w="0" w:type="dxa"/>
        <w:left w:w="0" w:type="dxa"/>
        <w:bottom w:w="0" w:type="dxa"/>
        <w:right w:w="0" w:type="dxa"/>
      </w:tblCellMar>
    </w:tblPr>
  </w:style>
  <w:style w:type="paragraph" w:styleId="Title">
    <w:name w:val="Title"/>
    <w:basedOn w:val="Normal"/>
    <w:next w:val="Normal"/>
    <w:link w:val="TitleChar"/>
    <w:uiPriority w:val="10"/>
    <w:qFormat/>
    <w:rsid w:val="00E56E82"/>
    <w:pPr>
      <w:keepNext/>
      <w:keepLines/>
      <w:widowControl w:val="0"/>
      <w:spacing w:before="480" w:after="120"/>
    </w:pPr>
    <w:rPr>
      <w:rFonts w:ascii="Courier New" w:eastAsia="Courier New" w:hAnsi="Courier New" w:cs="Courier New"/>
      <w:b/>
      <w:color w:val="000000"/>
      <w:sz w:val="72"/>
      <w:szCs w:val="72"/>
      <w:lang w:val="vi-VN" w:eastAsia="vi-VN" w:bidi="vi-VN"/>
    </w:rPr>
  </w:style>
  <w:style w:type="character" w:customStyle="1" w:styleId="TitleChar">
    <w:name w:val="Title Char"/>
    <w:basedOn w:val="DefaultParagraphFont"/>
    <w:link w:val="Title"/>
    <w:uiPriority w:val="10"/>
    <w:rsid w:val="00E56E82"/>
    <w:rPr>
      <w:rFonts w:ascii="Courier New" w:eastAsia="Courier New" w:hAnsi="Courier New" w:cs="Courier New"/>
      <w:b/>
      <w:color w:val="000000"/>
      <w:sz w:val="72"/>
      <w:szCs w:val="72"/>
      <w:lang w:val="vi-VN" w:eastAsia="vi-VN" w:bidi="vi-VN"/>
    </w:rPr>
  </w:style>
  <w:style w:type="character" w:customStyle="1" w:styleId="Bodytext2">
    <w:name w:val="Body text (2)_"/>
    <w:link w:val="Bodytext20"/>
    <w:rsid w:val="00E56E82"/>
    <w:rPr>
      <w:rFonts w:ascii="Arial" w:eastAsia="Arial" w:hAnsi="Arial" w:cs="Arial"/>
      <w:b/>
      <w:bCs/>
      <w:shd w:val="clear" w:color="auto" w:fill="FFFFFF"/>
    </w:rPr>
  </w:style>
  <w:style w:type="character" w:customStyle="1" w:styleId="Headerorfooter2">
    <w:name w:val="Header or footer (2)_"/>
    <w:link w:val="Headerorfooter20"/>
    <w:rsid w:val="00E56E82"/>
    <w:rPr>
      <w:shd w:val="clear" w:color="auto" w:fill="FFFFFF"/>
    </w:rPr>
  </w:style>
  <w:style w:type="character" w:customStyle="1" w:styleId="Headerorfooter">
    <w:name w:val="Header or footer_"/>
    <w:link w:val="Headerorfooter0"/>
    <w:rsid w:val="00E56E82"/>
    <w:rPr>
      <w:rFonts w:ascii="Arial" w:eastAsia="Arial" w:hAnsi="Arial" w:cs="Arial"/>
      <w:sz w:val="28"/>
      <w:szCs w:val="28"/>
      <w:shd w:val="clear" w:color="auto" w:fill="FFFFFF"/>
    </w:rPr>
  </w:style>
  <w:style w:type="paragraph" w:customStyle="1" w:styleId="Bodytext20">
    <w:name w:val="Body text (2)"/>
    <w:basedOn w:val="Normal"/>
    <w:link w:val="Bodytext2"/>
    <w:qFormat/>
    <w:rsid w:val="00E56E82"/>
    <w:pPr>
      <w:widowControl w:val="0"/>
      <w:shd w:val="clear" w:color="auto" w:fill="FFFFFF"/>
      <w:spacing w:after="80" w:line="288" w:lineRule="auto"/>
      <w:ind w:firstLine="440"/>
    </w:pPr>
    <w:rPr>
      <w:rFonts w:ascii="Arial" w:eastAsia="Arial" w:hAnsi="Arial" w:cs="Arial"/>
      <w:b/>
      <w:bCs/>
      <w:sz w:val="22"/>
      <w:szCs w:val="22"/>
    </w:rPr>
  </w:style>
  <w:style w:type="paragraph" w:customStyle="1" w:styleId="Headerorfooter20">
    <w:name w:val="Header or footer (2)"/>
    <w:basedOn w:val="Normal"/>
    <w:link w:val="Headerorfooter2"/>
    <w:rsid w:val="00E56E82"/>
    <w:pPr>
      <w:widowControl w:val="0"/>
      <w:shd w:val="clear" w:color="auto" w:fill="FFFFFF"/>
    </w:pPr>
    <w:rPr>
      <w:rFonts w:asciiTheme="minorHAnsi" w:eastAsiaTheme="minorHAnsi" w:hAnsiTheme="minorHAnsi" w:cstheme="minorBidi"/>
      <w:sz w:val="22"/>
      <w:szCs w:val="22"/>
    </w:rPr>
  </w:style>
  <w:style w:type="paragraph" w:customStyle="1" w:styleId="Headerorfooter0">
    <w:name w:val="Header or footer"/>
    <w:basedOn w:val="Normal"/>
    <w:link w:val="Headerorfooter"/>
    <w:rsid w:val="00E56E82"/>
    <w:pPr>
      <w:widowControl w:val="0"/>
      <w:shd w:val="clear" w:color="auto" w:fill="FFFFFF"/>
    </w:pPr>
    <w:rPr>
      <w:rFonts w:ascii="Arial" w:eastAsia="Arial" w:hAnsi="Arial" w:cs="Arial"/>
      <w:sz w:val="28"/>
      <w:szCs w:val="28"/>
    </w:rPr>
  </w:style>
  <w:style w:type="paragraph" w:styleId="Subtitle">
    <w:name w:val="Subtitle"/>
    <w:basedOn w:val="Normal"/>
    <w:next w:val="Normal"/>
    <w:link w:val="SubtitleChar"/>
    <w:uiPriority w:val="11"/>
    <w:qFormat/>
    <w:rsid w:val="00E56E82"/>
    <w:pPr>
      <w:keepNext/>
      <w:keepLines/>
      <w:widowControl w:val="0"/>
      <w:spacing w:before="360" w:after="80"/>
    </w:pPr>
    <w:rPr>
      <w:rFonts w:ascii="Georgia" w:eastAsia="Georgia" w:hAnsi="Georgia" w:cs="Georgia"/>
      <w:i/>
      <w:color w:val="666666"/>
      <w:sz w:val="48"/>
      <w:szCs w:val="48"/>
      <w:lang w:val="vi-VN" w:eastAsia="vi-VN" w:bidi="vi-VN"/>
    </w:rPr>
  </w:style>
  <w:style w:type="character" w:customStyle="1" w:styleId="SubtitleChar">
    <w:name w:val="Subtitle Char"/>
    <w:basedOn w:val="DefaultParagraphFont"/>
    <w:link w:val="Subtitle"/>
    <w:uiPriority w:val="11"/>
    <w:rsid w:val="00E56E82"/>
    <w:rPr>
      <w:rFonts w:ascii="Georgia" w:eastAsia="Georgia" w:hAnsi="Georgia" w:cs="Georgia"/>
      <w:i/>
      <w:color w:val="666666"/>
      <w:sz w:val="48"/>
      <w:szCs w:val="48"/>
      <w:lang w:val="vi-VN" w:eastAsia="vi-VN" w:bidi="vi-VN"/>
    </w:rPr>
  </w:style>
  <w:style w:type="character" w:styleId="PlaceholderText">
    <w:name w:val="Placeholder Text"/>
    <w:uiPriority w:val="99"/>
    <w:semiHidden/>
    <w:rsid w:val="00E56E82"/>
    <w:rPr>
      <w:color w:val="666666"/>
    </w:rPr>
  </w:style>
  <w:style w:type="paragraph" w:customStyle="1" w:styleId="Normal1">
    <w:name w:val="Normal1"/>
    <w:rsid w:val="00E56E82"/>
    <w:pPr>
      <w:spacing w:after="0"/>
    </w:pPr>
    <w:rPr>
      <w:rFonts w:ascii="Arial" w:eastAsia="Arial" w:hAnsi="Arial" w:cs="Arial"/>
    </w:rPr>
  </w:style>
  <w:style w:type="table" w:customStyle="1" w:styleId="TableGrid1">
    <w:name w:val="Table Grid1"/>
    <w:basedOn w:val="TableNormal"/>
    <w:next w:val="TableGrid"/>
    <w:uiPriority w:val="59"/>
    <w:rsid w:val="00E56E82"/>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0">
    <w:name w:val="Heading #4_"/>
    <w:link w:val="Heading41"/>
    <w:rsid w:val="00E56E82"/>
    <w:rPr>
      <w:color w:val="D71820"/>
      <w:sz w:val="38"/>
      <w:szCs w:val="38"/>
      <w:shd w:val="clear" w:color="auto" w:fill="FFFFFF"/>
    </w:rPr>
  </w:style>
  <w:style w:type="paragraph" w:customStyle="1" w:styleId="Heading41">
    <w:name w:val="Heading #4"/>
    <w:basedOn w:val="Normal"/>
    <w:link w:val="Heading40"/>
    <w:rsid w:val="00E56E82"/>
    <w:pPr>
      <w:widowControl w:val="0"/>
      <w:shd w:val="clear" w:color="auto" w:fill="FFFFFF"/>
      <w:spacing w:after="60"/>
      <w:jc w:val="center"/>
      <w:outlineLvl w:val="3"/>
    </w:pPr>
    <w:rPr>
      <w:rFonts w:asciiTheme="minorHAnsi" w:eastAsiaTheme="minorHAnsi" w:hAnsiTheme="minorHAnsi" w:cstheme="minorBidi"/>
      <w:color w:val="D71820"/>
      <w:sz w:val="38"/>
      <w:szCs w:val="38"/>
    </w:rPr>
  </w:style>
  <w:style w:type="paragraph" w:styleId="NoSpacing">
    <w:name w:val="No Spacing"/>
    <w:uiPriority w:val="1"/>
    <w:qFormat/>
    <w:rsid w:val="00E56E82"/>
    <w:pPr>
      <w:spacing w:after="0" w:line="240" w:lineRule="auto"/>
    </w:pPr>
    <w:rPr>
      <w:rFonts w:ascii="Calibri" w:eastAsia="Calibri" w:hAnsi="Calibri" w:cs="Times New Roman"/>
    </w:rPr>
  </w:style>
  <w:style w:type="character" w:styleId="Hyperlink">
    <w:name w:val="Hyperlink"/>
    <w:uiPriority w:val="99"/>
    <w:unhideWhenUsed/>
    <w:qFormat/>
    <w:rsid w:val="00E56E82"/>
    <w:rPr>
      <w:color w:val="0000FF"/>
      <w:u w:val="single"/>
    </w:rPr>
  </w:style>
  <w:style w:type="character" w:customStyle="1" w:styleId="Heading50">
    <w:name w:val="Heading #5_"/>
    <w:link w:val="Heading51"/>
    <w:qFormat/>
    <w:rsid w:val="00E56E82"/>
    <w:rPr>
      <w:color w:val="D71820"/>
      <w:sz w:val="36"/>
      <w:szCs w:val="36"/>
      <w:shd w:val="clear" w:color="auto" w:fill="FFFFFF"/>
    </w:rPr>
  </w:style>
  <w:style w:type="paragraph" w:customStyle="1" w:styleId="Heading51">
    <w:name w:val="Heading #5"/>
    <w:basedOn w:val="Normal"/>
    <w:link w:val="Heading50"/>
    <w:qFormat/>
    <w:rsid w:val="00E56E82"/>
    <w:pPr>
      <w:widowControl w:val="0"/>
      <w:shd w:val="clear" w:color="auto" w:fill="FFFFFF"/>
      <w:spacing w:after="80"/>
      <w:jc w:val="center"/>
      <w:outlineLvl w:val="4"/>
    </w:pPr>
    <w:rPr>
      <w:rFonts w:asciiTheme="minorHAnsi" w:eastAsiaTheme="minorHAnsi" w:hAnsiTheme="minorHAnsi" w:cstheme="minorBidi"/>
      <w:color w:val="D71820"/>
      <w:sz w:val="36"/>
      <w:szCs w:val="36"/>
    </w:rPr>
  </w:style>
  <w:style w:type="table" w:customStyle="1" w:styleId="TableGrid2">
    <w:name w:val="Table Grid2"/>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E56E82"/>
    <w:rPr>
      <w:color w:val="605E5C"/>
      <w:shd w:val="clear" w:color="auto" w:fill="E1DFDD"/>
    </w:rPr>
  </w:style>
  <w:style w:type="character" w:styleId="FollowedHyperlink">
    <w:name w:val="FollowedHyperlink"/>
    <w:unhideWhenUsed/>
    <w:rsid w:val="00E56E82"/>
    <w:rPr>
      <w:color w:val="954F72"/>
      <w:u w:val="single"/>
    </w:rPr>
  </w:style>
  <w:style w:type="character" w:customStyle="1" w:styleId="Bodytext9">
    <w:name w:val="Body text (9)_"/>
    <w:link w:val="Bodytext90"/>
    <w:rsid w:val="00E56E82"/>
    <w:rPr>
      <w:rFonts w:ascii="Arial" w:eastAsia="Arial" w:hAnsi="Arial" w:cs="Arial"/>
      <w:color w:val="231F20"/>
      <w:shd w:val="clear" w:color="auto" w:fill="FFFFFF"/>
    </w:rPr>
  </w:style>
  <w:style w:type="paragraph" w:customStyle="1" w:styleId="Bodytext90">
    <w:name w:val="Body text (9)"/>
    <w:basedOn w:val="Normal"/>
    <w:link w:val="Bodytext9"/>
    <w:rsid w:val="00E56E82"/>
    <w:pPr>
      <w:widowControl w:val="0"/>
      <w:shd w:val="clear" w:color="auto" w:fill="FFFFFF"/>
      <w:spacing w:line="295" w:lineRule="auto"/>
    </w:pPr>
    <w:rPr>
      <w:rFonts w:ascii="Arial" w:eastAsia="Arial" w:hAnsi="Arial" w:cs="Arial"/>
      <w:color w:val="231F20"/>
      <w:sz w:val="22"/>
      <w:szCs w:val="22"/>
    </w:rPr>
  </w:style>
  <w:style w:type="character" w:customStyle="1" w:styleId="hgkelc">
    <w:name w:val="hgkelc"/>
    <w:rsid w:val="00E56E82"/>
  </w:style>
  <w:style w:type="character" w:customStyle="1" w:styleId="kx21rb">
    <w:name w:val="kx21rb"/>
    <w:rsid w:val="00E56E82"/>
  </w:style>
  <w:style w:type="table" w:customStyle="1" w:styleId="TableGrid3">
    <w:name w:val="Table Grid3"/>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56E82"/>
  </w:style>
  <w:style w:type="table" w:customStyle="1" w:styleId="TableGrid6">
    <w:name w:val="Table Grid6"/>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0">
    <w:name w:val="Body text (10)_"/>
    <w:link w:val="Bodytext100"/>
    <w:rsid w:val="00E56E82"/>
    <w:rPr>
      <w:rFonts w:ascii="Arial" w:eastAsia="Arial" w:hAnsi="Arial" w:cs="Arial"/>
      <w:color w:val="231F20"/>
      <w:shd w:val="clear" w:color="auto" w:fill="FFFFFF"/>
    </w:rPr>
  </w:style>
  <w:style w:type="paragraph" w:customStyle="1" w:styleId="Bodytext100">
    <w:name w:val="Body text (10)"/>
    <w:basedOn w:val="Normal"/>
    <w:link w:val="Bodytext10"/>
    <w:rsid w:val="00E56E82"/>
    <w:pPr>
      <w:widowControl w:val="0"/>
      <w:shd w:val="clear" w:color="auto" w:fill="FFFFFF"/>
      <w:spacing w:line="276" w:lineRule="auto"/>
    </w:pPr>
    <w:rPr>
      <w:rFonts w:ascii="Arial" w:eastAsia="Arial" w:hAnsi="Arial" w:cs="Arial"/>
      <w:color w:val="231F20"/>
      <w:sz w:val="22"/>
      <w:szCs w:val="22"/>
    </w:rPr>
  </w:style>
  <w:style w:type="table" w:customStyle="1" w:styleId="TableGrid7">
    <w:name w:val="Table Grid7"/>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E56E82"/>
    <w:rPr>
      <w:color w:val="605E5C"/>
      <w:shd w:val="clear" w:color="auto" w:fill="E1DFDD"/>
    </w:rPr>
  </w:style>
  <w:style w:type="paragraph" w:customStyle="1" w:styleId="CharCharCharCharCharCharChar">
    <w:name w:val="Char Char Char Char Char Char Char"/>
    <w:basedOn w:val="Normal"/>
    <w:autoRedefine/>
    <w:rsid w:val="00E56E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1">
    <w:name w:val="No List11"/>
    <w:next w:val="NoList"/>
    <w:uiPriority w:val="99"/>
    <w:semiHidden/>
    <w:unhideWhenUsed/>
    <w:rsid w:val="00E56E82"/>
  </w:style>
  <w:style w:type="numbering" w:customStyle="1" w:styleId="NoList2">
    <w:name w:val="No List2"/>
    <w:next w:val="NoList"/>
    <w:uiPriority w:val="99"/>
    <w:semiHidden/>
    <w:unhideWhenUsed/>
    <w:rsid w:val="00E56E82"/>
  </w:style>
  <w:style w:type="numbering" w:customStyle="1" w:styleId="NoList3">
    <w:name w:val="No List3"/>
    <w:next w:val="NoList"/>
    <w:uiPriority w:val="99"/>
    <w:semiHidden/>
    <w:unhideWhenUsed/>
    <w:rsid w:val="00E56E82"/>
  </w:style>
  <w:style w:type="character" w:customStyle="1" w:styleId="Style1">
    <w:name w:val="Style1"/>
    <w:uiPriority w:val="1"/>
    <w:rsid w:val="00E56E82"/>
    <w:rPr>
      <w:rFonts w:ascii="Times New Roman" w:hAnsi="Times New Roman"/>
      <w:sz w:val="28"/>
    </w:rPr>
  </w:style>
  <w:style w:type="numbering" w:customStyle="1" w:styleId="NoList4">
    <w:name w:val="No List4"/>
    <w:next w:val="NoList"/>
    <w:uiPriority w:val="99"/>
    <w:semiHidden/>
    <w:unhideWhenUsed/>
    <w:rsid w:val="00E56E82"/>
  </w:style>
  <w:style w:type="paragraph" w:customStyle="1" w:styleId="msonormal0">
    <w:name w:val="msonormal"/>
    <w:basedOn w:val="Normal"/>
    <w:uiPriority w:val="99"/>
    <w:rsid w:val="00E56E82"/>
    <w:pPr>
      <w:spacing w:before="100" w:beforeAutospacing="1" w:after="100" w:afterAutospacing="1"/>
    </w:pPr>
  </w:style>
  <w:style w:type="character" w:customStyle="1" w:styleId="Heading30">
    <w:name w:val="Heading #3_"/>
    <w:link w:val="Heading31"/>
    <w:rsid w:val="00E56E82"/>
    <w:rPr>
      <w:b/>
      <w:bCs/>
      <w:shd w:val="clear" w:color="auto" w:fill="FFFFFF"/>
    </w:rPr>
  </w:style>
  <w:style w:type="paragraph" w:customStyle="1" w:styleId="Heading31">
    <w:name w:val="Heading #3"/>
    <w:basedOn w:val="Normal"/>
    <w:link w:val="Heading30"/>
    <w:rsid w:val="00E56E82"/>
    <w:pPr>
      <w:widowControl w:val="0"/>
      <w:shd w:val="clear" w:color="auto" w:fill="FFFFFF"/>
      <w:spacing w:line="319" w:lineRule="auto"/>
      <w:ind w:firstLine="150"/>
      <w:outlineLvl w:val="2"/>
    </w:pPr>
    <w:rPr>
      <w:rFonts w:asciiTheme="minorHAnsi" w:eastAsiaTheme="minorHAnsi" w:hAnsiTheme="minorHAnsi" w:cstheme="minorBidi"/>
      <w:b/>
      <w:bCs/>
      <w:sz w:val="22"/>
      <w:szCs w:val="22"/>
    </w:rPr>
  </w:style>
  <w:style w:type="character" w:customStyle="1" w:styleId="Bodytext3">
    <w:name w:val="Body text (3)_"/>
    <w:link w:val="Bodytext30"/>
    <w:rsid w:val="00E56E82"/>
    <w:rPr>
      <w:b/>
      <w:bCs/>
      <w:sz w:val="26"/>
      <w:szCs w:val="26"/>
      <w:shd w:val="clear" w:color="auto" w:fill="FFFFFF"/>
    </w:rPr>
  </w:style>
  <w:style w:type="paragraph" w:customStyle="1" w:styleId="Bodytext30">
    <w:name w:val="Body text (3)"/>
    <w:basedOn w:val="Normal"/>
    <w:link w:val="Bodytext3"/>
    <w:rsid w:val="00E56E82"/>
    <w:pPr>
      <w:widowControl w:val="0"/>
      <w:shd w:val="clear" w:color="auto" w:fill="FFFFFF"/>
      <w:spacing w:line="264" w:lineRule="auto"/>
      <w:ind w:firstLine="330"/>
    </w:pPr>
    <w:rPr>
      <w:rFonts w:asciiTheme="minorHAnsi" w:eastAsiaTheme="minorHAnsi" w:hAnsiTheme="minorHAnsi" w:cstheme="minorBidi"/>
      <w:b/>
      <w:bCs/>
      <w:sz w:val="26"/>
      <w:szCs w:val="26"/>
    </w:rPr>
  </w:style>
  <w:style w:type="table" w:customStyle="1" w:styleId="TableGrid9">
    <w:name w:val="Table Grid9"/>
    <w:basedOn w:val="TableNormal"/>
    <w:next w:val="TableGrid"/>
    <w:uiPriority w:val="3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E56E82"/>
    <w:pPr>
      <w:spacing w:after="0" w:line="240" w:lineRule="auto"/>
      <w:ind w:firstLine="720"/>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link w:val="Vnbnnidung0"/>
    <w:rsid w:val="00E56E82"/>
    <w:pPr>
      <w:widowControl w:val="0"/>
      <w:spacing w:line="286" w:lineRule="auto"/>
      <w:ind w:firstLine="180"/>
    </w:pPr>
    <w:rPr>
      <w:sz w:val="14"/>
      <w:szCs w:val="14"/>
      <w:lang w:eastAsia="zh-CN"/>
    </w:rPr>
  </w:style>
  <w:style w:type="table" w:customStyle="1" w:styleId="TableGrid13">
    <w:name w:val="Table Grid13"/>
    <w:basedOn w:val="TableNormal"/>
    <w:next w:val="TableGrid"/>
    <w:uiPriority w:val="39"/>
    <w:rsid w:val="00E56E8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56E8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2"/>
    <w:basedOn w:val="TableNormal"/>
    <w:rsid w:val="00E56E82"/>
    <w:pPr>
      <w:widowControl w:val="0"/>
      <w:spacing w:after="0" w:line="240" w:lineRule="auto"/>
    </w:pPr>
    <w:rPr>
      <w:rFonts w:ascii="Courier New" w:eastAsia="Yu Mincho" w:hAnsi="Courier New" w:cs="Courier New"/>
      <w:sz w:val="24"/>
      <w:szCs w:val="24"/>
      <w:lang w:eastAsia="en-GB"/>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E56E82"/>
    <w:pPr>
      <w:widowControl w:val="0"/>
      <w:spacing w:after="0" w:line="240" w:lineRule="auto"/>
    </w:pPr>
    <w:rPr>
      <w:rFonts w:ascii="Courier New" w:eastAsia="Yu Mincho" w:hAnsi="Courier New" w:cs="Courier New"/>
      <w:sz w:val="24"/>
      <w:szCs w:val="24"/>
      <w:lang w:eastAsia="en-GB"/>
    </w:rPr>
    <w:tblPr>
      <w:tblStyleRowBandSize w:val="1"/>
      <w:tblStyleColBandSize w:val="1"/>
      <w:tblInd w:w="0" w:type="dxa"/>
      <w:tblCellMar>
        <w:top w:w="0" w:type="dxa"/>
        <w:left w:w="108" w:type="dxa"/>
        <w:bottom w:w="0" w:type="dxa"/>
        <w:right w:w="108" w:type="dxa"/>
      </w:tblCellMar>
    </w:tblPr>
  </w:style>
  <w:style w:type="character" w:customStyle="1" w:styleId="line-clamp-1">
    <w:name w:val="line-clamp-1"/>
    <w:rsid w:val="00E56E82"/>
  </w:style>
  <w:style w:type="paragraph" w:styleId="z-TopofForm">
    <w:name w:val="HTML Top of Form"/>
    <w:basedOn w:val="Normal"/>
    <w:next w:val="Normal"/>
    <w:link w:val="z-TopofFormChar"/>
    <w:hidden/>
    <w:uiPriority w:val="99"/>
    <w:unhideWhenUsed/>
    <w:rsid w:val="00E56E82"/>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rsid w:val="00E56E82"/>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unhideWhenUsed/>
    <w:rsid w:val="00E56E82"/>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rsid w:val="00E56E82"/>
    <w:rPr>
      <w:rFonts w:ascii="Arial" w:eastAsia="Times New Roman" w:hAnsi="Arial" w:cs="Arial"/>
      <w:vanish/>
      <w:sz w:val="16"/>
      <w:szCs w:val="16"/>
      <w:lang w:val="en-GB" w:eastAsia="en-GB"/>
    </w:rPr>
  </w:style>
  <w:style w:type="character" w:customStyle="1" w:styleId="google-anno-t">
    <w:name w:val="google-anno-t"/>
    <w:rsid w:val="00E56E82"/>
  </w:style>
  <w:style w:type="paragraph" w:styleId="BlockText">
    <w:name w:val="Block Text"/>
    <w:basedOn w:val="Normal"/>
    <w:qFormat/>
    <w:rsid w:val="00E56E82"/>
    <w:pPr>
      <w:spacing w:after="120"/>
      <w:ind w:leftChars="700" w:left="1440" w:rightChars="700" w:right="1440"/>
    </w:pPr>
    <w:rPr>
      <w:rFonts w:eastAsia="SimSun"/>
      <w:sz w:val="32"/>
      <w:szCs w:val="32"/>
      <w:lang w:eastAsia="zh-CN"/>
    </w:rPr>
  </w:style>
  <w:style w:type="paragraph" w:styleId="BodyText21">
    <w:name w:val="Body Text 2"/>
    <w:basedOn w:val="Normal"/>
    <w:link w:val="BodyText2Char"/>
    <w:rsid w:val="00E56E82"/>
    <w:pPr>
      <w:spacing w:after="120" w:line="480" w:lineRule="auto"/>
    </w:pPr>
    <w:rPr>
      <w:rFonts w:eastAsia="SimSun"/>
      <w:sz w:val="32"/>
      <w:szCs w:val="32"/>
      <w:lang w:eastAsia="zh-CN"/>
    </w:rPr>
  </w:style>
  <w:style w:type="character" w:customStyle="1" w:styleId="BodyText2Char">
    <w:name w:val="Body Text 2 Char"/>
    <w:basedOn w:val="DefaultParagraphFont"/>
    <w:link w:val="BodyText21"/>
    <w:rsid w:val="00E56E82"/>
    <w:rPr>
      <w:rFonts w:ascii="Times New Roman" w:eastAsia="SimSun" w:hAnsi="Times New Roman" w:cs="Times New Roman"/>
      <w:sz w:val="32"/>
      <w:szCs w:val="32"/>
      <w:lang w:eastAsia="zh-CN"/>
    </w:rPr>
  </w:style>
  <w:style w:type="paragraph" w:styleId="BodyText31">
    <w:name w:val="Body Text 3"/>
    <w:basedOn w:val="Normal"/>
    <w:link w:val="BodyText3Char"/>
    <w:rsid w:val="00E56E82"/>
    <w:pPr>
      <w:spacing w:after="120"/>
    </w:pPr>
    <w:rPr>
      <w:rFonts w:eastAsia="SimSun"/>
      <w:sz w:val="16"/>
      <w:szCs w:val="16"/>
      <w:lang w:eastAsia="zh-CN"/>
    </w:rPr>
  </w:style>
  <w:style w:type="character" w:customStyle="1" w:styleId="BodyText3Char">
    <w:name w:val="Body Text 3 Char"/>
    <w:basedOn w:val="DefaultParagraphFont"/>
    <w:link w:val="BodyText31"/>
    <w:rsid w:val="00E56E82"/>
    <w:rPr>
      <w:rFonts w:ascii="Times New Roman" w:eastAsia="SimSun" w:hAnsi="Times New Roman" w:cs="Times New Roman"/>
      <w:sz w:val="16"/>
      <w:szCs w:val="16"/>
      <w:lang w:eastAsia="zh-CN"/>
    </w:rPr>
  </w:style>
  <w:style w:type="paragraph" w:styleId="BodyTextFirstIndent">
    <w:name w:val="Body Text First Indent"/>
    <w:basedOn w:val="BodyText"/>
    <w:link w:val="BodyTextFirstIndentChar"/>
    <w:qFormat/>
    <w:rsid w:val="00E56E82"/>
    <w:pPr>
      <w:widowControl/>
      <w:shd w:val="clear" w:color="auto" w:fill="auto"/>
      <w:spacing w:after="120" w:line="240" w:lineRule="auto"/>
      <w:ind w:firstLineChars="100" w:firstLine="420"/>
    </w:pPr>
    <w:rPr>
      <w:rFonts w:ascii="Times New Roman" w:eastAsia="SimSun" w:hAnsi="Times New Roman" w:cs="Times New Roman"/>
      <w:sz w:val="32"/>
      <w:szCs w:val="32"/>
      <w:lang w:eastAsia="zh-CN"/>
    </w:rPr>
  </w:style>
  <w:style w:type="character" w:customStyle="1" w:styleId="BodyTextFirstIndentChar">
    <w:name w:val="Body Text First Indent Char"/>
    <w:basedOn w:val="BodyTextChar"/>
    <w:link w:val="BodyTextFirstIndent"/>
    <w:rsid w:val="00E56E82"/>
    <w:rPr>
      <w:rFonts w:ascii="Times New Roman" w:eastAsia="SimSun" w:hAnsi="Times New Roman" w:cs="Times New Roman"/>
      <w:sz w:val="32"/>
      <w:szCs w:val="32"/>
      <w:shd w:val="clear" w:color="auto" w:fill="FFFFFF"/>
      <w:lang w:eastAsia="zh-CN"/>
    </w:rPr>
  </w:style>
  <w:style w:type="paragraph" w:styleId="BodyTextIndent">
    <w:name w:val="Body Text Indent"/>
    <w:basedOn w:val="Normal"/>
    <w:link w:val="BodyTextIndentChar"/>
    <w:qFormat/>
    <w:rsid w:val="00E56E82"/>
    <w:pPr>
      <w:spacing w:after="120"/>
      <w:ind w:leftChars="200" w:left="420"/>
    </w:pPr>
    <w:rPr>
      <w:rFonts w:eastAsia="SimSun"/>
      <w:sz w:val="32"/>
      <w:szCs w:val="32"/>
      <w:lang w:eastAsia="zh-CN"/>
    </w:rPr>
  </w:style>
  <w:style w:type="character" w:customStyle="1" w:styleId="BodyTextIndentChar">
    <w:name w:val="Body Text Indent Char"/>
    <w:basedOn w:val="DefaultParagraphFont"/>
    <w:link w:val="BodyTextIndent"/>
    <w:rsid w:val="00E56E82"/>
    <w:rPr>
      <w:rFonts w:ascii="Times New Roman" w:eastAsia="SimSun" w:hAnsi="Times New Roman" w:cs="Times New Roman"/>
      <w:sz w:val="32"/>
      <w:szCs w:val="32"/>
      <w:lang w:eastAsia="zh-CN"/>
    </w:rPr>
  </w:style>
  <w:style w:type="paragraph" w:styleId="BodyTextFirstIndent2">
    <w:name w:val="Body Text First Indent 2"/>
    <w:basedOn w:val="BodyTextIndent"/>
    <w:link w:val="BodyTextFirstIndent2Char"/>
    <w:rsid w:val="00E56E82"/>
    <w:pPr>
      <w:ind w:firstLineChars="200" w:firstLine="420"/>
    </w:pPr>
  </w:style>
  <w:style w:type="character" w:customStyle="1" w:styleId="BodyTextFirstIndent2Char">
    <w:name w:val="Body Text First Indent 2 Char"/>
    <w:basedOn w:val="BodyTextIndentChar"/>
    <w:link w:val="BodyTextFirstIndent2"/>
    <w:rsid w:val="00E56E82"/>
    <w:rPr>
      <w:rFonts w:ascii="Times New Roman" w:eastAsia="SimSun" w:hAnsi="Times New Roman" w:cs="Times New Roman"/>
      <w:sz w:val="32"/>
      <w:szCs w:val="32"/>
      <w:lang w:eastAsia="zh-CN"/>
    </w:rPr>
  </w:style>
  <w:style w:type="paragraph" w:styleId="BodyTextIndent2">
    <w:name w:val="Body Text Indent 2"/>
    <w:basedOn w:val="Normal"/>
    <w:link w:val="BodyTextIndent2Char"/>
    <w:qFormat/>
    <w:rsid w:val="00E56E82"/>
    <w:pPr>
      <w:spacing w:after="120" w:line="480" w:lineRule="auto"/>
      <w:ind w:leftChars="200" w:left="420"/>
    </w:pPr>
    <w:rPr>
      <w:rFonts w:eastAsia="SimSun"/>
      <w:sz w:val="32"/>
      <w:szCs w:val="32"/>
      <w:lang w:eastAsia="zh-CN"/>
    </w:rPr>
  </w:style>
  <w:style w:type="character" w:customStyle="1" w:styleId="BodyTextIndent2Char">
    <w:name w:val="Body Text Indent 2 Char"/>
    <w:basedOn w:val="DefaultParagraphFont"/>
    <w:link w:val="BodyTextIndent2"/>
    <w:rsid w:val="00E56E82"/>
    <w:rPr>
      <w:rFonts w:ascii="Times New Roman" w:eastAsia="SimSun" w:hAnsi="Times New Roman" w:cs="Times New Roman"/>
      <w:sz w:val="32"/>
      <w:szCs w:val="32"/>
      <w:lang w:eastAsia="zh-CN"/>
    </w:rPr>
  </w:style>
  <w:style w:type="paragraph" w:styleId="BodyTextIndent3">
    <w:name w:val="Body Text Indent 3"/>
    <w:basedOn w:val="Normal"/>
    <w:link w:val="BodyTextIndent3Char"/>
    <w:qFormat/>
    <w:rsid w:val="00E56E82"/>
    <w:pPr>
      <w:spacing w:after="120"/>
      <w:ind w:leftChars="200" w:left="420"/>
    </w:pPr>
    <w:rPr>
      <w:rFonts w:eastAsia="SimSun"/>
      <w:sz w:val="16"/>
      <w:szCs w:val="16"/>
      <w:lang w:eastAsia="zh-CN"/>
    </w:rPr>
  </w:style>
  <w:style w:type="character" w:customStyle="1" w:styleId="BodyTextIndent3Char">
    <w:name w:val="Body Text Indent 3 Char"/>
    <w:basedOn w:val="DefaultParagraphFont"/>
    <w:link w:val="BodyTextIndent3"/>
    <w:rsid w:val="00E56E82"/>
    <w:rPr>
      <w:rFonts w:ascii="Times New Roman" w:eastAsia="SimSun" w:hAnsi="Times New Roman" w:cs="Times New Roman"/>
      <w:sz w:val="16"/>
      <w:szCs w:val="16"/>
      <w:lang w:eastAsia="zh-CN"/>
    </w:rPr>
  </w:style>
  <w:style w:type="paragraph" w:styleId="Caption">
    <w:name w:val="caption"/>
    <w:basedOn w:val="Normal"/>
    <w:next w:val="Normal"/>
    <w:semiHidden/>
    <w:unhideWhenUsed/>
    <w:qFormat/>
    <w:rsid w:val="00E56E82"/>
    <w:rPr>
      <w:rFonts w:ascii="Arial" w:eastAsia="SimHei" w:hAnsi="Arial" w:cs="Arial"/>
      <w:sz w:val="20"/>
      <w:szCs w:val="32"/>
      <w:lang w:eastAsia="zh-CN"/>
    </w:rPr>
  </w:style>
  <w:style w:type="paragraph" w:styleId="Closing">
    <w:name w:val="Closing"/>
    <w:basedOn w:val="Normal"/>
    <w:link w:val="ClosingChar"/>
    <w:qFormat/>
    <w:rsid w:val="00E56E82"/>
    <w:pPr>
      <w:ind w:leftChars="2100" w:left="100"/>
    </w:pPr>
    <w:rPr>
      <w:rFonts w:eastAsia="SimSun"/>
      <w:sz w:val="32"/>
      <w:szCs w:val="32"/>
      <w:lang w:eastAsia="zh-CN"/>
    </w:rPr>
  </w:style>
  <w:style w:type="character" w:customStyle="1" w:styleId="ClosingChar">
    <w:name w:val="Closing Char"/>
    <w:basedOn w:val="DefaultParagraphFont"/>
    <w:link w:val="Closing"/>
    <w:rsid w:val="00E56E82"/>
    <w:rPr>
      <w:rFonts w:ascii="Times New Roman" w:eastAsia="SimSun" w:hAnsi="Times New Roman" w:cs="Times New Roman"/>
      <w:sz w:val="32"/>
      <w:szCs w:val="32"/>
      <w:lang w:eastAsia="zh-CN"/>
    </w:rPr>
  </w:style>
  <w:style w:type="character" w:styleId="CommentReference">
    <w:name w:val="annotation reference"/>
    <w:rsid w:val="00E56E82"/>
    <w:rPr>
      <w:sz w:val="21"/>
      <w:szCs w:val="21"/>
    </w:rPr>
  </w:style>
  <w:style w:type="paragraph" w:styleId="CommentText">
    <w:name w:val="annotation text"/>
    <w:basedOn w:val="Normal"/>
    <w:link w:val="CommentTextChar"/>
    <w:qFormat/>
    <w:rsid w:val="00E56E82"/>
    <w:rPr>
      <w:rFonts w:eastAsia="SimSun"/>
      <w:sz w:val="32"/>
      <w:szCs w:val="32"/>
      <w:lang w:eastAsia="zh-CN"/>
    </w:rPr>
  </w:style>
  <w:style w:type="character" w:customStyle="1" w:styleId="CommentTextChar">
    <w:name w:val="Comment Text Char"/>
    <w:basedOn w:val="DefaultParagraphFont"/>
    <w:link w:val="CommentText"/>
    <w:rsid w:val="00E56E82"/>
    <w:rPr>
      <w:rFonts w:ascii="Times New Roman" w:eastAsia="SimSun" w:hAnsi="Times New Roman" w:cs="Times New Roman"/>
      <w:sz w:val="32"/>
      <w:szCs w:val="32"/>
      <w:lang w:eastAsia="zh-CN"/>
    </w:rPr>
  </w:style>
  <w:style w:type="paragraph" w:styleId="CommentSubject">
    <w:name w:val="annotation subject"/>
    <w:basedOn w:val="CommentText"/>
    <w:next w:val="CommentText"/>
    <w:link w:val="CommentSubjectChar"/>
    <w:qFormat/>
    <w:rsid w:val="00E56E82"/>
  </w:style>
  <w:style w:type="character" w:customStyle="1" w:styleId="CommentSubjectChar">
    <w:name w:val="Comment Subject Char"/>
    <w:basedOn w:val="CommentTextChar"/>
    <w:link w:val="CommentSubject"/>
    <w:rsid w:val="00E56E82"/>
    <w:rPr>
      <w:rFonts w:ascii="Times New Roman" w:eastAsia="SimSun" w:hAnsi="Times New Roman" w:cs="Times New Roman"/>
      <w:sz w:val="32"/>
      <w:szCs w:val="32"/>
      <w:lang w:eastAsia="zh-CN"/>
    </w:rPr>
  </w:style>
  <w:style w:type="paragraph" w:styleId="Date">
    <w:name w:val="Date"/>
    <w:basedOn w:val="Normal"/>
    <w:next w:val="Normal"/>
    <w:link w:val="DateChar"/>
    <w:rsid w:val="00E56E82"/>
    <w:pPr>
      <w:ind w:leftChars="2500" w:left="100"/>
    </w:pPr>
    <w:rPr>
      <w:rFonts w:eastAsia="SimSun"/>
      <w:sz w:val="32"/>
      <w:szCs w:val="32"/>
      <w:lang w:eastAsia="zh-CN"/>
    </w:rPr>
  </w:style>
  <w:style w:type="character" w:customStyle="1" w:styleId="DateChar">
    <w:name w:val="Date Char"/>
    <w:basedOn w:val="DefaultParagraphFont"/>
    <w:link w:val="Date"/>
    <w:rsid w:val="00E56E82"/>
    <w:rPr>
      <w:rFonts w:ascii="Times New Roman" w:eastAsia="SimSun" w:hAnsi="Times New Roman" w:cs="Times New Roman"/>
      <w:sz w:val="32"/>
      <w:szCs w:val="32"/>
      <w:lang w:eastAsia="zh-CN"/>
    </w:rPr>
  </w:style>
  <w:style w:type="paragraph" w:styleId="DocumentMap">
    <w:name w:val="Document Map"/>
    <w:basedOn w:val="Normal"/>
    <w:link w:val="DocumentMapChar"/>
    <w:qFormat/>
    <w:rsid w:val="00E56E82"/>
    <w:pPr>
      <w:shd w:val="clear" w:color="auto" w:fill="000080"/>
    </w:pPr>
    <w:rPr>
      <w:rFonts w:eastAsia="SimSun"/>
      <w:sz w:val="32"/>
      <w:szCs w:val="32"/>
      <w:lang w:eastAsia="zh-CN"/>
    </w:rPr>
  </w:style>
  <w:style w:type="character" w:customStyle="1" w:styleId="DocumentMapChar">
    <w:name w:val="Document Map Char"/>
    <w:basedOn w:val="DefaultParagraphFont"/>
    <w:link w:val="DocumentMap"/>
    <w:rsid w:val="00E56E82"/>
    <w:rPr>
      <w:rFonts w:ascii="Times New Roman" w:eastAsia="SimSun" w:hAnsi="Times New Roman" w:cs="Times New Roman"/>
      <w:sz w:val="32"/>
      <w:szCs w:val="32"/>
      <w:shd w:val="clear" w:color="auto" w:fill="000080"/>
      <w:lang w:eastAsia="zh-CN"/>
    </w:rPr>
  </w:style>
  <w:style w:type="paragraph" w:styleId="E-mailSignature">
    <w:name w:val="E-mail Signature"/>
    <w:basedOn w:val="Normal"/>
    <w:link w:val="E-mailSignatureChar"/>
    <w:rsid w:val="00E56E82"/>
    <w:rPr>
      <w:rFonts w:eastAsia="SimSun"/>
      <w:sz w:val="32"/>
      <w:szCs w:val="32"/>
      <w:lang w:eastAsia="zh-CN"/>
    </w:rPr>
  </w:style>
  <w:style w:type="character" w:customStyle="1" w:styleId="E-mailSignatureChar">
    <w:name w:val="E-mail Signature Char"/>
    <w:basedOn w:val="DefaultParagraphFont"/>
    <w:link w:val="E-mailSignature"/>
    <w:rsid w:val="00E56E82"/>
    <w:rPr>
      <w:rFonts w:ascii="Times New Roman" w:eastAsia="SimSun" w:hAnsi="Times New Roman" w:cs="Times New Roman"/>
      <w:sz w:val="32"/>
      <w:szCs w:val="32"/>
      <w:lang w:eastAsia="zh-CN"/>
    </w:rPr>
  </w:style>
  <w:style w:type="character" w:styleId="EndnoteReference">
    <w:name w:val="endnote reference"/>
    <w:qFormat/>
    <w:rsid w:val="00E56E82"/>
    <w:rPr>
      <w:vertAlign w:val="superscript"/>
    </w:rPr>
  </w:style>
  <w:style w:type="paragraph" w:styleId="EndnoteText">
    <w:name w:val="endnote text"/>
    <w:basedOn w:val="Normal"/>
    <w:link w:val="EndnoteTextChar"/>
    <w:qFormat/>
    <w:rsid w:val="00E56E82"/>
    <w:pPr>
      <w:snapToGrid w:val="0"/>
    </w:pPr>
    <w:rPr>
      <w:rFonts w:eastAsia="SimSun"/>
      <w:sz w:val="32"/>
      <w:szCs w:val="32"/>
      <w:lang w:eastAsia="zh-CN"/>
    </w:rPr>
  </w:style>
  <w:style w:type="character" w:customStyle="1" w:styleId="EndnoteTextChar">
    <w:name w:val="Endnote Text Char"/>
    <w:basedOn w:val="DefaultParagraphFont"/>
    <w:link w:val="EndnoteText"/>
    <w:rsid w:val="00E56E82"/>
    <w:rPr>
      <w:rFonts w:ascii="Times New Roman" w:eastAsia="SimSun" w:hAnsi="Times New Roman" w:cs="Times New Roman"/>
      <w:sz w:val="32"/>
      <w:szCs w:val="32"/>
      <w:lang w:eastAsia="zh-CN"/>
    </w:rPr>
  </w:style>
  <w:style w:type="paragraph" w:styleId="EnvelopeAddress">
    <w:name w:val="envelope address"/>
    <w:basedOn w:val="Normal"/>
    <w:qFormat/>
    <w:rsid w:val="00E56E82"/>
    <w:pPr>
      <w:framePr w:w="7920" w:h="1980" w:hRule="exact" w:hSpace="180" w:wrap="auto" w:hAnchor="page" w:xAlign="center" w:yAlign="bottom"/>
      <w:snapToGrid w:val="0"/>
      <w:ind w:leftChars="1400" w:left="100"/>
    </w:pPr>
    <w:rPr>
      <w:rFonts w:ascii="Arial" w:eastAsia="SimSun" w:hAnsi="Arial" w:cs="Arial"/>
      <w:lang w:eastAsia="zh-CN"/>
    </w:rPr>
  </w:style>
  <w:style w:type="paragraph" w:styleId="EnvelopeReturn">
    <w:name w:val="envelope return"/>
    <w:basedOn w:val="Normal"/>
    <w:rsid w:val="00E56E82"/>
    <w:pPr>
      <w:snapToGrid w:val="0"/>
    </w:pPr>
    <w:rPr>
      <w:rFonts w:ascii="Arial" w:eastAsia="SimSun" w:hAnsi="Arial" w:cs="Arial"/>
      <w:sz w:val="32"/>
      <w:szCs w:val="32"/>
      <w:lang w:eastAsia="zh-CN"/>
    </w:rPr>
  </w:style>
  <w:style w:type="paragraph" w:styleId="FootnoteText">
    <w:name w:val="footnote text"/>
    <w:basedOn w:val="Normal"/>
    <w:link w:val="FootnoteTextChar"/>
    <w:rsid w:val="00E56E82"/>
    <w:pPr>
      <w:snapToGrid w:val="0"/>
    </w:pPr>
    <w:rPr>
      <w:rFonts w:eastAsia="SimSun"/>
      <w:sz w:val="18"/>
      <w:szCs w:val="18"/>
      <w:lang w:eastAsia="zh-CN"/>
    </w:rPr>
  </w:style>
  <w:style w:type="character" w:customStyle="1" w:styleId="FootnoteTextChar">
    <w:name w:val="Footnote Text Char"/>
    <w:basedOn w:val="DefaultParagraphFont"/>
    <w:link w:val="FootnoteText"/>
    <w:rsid w:val="00E56E82"/>
    <w:rPr>
      <w:rFonts w:ascii="Times New Roman" w:eastAsia="SimSun" w:hAnsi="Times New Roman" w:cs="Times New Roman"/>
      <w:sz w:val="18"/>
      <w:szCs w:val="18"/>
      <w:lang w:eastAsia="zh-CN"/>
    </w:rPr>
  </w:style>
  <w:style w:type="character" w:styleId="HTMLAcronym">
    <w:name w:val="HTML Acronym"/>
    <w:qFormat/>
    <w:rsid w:val="00E56E82"/>
  </w:style>
  <w:style w:type="paragraph" w:styleId="HTMLAddress">
    <w:name w:val="HTML Address"/>
    <w:basedOn w:val="Normal"/>
    <w:link w:val="HTMLAddressChar"/>
    <w:qFormat/>
    <w:rsid w:val="00E56E82"/>
    <w:rPr>
      <w:rFonts w:eastAsia="SimSun"/>
      <w:i/>
      <w:iCs/>
      <w:sz w:val="32"/>
      <w:szCs w:val="32"/>
      <w:lang w:eastAsia="zh-CN"/>
    </w:rPr>
  </w:style>
  <w:style w:type="character" w:customStyle="1" w:styleId="HTMLAddressChar">
    <w:name w:val="HTML Address Char"/>
    <w:basedOn w:val="DefaultParagraphFont"/>
    <w:link w:val="HTMLAddress"/>
    <w:rsid w:val="00E56E82"/>
    <w:rPr>
      <w:rFonts w:ascii="Times New Roman" w:eastAsia="SimSun" w:hAnsi="Times New Roman" w:cs="Times New Roman"/>
      <w:i/>
      <w:iCs/>
      <w:sz w:val="32"/>
      <w:szCs w:val="32"/>
      <w:lang w:eastAsia="zh-CN"/>
    </w:rPr>
  </w:style>
  <w:style w:type="character" w:styleId="HTMLCite">
    <w:name w:val="HTML Cite"/>
    <w:qFormat/>
    <w:rsid w:val="00E56E82"/>
    <w:rPr>
      <w:i/>
      <w:iCs/>
    </w:rPr>
  </w:style>
  <w:style w:type="character" w:styleId="HTMLCode">
    <w:name w:val="HTML Code"/>
    <w:rsid w:val="00E56E82"/>
    <w:rPr>
      <w:rFonts w:ascii="Courier New" w:hAnsi="Courier New" w:cs="Courier New"/>
      <w:sz w:val="20"/>
      <w:szCs w:val="20"/>
    </w:rPr>
  </w:style>
  <w:style w:type="character" w:styleId="HTMLDefinition">
    <w:name w:val="HTML Definition"/>
    <w:qFormat/>
    <w:rsid w:val="00E56E82"/>
    <w:rPr>
      <w:i/>
      <w:iCs/>
    </w:rPr>
  </w:style>
  <w:style w:type="character" w:styleId="HTMLKeyboard">
    <w:name w:val="HTML Keyboard"/>
    <w:qFormat/>
    <w:rsid w:val="00E56E82"/>
    <w:rPr>
      <w:rFonts w:ascii="Courier New" w:hAnsi="Courier New" w:cs="Courier New"/>
      <w:sz w:val="20"/>
      <w:szCs w:val="20"/>
    </w:rPr>
  </w:style>
  <w:style w:type="paragraph" w:styleId="HTMLPreformatted">
    <w:name w:val="HTML Preformatted"/>
    <w:basedOn w:val="Normal"/>
    <w:link w:val="HTMLPreformattedChar"/>
    <w:rsid w:val="00E56E82"/>
    <w:rPr>
      <w:rFonts w:ascii="Courier New" w:eastAsia="SimSun" w:hAnsi="Courier New" w:cs="Courier New"/>
      <w:sz w:val="20"/>
      <w:szCs w:val="32"/>
      <w:lang w:eastAsia="zh-CN"/>
    </w:rPr>
  </w:style>
  <w:style w:type="character" w:customStyle="1" w:styleId="HTMLPreformattedChar">
    <w:name w:val="HTML Preformatted Char"/>
    <w:basedOn w:val="DefaultParagraphFont"/>
    <w:link w:val="HTMLPreformatted"/>
    <w:rsid w:val="00E56E82"/>
    <w:rPr>
      <w:rFonts w:ascii="Courier New" w:eastAsia="SimSun" w:hAnsi="Courier New" w:cs="Courier New"/>
      <w:sz w:val="20"/>
      <w:szCs w:val="32"/>
      <w:lang w:eastAsia="zh-CN"/>
    </w:rPr>
  </w:style>
  <w:style w:type="character" w:styleId="HTMLSample">
    <w:name w:val="HTML Sample"/>
    <w:qFormat/>
    <w:rsid w:val="00E56E82"/>
    <w:rPr>
      <w:rFonts w:ascii="Courier New" w:hAnsi="Courier New" w:cs="Courier New"/>
    </w:rPr>
  </w:style>
  <w:style w:type="character" w:styleId="HTMLTypewriter">
    <w:name w:val="HTML Typewriter"/>
    <w:qFormat/>
    <w:rsid w:val="00E56E82"/>
    <w:rPr>
      <w:rFonts w:ascii="Courier New" w:hAnsi="Courier New" w:cs="Courier New"/>
      <w:sz w:val="20"/>
      <w:szCs w:val="20"/>
    </w:rPr>
  </w:style>
  <w:style w:type="character" w:styleId="HTMLVariable">
    <w:name w:val="HTML Variable"/>
    <w:rsid w:val="00E56E82"/>
    <w:rPr>
      <w:i/>
      <w:iCs/>
    </w:rPr>
  </w:style>
  <w:style w:type="paragraph" w:styleId="Index1">
    <w:name w:val="index 1"/>
    <w:basedOn w:val="Normal"/>
    <w:next w:val="Normal"/>
    <w:qFormat/>
    <w:rsid w:val="00E56E82"/>
    <w:rPr>
      <w:rFonts w:eastAsia="SimSun"/>
      <w:sz w:val="32"/>
      <w:szCs w:val="32"/>
      <w:lang w:eastAsia="zh-CN"/>
    </w:rPr>
  </w:style>
  <w:style w:type="paragraph" w:styleId="Index2">
    <w:name w:val="index 2"/>
    <w:basedOn w:val="Normal"/>
    <w:next w:val="Normal"/>
    <w:qFormat/>
    <w:rsid w:val="00E56E82"/>
    <w:pPr>
      <w:ind w:leftChars="200" w:left="200"/>
    </w:pPr>
    <w:rPr>
      <w:rFonts w:eastAsia="SimSun"/>
      <w:sz w:val="32"/>
      <w:szCs w:val="32"/>
      <w:lang w:eastAsia="zh-CN"/>
    </w:rPr>
  </w:style>
  <w:style w:type="paragraph" w:styleId="Index3">
    <w:name w:val="index 3"/>
    <w:basedOn w:val="Normal"/>
    <w:next w:val="Normal"/>
    <w:rsid w:val="00E56E82"/>
    <w:pPr>
      <w:ind w:leftChars="400" w:left="400"/>
    </w:pPr>
    <w:rPr>
      <w:rFonts w:eastAsia="SimSun"/>
      <w:sz w:val="32"/>
      <w:szCs w:val="32"/>
      <w:lang w:eastAsia="zh-CN"/>
    </w:rPr>
  </w:style>
  <w:style w:type="paragraph" w:styleId="Index4">
    <w:name w:val="index 4"/>
    <w:basedOn w:val="Normal"/>
    <w:next w:val="Normal"/>
    <w:rsid w:val="00E56E82"/>
    <w:pPr>
      <w:ind w:leftChars="600" w:left="600"/>
    </w:pPr>
    <w:rPr>
      <w:rFonts w:eastAsia="SimSun"/>
      <w:sz w:val="32"/>
      <w:szCs w:val="32"/>
      <w:lang w:eastAsia="zh-CN"/>
    </w:rPr>
  </w:style>
  <w:style w:type="paragraph" w:styleId="Index5">
    <w:name w:val="index 5"/>
    <w:basedOn w:val="Normal"/>
    <w:next w:val="Normal"/>
    <w:qFormat/>
    <w:rsid w:val="00E56E82"/>
    <w:pPr>
      <w:ind w:leftChars="800" w:left="800"/>
    </w:pPr>
    <w:rPr>
      <w:rFonts w:eastAsia="SimSun"/>
      <w:sz w:val="32"/>
      <w:szCs w:val="32"/>
      <w:lang w:eastAsia="zh-CN"/>
    </w:rPr>
  </w:style>
  <w:style w:type="paragraph" w:styleId="Index6">
    <w:name w:val="index 6"/>
    <w:basedOn w:val="Normal"/>
    <w:next w:val="Normal"/>
    <w:qFormat/>
    <w:rsid w:val="00E56E82"/>
    <w:pPr>
      <w:ind w:leftChars="1000" w:left="1000"/>
    </w:pPr>
    <w:rPr>
      <w:rFonts w:eastAsia="SimSun"/>
      <w:sz w:val="32"/>
      <w:szCs w:val="32"/>
      <w:lang w:eastAsia="zh-CN"/>
    </w:rPr>
  </w:style>
  <w:style w:type="paragraph" w:styleId="Index7">
    <w:name w:val="index 7"/>
    <w:basedOn w:val="Normal"/>
    <w:next w:val="Normal"/>
    <w:qFormat/>
    <w:rsid w:val="00E56E82"/>
    <w:pPr>
      <w:ind w:leftChars="1200" w:left="1200"/>
    </w:pPr>
    <w:rPr>
      <w:rFonts w:eastAsia="SimSun"/>
      <w:sz w:val="32"/>
      <w:szCs w:val="32"/>
      <w:lang w:eastAsia="zh-CN"/>
    </w:rPr>
  </w:style>
  <w:style w:type="paragraph" w:styleId="Index8">
    <w:name w:val="index 8"/>
    <w:basedOn w:val="Normal"/>
    <w:next w:val="Normal"/>
    <w:qFormat/>
    <w:rsid w:val="00E56E82"/>
    <w:pPr>
      <w:ind w:leftChars="1400" w:left="1400"/>
    </w:pPr>
    <w:rPr>
      <w:rFonts w:eastAsia="SimSun"/>
      <w:sz w:val="32"/>
      <w:szCs w:val="32"/>
      <w:lang w:eastAsia="zh-CN"/>
    </w:rPr>
  </w:style>
  <w:style w:type="paragraph" w:styleId="Index9">
    <w:name w:val="index 9"/>
    <w:basedOn w:val="Normal"/>
    <w:next w:val="Normal"/>
    <w:qFormat/>
    <w:rsid w:val="00E56E82"/>
    <w:pPr>
      <w:ind w:leftChars="1600" w:left="1600"/>
    </w:pPr>
    <w:rPr>
      <w:rFonts w:eastAsia="SimSun"/>
      <w:sz w:val="32"/>
      <w:szCs w:val="32"/>
      <w:lang w:eastAsia="zh-CN"/>
    </w:rPr>
  </w:style>
  <w:style w:type="paragraph" w:styleId="IndexHeading">
    <w:name w:val="index heading"/>
    <w:basedOn w:val="Normal"/>
    <w:next w:val="Index1"/>
    <w:rsid w:val="00E56E82"/>
    <w:rPr>
      <w:rFonts w:ascii="Arial" w:eastAsia="SimSun" w:hAnsi="Arial" w:cs="Arial"/>
      <w:sz w:val="32"/>
      <w:szCs w:val="32"/>
      <w:lang w:eastAsia="zh-CN"/>
    </w:rPr>
  </w:style>
  <w:style w:type="character" w:styleId="LineNumber">
    <w:name w:val="line number"/>
    <w:rsid w:val="00E56E82"/>
  </w:style>
  <w:style w:type="paragraph" w:styleId="List">
    <w:name w:val="List"/>
    <w:basedOn w:val="Normal"/>
    <w:qFormat/>
    <w:rsid w:val="00E56E82"/>
    <w:pPr>
      <w:ind w:left="200" w:hangingChars="200" w:hanging="200"/>
    </w:pPr>
    <w:rPr>
      <w:rFonts w:eastAsia="SimSun"/>
      <w:sz w:val="32"/>
      <w:szCs w:val="32"/>
      <w:lang w:eastAsia="zh-CN"/>
    </w:rPr>
  </w:style>
  <w:style w:type="paragraph" w:styleId="List2">
    <w:name w:val="List 2"/>
    <w:basedOn w:val="Normal"/>
    <w:rsid w:val="00E56E82"/>
    <w:pPr>
      <w:ind w:leftChars="200" w:left="100" w:hangingChars="200" w:hanging="200"/>
    </w:pPr>
    <w:rPr>
      <w:rFonts w:eastAsia="SimSun"/>
      <w:sz w:val="32"/>
      <w:szCs w:val="32"/>
      <w:lang w:eastAsia="zh-CN"/>
    </w:rPr>
  </w:style>
  <w:style w:type="paragraph" w:styleId="List3">
    <w:name w:val="List 3"/>
    <w:basedOn w:val="Normal"/>
    <w:rsid w:val="00E56E82"/>
    <w:pPr>
      <w:ind w:leftChars="400" w:left="100" w:hangingChars="200" w:hanging="200"/>
    </w:pPr>
    <w:rPr>
      <w:rFonts w:eastAsia="SimSun"/>
      <w:sz w:val="32"/>
      <w:szCs w:val="32"/>
      <w:lang w:eastAsia="zh-CN"/>
    </w:rPr>
  </w:style>
  <w:style w:type="paragraph" w:styleId="List4">
    <w:name w:val="List 4"/>
    <w:basedOn w:val="Normal"/>
    <w:qFormat/>
    <w:rsid w:val="00E56E82"/>
    <w:pPr>
      <w:ind w:leftChars="600" w:left="100" w:hangingChars="200" w:hanging="200"/>
    </w:pPr>
    <w:rPr>
      <w:rFonts w:eastAsia="SimSun"/>
      <w:sz w:val="32"/>
      <w:szCs w:val="32"/>
      <w:lang w:eastAsia="zh-CN"/>
    </w:rPr>
  </w:style>
  <w:style w:type="paragraph" w:styleId="List5">
    <w:name w:val="List 5"/>
    <w:basedOn w:val="Normal"/>
    <w:qFormat/>
    <w:rsid w:val="00E56E82"/>
    <w:pPr>
      <w:ind w:leftChars="800" w:left="100" w:hangingChars="200" w:hanging="200"/>
    </w:pPr>
    <w:rPr>
      <w:rFonts w:eastAsia="SimSun"/>
      <w:sz w:val="32"/>
      <w:szCs w:val="32"/>
      <w:lang w:eastAsia="zh-CN"/>
    </w:rPr>
  </w:style>
  <w:style w:type="paragraph" w:styleId="ListBullet">
    <w:name w:val="List Bullet"/>
    <w:basedOn w:val="Normal"/>
    <w:qFormat/>
    <w:rsid w:val="00E56E82"/>
    <w:pPr>
      <w:numPr>
        <w:numId w:val="1"/>
      </w:numPr>
    </w:pPr>
    <w:rPr>
      <w:rFonts w:eastAsia="SimSun"/>
      <w:sz w:val="32"/>
      <w:szCs w:val="32"/>
      <w:lang w:eastAsia="zh-CN"/>
    </w:rPr>
  </w:style>
  <w:style w:type="paragraph" w:styleId="ListBullet2">
    <w:name w:val="List Bullet 2"/>
    <w:basedOn w:val="Normal"/>
    <w:qFormat/>
    <w:rsid w:val="00E56E82"/>
    <w:pPr>
      <w:numPr>
        <w:numId w:val="2"/>
      </w:numPr>
    </w:pPr>
    <w:rPr>
      <w:rFonts w:eastAsia="SimSun"/>
      <w:sz w:val="32"/>
      <w:szCs w:val="32"/>
      <w:lang w:eastAsia="zh-CN"/>
    </w:rPr>
  </w:style>
  <w:style w:type="paragraph" w:styleId="ListBullet3">
    <w:name w:val="List Bullet 3"/>
    <w:basedOn w:val="Normal"/>
    <w:qFormat/>
    <w:rsid w:val="00E56E82"/>
    <w:pPr>
      <w:numPr>
        <w:numId w:val="3"/>
      </w:numPr>
    </w:pPr>
    <w:rPr>
      <w:rFonts w:eastAsia="SimSun"/>
      <w:sz w:val="32"/>
      <w:szCs w:val="32"/>
      <w:lang w:eastAsia="zh-CN"/>
    </w:rPr>
  </w:style>
  <w:style w:type="paragraph" w:styleId="ListBullet4">
    <w:name w:val="List Bullet 4"/>
    <w:basedOn w:val="Normal"/>
    <w:qFormat/>
    <w:rsid w:val="00E56E82"/>
    <w:pPr>
      <w:numPr>
        <w:numId w:val="4"/>
      </w:numPr>
    </w:pPr>
    <w:rPr>
      <w:rFonts w:eastAsia="SimSun"/>
      <w:sz w:val="32"/>
      <w:szCs w:val="32"/>
      <w:lang w:eastAsia="zh-CN"/>
    </w:rPr>
  </w:style>
  <w:style w:type="paragraph" w:styleId="ListBullet5">
    <w:name w:val="List Bullet 5"/>
    <w:basedOn w:val="Normal"/>
    <w:qFormat/>
    <w:rsid w:val="00E56E82"/>
    <w:pPr>
      <w:numPr>
        <w:numId w:val="5"/>
      </w:numPr>
    </w:pPr>
    <w:rPr>
      <w:rFonts w:eastAsia="SimSun"/>
      <w:sz w:val="32"/>
      <w:szCs w:val="32"/>
      <w:lang w:eastAsia="zh-CN"/>
    </w:rPr>
  </w:style>
  <w:style w:type="paragraph" w:styleId="ListContinue">
    <w:name w:val="List Continue"/>
    <w:basedOn w:val="Normal"/>
    <w:qFormat/>
    <w:rsid w:val="00E56E82"/>
    <w:pPr>
      <w:spacing w:after="120"/>
      <w:ind w:leftChars="200" w:left="420"/>
    </w:pPr>
    <w:rPr>
      <w:rFonts w:eastAsia="SimSun"/>
      <w:sz w:val="32"/>
      <w:szCs w:val="32"/>
      <w:lang w:eastAsia="zh-CN"/>
    </w:rPr>
  </w:style>
  <w:style w:type="paragraph" w:styleId="ListContinue2">
    <w:name w:val="List Continue 2"/>
    <w:basedOn w:val="Normal"/>
    <w:rsid w:val="00E56E82"/>
    <w:pPr>
      <w:spacing w:after="120"/>
      <w:ind w:leftChars="400" w:left="840"/>
    </w:pPr>
    <w:rPr>
      <w:rFonts w:eastAsia="SimSun"/>
      <w:sz w:val="32"/>
      <w:szCs w:val="32"/>
      <w:lang w:eastAsia="zh-CN"/>
    </w:rPr>
  </w:style>
  <w:style w:type="paragraph" w:styleId="ListContinue3">
    <w:name w:val="List Continue 3"/>
    <w:basedOn w:val="Normal"/>
    <w:qFormat/>
    <w:rsid w:val="00E56E82"/>
    <w:pPr>
      <w:spacing w:after="120"/>
      <w:ind w:leftChars="600" w:left="1260"/>
    </w:pPr>
    <w:rPr>
      <w:rFonts w:eastAsia="SimSun"/>
      <w:sz w:val="32"/>
      <w:szCs w:val="32"/>
      <w:lang w:eastAsia="zh-CN"/>
    </w:rPr>
  </w:style>
  <w:style w:type="paragraph" w:styleId="ListContinue4">
    <w:name w:val="List Continue 4"/>
    <w:basedOn w:val="Normal"/>
    <w:rsid w:val="00E56E82"/>
    <w:pPr>
      <w:spacing w:after="120"/>
      <w:ind w:leftChars="800" w:left="1680"/>
    </w:pPr>
    <w:rPr>
      <w:rFonts w:eastAsia="SimSun"/>
      <w:sz w:val="32"/>
      <w:szCs w:val="32"/>
      <w:lang w:eastAsia="zh-CN"/>
    </w:rPr>
  </w:style>
  <w:style w:type="paragraph" w:styleId="ListContinue5">
    <w:name w:val="List Continue 5"/>
    <w:basedOn w:val="Normal"/>
    <w:qFormat/>
    <w:rsid w:val="00E56E82"/>
    <w:pPr>
      <w:spacing w:after="120"/>
      <w:ind w:leftChars="1000" w:left="2100"/>
    </w:pPr>
    <w:rPr>
      <w:rFonts w:eastAsia="SimSun"/>
      <w:sz w:val="32"/>
      <w:szCs w:val="32"/>
      <w:lang w:eastAsia="zh-CN"/>
    </w:rPr>
  </w:style>
  <w:style w:type="paragraph" w:styleId="ListNumber">
    <w:name w:val="List Number"/>
    <w:basedOn w:val="Normal"/>
    <w:rsid w:val="00E56E82"/>
    <w:pPr>
      <w:numPr>
        <w:numId w:val="6"/>
      </w:numPr>
    </w:pPr>
    <w:rPr>
      <w:rFonts w:eastAsia="SimSun"/>
      <w:sz w:val="32"/>
      <w:szCs w:val="32"/>
      <w:lang w:eastAsia="zh-CN"/>
    </w:rPr>
  </w:style>
  <w:style w:type="paragraph" w:styleId="ListNumber2">
    <w:name w:val="List Number 2"/>
    <w:basedOn w:val="Normal"/>
    <w:qFormat/>
    <w:rsid w:val="00E56E82"/>
    <w:pPr>
      <w:numPr>
        <w:numId w:val="7"/>
      </w:numPr>
    </w:pPr>
    <w:rPr>
      <w:rFonts w:eastAsia="SimSun"/>
      <w:sz w:val="32"/>
      <w:szCs w:val="32"/>
      <w:lang w:eastAsia="zh-CN"/>
    </w:rPr>
  </w:style>
  <w:style w:type="paragraph" w:styleId="ListNumber3">
    <w:name w:val="List Number 3"/>
    <w:basedOn w:val="Normal"/>
    <w:qFormat/>
    <w:rsid w:val="00E56E82"/>
    <w:pPr>
      <w:numPr>
        <w:numId w:val="8"/>
      </w:numPr>
    </w:pPr>
    <w:rPr>
      <w:rFonts w:eastAsia="SimSun"/>
      <w:sz w:val="32"/>
      <w:szCs w:val="32"/>
      <w:lang w:eastAsia="zh-CN"/>
    </w:rPr>
  </w:style>
  <w:style w:type="paragraph" w:styleId="ListNumber4">
    <w:name w:val="List Number 4"/>
    <w:basedOn w:val="Normal"/>
    <w:rsid w:val="00E56E82"/>
    <w:pPr>
      <w:numPr>
        <w:numId w:val="9"/>
      </w:numPr>
    </w:pPr>
    <w:rPr>
      <w:rFonts w:eastAsia="SimSun"/>
      <w:sz w:val="32"/>
      <w:szCs w:val="32"/>
      <w:lang w:eastAsia="zh-CN"/>
    </w:rPr>
  </w:style>
  <w:style w:type="paragraph" w:styleId="ListNumber5">
    <w:name w:val="List Number 5"/>
    <w:basedOn w:val="Normal"/>
    <w:qFormat/>
    <w:rsid w:val="00E56E82"/>
    <w:pPr>
      <w:numPr>
        <w:numId w:val="10"/>
      </w:numPr>
    </w:pPr>
    <w:rPr>
      <w:rFonts w:eastAsia="SimSun"/>
      <w:sz w:val="32"/>
      <w:szCs w:val="32"/>
      <w:lang w:eastAsia="zh-CN"/>
    </w:rPr>
  </w:style>
  <w:style w:type="paragraph" w:styleId="MacroText">
    <w:name w:val="macro"/>
    <w:link w:val="MacroTextChar"/>
    <w:rsid w:val="00E56E8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Sun" w:hAnsi="Courier New" w:cs="Courier New"/>
      <w:kern w:val="2"/>
      <w:sz w:val="24"/>
      <w:szCs w:val="24"/>
      <w:lang w:eastAsia="zh-CN"/>
    </w:rPr>
  </w:style>
  <w:style w:type="character" w:customStyle="1" w:styleId="MacroTextChar">
    <w:name w:val="Macro Text Char"/>
    <w:basedOn w:val="DefaultParagraphFont"/>
    <w:link w:val="MacroText"/>
    <w:rsid w:val="00E56E82"/>
    <w:rPr>
      <w:rFonts w:ascii="Courier New" w:eastAsia="SimSun" w:hAnsi="Courier New" w:cs="Courier New"/>
      <w:kern w:val="2"/>
      <w:sz w:val="24"/>
      <w:szCs w:val="24"/>
      <w:lang w:eastAsia="zh-CN"/>
    </w:rPr>
  </w:style>
  <w:style w:type="paragraph" w:styleId="MessageHeader">
    <w:name w:val="Message Header"/>
    <w:basedOn w:val="Normal"/>
    <w:link w:val="MessageHeaderChar"/>
    <w:qFormat/>
    <w:rsid w:val="00E56E8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lang w:eastAsia="zh-CN"/>
    </w:rPr>
  </w:style>
  <w:style w:type="character" w:customStyle="1" w:styleId="MessageHeaderChar">
    <w:name w:val="Message Header Char"/>
    <w:basedOn w:val="DefaultParagraphFont"/>
    <w:link w:val="MessageHeader"/>
    <w:rsid w:val="00E56E82"/>
    <w:rPr>
      <w:rFonts w:ascii="Arial" w:eastAsia="SimSun" w:hAnsi="Arial" w:cs="Arial"/>
      <w:sz w:val="24"/>
      <w:szCs w:val="24"/>
      <w:shd w:val="pct20" w:color="auto" w:fill="auto"/>
      <w:lang w:eastAsia="zh-CN"/>
    </w:rPr>
  </w:style>
  <w:style w:type="paragraph" w:styleId="NormalIndent">
    <w:name w:val="Normal Indent"/>
    <w:basedOn w:val="Normal"/>
    <w:qFormat/>
    <w:rsid w:val="00E56E82"/>
    <w:pPr>
      <w:ind w:firstLineChars="200" w:firstLine="420"/>
    </w:pPr>
    <w:rPr>
      <w:rFonts w:eastAsia="SimSun"/>
      <w:sz w:val="32"/>
      <w:szCs w:val="32"/>
      <w:lang w:eastAsia="zh-CN"/>
    </w:rPr>
  </w:style>
  <w:style w:type="paragraph" w:styleId="NoteHeading">
    <w:name w:val="Note Heading"/>
    <w:basedOn w:val="Normal"/>
    <w:next w:val="Normal"/>
    <w:link w:val="NoteHeadingChar"/>
    <w:rsid w:val="00E56E82"/>
    <w:pPr>
      <w:jc w:val="center"/>
    </w:pPr>
    <w:rPr>
      <w:rFonts w:eastAsia="SimSun"/>
      <w:sz w:val="32"/>
      <w:szCs w:val="32"/>
      <w:lang w:eastAsia="zh-CN"/>
    </w:rPr>
  </w:style>
  <w:style w:type="character" w:customStyle="1" w:styleId="NoteHeadingChar">
    <w:name w:val="Note Heading Char"/>
    <w:basedOn w:val="DefaultParagraphFont"/>
    <w:link w:val="NoteHeading"/>
    <w:rsid w:val="00E56E82"/>
    <w:rPr>
      <w:rFonts w:ascii="Times New Roman" w:eastAsia="SimSun" w:hAnsi="Times New Roman" w:cs="Times New Roman"/>
      <w:sz w:val="32"/>
      <w:szCs w:val="32"/>
      <w:lang w:eastAsia="zh-CN"/>
    </w:rPr>
  </w:style>
  <w:style w:type="character" w:styleId="PageNumber">
    <w:name w:val="page number"/>
    <w:qFormat/>
    <w:rsid w:val="00E56E82"/>
  </w:style>
  <w:style w:type="paragraph" w:styleId="PlainText">
    <w:name w:val="Plain Text"/>
    <w:basedOn w:val="Normal"/>
    <w:link w:val="PlainTextChar"/>
    <w:qFormat/>
    <w:rsid w:val="00E56E82"/>
    <w:rPr>
      <w:rFonts w:ascii="SimSun" w:eastAsia="SimSun" w:hAnsi="Courier New" w:cs="Courier New"/>
      <w:sz w:val="32"/>
      <w:szCs w:val="21"/>
      <w:lang w:eastAsia="zh-CN"/>
    </w:rPr>
  </w:style>
  <w:style w:type="character" w:customStyle="1" w:styleId="PlainTextChar">
    <w:name w:val="Plain Text Char"/>
    <w:basedOn w:val="DefaultParagraphFont"/>
    <w:link w:val="PlainText"/>
    <w:rsid w:val="00E56E82"/>
    <w:rPr>
      <w:rFonts w:ascii="SimSun" w:eastAsia="SimSun" w:hAnsi="Courier New" w:cs="Courier New"/>
      <w:sz w:val="32"/>
      <w:szCs w:val="21"/>
      <w:lang w:eastAsia="zh-CN"/>
    </w:rPr>
  </w:style>
  <w:style w:type="paragraph" w:styleId="Salutation">
    <w:name w:val="Salutation"/>
    <w:basedOn w:val="Normal"/>
    <w:next w:val="Normal"/>
    <w:link w:val="SalutationChar"/>
    <w:rsid w:val="00E56E82"/>
    <w:rPr>
      <w:rFonts w:eastAsia="SimSun"/>
      <w:sz w:val="32"/>
      <w:szCs w:val="32"/>
      <w:lang w:eastAsia="zh-CN"/>
    </w:rPr>
  </w:style>
  <w:style w:type="character" w:customStyle="1" w:styleId="SalutationChar">
    <w:name w:val="Salutation Char"/>
    <w:basedOn w:val="DefaultParagraphFont"/>
    <w:link w:val="Salutation"/>
    <w:rsid w:val="00E56E82"/>
    <w:rPr>
      <w:rFonts w:ascii="Times New Roman" w:eastAsia="SimSun" w:hAnsi="Times New Roman" w:cs="Times New Roman"/>
      <w:sz w:val="32"/>
      <w:szCs w:val="32"/>
      <w:lang w:eastAsia="zh-CN"/>
    </w:rPr>
  </w:style>
  <w:style w:type="paragraph" w:styleId="Signature">
    <w:name w:val="Signature"/>
    <w:basedOn w:val="Normal"/>
    <w:link w:val="SignatureChar"/>
    <w:rsid w:val="00E56E82"/>
    <w:pPr>
      <w:ind w:leftChars="2100" w:left="100"/>
    </w:pPr>
    <w:rPr>
      <w:rFonts w:eastAsia="SimSun"/>
      <w:sz w:val="32"/>
      <w:szCs w:val="32"/>
      <w:lang w:eastAsia="zh-CN"/>
    </w:rPr>
  </w:style>
  <w:style w:type="character" w:customStyle="1" w:styleId="SignatureChar">
    <w:name w:val="Signature Char"/>
    <w:basedOn w:val="DefaultParagraphFont"/>
    <w:link w:val="Signature"/>
    <w:rsid w:val="00E56E82"/>
    <w:rPr>
      <w:rFonts w:ascii="Times New Roman" w:eastAsia="SimSun" w:hAnsi="Times New Roman" w:cs="Times New Roman"/>
      <w:sz w:val="32"/>
      <w:szCs w:val="32"/>
      <w:lang w:eastAsia="zh-CN"/>
    </w:rPr>
  </w:style>
  <w:style w:type="table" w:styleId="Table3Deffects1">
    <w:name w:val="Table 3D effects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E56E8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E56E82"/>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E56E82"/>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E56E82"/>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E56E82"/>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E56E82"/>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5">
    <w:name w:val="Table Grid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0">
    <w:name w:val="Table Grid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0">
    <w:name w:val="Table Grid 4"/>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0">
    <w:name w:val="Table Grid 5"/>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0">
    <w:name w:val="Table Grid 6"/>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0">
    <w:name w:val="Table Grid 7"/>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0">
    <w:name w:val="Table Grid 8"/>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E56E82"/>
    <w:pPr>
      <w:ind w:leftChars="200" w:left="420"/>
    </w:pPr>
    <w:rPr>
      <w:rFonts w:eastAsia="SimSun"/>
      <w:sz w:val="32"/>
      <w:szCs w:val="32"/>
      <w:lang w:eastAsia="zh-CN"/>
    </w:rPr>
  </w:style>
  <w:style w:type="paragraph" w:styleId="TableofFigures">
    <w:name w:val="table of figures"/>
    <w:basedOn w:val="Normal"/>
    <w:next w:val="Normal"/>
    <w:rsid w:val="00E56E82"/>
    <w:pPr>
      <w:ind w:leftChars="200" w:left="200" w:hangingChars="200" w:hanging="200"/>
    </w:pPr>
    <w:rPr>
      <w:rFonts w:eastAsia="SimSun"/>
      <w:sz w:val="32"/>
      <w:szCs w:val="32"/>
      <w:lang w:eastAsia="zh-CN"/>
    </w:rPr>
  </w:style>
  <w:style w:type="table" w:styleId="TableProfessional">
    <w:name w:val="Table Professional"/>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E56E8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qFormat/>
    <w:rsid w:val="00E56E82"/>
    <w:pPr>
      <w:spacing w:before="120"/>
    </w:pPr>
    <w:rPr>
      <w:rFonts w:ascii="Arial" w:eastAsia="SimSun" w:hAnsi="Arial" w:cs="Arial"/>
      <w:lang w:eastAsia="zh-CN"/>
    </w:rPr>
  </w:style>
  <w:style w:type="paragraph" w:styleId="TOC1">
    <w:name w:val="toc 1"/>
    <w:basedOn w:val="Normal"/>
    <w:next w:val="Normal"/>
    <w:qFormat/>
    <w:rsid w:val="00E56E82"/>
    <w:rPr>
      <w:rFonts w:eastAsia="SimSun"/>
      <w:sz w:val="32"/>
      <w:szCs w:val="32"/>
      <w:lang w:eastAsia="zh-CN"/>
    </w:rPr>
  </w:style>
  <w:style w:type="paragraph" w:styleId="TOC2">
    <w:name w:val="toc 2"/>
    <w:basedOn w:val="Normal"/>
    <w:next w:val="Normal"/>
    <w:qFormat/>
    <w:rsid w:val="00E56E82"/>
    <w:pPr>
      <w:ind w:leftChars="200" w:left="420"/>
    </w:pPr>
    <w:rPr>
      <w:rFonts w:eastAsia="SimSun"/>
      <w:sz w:val="32"/>
      <w:szCs w:val="32"/>
      <w:lang w:eastAsia="zh-CN"/>
    </w:rPr>
  </w:style>
  <w:style w:type="paragraph" w:styleId="TOC3">
    <w:name w:val="toc 3"/>
    <w:basedOn w:val="Normal"/>
    <w:next w:val="Normal"/>
    <w:rsid w:val="00E56E82"/>
    <w:pPr>
      <w:ind w:leftChars="400" w:left="840"/>
    </w:pPr>
    <w:rPr>
      <w:rFonts w:eastAsia="SimSun"/>
      <w:sz w:val="32"/>
      <w:szCs w:val="32"/>
      <w:lang w:eastAsia="zh-CN"/>
    </w:rPr>
  </w:style>
  <w:style w:type="paragraph" w:styleId="TOC4">
    <w:name w:val="toc 4"/>
    <w:basedOn w:val="Normal"/>
    <w:next w:val="Normal"/>
    <w:qFormat/>
    <w:rsid w:val="00E56E82"/>
    <w:pPr>
      <w:ind w:leftChars="600" w:left="1260"/>
    </w:pPr>
    <w:rPr>
      <w:rFonts w:eastAsia="SimSun"/>
      <w:sz w:val="32"/>
      <w:szCs w:val="32"/>
      <w:lang w:eastAsia="zh-CN"/>
    </w:rPr>
  </w:style>
  <w:style w:type="paragraph" w:styleId="TOC5">
    <w:name w:val="toc 5"/>
    <w:basedOn w:val="Normal"/>
    <w:next w:val="Normal"/>
    <w:rsid w:val="00E56E82"/>
    <w:pPr>
      <w:ind w:leftChars="800" w:left="1680"/>
    </w:pPr>
    <w:rPr>
      <w:rFonts w:eastAsia="SimSun"/>
      <w:sz w:val="32"/>
      <w:szCs w:val="32"/>
      <w:lang w:eastAsia="zh-CN"/>
    </w:rPr>
  </w:style>
  <w:style w:type="paragraph" w:styleId="TOC6">
    <w:name w:val="toc 6"/>
    <w:basedOn w:val="Normal"/>
    <w:next w:val="Normal"/>
    <w:rsid w:val="00E56E82"/>
    <w:pPr>
      <w:ind w:leftChars="1000" w:left="2100"/>
    </w:pPr>
    <w:rPr>
      <w:rFonts w:eastAsia="SimSun"/>
      <w:sz w:val="32"/>
      <w:szCs w:val="32"/>
      <w:lang w:eastAsia="zh-CN"/>
    </w:rPr>
  </w:style>
  <w:style w:type="paragraph" w:styleId="TOC7">
    <w:name w:val="toc 7"/>
    <w:basedOn w:val="Normal"/>
    <w:next w:val="Normal"/>
    <w:qFormat/>
    <w:rsid w:val="00E56E82"/>
    <w:pPr>
      <w:ind w:leftChars="1200" w:left="2520"/>
    </w:pPr>
    <w:rPr>
      <w:rFonts w:eastAsia="SimSun"/>
      <w:sz w:val="32"/>
      <w:szCs w:val="32"/>
      <w:lang w:eastAsia="zh-CN"/>
    </w:rPr>
  </w:style>
  <w:style w:type="paragraph" w:styleId="TOC8">
    <w:name w:val="toc 8"/>
    <w:basedOn w:val="Normal"/>
    <w:next w:val="Normal"/>
    <w:qFormat/>
    <w:rsid w:val="00E56E82"/>
    <w:pPr>
      <w:ind w:leftChars="1400" w:left="2940"/>
    </w:pPr>
    <w:rPr>
      <w:rFonts w:eastAsia="SimSun"/>
      <w:sz w:val="32"/>
      <w:szCs w:val="32"/>
      <w:lang w:eastAsia="zh-CN"/>
    </w:rPr>
  </w:style>
  <w:style w:type="paragraph" w:styleId="TOC9">
    <w:name w:val="toc 9"/>
    <w:basedOn w:val="Normal"/>
    <w:next w:val="Normal"/>
    <w:rsid w:val="00E56E82"/>
    <w:pPr>
      <w:ind w:leftChars="1600" w:left="3360"/>
    </w:pPr>
    <w:rPr>
      <w:rFonts w:eastAsia="SimSun"/>
      <w:sz w:val="32"/>
      <w:szCs w:val="32"/>
      <w:lang w:eastAsia="zh-CN"/>
    </w:rPr>
  </w:style>
  <w:style w:type="table" w:styleId="LightShading">
    <w:name w:val="Light Shading"/>
    <w:basedOn w:val="TableNormal"/>
    <w:uiPriority w:val="60"/>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E56E82"/>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E56E82"/>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E56E82"/>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E56E82"/>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E56E82"/>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E56E82"/>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56E8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rsid w:val="00E56E8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E56E8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E56E8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autoRedefine/>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autoRedefine/>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Bodytext4">
    <w:name w:val="Body text (4)"/>
    <w:basedOn w:val="Normal"/>
    <w:link w:val="Bodytext40"/>
    <w:qFormat/>
    <w:rsid w:val="00E56E82"/>
    <w:pPr>
      <w:shd w:val="clear" w:color="auto" w:fill="FFFFFF"/>
      <w:spacing w:line="276" w:lineRule="auto"/>
      <w:ind w:firstLine="340"/>
    </w:pPr>
    <w:rPr>
      <w:rFonts w:ascii="Arial" w:eastAsia="Arial" w:hAnsi="Arial" w:cs="Arial"/>
      <w:color w:val="231F20"/>
      <w:sz w:val="26"/>
      <w:szCs w:val="26"/>
      <w:lang w:eastAsia="zh-CN"/>
    </w:rPr>
  </w:style>
  <w:style w:type="table" w:customStyle="1" w:styleId="LiBang1">
    <w:name w:val="Lưới Bảng1"/>
    <w:basedOn w:val="TableNormal"/>
    <w:next w:val="TableGrid"/>
    <w:uiPriority w:val="39"/>
    <w:rsid w:val="00E56E82"/>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0">
    <w:name w:val="Body text (4)_"/>
    <w:link w:val="Bodytext4"/>
    <w:rsid w:val="00E56E82"/>
    <w:rPr>
      <w:rFonts w:ascii="Arial" w:eastAsia="Arial" w:hAnsi="Arial" w:cs="Arial"/>
      <w:color w:val="231F20"/>
      <w:sz w:val="26"/>
      <w:szCs w:val="26"/>
      <w:shd w:val="clear" w:color="auto" w:fill="FFFFFF"/>
      <w:lang w:eastAsia="zh-CN"/>
    </w:rPr>
  </w:style>
  <w:style w:type="character" w:customStyle="1" w:styleId="Bodytext7">
    <w:name w:val="Body text (7)_"/>
    <w:link w:val="Bodytext70"/>
    <w:rsid w:val="00E56E82"/>
    <w:rPr>
      <w:rFonts w:ascii="Arial" w:eastAsia="Arial" w:hAnsi="Arial" w:cs="Arial"/>
      <w:color w:val="231F20"/>
      <w:shd w:val="clear" w:color="auto" w:fill="FFFFFF"/>
    </w:rPr>
  </w:style>
  <w:style w:type="paragraph" w:customStyle="1" w:styleId="Bodytext70">
    <w:name w:val="Body text (7)"/>
    <w:basedOn w:val="Normal"/>
    <w:link w:val="Bodytext7"/>
    <w:rsid w:val="00E56E82"/>
    <w:pPr>
      <w:widowControl w:val="0"/>
      <w:shd w:val="clear" w:color="auto" w:fill="FFFFFF"/>
      <w:spacing w:line="295" w:lineRule="auto"/>
    </w:pPr>
    <w:rPr>
      <w:rFonts w:ascii="Arial" w:eastAsia="Arial" w:hAnsi="Arial" w:cs="Arial"/>
      <w:color w:val="231F20"/>
      <w:sz w:val="22"/>
      <w:szCs w:val="22"/>
    </w:rPr>
  </w:style>
  <w:style w:type="character" w:customStyle="1" w:styleId="Vnbnnidung0">
    <w:name w:val="Văn bản nội dung_"/>
    <w:link w:val="Vnbnnidung"/>
    <w:rsid w:val="00E56E82"/>
    <w:rPr>
      <w:rFonts w:ascii="Times New Roman" w:eastAsia="Times New Roman" w:hAnsi="Times New Roman" w:cs="Times New Roman"/>
      <w:sz w:val="14"/>
      <w:szCs w:val="14"/>
      <w:lang w:eastAsia="zh-CN"/>
    </w:rPr>
  </w:style>
  <w:style w:type="character" w:customStyle="1" w:styleId="Khc">
    <w:name w:val="Khác_"/>
    <w:link w:val="Khc0"/>
    <w:rsid w:val="00E56E82"/>
    <w:rPr>
      <w:rFonts w:ascii="Arial" w:eastAsia="Arial" w:hAnsi="Arial" w:cs="Arial"/>
      <w:color w:val="322D10"/>
    </w:rPr>
  </w:style>
  <w:style w:type="paragraph" w:customStyle="1" w:styleId="Khc0">
    <w:name w:val="Khác"/>
    <w:basedOn w:val="Normal"/>
    <w:link w:val="Khc"/>
    <w:rsid w:val="00E56E82"/>
    <w:pPr>
      <w:widowControl w:val="0"/>
      <w:spacing w:after="100" w:line="266" w:lineRule="auto"/>
    </w:pPr>
    <w:rPr>
      <w:rFonts w:ascii="Arial" w:eastAsia="Arial" w:hAnsi="Arial" w:cs="Arial"/>
      <w:color w:val="322D10"/>
      <w:sz w:val="22"/>
      <w:szCs w:val="22"/>
    </w:rPr>
  </w:style>
  <w:style w:type="character" w:customStyle="1" w:styleId="Tiu2">
    <w:name w:val="Tiêu đề #2_"/>
    <w:link w:val="Tiu20"/>
    <w:qFormat/>
    <w:rsid w:val="00E56E82"/>
    <w:rPr>
      <w:rFonts w:ascii="Arial" w:eastAsia="Arial" w:hAnsi="Arial" w:cs="Arial"/>
      <w:color w:val="2393BF"/>
      <w:sz w:val="30"/>
      <w:szCs w:val="30"/>
    </w:rPr>
  </w:style>
  <w:style w:type="paragraph" w:customStyle="1" w:styleId="Tiu20">
    <w:name w:val="Tiêu đề #2"/>
    <w:basedOn w:val="Normal"/>
    <w:link w:val="Tiu2"/>
    <w:qFormat/>
    <w:rsid w:val="00E56E82"/>
    <w:pPr>
      <w:widowControl w:val="0"/>
      <w:spacing w:after="420"/>
      <w:ind w:firstLine="560"/>
      <w:outlineLvl w:val="1"/>
    </w:pPr>
    <w:rPr>
      <w:rFonts w:ascii="Arial" w:eastAsia="Arial" w:hAnsi="Arial" w:cs="Arial"/>
      <w:color w:val="2393BF"/>
      <w:sz w:val="30"/>
      <w:szCs w:val="30"/>
    </w:rPr>
  </w:style>
  <w:style w:type="character" w:customStyle="1" w:styleId="Chthchnh">
    <w:name w:val="Chú thích ảnh_"/>
    <w:link w:val="Chthchnh0"/>
    <w:qFormat/>
    <w:rsid w:val="00E56E82"/>
    <w:rPr>
      <w:rFonts w:ascii="Arial" w:eastAsia="Arial" w:hAnsi="Arial" w:cs="Arial"/>
      <w:i/>
      <w:iCs/>
    </w:rPr>
  </w:style>
  <w:style w:type="paragraph" w:customStyle="1" w:styleId="Chthchnh0">
    <w:name w:val="Chú thích ảnh"/>
    <w:basedOn w:val="Normal"/>
    <w:link w:val="Chthchnh"/>
    <w:qFormat/>
    <w:rsid w:val="00E56E82"/>
    <w:pPr>
      <w:widowControl w:val="0"/>
      <w:spacing w:line="266" w:lineRule="auto"/>
    </w:pPr>
    <w:rPr>
      <w:rFonts w:ascii="Arial" w:eastAsia="Arial" w:hAnsi="Arial" w:cs="Arial"/>
      <w:i/>
      <w:iCs/>
      <w:sz w:val="22"/>
      <w:szCs w:val="22"/>
    </w:rPr>
  </w:style>
  <w:style w:type="character" w:customStyle="1" w:styleId="Vnbnnidung44">
    <w:name w:val="Văn bản nội dung (44)"/>
    <w:rsid w:val="00E56E82"/>
    <w:rPr>
      <w:rFonts w:ascii="Segoe UI" w:eastAsia="Segoe UI" w:hAnsi="Segoe UI" w:cs="Segoe UI" w:hint="default"/>
      <w:b w:val="0"/>
      <w:bCs w:val="0"/>
      <w:i w:val="0"/>
      <w:iCs w:val="0"/>
      <w:smallCaps w:val="0"/>
      <w:strike w:val="0"/>
      <w:dstrike w:val="0"/>
      <w:color w:val="000000"/>
      <w:spacing w:val="0"/>
      <w:w w:val="100"/>
      <w:position w:val="0"/>
      <w:sz w:val="10"/>
      <w:szCs w:val="10"/>
      <w:u w:val="none"/>
      <w:effect w:val="none"/>
      <w:lang w:val="vi-VN" w:eastAsia="vi-VN" w:bidi="vi-VN"/>
    </w:rPr>
  </w:style>
  <w:style w:type="paragraph" w:customStyle="1" w:styleId="Char">
    <w:name w:val="Char"/>
    <w:basedOn w:val="Normal"/>
    <w:rsid w:val="00E56E82"/>
    <w:pPr>
      <w:spacing w:after="160" w:line="240" w:lineRule="exact"/>
      <w:textAlignment w:val="baseline"/>
    </w:pPr>
    <w:rPr>
      <w:rFonts w:ascii="Verdana" w:hAnsi="Verdana" w:cs="Verdana"/>
      <w:sz w:val="20"/>
      <w:szCs w:val="20"/>
      <w:lang w:val="en-GB"/>
    </w:rPr>
  </w:style>
  <w:style w:type="character" w:customStyle="1" w:styleId="Vnbnnidung2">
    <w:name w:val="Văn bản nội dung (2)_"/>
    <w:link w:val="Vnbnnidung20"/>
    <w:rsid w:val="00E56E82"/>
    <w:rPr>
      <w:sz w:val="10"/>
      <w:szCs w:val="10"/>
      <w:shd w:val="clear" w:color="auto" w:fill="FFFFFF"/>
    </w:rPr>
  </w:style>
  <w:style w:type="paragraph" w:customStyle="1" w:styleId="Vnbnnidung20">
    <w:name w:val="Văn bản nội dung (2)"/>
    <w:basedOn w:val="Normal"/>
    <w:link w:val="Vnbnnidung2"/>
    <w:rsid w:val="00E56E82"/>
    <w:pPr>
      <w:widowControl w:val="0"/>
      <w:shd w:val="clear" w:color="auto" w:fill="FFFFFF"/>
      <w:spacing w:line="0" w:lineRule="atLeast"/>
      <w:jc w:val="both"/>
    </w:pPr>
    <w:rPr>
      <w:rFonts w:asciiTheme="minorHAnsi" w:eastAsiaTheme="minorHAnsi" w:hAnsiTheme="minorHAnsi" w:cstheme="minorBidi"/>
      <w:sz w:val="10"/>
      <w:szCs w:val="10"/>
    </w:rPr>
  </w:style>
  <w:style w:type="paragraph" w:customStyle="1" w:styleId="Normal2">
    <w:name w:val="Normal2"/>
    <w:rsid w:val="00E56E82"/>
    <w:pPr>
      <w:spacing w:after="0" w:line="240" w:lineRule="auto"/>
    </w:pPr>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4241">
      <w:bodyDiv w:val="1"/>
      <w:marLeft w:val="0"/>
      <w:marRight w:val="0"/>
      <w:marTop w:val="0"/>
      <w:marBottom w:val="0"/>
      <w:divBdr>
        <w:top w:val="none" w:sz="0" w:space="0" w:color="auto"/>
        <w:left w:val="none" w:sz="0" w:space="0" w:color="auto"/>
        <w:bottom w:val="none" w:sz="0" w:space="0" w:color="auto"/>
        <w:right w:val="none" w:sz="0" w:space="0" w:color="auto"/>
      </w:divBdr>
    </w:div>
    <w:div w:id="130562678">
      <w:bodyDiv w:val="1"/>
      <w:marLeft w:val="0"/>
      <w:marRight w:val="0"/>
      <w:marTop w:val="0"/>
      <w:marBottom w:val="0"/>
      <w:divBdr>
        <w:top w:val="none" w:sz="0" w:space="0" w:color="auto"/>
        <w:left w:val="none" w:sz="0" w:space="0" w:color="auto"/>
        <w:bottom w:val="none" w:sz="0" w:space="0" w:color="auto"/>
        <w:right w:val="none" w:sz="0" w:space="0" w:color="auto"/>
      </w:divBdr>
    </w:div>
    <w:div w:id="251352106">
      <w:bodyDiv w:val="1"/>
      <w:marLeft w:val="0"/>
      <w:marRight w:val="0"/>
      <w:marTop w:val="0"/>
      <w:marBottom w:val="0"/>
      <w:divBdr>
        <w:top w:val="none" w:sz="0" w:space="0" w:color="auto"/>
        <w:left w:val="none" w:sz="0" w:space="0" w:color="auto"/>
        <w:bottom w:val="none" w:sz="0" w:space="0" w:color="auto"/>
        <w:right w:val="none" w:sz="0" w:space="0" w:color="auto"/>
      </w:divBdr>
    </w:div>
    <w:div w:id="284623493">
      <w:bodyDiv w:val="1"/>
      <w:marLeft w:val="0"/>
      <w:marRight w:val="0"/>
      <w:marTop w:val="0"/>
      <w:marBottom w:val="0"/>
      <w:divBdr>
        <w:top w:val="none" w:sz="0" w:space="0" w:color="auto"/>
        <w:left w:val="none" w:sz="0" w:space="0" w:color="auto"/>
        <w:bottom w:val="none" w:sz="0" w:space="0" w:color="auto"/>
        <w:right w:val="none" w:sz="0" w:space="0" w:color="auto"/>
      </w:divBdr>
    </w:div>
    <w:div w:id="309134044">
      <w:bodyDiv w:val="1"/>
      <w:marLeft w:val="0"/>
      <w:marRight w:val="0"/>
      <w:marTop w:val="0"/>
      <w:marBottom w:val="0"/>
      <w:divBdr>
        <w:top w:val="none" w:sz="0" w:space="0" w:color="auto"/>
        <w:left w:val="none" w:sz="0" w:space="0" w:color="auto"/>
        <w:bottom w:val="none" w:sz="0" w:space="0" w:color="auto"/>
        <w:right w:val="none" w:sz="0" w:space="0" w:color="auto"/>
      </w:divBdr>
    </w:div>
    <w:div w:id="327292756">
      <w:bodyDiv w:val="1"/>
      <w:marLeft w:val="0"/>
      <w:marRight w:val="0"/>
      <w:marTop w:val="0"/>
      <w:marBottom w:val="0"/>
      <w:divBdr>
        <w:top w:val="none" w:sz="0" w:space="0" w:color="auto"/>
        <w:left w:val="none" w:sz="0" w:space="0" w:color="auto"/>
        <w:bottom w:val="none" w:sz="0" w:space="0" w:color="auto"/>
        <w:right w:val="none" w:sz="0" w:space="0" w:color="auto"/>
      </w:divBdr>
    </w:div>
    <w:div w:id="358089977">
      <w:bodyDiv w:val="1"/>
      <w:marLeft w:val="0"/>
      <w:marRight w:val="0"/>
      <w:marTop w:val="0"/>
      <w:marBottom w:val="0"/>
      <w:divBdr>
        <w:top w:val="none" w:sz="0" w:space="0" w:color="auto"/>
        <w:left w:val="none" w:sz="0" w:space="0" w:color="auto"/>
        <w:bottom w:val="none" w:sz="0" w:space="0" w:color="auto"/>
        <w:right w:val="none" w:sz="0" w:space="0" w:color="auto"/>
      </w:divBdr>
    </w:div>
    <w:div w:id="451363834">
      <w:bodyDiv w:val="1"/>
      <w:marLeft w:val="0"/>
      <w:marRight w:val="0"/>
      <w:marTop w:val="0"/>
      <w:marBottom w:val="0"/>
      <w:divBdr>
        <w:top w:val="none" w:sz="0" w:space="0" w:color="auto"/>
        <w:left w:val="none" w:sz="0" w:space="0" w:color="auto"/>
        <w:bottom w:val="none" w:sz="0" w:space="0" w:color="auto"/>
        <w:right w:val="none" w:sz="0" w:space="0" w:color="auto"/>
      </w:divBdr>
    </w:div>
    <w:div w:id="486094817">
      <w:bodyDiv w:val="1"/>
      <w:marLeft w:val="0"/>
      <w:marRight w:val="0"/>
      <w:marTop w:val="0"/>
      <w:marBottom w:val="0"/>
      <w:divBdr>
        <w:top w:val="none" w:sz="0" w:space="0" w:color="auto"/>
        <w:left w:val="none" w:sz="0" w:space="0" w:color="auto"/>
        <w:bottom w:val="none" w:sz="0" w:space="0" w:color="auto"/>
        <w:right w:val="none" w:sz="0" w:space="0" w:color="auto"/>
      </w:divBdr>
    </w:div>
    <w:div w:id="790588718">
      <w:bodyDiv w:val="1"/>
      <w:marLeft w:val="0"/>
      <w:marRight w:val="0"/>
      <w:marTop w:val="0"/>
      <w:marBottom w:val="0"/>
      <w:divBdr>
        <w:top w:val="none" w:sz="0" w:space="0" w:color="auto"/>
        <w:left w:val="none" w:sz="0" w:space="0" w:color="auto"/>
        <w:bottom w:val="none" w:sz="0" w:space="0" w:color="auto"/>
        <w:right w:val="none" w:sz="0" w:space="0" w:color="auto"/>
      </w:divBdr>
    </w:div>
    <w:div w:id="939799526">
      <w:bodyDiv w:val="1"/>
      <w:marLeft w:val="0"/>
      <w:marRight w:val="0"/>
      <w:marTop w:val="0"/>
      <w:marBottom w:val="0"/>
      <w:divBdr>
        <w:top w:val="none" w:sz="0" w:space="0" w:color="auto"/>
        <w:left w:val="none" w:sz="0" w:space="0" w:color="auto"/>
        <w:bottom w:val="none" w:sz="0" w:space="0" w:color="auto"/>
        <w:right w:val="none" w:sz="0" w:space="0" w:color="auto"/>
      </w:divBdr>
    </w:div>
    <w:div w:id="965156133">
      <w:bodyDiv w:val="1"/>
      <w:marLeft w:val="0"/>
      <w:marRight w:val="0"/>
      <w:marTop w:val="0"/>
      <w:marBottom w:val="0"/>
      <w:divBdr>
        <w:top w:val="none" w:sz="0" w:space="0" w:color="auto"/>
        <w:left w:val="none" w:sz="0" w:space="0" w:color="auto"/>
        <w:bottom w:val="none" w:sz="0" w:space="0" w:color="auto"/>
        <w:right w:val="none" w:sz="0" w:space="0" w:color="auto"/>
      </w:divBdr>
    </w:div>
    <w:div w:id="1020087494">
      <w:bodyDiv w:val="1"/>
      <w:marLeft w:val="0"/>
      <w:marRight w:val="0"/>
      <w:marTop w:val="0"/>
      <w:marBottom w:val="0"/>
      <w:divBdr>
        <w:top w:val="none" w:sz="0" w:space="0" w:color="auto"/>
        <w:left w:val="none" w:sz="0" w:space="0" w:color="auto"/>
        <w:bottom w:val="none" w:sz="0" w:space="0" w:color="auto"/>
        <w:right w:val="none" w:sz="0" w:space="0" w:color="auto"/>
      </w:divBdr>
    </w:div>
    <w:div w:id="1043477197">
      <w:bodyDiv w:val="1"/>
      <w:marLeft w:val="0"/>
      <w:marRight w:val="0"/>
      <w:marTop w:val="0"/>
      <w:marBottom w:val="0"/>
      <w:divBdr>
        <w:top w:val="none" w:sz="0" w:space="0" w:color="auto"/>
        <w:left w:val="none" w:sz="0" w:space="0" w:color="auto"/>
        <w:bottom w:val="none" w:sz="0" w:space="0" w:color="auto"/>
        <w:right w:val="none" w:sz="0" w:space="0" w:color="auto"/>
      </w:divBdr>
    </w:div>
    <w:div w:id="1087459231">
      <w:bodyDiv w:val="1"/>
      <w:marLeft w:val="0"/>
      <w:marRight w:val="0"/>
      <w:marTop w:val="0"/>
      <w:marBottom w:val="0"/>
      <w:divBdr>
        <w:top w:val="none" w:sz="0" w:space="0" w:color="auto"/>
        <w:left w:val="none" w:sz="0" w:space="0" w:color="auto"/>
        <w:bottom w:val="none" w:sz="0" w:space="0" w:color="auto"/>
        <w:right w:val="none" w:sz="0" w:space="0" w:color="auto"/>
      </w:divBdr>
    </w:div>
    <w:div w:id="1104034243">
      <w:bodyDiv w:val="1"/>
      <w:marLeft w:val="0"/>
      <w:marRight w:val="0"/>
      <w:marTop w:val="0"/>
      <w:marBottom w:val="0"/>
      <w:divBdr>
        <w:top w:val="none" w:sz="0" w:space="0" w:color="auto"/>
        <w:left w:val="none" w:sz="0" w:space="0" w:color="auto"/>
        <w:bottom w:val="none" w:sz="0" w:space="0" w:color="auto"/>
        <w:right w:val="none" w:sz="0" w:space="0" w:color="auto"/>
      </w:divBdr>
    </w:div>
    <w:div w:id="1260213586">
      <w:bodyDiv w:val="1"/>
      <w:marLeft w:val="0"/>
      <w:marRight w:val="0"/>
      <w:marTop w:val="0"/>
      <w:marBottom w:val="0"/>
      <w:divBdr>
        <w:top w:val="none" w:sz="0" w:space="0" w:color="auto"/>
        <w:left w:val="none" w:sz="0" w:space="0" w:color="auto"/>
        <w:bottom w:val="none" w:sz="0" w:space="0" w:color="auto"/>
        <w:right w:val="none" w:sz="0" w:space="0" w:color="auto"/>
      </w:divBdr>
    </w:div>
    <w:div w:id="1262837384">
      <w:bodyDiv w:val="1"/>
      <w:marLeft w:val="0"/>
      <w:marRight w:val="0"/>
      <w:marTop w:val="0"/>
      <w:marBottom w:val="0"/>
      <w:divBdr>
        <w:top w:val="none" w:sz="0" w:space="0" w:color="auto"/>
        <w:left w:val="none" w:sz="0" w:space="0" w:color="auto"/>
        <w:bottom w:val="none" w:sz="0" w:space="0" w:color="auto"/>
        <w:right w:val="none" w:sz="0" w:space="0" w:color="auto"/>
      </w:divBdr>
    </w:div>
    <w:div w:id="1319768525">
      <w:bodyDiv w:val="1"/>
      <w:marLeft w:val="0"/>
      <w:marRight w:val="0"/>
      <w:marTop w:val="0"/>
      <w:marBottom w:val="0"/>
      <w:divBdr>
        <w:top w:val="none" w:sz="0" w:space="0" w:color="auto"/>
        <w:left w:val="none" w:sz="0" w:space="0" w:color="auto"/>
        <w:bottom w:val="none" w:sz="0" w:space="0" w:color="auto"/>
        <w:right w:val="none" w:sz="0" w:space="0" w:color="auto"/>
      </w:divBdr>
    </w:div>
    <w:div w:id="1326783069">
      <w:bodyDiv w:val="1"/>
      <w:marLeft w:val="0"/>
      <w:marRight w:val="0"/>
      <w:marTop w:val="0"/>
      <w:marBottom w:val="0"/>
      <w:divBdr>
        <w:top w:val="none" w:sz="0" w:space="0" w:color="auto"/>
        <w:left w:val="none" w:sz="0" w:space="0" w:color="auto"/>
        <w:bottom w:val="none" w:sz="0" w:space="0" w:color="auto"/>
        <w:right w:val="none" w:sz="0" w:space="0" w:color="auto"/>
      </w:divBdr>
    </w:div>
    <w:div w:id="1346445130">
      <w:bodyDiv w:val="1"/>
      <w:marLeft w:val="0"/>
      <w:marRight w:val="0"/>
      <w:marTop w:val="0"/>
      <w:marBottom w:val="0"/>
      <w:divBdr>
        <w:top w:val="none" w:sz="0" w:space="0" w:color="auto"/>
        <w:left w:val="none" w:sz="0" w:space="0" w:color="auto"/>
        <w:bottom w:val="none" w:sz="0" w:space="0" w:color="auto"/>
        <w:right w:val="none" w:sz="0" w:space="0" w:color="auto"/>
      </w:divBdr>
    </w:div>
    <w:div w:id="1399009564">
      <w:bodyDiv w:val="1"/>
      <w:marLeft w:val="0"/>
      <w:marRight w:val="0"/>
      <w:marTop w:val="0"/>
      <w:marBottom w:val="0"/>
      <w:divBdr>
        <w:top w:val="none" w:sz="0" w:space="0" w:color="auto"/>
        <w:left w:val="none" w:sz="0" w:space="0" w:color="auto"/>
        <w:bottom w:val="none" w:sz="0" w:space="0" w:color="auto"/>
        <w:right w:val="none" w:sz="0" w:space="0" w:color="auto"/>
      </w:divBdr>
    </w:div>
    <w:div w:id="1535651154">
      <w:bodyDiv w:val="1"/>
      <w:marLeft w:val="0"/>
      <w:marRight w:val="0"/>
      <w:marTop w:val="0"/>
      <w:marBottom w:val="0"/>
      <w:divBdr>
        <w:top w:val="none" w:sz="0" w:space="0" w:color="auto"/>
        <w:left w:val="none" w:sz="0" w:space="0" w:color="auto"/>
        <w:bottom w:val="none" w:sz="0" w:space="0" w:color="auto"/>
        <w:right w:val="none" w:sz="0" w:space="0" w:color="auto"/>
      </w:divBdr>
    </w:div>
    <w:div w:id="1541085565">
      <w:bodyDiv w:val="1"/>
      <w:marLeft w:val="0"/>
      <w:marRight w:val="0"/>
      <w:marTop w:val="0"/>
      <w:marBottom w:val="0"/>
      <w:divBdr>
        <w:top w:val="none" w:sz="0" w:space="0" w:color="auto"/>
        <w:left w:val="none" w:sz="0" w:space="0" w:color="auto"/>
        <w:bottom w:val="none" w:sz="0" w:space="0" w:color="auto"/>
        <w:right w:val="none" w:sz="0" w:space="0" w:color="auto"/>
      </w:divBdr>
    </w:div>
    <w:div w:id="1574512944">
      <w:bodyDiv w:val="1"/>
      <w:marLeft w:val="0"/>
      <w:marRight w:val="0"/>
      <w:marTop w:val="0"/>
      <w:marBottom w:val="0"/>
      <w:divBdr>
        <w:top w:val="none" w:sz="0" w:space="0" w:color="auto"/>
        <w:left w:val="none" w:sz="0" w:space="0" w:color="auto"/>
        <w:bottom w:val="none" w:sz="0" w:space="0" w:color="auto"/>
        <w:right w:val="none" w:sz="0" w:space="0" w:color="auto"/>
      </w:divBdr>
    </w:div>
    <w:div w:id="1587959812">
      <w:bodyDiv w:val="1"/>
      <w:marLeft w:val="0"/>
      <w:marRight w:val="0"/>
      <w:marTop w:val="0"/>
      <w:marBottom w:val="0"/>
      <w:divBdr>
        <w:top w:val="none" w:sz="0" w:space="0" w:color="auto"/>
        <w:left w:val="none" w:sz="0" w:space="0" w:color="auto"/>
        <w:bottom w:val="none" w:sz="0" w:space="0" w:color="auto"/>
        <w:right w:val="none" w:sz="0" w:space="0" w:color="auto"/>
      </w:divBdr>
    </w:div>
    <w:div w:id="1627396092">
      <w:bodyDiv w:val="1"/>
      <w:marLeft w:val="0"/>
      <w:marRight w:val="0"/>
      <w:marTop w:val="0"/>
      <w:marBottom w:val="0"/>
      <w:divBdr>
        <w:top w:val="none" w:sz="0" w:space="0" w:color="auto"/>
        <w:left w:val="none" w:sz="0" w:space="0" w:color="auto"/>
        <w:bottom w:val="none" w:sz="0" w:space="0" w:color="auto"/>
        <w:right w:val="none" w:sz="0" w:space="0" w:color="auto"/>
      </w:divBdr>
    </w:div>
    <w:div w:id="1763601887">
      <w:bodyDiv w:val="1"/>
      <w:marLeft w:val="0"/>
      <w:marRight w:val="0"/>
      <w:marTop w:val="0"/>
      <w:marBottom w:val="0"/>
      <w:divBdr>
        <w:top w:val="none" w:sz="0" w:space="0" w:color="auto"/>
        <w:left w:val="none" w:sz="0" w:space="0" w:color="auto"/>
        <w:bottom w:val="none" w:sz="0" w:space="0" w:color="auto"/>
        <w:right w:val="none" w:sz="0" w:space="0" w:color="auto"/>
      </w:divBdr>
    </w:div>
    <w:div w:id="1839536067">
      <w:bodyDiv w:val="1"/>
      <w:marLeft w:val="0"/>
      <w:marRight w:val="0"/>
      <w:marTop w:val="0"/>
      <w:marBottom w:val="0"/>
      <w:divBdr>
        <w:top w:val="none" w:sz="0" w:space="0" w:color="auto"/>
        <w:left w:val="none" w:sz="0" w:space="0" w:color="auto"/>
        <w:bottom w:val="none" w:sz="0" w:space="0" w:color="auto"/>
        <w:right w:val="none" w:sz="0" w:space="0" w:color="auto"/>
      </w:divBdr>
    </w:div>
    <w:div w:id="1937210877">
      <w:bodyDiv w:val="1"/>
      <w:marLeft w:val="0"/>
      <w:marRight w:val="0"/>
      <w:marTop w:val="0"/>
      <w:marBottom w:val="0"/>
      <w:divBdr>
        <w:top w:val="none" w:sz="0" w:space="0" w:color="auto"/>
        <w:left w:val="none" w:sz="0" w:space="0" w:color="auto"/>
        <w:bottom w:val="none" w:sz="0" w:space="0" w:color="auto"/>
        <w:right w:val="none" w:sz="0" w:space="0" w:color="auto"/>
      </w:divBdr>
    </w:div>
    <w:div w:id="1964388633">
      <w:bodyDiv w:val="1"/>
      <w:marLeft w:val="0"/>
      <w:marRight w:val="0"/>
      <w:marTop w:val="0"/>
      <w:marBottom w:val="0"/>
      <w:divBdr>
        <w:top w:val="none" w:sz="0" w:space="0" w:color="auto"/>
        <w:left w:val="none" w:sz="0" w:space="0" w:color="auto"/>
        <w:bottom w:val="none" w:sz="0" w:space="0" w:color="auto"/>
        <w:right w:val="none" w:sz="0" w:space="0" w:color="auto"/>
      </w:divBdr>
    </w:div>
    <w:div w:id="1991444804">
      <w:bodyDiv w:val="1"/>
      <w:marLeft w:val="0"/>
      <w:marRight w:val="0"/>
      <w:marTop w:val="0"/>
      <w:marBottom w:val="0"/>
      <w:divBdr>
        <w:top w:val="none" w:sz="0" w:space="0" w:color="auto"/>
        <w:left w:val="none" w:sz="0" w:space="0" w:color="auto"/>
        <w:bottom w:val="none" w:sz="0" w:space="0" w:color="auto"/>
        <w:right w:val="none" w:sz="0" w:space="0" w:color="auto"/>
      </w:divBdr>
    </w:div>
    <w:div w:id="2023506920">
      <w:bodyDiv w:val="1"/>
      <w:marLeft w:val="0"/>
      <w:marRight w:val="0"/>
      <w:marTop w:val="0"/>
      <w:marBottom w:val="0"/>
      <w:divBdr>
        <w:top w:val="none" w:sz="0" w:space="0" w:color="auto"/>
        <w:left w:val="none" w:sz="0" w:space="0" w:color="auto"/>
        <w:bottom w:val="none" w:sz="0" w:space="0" w:color="auto"/>
        <w:right w:val="none" w:sz="0" w:space="0" w:color="auto"/>
      </w:divBdr>
    </w:div>
    <w:div w:id="2042129272">
      <w:bodyDiv w:val="1"/>
      <w:marLeft w:val="0"/>
      <w:marRight w:val="0"/>
      <w:marTop w:val="0"/>
      <w:marBottom w:val="0"/>
      <w:divBdr>
        <w:top w:val="none" w:sz="0" w:space="0" w:color="auto"/>
        <w:left w:val="none" w:sz="0" w:space="0" w:color="auto"/>
        <w:bottom w:val="none" w:sz="0" w:space="0" w:color="auto"/>
        <w:right w:val="none" w:sz="0" w:space="0" w:color="auto"/>
      </w:divBdr>
    </w:div>
    <w:div w:id="212554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DRAGON</dc:creator>
  <cp:lastModifiedBy>DRAGON</cp:lastModifiedBy>
  <cp:revision>378</cp:revision>
  <cp:lastPrinted>2025-05-08T09:04:00Z</cp:lastPrinted>
  <dcterms:created xsi:type="dcterms:W3CDTF">2025-04-14T07:03:00Z</dcterms:created>
  <dcterms:modified xsi:type="dcterms:W3CDTF">2025-05-13T02:12:00Z</dcterms:modified>
</cp:coreProperties>
</file>