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3AE" w:rsidRPr="00B96D1D" w:rsidRDefault="008333AE" w:rsidP="008333AE">
      <w:pPr>
        <w:widowControl w:val="0"/>
        <w:adjustRightInd w:val="0"/>
        <w:snapToGrid w:val="0"/>
        <w:spacing w:after="200" w:line="276" w:lineRule="auto"/>
        <w:ind w:firstLine="567"/>
        <w:jc w:val="center"/>
        <w:rPr>
          <w:rFonts w:eastAsia="Calibri"/>
          <w:b/>
          <w:color w:val="000000"/>
          <w:sz w:val="28"/>
          <w:szCs w:val="28"/>
        </w:rPr>
      </w:pPr>
      <w:r w:rsidRPr="00B96D1D">
        <w:rPr>
          <w:rFonts w:eastAsia="Calibri"/>
          <w:b/>
          <w:color w:val="000000"/>
          <w:sz w:val="28"/>
          <w:szCs w:val="28"/>
          <w:highlight w:val="white"/>
          <w:lang w:val="pt-BR"/>
        </w:rPr>
        <w:t>KẾ HOẠCH BÀI DẠY</w:t>
      </w:r>
      <w:r w:rsidRPr="00B96D1D">
        <w:rPr>
          <w:rFonts w:eastAsia="Calibri"/>
          <w:b/>
          <w:color w:val="000000"/>
          <w:sz w:val="28"/>
          <w:szCs w:val="28"/>
          <w:lang w:val="pt-BR"/>
        </w:rPr>
        <w:t xml:space="preserve"> TUẦN </w:t>
      </w:r>
      <w:r w:rsidRPr="00B96D1D">
        <w:rPr>
          <w:rFonts w:eastAsia="Calibri"/>
          <w:b/>
          <w:color w:val="000000"/>
          <w:sz w:val="28"/>
          <w:szCs w:val="28"/>
        </w:rPr>
        <w:t>31</w:t>
      </w:r>
    </w:p>
    <w:p w:rsidR="008333AE" w:rsidRPr="00B96D1D" w:rsidRDefault="008333AE" w:rsidP="008333AE">
      <w:pPr>
        <w:spacing w:line="276" w:lineRule="auto"/>
        <w:jc w:val="center"/>
        <w:rPr>
          <w:rFonts w:eastAsia="Calibri"/>
          <w:b/>
          <w:bCs/>
          <w:sz w:val="28"/>
          <w:szCs w:val="28"/>
        </w:rPr>
      </w:pPr>
      <w:r w:rsidRPr="00B96D1D">
        <w:rPr>
          <w:rFonts w:eastAsia="Calibri"/>
          <w:b/>
          <w:bCs/>
          <w:sz w:val="28"/>
          <w:szCs w:val="28"/>
        </w:rPr>
        <w:t>Môn: Tiếng Việt - Kể chuyện lớp 1</w:t>
      </w:r>
    </w:p>
    <w:p w:rsidR="008333AE" w:rsidRPr="00B96D1D" w:rsidRDefault="008333AE" w:rsidP="008333AE">
      <w:pPr>
        <w:spacing w:line="276" w:lineRule="auto"/>
        <w:jc w:val="center"/>
        <w:rPr>
          <w:rFonts w:eastAsia="Calibri"/>
          <w:b/>
          <w:bCs/>
          <w:sz w:val="28"/>
          <w:szCs w:val="28"/>
        </w:rPr>
      </w:pPr>
      <w:r w:rsidRPr="00B96D1D">
        <w:rPr>
          <w:rFonts w:eastAsia="Calibri"/>
          <w:b/>
          <w:bCs/>
          <w:sz w:val="28"/>
          <w:szCs w:val="28"/>
        </w:rPr>
        <w:t>Tên bài: ĐI TÌM VẦN "ÊM" ( Tiết 1)     Số tiết : 369</w:t>
      </w:r>
    </w:p>
    <w:p w:rsidR="008333AE" w:rsidRPr="00B96D1D" w:rsidRDefault="008333AE" w:rsidP="008333AE">
      <w:pPr>
        <w:tabs>
          <w:tab w:val="left" w:pos="6525"/>
          <w:tab w:val="right" w:pos="9360"/>
        </w:tabs>
        <w:jc w:val="center"/>
        <w:rPr>
          <w:rFonts w:eastAsia="Calibri"/>
          <w:b/>
          <w:bCs/>
          <w:sz w:val="28"/>
          <w:szCs w:val="28"/>
        </w:rPr>
      </w:pPr>
      <w:r w:rsidRPr="00B96D1D">
        <w:rPr>
          <w:rFonts w:eastAsia="Calibri"/>
          <w:b/>
          <w:bCs/>
          <w:sz w:val="28"/>
          <w:szCs w:val="28"/>
        </w:rPr>
        <w:t>Thời gian thực hiện: ngày 17</w:t>
      </w:r>
      <w:r>
        <w:rPr>
          <w:rFonts w:eastAsia="Calibri"/>
          <w:b/>
          <w:bCs/>
          <w:sz w:val="28"/>
          <w:szCs w:val="28"/>
        </w:rPr>
        <w:t xml:space="preserve"> tháng 4 năm 2025</w:t>
      </w:r>
    </w:p>
    <w:p w:rsidR="008333AE" w:rsidRPr="00B96D1D" w:rsidRDefault="008333AE" w:rsidP="008333AE">
      <w:pPr>
        <w:spacing w:line="276" w:lineRule="auto"/>
        <w:jc w:val="center"/>
        <w:rPr>
          <w:rFonts w:eastAsia="Calibri"/>
          <w:b/>
          <w:sz w:val="28"/>
          <w:szCs w:val="28"/>
        </w:rPr>
      </w:pPr>
    </w:p>
    <w:p w:rsidR="008333AE" w:rsidRPr="00B96D1D" w:rsidRDefault="008333AE" w:rsidP="008333AE">
      <w:pPr>
        <w:spacing w:line="276" w:lineRule="auto"/>
        <w:rPr>
          <w:rFonts w:eastAsia="Calibri"/>
          <w:b/>
          <w:sz w:val="28"/>
          <w:szCs w:val="28"/>
        </w:rPr>
      </w:pPr>
      <w:r w:rsidRPr="00B96D1D">
        <w:rPr>
          <w:rFonts w:eastAsia="Calibri"/>
          <w:b/>
          <w:sz w:val="28"/>
          <w:szCs w:val="28"/>
        </w:rPr>
        <w:t xml:space="preserve">I. YÊU CẦU CẦN ĐẠT   </w:t>
      </w:r>
    </w:p>
    <w:p w:rsidR="008333AE" w:rsidRPr="00B96D1D" w:rsidRDefault="008333AE" w:rsidP="008333AE">
      <w:pPr>
        <w:spacing w:line="276" w:lineRule="auto"/>
        <w:rPr>
          <w:rFonts w:eastAsia="Calibri"/>
          <w:b/>
          <w:sz w:val="28"/>
          <w:szCs w:val="28"/>
        </w:rPr>
      </w:pPr>
      <w:r w:rsidRPr="00B96D1D">
        <w:rPr>
          <w:rFonts w:eastAsia="Calibri"/>
          <w:sz w:val="28"/>
          <w:szCs w:val="28"/>
        </w:rPr>
        <w:t xml:space="preserve">- Nghe hiểu câu chuyện Đi tìm vần “êm”. </w:t>
      </w:r>
    </w:p>
    <w:p w:rsidR="008333AE" w:rsidRPr="00B96D1D" w:rsidRDefault="008333AE" w:rsidP="008333AE">
      <w:pPr>
        <w:spacing w:line="276" w:lineRule="auto"/>
        <w:rPr>
          <w:rFonts w:eastAsia="Calibri"/>
          <w:sz w:val="28"/>
          <w:szCs w:val="28"/>
        </w:rPr>
      </w:pPr>
      <w:r w:rsidRPr="00B96D1D">
        <w:rPr>
          <w:rFonts w:eastAsia="Calibri"/>
          <w:sz w:val="28"/>
          <w:szCs w:val="28"/>
        </w:rPr>
        <w:t xml:space="preserve">- Nhìn tranh, kể lại được đoạn và toàn bộ câu chuyện. Bước đầu biết thay đổi  giọng để phân biệt lời của người dẫn chuyện, lời của Tết, lời của bà ngoại, của má Tết </w:t>
      </w:r>
    </w:p>
    <w:p w:rsidR="008333AE" w:rsidRPr="00B96D1D" w:rsidRDefault="008333AE" w:rsidP="008333AE">
      <w:pPr>
        <w:spacing w:line="276" w:lineRule="auto"/>
        <w:rPr>
          <w:rFonts w:eastAsia="Calibri"/>
          <w:sz w:val="28"/>
          <w:szCs w:val="28"/>
        </w:rPr>
      </w:pPr>
      <w:r w:rsidRPr="00B96D1D">
        <w:rPr>
          <w:rFonts w:eastAsia="Calibri"/>
          <w:sz w:val="28"/>
          <w:szCs w:val="28"/>
        </w:rPr>
        <w:t>- Hiểu ý  nghĩa của câu chuyện: Việc học của Tết thật vui. Mọi người trong gia đinh đều  hào hứng ủng hộ, giúp đỡ Tết</w:t>
      </w:r>
    </w:p>
    <w:p w:rsidR="008333AE" w:rsidRPr="00B96D1D" w:rsidRDefault="008333AE" w:rsidP="008333AE">
      <w:pPr>
        <w:spacing w:line="276" w:lineRule="auto"/>
        <w:rPr>
          <w:rFonts w:eastAsia="Calibri"/>
          <w:sz w:val="28"/>
          <w:szCs w:val="28"/>
        </w:rPr>
      </w:pPr>
      <w:r w:rsidRPr="00B96D1D">
        <w:rPr>
          <w:rFonts w:eastAsia="Calibri"/>
          <w:b/>
          <w:sz w:val="28"/>
          <w:szCs w:val="28"/>
        </w:rPr>
        <w:t>II.</w:t>
      </w:r>
      <w:r w:rsidRPr="00B96D1D">
        <w:rPr>
          <w:rFonts w:eastAsia="Calibri"/>
          <w:sz w:val="28"/>
          <w:szCs w:val="28"/>
        </w:rPr>
        <w:t xml:space="preserve"> </w:t>
      </w:r>
      <w:r w:rsidRPr="00B96D1D">
        <w:rPr>
          <w:rFonts w:eastAsia="Calibri"/>
          <w:b/>
          <w:sz w:val="28"/>
          <w:szCs w:val="28"/>
        </w:rPr>
        <w:t>ĐỒ DÙNG DẠY HỌC</w:t>
      </w:r>
    </w:p>
    <w:p w:rsidR="008333AE" w:rsidRPr="00B96D1D" w:rsidRDefault="008333AE" w:rsidP="008333AE">
      <w:pPr>
        <w:spacing w:line="276" w:lineRule="auto"/>
        <w:rPr>
          <w:rFonts w:eastAsia="Calibri"/>
          <w:sz w:val="28"/>
          <w:szCs w:val="28"/>
        </w:rPr>
      </w:pPr>
      <w:r w:rsidRPr="00B96D1D">
        <w:rPr>
          <w:rFonts w:eastAsia="Calibri"/>
          <w:sz w:val="28"/>
          <w:szCs w:val="28"/>
        </w:rPr>
        <w:t xml:space="preserve">- Máy chiều 6 tranh minh hoạ truyện phóng to. </w:t>
      </w:r>
    </w:p>
    <w:p w:rsidR="008333AE" w:rsidRPr="00B96D1D" w:rsidRDefault="008333AE" w:rsidP="008333AE">
      <w:pPr>
        <w:spacing w:line="276" w:lineRule="auto"/>
        <w:rPr>
          <w:rFonts w:eastAsia="Calibri"/>
          <w:b/>
          <w:sz w:val="28"/>
          <w:szCs w:val="28"/>
        </w:rPr>
      </w:pPr>
      <w:r w:rsidRPr="00B96D1D">
        <w:rPr>
          <w:rFonts w:eastAsia="Calibri"/>
          <w:b/>
          <w:iCs/>
          <w:sz w:val="28"/>
          <w:szCs w:val="28"/>
          <w:lang w:val="vi"/>
        </w:rPr>
        <w:t>III.CÁC HOẠT ĐỘNG DẠY HỌC</w:t>
      </w:r>
      <w:r w:rsidRPr="00B96D1D">
        <w:rPr>
          <w:rFonts w:eastAsia="Calibri"/>
          <w:b/>
          <w:iCs/>
          <w:sz w:val="28"/>
          <w:szCs w:val="28"/>
        </w:rPr>
        <w:t xml:space="preserve"> </w:t>
      </w:r>
      <w:r w:rsidRPr="00B96D1D">
        <w:rPr>
          <w:rFonts w:eastAsia="Calibri"/>
          <w:b/>
          <w:sz w:val="28"/>
          <w:szCs w:val="28"/>
        </w:rPr>
        <w:t>CHỦ YẾU</w:t>
      </w:r>
    </w:p>
    <w:tbl>
      <w:tblPr>
        <w:tblW w:w="10409" w:type="dxa"/>
        <w:tblInd w:w="-34" w:type="dxa"/>
        <w:tblLayout w:type="fixed"/>
        <w:tblCellMar>
          <w:left w:w="10" w:type="dxa"/>
          <w:right w:w="10" w:type="dxa"/>
        </w:tblCellMar>
        <w:tblLook w:val="0000" w:firstRow="0" w:lastRow="0" w:firstColumn="0" w:lastColumn="0" w:noHBand="0" w:noVBand="0"/>
      </w:tblPr>
      <w:tblGrid>
        <w:gridCol w:w="6096"/>
        <w:gridCol w:w="4313"/>
      </w:tblGrid>
      <w:tr w:rsidR="008333AE" w:rsidRPr="00B96D1D" w:rsidTr="00B46CE3">
        <w:trPr>
          <w:trHeight w:val="1"/>
        </w:trPr>
        <w:tc>
          <w:tcPr>
            <w:tcW w:w="609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333AE" w:rsidRPr="00B96D1D" w:rsidRDefault="008333AE" w:rsidP="00B46CE3">
            <w:pPr>
              <w:spacing w:line="276" w:lineRule="auto"/>
              <w:rPr>
                <w:rFonts w:eastAsia="Calibri"/>
                <w:sz w:val="28"/>
                <w:szCs w:val="28"/>
              </w:rPr>
            </w:pPr>
            <w:r w:rsidRPr="00B96D1D">
              <w:rPr>
                <w:rFonts w:eastAsia="Calibri"/>
                <w:b/>
                <w:bCs/>
                <w:sz w:val="28"/>
                <w:szCs w:val="28"/>
              </w:rPr>
              <w:t>HOẠT ĐỘNG CỦA GIÁO VIÊN</w:t>
            </w:r>
          </w:p>
        </w:tc>
        <w:tc>
          <w:tcPr>
            <w:tcW w:w="431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333AE" w:rsidRPr="00B96D1D" w:rsidRDefault="008333AE" w:rsidP="00B46CE3">
            <w:pPr>
              <w:spacing w:line="276" w:lineRule="auto"/>
              <w:rPr>
                <w:rFonts w:eastAsia="Calibri"/>
                <w:sz w:val="28"/>
                <w:szCs w:val="28"/>
              </w:rPr>
            </w:pPr>
            <w:r w:rsidRPr="00B96D1D">
              <w:rPr>
                <w:rFonts w:eastAsia="Calibri"/>
                <w:b/>
                <w:bCs/>
                <w:sz w:val="28"/>
                <w:szCs w:val="28"/>
              </w:rPr>
              <w:t>HOẠT ĐỘNG CỦA HỌC SINH</w:t>
            </w:r>
          </w:p>
        </w:tc>
      </w:tr>
      <w:tr w:rsidR="008333AE" w:rsidRPr="00B96D1D" w:rsidTr="00B46CE3">
        <w:trPr>
          <w:trHeight w:val="1"/>
        </w:trPr>
        <w:tc>
          <w:tcPr>
            <w:tcW w:w="60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333AE" w:rsidRPr="00B96D1D" w:rsidRDefault="008333AE" w:rsidP="00B46CE3">
            <w:pPr>
              <w:spacing w:line="276" w:lineRule="auto"/>
              <w:rPr>
                <w:rFonts w:eastAsia="Calibri"/>
                <w:b/>
                <w:sz w:val="28"/>
                <w:szCs w:val="28"/>
              </w:rPr>
            </w:pPr>
            <w:r w:rsidRPr="00B96D1D">
              <w:rPr>
                <w:rFonts w:eastAsia="Calibri"/>
                <w:b/>
                <w:sz w:val="28"/>
                <w:szCs w:val="28"/>
              </w:rPr>
              <w:t>1. Hoạt động mở đầu (5’)</w:t>
            </w:r>
          </w:p>
          <w:p w:rsidR="008333AE" w:rsidRPr="00B96D1D" w:rsidRDefault="008333AE" w:rsidP="00B46CE3">
            <w:pPr>
              <w:spacing w:line="276" w:lineRule="auto"/>
              <w:rPr>
                <w:rFonts w:eastAsia="Calibri"/>
                <w:sz w:val="28"/>
                <w:szCs w:val="28"/>
              </w:rPr>
            </w:pPr>
            <w:r w:rsidRPr="00B96D1D">
              <w:rPr>
                <w:rFonts w:eastAsia="Calibri"/>
                <w:sz w:val="28"/>
                <w:szCs w:val="28"/>
              </w:rPr>
              <w:t>- YCHS hát.</w:t>
            </w:r>
          </w:p>
          <w:p w:rsidR="008333AE" w:rsidRPr="00B96D1D" w:rsidRDefault="008333AE" w:rsidP="00B46CE3">
            <w:pPr>
              <w:spacing w:line="276" w:lineRule="auto"/>
              <w:rPr>
                <w:rFonts w:eastAsia="Calibri"/>
                <w:b/>
                <w:sz w:val="28"/>
                <w:szCs w:val="28"/>
              </w:rPr>
            </w:pPr>
            <w:r w:rsidRPr="00B96D1D">
              <w:rPr>
                <w:rFonts w:eastAsia="Calibri"/>
                <w:b/>
                <w:sz w:val="28"/>
                <w:szCs w:val="28"/>
              </w:rPr>
              <w:t>2. Hoạt động hình thành kiến thức mới (13’)</w:t>
            </w:r>
          </w:p>
          <w:p w:rsidR="008333AE" w:rsidRPr="00B96D1D" w:rsidRDefault="008333AE" w:rsidP="00B46CE3">
            <w:pPr>
              <w:spacing w:line="276" w:lineRule="auto"/>
              <w:rPr>
                <w:rFonts w:eastAsia="Calibri"/>
                <w:b/>
                <w:bCs/>
                <w:iCs/>
                <w:sz w:val="28"/>
                <w:szCs w:val="28"/>
                <w:lang w:val="vi"/>
              </w:rPr>
            </w:pPr>
            <w:r w:rsidRPr="00B96D1D">
              <w:rPr>
                <w:rFonts w:eastAsia="Calibri"/>
                <w:b/>
                <w:bCs/>
                <w:iCs/>
                <w:sz w:val="28"/>
                <w:szCs w:val="28"/>
                <w:lang w:val="vi"/>
              </w:rPr>
              <w:t xml:space="preserve">Hoạt động </w:t>
            </w:r>
            <w:r w:rsidRPr="00B96D1D">
              <w:rPr>
                <w:rFonts w:eastAsia="Calibri"/>
                <w:b/>
                <w:bCs/>
                <w:iCs/>
                <w:sz w:val="28"/>
                <w:szCs w:val="28"/>
              </w:rPr>
              <w:t xml:space="preserve">1: </w:t>
            </w:r>
            <w:r w:rsidRPr="00B96D1D">
              <w:rPr>
                <w:rFonts w:eastAsia="Calibri"/>
                <w:b/>
                <w:bCs/>
                <w:iCs/>
                <w:sz w:val="28"/>
                <w:szCs w:val="28"/>
                <w:lang w:val="vi"/>
              </w:rPr>
              <w:t>Chia sẻ và giới thiệu câu chuyện</w:t>
            </w:r>
          </w:p>
          <w:p w:rsidR="008333AE" w:rsidRPr="00B96D1D" w:rsidRDefault="008333AE" w:rsidP="00B46CE3">
            <w:pPr>
              <w:spacing w:line="276" w:lineRule="auto"/>
              <w:rPr>
                <w:rFonts w:eastAsia="Calibri"/>
                <w:b/>
                <w:bCs/>
                <w:i/>
                <w:iCs/>
                <w:sz w:val="28"/>
                <w:szCs w:val="28"/>
                <w:lang w:val="vi"/>
              </w:rPr>
            </w:pPr>
            <w:r w:rsidRPr="00B96D1D">
              <w:rPr>
                <w:rFonts w:eastAsia="Calibri"/>
                <w:b/>
                <w:bCs/>
                <w:i/>
                <w:iCs/>
                <w:sz w:val="28"/>
                <w:szCs w:val="28"/>
                <w:lang w:val="vi"/>
              </w:rPr>
              <w:t xml:space="preserve">a.Trò chơi: “Gọi tên theo vần” </w:t>
            </w:r>
          </w:p>
          <w:p w:rsidR="008333AE" w:rsidRPr="00B96D1D" w:rsidRDefault="008333AE" w:rsidP="00B46CE3">
            <w:pPr>
              <w:spacing w:line="276" w:lineRule="auto"/>
              <w:rPr>
                <w:rFonts w:eastAsia="Calibri"/>
                <w:sz w:val="28"/>
                <w:szCs w:val="28"/>
                <w:lang w:val="vi"/>
              </w:rPr>
            </w:pPr>
            <w:r w:rsidRPr="00B96D1D">
              <w:rPr>
                <w:rFonts w:eastAsia="Calibri"/>
                <w:sz w:val="28"/>
                <w:szCs w:val="28"/>
                <w:lang w:val="vi"/>
              </w:rPr>
              <w:t xml:space="preserve">GV hướng dẫn chơi “Gọi tên theo vần”:  “Quản trò” , dựa vào tên các bạn trong lớp sẽ lần lượt đưa ra lệnh, VD: Mời các bạn có tên mang vân uyên đứng dậy. Các bạn có tên chứa vần uyên (VD: Huyền, Tuyển, Xuyên…) đứng dậy nhanh sẽ được cả lớp thưởng một tràng vỗ tay. Quản trò điều khiển các bạn chơi với 2 hoặc 3 vần khác. </w:t>
            </w:r>
          </w:p>
          <w:p w:rsidR="008333AE" w:rsidRPr="00B96D1D" w:rsidRDefault="008333AE" w:rsidP="00B46CE3">
            <w:pPr>
              <w:spacing w:line="276" w:lineRule="auto"/>
              <w:rPr>
                <w:rFonts w:eastAsia="Calibri"/>
                <w:sz w:val="28"/>
                <w:szCs w:val="28"/>
                <w:lang w:val="vi"/>
              </w:rPr>
            </w:pPr>
            <w:r w:rsidRPr="00B96D1D">
              <w:rPr>
                <w:rFonts w:eastAsia="Calibri"/>
                <w:sz w:val="28"/>
                <w:szCs w:val="28"/>
                <w:lang w:val="vi"/>
              </w:rPr>
              <w:t>-Sau đó GV nhận xét, khen những hộ thực hiện tốt</w:t>
            </w:r>
          </w:p>
          <w:p w:rsidR="008333AE" w:rsidRPr="00B96D1D" w:rsidRDefault="008333AE" w:rsidP="00B46CE3">
            <w:pPr>
              <w:spacing w:line="276" w:lineRule="auto"/>
              <w:rPr>
                <w:rFonts w:eastAsia="Calibri"/>
                <w:b/>
                <w:i/>
                <w:sz w:val="28"/>
                <w:szCs w:val="28"/>
                <w:lang w:val="vi"/>
              </w:rPr>
            </w:pPr>
            <w:r w:rsidRPr="00B96D1D">
              <w:rPr>
                <w:rFonts w:eastAsia="Calibri"/>
                <w:b/>
                <w:i/>
                <w:sz w:val="28"/>
                <w:szCs w:val="28"/>
                <w:lang w:val="vi"/>
              </w:rPr>
              <w:t>b.Giới thiệu truyện</w:t>
            </w:r>
          </w:p>
          <w:p w:rsidR="008333AE" w:rsidRPr="00B96D1D" w:rsidRDefault="008333AE" w:rsidP="00B46CE3">
            <w:pPr>
              <w:spacing w:line="276" w:lineRule="auto"/>
              <w:rPr>
                <w:rFonts w:eastAsia="Calibri"/>
                <w:sz w:val="28"/>
                <w:szCs w:val="28"/>
                <w:lang w:val="vi"/>
              </w:rPr>
            </w:pPr>
            <w:r w:rsidRPr="00B96D1D">
              <w:rPr>
                <w:rFonts w:eastAsia="Calibri"/>
                <w:sz w:val="28"/>
                <w:szCs w:val="28"/>
                <w:lang w:val="vi"/>
              </w:rPr>
              <w:t>- Ở giai đoạn Học vần, các em đã nhiều lần làm BT Tìm tiếng, từ chứa vần mới học. Câu chuyện đi tìm vần “êm” kể về hoạt động tìm tiếng chứa vần mới học của HS lớp 1. BT này lôi cuốn mọi người trong gia đình cùng tham gia. Các em hãy lắng nghe câu chuyện.</w:t>
            </w:r>
          </w:p>
          <w:p w:rsidR="008333AE" w:rsidRPr="00B96D1D" w:rsidRDefault="008333AE" w:rsidP="00B46CE3">
            <w:pPr>
              <w:spacing w:line="276" w:lineRule="auto"/>
              <w:rPr>
                <w:rFonts w:eastAsia="Calibri"/>
                <w:iCs/>
                <w:sz w:val="28"/>
                <w:szCs w:val="28"/>
                <w:lang w:val="vi"/>
              </w:rPr>
            </w:pPr>
            <w:r w:rsidRPr="00B96D1D">
              <w:rPr>
                <w:rFonts w:eastAsia="Calibri"/>
                <w:b/>
                <w:bCs/>
                <w:iCs/>
                <w:sz w:val="28"/>
                <w:szCs w:val="28"/>
                <w:lang w:val="vi"/>
              </w:rPr>
              <w:lastRenderedPageBreak/>
              <w:t xml:space="preserve">Hoạt động 2: </w:t>
            </w:r>
            <w:r w:rsidRPr="00B96D1D">
              <w:rPr>
                <w:rFonts w:eastAsia="Calibri"/>
                <w:b/>
                <w:bCs/>
                <w:i/>
                <w:sz w:val="28"/>
                <w:szCs w:val="28"/>
                <w:lang w:val="vi"/>
              </w:rPr>
              <w:t>Khám phá và luyện tập</w:t>
            </w:r>
          </w:p>
          <w:p w:rsidR="008333AE" w:rsidRPr="00B96D1D" w:rsidRDefault="008333AE" w:rsidP="00B46CE3">
            <w:pPr>
              <w:spacing w:line="276" w:lineRule="auto"/>
              <w:rPr>
                <w:rFonts w:eastAsia="Calibri"/>
                <w:b/>
                <w:i/>
                <w:sz w:val="28"/>
                <w:szCs w:val="28"/>
                <w:lang w:val="vi"/>
              </w:rPr>
            </w:pPr>
            <w:r w:rsidRPr="00B96D1D">
              <w:rPr>
                <w:rFonts w:eastAsia="Calibri"/>
                <w:b/>
                <w:i/>
                <w:sz w:val="28"/>
                <w:szCs w:val="28"/>
                <w:lang w:val="vi"/>
              </w:rPr>
              <w:t>a.Nghe kể câu chuyện</w:t>
            </w:r>
          </w:p>
          <w:p w:rsidR="008333AE" w:rsidRPr="00B96D1D" w:rsidRDefault="008333AE" w:rsidP="00B46CE3">
            <w:pPr>
              <w:spacing w:line="276" w:lineRule="auto"/>
              <w:rPr>
                <w:rFonts w:eastAsia="Calibri"/>
                <w:sz w:val="28"/>
                <w:szCs w:val="28"/>
                <w:lang w:val="vi"/>
              </w:rPr>
            </w:pPr>
            <w:r w:rsidRPr="00B96D1D">
              <w:rPr>
                <w:rFonts w:eastAsia="Calibri"/>
                <w:sz w:val="28"/>
                <w:szCs w:val="28"/>
                <w:lang w:val="vi"/>
              </w:rPr>
              <w:t xml:space="preserve">- GV kể từng đoạn với giọng vui, dí dỏm: </w:t>
            </w:r>
          </w:p>
          <w:p w:rsidR="008333AE" w:rsidRPr="00B96D1D" w:rsidRDefault="008333AE" w:rsidP="00B46CE3">
            <w:pPr>
              <w:spacing w:line="276" w:lineRule="auto"/>
              <w:rPr>
                <w:rFonts w:eastAsia="Calibri"/>
                <w:sz w:val="28"/>
                <w:szCs w:val="28"/>
                <w:lang w:val="vi"/>
              </w:rPr>
            </w:pPr>
            <w:r w:rsidRPr="00B96D1D">
              <w:rPr>
                <w:rFonts w:eastAsia="Calibri"/>
                <w:sz w:val="28"/>
                <w:szCs w:val="28"/>
                <w:lang w:val="vi"/>
              </w:rPr>
              <w:t xml:space="preserve">Đoạn 1: kể chậm rãi, sau nhanh dần, </w:t>
            </w:r>
            <w:r w:rsidRPr="00B96D1D">
              <w:rPr>
                <w:rFonts w:eastAsia="Calibri"/>
                <w:sz w:val="28"/>
                <w:szCs w:val="28"/>
                <w:u w:val="single"/>
                <w:lang w:val="vi"/>
              </w:rPr>
              <w:t>g</w:t>
            </w:r>
            <w:r w:rsidRPr="00B96D1D">
              <w:rPr>
                <w:rFonts w:eastAsia="Calibri"/>
                <w:sz w:val="28"/>
                <w:szCs w:val="28"/>
                <w:lang w:val="vi"/>
              </w:rPr>
              <w:t xml:space="preserve">iọng vui, sôi nổi </w:t>
            </w:r>
          </w:p>
          <w:p w:rsidR="008333AE" w:rsidRPr="00B96D1D" w:rsidRDefault="008333AE" w:rsidP="00B46CE3">
            <w:pPr>
              <w:spacing w:line="276" w:lineRule="auto"/>
              <w:rPr>
                <w:rFonts w:eastAsia="Calibri"/>
                <w:sz w:val="28"/>
                <w:szCs w:val="28"/>
                <w:lang w:val="vi"/>
              </w:rPr>
            </w:pPr>
            <w:r w:rsidRPr="00B96D1D">
              <w:rPr>
                <w:rFonts w:eastAsia="Calibri"/>
                <w:sz w:val="28"/>
                <w:szCs w:val="28"/>
                <w:lang w:val="vi"/>
              </w:rPr>
              <w:t xml:space="preserve">Các đoạn sau cần thể hiện đúng lời nhân vật: Lời cô giáo nhẹ nhàng. Lời Tết nói với ngoại, với má ngoan ngoãn, đáng yêu. Giọng bà ngoại vui vẻ. Giọng má ân cần, nhiệt tình </w:t>
            </w:r>
          </w:p>
          <w:p w:rsidR="008333AE" w:rsidRPr="00B96D1D" w:rsidRDefault="008333AE" w:rsidP="00B46CE3">
            <w:pPr>
              <w:spacing w:line="276" w:lineRule="auto"/>
              <w:rPr>
                <w:rFonts w:eastAsia="Calibri"/>
                <w:sz w:val="28"/>
                <w:szCs w:val="28"/>
                <w:lang w:val="vi"/>
              </w:rPr>
            </w:pPr>
            <w:r w:rsidRPr="00B96D1D">
              <w:rPr>
                <w:rFonts w:eastAsia="Calibri"/>
                <w:sz w:val="28"/>
                <w:szCs w:val="28"/>
                <w:lang w:val="vi"/>
              </w:rPr>
              <w:t>- GV kể 3 lần:</w:t>
            </w:r>
          </w:p>
          <w:p w:rsidR="008333AE" w:rsidRPr="00B96D1D" w:rsidRDefault="008333AE" w:rsidP="00B46CE3">
            <w:pPr>
              <w:spacing w:line="276" w:lineRule="auto"/>
              <w:rPr>
                <w:rFonts w:eastAsia="Calibri"/>
                <w:sz w:val="28"/>
                <w:szCs w:val="28"/>
                <w:lang w:val="vi"/>
              </w:rPr>
            </w:pPr>
            <w:r w:rsidRPr="00B96D1D">
              <w:rPr>
                <w:rFonts w:eastAsia="Calibri"/>
                <w:sz w:val="28"/>
                <w:szCs w:val="28"/>
                <w:lang w:val="vi"/>
              </w:rPr>
              <w:t>+ Lần 1: Kể tự nhiên, không chỉ tranh</w:t>
            </w:r>
          </w:p>
          <w:p w:rsidR="008333AE" w:rsidRPr="00B96D1D" w:rsidRDefault="008333AE" w:rsidP="00B46CE3">
            <w:pPr>
              <w:spacing w:line="276" w:lineRule="auto"/>
              <w:rPr>
                <w:rFonts w:eastAsia="Calibri"/>
                <w:sz w:val="28"/>
                <w:szCs w:val="28"/>
                <w:lang w:val="vi"/>
              </w:rPr>
            </w:pPr>
            <w:r w:rsidRPr="00B96D1D">
              <w:rPr>
                <w:rFonts w:eastAsia="Calibri"/>
                <w:sz w:val="28"/>
                <w:szCs w:val="28"/>
                <w:lang w:val="vi"/>
              </w:rPr>
              <w:t>+ Lần 2: Vừa chỉ từng tranh vừa kể thật chậm</w:t>
            </w:r>
          </w:p>
          <w:p w:rsidR="008333AE" w:rsidRPr="00B96D1D" w:rsidRDefault="008333AE" w:rsidP="00B46CE3">
            <w:pPr>
              <w:spacing w:line="276" w:lineRule="auto"/>
              <w:rPr>
                <w:rFonts w:eastAsia="Calibri"/>
                <w:sz w:val="28"/>
                <w:szCs w:val="28"/>
                <w:lang w:val="vi"/>
              </w:rPr>
            </w:pPr>
            <w:r w:rsidRPr="00B96D1D">
              <w:rPr>
                <w:rFonts w:eastAsia="Calibri"/>
                <w:sz w:val="28"/>
                <w:szCs w:val="28"/>
                <w:lang w:val="vi"/>
              </w:rPr>
              <w:t>+ Lần 3: Kể như lần 2. Kết hợp giải nghĩa từ:</w:t>
            </w:r>
          </w:p>
          <w:p w:rsidR="008333AE" w:rsidRPr="00B96D1D" w:rsidRDefault="008333AE" w:rsidP="00B46CE3">
            <w:pPr>
              <w:spacing w:line="276" w:lineRule="auto"/>
              <w:rPr>
                <w:rFonts w:eastAsia="Calibri"/>
                <w:sz w:val="28"/>
                <w:szCs w:val="28"/>
                <w:lang w:val="vi"/>
              </w:rPr>
            </w:pPr>
            <w:r w:rsidRPr="00B96D1D">
              <w:rPr>
                <w:rFonts w:eastAsia="Calibri"/>
                <w:sz w:val="28"/>
                <w:szCs w:val="28"/>
                <w:lang w:val="vi"/>
              </w:rPr>
              <w:t xml:space="preserve">đám giỗ (lễ tưởng nhớ hằng năm đối với người đã mất); têm trầu (quét vôi vào lá trầu rồi cuốn lại để nhai); mắm nêm (mắm làm bằng các loại cá nhỏ, đun lên ăn rất thơm ngon)          </w:t>
            </w:r>
          </w:p>
          <w:p w:rsidR="008333AE" w:rsidRPr="00B96D1D" w:rsidRDefault="008333AE" w:rsidP="00B46CE3">
            <w:pPr>
              <w:spacing w:line="276" w:lineRule="auto"/>
              <w:rPr>
                <w:rFonts w:eastAsia="Calibri"/>
                <w:b/>
                <w:i/>
                <w:iCs/>
                <w:sz w:val="28"/>
                <w:szCs w:val="28"/>
                <w:lang w:val="vi"/>
              </w:rPr>
            </w:pPr>
            <w:r w:rsidRPr="00B96D1D">
              <w:rPr>
                <w:rFonts w:eastAsia="Calibri"/>
                <w:b/>
                <w:i/>
                <w:iCs/>
                <w:sz w:val="28"/>
                <w:szCs w:val="28"/>
                <w:lang w:val="vi"/>
              </w:rPr>
              <w:t>b.Trả lời câu hỏi theo tranh</w:t>
            </w:r>
          </w:p>
          <w:p w:rsidR="008333AE" w:rsidRPr="00B96D1D" w:rsidRDefault="008333AE" w:rsidP="00B46CE3">
            <w:pPr>
              <w:spacing w:line="276" w:lineRule="auto"/>
              <w:rPr>
                <w:rFonts w:eastAsia="Calibri"/>
                <w:sz w:val="28"/>
                <w:szCs w:val="28"/>
                <w:lang w:val="vi"/>
              </w:rPr>
            </w:pPr>
            <w:r w:rsidRPr="00B96D1D">
              <w:rPr>
                <w:rFonts w:eastAsia="Calibri"/>
                <w:sz w:val="28"/>
                <w:szCs w:val="28"/>
                <w:lang w:val="vi"/>
              </w:rPr>
              <w:t>-  Chỉ tranh 1:</w:t>
            </w:r>
          </w:p>
          <w:p w:rsidR="008333AE" w:rsidRPr="00B96D1D" w:rsidRDefault="008333AE" w:rsidP="00B46CE3">
            <w:pPr>
              <w:spacing w:line="276" w:lineRule="auto"/>
              <w:rPr>
                <w:rFonts w:eastAsia="Calibri"/>
                <w:sz w:val="28"/>
                <w:szCs w:val="28"/>
                <w:lang w:val="vi"/>
              </w:rPr>
            </w:pPr>
            <w:r w:rsidRPr="00B96D1D">
              <w:rPr>
                <w:rFonts w:eastAsia="Calibri"/>
                <w:sz w:val="28"/>
                <w:szCs w:val="28"/>
                <w:lang w:val="vi"/>
              </w:rPr>
              <w:t xml:space="preserve">+Hôm nay, lớp Tết học vần gì? </w:t>
            </w:r>
          </w:p>
          <w:p w:rsidR="008333AE" w:rsidRPr="00B96D1D" w:rsidRDefault="008333AE" w:rsidP="00B46CE3">
            <w:pPr>
              <w:spacing w:line="276" w:lineRule="auto"/>
              <w:rPr>
                <w:rFonts w:eastAsia="Calibri"/>
                <w:sz w:val="28"/>
                <w:szCs w:val="28"/>
                <w:lang w:val="vi"/>
              </w:rPr>
            </w:pPr>
            <w:r w:rsidRPr="00B96D1D">
              <w:rPr>
                <w:rFonts w:eastAsia="Calibri"/>
                <w:sz w:val="28"/>
                <w:szCs w:val="28"/>
                <w:lang w:val="vi"/>
              </w:rPr>
              <w:t xml:space="preserve">+Cô giáo cho các tổ làm gì? </w:t>
            </w:r>
          </w:p>
          <w:p w:rsidR="008333AE" w:rsidRPr="00B96D1D" w:rsidRDefault="008333AE" w:rsidP="00B46CE3">
            <w:pPr>
              <w:spacing w:line="276" w:lineRule="auto"/>
              <w:rPr>
                <w:rFonts w:eastAsia="Calibri"/>
                <w:sz w:val="28"/>
                <w:szCs w:val="28"/>
                <w:lang w:val="vi"/>
              </w:rPr>
            </w:pPr>
            <w:r w:rsidRPr="00B96D1D">
              <w:rPr>
                <w:rFonts w:eastAsia="Calibri"/>
                <w:sz w:val="28"/>
                <w:szCs w:val="28"/>
                <w:lang w:val="vi"/>
              </w:rPr>
              <w:t xml:space="preserve">+Các bạn phát biểu thế nào? </w:t>
            </w:r>
          </w:p>
          <w:p w:rsidR="008333AE" w:rsidRPr="00B96D1D" w:rsidRDefault="008333AE" w:rsidP="00B46CE3">
            <w:pPr>
              <w:spacing w:line="276" w:lineRule="auto"/>
              <w:rPr>
                <w:rFonts w:eastAsia="Calibri"/>
                <w:sz w:val="28"/>
                <w:szCs w:val="28"/>
                <w:lang w:val="vi"/>
              </w:rPr>
            </w:pPr>
            <w:r w:rsidRPr="00B96D1D">
              <w:rPr>
                <w:rFonts w:eastAsia="Calibri"/>
                <w:sz w:val="28"/>
                <w:szCs w:val="28"/>
                <w:lang w:val="vi"/>
              </w:rPr>
              <w:t>- GV chỉ tranh 2:</w:t>
            </w:r>
          </w:p>
          <w:p w:rsidR="008333AE" w:rsidRPr="00B96D1D" w:rsidRDefault="008333AE" w:rsidP="00B46CE3">
            <w:pPr>
              <w:spacing w:line="276" w:lineRule="auto"/>
              <w:rPr>
                <w:rFonts w:eastAsia="Calibri"/>
                <w:sz w:val="28"/>
                <w:szCs w:val="28"/>
                <w:lang w:val="vi"/>
              </w:rPr>
            </w:pPr>
            <w:r w:rsidRPr="00B96D1D">
              <w:rPr>
                <w:rFonts w:eastAsia="Calibri"/>
                <w:sz w:val="28"/>
                <w:szCs w:val="28"/>
                <w:lang w:val="vi"/>
              </w:rPr>
              <w:t xml:space="preserve">+ Cô dặn ngày mai học vần gì? </w:t>
            </w:r>
          </w:p>
          <w:p w:rsidR="008333AE" w:rsidRPr="00B96D1D" w:rsidRDefault="008333AE" w:rsidP="00B46CE3">
            <w:pPr>
              <w:spacing w:line="276" w:lineRule="auto"/>
              <w:rPr>
                <w:rFonts w:eastAsia="Calibri"/>
                <w:sz w:val="28"/>
                <w:szCs w:val="28"/>
                <w:lang w:val="vi"/>
              </w:rPr>
            </w:pPr>
            <w:r w:rsidRPr="00B96D1D">
              <w:rPr>
                <w:rFonts w:eastAsia="Calibri"/>
                <w:sz w:val="28"/>
                <w:szCs w:val="28"/>
                <w:lang w:val="vi"/>
              </w:rPr>
              <w:t xml:space="preserve">+Các tổ hẹn nhau về nhà làm gì? </w:t>
            </w:r>
          </w:p>
          <w:p w:rsidR="008333AE" w:rsidRPr="00B96D1D" w:rsidRDefault="008333AE" w:rsidP="00B46CE3">
            <w:pPr>
              <w:spacing w:line="276" w:lineRule="auto"/>
              <w:rPr>
                <w:rFonts w:eastAsia="Calibri"/>
                <w:sz w:val="28"/>
                <w:szCs w:val="28"/>
                <w:lang w:val="vi"/>
              </w:rPr>
            </w:pPr>
            <w:r w:rsidRPr="00B96D1D">
              <w:rPr>
                <w:rFonts w:eastAsia="Calibri"/>
                <w:sz w:val="28"/>
                <w:szCs w:val="28"/>
                <w:lang w:val="vi"/>
              </w:rPr>
              <w:t>-GV chỉ tranh 3:</w:t>
            </w:r>
          </w:p>
          <w:p w:rsidR="008333AE" w:rsidRPr="00B96D1D" w:rsidRDefault="008333AE" w:rsidP="00B46CE3">
            <w:pPr>
              <w:spacing w:line="276" w:lineRule="auto"/>
              <w:rPr>
                <w:rFonts w:eastAsia="Calibri"/>
                <w:sz w:val="28"/>
                <w:szCs w:val="28"/>
                <w:lang w:val="vi"/>
              </w:rPr>
            </w:pPr>
            <w:r w:rsidRPr="00B96D1D">
              <w:rPr>
                <w:rFonts w:eastAsia="Calibri"/>
                <w:sz w:val="28"/>
                <w:szCs w:val="28"/>
                <w:lang w:val="vi"/>
              </w:rPr>
              <w:t xml:space="preserve">+ Về nhà, Tết chạy ra vườn tìm bà ngoại làm gì?Bà tìm ra tiếng gì? </w:t>
            </w:r>
          </w:p>
          <w:p w:rsidR="008333AE" w:rsidRPr="00B96D1D" w:rsidRDefault="008333AE" w:rsidP="00B46CE3">
            <w:pPr>
              <w:spacing w:line="276" w:lineRule="auto"/>
              <w:rPr>
                <w:rFonts w:eastAsia="Calibri"/>
                <w:sz w:val="28"/>
                <w:szCs w:val="28"/>
                <w:lang w:val="vi"/>
              </w:rPr>
            </w:pPr>
            <w:r w:rsidRPr="00B96D1D">
              <w:rPr>
                <w:rFonts w:eastAsia="Calibri"/>
                <w:sz w:val="28"/>
                <w:szCs w:val="28"/>
                <w:lang w:val="vi"/>
              </w:rPr>
              <w:t>- GV chỉ tranh 4:</w:t>
            </w:r>
          </w:p>
          <w:p w:rsidR="008333AE" w:rsidRPr="00B96D1D" w:rsidRDefault="008333AE" w:rsidP="00B46CE3">
            <w:pPr>
              <w:spacing w:line="276" w:lineRule="auto"/>
              <w:rPr>
                <w:rFonts w:eastAsia="Calibri"/>
                <w:sz w:val="28"/>
                <w:szCs w:val="28"/>
                <w:lang w:val="vi"/>
              </w:rPr>
            </w:pPr>
            <w:r w:rsidRPr="00B96D1D">
              <w:rPr>
                <w:rFonts w:eastAsia="Calibri"/>
                <w:sz w:val="28"/>
                <w:szCs w:val="28"/>
                <w:lang w:val="vi"/>
              </w:rPr>
              <w:t xml:space="preserve">+ Sau đó, Tết vào bếp tìm ai?. Kết quả thế nào? </w:t>
            </w:r>
          </w:p>
          <w:p w:rsidR="008333AE" w:rsidRPr="00B96D1D" w:rsidRDefault="008333AE" w:rsidP="00B46CE3">
            <w:pPr>
              <w:spacing w:line="276" w:lineRule="auto"/>
              <w:rPr>
                <w:rFonts w:eastAsia="Calibri"/>
                <w:sz w:val="28"/>
                <w:szCs w:val="28"/>
                <w:lang w:val="vi"/>
              </w:rPr>
            </w:pPr>
            <w:r w:rsidRPr="00B96D1D">
              <w:rPr>
                <w:rFonts w:eastAsia="Calibri"/>
                <w:sz w:val="28"/>
                <w:szCs w:val="28"/>
                <w:lang w:val="vi"/>
              </w:rPr>
              <w:t xml:space="preserve"> - GV chỉ tranh 5:</w:t>
            </w:r>
          </w:p>
          <w:p w:rsidR="008333AE" w:rsidRPr="00B96D1D" w:rsidRDefault="008333AE" w:rsidP="00B46CE3">
            <w:pPr>
              <w:spacing w:line="276" w:lineRule="auto"/>
              <w:rPr>
                <w:rFonts w:eastAsia="Calibri"/>
                <w:sz w:val="28"/>
                <w:szCs w:val="28"/>
                <w:lang w:val="vi"/>
              </w:rPr>
            </w:pPr>
            <w:r w:rsidRPr="00B96D1D">
              <w:rPr>
                <w:rFonts w:eastAsia="Calibri"/>
                <w:sz w:val="28"/>
                <w:szCs w:val="28"/>
                <w:lang w:val="vi"/>
              </w:rPr>
              <w:t xml:space="preserve">+ Hai má con lên phòng của ba làm gì? </w:t>
            </w:r>
          </w:p>
          <w:p w:rsidR="008333AE" w:rsidRPr="00B96D1D" w:rsidRDefault="008333AE" w:rsidP="00B46CE3">
            <w:pPr>
              <w:spacing w:line="276" w:lineRule="auto"/>
              <w:rPr>
                <w:rFonts w:eastAsia="Calibri"/>
                <w:sz w:val="28"/>
                <w:szCs w:val="28"/>
                <w:lang w:val="vi"/>
              </w:rPr>
            </w:pPr>
            <w:r w:rsidRPr="00B96D1D">
              <w:rPr>
                <w:rFonts w:eastAsia="Calibri"/>
                <w:sz w:val="28"/>
                <w:szCs w:val="28"/>
                <w:lang w:val="vi"/>
              </w:rPr>
              <w:t>- GV chỉ tranh 6:</w:t>
            </w:r>
          </w:p>
          <w:p w:rsidR="008333AE" w:rsidRPr="00B96D1D" w:rsidRDefault="008333AE" w:rsidP="00B46CE3">
            <w:pPr>
              <w:spacing w:line="276" w:lineRule="auto"/>
              <w:rPr>
                <w:rFonts w:eastAsia="Calibri"/>
                <w:sz w:val="28"/>
                <w:szCs w:val="28"/>
                <w:lang w:val="vi"/>
              </w:rPr>
            </w:pPr>
            <w:r w:rsidRPr="00B96D1D">
              <w:rPr>
                <w:rFonts w:eastAsia="Calibri"/>
                <w:sz w:val="28"/>
                <w:szCs w:val="28"/>
                <w:lang w:val="vi"/>
              </w:rPr>
              <w:t xml:space="preserve">+ Chuyện gì xảy ra giúp má tìm được vấn đêm? </w:t>
            </w:r>
          </w:p>
          <w:p w:rsidR="008333AE" w:rsidRPr="00B96D1D" w:rsidRDefault="008333AE" w:rsidP="00B46CE3">
            <w:pPr>
              <w:spacing w:line="276" w:lineRule="auto"/>
              <w:rPr>
                <w:rFonts w:eastAsia="Calibri"/>
                <w:sz w:val="28"/>
                <w:szCs w:val="28"/>
                <w:lang w:val="vi"/>
              </w:rPr>
            </w:pPr>
            <w:r w:rsidRPr="00B96D1D">
              <w:rPr>
                <w:rFonts w:eastAsia="Calibri"/>
                <w:sz w:val="28"/>
                <w:szCs w:val="28"/>
                <w:lang w:val="vi"/>
              </w:rPr>
              <w:t>*Sau khi HS trả lời, GV và HS nhận xét</w:t>
            </w:r>
          </w:p>
          <w:p w:rsidR="008333AE" w:rsidRPr="00B96D1D" w:rsidRDefault="008333AE" w:rsidP="00B46CE3">
            <w:pPr>
              <w:spacing w:line="276" w:lineRule="auto"/>
              <w:rPr>
                <w:rFonts w:eastAsia="Calibri"/>
                <w:b/>
                <w:bCs/>
                <w:sz w:val="28"/>
                <w:szCs w:val="28"/>
              </w:rPr>
            </w:pPr>
            <w:r w:rsidRPr="00B96D1D">
              <w:rPr>
                <w:rFonts w:eastAsia="Calibri"/>
                <w:b/>
                <w:bCs/>
                <w:sz w:val="28"/>
                <w:szCs w:val="28"/>
                <w:lang w:val="vi"/>
              </w:rPr>
              <w:t xml:space="preserve">3. </w:t>
            </w:r>
            <w:r w:rsidRPr="00B96D1D">
              <w:rPr>
                <w:rFonts w:eastAsia="Calibri"/>
                <w:b/>
                <w:sz w:val="28"/>
                <w:szCs w:val="28"/>
                <w:lang w:val="vi"/>
              </w:rPr>
              <w:t>Hoạt động luyện tập ,thực hành</w:t>
            </w:r>
            <w:r w:rsidRPr="00B96D1D">
              <w:rPr>
                <w:rFonts w:eastAsia="Calibri"/>
                <w:b/>
                <w:sz w:val="28"/>
                <w:szCs w:val="28"/>
              </w:rPr>
              <w:t>(14’)</w:t>
            </w:r>
          </w:p>
          <w:p w:rsidR="008333AE" w:rsidRPr="00B96D1D" w:rsidRDefault="008333AE" w:rsidP="00B46CE3">
            <w:pPr>
              <w:spacing w:line="276" w:lineRule="auto"/>
              <w:rPr>
                <w:rFonts w:eastAsia="Calibri"/>
                <w:i/>
                <w:iCs/>
                <w:sz w:val="28"/>
                <w:szCs w:val="28"/>
                <w:lang w:val="vi"/>
              </w:rPr>
            </w:pPr>
            <w:r w:rsidRPr="00B96D1D">
              <w:rPr>
                <w:rFonts w:eastAsia="Calibri"/>
                <w:b/>
                <w:bCs/>
                <w:i/>
                <w:iCs/>
                <w:sz w:val="28"/>
                <w:szCs w:val="28"/>
                <w:lang w:val="vi"/>
              </w:rPr>
              <w:lastRenderedPageBreak/>
              <w:t>a.Kể chuyện theo tranh</w:t>
            </w:r>
          </w:p>
          <w:p w:rsidR="008333AE" w:rsidRPr="00B96D1D" w:rsidRDefault="008333AE" w:rsidP="00B46CE3">
            <w:pPr>
              <w:spacing w:line="276" w:lineRule="auto"/>
              <w:rPr>
                <w:rFonts w:eastAsia="Calibri"/>
                <w:i/>
                <w:sz w:val="28"/>
                <w:szCs w:val="28"/>
                <w:lang w:val="vi"/>
              </w:rPr>
            </w:pPr>
            <w:r w:rsidRPr="00B96D1D">
              <w:rPr>
                <w:rFonts w:eastAsia="Calibri"/>
                <w:i/>
                <w:sz w:val="28"/>
                <w:szCs w:val="28"/>
                <w:lang w:val="vi"/>
              </w:rPr>
              <w:t>*Mỗi HS nhìn 2 tranh, tự kể chuyện</w:t>
            </w:r>
          </w:p>
          <w:p w:rsidR="008333AE" w:rsidRPr="00B96D1D" w:rsidRDefault="008333AE" w:rsidP="00B46CE3">
            <w:pPr>
              <w:spacing w:line="276" w:lineRule="auto"/>
              <w:rPr>
                <w:rFonts w:eastAsia="Calibri"/>
                <w:sz w:val="28"/>
                <w:szCs w:val="28"/>
                <w:lang w:val="vi"/>
              </w:rPr>
            </w:pPr>
            <w:r w:rsidRPr="00B96D1D">
              <w:rPr>
                <w:rFonts w:eastAsia="Calibri"/>
                <w:sz w:val="28"/>
                <w:szCs w:val="28"/>
                <w:lang w:val="vi"/>
              </w:rPr>
              <w:t xml:space="preserve">-GV yêu cầu HS quan sát lần lượt 2 tranh và tự kể chuyện </w:t>
            </w:r>
          </w:p>
          <w:p w:rsidR="008333AE" w:rsidRPr="00B96D1D" w:rsidRDefault="008333AE" w:rsidP="00B46CE3">
            <w:pPr>
              <w:spacing w:line="276" w:lineRule="auto"/>
              <w:rPr>
                <w:rFonts w:eastAsia="Calibri"/>
                <w:sz w:val="28"/>
                <w:szCs w:val="28"/>
                <w:lang w:val="vi"/>
              </w:rPr>
            </w:pPr>
            <w:r w:rsidRPr="00B96D1D">
              <w:rPr>
                <w:rFonts w:eastAsia="Calibri"/>
                <w:sz w:val="28"/>
                <w:szCs w:val="28"/>
                <w:lang w:val="vi"/>
              </w:rPr>
              <w:t>- GV, HS nhận xét, bình chọn bạn kể đúng, kể to, hấp dẫn.</w:t>
            </w:r>
          </w:p>
          <w:p w:rsidR="008333AE" w:rsidRPr="00B96D1D" w:rsidRDefault="008333AE" w:rsidP="00B46CE3">
            <w:pPr>
              <w:spacing w:line="276" w:lineRule="auto"/>
              <w:rPr>
                <w:rFonts w:eastAsia="Calibri"/>
                <w:i/>
                <w:sz w:val="28"/>
                <w:szCs w:val="28"/>
              </w:rPr>
            </w:pPr>
            <w:r w:rsidRPr="00B96D1D">
              <w:rPr>
                <w:rFonts w:eastAsia="Calibri"/>
                <w:i/>
                <w:sz w:val="28"/>
                <w:szCs w:val="28"/>
              </w:rPr>
              <w:t>*HS kể chuyện theo tranh bất kì</w:t>
            </w:r>
          </w:p>
          <w:p w:rsidR="008333AE" w:rsidRPr="00B96D1D" w:rsidRDefault="008333AE" w:rsidP="00B46CE3">
            <w:pPr>
              <w:spacing w:line="276" w:lineRule="auto"/>
              <w:rPr>
                <w:rFonts w:eastAsia="Calibri"/>
                <w:sz w:val="28"/>
                <w:szCs w:val="28"/>
              </w:rPr>
            </w:pPr>
            <w:r w:rsidRPr="00B96D1D">
              <w:rPr>
                <w:rFonts w:eastAsia="Calibri"/>
                <w:sz w:val="28"/>
                <w:szCs w:val="28"/>
              </w:rPr>
              <w:t>-Trò chơi: Ô cửa sổ</w:t>
            </w:r>
          </w:p>
          <w:p w:rsidR="008333AE" w:rsidRPr="00B96D1D" w:rsidRDefault="008333AE" w:rsidP="00B46CE3">
            <w:pPr>
              <w:spacing w:line="276" w:lineRule="auto"/>
              <w:rPr>
                <w:rFonts w:eastAsia="Calibri"/>
                <w:sz w:val="28"/>
                <w:szCs w:val="28"/>
              </w:rPr>
            </w:pPr>
            <w:r w:rsidRPr="00B96D1D">
              <w:rPr>
                <w:rFonts w:eastAsia="Calibri"/>
                <w:sz w:val="28"/>
                <w:szCs w:val="28"/>
              </w:rPr>
              <w:t>GV chiếu lên bảng các ô cửa sổ đánh số từ 1 đến 6. HS chọn ô cửa. GV mở cửa sổ làm hiện ra 1 đoạn truyện minh họa cho HS kể lại.</w:t>
            </w:r>
          </w:p>
          <w:p w:rsidR="008333AE" w:rsidRPr="00B96D1D" w:rsidRDefault="008333AE" w:rsidP="00B46CE3">
            <w:pPr>
              <w:spacing w:line="276" w:lineRule="auto"/>
              <w:rPr>
                <w:rFonts w:eastAsia="Calibri"/>
                <w:sz w:val="28"/>
                <w:szCs w:val="28"/>
              </w:rPr>
            </w:pPr>
            <w:r w:rsidRPr="00B96D1D">
              <w:rPr>
                <w:rFonts w:eastAsia="Calibri"/>
                <w:sz w:val="28"/>
                <w:szCs w:val="28"/>
              </w:rPr>
              <w:t>- GV, HS nhận xét, bình chọn bạn kể đúng, kể to, hấp dẫn.</w:t>
            </w:r>
          </w:p>
          <w:p w:rsidR="008333AE" w:rsidRPr="00B96D1D" w:rsidRDefault="008333AE" w:rsidP="00B46CE3">
            <w:pPr>
              <w:spacing w:line="276" w:lineRule="auto"/>
              <w:rPr>
                <w:rFonts w:eastAsia="Calibri"/>
                <w:i/>
                <w:sz w:val="28"/>
                <w:szCs w:val="28"/>
              </w:rPr>
            </w:pPr>
            <w:r w:rsidRPr="00B96D1D">
              <w:rPr>
                <w:rFonts w:eastAsia="Calibri"/>
                <w:i/>
                <w:sz w:val="28"/>
                <w:szCs w:val="28"/>
              </w:rPr>
              <w:t>*HS chỉ 6 tranh, kể lại toàn bô câu chuyện.</w:t>
            </w:r>
            <w:r w:rsidRPr="00B96D1D">
              <w:rPr>
                <w:rFonts w:eastAsia="Calibri"/>
                <w:i/>
                <w:sz w:val="28"/>
                <w:szCs w:val="28"/>
              </w:rPr>
              <w:tab/>
            </w:r>
          </w:p>
          <w:p w:rsidR="008333AE" w:rsidRPr="00B96D1D" w:rsidRDefault="008333AE" w:rsidP="00B46CE3">
            <w:pPr>
              <w:spacing w:line="276" w:lineRule="auto"/>
              <w:rPr>
                <w:rFonts w:eastAsia="Calibri"/>
                <w:sz w:val="28"/>
                <w:szCs w:val="28"/>
              </w:rPr>
            </w:pPr>
            <w:r w:rsidRPr="00B96D1D">
              <w:rPr>
                <w:rFonts w:eastAsia="Calibri"/>
                <w:sz w:val="28"/>
                <w:szCs w:val="28"/>
              </w:rPr>
              <w:t>-GV cất tranh, mời 1 HS kể lại toàn bộ câu chuyện.</w:t>
            </w:r>
          </w:p>
          <w:p w:rsidR="008333AE" w:rsidRPr="00B96D1D" w:rsidRDefault="008333AE" w:rsidP="00B46CE3">
            <w:pPr>
              <w:spacing w:line="276" w:lineRule="auto"/>
              <w:rPr>
                <w:rFonts w:eastAsia="Calibri"/>
                <w:b/>
                <w:i/>
                <w:sz w:val="28"/>
                <w:szCs w:val="28"/>
              </w:rPr>
            </w:pPr>
            <w:r w:rsidRPr="00B96D1D">
              <w:rPr>
                <w:rFonts w:eastAsia="Calibri"/>
                <w:b/>
                <w:i/>
                <w:sz w:val="28"/>
                <w:szCs w:val="28"/>
              </w:rPr>
              <w:t>b.Tìm hiểu ý nghĩa câu chuyện</w:t>
            </w:r>
          </w:p>
          <w:p w:rsidR="008333AE" w:rsidRPr="00B96D1D" w:rsidRDefault="008333AE" w:rsidP="00B46CE3">
            <w:pPr>
              <w:spacing w:line="276" w:lineRule="auto"/>
              <w:rPr>
                <w:rFonts w:eastAsia="Calibri"/>
                <w:sz w:val="28"/>
                <w:szCs w:val="28"/>
              </w:rPr>
            </w:pPr>
            <w:r w:rsidRPr="00B96D1D">
              <w:rPr>
                <w:rFonts w:eastAsia="Calibri"/>
                <w:b/>
                <w:i/>
                <w:sz w:val="28"/>
                <w:szCs w:val="28"/>
              </w:rPr>
              <w:t>+</w:t>
            </w:r>
            <w:r w:rsidRPr="00B96D1D">
              <w:rPr>
                <w:rFonts w:eastAsia="Calibri"/>
                <w:sz w:val="28"/>
                <w:szCs w:val="28"/>
              </w:rPr>
              <w:t xml:space="preserve"> Câu chuyện cho thấy ban Tết là HS thế nào? </w:t>
            </w:r>
          </w:p>
          <w:p w:rsidR="008333AE" w:rsidRPr="00B96D1D" w:rsidRDefault="008333AE" w:rsidP="00B46CE3">
            <w:pPr>
              <w:spacing w:line="276" w:lineRule="auto"/>
              <w:rPr>
                <w:rFonts w:eastAsia="Calibri"/>
                <w:sz w:val="28"/>
                <w:szCs w:val="28"/>
              </w:rPr>
            </w:pPr>
            <w:r w:rsidRPr="00B96D1D">
              <w:rPr>
                <w:rFonts w:eastAsia="Calibri"/>
                <w:sz w:val="28"/>
                <w:szCs w:val="28"/>
              </w:rPr>
              <w:t>+Mọi người trong gia đình giúp đỡ Tết thế nào?</w:t>
            </w:r>
          </w:p>
          <w:p w:rsidR="008333AE" w:rsidRPr="00B96D1D" w:rsidRDefault="008333AE" w:rsidP="00B46CE3">
            <w:pPr>
              <w:spacing w:line="276" w:lineRule="auto"/>
              <w:rPr>
                <w:rFonts w:eastAsia="Calibri"/>
                <w:b/>
                <w:i/>
                <w:sz w:val="28"/>
                <w:szCs w:val="28"/>
              </w:rPr>
            </w:pPr>
            <w:r w:rsidRPr="00B96D1D">
              <w:rPr>
                <w:rFonts w:eastAsia="Calibri"/>
                <w:sz w:val="28"/>
                <w:szCs w:val="28"/>
              </w:rPr>
              <w:t>-GV: Tết rất chăm lo học hành việc học rất vui. Gia đình ai cun</w:t>
            </w:r>
            <w:r w:rsidRPr="00B96D1D">
              <w:rPr>
                <w:rFonts w:eastAsia="Calibri"/>
                <w:sz w:val="28"/>
                <w:szCs w:val="28"/>
                <w:u w:val="single"/>
              </w:rPr>
              <w:t xml:space="preserve">g </w:t>
            </w:r>
            <w:r w:rsidRPr="00B96D1D">
              <w:rPr>
                <w:rFonts w:eastAsia="Calibri"/>
                <w:sz w:val="28"/>
                <w:szCs w:val="28"/>
              </w:rPr>
              <w:t xml:space="preserve">sẵn sàng, vui vẻ giúp đỡ Tết. </w:t>
            </w:r>
          </w:p>
          <w:p w:rsidR="008333AE" w:rsidRPr="00B96D1D" w:rsidRDefault="008333AE" w:rsidP="00B46CE3">
            <w:pPr>
              <w:spacing w:line="276" w:lineRule="auto"/>
              <w:rPr>
                <w:rFonts w:eastAsia="Calibri"/>
                <w:sz w:val="28"/>
                <w:szCs w:val="28"/>
              </w:rPr>
            </w:pPr>
            <w:r w:rsidRPr="00B96D1D">
              <w:rPr>
                <w:rFonts w:eastAsia="Calibri"/>
                <w:sz w:val="28"/>
                <w:szCs w:val="28"/>
              </w:rPr>
              <w:t>-Yêu cầu cả lớp chọn bạn kể chuyện hay, hiểu ý nghĩa câu chuyện.</w:t>
            </w:r>
          </w:p>
          <w:p w:rsidR="008333AE" w:rsidRPr="00B96D1D" w:rsidRDefault="008333AE" w:rsidP="00B46CE3">
            <w:pPr>
              <w:spacing w:line="276" w:lineRule="auto"/>
              <w:rPr>
                <w:rFonts w:eastAsia="Calibri"/>
                <w:b/>
                <w:sz w:val="28"/>
                <w:szCs w:val="28"/>
              </w:rPr>
            </w:pPr>
            <w:r w:rsidRPr="00B96D1D">
              <w:rPr>
                <w:rFonts w:eastAsia="Calibri"/>
                <w:b/>
                <w:bCs/>
                <w:sz w:val="28"/>
                <w:szCs w:val="28"/>
              </w:rPr>
              <w:t xml:space="preserve">4. </w:t>
            </w:r>
            <w:r w:rsidRPr="00B96D1D">
              <w:rPr>
                <w:rFonts w:eastAsia="Calibri"/>
                <w:b/>
                <w:sz w:val="28"/>
                <w:szCs w:val="28"/>
              </w:rPr>
              <w:t>Hoạt động củng cố và nối tiếp(3’)</w:t>
            </w:r>
          </w:p>
          <w:p w:rsidR="008333AE" w:rsidRPr="00B96D1D" w:rsidRDefault="008333AE" w:rsidP="00B46CE3">
            <w:pPr>
              <w:spacing w:line="276" w:lineRule="auto"/>
              <w:rPr>
                <w:rFonts w:eastAsia="Calibri"/>
                <w:sz w:val="28"/>
                <w:szCs w:val="28"/>
              </w:rPr>
            </w:pPr>
            <w:r w:rsidRPr="00B96D1D">
              <w:rPr>
                <w:rFonts w:eastAsia="Calibri"/>
                <w:sz w:val="28"/>
                <w:szCs w:val="28"/>
              </w:rPr>
              <w:t>-GV biểu dương những HS kể chuyện hay</w:t>
            </w:r>
          </w:p>
          <w:p w:rsidR="008333AE" w:rsidRPr="00B96D1D" w:rsidRDefault="008333AE" w:rsidP="00B46CE3">
            <w:pPr>
              <w:spacing w:line="276" w:lineRule="auto"/>
              <w:rPr>
                <w:rFonts w:eastAsia="Calibri"/>
                <w:sz w:val="28"/>
                <w:szCs w:val="28"/>
              </w:rPr>
            </w:pPr>
            <w:r w:rsidRPr="00B96D1D">
              <w:rPr>
                <w:rFonts w:eastAsia="Calibri"/>
                <w:sz w:val="28"/>
                <w:szCs w:val="28"/>
              </w:rPr>
              <w:t xml:space="preserve">-Dặn HS về nhà kể lại cho người thân nghe </w:t>
            </w:r>
          </w:p>
        </w:tc>
        <w:tc>
          <w:tcPr>
            <w:tcW w:w="43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333AE" w:rsidRPr="00B96D1D" w:rsidRDefault="008333AE" w:rsidP="00B46CE3">
            <w:pPr>
              <w:spacing w:line="276" w:lineRule="auto"/>
              <w:rPr>
                <w:rFonts w:eastAsia="Calibri"/>
                <w:sz w:val="28"/>
                <w:szCs w:val="28"/>
              </w:rPr>
            </w:pPr>
          </w:p>
          <w:p w:rsidR="008333AE" w:rsidRDefault="008333AE" w:rsidP="00B46CE3">
            <w:pPr>
              <w:spacing w:line="276" w:lineRule="auto"/>
              <w:rPr>
                <w:rFonts w:eastAsia="Calibri"/>
                <w:sz w:val="28"/>
                <w:szCs w:val="28"/>
              </w:rPr>
            </w:pPr>
            <w:r w:rsidRPr="00B96D1D">
              <w:rPr>
                <w:rFonts w:eastAsia="Calibri"/>
                <w:sz w:val="28"/>
                <w:szCs w:val="28"/>
              </w:rPr>
              <w:t>- HS hát</w:t>
            </w:r>
          </w:p>
          <w:p w:rsidR="008333AE" w:rsidRDefault="008333AE" w:rsidP="00B46CE3">
            <w:pPr>
              <w:spacing w:line="276" w:lineRule="auto"/>
              <w:rPr>
                <w:rFonts w:eastAsia="Calibri"/>
                <w:sz w:val="28"/>
                <w:szCs w:val="28"/>
              </w:rPr>
            </w:pPr>
          </w:p>
          <w:p w:rsidR="008333AE" w:rsidRDefault="008333AE" w:rsidP="00B46CE3">
            <w:pPr>
              <w:spacing w:line="276" w:lineRule="auto"/>
              <w:rPr>
                <w:rFonts w:eastAsia="Calibri"/>
                <w:sz w:val="28"/>
                <w:szCs w:val="28"/>
              </w:rPr>
            </w:pPr>
          </w:p>
          <w:p w:rsidR="008333AE" w:rsidRPr="00B96D1D" w:rsidRDefault="008333AE" w:rsidP="00B46CE3">
            <w:pPr>
              <w:spacing w:line="276" w:lineRule="auto"/>
              <w:rPr>
                <w:rFonts w:eastAsia="Calibri"/>
                <w:sz w:val="28"/>
                <w:szCs w:val="28"/>
              </w:rPr>
            </w:pPr>
          </w:p>
          <w:p w:rsidR="008333AE" w:rsidRPr="00B96D1D" w:rsidRDefault="008333AE" w:rsidP="00B46CE3">
            <w:pPr>
              <w:spacing w:line="276" w:lineRule="auto"/>
              <w:rPr>
                <w:rFonts w:eastAsia="Calibri"/>
                <w:sz w:val="28"/>
                <w:szCs w:val="28"/>
              </w:rPr>
            </w:pPr>
            <w:r w:rsidRPr="00B96D1D">
              <w:rPr>
                <w:rFonts w:eastAsia="Calibri"/>
                <w:sz w:val="28"/>
                <w:szCs w:val="28"/>
              </w:rPr>
              <w:t>-1 HS xung phong làm “Quản trò”</w:t>
            </w:r>
          </w:p>
          <w:p w:rsidR="008333AE" w:rsidRPr="00B96D1D" w:rsidRDefault="008333AE" w:rsidP="00B46CE3">
            <w:pPr>
              <w:spacing w:line="276" w:lineRule="auto"/>
              <w:rPr>
                <w:rFonts w:eastAsia="Calibri"/>
                <w:sz w:val="28"/>
                <w:szCs w:val="28"/>
              </w:rPr>
            </w:pPr>
          </w:p>
          <w:p w:rsidR="008333AE" w:rsidRPr="00B96D1D" w:rsidRDefault="008333AE" w:rsidP="00B46CE3">
            <w:pPr>
              <w:spacing w:line="276" w:lineRule="auto"/>
              <w:rPr>
                <w:rFonts w:eastAsia="Calibri"/>
                <w:sz w:val="28"/>
                <w:szCs w:val="28"/>
              </w:rPr>
            </w:pPr>
            <w:r w:rsidRPr="00B96D1D">
              <w:rPr>
                <w:rFonts w:eastAsia="Calibri"/>
                <w:sz w:val="28"/>
                <w:szCs w:val="28"/>
              </w:rPr>
              <w:t>-Quản trò điều khiển các bạn chơi 2-3 lần</w:t>
            </w:r>
          </w:p>
          <w:p w:rsidR="008333AE" w:rsidRPr="00B96D1D" w:rsidRDefault="008333AE" w:rsidP="00B46CE3">
            <w:pPr>
              <w:spacing w:line="276" w:lineRule="auto"/>
              <w:rPr>
                <w:rFonts w:eastAsia="Calibri"/>
                <w:sz w:val="28"/>
                <w:szCs w:val="28"/>
              </w:rPr>
            </w:pPr>
          </w:p>
          <w:p w:rsidR="008333AE" w:rsidRPr="00B96D1D" w:rsidRDefault="008333AE" w:rsidP="00B46CE3">
            <w:pPr>
              <w:spacing w:line="276" w:lineRule="auto"/>
              <w:rPr>
                <w:rFonts w:eastAsia="Calibri"/>
                <w:sz w:val="28"/>
                <w:szCs w:val="28"/>
              </w:rPr>
            </w:pPr>
          </w:p>
          <w:p w:rsidR="008333AE" w:rsidRPr="00B96D1D" w:rsidRDefault="008333AE" w:rsidP="00B46CE3">
            <w:pPr>
              <w:spacing w:line="276" w:lineRule="auto"/>
              <w:rPr>
                <w:rFonts w:eastAsia="Calibri"/>
                <w:sz w:val="28"/>
                <w:szCs w:val="28"/>
              </w:rPr>
            </w:pPr>
          </w:p>
          <w:p w:rsidR="008333AE" w:rsidRPr="00B96D1D" w:rsidRDefault="008333AE" w:rsidP="00B46CE3">
            <w:pPr>
              <w:spacing w:line="276" w:lineRule="auto"/>
              <w:rPr>
                <w:rFonts w:eastAsia="Calibri"/>
                <w:sz w:val="28"/>
                <w:szCs w:val="28"/>
              </w:rPr>
            </w:pPr>
          </w:p>
          <w:p w:rsidR="008333AE" w:rsidRPr="00B96D1D" w:rsidRDefault="008333AE" w:rsidP="00B46CE3">
            <w:pPr>
              <w:spacing w:line="276" w:lineRule="auto"/>
              <w:rPr>
                <w:rFonts w:eastAsia="Calibri"/>
                <w:sz w:val="28"/>
                <w:szCs w:val="28"/>
              </w:rPr>
            </w:pPr>
          </w:p>
          <w:p w:rsidR="008333AE" w:rsidRPr="00B96D1D" w:rsidRDefault="008333AE" w:rsidP="00B46CE3">
            <w:pPr>
              <w:spacing w:line="276" w:lineRule="auto"/>
              <w:rPr>
                <w:rFonts w:eastAsia="Calibri"/>
                <w:sz w:val="28"/>
                <w:szCs w:val="28"/>
              </w:rPr>
            </w:pPr>
            <w:r w:rsidRPr="00B96D1D">
              <w:rPr>
                <w:rFonts w:eastAsia="Calibri"/>
                <w:sz w:val="28"/>
                <w:szCs w:val="28"/>
              </w:rPr>
              <w:t>-HS lắng nghe</w:t>
            </w:r>
          </w:p>
          <w:p w:rsidR="008333AE" w:rsidRPr="00B96D1D" w:rsidRDefault="008333AE" w:rsidP="00B46CE3">
            <w:pPr>
              <w:spacing w:line="276" w:lineRule="auto"/>
              <w:rPr>
                <w:rFonts w:eastAsia="Calibri"/>
                <w:sz w:val="28"/>
                <w:szCs w:val="28"/>
              </w:rPr>
            </w:pPr>
            <w:r w:rsidRPr="00B96D1D">
              <w:rPr>
                <w:rFonts w:eastAsia="Calibri"/>
                <w:sz w:val="28"/>
                <w:szCs w:val="28"/>
              </w:rPr>
              <w:t>-Nhắc lại tên câu chuyện</w:t>
            </w:r>
          </w:p>
          <w:p w:rsidR="008333AE" w:rsidRPr="00B96D1D" w:rsidRDefault="008333AE" w:rsidP="00B46CE3">
            <w:pPr>
              <w:spacing w:line="276" w:lineRule="auto"/>
              <w:rPr>
                <w:rFonts w:eastAsia="Calibri"/>
                <w:sz w:val="28"/>
                <w:szCs w:val="28"/>
              </w:rPr>
            </w:pPr>
          </w:p>
          <w:p w:rsidR="008333AE" w:rsidRPr="00B96D1D" w:rsidRDefault="008333AE" w:rsidP="00B46CE3">
            <w:pPr>
              <w:spacing w:line="276" w:lineRule="auto"/>
              <w:rPr>
                <w:rFonts w:eastAsia="Calibri"/>
                <w:sz w:val="28"/>
                <w:szCs w:val="28"/>
              </w:rPr>
            </w:pPr>
          </w:p>
          <w:p w:rsidR="008333AE" w:rsidRPr="00B96D1D" w:rsidRDefault="008333AE" w:rsidP="00B46CE3">
            <w:pPr>
              <w:spacing w:line="276" w:lineRule="auto"/>
              <w:rPr>
                <w:rFonts w:eastAsia="Calibri"/>
                <w:sz w:val="28"/>
                <w:szCs w:val="28"/>
              </w:rPr>
            </w:pPr>
          </w:p>
          <w:p w:rsidR="008333AE" w:rsidRPr="00B96D1D" w:rsidRDefault="008333AE" w:rsidP="00B46CE3">
            <w:pPr>
              <w:spacing w:line="276" w:lineRule="auto"/>
              <w:rPr>
                <w:rFonts w:eastAsia="Calibri"/>
                <w:sz w:val="28"/>
                <w:szCs w:val="28"/>
              </w:rPr>
            </w:pPr>
          </w:p>
          <w:p w:rsidR="008333AE" w:rsidRPr="00B96D1D" w:rsidRDefault="008333AE" w:rsidP="00B46CE3">
            <w:pPr>
              <w:spacing w:line="276" w:lineRule="auto"/>
              <w:rPr>
                <w:rFonts w:eastAsia="Calibri"/>
                <w:sz w:val="28"/>
                <w:szCs w:val="28"/>
              </w:rPr>
            </w:pPr>
          </w:p>
          <w:p w:rsidR="008333AE" w:rsidRDefault="008333AE" w:rsidP="00B46CE3">
            <w:pPr>
              <w:spacing w:line="276" w:lineRule="auto"/>
              <w:rPr>
                <w:rFonts w:eastAsia="Calibri"/>
                <w:sz w:val="28"/>
                <w:szCs w:val="28"/>
              </w:rPr>
            </w:pPr>
          </w:p>
          <w:p w:rsidR="008333AE" w:rsidRDefault="008333AE" w:rsidP="00B46CE3">
            <w:pPr>
              <w:spacing w:line="276" w:lineRule="auto"/>
              <w:rPr>
                <w:rFonts w:eastAsia="Calibri"/>
                <w:sz w:val="28"/>
                <w:szCs w:val="28"/>
              </w:rPr>
            </w:pPr>
          </w:p>
          <w:p w:rsidR="008333AE" w:rsidRDefault="008333AE" w:rsidP="00B46CE3">
            <w:pPr>
              <w:spacing w:line="276" w:lineRule="auto"/>
              <w:rPr>
                <w:rFonts w:eastAsia="Calibri"/>
                <w:sz w:val="28"/>
                <w:szCs w:val="28"/>
              </w:rPr>
            </w:pPr>
          </w:p>
          <w:p w:rsidR="008333AE" w:rsidRDefault="008333AE" w:rsidP="00B46CE3">
            <w:pPr>
              <w:spacing w:line="276" w:lineRule="auto"/>
              <w:rPr>
                <w:rFonts w:eastAsia="Calibri"/>
                <w:sz w:val="28"/>
                <w:szCs w:val="28"/>
              </w:rPr>
            </w:pPr>
          </w:p>
          <w:p w:rsidR="008333AE" w:rsidRDefault="008333AE" w:rsidP="00B46CE3">
            <w:pPr>
              <w:spacing w:line="276" w:lineRule="auto"/>
              <w:rPr>
                <w:rFonts w:eastAsia="Calibri"/>
                <w:sz w:val="28"/>
                <w:szCs w:val="28"/>
              </w:rPr>
            </w:pPr>
          </w:p>
          <w:p w:rsidR="008333AE" w:rsidRDefault="008333AE" w:rsidP="00B46CE3">
            <w:pPr>
              <w:spacing w:line="276" w:lineRule="auto"/>
              <w:rPr>
                <w:rFonts w:eastAsia="Calibri"/>
                <w:sz w:val="28"/>
                <w:szCs w:val="28"/>
              </w:rPr>
            </w:pPr>
          </w:p>
          <w:p w:rsidR="008333AE" w:rsidRDefault="008333AE" w:rsidP="00B46CE3">
            <w:pPr>
              <w:spacing w:line="276" w:lineRule="auto"/>
              <w:rPr>
                <w:rFonts w:eastAsia="Calibri"/>
                <w:sz w:val="28"/>
                <w:szCs w:val="28"/>
              </w:rPr>
            </w:pPr>
          </w:p>
          <w:p w:rsidR="008333AE" w:rsidRDefault="008333AE" w:rsidP="00B46CE3">
            <w:pPr>
              <w:spacing w:line="276" w:lineRule="auto"/>
              <w:rPr>
                <w:rFonts w:eastAsia="Calibri"/>
                <w:sz w:val="28"/>
                <w:szCs w:val="28"/>
              </w:rPr>
            </w:pPr>
          </w:p>
          <w:p w:rsidR="008333AE" w:rsidRPr="00B96D1D" w:rsidRDefault="008333AE" w:rsidP="00B46CE3">
            <w:pPr>
              <w:spacing w:line="276" w:lineRule="auto"/>
              <w:rPr>
                <w:rFonts w:eastAsia="Calibri"/>
                <w:sz w:val="28"/>
                <w:szCs w:val="28"/>
              </w:rPr>
            </w:pPr>
          </w:p>
          <w:p w:rsidR="008333AE" w:rsidRPr="00B96D1D" w:rsidRDefault="008333AE" w:rsidP="00B46CE3">
            <w:pPr>
              <w:spacing w:line="276" w:lineRule="auto"/>
              <w:rPr>
                <w:rFonts w:eastAsia="Calibri"/>
                <w:sz w:val="28"/>
                <w:szCs w:val="28"/>
              </w:rPr>
            </w:pPr>
            <w:r w:rsidRPr="00B96D1D">
              <w:rPr>
                <w:rFonts w:eastAsia="Calibri"/>
                <w:sz w:val="28"/>
                <w:szCs w:val="28"/>
              </w:rPr>
              <w:t>- HS nghe toàn bộ câu chuyện</w:t>
            </w:r>
          </w:p>
          <w:p w:rsidR="008333AE" w:rsidRPr="00B96D1D" w:rsidRDefault="008333AE" w:rsidP="00B46CE3">
            <w:pPr>
              <w:spacing w:line="276" w:lineRule="auto"/>
              <w:rPr>
                <w:rFonts w:eastAsia="Calibri"/>
                <w:sz w:val="28"/>
                <w:szCs w:val="28"/>
              </w:rPr>
            </w:pPr>
            <w:r w:rsidRPr="00B96D1D">
              <w:rPr>
                <w:rFonts w:eastAsia="Calibri"/>
                <w:sz w:val="28"/>
                <w:szCs w:val="28"/>
              </w:rPr>
              <w:t>- HS nghe và quan sát tranh</w:t>
            </w:r>
          </w:p>
          <w:p w:rsidR="008333AE" w:rsidRPr="00B96D1D" w:rsidRDefault="008333AE" w:rsidP="00B46CE3">
            <w:pPr>
              <w:spacing w:line="276" w:lineRule="auto"/>
              <w:rPr>
                <w:rFonts w:eastAsia="Calibri"/>
                <w:sz w:val="28"/>
                <w:szCs w:val="28"/>
              </w:rPr>
            </w:pPr>
            <w:r w:rsidRPr="00B96D1D">
              <w:rPr>
                <w:rFonts w:eastAsia="Calibri"/>
                <w:sz w:val="28"/>
                <w:szCs w:val="28"/>
              </w:rPr>
              <w:t>- HS khắc sâu nội dung câu chuyện</w:t>
            </w:r>
          </w:p>
          <w:p w:rsidR="008333AE" w:rsidRPr="00B96D1D" w:rsidRDefault="008333AE" w:rsidP="00B46CE3">
            <w:pPr>
              <w:spacing w:line="276" w:lineRule="auto"/>
              <w:rPr>
                <w:rFonts w:eastAsia="Calibri"/>
                <w:sz w:val="28"/>
                <w:szCs w:val="28"/>
              </w:rPr>
            </w:pPr>
          </w:p>
          <w:p w:rsidR="008333AE" w:rsidRPr="00B96D1D" w:rsidRDefault="008333AE" w:rsidP="00B46CE3">
            <w:pPr>
              <w:spacing w:line="276" w:lineRule="auto"/>
              <w:rPr>
                <w:rFonts w:eastAsia="Calibri"/>
                <w:sz w:val="28"/>
                <w:szCs w:val="28"/>
              </w:rPr>
            </w:pPr>
          </w:p>
          <w:p w:rsidR="008333AE" w:rsidRPr="00B96D1D" w:rsidRDefault="008333AE" w:rsidP="00B46CE3">
            <w:pPr>
              <w:spacing w:line="276" w:lineRule="auto"/>
              <w:rPr>
                <w:rFonts w:eastAsia="Calibri"/>
                <w:sz w:val="28"/>
                <w:szCs w:val="28"/>
              </w:rPr>
            </w:pPr>
          </w:p>
          <w:p w:rsidR="008333AE" w:rsidRPr="00B96D1D" w:rsidRDefault="008333AE" w:rsidP="00B46CE3">
            <w:pPr>
              <w:spacing w:line="276" w:lineRule="auto"/>
              <w:rPr>
                <w:rFonts w:eastAsia="Calibri"/>
                <w:sz w:val="28"/>
                <w:szCs w:val="28"/>
              </w:rPr>
            </w:pPr>
          </w:p>
          <w:p w:rsidR="008333AE" w:rsidRPr="00B96D1D" w:rsidRDefault="008333AE" w:rsidP="00B46CE3">
            <w:pPr>
              <w:spacing w:line="276" w:lineRule="auto"/>
              <w:rPr>
                <w:rFonts w:eastAsia="Calibri"/>
                <w:sz w:val="28"/>
                <w:szCs w:val="28"/>
              </w:rPr>
            </w:pPr>
          </w:p>
          <w:p w:rsidR="008333AE" w:rsidRPr="00B96D1D" w:rsidRDefault="008333AE" w:rsidP="00B46CE3">
            <w:pPr>
              <w:spacing w:line="276" w:lineRule="auto"/>
              <w:rPr>
                <w:rFonts w:eastAsia="Calibri"/>
                <w:sz w:val="28"/>
                <w:szCs w:val="28"/>
              </w:rPr>
            </w:pPr>
            <w:r w:rsidRPr="00B96D1D">
              <w:rPr>
                <w:rFonts w:eastAsia="Calibri"/>
                <w:sz w:val="28"/>
                <w:szCs w:val="28"/>
              </w:rPr>
              <w:t>- 1-2 HS trả lời</w:t>
            </w:r>
          </w:p>
          <w:p w:rsidR="008333AE" w:rsidRPr="00B96D1D" w:rsidRDefault="008333AE" w:rsidP="00B46CE3">
            <w:pPr>
              <w:spacing w:line="276" w:lineRule="auto"/>
              <w:rPr>
                <w:rFonts w:eastAsia="Calibri"/>
                <w:sz w:val="28"/>
                <w:szCs w:val="28"/>
              </w:rPr>
            </w:pPr>
          </w:p>
          <w:p w:rsidR="008333AE" w:rsidRPr="00B96D1D" w:rsidRDefault="008333AE" w:rsidP="00B46CE3">
            <w:pPr>
              <w:spacing w:line="276" w:lineRule="auto"/>
              <w:rPr>
                <w:rFonts w:eastAsia="Calibri"/>
                <w:sz w:val="28"/>
                <w:szCs w:val="28"/>
              </w:rPr>
            </w:pPr>
          </w:p>
          <w:p w:rsidR="008333AE" w:rsidRPr="00B96D1D" w:rsidRDefault="008333AE" w:rsidP="00B46CE3">
            <w:pPr>
              <w:spacing w:line="276" w:lineRule="auto"/>
              <w:rPr>
                <w:rFonts w:eastAsia="Calibri"/>
                <w:sz w:val="28"/>
                <w:szCs w:val="28"/>
              </w:rPr>
            </w:pPr>
          </w:p>
          <w:p w:rsidR="008333AE" w:rsidRPr="00B96D1D" w:rsidRDefault="008333AE" w:rsidP="00B46CE3">
            <w:pPr>
              <w:spacing w:line="276" w:lineRule="auto"/>
              <w:rPr>
                <w:rFonts w:eastAsia="Calibri"/>
                <w:sz w:val="28"/>
                <w:szCs w:val="28"/>
              </w:rPr>
            </w:pPr>
            <w:r w:rsidRPr="00B96D1D">
              <w:rPr>
                <w:rFonts w:eastAsia="Calibri"/>
                <w:sz w:val="28"/>
                <w:szCs w:val="28"/>
              </w:rPr>
              <w:t>-1-2 HS trả lời</w:t>
            </w:r>
          </w:p>
          <w:p w:rsidR="008333AE" w:rsidRPr="00B96D1D" w:rsidRDefault="008333AE" w:rsidP="00B46CE3">
            <w:pPr>
              <w:spacing w:line="276" w:lineRule="auto"/>
              <w:rPr>
                <w:rFonts w:eastAsia="Calibri"/>
                <w:sz w:val="28"/>
                <w:szCs w:val="28"/>
              </w:rPr>
            </w:pPr>
          </w:p>
          <w:p w:rsidR="008333AE" w:rsidRPr="00B96D1D" w:rsidRDefault="008333AE" w:rsidP="00B46CE3">
            <w:pPr>
              <w:spacing w:line="276" w:lineRule="auto"/>
              <w:rPr>
                <w:rFonts w:eastAsia="Calibri"/>
                <w:sz w:val="28"/>
                <w:szCs w:val="28"/>
              </w:rPr>
            </w:pPr>
          </w:p>
          <w:p w:rsidR="008333AE" w:rsidRPr="00B96D1D" w:rsidRDefault="008333AE" w:rsidP="00B46CE3">
            <w:pPr>
              <w:spacing w:line="276" w:lineRule="auto"/>
              <w:rPr>
                <w:rFonts w:eastAsia="Calibri"/>
                <w:sz w:val="28"/>
                <w:szCs w:val="28"/>
              </w:rPr>
            </w:pPr>
            <w:r w:rsidRPr="00B96D1D">
              <w:rPr>
                <w:rFonts w:eastAsia="Calibri"/>
                <w:sz w:val="28"/>
                <w:szCs w:val="28"/>
              </w:rPr>
              <w:t>-1-2 HS trả lời</w:t>
            </w:r>
          </w:p>
          <w:p w:rsidR="008333AE" w:rsidRDefault="008333AE" w:rsidP="00B46CE3">
            <w:pPr>
              <w:spacing w:line="276" w:lineRule="auto"/>
              <w:rPr>
                <w:rFonts w:eastAsia="Calibri"/>
                <w:sz w:val="28"/>
                <w:szCs w:val="28"/>
              </w:rPr>
            </w:pPr>
          </w:p>
          <w:p w:rsidR="008333AE" w:rsidRPr="00B96D1D" w:rsidRDefault="008333AE" w:rsidP="00B46CE3">
            <w:pPr>
              <w:spacing w:line="276" w:lineRule="auto"/>
              <w:rPr>
                <w:rFonts w:eastAsia="Calibri"/>
                <w:sz w:val="28"/>
                <w:szCs w:val="28"/>
              </w:rPr>
            </w:pPr>
          </w:p>
          <w:p w:rsidR="008333AE" w:rsidRPr="00B96D1D" w:rsidRDefault="008333AE" w:rsidP="00B46CE3">
            <w:pPr>
              <w:spacing w:line="276" w:lineRule="auto"/>
              <w:rPr>
                <w:rFonts w:eastAsia="Calibri"/>
                <w:sz w:val="28"/>
                <w:szCs w:val="28"/>
              </w:rPr>
            </w:pPr>
            <w:r w:rsidRPr="00B96D1D">
              <w:rPr>
                <w:rFonts w:eastAsia="Calibri"/>
                <w:sz w:val="28"/>
                <w:szCs w:val="28"/>
              </w:rPr>
              <w:t>-1-2 HS trả lời</w:t>
            </w:r>
          </w:p>
          <w:p w:rsidR="008333AE" w:rsidRPr="00B96D1D" w:rsidRDefault="008333AE" w:rsidP="00B46CE3">
            <w:pPr>
              <w:spacing w:line="276" w:lineRule="auto"/>
              <w:rPr>
                <w:rFonts w:eastAsia="Calibri"/>
                <w:sz w:val="28"/>
                <w:szCs w:val="28"/>
              </w:rPr>
            </w:pPr>
          </w:p>
          <w:p w:rsidR="008333AE" w:rsidRPr="00B96D1D" w:rsidRDefault="008333AE" w:rsidP="00B46CE3">
            <w:pPr>
              <w:spacing w:line="276" w:lineRule="auto"/>
              <w:rPr>
                <w:rFonts w:eastAsia="Calibri"/>
                <w:sz w:val="28"/>
                <w:szCs w:val="28"/>
              </w:rPr>
            </w:pPr>
          </w:p>
          <w:p w:rsidR="008333AE" w:rsidRPr="00B96D1D" w:rsidRDefault="008333AE" w:rsidP="00B46CE3">
            <w:pPr>
              <w:spacing w:line="276" w:lineRule="auto"/>
              <w:rPr>
                <w:rFonts w:eastAsia="Calibri"/>
                <w:sz w:val="28"/>
                <w:szCs w:val="28"/>
              </w:rPr>
            </w:pPr>
          </w:p>
          <w:p w:rsidR="008333AE" w:rsidRDefault="008333AE" w:rsidP="00B46CE3">
            <w:pPr>
              <w:spacing w:line="276" w:lineRule="auto"/>
              <w:rPr>
                <w:rFonts w:eastAsia="Calibri"/>
                <w:sz w:val="28"/>
                <w:szCs w:val="28"/>
              </w:rPr>
            </w:pPr>
          </w:p>
          <w:p w:rsidR="008333AE" w:rsidRDefault="008333AE" w:rsidP="00B46CE3">
            <w:pPr>
              <w:spacing w:line="276" w:lineRule="auto"/>
              <w:rPr>
                <w:rFonts w:eastAsia="Calibri"/>
                <w:sz w:val="28"/>
                <w:szCs w:val="28"/>
              </w:rPr>
            </w:pPr>
          </w:p>
          <w:p w:rsidR="008333AE" w:rsidRDefault="008333AE" w:rsidP="00B46CE3">
            <w:pPr>
              <w:spacing w:line="276" w:lineRule="auto"/>
              <w:rPr>
                <w:rFonts w:eastAsia="Calibri"/>
                <w:sz w:val="28"/>
                <w:szCs w:val="28"/>
              </w:rPr>
            </w:pPr>
          </w:p>
          <w:p w:rsidR="008333AE" w:rsidRDefault="008333AE" w:rsidP="00B46CE3">
            <w:pPr>
              <w:spacing w:line="276" w:lineRule="auto"/>
              <w:rPr>
                <w:rFonts w:eastAsia="Calibri"/>
                <w:sz w:val="28"/>
                <w:szCs w:val="28"/>
              </w:rPr>
            </w:pPr>
          </w:p>
          <w:p w:rsidR="008333AE" w:rsidRDefault="008333AE" w:rsidP="00B46CE3">
            <w:pPr>
              <w:spacing w:line="276" w:lineRule="auto"/>
              <w:rPr>
                <w:rFonts w:eastAsia="Calibri"/>
                <w:sz w:val="28"/>
                <w:szCs w:val="28"/>
              </w:rPr>
            </w:pPr>
          </w:p>
          <w:p w:rsidR="008333AE" w:rsidRPr="00B96D1D" w:rsidRDefault="008333AE" w:rsidP="00B46CE3">
            <w:pPr>
              <w:spacing w:line="276" w:lineRule="auto"/>
              <w:rPr>
                <w:rFonts w:eastAsia="Calibri"/>
                <w:sz w:val="28"/>
                <w:szCs w:val="28"/>
              </w:rPr>
            </w:pPr>
          </w:p>
          <w:p w:rsidR="008333AE" w:rsidRPr="00B96D1D" w:rsidRDefault="008333AE" w:rsidP="00B46CE3">
            <w:pPr>
              <w:spacing w:line="276" w:lineRule="auto"/>
              <w:rPr>
                <w:rFonts w:eastAsia="Calibri"/>
                <w:sz w:val="28"/>
                <w:szCs w:val="28"/>
              </w:rPr>
            </w:pPr>
            <w:r w:rsidRPr="00B96D1D">
              <w:rPr>
                <w:rFonts w:eastAsia="Calibri"/>
                <w:sz w:val="28"/>
                <w:szCs w:val="28"/>
              </w:rPr>
              <w:t>- 3 HS (mỗi HS kể 1 lượt )</w:t>
            </w:r>
          </w:p>
          <w:p w:rsidR="008333AE" w:rsidRPr="00B96D1D" w:rsidRDefault="008333AE" w:rsidP="00B46CE3">
            <w:pPr>
              <w:spacing w:line="276" w:lineRule="auto"/>
              <w:rPr>
                <w:rFonts w:eastAsia="Calibri"/>
                <w:sz w:val="28"/>
                <w:szCs w:val="28"/>
              </w:rPr>
            </w:pPr>
          </w:p>
          <w:p w:rsidR="008333AE" w:rsidRPr="00B96D1D" w:rsidRDefault="008333AE" w:rsidP="00B46CE3">
            <w:pPr>
              <w:spacing w:line="276" w:lineRule="auto"/>
              <w:rPr>
                <w:rFonts w:eastAsia="Calibri"/>
                <w:sz w:val="28"/>
                <w:szCs w:val="28"/>
              </w:rPr>
            </w:pPr>
            <w:r w:rsidRPr="00B96D1D">
              <w:rPr>
                <w:rFonts w:eastAsia="Calibri"/>
                <w:sz w:val="28"/>
                <w:szCs w:val="28"/>
              </w:rPr>
              <w:t>- Nhận xét, bình chọn bạn kể đúng, kể to, hấp dẫn.</w:t>
            </w:r>
          </w:p>
          <w:p w:rsidR="008333AE" w:rsidRPr="00B96D1D" w:rsidRDefault="008333AE" w:rsidP="00B46CE3">
            <w:pPr>
              <w:spacing w:line="276" w:lineRule="auto"/>
              <w:rPr>
                <w:rFonts w:eastAsia="Calibri"/>
                <w:sz w:val="28"/>
                <w:szCs w:val="28"/>
              </w:rPr>
            </w:pPr>
          </w:p>
          <w:p w:rsidR="008333AE" w:rsidRPr="00B96D1D" w:rsidRDefault="008333AE" w:rsidP="00B46CE3">
            <w:pPr>
              <w:spacing w:line="276" w:lineRule="auto"/>
              <w:rPr>
                <w:rFonts w:eastAsia="Calibri"/>
                <w:sz w:val="28"/>
                <w:szCs w:val="28"/>
              </w:rPr>
            </w:pPr>
          </w:p>
          <w:p w:rsidR="008333AE" w:rsidRPr="00B96D1D" w:rsidRDefault="008333AE" w:rsidP="00B46CE3">
            <w:pPr>
              <w:spacing w:line="276" w:lineRule="auto"/>
              <w:rPr>
                <w:rFonts w:eastAsia="Calibri"/>
                <w:sz w:val="28"/>
                <w:szCs w:val="28"/>
              </w:rPr>
            </w:pPr>
            <w:r w:rsidRPr="00B96D1D">
              <w:rPr>
                <w:rFonts w:eastAsia="Calibri"/>
                <w:sz w:val="28"/>
                <w:szCs w:val="28"/>
              </w:rPr>
              <w:t>- Mỗi ô cửa sổ có 1-2 HS tham gia chơi</w:t>
            </w:r>
          </w:p>
          <w:p w:rsidR="008333AE" w:rsidRPr="00B96D1D" w:rsidRDefault="008333AE" w:rsidP="00B46CE3">
            <w:pPr>
              <w:spacing w:line="276" w:lineRule="auto"/>
              <w:rPr>
                <w:rFonts w:eastAsia="Calibri"/>
                <w:sz w:val="28"/>
                <w:szCs w:val="28"/>
              </w:rPr>
            </w:pPr>
          </w:p>
          <w:p w:rsidR="008333AE" w:rsidRPr="00B96D1D" w:rsidRDefault="008333AE" w:rsidP="00B46CE3">
            <w:pPr>
              <w:spacing w:line="276" w:lineRule="auto"/>
              <w:rPr>
                <w:rFonts w:eastAsia="Calibri"/>
                <w:sz w:val="28"/>
                <w:szCs w:val="28"/>
              </w:rPr>
            </w:pPr>
            <w:r w:rsidRPr="00B96D1D">
              <w:rPr>
                <w:rFonts w:eastAsia="Calibri"/>
                <w:sz w:val="28"/>
                <w:szCs w:val="28"/>
              </w:rPr>
              <w:t>-Bình chọn bạn kể chuyện hay</w:t>
            </w:r>
          </w:p>
          <w:p w:rsidR="008333AE" w:rsidRPr="00B96D1D" w:rsidRDefault="008333AE" w:rsidP="00B46CE3">
            <w:pPr>
              <w:spacing w:line="276" w:lineRule="auto"/>
              <w:rPr>
                <w:rFonts w:eastAsia="Calibri"/>
                <w:sz w:val="28"/>
                <w:szCs w:val="28"/>
              </w:rPr>
            </w:pPr>
          </w:p>
          <w:p w:rsidR="008333AE" w:rsidRPr="00B96D1D" w:rsidRDefault="008333AE" w:rsidP="00B46CE3">
            <w:pPr>
              <w:spacing w:line="276" w:lineRule="auto"/>
              <w:rPr>
                <w:rFonts w:eastAsia="Calibri"/>
                <w:sz w:val="28"/>
                <w:szCs w:val="28"/>
              </w:rPr>
            </w:pPr>
          </w:p>
          <w:p w:rsidR="008333AE" w:rsidRPr="00B96D1D" w:rsidRDefault="008333AE" w:rsidP="00B46CE3">
            <w:pPr>
              <w:spacing w:line="276" w:lineRule="auto"/>
              <w:rPr>
                <w:rFonts w:eastAsia="Calibri"/>
                <w:sz w:val="28"/>
                <w:szCs w:val="28"/>
              </w:rPr>
            </w:pPr>
            <w:r w:rsidRPr="00B96D1D">
              <w:rPr>
                <w:rFonts w:eastAsia="Calibri"/>
                <w:sz w:val="28"/>
                <w:szCs w:val="28"/>
              </w:rPr>
              <w:t xml:space="preserve">-1 HS kể </w:t>
            </w:r>
          </w:p>
          <w:p w:rsidR="008333AE" w:rsidRDefault="008333AE" w:rsidP="00B46CE3">
            <w:pPr>
              <w:spacing w:line="276" w:lineRule="auto"/>
              <w:rPr>
                <w:rFonts w:eastAsia="Calibri"/>
                <w:sz w:val="28"/>
                <w:szCs w:val="28"/>
              </w:rPr>
            </w:pPr>
          </w:p>
          <w:p w:rsidR="008333AE" w:rsidRDefault="008333AE" w:rsidP="00B46CE3">
            <w:pPr>
              <w:spacing w:line="276" w:lineRule="auto"/>
              <w:rPr>
                <w:rFonts w:eastAsia="Calibri"/>
                <w:sz w:val="28"/>
                <w:szCs w:val="28"/>
              </w:rPr>
            </w:pPr>
            <w:r w:rsidRPr="00B96D1D">
              <w:rPr>
                <w:rFonts w:eastAsia="Calibri"/>
                <w:sz w:val="28"/>
                <w:szCs w:val="28"/>
              </w:rPr>
              <w:t>- HS trả lời</w:t>
            </w:r>
          </w:p>
          <w:p w:rsidR="008333AE" w:rsidRDefault="008333AE" w:rsidP="00B46CE3">
            <w:pPr>
              <w:spacing w:line="276" w:lineRule="auto"/>
              <w:rPr>
                <w:rFonts w:eastAsia="Calibri"/>
                <w:sz w:val="28"/>
                <w:szCs w:val="28"/>
              </w:rPr>
            </w:pPr>
          </w:p>
          <w:p w:rsidR="008333AE" w:rsidRDefault="008333AE" w:rsidP="00B46CE3">
            <w:pPr>
              <w:spacing w:line="276" w:lineRule="auto"/>
              <w:rPr>
                <w:rFonts w:eastAsia="Calibri"/>
                <w:sz w:val="28"/>
                <w:szCs w:val="28"/>
              </w:rPr>
            </w:pPr>
          </w:p>
          <w:p w:rsidR="008333AE" w:rsidRPr="00B96D1D" w:rsidRDefault="008333AE" w:rsidP="00B46CE3">
            <w:pPr>
              <w:spacing w:line="276" w:lineRule="auto"/>
              <w:rPr>
                <w:rFonts w:eastAsia="Calibri"/>
                <w:sz w:val="28"/>
                <w:szCs w:val="28"/>
              </w:rPr>
            </w:pPr>
          </w:p>
          <w:p w:rsidR="008333AE" w:rsidRDefault="008333AE" w:rsidP="00B46CE3">
            <w:pPr>
              <w:spacing w:line="276" w:lineRule="auto"/>
              <w:rPr>
                <w:rFonts w:eastAsia="Calibri"/>
                <w:sz w:val="28"/>
                <w:szCs w:val="28"/>
              </w:rPr>
            </w:pPr>
            <w:r w:rsidRPr="00B96D1D">
              <w:rPr>
                <w:rFonts w:eastAsia="Calibri"/>
                <w:sz w:val="28"/>
                <w:szCs w:val="28"/>
              </w:rPr>
              <w:t>-Bình chọn bạn kể chuyện hay, hiểu ý nghĩa câu chuyện.</w:t>
            </w:r>
          </w:p>
          <w:p w:rsidR="008333AE" w:rsidRPr="00B96D1D" w:rsidRDefault="008333AE" w:rsidP="00B46CE3">
            <w:pPr>
              <w:spacing w:line="276" w:lineRule="auto"/>
              <w:rPr>
                <w:rFonts w:eastAsia="Calibri"/>
                <w:sz w:val="28"/>
                <w:szCs w:val="28"/>
              </w:rPr>
            </w:pPr>
          </w:p>
          <w:p w:rsidR="008333AE" w:rsidRPr="00B96D1D" w:rsidRDefault="008333AE" w:rsidP="00B46CE3">
            <w:pPr>
              <w:spacing w:line="276" w:lineRule="auto"/>
              <w:rPr>
                <w:rFonts w:eastAsia="Calibri"/>
                <w:sz w:val="28"/>
                <w:szCs w:val="28"/>
              </w:rPr>
            </w:pPr>
            <w:r w:rsidRPr="00B96D1D">
              <w:rPr>
                <w:rFonts w:eastAsia="Calibri"/>
                <w:sz w:val="28"/>
                <w:szCs w:val="28"/>
              </w:rPr>
              <w:t>- Lắng nghe, thực hiện</w:t>
            </w:r>
          </w:p>
          <w:p w:rsidR="008333AE" w:rsidRPr="00B96D1D" w:rsidRDefault="008333AE" w:rsidP="00B46CE3">
            <w:pPr>
              <w:spacing w:line="276" w:lineRule="auto"/>
              <w:rPr>
                <w:rFonts w:eastAsia="Calibri"/>
                <w:sz w:val="28"/>
                <w:szCs w:val="28"/>
              </w:rPr>
            </w:pPr>
          </w:p>
        </w:tc>
      </w:tr>
    </w:tbl>
    <w:p w:rsidR="008333AE" w:rsidRPr="00B96D1D" w:rsidRDefault="008333AE" w:rsidP="008333AE">
      <w:pPr>
        <w:rPr>
          <w:rFonts w:eastAsia="Calibri"/>
          <w:b/>
          <w:sz w:val="28"/>
          <w:szCs w:val="28"/>
        </w:rPr>
      </w:pPr>
      <w:r w:rsidRPr="00B96D1D">
        <w:rPr>
          <w:rFonts w:eastAsia="Calibri"/>
          <w:b/>
          <w:sz w:val="28"/>
          <w:szCs w:val="28"/>
        </w:rPr>
        <w:lastRenderedPageBreak/>
        <w:t>IV. ĐIỀU CHỈNH SAU BÀI DẠY:</w:t>
      </w:r>
    </w:p>
    <w:p w:rsidR="008333AE" w:rsidRPr="00B96D1D" w:rsidRDefault="008333AE" w:rsidP="008333AE">
      <w:pPr>
        <w:rPr>
          <w:rFonts w:eastAsia="Calibri"/>
          <w:sz w:val="28"/>
          <w:szCs w:val="28"/>
        </w:rPr>
      </w:pPr>
      <w:r w:rsidRPr="00B96D1D">
        <w:rPr>
          <w:rFonts w:eastAsia="Calibri"/>
          <w:sz w:val="28"/>
          <w:szCs w:val="28"/>
        </w:rPr>
        <w:t>………………………………………………………………………………………………………………………………………………………………………………………………………………………………………………………………………………………………</w:t>
      </w:r>
    </w:p>
    <w:p w:rsidR="008333AE" w:rsidRPr="00B96D1D" w:rsidRDefault="008333AE" w:rsidP="008333AE">
      <w:pPr>
        <w:widowControl w:val="0"/>
        <w:adjustRightInd w:val="0"/>
        <w:snapToGrid w:val="0"/>
        <w:spacing w:after="200" w:line="276" w:lineRule="auto"/>
        <w:ind w:firstLine="567"/>
        <w:jc w:val="center"/>
        <w:rPr>
          <w:rFonts w:eastAsia="Calibri"/>
          <w:b/>
          <w:color w:val="000000"/>
          <w:sz w:val="28"/>
          <w:szCs w:val="28"/>
          <w:highlight w:val="white"/>
          <w:lang w:val="pt-BR"/>
        </w:rPr>
      </w:pPr>
      <w:r w:rsidRPr="00B96D1D">
        <w:rPr>
          <w:rFonts w:eastAsia="Calibri"/>
          <w:sz w:val="28"/>
          <w:szCs w:val="28"/>
          <w:lang w:val="vi-VN"/>
        </w:rPr>
        <w:t>**************************************</w:t>
      </w:r>
    </w:p>
    <w:p w:rsidR="00A969CD" w:rsidRPr="008333AE" w:rsidRDefault="00A969CD" w:rsidP="008333AE">
      <w:bookmarkStart w:id="0" w:name="_GoBack"/>
      <w:bookmarkEnd w:id="0"/>
    </w:p>
    <w:sectPr w:rsidR="00A969CD" w:rsidRPr="008333AE"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F98" w:rsidRDefault="00FD6F98">
      <w:r>
        <w:separator/>
      </w:r>
    </w:p>
  </w:endnote>
  <w:endnote w:type="continuationSeparator" w:id="0">
    <w:p w:rsidR="00FD6F98" w:rsidRDefault="00FD6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FD6F98"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F98" w:rsidRDefault="00FD6F98">
      <w:r>
        <w:separator/>
      </w:r>
    </w:p>
  </w:footnote>
  <w:footnote w:type="continuationSeparator" w:id="0">
    <w:p w:rsidR="00FD6F98" w:rsidRDefault="00FD6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06CC0"/>
    <w:rsid w:val="0001312C"/>
    <w:rsid w:val="00034861"/>
    <w:rsid w:val="00034A5A"/>
    <w:rsid w:val="00050A23"/>
    <w:rsid w:val="000607ED"/>
    <w:rsid w:val="00064796"/>
    <w:rsid w:val="00065611"/>
    <w:rsid w:val="00075B82"/>
    <w:rsid w:val="000E425B"/>
    <w:rsid w:val="000E6985"/>
    <w:rsid w:val="000E7936"/>
    <w:rsid w:val="000F7BC6"/>
    <w:rsid w:val="00103517"/>
    <w:rsid w:val="00127621"/>
    <w:rsid w:val="00141226"/>
    <w:rsid w:val="0015005A"/>
    <w:rsid w:val="00175DC8"/>
    <w:rsid w:val="001B2E3E"/>
    <w:rsid w:val="001C2115"/>
    <w:rsid w:val="001C6044"/>
    <w:rsid w:val="001D11E5"/>
    <w:rsid w:val="001D7800"/>
    <w:rsid w:val="00205A3C"/>
    <w:rsid w:val="00205F24"/>
    <w:rsid w:val="00210AFF"/>
    <w:rsid w:val="00242BEF"/>
    <w:rsid w:val="00247E85"/>
    <w:rsid w:val="002519B1"/>
    <w:rsid w:val="00274610"/>
    <w:rsid w:val="00275737"/>
    <w:rsid w:val="0028486D"/>
    <w:rsid w:val="002B090E"/>
    <w:rsid w:val="002B272C"/>
    <w:rsid w:val="002B2BBB"/>
    <w:rsid w:val="002C36EE"/>
    <w:rsid w:val="002D04A5"/>
    <w:rsid w:val="002E3473"/>
    <w:rsid w:val="002E4609"/>
    <w:rsid w:val="00306FF7"/>
    <w:rsid w:val="00310193"/>
    <w:rsid w:val="00311569"/>
    <w:rsid w:val="003229E2"/>
    <w:rsid w:val="0033149E"/>
    <w:rsid w:val="00337A8D"/>
    <w:rsid w:val="00347D91"/>
    <w:rsid w:val="00356EA7"/>
    <w:rsid w:val="003653B8"/>
    <w:rsid w:val="003713D6"/>
    <w:rsid w:val="003720AF"/>
    <w:rsid w:val="00372E75"/>
    <w:rsid w:val="0037335A"/>
    <w:rsid w:val="00374E82"/>
    <w:rsid w:val="00384AAD"/>
    <w:rsid w:val="003872F8"/>
    <w:rsid w:val="003914A2"/>
    <w:rsid w:val="0039166A"/>
    <w:rsid w:val="003954A4"/>
    <w:rsid w:val="00395F8F"/>
    <w:rsid w:val="00396C20"/>
    <w:rsid w:val="003A00FE"/>
    <w:rsid w:val="003B0030"/>
    <w:rsid w:val="003B34E0"/>
    <w:rsid w:val="003B5AF1"/>
    <w:rsid w:val="003E1D56"/>
    <w:rsid w:val="003E7501"/>
    <w:rsid w:val="003F2684"/>
    <w:rsid w:val="003F5F3F"/>
    <w:rsid w:val="00401704"/>
    <w:rsid w:val="00406018"/>
    <w:rsid w:val="00415406"/>
    <w:rsid w:val="004431E9"/>
    <w:rsid w:val="00454B7E"/>
    <w:rsid w:val="004771A5"/>
    <w:rsid w:val="00496251"/>
    <w:rsid w:val="004A0345"/>
    <w:rsid w:val="004A7C09"/>
    <w:rsid w:val="004C046E"/>
    <w:rsid w:val="004C2B11"/>
    <w:rsid w:val="004C364A"/>
    <w:rsid w:val="004D2EDE"/>
    <w:rsid w:val="004E141F"/>
    <w:rsid w:val="004E4868"/>
    <w:rsid w:val="004F6B5C"/>
    <w:rsid w:val="00504498"/>
    <w:rsid w:val="00536CED"/>
    <w:rsid w:val="00573A9B"/>
    <w:rsid w:val="00585C33"/>
    <w:rsid w:val="005B146E"/>
    <w:rsid w:val="005C5A1F"/>
    <w:rsid w:val="005D1EA6"/>
    <w:rsid w:val="005D7E80"/>
    <w:rsid w:val="005E5542"/>
    <w:rsid w:val="005F4B16"/>
    <w:rsid w:val="005F716A"/>
    <w:rsid w:val="005F7FC0"/>
    <w:rsid w:val="00600B72"/>
    <w:rsid w:val="006137CB"/>
    <w:rsid w:val="006157DA"/>
    <w:rsid w:val="006167E2"/>
    <w:rsid w:val="00616B22"/>
    <w:rsid w:val="00625B53"/>
    <w:rsid w:val="0062644F"/>
    <w:rsid w:val="0062698E"/>
    <w:rsid w:val="00630EC8"/>
    <w:rsid w:val="006408EF"/>
    <w:rsid w:val="0065571F"/>
    <w:rsid w:val="006813AD"/>
    <w:rsid w:val="00691F13"/>
    <w:rsid w:val="006B0C0B"/>
    <w:rsid w:val="006E230B"/>
    <w:rsid w:val="006F14C1"/>
    <w:rsid w:val="006F2565"/>
    <w:rsid w:val="00703E07"/>
    <w:rsid w:val="00714716"/>
    <w:rsid w:val="00732EA1"/>
    <w:rsid w:val="0073524B"/>
    <w:rsid w:val="00740C14"/>
    <w:rsid w:val="00741B6D"/>
    <w:rsid w:val="00780331"/>
    <w:rsid w:val="00793E17"/>
    <w:rsid w:val="00795275"/>
    <w:rsid w:val="00797230"/>
    <w:rsid w:val="007A07E0"/>
    <w:rsid w:val="007A69E2"/>
    <w:rsid w:val="007B55C2"/>
    <w:rsid w:val="007C6D72"/>
    <w:rsid w:val="007E6EC0"/>
    <w:rsid w:val="007F3AAF"/>
    <w:rsid w:val="00820B8C"/>
    <w:rsid w:val="008333AE"/>
    <w:rsid w:val="00862107"/>
    <w:rsid w:val="00871D43"/>
    <w:rsid w:val="0088001B"/>
    <w:rsid w:val="0088560B"/>
    <w:rsid w:val="00887F5C"/>
    <w:rsid w:val="008923D9"/>
    <w:rsid w:val="008944AA"/>
    <w:rsid w:val="0089453A"/>
    <w:rsid w:val="008A5DF5"/>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F5B74"/>
    <w:rsid w:val="009F64F4"/>
    <w:rsid w:val="009F7DDE"/>
    <w:rsid w:val="00A02F8B"/>
    <w:rsid w:val="00A10AB3"/>
    <w:rsid w:val="00A331EE"/>
    <w:rsid w:val="00A37B90"/>
    <w:rsid w:val="00A41AEF"/>
    <w:rsid w:val="00A44989"/>
    <w:rsid w:val="00A47A7C"/>
    <w:rsid w:val="00A5327D"/>
    <w:rsid w:val="00A661B1"/>
    <w:rsid w:val="00A66965"/>
    <w:rsid w:val="00A83A8D"/>
    <w:rsid w:val="00A875C7"/>
    <w:rsid w:val="00A9368F"/>
    <w:rsid w:val="00A969CD"/>
    <w:rsid w:val="00AA5018"/>
    <w:rsid w:val="00AA5B56"/>
    <w:rsid w:val="00AC5FEE"/>
    <w:rsid w:val="00AC632C"/>
    <w:rsid w:val="00AD0D7C"/>
    <w:rsid w:val="00AD2D16"/>
    <w:rsid w:val="00AE4E97"/>
    <w:rsid w:val="00AE6D4F"/>
    <w:rsid w:val="00B11DE1"/>
    <w:rsid w:val="00B12FFD"/>
    <w:rsid w:val="00B13363"/>
    <w:rsid w:val="00B20652"/>
    <w:rsid w:val="00B279C4"/>
    <w:rsid w:val="00B30ED6"/>
    <w:rsid w:val="00B41A46"/>
    <w:rsid w:val="00B431BC"/>
    <w:rsid w:val="00B67157"/>
    <w:rsid w:val="00B80535"/>
    <w:rsid w:val="00B81859"/>
    <w:rsid w:val="00B92817"/>
    <w:rsid w:val="00B93087"/>
    <w:rsid w:val="00B97BA5"/>
    <w:rsid w:val="00BA1967"/>
    <w:rsid w:val="00BA2AEC"/>
    <w:rsid w:val="00BB3025"/>
    <w:rsid w:val="00BC4021"/>
    <w:rsid w:val="00BD2C4B"/>
    <w:rsid w:val="00BD4AA1"/>
    <w:rsid w:val="00BD6569"/>
    <w:rsid w:val="00C02863"/>
    <w:rsid w:val="00C26601"/>
    <w:rsid w:val="00C407ED"/>
    <w:rsid w:val="00C500F3"/>
    <w:rsid w:val="00C64BAE"/>
    <w:rsid w:val="00C666E6"/>
    <w:rsid w:val="00C701D6"/>
    <w:rsid w:val="00C71F0B"/>
    <w:rsid w:val="00C72D69"/>
    <w:rsid w:val="00C731E9"/>
    <w:rsid w:val="00C742F9"/>
    <w:rsid w:val="00C76C24"/>
    <w:rsid w:val="00C76F40"/>
    <w:rsid w:val="00C843E7"/>
    <w:rsid w:val="00C948D1"/>
    <w:rsid w:val="00C9577C"/>
    <w:rsid w:val="00CA1EB0"/>
    <w:rsid w:val="00CB3F3C"/>
    <w:rsid w:val="00CB7B75"/>
    <w:rsid w:val="00CF0CBA"/>
    <w:rsid w:val="00D01506"/>
    <w:rsid w:val="00D0754E"/>
    <w:rsid w:val="00D1516F"/>
    <w:rsid w:val="00D21878"/>
    <w:rsid w:val="00D24312"/>
    <w:rsid w:val="00D3089D"/>
    <w:rsid w:val="00D31532"/>
    <w:rsid w:val="00D44A37"/>
    <w:rsid w:val="00D55649"/>
    <w:rsid w:val="00D62C98"/>
    <w:rsid w:val="00D76031"/>
    <w:rsid w:val="00D86912"/>
    <w:rsid w:val="00DA00CC"/>
    <w:rsid w:val="00DB3EB6"/>
    <w:rsid w:val="00DB404A"/>
    <w:rsid w:val="00DC316C"/>
    <w:rsid w:val="00DC4107"/>
    <w:rsid w:val="00DD1256"/>
    <w:rsid w:val="00DD2219"/>
    <w:rsid w:val="00DE1D40"/>
    <w:rsid w:val="00DE4233"/>
    <w:rsid w:val="00DF74D6"/>
    <w:rsid w:val="00E03505"/>
    <w:rsid w:val="00E10E6B"/>
    <w:rsid w:val="00E11C73"/>
    <w:rsid w:val="00E204B9"/>
    <w:rsid w:val="00E24887"/>
    <w:rsid w:val="00E5479B"/>
    <w:rsid w:val="00E54F87"/>
    <w:rsid w:val="00E56E82"/>
    <w:rsid w:val="00E65CFE"/>
    <w:rsid w:val="00E7170D"/>
    <w:rsid w:val="00E87B04"/>
    <w:rsid w:val="00E9184B"/>
    <w:rsid w:val="00EA3DAB"/>
    <w:rsid w:val="00EA3FC8"/>
    <w:rsid w:val="00EB0F91"/>
    <w:rsid w:val="00EB15AA"/>
    <w:rsid w:val="00EB2B96"/>
    <w:rsid w:val="00EB6AF7"/>
    <w:rsid w:val="00ED2E53"/>
    <w:rsid w:val="00ED5C5E"/>
    <w:rsid w:val="00ED79D7"/>
    <w:rsid w:val="00EE1CF1"/>
    <w:rsid w:val="00EE78B6"/>
    <w:rsid w:val="00F01115"/>
    <w:rsid w:val="00F04930"/>
    <w:rsid w:val="00F210AB"/>
    <w:rsid w:val="00F2602A"/>
    <w:rsid w:val="00F43651"/>
    <w:rsid w:val="00F5198B"/>
    <w:rsid w:val="00F56C1A"/>
    <w:rsid w:val="00F57222"/>
    <w:rsid w:val="00F620E2"/>
    <w:rsid w:val="00F621DF"/>
    <w:rsid w:val="00F72E8B"/>
    <w:rsid w:val="00F77D77"/>
    <w:rsid w:val="00F844C8"/>
    <w:rsid w:val="00F903DD"/>
    <w:rsid w:val="00F90960"/>
    <w:rsid w:val="00F93E1B"/>
    <w:rsid w:val="00FA1722"/>
    <w:rsid w:val="00FA4AD6"/>
    <w:rsid w:val="00FB4FE3"/>
    <w:rsid w:val="00FC7CE8"/>
    <w:rsid w:val="00FD6F9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3</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376</cp:revision>
  <cp:lastPrinted>2025-05-08T09:04:00Z</cp:lastPrinted>
  <dcterms:created xsi:type="dcterms:W3CDTF">2025-04-14T07:03:00Z</dcterms:created>
  <dcterms:modified xsi:type="dcterms:W3CDTF">2025-05-13T02:10:00Z</dcterms:modified>
</cp:coreProperties>
</file>