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0E6B" w:rsidRPr="00E10E6B" w:rsidRDefault="00E10E6B" w:rsidP="00E10E6B">
      <w:pPr>
        <w:spacing w:after="160" w:line="259" w:lineRule="auto"/>
        <w:jc w:val="center"/>
        <w:rPr>
          <w:rFonts w:eastAsia="Calibri"/>
          <w:kern w:val="2"/>
          <w:sz w:val="28"/>
          <w:szCs w:val="28"/>
          <w14:ligatures w14:val="standardContextual"/>
        </w:rPr>
      </w:pPr>
      <w:r w:rsidRPr="00E10E6B">
        <w:rPr>
          <w:rFonts w:eastAsia="Calibri"/>
          <w:kern w:val="2"/>
          <w:sz w:val="28"/>
          <w:szCs w:val="28"/>
          <w14:ligatures w14:val="standardContextual"/>
        </w:rPr>
        <w:t>Thứ Năm ngày 17 tháng 4 năm 2025</w:t>
      </w:r>
    </w:p>
    <w:p w:rsidR="00E10E6B" w:rsidRPr="00E10E6B" w:rsidRDefault="00E10E6B" w:rsidP="00E10E6B">
      <w:pPr>
        <w:widowControl w:val="0"/>
        <w:adjustRightInd w:val="0"/>
        <w:snapToGrid w:val="0"/>
        <w:spacing w:after="200" w:line="276" w:lineRule="auto"/>
        <w:ind w:firstLine="567"/>
        <w:jc w:val="center"/>
        <w:rPr>
          <w:rFonts w:eastAsia="Calibri"/>
          <w:b/>
          <w:color w:val="000000"/>
          <w:sz w:val="28"/>
          <w:szCs w:val="28"/>
        </w:rPr>
      </w:pPr>
      <w:r w:rsidRPr="00E10E6B">
        <w:rPr>
          <w:rFonts w:eastAsia="Calibri"/>
          <w:b/>
          <w:color w:val="000000"/>
          <w:sz w:val="28"/>
          <w:szCs w:val="28"/>
          <w:highlight w:val="white"/>
          <w:lang w:val="pt-BR"/>
        </w:rPr>
        <w:t>KẾ HOẠCH BÀI DẠY</w:t>
      </w:r>
      <w:r w:rsidRPr="00E10E6B">
        <w:rPr>
          <w:rFonts w:eastAsia="Calibri"/>
          <w:b/>
          <w:color w:val="000000"/>
          <w:sz w:val="28"/>
          <w:szCs w:val="28"/>
          <w:lang w:val="pt-BR"/>
        </w:rPr>
        <w:t xml:space="preserve"> </w:t>
      </w:r>
    </w:p>
    <w:p w:rsidR="00E10E6B" w:rsidRPr="00E10E6B" w:rsidRDefault="00E10E6B" w:rsidP="00E10E6B">
      <w:pPr>
        <w:spacing w:line="276" w:lineRule="auto"/>
        <w:jc w:val="center"/>
        <w:rPr>
          <w:rFonts w:eastAsia="Calibri"/>
          <w:b/>
          <w:bCs/>
          <w:sz w:val="28"/>
          <w:szCs w:val="28"/>
        </w:rPr>
      </w:pPr>
      <w:r w:rsidRPr="00E10E6B">
        <w:rPr>
          <w:rFonts w:eastAsia="Calibri"/>
          <w:b/>
          <w:bCs/>
          <w:sz w:val="28"/>
          <w:szCs w:val="28"/>
        </w:rPr>
        <w:t>Môn: Tiếng Việt - Góc sáng tạo lớp 1</w:t>
      </w:r>
    </w:p>
    <w:p w:rsidR="00E10E6B" w:rsidRPr="00E10E6B" w:rsidRDefault="00E10E6B" w:rsidP="00E10E6B">
      <w:pPr>
        <w:spacing w:line="276" w:lineRule="auto"/>
        <w:jc w:val="center"/>
        <w:rPr>
          <w:rFonts w:eastAsia="Calibri"/>
          <w:b/>
          <w:bCs/>
          <w:sz w:val="28"/>
          <w:szCs w:val="28"/>
        </w:rPr>
      </w:pPr>
      <w:r w:rsidRPr="00E10E6B">
        <w:rPr>
          <w:rFonts w:eastAsia="Calibri"/>
          <w:b/>
          <w:bCs/>
          <w:sz w:val="28"/>
          <w:szCs w:val="28"/>
        </w:rPr>
        <w:t xml:space="preserve">Tên bài: </w:t>
      </w:r>
      <w:r w:rsidRPr="00E10E6B">
        <w:rPr>
          <w:rFonts w:eastAsia="Calibri"/>
          <w:b/>
          <w:sz w:val="28"/>
          <w:szCs w:val="28"/>
        </w:rPr>
        <w:t xml:space="preserve">QUÀ TẶNG Ý NGHĨA (Tiết 1)    </w:t>
      </w:r>
      <w:r w:rsidRPr="00E10E6B">
        <w:rPr>
          <w:rFonts w:eastAsia="Calibri"/>
          <w:b/>
          <w:bCs/>
          <w:sz w:val="28"/>
          <w:szCs w:val="28"/>
        </w:rPr>
        <w:t xml:space="preserve"> Số tiết : 368</w:t>
      </w:r>
    </w:p>
    <w:p w:rsidR="00E10E6B" w:rsidRPr="00E10E6B" w:rsidRDefault="00E10E6B" w:rsidP="00E10E6B">
      <w:pPr>
        <w:tabs>
          <w:tab w:val="left" w:pos="6525"/>
          <w:tab w:val="right" w:pos="9360"/>
        </w:tabs>
        <w:jc w:val="center"/>
        <w:rPr>
          <w:rFonts w:eastAsia="Calibri"/>
          <w:b/>
          <w:bCs/>
          <w:sz w:val="28"/>
          <w:szCs w:val="28"/>
        </w:rPr>
      </w:pPr>
      <w:r w:rsidRPr="00E10E6B">
        <w:rPr>
          <w:rFonts w:eastAsia="Calibri"/>
          <w:b/>
          <w:bCs/>
          <w:sz w:val="28"/>
          <w:szCs w:val="28"/>
        </w:rPr>
        <w:t>Thời gian thực hiện: ngày 17 tháng 4 năm 2025</w:t>
      </w:r>
    </w:p>
    <w:p w:rsidR="00E10E6B" w:rsidRPr="00E10E6B" w:rsidRDefault="00E10E6B" w:rsidP="00E10E6B">
      <w:pPr>
        <w:tabs>
          <w:tab w:val="left" w:pos="6525"/>
          <w:tab w:val="right" w:pos="9360"/>
        </w:tabs>
        <w:rPr>
          <w:rFonts w:eastAsia="Calibri"/>
          <w:b/>
          <w:bCs/>
          <w:sz w:val="28"/>
          <w:szCs w:val="28"/>
        </w:rPr>
      </w:pPr>
    </w:p>
    <w:p w:rsidR="00E10E6B" w:rsidRPr="00E10E6B" w:rsidRDefault="00E10E6B" w:rsidP="00E10E6B">
      <w:pPr>
        <w:spacing w:line="276" w:lineRule="auto"/>
        <w:rPr>
          <w:rFonts w:eastAsia="Calibri"/>
          <w:b/>
          <w:sz w:val="28"/>
          <w:szCs w:val="28"/>
        </w:rPr>
      </w:pPr>
      <w:r w:rsidRPr="00E10E6B">
        <w:rPr>
          <w:rFonts w:eastAsia="Calibri"/>
          <w:b/>
          <w:sz w:val="28"/>
          <w:szCs w:val="28"/>
        </w:rPr>
        <w:t xml:space="preserve">I. YÊU CẦU CẦN ĐẠT </w:t>
      </w:r>
    </w:p>
    <w:p w:rsidR="00E10E6B" w:rsidRPr="00E10E6B" w:rsidRDefault="00E10E6B" w:rsidP="00E10E6B">
      <w:pPr>
        <w:spacing w:line="276" w:lineRule="auto"/>
        <w:rPr>
          <w:rFonts w:eastAsia="Calibri"/>
          <w:b/>
          <w:sz w:val="28"/>
          <w:szCs w:val="28"/>
        </w:rPr>
      </w:pPr>
      <w:r w:rsidRPr="00E10E6B">
        <w:rPr>
          <w:rFonts w:eastAsia="Calibri"/>
          <w:b/>
          <w:sz w:val="28"/>
          <w:szCs w:val="28"/>
        </w:rPr>
        <w:t>-</w:t>
      </w:r>
      <w:r w:rsidRPr="00E10E6B">
        <w:rPr>
          <w:rFonts w:eastAsia="Calibri"/>
          <w:sz w:val="28"/>
          <w:szCs w:val="28"/>
        </w:rPr>
        <w:t>Chuẩn bị được món quà ý nghĩa tặng thầy cô hoặc 1 bạn trong lớp: Đó là 1 tấm ảnh, bức tranh thầy cô hoặc 1 người bạn do HS tự vẽ. Tranh, ảnh được trang trí, tô màu. Viết được lời giới thiệu thể hiện tình cảm với người trong tranh ảnh.</w:t>
      </w:r>
    </w:p>
    <w:p w:rsidR="00E10E6B" w:rsidRPr="00E10E6B" w:rsidRDefault="00E10E6B" w:rsidP="00E10E6B">
      <w:pPr>
        <w:spacing w:line="276" w:lineRule="auto"/>
        <w:rPr>
          <w:rFonts w:eastAsia="Calibri"/>
          <w:sz w:val="28"/>
          <w:szCs w:val="28"/>
        </w:rPr>
      </w:pPr>
      <w:r w:rsidRPr="00E10E6B">
        <w:rPr>
          <w:rFonts w:eastAsia="Calibri"/>
          <w:b/>
          <w:sz w:val="28"/>
          <w:szCs w:val="28"/>
        </w:rPr>
        <w:t>II.</w:t>
      </w:r>
      <w:r w:rsidRPr="00E10E6B">
        <w:rPr>
          <w:rFonts w:eastAsia="Calibri"/>
          <w:sz w:val="28"/>
          <w:szCs w:val="28"/>
        </w:rPr>
        <w:t xml:space="preserve"> </w:t>
      </w:r>
      <w:r w:rsidRPr="00E10E6B">
        <w:rPr>
          <w:rFonts w:eastAsia="Calibri"/>
          <w:b/>
          <w:sz w:val="28"/>
          <w:szCs w:val="28"/>
        </w:rPr>
        <w:t>ĐỒ DÙNG DẠY HỌC</w:t>
      </w:r>
    </w:p>
    <w:p w:rsidR="00E10E6B" w:rsidRPr="00E10E6B" w:rsidRDefault="00E10E6B" w:rsidP="00E10E6B">
      <w:pPr>
        <w:spacing w:line="276" w:lineRule="auto"/>
        <w:rPr>
          <w:rFonts w:eastAsia="Calibri"/>
          <w:sz w:val="28"/>
          <w:szCs w:val="28"/>
        </w:rPr>
      </w:pPr>
      <w:r w:rsidRPr="00E10E6B">
        <w:rPr>
          <w:rFonts w:eastAsia="Calibri"/>
          <w:sz w:val="28"/>
          <w:szCs w:val="28"/>
        </w:rPr>
        <w:t xml:space="preserve">- Chuẩn bị của GV: Một số sản phẩm của HS các năm học trước do GV sưu tầm, những mẩu giấy cắt hình chữ nhật có dòng kẻ ô li để phát cho HS viết và đính vào sản phẩm; các viên nam châm, kẹp hoặc ghim, băng dính. </w:t>
      </w:r>
    </w:p>
    <w:p w:rsidR="00E10E6B" w:rsidRPr="00E10E6B" w:rsidRDefault="00E10E6B" w:rsidP="00E10E6B">
      <w:pPr>
        <w:spacing w:line="276" w:lineRule="auto"/>
        <w:rPr>
          <w:rFonts w:eastAsia="Calibri"/>
          <w:sz w:val="28"/>
          <w:szCs w:val="28"/>
        </w:rPr>
      </w:pPr>
      <w:r w:rsidRPr="00E10E6B">
        <w:rPr>
          <w:rFonts w:eastAsia="Calibri"/>
          <w:sz w:val="28"/>
          <w:szCs w:val="28"/>
        </w:rPr>
        <w:t xml:space="preserve">- Chuẩn bị của HS: Tranh, ảnh thầy cô, bạn bè HS sưu tầm hoặc tự vẽ; giấy màu, giấy trắng, hoa lá để cắt dán trang trí ,bút chì màu, bút da, kéo, keo dán,... </w:t>
      </w:r>
      <w:r w:rsidRPr="00E10E6B">
        <w:rPr>
          <w:rFonts w:eastAsia="Calibri"/>
          <w:i/>
          <w:sz w:val="28"/>
          <w:szCs w:val="28"/>
        </w:rPr>
        <w:t>Vở bài tập Tiếng Việt 1</w:t>
      </w:r>
      <w:r w:rsidRPr="00E10E6B">
        <w:rPr>
          <w:rFonts w:eastAsia="Calibri"/>
          <w:sz w:val="28"/>
          <w:szCs w:val="28"/>
        </w:rPr>
        <w:t xml:space="preserve">, tập hai. </w:t>
      </w:r>
    </w:p>
    <w:p w:rsidR="00E10E6B" w:rsidRPr="00E10E6B" w:rsidRDefault="00E10E6B" w:rsidP="00E10E6B">
      <w:pPr>
        <w:spacing w:line="276" w:lineRule="auto"/>
        <w:rPr>
          <w:rFonts w:eastAsia="Calibri"/>
          <w:b/>
          <w:bCs/>
          <w:sz w:val="28"/>
          <w:szCs w:val="28"/>
        </w:rPr>
      </w:pPr>
      <w:r w:rsidRPr="00E10E6B">
        <w:rPr>
          <w:rFonts w:eastAsia="Calibri"/>
          <w:b/>
          <w:iCs/>
          <w:sz w:val="28"/>
          <w:szCs w:val="28"/>
          <w:lang w:val="vi"/>
        </w:rPr>
        <w:t>III.CÁC HOẠT ĐỘNG DẠY HỌC</w:t>
      </w:r>
      <w:r w:rsidRPr="00E10E6B">
        <w:rPr>
          <w:rFonts w:eastAsia="Calibri"/>
          <w:b/>
          <w:iCs/>
          <w:sz w:val="28"/>
          <w:szCs w:val="28"/>
        </w:rPr>
        <w:t xml:space="preserve"> </w:t>
      </w:r>
      <w:r w:rsidRPr="00E10E6B">
        <w:rPr>
          <w:rFonts w:eastAsia="Calibri"/>
          <w:b/>
          <w:sz w:val="28"/>
          <w:szCs w:val="28"/>
        </w:rPr>
        <w:t>CHỦ YẾU</w:t>
      </w:r>
    </w:p>
    <w:tbl>
      <w:tblPr>
        <w:tblW w:w="10206" w:type="dxa"/>
        <w:tblInd w:w="108" w:type="dxa"/>
        <w:tblLayout w:type="fixed"/>
        <w:tblCellMar>
          <w:left w:w="10" w:type="dxa"/>
          <w:right w:w="10" w:type="dxa"/>
        </w:tblCellMar>
        <w:tblLook w:val="0000" w:firstRow="0" w:lastRow="0" w:firstColumn="0" w:lastColumn="0" w:noHBand="0" w:noVBand="0"/>
      </w:tblPr>
      <w:tblGrid>
        <w:gridCol w:w="5387"/>
        <w:gridCol w:w="4819"/>
      </w:tblGrid>
      <w:tr w:rsidR="00E10E6B" w:rsidRPr="00E10E6B" w:rsidTr="00B46CE3">
        <w:trPr>
          <w:trHeight w:val="1"/>
        </w:trPr>
        <w:tc>
          <w:tcPr>
            <w:tcW w:w="5387"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E10E6B" w:rsidRPr="00E10E6B" w:rsidRDefault="00E10E6B" w:rsidP="00E10E6B">
            <w:pPr>
              <w:spacing w:line="276" w:lineRule="auto"/>
              <w:rPr>
                <w:rFonts w:eastAsia="Calibri"/>
                <w:sz w:val="28"/>
                <w:szCs w:val="28"/>
              </w:rPr>
            </w:pPr>
            <w:r w:rsidRPr="00E10E6B">
              <w:rPr>
                <w:rFonts w:eastAsia="Calibri"/>
                <w:b/>
                <w:bCs/>
                <w:sz w:val="28"/>
                <w:szCs w:val="28"/>
              </w:rPr>
              <w:t>HOẠT ĐỘNG CỦA GIÁO VIÊN</w:t>
            </w:r>
          </w:p>
        </w:tc>
        <w:tc>
          <w:tcPr>
            <w:tcW w:w="4819"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E10E6B" w:rsidRPr="00E10E6B" w:rsidRDefault="00E10E6B" w:rsidP="00E10E6B">
            <w:pPr>
              <w:spacing w:line="276" w:lineRule="auto"/>
              <w:rPr>
                <w:rFonts w:eastAsia="Calibri"/>
                <w:sz w:val="28"/>
                <w:szCs w:val="28"/>
              </w:rPr>
            </w:pPr>
            <w:r w:rsidRPr="00E10E6B">
              <w:rPr>
                <w:rFonts w:eastAsia="Calibri"/>
                <w:b/>
                <w:bCs/>
                <w:sz w:val="28"/>
                <w:szCs w:val="28"/>
              </w:rPr>
              <w:t>HOẠT ĐỘNG CỦA HỌC SINH</w:t>
            </w:r>
          </w:p>
        </w:tc>
      </w:tr>
      <w:tr w:rsidR="00E10E6B" w:rsidRPr="00E10E6B" w:rsidTr="00B46CE3">
        <w:trPr>
          <w:trHeight w:val="1"/>
        </w:trPr>
        <w:tc>
          <w:tcPr>
            <w:tcW w:w="538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E10E6B" w:rsidRPr="00E10E6B" w:rsidRDefault="00E10E6B" w:rsidP="00E10E6B">
            <w:pPr>
              <w:spacing w:line="276" w:lineRule="auto"/>
              <w:rPr>
                <w:rFonts w:eastAsia="Calibri"/>
                <w:sz w:val="28"/>
                <w:szCs w:val="28"/>
              </w:rPr>
            </w:pPr>
            <w:r w:rsidRPr="00E10E6B">
              <w:rPr>
                <w:rFonts w:eastAsia="Calibri"/>
                <w:b/>
                <w:bCs/>
                <w:sz w:val="28"/>
                <w:szCs w:val="28"/>
              </w:rPr>
              <w:t xml:space="preserve">1. </w:t>
            </w:r>
            <w:r w:rsidRPr="00E10E6B">
              <w:rPr>
                <w:rFonts w:eastAsia="Calibri"/>
                <w:b/>
                <w:sz w:val="28"/>
                <w:szCs w:val="28"/>
              </w:rPr>
              <w:t>Hoạt động mở đầu(5’)</w:t>
            </w:r>
          </w:p>
          <w:p w:rsidR="00E10E6B" w:rsidRPr="00E10E6B" w:rsidRDefault="00E10E6B" w:rsidP="00E10E6B">
            <w:pPr>
              <w:spacing w:line="276" w:lineRule="auto"/>
              <w:rPr>
                <w:rFonts w:eastAsia="Calibri"/>
                <w:sz w:val="28"/>
                <w:szCs w:val="28"/>
              </w:rPr>
            </w:pPr>
            <w:r w:rsidRPr="00E10E6B">
              <w:rPr>
                <w:rFonts w:eastAsia="Calibri"/>
                <w:sz w:val="28"/>
                <w:szCs w:val="28"/>
              </w:rPr>
              <w:t>*Chia sẻ:</w:t>
            </w:r>
          </w:p>
          <w:p w:rsidR="00E10E6B" w:rsidRPr="00E10E6B" w:rsidRDefault="00E10E6B" w:rsidP="00E10E6B">
            <w:pPr>
              <w:spacing w:line="276" w:lineRule="auto"/>
              <w:rPr>
                <w:rFonts w:eastAsia="Calibri"/>
                <w:sz w:val="28"/>
                <w:szCs w:val="28"/>
              </w:rPr>
            </w:pPr>
            <w:r w:rsidRPr="00E10E6B">
              <w:rPr>
                <w:rFonts w:eastAsia="Calibri"/>
                <w:sz w:val="28"/>
                <w:szCs w:val="28"/>
              </w:rPr>
              <w:t>-GV hướng dẫn HS quan sát tranh minh họa ở BT1.</w:t>
            </w:r>
          </w:p>
          <w:p w:rsidR="00E10E6B" w:rsidRPr="00E10E6B" w:rsidRDefault="00E10E6B" w:rsidP="00E10E6B">
            <w:pPr>
              <w:spacing w:line="276" w:lineRule="auto"/>
              <w:rPr>
                <w:rFonts w:eastAsia="Calibri"/>
                <w:sz w:val="28"/>
                <w:szCs w:val="28"/>
              </w:rPr>
            </w:pPr>
            <w:r w:rsidRPr="00E10E6B">
              <w:rPr>
                <w:rFonts w:eastAsia="Calibri"/>
                <w:sz w:val="28"/>
                <w:szCs w:val="28"/>
              </w:rPr>
              <w:t>- GV cho HS đoán xem phải làm gì?</w:t>
            </w:r>
          </w:p>
          <w:p w:rsidR="00E10E6B" w:rsidRPr="00E10E6B" w:rsidRDefault="00E10E6B" w:rsidP="00E10E6B">
            <w:pPr>
              <w:spacing w:line="276" w:lineRule="auto"/>
              <w:rPr>
                <w:rFonts w:eastAsia="Calibri"/>
                <w:sz w:val="28"/>
                <w:szCs w:val="28"/>
              </w:rPr>
            </w:pPr>
            <w:r w:rsidRPr="00E10E6B">
              <w:rPr>
                <w:rFonts w:eastAsia="Calibri"/>
                <w:sz w:val="28"/>
                <w:szCs w:val="28"/>
              </w:rPr>
              <w:t xml:space="preserve">*Giới thiệu bài: </w:t>
            </w:r>
          </w:p>
          <w:p w:rsidR="00E10E6B" w:rsidRPr="00E10E6B" w:rsidRDefault="00E10E6B" w:rsidP="00E10E6B">
            <w:pPr>
              <w:spacing w:line="276" w:lineRule="auto"/>
              <w:rPr>
                <w:rFonts w:eastAsia="Calibri"/>
                <w:sz w:val="28"/>
                <w:szCs w:val="28"/>
              </w:rPr>
            </w:pPr>
            <w:r w:rsidRPr="00E10E6B">
              <w:rPr>
                <w:rFonts w:eastAsia="Calibri"/>
                <w:sz w:val="28"/>
                <w:szCs w:val="28"/>
              </w:rPr>
              <w:t xml:space="preserve">- Trong tiết học hôm nay, mỗi em sẽ làm một món quà để tặng thầy cô giáo hoặc tặng một bạn. Để món quà có ý nghĩa, các em cần: </w:t>
            </w:r>
          </w:p>
          <w:p w:rsidR="00E10E6B" w:rsidRPr="00E10E6B" w:rsidRDefault="00E10E6B" w:rsidP="00E10E6B">
            <w:pPr>
              <w:spacing w:line="276" w:lineRule="auto"/>
              <w:rPr>
                <w:rFonts w:eastAsia="Calibri"/>
                <w:sz w:val="28"/>
                <w:szCs w:val="28"/>
              </w:rPr>
            </w:pPr>
            <w:r w:rsidRPr="00E10E6B">
              <w:rPr>
                <w:rFonts w:eastAsia="Calibri"/>
                <w:sz w:val="28"/>
                <w:szCs w:val="28"/>
              </w:rPr>
              <w:t xml:space="preserve">|+Chọn ảnh của người đó hoặc vẽ người đó bằng tất cả tấm lòng yêu mến. Sau đó, trình bày, trang trí  tranh, ảnh. </w:t>
            </w:r>
          </w:p>
          <w:p w:rsidR="00E10E6B" w:rsidRPr="00E10E6B" w:rsidRDefault="00E10E6B" w:rsidP="00E10E6B">
            <w:pPr>
              <w:spacing w:line="276" w:lineRule="auto"/>
              <w:rPr>
                <w:rFonts w:eastAsia="Calibri"/>
                <w:sz w:val="28"/>
                <w:szCs w:val="28"/>
              </w:rPr>
            </w:pPr>
            <w:r w:rsidRPr="00E10E6B">
              <w:rPr>
                <w:rFonts w:eastAsia="Calibri"/>
                <w:sz w:val="28"/>
                <w:szCs w:val="28"/>
              </w:rPr>
              <w:t xml:space="preserve">+ Viết vài lời giới thiệu về người đó. Lời giới thiệu cần thể hiện được tình cảm của các em. </w:t>
            </w:r>
          </w:p>
          <w:p w:rsidR="00E10E6B" w:rsidRPr="00E10E6B" w:rsidRDefault="00E10E6B" w:rsidP="00E10E6B">
            <w:pPr>
              <w:spacing w:line="276" w:lineRule="auto"/>
              <w:rPr>
                <w:rFonts w:eastAsia="Calibri"/>
                <w:sz w:val="28"/>
                <w:szCs w:val="28"/>
              </w:rPr>
            </w:pPr>
            <w:r w:rsidRPr="00E10E6B">
              <w:rPr>
                <w:rFonts w:eastAsia="Calibri"/>
                <w:sz w:val="28"/>
                <w:szCs w:val="28"/>
              </w:rPr>
              <w:t xml:space="preserve"> - Những quà tặng này sẽ được trưng bày trong tiết học tới. Sau đó, được tặng cho thấy </w:t>
            </w:r>
            <w:r w:rsidRPr="00E10E6B">
              <w:rPr>
                <w:rFonts w:eastAsia="Calibri"/>
                <w:sz w:val="28"/>
                <w:szCs w:val="28"/>
              </w:rPr>
              <w:lastRenderedPageBreak/>
              <w:t xml:space="preserve">cô, bạn bè. Các em hãy thi đua xem quà của ai có ý nghĩa, làm cho người nhận quà vui mừng, cảm động. </w:t>
            </w:r>
          </w:p>
          <w:p w:rsidR="00E10E6B" w:rsidRPr="00E10E6B" w:rsidRDefault="00E10E6B" w:rsidP="00E10E6B">
            <w:pPr>
              <w:spacing w:line="276" w:lineRule="auto"/>
              <w:rPr>
                <w:rFonts w:eastAsia="Calibri"/>
                <w:sz w:val="28"/>
                <w:szCs w:val="28"/>
              </w:rPr>
            </w:pPr>
            <w:r w:rsidRPr="00E10E6B">
              <w:rPr>
                <w:rFonts w:eastAsia="Calibri"/>
                <w:sz w:val="28"/>
                <w:szCs w:val="28"/>
              </w:rPr>
              <w:t>- GV giới thiệu một vài quà tặng của HS năm trước (nếu có) để lớp tham khảo</w:t>
            </w:r>
          </w:p>
          <w:p w:rsidR="00E10E6B" w:rsidRPr="00E10E6B" w:rsidRDefault="00E10E6B" w:rsidP="00E10E6B">
            <w:pPr>
              <w:spacing w:line="276" w:lineRule="auto"/>
              <w:rPr>
                <w:rFonts w:eastAsia="Calibri"/>
                <w:b/>
                <w:bCs/>
                <w:iCs/>
                <w:sz w:val="28"/>
                <w:szCs w:val="28"/>
                <w:lang w:val="vi"/>
              </w:rPr>
            </w:pPr>
            <w:r w:rsidRPr="00E10E6B">
              <w:rPr>
                <w:rFonts w:eastAsia="Calibri"/>
                <w:b/>
                <w:bCs/>
                <w:iCs/>
                <w:sz w:val="28"/>
                <w:szCs w:val="28"/>
              </w:rPr>
              <w:t xml:space="preserve"> 2. </w:t>
            </w:r>
            <w:r w:rsidRPr="00E10E6B">
              <w:rPr>
                <w:rFonts w:eastAsia="Calibri"/>
                <w:b/>
                <w:iCs/>
                <w:sz w:val="28"/>
                <w:szCs w:val="28"/>
              </w:rPr>
              <w:t>Hoạt động hình thành kiến thức mới   (13’)</w:t>
            </w:r>
          </w:p>
          <w:p w:rsidR="00E10E6B" w:rsidRPr="00E10E6B" w:rsidRDefault="00E10E6B" w:rsidP="00E10E6B">
            <w:pPr>
              <w:spacing w:line="276" w:lineRule="auto"/>
              <w:rPr>
                <w:rFonts w:eastAsia="Calibri"/>
                <w:iCs/>
                <w:sz w:val="28"/>
                <w:szCs w:val="28"/>
                <w:lang w:val="vi"/>
              </w:rPr>
            </w:pPr>
            <w:r w:rsidRPr="00E10E6B">
              <w:rPr>
                <w:rFonts w:eastAsia="Calibri"/>
                <w:b/>
                <w:bCs/>
                <w:iCs/>
                <w:sz w:val="28"/>
                <w:szCs w:val="28"/>
              </w:rPr>
              <w:t xml:space="preserve"> Hoạt động 1: </w:t>
            </w:r>
            <w:r w:rsidRPr="00E10E6B">
              <w:rPr>
                <w:rFonts w:eastAsia="Calibri"/>
                <w:b/>
                <w:bCs/>
                <w:iCs/>
                <w:sz w:val="28"/>
                <w:szCs w:val="28"/>
                <w:lang w:val="vi"/>
              </w:rPr>
              <w:t xml:space="preserve">Tìm hiểu yêu cầu của bài học </w:t>
            </w:r>
          </w:p>
          <w:p w:rsidR="00E10E6B" w:rsidRPr="00E10E6B" w:rsidRDefault="00E10E6B" w:rsidP="00E10E6B">
            <w:pPr>
              <w:spacing w:line="276" w:lineRule="auto"/>
              <w:rPr>
                <w:rFonts w:eastAsia="Calibri"/>
                <w:sz w:val="28"/>
                <w:szCs w:val="28"/>
                <w:lang w:val="vi"/>
              </w:rPr>
            </w:pPr>
            <w:r w:rsidRPr="00E10E6B">
              <w:rPr>
                <w:rFonts w:eastAsia="Calibri"/>
                <w:sz w:val="28"/>
                <w:szCs w:val="28"/>
                <w:lang w:val="vi"/>
              </w:rPr>
              <w:t>- Yêu cầu HS quan sát SGK, 3 bạn đọc nối tiếp 3 hoạt động của tiết học.</w:t>
            </w:r>
          </w:p>
          <w:p w:rsidR="00E10E6B" w:rsidRPr="00E10E6B" w:rsidRDefault="00E10E6B" w:rsidP="00E10E6B">
            <w:pPr>
              <w:spacing w:line="276" w:lineRule="auto"/>
              <w:rPr>
                <w:rFonts w:eastAsia="Calibri"/>
                <w:sz w:val="28"/>
                <w:szCs w:val="28"/>
                <w:lang w:val="vi"/>
              </w:rPr>
            </w:pPr>
            <w:r w:rsidRPr="00E10E6B">
              <w:rPr>
                <w:rFonts w:eastAsia="Calibri"/>
                <w:sz w:val="28"/>
                <w:szCs w:val="28"/>
                <w:lang w:val="vi"/>
              </w:rPr>
              <w:t>- Gọi HS đọc yêu cầu từng bài tập</w:t>
            </w:r>
          </w:p>
          <w:p w:rsidR="00E10E6B" w:rsidRPr="00E10E6B" w:rsidRDefault="00E10E6B" w:rsidP="00E10E6B">
            <w:pPr>
              <w:spacing w:line="276" w:lineRule="auto"/>
              <w:rPr>
                <w:rFonts w:eastAsia="Calibri"/>
                <w:sz w:val="28"/>
                <w:szCs w:val="28"/>
                <w:lang w:val="vi"/>
              </w:rPr>
            </w:pPr>
          </w:p>
          <w:p w:rsidR="00E10E6B" w:rsidRPr="00E10E6B" w:rsidRDefault="00E10E6B" w:rsidP="00E10E6B">
            <w:pPr>
              <w:spacing w:line="276" w:lineRule="auto"/>
              <w:rPr>
                <w:rFonts w:eastAsia="Calibri"/>
                <w:sz w:val="28"/>
                <w:szCs w:val="28"/>
                <w:lang w:val="vi"/>
              </w:rPr>
            </w:pPr>
          </w:p>
          <w:p w:rsidR="00E10E6B" w:rsidRPr="00E10E6B" w:rsidRDefault="00E10E6B" w:rsidP="00E10E6B">
            <w:pPr>
              <w:spacing w:line="276" w:lineRule="auto"/>
              <w:rPr>
                <w:rFonts w:eastAsia="Calibri"/>
                <w:sz w:val="28"/>
                <w:szCs w:val="28"/>
                <w:lang w:val="vi"/>
              </w:rPr>
            </w:pPr>
          </w:p>
          <w:p w:rsidR="00E10E6B" w:rsidRPr="00E10E6B" w:rsidRDefault="00E10E6B" w:rsidP="00E10E6B">
            <w:pPr>
              <w:spacing w:line="276" w:lineRule="auto"/>
              <w:rPr>
                <w:rFonts w:eastAsia="Calibri"/>
                <w:sz w:val="28"/>
                <w:szCs w:val="28"/>
              </w:rPr>
            </w:pPr>
          </w:p>
          <w:p w:rsidR="00E10E6B" w:rsidRPr="00E10E6B" w:rsidRDefault="00E10E6B" w:rsidP="00E10E6B">
            <w:pPr>
              <w:spacing w:line="276" w:lineRule="auto"/>
              <w:rPr>
                <w:rFonts w:eastAsia="Calibri"/>
                <w:b/>
                <w:sz w:val="28"/>
                <w:szCs w:val="28"/>
                <w:lang w:val="vi"/>
              </w:rPr>
            </w:pPr>
            <w:r w:rsidRPr="00E10E6B">
              <w:rPr>
                <w:rFonts w:eastAsia="Calibri"/>
                <w:b/>
                <w:bCs/>
                <w:sz w:val="28"/>
                <w:szCs w:val="28"/>
                <w:lang w:val="vi"/>
              </w:rPr>
              <w:t xml:space="preserve"> Hoạt động 2:</w:t>
            </w:r>
            <w:r w:rsidRPr="00E10E6B">
              <w:rPr>
                <w:rFonts w:eastAsia="Calibri"/>
                <w:b/>
                <w:sz w:val="28"/>
                <w:szCs w:val="28"/>
                <w:lang w:val="vi"/>
              </w:rPr>
              <w:t xml:space="preserve"> HS chia sẻ mục đích làm quà tặng</w:t>
            </w:r>
          </w:p>
          <w:p w:rsidR="00E10E6B" w:rsidRPr="00E10E6B" w:rsidRDefault="00E10E6B" w:rsidP="00E10E6B">
            <w:pPr>
              <w:spacing w:line="276" w:lineRule="auto"/>
              <w:rPr>
                <w:rFonts w:eastAsia="Calibri"/>
                <w:sz w:val="28"/>
                <w:szCs w:val="28"/>
                <w:lang w:val="vi"/>
              </w:rPr>
            </w:pPr>
            <w:r w:rsidRPr="00E10E6B">
              <w:rPr>
                <w:rFonts w:eastAsia="Calibri"/>
                <w:sz w:val="28"/>
                <w:szCs w:val="28"/>
                <w:lang w:val="vi"/>
              </w:rPr>
              <w:t xml:space="preserve">-GV gọi 5-7 HS nói trước lớp : Em sẽ làm quà tặng  để tặng ai? </w:t>
            </w:r>
          </w:p>
          <w:p w:rsidR="00E10E6B" w:rsidRPr="00E10E6B" w:rsidRDefault="00E10E6B" w:rsidP="00E10E6B">
            <w:pPr>
              <w:spacing w:line="276" w:lineRule="auto"/>
              <w:rPr>
                <w:rFonts w:eastAsia="Calibri"/>
                <w:sz w:val="28"/>
                <w:szCs w:val="28"/>
              </w:rPr>
            </w:pPr>
            <w:r w:rsidRPr="00E10E6B">
              <w:rPr>
                <w:rFonts w:eastAsia="Calibri"/>
                <w:b/>
                <w:sz w:val="28"/>
                <w:szCs w:val="28"/>
                <w:lang w:val="vi"/>
              </w:rPr>
              <w:t>3. Hoạt động luyện tập ,thực hành</w:t>
            </w:r>
            <w:r w:rsidRPr="00E10E6B">
              <w:rPr>
                <w:rFonts w:eastAsia="Calibri"/>
                <w:b/>
                <w:sz w:val="28"/>
                <w:szCs w:val="28"/>
              </w:rPr>
              <w:t>(14’)</w:t>
            </w:r>
          </w:p>
          <w:p w:rsidR="00E10E6B" w:rsidRPr="00E10E6B" w:rsidRDefault="00E10E6B" w:rsidP="00E10E6B">
            <w:pPr>
              <w:spacing w:line="276" w:lineRule="auto"/>
              <w:rPr>
                <w:rFonts w:eastAsia="Calibri"/>
                <w:sz w:val="28"/>
                <w:szCs w:val="28"/>
                <w:lang w:val="vi"/>
              </w:rPr>
            </w:pPr>
            <w:r w:rsidRPr="00E10E6B">
              <w:rPr>
                <w:rFonts w:eastAsia="Calibri"/>
                <w:b/>
                <w:sz w:val="28"/>
                <w:szCs w:val="28"/>
                <w:lang w:val="vi"/>
              </w:rPr>
              <w:t>a. Chuẩn bị</w:t>
            </w:r>
          </w:p>
          <w:p w:rsidR="00E10E6B" w:rsidRPr="00E10E6B" w:rsidRDefault="00E10E6B" w:rsidP="00E10E6B">
            <w:pPr>
              <w:spacing w:line="276" w:lineRule="auto"/>
              <w:rPr>
                <w:rFonts w:eastAsia="Calibri"/>
                <w:sz w:val="28"/>
                <w:szCs w:val="28"/>
                <w:lang w:val="vi"/>
              </w:rPr>
            </w:pPr>
            <w:r w:rsidRPr="00E10E6B">
              <w:rPr>
                <w:rFonts w:eastAsia="Calibri"/>
                <w:sz w:val="28"/>
                <w:szCs w:val="28"/>
                <w:lang w:val="vi"/>
              </w:rPr>
              <w:t>-Yêu cầu HS để lên bàn ĐDHT đã chuẩn b</w:t>
            </w:r>
          </w:p>
          <w:p w:rsidR="00E10E6B" w:rsidRPr="00E10E6B" w:rsidRDefault="00E10E6B" w:rsidP="00E10E6B">
            <w:pPr>
              <w:spacing w:line="276" w:lineRule="auto"/>
              <w:rPr>
                <w:rFonts w:eastAsia="Calibri"/>
                <w:sz w:val="28"/>
                <w:szCs w:val="28"/>
                <w:lang w:val="vi"/>
              </w:rPr>
            </w:pPr>
            <w:r w:rsidRPr="00E10E6B">
              <w:rPr>
                <w:rFonts w:eastAsia="Calibri"/>
                <w:sz w:val="28"/>
                <w:szCs w:val="28"/>
                <w:lang w:val="vi"/>
              </w:rPr>
              <w:t>-GV quan sát, nhận xét:số HS mang ảnh, số HS vẽ tranh, HS chuẩn bị ĐDHT cẩn thận, chu đáo (HS chưa có tranh, ảnh sẽ vẽ nhanh thầy, cô hoặc một bạn vào giấy hoặc VBT)</w:t>
            </w:r>
          </w:p>
          <w:p w:rsidR="00E10E6B" w:rsidRPr="00E10E6B" w:rsidRDefault="00E10E6B" w:rsidP="00E10E6B">
            <w:pPr>
              <w:spacing w:line="276" w:lineRule="auto"/>
              <w:rPr>
                <w:rFonts w:eastAsia="Calibri"/>
                <w:sz w:val="28"/>
                <w:szCs w:val="28"/>
                <w:lang w:val="vi"/>
              </w:rPr>
            </w:pPr>
            <w:r w:rsidRPr="00E10E6B">
              <w:rPr>
                <w:rFonts w:eastAsia="Calibri"/>
                <w:sz w:val="28"/>
                <w:szCs w:val="28"/>
                <w:lang w:val="vi"/>
              </w:rPr>
              <w:t xml:space="preserve">-GV phát cho HS những mẫu giấy trắng có dòng kẻ ô li, cắt hình trái tim hoặc hình chữ nhật để sau đó HS viết rồi đính vào vị trí phù hợp trên sản phẩm, </w:t>
            </w:r>
          </w:p>
          <w:p w:rsidR="00E10E6B" w:rsidRPr="00E10E6B" w:rsidRDefault="00E10E6B" w:rsidP="00E10E6B">
            <w:pPr>
              <w:spacing w:line="276" w:lineRule="auto"/>
              <w:rPr>
                <w:rFonts w:eastAsia="Calibri"/>
                <w:sz w:val="28"/>
                <w:szCs w:val="28"/>
                <w:lang w:val="vi"/>
              </w:rPr>
            </w:pPr>
            <w:r w:rsidRPr="00E10E6B">
              <w:rPr>
                <w:rFonts w:eastAsia="Calibri"/>
                <w:sz w:val="28"/>
                <w:szCs w:val="28"/>
                <w:lang w:val="vi"/>
              </w:rPr>
              <w:t xml:space="preserve">-GV hướng dẫn cách sử dụng trang vở . HS nào chưa chuẩn bị giấy, có thể làm bài vào VBT </w:t>
            </w:r>
          </w:p>
          <w:p w:rsidR="00E10E6B" w:rsidRPr="00E10E6B" w:rsidRDefault="00E10E6B" w:rsidP="00E10E6B">
            <w:pPr>
              <w:spacing w:line="276" w:lineRule="auto"/>
              <w:rPr>
                <w:rFonts w:eastAsia="Calibri"/>
                <w:sz w:val="28"/>
                <w:szCs w:val="28"/>
                <w:lang w:val="vi"/>
              </w:rPr>
            </w:pPr>
            <w:r w:rsidRPr="00E10E6B">
              <w:rPr>
                <w:rFonts w:eastAsia="Calibri"/>
                <w:b/>
                <w:sz w:val="28"/>
                <w:szCs w:val="28"/>
                <w:lang w:val="vi"/>
              </w:rPr>
              <w:t>b. Làm sản phẩm</w:t>
            </w:r>
            <w:r w:rsidRPr="00E10E6B">
              <w:rPr>
                <w:rFonts w:eastAsia="Calibri"/>
                <w:sz w:val="28"/>
                <w:szCs w:val="28"/>
                <w:lang w:val="vi"/>
              </w:rPr>
              <w:t xml:space="preserve"> </w:t>
            </w:r>
          </w:p>
          <w:p w:rsidR="00E10E6B" w:rsidRPr="00E10E6B" w:rsidRDefault="00E10E6B" w:rsidP="00E10E6B">
            <w:pPr>
              <w:spacing w:line="276" w:lineRule="auto"/>
              <w:rPr>
                <w:rFonts w:eastAsia="Calibri"/>
                <w:sz w:val="28"/>
                <w:szCs w:val="28"/>
                <w:lang w:val="vi"/>
              </w:rPr>
            </w:pPr>
            <w:r w:rsidRPr="00E10E6B">
              <w:rPr>
                <w:rFonts w:eastAsia="Calibri"/>
                <w:sz w:val="28"/>
                <w:szCs w:val="28"/>
                <w:lang w:val="vi"/>
              </w:rPr>
              <w:t xml:space="preserve">- GV nhắc HS làm sản phẩm : dán tranh, ảnh </w:t>
            </w:r>
            <w:r w:rsidRPr="00E10E6B">
              <w:rPr>
                <w:rFonts w:eastAsia="Calibri"/>
                <w:sz w:val="28"/>
                <w:szCs w:val="28"/>
                <w:lang w:val="vi"/>
              </w:rPr>
              <w:lastRenderedPageBreak/>
              <w:t xml:space="preserve">vào giấy trắng ,giấy màu  hoặc dán vào </w:t>
            </w:r>
            <w:r w:rsidRPr="00E10E6B">
              <w:rPr>
                <w:rFonts w:eastAsia="Calibri"/>
                <w:sz w:val="28"/>
                <w:szCs w:val="28"/>
                <w:u w:val="single"/>
                <w:lang w:val="vi"/>
              </w:rPr>
              <w:t>gi</w:t>
            </w:r>
            <w:r w:rsidRPr="00E10E6B">
              <w:rPr>
                <w:rFonts w:eastAsia="Calibri"/>
                <w:sz w:val="28"/>
                <w:szCs w:val="28"/>
                <w:lang w:val="vi"/>
              </w:rPr>
              <w:t xml:space="preserve">ữa bông hoa </w:t>
            </w:r>
            <w:r w:rsidRPr="00E10E6B">
              <w:rPr>
                <w:rFonts w:eastAsia="Calibri"/>
                <w:sz w:val="28"/>
                <w:szCs w:val="28"/>
                <w:u w:val="single"/>
                <w:lang w:val="vi"/>
              </w:rPr>
              <w:t>giấ</w:t>
            </w:r>
            <w:r w:rsidRPr="00E10E6B">
              <w:rPr>
                <w:rFonts w:eastAsia="Calibri"/>
                <w:sz w:val="28"/>
                <w:szCs w:val="28"/>
                <w:lang w:val="vi"/>
              </w:rPr>
              <w:t xml:space="preserve">y. Trang trí, tô màu cho đẹp, vẽ </w:t>
            </w:r>
            <w:r w:rsidRPr="00E10E6B">
              <w:rPr>
                <w:rFonts w:eastAsia="Calibri"/>
                <w:sz w:val="28"/>
                <w:szCs w:val="28"/>
                <w:u w:val="single"/>
                <w:lang w:val="vi"/>
              </w:rPr>
              <w:t>thêr</w:t>
            </w:r>
            <w:r w:rsidRPr="00E10E6B">
              <w:rPr>
                <w:rFonts w:eastAsia="Calibri"/>
                <w:sz w:val="28"/>
                <w:szCs w:val="28"/>
                <w:lang w:val="vi"/>
              </w:rPr>
              <w:t>n hoa lá. (Những HS chưa có sản phẩm sẽ vẽ nhanh thầy cô và các bạn)</w:t>
            </w:r>
          </w:p>
          <w:p w:rsidR="00E10E6B" w:rsidRPr="00E10E6B" w:rsidRDefault="00E10E6B" w:rsidP="00E10E6B">
            <w:pPr>
              <w:spacing w:line="276" w:lineRule="auto"/>
              <w:rPr>
                <w:rFonts w:eastAsia="Calibri"/>
                <w:sz w:val="28"/>
                <w:szCs w:val="28"/>
                <w:lang w:val="vi"/>
              </w:rPr>
            </w:pPr>
            <w:r w:rsidRPr="00E10E6B">
              <w:rPr>
                <w:rFonts w:eastAsia="Calibri"/>
                <w:sz w:val="28"/>
                <w:szCs w:val="28"/>
                <w:lang w:val="vi"/>
              </w:rPr>
              <w:t>- Viết lời giới thiệu những nét nổi bật đáng quý của người trong ảnh. Ghi tên mình dưới sản phẩm</w:t>
            </w:r>
          </w:p>
          <w:p w:rsidR="00E10E6B" w:rsidRPr="00E10E6B" w:rsidRDefault="00E10E6B" w:rsidP="00E10E6B">
            <w:pPr>
              <w:spacing w:line="276" w:lineRule="auto"/>
              <w:rPr>
                <w:rFonts w:eastAsia="Calibri"/>
                <w:sz w:val="28"/>
                <w:szCs w:val="28"/>
              </w:rPr>
            </w:pPr>
            <w:r w:rsidRPr="00E10E6B">
              <w:rPr>
                <w:rFonts w:eastAsia="Calibri"/>
                <w:sz w:val="28"/>
                <w:szCs w:val="28"/>
                <w:lang w:val="vi"/>
              </w:rPr>
              <w:t>- GV đi từng bàn, hướng dẫn và giúp đỡ HS</w:t>
            </w:r>
          </w:p>
          <w:p w:rsidR="00E10E6B" w:rsidRPr="00E10E6B" w:rsidRDefault="00E10E6B" w:rsidP="00E10E6B">
            <w:pPr>
              <w:spacing w:line="276" w:lineRule="auto"/>
              <w:rPr>
                <w:rFonts w:eastAsia="Calibri"/>
                <w:sz w:val="28"/>
                <w:szCs w:val="28"/>
                <w:lang w:val="vi"/>
              </w:rPr>
            </w:pPr>
            <w:r w:rsidRPr="00E10E6B">
              <w:rPr>
                <w:rFonts w:eastAsia="Calibri"/>
                <w:sz w:val="28"/>
                <w:szCs w:val="28"/>
                <w:lang w:val="vi"/>
              </w:rPr>
              <w:t>-GV khen ngợi, động viên HS kịp thời.</w:t>
            </w:r>
          </w:p>
          <w:p w:rsidR="00E10E6B" w:rsidRPr="00E10E6B" w:rsidRDefault="00E10E6B" w:rsidP="00E10E6B">
            <w:pPr>
              <w:spacing w:line="276" w:lineRule="auto"/>
              <w:rPr>
                <w:rFonts w:eastAsia="Calibri"/>
                <w:sz w:val="28"/>
                <w:szCs w:val="28"/>
                <w:lang w:val="vi"/>
              </w:rPr>
            </w:pPr>
            <w:r w:rsidRPr="00E10E6B">
              <w:rPr>
                <w:rFonts w:eastAsia="Calibri"/>
                <w:b/>
                <w:bCs/>
                <w:sz w:val="28"/>
                <w:szCs w:val="28"/>
                <w:lang w:val="vi"/>
              </w:rPr>
              <w:t xml:space="preserve">c. </w:t>
            </w:r>
            <w:r w:rsidRPr="00E10E6B">
              <w:rPr>
                <w:rFonts w:eastAsia="Calibri"/>
                <w:b/>
                <w:sz w:val="28"/>
                <w:szCs w:val="28"/>
                <w:lang w:val="vi"/>
              </w:rPr>
              <w:t>Trao đổi sản</w:t>
            </w:r>
            <w:r w:rsidRPr="00E10E6B">
              <w:rPr>
                <w:rFonts w:eastAsia="Calibri"/>
                <w:sz w:val="28"/>
                <w:szCs w:val="28"/>
                <w:lang w:val="vi"/>
              </w:rPr>
              <w:t xml:space="preserve"> phẩm với các bạn trong nhóm (3-5’)</w:t>
            </w:r>
          </w:p>
          <w:p w:rsidR="00E10E6B" w:rsidRPr="00E10E6B" w:rsidRDefault="00E10E6B" w:rsidP="00E10E6B">
            <w:pPr>
              <w:spacing w:line="276" w:lineRule="auto"/>
              <w:rPr>
                <w:rFonts w:eastAsia="Calibri"/>
                <w:sz w:val="28"/>
                <w:szCs w:val="28"/>
              </w:rPr>
            </w:pPr>
            <w:r w:rsidRPr="00E10E6B">
              <w:rPr>
                <w:rFonts w:eastAsia="Calibri"/>
                <w:sz w:val="28"/>
                <w:szCs w:val="28"/>
                <w:lang w:val="vi"/>
              </w:rPr>
              <w:t>-GV yêu cầu HS giới thiệu sản phẩm trong nhóm 4</w:t>
            </w:r>
          </w:p>
          <w:p w:rsidR="00E10E6B" w:rsidRPr="00E10E6B" w:rsidRDefault="00E10E6B" w:rsidP="00E10E6B">
            <w:pPr>
              <w:spacing w:line="276" w:lineRule="auto"/>
              <w:rPr>
                <w:rFonts w:eastAsia="Calibri"/>
                <w:sz w:val="28"/>
                <w:szCs w:val="28"/>
                <w:lang w:val="vi"/>
              </w:rPr>
            </w:pPr>
            <w:r w:rsidRPr="00E10E6B">
              <w:rPr>
                <w:rFonts w:eastAsia="Calibri"/>
                <w:sz w:val="28"/>
                <w:szCs w:val="28"/>
                <w:lang w:val="vi"/>
              </w:rPr>
              <w:t>-GV định lên bảng lớp 4 - 5 sản phẩm đẹp, mời HS giới thiệu</w:t>
            </w:r>
          </w:p>
          <w:p w:rsidR="00E10E6B" w:rsidRPr="00E10E6B" w:rsidRDefault="00E10E6B" w:rsidP="00E10E6B">
            <w:pPr>
              <w:spacing w:line="276" w:lineRule="auto"/>
              <w:rPr>
                <w:rFonts w:eastAsia="Calibri"/>
                <w:sz w:val="28"/>
                <w:szCs w:val="28"/>
              </w:rPr>
            </w:pPr>
            <w:r w:rsidRPr="00E10E6B">
              <w:rPr>
                <w:rFonts w:eastAsia="Calibri"/>
                <w:sz w:val="28"/>
                <w:szCs w:val="28"/>
              </w:rPr>
              <w:t>-GV phóng to sản phẩm cho CL nhận xét</w:t>
            </w:r>
          </w:p>
          <w:p w:rsidR="00E10E6B" w:rsidRPr="00E10E6B" w:rsidRDefault="00E10E6B" w:rsidP="00E10E6B">
            <w:pPr>
              <w:spacing w:line="276" w:lineRule="auto"/>
              <w:rPr>
                <w:rFonts w:eastAsia="Calibri"/>
                <w:sz w:val="28"/>
                <w:szCs w:val="28"/>
              </w:rPr>
            </w:pPr>
            <w:r w:rsidRPr="00E10E6B">
              <w:rPr>
                <w:rFonts w:eastAsia="Calibri"/>
                <w:sz w:val="28"/>
                <w:szCs w:val="28"/>
              </w:rPr>
              <w:t>-GV nhận xét, khích lệ, động viên tất cả HS</w:t>
            </w:r>
          </w:p>
          <w:p w:rsidR="00E10E6B" w:rsidRPr="00E10E6B" w:rsidRDefault="00E10E6B" w:rsidP="00E10E6B">
            <w:pPr>
              <w:spacing w:line="276" w:lineRule="auto"/>
              <w:rPr>
                <w:rFonts w:eastAsia="Calibri"/>
                <w:b/>
                <w:sz w:val="28"/>
                <w:szCs w:val="28"/>
              </w:rPr>
            </w:pPr>
            <w:r w:rsidRPr="00E10E6B">
              <w:rPr>
                <w:rFonts w:eastAsia="Calibri"/>
                <w:b/>
                <w:sz w:val="28"/>
                <w:szCs w:val="28"/>
              </w:rPr>
              <w:t>4. Hoạt động cố và nối tiếp(3’)</w:t>
            </w:r>
          </w:p>
          <w:p w:rsidR="00E10E6B" w:rsidRPr="00E10E6B" w:rsidRDefault="00E10E6B" w:rsidP="00E10E6B">
            <w:pPr>
              <w:spacing w:line="276" w:lineRule="auto"/>
              <w:rPr>
                <w:rFonts w:eastAsia="Calibri"/>
                <w:sz w:val="28"/>
                <w:szCs w:val="28"/>
              </w:rPr>
            </w:pPr>
            <w:r w:rsidRPr="00E10E6B">
              <w:rPr>
                <w:rFonts w:eastAsia="Calibri"/>
                <w:sz w:val="28"/>
                <w:szCs w:val="28"/>
              </w:rPr>
              <w:t xml:space="preserve">-GV khen ngợi những: hoàn thành tốt BT, sáng tạo, </w:t>
            </w:r>
          </w:p>
          <w:p w:rsidR="00E10E6B" w:rsidRPr="00E10E6B" w:rsidRDefault="00E10E6B" w:rsidP="00E10E6B">
            <w:pPr>
              <w:spacing w:line="276" w:lineRule="auto"/>
              <w:rPr>
                <w:rFonts w:eastAsia="Calibri"/>
                <w:sz w:val="28"/>
                <w:szCs w:val="28"/>
              </w:rPr>
            </w:pPr>
            <w:r w:rsidRPr="00E10E6B">
              <w:rPr>
                <w:rFonts w:eastAsia="Calibri"/>
                <w:sz w:val="28"/>
                <w:szCs w:val="28"/>
              </w:rPr>
              <w:t>-Dặn dò: hoàn thiện quà tặng trước khi trưng bày, trao tặng .</w:t>
            </w:r>
          </w:p>
          <w:p w:rsidR="00E10E6B" w:rsidRPr="00E10E6B" w:rsidRDefault="00E10E6B" w:rsidP="00E10E6B">
            <w:pPr>
              <w:spacing w:line="276" w:lineRule="auto"/>
              <w:rPr>
                <w:rFonts w:eastAsia="Calibri"/>
                <w:sz w:val="28"/>
                <w:szCs w:val="28"/>
              </w:rPr>
            </w:pPr>
            <w:r w:rsidRPr="00E10E6B">
              <w:rPr>
                <w:rFonts w:eastAsia="Calibri"/>
                <w:sz w:val="28"/>
                <w:szCs w:val="28"/>
              </w:rPr>
              <w:t xml:space="preserve">YC chuẩn bị cho tiết KC Đi tìm vần "êm". </w:t>
            </w:r>
          </w:p>
        </w:tc>
        <w:tc>
          <w:tcPr>
            <w:tcW w:w="481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E10E6B" w:rsidRPr="00E10E6B" w:rsidRDefault="00E10E6B" w:rsidP="00E10E6B">
            <w:pPr>
              <w:spacing w:line="276" w:lineRule="auto"/>
              <w:rPr>
                <w:rFonts w:eastAsia="Calibri"/>
                <w:sz w:val="28"/>
                <w:szCs w:val="28"/>
              </w:rPr>
            </w:pPr>
          </w:p>
          <w:p w:rsidR="00E10E6B" w:rsidRPr="00E10E6B" w:rsidRDefault="00E10E6B" w:rsidP="00E10E6B">
            <w:pPr>
              <w:spacing w:line="276" w:lineRule="auto"/>
              <w:rPr>
                <w:rFonts w:eastAsia="Calibri"/>
                <w:sz w:val="28"/>
                <w:szCs w:val="28"/>
              </w:rPr>
            </w:pPr>
          </w:p>
          <w:p w:rsidR="00E10E6B" w:rsidRPr="00E10E6B" w:rsidRDefault="00E10E6B" w:rsidP="00E10E6B">
            <w:pPr>
              <w:spacing w:line="276" w:lineRule="auto"/>
              <w:rPr>
                <w:rFonts w:eastAsia="Calibri"/>
                <w:sz w:val="28"/>
                <w:szCs w:val="28"/>
              </w:rPr>
            </w:pPr>
            <w:r w:rsidRPr="00E10E6B">
              <w:rPr>
                <w:rFonts w:eastAsia="Calibri"/>
                <w:sz w:val="28"/>
                <w:szCs w:val="28"/>
              </w:rPr>
              <w:t>- HS quan sát, nhận biết đó là tranh, ảnh thầy, cô giáo, các bạn HS</w:t>
            </w:r>
          </w:p>
          <w:p w:rsidR="00E10E6B" w:rsidRPr="00E10E6B" w:rsidRDefault="00E10E6B" w:rsidP="00E10E6B">
            <w:pPr>
              <w:spacing w:line="276" w:lineRule="auto"/>
              <w:rPr>
                <w:rFonts w:eastAsia="Calibri"/>
                <w:sz w:val="28"/>
                <w:szCs w:val="28"/>
              </w:rPr>
            </w:pPr>
            <w:r w:rsidRPr="00E10E6B">
              <w:rPr>
                <w:rFonts w:eastAsia="Calibri"/>
                <w:sz w:val="28"/>
                <w:szCs w:val="28"/>
              </w:rPr>
              <w:t>-HS đoán</w:t>
            </w:r>
          </w:p>
          <w:p w:rsidR="00E10E6B" w:rsidRPr="00E10E6B" w:rsidRDefault="00E10E6B" w:rsidP="00E10E6B">
            <w:pPr>
              <w:spacing w:line="276" w:lineRule="auto"/>
              <w:rPr>
                <w:rFonts w:eastAsia="Calibri"/>
                <w:sz w:val="28"/>
                <w:szCs w:val="28"/>
              </w:rPr>
            </w:pPr>
          </w:p>
          <w:p w:rsidR="00E10E6B" w:rsidRPr="00E10E6B" w:rsidRDefault="00E10E6B" w:rsidP="00E10E6B">
            <w:pPr>
              <w:spacing w:line="276" w:lineRule="auto"/>
              <w:rPr>
                <w:rFonts w:eastAsia="Calibri"/>
                <w:sz w:val="28"/>
                <w:szCs w:val="28"/>
              </w:rPr>
            </w:pPr>
          </w:p>
          <w:p w:rsidR="00E10E6B" w:rsidRPr="00E10E6B" w:rsidRDefault="00E10E6B" w:rsidP="00E10E6B">
            <w:pPr>
              <w:spacing w:line="276" w:lineRule="auto"/>
              <w:rPr>
                <w:rFonts w:eastAsia="Calibri"/>
                <w:sz w:val="28"/>
                <w:szCs w:val="28"/>
              </w:rPr>
            </w:pPr>
          </w:p>
          <w:p w:rsidR="00E10E6B" w:rsidRPr="00E10E6B" w:rsidRDefault="00E10E6B" w:rsidP="00E10E6B">
            <w:pPr>
              <w:spacing w:line="276" w:lineRule="auto"/>
              <w:rPr>
                <w:rFonts w:eastAsia="Calibri"/>
                <w:sz w:val="28"/>
                <w:szCs w:val="28"/>
              </w:rPr>
            </w:pPr>
          </w:p>
          <w:p w:rsidR="00E10E6B" w:rsidRPr="00E10E6B" w:rsidRDefault="00E10E6B" w:rsidP="00E10E6B">
            <w:pPr>
              <w:spacing w:line="276" w:lineRule="auto"/>
              <w:rPr>
                <w:rFonts w:eastAsia="Calibri"/>
                <w:sz w:val="28"/>
                <w:szCs w:val="28"/>
              </w:rPr>
            </w:pPr>
          </w:p>
          <w:p w:rsidR="00E10E6B" w:rsidRPr="00E10E6B" w:rsidRDefault="00E10E6B" w:rsidP="00E10E6B">
            <w:pPr>
              <w:spacing w:line="276" w:lineRule="auto"/>
              <w:rPr>
                <w:rFonts w:eastAsia="Calibri"/>
                <w:sz w:val="28"/>
                <w:szCs w:val="28"/>
              </w:rPr>
            </w:pPr>
          </w:p>
          <w:p w:rsidR="00E10E6B" w:rsidRPr="00E10E6B" w:rsidRDefault="00E10E6B" w:rsidP="00E10E6B">
            <w:pPr>
              <w:spacing w:line="276" w:lineRule="auto"/>
              <w:rPr>
                <w:rFonts w:eastAsia="Calibri"/>
                <w:sz w:val="28"/>
                <w:szCs w:val="28"/>
              </w:rPr>
            </w:pPr>
            <w:r w:rsidRPr="00E10E6B">
              <w:rPr>
                <w:rFonts w:eastAsia="Calibri"/>
                <w:sz w:val="28"/>
                <w:szCs w:val="28"/>
              </w:rPr>
              <w:t>-HS lắng nghe</w:t>
            </w:r>
          </w:p>
          <w:p w:rsidR="00E10E6B" w:rsidRPr="00E10E6B" w:rsidRDefault="00E10E6B" w:rsidP="00E10E6B">
            <w:pPr>
              <w:spacing w:line="276" w:lineRule="auto"/>
              <w:rPr>
                <w:rFonts w:eastAsia="Calibri"/>
                <w:sz w:val="28"/>
                <w:szCs w:val="28"/>
              </w:rPr>
            </w:pPr>
          </w:p>
          <w:p w:rsidR="00E10E6B" w:rsidRPr="00E10E6B" w:rsidRDefault="00E10E6B" w:rsidP="00E10E6B">
            <w:pPr>
              <w:spacing w:line="276" w:lineRule="auto"/>
              <w:rPr>
                <w:rFonts w:eastAsia="Calibri"/>
                <w:sz w:val="28"/>
                <w:szCs w:val="28"/>
              </w:rPr>
            </w:pPr>
          </w:p>
          <w:p w:rsidR="00E10E6B" w:rsidRPr="00E10E6B" w:rsidRDefault="00E10E6B" w:rsidP="00E10E6B">
            <w:pPr>
              <w:spacing w:line="276" w:lineRule="auto"/>
              <w:rPr>
                <w:rFonts w:eastAsia="Calibri"/>
                <w:sz w:val="28"/>
                <w:szCs w:val="28"/>
              </w:rPr>
            </w:pPr>
          </w:p>
          <w:p w:rsidR="00E10E6B" w:rsidRPr="00E10E6B" w:rsidRDefault="00E10E6B" w:rsidP="00E10E6B">
            <w:pPr>
              <w:spacing w:line="276" w:lineRule="auto"/>
              <w:rPr>
                <w:rFonts w:eastAsia="Calibri"/>
                <w:sz w:val="28"/>
                <w:szCs w:val="28"/>
              </w:rPr>
            </w:pPr>
          </w:p>
          <w:p w:rsidR="00E10E6B" w:rsidRPr="00E10E6B" w:rsidRDefault="00E10E6B" w:rsidP="00E10E6B">
            <w:pPr>
              <w:spacing w:line="276" w:lineRule="auto"/>
              <w:rPr>
                <w:rFonts w:eastAsia="Calibri"/>
                <w:sz w:val="28"/>
                <w:szCs w:val="28"/>
              </w:rPr>
            </w:pPr>
          </w:p>
          <w:p w:rsidR="00E10E6B" w:rsidRPr="00E10E6B" w:rsidRDefault="00E10E6B" w:rsidP="00E10E6B">
            <w:pPr>
              <w:spacing w:line="276" w:lineRule="auto"/>
              <w:rPr>
                <w:rFonts w:eastAsia="Calibri"/>
                <w:sz w:val="28"/>
                <w:szCs w:val="28"/>
              </w:rPr>
            </w:pPr>
          </w:p>
          <w:p w:rsidR="00E10E6B" w:rsidRPr="00E10E6B" w:rsidRDefault="00E10E6B" w:rsidP="00E10E6B">
            <w:pPr>
              <w:spacing w:line="276" w:lineRule="auto"/>
              <w:rPr>
                <w:rFonts w:eastAsia="Calibri"/>
                <w:sz w:val="28"/>
                <w:szCs w:val="28"/>
              </w:rPr>
            </w:pPr>
          </w:p>
          <w:p w:rsidR="00E10E6B" w:rsidRPr="00E10E6B" w:rsidRDefault="00E10E6B" w:rsidP="000230A1">
            <w:pPr>
              <w:numPr>
                <w:ilvl w:val="0"/>
                <w:numId w:val="11"/>
              </w:numPr>
              <w:spacing w:after="160" w:line="276" w:lineRule="auto"/>
              <w:contextualSpacing/>
              <w:rPr>
                <w:rFonts w:eastAsia="Calibri"/>
                <w:sz w:val="28"/>
                <w:szCs w:val="28"/>
              </w:rPr>
            </w:pPr>
            <w:r w:rsidRPr="00E10E6B">
              <w:rPr>
                <w:rFonts w:eastAsia="Calibri"/>
                <w:sz w:val="28"/>
                <w:szCs w:val="28"/>
              </w:rPr>
              <w:t>HS quan sát</w:t>
            </w:r>
          </w:p>
          <w:p w:rsidR="00E10E6B" w:rsidRPr="00E10E6B" w:rsidRDefault="00E10E6B" w:rsidP="00E10E6B">
            <w:pPr>
              <w:spacing w:line="276" w:lineRule="auto"/>
              <w:rPr>
                <w:rFonts w:eastAsia="Calibri"/>
                <w:sz w:val="28"/>
                <w:szCs w:val="28"/>
              </w:rPr>
            </w:pPr>
          </w:p>
          <w:p w:rsidR="00E10E6B" w:rsidRPr="00E10E6B" w:rsidRDefault="00E10E6B" w:rsidP="00E10E6B">
            <w:pPr>
              <w:spacing w:line="276" w:lineRule="auto"/>
              <w:rPr>
                <w:rFonts w:eastAsia="Calibri"/>
                <w:sz w:val="28"/>
                <w:szCs w:val="28"/>
              </w:rPr>
            </w:pPr>
          </w:p>
          <w:p w:rsidR="00E10E6B" w:rsidRPr="00E10E6B" w:rsidRDefault="00E10E6B" w:rsidP="00E10E6B">
            <w:pPr>
              <w:spacing w:line="276" w:lineRule="auto"/>
              <w:rPr>
                <w:rFonts w:eastAsia="Calibri"/>
                <w:sz w:val="28"/>
                <w:szCs w:val="28"/>
              </w:rPr>
            </w:pPr>
          </w:p>
          <w:p w:rsidR="00E10E6B" w:rsidRPr="00E10E6B" w:rsidRDefault="00E10E6B" w:rsidP="00E10E6B">
            <w:pPr>
              <w:spacing w:line="276" w:lineRule="auto"/>
              <w:rPr>
                <w:rFonts w:eastAsia="Calibri"/>
                <w:sz w:val="28"/>
                <w:szCs w:val="28"/>
              </w:rPr>
            </w:pPr>
          </w:p>
          <w:p w:rsidR="00E10E6B" w:rsidRPr="00E10E6B" w:rsidRDefault="00E10E6B" w:rsidP="00E10E6B">
            <w:pPr>
              <w:spacing w:line="276" w:lineRule="auto"/>
              <w:rPr>
                <w:rFonts w:eastAsia="Calibri"/>
                <w:sz w:val="28"/>
                <w:szCs w:val="28"/>
              </w:rPr>
            </w:pPr>
          </w:p>
          <w:p w:rsidR="00E10E6B" w:rsidRPr="00E10E6B" w:rsidRDefault="00E10E6B" w:rsidP="00E10E6B">
            <w:pPr>
              <w:spacing w:line="276" w:lineRule="auto"/>
              <w:rPr>
                <w:rFonts w:eastAsia="Calibri"/>
                <w:sz w:val="28"/>
                <w:szCs w:val="28"/>
              </w:rPr>
            </w:pPr>
            <w:r w:rsidRPr="00E10E6B">
              <w:rPr>
                <w:rFonts w:eastAsia="Calibri"/>
                <w:sz w:val="28"/>
                <w:szCs w:val="28"/>
              </w:rPr>
              <w:t>- 3 HS đọc yêu cầu</w:t>
            </w:r>
          </w:p>
          <w:p w:rsidR="00E10E6B" w:rsidRPr="00E10E6B" w:rsidRDefault="00E10E6B" w:rsidP="00E10E6B">
            <w:pPr>
              <w:spacing w:line="276" w:lineRule="auto"/>
              <w:rPr>
                <w:rFonts w:eastAsia="Calibri"/>
                <w:sz w:val="28"/>
                <w:szCs w:val="28"/>
              </w:rPr>
            </w:pPr>
            <w:r w:rsidRPr="00E10E6B">
              <w:rPr>
                <w:rFonts w:eastAsia="Calibri"/>
                <w:sz w:val="28"/>
                <w:szCs w:val="28"/>
              </w:rPr>
              <w:t xml:space="preserve">- HS 1 đọc YC của BT 1. </w:t>
            </w:r>
          </w:p>
          <w:p w:rsidR="00E10E6B" w:rsidRPr="00E10E6B" w:rsidRDefault="00E10E6B" w:rsidP="00E10E6B">
            <w:pPr>
              <w:spacing w:line="276" w:lineRule="auto"/>
              <w:rPr>
                <w:rFonts w:eastAsia="Calibri"/>
                <w:sz w:val="28"/>
                <w:szCs w:val="28"/>
              </w:rPr>
            </w:pPr>
            <w:r w:rsidRPr="00E10E6B">
              <w:rPr>
                <w:rFonts w:eastAsia="Calibri"/>
                <w:sz w:val="28"/>
                <w:szCs w:val="28"/>
              </w:rPr>
              <w:t xml:space="preserve">- HS 2 đọc YC của BT 2; đọc các lời giới thiệu bên tranh, ảnh. </w:t>
            </w:r>
          </w:p>
          <w:p w:rsidR="00E10E6B" w:rsidRPr="00E10E6B" w:rsidRDefault="00E10E6B" w:rsidP="00E10E6B">
            <w:pPr>
              <w:spacing w:line="276" w:lineRule="auto"/>
              <w:rPr>
                <w:rFonts w:eastAsia="Calibri"/>
                <w:sz w:val="28"/>
                <w:szCs w:val="28"/>
              </w:rPr>
            </w:pPr>
            <w:r w:rsidRPr="00E10E6B">
              <w:rPr>
                <w:rFonts w:eastAsia="Calibri"/>
                <w:sz w:val="28"/>
                <w:szCs w:val="28"/>
              </w:rPr>
              <w:t xml:space="preserve">- HS 3 đọc YC của BT 3. GV mời 2 HS (đóng vai bạn nam, bạn nữ) đọc lời trao đổi của 2 HS trong SGK. </w:t>
            </w:r>
          </w:p>
          <w:p w:rsidR="00E10E6B" w:rsidRPr="00E10E6B" w:rsidRDefault="00E10E6B" w:rsidP="00E10E6B">
            <w:pPr>
              <w:spacing w:line="276" w:lineRule="auto"/>
              <w:rPr>
                <w:rFonts w:eastAsia="Calibri"/>
                <w:sz w:val="28"/>
                <w:szCs w:val="28"/>
              </w:rPr>
            </w:pPr>
          </w:p>
          <w:p w:rsidR="00E10E6B" w:rsidRPr="00E10E6B" w:rsidRDefault="00E10E6B" w:rsidP="00E10E6B">
            <w:pPr>
              <w:spacing w:line="276" w:lineRule="auto"/>
              <w:rPr>
                <w:rFonts w:eastAsia="Calibri"/>
                <w:sz w:val="28"/>
                <w:szCs w:val="28"/>
              </w:rPr>
            </w:pPr>
          </w:p>
          <w:p w:rsidR="00E10E6B" w:rsidRPr="00E10E6B" w:rsidRDefault="00E10E6B" w:rsidP="00E10E6B">
            <w:pPr>
              <w:spacing w:line="276" w:lineRule="auto"/>
              <w:rPr>
                <w:rFonts w:eastAsia="Calibri"/>
                <w:sz w:val="28"/>
                <w:szCs w:val="28"/>
              </w:rPr>
            </w:pPr>
            <w:r w:rsidRPr="00E10E6B">
              <w:rPr>
                <w:rFonts w:eastAsia="Calibri"/>
                <w:sz w:val="28"/>
                <w:szCs w:val="28"/>
              </w:rPr>
              <w:t>-HS trả lời</w:t>
            </w:r>
          </w:p>
          <w:p w:rsidR="00E10E6B" w:rsidRPr="00E10E6B" w:rsidRDefault="00E10E6B" w:rsidP="00E10E6B">
            <w:pPr>
              <w:spacing w:line="276" w:lineRule="auto"/>
              <w:rPr>
                <w:rFonts w:eastAsia="Calibri"/>
                <w:sz w:val="28"/>
                <w:szCs w:val="28"/>
              </w:rPr>
            </w:pPr>
          </w:p>
          <w:p w:rsidR="00E10E6B" w:rsidRPr="00E10E6B" w:rsidRDefault="00E10E6B" w:rsidP="00E10E6B">
            <w:pPr>
              <w:spacing w:line="276" w:lineRule="auto"/>
              <w:rPr>
                <w:rFonts w:eastAsia="Calibri"/>
                <w:sz w:val="28"/>
                <w:szCs w:val="28"/>
              </w:rPr>
            </w:pPr>
          </w:p>
          <w:p w:rsidR="00E10E6B" w:rsidRPr="00E10E6B" w:rsidRDefault="00E10E6B" w:rsidP="00E10E6B">
            <w:pPr>
              <w:spacing w:line="276" w:lineRule="auto"/>
              <w:rPr>
                <w:rFonts w:eastAsia="Calibri"/>
                <w:sz w:val="28"/>
                <w:szCs w:val="28"/>
              </w:rPr>
            </w:pPr>
          </w:p>
          <w:p w:rsidR="00E10E6B" w:rsidRPr="00E10E6B" w:rsidRDefault="00E10E6B" w:rsidP="00E10E6B">
            <w:pPr>
              <w:spacing w:line="276" w:lineRule="auto"/>
              <w:rPr>
                <w:rFonts w:eastAsia="Calibri"/>
                <w:sz w:val="28"/>
                <w:szCs w:val="28"/>
              </w:rPr>
            </w:pPr>
            <w:r w:rsidRPr="00E10E6B">
              <w:rPr>
                <w:rFonts w:eastAsia="Calibri"/>
                <w:sz w:val="28"/>
                <w:szCs w:val="28"/>
              </w:rPr>
              <w:t>-HS bày lên bàn ĐDHT; tranh, ảnh thầy cô hoặc bạn các em sưu tầm hoặc tự vẽ</w:t>
            </w:r>
          </w:p>
          <w:p w:rsidR="00E10E6B" w:rsidRPr="00E10E6B" w:rsidRDefault="00E10E6B" w:rsidP="00E10E6B">
            <w:pPr>
              <w:spacing w:line="276" w:lineRule="auto"/>
              <w:rPr>
                <w:rFonts w:eastAsia="Calibri"/>
                <w:sz w:val="28"/>
                <w:szCs w:val="28"/>
              </w:rPr>
            </w:pPr>
          </w:p>
          <w:p w:rsidR="00E10E6B" w:rsidRPr="00E10E6B" w:rsidRDefault="00E10E6B" w:rsidP="00E10E6B">
            <w:pPr>
              <w:spacing w:line="276" w:lineRule="auto"/>
              <w:rPr>
                <w:rFonts w:eastAsia="Calibri"/>
                <w:sz w:val="28"/>
                <w:szCs w:val="28"/>
              </w:rPr>
            </w:pPr>
          </w:p>
          <w:p w:rsidR="00E10E6B" w:rsidRPr="00E10E6B" w:rsidRDefault="00E10E6B" w:rsidP="00E10E6B">
            <w:pPr>
              <w:spacing w:line="276" w:lineRule="auto"/>
              <w:rPr>
                <w:rFonts w:eastAsia="Calibri"/>
                <w:sz w:val="28"/>
                <w:szCs w:val="28"/>
              </w:rPr>
            </w:pPr>
          </w:p>
          <w:p w:rsidR="00E10E6B" w:rsidRPr="00E10E6B" w:rsidRDefault="00E10E6B" w:rsidP="00E10E6B">
            <w:pPr>
              <w:spacing w:line="276" w:lineRule="auto"/>
              <w:rPr>
                <w:rFonts w:eastAsia="Calibri"/>
                <w:sz w:val="28"/>
                <w:szCs w:val="28"/>
              </w:rPr>
            </w:pPr>
          </w:p>
          <w:p w:rsidR="00E10E6B" w:rsidRPr="00E10E6B" w:rsidRDefault="00E10E6B" w:rsidP="00E10E6B">
            <w:pPr>
              <w:spacing w:line="276" w:lineRule="auto"/>
              <w:rPr>
                <w:rFonts w:eastAsia="Calibri"/>
                <w:sz w:val="28"/>
                <w:szCs w:val="28"/>
              </w:rPr>
            </w:pPr>
          </w:p>
          <w:p w:rsidR="00E10E6B" w:rsidRPr="00E10E6B" w:rsidRDefault="00E10E6B" w:rsidP="00E10E6B">
            <w:pPr>
              <w:spacing w:line="276" w:lineRule="auto"/>
              <w:rPr>
                <w:rFonts w:eastAsia="Calibri"/>
                <w:sz w:val="28"/>
                <w:szCs w:val="28"/>
              </w:rPr>
            </w:pPr>
          </w:p>
          <w:p w:rsidR="00E10E6B" w:rsidRPr="00E10E6B" w:rsidRDefault="00E10E6B" w:rsidP="00E10E6B">
            <w:pPr>
              <w:spacing w:line="276" w:lineRule="auto"/>
              <w:rPr>
                <w:rFonts w:eastAsia="Calibri"/>
                <w:sz w:val="28"/>
                <w:szCs w:val="28"/>
              </w:rPr>
            </w:pPr>
          </w:p>
          <w:p w:rsidR="00E10E6B" w:rsidRPr="00E10E6B" w:rsidRDefault="00E10E6B" w:rsidP="00E10E6B">
            <w:pPr>
              <w:spacing w:line="276" w:lineRule="auto"/>
              <w:rPr>
                <w:rFonts w:eastAsia="Calibri"/>
                <w:sz w:val="28"/>
                <w:szCs w:val="28"/>
              </w:rPr>
            </w:pPr>
            <w:r w:rsidRPr="00E10E6B">
              <w:rPr>
                <w:rFonts w:eastAsia="Calibri"/>
                <w:sz w:val="28"/>
                <w:szCs w:val="28"/>
              </w:rPr>
              <w:t>-HS mở VBT</w:t>
            </w:r>
          </w:p>
          <w:p w:rsidR="00E10E6B" w:rsidRPr="00E10E6B" w:rsidRDefault="00E10E6B" w:rsidP="00E10E6B">
            <w:pPr>
              <w:spacing w:line="276" w:lineRule="auto"/>
              <w:rPr>
                <w:rFonts w:eastAsia="Calibri"/>
                <w:sz w:val="28"/>
                <w:szCs w:val="28"/>
              </w:rPr>
            </w:pPr>
          </w:p>
          <w:p w:rsidR="00E10E6B" w:rsidRPr="00E10E6B" w:rsidRDefault="00E10E6B" w:rsidP="00E10E6B">
            <w:pPr>
              <w:spacing w:line="276" w:lineRule="auto"/>
              <w:rPr>
                <w:rFonts w:eastAsia="Calibri"/>
                <w:sz w:val="28"/>
                <w:szCs w:val="28"/>
              </w:rPr>
            </w:pPr>
          </w:p>
          <w:p w:rsidR="00E10E6B" w:rsidRPr="00E10E6B" w:rsidRDefault="00E10E6B" w:rsidP="00E10E6B">
            <w:pPr>
              <w:spacing w:line="276" w:lineRule="auto"/>
              <w:rPr>
                <w:rFonts w:eastAsia="Calibri"/>
                <w:sz w:val="28"/>
                <w:szCs w:val="28"/>
              </w:rPr>
            </w:pPr>
          </w:p>
          <w:p w:rsidR="00E10E6B" w:rsidRPr="00E10E6B" w:rsidRDefault="00E10E6B" w:rsidP="00E10E6B">
            <w:pPr>
              <w:spacing w:line="276" w:lineRule="auto"/>
              <w:rPr>
                <w:rFonts w:eastAsia="Calibri"/>
                <w:sz w:val="28"/>
                <w:szCs w:val="28"/>
              </w:rPr>
            </w:pPr>
            <w:r w:rsidRPr="00E10E6B">
              <w:rPr>
                <w:rFonts w:eastAsia="Calibri"/>
                <w:sz w:val="28"/>
                <w:szCs w:val="28"/>
              </w:rPr>
              <w:t xml:space="preserve">- HS làm sản phẩm </w:t>
            </w:r>
          </w:p>
          <w:p w:rsidR="00E10E6B" w:rsidRPr="00E10E6B" w:rsidRDefault="00E10E6B" w:rsidP="00E10E6B">
            <w:pPr>
              <w:spacing w:line="276" w:lineRule="auto"/>
              <w:rPr>
                <w:rFonts w:eastAsia="Calibri"/>
                <w:sz w:val="28"/>
                <w:szCs w:val="28"/>
              </w:rPr>
            </w:pPr>
          </w:p>
          <w:p w:rsidR="00E10E6B" w:rsidRPr="00E10E6B" w:rsidRDefault="00E10E6B" w:rsidP="00E10E6B">
            <w:pPr>
              <w:spacing w:line="276" w:lineRule="auto"/>
              <w:rPr>
                <w:rFonts w:eastAsia="Calibri"/>
                <w:sz w:val="28"/>
                <w:szCs w:val="28"/>
              </w:rPr>
            </w:pPr>
          </w:p>
          <w:p w:rsidR="00E10E6B" w:rsidRPr="00E10E6B" w:rsidRDefault="00E10E6B" w:rsidP="00E10E6B">
            <w:pPr>
              <w:spacing w:line="276" w:lineRule="auto"/>
              <w:rPr>
                <w:rFonts w:eastAsia="Calibri"/>
                <w:sz w:val="28"/>
                <w:szCs w:val="28"/>
              </w:rPr>
            </w:pPr>
          </w:p>
          <w:p w:rsidR="00E10E6B" w:rsidRPr="00E10E6B" w:rsidRDefault="00E10E6B" w:rsidP="00E10E6B">
            <w:pPr>
              <w:spacing w:line="276" w:lineRule="auto"/>
              <w:rPr>
                <w:rFonts w:eastAsia="Calibri"/>
                <w:sz w:val="28"/>
                <w:szCs w:val="28"/>
              </w:rPr>
            </w:pPr>
          </w:p>
          <w:p w:rsidR="00E10E6B" w:rsidRPr="00E10E6B" w:rsidRDefault="00E10E6B" w:rsidP="00E10E6B">
            <w:pPr>
              <w:spacing w:line="276" w:lineRule="auto"/>
              <w:rPr>
                <w:rFonts w:eastAsia="Calibri"/>
                <w:sz w:val="28"/>
                <w:szCs w:val="28"/>
              </w:rPr>
            </w:pPr>
            <w:r w:rsidRPr="00E10E6B">
              <w:rPr>
                <w:rFonts w:eastAsia="Calibri"/>
                <w:sz w:val="28"/>
                <w:szCs w:val="28"/>
              </w:rPr>
              <w:t xml:space="preserve">-HS giới thiệu với nhau sản phẩm của mình, góp ý cho nhau. </w:t>
            </w:r>
          </w:p>
          <w:p w:rsidR="00E10E6B" w:rsidRPr="00E10E6B" w:rsidRDefault="00E10E6B" w:rsidP="00E10E6B">
            <w:pPr>
              <w:spacing w:line="276" w:lineRule="auto"/>
              <w:rPr>
                <w:rFonts w:eastAsia="Calibri"/>
                <w:sz w:val="28"/>
                <w:szCs w:val="28"/>
              </w:rPr>
            </w:pPr>
          </w:p>
          <w:p w:rsidR="00E10E6B" w:rsidRPr="00E10E6B" w:rsidRDefault="00E10E6B" w:rsidP="00E10E6B">
            <w:pPr>
              <w:spacing w:line="276" w:lineRule="auto"/>
              <w:rPr>
                <w:rFonts w:eastAsia="Calibri"/>
                <w:sz w:val="28"/>
                <w:szCs w:val="28"/>
              </w:rPr>
            </w:pPr>
          </w:p>
          <w:p w:rsidR="00E10E6B" w:rsidRPr="00E10E6B" w:rsidRDefault="00E10E6B" w:rsidP="00E10E6B">
            <w:pPr>
              <w:spacing w:line="276" w:lineRule="auto"/>
              <w:rPr>
                <w:rFonts w:eastAsia="Calibri"/>
                <w:sz w:val="28"/>
                <w:szCs w:val="28"/>
              </w:rPr>
            </w:pPr>
          </w:p>
          <w:p w:rsidR="00E10E6B" w:rsidRPr="00E10E6B" w:rsidRDefault="00E10E6B" w:rsidP="00E10E6B">
            <w:pPr>
              <w:spacing w:line="276" w:lineRule="auto"/>
              <w:rPr>
                <w:rFonts w:eastAsia="Calibri"/>
                <w:sz w:val="28"/>
                <w:szCs w:val="28"/>
              </w:rPr>
            </w:pPr>
          </w:p>
          <w:p w:rsidR="00E10E6B" w:rsidRPr="00E10E6B" w:rsidRDefault="00E10E6B" w:rsidP="00E10E6B">
            <w:pPr>
              <w:spacing w:line="276" w:lineRule="auto"/>
              <w:rPr>
                <w:rFonts w:eastAsia="Calibri"/>
                <w:sz w:val="28"/>
                <w:szCs w:val="28"/>
              </w:rPr>
            </w:pPr>
          </w:p>
          <w:p w:rsidR="00E10E6B" w:rsidRPr="00E10E6B" w:rsidRDefault="00E10E6B" w:rsidP="00E10E6B">
            <w:pPr>
              <w:spacing w:line="276" w:lineRule="auto"/>
              <w:rPr>
                <w:rFonts w:eastAsia="Calibri"/>
                <w:sz w:val="28"/>
                <w:szCs w:val="28"/>
              </w:rPr>
            </w:pPr>
            <w:r w:rsidRPr="00E10E6B">
              <w:rPr>
                <w:rFonts w:eastAsia="Calibri"/>
                <w:sz w:val="28"/>
                <w:szCs w:val="28"/>
              </w:rPr>
              <w:t>-HS lên giới thiệu</w:t>
            </w:r>
          </w:p>
          <w:p w:rsidR="00E10E6B" w:rsidRPr="00E10E6B" w:rsidRDefault="00E10E6B" w:rsidP="00E10E6B">
            <w:pPr>
              <w:spacing w:line="276" w:lineRule="auto"/>
              <w:rPr>
                <w:rFonts w:eastAsia="Calibri"/>
                <w:sz w:val="28"/>
                <w:szCs w:val="28"/>
              </w:rPr>
            </w:pPr>
          </w:p>
          <w:p w:rsidR="00E10E6B" w:rsidRPr="00E10E6B" w:rsidRDefault="00E10E6B" w:rsidP="00E10E6B">
            <w:pPr>
              <w:spacing w:line="276" w:lineRule="auto"/>
              <w:rPr>
                <w:rFonts w:eastAsia="Calibri"/>
                <w:sz w:val="28"/>
                <w:szCs w:val="28"/>
              </w:rPr>
            </w:pPr>
            <w:r w:rsidRPr="00E10E6B">
              <w:rPr>
                <w:rFonts w:eastAsia="Calibri"/>
                <w:sz w:val="28"/>
                <w:szCs w:val="28"/>
              </w:rPr>
              <w:t>-HS nhận xét</w:t>
            </w:r>
          </w:p>
          <w:p w:rsidR="00E10E6B" w:rsidRPr="00E10E6B" w:rsidRDefault="00E10E6B" w:rsidP="00E10E6B">
            <w:pPr>
              <w:spacing w:line="276" w:lineRule="auto"/>
              <w:rPr>
                <w:rFonts w:eastAsia="Calibri"/>
                <w:sz w:val="28"/>
                <w:szCs w:val="28"/>
              </w:rPr>
            </w:pPr>
          </w:p>
          <w:p w:rsidR="00E10E6B" w:rsidRPr="00E10E6B" w:rsidRDefault="00E10E6B" w:rsidP="00E10E6B">
            <w:pPr>
              <w:spacing w:line="276" w:lineRule="auto"/>
              <w:rPr>
                <w:rFonts w:eastAsia="Calibri"/>
                <w:sz w:val="28"/>
                <w:szCs w:val="28"/>
              </w:rPr>
            </w:pPr>
          </w:p>
          <w:p w:rsidR="00E10E6B" w:rsidRPr="00E10E6B" w:rsidRDefault="00E10E6B" w:rsidP="00E10E6B">
            <w:pPr>
              <w:spacing w:line="276" w:lineRule="auto"/>
              <w:rPr>
                <w:rFonts w:eastAsia="Calibri"/>
                <w:sz w:val="28"/>
                <w:szCs w:val="28"/>
              </w:rPr>
            </w:pPr>
          </w:p>
          <w:p w:rsidR="00E10E6B" w:rsidRPr="00E10E6B" w:rsidRDefault="00E10E6B" w:rsidP="00E10E6B">
            <w:pPr>
              <w:spacing w:line="276" w:lineRule="auto"/>
              <w:rPr>
                <w:rFonts w:eastAsia="Calibri"/>
                <w:sz w:val="28"/>
                <w:szCs w:val="28"/>
              </w:rPr>
            </w:pPr>
          </w:p>
          <w:p w:rsidR="00E10E6B" w:rsidRPr="00E10E6B" w:rsidRDefault="00E10E6B" w:rsidP="00E10E6B">
            <w:pPr>
              <w:spacing w:line="276" w:lineRule="auto"/>
              <w:rPr>
                <w:rFonts w:eastAsia="Calibri"/>
                <w:sz w:val="28"/>
                <w:szCs w:val="28"/>
              </w:rPr>
            </w:pPr>
          </w:p>
          <w:p w:rsidR="00E10E6B" w:rsidRPr="00E10E6B" w:rsidRDefault="00E10E6B" w:rsidP="00E10E6B">
            <w:pPr>
              <w:spacing w:line="276" w:lineRule="auto"/>
              <w:rPr>
                <w:rFonts w:eastAsia="Calibri"/>
                <w:sz w:val="28"/>
                <w:szCs w:val="28"/>
              </w:rPr>
            </w:pPr>
          </w:p>
          <w:p w:rsidR="00E10E6B" w:rsidRPr="00E10E6B" w:rsidRDefault="00E10E6B" w:rsidP="00E10E6B">
            <w:pPr>
              <w:spacing w:line="276" w:lineRule="auto"/>
              <w:rPr>
                <w:rFonts w:eastAsia="Calibri"/>
                <w:sz w:val="28"/>
                <w:szCs w:val="28"/>
              </w:rPr>
            </w:pPr>
            <w:r w:rsidRPr="00E10E6B">
              <w:rPr>
                <w:rFonts w:eastAsia="Calibri"/>
                <w:sz w:val="28"/>
                <w:szCs w:val="28"/>
              </w:rPr>
              <w:t>- HS lắng nghe, thực hiện</w:t>
            </w:r>
          </w:p>
        </w:tc>
      </w:tr>
    </w:tbl>
    <w:p w:rsidR="00E10E6B" w:rsidRPr="00E10E6B" w:rsidRDefault="00E10E6B" w:rsidP="00E10E6B">
      <w:pPr>
        <w:spacing w:after="160" w:line="259" w:lineRule="auto"/>
        <w:rPr>
          <w:rFonts w:eastAsia="Calibri"/>
          <w:b/>
          <w:kern w:val="2"/>
          <w:sz w:val="28"/>
          <w:szCs w:val="28"/>
          <w:lang w:val="en-SG"/>
          <w14:ligatures w14:val="standardContextual"/>
        </w:rPr>
      </w:pPr>
      <w:r w:rsidRPr="00E10E6B">
        <w:rPr>
          <w:rFonts w:eastAsia="Calibri"/>
          <w:b/>
          <w:kern w:val="2"/>
          <w:sz w:val="28"/>
          <w:szCs w:val="28"/>
          <w:lang w:val="en-SG"/>
          <w14:ligatures w14:val="standardContextual"/>
        </w:rPr>
        <w:lastRenderedPageBreak/>
        <w:t>IV. ĐIỀU CHỈNH SAU BÀI DẠY:</w:t>
      </w:r>
    </w:p>
    <w:p w:rsidR="00A969CD" w:rsidRPr="00E10E6B" w:rsidRDefault="00E10E6B" w:rsidP="00E10E6B">
      <w:r w:rsidRPr="00E10E6B">
        <w:rPr>
          <w:rFonts w:eastAsia="Calibri"/>
          <w:kern w:val="2"/>
          <w:sz w:val="28"/>
          <w:szCs w:val="28"/>
          <w:lang w:val="en-SG"/>
          <w14:ligatures w14:val="standardContextual"/>
        </w:rPr>
        <w:t>………………………………………………………………………………………………………………………………………………………………………………………………………………………………………………………………………………………………</w:t>
      </w:r>
      <w:bookmarkStart w:id="0" w:name="_GoBack"/>
      <w:bookmarkEnd w:id="0"/>
    </w:p>
    <w:sectPr w:rsidR="00A969CD" w:rsidRPr="00E10E6B" w:rsidSect="00353F02">
      <w:headerReference w:type="default" r:id="rId8"/>
      <w:footerReference w:type="default" r:id="rId9"/>
      <w:pgSz w:w="12240" w:h="15840"/>
      <w:pgMar w:top="120" w:right="1138" w:bottom="720" w:left="1699" w:header="720" w:footer="68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30A1" w:rsidRDefault="000230A1">
      <w:r>
        <w:separator/>
      </w:r>
    </w:p>
  </w:endnote>
  <w:endnote w:type="continuationSeparator" w:id="0">
    <w:p w:rsidR="000230A1" w:rsidRDefault="000230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Yu Gothic UI"/>
    <w:panose1 w:val="02020400000000000000"/>
    <w:charset w:val="80"/>
    <w:family w:val="roman"/>
    <w:pitch w:val="variable"/>
    <w:sig w:usb0="800002E7" w:usb1="2AC7FCF0" w:usb2="00000012" w:usb3="00000000" w:csb0="0002009F" w:csb1="00000000"/>
  </w:font>
  <w:font w:name="SimHei">
    <w:altName w:val="黑体"/>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C8F" w:rsidRDefault="000230A1" w:rsidP="00E1138E">
    <w:pPr>
      <w:pStyle w:val="Footer"/>
      <w:pBdr>
        <w:bottom w:val="single" w:sz="4" w:space="1" w:color="auto"/>
      </w:pBdr>
    </w:pPr>
  </w:p>
  <w:p w:rsidR="00EA4C8F" w:rsidRPr="00B1671F" w:rsidRDefault="00347D91">
    <w:pPr>
      <w:pStyle w:val="Footer"/>
      <w:rPr>
        <w:b/>
      </w:rPr>
    </w:pPr>
    <w:r w:rsidRPr="00B1671F">
      <w:rPr>
        <w:b/>
      </w:rPr>
      <w:t xml:space="preserve">  Trường Tiểu học Hòa Trị 1                                          </w:t>
    </w:r>
    <w:r>
      <w:rPr>
        <w:b/>
      </w:rPr>
      <w:t xml:space="preserve">                         Trần Thị Tố Duyên</w:t>
    </w:r>
    <w:r w:rsidRPr="00B1671F">
      <w:rPr>
        <w:b/>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30A1" w:rsidRDefault="000230A1">
      <w:r>
        <w:separator/>
      </w:r>
    </w:p>
  </w:footnote>
  <w:footnote w:type="continuationSeparator" w:id="0">
    <w:p w:rsidR="000230A1" w:rsidRDefault="000230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C8F" w:rsidRPr="00547CD3" w:rsidRDefault="00347D91" w:rsidP="00B1671F">
    <w:pPr>
      <w:pStyle w:val="Header"/>
      <w:pBdr>
        <w:bottom w:val="single" w:sz="4" w:space="1" w:color="auto"/>
      </w:pBdr>
      <w:rPr>
        <w:b/>
      </w:rPr>
    </w:pPr>
    <w:r>
      <w:tab/>
      <w:t xml:space="preserve">            </w:t>
    </w:r>
    <w:r>
      <w:rPr>
        <w:b/>
      </w:rPr>
      <w:t>TUẦN 26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FFFFF7C"/>
    <w:lvl w:ilvl="0">
      <w:start w:val="1"/>
      <w:numFmt w:val="decimal"/>
      <w:pStyle w:val="ListNumber5"/>
      <w:lvlText w:val="%1."/>
      <w:lvlJc w:val="left"/>
      <w:pPr>
        <w:tabs>
          <w:tab w:val="left" w:pos="2040"/>
        </w:tabs>
        <w:ind w:leftChars="800" w:left="2040" w:hangingChars="200" w:hanging="360"/>
      </w:pPr>
    </w:lvl>
  </w:abstractNum>
  <w:abstractNum w:abstractNumId="1">
    <w:nsid w:val="FFFFFF7D"/>
    <w:multiLevelType w:val="singleLevel"/>
    <w:tmpl w:val="FFFFFF7D"/>
    <w:lvl w:ilvl="0">
      <w:start w:val="1"/>
      <w:numFmt w:val="decimal"/>
      <w:pStyle w:val="ListNumber4"/>
      <w:lvlText w:val="%1."/>
      <w:lvlJc w:val="left"/>
      <w:pPr>
        <w:tabs>
          <w:tab w:val="left" w:pos="2203"/>
        </w:tabs>
        <w:ind w:leftChars="600" w:left="2203" w:hangingChars="200" w:hanging="360"/>
      </w:pPr>
    </w:lvl>
  </w:abstractNum>
  <w:abstractNum w:abstractNumId="2">
    <w:nsid w:val="FFFFFF7E"/>
    <w:multiLevelType w:val="singleLevel"/>
    <w:tmpl w:val="FFFFFF7E"/>
    <w:lvl w:ilvl="0">
      <w:start w:val="1"/>
      <w:numFmt w:val="decimal"/>
      <w:pStyle w:val="ListNumber3"/>
      <w:lvlText w:val="%1."/>
      <w:lvlJc w:val="left"/>
      <w:pPr>
        <w:tabs>
          <w:tab w:val="left" w:pos="1200"/>
        </w:tabs>
        <w:ind w:leftChars="400" w:left="1200" w:hangingChars="200" w:hanging="360"/>
      </w:pPr>
    </w:lvl>
  </w:abstractNum>
  <w:abstractNum w:abstractNumId="3">
    <w:nsid w:val="FFFFFF7F"/>
    <w:multiLevelType w:val="singleLevel"/>
    <w:tmpl w:val="FFFFFF7F"/>
    <w:lvl w:ilvl="0">
      <w:start w:val="1"/>
      <w:numFmt w:val="decimal"/>
      <w:pStyle w:val="ListNumber2"/>
      <w:lvlText w:val="%1."/>
      <w:lvlJc w:val="left"/>
      <w:pPr>
        <w:tabs>
          <w:tab w:val="left" w:pos="780"/>
        </w:tabs>
        <w:ind w:leftChars="200" w:left="780" w:hangingChars="200" w:hanging="360"/>
      </w:pPr>
    </w:lvl>
  </w:abstractNum>
  <w:abstractNum w:abstractNumId="4">
    <w:nsid w:val="FFFFFF80"/>
    <w:multiLevelType w:val="singleLevel"/>
    <w:tmpl w:val="FFFFFF80"/>
    <w:lvl w:ilvl="0">
      <w:start w:val="1"/>
      <w:numFmt w:val="bullet"/>
      <w:pStyle w:val="ListBullet5"/>
      <w:lvlText w:val=""/>
      <w:lvlJc w:val="left"/>
      <w:pPr>
        <w:tabs>
          <w:tab w:val="left" w:pos="2040"/>
        </w:tabs>
        <w:ind w:leftChars="800" w:left="2040" w:hangingChars="200" w:hanging="360"/>
      </w:pPr>
      <w:rPr>
        <w:rFonts w:ascii="Wingdings" w:hAnsi="Wingdings" w:hint="default"/>
      </w:rPr>
    </w:lvl>
  </w:abstractNum>
  <w:abstractNum w:abstractNumId="5">
    <w:nsid w:val="FFFFFF81"/>
    <w:multiLevelType w:val="singleLevel"/>
    <w:tmpl w:val="FFFFFF81"/>
    <w:lvl w:ilvl="0">
      <w:start w:val="1"/>
      <w:numFmt w:val="bullet"/>
      <w:pStyle w:val="ListBullet4"/>
      <w:lvlText w:val=""/>
      <w:lvlJc w:val="left"/>
      <w:pPr>
        <w:tabs>
          <w:tab w:val="left" w:pos="1620"/>
        </w:tabs>
        <w:ind w:leftChars="600" w:left="1620" w:hangingChars="200" w:hanging="360"/>
      </w:pPr>
      <w:rPr>
        <w:rFonts w:ascii="Wingdings" w:hAnsi="Wingdings" w:hint="default"/>
      </w:rPr>
    </w:lvl>
  </w:abstractNum>
  <w:abstractNum w:abstractNumId="6">
    <w:nsid w:val="FFFFFF82"/>
    <w:multiLevelType w:val="singleLevel"/>
    <w:tmpl w:val="FFFFFF82"/>
    <w:lvl w:ilvl="0">
      <w:start w:val="1"/>
      <w:numFmt w:val="bullet"/>
      <w:pStyle w:val="ListBullet3"/>
      <w:lvlText w:val=""/>
      <w:lvlJc w:val="left"/>
      <w:pPr>
        <w:tabs>
          <w:tab w:val="left" w:pos="1200"/>
        </w:tabs>
        <w:ind w:leftChars="400" w:left="1200" w:hangingChars="200" w:hanging="360"/>
      </w:pPr>
      <w:rPr>
        <w:rFonts w:ascii="Wingdings" w:hAnsi="Wingdings" w:hint="default"/>
      </w:rPr>
    </w:lvl>
  </w:abstractNum>
  <w:abstractNum w:abstractNumId="7">
    <w:nsid w:val="FFFFFF83"/>
    <w:multiLevelType w:val="singleLevel"/>
    <w:tmpl w:val="FFFFFF83"/>
    <w:lvl w:ilvl="0">
      <w:start w:val="1"/>
      <w:numFmt w:val="bullet"/>
      <w:pStyle w:val="ListBullet2"/>
      <w:lvlText w:val=""/>
      <w:lvlJc w:val="left"/>
      <w:pPr>
        <w:tabs>
          <w:tab w:val="left" w:pos="780"/>
        </w:tabs>
        <w:ind w:leftChars="200" w:left="780" w:hangingChars="200" w:hanging="360"/>
      </w:pPr>
      <w:rPr>
        <w:rFonts w:ascii="Wingdings" w:hAnsi="Wingdings" w:hint="default"/>
      </w:rPr>
    </w:lvl>
  </w:abstractNum>
  <w:abstractNum w:abstractNumId="8">
    <w:nsid w:val="FFFFFF88"/>
    <w:multiLevelType w:val="singleLevel"/>
    <w:tmpl w:val="FFFFFF88"/>
    <w:lvl w:ilvl="0">
      <w:start w:val="1"/>
      <w:numFmt w:val="decimal"/>
      <w:pStyle w:val="ListNumber"/>
      <w:lvlText w:val="%1."/>
      <w:lvlJc w:val="left"/>
      <w:pPr>
        <w:tabs>
          <w:tab w:val="left" w:pos="360"/>
        </w:tabs>
        <w:ind w:left="360" w:hangingChars="200" w:hanging="360"/>
      </w:pPr>
    </w:lvl>
  </w:abstractNum>
  <w:abstractNum w:abstractNumId="9">
    <w:nsid w:val="FFFFFF89"/>
    <w:multiLevelType w:val="singleLevel"/>
    <w:tmpl w:val="FFFFFF89"/>
    <w:lvl w:ilvl="0">
      <w:start w:val="1"/>
      <w:numFmt w:val="bullet"/>
      <w:pStyle w:val="ListBullet"/>
      <w:lvlText w:val=""/>
      <w:lvlJc w:val="left"/>
      <w:pPr>
        <w:tabs>
          <w:tab w:val="left" w:pos="360"/>
        </w:tabs>
        <w:ind w:left="360" w:hangingChars="200" w:hanging="360"/>
      </w:pPr>
      <w:rPr>
        <w:rFonts w:ascii="Wingdings" w:hAnsi="Wingdings" w:hint="default"/>
      </w:rPr>
    </w:lvl>
  </w:abstractNum>
  <w:abstractNum w:abstractNumId="10">
    <w:nsid w:val="3D065EFE"/>
    <w:multiLevelType w:val="hybridMultilevel"/>
    <w:tmpl w:val="CFE056E0"/>
    <w:lvl w:ilvl="0" w:tplc="9BA2403C">
      <w:start w:val="1"/>
      <w:numFmt w:val="bullet"/>
      <w:lvlText w:val="-"/>
      <w:lvlJc w:val="left"/>
      <w:pPr>
        <w:ind w:left="720" w:hanging="360"/>
      </w:pPr>
      <w:rPr>
        <w:rFonts w:ascii="Times New Roman" w:eastAsia="Calibr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722"/>
    <w:rsid w:val="00006CC0"/>
    <w:rsid w:val="0001312C"/>
    <w:rsid w:val="000230A1"/>
    <w:rsid w:val="00034861"/>
    <w:rsid w:val="00034A5A"/>
    <w:rsid w:val="00050A23"/>
    <w:rsid w:val="000607ED"/>
    <w:rsid w:val="00064796"/>
    <w:rsid w:val="00065611"/>
    <w:rsid w:val="00075B82"/>
    <w:rsid w:val="000E425B"/>
    <w:rsid w:val="000E6985"/>
    <w:rsid w:val="000E7936"/>
    <w:rsid w:val="000F7BC6"/>
    <w:rsid w:val="00103517"/>
    <w:rsid w:val="00127621"/>
    <w:rsid w:val="00141226"/>
    <w:rsid w:val="0015005A"/>
    <w:rsid w:val="00175DC8"/>
    <w:rsid w:val="001B2E3E"/>
    <w:rsid w:val="001C2115"/>
    <w:rsid w:val="001C6044"/>
    <w:rsid w:val="001D11E5"/>
    <w:rsid w:val="001D7800"/>
    <w:rsid w:val="00205A3C"/>
    <w:rsid w:val="00205F24"/>
    <w:rsid w:val="00210AFF"/>
    <w:rsid w:val="00242BEF"/>
    <w:rsid w:val="00247E85"/>
    <w:rsid w:val="002519B1"/>
    <w:rsid w:val="00274610"/>
    <w:rsid w:val="00275737"/>
    <w:rsid w:val="0028486D"/>
    <w:rsid w:val="002B090E"/>
    <w:rsid w:val="002B272C"/>
    <w:rsid w:val="002B2BBB"/>
    <w:rsid w:val="002C36EE"/>
    <w:rsid w:val="002D04A5"/>
    <w:rsid w:val="002E3473"/>
    <w:rsid w:val="002E4609"/>
    <w:rsid w:val="00306FF7"/>
    <w:rsid w:val="00310193"/>
    <w:rsid w:val="00311569"/>
    <w:rsid w:val="003229E2"/>
    <w:rsid w:val="0033149E"/>
    <w:rsid w:val="00337A8D"/>
    <w:rsid w:val="00347D91"/>
    <w:rsid w:val="00356EA7"/>
    <w:rsid w:val="003653B8"/>
    <w:rsid w:val="003713D6"/>
    <w:rsid w:val="003720AF"/>
    <w:rsid w:val="00372E75"/>
    <w:rsid w:val="0037335A"/>
    <w:rsid w:val="00374E82"/>
    <w:rsid w:val="00384AAD"/>
    <w:rsid w:val="003872F8"/>
    <w:rsid w:val="003914A2"/>
    <w:rsid w:val="0039166A"/>
    <w:rsid w:val="003954A4"/>
    <w:rsid w:val="00395F8F"/>
    <w:rsid w:val="00396C20"/>
    <w:rsid w:val="003A00FE"/>
    <w:rsid w:val="003B0030"/>
    <w:rsid w:val="003B34E0"/>
    <w:rsid w:val="003B5AF1"/>
    <w:rsid w:val="003E1D56"/>
    <w:rsid w:val="003E7501"/>
    <w:rsid w:val="003F2684"/>
    <w:rsid w:val="003F5F3F"/>
    <w:rsid w:val="00401704"/>
    <w:rsid w:val="00406018"/>
    <w:rsid w:val="00415406"/>
    <w:rsid w:val="004431E9"/>
    <w:rsid w:val="00454B7E"/>
    <w:rsid w:val="004771A5"/>
    <w:rsid w:val="00496251"/>
    <w:rsid w:val="004A0345"/>
    <w:rsid w:val="004A7C09"/>
    <w:rsid w:val="004C046E"/>
    <w:rsid w:val="004C2B11"/>
    <w:rsid w:val="004C364A"/>
    <w:rsid w:val="004D2EDE"/>
    <w:rsid w:val="004E141F"/>
    <w:rsid w:val="004E4868"/>
    <w:rsid w:val="004F6B5C"/>
    <w:rsid w:val="00504498"/>
    <w:rsid w:val="00536CED"/>
    <w:rsid w:val="00573A9B"/>
    <w:rsid w:val="00585C33"/>
    <w:rsid w:val="005B146E"/>
    <w:rsid w:val="005C5A1F"/>
    <w:rsid w:val="005D1EA6"/>
    <w:rsid w:val="005D7E80"/>
    <w:rsid w:val="005E5542"/>
    <w:rsid w:val="005F4B16"/>
    <w:rsid w:val="005F716A"/>
    <w:rsid w:val="005F7FC0"/>
    <w:rsid w:val="00600B72"/>
    <w:rsid w:val="006137CB"/>
    <w:rsid w:val="006157DA"/>
    <w:rsid w:val="006167E2"/>
    <w:rsid w:val="00616B22"/>
    <w:rsid w:val="00625B53"/>
    <w:rsid w:val="0062644F"/>
    <w:rsid w:val="0062698E"/>
    <w:rsid w:val="00630EC8"/>
    <w:rsid w:val="006408EF"/>
    <w:rsid w:val="0065571F"/>
    <w:rsid w:val="006813AD"/>
    <w:rsid w:val="00691F13"/>
    <w:rsid w:val="006B0C0B"/>
    <w:rsid w:val="006E230B"/>
    <w:rsid w:val="006F14C1"/>
    <w:rsid w:val="006F2565"/>
    <w:rsid w:val="00703E07"/>
    <w:rsid w:val="00714716"/>
    <w:rsid w:val="00732EA1"/>
    <w:rsid w:val="0073524B"/>
    <w:rsid w:val="00740C14"/>
    <w:rsid w:val="00741B6D"/>
    <w:rsid w:val="00780331"/>
    <w:rsid w:val="00793E17"/>
    <w:rsid w:val="00795275"/>
    <w:rsid w:val="00797230"/>
    <w:rsid w:val="007A07E0"/>
    <w:rsid w:val="007A69E2"/>
    <w:rsid w:val="007B55C2"/>
    <w:rsid w:val="007C6D72"/>
    <w:rsid w:val="007E6EC0"/>
    <w:rsid w:val="007F3AAF"/>
    <w:rsid w:val="00820B8C"/>
    <w:rsid w:val="00862107"/>
    <w:rsid w:val="00871D43"/>
    <w:rsid w:val="0088001B"/>
    <w:rsid w:val="0088560B"/>
    <w:rsid w:val="00887F5C"/>
    <w:rsid w:val="008923D9"/>
    <w:rsid w:val="008944AA"/>
    <w:rsid w:val="0089453A"/>
    <w:rsid w:val="008A5DF5"/>
    <w:rsid w:val="008B09BB"/>
    <w:rsid w:val="008D0BAE"/>
    <w:rsid w:val="008D68D7"/>
    <w:rsid w:val="008E03AE"/>
    <w:rsid w:val="008E4D07"/>
    <w:rsid w:val="008F5C35"/>
    <w:rsid w:val="0091455E"/>
    <w:rsid w:val="0092113C"/>
    <w:rsid w:val="009264EF"/>
    <w:rsid w:val="009308E2"/>
    <w:rsid w:val="00931865"/>
    <w:rsid w:val="009409A3"/>
    <w:rsid w:val="009531D6"/>
    <w:rsid w:val="00953AA2"/>
    <w:rsid w:val="009A0C99"/>
    <w:rsid w:val="009A3A38"/>
    <w:rsid w:val="009A684C"/>
    <w:rsid w:val="009C0532"/>
    <w:rsid w:val="009F5B74"/>
    <w:rsid w:val="009F64F4"/>
    <w:rsid w:val="009F7DDE"/>
    <w:rsid w:val="00A02F8B"/>
    <w:rsid w:val="00A10AB3"/>
    <w:rsid w:val="00A331EE"/>
    <w:rsid w:val="00A37B90"/>
    <w:rsid w:val="00A41AEF"/>
    <w:rsid w:val="00A44989"/>
    <w:rsid w:val="00A47A7C"/>
    <w:rsid w:val="00A5327D"/>
    <w:rsid w:val="00A661B1"/>
    <w:rsid w:val="00A66965"/>
    <w:rsid w:val="00A83A8D"/>
    <w:rsid w:val="00A875C7"/>
    <w:rsid w:val="00A9368F"/>
    <w:rsid w:val="00A969CD"/>
    <w:rsid w:val="00AA5018"/>
    <w:rsid w:val="00AA5B56"/>
    <w:rsid w:val="00AC5FEE"/>
    <w:rsid w:val="00AC632C"/>
    <w:rsid w:val="00AD0D7C"/>
    <w:rsid w:val="00AD2D16"/>
    <w:rsid w:val="00AE4E97"/>
    <w:rsid w:val="00AE6D4F"/>
    <w:rsid w:val="00B11DE1"/>
    <w:rsid w:val="00B12FFD"/>
    <w:rsid w:val="00B13363"/>
    <w:rsid w:val="00B20652"/>
    <w:rsid w:val="00B279C4"/>
    <w:rsid w:val="00B30ED6"/>
    <w:rsid w:val="00B41A46"/>
    <w:rsid w:val="00B431BC"/>
    <w:rsid w:val="00B67157"/>
    <w:rsid w:val="00B80535"/>
    <w:rsid w:val="00B81859"/>
    <w:rsid w:val="00B92817"/>
    <w:rsid w:val="00B93087"/>
    <w:rsid w:val="00B97BA5"/>
    <w:rsid w:val="00BA1967"/>
    <w:rsid w:val="00BA2AEC"/>
    <w:rsid w:val="00BB3025"/>
    <w:rsid w:val="00BC4021"/>
    <w:rsid w:val="00BD2C4B"/>
    <w:rsid w:val="00BD4AA1"/>
    <w:rsid w:val="00BD6569"/>
    <w:rsid w:val="00C02863"/>
    <w:rsid w:val="00C26601"/>
    <w:rsid w:val="00C407ED"/>
    <w:rsid w:val="00C500F3"/>
    <w:rsid w:val="00C64BAE"/>
    <w:rsid w:val="00C666E6"/>
    <w:rsid w:val="00C701D6"/>
    <w:rsid w:val="00C71F0B"/>
    <w:rsid w:val="00C72D69"/>
    <w:rsid w:val="00C731E9"/>
    <w:rsid w:val="00C742F9"/>
    <w:rsid w:val="00C76C24"/>
    <w:rsid w:val="00C76F40"/>
    <w:rsid w:val="00C843E7"/>
    <w:rsid w:val="00C948D1"/>
    <w:rsid w:val="00C9577C"/>
    <w:rsid w:val="00CA1EB0"/>
    <w:rsid w:val="00CB3F3C"/>
    <w:rsid w:val="00CB7B75"/>
    <w:rsid w:val="00CF0CBA"/>
    <w:rsid w:val="00D01506"/>
    <w:rsid w:val="00D0754E"/>
    <w:rsid w:val="00D1516F"/>
    <w:rsid w:val="00D21878"/>
    <w:rsid w:val="00D24312"/>
    <w:rsid w:val="00D3089D"/>
    <w:rsid w:val="00D31532"/>
    <w:rsid w:val="00D44A37"/>
    <w:rsid w:val="00D55649"/>
    <w:rsid w:val="00D62C98"/>
    <w:rsid w:val="00D76031"/>
    <w:rsid w:val="00D86912"/>
    <w:rsid w:val="00DA00CC"/>
    <w:rsid w:val="00DB3EB6"/>
    <w:rsid w:val="00DB404A"/>
    <w:rsid w:val="00DC316C"/>
    <w:rsid w:val="00DC4107"/>
    <w:rsid w:val="00DD1256"/>
    <w:rsid w:val="00DD2219"/>
    <w:rsid w:val="00DE1D40"/>
    <w:rsid w:val="00DE4233"/>
    <w:rsid w:val="00DF74D6"/>
    <w:rsid w:val="00E03505"/>
    <w:rsid w:val="00E10E6B"/>
    <w:rsid w:val="00E11C73"/>
    <w:rsid w:val="00E204B9"/>
    <w:rsid w:val="00E24887"/>
    <w:rsid w:val="00E5479B"/>
    <w:rsid w:val="00E54F87"/>
    <w:rsid w:val="00E56E82"/>
    <w:rsid w:val="00E65CFE"/>
    <w:rsid w:val="00E7170D"/>
    <w:rsid w:val="00E87B04"/>
    <w:rsid w:val="00E9184B"/>
    <w:rsid w:val="00EA3DAB"/>
    <w:rsid w:val="00EA3FC8"/>
    <w:rsid w:val="00EB0F91"/>
    <w:rsid w:val="00EB15AA"/>
    <w:rsid w:val="00EB2B96"/>
    <w:rsid w:val="00EB6AF7"/>
    <w:rsid w:val="00ED2E53"/>
    <w:rsid w:val="00ED5C5E"/>
    <w:rsid w:val="00ED79D7"/>
    <w:rsid w:val="00EE1CF1"/>
    <w:rsid w:val="00EE78B6"/>
    <w:rsid w:val="00F01115"/>
    <w:rsid w:val="00F04930"/>
    <w:rsid w:val="00F210AB"/>
    <w:rsid w:val="00F2602A"/>
    <w:rsid w:val="00F43651"/>
    <w:rsid w:val="00F5198B"/>
    <w:rsid w:val="00F56C1A"/>
    <w:rsid w:val="00F57222"/>
    <w:rsid w:val="00F620E2"/>
    <w:rsid w:val="00F621DF"/>
    <w:rsid w:val="00F72E8B"/>
    <w:rsid w:val="00F77D77"/>
    <w:rsid w:val="00F844C8"/>
    <w:rsid w:val="00F903DD"/>
    <w:rsid w:val="00F90960"/>
    <w:rsid w:val="00F93E1B"/>
    <w:rsid w:val="00FA1722"/>
    <w:rsid w:val="00FA4AD6"/>
    <w:rsid w:val="00FB4FE3"/>
    <w:rsid w:val="00FC7CE8"/>
    <w:rsid w:val="00FE1C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1" w:count="267">
    <w:lsdException w:name="Normal" w:semiHidden="0" w:unhideWhenUsed="0"/>
    <w:lsdException w:name="heading 1" w:semiHidden="0" w:uiPriority="9" w:unhideWhenUsed="0"/>
    <w:lsdException w:name="heading 3" w:uiPriority="9"/>
    <w:lsdException w:name="heading 4" w:uiPriority="9"/>
    <w:lsdException w:name="heading 5" w:uiPriority="9"/>
    <w:lsdException w:name="heading 6" w:uiPriority="9"/>
    <w:lsdException w:name="heading 7" w:uiPriority="9"/>
    <w:lsdException w:name="heading 8" w:uiPriority="9"/>
    <w:lsdException w:name="index 3" w:qFormat="0"/>
    <w:lsdException w:name="index 4" w:qFormat="0"/>
    <w:lsdException w:name="toc 3" w:qFormat="0"/>
    <w:lsdException w:name="toc 5" w:qFormat="0"/>
    <w:lsdException w:name="toc 6" w:qFormat="0"/>
    <w:lsdException w:name="toc 9" w:qFormat="0"/>
    <w:lsdException w:name="footnote text" w:qFormat="0"/>
    <w:lsdException w:name="header" w:uiPriority="99"/>
    <w:lsdException w:name="footer" w:uiPriority="99"/>
    <w:lsdException w:name="index heading" w:qFormat="0"/>
    <w:lsdException w:name="table of figures" w:qFormat="0"/>
    <w:lsdException w:name="envelope return" w:qFormat="0"/>
    <w:lsdException w:name="annotation reference" w:qFormat="0"/>
    <w:lsdException w:name="line number" w:qFormat="0"/>
    <w:lsdException w:name="table of authorities" w:qFormat="0"/>
    <w:lsdException w:name="macro" w:qFormat="0"/>
    <w:lsdException w:name="List Number" w:qFormat="0"/>
    <w:lsdException w:name="List 2" w:qFormat="0"/>
    <w:lsdException w:name="List 3" w:qFormat="0"/>
    <w:lsdException w:name="List Number 4" w:qFormat="0"/>
    <w:lsdException w:name="Title" w:semiHidden="0" w:uiPriority="10" w:unhideWhenUsed="0"/>
    <w:lsdException w:name="Signature" w:qFormat="0"/>
    <w:lsdException w:name="Default Paragraph Font" w:uiPriority="1" w:qFormat="0"/>
    <w:lsdException w:name="List Continue 2" w:qFormat="0"/>
    <w:lsdException w:name="List Continue 4" w:qFormat="0"/>
    <w:lsdException w:name="Subtitle" w:semiHidden="0" w:uiPriority="11" w:unhideWhenUsed="0"/>
    <w:lsdException w:name="Salutation" w:qFormat="0"/>
    <w:lsdException w:name="Date" w:qFormat="0"/>
    <w:lsdException w:name="Body Text First Indent 2" w:qFormat="0"/>
    <w:lsdException w:name="Note Heading" w:qFormat="0"/>
    <w:lsdException w:name="Body Text 2" w:qFormat="0"/>
    <w:lsdException w:name="Body Text 3" w:qFormat="0"/>
    <w:lsdException w:name="Hyperlink" w:uiPriority="99"/>
    <w:lsdException w:name="FollowedHyperlink" w:qFormat="0"/>
    <w:lsdException w:name="Strong" w:semiHidden="0" w:uiPriority="22" w:unhideWhenUsed="0"/>
    <w:lsdException w:name="Emphasis" w:semiHidden="0" w:unhideWhenUsed="0"/>
    <w:lsdException w:name="E-mail Signature" w:qFormat="0"/>
    <w:lsdException w:name="HTML Top of Form" w:uiPriority="99" w:qFormat="0"/>
    <w:lsdException w:name="HTML Bottom of Form" w:uiPriority="99" w:qFormat="0"/>
    <w:lsdException w:name="Normal (Web)" w:uiPriority="99"/>
    <w:lsdException w:name="HTML Code" w:qFormat="0"/>
    <w:lsdException w:name="HTML Preformatted" w:qFormat="0"/>
    <w:lsdException w:name="HTML Variable" w:qFormat="0"/>
    <w:lsdException w:name="Normal Table" w:uiPriority="99" w:qFormat="0"/>
    <w:lsdException w:name="No List" w:uiPriority="99" w:qFormat="0"/>
    <w:lsdException w:name="Outline List 1" w:uiPriority="99" w:qFormat="0"/>
    <w:lsdException w:name="Outline List 2" w:uiPriority="99" w:qFormat="0"/>
    <w:lsdException w:name="Outline List 3" w:uiPriority="99" w:qFormat="0"/>
    <w:lsdException w:name="Table Simple 3" w:qFormat="0"/>
    <w:lsdException w:name="Table Classic 1" w:qFormat="0"/>
    <w:lsdException w:name="Table Classic 3" w:qFormat="0"/>
    <w:lsdException w:name="Table Classic 4" w:qFormat="0"/>
    <w:lsdException w:name="Table Grid 4" w:qFormat="0"/>
    <w:lsdException w:name="Table Grid 5" w:qFormat="0"/>
    <w:lsdException w:name="Table List 1" w:qFormat="0"/>
    <w:lsdException w:name="Table List 5" w:qFormat="0"/>
    <w:lsdException w:name="Table List 6" w:qFormat="0"/>
    <w:lsdException w:name="Table List 7" w:qFormat="0"/>
    <w:lsdException w:name="Table List 8" w:qFormat="0"/>
    <w:lsdException w:name="Table 3D effects 2" w:qFormat="0"/>
    <w:lsdException w:name="Table 3D effects 3" w:qFormat="0"/>
    <w:lsdException w:name="Table Subtle 2" w:qFormat="0"/>
    <w:lsdException w:name="Balloon Text" w:uiPriority="99"/>
    <w:lsdException w:name="Table Grid" w:semiHidden="0" w:uiPriority="39" w:unhideWhenUsed="0"/>
    <w:lsdException w:name="Placeholder Text" w:uiPriority="99" w:unhideWhenUsed="0" w:qFormat="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qFormat="0"/>
    <w:lsdException w:name="Medium Shading 2" w:semiHidden="0" w:uiPriority="64" w:unhideWhenUsed="0"/>
    <w:lsdException w:name="Medium List 1" w:semiHidden="0" w:uiPriority="65" w:unhideWhenUsed="0"/>
    <w:lsdException w:name="Medium List 2" w:semiHidden="0" w:uiPriority="66" w:unhideWhenUsed="0" w:qFormat="0"/>
    <w:lsdException w:name="Medium Grid 1" w:semiHidden="0" w:uiPriority="67" w:unhideWhenUsed="0" w:qFormat="0"/>
    <w:lsdException w:name="Medium Grid 2" w:semiHidden="0" w:uiPriority="68" w:unhideWhenUsed="0" w:qFormat="0"/>
    <w:lsdException w:name="Medium Grid 3" w:semiHidden="0" w:uiPriority="69" w:unhideWhenUsed="0" w:qFormat="0"/>
    <w:lsdException w:name="Dark List" w:semiHidden="0" w:uiPriority="70" w:unhideWhenUsed="0" w:qFormat="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qFormat="0"/>
    <w:lsdException w:name="Medium Shading 1 Accent 1" w:semiHidden="0" w:uiPriority="63" w:unhideWhenUsed="0" w:qFormat="0"/>
    <w:lsdException w:name="Medium Shading 2 Accent 1" w:semiHidden="0" w:uiPriority="64" w:unhideWhenUsed="0" w:qFormat="0"/>
    <w:lsdException w:name="Medium List 1 Accent 1" w:semiHidden="0" w:uiPriority="65" w:unhideWhenUsed="0" w:qFormat="0"/>
    <w:lsdException w:name="Revision" w:uiPriority="99" w:unhideWhenUsed="0" w:qFormat="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qFormat="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qFormat="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qFormat="0"/>
    <w:lsdException w:name="Medium List 2 Accent 2" w:semiHidden="0" w:uiPriority="66" w:unhideWhenUsed="0" w:qFormat="0"/>
    <w:lsdException w:name="Medium Grid 1 Accent 2" w:semiHidden="0" w:uiPriority="67" w:unhideWhenUsed="0" w:qFormat="0"/>
    <w:lsdException w:name="Medium Grid 2 Accent 2" w:semiHidden="0" w:uiPriority="68" w:unhideWhenUsed="0"/>
    <w:lsdException w:name="Medium Grid 3 Accent 2" w:semiHidden="0" w:uiPriority="69" w:unhideWhenUsed="0"/>
    <w:lsdException w:name="Dark List Accent 2" w:semiHidden="0" w:uiPriority="70" w:unhideWhenUsed="0" w:qFormat="0"/>
    <w:lsdException w:name="Colorful Shading Accent 2" w:semiHidden="0" w:uiPriority="71" w:unhideWhenUsed="0" w:qFormat="0"/>
    <w:lsdException w:name="Colorful List Accent 2" w:semiHidden="0" w:uiPriority="72" w:unhideWhenUsed="0"/>
    <w:lsdException w:name="Colorful Grid Accent 2" w:semiHidden="0" w:uiPriority="73" w:unhideWhenUsed="0"/>
    <w:lsdException w:name="Light Shading Accent 3" w:semiHidden="0" w:uiPriority="60" w:unhideWhenUsed="0" w:qFormat="0"/>
    <w:lsdException w:name="Light List Accent 3" w:semiHidden="0" w:uiPriority="61" w:unhideWhenUsed="0"/>
    <w:lsdException w:name="Light Grid Accent 3" w:semiHidden="0" w:uiPriority="62" w:unhideWhenUsed="0"/>
    <w:lsdException w:name="Medium Shading 1 Accent 3" w:semiHidden="0" w:uiPriority="63" w:unhideWhenUsed="0" w:qFormat="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qFormat="0"/>
    <w:lsdException w:name="Medium Grid 2 Accent 3" w:semiHidden="0" w:uiPriority="68" w:unhideWhenUsed="0" w:qFormat="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qFormat="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qFormat="0"/>
    <w:lsdException w:name="Medium Grid 1 Accent 4" w:semiHidden="0" w:uiPriority="67" w:unhideWhenUsed="0" w:qFormat="0"/>
    <w:lsdException w:name="Medium Grid 2 Accent 4" w:semiHidden="0" w:uiPriority="68" w:unhideWhenUsed="0"/>
    <w:lsdException w:name="Medium Grid 3 Accent 4" w:semiHidden="0" w:uiPriority="69" w:unhideWhenUsed="0"/>
    <w:lsdException w:name="Dark List Accent 4" w:semiHidden="0" w:uiPriority="70" w:unhideWhenUsed="0" w:qFormat="0"/>
    <w:lsdException w:name="Colorful Shading Accent 4" w:semiHidden="0" w:uiPriority="71" w:unhideWhenUsed="0"/>
    <w:lsdException w:name="Colorful List Accent 4" w:semiHidden="0" w:uiPriority="72" w:unhideWhenUsed="0"/>
    <w:lsdException w:name="Colorful Grid Accent 4" w:semiHidden="0" w:uiPriority="73" w:unhideWhenUsed="0" w:qFormat="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qFormat="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qFormat="0"/>
    <w:lsdException w:name="Medium Grid 2 Accent 5" w:semiHidden="0" w:uiPriority="68" w:unhideWhenUsed="0" w:qFormat="0"/>
    <w:lsdException w:name="Medium Grid 3 Accent 5" w:semiHidden="0" w:uiPriority="69" w:unhideWhenUsed="0" w:qFormat="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qFormat="0"/>
    <w:lsdException w:name="Light Grid Accent 6" w:semiHidden="0" w:uiPriority="62" w:unhideWhenUsed="0"/>
    <w:lsdException w:name="Medium Shading 1 Accent 6" w:semiHidden="0" w:uiPriority="63" w:unhideWhenUsed="0"/>
    <w:lsdException w:name="Medium Shading 2 Accent 6" w:semiHidden="0" w:uiPriority="64" w:unhideWhenUsed="0" w:qFormat="0"/>
    <w:lsdException w:name="Medium List 1 Accent 6" w:semiHidden="0" w:uiPriority="65" w:unhideWhenUsed="0" w:qFormat="0"/>
    <w:lsdException w:name="Medium List 2 Accent 6" w:semiHidden="0" w:uiPriority="66" w:unhideWhenUsed="0" w:qFormat="0"/>
    <w:lsdException w:name="Medium Grid 1 Accent 6" w:semiHidden="0" w:uiPriority="67" w:unhideWhenUsed="0"/>
    <w:lsdException w:name="Medium Grid 2 Accent 6" w:semiHidden="0" w:uiPriority="68" w:unhideWhenUsed="0" w:qFormat="0"/>
    <w:lsdException w:name="Medium Grid 3 Accent 6" w:semiHidden="0" w:uiPriority="69" w:unhideWhenUsed="0" w:qFormat="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qFormat="0"/>
    <w:lsdException w:name="TOC Heading" w:uiPriority="39"/>
  </w:latentStyles>
  <w:style w:type="paragraph" w:default="1" w:styleId="Normal">
    <w:name w:val="Normal"/>
    <w:qFormat/>
    <w:rsid w:val="00FA172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autoRedefine/>
    <w:uiPriority w:val="9"/>
    <w:qFormat/>
    <w:rsid w:val="00E56E82"/>
    <w:pPr>
      <w:keepNext/>
      <w:keepLines/>
      <w:spacing w:before="240"/>
      <w:contextualSpacing/>
      <w:outlineLvl w:val="0"/>
    </w:pPr>
    <w:rPr>
      <w:rFonts w:eastAsiaTheme="majorEastAsia" w:cstheme="majorBidi"/>
      <w:b/>
      <w:sz w:val="28"/>
      <w:szCs w:val="32"/>
    </w:rPr>
  </w:style>
  <w:style w:type="paragraph" w:styleId="Heading2">
    <w:name w:val="heading 2"/>
    <w:basedOn w:val="Normal"/>
    <w:next w:val="Normal"/>
    <w:link w:val="Heading2Char"/>
    <w:autoRedefine/>
    <w:unhideWhenUsed/>
    <w:qFormat/>
    <w:rsid w:val="00E56E82"/>
    <w:pPr>
      <w:keepNext/>
      <w:keepLines/>
      <w:spacing w:before="240"/>
      <w:contextualSpacing/>
      <w:outlineLvl w:val="1"/>
    </w:pPr>
    <w:rPr>
      <w:rFonts w:eastAsiaTheme="majorEastAsia" w:cstheme="majorBidi"/>
      <w:b/>
      <w:sz w:val="28"/>
      <w:szCs w:val="26"/>
    </w:rPr>
  </w:style>
  <w:style w:type="paragraph" w:styleId="Heading3">
    <w:name w:val="heading 3"/>
    <w:basedOn w:val="Normal"/>
    <w:next w:val="Normal"/>
    <w:link w:val="Heading3Char"/>
    <w:autoRedefine/>
    <w:uiPriority w:val="9"/>
    <w:unhideWhenUsed/>
    <w:qFormat/>
    <w:rsid w:val="00E56E82"/>
    <w:pPr>
      <w:keepNext/>
      <w:keepLines/>
      <w:spacing w:before="120"/>
      <w:outlineLvl w:val="2"/>
    </w:pPr>
    <w:rPr>
      <w:rFonts w:eastAsiaTheme="majorEastAsia" w:cstheme="majorBidi"/>
      <w:b/>
      <w:i/>
      <w:sz w:val="28"/>
    </w:rPr>
  </w:style>
  <w:style w:type="paragraph" w:styleId="Heading4">
    <w:name w:val="heading 4"/>
    <w:basedOn w:val="Normal"/>
    <w:next w:val="Normal"/>
    <w:link w:val="Heading4Char"/>
    <w:uiPriority w:val="9"/>
    <w:unhideWhenUsed/>
    <w:qFormat/>
    <w:rsid w:val="00DD125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585C33"/>
    <w:pPr>
      <w:keepNext/>
      <w:keepLines/>
      <w:spacing w:before="40"/>
      <w:outlineLvl w:val="4"/>
    </w:pPr>
    <w:rPr>
      <w:rFonts w:asciiTheme="majorHAnsi" w:eastAsiaTheme="majorEastAsia" w:hAnsiTheme="majorHAnsi" w:cstheme="majorBidi"/>
      <w:color w:val="365F91" w:themeColor="accent1" w:themeShade="BF"/>
      <w:sz w:val="28"/>
      <w:szCs w:val="28"/>
    </w:rPr>
  </w:style>
  <w:style w:type="paragraph" w:styleId="Heading6">
    <w:name w:val="heading 6"/>
    <w:basedOn w:val="Normal"/>
    <w:next w:val="Normal"/>
    <w:link w:val="Heading6Char"/>
    <w:uiPriority w:val="9"/>
    <w:unhideWhenUsed/>
    <w:qFormat/>
    <w:rsid w:val="00E56E82"/>
    <w:pPr>
      <w:keepNext/>
      <w:keepLines/>
      <w:widowControl w:val="0"/>
      <w:spacing w:before="200" w:after="40"/>
      <w:outlineLvl w:val="5"/>
    </w:pPr>
    <w:rPr>
      <w:rFonts w:ascii="Courier New" w:eastAsia="Courier New" w:hAnsi="Courier New" w:cs="Courier New"/>
      <w:b/>
      <w:color w:val="000000"/>
      <w:sz w:val="20"/>
      <w:szCs w:val="20"/>
      <w:lang w:val="vi-VN" w:eastAsia="vi-VN" w:bidi="vi-VN"/>
    </w:rPr>
  </w:style>
  <w:style w:type="paragraph" w:styleId="Heading7">
    <w:name w:val="heading 7"/>
    <w:basedOn w:val="Normal"/>
    <w:next w:val="Normal"/>
    <w:link w:val="Heading7Char"/>
    <w:uiPriority w:val="9"/>
    <w:unhideWhenUsed/>
    <w:qFormat/>
    <w:rsid w:val="00E56E82"/>
    <w:pPr>
      <w:keepNext/>
      <w:keepLines/>
      <w:spacing w:before="240" w:after="64" w:line="320" w:lineRule="auto"/>
      <w:outlineLvl w:val="6"/>
    </w:pPr>
    <w:rPr>
      <w:rFonts w:eastAsia="SimSun"/>
      <w:lang w:eastAsia="zh-CN"/>
    </w:rPr>
  </w:style>
  <w:style w:type="paragraph" w:styleId="Heading8">
    <w:name w:val="heading 8"/>
    <w:basedOn w:val="Normal"/>
    <w:next w:val="Normal"/>
    <w:link w:val="Heading8Char"/>
    <w:uiPriority w:val="9"/>
    <w:semiHidden/>
    <w:unhideWhenUsed/>
    <w:qFormat/>
    <w:rsid w:val="00E56E82"/>
    <w:pPr>
      <w:keepNext/>
      <w:keepLines/>
      <w:spacing w:before="240" w:after="64" w:line="320" w:lineRule="auto"/>
      <w:outlineLvl w:val="7"/>
    </w:pPr>
    <w:rPr>
      <w:rFonts w:eastAsia="SimSun"/>
      <w:lang w:eastAsia="zh-CN"/>
    </w:rPr>
  </w:style>
  <w:style w:type="paragraph" w:styleId="Heading9">
    <w:name w:val="heading 9"/>
    <w:basedOn w:val="Normal"/>
    <w:next w:val="Normal"/>
    <w:link w:val="Heading9Char"/>
    <w:semiHidden/>
    <w:unhideWhenUsed/>
    <w:qFormat/>
    <w:rsid w:val="00E56E82"/>
    <w:pPr>
      <w:keepNext/>
      <w:keepLines/>
      <w:spacing w:before="240" w:after="64" w:line="320" w:lineRule="auto"/>
      <w:outlineLvl w:val="8"/>
    </w:pPr>
    <w:rPr>
      <w:rFonts w:eastAsia="SimSun"/>
      <w:sz w:val="32"/>
      <w:szCs w:val="21"/>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rsid w:val="00FA1722"/>
    <w:rPr>
      <w:rFonts w:ascii="Tahoma" w:hAnsi="Tahoma" w:cs="Tahoma"/>
      <w:sz w:val="16"/>
      <w:szCs w:val="16"/>
    </w:rPr>
  </w:style>
  <w:style w:type="character" w:customStyle="1" w:styleId="BalloonTextChar">
    <w:name w:val="Balloon Text Char"/>
    <w:basedOn w:val="DefaultParagraphFont"/>
    <w:link w:val="BalloonText"/>
    <w:uiPriority w:val="99"/>
    <w:rsid w:val="00FA1722"/>
    <w:rPr>
      <w:rFonts w:ascii="Tahoma" w:eastAsia="Times New Roman" w:hAnsi="Tahoma" w:cs="Tahoma"/>
      <w:sz w:val="16"/>
      <w:szCs w:val="16"/>
    </w:rPr>
  </w:style>
  <w:style w:type="paragraph" w:styleId="Header">
    <w:name w:val="header"/>
    <w:basedOn w:val="Normal"/>
    <w:link w:val="HeaderChar"/>
    <w:uiPriority w:val="99"/>
    <w:unhideWhenUsed/>
    <w:qFormat/>
    <w:rsid w:val="00CB7B75"/>
    <w:pPr>
      <w:tabs>
        <w:tab w:val="center" w:pos="4680"/>
        <w:tab w:val="right" w:pos="9360"/>
      </w:tabs>
    </w:pPr>
  </w:style>
  <w:style w:type="character" w:customStyle="1" w:styleId="HeaderChar">
    <w:name w:val="Header Char"/>
    <w:basedOn w:val="DefaultParagraphFont"/>
    <w:link w:val="Header"/>
    <w:uiPriority w:val="99"/>
    <w:rsid w:val="00CB7B75"/>
    <w:rPr>
      <w:rFonts w:ascii="Times New Roman" w:eastAsia="Times New Roman" w:hAnsi="Times New Roman" w:cs="Times New Roman"/>
      <w:sz w:val="24"/>
      <w:szCs w:val="24"/>
    </w:rPr>
  </w:style>
  <w:style w:type="paragraph" w:styleId="Footer">
    <w:name w:val="footer"/>
    <w:basedOn w:val="Normal"/>
    <w:link w:val="FooterChar"/>
    <w:uiPriority w:val="99"/>
    <w:unhideWhenUsed/>
    <w:qFormat/>
    <w:rsid w:val="00CB7B75"/>
    <w:pPr>
      <w:tabs>
        <w:tab w:val="center" w:pos="4680"/>
        <w:tab w:val="right" w:pos="9360"/>
      </w:tabs>
    </w:pPr>
  </w:style>
  <w:style w:type="character" w:customStyle="1" w:styleId="FooterChar">
    <w:name w:val="Footer Char"/>
    <w:basedOn w:val="DefaultParagraphFont"/>
    <w:link w:val="Footer"/>
    <w:uiPriority w:val="99"/>
    <w:rsid w:val="00CB7B75"/>
    <w:rPr>
      <w:rFonts w:ascii="Times New Roman" w:eastAsia="Times New Roman" w:hAnsi="Times New Roman" w:cs="Times New Roman"/>
      <w:sz w:val="24"/>
      <w:szCs w:val="24"/>
    </w:rPr>
  </w:style>
  <w:style w:type="table" w:customStyle="1" w:styleId="Style64">
    <w:name w:val="_Style 64"/>
    <w:basedOn w:val="TableNormal"/>
    <w:qFormat/>
    <w:rsid w:val="00ED2E53"/>
    <w:pPr>
      <w:spacing w:after="0" w:line="240" w:lineRule="auto"/>
    </w:pPr>
    <w:rPr>
      <w:rFonts w:ascii="Calibri" w:eastAsia="Calibri" w:hAnsi="Calibri" w:cs="Calibri"/>
      <w:sz w:val="20"/>
      <w:szCs w:val="20"/>
    </w:rPr>
    <w:tblPr>
      <w:tblInd w:w="0" w:type="dxa"/>
      <w:tblCellMar>
        <w:top w:w="0" w:type="dxa"/>
        <w:left w:w="0" w:type="dxa"/>
        <w:bottom w:w="0" w:type="dxa"/>
        <w:right w:w="0" w:type="dxa"/>
      </w:tblCellMar>
    </w:tblPr>
  </w:style>
  <w:style w:type="table" w:customStyle="1" w:styleId="timesnewroman1">
    <w:name w:val="times new roman1"/>
    <w:basedOn w:val="TableNormal"/>
    <w:uiPriority w:val="59"/>
    <w:qFormat/>
    <w:rsid w:val="00741B6D"/>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link w:val="NormalWebChar"/>
    <w:uiPriority w:val="99"/>
    <w:qFormat/>
    <w:rsid w:val="004D2EDE"/>
    <w:pPr>
      <w:spacing w:before="100" w:beforeAutospacing="1" w:after="100" w:afterAutospacing="1"/>
    </w:pPr>
  </w:style>
  <w:style w:type="character" w:styleId="Strong">
    <w:name w:val="Strong"/>
    <w:uiPriority w:val="22"/>
    <w:qFormat/>
    <w:rsid w:val="004D2EDE"/>
    <w:rPr>
      <w:b/>
      <w:bCs/>
    </w:rPr>
  </w:style>
  <w:style w:type="character" w:customStyle="1" w:styleId="NormalWebChar">
    <w:name w:val="Normal (Web) Char"/>
    <w:link w:val="NormalWeb"/>
    <w:uiPriority w:val="99"/>
    <w:rsid w:val="004D2EDE"/>
    <w:rPr>
      <w:rFonts w:ascii="Times New Roman" w:eastAsia="Times New Roman" w:hAnsi="Times New Roman" w:cs="Times New Roman"/>
      <w:sz w:val="24"/>
      <w:szCs w:val="24"/>
    </w:rPr>
  </w:style>
  <w:style w:type="paragraph" w:styleId="ListParagraph">
    <w:name w:val="List Paragraph"/>
    <w:aliases w:val="Medium Grid 1 - Accent 22,Numbered List,List Paragraph indent,HPL01,List Paragraph1,List Paragraph11"/>
    <w:basedOn w:val="Normal"/>
    <w:link w:val="ListParagraphChar"/>
    <w:uiPriority w:val="34"/>
    <w:qFormat/>
    <w:rsid w:val="006137CB"/>
    <w:pPr>
      <w:spacing w:after="160" w:line="259" w:lineRule="auto"/>
      <w:ind w:left="720"/>
      <w:contextualSpacing/>
    </w:pPr>
    <w:rPr>
      <w:rFonts w:eastAsia="Calibri"/>
      <w:szCs w:val="22"/>
    </w:rPr>
  </w:style>
  <w:style w:type="character" w:customStyle="1" w:styleId="BodyTextChar">
    <w:name w:val="Body Text Char"/>
    <w:link w:val="BodyText"/>
    <w:qFormat/>
    <w:rsid w:val="006137CB"/>
    <w:rPr>
      <w:shd w:val="clear" w:color="auto" w:fill="FFFFFF"/>
    </w:rPr>
  </w:style>
  <w:style w:type="paragraph" w:styleId="BodyText">
    <w:name w:val="Body Text"/>
    <w:basedOn w:val="Normal"/>
    <w:link w:val="BodyTextChar"/>
    <w:qFormat/>
    <w:rsid w:val="006137CB"/>
    <w:pPr>
      <w:widowControl w:val="0"/>
      <w:shd w:val="clear" w:color="auto" w:fill="FFFFFF"/>
      <w:spacing w:after="80" w:line="288" w:lineRule="auto"/>
      <w:ind w:firstLine="400"/>
    </w:pPr>
    <w:rPr>
      <w:rFonts w:asciiTheme="minorHAnsi" w:eastAsiaTheme="minorHAnsi" w:hAnsiTheme="minorHAnsi" w:cstheme="minorBidi"/>
      <w:sz w:val="22"/>
      <w:szCs w:val="22"/>
    </w:rPr>
  </w:style>
  <w:style w:type="character" w:customStyle="1" w:styleId="BodyTextChar1">
    <w:name w:val="Body Text Char1"/>
    <w:basedOn w:val="DefaultParagraphFont"/>
    <w:uiPriority w:val="99"/>
    <w:rsid w:val="006137CB"/>
    <w:rPr>
      <w:rFonts w:ascii="Times New Roman" w:eastAsia="Times New Roman" w:hAnsi="Times New Roman" w:cs="Times New Roman"/>
      <w:sz w:val="24"/>
      <w:szCs w:val="24"/>
    </w:rPr>
  </w:style>
  <w:style w:type="character" w:customStyle="1" w:styleId="ListParagraphChar">
    <w:name w:val="List Paragraph Char"/>
    <w:aliases w:val="Medium Grid 1 - Accent 22 Char,Numbered List Char,List Paragraph indent Char,HPL01 Char,List Paragraph1 Char,List Paragraph11 Char"/>
    <w:link w:val="ListParagraph"/>
    <w:uiPriority w:val="34"/>
    <w:qFormat/>
    <w:rsid w:val="006137CB"/>
    <w:rPr>
      <w:rFonts w:ascii="Times New Roman" w:eastAsia="Calibri" w:hAnsi="Times New Roman" w:cs="Times New Roman"/>
      <w:sz w:val="24"/>
    </w:rPr>
  </w:style>
  <w:style w:type="character" w:styleId="FootnoteReference">
    <w:name w:val="footnote reference"/>
    <w:qFormat/>
    <w:rsid w:val="006137CB"/>
    <w:rPr>
      <w:vertAlign w:val="superscript"/>
    </w:rPr>
  </w:style>
  <w:style w:type="character" w:styleId="Emphasis">
    <w:name w:val="Emphasis"/>
    <w:qFormat/>
    <w:rsid w:val="00AE6D4F"/>
    <w:rPr>
      <w:i/>
      <w:iCs/>
    </w:rPr>
  </w:style>
  <w:style w:type="character" w:customStyle="1" w:styleId="fontstyle01">
    <w:name w:val="fontstyle01"/>
    <w:rsid w:val="00AE6D4F"/>
    <w:rPr>
      <w:rFonts w:ascii="Helvetica" w:hAnsi="Helvetica" w:cs="Helvetica" w:hint="default"/>
      <w:b w:val="0"/>
      <w:bCs w:val="0"/>
      <w:i w:val="0"/>
      <w:iCs w:val="0"/>
      <w:color w:val="000000"/>
      <w:sz w:val="22"/>
      <w:szCs w:val="22"/>
    </w:rPr>
  </w:style>
  <w:style w:type="character" w:customStyle="1" w:styleId="Other">
    <w:name w:val="Other_"/>
    <w:link w:val="Other0"/>
    <w:rsid w:val="00AE6D4F"/>
    <w:rPr>
      <w:shd w:val="clear" w:color="auto" w:fill="FFFFFF"/>
    </w:rPr>
  </w:style>
  <w:style w:type="paragraph" w:customStyle="1" w:styleId="Other0">
    <w:name w:val="Other"/>
    <w:basedOn w:val="Normal"/>
    <w:link w:val="Other"/>
    <w:rsid w:val="00AE6D4F"/>
    <w:pPr>
      <w:widowControl w:val="0"/>
      <w:shd w:val="clear" w:color="auto" w:fill="FFFFFF"/>
      <w:spacing w:after="80" w:line="288" w:lineRule="auto"/>
      <w:ind w:firstLine="400"/>
    </w:pPr>
    <w:rPr>
      <w:rFonts w:asciiTheme="minorHAnsi" w:eastAsiaTheme="minorHAnsi" w:hAnsiTheme="minorHAnsi" w:cstheme="minorBidi"/>
      <w:sz w:val="22"/>
      <w:szCs w:val="22"/>
    </w:rPr>
  </w:style>
  <w:style w:type="character" w:customStyle="1" w:styleId="Heading5Char">
    <w:name w:val="Heading 5 Char"/>
    <w:basedOn w:val="DefaultParagraphFont"/>
    <w:link w:val="Heading5"/>
    <w:uiPriority w:val="9"/>
    <w:rsid w:val="00585C33"/>
    <w:rPr>
      <w:rFonts w:asciiTheme="majorHAnsi" w:eastAsiaTheme="majorEastAsia" w:hAnsiTheme="majorHAnsi" w:cstheme="majorBidi"/>
      <w:color w:val="365F91" w:themeColor="accent1" w:themeShade="BF"/>
      <w:sz w:val="28"/>
      <w:szCs w:val="28"/>
    </w:rPr>
  </w:style>
  <w:style w:type="table" w:styleId="TableGrid">
    <w:name w:val="Table Grid"/>
    <w:aliases w:val="GA,times new roman"/>
    <w:basedOn w:val="TableNormal"/>
    <w:uiPriority w:val="39"/>
    <w:qFormat/>
    <w:rsid w:val="00F2602A"/>
    <w:pPr>
      <w:spacing w:after="0" w:line="240" w:lineRule="auto"/>
    </w:pPr>
    <w:rPr>
      <w:rFonts w:ascii="Times New Roman" w:hAnsi="Times New Roman"/>
      <w:kern w:val="2"/>
      <w:sz w:val="28"/>
      <w:lang w:val="en-GB"/>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icturecaption">
    <w:name w:val="Picture caption_"/>
    <w:link w:val="Picturecaption0"/>
    <w:qFormat/>
    <w:rsid w:val="00CF0CBA"/>
    <w:rPr>
      <w:rFonts w:ascii="Arial" w:eastAsia="Arial" w:hAnsi="Arial" w:cs="Arial"/>
      <w:color w:val="231F20"/>
      <w:shd w:val="clear" w:color="auto" w:fill="FFFFFF"/>
    </w:rPr>
  </w:style>
  <w:style w:type="paragraph" w:customStyle="1" w:styleId="Picturecaption0">
    <w:name w:val="Picture caption"/>
    <w:basedOn w:val="Normal"/>
    <w:link w:val="Picturecaption"/>
    <w:qFormat/>
    <w:rsid w:val="00CF0CBA"/>
    <w:pPr>
      <w:widowControl w:val="0"/>
      <w:shd w:val="clear" w:color="auto" w:fill="FFFFFF"/>
    </w:pPr>
    <w:rPr>
      <w:rFonts w:ascii="Arial" w:eastAsia="Arial" w:hAnsi="Arial" w:cs="Arial"/>
      <w:color w:val="231F20"/>
      <w:sz w:val="22"/>
      <w:szCs w:val="22"/>
    </w:rPr>
  </w:style>
  <w:style w:type="character" w:customStyle="1" w:styleId="Tablecaption">
    <w:name w:val="Table caption_"/>
    <w:link w:val="Tablecaption0"/>
    <w:rsid w:val="00CF0CBA"/>
    <w:rPr>
      <w:rFonts w:ascii="Arial" w:eastAsia="Arial" w:hAnsi="Arial" w:cs="Arial"/>
      <w:b/>
      <w:bCs/>
      <w:shd w:val="clear" w:color="auto" w:fill="FFFFFF"/>
    </w:rPr>
  </w:style>
  <w:style w:type="paragraph" w:customStyle="1" w:styleId="Tablecaption0">
    <w:name w:val="Table caption"/>
    <w:basedOn w:val="Normal"/>
    <w:link w:val="Tablecaption"/>
    <w:rsid w:val="00CF0CBA"/>
    <w:pPr>
      <w:widowControl w:val="0"/>
      <w:shd w:val="clear" w:color="auto" w:fill="FFFFFF"/>
      <w:spacing w:after="70"/>
    </w:pPr>
    <w:rPr>
      <w:rFonts w:ascii="Arial" w:eastAsia="Arial" w:hAnsi="Arial" w:cs="Arial"/>
      <w:b/>
      <w:bCs/>
      <w:sz w:val="22"/>
      <w:szCs w:val="22"/>
    </w:rPr>
  </w:style>
  <w:style w:type="character" w:customStyle="1" w:styleId="Heading4Char">
    <w:name w:val="Heading 4 Char"/>
    <w:basedOn w:val="DefaultParagraphFont"/>
    <w:link w:val="Heading4"/>
    <w:uiPriority w:val="9"/>
    <w:rsid w:val="00DD1256"/>
    <w:rPr>
      <w:rFonts w:asciiTheme="majorHAnsi" w:eastAsiaTheme="majorEastAsia" w:hAnsiTheme="majorHAnsi" w:cstheme="majorBidi"/>
      <w:b/>
      <w:bCs/>
      <w:i/>
      <w:iCs/>
      <w:color w:val="4F81BD" w:themeColor="accent1"/>
      <w:sz w:val="24"/>
      <w:szCs w:val="24"/>
    </w:rPr>
  </w:style>
  <w:style w:type="character" w:customStyle="1" w:styleId="Heading1Char">
    <w:name w:val="Heading 1 Char"/>
    <w:basedOn w:val="DefaultParagraphFont"/>
    <w:link w:val="Heading1"/>
    <w:uiPriority w:val="9"/>
    <w:rsid w:val="00E56E82"/>
    <w:rPr>
      <w:rFonts w:ascii="Times New Roman" w:eastAsiaTheme="majorEastAsia" w:hAnsi="Times New Roman" w:cstheme="majorBidi"/>
      <w:b/>
      <w:sz w:val="28"/>
      <w:szCs w:val="32"/>
    </w:rPr>
  </w:style>
  <w:style w:type="character" w:customStyle="1" w:styleId="Heading2Char">
    <w:name w:val="Heading 2 Char"/>
    <w:basedOn w:val="DefaultParagraphFont"/>
    <w:link w:val="Heading2"/>
    <w:rsid w:val="00E56E82"/>
    <w:rPr>
      <w:rFonts w:ascii="Times New Roman" w:eastAsiaTheme="majorEastAsia" w:hAnsi="Times New Roman" w:cstheme="majorBidi"/>
      <w:b/>
      <w:sz w:val="28"/>
      <w:szCs w:val="26"/>
    </w:rPr>
  </w:style>
  <w:style w:type="character" w:customStyle="1" w:styleId="Heading3Char">
    <w:name w:val="Heading 3 Char"/>
    <w:basedOn w:val="DefaultParagraphFont"/>
    <w:link w:val="Heading3"/>
    <w:uiPriority w:val="9"/>
    <w:qFormat/>
    <w:rsid w:val="00E56E82"/>
    <w:rPr>
      <w:rFonts w:ascii="Times New Roman" w:eastAsiaTheme="majorEastAsia" w:hAnsi="Times New Roman" w:cstheme="majorBidi"/>
      <w:b/>
      <w:i/>
      <w:sz w:val="28"/>
      <w:szCs w:val="24"/>
    </w:rPr>
  </w:style>
  <w:style w:type="character" w:customStyle="1" w:styleId="Heading6Char">
    <w:name w:val="Heading 6 Char"/>
    <w:basedOn w:val="DefaultParagraphFont"/>
    <w:link w:val="Heading6"/>
    <w:uiPriority w:val="9"/>
    <w:rsid w:val="00E56E82"/>
    <w:rPr>
      <w:rFonts w:ascii="Courier New" w:eastAsia="Courier New" w:hAnsi="Courier New" w:cs="Courier New"/>
      <w:b/>
      <w:color w:val="000000"/>
      <w:sz w:val="20"/>
      <w:szCs w:val="20"/>
      <w:lang w:val="vi-VN" w:eastAsia="vi-VN" w:bidi="vi-VN"/>
    </w:rPr>
  </w:style>
  <w:style w:type="character" w:customStyle="1" w:styleId="Heading7Char">
    <w:name w:val="Heading 7 Char"/>
    <w:basedOn w:val="DefaultParagraphFont"/>
    <w:link w:val="Heading7"/>
    <w:uiPriority w:val="9"/>
    <w:rsid w:val="00E56E82"/>
    <w:rPr>
      <w:rFonts w:ascii="Times New Roman" w:eastAsia="SimSun" w:hAnsi="Times New Roman" w:cs="Times New Roman"/>
      <w:sz w:val="24"/>
      <w:szCs w:val="24"/>
      <w:lang w:eastAsia="zh-CN"/>
    </w:rPr>
  </w:style>
  <w:style w:type="character" w:customStyle="1" w:styleId="Heading8Char">
    <w:name w:val="Heading 8 Char"/>
    <w:basedOn w:val="DefaultParagraphFont"/>
    <w:link w:val="Heading8"/>
    <w:uiPriority w:val="9"/>
    <w:semiHidden/>
    <w:rsid w:val="00E56E82"/>
    <w:rPr>
      <w:rFonts w:ascii="Times New Roman" w:eastAsia="SimSun" w:hAnsi="Times New Roman" w:cs="Times New Roman"/>
      <w:sz w:val="24"/>
      <w:szCs w:val="24"/>
      <w:lang w:eastAsia="zh-CN"/>
    </w:rPr>
  </w:style>
  <w:style w:type="character" w:customStyle="1" w:styleId="Heading9Char">
    <w:name w:val="Heading 9 Char"/>
    <w:basedOn w:val="DefaultParagraphFont"/>
    <w:link w:val="Heading9"/>
    <w:semiHidden/>
    <w:rsid w:val="00E56E82"/>
    <w:rPr>
      <w:rFonts w:ascii="Times New Roman" w:eastAsia="SimSun" w:hAnsi="Times New Roman" w:cs="Times New Roman"/>
      <w:sz w:val="32"/>
      <w:szCs w:val="21"/>
      <w:lang w:eastAsia="zh-CN"/>
    </w:rPr>
  </w:style>
  <w:style w:type="paragraph" w:customStyle="1" w:styleId="TableParagraph">
    <w:name w:val="Table Paragraph"/>
    <w:basedOn w:val="Normal"/>
    <w:uiPriority w:val="1"/>
    <w:qFormat/>
    <w:rsid w:val="00E56E82"/>
    <w:pPr>
      <w:widowControl w:val="0"/>
      <w:autoSpaceDE w:val="0"/>
      <w:autoSpaceDN w:val="0"/>
      <w:spacing w:before="52"/>
      <w:ind w:left="10"/>
    </w:pPr>
    <w:rPr>
      <w:sz w:val="22"/>
      <w:szCs w:val="22"/>
      <w:lang w:val="vi"/>
    </w:rPr>
  </w:style>
  <w:style w:type="table" w:customStyle="1" w:styleId="TableNormal1">
    <w:name w:val="Table Normal1"/>
    <w:rsid w:val="00E56E82"/>
    <w:pPr>
      <w:widowControl w:val="0"/>
      <w:spacing w:after="0" w:line="240" w:lineRule="auto"/>
    </w:pPr>
    <w:rPr>
      <w:rFonts w:ascii="Courier New" w:eastAsia="Courier New" w:hAnsi="Courier New" w:cs="Courier New"/>
      <w:sz w:val="24"/>
      <w:szCs w:val="24"/>
      <w:lang w:eastAsia="vi-VN"/>
    </w:rPr>
    <w:tblPr>
      <w:tblCellMar>
        <w:top w:w="0" w:type="dxa"/>
        <w:left w:w="0" w:type="dxa"/>
        <w:bottom w:w="0" w:type="dxa"/>
        <w:right w:w="0" w:type="dxa"/>
      </w:tblCellMar>
    </w:tblPr>
  </w:style>
  <w:style w:type="paragraph" w:styleId="Title">
    <w:name w:val="Title"/>
    <w:basedOn w:val="Normal"/>
    <w:next w:val="Normal"/>
    <w:link w:val="TitleChar"/>
    <w:uiPriority w:val="10"/>
    <w:qFormat/>
    <w:rsid w:val="00E56E82"/>
    <w:pPr>
      <w:keepNext/>
      <w:keepLines/>
      <w:widowControl w:val="0"/>
      <w:spacing w:before="480" w:after="120"/>
    </w:pPr>
    <w:rPr>
      <w:rFonts w:ascii="Courier New" w:eastAsia="Courier New" w:hAnsi="Courier New" w:cs="Courier New"/>
      <w:b/>
      <w:color w:val="000000"/>
      <w:sz w:val="72"/>
      <w:szCs w:val="72"/>
      <w:lang w:val="vi-VN" w:eastAsia="vi-VN" w:bidi="vi-VN"/>
    </w:rPr>
  </w:style>
  <w:style w:type="character" w:customStyle="1" w:styleId="TitleChar">
    <w:name w:val="Title Char"/>
    <w:basedOn w:val="DefaultParagraphFont"/>
    <w:link w:val="Title"/>
    <w:uiPriority w:val="10"/>
    <w:rsid w:val="00E56E82"/>
    <w:rPr>
      <w:rFonts w:ascii="Courier New" w:eastAsia="Courier New" w:hAnsi="Courier New" w:cs="Courier New"/>
      <w:b/>
      <w:color w:val="000000"/>
      <w:sz w:val="72"/>
      <w:szCs w:val="72"/>
      <w:lang w:val="vi-VN" w:eastAsia="vi-VN" w:bidi="vi-VN"/>
    </w:rPr>
  </w:style>
  <w:style w:type="character" w:customStyle="1" w:styleId="Bodytext2">
    <w:name w:val="Body text (2)_"/>
    <w:link w:val="Bodytext20"/>
    <w:rsid w:val="00E56E82"/>
    <w:rPr>
      <w:rFonts w:ascii="Arial" w:eastAsia="Arial" w:hAnsi="Arial" w:cs="Arial"/>
      <w:b/>
      <w:bCs/>
      <w:shd w:val="clear" w:color="auto" w:fill="FFFFFF"/>
    </w:rPr>
  </w:style>
  <w:style w:type="character" w:customStyle="1" w:styleId="Headerorfooter2">
    <w:name w:val="Header or footer (2)_"/>
    <w:link w:val="Headerorfooter20"/>
    <w:rsid w:val="00E56E82"/>
    <w:rPr>
      <w:shd w:val="clear" w:color="auto" w:fill="FFFFFF"/>
    </w:rPr>
  </w:style>
  <w:style w:type="character" w:customStyle="1" w:styleId="Headerorfooter">
    <w:name w:val="Header or footer_"/>
    <w:link w:val="Headerorfooter0"/>
    <w:rsid w:val="00E56E82"/>
    <w:rPr>
      <w:rFonts w:ascii="Arial" w:eastAsia="Arial" w:hAnsi="Arial" w:cs="Arial"/>
      <w:sz w:val="28"/>
      <w:szCs w:val="28"/>
      <w:shd w:val="clear" w:color="auto" w:fill="FFFFFF"/>
    </w:rPr>
  </w:style>
  <w:style w:type="paragraph" w:customStyle="1" w:styleId="Bodytext20">
    <w:name w:val="Body text (2)"/>
    <w:basedOn w:val="Normal"/>
    <w:link w:val="Bodytext2"/>
    <w:qFormat/>
    <w:rsid w:val="00E56E82"/>
    <w:pPr>
      <w:widowControl w:val="0"/>
      <w:shd w:val="clear" w:color="auto" w:fill="FFFFFF"/>
      <w:spacing w:after="80" w:line="288" w:lineRule="auto"/>
      <w:ind w:firstLine="440"/>
    </w:pPr>
    <w:rPr>
      <w:rFonts w:ascii="Arial" w:eastAsia="Arial" w:hAnsi="Arial" w:cs="Arial"/>
      <w:b/>
      <w:bCs/>
      <w:sz w:val="22"/>
      <w:szCs w:val="22"/>
    </w:rPr>
  </w:style>
  <w:style w:type="paragraph" w:customStyle="1" w:styleId="Headerorfooter20">
    <w:name w:val="Header or footer (2)"/>
    <w:basedOn w:val="Normal"/>
    <w:link w:val="Headerorfooter2"/>
    <w:rsid w:val="00E56E82"/>
    <w:pPr>
      <w:widowControl w:val="0"/>
      <w:shd w:val="clear" w:color="auto" w:fill="FFFFFF"/>
    </w:pPr>
    <w:rPr>
      <w:rFonts w:asciiTheme="minorHAnsi" w:eastAsiaTheme="minorHAnsi" w:hAnsiTheme="minorHAnsi" w:cstheme="minorBidi"/>
      <w:sz w:val="22"/>
      <w:szCs w:val="22"/>
    </w:rPr>
  </w:style>
  <w:style w:type="paragraph" w:customStyle="1" w:styleId="Headerorfooter0">
    <w:name w:val="Header or footer"/>
    <w:basedOn w:val="Normal"/>
    <w:link w:val="Headerorfooter"/>
    <w:rsid w:val="00E56E82"/>
    <w:pPr>
      <w:widowControl w:val="0"/>
      <w:shd w:val="clear" w:color="auto" w:fill="FFFFFF"/>
    </w:pPr>
    <w:rPr>
      <w:rFonts w:ascii="Arial" w:eastAsia="Arial" w:hAnsi="Arial" w:cs="Arial"/>
      <w:sz w:val="28"/>
      <w:szCs w:val="28"/>
    </w:rPr>
  </w:style>
  <w:style w:type="paragraph" w:styleId="Subtitle">
    <w:name w:val="Subtitle"/>
    <w:basedOn w:val="Normal"/>
    <w:next w:val="Normal"/>
    <w:link w:val="SubtitleChar"/>
    <w:uiPriority w:val="11"/>
    <w:qFormat/>
    <w:rsid w:val="00E56E82"/>
    <w:pPr>
      <w:keepNext/>
      <w:keepLines/>
      <w:widowControl w:val="0"/>
      <w:spacing w:before="360" w:after="80"/>
    </w:pPr>
    <w:rPr>
      <w:rFonts w:ascii="Georgia" w:eastAsia="Georgia" w:hAnsi="Georgia" w:cs="Georgia"/>
      <w:i/>
      <w:color w:val="666666"/>
      <w:sz w:val="48"/>
      <w:szCs w:val="48"/>
      <w:lang w:val="vi-VN" w:eastAsia="vi-VN" w:bidi="vi-VN"/>
    </w:rPr>
  </w:style>
  <w:style w:type="character" w:customStyle="1" w:styleId="SubtitleChar">
    <w:name w:val="Subtitle Char"/>
    <w:basedOn w:val="DefaultParagraphFont"/>
    <w:link w:val="Subtitle"/>
    <w:uiPriority w:val="11"/>
    <w:rsid w:val="00E56E82"/>
    <w:rPr>
      <w:rFonts w:ascii="Georgia" w:eastAsia="Georgia" w:hAnsi="Georgia" w:cs="Georgia"/>
      <w:i/>
      <w:color w:val="666666"/>
      <w:sz w:val="48"/>
      <w:szCs w:val="48"/>
      <w:lang w:val="vi-VN" w:eastAsia="vi-VN" w:bidi="vi-VN"/>
    </w:rPr>
  </w:style>
  <w:style w:type="character" w:styleId="PlaceholderText">
    <w:name w:val="Placeholder Text"/>
    <w:uiPriority w:val="99"/>
    <w:semiHidden/>
    <w:rsid w:val="00E56E82"/>
    <w:rPr>
      <w:color w:val="666666"/>
    </w:rPr>
  </w:style>
  <w:style w:type="paragraph" w:customStyle="1" w:styleId="Normal1">
    <w:name w:val="Normal1"/>
    <w:rsid w:val="00E56E82"/>
    <w:pPr>
      <w:spacing w:after="0"/>
    </w:pPr>
    <w:rPr>
      <w:rFonts w:ascii="Arial" w:eastAsia="Arial" w:hAnsi="Arial" w:cs="Arial"/>
    </w:rPr>
  </w:style>
  <w:style w:type="table" w:customStyle="1" w:styleId="TableGrid1">
    <w:name w:val="Table Grid1"/>
    <w:basedOn w:val="TableNormal"/>
    <w:next w:val="TableGrid"/>
    <w:uiPriority w:val="59"/>
    <w:rsid w:val="00E56E82"/>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0">
    <w:name w:val="Heading #4_"/>
    <w:link w:val="Heading41"/>
    <w:rsid w:val="00E56E82"/>
    <w:rPr>
      <w:color w:val="D71820"/>
      <w:sz w:val="38"/>
      <w:szCs w:val="38"/>
      <w:shd w:val="clear" w:color="auto" w:fill="FFFFFF"/>
    </w:rPr>
  </w:style>
  <w:style w:type="paragraph" w:customStyle="1" w:styleId="Heading41">
    <w:name w:val="Heading #4"/>
    <w:basedOn w:val="Normal"/>
    <w:link w:val="Heading40"/>
    <w:rsid w:val="00E56E82"/>
    <w:pPr>
      <w:widowControl w:val="0"/>
      <w:shd w:val="clear" w:color="auto" w:fill="FFFFFF"/>
      <w:spacing w:after="60"/>
      <w:jc w:val="center"/>
      <w:outlineLvl w:val="3"/>
    </w:pPr>
    <w:rPr>
      <w:rFonts w:asciiTheme="minorHAnsi" w:eastAsiaTheme="minorHAnsi" w:hAnsiTheme="minorHAnsi" w:cstheme="minorBidi"/>
      <w:color w:val="D71820"/>
      <w:sz w:val="38"/>
      <w:szCs w:val="38"/>
    </w:rPr>
  </w:style>
  <w:style w:type="paragraph" w:styleId="NoSpacing">
    <w:name w:val="No Spacing"/>
    <w:uiPriority w:val="1"/>
    <w:qFormat/>
    <w:rsid w:val="00E56E82"/>
    <w:pPr>
      <w:spacing w:after="0" w:line="240" w:lineRule="auto"/>
    </w:pPr>
    <w:rPr>
      <w:rFonts w:ascii="Calibri" w:eastAsia="Calibri" w:hAnsi="Calibri" w:cs="Times New Roman"/>
    </w:rPr>
  </w:style>
  <w:style w:type="character" w:styleId="Hyperlink">
    <w:name w:val="Hyperlink"/>
    <w:uiPriority w:val="99"/>
    <w:unhideWhenUsed/>
    <w:qFormat/>
    <w:rsid w:val="00E56E82"/>
    <w:rPr>
      <w:color w:val="0000FF"/>
      <w:u w:val="single"/>
    </w:rPr>
  </w:style>
  <w:style w:type="character" w:customStyle="1" w:styleId="Heading50">
    <w:name w:val="Heading #5_"/>
    <w:link w:val="Heading51"/>
    <w:qFormat/>
    <w:rsid w:val="00E56E82"/>
    <w:rPr>
      <w:color w:val="D71820"/>
      <w:sz w:val="36"/>
      <w:szCs w:val="36"/>
      <w:shd w:val="clear" w:color="auto" w:fill="FFFFFF"/>
    </w:rPr>
  </w:style>
  <w:style w:type="paragraph" w:customStyle="1" w:styleId="Heading51">
    <w:name w:val="Heading #5"/>
    <w:basedOn w:val="Normal"/>
    <w:link w:val="Heading50"/>
    <w:qFormat/>
    <w:rsid w:val="00E56E82"/>
    <w:pPr>
      <w:widowControl w:val="0"/>
      <w:shd w:val="clear" w:color="auto" w:fill="FFFFFF"/>
      <w:spacing w:after="80"/>
      <w:jc w:val="center"/>
      <w:outlineLvl w:val="4"/>
    </w:pPr>
    <w:rPr>
      <w:rFonts w:asciiTheme="minorHAnsi" w:eastAsiaTheme="minorHAnsi" w:hAnsiTheme="minorHAnsi" w:cstheme="minorBidi"/>
      <w:color w:val="D71820"/>
      <w:sz w:val="36"/>
      <w:szCs w:val="36"/>
    </w:rPr>
  </w:style>
  <w:style w:type="table" w:customStyle="1" w:styleId="TableGrid2">
    <w:name w:val="Table Grid2"/>
    <w:basedOn w:val="TableNormal"/>
    <w:next w:val="TableGrid"/>
    <w:uiPriority w:val="39"/>
    <w:rsid w:val="00E56E82"/>
    <w:pPr>
      <w:spacing w:after="0" w:line="240" w:lineRule="auto"/>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uiPriority w:val="99"/>
    <w:semiHidden/>
    <w:unhideWhenUsed/>
    <w:rsid w:val="00E56E82"/>
    <w:rPr>
      <w:color w:val="605E5C"/>
      <w:shd w:val="clear" w:color="auto" w:fill="E1DFDD"/>
    </w:rPr>
  </w:style>
  <w:style w:type="character" w:styleId="FollowedHyperlink">
    <w:name w:val="FollowedHyperlink"/>
    <w:unhideWhenUsed/>
    <w:rsid w:val="00E56E82"/>
    <w:rPr>
      <w:color w:val="954F72"/>
      <w:u w:val="single"/>
    </w:rPr>
  </w:style>
  <w:style w:type="character" w:customStyle="1" w:styleId="Bodytext9">
    <w:name w:val="Body text (9)_"/>
    <w:link w:val="Bodytext90"/>
    <w:rsid w:val="00E56E82"/>
    <w:rPr>
      <w:rFonts w:ascii="Arial" w:eastAsia="Arial" w:hAnsi="Arial" w:cs="Arial"/>
      <w:color w:val="231F20"/>
      <w:shd w:val="clear" w:color="auto" w:fill="FFFFFF"/>
    </w:rPr>
  </w:style>
  <w:style w:type="paragraph" w:customStyle="1" w:styleId="Bodytext90">
    <w:name w:val="Body text (9)"/>
    <w:basedOn w:val="Normal"/>
    <w:link w:val="Bodytext9"/>
    <w:rsid w:val="00E56E82"/>
    <w:pPr>
      <w:widowControl w:val="0"/>
      <w:shd w:val="clear" w:color="auto" w:fill="FFFFFF"/>
      <w:spacing w:line="295" w:lineRule="auto"/>
    </w:pPr>
    <w:rPr>
      <w:rFonts w:ascii="Arial" w:eastAsia="Arial" w:hAnsi="Arial" w:cs="Arial"/>
      <w:color w:val="231F20"/>
      <w:sz w:val="22"/>
      <w:szCs w:val="22"/>
    </w:rPr>
  </w:style>
  <w:style w:type="character" w:customStyle="1" w:styleId="hgkelc">
    <w:name w:val="hgkelc"/>
    <w:rsid w:val="00E56E82"/>
  </w:style>
  <w:style w:type="character" w:customStyle="1" w:styleId="kx21rb">
    <w:name w:val="kx21rb"/>
    <w:rsid w:val="00E56E82"/>
  </w:style>
  <w:style w:type="table" w:customStyle="1" w:styleId="TableGrid3">
    <w:name w:val="Table Grid3"/>
    <w:basedOn w:val="TableNormal"/>
    <w:next w:val="TableGrid"/>
    <w:uiPriority w:val="39"/>
    <w:rsid w:val="00E56E82"/>
    <w:pPr>
      <w:spacing w:after="0" w:line="240" w:lineRule="auto"/>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E56E82"/>
  </w:style>
  <w:style w:type="table" w:customStyle="1" w:styleId="TableGrid6">
    <w:name w:val="Table Grid6"/>
    <w:basedOn w:val="TableNormal"/>
    <w:next w:val="TableGrid"/>
    <w:uiPriority w:val="39"/>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10">
    <w:name w:val="Body text (10)_"/>
    <w:link w:val="Bodytext100"/>
    <w:rsid w:val="00E56E82"/>
    <w:rPr>
      <w:rFonts w:ascii="Arial" w:eastAsia="Arial" w:hAnsi="Arial" w:cs="Arial"/>
      <w:color w:val="231F20"/>
      <w:shd w:val="clear" w:color="auto" w:fill="FFFFFF"/>
    </w:rPr>
  </w:style>
  <w:style w:type="paragraph" w:customStyle="1" w:styleId="Bodytext100">
    <w:name w:val="Body text (10)"/>
    <w:basedOn w:val="Normal"/>
    <w:link w:val="Bodytext10"/>
    <w:rsid w:val="00E56E82"/>
    <w:pPr>
      <w:widowControl w:val="0"/>
      <w:shd w:val="clear" w:color="auto" w:fill="FFFFFF"/>
      <w:spacing w:line="276" w:lineRule="auto"/>
    </w:pPr>
    <w:rPr>
      <w:rFonts w:ascii="Arial" w:eastAsia="Arial" w:hAnsi="Arial" w:cs="Arial"/>
      <w:color w:val="231F20"/>
      <w:sz w:val="22"/>
      <w:szCs w:val="22"/>
    </w:rPr>
  </w:style>
  <w:style w:type="table" w:customStyle="1" w:styleId="TableGrid7">
    <w:name w:val="Table Grid7"/>
    <w:basedOn w:val="TableNormal"/>
    <w:next w:val="TableGrid"/>
    <w:uiPriority w:val="39"/>
    <w:rsid w:val="00E56E82"/>
    <w:pPr>
      <w:spacing w:after="0" w:line="240" w:lineRule="auto"/>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uiPriority w:val="99"/>
    <w:semiHidden/>
    <w:unhideWhenUsed/>
    <w:rsid w:val="00E56E82"/>
    <w:rPr>
      <w:color w:val="605E5C"/>
      <w:shd w:val="clear" w:color="auto" w:fill="E1DFDD"/>
    </w:rPr>
  </w:style>
  <w:style w:type="paragraph" w:customStyle="1" w:styleId="CharCharCharCharCharCharChar">
    <w:name w:val="Char Char Char Char Char Char Char"/>
    <w:basedOn w:val="Normal"/>
    <w:autoRedefine/>
    <w:rsid w:val="00E56E82"/>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numbering" w:customStyle="1" w:styleId="NoList11">
    <w:name w:val="No List11"/>
    <w:next w:val="NoList"/>
    <w:uiPriority w:val="99"/>
    <w:semiHidden/>
    <w:unhideWhenUsed/>
    <w:rsid w:val="00E56E82"/>
  </w:style>
  <w:style w:type="numbering" w:customStyle="1" w:styleId="NoList2">
    <w:name w:val="No List2"/>
    <w:next w:val="NoList"/>
    <w:uiPriority w:val="99"/>
    <w:semiHidden/>
    <w:unhideWhenUsed/>
    <w:rsid w:val="00E56E82"/>
  </w:style>
  <w:style w:type="numbering" w:customStyle="1" w:styleId="NoList3">
    <w:name w:val="No List3"/>
    <w:next w:val="NoList"/>
    <w:uiPriority w:val="99"/>
    <w:semiHidden/>
    <w:unhideWhenUsed/>
    <w:rsid w:val="00E56E82"/>
  </w:style>
  <w:style w:type="character" w:customStyle="1" w:styleId="Style1">
    <w:name w:val="Style1"/>
    <w:uiPriority w:val="1"/>
    <w:rsid w:val="00E56E82"/>
    <w:rPr>
      <w:rFonts w:ascii="Times New Roman" w:hAnsi="Times New Roman"/>
      <w:sz w:val="28"/>
    </w:rPr>
  </w:style>
  <w:style w:type="numbering" w:customStyle="1" w:styleId="NoList4">
    <w:name w:val="No List4"/>
    <w:next w:val="NoList"/>
    <w:uiPriority w:val="99"/>
    <w:semiHidden/>
    <w:unhideWhenUsed/>
    <w:rsid w:val="00E56E82"/>
  </w:style>
  <w:style w:type="paragraph" w:customStyle="1" w:styleId="msonormal0">
    <w:name w:val="msonormal"/>
    <w:basedOn w:val="Normal"/>
    <w:uiPriority w:val="99"/>
    <w:rsid w:val="00E56E82"/>
    <w:pPr>
      <w:spacing w:before="100" w:beforeAutospacing="1" w:after="100" w:afterAutospacing="1"/>
    </w:pPr>
  </w:style>
  <w:style w:type="character" w:customStyle="1" w:styleId="Heading30">
    <w:name w:val="Heading #3_"/>
    <w:link w:val="Heading31"/>
    <w:rsid w:val="00E56E82"/>
    <w:rPr>
      <w:b/>
      <w:bCs/>
      <w:shd w:val="clear" w:color="auto" w:fill="FFFFFF"/>
    </w:rPr>
  </w:style>
  <w:style w:type="paragraph" w:customStyle="1" w:styleId="Heading31">
    <w:name w:val="Heading #3"/>
    <w:basedOn w:val="Normal"/>
    <w:link w:val="Heading30"/>
    <w:rsid w:val="00E56E82"/>
    <w:pPr>
      <w:widowControl w:val="0"/>
      <w:shd w:val="clear" w:color="auto" w:fill="FFFFFF"/>
      <w:spacing w:line="319" w:lineRule="auto"/>
      <w:ind w:firstLine="150"/>
      <w:outlineLvl w:val="2"/>
    </w:pPr>
    <w:rPr>
      <w:rFonts w:asciiTheme="minorHAnsi" w:eastAsiaTheme="minorHAnsi" w:hAnsiTheme="minorHAnsi" w:cstheme="minorBidi"/>
      <w:b/>
      <w:bCs/>
      <w:sz w:val="22"/>
      <w:szCs w:val="22"/>
    </w:rPr>
  </w:style>
  <w:style w:type="character" w:customStyle="1" w:styleId="Bodytext3">
    <w:name w:val="Body text (3)_"/>
    <w:link w:val="Bodytext30"/>
    <w:rsid w:val="00E56E82"/>
    <w:rPr>
      <w:b/>
      <w:bCs/>
      <w:sz w:val="26"/>
      <w:szCs w:val="26"/>
      <w:shd w:val="clear" w:color="auto" w:fill="FFFFFF"/>
    </w:rPr>
  </w:style>
  <w:style w:type="paragraph" w:customStyle="1" w:styleId="Bodytext30">
    <w:name w:val="Body text (3)"/>
    <w:basedOn w:val="Normal"/>
    <w:link w:val="Bodytext3"/>
    <w:rsid w:val="00E56E82"/>
    <w:pPr>
      <w:widowControl w:val="0"/>
      <w:shd w:val="clear" w:color="auto" w:fill="FFFFFF"/>
      <w:spacing w:line="264" w:lineRule="auto"/>
      <w:ind w:firstLine="330"/>
    </w:pPr>
    <w:rPr>
      <w:rFonts w:asciiTheme="minorHAnsi" w:eastAsiaTheme="minorHAnsi" w:hAnsiTheme="minorHAnsi" w:cstheme="minorBidi"/>
      <w:b/>
      <w:bCs/>
      <w:sz w:val="26"/>
      <w:szCs w:val="26"/>
    </w:rPr>
  </w:style>
  <w:style w:type="table" w:customStyle="1" w:styleId="TableGrid9">
    <w:name w:val="Table Grid9"/>
    <w:basedOn w:val="TableNormal"/>
    <w:next w:val="TableGrid"/>
    <w:uiPriority w:val="39"/>
    <w:rsid w:val="00E56E82"/>
    <w:pPr>
      <w:spacing w:after="0" w:line="240" w:lineRule="auto"/>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E56E82"/>
    <w:pPr>
      <w:spacing w:after="0" w:line="240" w:lineRule="auto"/>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E56E82"/>
    <w:pPr>
      <w:spacing w:after="0" w:line="240" w:lineRule="auto"/>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rsid w:val="00E56E82"/>
    <w:pPr>
      <w:spacing w:after="0" w:line="240" w:lineRule="auto"/>
      <w:ind w:firstLine="720"/>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nbnnidung">
    <w:name w:val="Văn bản nội dung"/>
    <w:basedOn w:val="Normal"/>
    <w:link w:val="Vnbnnidung0"/>
    <w:rsid w:val="00E56E82"/>
    <w:pPr>
      <w:widowControl w:val="0"/>
      <w:spacing w:line="286" w:lineRule="auto"/>
      <w:ind w:firstLine="180"/>
    </w:pPr>
    <w:rPr>
      <w:sz w:val="14"/>
      <w:szCs w:val="14"/>
      <w:lang w:eastAsia="zh-CN"/>
    </w:rPr>
  </w:style>
  <w:style w:type="table" w:customStyle="1" w:styleId="TableGrid13">
    <w:name w:val="Table Grid13"/>
    <w:basedOn w:val="TableNormal"/>
    <w:next w:val="TableGrid"/>
    <w:uiPriority w:val="39"/>
    <w:rsid w:val="00E56E82"/>
    <w:pPr>
      <w:spacing w:after="0" w:line="240" w:lineRule="auto"/>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39"/>
    <w:rsid w:val="00E56E82"/>
    <w:pPr>
      <w:spacing w:after="0" w:line="240" w:lineRule="auto"/>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E56E82"/>
    <w:pPr>
      <w:widowControl w:val="0"/>
      <w:spacing w:after="0" w:line="240" w:lineRule="auto"/>
    </w:pPr>
    <w:rPr>
      <w:rFonts w:ascii="Courier New" w:eastAsia="Yu Mincho" w:hAnsi="Courier New" w:cs="Courier New"/>
      <w:sz w:val="24"/>
      <w:szCs w:val="24"/>
      <w:lang w:eastAsia="en-GB"/>
    </w:rPr>
    <w:tblPr>
      <w:tblStyleRowBandSize w:val="1"/>
      <w:tblStyleColBandSize w:val="1"/>
      <w:tblInd w:w="0" w:type="dxa"/>
      <w:tblCellMar>
        <w:top w:w="0" w:type="dxa"/>
        <w:left w:w="108" w:type="dxa"/>
        <w:bottom w:w="0" w:type="dxa"/>
        <w:right w:w="108" w:type="dxa"/>
      </w:tblCellMar>
    </w:tblPr>
  </w:style>
  <w:style w:type="table" w:customStyle="1" w:styleId="1">
    <w:name w:val="1"/>
    <w:basedOn w:val="TableNormal"/>
    <w:rsid w:val="00E56E82"/>
    <w:pPr>
      <w:widowControl w:val="0"/>
      <w:spacing w:after="0" w:line="240" w:lineRule="auto"/>
    </w:pPr>
    <w:rPr>
      <w:rFonts w:ascii="Courier New" w:eastAsia="Yu Mincho" w:hAnsi="Courier New" w:cs="Courier New"/>
      <w:sz w:val="24"/>
      <w:szCs w:val="24"/>
      <w:lang w:eastAsia="en-GB"/>
    </w:rPr>
    <w:tblPr>
      <w:tblStyleRowBandSize w:val="1"/>
      <w:tblStyleColBandSize w:val="1"/>
      <w:tblInd w:w="0" w:type="dxa"/>
      <w:tblCellMar>
        <w:top w:w="0" w:type="dxa"/>
        <w:left w:w="108" w:type="dxa"/>
        <w:bottom w:w="0" w:type="dxa"/>
        <w:right w:w="108" w:type="dxa"/>
      </w:tblCellMar>
    </w:tblPr>
  </w:style>
  <w:style w:type="character" w:customStyle="1" w:styleId="line-clamp-1">
    <w:name w:val="line-clamp-1"/>
    <w:rsid w:val="00E56E82"/>
  </w:style>
  <w:style w:type="paragraph" w:styleId="z-TopofForm">
    <w:name w:val="HTML Top of Form"/>
    <w:basedOn w:val="Normal"/>
    <w:next w:val="Normal"/>
    <w:link w:val="z-TopofFormChar"/>
    <w:hidden/>
    <w:uiPriority w:val="99"/>
    <w:unhideWhenUsed/>
    <w:rsid w:val="00E56E82"/>
    <w:pPr>
      <w:pBdr>
        <w:bottom w:val="single" w:sz="6" w:space="1" w:color="auto"/>
      </w:pBdr>
      <w:jc w:val="center"/>
    </w:pPr>
    <w:rPr>
      <w:rFonts w:ascii="Arial" w:hAnsi="Arial" w:cs="Arial"/>
      <w:vanish/>
      <w:sz w:val="16"/>
      <w:szCs w:val="16"/>
      <w:lang w:val="en-GB" w:eastAsia="en-GB"/>
    </w:rPr>
  </w:style>
  <w:style w:type="character" w:customStyle="1" w:styleId="z-TopofFormChar">
    <w:name w:val="z-Top of Form Char"/>
    <w:basedOn w:val="DefaultParagraphFont"/>
    <w:link w:val="z-TopofForm"/>
    <w:uiPriority w:val="99"/>
    <w:rsid w:val="00E56E82"/>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uiPriority w:val="99"/>
    <w:unhideWhenUsed/>
    <w:rsid w:val="00E56E82"/>
    <w:pPr>
      <w:pBdr>
        <w:top w:val="single" w:sz="6" w:space="1" w:color="auto"/>
      </w:pBdr>
      <w:jc w:val="center"/>
    </w:pPr>
    <w:rPr>
      <w:rFonts w:ascii="Arial" w:hAnsi="Arial" w:cs="Arial"/>
      <w:vanish/>
      <w:sz w:val="16"/>
      <w:szCs w:val="16"/>
      <w:lang w:val="en-GB" w:eastAsia="en-GB"/>
    </w:rPr>
  </w:style>
  <w:style w:type="character" w:customStyle="1" w:styleId="z-BottomofFormChar">
    <w:name w:val="z-Bottom of Form Char"/>
    <w:basedOn w:val="DefaultParagraphFont"/>
    <w:link w:val="z-BottomofForm"/>
    <w:uiPriority w:val="99"/>
    <w:rsid w:val="00E56E82"/>
    <w:rPr>
      <w:rFonts w:ascii="Arial" w:eastAsia="Times New Roman" w:hAnsi="Arial" w:cs="Arial"/>
      <w:vanish/>
      <w:sz w:val="16"/>
      <w:szCs w:val="16"/>
      <w:lang w:val="en-GB" w:eastAsia="en-GB"/>
    </w:rPr>
  </w:style>
  <w:style w:type="character" w:customStyle="1" w:styleId="google-anno-t">
    <w:name w:val="google-anno-t"/>
    <w:rsid w:val="00E56E82"/>
  </w:style>
  <w:style w:type="paragraph" w:styleId="BlockText">
    <w:name w:val="Block Text"/>
    <w:basedOn w:val="Normal"/>
    <w:qFormat/>
    <w:rsid w:val="00E56E82"/>
    <w:pPr>
      <w:spacing w:after="120"/>
      <w:ind w:leftChars="700" w:left="1440" w:rightChars="700" w:right="1440"/>
    </w:pPr>
    <w:rPr>
      <w:rFonts w:eastAsia="SimSun"/>
      <w:sz w:val="32"/>
      <w:szCs w:val="32"/>
      <w:lang w:eastAsia="zh-CN"/>
    </w:rPr>
  </w:style>
  <w:style w:type="paragraph" w:styleId="BodyText21">
    <w:name w:val="Body Text 2"/>
    <w:basedOn w:val="Normal"/>
    <w:link w:val="BodyText2Char"/>
    <w:rsid w:val="00E56E82"/>
    <w:pPr>
      <w:spacing w:after="120" w:line="480" w:lineRule="auto"/>
    </w:pPr>
    <w:rPr>
      <w:rFonts w:eastAsia="SimSun"/>
      <w:sz w:val="32"/>
      <w:szCs w:val="32"/>
      <w:lang w:eastAsia="zh-CN"/>
    </w:rPr>
  </w:style>
  <w:style w:type="character" w:customStyle="1" w:styleId="BodyText2Char">
    <w:name w:val="Body Text 2 Char"/>
    <w:basedOn w:val="DefaultParagraphFont"/>
    <w:link w:val="BodyText21"/>
    <w:rsid w:val="00E56E82"/>
    <w:rPr>
      <w:rFonts w:ascii="Times New Roman" w:eastAsia="SimSun" w:hAnsi="Times New Roman" w:cs="Times New Roman"/>
      <w:sz w:val="32"/>
      <w:szCs w:val="32"/>
      <w:lang w:eastAsia="zh-CN"/>
    </w:rPr>
  </w:style>
  <w:style w:type="paragraph" w:styleId="BodyText31">
    <w:name w:val="Body Text 3"/>
    <w:basedOn w:val="Normal"/>
    <w:link w:val="BodyText3Char"/>
    <w:rsid w:val="00E56E82"/>
    <w:pPr>
      <w:spacing w:after="120"/>
    </w:pPr>
    <w:rPr>
      <w:rFonts w:eastAsia="SimSun"/>
      <w:sz w:val="16"/>
      <w:szCs w:val="16"/>
      <w:lang w:eastAsia="zh-CN"/>
    </w:rPr>
  </w:style>
  <w:style w:type="character" w:customStyle="1" w:styleId="BodyText3Char">
    <w:name w:val="Body Text 3 Char"/>
    <w:basedOn w:val="DefaultParagraphFont"/>
    <w:link w:val="BodyText31"/>
    <w:rsid w:val="00E56E82"/>
    <w:rPr>
      <w:rFonts w:ascii="Times New Roman" w:eastAsia="SimSun" w:hAnsi="Times New Roman" w:cs="Times New Roman"/>
      <w:sz w:val="16"/>
      <w:szCs w:val="16"/>
      <w:lang w:eastAsia="zh-CN"/>
    </w:rPr>
  </w:style>
  <w:style w:type="paragraph" w:styleId="BodyTextFirstIndent">
    <w:name w:val="Body Text First Indent"/>
    <w:basedOn w:val="BodyText"/>
    <w:link w:val="BodyTextFirstIndentChar"/>
    <w:qFormat/>
    <w:rsid w:val="00E56E82"/>
    <w:pPr>
      <w:widowControl/>
      <w:shd w:val="clear" w:color="auto" w:fill="auto"/>
      <w:spacing w:after="120" w:line="240" w:lineRule="auto"/>
      <w:ind w:firstLineChars="100" w:firstLine="420"/>
    </w:pPr>
    <w:rPr>
      <w:rFonts w:ascii="Times New Roman" w:eastAsia="SimSun" w:hAnsi="Times New Roman" w:cs="Times New Roman"/>
      <w:sz w:val="32"/>
      <w:szCs w:val="32"/>
      <w:lang w:eastAsia="zh-CN"/>
    </w:rPr>
  </w:style>
  <w:style w:type="character" w:customStyle="1" w:styleId="BodyTextFirstIndentChar">
    <w:name w:val="Body Text First Indent Char"/>
    <w:basedOn w:val="BodyTextChar"/>
    <w:link w:val="BodyTextFirstIndent"/>
    <w:rsid w:val="00E56E82"/>
    <w:rPr>
      <w:rFonts w:ascii="Times New Roman" w:eastAsia="SimSun" w:hAnsi="Times New Roman" w:cs="Times New Roman"/>
      <w:sz w:val="32"/>
      <w:szCs w:val="32"/>
      <w:shd w:val="clear" w:color="auto" w:fill="FFFFFF"/>
      <w:lang w:eastAsia="zh-CN"/>
    </w:rPr>
  </w:style>
  <w:style w:type="paragraph" w:styleId="BodyTextIndent">
    <w:name w:val="Body Text Indent"/>
    <w:basedOn w:val="Normal"/>
    <w:link w:val="BodyTextIndentChar"/>
    <w:qFormat/>
    <w:rsid w:val="00E56E82"/>
    <w:pPr>
      <w:spacing w:after="120"/>
      <w:ind w:leftChars="200" w:left="420"/>
    </w:pPr>
    <w:rPr>
      <w:rFonts w:eastAsia="SimSun"/>
      <w:sz w:val="32"/>
      <w:szCs w:val="32"/>
      <w:lang w:eastAsia="zh-CN"/>
    </w:rPr>
  </w:style>
  <w:style w:type="character" w:customStyle="1" w:styleId="BodyTextIndentChar">
    <w:name w:val="Body Text Indent Char"/>
    <w:basedOn w:val="DefaultParagraphFont"/>
    <w:link w:val="BodyTextIndent"/>
    <w:rsid w:val="00E56E82"/>
    <w:rPr>
      <w:rFonts w:ascii="Times New Roman" w:eastAsia="SimSun" w:hAnsi="Times New Roman" w:cs="Times New Roman"/>
      <w:sz w:val="32"/>
      <w:szCs w:val="32"/>
      <w:lang w:eastAsia="zh-CN"/>
    </w:rPr>
  </w:style>
  <w:style w:type="paragraph" w:styleId="BodyTextFirstIndent2">
    <w:name w:val="Body Text First Indent 2"/>
    <w:basedOn w:val="BodyTextIndent"/>
    <w:link w:val="BodyTextFirstIndent2Char"/>
    <w:rsid w:val="00E56E82"/>
    <w:pPr>
      <w:ind w:firstLineChars="200" w:firstLine="420"/>
    </w:pPr>
  </w:style>
  <w:style w:type="character" w:customStyle="1" w:styleId="BodyTextFirstIndent2Char">
    <w:name w:val="Body Text First Indent 2 Char"/>
    <w:basedOn w:val="BodyTextIndentChar"/>
    <w:link w:val="BodyTextFirstIndent2"/>
    <w:rsid w:val="00E56E82"/>
    <w:rPr>
      <w:rFonts w:ascii="Times New Roman" w:eastAsia="SimSun" w:hAnsi="Times New Roman" w:cs="Times New Roman"/>
      <w:sz w:val="32"/>
      <w:szCs w:val="32"/>
      <w:lang w:eastAsia="zh-CN"/>
    </w:rPr>
  </w:style>
  <w:style w:type="paragraph" w:styleId="BodyTextIndent2">
    <w:name w:val="Body Text Indent 2"/>
    <w:basedOn w:val="Normal"/>
    <w:link w:val="BodyTextIndent2Char"/>
    <w:qFormat/>
    <w:rsid w:val="00E56E82"/>
    <w:pPr>
      <w:spacing w:after="120" w:line="480" w:lineRule="auto"/>
      <w:ind w:leftChars="200" w:left="420"/>
    </w:pPr>
    <w:rPr>
      <w:rFonts w:eastAsia="SimSun"/>
      <w:sz w:val="32"/>
      <w:szCs w:val="32"/>
      <w:lang w:eastAsia="zh-CN"/>
    </w:rPr>
  </w:style>
  <w:style w:type="character" w:customStyle="1" w:styleId="BodyTextIndent2Char">
    <w:name w:val="Body Text Indent 2 Char"/>
    <w:basedOn w:val="DefaultParagraphFont"/>
    <w:link w:val="BodyTextIndent2"/>
    <w:rsid w:val="00E56E82"/>
    <w:rPr>
      <w:rFonts w:ascii="Times New Roman" w:eastAsia="SimSun" w:hAnsi="Times New Roman" w:cs="Times New Roman"/>
      <w:sz w:val="32"/>
      <w:szCs w:val="32"/>
      <w:lang w:eastAsia="zh-CN"/>
    </w:rPr>
  </w:style>
  <w:style w:type="paragraph" w:styleId="BodyTextIndent3">
    <w:name w:val="Body Text Indent 3"/>
    <w:basedOn w:val="Normal"/>
    <w:link w:val="BodyTextIndent3Char"/>
    <w:qFormat/>
    <w:rsid w:val="00E56E82"/>
    <w:pPr>
      <w:spacing w:after="120"/>
      <w:ind w:leftChars="200" w:left="420"/>
    </w:pPr>
    <w:rPr>
      <w:rFonts w:eastAsia="SimSun"/>
      <w:sz w:val="16"/>
      <w:szCs w:val="16"/>
      <w:lang w:eastAsia="zh-CN"/>
    </w:rPr>
  </w:style>
  <w:style w:type="character" w:customStyle="1" w:styleId="BodyTextIndent3Char">
    <w:name w:val="Body Text Indent 3 Char"/>
    <w:basedOn w:val="DefaultParagraphFont"/>
    <w:link w:val="BodyTextIndent3"/>
    <w:rsid w:val="00E56E82"/>
    <w:rPr>
      <w:rFonts w:ascii="Times New Roman" w:eastAsia="SimSun" w:hAnsi="Times New Roman" w:cs="Times New Roman"/>
      <w:sz w:val="16"/>
      <w:szCs w:val="16"/>
      <w:lang w:eastAsia="zh-CN"/>
    </w:rPr>
  </w:style>
  <w:style w:type="paragraph" w:styleId="Caption">
    <w:name w:val="caption"/>
    <w:basedOn w:val="Normal"/>
    <w:next w:val="Normal"/>
    <w:semiHidden/>
    <w:unhideWhenUsed/>
    <w:qFormat/>
    <w:rsid w:val="00E56E82"/>
    <w:rPr>
      <w:rFonts w:ascii="Arial" w:eastAsia="SimHei" w:hAnsi="Arial" w:cs="Arial"/>
      <w:sz w:val="20"/>
      <w:szCs w:val="32"/>
      <w:lang w:eastAsia="zh-CN"/>
    </w:rPr>
  </w:style>
  <w:style w:type="paragraph" w:styleId="Closing">
    <w:name w:val="Closing"/>
    <w:basedOn w:val="Normal"/>
    <w:link w:val="ClosingChar"/>
    <w:qFormat/>
    <w:rsid w:val="00E56E82"/>
    <w:pPr>
      <w:ind w:leftChars="2100" w:left="100"/>
    </w:pPr>
    <w:rPr>
      <w:rFonts w:eastAsia="SimSun"/>
      <w:sz w:val="32"/>
      <w:szCs w:val="32"/>
      <w:lang w:eastAsia="zh-CN"/>
    </w:rPr>
  </w:style>
  <w:style w:type="character" w:customStyle="1" w:styleId="ClosingChar">
    <w:name w:val="Closing Char"/>
    <w:basedOn w:val="DefaultParagraphFont"/>
    <w:link w:val="Closing"/>
    <w:rsid w:val="00E56E82"/>
    <w:rPr>
      <w:rFonts w:ascii="Times New Roman" w:eastAsia="SimSun" w:hAnsi="Times New Roman" w:cs="Times New Roman"/>
      <w:sz w:val="32"/>
      <w:szCs w:val="32"/>
      <w:lang w:eastAsia="zh-CN"/>
    </w:rPr>
  </w:style>
  <w:style w:type="character" w:styleId="CommentReference">
    <w:name w:val="annotation reference"/>
    <w:rsid w:val="00E56E82"/>
    <w:rPr>
      <w:sz w:val="21"/>
      <w:szCs w:val="21"/>
    </w:rPr>
  </w:style>
  <w:style w:type="paragraph" w:styleId="CommentText">
    <w:name w:val="annotation text"/>
    <w:basedOn w:val="Normal"/>
    <w:link w:val="CommentTextChar"/>
    <w:qFormat/>
    <w:rsid w:val="00E56E82"/>
    <w:rPr>
      <w:rFonts w:eastAsia="SimSun"/>
      <w:sz w:val="32"/>
      <w:szCs w:val="32"/>
      <w:lang w:eastAsia="zh-CN"/>
    </w:rPr>
  </w:style>
  <w:style w:type="character" w:customStyle="1" w:styleId="CommentTextChar">
    <w:name w:val="Comment Text Char"/>
    <w:basedOn w:val="DefaultParagraphFont"/>
    <w:link w:val="CommentText"/>
    <w:rsid w:val="00E56E82"/>
    <w:rPr>
      <w:rFonts w:ascii="Times New Roman" w:eastAsia="SimSun" w:hAnsi="Times New Roman" w:cs="Times New Roman"/>
      <w:sz w:val="32"/>
      <w:szCs w:val="32"/>
      <w:lang w:eastAsia="zh-CN"/>
    </w:rPr>
  </w:style>
  <w:style w:type="paragraph" w:styleId="CommentSubject">
    <w:name w:val="annotation subject"/>
    <w:basedOn w:val="CommentText"/>
    <w:next w:val="CommentText"/>
    <w:link w:val="CommentSubjectChar"/>
    <w:qFormat/>
    <w:rsid w:val="00E56E82"/>
  </w:style>
  <w:style w:type="character" w:customStyle="1" w:styleId="CommentSubjectChar">
    <w:name w:val="Comment Subject Char"/>
    <w:basedOn w:val="CommentTextChar"/>
    <w:link w:val="CommentSubject"/>
    <w:rsid w:val="00E56E82"/>
    <w:rPr>
      <w:rFonts w:ascii="Times New Roman" w:eastAsia="SimSun" w:hAnsi="Times New Roman" w:cs="Times New Roman"/>
      <w:sz w:val="32"/>
      <w:szCs w:val="32"/>
      <w:lang w:eastAsia="zh-CN"/>
    </w:rPr>
  </w:style>
  <w:style w:type="paragraph" w:styleId="Date">
    <w:name w:val="Date"/>
    <w:basedOn w:val="Normal"/>
    <w:next w:val="Normal"/>
    <w:link w:val="DateChar"/>
    <w:rsid w:val="00E56E82"/>
    <w:pPr>
      <w:ind w:leftChars="2500" w:left="100"/>
    </w:pPr>
    <w:rPr>
      <w:rFonts w:eastAsia="SimSun"/>
      <w:sz w:val="32"/>
      <w:szCs w:val="32"/>
      <w:lang w:eastAsia="zh-CN"/>
    </w:rPr>
  </w:style>
  <w:style w:type="character" w:customStyle="1" w:styleId="DateChar">
    <w:name w:val="Date Char"/>
    <w:basedOn w:val="DefaultParagraphFont"/>
    <w:link w:val="Date"/>
    <w:rsid w:val="00E56E82"/>
    <w:rPr>
      <w:rFonts w:ascii="Times New Roman" w:eastAsia="SimSun" w:hAnsi="Times New Roman" w:cs="Times New Roman"/>
      <w:sz w:val="32"/>
      <w:szCs w:val="32"/>
      <w:lang w:eastAsia="zh-CN"/>
    </w:rPr>
  </w:style>
  <w:style w:type="paragraph" w:styleId="DocumentMap">
    <w:name w:val="Document Map"/>
    <w:basedOn w:val="Normal"/>
    <w:link w:val="DocumentMapChar"/>
    <w:qFormat/>
    <w:rsid w:val="00E56E82"/>
    <w:pPr>
      <w:shd w:val="clear" w:color="auto" w:fill="000080"/>
    </w:pPr>
    <w:rPr>
      <w:rFonts w:eastAsia="SimSun"/>
      <w:sz w:val="32"/>
      <w:szCs w:val="32"/>
      <w:lang w:eastAsia="zh-CN"/>
    </w:rPr>
  </w:style>
  <w:style w:type="character" w:customStyle="1" w:styleId="DocumentMapChar">
    <w:name w:val="Document Map Char"/>
    <w:basedOn w:val="DefaultParagraphFont"/>
    <w:link w:val="DocumentMap"/>
    <w:rsid w:val="00E56E82"/>
    <w:rPr>
      <w:rFonts w:ascii="Times New Roman" w:eastAsia="SimSun" w:hAnsi="Times New Roman" w:cs="Times New Roman"/>
      <w:sz w:val="32"/>
      <w:szCs w:val="32"/>
      <w:shd w:val="clear" w:color="auto" w:fill="000080"/>
      <w:lang w:eastAsia="zh-CN"/>
    </w:rPr>
  </w:style>
  <w:style w:type="paragraph" w:styleId="E-mailSignature">
    <w:name w:val="E-mail Signature"/>
    <w:basedOn w:val="Normal"/>
    <w:link w:val="E-mailSignatureChar"/>
    <w:rsid w:val="00E56E82"/>
    <w:rPr>
      <w:rFonts w:eastAsia="SimSun"/>
      <w:sz w:val="32"/>
      <w:szCs w:val="32"/>
      <w:lang w:eastAsia="zh-CN"/>
    </w:rPr>
  </w:style>
  <w:style w:type="character" w:customStyle="1" w:styleId="E-mailSignatureChar">
    <w:name w:val="E-mail Signature Char"/>
    <w:basedOn w:val="DefaultParagraphFont"/>
    <w:link w:val="E-mailSignature"/>
    <w:rsid w:val="00E56E82"/>
    <w:rPr>
      <w:rFonts w:ascii="Times New Roman" w:eastAsia="SimSun" w:hAnsi="Times New Roman" w:cs="Times New Roman"/>
      <w:sz w:val="32"/>
      <w:szCs w:val="32"/>
      <w:lang w:eastAsia="zh-CN"/>
    </w:rPr>
  </w:style>
  <w:style w:type="character" w:styleId="EndnoteReference">
    <w:name w:val="endnote reference"/>
    <w:qFormat/>
    <w:rsid w:val="00E56E82"/>
    <w:rPr>
      <w:vertAlign w:val="superscript"/>
    </w:rPr>
  </w:style>
  <w:style w:type="paragraph" w:styleId="EndnoteText">
    <w:name w:val="endnote text"/>
    <w:basedOn w:val="Normal"/>
    <w:link w:val="EndnoteTextChar"/>
    <w:qFormat/>
    <w:rsid w:val="00E56E82"/>
    <w:pPr>
      <w:snapToGrid w:val="0"/>
    </w:pPr>
    <w:rPr>
      <w:rFonts w:eastAsia="SimSun"/>
      <w:sz w:val="32"/>
      <w:szCs w:val="32"/>
      <w:lang w:eastAsia="zh-CN"/>
    </w:rPr>
  </w:style>
  <w:style w:type="character" w:customStyle="1" w:styleId="EndnoteTextChar">
    <w:name w:val="Endnote Text Char"/>
    <w:basedOn w:val="DefaultParagraphFont"/>
    <w:link w:val="EndnoteText"/>
    <w:rsid w:val="00E56E82"/>
    <w:rPr>
      <w:rFonts w:ascii="Times New Roman" w:eastAsia="SimSun" w:hAnsi="Times New Roman" w:cs="Times New Roman"/>
      <w:sz w:val="32"/>
      <w:szCs w:val="32"/>
      <w:lang w:eastAsia="zh-CN"/>
    </w:rPr>
  </w:style>
  <w:style w:type="paragraph" w:styleId="EnvelopeAddress">
    <w:name w:val="envelope address"/>
    <w:basedOn w:val="Normal"/>
    <w:qFormat/>
    <w:rsid w:val="00E56E82"/>
    <w:pPr>
      <w:framePr w:w="7920" w:h="1980" w:hRule="exact" w:hSpace="180" w:wrap="auto" w:hAnchor="page" w:xAlign="center" w:yAlign="bottom"/>
      <w:snapToGrid w:val="0"/>
      <w:ind w:leftChars="1400" w:left="100"/>
    </w:pPr>
    <w:rPr>
      <w:rFonts w:ascii="Arial" w:eastAsia="SimSun" w:hAnsi="Arial" w:cs="Arial"/>
      <w:lang w:eastAsia="zh-CN"/>
    </w:rPr>
  </w:style>
  <w:style w:type="paragraph" w:styleId="EnvelopeReturn">
    <w:name w:val="envelope return"/>
    <w:basedOn w:val="Normal"/>
    <w:rsid w:val="00E56E82"/>
    <w:pPr>
      <w:snapToGrid w:val="0"/>
    </w:pPr>
    <w:rPr>
      <w:rFonts w:ascii="Arial" w:eastAsia="SimSun" w:hAnsi="Arial" w:cs="Arial"/>
      <w:sz w:val="32"/>
      <w:szCs w:val="32"/>
      <w:lang w:eastAsia="zh-CN"/>
    </w:rPr>
  </w:style>
  <w:style w:type="paragraph" w:styleId="FootnoteText">
    <w:name w:val="footnote text"/>
    <w:basedOn w:val="Normal"/>
    <w:link w:val="FootnoteTextChar"/>
    <w:rsid w:val="00E56E82"/>
    <w:pPr>
      <w:snapToGrid w:val="0"/>
    </w:pPr>
    <w:rPr>
      <w:rFonts w:eastAsia="SimSun"/>
      <w:sz w:val="18"/>
      <w:szCs w:val="18"/>
      <w:lang w:eastAsia="zh-CN"/>
    </w:rPr>
  </w:style>
  <w:style w:type="character" w:customStyle="1" w:styleId="FootnoteTextChar">
    <w:name w:val="Footnote Text Char"/>
    <w:basedOn w:val="DefaultParagraphFont"/>
    <w:link w:val="FootnoteText"/>
    <w:rsid w:val="00E56E82"/>
    <w:rPr>
      <w:rFonts w:ascii="Times New Roman" w:eastAsia="SimSun" w:hAnsi="Times New Roman" w:cs="Times New Roman"/>
      <w:sz w:val="18"/>
      <w:szCs w:val="18"/>
      <w:lang w:eastAsia="zh-CN"/>
    </w:rPr>
  </w:style>
  <w:style w:type="character" w:styleId="HTMLAcronym">
    <w:name w:val="HTML Acronym"/>
    <w:qFormat/>
    <w:rsid w:val="00E56E82"/>
  </w:style>
  <w:style w:type="paragraph" w:styleId="HTMLAddress">
    <w:name w:val="HTML Address"/>
    <w:basedOn w:val="Normal"/>
    <w:link w:val="HTMLAddressChar"/>
    <w:qFormat/>
    <w:rsid w:val="00E56E82"/>
    <w:rPr>
      <w:rFonts w:eastAsia="SimSun"/>
      <w:i/>
      <w:iCs/>
      <w:sz w:val="32"/>
      <w:szCs w:val="32"/>
      <w:lang w:eastAsia="zh-CN"/>
    </w:rPr>
  </w:style>
  <w:style w:type="character" w:customStyle="1" w:styleId="HTMLAddressChar">
    <w:name w:val="HTML Address Char"/>
    <w:basedOn w:val="DefaultParagraphFont"/>
    <w:link w:val="HTMLAddress"/>
    <w:rsid w:val="00E56E82"/>
    <w:rPr>
      <w:rFonts w:ascii="Times New Roman" w:eastAsia="SimSun" w:hAnsi="Times New Roman" w:cs="Times New Roman"/>
      <w:i/>
      <w:iCs/>
      <w:sz w:val="32"/>
      <w:szCs w:val="32"/>
      <w:lang w:eastAsia="zh-CN"/>
    </w:rPr>
  </w:style>
  <w:style w:type="character" w:styleId="HTMLCite">
    <w:name w:val="HTML Cite"/>
    <w:qFormat/>
    <w:rsid w:val="00E56E82"/>
    <w:rPr>
      <w:i/>
      <w:iCs/>
    </w:rPr>
  </w:style>
  <w:style w:type="character" w:styleId="HTMLCode">
    <w:name w:val="HTML Code"/>
    <w:rsid w:val="00E56E82"/>
    <w:rPr>
      <w:rFonts w:ascii="Courier New" w:hAnsi="Courier New" w:cs="Courier New"/>
      <w:sz w:val="20"/>
      <w:szCs w:val="20"/>
    </w:rPr>
  </w:style>
  <w:style w:type="character" w:styleId="HTMLDefinition">
    <w:name w:val="HTML Definition"/>
    <w:qFormat/>
    <w:rsid w:val="00E56E82"/>
    <w:rPr>
      <w:i/>
      <w:iCs/>
    </w:rPr>
  </w:style>
  <w:style w:type="character" w:styleId="HTMLKeyboard">
    <w:name w:val="HTML Keyboard"/>
    <w:qFormat/>
    <w:rsid w:val="00E56E82"/>
    <w:rPr>
      <w:rFonts w:ascii="Courier New" w:hAnsi="Courier New" w:cs="Courier New"/>
      <w:sz w:val="20"/>
      <w:szCs w:val="20"/>
    </w:rPr>
  </w:style>
  <w:style w:type="paragraph" w:styleId="HTMLPreformatted">
    <w:name w:val="HTML Preformatted"/>
    <w:basedOn w:val="Normal"/>
    <w:link w:val="HTMLPreformattedChar"/>
    <w:rsid w:val="00E56E82"/>
    <w:rPr>
      <w:rFonts w:ascii="Courier New" w:eastAsia="SimSun" w:hAnsi="Courier New" w:cs="Courier New"/>
      <w:sz w:val="20"/>
      <w:szCs w:val="32"/>
      <w:lang w:eastAsia="zh-CN"/>
    </w:rPr>
  </w:style>
  <w:style w:type="character" w:customStyle="1" w:styleId="HTMLPreformattedChar">
    <w:name w:val="HTML Preformatted Char"/>
    <w:basedOn w:val="DefaultParagraphFont"/>
    <w:link w:val="HTMLPreformatted"/>
    <w:rsid w:val="00E56E82"/>
    <w:rPr>
      <w:rFonts w:ascii="Courier New" w:eastAsia="SimSun" w:hAnsi="Courier New" w:cs="Courier New"/>
      <w:sz w:val="20"/>
      <w:szCs w:val="32"/>
      <w:lang w:eastAsia="zh-CN"/>
    </w:rPr>
  </w:style>
  <w:style w:type="character" w:styleId="HTMLSample">
    <w:name w:val="HTML Sample"/>
    <w:qFormat/>
    <w:rsid w:val="00E56E82"/>
    <w:rPr>
      <w:rFonts w:ascii="Courier New" w:hAnsi="Courier New" w:cs="Courier New"/>
    </w:rPr>
  </w:style>
  <w:style w:type="character" w:styleId="HTMLTypewriter">
    <w:name w:val="HTML Typewriter"/>
    <w:qFormat/>
    <w:rsid w:val="00E56E82"/>
    <w:rPr>
      <w:rFonts w:ascii="Courier New" w:hAnsi="Courier New" w:cs="Courier New"/>
      <w:sz w:val="20"/>
      <w:szCs w:val="20"/>
    </w:rPr>
  </w:style>
  <w:style w:type="character" w:styleId="HTMLVariable">
    <w:name w:val="HTML Variable"/>
    <w:rsid w:val="00E56E82"/>
    <w:rPr>
      <w:i/>
      <w:iCs/>
    </w:rPr>
  </w:style>
  <w:style w:type="paragraph" w:styleId="Index1">
    <w:name w:val="index 1"/>
    <w:basedOn w:val="Normal"/>
    <w:next w:val="Normal"/>
    <w:qFormat/>
    <w:rsid w:val="00E56E82"/>
    <w:rPr>
      <w:rFonts w:eastAsia="SimSun"/>
      <w:sz w:val="32"/>
      <w:szCs w:val="32"/>
      <w:lang w:eastAsia="zh-CN"/>
    </w:rPr>
  </w:style>
  <w:style w:type="paragraph" w:styleId="Index2">
    <w:name w:val="index 2"/>
    <w:basedOn w:val="Normal"/>
    <w:next w:val="Normal"/>
    <w:qFormat/>
    <w:rsid w:val="00E56E82"/>
    <w:pPr>
      <w:ind w:leftChars="200" w:left="200"/>
    </w:pPr>
    <w:rPr>
      <w:rFonts w:eastAsia="SimSun"/>
      <w:sz w:val="32"/>
      <w:szCs w:val="32"/>
      <w:lang w:eastAsia="zh-CN"/>
    </w:rPr>
  </w:style>
  <w:style w:type="paragraph" w:styleId="Index3">
    <w:name w:val="index 3"/>
    <w:basedOn w:val="Normal"/>
    <w:next w:val="Normal"/>
    <w:rsid w:val="00E56E82"/>
    <w:pPr>
      <w:ind w:leftChars="400" w:left="400"/>
    </w:pPr>
    <w:rPr>
      <w:rFonts w:eastAsia="SimSun"/>
      <w:sz w:val="32"/>
      <w:szCs w:val="32"/>
      <w:lang w:eastAsia="zh-CN"/>
    </w:rPr>
  </w:style>
  <w:style w:type="paragraph" w:styleId="Index4">
    <w:name w:val="index 4"/>
    <w:basedOn w:val="Normal"/>
    <w:next w:val="Normal"/>
    <w:rsid w:val="00E56E82"/>
    <w:pPr>
      <w:ind w:leftChars="600" w:left="600"/>
    </w:pPr>
    <w:rPr>
      <w:rFonts w:eastAsia="SimSun"/>
      <w:sz w:val="32"/>
      <w:szCs w:val="32"/>
      <w:lang w:eastAsia="zh-CN"/>
    </w:rPr>
  </w:style>
  <w:style w:type="paragraph" w:styleId="Index5">
    <w:name w:val="index 5"/>
    <w:basedOn w:val="Normal"/>
    <w:next w:val="Normal"/>
    <w:qFormat/>
    <w:rsid w:val="00E56E82"/>
    <w:pPr>
      <w:ind w:leftChars="800" w:left="800"/>
    </w:pPr>
    <w:rPr>
      <w:rFonts w:eastAsia="SimSun"/>
      <w:sz w:val="32"/>
      <w:szCs w:val="32"/>
      <w:lang w:eastAsia="zh-CN"/>
    </w:rPr>
  </w:style>
  <w:style w:type="paragraph" w:styleId="Index6">
    <w:name w:val="index 6"/>
    <w:basedOn w:val="Normal"/>
    <w:next w:val="Normal"/>
    <w:qFormat/>
    <w:rsid w:val="00E56E82"/>
    <w:pPr>
      <w:ind w:leftChars="1000" w:left="1000"/>
    </w:pPr>
    <w:rPr>
      <w:rFonts w:eastAsia="SimSun"/>
      <w:sz w:val="32"/>
      <w:szCs w:val="32"/>
      <w:lang w:eastAsia="zh-CN"/>
    </w:rPr>
  </w:style>
  <w:style w:type="paragraph" w:styleId="Index7">
    <w:name w:val="index 7"/>
    <w:basedOn w:val="Normal"/>
    <w:next w:val="Normal"/>
    <w:qFormat/>
    <w:rsid w:val="00E56E82"/>
    <w:pPr>
      <w:ind w:leftChars="1200" w:left="1200"/>
    </w:pPr>
    <w:rPr>
      <w:rFonts w:eastAsia="SimSun"/>
      <w:sz w:val="32"/>
      <w:szCs w:val="32"/>
      <w:lang w:eastAsia="zh-CN"/>
    </w:rPr>
  </w:style>
  <w:style w:type="paragraph" w:styleId="Index8">
    <w:name w:val="index 8"/>
    <w:basedOn w:val="Normal"/>
    <w:next w:val="Normal"/>
    <w:qFormat/>
    <w:rsid w:val="00E56E82"/>
    <w:pPr>
      <w:ind w:leftChars="1400" w:left="1400"/>
    </w:pPr>
    <w:rPr>
      <w:rFonts w:eastAsia="SimSun"/>
      <w:sz w:val="32"/>
      <w:szCs w:val="32"/>
      <w:lang w:eastAsia="zh-CN"/>
    </w:rPr>
  </w:style>
  <w:style w:type="paragraph" w:styleId="Index9">
    <w:name w:val="index 9"/>
    <w:basedOn w:val="Normal"/>
    <w:next w:val="Normal"/>
    <w:qFormat/>
    <w:rsid w:val="00E56E82"/>
    <w:pPr>
      <w:ind w:leftChars="1600" w:left="1600"/>
    </w:pPr>
    <w:rPr>
      <w:rFonts w:eastAsia="SimSun"/>
      <w:sz w:val="32"/>
      <w:szCs w:val="32"/>
      <w:lang w:eastAsia="zh-CN"/>
    </w:rPr>
  </w:style>
  <w:style w:type="paragraph" w:styleId="IndexHeading">
    <w:name w:val="index heading"/>
    <w:basedOn w:val="Normal"/>
    <w:next w:val="Index1"/>
    <w:rsid w:val="00E56E82"/>
    <w:rPr>
      <w:rFonts w:ascii="Arial" w:eastAsia="SimSun" w:hAnsi="Arial" w:cs="Arial"/>
      <w:sz w:val="32"/>
      <w:szCs w:val="32"/>
      <w:lang w:eastAsia="zh-CN"/>
    </w:rPr>
  </w:style>
  <w:style w:type="character" w:styleId="LineNumber">
    <w:name w:val="line number"/>
    <w:rsid w:val="00E56E82"/>
  </w:style>
  <w:style w:type="paragraph" w:styleId="List">
    <w:name w:val="List"/>
    <w:basedOn w:val="Normal"/>
    <w:qFormat/>
    <w:rsid w:val="00E56E82"/>
    <w:pPr>
      <w:ind w:left="200" w:hangingChars="200" w:hanging="200"/>
    </w:pPr>
    <w:rPr>
      <w:rFonts w:eastAsia="SimSun"/>
      <w:sz w:val="32"/>
      <w:szCs w:val="32"/>
      <w:lang w:eastAsia="zh-CN"/>
    </w:rPr>
  </w:style>
  <w:style w:type="paragraph" w:styleId="List2">
    <w:name w:val="List 2"/>
    <w:basedOn w:val="Normal"/>
    <w:rsid w:val="00E56E82"/>
    <w:pPr>
      <w:ind w:leftChars="200" w:left="100" w:hangingChars="200" w:hanging="200"/>
    </w:pPr>
    <w:rPr>
      <w:rFonts w:eastAsia="SimSun"/>
      <w:sz w:val="32"/>
      <w:szCs w:val="32"/>
      <w:lang w:eastAsia="zh-CN"/>
    </w:rPr>
  </w:style>
  <w:style w:type="paragraph" w:styleId="List3">
    <w:name w:val="List 3"/>
    <w:basedOn w:val="Normal"/>
    <w:rsid w:val="00E56E82"/>
    <w:pPr>
      <w:ind w:leftChars="400" w:left="100" w:hangingChars="200" w:hanging="200"/>
    </w:pPr>
    <w:rPr>
      <w:rFonts w:eastAsia="SimSun"/>
      <w:sz w:val="32"/>
      <w:szCs w:val="32"/>
      <w:lang w:eastAsia="zh-CN"/>
    </w:rPr>
  </w:style>
  <w:style w:type="paragraph" w:styleId="List4">
    <w:name w:val="List 4"/>
    <w:basedOn w:val="Normal"/>
    <w:qFormat/>
    <w:rsid w:val="00E56E82"/>
    <w:pPr>
      <w:ind w:leftChars="600" w:left="100" w:hangingChars="200" w:hanging="200"/>
    </w:pPr>
    <w:rPr>
      <w:rFonts w:eastAsia="SimSun"/>
      <w:sz w:val="32"/>
      <w:szCs w:val="32"/>
      <w:lang w:eastAsia="zh-CN"/>
    </w:rPr>
  </w:style>
  <w:style w:type="paragraph" w:styleId="List5">
    <w:name w:val="List 5"/>
    <w:basedOn w:val="Normal"/>
    <w:qFormat/>
    <w:rsid w:val="00E56E82"/>
    <w:pPr>
      <w:ind w:leftChars="800" w:left="100" w:hangingChars="200" w:hanging="200"/>
    </w:pPr>
    <w:rPr>
      <w:rFonts w:eastAsia="SimSun"/>
      <w:sz w:val="32"/>
      <w:szCs w:val="32"/>
      <w:lang w:eastAsia="zh-CN"/>
    </w:rPr>
  </w:style>
  <w:style w:type="paragraph" w:styleId="ListBullet">
    <w:name w:val="List Bullet"/>
    <w:basedOn w:val="Normal"/>
    <w:qFormat/>
    <w:rsid w:val="00E56E82"/>
    <w:pPr>
      <w:numPr>
        <w:numId w:val="1"/>
      </w:numPr>
    </w:pPr>
    <w:rPr>
      <w:rFonts w:eastAsia="SimSun"/>
      <w:sz w:val="32"/>
      <w:szCs w:val="32"/>
      <w:lang w:eastAsia="zh-CN"/>
    </w:rPr>
  </w:style>
  <w:style w:type="paragraph" w:styleId="ListBullet2">
    <w:name w:val="List Bullet 2"/>
    <w:basedOn w:val="Normal"/>
    <w:qFormat/>
    <w:rsid w:val="00E56E82"/>
    <w:pPr>
      <w:numPr>
        <w:numId w:val="2"/>
      </w:numPr>
    </w:pPr>
    <w:rPr>
      <w:rFonts w:eastAsia="SimSun"/>
      <w:sz w:val="32"/>
      <w:szCs w:val="32"/>
      <w:lang w:eastAsia="zh-CN"/>
    </w:rPr>
  </w:style>
  <w:style w:type="paragraph" w:styleId="ListBullet3">
    <w:name w:val="List Bullet 3"/>
    <w:basedOn w:val="Normal"/>
    <w:qFormat/>
    <w:rsid w:val="00E56E82"/>
    <w:pPr>
      <w:numPr>
        <w:numId w:val="3"/>
      </w:numPr>
    </w:pPr>
    <w:rPr>
      <w:rFonts w:eastAsia="SimSun"/>
      <w:sz w:val="32"/>
      <w:szCs w:val="32"/>
      <w:lang w:eastAsia="zh-CN"/>
    </w:rPr>
  </w:style>
  <w:style w:type="paragraph" w:styleId="ListBullet4">
    <w:name w:val="List Bullet 4"/>
    <w:basedOn w:val="Normal"/>
    <w:qFormat/>
    <w:rsid w:val="00E56E82"/>
    <w:pPr>
      <w:numPr>
        <w:numId w:val="4"/>
      </w:numPr>
    </w:pPr>
    <w:rPr>
      <w:rFonts w:eastAsia="SimSun"/>
      <w:sz w:val="32"/>
      <w:szCs w:val="32"/>
      <w:lang w:eastAsia="zh-CN"/>
    </w:rPr>
  </w:style>
  <w:style w:type="paragraph" w:styleId="ListBullet5">
    <w:name w:val="List Bullet 5"/>
    <w:basedOn w:val="Normal"/>
    <w:qFormat/>
    <w:rsid w:val="00E56E82"/>
    <w:pPr>
      <w:numPr>
        <w:numId w:val="5"/>
      </w:numPr>
    </w:pPr>
    <w:rPr>
      <w:rFonts w:eastAsia="SimSun"/>
      <w:sz w:val="32"/>
      <w:szCs w:val="32"/>
      <w:lang w:eastAsia="zh-CN"/>
    </w:rPr>
  </w:style>
  <w:style w:type="paragraph" w:styleId="ListContinue">
    <w:name w:val="List Continue"/>
    <w:basedOn w:val="Normal"/>
    <w:qFormat/>
    <w:rsid w:val="00E56E82"/>
    <w:pPr>
      <w:spacing w:after="120"/>
      <w:ind w:leftChars="200" w:left="420"/>
    </w:pPr>
    <w:rPr>
      <w:rFonts w:eastAsia="SimSun"/>
      <w:sz w:val="32"/>
      <w:szCs w:val="32"/>
      <w:lang w:eastAsia="zh-CN"/>
    </w:rPr>
  </w:style>
  <w:style w:type="paragraph" w:styleId="ListContinue2">
    <w:name w:val="List Continue 2"/>
    <w:basedOn w:val="Normal"/>
    <w:rsid w:val="00E56E82"/>
    <w:pPr>
      <w:spacing w:after="120"/>
      <w:ind w:leftChars="400" w:left="840"/>
    </w:pPr>
    <w:rPr>
      <w:rFonts w:eastAsia="SimSun"/>
      <w:sz w:val="32"/>
      <w:szCs w:val="32"/>
      <w:lang w:eastAsia="zh-CN"/>
    </w:rPr>
  </w:style>
  <w:style w:type="paragraph" w:styleId="ListContinue3">
    <w:name w:val="List Continue 3"/>
    <w:basedOn w:val="Normal"/>
    <w:qFormat/>
    <w:rsid w:val="00E56E82"/>
    <w:pPr>
      <w:spacing w:after="120"/>
      <w:ind w:leftChars="600" w:left="1260"/>
    </w:pPr>
    <w:rPr>
      <w:rFonts w:eastAsia="SimSun"/>
      <w:sz w:val="32"/>
      <w:szCs w:val="32"/>
      <w:lang w:eastAsia="zh-CN"/>
    </w:rPr>
  </w:style>
  <w:style w:type="paragraph" w:styleId="ListContinue4">
    <w:name w:val="List Continue 4"/>
    <w:basedOn w:val="Normal"/>
    <w:rsid w:val="00E56E82"/>
    <w:pPr>
      <w:spacing w:after="120"/>
      <w:ind w:leftChars="800" w:left="1680"/>
    </w:pPr>
    <w:rPr>
      <w:rFonts w:eastAsia="SimSun"/>
      <w:sz w:val="32"/>
      <w:szCs w:val="32"/>
      <w:lang w:eastAsia="zh-CN"/>
    </w:rPr>
  </w:style>
  <w:style w:type="paragraph" w:styleId="ListContinue5">
    <w:name w:val="List Continue 5"/>
    <w:basedOn w:val="Normal"/>
    <w:qFormat/>
    <w:rsid w:val="00E56E82"/>
    <w:pPr>
      <w:spacing w:after="120"/>
      <w:ind w:leftChars="1000" w:left="2100"/>
    </w:pPr>
    <w:rPr>
      <w:rFonts w:eastAsia="SimSun"/>
      <w:sz w:val="32"/>
      <w:szCs w:val="32"/>
      <w:lang w:eastAsia="zh-CN"/>
    </w:rPr>
  </w:style>
  <w:style w:type="paragraph" w:styleId="ListNumber">
    <w:name w:val="List Number"/>
    <w:basedOn w:val="Normal"/>
    <w:rsid w:val="00E56E82"/>
    <w:pPr>
      <w:numPr>
        <w:numId w:val="6"/>
      </w:numPr>
    </w:pPr>
    <w:rPr>
      <w:rFonts w:eastAsia="SimSun"/>
      <w:sz w:val="32"/>
      <w:szCs w:val="32"/>
      <w:lang w:eastAsia="zh-CN"/>
    </w:rPr>
  </w:style>
  <w:style w:type="paragraph" w:styleId="ListNumber2">
    <w:name w:val="List Number 2"/>
    <w:basedOn w:val="Normal"/>
    <w:qFormat/>
    <w:rsid w:val="00E56E82"/>
    <w:pPr>
      <w:numPr>
        <w:numId w:val="7"/>
      </w:numPr>
    </w:pPr>
    <w:rPr>
      <w:rFonts w:eastAsia="SimSun"/>
      <w:sz w:val="32"/>
      <w:szCs w:val="32"/>
      <w:lang w:eastAsia="zh-CN"/>
    </w:rPr>
  </w:style>
  <w:style w:type="paragraph" w:styleId="ListNumber3">
    <w:name w:val="List Number 3"/>
    <w:basedOn w:val="Normal"/>
    <w:qFormat/>
    <w:rsid w:val="00E56E82"/>
    <w:pPr>
      <w:numPr>
        <w:numId w:val="8"/>
      </w:numPr>
    </w:pPr>
    <w:rPr>
      <w:rFonts w:eastAsia="SimSun"/>
      <w:sz w:val="32"/>
      <w:szCs w:val="32"/>
      <w:lang w:eastAsia="zh-CN"/>
    </w:rPr>
  </w:style>
  <w:style w:type="paragraph" w:styleId="ListNumber4">
    <w:name w:val="List Number 4"/>
    <w:basedOn w:val="Normal"/>
    <w:rsid w:val="00E56E82"/>
    <w:pPr>
      <w:numPr>
        <w:numId w:val="9"/>
      </w:numPr>
    </w:pPr>
    <w:rPr>
      <w:rFonts w:eastAsia="SimSun"/>
      <w:sz w:val="32"/>
      <w:szCs w:val="32"/>
      <w:lang w:eastAsia="zh-CN"/>
    </w:rPr>
  </w:style>
  <w:style w:type="paragraph" w:styleId="ListNumber5">
    <w:name w:val="List Number 5"/>
    <w:basedOn w:val="Normal"/>
    <w:qFormat/>
    <w:rsid w:val="00E56E82"/>
    <w:pPr>
      <w:numPr>
        <w:numId w:val="10"/>
      </w:numPr>
    </w:pPr>
    <w:rPr>
      <w:rFonts w:eastAsia="SimSun"/>
      <w:sz w:val="32"/>
      <w:szCs w:val="32"/>
      <w:lang w:eastAsia="zh-CN"/>
    </w:rPr>
  </w:style>
  <w:style w:type="paragraph" w:styleId="MacroText">
    <w:name w:val="macro"/>
    <w:link w:val="MacroTextChar"/>
    <w:rsid w:val="00E56E82"/>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after="0" w:line="240" w:lineRule="auto"/>
    </w:pPr>
    <w:rPr>
      <w:rFonts w:ascii="Courier New" w:eastAsia="SimSun" w:hAnsi="Courier New" w:cs="Courier New"/>
      <w:kern w:val="2"/>
      <w:sz w:val="24"/>
      <w:szCs w:val="24"/>
      <w:lang w:eastAsia="zh-CN"/>
    </w:rPr>
  </w:style>
  <w:style w:type="character" w:customStyle="1" w:styleId="MacroTextChar">
    <w:name w:val="Macro Text Char"/>
    <w:basedOn w:val="DefaultParagraphFont"/>
    <w:link w:val="MacroText"/>
    <w:rsid w:val="00E56E82"/>
    <w:rPr>
      <w:rFonts w:ascii="Courier New" w:eastAsia="SimSun" w:hAnsi="Courier New" w:cs="Courier New"/>
      <w:kern w:val="2"/>
      <w:sz w:val="24"/>
      <w:szCs w:val="24"/>
      <w:lang w:eastAsia="zh-CN"/>
    </w:rPr>
  </w:style>
  <w:style w:type="paragraph" w:styleId="MessageHeader">
    <w:name w:val="Message Header"/>
    <w:basedOn w:val="Normal"/>
    <w:link w:val="MessageHeaderChar"/>
    <w:qFormat/>
    <w:rsid w:val="00E56E82"/>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eastAsia="SimSun" w:hAnsi="Arial" w:cs="Arial"/>
      <w:lang w:eastAsia="zh-CN"/>
    </w:rPr>
  </w:style>
  <w:style w:type="character" w:customStyle="1" w:styleId="MessageHeaderChar">
    <w:name w:val="Message Header Char"/>
    <w:basedOn w:val="DefaultParagraphFont"/>
    <w:link w:val="MessageHeader"/>
    <w:rsid w:val="00E56E82"/>
    <w:rPr>
      <w:rFonts w:ascii="Arial" w:eastAsia="SimSun" w:hAnsi="Arial" w:cs="Arial"/>
      <w:sz w:val="24"/>
      <w:szCs w:val="24"/>
      <w:shd w:val="pct20" w:color="auto" w:fill="auto"/>
      <w:lang w:eastAsia="zh-CN"/>
    </w:rPr>
  </w:style>
  <w:style w:type="paragraph" w:styleId="NormalIndent">
    <w:name w:val="Normal Indent"/>
    <w:basedOn w:val="Normal"/>
    <w:qFormat/>
    <w:rsid w:val="00E56E82"/>
    <w:pPr>
      <w:ind w:firstLineChars="200" w:firstLine="420"/>
    </w:pPr>
    <w:rPr>
      <w:rFonts w:eastAsia="SimSun"/>
      <w:sz w:val="32"/>
      <w:szCs w:val="32"/>
      <w:lang w:eastAsia="zh-CN"/>
    </w:rPr>
  </w:style>
  <w:style w:type="paragraph" w:styleId="NoteHeading">
    <w:name w:val="Note Heading"/>
    <w:basedOn w:val="Normal"/>
    <w:next w:val="Normal"/>
    <w:link w:val="NoteHeadingChar"/>
    <w:rsid w:val="00E56E82"/>
    <w:pPr>
      <w:jc w:val="center"/>
    </w:pPr>
    <w:rPr>
      <w:rFonts w:eastAsia="SimSun"/>
      <w:sz w:val="32"/>
      <w:szCs w:val="32"/>
      <w:lang w:eastAsia="zh-CN"/>
    </w:rPr>
  </w:style>
  <w:style w:type="character" w:customStyle="1" w:styleId="NoteHeadingChar">
    <w:name w:val="Note Heading Char"/>
    <w:basedOn w:val="DefaultParagraphFont"/>
    <w:link w:val="NoteHeading"/>
    <w:rsid w:val="00E56E82"/>
    <w:rPr>
      <w:rFonts w:ascii="Times New Roman" w:eastAsia="SimSun" w:hAnsi="Times New Roman" w:cs="Times New Roman"/>
      <w:sz w:val="32"/>
      <w:szCs w:val="32"/>
      <w:lang w:eastAsia="zh-CN"/>
    </w:rPr>
  </w:style>
  <w:style w:type="character" w:styleId="PageNumber">
    <w:name w:val="page number"/>
    <w:qFormat/>
    <w:rsid w:val="00E56E82"/>
  </w:style>
  <w:style w:type="paragraph" w:styleId="PlainText">
    <w:name w:val="Plain Text"/>
    <w:basedOn w:val="Normal"/>
    <w:link w:val="PlainTextChar"/>
    <w:qFormat/>
    <w:rsid w:val="00E56E82"/>
    <w:rPr>
      <w:rFonts w:ascii="SimSun" w:eastAsia="SimSun" w:hAnsi="Courier New" w:cs="Courier New"/>
      <w:sz w:val="32"/>
      <w:szCs w:val="21"/>
      <w:lang w:eastAsia="zh-CN"/>
    </w:rPr>
  </w:style>
  <w:style w:type="character" w:customStyle="1" w:styleId="PlainTextChar">
    <w:name w:val="Plain Text Char"/>
    <w:basedOn w:val="DefaultParagraphFont"/>
    <w:link w:val="PlainText"/>
    <w:rsid w:val="00E56E82"/>
    <w:rPr>
      <w:rFonts w:ascii="SimSun" w:eastAsia="SimSun" w:hAnsi="Courier New" w:cs="Courier New"/>
      <w:sz w:val="32"/>
      <w:szCs w:val="21"/>
      <w:lang w:eastAsia="zh-CN"/>
    </w:rPr>
  </w:style>
  <w:style w:type="paragraph" w:styleId="Salutation">
    <w:name w:val="Salutation"/>
    <w:basedOn w:val="Normal"/>
    <w:next w:val="Normal"/>
    <w:link w:val="SalutationChar"/>
    <w:rsid w:val="00E56E82"/>
    <w:rPr>
      <w:rFonts w:eastAsia="SimSun"/>
      <w:sz w:val="32"/>
      <w:szCs w:val="32"/>
      <w:lang w:eastAsia="zh-CN"/>
    </w:rPr>
  </w:style>
  <w:style w:type="character" w:customStyle="1" w:styleId="SalutationChar">
    <w:name w:val="Salutation Char"/>
    <w:basedOn w:val="DefaultParagraphFont"/>
    <w:link w:val="Salutation"/>
    <w:rsid w:val="00E56E82"/>
    <w:rPr>
      <w:rFonts w:ascii="Times New Roman" w:eastAsia="SimSun" w:hAnsi="Times New Roman" w:cs="Times New Roman"/>
      <w:sz w:val="32"/>
      <w:szCs w:val="32"/>
      <w:lang w:eastAsia="zh-CN"/>
    </w:rPr>
  </w:style>
  <w:style w:type="paragraph" w:styleId="Signature">
    <w:name w:val="Signature"/>
    <w:basedOn w:val="Normal"/>
    <w:link w:val="SignatureChar"/>
    <w:rsid w:val="00E56E82"/>
    <w:pPr>
      <w:ind w:leftChars="2100" w:left="100"/>
    </w:pPr>
    <w:rPr>
      <w:rFonts w:eastAsia="SimSun"/>
      <w:sz w:val="32"/>
      <w:szCs w:val="32"/>
      <w:lang w:eastAsia="zh-CN"/>
    </w:rPr>
  </w:style>
  <w:style w:type="character" w:customStyle="1" w:styleId="SignatureChar">
    <w:name w:val="Signature Char"/>
    <w:basedOn w:val="DefaultParagraphFont"/>
    <w:link w:val="Signature"/>
    <w:rsid w:val="00E56E82"/>
    <w:rPr>
      <w:rFonts w:ascii="Times New Roman" w:eastAsia="SimSun" w:hAnsi="Times New Roman" w:cs="Times New Roman"/>
      <w:sz w:val="32"/>
      <w:szCs w:val="32"/>
      <w:lang w:eastAsia="zh-CN"/>
    </w:rPr>
  </w:style>
  <w:style w:type="table" w:styleId="Table3Deffects1">
    <w:name w:val="Table 3D effects 1"/>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left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bottom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rsid w:val="00E56E82"/>
    <w:pPr>
      <w:widowControl w:val="0"/>
      <w:spacing w:after="0" w:line="240" w:lineRule="auto"/>
      <w:jc w:val="both"/>
    </w:pPr>
    <w:rPr>
      <w:rFonts w:ascii="Times New Roman" w:eastAsia="SimSun" w:hAnsi="Times New Roman" w:cs="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rsid w:val="00E56E82"/>
    <w:pPr>
      <w:widowControl w:val="0"/>
      <w:spacing w:after="0" w:line="240" w:lineRule="auto"/>
      <w:jc w:val="both"/>
    </w:pPr>
    <w:rPr>
      <w:rFonts w:ascii="Times New Roman" w:eastAsia="SimSun" w:hAnsi="Times New Roman" w:cs="Times New Roman"/>
      <w:sz w:val="20"/>
      <w:szCs w:val="20"/>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Classic1">
    <w:name w:val="Table Classic 1"/>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left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Classic3">
    <w:name w:val="Table Classic 3"/>
    <w:basedOn w:val="TableNormal"/>
    <w:rsid w:val="00E56E82"/>
    <w:pPr>
      <w:widowControl w:val="0"/>
      <w:spacing w:after="0" w:line="240" w:lineRule="auto"/>
      <w:jc w:val="both"/>
    </w:pPr>
    <w:rPr>
      <w:rFonts w:ascii="Times New Roman" w:eastAsia="SimSun" w:hAnsi="Times New Roman" w:cs="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left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Classic4">
    <w:name w:val="Table Classic 4"/>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left w:val="single" w:sz="6" w:space="0" w:color="000000"/>
          <w:tl2br w:val="nil"/>
          <w:tr2bl w:val="nil"/>
        </w:tcBorders>
        <w:shd w:val="pct50" w:color="000080" w:fill="FFFFFF"/>
      </w:tcPr>
    </w:tblStylePr>
    <w:tblStylePr w:type="lastRow">
      <w:rPr>
        <w:color w:val="000080"/>
      </w:rPr>
      <w:tblPr/>
      <w:tcPr>
        <w:tcBorders>
          <w:left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eColorful1">
    <w:name w:val="Table Colorful 1"/>
    <w:basedOn w:val="TableNormal"/>
    <w:qFormat/>
    <w:rsid w:val="00E56E82"/>
    <w:pPr>
      <w:widowControl w:val="0"/>
      <w:spacing w:after="0" w:line="240" w:lineRule="auto"/>
      <w:jc w:val="both"/>
    </w:pPr>
    <w:rPr>
      <w:rFonts w:ascii="Times New Roman" w:eastAsia="SimSun" w:hAnsi="Times New Roman" w:cs="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leColorful2">
    <w:name w:val="Table Colorful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left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leColorful3">
    <w:name w:val="Table Colorful 3"/>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left w:val="single" w:sz="6" w:space="0" w:color="000000"/>
          <w:tl2br w:val="nil"/>
          <w:tr2bl w:val="nil"/>
        </w:tcBorders>
        <w:shd w:val="solid" w:color="008080" w:fill="FFFFFF"/>
      </w:tcPr>
    </w:tblStylePr>
    <w:tblStylePr w:type="firstCol">
      <w:tblPr/>
      <w:tcPr>
        <w:tcBorders>
          <w:bottom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leColumns1">
    <w:name w:val="Table Columns 1"/>
    <w:basedOn w:val="TableNormal"/>
    <w:qFormat/>
    <w:rsid w:val="00E56E82"/>
    <w:pPr>
      <w:widowControl w:val="0"/>
      <w:spacing w:after="0" w:line="240" w:lineRule="auto"/>
      <w:jc w:val="both"/>
    </w:pPr>
    <w:rPr>
      <w:rFonts w:ascii="Times New Roman" w:eastAsia="SimSu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left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2">
    <w:name w:val="Table Columns 2"/>
    <w:basedOn w:val="TableNormal"/>
    <w:qFormat/>
    <w:rsid w:val="00E56E82"/>
    <w:pPr>
      <w:widowControl w:val="0"/>
      <w:spacing w:after="0" w:line="240" w:lineRule="auto"/>
      <w:jc w:val="both"/>
    </w:pPr>
    <w:rPr>
      <w:rFonts w:ascii="Times New Roman" w:eastAsia="SimSun" w:hAnsi="Times New Roman" w:cs="Times New Roman"/>
      <w:b/>
      <w:bCs/>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3">
    <w:name w:val="Table Columns 3"/>
    <w:basedOn w:val="TableNormal"/>
    <w:qFormat/>
    <w:rsid w:val="00E56E82"/>
    <w:pPr>
      <w:widowControl w:val="0"/>
      <w:spacing w:after="0" w:line="240" w:lineRule="auto"/>
      <w:jc w:val="both"/>
    </w:pPr>
    <w:rPr>
      <w:rFonts w:ascii="Times New Roman" w:eastAsia="SimSun" w:hAnsi="Times New Roman" w:cs="Times New Roman"/>
      <w:b/>
      <w:bCs/>
      <w:sz w:val="20"/>
      <w:szCs w:val="20"/>
    </w:rPr>
    <w:tblPr>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Columns4">
    <w:name w:val="Table Columns 4"/>
    <w:basedOn w:val="TableNormal"/>
    <w:qFormat/>
    <w:rsid w:val="00E56E82"/>
    <w:pPr>
      <w:widowControl w:val="0"/>
      <w:spacing w:after="0" w:line="240" w:lineRule="auto"/>
      <w:jc w:val="both"/>
    </w:pPr>
    <w:rPr>
      <w:rFonts w:ascii="Times New Roman" w:eastAsia="SimSun" w:hAnsi="Times New Roman" w:cs="Times New Roman"/>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left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leElegant">
    <w:name w:val="Table Elegant"/>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table" w:styleId="TableGrid15">
    <w:name w:val="Table Grid 1"/>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TableGrid20">
    <w:name w:val="Table Grid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0">
    <w:name w:val="Table Grid 3"/>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left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0">
    <w:name w:val="Table Grid 4"/>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left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50">
    <w:name w:val="Table Grid 5"/>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left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0">
    <w:name w:val="Table Grid 6"/>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70">
    <w:name w:val="Table Grid 7"/>
    <w:basedOn w:val="TableNormal"/>
    <w:qFormat/>
    <w:rsid w:val="00E56E82"/>
    <w:pPr>
      <w:widowControl w:val="0"/>
      <w:spacing w:after="0" w:line="240" w:lineRule="auto"/>
      <w:jc w:val="both"/>
    </w:pPr>
    <w:rPr>
      <w:rFonts w:ascii="Times New Roman" w:eastAsia="SimSu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left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leGrid80">
    <w:name w:val="Table Grid 8"/>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TableList1">
    <w:name w:val="Table List 1"/>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left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2">
    <w:name w:val="Table List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left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3">
    <w:name w:val="Table List 3"/>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leList4">
    <w:name w:val="Table List 4"/>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left w:val="single" w:sz="12" w:space="0" w:color="000000"/>
          <w:tl2br w:val="nil"/>
          <w:tr2bl w:val="nil"/>
        </w:tcBorders>
        <w:shd w:val="solid" w:color="808080" w:fill="FFFFFF"/>
      </w:tcPr>
    </w:tblStylePr>
  </w:style>
  <w:style w:type="table" w:styleId="TableList5">
    <w:name w:val="Table List 5"/>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left w:val="single" w:sz="12" w:space="0" w:color="000000"/>
          <w:tl2br w:val="nil"/>
          <w:tr2bl w:val="nil"/>
        </w:tcBorders>
      </w:tcPr>
    </w:tblStylePr>
    <w:tblStylePr w:type="firstCol">
      <w:rPr>
        <w:b/>
        <w:bCs/>
      </w:rPr>
      <w:tblPr/>
      <w:tcPr>
        <w:tcBorders>
          <w:tl2br w:val="nil"/>
          <w:tr2bl w:val="nil"/>
        </w:tcBorders>
      </w:tcPr>
    </w:tblStylePr>
  </w:style>
  <w:style w:type="table" w:styleId="TableList6">
    <w:name w:val="Table List 6"/>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left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List7">
    <w:name w:val="Table List 7"/>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left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leList8">
    <w:name w:val="Table List 8"/>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left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paragraph" w:styleId="TableofAuthorities">
    <w:name w:val="table of authorities"/>
    <w:basedOn w:val="Normal"/>
    <w:next w:val="Normal"/>
    <w:rsid w:val="00E56E82"/>
    <w:pPr>
      <w:ind w:leftChars="200" w:left="420"/>
    </w:pPr>
    <w:rPr>
      <w:rFonts w:eastAsia="SimSun"/>
      <w:sz w:val="32"/>
      <w:szCs w:val="32"/>
      <w:lang w:eastAsia="zh-CN"/>
    </w:rPr>
  </w:style>
  <w:style w:type="paragraph" w:styleId="TableofFigures">
    <w:name w:val="table of figures"/>
    <w:basedOn w:val="Normal"/>
    <w:next w:val="Normal"/>
    <w:rsid w:val="00E56E82"/>
    <w:pPr>
      <w:ind w:leftChars="200" w:left="200" w:hangingChars="200" w:hanging="200"/>
    </w:pPr>
    <w:rPr>
      <w:rFonts w:eastAsia="SimSun"/>
      <w:sz w:val="32"/>
      <w:szCs w:val="32"/>
      <w:lang w:eastAsia="zh-CN"/>
    </w:rPr>
  </w:style>
  <w:style w:type="table" w:styleId="TableProfessional">
    <w:name w:val="Table Professional"/>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il"/>
          <w:tr2bl w:val="nil"/>
        </w:tcBorders>
        <w:shd w:val="solid" w:color="000000" w:fill="FFFFFF"/>
      </w:tcPr>
    </w:tblStylePr>
  </w:style>
  <w:style w:type="table" w:styleId="TableSimple1">
    <w:name w:val="Table Simple 1"/>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left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Simple2">
    <w:name w:val="Table Simple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CellMar>
        <w:top w:w="0" w:type="dxa"/>
        <w:left w:w="108" w:type="dxa"/>
        <w:bottom w:w="0" w:type="dxa"/>
        <w:right w:w="108" w:type="dxa"/>
      </w:tblCellMar>
    </w:tblPr>
    <w:tblStylePr w:type="firstRow">
      <w:rPr>
        <w:b/>
        <w:bCs/>
      </w:rPr>
      <w:tblPr/>
      <w:tcPr>
        <w:tcBorders>
          <w:left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bottom w:val="single" w:sz="6" w:space="0" w:color="00000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styleId="TableSimple3">
    <w:name w:val="Table Simple 3"/>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00" w:fill="FFFFFF"/>
      </w:tcPr>
    </w:tblStylePr>
  </w:style>
  <w:style w:type="table" w:styleId="TableSubtle1">
    <w:name w:val="Table Subtle 1"/>
    <w:basedOn w:val="TableNormal"/>
    <w:qFormat/>
    <w:rsid w:val="00E56E82"/>
    <w:pPr>
      <w:widowControl w:val="0"/>
      <w:spacing w:after="0" w:line="240" w:lineRule="auto"/>
      <w:jc w:val="both"/>
    </w:pPr>
    <w:rPr>
      <w:rFonts w:ascii="Times New Roman" w:eastAsia="SimSun" w:hAnsi="Times New Roman" w:cs="Times New Roman"/>
      <w:sz w:val="20"/>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left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bottom w:val="single" w:sz="12" w:space="0" w:color="000000"/>
          <w:tl2br w:val="nil"/>
          <w:tr2bl w:val="nil"/>
        </w:tcBorders>
      </w:tcPr>
    </w:tblStylePr>
    <w:tblStylePr w:type="band1Horz">
      <w:tblPr/>
      <w:tcPr>
        <w:tcBorders>
          <w:left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Subtle2">
    <w:name w:val="Table Subtle 2"/>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bottom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qFormat/>
    <w:rsid w:val="00E56E82"/>
    <w:pPr>
      <w:widowControl w:val="0"/>
      <w:spacing w:after="0" w:line="240" w:lineRule="auto"/>
      <w:jc w:val="both"/>
    </w:pPr>
    <w:rPr>
      <w:rFonts w:ascii="Times New Roman" w:eastAsia="SimSu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TableWeb2">
    <w:name w:val="Table Web 2"/>
    <w:basedOn w:val="TableNormal"/>
    <w:qFormat/>
    <w:rsid w:val="00E56E82"/>
    <w:pPr>
      <w:widowControl w:val="0"/>
      <w:spacing w:after="0" w:line="240" w:lineRule="auto"/>
      <w:jc w:val="both"/>
    </w:pPr>
    <w:rPr>
      <w:rFonts w:ascii="Times New Roman" w:eastAsia="SimSun"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TableWeb3">
    <w:name w:val="Table Web 3"/>
    <w:basedOn w:val="TableNormal"/>
    <w:qFormat/>
    <w:rsid w:val="00E56E82"/>
    <w:pPr>
      <w:widowControl w:val="0"/>
      <w:spacing w:after="0" w:line="240" w:lineRule="auto"/>
      <w:jc w:val="both"/>
    </w:pPr>
    <w:rPr>
      <w:rFonts w:ascii="Times New Roman" w:eastAsia="SimSun"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paragraph" w:styleId="TOAHeading">
    <w:name w:val="toa heading"/>
    <w:basedOn w:val="Normal"/>
    <w:next w:val="Normal"/>
    <w:qFormat/>
    <w:rsid w:val="00E56E82"/>
    <w:pPr>
      <w:spacing w:before="120"/>
    </w:pPr>
    <w:rPr>
      <w:rFonts w:ascii="Arial" w:eastAsia="SimSun" w:hAnsi="Arial" w:cs="Arial"/>
      <w:lang w:eastAsia="zh-CN"/>
    </w:rPr>
  </w:style>
  <w:style w:type="paragraph" w:styleId="TOC1">
    <w:name w:val="toc 1"/>
    <w:basedOn w:val="Normal"/>
    <w:next w:val="Normal"/>
    <w:qFormat/>
    <w:rsid w:val="00E56E82"/>
    <w:rPr>
      <w:rFonts w:eastAsia="SimSun"/>
      <w:sz w:val="32"/>
      <w:szCs w:val="32"/>
      <w:lang w:eastAsia="zh-CN"/>
    </w:rPr>
  </w:style>
  <w:style w:type="paragraph" w:styleId="TOC2">
    <w:name w:val="toc 2"/>
    <w:basedOn w:val="Normal"/>
    <w:next w:val="Normal"/>
    <w:qFormat/>
    <w:rsid w:val="00E56E82"/>
    <w:pPr>
      <w:ind w:leftChars="200" w:left="420"/>
    </w:pPr>
    <w:rPr>
      <w:rFonts w:eastAsia="SimSun"/>
      <w:sz w:val="32"/>
      <w:szCs w:val="32"/>
      <w:lang w:eastAsia="zh-CN"/>
    </w:rPr>
  </w:style>
  <w:style w:type="paragraph" w:styleId="TOC3">
    <w:name w:val="toc 3"/>
    <w:basedOn w:val="Normal"/>
    <w:next w:val="Normal"/>
    <w:rsid w:val="00E56E82"/>
    <w:pPr>
      <w:ind w:leftChars="400" w:left="840"/>
    </w:pPr>
    <w:rPr>
      <w:rFonts w:eastAsia="SimSun"/>
      <w:sz w:val="32"/>
      <w:szCs w:val="32"/>
      <w:lang w:eastAsia="zh-CN"/>
    </w:rPr>
  </w:style>
  <w:style w:type="paragraph" w:styleId="TOC4">
    <w:name w:val="toc 4"/>
    <w:basedOn w:val="Normal"/>
    <w:next w:val="Normal"/>
    <w:qFormat/>
    <w:rsid w:val="00E56E82"/>
    <w:pPr>
      <w:ind w:leftChars="600" w:left="1260"/>
    </w:pPr>
    <w:rPr>
      <w:rFonts w:eastAsia="SimSun"/>
      <w:sz w:val="32"/>
      <w:szCs w:val="32"/>
      <w:lang w:eastAsia="zh-CN"/>
    </w:rPr>
  </w:style>
  <w:style w:type="paragraph" w:styleId="TOC5">
    <w:name w:val="toc 5"/>
    <w:basedOn w:val="Normal"/>
    <w:next w:val="Normal"/>
    <w:rsid w:val="00E56E82"/>
    <w:pPr>
      <w:ind w:leftChars="800" w:left="1680"/>
    </w:pPr>
    <w:rPr>
      <w:rFonts w:eastAsia="SimSun"/>
      <w:sz w:val="32"/>
      <w:szCs w:val="32"/>
      <w:lang w:eastAsia="zh-CN"/>
    </w:rPr>
  </w:style>
  <w:style w:type="paragraph" w:styleId="TOC6">
    <w:name w:val="toc 6"/>
    <w:basedOn w:val="Normal"/>
    <w:next w:val="Normal"/>
    <w:rsid w:val="00E56E82"/>
    <w:pPr>
      <w:ind w:leftChars="1000" w:left="2100"/>
    </w:pPr>
    <w:rPr>
      <w:rFonts w:eastAsia="SimSun"/>
      <w:sz w:val="32"/>
      <w:szCs w:val="32"/>
      <w:lang w:eastAsia="zh-CN"/>
    </w:rPr>
  </w:style>
  <w:style w:type="paragraph" w:styleId="TOC7">
    <w:name w:val="toc 7"/>
    <w:basedOn w:val="Normal"/>
    <w:next w:val="Normal"/>
    <w:qFormat/>
    <w:rsid w:val="00E56E82"/>
    <w:pPr>
      <w:ind w:leftChars="1200" w:left="2520"/>
    </w:pPr>
    <w:rPr>
      <w:rFonts w:eastAsia="SimSun"/>
      <w:sz w:val="32"/>
      <w:szCs w:val="32"/>
      <w:lang w:eastAsia="zh-CN"/>
    </w:rPr>
  </w:style>
  <w:style w:type="paragraph" w:styleId="TOC8">
    <w:name w:val="toc 8"/>
    <w:basedOn w:val="Normal"/>
    <w:next w:val="Normal"/>
    <w:qFormat/>
    <w:rsid w:val="00E56E82"/>
    <w:pPr>
      <w:ind w:leftChars="1400" w:left="2940"/>
    </w:pPr>
    <w:rPr>
      <w:rFonts w:eastAsia="SimSun"/>
      <w:sz w:val="32"/>
      <w:szCs w:val="32"/>
      <w:lang w:eastAsia="zh-CN"/>
    </w:rPr>
  </w:style>
  <w:style w:type="paragraph" w:styleId="TOC9">
    <w:name w:val="toc 9"/>
    <w:basedOn w:val="Normal"/>
    <w:next w:val="Normal"/>
    <w:rsid w:val="00E56E82"/>
    <w:pPr>
      <w:ind w:leftChars="1600" w:left="3360"/>
    </w:pPr>
    <w:rPr>
      <w:rFonts w:eastAsia="SimSun"/>
      <w:sz w:val="32"/>
      <w:szCs w:val="32"/>
      <w:lang w:eastAsia="zh-CN"/>
    </w:rPr>
  </w:style>
  <w:style w:type="table" w:styleId="LightShading">
    <w:name w:val="Light Shading"/>
    <w:basedOn w:val="TableNormal"/>
    <w:uiPriority w:val="60"/>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la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styleId="LightShading-Accent1">
    <w:name w:val="Light Shading Accent 1"/>
    <w:basedOn w:val="TableNormal"/>
    <w:uiPriority w:val="60"/>
    <w:qFormat/>
    <w:rsid w:val="00E56E82"/>
    <w:pPr>
      <w:spacing w:after="0" w:line="240" w:lineRule="auto"/>
    </w:pPr>
    <w:rPr>
      <w:rFonts w:ascii="Times New Roman" w:eastAsia="SimSun" w:hAnsi="Times New Roman" w:cs="Times New Roman"/>
      <w:color w:val="365F91"/>
      <w:sz w:val="20"/>
      <w:szCs w:val="20"/>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la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styleId="LightShading-Accent2">
    <w:name w:val="Light Shading Accent 2"/>
    <w:basedOn w:val="TableNormal"/>
    <w:uiPriority w:val="60"/>
    <w:rsid w:val="00E56E82"/>
    <w:pPr>
      <w:spacing w:after="0" w:line="240" w:lineRule="auto"/>
    </w:pPr>
    <w:rPr>
      <w:rFonts w:ascii="Times New Roman" w:eastAsia="SimSun" w:hAnsi="Times New Roman" w:cs="Times New Roman"/>
      <w:color w:val="943634"/>
      <w:sz w:val="20"/>
      <w:szCs w:val="20"/>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la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FD3D2"/>
      </w:tcPr>
    </w:tblStylePr>
    <w:tblStylePr w:type="band1Horz">
      <w:tblPr/>
      <w:tcPr>
        <w:tcBorders>
          <w:bottom w:val="nil"/>
          <w:right w:val="nil"/>
          <w:insideH w:val="nil"/>
          <w:insideV w:val="nil"/>
        </w:tcBorders>
        <w:shd w:val="clear" w:color="auto" w:fill="EFD3D2"/>
      </w:tcPr>
    </w:tblStylePr>
  </w:style>
  <w:style w:type="table" w:styleId="LightShading-Accent3">
    <w:name w:val="Light Shading Accent 3"/>
    <w:basedOn w:val="TableNormal"/>
    <w:uiPriority w:val="60"/>
    <w:rsid w:val="00E56E82"/>
    <w:pPr>
      <w:spacing w:after="0" w:line="240" w:lineRule="auto"/>
    </w:pPr>
    <w:rPr>
      <w:rFonts w:ascii="Times New Roman" w:eastAsia="SimSun" w:hAnsi="Times New Roman" w:cs="Times New Roman"/>
      <w:color w:val="76923C"/>
      <w:sz w:val="20"/>
      <w:szCs w:val="20"/>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la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6EED5"/>
      </w:tcPr>
    </w:tblStylePr>
    <w:tblStylePr w:type="band1Horz">
      <w:tblPr/>
      <w:tcPr>
        <w:tcBorders>
          <w:bottom w:val="nil"/>
          <w:right w:val="nil"/>
          <w:insideH w:val="nil"/>
          <w:insideV w:val="nil"/>
        </w:tcBorders>
        <w:shd w:val="clear" w:color="auto" w:fill="E6EED5"/>
      </w:tcPr>
    </w:tblStylePr>
  </w:style>
  <w:style w:type="table" w:styleId="LightShading-Accent4">
    <w:name w:val="Light Shading Accent 4"/>
    <w:basedOn w:val="TableNormal"/>
    <w:uiPriority w:val="60"/>
    <w:rsid w:val="00E56E82"/>
    <w:pPr>
      <w:spacing w:after="0" w:line="240" w:lineRule="auto"/>
    </w:pPr>
    <w:rPr>
      <w:rFonts w:ascii="Times New Roman" w:eastAsia="SimSun" w:hAnsi="Times New Roman" w:cs="Times New Roman"/>
      <w:color w:val="5F497A"/>
      <w:sz w:val="20"/>
      <w:szCs w:val="20"/>
    </w:rPr>
    <w:tblPr>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la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FD8E8"/>
      </w:tcPr>
    </w:tblStylePr>
    <w:tblStylePr w:type="band1Horz">
      <w:tblPr/>
      <w:tcPr>
        <w:tcBorders>
          <w:bottom w:val="nil"/>
          <w:right w:val="nil"/>
          <w:insideH w:val="nil"/>
          <w:insideV w:val="nil"/>
        </w:tcBorders>
        <w:shd w:val="clear" w:color="auto" w:fill="DFD8E8"/>
      </w:tcPr>
    </w:tblStylePr>
  </w:style>
  <w:style w:type="table" w:styleId="LightShading-Accent5">
    <w:name w:val="Light Shading Accent 5"/>
    <w:basedOn w:val="TableNormal"/>
    <w:uiPriority w:val="60"/>
    <w:qFormat/>
    <w:rsid w:val="00E56E82"/>
    <w:pPr>
      <w:spacing w:after="0" w:line="240" w:lineRule="auto"/>
    </w:pPr>
    <w:rPr>
      <w:rFonts w:ascii="Times New Roman" w:eastAsia="SimSun" w:hAnsi="Times New Roman" w:cs="Times New Roman"/>
      <w:color w:val="31849B"/>
      <w:sz w:val="20"/>
      <w:szCs w:val="20"/>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la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styleId="LightShading-Accent6">
    <w:name w:val="Light Shading Accent 6"/>
    <w:basedOn w:val="TableNormal"/>
    <w:uiPriority w:val="60"/>
    <w:qFormat/>
    <w:rsid w:val="00E56E82"/>
    <w:pPr>
      <w:spacing w:after="0" w:line="240" w:lineRule="auto"/>
    </w:pPr>
    <w:rPr>
      <w:rFonts w:ascii="Times New Roman" w:eastAsia="SimSun" w:hAnsi="Times New Roman" w:cs="Times New Roman"/>
      <w:color w:val="E36C0A"/>
      <w:sz w:val="20"/>
      <w:szCs w:val="20"/>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la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FDE4D0"/>
      </w:tcPr>
    </w:tblStylePr>
    <w:tblStylePr w:type="band1Horz">
      <w:tblPr/>
      <w:tcPr>
        <w:tcBorders>
          <w:bottom w:val="nil"/>
          <w:right w:val="nil"/>
          <w:insideH w:val="nil"/>
          <w:insideV w:val="nil"/>
        </w:tcBorders>
        <w:shd w:val="clear" w:color="auto" w:fill="FDE4D0"/>
      </w:tcPr>
    </w:tblStylePr>
  </w:style>
  <w:style w:type="table" w:styleId="LightList">
    <w:name w:val="Light List"/>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E56E82"/>
    <w:pPr>
      <w:spacing w:after="0" w:line="240" w:lineRule="auto"/>
    </w:pPr>
    <w:rPr>
      <w:rFonts w:ascii="Times New Roman" w:eastAsia="SimSun" w:hAnsi="Times New Roman" w:cs="Times New Roman"/>
      <w:sz w:val="20"/>
      <w:szCs w:val="20"/>
    </w:rPr>
    <w:tblPr>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Grid">
    <w:name w:val="Light Grid"/>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000000"/>
          <w:left w:val="single" w:sz="18" w:space="0" w:color="000000"/>
          <w:bottom w:val="single" w:sz="8" w:space="0" w:color="000000"/>
          <w:right w:val="single" w:sz="8" w:space="0" w:color="000000"/>
          <w:insideH w:val="nil"/>
          <w:insideV w:val="single" w:sz="8" w:space="0" w:color="auto"/>
        </w:tcBorders>
      </w:tcPr>
    </w:tblStylePr>
    <w:tblStylePr w:type="lastRow">
      <w:pPr>
        <w:spacing w:before="0" w:after="0" w:line="240" w:lineRule="auto"/>
      </w:pPr>
      <w:rPr>
        <w:rFonts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auto"/>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auto"/>
        </w:tcBorders>
      </w:tcPr>
    </w:tblStylePr>
  </w:style>
  <w:style w:type="table" w:styleId="LightGrid-Accent1">
    <w:name w:val="Light Grid Accent 1"/>
    <w:basedOn w:val="TableNormal"/>
    <w:uiPriority w:val="62"/>
    <w:rsid w:val="00E56E82"/>
    <w:pPr>
      <w:spacing w:after="0" w:line="240" w:lineRule="auto"/>
    </w:pPr>
    <w:rPr>
      <w:rFonts w:ascii="Times New Roman" w:eastAsia="SimSun" w:hAnsi="Times New Roman" w:cs="Times New Roman"/>
      <w:sz w:val="20"/>
      <w:szCs w:val="20"/>
    </w:rPr>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4F81BD"/>
          <w:left w:val="single" w:sz="18" w:space="0" w:color="4F81BD"/>
          <w:bottom w:val="single" w:sz="8" w:space="0" w:color="4F81BD"/>
          <w:right w:val="single" w:sz="8" w:space="0" w:color="4F81B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auto"/>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auto"/>
        </w:tcBorders>
      </w:tcPr>
    </w:tblStylePr>
  </w:style>
  <w:style w:type="table" w:styleId="LightGrid-Accent2">
    <w:name w:val="Light Grid Accent 2"/>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C0504D"/>
          <w:left w:val="single" w:sz="18" w:space="0" w:color="C0504D"/>
          <w:bottom w:val="single" w:sz="8" w:space="0" w:color="C0504D"/>
          <w:right w:val="single" w:sz="8" w:space="0" w:color="C0504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auto"/>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auto"/>
        </w:tcBorders>
      </w:tcPr>
    </w:tblStylePr>
  </w:style>
  <w:style w:type="table" w:styleId="LightGrid-Accent3">
    <w:name w:val="Light Grid Accent 3"/>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9BBB59"/>
          <w:left w:val="single" w:sz="18" w:space="0" w:color="9BBB59"/>
          <w:bottom w:val="single" w:sz="8" w:space="0" w:color="9BBB59"/>
          <w:right w:val="single" w:sz="8" w:space="0" w:color="9BBB59"/>
          <w:insideH w:val="nil"/>
          <w:insideV w:val="single" w:sz="8" w:space="0" w:color="auto"/>
        </w:tcBorders>
      </w:tcPr>
    </w:tblStylePr>
    <w:tblStylePr w:type="lastRow">
      <w:pPr>
        <w:spacing w:before="0" w:after="0" w:line="240" w:lineRule="auto"/>
      </w:pPr>
      <w:rPr>
        <w:rFonts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auto"/>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auto"/>
        </w:tcBorders>
      </w:tcPr>
    </w:tblStylePr>
  </w:style>
  <w:style w:type="table" w:styleId="LightGrid-Accent4">
    <w:name w:val="Light Grid Accent 4"/>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8064A2"/>
          <w:left w:val="single" w:sz="18" w:space="0" w:color="8064A2"/>
          <w:bottom w:val="single" w:sz="8" w:space="0" w:color="8064A2"/>
          <w:right w:val="single" w:sz="8" w:space="0" w:color="8064A2"/>
          <w:insideH w:val="nil"/>
          <w:insideV w:val="single" w:sz="8" w:space="0" w:color="auto"/>
        </w:tcBorders>
      </w:tcPr>
    </w:tblStylePr>
    <w:tblStylePr w:type="lastRow">
      <w:pPr>
        <w:spacing w:before="0" w:after="0" w:line="240" w:lineRule="auto"/>
      </w:pPr>
      <w:rPr>
        <w:rFonts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auto"/>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auto"/>
        </w:tcBorders>
      </w:tcPr>
    </w:tblStylePr>
  </w:style>
  <w:style w:type="table" w:styleId="LightGrid-Accent5">
    <w:name w:val="Light Grid Accent 5"/>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4BACC6"/>
          <w:left w:val="single" w:sz="18" w:space="0" w:color="4BACC6"/>
          <w:bottom w:val="single" w:sz="8" w:space="0" w:color="4BACC6"/>
          <w:right w:val="single" w:sz="8" w:space="0" w:color="4BACC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auto"/>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auto"/>
        </w:tcBorders>
      </w:tcPr>
    </w:tblStylePr>
  </w:style>
  <w:style w:type="table" w:styleId="LightGrid-Accent6">
    <w:name w:val="Light Grid Accent 6"/>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F79646"/>
          <w:left w:val="single" w:sz="18" w:space="0" w:color="F79646"/>
          <w:bottom w:val="single" w:sz="8" w:space="0" w:color="F79646"/>
          <w:right w:val="single" w:sz="8" w:space="0" w:color="F7964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table" w:styleId="MediumShading1">
    <w:name w:val="Medium Shading 1"/>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qFormat/>
    <w:rsid w:val="00E56E82"/>
    <w:pPr>
      <w:spacing w:after="0" w:line="240" w:lineRule="auto"/>
    </w:pPr>
    <w:rPr>
      <w:rFonts w:ascii="Times New Roman" w:eastAsia="SimSun" w:hAnsi="Times New Roman" w:cs="Times New Roman"/>
      <w:sz w:val="20"/>
      <w:szCs w:val="20"/>
    </w:rPr>
    <w:tblPr>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qFormat/>
    <w:rsid w:val="00E56E82"/>
    <w:pPr>
      <w:spacing w:after="0" w:line="240" w:lineRule="auto"/>
    </w:pPr>
    <w:rPr>
      <w:rFonts w:ascii="Times New Roman" w:eastAsia="SimSun" w:hAnsi="Times New Roman" w:cs="Times New Roman"/>
      <w:sz w:val="20"/>
      <w:szCs w:val="20"/>
    </w:rPr>
    <w:tblPr>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qFormat/>
    <w:rsid w:val="00E56E82"/>
    <w:pPr>
      <w:spacing w:after="0" w:line="240" w:lineRule="auto"/>
    </w:pPr>
    <w:rPr>
      <w:rFonts w:ascii="Times New Roman" w:eastAsia="SimSun" w:hAnsi="Times New Roman" w:cs="Times New Roman"/>
      <w:sz w:val="20"/>
      <w:szCs w:val="20"/>
    </w:rPr>
    <w:tblPr>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000000"/>
      </w:tcPr>
    </w:tblStylePr>
    <w:tblStylePr w:type="lastCol">
      <w:rPr>
        <w:b/>
        <w:bCs/>
        <w:color w:val="FFFFFF"/>
      </w:rPr>
      <w:tblPr/>
      <w:tcPr>
        <w:tcBorders>
          <w:bottom w:val="nil"/>
          <w:right w:val="nil"/>
          <w:insideH w:val="nil"/>
          <w:insideV w:val="nil"/>
        </w:tcBorders>
        <w:shd w:val="clear" w:color="auto" w:fill="000000"/>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1">
    <w:name w:val="Medium Shading 2 Accent 1"/>
    <w:basedOn w:val="TableNormal"/>
    <w:uiPriority w:val="64"/>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F81BD"/>
      </w:tcPr>
    </w:tblStylePr>
    <w:tblStylePr w:type="lastCol">
      <w:rPr>
        <w:b/>
        <w:bCs/>
        <w:color w:val="FFFFFF"/>
      </w:rPr>
      <w:tblPr/>
      <w:tcPr>
        <w:tcBorders>
          <w:bottom w:val="nil"/>
          <w:right w:val="nil"/>
          <w:insideH w:val="nil"/>
          <w:insideV w:val="nil"/>
        </w:tcBorders>
        <w:shd w:val="clear" w:color="auto" w:fill="4F81B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2">
    <w:name w:val="Medium Shading 2 Accent 2"/>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C0504D"/>
      </w:tcPr>
    </w:tblStylePr>
    <w:tblStylePr w:type="lastCol">
      <w:rPr>
        <w:b/>
        <w:bCs/>
        <w:color w:val="FFFFFF"/>
      </w:rPr>
      <w:tblPr/>
      <w:tcPr>
        <w:tcBorders>
          <w:bottom w:val="nil"/>
          <w:right w:val="nil"/>
          <w:insideH w:val="nil"/>
          <w:insideV w:val="nil"/>
        </w:tcBorders>
        <w:shd w:val="clear" w:color="auto" w:fill="C0504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3">
    <w:name w:val="Medium Shading 2 Accent 3"/>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4">
    <w:name w:val="Medium Shading 2 Accent 4"/>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8064A2"/>
      </w:tcPr>
    </w:tblStylePr>
    <w:tblStylePr w:type="lastCol">
      <w:rPr>
        <w:b/>
        <w:bCs/>
        <w:color w:val="FFFFFF"/>
      </w:rPr>
      <w:tblPr/>
      <w:tcPr>
        <w:tcBorders>
          <w:bottom w:val="nil"/>
          <w:right w:val="nil"/>
          <w:insideH w:val="nil"/>
          <w:insideV w:val="nil"/>
        </w:tcBorders>
        <w:shd w:val="clear" w:color="auto" w:fill="8064A2"/>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5">
    <w:name w:val="Medium Shading 2 Accent 5"/>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BACC6"/>
      </w:tcPr>
    </w:tblStylePr>
    <w:tblStylePr w:type="lastCol">
      <w:rPr>
        <w:b/>
        <w:bCs/>
        <w:color w:val="FFFFFF"/>
      </w:rPr>
      <w:tblPr/>
      <w:tcPr>
        <w:tcBorders>
          <w:bottom w:val="nil"/>
          <w:right w:val="nil"/>
          <w:insideH w:val="nil"/>
          <w:insideV w:val="nil"/>
        </w:tcBorders>
        <w:shd w:val="clear" w:color="auto" w:fill="4BACC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6">
    <w:name w:val="Medium Shading 2 Accent 6"/>
    <w:basedOn w:val="TableNormal"/>
    <w:uiPriority w:val="64"/>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F79646"/>
      </w:tcPr>
    </w:tblStylePr>
    <w:tblStylePr w:type="lastCol">
      <w:rPr>
        <w:b/>
        <w:bCs/>
        <w:color w:val="FFFFFF"/>
      </w:rPr>
      <w:tblPr/>
      <w:tcPr>
        <w:tcBorders>
          <w:bottom w:val="nil"/>
          <w:right w:val="nil"/>
          <w:insideH w:val="nil"/>
          <w:insideV w:val="nil"/>
        </w:tcBorders>
        <w:shd w:val="clear" w:color="auto" w:fill="F7964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List1">
    <w:name w:val="Medium List 1"/>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cs="Times New Roman"/>
      </w:rPr>
      <w:tblPr/>
      <w:tcPr>
        <w:tcBorders>
          <w:top w:val="nil"/>
          <w:left w:val="single" w:sz="8" w:space="0" w:color="000000"/>
        </w:tcBorders>
      </w:tcPr>
    </w:tblStylePr>
    <w:tblStylePr w:type="lastRow">
      <w:rPr>
        <w:b/>
        <w:bCs/>
        <w:color w:val="1F497D"/>
      </w:rPr>
      <w:tblPr/>
      <w:tcPr>
        <w:tcBorders>
          <w:top w:val="single" w:sz="8" w:space="0" w:color="000000"/>
          <w:left w:val="single" w:sz="8" w:space="0" w:color="000000"/>
        </w:tcBorders>
      </w:tcPr>
    </w:tblStylePr>
    <w:tblStylePr w:type="firstCol">
      <w:rPr>
        <w:b/>
        <w:bCs/>
      </w:rPr>
    </w:tblStylePr>
    <w:tblStylePr w:type="lastCol">
      <w:rPr>
        <w:b/>
        <w:bCs/>
      </w:rPr>
      <w:tblPr/>
      <w:tcPr>
        <w:tcBorders>
          <w:top w:val="single" w:sz="8" w:space="0" w:color="000000"/>
          <w:left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cs="Times New Roman"/>
      </w:rPr>
      <w:tblPr/>
      <w:tcPr>
        <w:tcBorders>
          <w:top w:val="nil"/>
          <w:left w:val="single" w:sz="8" w:space="0" w:color="4F81BD"/>
        </w:tcBorders>
      </w:tcPr>
    </w:tblStylePr>
    <w:tblStylePr w:type="lastRow">
      <w:rPr>
        <w:b/>
        <w:bCs/>
        <w:color w:val="1F497D"/>
      </w:rPr>
      <w:tblPr/>
      <w:tcPr>
        <w:tcBorders>
          <w:top w:val="single" w:sz="8" w:space="0" w:color="4F81BD"/>
          <w:left w:val="single" w:sz="8" w:space="0" w:color="4F81BD"/>
        </w:tcBorders>
      </w:tcPr>
    </w:tblStylePr>
    <w:tblStylePr w:type="firstCol">
      <w:rPr>
        <w:b/>
        <w:bCs/>
      </w:rPr>
    </w:tblStylePr>
    <w:tblStylePr w:type="lastCol">
      <w:rPr>
        <w:b/>
        <w:bCs/>
      </w:rPr>
      <w:tblPr/>
      <w:tcPr>
        <w:tcBorders>
          <w:top w:val="single" w:sz="8" w:space="0" w:color="4F81BD"/>
          <w:left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cs="Times New Roman"/>
      </w:rPr>
      <w:tblPr/>
      <w:tcPr>
        <w:tcBorders>
          <w:top w:val="nil"/>
          <w:left w:val="single" w:sz="8" w:space="0" w:color="C0504D"/>
        </w:tcBorders>
      </w:tcPr>
    </w:tblStylePr>
    <w:tblStylePr w:type="lastRow">
      <w:rPr>
        <w:b/>
        <w:bCs/>
        <w:color w:val="1F497D"/>
      </w:rPr>
      <w:tblPr/>
      <w:tcPr>
        <w:tcBorders>
          <w:top w:val="single" w:sz="8" w:space="0" w:color="C0504D"/>
          <w:left w:val="single" w:sz="8" w:space="0" w:color="C0504D"/>
        </w:tcBorders>
      </w:tcPr>
    </w:tblStylePr>
    <w:tblStylePr w:type="firstCol">
      <w:rPr>
        <w:b/>
        <w:bCs/>
      </w:rPr>
    </w:tblStylePr>
    <w:tblStylePr w:type="lastCol">
      <w:rPr>
        <w:b/>
        <w:bCs/>
      </w:rPr>
      <w:tblPr/>
      <w:tcPr>
        <w:tcBorders>
          <w:top w:val="single" w:sz="8" w:space="0" w:color="C0504D"/>
          <w:left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cs="Times New Roman"/>
      </w:rPr>
      <w:tblPr/>
      <w:tcPr>
        <w:tcBorders>
          <w:top w:val="nil"/>
          <w:left w:val="single" w:sz="8" w:space="0" w:color="9BBB59"/>
        </w:tcBorders>
      </w:tcPr>
    </w:tblStylePr>
    <w:tblStylePr w:type="lastRow">
      <w:rPr>
        <w:b/>
        <w:bCs/>
        <w:color w:val="1F497D"/>
      </w:rPr>
      <w:tblPr/>
      <w:tcPr>
        <w:tcBorders>
          <w:top w:val="single" w:sz="8" w:space="0" w:color="9BBB59"/>
          <w:left w:val="single" w:sz="8" w:space="0" w:color="9BBB59"/>
        </w:tcBorders>
      </w:tcPr>
    </w:tblStylePr>
    <w:tblStylePr w:type="firstCol">
      <w:rPr>
        <w:b/>
        <w:bCs/>
      </w:rPr>
    </w:tblStylePr>
    <w:tblStylePr w:type="lastCol">
      <w:rPr>
        <w:b/>
        <w:bCs/>
      </w:rPr>
      <w:tblPr/>
      <w:tcPr>
        <w:tcBorders>
          <w:top w:val="single" w:sz="8" w:space="0" w:color="9BBB59"/>
          <w:left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cs="Times New Roman"/>
      </w:rPr>
      <w:tblPr/>
      <w:tcPr>
        <w:tcBorders>
          <w:top w:val="nil"/>
          <w:left w:val="single" w:sz="8" w:space="0" w:color="8064A2"/>
        </w:tcBorders>
      </w:tcPr>
    </w:tblStylePr>
    <w:tblStylePr w:type="lastRow">
      <w:rPr>
        <w:b/>
        <w:bCs/>
        <w:color w:val="1F497D"/>
      </w:rPr>
      <w:tblPr/>
      <w:tcPr>
        <w:tcBorders>
          <w:top w:val="single" w:sz="8" w:space="0" w:color="8064A2"/>
          <w:left w:val="single" w:sz="8" w:space="0" w:color="8064A2"/>
        </w:tcBorders>
      </w:tcPr>
    </w:tblStylePr>
    <w:tblStylePr w:type="firstCol">
      <w:rPr>
        <w:b/>
        <w:bCs/>
      </w:rPr>
    </w:tblStylePr>
    <w:tblStylePr w:type="lastCol">
      <w:rPr>
        <w:b/>
        <w:bCs/>
      </w:rPr>
      <w:tblPr/>
      <w:tcPr>
        <w:tcBorders>
          <w:top w:val="single" w:sz="8" w:space="0" w:color="8064A2"/>
          <w:left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cs="Times New Roman"/>
      </w:rPr>
      <w:tblPr/>
      <w:tcPr>
        <w:tcBorders>
          <w:top w:val="nil"/>
          <w:left w:val="single" w:sz="8" w:space="0" w:color="4BACC6"/>
        </w:tcBorders>
      </w:tcPr>
    </w:tblStylePr>
    <w:tblStylePr w:type="lastRow">
      <w:rPr>
        <w:b/>
        <w:bCs/>
        <w:color w:val="1F497D"/>
      </w:rPr>
      <w:tblPr/>
      <w:tcPr>
        <w:tcBorders>
          <w:top w:val="single" w:sz="8" w:space="0" w:color="4BACC6"/>
          <w:left w:val="single" w:sz="8" w:space="0" w:color="4BACC6"/>
        </w:tcBorders>
      </w:tcPr>
    </w:tblStylePr>
    <w:tblStylePr w:type="firstCol">
      <w:rPr>
        <w:b/>
        <w:bCs/>
      </w:rPr>
    </w:tblStylePr>
    <w:tblStylePr w:type="lastCol">
      <w:rPr>
        <w:b/>
        <w:bCs/>
      </w:rPr>
      <w:tblPr/>
      <w:tcPr>
        <w:tcBorders>
          <w:top w:val="single" w:sz="8" w:space="0" w:color="4BACC6"/>
          <w:left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cs="Times New Roman"/>
      </w:rPr>
      <w:tblPr/>
      <w:tcPr>
        <w:tcBorders>
          <w:top w:val="nil"/>
          <w:left w:val="single" w:sz="8" w:space="0" w:color="F79646"/>
        </w:tcBorders>
      </w:tcPr>
    </w:tblStylePr>
    <w:tblStylePr w:type="lastRow">
      <w:rPr>
        <w:b/>
        <w:bCs/>
        <w:color w:val="1F497D"/>
      </w:rPr>
      <w:tblPr/>
      <w:tcPr>
        <w:tcBorders>
          <w:top w:val="single" w:sz="8" w:space="0" w:color="F79646"/>
          <w:left w:val="single" w:sz="8" w:space="0" w:color="F79646"/>
        </w:tcBorders>
      </w:tcPr>
    </w:tblStylePr>
    <w:tblStylePr w:type="firstCol">
      <w:rPr>
        <w:b/>
        <w:bCs/>
      </w:rPr>
    </w:tblStylePr>
    <w:tblStylePr w:type="lastCol">
      <w:rPr>
        <w:b/>
        <w:bCs/>
      </w:rPr>
      <w:tblPr/>
      <w:tcPr>
        <w:tcBorders>
          <w:top w:val="single" w:sz="8" w:space="0" w:color="F79646"/>
          <w:left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single" w:sz="24" w:space="0" w:color="000000"/>
          <w:bottom w:val="nil"/>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nil"/>
          <w:bottom w:val="single" w:sz="8" w:space="0" w:color="000000"/>
          <w:right w:val="nil"/>
          <w:insideH w:val="nil"/>
          <w:insideV w:val="nil"/>
        </w:tcBorders>
        <w:shd w:val="clear" w:color="auto" w:fill="FFFFFF"/>
      </w:tcPr>
    </w:tblStylePr>
    <w:tblStylePr w:type="band1Vert">
      <w:tblPr/>
      <w:tcPr>
        <w:tcBorders>
          <w:bottom w:val="nil"/>
          <w:right w:val="nil"/>
          <w:insideH w:val="nil"/>
          <w:insideV w:val="nil"/>
        </w:tcBorders>
        <w:shd w:val="clear" w:color="auto" w:fill="C0C0C0"/>
      </w:tcPr>
    </w:tblStylePr>
    <w:tblStylePr w:type="band1Horz">
      <w:tblPr/>
      <w:tcPr>
        <w:tcBorders>
          <w:top w:val="nil"/>
          <w:left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single" w:sz="24" w:space="0" w:color="4F81BD"/>
          <w:bottom w:val="nil"/>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nil"/>
          <w:bottom w:val="single" w:sz="8" w:space="0" w:color="4F81BD"/>
          <w:right w:val="nil"/>
          <w:insideH w:val="nil"/>
          <w:insideV w:val="nil"/>
        </w:tcBorders>
        <w:shd w:val="clear" w:color="auto" w:fill="FFFFFF"/>
      </w:tcPr>
    </w:tblStylePr>
    <w:tblStylePr w:type="band1Vert">
      <w:tblPr/>
      <w:tcPr>
        <w:tcBorders>
          <w:bottom w:val="nil"/>
          <w:right w:val="nil"/>
          <w:insideH w:val="nil"/>
          <w:insideV w:val="nil"/>
        </w:tcBorders>
        <w:shd w:val="clear" w:color="auto" w:fill="D3DFEE"/>
      </w:tcPr>
    </w:tblStylePr>
    <w:tblStylePr w:type="band1Horz">
      <w:tblPr/>
      <w:tcPr>
        <w:tcBorders>
          <w:top w:val="nil"/>
          <w:left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single" w:sz="24" w:space="0" w:color="C0504D"/>
          <w:bottom w:val="nil"/>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nil"/>
          <w:bottom w:val="single" w:sz="8" w:space="0" w:color="C0504D"/>
          <w:right w:val="nil"/>
          <w:insideH w:val="nil"/>
          <w:insideV w:val="nil"/>
        </w:tcBorders>
        <w:shd w:val="clear" w:color="auto" w:fill="FFFFFF"/>
      </w:tcPr>
    </w:tblStylePr>
    <w:tblStylePr w:type="band1Vert">
      <w:tblPr/>
      <w:tcPr>
        <w:tcBorders>
          <w:bottom w:val="nil"/>
          <w:right w:val="nil"/>
          <w:insideH w:val="nil"/>
          <w:insideV w:val="nil"/>
        </w:tcBorders>
        <w:shd w:val="clear" w:color="auto" w:fill="EFD3D2"/>
      </w:tcPr>
    </w:tblStylePr>
    <w:tblStylePr w:type="band1Horz">
      <w:tblPr/>
      <w:tcPr>
        <w:tcBorders>
          <w:top w:val="nil"/>
          <w:left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single" w:sz="24" w:space="0" w:color="9BBB59"/>
          <w:bottom w:val="nil"/>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nil"/>
          <w:bottom w:val="single" w:sz="8" w:space="0" w:color="9BBB59"/>
          <w:right w:val="nil"/>
          <w:insideH w:val="nil"/>
          <w:insideV w:val="nil"/>
        </w:tcBorders>
        <w:shd w:val="clear" w:color="auto" w:fill="FFFFFF"/>
      </w:tcPr>
    </w:tblStylePr>
    <w:tblStylePr w:type="band1Vert">
      <w:tblPr/>
      <w:tcPr>
        <w:tcBorders>
          <w:bottom w:val="nil"/>
          <w:right w:val="nil"/>
          <w:insideH w:val="nil"/>
          <w:insideV w:val="nil"/>
        </w:tcBorders>
        <w:shd w:val="clear" w:color="auto" w:fill="E6EED5"/>
      </w:tcPr>
    </w:tblStylePr>
    <w:tblStylePr w:type="band1Horz">
      <w:tblPr/>
      <w:tcPr>
        <w:tcBorders>
          <w:top w:val="nil"/>
          <w:left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single" w:sz="24" w:space="0" w:color="8064A2"/>
          <w:bottom w:val="nil"/>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nil"/>
          <w:bottom w:val="single" w:sz="8" w:space="0" w:color="8064A2"/>
          <w:right w:val="nil"/>
          <w:insideH w:val="nil"/>
          <w:insideV w:val="nil"/>
        </w:tcBorders>
        <w:shd w:val="clear" w:color="auto" w:fill="FFFFFF"/>
      </w:tcPr>
    </w:tblStylePr>
    <w:tblStylePr w:type="band1Vert">
      <w:tblPr/>
      <w:tcPr>
        <w:tcBorders>
          <w:bottom w:val="nil"/>
          <w:right w:val="nil"/>
          <w:insideH w:val="nil"/>
          <w:insideV w:val="nil"/>
        </w:tcBorders>
        <w:shd w:val="clear" w:color="auto" w:fill="DFD8E8"/>
      </w:tcPr>
    </w:tblStylePr>
    <w:tblStylePr w:type="band1Horz">
      <w:tblPr/>
      <w:tcPr>
        <w:tcBorders>
          <w:top w:val="nil"/>
          <w:left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single" w:sz="24" w:space="0" w:color="4BACC6"/>
          <w:bottom w:val="nil"/>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nil"/>
          <w:bottom w:val="single" w:sz="8" w:space="0" w:color="4BACC6"/>
          <w:right w:val="nil"/>
          <w:insideH w:val="nil"/>
          <w:insideV w:val="nil"/>
        </w:tcBorders>
        <w:shd w:val="clear" w:color="auto" w:fill="FFFFFF"/>
      </w:tcPr>
    </w:tblStylePr>
    <w:tblStylePr w:type="band1Vert">
      <w:tblPr/>
      <w:tcPr>
        <w:tcBorders>
          <w:bottom w:val="nil"/>
          <w:right w:val="nil"/>
          <w:insideH w:val="nil"/>
          <w:insideV w:val="nil"/>
        </w:tcBorders>
        <w:shd w:val="clear" w:color="auto" w:fill="D2EAF1"/>
      </w:tcPr>
    </w:tblStylePr>
    <w:tblStylePr w:type="band1Horz">
      <w:tblPr/>
      <w:tcPr>
        <w:tcBorders>
          <w:top w:val="nil"/>
          <w:left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single" w:sz="24" w:space="0" w:color="F79646"/>
          <w:bottom w:val="nil"/>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nil"/>
          <w:bottom w:val="single" w:sz="8" w:space="0" w:color="F79646"/>
          <w:right w:val="nil"/>
          <w:insideH w:val="nil"/>
          <w:insideV w:val="nil"/>
        </w:tcBorders>
        <w:shd w:val="clear" w:color="auto" w:fill="FFFFFF"/>
      </w:tcPr>
    </w:tblStylePr>
    <w:tblStylePr w:type="band1Vert">
      <w:tblPr/>
      <w:tcPr>
        <w:tcBorders>
          <w:bottom w:val="nil"/>
          <w:right w:val="nil"/>
          <w:insideH w:val="nil"/>
          <w:insideV w:val="nil"/>
        </w:tcBorders>
        <w:shd w:val="clear" w:color="auto" w:fill="FDE4D0"/>
      </w:tcPr>
    </w:tblStylePr>
    <w:tblStylePr w:type="band1Horz">
      <w:tblPr/>
      <w:tcPr>
        <w:tcBorders>
          <w:top w:val="nil"/>
          <w:left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Grid1">
    <w:name w:val="Medium Grid 1"/>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qFormat/>
    <w:rsid w:val="00E56E82"/>
    <w:pPr>
      <w:spacing w:after="0" w:line="240" w:lineRule="auto"/>
    </w:pPr>
    <w:rPr>
      <w:rFonts w:ascii="Times New Roman" w:eastAsia="SimSun" w:hAnsi="Times New Roman" w:cs="Times New Roman"/>
      <w:sz w:val="20"/>
      <w:szCs w:val="20"/>
    </w:rPr>
    <w:tblPr>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qFormat/>
    <w:rsid w:val="00E56E82"/>
    <w:pPr>
      <w:spacing w:after="0" w:line="240" w:lineRule="auto"/>
    </w:pPr>
    <w:rPr>
      <w:rFonts w:ascii="Times New Roman" w:eastAsia="SimSun" w:hAnsi="Times New Roman" w:cs="Times New Roman"/>
      <w:sz w:val="20"/>
      <w:szCs w:val="20"/>
    </w:rPr>
    <w:tblPr>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auto"/>
          <w:insideV w:val="single" w:sz="6" w:space="0" w:color="auto"/>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auto"/>
          <w:insideV w:val="single" w:sz="6" w:space="0" w:color="auto"/>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auto"/>
          <w:insideV w:val="single" w:sz="6" w:space="0" w:color="auto"/>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auto"/>
          <w:insideV w:val="single" w:sz="6" w:space="0" w:color="auto"/>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auto"/>
          <w:insideV w:val="single" w:sz="6" w:space="0" w:color="auto"/>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auto"/>
          <w:insideV w:val="single" w:sz="6" w:space="0" w:color="auto"/>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auto"/>
          <w:insideV w:val="single" w:sz="6" w:space="0" w:color="auto"/>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000000"/>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808080"/>
      </w:tcPr>
    </w:tblStylePr>
  </w:style>
  <w:style w:type="table" w:styleId="MediumGrid3-Accent1">
    <w:name w:val="Medium Grid 3 Accent 1"/>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MediumGrid3-Accent2">
    <w:name w:val="Medium Grid 3 Accent 2"/>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C0504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DFA7A6"/>
      </w:tcPr>
    </w:tblStylePr>
  </w:style>
  <w:style w:type="table" w:styleId="MediumGrid3-Accent3">
    <w:name w:val="Medium Grid 3 Accent 3"/>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table" w:styleId="MediumGrid3-Accent4">
    <w:name w:val="Medium Grid 3 Accent 4"/>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8064A2"/>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BFB1D0"/>
      </w:tcPr>
    </w:tblStylePr>
  </w:style>
  <w:style w:type="table" w:styleId="MediumGrid3-Accent5">
    <w:name w:val="Medium Grid 3 Accent 5"/>
    <w:basedOn w:val="TableNormal"/>
    <w:uiPriority w:val="69"/>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BACC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5D5E2"/>
      </w:tcPr>
    </w:tblStylePr>
  </w:style>
  <w:style w:type="table" w:styleId="MediumGrid3-Accent6">
    <w:name w:val="Medium Grid 3 Accent 6"/>
    <w:basedOn w:val="TableNormal"/>
    <w:uiPriority w:val="69"/>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F7964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FBCAA2"/>
      </w:tcPr>
    </w:tblStylePr>
  </w:style>
  <w:style w:type="table" w:styleId="DarkList">
    <w:name w:val="Dark List"/>
    <w:basedOn w:val="TableNormal"/>
    <w:uiPriority w:val="70"/>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nil"/>
          <w:bottom w:val="single" w:sz="18" w:space="0" w:color="FFFFFF"/>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nil"/>
          <w:bottom w:val="single" w:sz="18" w:space="0" w:color="FFFFFF"/>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nil"/>
          <w:bottom w:val="single" w:sz="18" w:space="0" w:color="FFFFFF"/>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nil"/>
          <w:bottom w:val="single" w:sz="18" w:space="0" w:color="FFFFFF"/>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autoRedefine/>
    <w:uiPriority w:val="70"/>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nil"/>
          <w:bottom w:val="single" w:sz="18" w:space="0" w:color="FFFFFF"/>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nil"/>
          <w:bottom w:val="single" w:sz="18" w:space="0" w:color="FFFFFF"/>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autoRedefine/>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nil"/>
          <w:bottom w:val="single" w:sz="18" w:space="0" w:color="FFFFFF"/>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Shading">
    <w:name w:val="Colorful Shading"/>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auto"/>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auto"/>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auto"/>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single" w:sz="24" w:space="0" w:color="8064A2"/>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auto"/>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single" w:sz="24" w:space="0" w:color="9BBB59"/>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auto"/>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single" w:sz="24" w:space="0" w:color="F7964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auto"/>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single" w:sz="24" w:space="0" w:color="4BACC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auto"/>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ColorfulList">
    <w:name w:val="Colorful List"/>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left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left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left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left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Grid">
    <w:name w:val="Colorful Grid"/>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paragraph" w:customStyle="1" w:styleId="Bodytext4">
    <w:name w:val="Body text (4)"/>
    <w:basedOn w:val="Normal"/>
    <w:link w:val="Bodytext40"/>
    <w:qFormat/>
    <w:rsid w:val="00E56E82"/>
    <w:pPr>
      <w:shd w:val="clear" w:color="auto" w:fill="FFFFFF"/>
      <w:spacing w:line="276" w:lineRule="auto"/>
      <w:ind w:firstLine="340"/>
    </w:pPr>
    <w:rPr>
      <w:rFonts w:ascii="Arial" w:eastAsia="Arial" w:hAnsi="Arial" w:cs="Arial"/>
      <w:color w:val="231F20"/>
      <w:sz w:val="26"/>
      <w:szCs w:val="26"/>
      <w:lang w:eastAsia="zh-CN"/>
    </w:rPr>
  </w:style>
  <w:style w:type="table" w:customStyle="1" w:styleId="LiBang1">
    <w:name w:val="Lưới Bảng1"/>
    <w:basedOn w:val="TableNormal"/>
    <w:next w:val="TableGrid"/>
    <w:uiPriority w:val="39"/>
    <w:rsid w:val="00E56E82"/>
    <w:pPr>
      <w:spacing w:after="0" w:line="240" w:lineRule="auto"/>
    </w:pPr>
    <w:rPr>
      <w:rFonts w:ascii="Times New Roman" w:eastAsia="Calibri"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40">
    <w:name w:val="Body text (4)_"/>
    <w:link w:val="Bodytext4"/>
    <w:rsid w:val="00E56E82"/>
    <w:rPr>
      <w:rFonts w:ascii="Arial" w:eastAsia="Arial" w:hAnsi="Arial" w:cs="Arial"/>
      <w:color w:val="231F20"/>
      <w:sz w:val="26"/>
      <w:szCs w:val="26"/>
      <w:shd w:val="clear" w:color="auto" w:fill="FFFFFF"/>
      <w:lang w:eastAsia="zh-CN"/>
    </w:rPr>
  </w:style>
  <w:style w:type="character" w:customStyle="1" w:styleId="Bodytext7">
    <w:name w:val="Body text (7)_"/>
    <w:link w:val="Bodytext70"/>
    <w:rsid w:val="00E56E82"/>
    <w:rPr>
      <w:rFonts w:ascii="Arial" w:eastAsia="Arial" w:hAnsi="Arial" w:cs="Arial"/>
      <w:color w:val="231F20"/>
      <w:shd w:val="clear" w:color="auto" w:fill="FFFFFF"/>
    </w:rPr>
  </w:style>
  <w:style w:type="paragraph" w:customStyle="1" w:styleId="Bodytext70">
    <w:name w:val="Body text (7)"/>
    <w:basedOn w:val="Normal"/>
    <w:link w:val="Bodytext7"/>
    <w:rsid w:val="00E56E82"/>
    <w:pPr>
      <w:widowControl w:val="0"/>
      <w:shd w:val="clear" w:color="auto" w:fill="FFFFFF"/>
      <w:spacing w:line="295" w:lineRule="auto"/>
    </w:pPr>
    <w:rPr>
      <w:rFonts w:ascii="Arial" w:eastAsia="Arial" w:hAnsi="Arial" w:cs="Arial"/>
      <w:color w:val="231F20"/>
      <w:sz w:val="22"/>
      <w:szCs w:val="22"/>
    </w:rPr>
  </w:style>
  <w:style w:type="character" w:customStyle="1" w:styleId="Vnbnnidung0">
    <w:name w:val="Văn bản nội dung_"/>
    <w:link w:val="Vnbnnidung"/>
    <w:rsid w:val="00E56E82"/>
    <w:rPr>
      <w:rFonts w:ascii="Times New Roman" w:eastAsia="Times New Roman" w:hAnsi="Times New Roman" w:cs="Times New Roman"/>
      <w:sz w:val="14"/>
      <w:szCs w:val="14"/>
      <w:lang w:eastAsia="zh-CN"/>
    </w:rPr>
  </w:style>
  <w:style w:type="character" w:customStyle="1" w:styleId="Khc">
    <w:name w:val="Khác_"/>
    <w:link w:val="Khc0"/>
    <w:rsid w:val="00E56E82"/>
    <w:rPr>
      <w:rFonts w:ascii="Arial" w:eastAsia="Arial" w:hAnsi="Arial" w:cs="Arial"/>
      <w:color w:val="322D10"/>
    </w:rPr>
  </w:style>
  <w:style w:type="paragraph" w:customStyle="1" w:styleId="Khc0">
    <w:name w:val="Khác"/>
    <w:basedOn w:val="Normal"/>
    <w:link w:val="Khc"/>
    <w:rsid w:val="00E56E82"/>
    <w:pPr>
      <w:widowControl w:val="0"/>
      <w:spacing w:after="100" w:line="266" w:lineRule="auto"/>
    </w:pPr>
    <w:rPr>
      <w:rFonts w:ascii="Arial" w:eastAsia="Arial" w:hAnsi="Arial" w:cs="Arial"/>
      <w:color w:val="322D10"/>
      <w:sz w:val="22"/>
      <w:szCs w:val="22"/>
    </w:rPr>
  </w:style>
  <w:style w:type="character" w:customStyle="1" w:styleId="Tiu2">
    <w:name w:val="Tiêu đề #2_"/>
    <w:link w:val="Tiu20"/>
    <w:qFormat/>
    <w:rsid w:val="00E56E82"/>
    <w:rPr>
      <w:rFonts w:ascii="Arial" w:eastAsia="Arial" w:hAnsi="Arial" w:cs="Arial"/>
      <w:color w:val="2393BF"/>
      <w:sz w:val="30"/>
      <w:szCs w:val="30"/>
    </w:rPr>
  </w:style>
  <w:style w:type="paragraph" w:customStyle="1" w:styleId="Tiu20">
    <w:name w:val="Tiêu đề #2"/>
    <w:basedOn w:val="Normal"/>
    <w:link w:val="Tiu2"/>
    <w:qFormat/>
    <w:rsid w:val="00E56E82"/>
    <w:pPr>
      <w:widowControl w:val="0"/>
      <w:spacing w:after="420"/>
      <w:ind w:firstLine="560"/>
      <w:outlineLvl w:val="1"/>
    </w:pPr>
    <w:rPr>
      <w:rFonts w:ascii="Arial" w:eastAsia="Arial" w:hAnsi="Arial" w:cs="Arial"/>
      <w:color w:val="2393BF"/>
      <w:sz w:val="30"/>
      <w:szCs w:val="30"/>
    </w:rPr>
  </w:style>
  <w:style w:type="character" w:customStyle="1" w:styleId="Chthchnh">
    <w:name w:val="Chú thích ảnh_"/>
    <w:link w:val="Chthchnh0"/>
    <w:qFormat/>
    <w:rsid w:val="00E56E82"/>
    <w:rPr>
      <w:rFonts w:ascii="Arial" w:eastAsia="Arial" w:hAnsi="Arial" w:cs="Arial"/>
      <w:i/>
      <w:iCs/>
    </w:rPr>
  </w:style>
  <w:style w:type="paragraph" w:customStyle="1" w:styleId="Chthchnh0">
    <w:name w:val="Chú thích ảnh"/>
    <w:basedOn w:val="Normal"/>
    <w:link w:val="Chthchnh"/>
    <w:qFormat/>
    <w:rsid w:val="00E56E82"/>
    <w:pPr>
      <w:widowControl w:val="0"/>
      <w:spacing w:line="266" w:lineRule="auto"/>
    </w:pPr>
    <w:rPr>
      <w:rFonts w:ascii="Arial" w:eastAsia="Arial" w:hAnsi="Arial" w:cs="Arial"/>
      <w:i/>
      <w:iCs/>
      <w:sz w:val="22"/>
      <w:szCs w:val="22"/>
    </w:rPr>
  </w:style>
  <w:style w:type="character" w:customStyle="1" w:styleId="Vnbnnidung44">
    <w:name w:val="Văn bản nội dung (44)"/>
    <w:rsid w:val="00E56E82"/>
    <w:rPr>
      <w:rFonts w:ascii="Segoe UI" w:eastAsia="Segoe UI" w:hAnsi="Segoe UI" w:cs="Segoe UI" w:hint="default"/>
      <w:b w:val="0"/>
      <w:bCs w:val="0"/>
      <w:i w:val="0"/>
      <w:iCs w:val="0"/>
      <w:smallCaps w:val="0"/>
      <w:strike w:val="0"/>
      <w:dstrike w:val="0"/>
      <w:color w:val="000000"/>
      <w:spacing w:val="0"/>
      <w:w w:val="100"/>
      <w:position w:val="0"/>
      <w:sz w:val="10"/>
      <w:szCs w:val="10"/>
      <w:u w:val="none"/>
      <w:effect w:val="none"/>
      <w:lang w:val="vi-VN" w:eastAsia="vi-VN" w:bidi="vi-VN"/>
    </w:rPr>
  </w:style>
  <w:style w:type="paragraph" w:customStyle="1" w:styleId="Char">
    <w:name w:val="Char"/>
    <w:basedOn w:val="Normal"/>
    <w:rsid w:val="00E56E82"/>
    <w:pPr>
      <w:spacing w:after="160" w:line="240" w:lineRule="exact"/>
      <w:textAlignment w:val="baseline"/>
    </w:pPr>
    <w:rPr>
      <w:rFonts w:ascii="Verdana" w:hAnsi="Verdana" w:cs="Verdana"/>
      <w:sz w:val="20"/>
      <w:szCs w:val="20"/>
      <w:lang w:val="en-GB"/>
    </w:rPr>
  </w:style>
  <w:style w:type="character" w:customStyle="1" w:styleId="Vnbnnidung2">
    <w:name w:val="Văn bản nội dung (2)_"/>
    <w:link w:val="Vnbnnidung20"/>
    <w:rsid w:val="00E56E82"/>
    <w:rPr>
      <w:sz w:val="10"/>
      <w:szCs w:val="10"/>
      <w:shd w:val="clear" w:color="auto" w:fill="FFFFFF"/>
    </w:rPr>
  </w:style>
  <w:style w:type="paragraph" w:customStyle="1" w:styleId="Vnbnnidung20">
    <w:name w:val="Văn bản nội dung (2)"/>
    <w:basedOn w:val="Normal"/>
    <w:link w:val="Vnbnnidung2"/>
    <w:rsid w:val="00E56E82"/>
    <w:pPr>
      <w:widowControl w:val="0"/>
      <w:shd w:val="clear" w:color="auto" w:fill="FFFFFF"/>
      <w:spacing w:line="0" w:lineRule="atLeast"/>
      <w:jc w:val="both"/>
    </w:pPr>
    <w:rPr>
      <w:rFonts w:asciiTheme="minorHAnsi" w:eastAsiaTheme="minorHAnsi" w:hAnsiTheme="minorHAnsi" w:cstheme="minorBidi"/>
      <w:sz w:val="10"/>
      <w:szCs w:val="10"/>
    </w:rPr>
  </w:style>
  <w:style w:type="paragraph" w:customStyle="1" w:styleId="Normal2">
    <w:name w:val="Normal2"/>
    <w:rsid w:val="00E56E82"/>
    <w:pPr>
      <w:spacing w:after="0" w:line="240" w:lineRule="auto"/>
    </w:pPr>
    <w:rPr>
      <w:rFonts w:ascii="Times New Roman" w:eastAsia="Times New Roman" w:hAnsi="Times New Roman" w:cs="Times New Roman"/>
      <w:sz w:val="24"/>
      <w:szCs w:val="24"/>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1" w:count="267">
    <w:lsdException w:name="Normal" w:semiHidden="0" w:unhideWhenUsed="0"/>
    <w:lsdException w:name="heading 1" w:semiHidden="0" w:uiPriority="9" w:unhideWhenUsed="0"/>
    <w:lsdException w:name="heading 3" w:uiPriority="9"/>
    <w:lsdException w:name="heading 4" w:uiPriority="9"/>
    <w:lsdException w:name="heading 5" w:uiPriority="9"/>
    <w:lsdException w:name="heading 6" w:uiPriority="9"/>
    <w:lsdException w:name="heading 7" w:uiPriority="9"/>
    <w:lsdException w:name="heading 8" w:uiPriority="9"/>
    <w:lsdException w:name="index 3" w:qFormat="0"/>
    <w:lsdException w:name="index 4" w:qFormat="0"/>
    <w:lsdException w:name="toc 3" w:qFormat="0"/>
    <w:lsdException w:name="toc 5" w:qFormat="0"/>
    <w:lsdException w:name="toc 6" w:qFormat="0"/>
    <w:lsdException w:name="toc 9" w:qFormat="0"/>
    <w:lsdException w:name="footnote text" w:qFormat="0"/>
    <w:lsdException w:name="header" w:uiPriority="99"/>
    <w:lsdException w:name="footer" w:uiPriority="99"/>
    <w:lsdException w:name="index heading" w:qFormat="0"/>
    <w:lsdException w:name="table of figures" w:qFormat="0"/>
    <w:lsdException w:name="envelope return" w:qFormat="0"/>
    <w:lsdException w:name="annotation reference" w:qFormat="0"/>
    <w:lsdException w:name="line number" w:qFormat="0"/>
    <w:lsdException w:name="table of authorities" w:qFormat="0"/>
    <w:lsdException w:name="macro" w:qFormat="0"/>
    <w:lsdException w:name="List Number" w:qFormat="0"/>
    <w:lsdException w:name="List 2" w:qFormat="0"/>
    <w:lsdException w:name="List 3" w:qFormat="0"/>
    <w:lsdException w:name="List Number 4" w:qFormat="0"/>
    <w:lsdException w:name="Title" w:semiHidden="0" w:uiPriority="10" w:unhideWhenUsed="0"/>
    <w:lsdException w:name="Signature" w:qFormat="0"/>
    <w:lsdException w:name="Default Paragraph Font" w:uiPriority="1" w:qFormat="0"/>
    <w:lsdException w:name="List Continue 2" w:qFormat="0"/>
    <w:lsdException w:name="List Continue 4" w:qFormat="0"/>
    <w:lsdException w:name="Subtitle" w:semiHidden="0" w:uiPriority="11" w:unhideWhenUsed="0"/>
    <w:lsdException w:name="Salutation" w:qFormat="0"/>
    <w:lsdException w:name="Date" w:qFormat="0"/>
    <w:lsdException w:name="Body Text First Indent 2" w:qFormat="0"/>
    <w:lsdException w:name="Note Heading" w:qFormat="0"/>
    <w:lsdException w:name="Body Text 2" w:qFormat="0"/>
    <w:lsdException w:name="Body Text 3" w:qFormat="0"/>
    <w:lsdException w:name="Hyperlink" w:uiPriority="99"/>
    <w:lsdException w:name="FollowedHyperlink" w:qFormat="0"/>
    <w:lsdException w:name="Strong" w:semiHidden="0" w:uiPriority="22" w:unhideWhenUsed="0"/>
    <w:lsdException w:name="Emphasis" w:semiHidden="0" w:unhideWhenUsed="0"/>
    <w:lsdException w:name="E-mail Signature" w:qFormat="0"/>
    <w:lsdException w:name="HTML Top of Form" w:uiPriority="99" w:qFormat="0"/>
    <w:lsdException w:name="HTML Bottom of Form" w:uiPriority="99" w:qFormat="0"/>
    <w:lsdException w:name="Normal (Web)" w:uiPriority="99"/>
    <w:lsdException w:name="HTML Code" w:qFormat="0"/>
    <w:lsdException w:name="HTML Preformatted" w:qFormat="0"/>
    <w:lsdException w:name="HTML Variable" w:qFormat="0"/>
    <w:lsdException w:name="Normal Table" w:uiPriority="99" w:qFormat="0"/>
    <w:lsdException w:name="No List" w:uiPriority="99" w:qFormat="0"/>
    <w:lsdException w:name="Outline List 1" w:uiPriority="99" w:qFormat="0"/>
    <w:lsdException w:name="Outline List 2" w:uiPriority="99" w:qFormat="0"/>
    <w:lsdException w:name="Outline List 3" w:uiPriority="99" w:qFormat="0"/>
    <w:lsdException w:name="Table Simple 3" w:qFormat="0"/>
    <w:lsdException w:name="Table Classic 1" w:qFormat="0"/>
    <w:lsdException w:name="Table Classic 3" w:qFormat="0"/>
    <w:lsdException w:name="Table Classic 4" w:qFormat="0"/>
    <w:lsdException w:name="Table Grid 4" w:qFormat="0"/>
    <w:lsdException w:name="Table Grid 5" w:qFormat="0"/>
    <w:lsdException w:name="Table List 1" w:qFormat="0"/>
    <w:lsdException w:name="Table List 5" w:qFormat="0"/>
    <w:lsdException w:name="Table List 6" w:qFormat="0"/>
    <w:lsdException w:name="Table List 7" w:qFormat="0"/>
    <w:lsdException w:name="Table List 8" w:qFormat="0"/>
    <w:lsdException w:name="Table 3D effects 2" w:qFormat="0"/>
    <w:lsdException w:name="Table 3D effects 3" w:qFormat="0"/>
    <w:lsdException w:name="Table Subtle 2" w:qFormat="0"/>
    <w:lsdException w:name="Balloon Text" w:uiPriority="99"/>
    <w:lsdException w:name="Table Grid" w:semiHidden="0" w:uiPriority="39" w:unhideWhenUsed="0"/>
    <w:lsdException w:name="Placeholder Text" w:uiPriority="99" w:unhideWhenUsed="0" w:qFormat="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qFormat="0"/>
    <w:lsdException w:name="Medium Shading 2" w:semiHidden="0" w:uiPriority="64" w:unhideWhenUsed="0"/>
    <w:lsdException w:name="Medium List 1" w:semiHidden="0" w:uiPriority="65" w:unhideWhenUsed="0"/>
    <w:lsdException w:name="Medium List 2" w:semiHidden="0" w:uiPriority="66" w:unhideWhenUsed="0" w:qFormat="0"/>
    <w:lsdException w:name="Medium Grid 1" w:semiHidden="0" w:uiPriority="67" w:unhideWhenUsed="0" w:qFormat="0"/>
    <w:lsdException w:name="Medium Grid 2" w:semiHidden="0" w:uiPriority="68" w:unhideWhenUsed="0" w:qFormat="0"/>
    <w:lsdException w:name="Medium Grid 3" w:semiHidden="0" w:uiPriority="69" w:unhideWhenUsed="0" w:qFormat="0"/>
    <w:lsdException w:name="Dark List" w:semiHidden="0" w:uiPriority="70" w:unhideWhenUsed="0" w:qFormat="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qFormat="0"/>
    <w:lsdException w:name="Medium Shading 1 Accent 1" w:semiHidden="0" w:uiPriority="63" w:unhideWhenUsed="0" w:qFormat="0"/>
    <w:lsdException w:name="Medium Shading 2 Accent 1" w:semiHidden="0" w:uiPriority="64" w:unhideWhenUsed="0" w:qFormat="0"/>
    <w:lsdException w:name="Medium List 1 Accent 1" w:semiHidden="0" w:uiPriority="65" w:unhideWhenUsed="0" w:qFormat="0"/>
    <w:lsdException w:name="Revision" w:uiPriority="99" w:unhideWhenUsed="0" w:qFormat="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qFormat="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qFormat="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qFormat="0"/>
    <w:lsdException w:name="Medium List 2 Accent 2" w:semiHidden="0" w:uiPriority="66" w:unhideWhenUsed="0" w:qFormat="0"/>
    <w:lsdException w:name="Medium Grid 1 Accent 2" w:semiHidden="0" w:uiPriority="67" w:unhideWhenUsed="0" w:qFormat="0"/>
    <w:lsdException w:name="Medium Grid 2 Accent 2" w:semiHidden="0" w:uiPriority="68" w:unhideWhenUsed="0"/>
    <w:lsdException w:name="Medium Grid 3 Accent 2" w:semiHidden="0" w:uiPriority="69" w:unhideWhenUsed="0"/>
    <w:lsdException w:name="Dark List Accent 2" w:semiHidden="0" w:uiPriority="70" w:unhideWhenUsed="0" w:qFormat="0"/>
    <w:lsdException w:name="Colorful Shading Accent 2" w:semiHidden="0" w:uiPriority="71" w:unhideWhenUsed="0" w:qFormat="0"/>
    <w:lsdException w:name="Colorful List Accent 2" w:semiHidden="0" w:uiPriority="72" w:unhideWhenUsed="0"/>
    <w:lsdException w:name="Colorful Grid Accent 2" w:semiHidden="0" w:uiPriority="73" w:unhideWhenUsed="0"/>
    <w:lsdException w:name="Light Shading Accent 3" w:semiHidden="0" w:uiPriority="60" w:unhideWhenUsed="0" w:qFormat="0"/>
    <w:lsdException w:name="Light List Accent 3" w:semiHidden="0" w:uiPriority="61" w:unhideWhenUsed="0"/>
    <w:lsdException w:name="Light Grid Accent 3" w:semiHidden="0" w:uiPriority="62" w:unhideWhenUsed="0"/>
    <w:lsdException w:name="Medium Shading 1 Accent 3" w:semiHidden="0" w:uiPriority="63" w:unhideWhenUsed="0" w:qFormat="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qFormat="0"/>
    <w:lsdException w:name="Medium Grid 2 Accent 3" w:semiHidden="0" w:uiPriority="68" w:unhideWhenUsed="0" w:qFormat="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qFormat="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qFormat="0"/>
    <w:lsdException w:name="Medium Grid 1 Accent 4" w:semiHidden="0" w:uiPriority="67" w:unhideWhenUsed="0" w:qFormat="0"/>
    <w:lsdException w:name="Medium Grid 2 Accent 4" w:semiHidden="0" w:uiPriority="68" w:unhideWhenUsed="0"/>
    <w:lsdException w:name="Medium Grid 3 Accent 4" w:semiHidden="0" w:uiPriority="69" w:unhideWhenUsed="0"/>
    <w:lsdException w:name="Dark List Accent 4" w:semiHidden="0" w:uiPriority="70" w:unhideWhenUsed="0" w:qFormat="0"/>
    <w:lsdException w:name="Colorful Shading Accent 4" w:semiHidden="0" w:uiPriority="71" w:unhideWhenUsed="0"/>
    <w:lsdException w:name="Colorful List Accent 4" w:semiHidden="0" w:uiPriority="72" w:unhideWhenUsed="0"/>
    <w:lsdException w:name="Colorful Grid Accent 4" w:semiHidden="0" w:uiPriority="73" w:unhideWhenUsed="0" w:qFormat="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qFormat="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qFormat="0"/>
    <w:lsdException w:name="Medium Grid 2 Accent 5" w:semiHidden="0" w:uiPriority="68" w:unhideWhenUsed="0" w:qFormat="0"/>
    <w:lsdException w:name="Medium Grid 3 Accent 5" w:semiHidden="0" w:uiPriority="69" w:unhideWhenUsed="0" w:qFormat="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qFormat="0"/>
    <w:lsdException w:name="Light Grid Accent 6" w:semiHidden="0" w:uiPriority="62" w:unhideWhenUsed="0"/>
    <w:lsdException w:name="Medium Shading 1 Accent 6" w:semiHidden="0" w:uiPriority="63" w:unhideWhenUsed="0"/>
    <w:lsdException w:name="Medium Shading 2 Accent 6" w:semiHidden="0" w:uiPriority="64" w:unhideWhenUsed="0" w:qFormat="0"/>
    <w:lsdException w:name="Medium List 1 Accent 6" w:semiHidden="0" w:uiPriority="65" w:unhideWhenUsed="0" w:qFormat="0"/>
    <w:lsdException w:name="Medium List 2 Accent 6" w:semiHidden="0" w:uiPriority="66" w:unhideWhenUsed="0" w:qFormat="0"/>
    <w:lsdException w:name="Medium Grid 1 Accent 6" w:semiHidden="0" w:uiPriority="67" w:unhideWhenUsed="0"/>
    <w:lsdException w:name="Medium Grid 2 Accent 6" w:semiHidden="0" w:uiPriority="68" w:unhideWhenUsed="0" w:qFormat="0"/>
    <w:lsdException w:name="Medium Grid 3 Accent 6" w:semiHidden="0" w:uiPriority="69" w:unhideWhenUsed="0" w:qFormat="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qFormat="0"/>
    <w:lsdException w:name="TOC Heading" w:uiPriority="39"/>
  </w:latentStyles>
  <w:style w:type="paragraph" w:default="1" w:styleId="Normal">
    <w:name w:val="Normal"/>
    <w:qFormat/>
    <w:rsid w:val="00FA172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autoRedefine/>
    <w:uiPriority w:val="9"/>
    <w:qFormat/>
    <w:rsid w:val="00E56E82"/>
    <w:pPr>
      <w:keepNext/>
      <w:keepLines/>
      <w:spacing w:before="240"/>
      <w:contextualSpacing/>
      <w:outlineLvl w:val="0"/>
    </w:pPr>
    <w:rPr>
      <w:rFonts w:eastAsiaTheme="majorEastAsia" w:cstheme="majorBidi"/>
      <w:b/>
      <w:sz w:val="28"/>
      <w:szCs w:val="32"/>
    </w:rPr>
  </w:style>
  <w:style w:type="paragraph" w:styleId="Heading2">
    <w:name w:val="heading 2"/>
    <w:basedOn w:val="Normal"/>
    <w:next w:val="Normal"/>
    <w:link w:val="Heading2Char"/>
    <w:autoRedefine/>
    <w:unhideWhenUsed/>
    <w:qFormat/>
    <w:rsid w:val="00E56E82"/>
    <w:pPr>
      <w:keepNext/>
      <w:keepLines/>
      <w:spacing w:before="240"/>
      <w:contextualSpacing/>
      <w:outlineLvl w:val="1"/>
    </w:pPr>
    <w:rPr>
      <w:rFonts w:eastAsiaTheme="majorEastAsia" w:cstheme="majorBidi"/>
      <w:b/>
      <w:sz w:val="28"/>
      <w:szCs w:val="26"/>
    </w:rPr>
  </w:style>
  <w:style w:type="paragraph" w:styleId="Heading3">
    <w:name w:val="heading 3"/>
    <w:basedOn w:val="Normal"/>
    <w:next w:val="Normal"/>
    <w:link w:val="Heading3Char"/>
    <w:autoRedefine/>
    <w:uiPriority w:val="9"/>
    <w:unhideWhenUsed/>
    <w:qFormat/>
    <w:rsid w:val="00E56E82"/>
    <w:pPr>
      <w:keepNext/>
      <w:keepLines/>
      <w:spacing w:before="120"/>
      <w:outlineLvl w:val="2"/>
    </w:pPr>
    <w:rPr>
      <w:rFonts w:eastAsiaTheme="majorEastAsia" w:cstheme="majorBidi"/>
      <w:b/>
      <w:i/>
      <w:sz w:val="28"/>
    </w:rPr>
  </w:style>
  <w:style w:type="paragraph" w:styleId="Heading4">
    <w:name w:val="heading 4"/>
    <w:basedOn w:val="Normal"/>
    <w:next w:val="Normal"/>
    <w:link w:val="Heading4Char"/>
    <w:uiPriority w:val="9"/>
    <w:unhideWhenUsed/>
    <w:qFormat/>
    <w:rsid w:val="00DD125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585C33"/>
    <w:pPr>
      <w:keepNext/>
      <w:keepLines/>
      <w:spacing w:before="40"/>
      <w:outlineLvl w:val="4"/>
    </w:pPr>
    <w:rPr>
      <w:rFonts w:asciiTheme="majorHAnsi" w:eastAsiaTheme="majorEastAsia" w:hAnsiTheme="majorHAnsi" w:cstheme="majorBidi"/>
      <w:color w:val="365F91" w:themeColor="accent1" w:themeShade="BF"/>
      <w:sz w:val="28"/>
      <w:szCs w:val="28"/>
    </w:rPr>
  </w:style>
  <w:style w:type="paragraph" w:styleId="Heading6">
    <w:name w:val="heading 6"/>
    <w:basedOn w:val="Normal"/>
    <w:next w:val="Normal"/>
    <w:link w:val="Heading6Char"/>
    <w:uiPriority w:val="9"/>
    <w:unhideWhenUsed/>
    <w:qFormat/>
    <w:rsid w:val="00E56E82"/>
    <w:pPr>
      <w:keepNext/>
      <w:keepLines/>
      <w:widowControl w:val="0"/>
      <w:spacing w:before="200" w:after="40"/>
      <w:outlineLvl w:val="5"/>
    </w:pPr>
    <w:rPr>
      <w:rFonts w:ascii="Courier New" w:eastAsia="Courier New" w:hAnsi="Courier New" w:cs="Courier New"/>
      <w:b/>
      <w:color w:val="000000"/>
      <w:sz w:val="20"/>
      <w:szCs w:val="20"/>
      <w:lang w:val="vi-VN" w:eastAsia="vi-VN" w:bidi="vi-VN"/>
    </w:rPr>
  </w:style>
  <w:style w:type="paragraph" w:styleId="Heading7">
    <w:name w:val="heading 7"/>
    <w:basedOn w:val="Normal"/>
    <w:next w:val="Normal"/>
    <w:link w:val="Heading7Char"/>
    <w:uiPriority w:val="9"/>
    <w:unhideWhenUsed/>
    <w:qFormat/>
    <w:rsid w:val="00E56E82"/>
    <w:pPr>
      <w:keepNext/>
      <w:keepLines/>
      <w:spacing w:before="240" w:after="64" w:line="320" w:lineRule="auto"/>
      <w:outlineLvl w:val="6"/>
    </w:pPr>
    <w:rPr>
      <w:rFonts w:eastAsia="SimSun"/>
      <w:lang w:eastAsia="zh-CN"/>
    </w:rPr>
  </w:style>
  <w:style w:type="paragraph" w:styleId="Heading8">
    <w:name w:val="heading 8"/>
    <w:basedOn w:val="Normal"/>
    <w:next w:val="Normal"/>
    <w:link w:val="Heading8Char"/>
    <w:uiPriority w:val="9"/>
    <w:semiHidden/>
    <w:unhideWhenUsed/>
    <w:qFormat/>
    <w:rsid w:val="00E56E82"/>
    <w:pPr>
      <w:keepNext/>
      <w:keepLines/>
      <w:spacing w:before="240" w:after="64" w:line="320" w:lineRule="auto"/>
      <w:outlineLvl w:val="7"/>
    </w:pPr>
    <w:rPr>
      <w:rFonts w:eastAsia="SimSun"/>
      <w:lang w:eastAsia="zh-CN"/>
    </w:rPr>
  </w:style>
  <w:style w:type="paragraph" w:styleId="Heading9">
    <w:name w:val="heading 9"/>
    <w:basedOn w:val="Normal"/>
    <w:next w:val="Normal"/>
    <w:link w:val="Heading9Char"/>
    <w:semiHidden/>
    <w:unhideWhenUsed/>
    <w:qFormat/>
    <w:rsid w:val="00E56E82"/>
    <w:pPr>
      <w:keepNext/>
      <w:keepLines/>
      <w:spacing w:before="240" w:after="64" w:line="320" w:lineRule="auto"/>
      <w:outlineLvl w:val="8"/>
    </w:pPr>
    <w:rPr>
      <w:rFonts w:eastAsia="SimSun"/>
      <w:sz w:val="32"/>
      <w:szCs w:val="21"/>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rsid w:val="00FA1722"/>
    <w:rPr>
      <w:rFonts w:ascii="Tahoma" w:hAnsi="Tahoma" w:cs="Tahoma"/>
      <w:sz w:val="16"/>
      <w:szCs w:val="16"/>
    </w:rPr>
  </w:style>
  <w:style w:type="character" w:customStyle="1" w:styleId="BalloonTextChar">
    <w:name w:val="Balloon Text Char"/>
    <w:basedOn w:val="DefaultParagraphFont"/>
    <w:link w:val="BalloonText"/>
    <w:uiPriority w:val="99"/>
    <w:rsid w:val="00FA1722"/>
    <w:rPr>
      <w:rFonts w:ascii="Tahoma" w:eastAsia="Times New Roman" w:hAnsi="Tahoma" w:cs="Tahoma"/>
      <w:sz w:val="16"/>
      <w:szCs w:val="16"/>
    </w:rPr>
  </w:style>
  <w:style w:type="paragraph" w:styleId="Header">
    <w:name w:val="header"/>
    <w:basedOn w:val="Normal"/>
    <w:link w:val="HeaderChar"/>
    <w:uiPriority w:val="99"/>
    <w:unhideWhenUsed/>
    <w:qFormat/>
    <w:rsid w:val="00CB7B75"/>
    <w:pPr>
      <w:tabs>
        <w:tab w:val="center" w:pos="4680"/>
        <w:tab w:val="right" w:pos="9360"/>
      </w:tabs>
    </w:pPr>
  </w:style>
  <w:style w:type="character" w:customStyle="1" w:styleId="HeaderChar">
    <w:name w:val="Header Char"/>
    <w:basedOn w:val="DefaultParagraphFont"/>
    <w:link w:val="Header"/>
    <w:uiPriority w:val="99"/>
    <w:rsid w:val="00CB7B75"/>
    <w:rPr>
      <w:rFonts w:ascii="Times New Roman" w:eastAsia="Times New Roman" w:hAnsi="Times New Roman" w:cs="Times New Roman"/>
      <w:sz w:val="24"/>
      <w:szCs w:val="24"/>
    </w:rPr>
  </w:style>
  <w:style w:type="paragraph" w:styleId="Footer">
    <w:name w:val="footer"/>
    <w:basedOn w:val="Normal"/>
    <w:link w:val="FooterChar"/>
    <w:uiPriority w:val="99"/>
    <w:unhideWhenUsed/>
    <w:qFormat/>
    <w:rsid w:val="00CB7B75"/>
    <w:pPr>
      <w:tabs>
        <w:tab w:val="center" w:pos="4680"/>
        <w:tab w:val="right" w:pos="9360"/>
      </w:tabs>
    </w:pPr>
  </w:style>
  <w:style w:type="character" w:customStyle="1" w:styleId="FooterChar">
    <w:name w:val="Footer Char"/>
    <w:basedOn w:val="DefaultParagraphFont"/>
    <w:link w:val="Footer"/>
    <w:uiPriority w:val="99"/>
    <w:rsid w:val="00CB7B75"/>
    <w:rPr>
      <w:rFonts w:ascii="Times New Roman" w:eastAsia="Times New Roman" w:hAnsi="Times New Roman" w:cs="Times New Roman"/>
      <w:sz w:val="24"/>
      <w:szCs w:val="24"/>
    </w:rPr>
  </w:style>
  <w:style w:type="table" w:customStyle="1" w:styleId="Style64">
    <w:name w:val="_Style 64"/>
    <w:basedOn w:val="TableNormal"/>
    <w:qFormat/>
    <w:rsid w:val="00ED2E53"/>
    <w:pPr>
      <w:spacing w:after="0" w:line="240" w:lineRule="auto"/>
    </w:pPr>
    <w:rPr>
      <w:rFonts w:ascii="Calibri" w:eastAsia="Calibri" w:hAnsi="Calibri" w:cs="Calibri"/>
      <w:sz w:val="20"/>
      <w:szCs w:val="20"/>
    </w:rPr>
    <w:tblPr>
      <w:tblInd w:w="0" w:type="dxa"/>
      <w:tblCellMar>
        <w:top w:w="0" w:type="dxa"/>
        <w:left w:w="0" w:type="dxa"/>
        <w:bottom w:w="0" w:type="dxa"/>
        <w:right w:w="0" w:type="dxa"/>
      </w:tblCellMar>
    </w:tblPr>
  </w:style>
  <w:style w:type="table" w:customStyle="1" w:styleId="timesnewroman1">
    <w:name w:val="times new roman1"/>
    <w:basedOn w:val="TableNormal"/>
    <w:uiPriority w:val="59"/>
    <w:qFormat/>
    <w:rsid w:val="00741B6D"/>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link w:val="NormalWebChar"/>
    <w:uiPriority w:val="99"/>
    <w:qFormat/>
    <w:rsid w:val="004D2EDE"/>
    <w:pPr>
      <w:spacing w:before="100" w:beforeAutospacing="1" w:after="100" w:afterAutospacing="1"/>
    </w:pPr>
  </w:style>
  <w:style w:type="character" w:styleId="Strong">
    <w:name w:val="Strong"/>
    <w:uiPriority w:val="22"/>
    <w:qFormat/>
    <w:rsid w:val="004D2EDE"/>
    <w:rPr>
      <w:b/>
      <w:bCs/>
    </w:rPr>
  </w:style>
  <w:style w:type="character" w:customStyle="1" w:styleId="NormalWebChar">
    <w:name w:val="Normal (Web) Char"/>
    <w:link w:val="NormalWeb"/>
    <w:uiPriority w:val="99"/>
    <w:rsid w:val="004D2EDE"/>
    <w:rPr>
      <w:rFonts w:ascii="Times New Roman" w:eastAsia="Times New Roman" w:hAnsi="Times New Roman" w:cs="Times New Roman"/>
      <w:sz w:val="24"/>
      <w:szCs w:val="24"/>
    </w:rPr>
  </w:style>
  <w:style w:type="paragraph" w:styleId="ListParagraph">
    <w:name w:val="List Paragraph"/>
    <w:aliases w:val="Medium Grid 1 - Accent 22,Numbered List,List Paragraph indent,HPL01,List Paragraph1,List Paragraph11"/>
    <w:basedOn w:val="Normal"/>
    <w:link w:val="ListParagraphChar"/>
    <w:uiPriority w:val="34"/>
    <w:qFormat/>
    <w:rsid w:val="006137CB"/>
    <w:pPr>
      <w:spacing w:after="160" w:line="259" w:lineRule="auto"/>
      <w:ind w:left="720"/>
      <w:contextualSpacing/>
    </w:pPr>
    <w:rPr>
      <w:rFonts w:eastAsia="Calibri"/>
      <w:szCs w:val="22"/>
    </w:rPr>
  </w:style>
  <w:style w:type="character" w:customStyle="1" w:styleId="BodyTextChar">
    <w:name w:val="Body Text Char"/>
    <w:link w:val="BodyText"/>
    <w:qFormat/>
    <w:rsid w:val="006137CB"/>
    <w:rPr>
      <w:shd w:val="clear" w:color="auto" w:fill="FFFFFF"/>
    </w:rPr>
  </w:style>
  <w:style w:type="paragraph" w:styleId="BodyText">
    <w:name w:val="Body Text"/>
    <w:basedOn w:val="Normal"/>
    <w:link w:val="BodyTextChar"/>
    <w:qFormat/>
    <w:rsid w:val="006137CB"/>
    <w:pPr>
      <w:widowControl w:val="0"/>
      <w:shd w:val="clear" w:color="auto" w:fill="FFFFFF"/>
      <w:spacing w:after="80" w:line="288" w:lineRule="auto"/>
      <w:ind w:firstLine="400"/>
    </w:pPr>
    <w:rPr>
      <w:rFonts w:asciiTheme="minorHAnsi" w:eastAsiaTheme="minorHAnsi" w:hAnsiTheme="minorHAnsi" w:cstheme="minorBidi"/>
      <w:sz w:val="22"/>
      <w:szCs w:val="22"/>
    </w:rPr>
  </w:style>
  <w:style w:type="character" w:customStyle="1" w:styleId="BodyTextChar1">
    <w:name w:val="Body Text Char1"/>
    <w:basedOn w:val="DefaultParagraphFont"/>
    <w:uiPriority w:val="99"/>
    <w:rsid w:val="006137CB"/>
    <w:rPr>
      <w:rFonts w:ascii="Times New Roman" w:eastAsia="Times New Roman" w:hAnsi="Times New Roman" w:cs="Times New Roman"/>
      <w:sz w:val="24"/>
      <w:szCs w:val="24"/>
    </w:rPr>
  </w:style>
  <w:style w:type="character" w:customStyle="1" w:styleId="ListParagraphChar">
    <w:name w:val="List Paragraph Char"/>
    <w:aliases w:val="Medium Grid 1 - Accent 22 Char,Numbered List Char,List Paragraph indent Char,HPL01 Char,List Paragraph1 Char,List Paragraph11 Char"/>
    <w:link w:val="ListParagraph"/>
    <w:uiPriority w:val="34"/>
    <w:qFormat/>
    <w:rsid w:val="006137CB"/>
    <w:rPr>
      <w:rFonts w:ascii="Times New Roman" w:eastAsia="Calibri" w:hAnsi="Times New Roman" w:cs="Times New Roman"/>
      <w:sz w:val="24"/>
    </w:rPr>
  </w:style>
  <w:style w:type="character" w:styleId="FootnoteReference">
    <w:name w:val="footnote reference"/>
    <w:qFormat/>
    <w:rsid w:val="006137CB"/>
    <w:rPr>
      <w:vertAlign w:val="superscript"/>
    </w:rPr>
  </w:style>
  <w:style w:type="character" w:styleId="Emphasis">
    <w:name w:val="Emphasis"/>
    <w:qFormat/>
    <w:rsid w:val="00AE6D4F"/>
    <w:rPr>
      <w:i/>
      <w:iCs/>
    </w:rPr>
  </w:style>
  <w:style w:type="character" w:customStyle="1" w:styleId="fontstyle01">
    <w:name w:val="fontstyle01"/>
    <w:rsid w:val="00AE6D4F"/>
    <w:rPr>
      <w:rFonts w:ascii="Helvetica" w:hAnsi="Helvetica" w:cs="Helvetica" w:hint="default"/>
      <w:b w:val="0"/>
      <w:bCs w:val="0"/>
      <w:i w:val="0"/>
      <w:iCs w:val="0"/>
      <w:color w:val="000000"/>
      <w:sz w:val="22"/>
      <w:szCs w:val="22"/>
    </w:rPr>
  </w:style>
  <w:style w:type="character" w:customStyle="1" w:styleId="Other">
    <w:name w:val="Other_"/>
    <w:link w:val="Other0"/>
    <w:rsid w:val="00AE6D4F"/>
    <w:rPr>
      <w:shd w:val="clear" w:color="auto" w:fill="FFFFFF"/>
    </w:rPr>
  </w:style>
  <w:style w:type="paragraph" w:customStyle="1" w:styleId="Other0">
    <w:name w:val="Other"/>
    <w:basedOn w:val="Normal"/>
    <w:link w:val="Other"/>
    <w:rsid w:val="00AE6D4F"/>
    <w:pPr>
      <w:widowControl w:val="0"/>
      <w:shd w:val="clear" w:color="auto" w:fill="FFFFFF"/>
      <w:spacing w:after="80" w:line="288" w:lineRule="auto"/>
      <w:ind w:firstLine="400"/>
    </w:pPr>
    <w:rPr>
      <w:rFonts w:asciiTheme="minorHAnsi" w:eastAsiaTheme="minorHAnsi" w:hAnsiTheme="minorHAnsi" w:cstheme="minorBidi"/>
      <w:sz w:val="22"/>
      <w:szCs w:val="22"/>
    </w:rPr>
  </w:style>
  <w:style w:type="character" w:customStyle="1" w:styleId="Heading5Char">
    <w:name w:val="Heading 5 Char"/>
    <w:basedOn w:val="DefaultParagraphFont"/>
    <w:link w:val="Heading5"/>
    <w:uiPriority w:val="9"/>
    <w:rsid w:val="00585C33"/>
    <w:rPr>
      <w:rFonts w:asciiTheme="majorHAnsi" w:eastAsiaTheme="majorEastAsia" w:hAnsiTheme="majorHAnsi" w:cstheme="majorBidi"/>
      <w:color w:val="365F91" w:themeColor="accent1" w:themeShade="BF"/>
      <w:sz w:val="28"/>
      <w:szCs w:val="28"/>
    </w:rPr>
  </w:style>
  <w:style w:type="table" w:styleId="TableGrid">
    <w:name w:val="Table Grid"/>
    <w:aliases w:val="GA,times new roman"/>
    <w:basedOn w:val="TableNormal"/>
    <w:uiPriority w:val="39"/>
    <w:qFormat/>
    <w:rsid w:val="00F2602A"/>
    <w:pPr>
      <w:spacing w:after="0" w:line="240" w:lineRule="auto"/>
    </w:pPr>
    <w:rPr>
      <w:rFonts w:ascii="Times New Roman" w:hAnsi="Times New Roman"/>
      <w:kern w:val="2"/>
      <w:sz w:val="28"/>
      <w:lang w:val="en-GB"/>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icturecaption">
    <w:name w:val="Picture caption_"/>
    <w:link w:val="Picturecaption0"/>
    <w:qFormat/>
    <w:rsid w:val="00CF0CBA"/>
    <w:rPr>
      <w:rFonts w:ascii="Arial" w:eastAsia="Arial" w:hAnsi="Arial" w:cs="Arial"/>
      <w:color w:val="231F20"/>
      <w:shd w:val="clear" w:color="auto" w:fill="FFFFFF"/>
    </w:rPr>
  </w:style>
  <w:style w:type="paragraph" w:customStyle="1" w:styleId="Picturecaption0">
    <w:name w:val="Picture caption"/>
    <w:basedOn w:val="Normal"/>
    <w:link w:val="Picturecaption"/>
    <w:qFormat/>
    <w:rsid w:val="00CF0CBA"/>
    <w:pPr>
      <w:widowControl w:val="0"/>
      <w:shd w:val="clear" w:color="auto" w:fill="FFFFFF"/>
    </w:pPr>
    <w:rPr>
      <w:rFonts w:ascii="Arial" w:eastAsia="Arial" w:hAnsi="Arial" w:cs="Arial"/>
      <w:color w:val="231F20"/>
      <w:sz w:val="22"/>
      <w:szCs w:val="22"/>
    </w:rPr>
  </w:style>
  <w:style w:type="character" w:customStyle="1" w:styleId="Tablecaption">
    <w:name w:val="Table caption_"/>
    <w:link w:val="Tablecaption0"/>
    <w:rsid w:val="00CF0CBA"/>
    <w:rPr>
      <w:rFonts w:ascii="Arial" w:eastAsia="Arial" w:hAnsi="Arial" w:cs="Arial"/>
      <w:b/>
      <w:bCs/>
      <w:shd w:val="clear" w:color="auto" w:fill="FFFFFF"/>
    </w:rPr>
  </w:style>
  <w:style w:type="paragraph" w:customStyle="1" w:styleId="Tablecaption0">
    <w:name w:val="Table caption"/>
    <w:basedOn w:val="Normal"/>
    <w:link w:val="Tablecaption"/>
    <w:rsid w:val="00CF0CBA"/>
    <w:pPr>
      <w:widowControl w:val="0"/>
      <w:shd w:val="clear" w:color="auto" w:fill="FFFFFF"/>
      <w:spacing w:after="70"/>
    </w:pPr>
    <w:rPr>
      <w:rFonts w:ascii="Arial" w:eastAsia="Arial" w:hAnsi="Arial" w:cs="Arial"/>
      <w:b/>
      <w:bCs/>
      <w:sz w:val="22"/>
      <w:szCs w:val="22"/>
    </w:rPr>
  </w:style>
  <w:style w:type="character" w:customStyle="1" w:styleId="Heading4Char">
    <w:name w:val="Heading 4 Char"/>
    <w:basedOn w:val="DefaultParagraphFont"/>
    <w:link w:val="Heading4"/>
    <w:uiPriority w:val="9"/>
    <w:rsid w:val="00DD1256"/>
    <w:rPr>
      <w:rFonts w:asciiTheme="majorHAnsi" w:eastAsiaTheme="majorEastAsia" w:hAnsiTheme="majorHAnsi" w:cstheme="majorBidi"/>
      <w:b/>
      <w:bCs/>
      <w:i/>
      <w:iCs/>
      <w:color w:val="4F81BD" w:themeColor="accent1"/>
      <w:sz w:val="24"/>
      <w:szCs w:val="24"/>
    </w:rPr>
  </w:style>
  <w:style w:type="character" w:customStyle="1" w:styleId="Heading1Char">
    <w:name w:val="Heading 1 Char"/>
    <w:basedOn w:val="DefaultParagraphFont"/>
    <w:link w:val="Heading1"/>
    <w:uiPriority w:val="9"/>
    <w:rsid w:val="00E56E82"/>
    <w:rPr>
      <w:rFonts w:ascii="Times New Roman" w:eastAsiaTheme="majorEastAsia" w:hAnsi="Times New Roman" w:cstheme="majorBidi"/>
      <w:b/>
      <w:sz w:val="28"/>
      <w:szCs w:val="32"/>
    </w:rPr>
  </w:style>
  <w:style w:type="character" w:customStyle="1" w:styleId="Heading2Char">
    <w:name w:val="Heading 2 Char"/>
    <w:basedOn w:val="DefaultParagraphFont"/>
    <w:link w:val="Heading2"/>
    <w:rsid w:val="00E56E82"/>
    <w:rPr>
      <w:rFonts w:ascii="Times New Roman" w:eastAsiaTheme="majorEastAsia" w:hAnsi="Times New Roman" w:cstheme="majorBidi"/>
      <w:b/>
      <w:sz w:val="28"/>
      <w:szCs w:val="26"/>
    </w:rPr>
  </w:style>
  <w:style w:type="character" w:customStyle="1" w:styleId="Heading3Char">
    <w:name w:val="Heading 3 Char"/>
    <w:basedOn w:val="DefaultParagraphFont"/>
    <w:link w:val="Heading3"/>
    <w:uiPriority w:val="9"/>
    <w:qFormat/>
    <w:rsid w:val="00E56E82"/>
    <w:rPr>
      <w:rFonts w:ascii="Times New Roman" w:eastAsiaTheme="majorEastAsia" w:hAnsi="Times New Roman" w:cstheme="majorBidi"/>
      <w:b/>
      <w:i/>
      <w:sz w:val="28"/>
      <w:szCs w:val="24"/>
    </w:rPr>
  </w:style>
  <w:style w:type="character" w:customStyle="1" w:styleId="Heading6Char">
    <w:name w:val="Heading 6 Char"/>
    <w:basedOn w:val="DefaultParagraphFont"/>
    <w:link w:val="Heading6"/>
    <w:uiPriority w:val="9"/>
    <w:rsid w:val="00E56E82"/>
    <w:rPr>
      <w:rFonts w:ascii="Courier New" w:eastAsia="Courier New" w:hAnsi="Courier New" w:cs="Courier New"/>
      <w:b/>
      <w:color w:val="000000"/>
      <w:sz w:val="20"/>
      <w:szCs w:val="20"/>
      <w:lang w:val="vi-VN" w:eastAsia="vi-VN" w:bidi="vi-VN"/>
    </w:rPr>
  </w:style>
  <w:style w:type="character" w:customStyle="1" w:styleId="Heading7Char">
    <w:name w:val="Heading 7 Char"/>
    <w:basedOn w:val="DefaultParagraphFont"/>
    <w:link w:val="Heading7"/>
    <w:uiPriority w:val="9"/>
    <w:rsid w:val="00E56E82"/>
    <w:rPr>
      <w:rFonts w:ascii="Times New Roman" w:eastAsia="SimSun" w:hAnsi="Times New Roman" w:cs="Times New Roman"/>
      <w:sz w:val="24"/>
      <w:szCs w:val="24"/>
      <w:lang w:eastAsia="zh-CN"/>
    </w:rPr>
  </w:style>
  <w:style w:type="character" w:customStyle="1" w:styleId="Heading8Char">
    <w:name w:val="Heading 8 Char"/>
    <w:basedOn w:val="DefaultParagraphFont"/>
    <w:link w:val="Heading8"/>
    <w:uiPriority w:val="9"/>
    <w:semiHidden/>
    <w:rsid w:val="00E56E82"/>
    <w:rPr>
      <w:rFonts w:ascii="Times New Roman" w:eastAsia="SimSun" w:hAnsi="Times New Roman" w:cs="Times New Roman"/>
      <w:sz w:val="24"/>
      <w:szCs w:val="24"/>
      <w:lang w:eastAsia="zh-CN"/>
    </w:rPr>
  </w:style>
  <w:style w:type="character" w:customStyle="1" w:styleId="Heading9Char">
    <w:name w:val="Heading 9 Char"/>
    <w:basedOn w:val="DefaultParagraphFont"/>
    <w:link w:val="Heading9"/>
    <w:semiHidden/>
    <w:rsid w:val="00E56E82"/>
    <w:rPr>
      <w:rFonts w:ascii="Times New Roman" w:eastAsia="SimSun" w:hAnsi="Times New Roman" w:cs="Times New Roman"/>
      <w:sz w:val="32"/>
      <w:szCs w:val="21"/>
      <w:lang w:eastAsia="zh-CN"/>
    </w:rPr>
  </w:style>
  <w:style w:type="paragraph" w:customStyle="1" w:styleId="TableParagraph">
    <w:name w:val="Table Paragraph"/>
    <w:basedOn w:val="Normal"/>
    <w:uiPriority w:val="1"/>
    <w:qFormat/>
    <w:rsid w:val="00E56E82"/>
    <w:pPr>
      <w:widowControl w:val="0"/>
      <w:autoSpaceDE w:val="0"/>
      <w:autoSpaceDN w:val="0"/>
      <w:spacing w:before="52"/>
      <w:ind w:left="10"/>
    </w:pPr>
    <w:rPr>
      <w:sz w:val="22"/>
      <w:szCs w:val="22"/>
      <w:lang w:val="vi"/>
    </w:rPr>
  </w:style>
  <w:style w:type="table" w:customStyle="1" w:styleId="TableNormal1">
    <w:name w:val="Table Normal1"/>
    <w:rsid w:val="00E56E82"/>
    <w:pPr>
      <w:widowControl w:val="0"/>
      <w:spacing w:after="0" w:line="240" w:lineRule="auto"/>
    </w:pPr>
    <w:rPr>
      <w:rFonts w:ascii="Courier New" w:eastAsia="Courier New" w:hAnsi="Courier New" w:cs="Courier New"/>
      <w:sz w:val="24"/>
      <w:szCs w:val="24"/>
      <w:lang w:eastAsia="vi-VN"/>
    </w:rPr>
    <w:tblPr>
      <w:tblCellMar>
        <w:top w:w="0" w:type="dxa"/>
        <w:left w:w="0" w:type="dxa"/>
        <w:bottom w:w="0" w:type="dxa"/>
        <w:right w:w="0" w:type="dxa"/>
      </w:tblCellMar>
    </w:tblPr>
  </w:style>
  <w:style w:type="paragraph" w:styleId="Title">
    <w:name w:val="Title"/>
    <w:basedOn w:val="Normal"/>
    <w:next w:val="Normal"/>
    <w:link w:val="TitleChar"/>
    <w:uiPriority w:val="10"/>
    <w:qFormat/>
    <w:rsid w:val="00E56E82"/>
    <w:pPr>
      <w:keepNext/>
      <w:keepLines/>
      <w:widowControl w:val="0"/>
      <w:spacing w:before="480" w:after="120"/>
    </w:pPr>
    <w:rPr>
      <w:rFonts w:ascii="Courier New" w:eastAsia="Courier New" w:hAnsi="Courier New" w:cs="Courier New"/>
      <w:b/>
      <w:color w:val="000000"/>
      <w:sz w:val="72"/>
      <w:szCs w:val="72"/>
      <w:lang w:val="vi-VN" w:eastAsia="vi-VN" w:bidi="vi-VN"/>
    </w:rPr>
  </w:style>
  <w:style w:type="character" w:customStyle="1" w:styleId="TitleChar">
    <w:name w:val="Title Char"/>
    <w:basedOn w:val="DefaultParagraphFont"/>
    <w:link w:val="Title"/>
    <w:uiPriority w:val="10"/>
    <w:rsid w:val="00E56E82"/>
    <w:rPr>
      <w:rFonts w:ascii="Courier New" w:eastAsia="Courier New" w:hAnsi="Courier New" w:cs="Courier New"/>
      <w:b/>
      <w:color w:val="000000"/>
      <w:sz w:val="72"/>
      <w:szCs w:val="72"/>
      <w:lang w:val="vi-VN" w:eastAsia="vi-VN" w:bidi="vi-VN"/>
    </w:rPr>
  </w:style>
  <w:style w:type="character" w:customStyle="1" w:styleId="Bodytext2">
    <w:name w:val="Body text (2)_"/>
    <w:link w:val="Bodytext20"/>
    <w:rsid w:val="00E56E82"/>
    <w:rPr>
      <w:rFonts w:ascii="Arial" w:eastAsia="Arial" w:hAnsi="Arial" w:cs="Arial"/>
      <w:b/>
      <w:bCs/>
      <w:shd w:val="clear" w:color="auto" w:fill="FFFFFF"/>
    </w:rPr>
  </w:style>
  <w:style w:type="character" w:customStyle="1" w:styleId="Headerorfooter2">
    <w:name w:val="Header or footer (2)_"/>
    <w:link w:val="Headerorfooter20"/>
    <w:rsid w:val="00E56E82"/>
    <w:rPr>
      <w:shd w:val="clear" w:color="auto" w:fill="FFFFFF"/>
    </w:rPr>
  </w:style>
  <w:style w:type="character" w:customStyle="1" w:styleId="Headerorfooter">
    <w:name w:val="Header or footer_"/>
    <w:link w:val="Headerorfooter0"/>
    <w:rsid w:val="00E56E82"/>
    <w:rPr>
      <w:rFonts w:ascii="Arial" w:eastAsia="Arial" w:hAnsi="Arial" w:cs="Arial"/>
      <w:sz w:val="28"/>
      <w:szCs w:val="28"/>
      <w:shd w:val="clear" w:color="auto" w:fill="FFFFFF"/>
    </w:rPr>
  </w:style>
  <w:style w:type="paragraph" w:customStyle="1" w:styleId="Bodytext20">
    <w:name w:val="Body text (2)"/>
    <w:basedOn w:val="Normal"/>
    <w:link w:val="Bodytext2"/>
    <w:qFormat/>
    <w:rsid w:val="00E56E82"/>
    <w:pPr>
      <w:widowControl w:val="0"/>
      <w:shd w:val="clear" w:color="auto" w:fill="FFFFFF"/>
      <w:spacing w:after="80" w:line="288" w:lineRule="auto"/>
      <w:ind w:firstLine="440"/>
    </w:pPr>
    <w:rPr>
      <w:rFonts w:ascii="Arial" w:eastAsia="Arial" w:hAnsi="Arial" w:cs="Arial"/>
      <w:b/>
      <w:bCs/>
      <w:sz w:val="22"/>
      <w:szCs w:val="22"/>
    </w:rPr>
  </w:style>
  <w:style w:type="paragraph" w:customStyle="1" w:styleId="Headerorfooter20">
    <w:name w:val="Header or footer (2)"/>
    <w:basedOn w:val="Normal"/>
    <w:link w:val="Headerorfooter2"/>
    <w:rsid w:val="00E56E82"/>
    <w:pPr>
      <w:widowControl w:val="0"/>
      <w:shd w:val="clear" w:color="auto" w:fill="FFFFFF"/>
    </w:pPr>
    <w:rPr>
      <w:rFonts w:asciiTheme="minorHAnsi" w:eastAsiaTheme="minorHAnsi" w:hAnsiTheme="minorHAnsi" w:cstheme="minorBidi"/>
      <w:sz w:val="22"/>
      <w:szCs w:val="22"/>
    </w:rPr>
  </w:style>
  <w:style w:type="paragraph" w:customStyle="1" w:styleId="Headerorfooter0">
    <w:name w:val="Header or footer"/>
    <w:basedOn w:val="Normal"/>
    <w:link w:val="Headerorfooter"/>
    <w:rsid w:val="00E56E82"/>
    <w:pPr>
      <w:widowControl w:val="0"/>
      <w:shd w:val="clear" w:color="auto" w:fill="FFFFFF"/>
    </w:pPr>
    <w:rPr>
      <w:rFonts w:ascii="Arial" w:eastAsia="Arial" w:hAnsi="Arial" w:cs="Arial"/>
      <w:sz w:val="28"/>
      <w:szCs w:val="28"/>
    </w:rPr>
  </w:style>
  <w:style w:type="paragraph" w:styleId="Subtitle">
    <w:name w:val="Subtitle"/>
    <w:basedOn w:val="Normal"/>
    <w:next w:val="Normal"/>
    <w:link w:val="SubtitleChar"/>
    <w:uiPriority w:val="11"/>
    <w:qFormat/>
    <w:rsid w:val="00E56E82"/>
    <w:pPr>
      <w:keepNext/>
      <w:keepLines/>
      <w:widowControl w:val="0"/>
      <w:spacing w:before="360" w:after="80"/>
    </w:pPr>
    <w:rPr>
      <w:rFonts w:ascii="Georgia" w:eastAsia="Georgia" w:hAnsi="Georgia" w:cs="Georgia"/>
      <w:i/>
      <w:color w:val="666666"/>
      <w:sz w:val="48"/>
      <w:szCs w:val="48"/>
      <w:lang w:val="vi-VN" w:eastAsia="vi-VN" w:bidi="vi-VN"/>
    </w:rPr>
  </w:style>
  <w:style w:type="character" w:customStyle="1" w:styleId="SubtitleChar">
    <w:name w:val="Subtitle Char"/>
    <w:basedOn w:val="DefaultParagraphFont"/>
    <w:link w:val="Subtitle"/>
    <w:uiPriority w:val="11"/>
    <w:rsid w:val="00E56E82"/>
    <w:rPr>
      <w:rFonts w:ascii="Georgia" w:eastAsia="Georgia" w:hAnsi="Georgia" w:cs="Georgia"/>
      <w:i/>
      <w:color w:val="666666"/>
      <w:sz w:val="48"/>
      <w:szCs w:val="48"/>
      <w:lang w:val="vi-VN" w:eastAsia="vi-VN" w:bidi="vi-VN"/>
    </w:rPr>
  </w:style>
  <w:style w:type="character" w:styleId="PlaceholderText">
    <w:name w:val="Placeholder Text"/>
    <w:uiPriority w:val="99"/>
    <w:semiHidden/>
    <w:rsid w:val="00E56E82"/>
    <w:rPr>
      <w:color w:val="666666"/>
    </w:rPr>
  </w:style>
  <w:style w:type="paragraph" w:customStyle="1" w:styleId="Normal1">
    <w:name w:val="Normal1"/>
    <w:rsid w:val="00E56E82"/>
    <w:pPr>
      <w:spacing w:after="0"/>
    </w:pPr>
    <w:rPr>
      <w:rFonts w:ascii="Arial" w:eastAsia="Arial" w:hAnsi="Arial" w:cs="Arial"/>
    </w:rPr>
  </w:style>
  <w:style w:type="table" w:customStyle="1" w:styleId="TableGrid1">
    <w:name w:val="Table Grid1"/>
    <w:basedOn w:val="TableNormal"/>
    <w:next w:val="TableGrid"/>
    <w:uiPriority w:val="59"/>
    <w:rsid w:val="00E56E82"/>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0">
    <w:name w:val="Heading #4_"/>
    <w:link w:val="Heading41"/>
    <w:rsid w:val="00E56E82"/>
    <w:rPr>
      <w:color w:val="D71820"/>
      <w:sz w:val="38"/>
      <w:szCs w:val="38"/>
      <w:shd w:val="clear" w:color="auto" w:fill="FFFFFF"/>
    </w:rPr>
  </w:style>
  <w:style w:type="paragraph" w:customStyle="1" w:styleId="Heading41">
    <w:name w:val="Heading #4"/>
    <w:basedOn w:val="Normal"/>
    <w:link w:val="Heading40"/>
    <w:rsid w:val="00E56E82"/>
    <w:pPr>
      <w:widowControl w:val="0"/>
      <w:shd w:val="clear" w:color="auto" w:fill="FFFFFF"/>
      <w:spacing w:after="60"/>
      <w:jc w:val="center"/>
      <w:outlineLvl w:val="3"/>
    </w:pPr>
    <w:rPr>
      <w:rFonts w:asciiTheme="minorHAnsi" w:eastAsiaTheme="minorHAnsi" w:hAnsiTheme="minorHAnsi" w:cstheme="minorBidi"/>
      <w:color w:val="D71820"/>
      <w:sz w:val="38"/>
      <w:szCs w:val="38"/>
    </w:rPr>
  </w:style>
  <w:style w:type="paragraph" w:styleId="NoSpacing">
    <w:name w:val="No Spacing"/>
    <w:uiPriority w:val="1"/>
    <w:qFormat/>
    <w:rsid w:val="00E56E82"/>
    <w:pPr>
      <w:spacing w:after="0" w:line="240" w:lineRule="auto"/>
    </w:pPr>
    <w:rPr>
      <w:rFonts w:ascii="Calibri" w:eastAsia="Calibri" w:hAnsi="Calibri" w:cs="Times New Roman"/>
    </w:rPr>
  </w:style>
  <w:style w:type="character" w:styleId="Hyperlink">
    <w:name w:val="Hyperlink"/>
    <w:uiPriority w:val="99"/>
    <w:unhideWhenUsed/>
    <w:qFormat/>
    <w:rsid w:val="00E56E82"/>
    <w:rPr>
      <w:color w:val="0000FF"/>
      <w:u w:val="single"/>
    </w:rPr>
  </w:style>
  <w:style w:type="character" w:customStyle="1" w:styleId="Heading50">
    <w:name w:val="Heading #5_"/>
    <w:link w:val="Heading51"/>
    <w:qFormat/>
    <w:rsid w:val="00E56E82"/>
    <w:rPr>
      <w:color w:val="D71820"/>
      <w:sz w:val="36"/>
      <w:szCs w:val="36"/>
      <w:shd w:val="clear" w:color="auto" w:fill="FFFFFF"/>
    </w:rPr>
  </w:style>
  <w:style w:type="paragraph" w:customStyle="1" w:styleId="Heading51">
    <w:name w:val="Heading #5"/>
    <w:basedOn w:val="Normal"/>
    <w:link w:val="Heading50"/>
    <w:qFormat/>
    <w:rsid w:val="00E56E82"/>
    <w:pPr>
      <w:widowControl w:val="0"/>
      <w:shd w:val="clear" w:color="auto" w:fill="FFFFFF"/>
      <w:spacing w:after="80"/>
      <w:jc w:val="center"/>
      <w:outlineLvl w:val="4"/>
    </w:pPr>
    <w:rPr>
      <w:rFonts w:asciiTheme="minorHAnsi" w:eastAsiaTheme="minorHAnsi" w:hAnsiTheme="minorHAnsi" w:cstheme="minorBidi"/>
      <w:color w:val="D71820"/>
      <w:sz w:val="36"/>
      <w:szCs w:val="36"/>
    </w:rPr>
  </w:style>
  <w:style w:type="table" w:customStyle="1" w:styleId="TableGrid2">
    <w:name w:val="Table Grid2"/>
    <w:basedOn w:val="TableNormal"/>
    <w:next w:val="TableGrid"/>
    <w:uiPriority w:val="39"/>
    <w:rsid w:val="00E56E82"/>
    <w:pPr>
      <w:spacing w:after="0" w:line="240" w:lineRule="auto"/>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uiPriority w:val="99"/>
    <w:semiHidden/>
    <w:unhideWhenUsed/>
    <w:rsid w:val="00E56E82"/>
    <w:rPr>
      <w:color w:val="605E5C"/>
      <w:shd w:val="clear" w:color="auto" w:fill="E1DFDD"/>
    </w:rPr>
  </w:style>
  <w:style w:type="character" w:styleId="FollowedHyperlink">
    <w:name w:val="FollowedHyperlink"/>
    <w:unhideWhenUsed/>
    <w:rsid w:val="00E56E82"/>
    <w:rPr>
      <w:color w:val="954F72"/>
      <w:u w:val="single"/>
    </w:rPr>
  </w:style>
  <w:style w:type="character" w:customStyle="1" w:styleId="Bodytext9">
    <w:name w:val="Body text (9)_"/>
    <w:link w:val="Bodytext90"/>
    <w:rsid w:val="00E56E82"/>
    <w:rPr>
      <w:rFonts w:ascii="Arial" w:eastAsia="Arial" w:hAnsi="Arial" w:cs="Arial"/>
      <w:color w:val="231F20"/>
      <w:shd w:val="clear" w:color="auto" w:fill="FFFFFF"/>
    </w:rPr>
  </w:style>
  <w:style w:type="paragraph" w:customStyle="1" w:styleId="Bodytext90">
    <w:name w:val="Body text (9)"/>
    <w:basedOn w:val="Normal"/>
    <w:link w:val="Bodytext9"/>
    <w:rsid w:val="00E56E82"/>
    <w:pPr>
      <w:widowControl w:val="0"/>
      <w:shd w:val="clear" w:color="auto" w:fill="FFFFFF"/>
      <w:spacing w:line="295" w:lineRule="auto"/>
    </w:pPr>
    <w:rPr>
      <w:rFonts w:ascii="Arial" w:eastAsia="Arial" w:hAnsi="Arial" w:cs="Arial"/>
      <w:color w:val="231F20"/>
      <w:sz w:val="22"/>
      <w:szCs w:val="22"/>
    </w:rPr>
  </w:style>
  <w:style w:type="character" w:customStyle="1" w:styleId="hgkelc">
    <w:name w:val="hgkelc"/>
    <w:rsid w:val="00E56E82"/>
  </w:style>
  <w:style w:type="character" w:customStyle="1" w:styleId="kx21rb">
    <w:name w:val="kx21rb"/>
    <w:rsid w:val="00E56E82"/>
  </w:style>
  <w:style w:type="table" w:customStyle="1" w:styleId="TableGrid3">
    <w:name w:val="Table Grid3"/>
    <w:basedOn w:val="TableNormal"/>
    <w:next w:val="TableGrid"/>
    <w:uiPriority w:val="39"/>
    <w:rsid w:val="00E56E82"/>
    <w:pPr>
      <w:spacing w:after="0" w:line="240" w:lineRule="auto"/>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E56E82"/>
  </w:style>
  <w:style w:type="table" w:customStyle="1" w:styleId="TableGrid6">
    <w:name w:val="Table Grid6"/>
    <w:basedOn w:val="TableNormal"/>
    <w:next w:val="TableGrid"/>
    <w:uiPriority w:val="39"/>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10">
    <w:name w:val="Body text (10)_"/>
    <w:link w:val="Bodytext100"/>
    <w:rsid w:val="00E56E82"/>
    <w:rPr>
      <w:rFonts w:ascii="Arial" w:eastAsia="Arial" w:hAnsi="Arial" w:cs="Arial"/>
      <w:color w:val="231F20"/>
      <w:shd w:val="clear" w:color="auto" w:fill="FFFFFF"/>
    </w:rPr>
  </w:style>
  <w:style w:type="paragraph" w:customStyle="1" w:styleId="Bodytext100">
    <w:name w:val="Body text (10)"/>
    <w:basedOn w:val="Normal"/>
    <w:link w:val="Bodytext10"/>
    <w:rsid w:val="00E56E82"/>
    <w:pPr>
      <w:widowControl w:val="0"/>
      <w:shd w:val="clear" w:color="auto" w:fill="FFFFFF"/>
      <w:spacing w:line="276" w:lineRule="auto"/>
    </w:pPr>
    <w:rPr>
      <w:rFonts w:ascii="Arial" w:eastAsia="Arial" w:hAnsi="Arial" w:cs="Arial"/>
      <w:color w:val="231F20"/>
      <w:sz w:val="22"/>
      <w:szCs w:val="22"/>
    </w:rPr>
  </w:style>
  <w:style w:type="table" w:customStyle="1" w:styleId="TableGrid7">
    <w:name w:val="Table Grid7"/>
    <w:basedOn w:val="TableNormal"/>
    <w:next w:val="TableGrid"/>
    <w:uiPriority w:val="39"/>
    <w:rsid w:val="00E56E82"/>
    <w:pPr>
      <w:spacing w:after="0" w:line="240" w:lineRule="auto"/>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uiPriority w:val="99"/>
    <w:semiHidden/>
    <w:unhideWhenUsed/>
    <w:rsid w:val="00E56E82"/>
    <w:rPr>
      <w:color w:val="605E5C"/>
      <w:shd w:val="clear" w:color="auto" w:fill="E1DFDD"/>
    </w:rPr>
  </w:style>
  <w:style w:type="paragraph" w:customStyle="1" w:styleId="CharCharCharCharCharCharChar">
    <w:name w:val="Char Char Char Char Char Char Char"/>
    <w:basedOn w:val="Normal"/>
    <w:autoRedefine/>
    <w:rsid w:val="00E56E82"/>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numbering" w:customStyle="1" w:styleId="NoList11">
    <w:name w:val="No List11"/>
    <w:next w:val="NoList"/>
    <w:uiPriority w:val="99"/>
    <w:semiHidden/>
    <w:unhideWhenUsed/>
    <w:rsid w:val="00E56E82"/>
  </w:style>
  <w:style w:type="numbering" w:customStyle="1" w:styleId="NoList2">
    <w:name w:val="No List2"/>
    <w:next w:val="NoList"/>
    <w:uiPriority w:val="99"/>
    <w:semiHidden/>
    <w:unhideWhenUsed/>
    <w:rsid w:val="00E56E82"/>
  </w:style>
  <w:style w:type="numbering" w:customStyle="1" w:styleId="NoList3">
    <w:name w:val="No List3"/>
    <w:next w:val="NoList"/>
    <w:uiPriority w:val="99"/>
    <w:semiHidden/>
    <w:unhideWhenUsed/>
    <w:rsid w:val="00E56E82"/>
  </w:style>
  <w:style w:type="character" w:customStyle="1" w:styleId="Style1">
    <w:name w:val="Style1"/>
    <w:uiPriority w:val="1"/>
    <w:rsid w:val="00E56E82"/>
    <w:rPr>
      <w:rFonts w:ascii="Times New Roman" w:hAnsi="Times New Roman"/>
      <w:sz w:val="28"/>
    </w:rPr>
  </w:style>
  <w:style w:type="numbering" w:customStyle="1" w:styleId="NoList4">
    <w:name w:val="No List4"/>
    <w:next w:val="NoList"/>
    <w:uiPriority w:val="99"/>
    <w:semiHidden/>
    <w:unhideWhenUsed/>
    <w:rsid w:val="00E56E82"/>
  </w:style>
  <w:style w:type="paragraph" w:customStyle="1" w:styleId="msonormal0">
    <w:name w:val="msonormal"/>
    <w:basedOn w:val="Normal"/>
    <w:uiPriority w:val="99"/>
    <w:rsid w:val="00E56E82"/>
    <w:pPr>
      <w:spacing w:before="100" w:beforeAutospacing="1" w:after="100" w:afterAutospacing="1"/>
    </w:pPr>
  </w:style>
  <w:style w:type="character" w:customStyle="1" w:styleId="Heading30">
    <w:name w:val="Heading #3_"/>
    <w:link w:val="Heading31"/>
    <w:rsid w:val="00E56E82"/>
    <w:rPr>
      <w:b/>
      <w:bCs/>
      <w:shd w:val="clear" w:color="auto" w:fill="FFFFFF"/>
    </w:rPr>
  </w:style>
  <w:style w:type="paragraph" w:customStyle="1" w:styleId="Heading31">
    <w:name w:val="Heading #3"/>
    <w:basedOn w:val="Normal"/>
    <w:link w:val="Heading30"/>
    <w:rsid w:val="00E56E82"/>
    <w:pPr>
      <w:widowControl w:val="0"/>
      <w:shd w:val="clear" w:color="auto" w:fill="FFFFFF"/>
      <w:spacing w:line="319" w:lineRule="auto"/>
      <w:ind w:firstLine="150"/>
      <w:outlineLvl w:val="2"/>
    </w:pPr>
    <w:rPr>
      <w:rFonts w:asciiTheme="minorHAnsi" w:eastAsiaTheme="minorHAnsi" w:hAnsiTheme="minorHAnsi" w:cstheme="minorBidi"/>
      <w:b/>
      <w:bCs/>
      <w:sz w:val="22"/>
      <w:szCs w:val="22"/>
    </w:rPr>
  </w:style>
  <w:style w:type="character" w:customStyle="1" w:styleId="Bodytext3">
    <w:name w:val="Body text (3)_"/>
    <w:link w:val="Bodytext30"/>
    <w:rsid w:val="00E56E82"/>
    <w:rPr>
      <w:b/>
      <w:bCs/>
      <w:sz w:val="26"/>
      <w:szCs w:val="26"/>
      <w:shd w:val="clear" w:color="auto" w:fill="FFFFFF"/>
    </w:rPr>
  </w:style>
  <w:style w:type="paragraph" w:customStyle="1" w:styleId="Bodytext30">
    <w:name w:val="Body text (3)"/>
    <w:basedOn w:val="Normal"/>
    <w:link w:val="Bodytext3"/>
    <w:rsid w:val="00E56E82"/>
    <w:pPr>
      <w:widowControl w:val="0"/>
      <w:shd w:val="clear" w:color="auto" w:fill="FFFFFF"/>
      <w:spacing w:line="264" w:lineRule="auto"/>
      <w:ind w:firstLine="330"/>
    </w:pPr>
    <w:rPr>
      <w:rFonts w:asciiTheme="minorHAnsi" w:eastAsiaTheme="minorHAnsi" w:hAnsiTheme="minorHAnsi" w:cstheme="minorBidi"/>
      <w:b/>
      <w:bCs/>
      <w:sz w:val="26"/>
      <w:szCs w:val="26"/>
    </w:rPr>
  </w:style>
  <w:style w:type="table" w:customStyle="1" w:styleId="TableGrid9">
    <w:name w:val="Table Grid9"/>
    <w:basedOn w:val="TableNormal"/>
    <w:next w:val="TableGrid"/>
    <w:uiPriority w:val="39"/>
    <w:rsid w:val="00E56E82"/>
    <w:pPr>
      <w:spacing w:after="0" w:line="240" w:lineRule="auto"/>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E56E82"/>
    <w:pPr>
      <w:spacing w:after="0" w:line="240" w:lineRule="auto"/>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E56E82"/>
    <w:pPr>
      <w:spacing w:after="0" w:line="240" w:lineRule="auto"/>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rsid w:val="00E56E82"/>
    <w:pPr>
      <w:spacing w:after="0" w:line="240" w:lineRule="auto"/>
      <w:ind w:firstLine="720"/>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nbnnidung">
    <w:name w:val="Văn bản nội dung"/>
    <w:basedOn w:val="Normal"/>
    <w:link w:val="Vnbnnidung0"/>
    <w:rsid w:val="00E56E82"/>
    <w:pPr>
      <w:widowControl w:val="0"/>
      <w:spacing w:line="286" w:lineRule="auto"/>
      <w:ind w:firstLine="180"/>
    </w:pPr>
    <w:rPr>
      <w:sz w:val="14"/>
      <w:szCs w:val="14"/>
      <w:lang w:eastAsia="zh-CN"/>
    </w:rPr>
  </w:style>
  <w:style w:type="table" w:customStyle="1" w:styleId="TableGrid13">
    <w:name w:val="Table Grid13"/>
    <w:basedOn w:val="TableNormal"/>
    <w:next w:val="TableGrid"/>
    <w:uiPriority w:val="39"/>
    <w:rsid w:val="00E56E82"/>
    <w:pPr>
      <w:spacing w:after="0" w:line="240" w:lineRule="auto"/>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39"/>
    <w:rsid w:val="00E56E82"/>
    <w:pPr>
      <w:spacing w:after="0" w:line="240" w:lineRule="auto"/>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E56E82"/>
    <w:pPr>
      <w:widowControl w:val="0"/>
      <w:spacing w:after="0" w:line="240" w:lineRule="auto"/>
    </w:pPr>
    <w:rPr>
      <w:rFonts w:ascii="Courier New" w:eastAsia="Yu Mincho" w:hAnsi="Courier New" w:cs="Courier New"/>
      <w:sz w:val="24"/>
      <w:szCs w:val="24"/>
      <w:lang w:eastAsia="en-GB"/>
    </w:rPr>
    <w:tblPr>
      <w:tblStyleRowBandSize w:val="1"/>
      <w:tblStyleColBandSize w:val="1"/>
      <w:tblInd w:w="0" w:type="dxa"/>
      <w:tblCellMar>
        <w:top w:w="0" w:type="dxa"/>
        <w:left w:w="108" w:type="dxa"/>
        <w:bottom w:w="0" w:type="dxa"/>
        <w:right w:w="108" w:type="dxa"/>
      </w:tblCellMar>
    </w:tblPr>
  </w:style>
  <w:style w:type="table" w:customStyle="1" w:styleId="1">
    <w:name w:val="1"/>
    <w:basedOn w:val="TableNormal"/>
    <w:rsid w:val="00E56E82"/>
    <w:pPr>
      <w:widowControl w:val="0"/>
      <w:spacing w:after="0" w:line="240" w:lineRule="auto"/>
    </w:pPr>
    <w:rPr>
      <w:rFonts w:ascii="Courier New" w:eastAsia="Yu Mincho" w:hAnsi="Courier New" w:cs="Courier New"/>
      <w:sz w:val="24"/>
      <w:szCs w:val="24"/>
      <w:lang w:eastAsia="en-GB"/>
    </w:rPr>
    <w:tblPr>
      <w:tblStyleRowBandSize w:val="1"/>
      <w:tblStyleColBandSize w:val="1"/>
      <w:tblInd w:w="0" w:type="dxa"/>
      <w:tblCellMar>
        <w:top w:w="0" w:type="dxa"/>
        <w:left w:w="108" w:type="dxa"/>
        <w:bottom w:w="0" w:type="dxa"/>
        <w:right w:w="108" w:type="dxa"/>
      </w:tblCellMar>
    </w:tblPr>
  </w:style>
  <w:style w:type="character" w:customStyle="1" w:styleId="line-clamp-1">
    <w:name w:val="line-clamp-1"/>
    <w:rsid w:val="00E56E82"/>
  </w:style>
  <w:style w:type="paragraph" w:styleId="z-TopofForm">
    <w:name w:val="HTML Top of Form"/>
    <w:basedOn w:val="Normal"/>
    <w:next w:val="Normal"/>
    <w:link w:val="z-TopofFormChar"/>
    <w:hidden/>
    <w:uiPriority w:val="99"/>
    <w:unhideWhenUsed/>
    <w:rsid w:val="00E56E82"/>
    <w:pPr>
      <w:pBdr>
        <w:bottom w:val="single" w:sz="6" w:space="1" w:color="auto"/>
      </w:pBdr>
      <w:jc w:val="center"/>
    </w:pPr>
    <w:rPr>
      <w:rFonts w:ascii="Arial" w:hAnsi="Arial" w:cs="Arial"/>
      <w:vanish/>
      <w:sz w:val="16"/>
      <w:szCs w:val="16"/>
      <w:lang w:val="en-GB" w:eastAsia="en-GB"/>
    </w:rPr>
  </w:style>
  <w:style w:type="character" w:customStyle="1" w:styleId="z-TopofFormChar">
    <w:name w:val="z-Top of Form Char"/>
    <w:basedOn w:val="DefaultParagraphFont"/>
    <w:link w:val="z-TopofForm"/>
    <w:uiPriority w:val="99"/>
    <w:rsid w:val="00E56E82"/>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uiPriority w:val="99"/>
    <w:unhideWhenUsed/>
    <w:rsid w:val="00E56E82"/>
    <w:pPr>
      <w:pBdr>
        <w:top w:val="single" w:sz="6" w:space="1" w:color="auto"/>
      </w:pBdr>
      <w:jc w:val="center"/>
    </w:pPr>
    <w:rPr>
      <w:rFonts w:ascii="Arial" w:hAnsi="Arial" w:cs="Arial"/>
      <w:vanish/>
      <w:sz w:val="16"/>
      <w:szCs w:val="16"/>
      <w:lang w:val="en-GB" w:eastAsia="en-GB"/>
    </w:rPr>
  </w:style>
  <w:style w:type="character" w:customStyle="1" w:styleId="z-BottomofFormChar">
    <w:name w:val="z-Bottom of Form Char"/>
    <w:basedOn w:val="DefaultParagraphFont"/>
    <w:link w:val="z-BottomofForm"/>
    <w:uiPriority w:val="99"/>
    <w:rsid w:val="00E56E82"/>
    <w:rPr>
      <w:rFonts w:ascii="Arial" w:eastAsia="Times New Roman" w:hAnsi="Arial" w:cs="Arial"/>
      <w:vanish/>
      <w:sz w:val="16"/>
      <w:szCs w:val="16"/>
      <w:lang w:val="en-GB" w:eastAsia="en-GB"/>
    </w:rPr>
  </w:style>
  <w:style w:type="character" w:customStyle="1" w:styleId="google-anno-t">
    <w:name w:val="google-anno-t"/>
    <w:rsid w:val="00E56E82"/>
  </w:style>
  <w:style w:type="paragraph" w:styleId="BlockText">
    <w:name w:val="Block Text"/>
    <w:basedOn w:val="Normal"/>
    <w:qFormat/>
    <w:rsid w:val="00E56E82"/>
    <w:pPr>
      <w:spacing w:after="120"/>
      <w:ind w:leftChars="700" w:left="1440" w:rightChars="700" w:right="1440"/>
    </w:pPr>
    <w:rPr>
      <w:rFonts w:eastAsia="SimSun"/>
      <w:sz w:val="32"/>
      <w:szCs w:val="32"/>
      <w:lang w:eastAsia="zh-CN"/>
    </w:rPr>
  </w:style>
  <w:style w:type="paragraph" w:styleId="BodyText21">
    <w:name w:val="Body Text 2"/>
    <w:basedOn w:val="Normal"/>
    <w:link w:val="BodyText2Char"/>
    <w:rsid w:val="00E56E82"/>
    <w:pPr>
      <w:spacing w:after="120" w:line="480" w:lineRule="auto"/>
    </w:pPr>
    <w:rPr>
      <w:rFonts w:eastAsia="SimSun"/>
      <w:sz w:val="32"/>
      <w:szCs w:val="32"/>
      <w:lang w:eastAsia="zh-CN"/>
    </w:rPr>
  </w:style>
  <w:style w:type="character" w:customStyle="1" w:styleId="BodyText2Char">
    <w:name w:val="Body Text 2 Char"/>
    <w:basedOn w:val="DefaultParagraphFont"/>
    <w:link w:val="BodyText21"/>
    <w:rsid w:val="00E56E82"/>
    <w:rPr>
      <w:rFonts w:ascii="Times New Roman" w:eastAsia="SimSun" w:hAnsi="Times New Roman" w:cs="Times New Roman"/>
      <w:sz w:val="32"/>
      <w:szCs w:val="32"/>
      <w:lang w:eastAsia="zh-CN"/>
    </w:rPr>
  </w:style>
  <w:style w:type="paragraph" w:styleId="BodyText31">
    <w:name w:val="Body Text 3"/>
    <w:basedOn w:val="Normal"/>
    <w:link w:val="BodyText3Char"/>
    <w:rsid w:val="00E56E82"/>
    <w:pPr>
      <w:spacing w:after="120"/>
    </w:pPr>
    <w:rPr>
      <w:rFonts w:eastAsia="SimSun"/>
      <w:sz w:val="16"/>
      <w:szCs w:val="16"/>
      <w:lang w:eastAsia="zh-CN"/>
    </w:rPr>
  </w:style>
  <w:style w:type="character" w:customStyle="1" w:styleId="BodyText3Char">
    <w:name w:val="Body Text 3 Char"/>
    <w:basedOn w:val="DefaultParagraphFont"/>
    <w:link w:val="BodyText31"/>
    <w:rsid w:val="00E56E82"/>
    <w:rPr>
      <w:rFonts w:ascii="Times New Roman" w:eastAsia="SimSun" w:hAnsi="Times New Roman" w:cs="Times New Roman"/>
      <w:sz w:val="16"/>
      <w:szCs w:val="16"/>
      <w:lang w:eastAsia="zh-CN"/>
    </w:rPr>
  </w:style>
  <w:style w:type="paragraph" w:styleId="BodyTextFirstIndent">
    <w:name w:val="Body Text First Indent"/>
    <w:basedOn w:val="BodyText"/>
    <w:link w:val="BodyTextFirstIndentChar"/>
    <w:qFormat/>
    <w:rsid w:val="00E56E82"/>
    <w:pPr>
      <w:widowControl/>
      <w:shd w:val="clear" w:color="auto" w:fill="auto"/>
      <w:spacing w:after="120" w:line="240" w:lineRule="auto"/>
      <w:ind w:firstLineChars="100" w:firstLine="420"/>
    </w:pPr>
    <w:rPr>
      <w:rFonts w:ascii="Times New Roman" w:eastAsia="SimSun" w:hAnsi="Times New Roman" w:cs="Times New Roman"/>
      <w:sz w:val="32"/>
      <w:szCs w:val="32"/>
      <w:lang w:eastAsia="zh-CN"/>
    </w:rPr>
  </w:style>
  <w:style w:type="character" w:customStyle="1" w:styleId="BodyTextFirstIndentChar">
    <w:name w:val="Body Text First Indent Char"/>
    <w:basedOn w:val="BodyTextChar"/>
    <w:link w:val="BodyTextFirstIndent"/>
    <w:rsid w:val="00E56E82"/>
    <w:rPr>
      <w:rFonts w:ascii="Times New Roman" w:eastAsia="SimSun" w:hAnsi="Times New Roman" w:cs="Times New Roman"/>
      <w:sz w:val="32"/>
      <w:szCs w:val="32"/>
      <w:shd w:val="clear" w:color="auto" w:fill="FFFFFF"/>
      <w:lang w:eastAsia="zh-CN"/>
    </w:rPr>
  </w:style>
  <w:style w:type="paragraph" w:styleId="BodyTextIndent">
    <w:name w:val="Body Text Indent"/>
    <w:basedOn w:val="Normal"/>
    <w:link w:val="BodyTextIndentChar"/>
    <w:qFormat/>
    <w:rsid w:val="00E56E82"/>
    <w:pPr>
      <w:spacing w:after="120"/>
      <w:ind w:leftChars="200" w:left="420"/>
    </w:pPr>
    <w:rPr>
      <w:rFonts w:eastAsia="SimSun"/>
      <w:sz w:val="32"/>
      <w:szCs w:val="32"/>
      <w:lang w:eastAsia="zh-CN"/>
    </w:rPr>
  </w:style>
  <w:style w:type="character" w:customStyle="1" w:styleId="BodyTextIndentChar">
    <w:name w:val="Body Text Indent Char"/>
    <w:basedOn w:val="DefaultParagraphFont"/>
    <w:link w:val="BodyTextIndent"/>
    <w:rsid w:val="00E56E82"/>
    <w:rPr>
      <w:rFonts w:ascii="Times New Roman" w:eastAsia="SimSun" w:hAnsi="Times New Roman" w:cs="Times New Roman"/>
      <w:sz w:val="32"/>
      <w:szCs w:val="32"/>
      <w:lang w:eastAsia="zh-CN"/>
    </w:rPr>
  </w:style>
  <w:style w:type="paragraph" w:styleId="BodyTextFirstIndent2">
    <w:name w:val="Body Text First Indent 2"/>
    <w:basedOn w:val="BodyTextIndent"/>
    <w:link w:val="BodyTextFirstIndent2Char"/>
    <w:rsid w:val="00E56E82"/>
    <w:pPr>
      <w:ind w:firstLineChars="200" w:firstLine="420"/>
    </w:pPr>
  </w:style>
  <w:style w:type="character" w:customStyle="1" w:styleId="BodyTextFirstIndent2Char">
    <w:name w:val="Body Text First Indent 2 Char"/>
    <w:basedOn w:val="BodyTextIndentChar"/>
    <w:link w:val="BodyTextFirstIndent2"/>
    <w:rsid w:val="00E56E82"/>
    <w:rPr>
      <w:rFonts w:ascii="Times New Roman" w:eastAsia="SimSun" w:hAnsi="Times New Roman" w:cs="Times New Roman"/>
      <w:sz w:val="32"/>
      <w:szCs w:val="32"/>
      <w:lang w:eastAsia="zh-CN"/>
    </w:rPr>
  </w:style>
  <w:style w:type="paragraph" w:styleId="BodyTextIndent2">
    <w:name w:val="Body Text Indent 2"/>
    <w:basedOn w:val="Normal"/>
    <w:link w:val="BodyTextIndent2Char"/>
    <w:qFormat/>
    <w:rsid w:val="00E56E82"/>
    <w:pPr>
      <w:spacing w:after="120" w:line="480" w:lineRule="auto"/>
      <w:ind w:leftChars="200" w:left="420"/>
    </w:pPr>
    <w:rPr>
      <w:rFonts w:eastAsia="SimSun"/>
      <w:sz w:val="32"/>
      <w:szCs w:val="32"/>
      <w:lang w:eastAsia="zh-CN"/>
    </w:rPr>
  </w:style>
  <w:style w:type="character" w:customStyle="1" w:styleId="BodyTextIndent2Char">
    <w:name w:val="Body Text Indent 2 Char"/>
    <w:basedOn w:val="DefaultParagraphFont"/>
    <w:link w:val="BodyTextIndent2"/>
    <w:rsid w:val="00E56E82"/>
    <w:rPr>
      <w:rFonts w:ascii="Times New Roman" w:eastAsia="SimSun" w:hAnsi="Times New Roman" w:cs="Times New Roman"/>
      <w:sz w:val="32"/>
      <w:szCs w:val="32"/>
      <w:lang w:eastAsia="zh-CN"/>
    </w:rPr>
  </w:style>
  <w:style w:type="paragraph" w:styleId="BodyTextIndent3">
    <w:name w:val="Body Text Indent 3"/>
    <w:basedOn w:val="Normal"/>
    <w:link w:val="BodyTextIndent3Char"/>
    <w:qFormat/>
    <w:rsid w:val="00E56E82"/>
    <w:pPr>
      <w:spacing w:after="120"/>
      <w:ind w:leftChars="200" w:left="420"/>
    </w:pPr>
    <w:rPr>
      <w:rFonts w:eastAsia="SimSun"/>
      <w:sz w:val="16"/>
      <w:szCs w:val="16"/>
      <w:lang w:eastAsia="zh-CN"/>
    </w:rPr>
  </w:style>
  <w:style w:type="character" w:customStyle="1" w:styleId="BodyTextIndent3Char">
    <w:name w:val="Body Text Indent 3 Char"/>
    <w:basedOn w:val="DefaultParagraphFont"/>
    <w:link w:val="BodyTextIndent3"/>
    <w:rsid w:val="00E56E82"/>
    <w:rPr>
      <w:rFonts w:ascii="Times New Roman" w:eastAsia="SimSun" w:hAnsi="Times New Roman" w:cs="Times New Roman"/>
      <w:sz w:val="16"/>
      <w:szCs w:val="16"/>
      <w:lang w:eastAsia="zh-CN"/>
    </w:rPr>
  </w:style>
  <w:style w:type="paragraph" w:styleId="Caption">
    <w:name w:val="caption"/>
    <w:basedOn w:val="Normal"/>
    <w:next w:val="Normal"/>
    <w:semiHidden/>
    <w:unhideWhenUsed/>
    <w:qFormat/>
    <w:rsid w:val="00E56E82"/>
    <w:rPr>
      <w:rFonts w:ascii="Arial" w:eastAsia="SimHei" w:hAnsi="Arial" w:cs="Arial"/>
      <w:sz w:val="20"/>
      <w:szCs w:val="32"/>
      <w:lang w:eastAsia="zh-CN"/>
    </w:rPr>
  </w:style>
  <w:style w:type="paragraph" w:styleId="Closing">
    <w:name w:val="Closing"/>
    <w:basedOn w:val="Normal"/>
    <w:link w:val="ClosingChar"/>
    <w:qFormat/>
    <w:rsid w:val="00E56E82"/>
    <w:pPr>
      <w:ind w:leftChars="2100" w:left="100"/>
    </w:pPr>
    <w:rPr>
      <w:rFonts w:eastAsia="SimSun"/>
      <w:sz w:val="32"/>
      <w:szCs w:val="32"/>
      <w:lang w:eastAsia="zh-CN"/>
    </w:rPr>
  </w:style>
  <w:style w:type="character" w:customStyle="1" w:styleId="ClosingChar">
    <w:name w:val="Closing Char"/>
    <w:basedOn w:val="DefaultParagraphFont"/>
    <w:link w:val="Closing"/>
    <w:rsid w:val="00E56E82"/>
    <w:rPr>
      <w:rFonts w:ascii="Times New Roman" w:eastAsia="SimSun" w:hAnsi="Times New Roman" w:cs="Times New Roman"/>
      <w:sz w:val="32"/>
      <w:szCs w:val="32"/>
      <w:lang w:eastAsia="zh-CN"/>
    </w:rPr>
  </w:style>
  <w:style w:type="character" w:styleId="CommentReference">
    <w:name w:val="annotation reference"/>
    <w:rsid w:val="00E56E82"/>
    <w:rPr>
      <w:sz w:val="21"/>
      <w:szCs w:val="21"/>
    </w:rPr>
  </w:style>
  <w:style w:type="paragraph" w:styleId="CommentText">
    <w:name w:val="annotation text"/>
    <w:basedOn w:val="Normal"/>
    <w:link w:val="CommentTextChar"/>
    <w:qFormat/>
    <w:rsid w:val="00E56E82"/>
    <w:rPr>
      <w:rFonts w:eastAsia="SimSun"/>
      <w:sz w:val="32"/>
      <w:szCs w:val="32"/>
      <w:lang w:eastAsia="zh-CN"/>
    </w:rPr>
  </w:style>
  <w:style w:type="character" w:customStyle="1" w:styleId="CommentTextChar">
    <w:name w:val="Comment Text Char"/>
    <w:basedOn w:val="DefaultParagraphFont"/>
    <w:link w:val="CommentText"/>
    <w:rsid w:val="00E56E82"/>
    <w:rPr>
      <w:rFonts w:ascii="Times New Roman" w:eastAsia="SimSun" w:hAnsi="Times New Roman" w:cs="Times New Roman"/>
      <w:sz w:val="32"/>
      <w:szCs w:val="32"/>
      <w:lang w:eastAsia="zh-CN"/>
    </w:rPr>
  </w:style>
  <w:style w:type="paragraph" w:styleId="CommentSubject">
    <w:name w:val="annotation subject"/>
    <w:basedOn w:val="CommentText"/>
    <w:next w:val="CommentText"/>
    <w:link w:val="CommentSubjectChar"/>
    <w:qFormat/>
    <w:rsid w:val="00E56E82"/>
  </w:style>
  <w:style w:type="character" w:customStyle="1" w:styleId="CommentSubjectChar">
    <w:name w:val="Comment Subject Char"/>
    <w:basedOn w:val="CommentTextChar"/>
    <w:link w:val="CommentSubject"/>
    <w:rsid w:val="00E56E82"/>
    <w:rPr>
      <w:rFonts w:ascii="Times New Roman" w:eastAsia="SimSun" w:hAnsi="Times New Roman" w:cs="Times New Roman"/>
      <w:sz w:val="32"/>
      <w:szCs w:val="32"/>
      <w:lang w:eastAsia="zh-CN"/>
    </w:rPr>
  </w:style>
  <w:style w:type="paragraph" w:styleId="Date">
    <w:name w:val="Date"/>
    <w:basedOn w:val="Normal"/>
    <w:next w:val="Normal"/>
    <w:link w:val="DateChar"/>
    <w:rsid w:val="00E56E82"/>
    <w:pPr>
      <w:ind w:leftChars="2500" w:left="100"/>
    </w:pPr>
    <w:rPr>
      <w:rFonts w:eastAsia="SimSun"/>
      <w:sz w:val="32"/>
      <w:szCs w:val="32"/>
      <w:lang w:eastAsia="zh-CN"/>
    </w:rPr>
  </w:style>
  <w:style w:type="character" w:customStyle="1" w:styleId="DateChar">
    <w:name w:val="Date Char"/>
    <w:basedOn w:val="DefaultParagraphFont"/>
    <w:link w:val="Date"/>
    <w:rsid w:val="00E56E82"/>
    <w:rPr>
      <w:rFonts w:ascii="Times New Roman" w:eastAsia="SimSun" w:hAnsi="Times New Roman" w:cs="Times New Roman"/>
      <w:sz w:val="32"/>
      <w:szCs w:val="32"/>
      <w:lang w:eastAsia="zh-CN"/>
    </w:rPr>
  </w:style>
  <w:style w:type="paragraph" w:styleId="DocumentMap">
    <w:name w:val="Document Map"/>
    <w:basedOn w:val="Normal"/>
    <w:link w:val="DocumentMapChar"/>
    <w:qFormat/>
    <w:rsid w:val="00E56E82"/>
    <w:pPr>
      <w:shd w:val="clear" w:color="auto" w:fill="000080"/>
    </w:pPr>
    <w:rPr>
      <w:rFonts w:eastAsia="SimSun"/>
      <w:sz w:val="32"/>
      <w:szCs w:val="32"/>
      <w:lang w:eastAsia="zh-CN"/>
    </w:rPr>
  </w:style>
  <w:style w:type="character" w:customStyle="1" w:styleId="DocumentMapChar">
    <w:name w:val="Document Map Char"/>
    <w:basedOn w:val="DefaultParagraphFont"/>
    <w:link w:val="DocumentMap"/>
    <w:rsid w:val="00E56E82"/>
    <w:rPr>
      <w:rFonts w:ascii="Times New Roman" w:eastAsia="SimSun" w:hAnsi="Times New Roman" w:cs="Times New Roman"/>
      <w:sz w:val="32"/>
      <w:szCs w:val="32"/>
      <w:shd w:val="clear" w:color="auto" w:fill="000080"/>
      <w:lang w:eastAsia="zh-CN"/>
    </w:rPr>
  </w:style>
  <w:style w:type="paragraph" w:styleId="E-mailSignature">
    <w:name w:val="E-mail Signature"/>
    <w:basedOn w:val="Normal"/>
    <w:link w:val="E-mailSignatureChar"/>
    <w:rsid w:val="00E56E82"/>
    <w:rPr>
      <w:rFonts w:eastAsia="SimSun"/>
      <w:sz w:val="32"/>
      <w:szCs w:val="32"/>
      <w:lang w:eastAsia="zh-CN"/>
    </w:rPr>
  </w:style>
  <w:style w:type="character" w:customStyle="1" w:styleId="E-mailSignatureChar">
    <w:name w:val="E-mail Signature Char"/>
    <w:basedOn w:val="DefaultParagraphFont"/>
    <w:link w:val="E-mailSignature"/>
    <w:rsid w:val="00E56E82"/>
    <w:rPr>
      <w:rFonts w:ascii="Times New Roman" w:eastAsia="SimSun" w:hAnsi="Times New Roman" w:cs="Times New Roman"/>
      <w:sz w:val="32"/>
      <w:szCs w:val="32"/>
      <w:lang w:eastAsia="zh-CN"/>
    </w:rPr>
  </w:style>
  <w:style w:type="character" w:styleId="EndnoteReference">
    <w:name w:val="endnote reference"/>
    <w:qFormat/>
    <w:rsid w:val="00E56E82"/>
    <w:rPr>
      <w:vertAlign w:val="superscript"/>
    </w:rPr>
  </w:style>
  <w:style w:type="paragraph" w:styleId="EndnoteText">
    <w:name w:val="endnote text"/>
    <w:basedOn w:val="Normal"/>
    <w:link w:val="EndnoteTextChar"/>
    <w:qFormat/>
    <w:rsid w:val="00E56E82"/>
    <w:pPr>
      <w:snapToGrid w:val="0"/>
    </w:pPr>
    <w:rPr>
      <w:rFonts w:eastAsia="SimSun"/>
      <w:sz w:val="32"/>
      <w:szCs w:val="32"/>
      <w:lang w:eastAsia="zh-CN"/>
    </w:rPr>
  </w:style>
  <w:style w:type="character" w:customStyle="1" w:styleId="EndnoteTextChar">
    <w:name w:val="Endnote Text Char"/>
    <w:basedOn w:val="DefaultParagraphFont"/>
    <w:link w:val="EndnoteText"/>
    <w:rsid w:val="00E56E82"/>
    <w:rPr>
      <w:rFonts w:ascii="Times New Roman" w:eastAsia="SimSun" w:hAnsi="Times New Roman" w:cs="Times New Roman"/>
      <w:sz w:val="32"/>
      <w:szCs w:val="32"/>
      <w:lang w:eastAsia="zh-CN"/>
    </w:rPr>
  </w:style>
  <w:style w:type="paragraph" w:styleId="EnvelopeAddress">
    <w:name w:val="envelope address"/>
    <w:basedOn w:val="Normal"/>
    <w:qFormat/>
    <w:rsid w:val="00E56E82"/>
    <w:pPr>
      <w:framePr w:w="7920" w:h="1980" w:hRule="exact" w:hSpace="180" w:wrap="auto" w:hAnchor="page" w:xAlign="center" w:yAlign="bottom"/>
      <w:snapToGrid w:val="0"/>
      <w:ind w:leftChars="1400" w:left="100"/>
    </w:pPr>
    <w:rPr>
      <w:rFonts w:ascii="Arial" w:eastAsia="SimSun" w:hAnsi="Arial" w:cs="Arial"/>
      <w:lang w:eastAsia="zh-CN"/>
    </w:rPr>
  </w:style>
  <w:style w:type="paragraph" w:styleId="EnvelopeReturn">
    <w:name w:val="envelope return"/>
    <w:basedOn w:val="Normal"/>
    <w:rsid w:val="00E56E82"/>
    <w:pPr>
      <w:snapToGrid w:val="0"/>
    </w:pPr>
    <w:rPr>
      <w:rFonts w:ascii="Arial" w:eastAsia="SimSun" w:hAnsi="Arial" w:cs="Arial"/>
      <w:sz w:val="32"/>
      <w:szCs w:val="32"/>
      <w:lang w:eastAsia="zh-CN"/>
    </w:rPr>
  </w:style>
  <w:style w:type="paragraph" w:styleId="FootnoteText">
    <w:name w:val="footnote text"/>
    <w:basedOn w:val="Normal"/>
    <w:link w:val="FootnoteTextChar"/>
    <w:rsid w:val="00E56E82"/>
    <w:pPr>
      <w:snapToGrid w:val="0"/>
    </w:pPr>
    <w:rPr>
      <w:rFonts w:eastAsia="SimSun"/>
      <w:sz w:val="18"/>
      <w:szCs w:val="18"/>
      <w:lang w:eastAsia="zh-CN"/>
    </w:rPr>
  </w:style>
  <w:style w:type="character" w:customStyle="1" w:styleId="FootnoteTextChar">
    <w:name w:val="Footnote Text Char"/>
    <w:basedOn w:val="DefaultParagraphFont"/>
    <w:link w:val="FootnoteText"/>
    <w:rsid w:val="00E56E82"/>
    <w:rPr>
      <w:rFonts w:ascii="Times New Roman" w:eastAsia="SimSun" w:hAnsi="Times New Roman" w:cs="Times New Roman"/>
      <w:sz w:val="18"/>
      <w:szCs w:val="18"/>
      <w:lang w:eastAsia="zh-CN"/>
    </w:rPr>
  </w:style>
  <w:style w:type="character" w:styleId="HTMLAcronym">
    <w:name w:val="HTML Acronym"/>
    <w:qFormat/>
    <w:rsid w:val="00E56E82"/>
  </w:style>
  <w:style w:type="paragraph" w:styleId="HTMLAddress">
    <w:name w:val="HTML Address"/>
    <w:basedOn w:val="Normal"/>
    <w:link w:val="HTMLAddressChar"/>
    <w:qFormat/>
    <w:rsid w:val="00E56E82"/>
    <w:rPr>
      <w:rFonts w:eastAsia="SimSun"/>
      <w:i/>
      <w:iCs/>
      <w:sz w:val="32"/>
      <w:szCs w:val="32"/>
      <w:lang w:eastAsia="zh-CN"/>
    </w:rPr>
  </w:style>
  <w:style w:type="character" w:customStyle="1" w:styleId="HTMLAddressChar">
    <w:name w:val="HTML Address Char"/>
    <w:basedOn w:val="DefaultParagraphFont"/>
    <w:link w:val="HTMLAddress"/>
    <w:rsid w:val="00E56E82"/>
    <w:rPr>
      <w:rFonts w:ascii="Times New Roman" w:eastAsia="SimSun" w:hAnsi="Times New Roman" w:cs="Times New Roman"/>
      <w:i/>
      <w:iCs/>
      <w:sz w:val="32"/>
      <w:szCs w:val="32"/>
      <w:lang w:eastAsia="zh-CN"/>
    </w:rPr>
  </w:style>
  <w:style w:type="character" w:styleId="HTMLCite">
    <w:name w:val="HTML Cite"/>
    <w:qFormat/>
    <w:rsid w:val="00E56E82"/>
    <w:rPr>
      <w:i/>
      <w:iCs/>
    </w:rPr>
  </w:style>
  <w:style w:type="character" w:styleId="HTMLCode">
    <w:name w:val="HTML Code"/>
    <w:rsid w:val="00E56E82"/>
    <w:rPr>
      <w:rFonts w:ascii="Courier New" w:hAnsi="Courier New" w:cs="Courier New"/>
      <w:sz w:val="20"/>
      <w:szCs w:val="20"/>
    </w:rPr>
  </w:style>
  <w:style w:type="character" w:styleId="HTMLDefinition">
    <w:name w:val="HTML Definition"/>
    <w:qFormat/>
    <w:rsid w:val="00E56E82"/>
    <w:rPr>
      <w:i/>
      <w:iCs/>
    </w:rPr>
  </w:style>
  <w:style w:type="character" w:styleId="HTMLKeyboard">
    <w:name w:val="HTML Keyboard"/>
    <w:qFormat/>
    <w:rsid w:val="00E56E82"/>
    <w:rPr>
      <w:rFonts w:ascii="Courier New" w:hAnsi="Courier New" w:cs="Courier New"/>
      <w:sz w:val="20"/>
      <w:szCs w:val="20"/>
    </w:rPr>
  </w:style>
  <w:style w:type="paragraph" w:styleId="HTMLPreformatted">
    <w:name w:val="HTML Preformatted"/>
    <w:basedOn w:val="Normal"/>
    <w:link w:val="HTMLPreformattedChar"/>
    <w:rsid w:val="00E56E82"/>
    <w:rPr>
      <w:rFonts w:ascii="Courier New" w:eastAsia="SimSun" w:hAnsi="Courier New" w:cs="Courier New"/>
      <w:sz w:val="20"/>
      <w:szCs w:val="32"/>
      <w:lang w:eastAsia="zh-CN"/>
    </w:rPr>
  </w:style>
  <w:style w:type="character" w:customStyle="1" w:styleId="HTMLPreformattedChar">
    <w:name w:val="HTML Preformatted Char"/>
    <w:basedOn w:val="DefaultParagraphFont"/>
    <w:link w:val="HTMLPreformatted"/>
    <w:rsid w:val="00E56E82"/>
    <w:rPr>
      <w:rFonts w:ascii="Courier New" w:eastAsia="SimSun" w:hAnsi="Courier New" w:cs="Courier New"/>
      <w:sz w:val="20"/>
      <w:szCs w:val="32"/>
      <w:lang w:eastAsia="zh-CN"/>
    </w:rPr>
  </w:style>
  <w:style w:type="character" w:styleId="HTMLSample">
    <w:name w:val="HTML Sample"/>
    <w:qFormat/>
    <w:rsid w:val="00E56E82"/>
    <w:rPr>
      <w:rFonts w:ascii="Courier New" w:hAnsi="Courier New" w:cs="Courier New"/>
    </w:rPr>
  </w:style>
  <w:style w:type="character" w:styleId="HTMLTypewriter">
    <w:name w:val="HTML Typewriter"/>
    <w:qFormat/>
    <w:rsid w:val="00E56E82"/>
    <w:rPr>
      <w:rFonts w:ascii="Courier New" w:hAnsi="Courier New" w:cs="Courier New"/>
      <w:sz w:val="20"/>
      <w:szCs w:val="20"/>
    </w:rPr>
  </w:style>
  <w:style w:type="character" w:styleId="HTMLVariable">
    <w:name w:val="HTML Variable"/>
    <w:rsid w:val="00E56E82"/>
    <w:rPr>
      <w:i/>
      <w:iCs/>
    </w:rPr>
  </w:style>
  <w:style w:type="paragraph" w:styleId="Index1">
    <w:name w:val="index 1"/>
    <w:basedOn w:val="Normal"/>
    <w:next w:val="Normal"/>
    <w:qFormat/>
    <w:rsid w:val="00E56E82"/>
    <w:rPr>
      <w:rFonts w:eastAsia="SimSun"/>
      <w:sz w:val="32"/>
      <w:szCs w:val="32"/>
      <w:lang w:eastAsia="zh-CN"/>
    </w:rPr>
  </w:style>
  <w:style w:type="paragraph" w:styleId="Index2">
    <w:name w:val="index 2"/>
    <w:basedOn w:val="Normal"/>
    <w:next w:val="Normal"/>
    <w:qFormat/>
    <w:rsid w:val="00E56E82"/>
    <w:pPr>
      <w:ind w:leftChars="200" w:left="200"/>
    </w:pPr>
    <w:rPr>
      <w:rFonts w:eastAsia="SimSun"/>
      <w:sz w:val="32"/>
      <w:szCs w:val="32"/>
      <w:lang w:eastAsia="zh-CN"/>
    </w:rPr>
  </w:style>
  <w:style w:type="paragraph" w:styleId="Index3">
    <w:name w:val="index 3"/>
    <w:basedOn w:val="Normal"/>
    <w:next w:val="Normal"/>
    <w:rsid w:val="00E56E82"/>
    <w:pPr>
      <w:ind w:leftChars="400" w:left="400"/>
    </w:pPr>
    <w:rPr>
      <w:rFonts w:eastAsia="SimSun"/>
      <w:sz w:val="32"/>
      <w:szCs w:val="32"/>
      <w:lang w:eastAsia="zh-CN"/>
    </w:rPr>
  </w:style>
  <w:style w:type="paragraph" w:styleId="Index4">
    <w:name w:val="index 4"/>
    <w:basedOn w:val="Normal"/>
    <w:next w:val="Normal"/>
    <w:rsid w:val="00E56E82"/>
    <w:pPr>
      <w:ind w:leftChars="600" w:left="600"/>
    </w:pPr>
    <w:rPr>
      <w:rFonts w:eastAsia="SimSun"/>
      <w:sz w:val="32"/>
      <w:szCs w:val="32"/>
      <w:lang w:eastAsia="zh-CN"/>
    </w:rPr>
  </w:style>
  <w:style w:type="paragraph" w:styleId="Index5">
    <w:name w:val="index 5"/>
    <w:basedOn w:val="Normal"/>
    <w:next w:val="Normal"/>
    <w:qFormat/>
    <w:rsid w:val="00E56E82"/>
    <w:pPr>
      <w:ind w:leftChars="800" w:left="800"/>
    </w:pPr>
    <w:rPr>
      <w:rFonts w:eastAsia="SimSun"/>
      <w:sz w:val="32"/>
      <w:szCs w:val="32"/>
      <w:lang w:eastAsia="zh-CN"/>
    </w:rPr>
  </w:style>
  <w:style w:type="paragraph" w:styleId="Index6">
    <w:name w:val="index 6"/>
    <w:basedOn w:val="Normal"/>
    <w:next w:val="Normal"/>
    <w:qFormat/>
    <w:rsid w:val="00E56E82"/>
    <w:pPr>
      <w:ind w:leftChars="1000" w:left="1000"/>
    </w:pPr>
    <w:rPr>
      <w:rFonts w:eastAsia="SimSun"/>
      <w:sz w:val="32"/>
      <w:szCs w:val="32"/>
      <w:lang w:eastAsia="zh-CN"/>
    </w:rPr>
  </w:style>
  <w:style w:type="paragraph" w:styleId="Index7">
    <w:name w:val="index 7"/>
    <w:basedOn w:val="Normal"/>
    <w:next w:val="Normal"/>
    <w:qFormat/>
    <w:rsid w:val="00E56E82"/>
    <w:pPr>
      <w:ind w:leftChars="1200" w:left="1200"/>
    </w:pPr>
    <w:rPr>
      <w:rFonts w:eastAsia="SimSun"/>
      <w:sz w:val="32"/>
      <w:szCs w:val="32"/>
      <w:lang w:eastAsia="zh-CN"/>
    </w:rPr>
  </w:style>
  <w:style w:type="paragraph" w:styleId="Index8">
    <w:name w:val="index 8"/>
    <w:basedOn w:val="Normal"/>
    <w:next w:val="Normal"/>
    <w:qFormat/>
    <w:rsid w:val="00E56E82"/>
    <w:pPr>
      <w:ind w:leftChars="1400" w:left="1400"/>
    </w:pPr>
    <w:rPr>
      <w:rFonts w:eastAsia="SimSun"/>
      <w:sz w:val="32"/>
      <w:szCs w:val="32"/>
      <w:lang w:eastAsia="zh-CN"/>
    </w:rPr>
  </w:style>
  <w:style w:type="paragraph" w:styleId="Index9">
    <w:name w:val="index 9"/>
    <w:basedOn w:val="Normal"/>
    <w:next w:val="Normal"/>
    <w:qFormat/>
    <w:rsid w:val="00E56E82"/>
    <w:pPr>
      <w:ind w:leftChars="1600" w:left="1600"/>
    </w:pPr>
    <w:rPr>
      <w:rFonts w:eastAsia="SimSun"/>
      <w:sz w:val="32"/>
      <w:szCs w:val="32"/>
      <w:lang w:eastAsia="zh-CN"/>
    </w:rPr>
  </w:style>
  <w:style w:type="paragraph" w:styleId="IndexHeading">
    <w:name w:val="index heading"/>
    <w:basedOn w:val="Normal"/>
    <w:next w:val="Index1"/>
    <w:rsid w:val="00E56E82"/>
    <w:rPr>
      <w:rFonts w:ascii="Arial" w:eastAsia="SimSun" w:hAnsi="Arial" w:cs="Arial"/>
      <w:sz w:val="32"/>
      <w:szCs w:val="32"/>
      <w:lang w:eastAsia="zh-CN"/>
    </w:rPr>
  </w:style>
  <w:style w:type="character" w:styleId="LineNumber">
    <w:name w:val="line number"/>
    <w:rsid w:val="00E56E82"/>
  </w:style>
  <w:style w:type="paragraph" w:styleId="List">
    <w:name w:val="List"/>
    <w:basedOn w:val="Normal"/>
    <w:qFormat/>
    <w:rsid w:val="00E56E82"/>
    <w:pPr>
      <w:ind w:left="200" w:hangingChars="200" w:hanging="200"/>
    </w:pPr>
    <w:rPr>
      <w:rFonts w:eastAsia="SimSun"/>
      <w:sz w:val="32"/>
      <w:szCs w:val="32"/>
      <w:lang w:eastAsia="zh-CN"/>
    </w:rPr>
  </w:style>
  <w:style w:type="paragraph" w:styleId="List2">
    <w:name w:val="List 2"/>
    <w:basedOn w:val="Normal"/>
    <w:rsid w:val="00E56E82"/>
    <w:pPr>
      <w:ind w:leftChars="200" w:left="100" w:hangingChars="200" w:hanging="200"/>
    </w:pPr>
    <w:rPr>
      <w:rFonts w:eastAsia="SimSun"/>
      <w:sz w:val="32"/>
      <w:szCs w:val="32"/>
      <w:lang w:eastAsia="zh-CN"/>
    </w:rPr>
  </w:style>
  <w:style w:type="paragraph" w:styleId="List3">
    <w:name w:val="List 3"/>
    <w:basedOn w:val="Normal"/>
    <w:rsid w:val="00E56E82"/>
    <w:pPr>
      <w:ind w:leftChars="400" w:left="100" w:hangingChars="200" w:hanging="200"/>
    </w:pPr>
    <w:rPr>
      <w:rFonts w:eastAsia="SimSun"/>
      <w:sz w:val="32"/>
      <w:szCs w:val="32"/>
      <w:lang w:eastAsia="zh-CN"/>
    </w:rPr>
  </w:style>
  <w:style w:type="paragraph" w:styleId="List4">
    <w:name w:val="List 4"/>
    <w:basedOn w:val="Normal"/>
    <w:qFormat/>
    <w:rsid w:val="00E56E82"/>
    <w:pPr>
      <w:ind w:leftChars="600" w:left="100" w:hangingChars="200" w:hanging="200"/>
    </w:pPr>
    <w:rPr>
      <w:rFonts w:eastAsia="SimSun"/>
      <w:sz w:val="32"/>
      <w:szCs w:val="32"/>
      <w:lang w:eastAsia="zh-CN"/>
    </w:rPr>
  </w:style>
  <w:style w:type="paragraph" w:styleId="List5">
    <w:name w:val="List 5"/>
    <w:basedOn w:val="Normal"/>
    <w:qFormat/>
    <w:rsid w:val="00E56E82"/>
    <w:pPr>
      <w:ind w:leftChars="800" w:left="100" w:hangingChars="200" w:hanging="200"/>
    </w:pPr>
    <w:rPr>
      <w:rFonts w:eastAsia="SimSun"/>
      <w:sz w:val="32"/>
      <w:szCs w:val="32"/>
      <w:lang w:eastAsia="zh-CN"/>
    </w:rPr>
  </w:style>
  <w:style w:type="paragraph" w:styleId="ListBullet">
    <w:name w:val="List Bullet"/>
    <w:basedOn w:val="Normal"/>
    <w:qFormat/>
    <w:rsid w:val="00E56E82"/>
    <w:pPr>
      <w:numPr>
        <w:numId w:val="1"/>
      </w:numPr>
    </w:pPr>
    <w:rPr>
      <w:rFonts w:eastAsia="SimSun"/>
      <w:sz w:val="32"/>
      <w:szCs w:val="32"/>
      <w:lang w:eastAsia="zh-CN"/>
    </w:rPr>
  </w:style>
  <w:style w:type="paragraph" w:styleId="ListBullet2">
    <w:name w:val="List Bullet 2"/>
    <w:basedOn w:val="Normal"/>
    <w:qFormat/>
    <w:rsid w:val="00E56E82"/>
    <w:pPr>
      <w:numPr>
        <w:numId w:val="2"/>
      </w:numPr>
    </w:pPr>
    <w:rPr>
      <w:rFonts w:eastAsia="SimSun"/>
      <w:sz w:val="32"/>
      <w:szCs w:val="32"/>
      <w:lang w:eastAsia="zh-CN"/>
    </w:rPr>
  </w:style>
  <w:style w:type="paragraph" w:styleId="ListBullet3">
    <w:name w:val="List Bullet 3"/>
    <w:basedOn w:val="Normal"/>
    <w:qFormat/>
    <w:rsid w:val="00E56E82"/>
    <w:pPr>
      <w:numPr>
        <w:numId w:val="3"/>
      </w:numPr>
    </w:pPr>
    <w:rPr>
      <w:rFonts w:eastAsia="SimSun"/>
      <w:sz w:val="32"/>
      <w:szCs w:val="32"/>
      <w:lang w:eastAsia="zh-CN"/>
    </w:rPr>
  </w:style>
  <w:style w:type="paragraph" w:styleId="ListBullet4">
    <w:name w:val="List Bullet 4"/>
    <w:basedOn w:val="Normal"/>
    <w:qFormat/>
    <w:rsid w:val="00E56E82"/>
    <w:pPr>
      <w:numPr>
        <w:numId w:val="4"/>
      </w:numPr>
    </w:pPr>
    <w:rPr>
      <w:rFonts w:eastAsia="SimSun"/>
      <w:sz w:val="32"/>
      <w:szCs w:val="32"/>
      <w:lang w:eastAsia="zh-CN"/>
    </w:rPr>
  </w:style>
  <w:style w:type="paragraph" w:styleId="ListBullet5">
    <w:name w:val="List Bullet 5"/>
    <w:basedOn w:val="Normal"/>
    <w:qFormat/>
    <w:rsid w:val="00E56E82"/>
    <w:pPr>
      <w:numPr>
        <w:numId w:val="5"/>
      </w:numPr>
    </w:pPr>
    <w:rPr>
      <w:rFonts w:eastAsia="SimSun"/>
      <w:sz w:val="32"/>
      <w:szCs w:val="32"/>
      <w:lang w:eastAsia="zh-CN"/>
    </w:rPr>
  </w:style>
  <w:style w:type="paragraph" w:styleId="ListContinue">
    <w:name w:val="List Continue"/>
    <w:basedOn w:val="Normal"/>
    <w:qFormat/>
    <w:rsid w:val="00E56E82"/>
    <w:pPr>
      <w:spacing w:after="120"/>
      <w:ind w:leftChars="200" w:left="420"/>
    </w:pPr>
    <w:rPr>
      <w:rFonts w:eastAsia="SimSun"/>
      <w:sz w:val="32"/>
      <w:szCs w:val="32"/>
      <w:lang w:eastAsia="zh-CN"/>
    </w:rPr>
  </w:style>
  <w:style w:type="paragraph" w:styleId="ListContinue2">
    <w:name w:val="List Continue 2"/>
    <w:basedOn w:val="Normal"/>
    <w:rsid w:val="00E56E82"/>
    <w:pPr>
      <w:spacing w:after="120"/>
      <w:ind w:leftChars="400" w:left="840"/>
    </w:pPr>
    <w:rPr>
      <w:rFonts w:eastAsia="SimSun"/>
      <w:sz w:val="32"/>
      <w:szCs w:val="32"/>
      <w:lang w:eastAsia="zh-CN"/>
    </w:rPr>
  </w:style>
  <w:style w:type="paragraph" w:styleId="ListContinue3">
    <w:name w:val="List Continue 3"/>
    <w:basedOn w:val="Normal"/>
    <w:qFormat/>
    <w:rsid w:val="00E56E82"/>
    <w:pPr>
      <w:spacing w:after="120"/>
      <w:ind w:leftChars="600" w:left="1260"/>
    </w:pPr>
    <w:rPr>
      <w:rFonts w:eastAsia="SimSun"/>
      <w:sz w:val="32"/>
      <w:szCs w:val="32"/>
      <w:lang w:eastAsia="zh-CN"/>
    </w:rPr>
  </w:style>
  <w:style w:type="paragraph" w:styleId="ListContinue4">
    <w:name w:val="List Continue 4"/>
    <w:basedOn w:val="Normal"/>
    <w:rsid w:val="00E56E82"/>
    <w:pPr>
      <w:spacing w:after="120"/>
      <w:ind w:leftChars="800" w:left="1680"/>
    </w:pPr>
    <w:rPr>
      <w:rFonts w:eastAsia="SimSun"/>
      <w:sz w:val="32"/>
      <w:szCs w:val="32"/>
      <w:lang w:eastAsia="zh-CN"/>
    </w:rPr>
  </w:style>
  <w:style w:type="paragraph" w:styleId="ListContinue5">
    <w:name w:val="List Continue 5"/>
    <w:basedOn w:val="Normal"/>
    <w:qFormat/>
    <w:rsid w:val="00E56E82"/>
    <w:pPr>
      <w:spacing w:after="120"/>
      <w:ind w:leftChars="1000" w:left="2100"/>
    </w:pPr>
    <w:rPr>
      <w:rFonts w:eastAsia="SimSun"/>
      <w:sz w:val="32"/>
      <w:szCs w:val="32"/>
      <w:lang w:eastAsia="zh-CN"/>
    </w:rPr>
  </w:style>
  <w:style w:type="paragraph" w:styleId="ListNumber">
    <w:name w:val="List Number"/>
    <w:basedOn w:val="Normal"/>
    <w:rsid w:val="00E56E82"/>
    <w:pPr>
      <w:numPr>
        <w:numId w:val="6"/>
      </w:numPr>
    </w:pPr>
    <w:rPr>
      <w:rFonts w:eastAsia="SimSun"/>
      <w:sz w:val="32"/>
      <w:szCs w:val="32"/>
      <w:lang w:eastAsia="zh-CN"/>
    </w:rPr>
  </w:style>
  <w:style w:type="paragraph" w:styleId="ListNumber2">
    <w:name w:val="List Number 2"/>
    <w:basedOn w:val="Normal"/>
    <w:qFormat/>
    <w:rsid w:val="00E56E82"/>
    <w:pPr>
      <w:numPr>
        <w:numId w:val="7"/>
      </w:numPr>
    </w:pPr>
    <w:rPr>
      <w:rFonts w:eastAsia="SimSun"/>
      <w:sz w:val="32"/>
      <w:szCs w:val="32"/>
      <w:lang w:eastAsia="zh-CN"/>
    </w:rPr>
  </w:style>
  <w:style w:type="paragraph" w:styleId="ListNumber3">
    <w:name w:val="List Number 3"/>
    <w:basedOn w:val="Normal"/>
    <w:qFormat/>
    <w:rsid w:val="00E56E82"/>
    <w:pPr>
      <w:numPr>
        <w:numId w:val="8"/>
      </w:numPr>
    </w:pPr>
    <w:rPr>
      <w:rFonts w:eastAsia="SimSun"/>
      <w:sz w:val="32"/>
      <w:szCs w:val="32"/>
      <w:lang w:eastAsia="zh-CN"/>
    </w:rPr>
  </w:style>
  <w:style w:type="paragraph" w:styleId="ListNumber4">
    <w:name w:val="List Number 4"/>
    <w:basedOn w:val="Normal"/>
    <w:rsid w:val="00E56E82"/>
    <w:pPr>
      <w:numPr>
        <w:numId w:val="9"/>
      </w:numPr>
    </w:pPr>
    <w:rPr>
      <w:rFonts w:eastAsia="SimSun"/>
      <w:sz w:val="32"/>
      <w:szCs w:val="32"/>
      <w:lang w:eastAsia="zh-CN"/>
    </w:rPr>
  </w:style>
  <w:style w:type="paragraph" w:styleId="ListNumber5">
    <w:name w:val="List Number 5"/>
    <w:basedOn w:val="Normal"/>
    <w:qFormat/>
    <w:rsid w:val="00E56E82"/>
    <w:pPr>
      <w:numPr>
        <w:numId w:val="10"/>
      </w:numPr>
    </w:pPr>
    <w:rPr>
      <w:rFonts w:eastAsia="SimSun"/>
      <w:sz w:val="32"/>
      <w:szCs w:val="32"/>
      <w:lang w:eastAsia="zh-CN"/>
    </w:rPr>
  </w:style>
  <w:style w:type="paragraph" w:styleId="MacroText">
    <w:name w:val="macro"/>
    <w:link w:val="MacroTextChar"/>
    <w:rsid w:val="00E56E82"/>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after="0" w:line="240" w:lineRule="auto"/>
    </w:pPr>
    <w:rPr>
      <w:rFonts w:ascii="Courier New" w:eastAsia="SimSun" w:hAnsi="Courier New" w:cs="Courier New"/>
      <w:kern w:val="2"/>
      <w:sz w:val="24"/>
      <w:szCs w:val="24"/>
      <w:lang w:eastAsia="zh-CN"/>
    </w:rPr>
  </w:style>
  <w:style w:type="character" w:customStyle="1" w:styleId="MacroTextChar">
    <w:name w:val="Macro Text Char"/>
    <w:basedOn w:val="DefaultParagraphFont"/>
    <w:link w:val="MacroText"/>
    <w:rsid w:val="00E56E82"/>
    <w:rPr>
      <w:rFonts w:ascii="Courier New" w:eastAsia="SimSun" w:hAnsi="Courier New" w:cs="Courier New"/>
      <w:kern w:val="2"/>
      <w:sz w:val="24"/>
      <w:szCs w:val="24"/>
      <w:lang w:eastAsia="zh-CN"/>
    </w:rPr>
  </w:style>
  <w:style w:type="paragraph" w:styleId="MessageHeader">
    <w:name w:val="Message Header"/>
    <w:basedOn w:val="Normal"/>
    <w:link w:val="MessageHeaderChar"/>
    <w:qFormat/>
    <w:rsid w:val="00E56E82"/>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eastAsia="SimSun" w:hAnsi="Arial" w:cs="Arial"/>
      <w:lang w:eastAsia="zh-CN"/>
    </w:rPr>
  </w:style>
  <w:style w:type="character" w:customStyle="1" w:styleId="MessageHeaderChar">
    <w:name w:val="Message Header Char"/>
    <w:basedOn w:val="DefaultParagraphFont"/>
    <w:link w:val="MessageHeader"/>
    <w:rsid w:val="00E56E82"/>
    <w:rPr>
      <w:rFonts w:ascii="Arial" w:eastAsia="SimSun" w:hAnsi="Arial" w:cs="Arial"/>
      <w:sz w:val="24"/>
      <w:szCs w:val="24"/>
      <w:shd w:val="pct20" w:color="auto" w:fill="auto"/>
      <w:lang w:eastAsia="zh-CN"/>
    </w:rPr>
  </w:style>
  <w:style w:type="paragraph" w:styleId="NormalIndent">
    <w:name w:val="Normal Indent"/>
    <w:basedOn w:val="Normal"/>
    <w:qFormat/>
    <w:rsid w:val="00E56E82"/>
    <w:pPr>
      <w:ind w:firstLineChars="200" w:firstLine="420"/>
    </w:pPr>
    <w:rPr>
      <w:rFonts w:eastAsia="SimSun"/>
      <w:sz w:val="32"/>
      <w:szCs w:val="32"/>
      <w:lang w:eastAsia="zh-CN"/>
    </w:rPr>
  </w:style>
  <w:style w:type="paragraph" w:styleId="NoteHeading">
    <w:name w:val="Note Heading"/>
    <w:basedOn w:val="Normal"/>
    <w:next w:val="Normal"/>
    <w:link w:val="NoteHeadingChar"/>
    <w:rsid w:val="00E56E82"/>
    <w:pPr>
      <w:jc w:val="center"/>
    </w:pPr>
    <w:rPr>
      <w:rFonts w:eastAsia="SimSun"/>
      <w:sz w:val="32"/>
      <w:szCs w:val="32"/>
      <w:lang w:eastAsia="zh-CN"/>
    </w:rPr>
  </w:style>
  <w:style w:type="character" w:customStyle="1" w:styleId="NoteHeadingChar">
    <w:name w:val="Note Heading Char"/>
    <w:basedOn w:val="DefaultParagraphFont"/>
    <w:link w:val="NoteHeading"/>
    <w:rsid w:val="00E56E82"/>
    <w:rPr>
      <w:rFonts w:ascii="Times New Roman" w:eastAsia="SimSun" w:hAnsi="Times New Roman" w:cs="Times New Roman"/>
      <w:sz w:val="32"/>
      <w:szCs w:val="32"/>
      <w:lang w:eastAsia="zh-CN"/>
    </w:rPr>
  </w:style>
  <w:style w:type="character" w:styleId="PageNumber">
    <w:name w:val="page number"/>
    <w:qFormat/>
    <w:rsid w:val="00E56E82"/>
  </w:style>
  <w:style w:type="paragraph" w:styleId="PlainText">
    <w:name w:val="Plain Text"/>
    <w:basedOn w:val="Normal"/>
    <w:link w:val="PlainTextChar"/>
    <w:qFormat/>
    <w:rsid w:val="00E56E82"/>
    <w:rPr>
      <w:rFonts w:ascii="SimSun" w:eastAsia="SimSun" w:hAnsi="Courier New" w:cs="Courier New"/>
      <w:sz w:val="32"/>
      <w:szCs w:val="21"/>
      <w:lang w:eastAsia="zh-CN"/>
    </w:rPr>
  </w:style>
  <w:style w:type="character" w:customStyle="1" w:styleId="PlainTextChar">
    <w:name w:val="Plain Text Char"/>
    <w:basedOn w:val="DefaultParagraphFont"/>
    <w:link w:val="PlainText"/>
    <w:rsid w:val="00E56E82"/>
    <w:rPr>
      <w:rFonts w:ascii="SimSun" w:eastAsia="SimSun" w:hAnsi="Courier New" w:cs="Courier New"/>
      <w:sz w:val="32"/>
      <w:szCs w:val="21"/>
      <w:lang w:eastAsia="zh-CN"/>
    </w:rPr>
  </w:style>
  <w:style w:type="paragraph" w:styleId="Salutation">
    <w:name w:val="Salutation"/>
    <w:basedOn w:val="Normal"/>
    <w:next w:val="Normal"/>
    <w:link w:val="SalutationChar"/>
    <w:rsid w:val="00E56E82"/>
    <w:rPr>
      <w:rFonts w:eastAsia="SimSun"/>
      <w:sz w:val="32"/>
      <w:szCs w:val="32"/>
      <w:lang w:eastAsia="zh-CN"/>
    </w:rPr>
  </w:style>
  <w:style w:type="character" w:customStyle="1" w:styleId="SalutationChar">
    <w:name w:val="Salutation Char"/>
    <w:basedOn w:val="DefaultParagraphFont"/>
    <w:link w:val="Salutation"/>
    <w:rsid w:val="00E56E82"/>
    <w:rPr>
      <w:rFonts w:ascii="Times New Roman" w:eastAsia="SimSun" w:hAnsi="Times New Roman" w:cs="Times New Roman"/>
      <w:sz w:val="32"/>
      <w:szCs w:val="32"/>
      <w:lang w:eastAsia="zh-CN"/>
    </w:rPr>
  </w:style>
  <w:style w:type="paragraph" w:styleId="Signature">
    <w:name w:val="Signature"/>
    <w:basedOn w:val="Normal"/>
    <w:link w:val="SignatureChar"/>
    <w:rsid w:val="00E56E82"/>
    <w:pPr>
      <w:ind w:leftChars="2100" w:left="100"/>
    </w:pPr>
    <w:rPr>
      <w:rFonts w:eastAsia="SimSun"/>
      <w:sz w:val="32"/>
      <w:szCs w:val="32"/>
      <w:lang w:eastAsia="zh-CN"/>
    </w:rPr>
  </w:style>
  <w:style w:type="character" w:customStyle="1" w:styleId="SignatureChar">
    <w:name w:val="Signature Char"/>
    <w:basedOn w:val="DefaultParagraphFont"/>
    <w:link w:val="Signature"/>
    <w:rsid w:val="00E56E82"/>
    <w:rPr>
      <w:rFonts w:ascii="Times New Roman" w:eastAsia="SimSun" w:hAnsi="Times New Roman" w:cs="Times New Roman"/>
      <w:sz w:val="32"/>
      <w:szCs w:val="32"/>
      <w:lang w:eastAsia="zh-CN"/>
    </w:rPr>
  </w:style>
  <w:style w:type="table" w:styleId="Table3Deffects1">
    <w:name w:val="Table 3D effects 1"/>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left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bottom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rsid w:val="00E56E82"/>
    <w:pPr>
      <w:widowControl w:val="0"/>
      <w:spacing w:after="0" w:line="240" w:lineRule="auto"/>
      <w:jc w:val="both"/>
    </w:pPr>
    <w:rPr>
      <w:rFonts w:ascii="Times New Roman" w:eastAsia="SimSun" w:hAnsi="Times New Roman" w:cs="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rsid w:val="00E56E82"/>
    <w:pPr>
      <w:widowControl w:val="0"/>
      <w:spacing w:after="0" w:line="240" w:lineRule="auto"/>
      <w:jc w:val="both"/>
    </w:pPr>
    <w:rPr>
      <w:rFonts w:ascii="Times New Roman" w:eastAsia="SimSun" w:hAnsi="Times New Roman" w:cs="Times New Roman"/>
      <w:sz w:val="20"/>
      <w:szCs w:val="20"/>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Classic1">
    <w:name w:val="Table Classic 1"/>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left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Classic3">
    <w:name w:val="Table Classic 3"/>
    <w:basedOn w:val="TableNormal"/>
    <w:rsid w:val="00E56E82"/>
    <w:pPr>
      <w:widowControl w:val="0"/>
      <w:spacing w:after="0" w:line="240" w:lineRule="auto"/>
      <w:jc w:val="both"/>
    </w:pPr>
    <w:rPr>
      <w:rFonts w:ascii="Times New Roman" w:eastAsia="SimSun" w:hAnsi="Times New Roman" w:cs="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left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Classic4">
    <w:name w:val="Table Classic 4"/>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left w:val="single" w:sz="6" w:space="0" w:color="000000"/>
          <w:tl2br w:val="nil"/>
          <w:tr2bl w:val="nil"/>
        </w:tcBorders>
        <w:shd w:val="pct50" w:color="000080" w:fill="FFFFFF"/>
      </w:tcPr>
    </w:tblStylePr>
    <w:tblStylePr w:type="lastRow">
      <w:rPr>
        <w:color w:val="000080"/>
      </w:rPr>
      <w:tblPr/>
      <w:tcPr>
        <w:tcBorders>
          <w:left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eColorful1">
    <w:name w:val="Table Colorful 1"/>
    <w:basedOn w:val="TableNormal"/>
    <w:qFormat/>
    <w:rsid w:val="00E56E82"/>
    <w:pPr>
      <w:widowControl w:val="0"/>
      <w:spacing w:after="0" w:line="240" w:lineRule="auto"/>
      <w:jc w:val="both"/>
    </w:pPr>
    <w:rPr>
      <w:rFonts w:ascii="Times New Roman" w:eastAsia="SimSun" w:hAnsi="Times New Roman" w:cs="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leColorful2">
    <w:name w:val="Table Colorful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left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leColorful3">
    <w:name w:val="Table Colorful 3"/>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left w:val="single" w:sz="6" w:space="0" w:color="000000"/>
          <w:tl2br w:val="nil"/>
          <w:tr2bl w:val="nil"/>
        </w:tcBorders>
        <w:shd w:val="solid" w:color="008080" w:fill="FFFFFF"/>
      </w:tcPr>
    </w:tblStylePr>
    <w:tblStylePr w:type="firstCol">
      <w:tblPr/>
      <w:tcPr>
        <w:tcBorders>
          <w:bottom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leColumns1">
    <w:name w:val="Table Columns 1"/>
    <w:basedOn w:val="TableNormal"/>
    <w:qFormat/>
    <w:rsid w:val="00E56E82"/>
    <w:pPr>
      <w:widowControl w:val="0"/>
      <w:spacing w:after="0" w:line="240" w:lineRule="auto"/>
      <w:jc w:val="both"/>
    </w:pPr>
    <w:rPr>
      <w:rFonts w:ascii="Times New Roman" w:eastAsia="SimSu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left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2">
    <w:name w:val="Table Columns 2"/>
    <w:basedOn w:val="TableNormal"/>
    <w:qFormat/>
    <w:rsid w:val="00E56E82"/>
    <w:pPr>
      <w:widowControl w:val="0"/>
      <w:spacing w:after="0" w:line="240" w:lineRule="auto"/>
      <w:jc w:val="both"/>
    </w:pPr>
    <w:rPr>
      <w:rFonts w:ascii="Times New Roman" w:eastAsia="SimSun" w:hAnsi="Times New Roman" w:cs="Times New Roman"/>
      <w:b/>
      <w:bCs/>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3">
    <w:name w:val="Table Columns 3"/>
    <w:basedOn w:val="TableNormal"/>
    <w:qFormat/>
    <w:rsid w:val="00E56E82"/>
    <w:pPr>
      <w:widowControl w:val="0"/>
      <w:spacing w:after="0" w:line="240" w:lineRule="auto"/>
      <w:jc w:val="both"/>
    </w:pPr>
    <w:rPr>
      <w:rFonts w:ascii="Times New Roman" w:eastAsia="SimSun" w:hAnsi="Times New Roman" w:cs="Times New Roman"/>
      <w:b/>
      <w:bCs/>
      <w:sz w:val="20"/>
      <w:szCs w:val="20"/>
    </w:rPr>
    <w:tblPr>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Columns4">
    <w:name w:val="Table Columns 4"/>
    <w:basedOn w:val="TableNormal"/>
    <w:qFormat/>
    <w:rsid w:val="00E56E82"/>
    <w:pPr>
      <w:widowControl w:val="0"/>
      <w:spacing w:after="0" w:line="240" w:lineRule="auto"/>
      <w:jc w:val="both"/>
    </w:pPr>
    <w:rPr>
      <w:rFonts w:ascii="Times New Roman" w:eastAsia="SimSun" w:hAnsi="Times New Roman" w:cs="Times New Roman"/>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left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leElegant">
    <w:name w:val="Table Elegant"/>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table" w:styleId="TableGrid15">
    <w:name w:val="Table Grid 1"/>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TableGrid20">
    <w:name w:val="Table Grid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0">
    <w:name w:val="Table Grid 3"/>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left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0">
    <w:name w:val="Table Grid 4"/>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left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50">
    <w:name w:val="Table Grid 5"/>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left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0">
    <w:name w:val="Table Grid 6"/>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70">
    <w:name w:val="Table Grid 7"/>
    <w:basedOn w:val="TableNormal"/>
    <w:qFormat/>
    <w:rsid w:val="00E56E82"/>
    <w:pPr>
      <w:widowControl w:val="0"/>
      <w:spacing w:after="0" w:line="240" w:lineRule="auto"/>
      <w:jc w:val="both"/>
    </w:pPr>
    <w:rPr>
      <w:rFonts w:ascii="Times New Roman" w:eastAsia="SimSu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left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leGrid80">
    <w:name w:val="Table Grid 8"/>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TableList1">
    <w:name w:val="Table List 1"/>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left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2">
    <w:name w:val="Table List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left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3">
    <w:name w:val="Table List 3"/>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leList4">
    <w:name w:val="Table List 4"/>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left w:val="single" w:sz="12" w:space="0" w:color="000000"/>
          <w:tl2br w:val="nil"/>
          <w:tr2bl w:val="nil"/>
        </w:tcBorders>
        <w:shd w:val="solid" w:color="808080" w:fill="FFFFFF"/>
      </w:tcPr>
    </w:tblStylePr>
  </w:style>
  <w:style w:type="table" w:styleId="TableList5">
    <w:name w:val="Table List 5"/>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left w:val="single" w:sz="12" w:space="0" w:color="000000"/>
          <w:tl2br w:val="nil"/>
          <w:tr2bl w:val="nil"/>
        </w:tcBorders>
      </w:tcPr>
    </w:tblStylePr>
    <w:tblStylePr w:type="firstCol">
      <w:rPr>
        <w:b/>
        <w:bCs/>
      </w:rPr>
      <w:tblPr/>
      <w:tcPr>
        <w:tcBorders>
          <w:tl2br w:val="nil"/>
          <w:tr2bl w:val="nil"/>
        </w:tcBorders>
      </w:tcPr>
    </w:tblStylePr>
  </w:style>
  <w:style w:type="table" w:styleId="TableList6">
    <w:name w:val="Table List 6"/>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left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List7">
    <w:name w:val="Table List 7"/>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left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leList8">
    <w:name w:val="Table List 8"/>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left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paragraph" w:styleId="TableofAuthorities">
    <w:name w:val="table of authorities"/>
    <w:basedOn w:val="Normal"/>
    <w:next w:val="Normal"/>
    <w:rsid w:val="00E56E82"/>
    <w:pPr>
      <w:ind w:leftChars="200" w:left="420"/>
    </w:pPr>
    <w:rPr>
      <w:rFonts w:eastAsia="SimSun"/>
      <w:sz w:val="32"/>
      <w:szCs w:val="32"/>
      <w:lang w:eastAsia="zh-CN"/>
    </w:rPr>
  </w:style>
  <w:style w:type="paragraph" w:styleId="TableofFigures">
    <w:name w:val="table of figures"/>
    <w:basedOn w:val="Normal"/>
    <w:next w:val="Normal"/>
    <w:rsid w:val="00E56E82"/>
    <w:pPr>
      <w:ind w:leftChars="200" w:left="200" w:hangingChars="200" w:hanging="200"/>
    </w:pPr>
    <w:rPr>
      <w:rFonts w:eastAsia="SimSun"/>
      <w:sz w:val="32"/>
      <w:szCs w:val="32"/>
      <w:lang w:eastAsia="zh-CN"/>
    </w:rPr>
  </w:style>
  <w:style w:type="table" w:styleId="TableProfessional">
    <w:name w:val="Table Professional"/>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il"/>
          <w:tr2bl w:val="nil"/>
        </w:tcBorders>
        <w:shd w:val="solid" w:color="000000" w:fill="FFFFFF"/>
      </w:tcPr>
    </w:tblStylePr>
  </w:style>
  <w:style w:type="table" w:styleId="TableSimple1">
    <w:name w:val="Table Simple 1"/>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left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Simple2">
    <w:name w:val="Table Simple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CellMar>
        <w:top w:w="0" w:type="dxa"/>
        <w:left w:w="108" w:type="dxa"/>
        <w:bottom w:w="0" w:type="dxa"/>
        <w:right w:w="108" w:type="dxa"/>
      </w:tblCellMar>
    </w:tblPr>
    <w:tblStylePr w:type="firstRow">
      <w:rPr>
        <w:b/>
        <w:bCs/>
      </w:rPr>
      <w:tblPr/>
      <w:tcPr>
        <w:tcBorders>
          <w:left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bottom w:val="single" w:sz="6" w:space="0" w:color="00000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styleId="TableSimple3">
    <w:name w:val="Table Simple 3"/>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00" w:fill="FFFFFF"/>
      </w:tcPr>
    </w:tblStylePr>
  </w:style>
  <w:style w:type="table" w:styleId="TableSubtle1">
    <w:name w:val="Table Subtle 1"/>
    <w:basedOn w:val="TableNormal"/>
    <w:qFormat/>
    <w:rsid w:val="00E56E82"/>
    <w:pPr>
      <w:widowControl w:val="0"/>
      <w:spacing w:after="0" w:line="240" w:lineRule="auto"/>
      <w:jc w:val="both"/>
    </w:pPr>
    <w:rPr>
      <w:rFonts w:ascii="Times New Roman" w:eastAsia="SimSun" w:hAnsi="Times New Roman" w:cs="Times New Roman"/>
      <w:sz w:val="20"/>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left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bottom w:val="single" w:sz="12" w:space="0" w:color="000000"/>
          <w:tl2br w:val="nil"/>
          <w:tr2bl w:val="nil"/>
        </w:tcBorders>
      </w:tcPr>
    </w:tblStylePr>
    <w:tblStylePr w:type="band1Horz">
      <w:tblPr/>
      <w:tcPr>
        <w:tcBorders>
          <w:left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Subtle2">
    <w:name w:val="Table Subtle 2"/>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bottom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qFormat/>
    <w:rsid w:val="00E56E82"/>
    <w:pPr>
      <w:widowControl w:val="0"/>
      <w:spacing w:after="0" w:line="240" w:lineRule="auto"/>
      <w:jc w:val="both"/>
    </w:pPr>
    <w:rPr>
      <w:rFonts w:ascii="Times New Roman" w:eastAsia="SimSu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TableWeb2">
    <w:name w:val="Table Web 2"/>
    <w:basedOn w:val="TableNormal"/>
    <w:qFormat/>
    <w:rsid w:val="00E56E82"/>
    <w:pPr>
      <w:widowControl w:val="0"/>
      <w:spacing w:after="0" w:line="240" w:lineRule="auto"/>
      <w:jc w:val="both"/>
    </w:pPr>
    <w:rPr>
      <w:rFonts w:ascii="Times New Roman" w:eastAsia="SimSun"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TableWeb3">
    <w:name w:val="Table Web 3"/>
    <w:basedOn w:val="TableNormal"/>
    <w:qFormat/>
    <w:rsid w:val="00E56E82"/>
    <w:pPr>
      <w:widowControl w:val="0"/>
      <w:spacing w:after="0" w:line="240" w:lineRule="auto"/>
      <w:jc w:val="both"/>
    </w:pPr>
    <w:rPr>
      <w:rFonts w:ascii="Times New Roman" w:eastAsia="SimSun"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paragraph" w:styleId="TOAHeading">
    <w:name w:val="toa heading"/>
    <w:basedOn w:val="Normal"/>
    <w:next w:val="Normal"/>
    <w:qFormat/>
    <w:rsid w:val="00E56E82"/>
    <w:pPr>
      <w:spacing w:before="120"/>
    </w:pPr>
    <w:rPr>
      <w:rFonts w:ascii="Arial" w:eastAsia="SimSun" w:hAnsi="Arial" w:cs="Arial"/>
      <w:lang w:eastAsia="zh-CN"/>
    </w:rPr>
  </w:style>
  <w:style w:type="paragraph" w:styleId="TOC1">
    <w:name w:val="toc 1"/>
    <w:basedOn w:val="Normal"/>
    <w:next w:val="Normal"/>
    <w:qFormat/>
    <w:rsid w:val="00E56E82"/>
    <w:rPr>
      <w:rFonts w:eastAsia="SimSun"/>
      <w:sz w:val="32"/>
      <w:szCs w:val="32"/>
      <w:lang w:eastAsia="zh-CN"/>
    </w:rPr>
  </w:style>
  <w:style w:type="paragraph" w:styleId="TOC2">
    <w:name w:val="toc 2"/>
    <w:basedOn w:val="Normal"/>
    <w:next w:val="Normal"/>
    <w:qFormat/>
    <w:rsid w:val="00E56E82"/>
    <w:pPr>
      <w:ind w:leftChars="200" w:left="420"/>
    </w:pPr>
    <w:rPr>
      <w:rFonts w:eastAsia="SimSun"/>
      <w:sz w:val="32"/>
      <w:szCs w:val="32"/>
      <w:lang w:eastAsia="zh-CN"/>
    </w:rPr>
  </w:style>
  <w:style w:type="paragraph" w:styleId="TOC3">
    <w:name w:val="toc 3"/>
    <w:basedOn w:val="Normal"/>
    <w:next w:val="Normal"/>
    <w:rsid w:val="00E56E82"/>
    <w:pPr>
      <w:ind w:leftChars="400" w:left="840"/>
    </w:pPr>
    <w:rPr>
      <w:rFonts w:eastAsia="SimSun"/>
      <w:sz w:val="32"/>
      <w:szCs w:val="32"/>
      <w:lang w:eastAsia="zh-CN"/>
    </w:rPr>
  </w:style>
  <w:style w:type="paragraph" w:styleId="TOC4">
    <w:name w:val="toc 4"/>
    <w:basedOn w:val="Normal"/>
    <w:next w:val="Normal"/>
    <w:qFormat/>
    <w:rsid w:val="00E56E82"/>
    <w:pPr>
      <w:ind w:leftChars="600" w:left="1260"/>
    </w:pPr>
    <w:rPr>
      <w:rFonts w:eastAsia="SimSun"/>
      <w:sz w:val="32"/>
      <w:szCs w:val="32"/>
      <w:lang w:eastAsia="zh-CN"/>
    </w:rPr>
  </w:style>
  <w:style w:type="paragraph" w:styleId="TOC5">
    <w:name w:val="toc 5"/>
    <w:basedOn w:val="Normal"/>
    <w:next w:val="Normal"/>
    <w:rsid w:val="00E56E82"/>
    <w:pPr>
      <w:ind w:leftChars="800" w:left="1680"/>
    </w:pPr>
    <w:rPr>
      <w:rFonts w:eastAsia="SimSun"/>
      <w:sz w:val="32"/>
      <w:szCs w:val="32"/>
      <w:lang w:eastAsia="zh-CN"/>
    </w:rPr>
  </w:style>
  <w:style w:type="paragraph" w:styleId="TOC6">
    <w:name w:val="toc 6"/>
    <w:basedOn w:val="Normal"/>
    <w:next w:val="Normal"/>
    <w:rsid w:val="00E56E82"/>
    <w:pPr>
      <w:ind w:leftChars="1000" w:left="2100"/>
    </w:pPr>
    <w:rPr>
      <w:rFonts w:eastAsia="SimSun"/>
      <w:sz w:val="32"/>
      <w:szCs w:val="32"/>
      <w:lang w:eastAsia="zh-CN"/>
    </w:rPr>
  </w:style>
  <w:style w:type="paragraph" w:styleId="TOC7">
    <w:name w:val="toc 7"/>
    <w:basedOn w:val="Normal"/>
    <w:next w:val="Normal"/>
    <w:qFormat/>
    <w:rsid w:val="00E56E82"/>
    <w:pPr>
      <w:ind w:leftChars="1200" w:left="2520"/>
    </w:pPr>
    <w:rPr>
      <w:rFonts w:eastAsia="SimSun"/>
      <w:sz w:val="32"/>
      <w:szCs w:val="32"/>
      <w:lang w:eastAsia="zh-CN"/>
    </w:rPr>
  </w:style>
  <w:style w:type="paragraph" w:styleId="TOC8">
    <w:name w:val="toc 8"/>
    <w:basedOn w:val="Normal"/>
    <w:next w:val="Normal"/>
    <w:qFormat/>
    <w:rsid w:val="00E56E82"/>
    <w:pPr>
      <w:ind w:leftChars="1400" w:left="2940"/>
    </w:pPr>
    <w:rPr>
      <w:rFonts w:eastAsia="SimSun"/>
      <w:sz w:val="32"/>
      <w:szCs w:val="32"/>
      <w:lang w:eastAsia="zh-CN"/>
    </w:rPr>
  </w:style>
  <w:style w:type="paragraph" w:styleId="TOC9">
    <w:name w:val="toc 9"/>
    <w:basedOn w:val="Normal"/>
    <w:next w:val="Normal"/>
    <w:rsid w:val="00E56E82"/>
    <w:pPr>
      <w:ind w:leftChars="1600" w:left="3360"/>
    </w:pPr>
    <w:rPr>
      <w:rFonts w:eastAsia="SimSun"/>
      <w:sz w:val="32"/>
      <w:szCs w:val="32"/>
      <w:lang w:eastAsia="zh-CN"/>
    </w:rPr>
  </w:style>
  <w:style w:type="table" w:styleId="LightShading">
    <w:name w:val="Light Shading"/>
    <w:basedOn w:val="TableNormal"/>
    <w:uiPriority w:val="60"/>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la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styleId="LightShading-Accent1">
    <w:name w:val="Light Shading Accent 1"/>
    <w:basedOn w:val="TableNormal"/>
    <w:uiPriority w:val="60"/>
    <w:qFormat/>
    <w:rsid w:val="00E56E82"/>
    <w:pPr>
      <w:spacing w:after="0" w:line="240" w:lineRule="auto"/>
    </w:pPr>
    <w:rPr>
      <w:rFonts w:ascii="Times New Roman" w:eastAsia="SimSun" w:hAnsi="Times New Roman" w:cs="Times New Roman"/>
      <w:color w:val="365F91"/>
      <w:sz w:val="20"/>
      <w:szCs w:val="20"/>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la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styleId="LightShading-Accent2">
    <w:name w:val="Light Shading Accent 2"/>
    <w:basedOn w:val="TableNormal"/>
    <w:uiPriority w:val="60"/>
    <w:rsid w:val="00E56E82"/>
    <w:pPr>
      <w:spacing w:after="0" w:line="240" w:lineRule="auto"/>
    </w:pPr>
    <w:rPr>
      <w:rFonts w:ascii="Times New Roman" w:eastAsia="SimSun" w:hAnsi="Times New Roman" w:cs="Times New Roman"/>
      <w:color w:val="943634"/>
      <w:sz w:val="20"/>
      <w:szCs w:val="20"/>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la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FD3D2"/>
      </w:tcPr>
    </w:tblStylePr>
    <w:tblStylePr w:type="band1Horz">
      <w:tblPr/>
      <w:tcPr>
        <w:tcBorders>
          <w:bottom w:val="nil"/>
          <w:right w:val="nil"/>
          <w:insideH w:val="nil"/>
          <w:insideV w:val="nil"/>
        </w:tcBorders>
        <w:shd w:val="clear" w:color="auto" w:fill="EFD3D2"/>
      </w:tcPr>
    </w:tblStylePr>
  </w:style>
  <w:style w:type="table" w:styleId="LightShading-Accent3">
    <w:name w:val="Light Shading Accent 3"/>
    <w:basedOn w:val="TableNormal"/>
    <w:uiPriority w:val="60"/>
    <w:rsid w:val="00E56E82"/>
    <w:pPr>
      <w:spacing w:after="0" w:line="240" w:lineRule="auto"/>
    </w:pPr>
    <w:rPr>
      <w:rFonts w:ascii="Times New Roman" w:eastAsia="SimSun" w:hAnsi="Times New Roman" w:cs="Times New Roman"/>
      <w:color w:val="76923C"/>
      <w:sz w:val="20"/>
      <w:szCs w:val="20"/>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la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6EED5"/>
      </w:tcPr>
    </w:tblStylePr>
    <w:tblStylePr w:type="band1Horz">
      <w:tblPr/>
      <w:tcPr>
        <w:tcBorders>
          <w:bottom w:val="nil"/>
          <w:right w:val="nil"/>
          <w:insideH w:val="nil"/>
          <w:insideV w:val="nil"/>
        </w:tcBorders>
        <w:shd w:val="clear" w:color="auto" w:fill="E6EED5"/>
      </w:tcPr>
    </w:tblStylePr>
  </w:style>
  <w:style w:type="table" w:styleId="LightShading-Accent4">
    <w:name w:val="Light Shading Accent 4"/>
    <w:basedOn w:val="TableNormal"/>
    <w:uiPriority w:val="60"/>
    <w:rsid w:val="00E56E82"/>
    <w:pPr>
      <w:spacing w:after="0" w:line="240" w:lineRule="auto"/>
    </w:pPr>
    <w:rPr>
      <w:rFonts w:ascii="Times New Roman" w:eastAsia="SimSun" w:hAnsi="Times New Roman" w:cs="Times New Roman"/>
      <w:color w:val="5F497A"/>
      <w:sz w:val="20"/>
      <w:szCs w:val="20"/>
    </w:rPr>
    <w:tblPr>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la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FD8E8"/>
      </w:tcPr>
    </w:tblStylePr>
    <w:tblStylePr w:type="band1Horz">
      <w:tblPr/>
      <w:tcPr>
        <w:tcBorders>
          <w:bottom w:val="nil"/>
          <w:right w:val="nil"/>
          <w:insideH w:val="nil"/>
          <w:insideV w:val="nil"/>
        </w:tcBorders>
        <w:shd w:val="clear" w:color="auto" w:fill="DFD8E8"/>
      </w:tcPr>
    </w:tblStylePr>
  </w:style>
  <w:style w:type="table" w:styleId="LightShading-Accent5">
    <w:name w:val="Light Shading Accent 5"/>
    <w:basedOn w:val="TableNormal"/>
    <w:uiPriority w:val="60"/>
    <w:qFormat/>
    <w:rsid w:val="00E56E82"/>
    <w:pPr>
      <w:spacing w:after="0" w:line="240" w:lineRule="auto"/>
    </w:pPr>
    <w:rPr>
      <w:rFonts w:ascii="Times New Roman" w:eastAsia="SimSun" w:hAnsi="Times New Roman" w:cs="Times New Roman"/>
      <w:color w:val="31849B"/>
      <w:sz w:val="20"/>
      <w:szCs w:val="20"/>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la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styleId="LightShading-Accent6">
    <w:name w:val="Light Shading Accent 6"/>
    <w:basedOn w:val="TableNormal"/>
    <w:uiPriority w:val="60"/>
    <w:qFormat/>
    <w:rsid w:val="00E56E82"/>
    <w:pPr>
      <w:spacing w:after="0" w:line="240" w:lineRule="auto"/>
    </w:pPr>
    <w:rPr>
      <w:rFonts w:ascii="Times New Roman" w:eastAsia="SimSun" w:hAnsi="Times New Roman" w:cs="Times New Roman"/>
      <w:color w:val="E36C0A"/>
      <w:sz w:val="20"/>
      <w:szCs w:val="20"/>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la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FDE4D0"/>
      </w:tcPr>
    </w:tblStylePr>
    <w:tblStylePr w:type="band1Horz">
      <w:tblPr/>
      <w:tcPr>
        <w:tcBorders>
          <w:bottom w:val="nil"/>
          <w:right w:val="nil"/>
          <w:insideH w:val="nil"/>
          <w:insideV w:val="nil"/>
        </w:tcBorders>
        <w:shd w:val="clear" w:color="auto" w:fill="FDE4D0"/>
      </w:tcPr>
    </w:tblStylePr>
  </w:style>
  <w:style w:type="table" w:styleId="LightList">
    <w:name w:val="Light List"/>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E56E82"/>
    <w:pPr>
      <w:spacing w:after="0" w:line="240" w:lineRule="auto"/>
    </w:pPr>
    <w:rPr>
      <w:rFonts w:ascii="Times New Roman" w:eastAsia="SimSun" w:hAnsi="Times New Roman" w:cs="Times New Roman"/>
      <w:sz w:val="20"/>
      <w:szCs w:val="20"/>
    </w:rPr>
    <w:tblPr>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Grid">
    <w:name w:val="Light Grid"/>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000000"/>
          <w:left w:val="single" w:sz="18" w:space="0" w:color="000000"/>
          <w:bottom w:val="single" w:sz="8" w:space="0" w:color="000000"/>
          <w:right w:val="single" w:sz="8" w:space="0" w:color="000000"/>
          <w:insideH w:val="nil"/>
          <w:insideV w:val="single" w:sz="8" w:space="0" w:color="auto"/>
        </w:tcBorders>
      </w:tcPr>
    </w:tblStylePr>
    <w:tblStylePr w:type="lastRow">
      <w:pPr>
        <w:spacing w:before="0" w:after="0" w:line="240" w:lineRule="auto"/>
      </w:pPr>
      <w:rPr>
        <w:rFonts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auto"/>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auto"/>
        </w:tcBorders>
      </w:tcPr>
    </w:tblStylePr>
  </w:style>
  <w:style w:type="table" w:styleId="LightGrid-Accent1">
    <w:name w:val="Light Grid Accent 1"/>
    <w:basedOn w:val="TableNormal"/>
    <w:uiPriority w:val="62"/>
    <w:rsid w:val="00E56E82"/>
    <w:pPr>
      <w:spacing w:after="0" w:line="240" w:lineRule="auto"/>
    </w:pPr>
    <w:rPr>
      <w:rFonts w:ascii="Times New Roman" w:eastAsia="SimSun" w:hAnsi="Times New Roman" w:cs="Times New Roman"/>
      <w:sz w:val="20"/>
      <w:szCs w:val="20"/>
    </w:rPr>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4F81BD"/>
          <w:left w:val="single" w:sz="18" w:space="0" w:color="4F81BD"/>
          <w:bottom w:val="single" w:sz="8" w:space="0" w:color="4F81BD"/>
          <w:right w:val="single" w:sz="8" w:space="0" w:color="4F81B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auto"/>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auto"/>
        </w:tcBorders>
      </w:tcPr>
    </w:tblStylePr>
  </w:style>
  <w:style w:type="table" w:styleId="LightGrid-Accent2">
    <w:name w:val="Light Grid Accent 2"/>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C0504D"/>
          <w:left w:val="single" w:sz="18" w:space="0" w:color="C0504D"/>
          <w:bottom w:val="single" w:sz="8" w:space="0" w:color="C0504D"/>
          <w:right w:val="single" w:sz="8" w:space="0" w:color="C0504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auto"/>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auto"/>
        </w:tcBorders>
      </w:tcPr>
    </w:tblStylePr>
  </w:style>
  <w:style w:type="table" w:styleId="LightGrid-Accent3">
    <w:name w:val="Light Grid Accent 3"/>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9BBB59"/>
          <w:left w:val="single" w:sz="18" w:space="0" w:color="9BBB59"/>
          <w:bottom w:val="single" w:sz="8" w:space="0" w:color="9BBB59"/>
          <w:right w:val="single" w:sz="8" w:space="0" w:color="9BBB59"/>
          <w:insideH w:val="nil"/>
          <w:insideV w:val="single" w:sz="8" w:space="0" w:color="auto"/>
        </w:tcBorders>
      </w:tcPr>
    </w:tblStylePr>
    <w:tblStylePr w:type="lastRow">
      <w:pPr>
        <w:spacing w:before="0" w:after="0" w:line="240" w:lineRule="auto"/>
      </w:pPr>
      <w:rPr>
        <w:rFonts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auto"/>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auto"/>
        </w:tcBorders>
      </w:tcPr>
    </w:tblStylePr>
  </w:style>
  <w:style w:type="table" w:styleId="LightGrid-Accent4">
    <w:name w:val="Light Grid Accent 4"/>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8064A2"/>
          <w:left w:val="single" w:sz="18" w:space="0" w:color="8064A2"/>
          <w:bottom w:val="single" w:sz="8" w:space="0" w:color="8064A2"/>
          <w:right w:val="single" w:sz="8" w:space="0" w:color="8064A2"/>
          <w:insideH w:val="nil"/>
          <w:insideV w:val="single" w:sz="8" w:space="0" w:color="auto"/>
        </w:tcBorders>
      </w:tcPr>
    </w:tblStylePr>
    <w:tblStylePr w:type="lastRow">
      <w:pPr>
        <w:spacing w:before="0" w:after="0" w:line="240" w:lineRule="auto"/>
      </w:pPr>
      <w:rPr>
        <w:rFonts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auto"/>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auto"/>
        </w:tcBorders>
      </w:tcPr>
    </w:tblStylePr>
  </w:style>
  <w:style w:type="table" w:styleId="LightGrid-Accent5">
    <w:name w:val="Light Grid Accent 5"/>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4BACC6"/>
          <w:left w:val="single" w:sz="18" w:space="0" w:color="4BACC6"/>
          <w:bottom w:val="single" w:sz="8" w:space="0" w:color="4BACC6"/>
          <w:right w:val="single" w:sz="8" w:space="0" w:color="4BACC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auto"/>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auto"/>
        </w:tcBorders>
      </w:tcPr>
    </w:tblStylePr>
  </w:style>
  <w:style w:type="table" w:styleId="LightGrid-Accent6">
    <w:name w:val="Light Grid Accent 6"/>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F79646"/>
          <w:left w:val="single" w:sz="18" w:space="0" w:color="F79646"/>
          <w:bottom w:val="single" w:sz="8" w:space="0" w:color="F79646"/>
          <w:right w:val="single" w:sz="8" w:space="0" w:color="F7964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table" w:styleId="MediumShading1">
    <w:name w:val="Medium Shading 1"/>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qFormat/>
    <w:rsid w:val="00E56E82"/>
    <w:pPr>
      <w:spacing w:after="0" w:line="240" w:lineRule="auto"/>
    </w:pPr>
    <w:rPr>
      <w:rFonts w:ascii="Times New Roman" w:eastAsia="SimSun" w:hAnsi="Times New Roman" w:cs="Times New Roman"/>
      <w:sz w:val="20"/>
      <w:szCs w:val="20"/>
    </w:rPr>
    <w:tblPr>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qFormat/>
    <w:rsid w:val="00E56E82"/>
    <w:pPr>
      <w:spacing w:after="0" w:line="240" w:lineRule="auto"/>
    </w:pPr>
    <w:rPr>
      <w:rFonts w:ascii="Times New Roman" w:eastAsia="SimSun" w:hAnsi="Times New Roman" w:cs="Times New Roman"/>
      <w:sz w:val="20"/>
      <w:szCs w:val="20"/>
    </w:rPr>
    <w:tblPr>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qFormat/>
    <w:rsid w:val="00E56E82"/>
    <w:pPr>
      <w:spacing w:after="0" w:line="240" w:lineRule="auto"/>
    </w:pPr>
    <w:rPr>
      <w:rFonts w:ascii="Times New Roman" w:eastAsia="SimSun" w:hAnsi="Times New Roman" w:cs="Times New Roman"/>
      <w:sz w:val="20"/>
      <w:szCs w:val="20"/>
    </w:rPr>
    <w:tblPr>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000000"/>
      </w:tcPr>
    </w:tblStylePr>
    <w:tblStylePr w:type="lastCol">
      <w:rPr>
        <w:b/>
        <w:bCs/>
        <w:color w:val="FFFFFF"/>
      </w:rPr>
      <w:tblPr/>
      <w:tcPr>
        <w:tcBorders>
          <w:bottom w:val="nil"/>
          <w:right w:val="nil"/>
          <w:insideH w:val="nil"/>
          <w:insideV w:val="nil"/>
        </w:tcBorders>
        <w:shd w:val="clear" w:color="auto" w:fill="000000"/>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1">
    <w:name w:val="Medium Shading 2 Accent 1"/>
    <w:basedOn w:val="TableNormal"/>
    <w:uiPriority w:val="64"/>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F81BD"/>
      </w:tcPr>
    </w:tblStylePr>
    <w:tblStylePr w:type="lastCol">
      <w:rPr>
        <w:b/>
        <w:bCs/>
        <w:color w:val="FFFFFF"/>
      </w:rPr>
      <w:tblPr/>
      <w:tcPr>
        <w:tcBorders>
          <w:bottom w:val="nil"/>
          <w:right w:val="nil"/>
          <w:insideH w:val="nil"/>
          <w:insideV w:val="nil"/>
        </w:tcBorders>
        <w:shd w:val="clear" w:color="auto" w:fill="4F81B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2">
    <w:name w:val="Medium Shading 2 Accent 2"/>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C0504D"/>
      </w:tcPr>
    </w:tblStylePr>
    <w:tblStylePr w:type="lastCol">
      <w:rPr>
        <w:b/>
        <w:bCs/>
        <w:color w:val="FFFFFF"/>
      </w:rPr>
      <w:tblPr/>
      <w:tcPr>
        <w:tcBorders>
          <w:bottom w:val="nil"/>
          <w:right w:val="nil"/>
          <w:insideH w:val="nil"/>
          <w:insideV w:val="nil"/>
        </w:tcBorders>
        <w:shd w:val="clear" w:color="auto" w:fill="C0504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3">
    <w:name w:val="Medium Shading 2 Accent 3"/>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4">
    <w:name w:val="Medium Shading 2 Accent 4"/>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8064A2"/>
      </w:tcPr>
    </w:tblStylePr>
    <w:tblStylePr w:type="lastCol">
      <w:rPr>
        <w:b/>
        <w:bCs/>
        <w:color w:val="FFFFFF"/>
      </w:rPr>
      <w:tblPr/>
      <w:tcPr>
        <w:tcBorders>
          <w:bottom w:val="nil"/>
          <w:right w:val="nil"/>
          <w:insideH w:val="nil"/>
          <w:insideV w:val="nil"/>
        </w:tcBorders>
        <w:shd w:val="clear" w:color="auto" w:fill="8064A2"/>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5">
    <w:name w:val="Medium Shading 2 Accent 5"/>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BACC6"/>
      </w:tcPr>
    </w:tblStylePr>
    <w:tblStylePr w:type="lastCol">
      <w:rPr>
        <w:b/>
        <w:bCs/>
        <w:color w:val="FFFFFF"/>
      </w:rPr>
      <w:tblPr/>
      <w:tcPr>
        <w:tcBorders>
          <w:bottom w:val="nil"/>
          <w:right w:val="nil"/>
          <w:insideH w:val="nil"/>
          <w:insideV w:val="nil"/>
        </w:tcBorders>
        <w:shd w:val="clear" w:color="auto" w:fill="4BACC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6">
    <w:name w:val="Medium Shading 2 Accent 6"/>
    <w:basedOn w:val="TableNormal"/>
    <w:uiPriority w:val="64"/>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F79646"/>
      </w:tcPr>
    </w:tblStylePr>
    <w:tblStylePr w:type="lastCol">
      <w:rPr>
        <w:b/>
        <w:bCs/>
        <w:color w:val="FFFFFF"/>
      </w:rPr>
      <w:tblPr/>
      <w:tcPr>
        <w:tcBorders>
          <w:bottom w:val="nil"/>
          <w:right w:val="nil"/>
          <w:insideH w:val="nil"/>
          <w:insideV w:val="nil"/>
        </w:tcBorders>
        <w:shd w:val="clear" w:color="auto" w:fill="F7964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List1">
    <w:name w:val="Medium List 1"/>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cs="Times New Roman"/>
      </w:rPr>
      <w:tblPr/>
      <w:tcPr>
        <w:tcBorders>
          <w:top w:val="nil"/>
          <w:left w:val="single" w:sz="8" w:space="0" w:color="000000"/>
        </w:tcBorders>
      </w:tcPr>
    </w:tblStylePr>
    <w:tblStylePr w:type="lastRow">
      <w:rPr>
        <w:b/>
        <w:bCs/>
        <w:color w:val="1F497D"/>
      </w:rPr>
      <w:tblPr/>
      <w:tcPr>
        <w:tcBorders>
          <w:top w:val="single" w:sz="8" w:space="0" w:color="000000"/>
          <w:left w:val="single" w:sz="8" w:space="0" w:color="000000"/>
        </w:tcBorders>
      </w:tcPr>
    </w:tblStylePr>
    <w:tblStylePr w:type="firstCol">
      <w:rPr>
        <w:b/>
        <w:bCs/>
      </w:rPr>
    </w:tblStylePr>
    <w:tblStylePr w:type="lastCol">
      <w:rPr>
        <w:b/>
        <w:bCs/>
      </w:rPr>
      <w:tblPr/>
      <w:tcPr>
        <w:tcBorders>
          <w:top w:val="single" w:sz="8" w:space="0" w:color="000000"/>
          <w:left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cs="Times New Roman"/>
      </w:rPr>
      <w:tblPr/>
      <w:tcPr>
        <w:tcBorders>
          <w:top w:val="nil"/>
          <w:left w:val="single" w:sz="8" w:space="0" w:color="4F81BD"/>
        </w:tcBorders>
      </w:tcPr>
    </w:tblStylePr>
    <w:tblStylePr w:type="lastRow">
      <w:rPr>
        <w:b/>
        <w:bCs/>
        <w:color w:val="1F497D"/>
      </w:rPr>
      <w:tblPr/>
      <w:tcPr>
        <w:tcBorders>
          <w:top w:val="single" w:sz="8" w:space="0" w:color="4F81BD"/>
          <w:left w:val="single" w:sz="8" w:space="0" w:color="4F81BD"/>
        </w:tcBorders>
      </w:tcPr>
    </w:tblStylePr>
    <w:tblStylePr w:type="firstCol">
      <w:rPr>
        <w:b/>
        <w:bCs/>
      </w:rPr>
    </w:tblStylePr>
    <w:tblStylePr w:type="lastCol">
      <w:rPr>
        <w:b/>
        <w:bCs/>
      </w:rPr>
      <w:tblPr/>
      <w:tcPr>
        <w:tcBorders>
          <w:top w:val="single" w:sz="8" w:space="0" w:color="4F81BD"/>
          <w:left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cs="Times New Roman"/>
      </w:rPr>
      <w:tblPr/>
      <w:tcPr>
        <w:tcBorders>
          <w:top w:val="nil"/>
          <w:left w:val="single" w:sz="8" w:space="0" w:color="C0504D"/>
        </w:tcBorders>
      </w:tcPr>
    </w:tblStylePr>
    <w:tblStylePr w:type="lastRow">
      <w:rPr>
        <w:b/>
        <w:bCs/>
        <w:color w:val="1F497D"/>
      </w:rPr>
      <w:tblPr/>
      <w:tcPr>
        <w:tcBorders>
          <w:top w:val="single" w:sz="8" w:space="0" w:color="C0504D"/>
          <w:left w:val="single" w:sz="8" w:space="0" w:color="C0504D"/>
        </w:tcBorders>
      </w:tcPr>
    </w:tblStylePr>
    <w:tblStylePr w:type="firstCol">
      <w:rPr>
        <w:b/>
        <w:bCs/>
      </w:rPr>
    </w:tblStylePr>
    <w:tblStylePr w:type="lastCol">
      <w:rPr>
        <w:b/>
        <w:bCs/>
      </w:rPr>
      <w:tblPr/>
      <w:tcPr>
        <w:tcBorders>
          <w:top w:val="single" w:sz="8" w:space="0" w:color="C0504D"/>
          <w:left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cs="Times New Roman"/>
      </w:rPr>
      <w:tblPr/>
      <w:tcPr>
        <w:tcBorders>
          <w:top w:val="nil"/>
          <w:left w:val="single" w:sz="8" w:space="0" w:color="9BBB59"/>
        </w:tcBorders>
      </w:tcPr>
    </w:tblStylePr>
    <w:tblStylePr w:type="lastRow">
      <w:rPr>
        <w:b/>
        <w:bCs/>
        <w:color w:val="1F497D"/>
      </w:rPr>
      <w:tblPr/>
      <w:tcPr>
        <w:tcBorders>
          <w:top w:val="single" w:sz="8" w:space="0" w:color="9BBB59"/>
          <w:left w:val="single" w:sz="8" w:space="0" w:color="9BBB59"/>
        </w:tcBorders>
      </w:tcPr>
    </w:tblStylePr>
    <w:tblStylePr w:type="firstCol">
      <w:rPr>
        <w:b/>
        <w:bCs/>
      </w:rPr>
    </w:tblStylePr>
    <w:tblStylePr w:type="lastCol">
      <w:rPr>
        <w:b/>
        <w:bCs/>
      </w:rPr>
      <w:tblPr/>
      <w:tcPr>
        <w:tcBorders>
          <w:top w:val="single" w:sz="8" w:space="0" w:color="9BBB59"/>
          <w:left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cs="Times New Roman"/>
      </w:rPr>
      <w:tblPr/>
      <w:tcPr>
        <w:tcBorders>
          <w:top w:val="nil"/>
          <w:left w:val="single" w:sz="8" w:space="0" w:color="8064A2"/>
        </w:tcBorders>
      </w:tcPr>
    </w:tblStylePr>
    <w:tblStylePr w:type="lastRow">
      <w:rPr>
        <w:b/>
        <w:bCs/>
        <w:color w:val="1F497D"/>
      </w:rPr>
      <w:tblPr/>
      <w:tcPr>
        <w:tcBorders>
          <w:top w:val="single" w:sz="8" w:space="0" w:color="8064A2"/>
          <w:left w:val="single" w:sz="8" w:space="0" w:color="8064A2"/>
        </w:tcBorders>
      </w:tcPr>
    </w:tblStylePr>
    <w:tblStylePr w:type="firstCol">
      <w:rPr>
        <w:b/>
        <w:bCs/>
      </w:rPr>
    </w:tblStylePr>
    <w:tblStylePr w:type="lastCol">
      <w:rPr>
        <w:b/>
        <w:bCs/>
      </w:rPr>
      <w:tblPr/>
      <w:tcPr>
        <w:tcBorders>
          <w:top w:val="single" w:sz="8" w:space="0" w:color="8064A2"/>
          <w:left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cs="Times New Roman"/>
      </w:rPr>
      <w:tblPr/>
      <w:tcPr>
        <w:tcBorders>
          <w:top w:val="nil"/>
          <w:left w:val="single" w:sz="8" w:space="0" w:color="4BACC6"/>
        </w:tcBorders>
      </w:tcPr>
    </w:tblStylePr>
    <w:tblStylePr w:type="lastRow">
      <w:rPr>
        <w:b/>
        <w:bCs/>
        <w:color w:val="1F497D"/>
      </w:rPr>
      <w:tblPr/>
      <w:tcPr>
        <w:tcBorders>
          <w:top w:val="single" w:sz="8" w:space="0" w:color="4BACC6"/>
          <w:left w:val="single" w:sz="8" w:space="0" w:color="4BACC6"/>
        </w:tcBorders>
      </w:tcPr>
    </w:tblStylePr>
    <w:tblStylePr w:type="firstCol">
      <w:rPr>
        <w:b/>
        <w:bCs/>
      </w:rPr>
    </w:tblStylePr>
    <w:tblStylePr w:type="lastCol">
      <w:rPr>
        <w:b/>
        <w:bCs/>
      </w:rPr>
      <w:tblPr/>
      <w:tcPr>
        <w:tcBorders>
          <w:top w:val="single" w:sz="8" w:space="0" w:color="4BACC6"/>
          <w:left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cs="Times New Roman"/>
      </w:rPr>
      <w:tblPr/>
      <w:tcPr>
        <w:tcBorders>
          <w:top w:val="nil"/>
          <w:left w:val="single" w:sz="8" w:space="0" w:color="F79646"/>
        </w:tcBorders>
      </w:tcPr>
    </w:tblStylePr>
    <w:tblStylePr w:type="lastRow">
      <w:rPr>
        <w:b/>
        <w:bCs/>
        <w:color w:val="1F497D"/>
      </w:rPr>
      <w:tblPr/>
      <w:tcPr>
        <w:tcBorders>
          <w:top w:val="single" w:sz="8" w:space="0" w:color="F79646"/>
          <w:left w:val="single" w:sz="8" w:space="0" w:color="F79646"/>
        </w:tcBorders>
      </w:tcPr>
    </w:tblStylePr>
    <w:tblStylePr w:type="firstCol">
      <w:rPr>
        <w:b/>
        <w:bCs/>
      </w:rPr>
    </w:tblStylePr>
    <w:tblStylePr w:type="lastCol">
      <w:rPr>
        <w:b/>
        <w:bCs/>
      </w:rPr>
      <w:tblPr/>
      <w:tcPr>
        <w:tcBorders>
          <w:top w:val="single" w:sz="8" w:space="0" w:color="F79646"/>
          <w:left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single" w:sz="24" w:space="0" w:color="000000"/>
          <w:bottom w:val="nil"/>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nil"/>
          <w:bottom w:val="single" w:sz="8" w:space="0" w:color="000000"/>
          <w:right w:val="nil"/>
          <w:insideH w:val="nil"/>
          <w:insideV w:val="nil"/>
        </w:tcBorders>
        <w:shd w:val="clear" w:color="auto" w:fill="FFFFFF"/>
      </w:tcPr>
    </w:tblStylePr>
    <w:tblStylePr w:type="band1Vert">
      <w:tblPr/>
      <w:tcPr>
        <w:tcBorders>
          <w:bottom w:val="nil"/>
          <w:right w:val="nil"/>
          <w:insideH w:val="nil"/>
          <w:insideV w:val="nil"/>
        </w:tcBorders>
        <w:shd w:val="clear" w:color="auto" w:fill="C0C0C0"/>
      </w:tcPr>
    </w:tblStylePr>
    <w:tblStylePr w:type="band1Horz">
      <w:tblPr/>
      <w:tcPr>
        <w:tcBorders>
          <w:top w:val="nil"/>
          <w:left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single" w:sz="24" w:space="0" w:color="4F81BD"/>
          <w:bottom w:val="nil"/>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nil"/>
          <w:bottom w:val="single" w:sz="8" w:space="0" w:color="4F81BD"/>
          <w:right w:val="nil"/>
          <w:insideH w:val="nil"/>
          <w:insideV w:val="nil"/>
        </w:tcBorders>
        <w:shd w:val="clear" w:color="auto" w:fill="FFFFFF"/>
      </w:tcPr>
    </w:tblStylePr>
    <w:tblStylePr w:type="band1Vert">
      <w:tblPr/>
      <w:tcPr>
        <w:tcBorders>
          <w:bottom w:val="nil"/>
          <w:right w:val="nil"/>
          <w:insideH w:val="nil"/>
          <w:insideV w:val="nil"/>
        </w:tcBorders>
        <w:shd w:val="clear" w:color="auto" w:fill="D3DFEE"/>
      </w:tcPr>
    </w:tblStylePr>
    <w:tblStylePr w:type="band1Horz">
      <w:tblPr/>
      <w:tcPr>
        <w:tcBorders>
          <w:top w:val="nil"/>
          <w:left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single" w:sz="24" w:space="0" w:color="C0504D"/>
          <w:bottom w:val="nil"/>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nil"/>
          <w:bottom w:val="single" w:sz="8" w:space="0" w:color="C0504D"/>
          <w:right w:val="nil"/>
          <w:insideH w:val="nil"/>
          <w:insideV w:val="nil"/>
        </w:tcBorders>
        <w:shd w:val="clear" w:color="auto" w:fill="FFFFFF"/>
      </w:tcPr>
    </w:tblStylePr>
    <w:tblStylePr w:type="band1Vert">
      <w:tblPr/>
      <w:tcPr>
        <w:tcBorders>
          <w:bottom w:val="nil"/>
          <w:right w:val="nil"/>
          <w:insideH w:val="nil"/>
          <w:insideV w:val="nil"/>
        </w:tcBorders>
        <w:shd w:val="clear" w:color="auto" w:fill="EFD3D2"/>
      </w:tcPr>
    </w:tblStylePr>
    <w:tblStylePr w:type="band1Horz">
      <w:tblPr/>
      <w:tcPr>
        <w:tcBorders>
          <w:top w:val="nil"/>
          <w:left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single" w:sz="24" w:space="0" w:color="9BBB59"/>
          <w:bottom w:val="nil"/>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nil"/>
          <w:bottom w:val="single" w:sz="8" w:space="0" w:color="9BBB59"/>
          <w:right w:val="nil"/>
          <w:insideH w:val="nil"/>
          <w:insideV w:val="nil"/>
        </w:tcBorders>
        <w:shd w:val="clear" w:color="auto" w:fill="FFFFFF"/>
      </w:tcPr>
    </w:tblStylePr>
    <w:tblStylePr w:type="band1Vert">
      <w:tblPr/>
      <w:tcPr>
        <w:tcBorders>
          <w:bottom w:val="nil"/>
          <w:right w:val="nil"/>
          <w:insideH w:val="nil"/>
          <w:insideV w:val="nil"/>
        </w:tcBorders>
        <w:shd w:val="clear" w:color="auto" w:fill="E6EED5"/>
      </w:tcPr>
    </w:tblStylePr>
    <w:tblStylePr w:type="band1Horz">
      <w:tblPr/>
      <w:tcPr>
        <w:tcBorders>
          <w:top w:val="nil"/>
          <w:left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single" w:sz="24" w:space="0" w:color="8064A2"/>
          <w:bottom w:val="nil"/>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nil"/>
          <w:bottom w:val="single" w:sz="8" w:space="0" w:color="8064A2"/>
          <w:right w:val="nil"/>
          <w:insideH w:val="nil"/>
          <w:insideV w:val="nil"/>
        </w:tcBorders>
        <w:shd w:val="clear" w:color="auto" w:fill="FFFFFF"/>
      </w:tcPr>
    </w:tblStylePr>
    <w:tblStylePr w:type="band1Vert">
      <w:tblPr/>
      <w:tcPr>
        <w:tcBorders>
          <w:bottom w:val="nil"/>
          <w:right w:val="nil"/>
          <w:insideH w:val="nil"/>
          <w:insideV w:val="nil"/>
        </w:tcBorders>
        <w:shd w:val="clear" w:color="auto" w:fill="DFD8E8"/>
      </w:tcPr>
    </w:tblStylePr>
    <w:tblStylePr w:type="band1Horz">
      <w:tblPr/>
      <w:tcPr>
        <w:tcBorders>
          <w:top w:val="nil"/>
          <w:left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single" w:sz="24" w:space="0" w:color="4BACC6"/>
          <w:bottom w:val="nil"/>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nil"/>
          <w:bottom w:val="single" w:sz="8" w:space="0" w:color="4BACC6"/>
          <w:right w:val="nil"/>
          <w:insideH w:val="nil"/>
          <w:insideV w:val="nil"/>
        </w:tcBorders>
        <w:shd w:val="clear" w:color="auto" w:fill="FFFFFF"/>
      </w:tcPr>
    </w:tblStylePr>
    <w:tblStylePr w:type="band1Vert">
      <w:tblPr/>
      <w:tcPr>
        <w:tcBorders>
          <w:bottom w:val="nil"/>
          <w:right w:val="nil"/>
          <w:insideH w:val="nil"/>
          <w:insideV w:val="nil"/>
        </w:tcBorders>
        <w:shd w:val="clear" w:color="auto" w:fill="D2EAF1"/>
      </w:tcPr>
    </w:tblStylePr>
    <w:tblStylePr w:type="band1Horz">
      <w:tblPr/>
      <w:tcPr>
        <w:tcBorders>
          <w:top w:val="nil"/>
          <w:left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single" w:sz="24" w:space="0" w:color="F79646"/>
          <w:bottom w:val="nil"/>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nil"/>
          <w:bottom w:val="single" w:sz="8" w:space="0" w:color="F79646"/>
          <w:right w:val="nil"/>
          <w:insideH w:val="nil"/>
          <w:insideV w:val="nil"/>
        </w:tcBorders>
        <w:shd w:val="clear" w:color="auto" w:fill="FFFFFF"/>
      </w:tcPr>
    </w:tblStylePr>
    <w:tblStylePr w:type="band1Vert">
      <w:tblPr/>
      <w:tcPr>
        <w:tcBorders>
          <w:bottom w:val="nil"/>
          <w:right w:val="nil"/>
          <w:insideH w:val="nil"/>
          <w:insideV w:val="nil"/>
        </w:tcBorders>
        <w:shd w:val="clear" w:color="auto" w:fill="FDE4D0"/>
      </w:tcPr>
    </w:tblStylePr>
    <w:tblStylePr w:type="band1Horz">
      <w:tblPr/>
      <w:tcPr>
        <w:tcBorders>
          <w:top w:val="nil"/>
          <w:left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Grid1">
    <w:name w:val="Medium Grid 1"/>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qFormat/>
    <w:rsid w:val="00E56E82"/>
    <w:pPr>
      <w:spacing w:after="0" w:line="240" w:lineRule="auto"/>
    </w:pPr>
    <w:rPr>
      <w:rFonts w:ascii="Times New Roman" w:eastAsia="SimSun" w:hAnsi="Times New Roman" w:cs="Times New Roman"/>
      <w:sz w:val="20"/>
      <w:szCs w:val="20"/>
    </w:rPr>
    <w:tblPr>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qFormat/>
    <w:rsid w:val="00E56E82"/>
    <w:pPr>
      <w:spacing w:after="0" w:line="240" w:lineRule="auto"/>
    </w:pPr>
    <w:rPr>
      <w:rFonts w:ascii="Times New Roman" w:eastAsia="SimSun" w:hAnsi="Times New Roman" w:cs="Times New Roman"/>
      <w:sz w:val="20"/>
      <w:szCs w:val="20"/>
    </w:rPr>
    <w:tblPr>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auto"/>
          <w:insideV w:val="single" w:sz="6" w:space="0" w:color="auto"/>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auto"/>
          <w:insideV w:val="single" w:sz="6" w:space="0" w:color="auto"/>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auto"/>
          <w:insideV w:val="single" w:sz="6" w:space="0" w:color="auto"/>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auto"/>
          <w:insideV w:val="single" w:sz="6" w:space="0" w:color="auto"/>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auto"/>
          <w:insideV w:val="single" w:sz="6" w:space="0" w:color="auto"/>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auto"/>
          <w:insideV w:val="single" w:sz="6" w:space="0" w:color="auto"/>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auto"/>
          <w:insideV w:val="single" w:sz="6" w:space="0" w:color="auto"/>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000000"/>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808080"/>
      </w:tcPr>
    </w:tblStylePr>
  </w:style>
  <w:style w:type="table" w:styleId="MediumGrid3-Accent1">
    <w:name w:val="Medium Grid 3 Accent 1"/>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MediumGrid3-Accent2">
    <w:name w:val="Medium Grid 3 Accent 2"/>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C0504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DFA7A6"/>
      </w:tcPr>
    </w:tblStylePr>
  </w:style>
  <w:style w:type="table" w:styleId="MediumGrid3-Accent3">
    <w:name w:val="Medium Grid 3 Accent 3"/>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table" w:styleId="MediumGrid3-Accent4">
    <w:name w:val="Medium Grid 3 Accent 4"/>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8064A2"/>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BFB1D0"/>
      </w:tcPr>
    </w:tblStylePr>
  </w:style>
  <w:style w:type="table" w:styleId="MediumGrid3-Accent5">
    <w:name w:val="Medium Grid 3 Accent 5"/>
    <w:basedOn w:val="TableNormal"/>
    <w:uiPriority w:val="69"/>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BACC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5D5E2"/>
      </w:tcPr>
    </w:tblStylePr>
  </w:style>
  <w:style w:type="table" w:styleId="MediumGrid3-Accent6">
    <w:name w:val="Medium Grid 3 Accent 6"/>
    <w:basedOn w:val="TableNormal"/>
    <w:uiPriority w:val="69"/>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F7964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FBCAA2"/>
      </w:tcPr>
    </w:tblStylePr>
  </w:style>
  <w:style w:type="table" w:styleId="DarkList">
    <w:name w:val="Dark List"/>
    <w:basedOn w:val="TableNormal"/>
    <w:uiPriority w:val="70"/>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nil"/>
          <w:bottom w:val="single" w:sz="18" w:space="0" w:color="FFFFFF"/>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nil"/>
          <w:bottom w:val="single" w:sz="18" w:space="0" w:color="FFFFFF"/>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nil"/>
          <w:bottom w:val="single" w:sz="18" w:space="0" w:color="FFFFFF"/>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nil"/>
          <w:bottom w:val="single" w:sz="18" w:space="0" w:color="FFFFFF"/>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autoRedefine/>
    <w:uiPriority w:val="70"/>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nil"/>
          <w:bottom w:val="single" w:sz="18" w:space="0" w:color="FFFFFF"/>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nil"/>
          <w:bottom w:val="single" w:sz="18" w:space="0" w:color="FFFFFF"/>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autoRedefine/>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nil"/>
          <w:bottom w:val="single" w:sz="18" w:space="0" w:color="FFFFFF"/>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Shading">
    <w:name w:val="Colorful Shading"/>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auto"/>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auto"/>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auto"/>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single" w:sz="24" w:space="0" w:color="8064A2"/>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auto"/>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single" w:sz="24" w:space="0" w:color="9BBB59"/>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auto"/>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single" w:sz="24" w:space="0" w:color="F7964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auto"/>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single" w:sz="24" w:space="0" w:color="4BACC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auto"/>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ColorfulList">
    <w:name w:val="Colorful List"/>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left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left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left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left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Grid">
    <w:name w:val="Colorful Grid"/>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paragraph" w:customStyle="1" w:styleId="Bodytext4">
    <w:name w:val="Body text (4)"/>
    <w:basedOn w:val="Normal"/>
    <w:link w:val="Bodytext40"/>
    <w:qFormat/>
    <w:rsid w:val="00E56E82"/>
    <w:pPr>
      <w:shd w:val="clear" w:color="auto" w:fill="FFFFFF"/>
      <w:spacing w:line="276" w:lineRule="auto"/>
      <w:ind w:firstLine="340"/>
    </w:pPr>
    <w:rPr>
      <w:rFonts w:ascii="Arial" w:eastAsia="Arial" w:hAnsi="Arial" w:cs="Arial"/>
      <w:color w:val="231F20"/>
      <w:sz w:val="26"/>
      <w:szCs w:val="26"/>
      <w:lang w:eastAsia="zh-CN"/>
    </w:rPr>
  </w:style>
  <w:style w:type="table" w:customStyle="1" w:styleId="LiBang1">
    <w:name w:val="Lưới Bảng1"/>
    <w:basedOn w:val="TableNormal"/>
    <w:next w:val="TableGrid"/>
    <w:uiPriority w:val="39"/>
    <w:rsid w:val="00E56E82"/>
    <w:pPr>
      <w:spacing w:after="0" w:line="240" w:lineRule="auto"/>
    </w:pPr>
    <w:rPr>
      <w:rFonts w:ascii="Times New Roman" w:eastAsia="Calibri"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40">
    <w:name w:val="Body text (4)_"/>
    <w:link w:val="Bodytext4"/>
    <w:rsid w:val="00E56E82"/>
    <w:rPr>
      <w:rFonts w:ascii="Arial" w:eastAsia="Arial" w:hAnsi="Arial" w:cs="Arial"/>
      <w:color w:val="231F20"/>
      <w:sz w:val="26"/>
      <w:szCs w:val="26"/>
      <w:shd w:val="clear" w:color="auto" w:fill="FFFFFF"/>
      <w:lang w:eastAsia="zh-CN"/>
    </w:rPr>
  </w:style>
  <w:style w:type="character" w:customStyle="1" w:styleId="Bodytext7">
    <w:name w:val="Body text (7)_"/>
    <w:link w:val="Bodytext70"/>
    <w:rsid w:val="00E56E82"/>
    <w:rPr>
      <w:rFonts w:ascii="Arial" w:eastAsia="Arial" w:hAnsi="Arial" w:cs="Arial"/>
      <w:color w:val="231F20"/>
      <w:shd w:val="clear" w:color="auto" w:fill="FFFFFF"/>
    </w:rPr>
  </w:style>
  <w:style w:type="paragraph" w:customStyle="1" w:styleId="Bodytext70">
    <w:name w:val="Body text (7)"/>
    <w:basedOn w:val="Normal"/>
    <w:link w:val="Bodytext7"/>
    <w:rsid w:val="00E56E82"/>
    <w:pPr>
      <w:widowControl w:val="0"/>
      <w:shd w:val="clear" w:color="auto" w:fill="FFFFFF"/>
      <w:spacing w:line="295" w:lineRule="auto"/>
    </w:pPr>
    <w:rPr>
      <w:rFonts w:ascii="Arial" w:eastAsia="Arial" w:hAnsi="Arial" w:cs="Arial"/>
      <w:color w:val="231F20"/>
      <w:sz w:val="22"/>
      <w:szCs w:val="22"/>
    </w:rPr>
  </w:style>
  <w:style w:type="character" w:customStyle="1" w:styleId="Vnbnnidung0">
    <w:name w:val="Văn bản nội dung_"/>
    <w:link w:val="Vnbnnidung"/>
    <w:rsid w:val="00E56E82"/>
    <w:rPr>
      <w:rFonts w:ascii="Times New Roman" w:eastAsia="Times New Roman" w:hAnsi="Times New Roman" w:cs="Times New Roman"/>
      <w:sz w:val="14"/>
      <w:szCs w:val="14"/>
      <w:lang w:eastAsia="zh-CN"/>
    </w:rPr>
  </w:style>
  <w:style w:type="character" w:customStyle="1" w:styleId="Khc">
    <w:name w:val="Khác_"/>
    <w:link w:val="Khc0"/>
    <w:rsid w:val="00E56E82"/>
    <w:rPr>
      <w:rFonts w:ascii="Arial" w:eastAsia="Arial" w:hAnsi="Arial" w:cs="Arial"/>
      <w:color w:val="322D10"/>
    </w:rPr>
  </w:style>
  <w:style w:type="paragraph" w:customStyle="1" w:styleId="Khc0">
    <w:name w:val="Khác"/>
    <w:basedOn w:val="Normal"/>
    <w:link w:val="Khc"/>
    <w:rsid w:val="00E56E82"/>
    <w:pPr>
      <w:widowControl w:val="0"/>
      <w:spacing w:after="100" w:line="266" w:lineRule="auto"/>
    </w:pPr>
    <w:rPr>
      <w:rFonts w:ascii="Arial" w:eastAsia="Arial" w:hAnsi="Arial" w:cs="Arial"/>
      <w:color w:val="322D10"/>
      <w:sz w:val="22"/>
      <w:szCs w:val="22"/>
    </w:rPr>
  </w:style>
  <w:style w:type="character" w:customStyle="1" w:styleId="Tiu2">
    <w:name w:val="Tiêu đề #2_"/>
    <w:link w:val="Tiu20"/>
    <w:qFormat/>
    <w:rsid w:val="00E56E82"/>
    <w:rPr>
      <w:rFonts w:ascii="Arial" w:eastAsia="Arial" w:hAnsi="Arial" w:cs="Arial"/>
      <w:color w:val="2393BF"/>
      <w:sz w:val="30"/>
      <w:szCs w:val="30"/>
    </w:rPr>
  </w:style>
  <w:style w:type="paragraph" w:customStyle="1" w:styleId="Tiu20">
    <w:name w:val="Tiêu đề #2"/>
    <w:basedOn w:val="Normal"/>
    <w:link w:val="Tiu2"/>
    <w:qFormat/>
    <w:rsid w:val="00E56E82"/>
    <w:pPr>
      <w:widowControl w:val="0"/>
      <w:spacing w:after="420"/>
      <w:ind w:firstLine="560"/>
      <w:outlineLvl w:val="1"/>
    </w:pPr>
    <w:rPr>
      <w:rFonts w:ascii="Arial" w:eastAsia="Arial" w:hAnsi="Arial" w:cs="Arial"/>
      <w:color w:val="2393BF"/>
      <w:sz w:val="30"/>
      <w:szCs w:val="30"/>
    </w:rPr>
  </w:style>
  <w:style w:type="character" w:customStyle="1" w:styleId="Chthchnh">
    <w:name w:val="Chú thích ảnh_"/>
    <w:link w:val="Chthchnh0"/>
    <w:qFormat/>
    <w:rsid w:val="00E56E82"/>
    <w:rPr>
      <w:rFonts w:ascii="Arial" w:eastAsia="Arial" w:hAnsi="Arial" w:cs="Arial"/>
      <w:i/>
      <w:iCs/>
    </w:rPr>
  </w:style>
  <w:style w:type="paragraph" w:customStyle="1" w:styleId="Chthchnh0">
    <w:name w:val="Chú thích ảnh"/>
    <w:basedOn w:val="Normal"/>
    <w:link w:val="Chthchnh"/>
    <w:qFormat/>
    <w:rsid w:val="00E56E82"/>
    <w:pPr>
      <w:widowControl w:val="0"/>
      <w:spacing w:line="266" w:lineRule="auto"/>
    </w:pPr>
    <w:rPr>
      <w:rFonts w:ascii="Arial" w:eastAsia="Arial" w:hAnsi="Arial" w:cs="Arial"/>
      <w:i/>
      <w:iCs/>
      <w:sz w:val="22"/>
      <w:szCs w:val="22"/>
    </w:rPr>
  </w:style>
  <w:style w:type="character" w:customStyle="1" w:styleId="Vnbnnidung44">
    <w:name w:val="Văn bản nội dung (44)"/>
    <w:rsid w:val="00E56E82"/>
    <w:rPr>
      <w:rFonts w:ascii="Segoe UI" w:eastAsia="Segoe UI" w:hAnsi="Segoe UI" w:cs="Segoe UI" w:hint="default"/>
      <w:b w:val="0"/>
      <w:bCs w:val="0"/>
      <w:i w:val="0"/>
      <w:iCs w:val="0"/>
      <w:smallCaps w:val="0"/>
      <w:strike w:val="0"/>
      <w:dstrike w:val="0"/>
      <w:color w:val="000000"/>
      <w:spacing w:val="0"/>
      <w:w w:val="100"/>
      <w:position w:val="0"/>
      <w:sz w:val="10"/>
      <w:szCs w:val="10"/>
      <w:u w:val="none"/>
      <w:effect w:val="none"/>
      <w:lang w:val="vi-VN" w:eastAsia="vi-VN" w:bidi="vi-VN"/>
    </w:rPr>
  </w:style>
  <w:style w:type="paragraph" w:customStyle="1" w:styleId="Char">
    <w:name w:val="Char"/>
    <w:basedOn w:val="Normal"/>
    <w:rsid w:val="00E56E82"/>
    <w:pPr>
      <w:spacing w:after="160" w:line="240" w:lineRule="exact"/>
      <w:textAlignment w:val="baseline"/>
    </w:pPr>
    <w:rPr>
      <w:rFonts w:ascii="Verdana" w:hAnsi="Verdana" w:cs="Verdana"/>
      <w:sz w:val="20"/>
      <w:szCs w:val="20"/>
      <w:lang w:val="en-GB"/>
    </w:rPr>
  </w:style>
  <w:style w:type="character" w:customStyle="1" w:styleId="Vnbnnidung2">
    <w:name w:val="Văn bản nội dung (2)_"/>
    <w:link w:val="Vnbnnidung20"/>
    <w:rsid w:val="00E56E82"/>
    <w:rPr>
      <w:sz w:val="10"/>
      <w:szCs w:val="10"/>
      <w:shd w:val="clear" w:color="auto" w:fill="FFFFFF"/>
    </w:rPr>
  </w:style>
  <w:style w:type="paragraph" w:customStyle="1" w:styleId="Vnbnnidung20">
    <w:name w:val="Văn bản nội dung (2)"/>
    <w:basedOn w:val="Normal"/>
    <w:link w:val="Vnbnnidung2"/>
    <w:rsid w:val="00E56E82"/>
    <w:pPr>
      <w:widowControl w:val="0"/>
      <w:shd w:val="clear" w:color="auto" w:fill="FFFFFF"/>
      <w:spacing w:line="0" w:lineRule="atLeast"/>
      <w:jc w:val="both"/>
    </w:pPr>
    <w:rPr>
      <w:rFonts w:asciiTheme="minorHAnsi" w:eastAsiaTheme="minorHAnsi" w:hAnsiTheme="minorHAnsi" w:cstheme="minorBidi"/>
      <w:sz w:val="10"/>
      <w:szCs w:val="10"/>
    </w:rPr>
  </w:style>
  <w:style w:type="paragraph" w:customStyle="1" w:styleId="Normal2">
    <w:name w:val="Normal2"/>
    <w:rsid w:val="00E56E82"/>
    <w:pPr>
      <w:spacing w:after="0" w:line="240" w:lineRule="auto"/>
    </w:pPr>
    <w:rPr>
      <w:rFonts w:ascii="Times New Roman" w:eastAsia="Times New Roman" w:hAnsi="Times New Roman" w:cs="Times New Roman"/>
      <w:sz w:val="24"/>
      <w:szCs w:val="2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84241">
      <w:bodyDiv w:val="1"/>
      <w:marLeft w:val="0"/>
      <w:marRight w:val="0"/>
      <w:marTop w:val="0"/>
      <w:marBottom w:val="0"/>
      <w:divBdr>
        <w:top w:val="none" w:sz="0" w:space="0" w:color="auto"/>
        <w:left w:val="none" w:sz="0" w:space="0" w:color="auto"/>
        <w:bottom w:val="none" w:sz="0" w:space="0" w:color="auto"/>
        <w:right w:val="none" w:sz="0" w:space="0" w:color="auto"/>
      </w:divBdr>
    </w:div>
    <w:div w:id="130562678">
      <w:bodyDiv w:val="1"/>
      <w:marLeft w:val="0"/>
      <w:marRight w:val="0"/>
      <w:marTop w:val="0"/>
      <w:marBottom w:val="0"/>
      <w:divBdr>
        <w:top w:val="none" w:sz="0" w:space="0" w:color="auto"/>
        <w:left w:val="none" w:sz="0" w:space="0" w:color="auto"/>
        <w:bottom w:val="none" w:sz="0" w:space="0" w:color="auto"/>
        <w:right w:val="none" w:sz="0" w:space="0" w:color="auto"/>
      </w:divBdr>
    </w:div>
    <w:div w:id="251352106">
      <w:bodyDiv w:val="1"/>
      <w:marLeft w:val="0"/>
      <w:marRight w:val="0"/>
      <w:marTop w:val="0"/>
      <w:marBottom w:val="0"/>
      <w:divBdr>
        <w:top w:val="none" w:sz="0" w:space="0" w:color="auto"/>
        <w:left w:val="none" w:sz="0" w:space="0" w:color="auto"/>
        <w:bottom w:val="none" w:sz="0" w:space="0" w:color="auto"/>
        <w:right w:val="none" w:sz="0" w:space="0" w:color="auto"/>
      </w:divBdr>
    </w:div>
    <w:div w:id="284623493">
      <w:bodyDiv w:val="1"/>
      <w:marLeft w:val="0"/>
      <w:marRight w:val="0"/>
      <w:marTop w:val="0"/>
      <w:marBottom w:val="0"/>
      <w:divBdr>
        <w:top w:val="none" w:sz="0" w:space="0" w:color="auto"/>
        <w:left w:val="none" w:sz="0" w:space="0" w:color="auto"/>
        <w:bottom w:val="none" w:sz="0" w:space="0" w:color="auto"/>
        <w:right w:val="none" w:sz="0" w:space="0" w:color="auto"/>
      </w:divBdr>
    </w:div>
    <w:div w:id="309134044">
      <w:bodyDiv w:val="1"/>
      <w:marLeft w:val="0"/>
      <w:marRight w:val="0"/>
      <w:marTop w:val="0"/>
      <w:marBottom w:val="0"/>
      <w:divBdr>
        <w:top w:val="none" w:sz="0" w:space="0" w:color="auto"/>
        <w:left w:val="none" w:sz="0" w:space="0" w:color="auto"/>
        <w:bottom w:val="none" w:sz="0" w:space="0" w:color="auto"/>
        <w:right w:val="none" w:sz="0" w:space="0" w:color="auto"/>
      </w:divBdr>
    </w:div>
    <w:div w:id="327292756">
      <w:bodyDiv w:val="1"/>
      <w:marLeft w:val="0"/>
      <w:marRight w:val="0"/>
      <w:marTop w:val="0"/>
      <w:marBottom w:val="0"/>
      <w:divBdr>
        <w:top w:val="none" w:sz="0" w:space="0" w:color="auto"/>
        <w:left w:val="none" w:sz="0" w:space="0" w:color="auto"/>
        <w:bottom w:val="none" w:sz="0" w:space="0" w:color="auto"/>
        <w:right w:val="none" w:sz="0" w:space="0" w:color="auto"/>
      </w:divBdr>
    </w:div>
    <w:div w:id="358089977">
      <w:bodyDiv w:val="1"/>
      <w:marLeft w:val="0"/>
      <w:marRight w:val="0"/>
      <w:marTop w:val="0"/>
      <w:marBottom w:val="0"/>
      <w:divBdr>
        <w:top w:val="none" w:sz="0" w:space="0" w:color="auto"/>
        <w:left w:val="none" w:sz="0" w:space="0" w:color="auto"/>
        <w:bottom w:val="none" w:sz="0" w:space="0" w:color="auto"/>
        <w:right w:val="none" w:sz="0" w:space="0" w:color="auto"/>
      </w:divBdr>
    </w:div>
    <w:div w:id="451363834">
      <w:bodyDiv w:val="1"/>
      <w:marLeft w:val="0"/>
      <w:marRight w:val="0"/>
      <w:marTop w:val="0"/>
      <w:marBottom w:val="0"/>
      <w:divBdr>
        <w:top w:val="none" w:sz="0" w:space="0" w:color="auto"/>
        <w:left w:val="none" w:sz="0" w:space="0" w:color="auto"/>
        <w:bottom w:val="none" w:sz="0" w:space="0" w:color="auto"/>
        <w:right w:val="none" w:sz="0" w:space="0" w:color="auto"/>
      </w:divBdr>
    </w:div>
    <w:div w:id="486094817">
      <w:bodyDiv w:val="1"/>
      <w:marLeft w:val="0"/>
      <w:marRight w:val="0"/>
      <w:marTop w:val="0"/>
      <w:marBottom w:val="0"/>
      <w:divBdr>
        <w:top w:val="none" w:sz="0" w:space="0" w:color="auto"/>
        <w:left w:val="none" w:sz="0" w:space="0" w:color="auto"/>
        <w:bottom w:val="none" w:sz="0" w:space="0" w:color="auto"/>
        <w:right w:val="none" w:sz="0" w:space="0" w:color="auto"/>
      </w:divBdr>
    </w:div>
    <w:div w:id="790588718">
      <w:bodyDiv w:val="1"/>
      <w:marLeft w:val="0"/>
      <w:marRight w:val="0"/>
      <w:marTop w:val="0"/>
      <w:marBottom w:val="0"/>
      <w:divBdr>
        <w:top w:val="none" w:sz="0" w:space="0" w:color="auto"/>
        <w:left w:val="none" w:sz="0" w:space="0" w:color="auto"/>
        <w:bottom w:val="none" w:sz="0" w:space="0" w:color="auto"/>
        <w:right w:val="none" w:sz="0" w:space="0" w:color="auto"/>
      </w:divBdr>
    </w:div>
    <w:div w:id="939799526">
      <w:bodyDiv w:val="1"/>
      <w:marLeft w:val="0"/>
      <w:marRight w:val="0"/>
      <w:marTop w:val="0"/>
      <w:marBottom w:val="0"/>
      <w:divBdr>
        <w:top w:val="none" w:sz="0" w:space="0" w:color="auto"/>
        <w:left w:val="none" w:sz="0" w:space="0" w:color="auto"/>
        <w:bottom w:val="none" w:sz="0" w:space="0" w:color="auto"/>
        <w:right w:val="none" w:sz="0" w:space="0" w:color="auto"/>
      </w:divBdr>
    </w:div>
    <w:div w:id="965156133">
      <w:bodyDiv w:val="1"/>
      <w:marLeft w:val="0"/>
      <w:marRight w:val="0"/>
      <w:marTop w:val="0"/>
      <w:marBottom w:val="0"/>
      <w:divBdr>
        <w:top w:val="none" w:sz="0" w:space="0" w:color="auto"/>
        <w:left w:val="none" w:sz="0" w:space="0" w:color="auto"/>
        <w:bottom w:val="none" w:sz="0" w:space="0" w:color="auto"/>
        <w:right w:val="none" w:sz="0" w:space="0" w:color="auto"/>
      </w:divBdr>
    </w:div>
    <w:div w:id="1020087494">
      <w:bodyDiv w:val="1"/>
      <w:marLeft w:val="0"/>
      <w:marRight w:val="0"/>
      <w:marTop w:val="0"/>
      <w:marBottom w:val="0"/>
      <w:divBdr>
        <w:top w:val="none" w:sz="0" w:space="0" w:color="auto"/>
        <w:left w:val="none" w:sz="0" w:space="0" w:color="auto"/>
        <w:bottom w:val="none" w:sz="0" w:space="0" w:color="auto"/>
        <w:right w:val="none" w:sz="0" w:space="0" w:color="auto"/>
      </w:divBdr>
    </w:div>
    <w:div w:id="1043477197">
      <w:bodyDiv w:val="1"/>
      <w:marLeft w:val="0"/>
      <w:marRight w:val="0"/>
      <w:marTop w:val="0"/>
      <w:marBottom w:val="0"/>
      <w:divBdr>
        <w:top w:val="none" w:sz="0" w:space="0" w:color="auto"/>
        <w:left w:val="none" w:sz="0" w:space="0" w:color="auto"/>
        <w:bottom w:val="none" w:sz="0" w:space="0" w:color="auto"/>
        <w:right w:val="none" w:sz="0" w:space="0" w:color="auto"/>
      </w:divBdr>
    </w:div>
    <w:div w:id="1087459231">
      <w:bodyDiv w:val="1"/>
      <w:marLeft w:val="0"/>
      <w:marRight w:val="0"/>
      <w:marTop w:val="0"/>
      <w:marBottom w:val="0"/>
      <w:divBdr>
        <w:top w:val="none" w:sz="0" w:space="0" w:color="auto"/>
        <w:left w:val="none" w:sz="0" w:space="0" w:color="auto"/>
        <w:bottom w:val="none" w:sz="0" w:space="0" w:color="auto"/>
        <w:right w:val="none" w:sz="0" w:space="0" w:color="auto"/>
      </w:divBdr>
    </w:div>
    <w:div w:id="1104034243">
      <w:bodyDiv w:val="1"/>
      <w:marLeft w:val="0"/>
      <w:marRight w:val="0"/>
      <w:marTop w:val="0"/>
      <w:marBottom w:val="0"/>
      <w:divBdr>
        <w:top w:val="none" w:sz="0" w:space="0" w:color="auto"/>
        <w:left w:val="none" w:sz="0" w:space="0" w:color="auto"/>
        <w:bottom w:val="none" w:sz="0" w:space="0" w:color="auto"/>
        <w:right w:val="none" w:sz="0" w:space="0" w:color="auto"/>
      </w:divBdr>
    </w:div>
    <w:div w:id="1260213586">
      <w:bodyDiv w:val="1"/>
      <w:marLeft w:val="0"/>
      <w:marRight w:val="0"/>
      <w:marTop w:val="0"/>
      <w:marBottom w:val="0"/>
      <w:divBdr>
        <w:top w:val="none" w:sz="0" w:space="0" w:color="auto"/>
        <w:left w:val="none" w:sz="0" w:space="0" w:color="auto"/>
        <w:bottom w:val="none" w:sz="0" w:space="0" w:color="auto"/>
        <w:right w:val="none" w:sz="0" w:space="0" w:color="auto"/>
      </w:divBdr>
    </w:div>
    <w:div w:id="1262837384">
      <w:bodyDiv w:val="1"/>
      <w:marLeft w:val="0"/>
      <w:marRight w:val="0"/>
      <w:marTop w:val="0"/>
      <w:marBottom w:val="0"/>
      <w:divBdr>
        <w:top w:val="none" w:sz="0" w:space="0" w:color="auto"/>
        <w:left w:val="none" w:sz="0" w:space="0" w:color="auto"/>
        <w:bottom w:val="none" w:sz="0" w:space="0" w:color="auto"/>
        <w:right w:val="none" w:sz="0" w:space="0" w:color="auto"/>
      </w:divBdr>
    </w:div>
    <w:div w:id="1319768525">
      <w:bodyDiv w:val="1"/>
      <w:marLeft w:val="0"/>
      <w:marRight w:val="0"/>
      <w:marTop w:val="0"/>
      <w:marBottom w:val="0"/>
      <w:divBdr>
        <w:top w:val="none" w:sz="0" w:space="0" w:color="auto"/>
        <w:left w:val="none" w:sz="0" w:space="0" w:color="auto"/>
        <w:bottom w:val="none" w:sz="0" w:space="0" w:color="auto"/>
        <w:right w:val="none" w:sz="0" w:space="0" w:color="auto"/>
      </w:divBdr>
    </w:div>
    <w:div w:id="1326783069">
      <w:bodyDiv w:val="1"/>
      <w:marLeft w:val="0"/>
      <w:marRight w:val="0"/>
      <w:marTop w:val="0"/>
      <w:marBottom w:val="0"/>
      <w:divBdr>
        <w:top w:val="none" w:sz="0" w:space="0" w:color="auto"/>
        <w:left w:val="none" w:sz="0" w:space="0" w:color="auto"/>
        <w:bottom w:val="none" w:sz="0" w:space="0" w:color="auto"/>
        <w:right w:val="none" w:sz="0" w:space="0" w:color="auto"/>
      </w:divBdr>
    </w:div>
    <w:div w:id="1346445130">
      <w:bodyDiv w:val="1"/>
      <w:marLeft w:val="0"/>
      <w:marRight w:val="0"/>
      <w:marTop w:val="0"/>
      <w:marBottom w:val="0"/>
      <w:divBdr>
        <w:top w:val="none" w:sz="0" w:space="0" w:color="auto"/>
        <w:left w:val="none" w:sz="0" w:space="0" w:color="auto"/>
        <w:bottom w:val="none" w:sz="0" w:space="0" w:color="auto"/>
        <w:right w:val="none" w:sz="0" w:space="0" w:color="auto"/>
      </w:divBdr>
    </w:div>
    <w:div w:id="1399009564">
      <w:bodyDiv w:val="1"/>
      <w:marLeft w:val="0"/>
      <w:marRight w:val="0"/>
      <w:marTop w:val="0"/>
      <w:marBottom w:val="0"/>
      <w:divBdr>
        <w:top w:val="none" w:sz="0" w:space="0" w:color="auto"/>
        <w:left w:val="none" w:sz="0" w:space="0" w:color="auto"/>
        <w:bottom w:val="none" w:sz="0" w:space="0" w:color="auto"/>
        <w:right w:val="none" w:sz="0" w:space="0" w:color="auto"/>
      </w:divBdr>
    </w:div>
    <w:div w:id="1535651154">
      <w:bodyDiv w:val="1"/>
      <w:marLeft w:val="0"/>
      <w:marRight w:val="0"/>
      <w:marTop w:val="0"/>
      <w:marBottom w:val="0"/>
      <w:divBdr>
        <w:top w:val="none" w:sz="0" w:space="0" w:color="auto"/>
        <w:left w:val="none" w:sz="0" w:space="0" w:color="auto"/>
        <w:bottom w:val="none" w:sz="0" w:space="0" w:color="auto"/>
        <w:right w:val="none" w:sz="0" w:space="0" w:color="auto"/>
      </w:divBdr>
    </w:div>
    <w:div w:id="1541085565">
      <w:bodyDiv w:val="1"/>
      <w:marLeft w:val="0"/>
      <w:marRight w:val="0"/>
      <w:marTop w:val="0"/>
      <w:marBottom w:val="0"/>
      <w:divBdr>
        <w:top w:val="none" w:sz="0" w:space="0" w:color="auto"/>
        <w:left w:val="none" w:sz="0" w:space="0" w:color="auto"/>
        <w:bottom w:val="none" w:sz="0" w:space="0" w:color="auto"/>
        <w:right w:val="none" w:sz="0" w:space="0" w:color="auto"/>
      </w:divBdr>
    </w:div>
    <w:div w:id="1574512944">
      <w:bodyDiv w:val="1"/>
      <w:marLeft w:val="0"/>
      <w:marRight w:val="0"/>
      <w:marTop w:val="0"/>
      <w:marBottom w:val="0"/>
      <w:divBdr>
        <w:top w:val="none" w:sz="0" w:space="0" w:color="auto"/>
        <w:left w:val="none" w:sz="0" w:space="0" w:color="auto"/>
        <w:bottom w:val="none" w:sz="0" w:space="0" w:color="auto"/>
        <w:right w:val="none" w:sz="0" w:space="0" w:color="auto"/>
      </w:divBdr>
    </w:div>
    <w:div w:id="1587959812">
      <w:bodyDiv w:val="1"/>
      <w:marLeft w:val="0"/>
      <w:marRight w:val="0"/>
      <w:marTop w:val="0"/>
      <w:marBottom w:val="0"/>
      <w:divBdr>
        <w:top w:val="none" w:sz="0" w:space="0" w:color="auto"/>
        <w:left w:val="none" w:sz="0" w:space="0" w:color="auto"/>
        <w:bottom w:val="none" w:sz="0" w:space="0" w:color="auto"/>
        <w:right w:val="none" w:sz="0" w:space="0" w:color="auto"/>
      </w:divBdr>
    </w:div>
    <w:div w:id="1627396092">
      <w:bodyDiv w:val="1"/>
      <w:marLeft w:val="0"/>
      <w:marRight w:val="0"/>
      <w:marTop w:val="0"/>
      <w:marBottom w:val="0"/>
      <w:divBdr>
        <w:top w:val="none" w:sz="0" w:space="0" w:color="auto"/>
        <w:left w:val="none" w:sz="0" w:space="0" w:color="auto"/>
        <w:bottom w:val="none" w:sz="0" w:space="0" w:color="auto"/>
        <w:right w:val="none" w:sz="0" w:space="0" w:color="auto"/>
      </w:divBdr>
    </w:div>
    <w:div w:id="1763601887">
      <w:bodyDiv w:val="1"/>
      <w:marLeft w:val="0"/>
      <w:marRight w:val="0"/>
      <w:marTop w:val="0"/>
      <w:marBottom w:val="0"/>
      <w:divBdr>
        <w:top w:val="none" w:sz="0" w:space="0" w:color="auto"/>
        <w:left w:val="none" w:sz="0" w:space="0" w:color="auto"/>
        <w:bottom w:val="none" w:sz="0" w:space="0" w:color="auto"/>
        <w:right w:val="none" w:sz="0" w:space="0" w:color="auto"/>
      </w:divBdr>
    </w:div>
    <w:div w:id="1839536067">
      <w:bodyDiv w:val="1"/>
      <w:marLeft w:val="0"/>
      <w:marRight w:val="0"/>
      <w:marTop w:val="0"/>
      <w:marBottom w:val="0"/>
      <w:divBdr>
        <w:top w:val="none" w:sz="0" w:space="0" w:color="auto"/>
        <w:left w:val="none" w:sz="0" w:space="0" w:color="auto"/>
        <w:bottom w:val="none" w:sz="0" w:space="0" w:color="auto"/>
        <w:right w:val="none" w:sz="0" w:space="0" w:color="auto"/>
      </w:divBdr>
    </w:div>
    <w:div w:id="1937210877">
      <w:bodyDiv w:val="1"/>
      <w:marLeft w:val="0"/>
      <w:marRight w:val="0"/>
      <w:marTop w:val="0"/>
      <w:marBottom w:val="0"/>
      <w:divBdr>
        <w:top w:val="none" w:sz="0" w:space="0" w:color="auto"/>
        <w:left w:val="none" w:sz="0" w:space="0" w:color="auto"/>
        <w:bottom w:val="none" w:sz="0" w:space="0" w:color="auto"/>
        <w:right w:val="none" w:sz="0" w:space="0" w:color="auto"/>
      </w:divBdr>
    </w:div>
    <w:div w:id="1964388633">
      <w:bodyDiv w:val="1"/>
      <w:marLeft w:val="0"/>
      <w:marRight w:val="0"/>
      <w:marTop w:val="0"/>
      <w:marBottom w:val="0"/>
      <w:divBdr>
        <w:top w:val="none" w:sz="0" w:space="0" w:color="auto"/>
        <w:left w:val="none" w:sz="0" w:space="0" w:color="auto"/>
        <w:bottom w:val="none" w:sz="0" w:space="0" w:color="auto"/>
        <w:right w:val="none" w:sz="0" w:space="0" w:color="auto"/>
      </w:divBdr>
    </w:div>
    <w:div w:id="1991444804">
      <w:bodyDiv w:val="1"/>
      <w:marLeft w:val="0"/>
      <w:marRight w:val="0"/>
      <w:marTop w:val="0"/>
      <w:marBottom w:val="0"/>
      <w:divBdr>
        <w:top w:val="none" w:sz="0" w:space="0" w:color="auto"/>
        <w:left w:val="none" w:sz="0" w:space="0" w:color="auto"/>
        <w:bottom w:val="none" w:sz="0" w:space="0" w:color="auto"/>
        <w:right w:val="none" w:sz="0" w:space="0" w:color="auto"/>
      </w:divBdr>
    </w:div>
    <w:div w:id="2023506920">
      <w:bodyDiv w:val="1"/>
      <w:marLeft w:val="0"/>
      <w:marRight w:val="0"/>
      <w:marTop w:val="0"/>
      <w:marBottom w:val="0"/>
      <w:divBdr>
        <w:top w:val="none" w:sz="0" w:space="0" w:color="auto"/>
        <w:left w:val="none" w:sz="0" w:space="0" w:color="auto"/>
        <w:bottom w:val="none" w:sz="0" w:space="0" w:color="auto"/>
        <w:right w:val="none" w:sz="0" w:space="0" w:color="auto"/>
      </w:divBdr>
    </w:div>
    <w:div w:id="2042129272">
      <w:bodyDiv w:val="1"/>
      <w:marLeft w:val="0"/>
      <w:marRight w:val="0"/>
      <w:marTop w:val="0"/>
      <w:marBottom w:val="0"/>
      <w:divBdr>
        <w:top w:val="none" w:sz="0" w:space="0" w:color="auto"/>
        <w:left w:val="none" w:sz="0" w:space="0" w:color="auto"/>
        <w:bottom w:val="none" w:sz="0" w:space="0" w:color="auto"/>
        <w:right w:val="none" w:sz="0" w:space="0" w:color="auto"/>
      </w:divBdr>
    </w:div>
    <w:div w:id="2125542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398</TotalTime>
  <Pages>3</Pages>
  <Words>605</Words>
  <Characters>3455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DRAGON</dc:creator>
  <cp:lastModifiedBy>DRAGON</cp:lastModifiedBy>
  <cp:revision>374</cp:revision>
  <cp:lastPrinted>2025-05-08T09:04:00Z</cp:lastPrinted>
  <dcterms:created xsi:type="dcterms:W3CDTF">2025-04-14T07:03:00Z</dcterms:created>
  <dcterms:modified xsi:type="dcterms:W3CDTF">2025-05-13T02:08:00Z</dcterms:modified>
</cp:coreProperties>
</file>