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FE" w:rsidRPr="002051F9" w:rsidRDefault="00E65CFE" w:rsidP="00E65CFE">
      <w:pPr>
        <w:widowControl w:val="0"/>
        <w:adjustRightInd w:val="0"/>
        <w:snapToGrid w:val="0"/>
        <w:spacing w:after="200" w:line="276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  <w:r w:rsidRPr="002051F9">
        <w:rPr>
          <w:rFonts w:eastAsia="Calibri"/>
          <w:b/>
          <w:color w:val="000000"/>
          <w:sz w:val="28"/>
          <w:szCs w:val="28"/>
          <w:highlight w:val="white"/>
          <w:lang w:val="pt-BR"/>
        </w:rPr>
        <w:t>KẾ HOẠCH BÀI DẠY</w:t>
      </w:r>
    </w:p>
    <w:p w:rsidR="00E65CFE" w:rsidRPr="002051F9" w:rsidRDefault="00E65CFE" w:rsidP="00E65CFE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2051F9">
        <w:rPr>
          <w:rFonts w:eastAsia="Calibri"/>
          <w:b/>
          <w:bCs/>
          <w:sz w:val="28"/>
          <w:szCs w:val="28"/>
        </w:rPr>
        <w:t>Môn: Tiếng Việt- Tập đọc lớp 1</w:t>
      </w:r>
    </w:p>
    <w:p w:rsidR="00E65CFE" w:rsidRPr="002051F9" w:rsidRDefault="00E65CFE" w:rsidP="00E65CFE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2051F9">
        <w:rPr>
          <w:rFonts w:eastAsia="Calibri"/>
          <w:b/>
          <w:bCs/>
          <w:sz w:val="28"/>
          <w:szCs w:val="28"/>
        </w:rPr>
        <w:t xml:space="preserve">Tên bài: </w:t>
      </w:r>
      <w:r w:rsidRPr="002051F9">
        <w:rPr>
          <w:rFonts w:eastAsia="Calibri"/>
          <w:b/>
          <w:sz w:val="28"/>
          <w:szCs w:val="28"/>
        </w:rPr>
        <w:t xml:space="preserve">QUYỂN VỞ CỦA EM </w:t>
      </w:r>
      <w:r w:rsidRPr="002051F9">
        <w:rPr>
          <w:rFonts w:eastAsia="Calibri"/>
          <w:b/>
          <w:bCs/>
          <w:sz w:val="28"/>
          <w:szCs w:val="28"/>
        </w:rPr>
        <w:t>(1 Tiết)   Số tiết : 367</w:t>
      </w:r>
    </w:p>
    <w:p w:rsidR="00E65CFE" w:rsidRPr="002051F9" w:rsidRDefault="00E65CFE" w:rsidP="00E65CFE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2051F9">
        <w:rPr>
          <w:rFonts w:eastAsia="Calibri"/>
          <w:b/>
          <w:bCs/>
          <w:sz w:val="28"/>
          <w:szCs w:val="28"/>
        </w:rPr>
        <w:t xml:space="preserve">Thời gian thực hiện: </w:t>
      </w:r>
      <w:r>
        <w:rPr>
          <w:rFonts w:eastAsia="Calibri"/>
          <w:b/>
          <w:bCs/>
          <w:sz w:val="28"/>
          <w:szCs w:val="28"/>
        </w:rPr>
        <w:t>ngày 16 tháng 4 năm 2025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</w:rPr>
      </w:pPr>
      <w:r w:rsidRPr="002051F9">
        <w:rPr>
          <w:rFonts w:eastAsia="Calibri"/>
          <w:b/>
          <w:sz w:val="28"/>
          <w:szCs w:val="28"/>
        </w:rPr>
        <w:t xml:space="preserve">                  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</w:rPr>
      </w:pPr>
      <w:r w:rsidRPr="002051F9">
        <w:rPr>
          <w:rFonts w:eastAsia="Calibri"/>
          <w:b/>
          <w:sz w:val="28"/>
          <w:szCs w:val="28"/>
        </w:rPr>
        <w:t xml:space="preserve">I. YÊU CẦU CẦN ĐẠT        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- Đọc trơn bài, phát âm đúng các tiếng; biết nghỉ hơi sau các dòng thơ.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- Hiểu các từ ngữ trong bài.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- Trả lời đúng các câu hỏi về bài đọc.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- Hiểu nội dung bài thơ: Quyển vở mới thật thơm tho, đáng yêu. Học sinh cần viết chữ đẹp, giữ vở sạch đẹp để rèn tính nết của người trò ngoan.</w:t>
      </w:r>
    </w:p>
    <w:p w:rsidR="00E65CFE" w:rsidRPr="002051F9" w:rsidRDefault="00E65CFE" w:rsidP="00E65CFE">
      <w:pPr>
        <w:spacing w:line="276" w:lineRule="auto"/>
        <w:contextualSpacing/>
        <w:rPr>
          <w:rFonts w:eastAsia="Calibri"/>
          <w:color w:val="000000"/>
          <w:sz w:val="28"/>
          <w:szCs w:val="28"/>
        </w:rPr>
      </w:pPr>
      <w:r w:rsidRPr="002051F9">
        <w:rPr>
          <w:rFonts w:eastAsia="Calibri"/>
          <w:sz w:val="28"/>
          <w:szCs w:val="28"/>
        </w:rPr>
        <w:t>* Phát triển các năng lực chung và phẩm chất</w:t>
      </w:r>
    </w:p>
    <w:p w:rsidR="00E65CFE" w:rsidRPr="002051F9" w:rsidRDefault="00E65CFE" w:rsidP="00E65CFE">
      <w:pPr>
        <w:spacing w:line="276" w:lineRule="auto"/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 xml:space="preserve">- Hợp tác có hiệu quả với các bạn trong nhóm, trong tổ và trong lớp. </w:t>
      </w:r>
    </w:p>
    <w:p w:rsidR="00E65CFE" w:rsidRPr="002051F9" w:rsidRDefault="00E65CFE" w:rsidP="00E65CFE">
      <w:pPr>
        <w:spacing w:line="276" w:lineRule="auto"/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 xml:space="preserve">- Giúp HS phát triển năng lực ngôn ngữ và năng lực văn học. </w:t>
      </w:r>
    </w:p>
    <w:p w:rsidR="00E65CFE" w:rsidRPr="002051F9" w:rsidRDefault="00E65CFE" w:rsidP="00E65CFE">
      <w:pPr>
        <w:spacing w:line="276" w:lineRule="auto"/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- HS</w:t>
      </w:r>
      <w:r w:rsidRPr="002051F9">
        <w:rPr>
          <w:rFonts w:eastAsia="Calibri"/>
          <w:color w:val="000000"/>
          <w:sz w:val="28"/>
          <w:szCs w:val="28"/>
        </w:rPr>
        <w:t xml:space="preserve"> chăm chỉ, trung thực, trách nhiệm trong học tập.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b/>
          <w:sz w:val="28"/>
          <w:szCs w:val="28"/>
        </w:rPr>
        <w:t>II.</w:t>
      </w:r>
      <w:r w:rsidRPr="002051F9">
        <w:rPr>
          <w:rFonts w:eastAsia="Calibri"/>
          <w:sz w:val="28"/>
          <w:szCs w:val="28"/>
        </w:rPr>
        <w:t xml:space="preserve"> </w:t>
      </w:r>
      <w:r w:rsidRPr="002051F9">
        <w:rPr>
          <w:rFonts w:eastAsia="Calibri"/>
          <w:b/>
          <w:sz w:val="28"/>
          <w:szCs w:val="28"/>
        </w:rPr>
        <w:t>ĐỒ DÙNG DẠY HỌC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 xml:space="preserve">- Tranh minh họa bài đọc, máy chiếu. 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</w:rPr>
      </w:pPr>
      <w:r w:rsidRPr="002051F9">
        <w:rPr>
          <w:rFonts w:eastAsia="Calibri"/>
          <w:b/>
          <w:iCs/>
          <w:sz w:val="28"/>
          <w:szCs w:val="28"/>
          <w:lang w:val="vi"/>
        </w:rPr>
        <w:t>III.CÁC HOẠT ĐỘNG DẠY</w:t>
      </w:r>
      <w:r w:rsidRPr="002051F9">
        <w:rPr>
          <w:rFonts w:eastAsia="Calibri"/>
          <w:b/>
          <w:iCs/>
          <w:sz w:val="28"/>
          <w:szCs w:val="28"/>
        </w:rPr>
        <w:t xml:space="preserve"> </w:t>
      </w:r>
      <w:r w:rsidRPr="002051F9">
        <w:rPr>
          <w:rFonts w:eastAsia="Calibri"/>
          <w:b/>
          <w:iCs/>
          <w:sz w:val="28"/>
          <w:szCs w:val="28"/>
          <w:lang w:val="vi"/>
        </w:rPr>
        <w:t>HỌC</w:t>
      </w:r>
      <w:r w:rsidRPr="002051F9">
        <w:rPr>
          <w:rFonts w:eastAsia="Calibri"/>
          <w:b/>
          <w:iCs/>
          <w:sz w:val="28"/>
          <w:szCs w:val="28"/>
        </w:rPr>
        <w:t xml:space="preserve"> </w:t>
      </w:r>
      <w:r w:rsidRPr="002051F9">
        <w:rPr>
          <w:rFonts w:eastAsia="Calibri"/>
          <w:b/>
          <w:sz w:val="28"/>
          <w:szCs w:val="28"/>
        </w:rPr>
        <w:t>CHỦ YẾU</w:t>
      </w:r>
    </w:p>
    <w:p w:rsidR="00E65CFE" w:rsidRPr="002051F9" w:rsidRDefault="00E65CFE" w:rsidP="00E65CFE">
      <w:pPr>
        <w:tabs>
          <w:tab w:val="left" w:pos="6525"/>
          <w:tab w:val="right" w:pos="9360"/>
        </w:tabs>
        <w:rPr>
          <w:rFonts w:eastAsia="Calibri"/>
          <w:b/>
          <w:iCs/>
          <w:sz w:val="28"/>
          <w:szCs w:val="28"/>
          <w:lang w:val="vi"/>
        </w:rPr>
      </w:pP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E65CFE" w:rsidRPr="002051F9" w:rsidTr="00B46CE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65CFE" w:rsidRPr="002051F9" w:rsidTr="00B46CE3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2051F9">
              <w:rPr>
                <w:rFonts w:eastAsia="Calibri"/>
                <w:b/>
                <w:sz w:val="28"/>
                <w:szCs w:val="28"/>
              </w:rPr>
              <w:t>1. Hoạt động mở đầu (3’)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sz w:val="28"/>
                <w:szCs w:val="28"/>
              </w:rPr>
              <w:t>- YCHS hát.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2051F9">
              <w:rPr>
                <w:rFonts w:eastAsia="Calibri"/>
                <w:b/>
                <w:sz w:val="28"/>
                <w:szCs w:val="28"/>
              </w:rPr>
              <w:t>2. Hoạt động hình thành kiến thức mới (19’)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i/>
                <w:iCs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</w:t>
            </w:r>
            <w:r w:rsidRPr="002051F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1: </w:t>
            </w:r>
            <w:r w:rsidRPr="002051F9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Chia sẻ và giới thiệu bài.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- GV cho cả lớp hát bài: 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 xml:space="preserve">Em yêu trường em </w:t>
            </w:r>
            <w:r w:rsidRPr="002051F9">
              <w:rPr>
                <w:rFonts w:eastAsia="Calibri"/>
                <w:sz w:val="28"/>
                <w:szCs w:val="28"/>
                <w:lang w:val="vi"/>
              </w:rPr>
              <w:t>(Nhạc và lời: Hoàng Vân)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- Gv đưa hình ảnh minh họa, giới thiệu bài thơ: 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 xml:space="preserve">Quyển vở của em 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2 : </w:t>
            </w:r>
            <w:r w:rsidRPr="002051F9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Khám phá và luyện tập.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iCs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* Luyện đọc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a) GV đọc mẫu, giọng nhẹ nhàng, chậm rãi, tình cảm.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b) Luyện đọc từ ngữ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- GV đưa các từ khó: 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>quyển vở, ngay ngắn, xếp hàng, mát rượi, thơm tho, nắn nót, sạch đẹp, tính nết, trò ngoan.</w:t>
            </w: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 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- GV giải nghĩa từ: 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>thơm tho</w:t>
            </w: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 (mùi thơm rất dễ chịu, hấp dẫn); 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>nắn nót</w:t>
            </w: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 (làm cẩn thận từng li, từng tí cho đẹp, cho chuẩn)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c) Luyện đọc câu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lastRenderedPageBreak/>
              <w:t>- Cho 1 HS đọc lại toàn bài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+ Bài thơ có bao nhiêu dòng?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GV hướng dẫn HS kết thúc các dòng chẵn 2, 4, 6.. nghỉ hơi dài hơn</w:t>
            </w:r>
            <w:r w:rsidRPr="002051F9">
              <w:rPr>
                <w:rFonts w:eastAsia="Calibri"/>
                <w:i/>
                <w:sz w:val="28"/>
                <w:szCs w:val="28"/>
                <w:lang w:val="vi"/>
              </w:rPr>
              <w:t>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d) Luyện đọc đoạn, bài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Cho HS thi đọc tiếp nối 3 khổ thơ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sz w:val="28"/>
                <w:szCs w:val="28"/>
              </w:rPr>
              <w:t>- Cho HS thi đọc cả bài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i/>
                <w:iCs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Hoạt động </w:t>
            </w:r>
            <w:r w:rsidRPr="002051F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3: </w:t>
            </w:r>
            <w:r w:rsidRPr="002051F9">
              <w:rPr>
                <w:rFonts w:eastAsia="Calibri"/>
                <w:b/>
                <w:bCs/>
                <w:i/>
                <w:sz w:val="28"/>
                <w:szCs w:val="28"/>
                <w:lang w:val="vi"/>
              </w:rPr>
              <w:t>Tìm hiểu bài đọc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Cho 3 HS nối tiếp nhau đọc 3 câu hỏi trong SGK.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GV hỏi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+ Mở vở ra, bạn nhỏ thấy gì trên trang giấy trắng?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+ Lật từng trang, bạn nhỏ cảm thấy thế nào?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+ Nếu em là quyển vở em sẽ nói gì với các bạn nhỏ.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GV (khích lệ HS lí giải) Vì sao người học trò ngoan là người biết giữ vở sạch, chữ đẹp?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(Lặp lại) GV cho 1 HS hỏi – cả lớp đáp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+ GV: Hãy nhìn quyển vở, quyển sách của mình xem các em đã giữ gìn sách vở thế nào?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+ Bài thơ giúp em hiểu điều gì? 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=&gt; GV chốt, giáo dục: </w:t>
            </w:r>
            <w:r w:rsidRPr="002051F9">
              <w:rPr>
                <w:rFonts w:eastAsia="Calibri"/>
                <w:b/>
                <w:i/>
                <w:sz w:val="28"/>
                <w:szCs w:val="28"/>
                <w:lang w:val="vi"/>
              </w:rPr>
              <w:t>Sách vở giúp các em học hành….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b/>
                <w:bCs/>
                <w:iCs/>
                <w:sz w:val="28"/>
                <w:szCs w:val="28"/>
                <w:lang w:val="vi"/>
              </w:rPr>
              <w:t xml:space="preserve">3. </w:t>
            </w:r>
            <w:r w:rsidRPr="002051F9">
              <w:rPr>
                <w:rFonts w:eastAsia="Calibri"/>
                <w:b/>
                <w:sz w:val="28"/>
                <w:szCs w:val="28"/>
                <w:lang w:val="vi"/>
              </w:rPr>
              <w:t>Hoạt động luyện tập ,thực hành</w:t>
            </w:r>
            <w:r w:rsidRPr="002051F9">
              <w:rPr>
                <w:rFonts w:eastAsia="Calibri"/>
                <w:b/>
                <w:sz w:val="28"/>
                <w:szCs w:val="28"/>
              </w:rPr>
              <w:t>(10’)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b/>
                <w:i/>
                <w:sz w:val="28"/>
                <w:szCs w:val="28"/>
                <w:lang w:val="vi"/>
              </w:rPr>
              <w:t>Học thuộc lòng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GV hướng dẫn HS học thuộc 2 khổ thơ cuối bài (hoặc cả bài) theo cách xóa dần chữ, chỉ giữ lại các chữ đầu dòng. Cuối cùng xóa hết.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Thi đọc thuộc lòng 2 khổ thơ hoặc cả bài thơ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2051F9">
              <w:rPr>
                <w:rFonts w:eastAsia="Calibri"/>
                <w:b/>
                <w:sz w:val="28"/>
                <w:szCs w:val="28"/>
                <w:lang w:val="vi"/>
              </w:rPr>
              <w:t>4.Hoạt động củng cố và nối tiếp</w:t>
            </w:r>
            <w:r w:rsidRPr="002051F9">
              <w:rPr>
                <w:rFonts w:eastAsia="Calibri"/>
                <w:b/>
                <w:sz w:val="28"/>
                <w:szCs w:val="28"/>
              </w:rPr>
              <w:t>(3’)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GV nhận xét tiết học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Nhắc HS chuẩn bị bài tiết sau.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hát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hát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quan sát tranh, nêu nội dung tranh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đọc thầm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luyện đọc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 xml:space="preserve">- HS nghe 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lastRenderedPageBreak/>
              <w:t>- HS đọc thầm, xác định dòng thơ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nêu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luyện đọc tiếp nối 2 dòng thơ một ( cá nhân, cặp)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đọc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đọc cá nhân, nhóm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Từng cặp HS làm bài trong VBT/T45, trao đổi ý kiến.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trả lời: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tự nêu ý kiến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trả lời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  <w:r w:rsidRPr="002051F9">
              <w:rPr>
                <w:rFonts w:eastAsia="Calibri"/>
                <w:sz w:val="28"/>
                <w:szCs w:val="28"/>
                <w:lang w:val="vi"/>
              </w:rPr>
              <w:t>- HS nhẩm học thuộc lòng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  <w:lang w:val="vi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2051F9">
              <w:rPr>
                <w:rFonts w:eastAsia="Calibri"/>
                <w:sz w:val="28"/>
                <w:szCs w:val="28"/>
              </w:rPr>
              <w:t>- HS thi đọc thuộc lòng</w:t>
            </w:r>
          </w:p>
          <w:p w:rsidR="00E65CFE" w:rsidRPr="002051F9" w:rsidRDefault="00E65CFE" w:rsidP="00B46CE3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E65CFE" w:rsidRPr="002051F9" w:rsidRDefault="00E65CFE" w:rsidP="00E65CFE">
      <w:pPr>
        <w:rPr>
          <w:rFonts w:eastAsia="Calibri"/>
          <w:b/>
          <w:sz w:val="28"/>
          <w:szCs w:val="28"/>
        </w:rPr>
      </w:pPr>
      <w:r w:rsidRPr="002051F9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E65CFE" w:rsidRDefault="00E65CFE" w:rsidP="00E65CFE">
      <w:pPr>
        <w:rPr>
          <w:rFonts w:eastAsia="Calibri"/>
          <w:sz w:val="28"/>
          <w:szCs w:val="28"/>
        </w:rPr>
      </w:pPr>
      <w:r w:rsidRPr="002051F9">
        <w:rPr>
          <w:rFonts w:eastAsia="Calibri"/>
          <w:sz w:val="28"/>
          <w:szCs w:val="28"/>
        </w:rPr>
        <w:t>………………………………………………………………………………………………</w:t>
      </w:r>
    </w:p>
    <w:p w:rsidR="00E65CFE" w:rsidRPr="002051F9" w:rsidRDefault="00E65CFE" w:rsidP="00E65CF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E65CFE" w:rsidRDefault="00E65CFE" w:rsidP="00E65CFE">
      <w:r w:rsidRPr="002051F9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E65CFE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71" w:rsidRDefault="007E0771">
      <w:r>
        <w:separator/>
      </w:r>
    </w:p>
  </w:endnote>
  <w:endnote w:type="continuationSeparator" w:id="0">
    <w:p w:rsidR="007E0771" w:rsidRDefault="007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E0771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71" w:rsidRDefault="007E0771">
      <w:r>
        <w:separator/>
      </w:r>
    </w:p>
  </w:footnote>
  <w:footnote w:type="continuationSeparator" w:id="0">
    <w:p w:rsidR="007E0771" w:rsidRDefault="007E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4A4"/>
    <w:rsid w:val="00395F8F"/>
    <w:rsid w:val="00396C20"/>
    <w:rsid w:val="003A00FE"/>
    <w:rsid w:val="003B0030"/>
    <w:rsid w:val="003B34E0"/>
    <w:rsid w:val="003B5AF1"/>
    <w:rsid w:val="003E1D56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408EF"/>
    <w:rsid w:val="0065571F"/>
    <w:rsid w:val="006813AD"/>
    <w:rsid w:val="00691F13"/>
    <w:rsid w:val="006B0C0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0771"/>
    <w:rsid w:val="007E6EC0"/>
    <w:rsid w:val="007F3AAF"/>
    <w:rsid w:val="00820B8C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1C73"/>
    <w:rsid w:val="00E204B9"/>
    <w:rsid w:val="00E24887"/>
    <w:rsid w:val="00E5479B"/>
    <w:rsid w:val="00E54F87"/>
    <w:rsid w:val="00E56E82"/>
    <w:rsid w:val="00E65CFE"/>
    <w:rsid w:val="00E7170D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370</cp:revision>
  <cp:lastPrinted>2025-05-08T09:04:00Z</cp:lastPrinted>
  <dcterms:created xsi:type="dcterms:W3CDTF">2025-04-14T07:03:00Z</dcterms:created>
  <dcterms:modified xsi:type="dcterms:W3CDTF">2025-05-13T02:06:00Z</dcterms:modified>
</cp:coreProperties>
</file>