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C0" w:rsidRPr="002051F9" w:rsidRDefault="00006CC0" w:rsidP="00006CC0">
      <w:pPr>
        <w:widowControl w:val="0"/>
        <w:adjustRightInd w:val="0"/>
        <w:snapToGrid w:val="0"/>
        <w:spacing w:after="200" w:line="276" w:lineRule="auto"/>
        <w:ind w:firstLine="567"/>
        <w:jc w:val="center"/>
        <w:rPr>
          <w:rFonts w:eastAsia="Calibri"/>
          <w:b/>
          <w:color w:val="000000"/>
          <w:sz w:val="28"/>
          <w:szCs w:val="28"/>
        </w:rPr>
      </w:pPr>
      <w:r w:rsidRPr="002051F9">
        <w:rPr>
          <w:rFonts w:eastAsia="Calibri"/>
          <w:b/>
          <w:color w:val="000000"/>
          <w:sz w:val="28"/>
          <w:szCs w:val="28"/>
          <w:highlight w:val="white"/>
          <w:lang w:val="pt-BR"/>
        </w:rPr>
        <w:t>KẾ HOẠCH BÀI DẠY</w:t>
      </w:r>
      <w:r w:rsidRPr="002051F9">
        <w:rPr>
          <w:rFonts w:eastAsia="Calibri"/>
          <w:b/>
          <w:color w:val="000000"/>
          <w:sz w:val="28"/>
          <w:szCs w:val="28"/>
          <w:lang w:val="pt-BR"/>
        </w:rPr>
        <w:t xml:space="preserve"> </w:t>
      </w:r>
    </w:p>
    <w:p w:rsidR="00006CC0" w:rsidRPr="002051F9" w:rsidRDefault="00006CC0" w:rsidP="00006CC0">
      <w:pPr>
        <w:tabs>
          <w:tab w:val="left" w:pos="6525"/>
          <w:tab w:val="right" w:pos="9360"/>
        </w:tabs>
        <w:jc w:val="center"/>
        <w:rPr>
          <w:rFonts w:eastAsia="Calibri"/>
          <w:b/>
          <w:bCs/>
          <w:sz w:val="28"/>
          <w:szCs w:val="28"/>
        </w:rPr>
      </w:pPr>
      <w:r w:rsidRPr="002051F9">
        <w:rPr>
          <w:rFonts w:eastAsia="Calibri"/>
          <w:b/>
          <w:bCs/>
          <w:sz w:val="28"/>
          <w:szCs w:val="28"/>
        </w:rPr>
        <w:t>Môn: Tiếng Việt- Tập viết lớp 1</w:t>
      </w:r>
    </w:p>
    <w:p w:rsidR="00006CC0" w:rsidRPr="002051F9" w:rsidRDefault="00006CC0" w:rsidP="00006CC0">
      <w:pPr>
        <w:tabs>
          <w:tab w:val="left" w:pos="6525"/>
          <w:tab w:val="right" w:pos="9360"/>
        </w:tabs>
        <w:jc w:val="center"/>
        <w:rPr>
          <w:rFonts w:eastAsia="Calibri"/>
          <w:b/>
          <w:bCs/>
          <w:sz w:val="28"/>
          <w:szCs w:val="28"/>
        </w:rPr>
      </w:pPr>
      <w:r w:rsidRPr="002051F9">
        <w:rPr>
          <w:rFonts w:eastAsia="Calibri"/>
          <w:b/>
          <w:bCs/>
          <w:sz w:val="28"/>
          <w:szCs w:val="28"/>
        </w:rPr>
        <w:t>Tên bài: TÔ CHỮ HOA M, N (1 Tiết)      Số tiết : 366</w:t>
      </w:r>
    </w:p>
    <w:p w:rsidR="00006CC0" w:rsidRPr="002051F9" w:rsidRDefault="00006CC0" w:rsidP="00006CC0">
      <w:pPr>
        <w:tabs>
          <w:tab w:val="left" w:pos="6525"/>
          <w:tab w:val="right" w:pos="9360"/>
        </w:tabs>
        <w:jc w:val="center"/>
        <w:rPr>
          <w:rFonts w:eastAsia="Calibri"/>
          <w:b/>
          <w:bCs/>
          <w:sz w:val="28"/>
          <w:szCs w:val="28"/>
        </w:rPr>
      </w:pPr>
      <w:r w:rsidRPr="002051F9">
        <w:rPr>
          <w:rFonts w:eastAsia="Calibri"/>
          <w:b/>
          <w:bCs/>
          <w:sz w:val="28"/>
          <w:szCs w:val="28"/>
        </w:rPr>
        <w:t>Thời gian thực hiệ</w:t>
      </w:r>
      <w:r>
        <w:rPr>
          <w:rFonts w:eastAsia="Calibri"/>
          <w:b/>
          <w:bCs/>
          <w:sz w:val="28"/>
          <w:szCs w:val="28"/>
        </w:rPr>
        <w:t>n: ngày 16 tháng 4 năm 2025</w:t>
      </w:r>
    </w:p>
    <w:p w:rsidR="00006CC0" w:rsidRPr="002051F9" w:rsidRDefault="00006CC0" w:rsidP="00006CC0">
      <w:pPr>
        <w:tabs>
          <w:tab w:val="left" w:pos="6525"/>
          <w:tab w:val="right" w:pos="9360"/>
        </w:tabs>
        <w:rPr>
          <w:rFonts w:eastAsia="Calibri"/>
          <w:b/>
          <w:sz w:val="28"/>
          <w:szCs w:val="28"/>
          <w:lang w:val="vi"/>
        </w:rPr>
      </w:pPr>
      <w:r w:rsidRPr="002051F9">
        <w:rPr>
          <w:rFonts w:eastAsia="Calibri"/>
          <w:b/>
          <w:sz w:val="28"/>
          <w:szCs w:val="28"/>
          <w:lang w:val="vi"/>
        </w:rPr>
        <w:t>I.</w:t>
      </w:r>
      <w:r w:rsidRPr="002051F9">
        <w:rPr>
          <w:rFonts w:eastAsia="Calibri"/>
          <w:b/>
          <w:sz w:val="28"/>
          <w:szCs w:val="28"/>
        </w:rPr>
        <w:t xml:space="preserve"> </w:t>
      </w:r>
      <w:r w:rsidRPr="002051F9">
        <w:rPr>
          <w:rFonts w:eastAsia="Calibri"/>
          <w:b/>
          <w:iCs/>
          <w:sz w:val="28"/>
          <w:szCs w:val="28"/>
        </w:rPr>
        <w:t xml:space="preserve">YÊU CẦU CẦN ĐẠT </w:t>
      </w:r>
    </w:p>
    <w:p w:rsidR="00006CC0" w:rsidRPr="002051F9" w:rsidRDefault="00006CC0" w:rsidP="00006CC0">
      <w:pPr>
        <w:tabs>
          <w:tab w:val="left" w:pos="6525"/>
          <w:tab w:val="right" w:pos="9360"/>
        </w:tabs>
        <w:rPr>
          <w:rFonts w:eastAsia="Calibri"/>
          <w:sz w:val="28"/>
          <w:szCs w:val="28"/>
        </w:rPr>
      </w:pPr>
      <w:r w:rsidRPr="002051F9">
        <w:rPr>
          <w:rFonts w:eastAsia="Calibri"/>
          <w:sz w:val="28"/>
          <w:szCs w:val="28"/>
        </w:rPr>
        <w:t xml:space="preserve">- Biết tô chữ hoa M , N  theo cỡ chữ vừa và nhỏ. </w:t>
      </w:r>
    </w:p>
    <w:p w:rsidR="00006CC0" w:rsidRPr="002051F9" w:rsidRDefault="00006CC0" w:rsidP="00006CC0">
      <w:pPr>
        <w:tabs>
          <w:tab w:val="left" w:pos="6525"/>
          <w:tab w:val="right" w:pos="9360"/>
        </w:tabs>
        <w:rPr>
          <w:rFonts w:eastAsia="Calibri"/>
          <w:sz w:val="28"/>
          <w:szCs w:val="28"/>
        </w:rPr>
      </w:pPr>
      <w:r w:rsidRPr="002051F9">
        <w:rPr>
          <w:rFonts w:eastAsia="Calibri"/>
          <w:sz w:val="28"/>
          <w:szCs w:val="28"/>
        </w:rPr>
        <w:t>- Viết đúng các từ, câu ứng dụng( mặt trời, màu xanh, mái nhà ngói mới đỏ tươi) bằng chữ viết thường, cỡ nhỏ; chữ viết rõ ràng, đều nét; đặt dấu thanh đúng vị trí. dãn đúng khoảng cách giữa các con chữ</w:t>
      </w:r>
    </w:p>
    <w:p w:rsidR="00006CC0" w:rsidRPr="002051F9" w:rsidRDefault="00006CC0" w:rsidP="00006CC0">
      <w:pPr>
        <w:shd w:val="clear" w:color="auto" w:fill="FFFFFF"/>
        <w:spacing w:line="276" w:lineRule="auto"/>
        <w:jc w:val="both"/>
        <w:rPr>
          <w:rFonts w:eastAsia="Calibri"/>
          <w:sz w:val="28"/>
          <w:szCs w:val="28"/>
          <w:lang w:val="es-ES"/>
        </w:rPr>
      </w:pPr>
      <w:r w:rsidRPr="002051F9">
        <w:rPr>
          <w:rFonts w:eastAsia="Calibri"/>
          <w:sz w:val="28"/>
          <w:szCs w:val="28"/>
          <w:lang w:val="es-ES"/>
        </w:rPr>
        <w:t xml:space="preserve">* Phát triển các năng lực chung và phẩm chất </w:t>
      </w:r>
    </w:p>
    <w:p w:rsidR="00006CC0" w:rsidRPr="002051F9" w:rsidRDefault="00006CC0" w:rsidP="00006CC0">
      <w:pPr>
        <w:shd w:val="clear" w:color="auto" w:fill="FFFFFF"/>
        <w:spacing w:line="276" w:lineRule="auto"/>
        <w:jc w:val="both"/>
        <w:rPr>
          <w:rFonts w:eastAsia="Calibri"/>
          <w:bCs/>
          <w:sz w:val="28"/>
          <w:szCs w:val="28"/>
        </w:rPr>
      </w:pPr>
      <w:r w:rsidRPr="002051F9">
        <w:rPr>
          <w:rFonts w:eastAsia="Calibri"/>
          <w:sz w:val="28"/>
          <w:szCs w:val="28"/>
          <w:lang w:val="es-ES"/>
        </w:rPr>
        <w:t xml:space="preserve"> -  Rèn HS tính kiên nhẫn, cẩn thận, có ý thức thẩm mĩ khi viết chữ</w:t>
      </w:r>
    </w:p>
    <w:p w:rsidR="00006CC0" w:rsidRPr="002051F9" w:rsidRDefault="00006CC0" w:rsidP="00006CC0">
      <w:pPr>
        <w:tabs>
          <w:tab w:val="left" w:pos="6525"/>
          <w:tab w:val="right" w:pos="9360"/>
        </w:tabs>
        <w:rPr>
          <w:rFonts w:eastAsia="Calibri"/>
          <w:sz w:val="28"/>
          <w:szCs w:val="28"/>
        </w:rPr>
      </w:pPr>
      <w:r w:rsidRPr="002051F9">
        <w:rPr>
          <w:rFonts w:eastAsia="Calibri"/>
          <w:b/>
          <w:sz w:val="28"/>
          <w:szCs w:val="28"/>
        </w:rPr>
        <w:t>II.</w:t>
      </w:r>
      <w:r w:rsidRPr="002051F9">
        <w:rPr>
          <w:rFonts w:eastAsia="Calibri"/>
          <w:sz w:val="28"/>
          <w:szCs w:val="28"/>
        </w:rPr>
        <w:t xml:space="preserve"> </w:t>
      </w:r>
      <w:r w:rsidRPr="002051F9">
        <w:rPr>
          <w:rFonts w:eastAsia="Calibri"/>
          <w:b/>
          <w:sz w:val="28"/>
          <w:szCs w:val="28"/>
        </w:rPr>
        <w:t>ĐỒ DÙNG DẠY HỌC</w:t>
      </w:r>
    </w:p>
    <w:p w:rsidR="00006CC0" w:rsidRPr="002051F9" w:rsidRDefault="00006CC0" w:rsidP="00006CC0">
      <w:pPr>
        <w:tabs>
          <w:tab w:val="left" w:pos="6525"/>
          <w:tab w:val="right" w:pos="9360"/>
        </w:tabs>
        <w:rPr>
          <w:rFonts w:eastAsia="Calibri"/>
          <w:sz w:val="28"/>
          <w:szCs w:val="28"/>
        </w:rPr>
      </w:pPr>
      <w:r w:rsidRPr="002051F9">
        <w:rPr>
          <w:rFonts w:eastAsia="Calibri"/>
          <w:sz w:val="28"/>
          <w:szCs w:val="28"/>
        </w:rPr>
        <w:t>- Chữ mẫu, máy chiếu</w:t>
      </w:r>
    </w:p>
    <w:p w:rsidR="00006CC0" w:rsidRPr="002051F9" w:rsidRDefault="00006CC0" w:rsidP="00006CC0">
      <w:pPr>
        <w:tabs>
          <w:tab w:val="left" w:pos="6525"/>
          <w:tab w:val="right" w:pos="9360"/>
        </w:tabs>
        <w:rPr>
          <w:rFonts w:eastAsia="Calibri"/>
          <w:sz w:val="28"/>
          <w:szCs w:val="28"/>
        </w:rPr>
      </w:pPr>
      <w:r w:rsidRPr="002051F9">
        <w:rPr>
          <w:rFonts w:eastAsia="Calibri"/>
          <w:sz w:val="28"/>
          <w:szCs w:val="28"/>
        </w:rPr>
        <w:t>-Vở luyện viết 1.</w:t>
      </w:r>
    </w:p>
    <w:p w:rsidR="00006CC0" w:rsidRPr="002051F9" w:rsidRDefault="00006CC0" w:rsidP="00006CC0">
      <w:pPr>
        <w:tabs>
          <w:tab w:val="left" w:pos="6525"/>
          <w:tab w:val="right" w:pos="9360"/>
        </w:tabs>
        <w:rPr>
          <w:rFonts w:eastAsia="Calibri"/>
          <w:b/>
          <w:bCs/>
          <w:sz w:val="28"/>
          <w:szCs w:val="28"/>
          <w:lang w:val="vi"/>
        </w:rPr>
      </w:pPr>
      <w:r w:rsidRPr="002051F9">
        <w:rPr>
          <w:rFonts w:eastAsia="Calibri"/>
          <w:b/>
          <w:sz w:val="28"/>
          <w:szCs w:val="28"/>
          <w:lang w:val="vi"/>
        </w:rPr>
        <w:t>II.CÁC HOẠT ĐỘNG DẠY HỌC</w:t>
      </w:r>
      <w:r w:rsidRPr="002051F9">
        <w:rPr>
          <w:rFonts w:eastAsia="Calibri"/>
          <w:b/>
          <w:sz w:val="28"/>
          <w:szCs w:val="28"/>
        </w:rPr>
        <w:t>CHỦ YẾU</w:t>
      </w:r>
    </w:p>
    <w:p w:rsidR="00006CC0" w:rsidRPr="002051F9" w:rsidRDefault="00006CC0" w:rsidP="00006CC0">
      <w:pPr>
        <w:tabs>
          <w:tab w:val="left" w:pos="6525"/>
          <w:tab w:val="right" w:pos="9360"/>
        </w:tabs>
        <w:rPr>
          <w:rFonts w:eastAsia="Calibri"/>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4"/>
        <w:gridCol w:w="4749"/>
      </w:tblGrid>
      <w:tr w:rsidR="00006CC0" w:rsidRPr="002051F9" w:rsidTr="00B46CE3">
        <w:tc>
          <w:tcPr>
            <w:tcW w:w="5424" w:type="dxa"/>
            <w:tcBorders>
              <w:top w:val="single" w:sz="4" w:space="0" w:color="auto"/>
              <w:left w:val="single" w:sz="4" w:space="0" w:color="auto"/>
              <w:bottom w:val="single" w:sz="4" w:space="0" w:color="auto"/>
              <w:right w:val="single" w:sz="4" w:space="0" w:color="auto"/>
            </w:tcBorders>
          </w:tcPr>
          <w:p w:rsidR="00006CC0" w:rsidRPr="002051F9" w:rsidRDefault="00006CC0" w:rsidP="00B46CE3">
            <w:pPr>
              <w:tabs>
                <w:tab w:val="left" w:pos="6525"/>
                <w:tab w:val="right" w:pos="9360"/>
              </w:tabs>
              <w:rPr>
                <w:rFonts w:eastAsia="Calibri"/>
                <w:b/>
                <w:bCs/>
                <w:sz w:val="28"/>
                <w:szCs w:val="28"/>
              </w:rPr>
            </w:pPr>
            <w:r w:rsidRPr="002051F9">
              <w:rPr>
                <w:rFonts w:eastAsia="Calibri"/>
                <w:b/>
                <w:bCs/>
                <w:sz w:val="28"/>
                <w:szCs w:val="28"/>
              </w:rPr>
              <w:t xml:space="preserve">        HOẠT ĐỘNG CỦA GIÁO VIÊN  </w:t>
            </w:r>
          </w:p>
        </w:tc>
        <w:tc>
          <w:tcPr>
            <w:tcW w:w="4749" w:type="dxa"/>
            <w:tcBorders>
              <w:top w:val="single" w:sz="4" w:space="0" w:color="auto"/>
              <w:left w:val="single" w:sz="4" w:space="0" w:color="auto"/>
              <w:bottom w:val="single" w:sz="4" w:space="0" w:color="auto"/>
              <w:right w:val="single" w:sz="4" w:space="0" w:color="auto"/>
            </w:tcBorders>
          </w:tcPr>
          <w:p w:rsidR="00006CC0" w:rsidRPr="002051F9" w:rsidRDefault="00006CC0" w:rsidP="00B46CE3">
            <w:pPr>
              <w:tabs>
                <w:tab w:val="left" w:pos="6525"/>
                <w:tab w:val="right" w:pos="9360"/>
              </w:tabs>
              <w:rPr>
                <w:rFonts w:eastAsia="Calibri"/>
                <w:b/>
                <w:bCs/>
                <w:sz w:val="28"/>
                <w:szCs w:val="28"/>
              </w:rPr>
            </w:pPr>
            <w:r w:rsidRPr="002051F9">
              <w:rPr>
                <w:rFonts w:eastAsia="Calibri"/>
                <w:b/>
                <w:bCs/>
                <w:sz w:val="28"/>
                <w:szCs w:val="28"/>
              </w:rPr>
              <w:t>HOẠT ĐỘNG CỦA HỌC SINH</w:t>
            </w:r>
          </w:p>
        </w:tc>
      </w:tr>
      <w:tr w:rsidR="00006CC0" w:rsidRPr="002051F9" w:rsidTr="00B46CE3">
        <w:tc>
          <w:tcPr>
            <w:tcW w:w="5424" w:type="dxa"/>
            <w:tcBorders>
              <w:top w:val="single" w:sz="4" w:space="0" w:color="auto"/>
              <w:left w:val="single" w:sz="4" w:space="0" w:color="auto"/>
              <w:bottom w:val="single" w:sz="4" w:space="0" w:color="auto"/>
              <w:right w:val="single" w:sz="4" w:space="0" w:color="auto"/>
            </w:tcBorders>
          </w:tcPr>
          <w:p w:rsidR="00006CC0" w:rsidRPr="002051F9" w:rsidRDefault="00006CC0" w:rsidP="00B46CE3">
            <w:pPr>
              <w:tabs>
                <w:tab w:val="left" w:pos="6525"/>
                <w:tab w:val="right" w:pos="9360"/>
              </w:tabs>
              <w:rPr>
                <w:rFonts w:eastAsia="Calibri"/>
                <w:b/>
                <w:sz w:val="28"/>
                <w:szCs w:val="28"/>
              </w:rPr>
            </w:pPr>
            <w:r w:rsidRPr="002051F9">
              <w:rPr>
                <w:rFonts w:eastAsia="Calibri"/>
                <w:b/>
                <w:sz w:val="28"/>
                <w:szCs w:val="28"/>
              </w:rPr>
              <w:t>1. Hoạt động mở đầu (5’)</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YCHS hát.</w:t>
            </w:r>
          </w:p>
          <w:p w:rsidR="00006CC0" w:rsidRPr="002051F9" w:rsidRDefault="00006CC0" w:rsidP="00B46CE3">
            <w:pPr>
              <w:tabs>
                <w:tab w:val="left" w:pos="6525"/>
                <w:tab w:val="right" w:pos="9360"/>
              </w:tabs>
              <w:rPr>
                <w:rFonts w:eastAsia="Calibri"/>
                <w:b/>
                <w:sz w:val="28"/>
                <w:szCs w:val="28"/>
              </w:rPr>
            </w:pPr>
            <w:r w:rsidRPr="002051F9">
              <w:rPr>
                <w:rFonts w:eastAsia="Calibri"/>
                <w:b/>
                <w:sz w:val="28"/>
                <w:szCs w:val="28"/>
              </w:rPr>
              <w:t xml:space="preserve">2. Hoạt động hình thành kiến thức mới(7’) </w:t>
            </w:r>
          </w:p>
          <w:p w:rsidR="00006CC0" w:rsidRPr="002051F9" w:rsidRDefault="00006CC0" w:rsidP="00B46CE3">
            <w:pPr>
              <w:tabs>
                <w:tab w:val="left" w:pos="6525"/>
                <w:tab w:val="right" w:pos="9360"/>
              </w:tabs>
              <w:rPr>
                <w:rFonts w:eastAsia="Calibri"/>
                <w:sz w:val="28"/>
                <w:szCs w:val="28"/>
              </w:rPr>
            </w:pPr>
            <w:r w:rsidRPr="002051F9">
              <w:rPr>
                <w:rFonts w:eastAsia="Calibri"/>
                <w:b/>
                <w:sz w:val="28"/>
                <w:szCs w:val="28"/>
              </w:rPr>
              <w:t>*</w:t>
            </w:r>
            <w:r w:rsidRPr="002051F9">
              <w:rPr>
                <w:rFonts w:eastAsia="Calibri"/>
                <w:b/>
                <w:sz w:val="28"/>
                <w:szCs w:val="28"/>
                <w:lang w:val="nl-NL"/>
              </w:rPr>
              <w:t xml:space="preserve"> Hoạt động chia sẻ và giới thiệu bài</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GV chiếu lên bảng chữ in hoa M, </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GV: Các em đã biết mẫu chữ M,N in hoa và viết hoa. Hôm nay các em sẽ họa tô chữ viết hoa M.N, luyện viết các từ ngữ và câu ứng dụng cỡ nhỏ.</w:t>
            </w:r>
          </w:p>
          <w:p w:rsidR="00006CC0" w:rsidRPr="002051F9" w:rsidRDefault="00006CC0" w:rsidP="00B46CE3">
            <w:pPr>
              <w:tabs>
                <w:tab w:val="left" w:pos="6525"/>
                <w:tab w:val="right" w:pos="9360"/>
              </w:tabs>
              <w:rPr>
                <w:rFonts w:eastAsia="Calibri"/>
                <w:b/>
                <w:i/>
                <w:iCs/>
                <w:sz w:val="28"/>
                <w:szCs w:val="28"/>
              </w:rPr>
            </w:pPr>
            <w:r w:rsidRPr="002051F9">
              <w:rPr>
                <w:rFonts w:eastAsia="Calibri"/>
                <w:b/>
                <w:i/>
                <w:iCs/>
                <w:sz w:val="28"/>
                <w:szCs w:val="28"/>
              </w:rPr>
              <w:t xml:space="preserve">3. </w:t>
            </w:r>
            <w:r w:rsidRPr="002051F9">
              <w:rPr>
                <w:rFonts w:eastAsia="Calibri"/>
                <w:b/>
                <w:sz w:val="28"/>
                <w:szCs w:val="28"/>
              </w:rPr>
              <w:t>Hoạt động luyện tập ,thực hành</w:t>
            </w:r>
            <w:r w:rsidRPr="002051F9">
              <w:rPr>
                <w:rFonts w:eastAsia="Calibri"/>
                <w:b/>
                <w:i/>
                <w:iCs/>
                <w:sz w:val="28"/>
                <w:szCs w:val="28"/>
              </w:rPr>
              <w:t xml:space="preserve"> (20’)</w:t>
            </w:r>
          </w:p>
          <w:p w:rsidR="00006CC0" w:rsidRPr="002051F9" w:rsidRDefault="00006CC0" w:rsidP="00B46CE3">
            <w:pPr>
              <w:tabs>
                <w:tab w:val="left" w:pos="6525"/>
                <w:tab w:val="right" w:pos="9360"/>
              </w:tabs>
              <w:rPr>
                <w:rFonts w:eastAsia="Calibri"/>
                <w:b/>
                <w:i/>
                <w:iCs/>
                <w:sz w:val="28"/>
                <w:szCs w:val="28"/>
              </w:rPr>
            </w:pPr>
            <w:r w:rsidRPr="002051F9">
              <w:rPr>
                <w:rFonts w:eastAsia="Calibri"/>
                <w:b/>
                <w:i/>
                <w:iCs/>
                <w:sz w:val="28"/>
                <w:szCs w:val="28"/>
              </w:rPr>
              <w:t>a. Tô chữ viết hoa M,N</w:t>
            </w:r>
          </w:p>
          <w:p w:rsidR="00006CC0" w:rsidRPr="002051F9" w:rsidRDefault="00006CC0" w:rsidP="00B46CE3">
            <w:pPr>
              <w:tabs>
                <w:tab w:val="left" w:pos="6525"/>
                <w:tab w:val="right" w:pos="9360"/>
              </w:tabs>
              <w:rPr>
                <w:rFonts w:eastAsia="Calibri"/>
                <w:sz w:val="28"/>
                <w:szCs w:val="28"/>
              </w:rPr>
            </w:pPr>
            <w:r w:rsidRPr="002051F9">
              <w:rPr>
                <w:rFonts w:eastAsia="Calibri"/>
                <w:i/>
                <w:sz w:val="28"/>
                <w:szCs w:val="28"/>
              </w:rPr>
              <w:t>-</w:t>
            </w:r>
            <w:r w:rsidRPr="002051F9">
              <w:rPr>
                <w:rFonts w:eastAsia="Calibri"/>
                <w:sz w:val="28"/>
                <w:szCs w:val="28"/>
              </w:rPr>
              <w:t xml:space="preserve"> GV đưa lên bảng chữ viết hoa M,N, hướng dẫn HS quan sát cấu tạo nét chữ và cách tô</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GV chỉ trên chữ mẫu quy trình : </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+Chữ viết hoa M gồm 4 nét: Nét 1 là nét móc ngược trái, đặt bút trên ĐK2 </w:t>
            </w:r>
            <w:r w:rsidRPr="002051F9">
              <w:rPr>
                <w:rFonts w:eastAsia="Calibri"/>
                <w:i/>
                <w:sz w:val="28"/>
                <w:szCs w:val="28"/>
              </w:rPr>
              <w:t xml:space="preserve">, </w:t>
            </w:r>
            <w:r w:rsidRPr="002051F9">
              <w:rPr>
                <w:rFonts w:eastAsia="Calibri"/>
                <w:sz w:val="28"/>
                <w:szCs w:val="28"/>
              </w:rPr>
              <w:t>tô từ dưới lên. Nét2 là nét thẳng đứng, tô từ trên xuống, hơi lượn một chút ở cuối nét. Nét 3 là nét thẳng xiên, tô từ dưới lên (hơi lượn ở hai đầu). Nét 4 là nét móc ngược phải, tô từ trên xuống, dừng bút ở ĐK2</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Chữ viết hoa N gồm 3 nét: Nét 1 là nét móc ngược trái, đặt bút trên ĐK 2, tô từ dưới lên, </w:t>
            </w:r>
            <w:r w:rsidRPr="002051F9">
              <w:rPr>
                <w:rFonts w:eastAsia="Calibri"/>
                <w:sz w:val="28"/>
                <w:szCs w:val="28"/>
              </w:rPr>
              <w:lastRenderedPageBreak/>
              <w:t>hơi lượn sang phải. Nét 2 là nét thẳng xiên, tô từ trên xuống. Nét 3 là nét móc xuôi phải, tô từ dưới lên, hơi nghiêng sang phải, dừng bút ở ĐK5</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GV viết lại chữ hoa M,N cho HS quan sát</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Yêu cầu HS mở vở luyện viết</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Yêu cầu HS tô chữ viết hoa M,N cỡ vừa và cỡ nhỏ</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GV đi quan sát, giúp đỡ HS</w:t>
            </w:r>
          </w:p>
          <w:p w:rsidR="00006CC0" w:rsidRPr="002051F9"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b/>
                <w:i/>
                <w:iCs/>
                <w:sz w:val="28"/>
                <w:szCs w:val="28"/>
              </w:rPr>
            </w:pPr>
            <w:r w:rsidRPr="002051F9">
              <w:rPr>
                <w:rFonts w:eastAsia="Calibri"/>
                <w:b/>
                <w:i/>
                <w:iCs/>
                <w:sz w:val="28"/>
                <w:szCs w:val="28"/>
              </w:rPr>
              <w:t>b.Viết từ ngữ, câu ứng dụng ( cỡ nhỏ)</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GV chiếu lên bảng hoặc mở bảng phụ đã viết từ và câu ứng dụng ( cỡ nhỏ)</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 Yêu cầu HS đọc</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 Nêu độ cao các chữ trong từ </w:t>
            </w:r>
            <w:r w:rsidRPr="002051F9">
              <w:rPr>
                <w:rFonts w:eastAsia="Calibri"/>
                <w:i/>
                <w:sz w:val="28"/>
                <w:szCs w:val="28"/>
              </w:rPr>
              <w:t>mặt trời, màu xanh,mái nhà ngói mới đỏ tươi</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xml:space="preserve"> - Gv hướng dẫn nhận xét độ cao của các con chữ, khoảng cách giữ các chữ, viết liền mạch, nối nét giữ các chữ( giữa chữ viết hoa m và a), vị trí dấu thanh</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HS viết vào vở</w:t>
            </w:r>
          </w:p>
          <w:p w:rsidR="00006CC0" w:rsidRPr="002051F9" w:rsidRDefault="00006CC0" w:rsidP="00B46CE3">
            <w:pPr>
              <w:tabs>
                <w:tab w:val="left" w:pos="6525"/>
                <w:tab w:val="right" w:pos="9360"/>
              </w:tabs>
              <w:rPr>
                <w:rFonts w:eastAsia="Calibri"/>
                <w:sz w:val="28"/>
                <w:szCs w:val="28"/>
              </w:rPr>
            </w:pPr>
            <w:r w:rsidRPr="002051F9">
              <w:rPr>
                <w:rFonts w:eastAsia="Calibri"/>
                <w:i/>
                <w:sz w:val="28"/>
                <w:szCs w:val="28"/>
              </w:rPr>
              <w:t>-</w:t>
            </w:r>
            <w:r w:rsidRPr="002051F9">
              <w:rPr>
                <w:rFonts w:eastAsia="Calibri"/>
                <w:sz w:val="28"/>
                <w:szCs w:val="28"/>
              </w:rPr>
              <w:t xml:space="preserve"> GV khuyến khích HS hoàn thành phần Luyện tập thêm</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Gv nhận xét, đánh giá bài viết của một số HS</w:t>
            </w:r>
          </w:p>
          <w:p w:rsidR="00006CC0" w:rsidRPr="002051F9" w:rsidRDefault="00006CC0" w:rsidP="00B46CE3">
            <w:pPr>
              <w:tabs>
                <w:tab w:val="left" w:pos="6525"/>
                <w:tab w:val="right" w:pos="9360"/>
              </w:tabs>
              <w:rPr>
                <w:rFonts w:eastAsia="Calibri"/>
                <w:b/>
                <w:sz w:val="28"/>
                <w:szCs w:val="28"/>
              </w:rPr>
            </w:pPr>
            <w:r w:rsidRPr="002051F9">
              <w:rPr>
                <w:rFonts w:eastAsia="Calibri"/>
                <w:b/>
                <w:sz w:val="28"/>
                <w:szCs w:val="28"/>
              </w:rPr>
              <w:t>4. Hoạt động củng cố và nối tiếp (3’)</w:t>
            </w: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 Nhận xét đánh giá về giờ học, khen ngợi HS viết đẹp</w:t>
            </w:r>
          </w:p>
          <w:p w:rsidR="00006CC0" w:rsidRPr="002051F9" w:rsidRDefault="00006CC0" w:rsidP="00B46CE3">
            <w:pPr>
              <w:tabs>
                <w:tab w:val="left" w:pos="6525"/>
                <w:tab w:val="right" w:pos="9360"/>
              </w:tabs>
              <w:rPr>
                <w:rFonts w:eastAsia="Calibri"/>
                <w:b/>
                <w:bCs/>
                <w:sz w:val="28"/>
                <w:szCs w:val="28"/>
              </w:rPr>
            </w:pPr>
            <w:r w:rsidRPr="002051F9">
              <w:rPr>
                <w:rFonts w:eastAsia="Calibri"/>
                <w:sz w:val="28"/>
                <w:szCs w:val="28"/>
              </w:rPr>
              <w:t xml:space="preserve">GV nhắc HS chuẩn bị cho tiết </w:t>
            </w:r>
            <w:r w:rsidRPr="002051F9">
              <w:rPr>
                <w:rFonts w:eastAsia="Calibri"/>
                <w:i/>
                <w:sz w:val="28"/>
                <w:szCs w:val="28"/>
              </w:rPr>
              <w:t>Góc sáng tạo</w:t>
            </w:r>
            <w:r w:rsidRPr="002051F9">
              <w:rPr>
                <w:rFonts w:eastAsia="Calibri"/>
                <w:sz w:val="28"/>
                <w:szCs w:val="28"/>
              </w:rPr>
              <w:t>: Mang đến lớp 1 tấm ảnh (hoặc tranh vẽ) thầy, cô hoặc 1 người bạn em quý mến; nghĩ lời giới thiệu sẽ viết</w:t>
            </w:r>
          </w:p>
        </w:tc>
        <w:tc>
          <w:tcPr>
            <w:tcW w:w="4749" w:type="dxa"/>
            <w:tcBorders>
              <w:top w:val="single" w:sz="4" w:space="0" w:color="auto"/>
              <w:left w:val="single" w:sz="4" w:space="0" w:color="auto"/>
              <w:bottom w:val="single" w:sz="4" w:space="0" w:color="auto"/>
              <w:right w:val="single" w:sz="4" w:space="0" w:color="auto"/>
            </w:tcBorders>
          </w:tcPr>
          <w:p w:rsidR="00006CC0" w:rsidRPr="002051F9" w:rsidRDefault="00006CC0" w:rsidP="00B46CE3">
            <w:pPr>
              <w:tabs>
                <w:tab w:val="left" w:pos="6525"/>
                <w:tab w:val="right" w:pos="9360"/>
              </w:tabs>
              <w:rPr>
                <w:rFonts w:eastAsia="Calibri"/>
                <w:iCs/>
                <w:sz w:val="28"/>
                <w:szCs w:val="28"/>
                <w:lang w:val="vi"/>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 HS hát</w:t>
            </w:r>
          </w:p>
          <w:p w:rsidR="00006CC0"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-Quan sát, nhận biết đó là mẫu chữ in hoa M,N</w:t>
            </w: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-HS quan sát</w:t>
            </w: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Default="00006CC0" w:rsidP="00B46CE3">
            <w:pPr>
              <w:tabs>
                <w:tab w:val="left" w:pos="6525"/>
                <w:tab w:val="right" w:pos="9360"/>
              </w:tabs>
              <w:rPr>
                <w:rFonts w:eastAsia="Calibri"/>
                <w:sz w:val="28"/>
                <w:szCs w:val="28"/>
              </w:rPr>
            </w:pPr>
          </w:p>
          <w:p w:rsidR="00006CC0"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-HS quan sát</w:t>
            </w: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-HS tô chữ viết hoa M,N cỡ vừa và cỡ nhỏ</w:t>
            </w:r>
          </w:p>
          <w:p w:rsidR="00006CC0" w:rsidRPr="002051F9" w:rsidRDefault="00006CC0" w:rsidP="00B46CE3">
            <w:pPr>
              <w:tabs>
                <w:tab w:val="left" w:pos="6525"/>
                <w:tab w:val="right" w:pos="9360"/>
              </w:tabs>
              <w:rPr>
                <w:rFonts w:eastAsia="Calibri"/>
                <w:iCs/>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-Cá nhân, cả lớp đọc</w:t>
            </w:r>
          </w:p>
          <w:p w:rsidR="00006CC0" w:rsidRPr="002051F9" w:rsidRDefault="00006CC0" w:rsidP="00B46CE3">
            <w:pPr>
              <w:tabs>
                <w:tab w:val="left" w:pos="6525"/>
                <w:tab w:val="right" w:pos="9360"/>
              </w:tabs>
              <w:rPr>
                <w:rFonts w:eastAsia="Calibri"/>
                <w:sz w:val="28"/>
                <w:szCs w:val="28"/>
                <w:lang w:val="vi"/>
              </w:rPr>
            </w:pPr>
            <w:r w:rsidRPr="002051F9">
              <w:rPr>
                <w:rFonts w:eastAsia="Calibri"/>
                <w:sz w:val="28"/>
                <w:szCs w:val="28"/>
                <w:lang w:val="vi"/>
              </w:rPr>
              <w:t>-HS nêu</w:t>
            </w: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lang w:val="vi"/>
              </w:rPr>
            </w:pPr>
          </w:p>
          <w:p w:rsidR="00006CC0" w:rsidRPr="002051F9" w:rsidRDefault="00006CC0" w:rsidP="00B46CE3">
            <w:pPr>
              <w:tabs>
                <w:tab w:val="left" w:pos="6525"/>
                <w:tab w:val="right" w:pos="9360"/>
              </w:tabs>
              <w:rPr>
                <w:rFonts w:eastAsia="Calibri"/>
                <w:sz w:val="28"/>
                <w:szCs w:val="28"/>
              </w:rPr>
            </w:pPr>
            <w:r w:rsidRPr="002051F9">
              <w:rPr>
                <w:rFonts w:eastAsia="Calibri"/>
                <w:sz w:val="28"/>
                <w:szCs w:val="28"/>
              </w:rPr>
              <w:t>-HS viết</w:t>
            </w:r>
          </w:p>
          <w:p w:rsidR="00006CC0" w:rsidRPr="002051F9" w:rsidRDefault="00006CC0" w:rsidP="00B46CE3">
            <w:pPr>
              <w:tabs>
                <w:tab w:val="left" w:pos="6525"/>
                <w:tab w:val="right" w:pos="9360"/>
              </w:tabs>
              <w:rPr>
                <w:rFonts w:eastAsia="Calibri"/>
                <w:sz w:val="28"/>
                <w:szCs w:val="28"/>
              </w:rPr>
            </w:pPr>
          </w:p>
          <w:p w:rsidR="00006CC0" w:rsidRPr="002051F9" w:rsidRDefault="00006CC0" w:rsidP="00B46CE3">
            <w:pPr>
              <w:tabs>
                <w:tab w:val="left" w:pos="6525"/>
                <w:tab w:val="right" w:pos="9360"/>
              </w:tabs>
              <w:rPr>
                <w:rFonts w:eastAsia="Calibri"/>
                <w:b/>
                <w:bCs/>
                <w:sz w:val="28"/>
                <w:szCs w:val="28"/>
              </w:rPr>
            </w:pPr>
          </w:p>
          <w:p w:rsidR="00006CC0" w:rsidRPr="002051F9" w:rsidRDefault="00006CC0" w:rsidP="00B46CE3">
            <w:pPr>
              <w:tabs>
                <w:tab w:val="left" w:pos="6525"/>
                <w:tab w:val="right" w:pos="9360"/>
              </w:tabs>
              <w:rPr>
                <w:rFonts w:eastAsia="Calibri"/>
                <w:b/>
                <w:bCs/>
                <w:sz w:val="28"/>
                <w:szCs w:val="28"/>
              </w:rPr>
            </w:pPr>
          </w:p>
          <w:p w:rsidR="00006CC0" w:rsidRPr="002051F9" w:rsidRDefault="00006CC0" w:rsidP="00B46CE3">
            <w:pPr>
              <w:tabs>
                <w:tab w:val="left" w:pos="6525"/>
                <w:tab w:val="right" w:pos="9360"/>
              </w:tabs>
              <w:rPr>
                <w:rFonts w:eastAsia="Calibri"/>
                <w:b/>
                <w:bCs/>
                <w:sz w:val="28"/>
                <w:szCs w:val="28"/>
              </w:rPr>
            </w:pPr>
          </w:p>
          <w:p w:rsidR="00006CC0" w:rsidRPr="002051F9" w:rsidRDefault="00006CC0" w:rsidP="00B46CE3">
            <w:pPr>
              <w:tabs>
                <w:tab w:val="left" w:pos="6525"/>
                <w:tab w:val="right" w:pos="9360"/>
              </w:tabs>
              <w:rPr>
                <w:rFonts w:eastAsia="Calibri"/>
                <w:b/>
                <w:bCs/>
                <w:sz w:val="28"/>
                <w:szCs w:val="28"/>
              </w:rPr>
            </w:pPr>
            <w:r w:rsidRPr="002051F9">
              <w:rPr>
                <w:rFonts w:eastAsia="Calibri"/>
                <w:b/>
                <w:bCs/>
                <w:sz w:val="28"/>
                <w:szCs w:val="28"/>
              </w:rPr>
              <w:t xml:space="preserve">- </w:t>
            </w:r>
            <w:r w:rsidRPr="002051F9">
              <w:rPr>
                <w:rFonts w:eastAsia="Calibri"/>
                <w:sz w:val="28"/>
                <w:szCs w:val="28"/>
              </w:rPr>
              <w:t>Lắng nghe</w:t>
            </w:r>
          </w:p>
        </w:tc>
      </w:tr>
    </w:tbl>
    <w:p w:rsidR="00006CC0" w:rsidRPr="002051F9" w:rsidRDefault="00006CC0" w:rsidP="00006CC0">
      <w:pPr>
        <w:rPr>
          <w:rFonts w:eastAsia="Calibri"/>
          <w:b/>
          <w:sz w:val="28"/>
          <w:szCs w:val="28"/>
        </w:rPr>
      </w:pPr>
      <w:r w:rsidRPr="002051F9">
        <w:rPr>
          <w:rFonts w:eastAsia="Calibri"/>
          <w:b/>
          <w:sz w:val="28"/>
          <w:szCs w:val="28"/>
        </w:rPr>
        <w:lastRenderedPageBreak/>
        <w:t>IV. ĐIỀU CHỈNH SAU BÀI DẠY:</w:t>
      </w:r>
    </w:p>
    <w:p w:rsidR="00006CC0" w:rsidRPr="002051F9" w:rsidRDefault="00006CC0" w:rsidP="00006CC0">
      <w:pPr>
        <w:rPr>
          <w:rFonts w:eastAsia="Calibri"/>
          <w:sz w:val="28"/>
          <w:szCs w:val="28"/>
        </w:rPr>
      </w:pPr>
      <w:r w:rsidRPr="002051F9">
        <w:rPr>
          <w:rFonts w:eastAsia="Calibri"/>
          <w:sz w:val="28"/>
          <w:szCs w:val="28"/>
        </w:rPr>
        <w:t>………………………………………………………………………………………………………………………………………………………………………………………………………………………………………………………………………………………………</w:t>
      </w:r>
    </w:p>
    <w:p w:rsidR="00A969CD" w:rsidRPr="00006CC0" w:rsidRDefault="00006CC0" w:rsidP="00006CC0">
      <w:r w:rsidRPr="002051F9">
        <w:rPr>
          <w:rFonts w:eastAsia="Calibri"/>
          <w:sz w:val="28"/>
          <w:szCs w:val="28"/>
          <w:lang w:val="vi-VN"/>
        </w:rPr>
        <w:t>**************************************</w:t>
      </w:r>
      <w:bookmarkStart w:id="0" w:name="_GoBack"/>
      <w:bookmarkEnd w:id="0"/>
    </w:p>
    <w:sectPr w:rsidR="00A969CD" w:rsidRPr="00006CC0"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52" w:rsidRDefault="000A0252">
      <w:r>
        <w:separator/>
      </w:r>
    </w:p>
  </w:endnote>
  <w:endnote w:type="continuationSeparator" w:id="0">
    <w:p w:rsidR="000A0252" w:rsidRDefault="000A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A025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52" w:rsidRDefault="000A0252">
      <w:r>
        <w:separator/>
      </w:r>
    </w:p>
  </w:footnote>
  <w:footnote w:type="continuationSeparator" w:id="0">
    <w:p w:rsidR="000A0252" w:rsidRDefault="000A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A025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368</cp:revision>
  <cp:lastPrinted>2025-05-08T09:04:00Z</cp:lastPrinted>
  <dcterms:created xsi:type="dcterms:W3CDTF">2025-04-14T07:03:00Z</dcterms:created>
  <dcterms:modified xsi:type="dcterms:W3CDTF">2025-05-13T02:05:00Z</dcterms:modified>
</cp:coreProperties>
</file>