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B96" w:rsidRPr="00EB2B96" w:rsidRDefault="00EB2B96" w:rsidP="00EB2B96">
      <w:pPr>
        <w:spacing w:after="160" w:line="259" w:lineRule="auto"/>
        <w:jc w:val="center"/>
        <w:rPr>
          <w:rFonts w:eastAsia="Calibri"/>
          <w:kern w:val="2"/>
          <w:sz w:val="28"/>
          <w:szCs w:val="28"/>
          <w14:ligatures w14:val="standardContextual"/>
        </w:rPr>
      </w:pPr>
      <w:r w:rsidRPr="00EB2B96">
        <w:rPr>
          <w:rFonts w:eastAsia="Calibri"/>
          <w:kern w:val="2"/>
          <w:sz w:val="28"/>
          <w:szCs w:val="28"/>
          <w14:ligatures w14:val="standardContextual"/>
        </w:rPr>
        <w:t>Thứ Tư ngày 16 tháng 4 năm 2025</w:t>
      </w:r>
    </w:p>
    <w:p w:rsidR="00EB2B96" w:rsidRPr="00EB2B96" w:rsidRDefault="00EB2B96" w:rsidP="00EB2B96">
      <w:pPr>
        <w:widowControl w:val="0"/>
        <w:adjustRightInd w:val="0"/>
        <w:snapToGrid w:val="0"/>
        <w:spacing w:after="200" w:line="276" w:lineRule="auto"/>
        <w:ind w:firstLine="567"/>
        <w:jc w:val="center"/>
        <w:rPr>
          <w:rFonts w:eastAsia="Calibri"/>
          <w:b/>
          <w:color w:val="000000"/>
          <w:sz w:val="28"/>
          <w:szCs w:val="28"/>
        </w:rPr>
      </w:pPr>
      <w:r w:rsidRPr="00EB2B96">
        <w:rPr>
          <w:rFonts w:eastAsia="Calibri"/>
          <w:b/>
          <w:color w:val="000000"/>
          <w:sz w:val="28"/>
          <w:szCs w:val="28"/>
          <w:highlight w:val="white"/>
          <w:lang w:val="pt-BR"/>
        </w:rPr>
        <w:t>KẾ HOẠCH BÀI DẠY</w:t>
      </w:r>
      <w:r w:rsidRPr="00EB2B96">
        <w:rPr>
          <w:rFonts w:eastAsia="Calibri"/>
          <w:b/>
          <w:color w:val="000000"/>
          <w:sz w:val="28"/>
          <w:szCs w:val="28"/>
          <w:lang w:val="pt-BR"/>
        </w:rPr>
        <w:t xml:space="preserve"> </w:t>
      </w:r>
    </w:p>
    <w:p w:rsidR="00EB2B96" w:rsidRPr="00EB2B96" w:rsidRDefault="00EB2B96" w:rsidP="00EB2B96">
      <w:pPr>
        <w:tabs>
          <w:tab w:val="left" w:pos="6525"/>
          <w:tab w:val="right" w:pos="9360"/>
        </w:tabs>
        <w:jc w:val="center"/>
        <w:rPr>
          <w:rFonts w:eastAsia="Calibri"/>
          <w:b/>
          <w:sz w:val="28"/>
          <w:szCs w:val="28"/>
        </w:rPr>
      </w:pPr>
      <w:r w:rsidRPr="00EB2B96">
        <w:rPr>
          <w:rFonts w:eastAsia="Calibri"/>
          <w:b/>
          <w:sz w:val="28"/>
          <w:szCs w:val="28"/>
        </w:rPr>
        <w:t>Môn: Tự nhiên và xã hội lớp 1</w:t>
      </w:r>
    </w:p>
    <w:p w:rsidR="00EB2B96" w:rsidRPr="00EB2B96" w:rsidRDefault="00EB2B96" w:rsidP="00EB2B96">
      <w:pPr>
        <w:tabs>
          <w:tab w:val="left" w:pos="6525"/>
          <w:tab w:val="right" w:pos="9360"/>
        </w:tabs>
        <w:jc w:val="center"/>
        <w:rPr>
          <w:rFonts w:eastAsia="Calibri"/>
          <w:b/>
          <w:sz w:val="28"/>
          <w:szCs w:val="28"/>
        </w:rPr>
      </w:pPr>
      <w:r w:rsidRPr="00EB2B96">
        <w:rPr>
          <w:rFonts w:eastAsia="Calibri"/>
          <w:b/>
          <w:sz w:val="28"/>
          <w:szCs w:val="28"/>
        </w:rPr>
        <w:t xml:space="preserve">Bài: GIỮ AN TOÀN CHO CƠ THỂ. (Tiếp theo). </w:t>
      </w:r>
      <w:r w:rsidRPr="00EB2B96">
        <w:rPr>
          <w:rFonts w:eastAsia="Calibri"/>
          <w:b/>
          <w:bCs/>
          <w:sz w:val="28"/>
          <w:szCs w:val="28"/>
        </w:rPr>
        <w:t>Tiết 61</w:t>
      </w:r>
    </w:p>
    <w:p w:rsidR="00EB2B96" w:rsidRPr="00EB2B96" w:rsidRDefault="00EB2B96" w:rsidP="00EB2B96">
      <w:pPr>
        <w:tabs>
          <w:tab w:val="left" w:pos="6525"/>
          <w:tab w:val="right" w:pos="9360"/>
        </w:tabs>
        <w:jc w:val="center"/>
        <w:rPr>
          <w:rFonts w:eastAsia="Calibri"/>
          <w:b/>
          <w:bCs/>
          <w:sz w:val="28"/>
          <w:szCs w:val="28"/>
        </w:rPr>
      </w:pPr>
      <w:r w:rsidRPr="00EB2B96">
        <w:rPr>
          <w:rFonts w:eastAsia="Calibri"/>
          <w:b/>
          <w:bCs/>
          <w:sz w:val="28"/>
          <w:szCs w:val="28"/>
        </w:rPr>
        <w:t>Thời gian thực hiện: ngày 16 tháng 4 năm 2025</w:t>
      </w:r>
    </w:p>
    <w:p w:rsidR="00EB2B96" w:rsidRPr="00EB2B96" w:rsidRDefault="00EB2B96" w:rsidP="00EB2B96">
      <w:pPr>
        <w:tabs>
          <w:tab w:val="left" w:pos="6525"/>
          <w:tab w:val="right" w:pos="9360"/>
        </w:tabs>
        <w:rPr>
          <w:rFonts w:eastAsia="Calibri"/>
          <w:b/>
          <w:sz w:val="28"/>
          <w:szCs w:val="28"/>
        </w:rPr>
      </w:pPr>
    </w:p>
    <w:p w:rsidR="00EB2B96" w:rsidRPr="00EB2B96" w:rsidRDefault="00EB2B96" w:rsidP="00EB2B96">
      <w:pPr>
        <w:tabs>
          <w:tab w:val="left" w:pos="6525"/>
          <w:tab w:val="right" w:pos="9360"/>
        </w:tabs>
        <w:rPr>
          <w:rFonts w:eastAsia="Calibri"/>
          <w:b/>
          <w:bCs/>
          <w:sz w:val="28"/>
          <w:szCs w:val="28"/>
        </w:rPr>
      </w:pPr>
      <w:r w:rsidRPr="00EB2B96">
        <w:rPr>
          <w:rFonts w:eastAsia="Calibri"/>
          <w:b/>
          <w:bCs/>
          <w:sz w:val="28"/>
          <w:szCs w:val="28"/>
        </w:rPr>
        <w:t>I. YÊU CẦU CẦN ĐẠT</w:t>
      </w:r>
    </w:p>
    <w:p w:rsidR="00EB2B96" w:rsidRPr="00EB2B96" w:rsidRDefault="00EB2B96" w:rsidP="00EB2B96">
      <w:pPr>
        <w:tabs>
          <w:tab w:val="left" w:pos="6525"/>
          <w:tab w:val="right" w:pos="9360"/>
        </w:tabs>
        <w:rPr>
          <w:rFonts w:eastAsia="Calibri"/>
          <w:sz w:val="28"/>
          <w:szCs w:val="28"/>
        </w:rPr>
      </w:pPr>
      <w:r w:rsidRPr="00EB2B96">
        <w:rPr>
          <w:rFonts w:eastAsia="Calibri"/>
          <w:sz w:val="28"/>
          <w:szCs w:val="28"/>
        </w:rPr>
        <w:t>*</w:t>
      </w:r>
      <w:r w:rsidRPr="00EB2B96">
        <w:rPr>
          <w:rFonts w:eastAsia="Calibri"/>
          <w:i/>
          <w:iCs/>
          <w:sz w:val="28"/>
          <w:szCs w:val="28"/>
        </w:rPr>
        <w:t xml:space="preserve"> Về nhận thức khoa học : </w:t>
      </w:r>
    </w:p>
    <w:p w:rsidR="00EB2B96" w:rsidRPr="00EB2B96" w:rsidRDefault="00EB2B96" w:rsidP="00EB2B96">
      <w:pPr>
        <w:tabs>
          <w:tab w:val="left" w:pos="6525"/>
          <w:tab w:val="right" w:pos="9360"/>
        </w:tabs>
        <w:rPr>
          <w:rFonts w:eastAsia="Calibri"/>
          <w:sz w:val="28"/>
          <w:szCs w:val="28"/>
        </w:rPr>
      </w:pPr>
      <w:r w:rsidRPr="00EB2B96">
        <w:rPr>
          <w:rFonts w:eastAsia="Calibri"/>
          <w:sz w:val="28"/>
          <w:szCs w:val="28"/>
        </w:rPr>
        <w:t xml:space="preserve">Nêu được cách bảo vệ vùng riêng tư của cơ thể . </w:t>
      </w:r>
    </w:p>
    <w:p w:rsidR="00EB2B96" w:rsidRPr="00EB2B96" w:rsidRDefault="00EB2B96" w:rsidP="00EB2B96">
      <w:pPr>
        <w:tabs>
          <w:tab w:val="left" w:pos="6525"/>
          <w:tab w:val="right" w:pos="9360"/>
        </w:tabs>
        <w:rPr>
          <w:rFonts w:eastAsia="Calibri"/>
          <w:i/>
          <w:iCs/>
          <w:sz w:val="28"/>
          <w:szCs w:val="28"/>
        </w:rPr>
      </w:pPr>
      <w:r w:rsidRPr="00EB2B96">
        <w:rPr>
          <w:rFonts w:eastAsia="Calibri"/>
          <w:sz w:val="28"/>
          <w:szCs w:val="28"/>
        </w:rPr>
        <w:t xml:space="preserve">* </w:t>
      </w:r>
      <w:r w:rsidRPr="00EB2B96">
        <w:rPr>
          <w:rFonts w:eastAsia="Calibri"/>
          <w:i/>
          <w:iCs/>
          <w:sz w:val="28"/>
          <w:szCs w:val="28"/>
        </w:rPr>
        <w:t>Về tìm hiểu môi trường tự nhiên và xã hội xung quanh :</w:t>
      </w:r>
    </w:p>
    <w:p w:rsidR="00EB2B96" w:rsidRPr="00EB2B96" w:rsidRDefault="00EB2B96" w:rsidP="00EB2B96">
      <w:pPr>
        <w:tabs>
          <w:tab w:val="left" w:pos="6525"/>
          <w:tab w:val="right" w:pos="9360"/>
        </w:tabs>
        <w:rPr>
          <w:rFonts w:eastAsia="Calibri"/>
          <w:sz w:val="28"/>
          <w:szCs w:val="28"/>
        </w:rPr>
      </w:pPr>
      <w:r w:rsidRPr="00EB2B96">
        <w:rPr>
          <w:rFonts w:eastAsia="Calibri"/>
          <w:sz w:val="28"/>
          <w:szCs w:val="28"/>
        </w:rPr>
        <w:t xml:space="preserve"> Quan sát các hình ảnh để phân biệt được hành động nào là tốt , hành động nào là xấu đối với trẻ em . </w:t>
      </w:r>
    </w:p>
    <w:p w:rsidR="00EB2B96" w:rsidRPr="00EB2B96" w:rsidRDefault="00EB2B96" w:rsidP="00EB2B96">
      <w:pPr>
        <w:tabs>
          <w:tab w:val="left" w:pos="6525"/>
          <w:tab w:val="right" w:pos="9360"/>
        </w:tabs>
        <w:rPr>
          <w:rFonts w:eastAsia="Calibri"/>
          <w:sz w:val="28"/>
          <w:szCs w:val="28"/>
        </w:rPr>
      </w:pPr>
      <w:r w:rsidRPr="00EB2B96">
        <w:rPr>
          <w:rFonts w:eastAsia="Calibri"/>
          <w:sz w:val="28"/>
          <w:szCs w:val="28"/>
        </w:rPr>
        <w:t>* Về vận dụng kiến thức , kĩ năng đã học :</w:t>
      </w:r>
    </w:p>
    <w:p w:rsidR="00EB2B96" w:rsidRPr="00EB2B96" w:rsidRDefault="00EB2B96" w:rsidP="00EB2B96">
      <w:pPr>
        <w:tabs>
          <w:tab w:val="left" w:pos="6525"/>
          <w:tab w:val="right" w:pos="9360"/>
        </w:tabs>
        <w:rPr>
          <w:rFonts w:eastAsia="Calibri"/>
          <w:sz w:val="28"/>
          <w:szCs w:val="28"/>
        </w:rPr>
      </w:pPr>
      <w:r w:rsidRPr="00EB2B96">
        <w:rPr>
          <w:rFonts w:eastAsia="Calibri"/>
          <w:sz w:val="28"/>
          <w:szCs w:val="28"/>
        </w:rPr>
        <w:t xml:space="preserve"> - Thực hành nói không và tránh xa người có hành vi động chạm hay đe doại đến sự an toàn của bản thân . </w:t>
      </w:r>
    </w:p>
    <w:p w:rsidR="00EB2B96" w:rsidRPr="00EB2B96" w:rsidRDefault="00EB2B96" w:rsidP="00EB2B96">
      <w:pPr>
        <w:tabs>
          <w:tab w:val="left" w:pos="6525"/>
          <w:tab w:val="right" w:pos="9360"/>
        </w:tabs>
        <w:rPr>
          <w:rFonts w:eastAsia="Calibri"/>
          <w:sz w:val="28"/>
          <w:szCs w:val="28"/>
        </w:rPr>
      </w:pPr>
      <w:r w:rsidRPr="00EB2B96">
        <w:rPr>
          <w:rFonts w:eastAsia="Calibri"/>
          <w:sz w:val="28"/>
          <w:szCs w:val="28"/>
        </w:rPr>
        <w:t>- Thực hành nói với người lớn tin cậy để được giúp đỡ khi cần .</w:t>
      </w:r>
    </w:p>
    <w:p w:rsidR="00EB2B96" w:rsidRPr="00EB2B96" w:rsidRDefault="00EB2B96" w:rsidP="00EB2B96">
      <w:pPr>
        <w:tabs>
          <w:tab w:val="left" w:pos="6525"/>
          <w:tab w:val="right" w:pos="9360"/>
        </w:tabs>
        <w:rPr>
          <w:rFonts w:eastAsia="Calibri"/>
          <w:b/>
          <w:bCs/>
          <w:sz w:val="28"/>
          <w:szCs w:val="28"/>
        </w:rPr>
      </w:pPr>
      <w:r w:rsidRPr="00EB2B96">
        <w:rPr>
          <w:rFonts w:eastAsia="Calibri"/>
          <w:b/>
          <w:bCs/>
          <w:sz w:val="28"/>
          <w:szCs w:val="28"/>
        </w:rPr>
        <w:t xml:space="preserve"> II . ĐỒ DÙNG DẠY HỌC </w:t>
      </w:r>
    </w:p>
    <w:p w:rsidR="00EB2B96" w:rsidRPr="00EB2B96" w:rsidRDefault="00EB2B96" w:rsidP="00EB2B96">
      <w:pPr>
        <w:tabs>
          <w:tab w:val="left" w:pos="6525"/>
          <w:tab w:val="right" w:pos="9360"/>
        </w:tabs>
        <w:rPr>
          <w:rFonts w:eastAsia="Calibri"/>
          <w:sz w:val="28"/>
          <w:szCs w:val="28"/>
        </w:rPr>
      </w:pPr>
      <w:r w:rsidRPr="00EB2B96">
        <w:rPr>
          <w:rFonts w:eastAsia="Calibri"/>
          <w:sz w:val="28"/>
          <w:szCs w:val="28"/>
        </w:rPr>
        <w:t>1.GV: - Các hình trong SGK .</w:t>
      </w:r>
    </w:p>
    <w:p w:rsidR="00EB2B96" w:rsidRPr="00EB2B96" w:rsidRDefault="00EB2B96" w:rsidP="00EB2B96">
      <w:pPr>
        <w:tabs>
          <w:tab w:val="left" w:pos="6525"/>
          <w:tab w:val="right" w:pos="9360"/>
        </w:tabs>
        <w:rPr>
          <w:rFonts w:eastAsia="Calibri"/>
          <w:sz w:val="28"/>
          <w:szCs w:val="28"/>
        </w:rPr>
      </w:pPr>
      <w:r w:rsidRPr="00EB2B96">
        <w:rPr>
          <w:rFonts w:eastAsia="Calibri"/>
          <w:sz w:val="28"/>
          <w:szCs w:val="28"/>
        </w:rPr>
        <w:t xml:space="preserve"> 2. HS: - VBT Tự nhiên và Xã hội 1 .</w:t>
      </w:r>
    </w:p>
    <w:p w:rsidR="00EB2B96" w:rsidRPr="00EB2B96" w:rsidRDefault="00EB2B96" w:rsidP="00EB2B96">
      <w:pPr>
        <w:tabs>
          <w:tab w:val="left" w:pos="6525"/>
          <w:tab w:val="right" w:pos="9360"/>
        </w:tabs>
        <w:rPr>
          <w:rFonts w:eastAsia="Calibri"/>
          <w:b/>
          <w:bCs/>
          <w:sz w:val="28"/>
          <w:szCs w:val="28"/>
        </w:rPr>
      </w:pPr>
      <w:r w:rsidRPr="00EB2B96">
        <w:rPr>
          <w:rFonts w:eastAsia="Calibri"/>
          <w:b/>
          <w:bCs/>
          <w:sz w:val="28"/>
          <w:szCs w:val="28"/>
        </w:rPr>
        <w:t xml:space="preserve"> III . CÁC HOẠT ĐỘNG DẠY HỌC</w:t>
      </w:r>
    </w:p>
    <w:p w:rsidR="00EB2B96" w:rsidRPr="00EB2B96" w:rsidRDefault="00EB2B96" w:rsidP="00EB2B96">
      <w:pPr>
        <w:tabs>
          <w:tab w:val="left" w:pos="6525"/>
          <w:tab w:val="right" w:pos="9360"/>
        </w:tabs>
        <w:rPr>
          <w:rFonts w:eastAsia="Calibri"/>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0"/>
        <w:gridCol w:w="4357"/>
      </w:tblGrid>
      <w:tr w:rsidR="00EB2B96" w:rsidRPr="00EB2B96" w:rsidTr="00B46CE3">
        <w:tc>
          <w:tcPr>
            <w:tcW w:w="5850" w:type="dxa"/>
          </w:tcPr>
          <w:p w:rsidR="00EB2B96" w:rsidRPr="00EB2B96" w:rsidRDefault="00EB2B96" w:rsidP="00EB2B96">
            <w:pPr>
              <w:tabs>
                <w:tab w:val="left" w:pos="6525"/>
                <w:tab w:val="right" w:pos="9360"/>
              </w:tabs>
              <w:rPr>
                <w:rFonts w:eastAsia="Calibri"/>
                <w:b/>
                <w:bCs/>
                <w:sz w:val="28"/>
                <w:szCs w:val="28"/>
              </w:rPr>
            </w:pPr>
            <w:r w:rsidRPr="00EB2B96">
              <w:rPr>
                <w:rFonts w:eastAsia="Calibri"/>
                <w:b/>
                <w:bCs/>
                <w:sz w:val="28"/>
                <w:szCs w:val="28"/>
              </w:rPr>
              <w:t>Hoạt động của giáo viên</w:t>
            </w:r>
          </w:p>
        </w:tc>
        <w:tc>
          <w:tcPr>
            <w:tcW w:w="4357" w:type="dxa"/>
          </w:tcPr>
          <w:p w:rsidR="00EB2B96" w:rsidRPr="00EB2B96" w:rsidRDefault="00EB2B96" w:rsidP="00EB2B96">
            <w:pPr>
              <w:tabs>
                <w:tab w:val="left" w:pos="6525"/>
                <w:tab w:val="right" w:pos="9360"/>
              </w:tabs>
              <w:rPr>
                <w:rFonts w:eastAsia="Calibri"/>
                <w:b/>
                <w:bCs/>
                <w:sz w:val="28"/>
                <w:szCs w:val="28"/>
              </w:rPr>
            </w:pPr>
            <w:r w:rsidRPr="00EB2B96">
              <w:rPr>
                <w:rFonts w:eastAsia="Calibri"/>
                <w:b/>
                <w:bCs/>
                <w:sz w:val="28"/>
                <w:szCs w:val="28"/>
              </w:rPr>
              <w:t>Hoạt động của học sinh</w:t>
            </w:r>
          </w:p>
        </w:tc>
      </w:tr>
      <w:tr w:rsidR="00EB2B96" w:rsidRPr="00EB2B96" w:rsidTr="00B46CE3">
        <w:tc>
          <w:tcPr>
            <w:tcW w:w="5850" w:type="dxa"/>
          </w:tcPr>
          <w:p w:rsidR="00EB2B96" w:rsidRPr="00EB2B96" w:rsidRDefault="00EB2B96" w:rsidP="00EB2B96">
            <w:pPr>
              <w:tabs>
                <w:tab w:val="left" w:pos="6525"/>
                <w:tab w:val="right" w:pos="9360"/>
              </w:tabs>
              <w:rPr>
                <w:rFonts w:eastAsia="Calibri"/>
                <w:b/>
                <w:sz w:val="28"/>
                <w:szCs w:val="28"/>
              </w:rPr>
            </w:pPr>
            <w:r w:rsidRPr="00EB2B96">
              <w:rPr>
                <w:rFonts w:eastAsia="Calibri"/>
                <w:b/>
                <w:sz w:val="28"/>
                <w:szCs w:val="28"/>
              </w:rPr>
              <w:t>1.HĐ mở đầu(5’)</w:t>
            </w:r>
          </w:p>
          <w:p w:rsidR="00EB2B96" w:rsidRPr="00EB2B96" w:rsidRDefault="00EB2B96" w:rsidP="00EB2B96">
            <w:pPr>
              <w:tabs>
                <w:tab w:val="left" w:pos="6525"/>
                <w:tab w:val="right" w:pos="9360"/>
              </w:tabs>
              <w:rPr>
                <w:rFonts w:eastAsia="Calibri"/>
                <w:sz w:val="28"/>
                <w:szCs w:val="28"/>
              </w:rPr>
            </w:pPr>
            <w:r w:rsidRPr="00EB2B96">
              <w:rPr>
                <w:rFonts w:eastAsia="Calibri"/>
                <w:sz w:val="28"/>
                <w:szCs w:val="28"/>
              </w:rPr>
              <w:t>- Chơi trò chơi “ Bạn sẽ nói với ai ? ”</w:t>
            </w:r>
          </w:p>
          <w:p w:rsidR="00EB2B96" w:rsidRPr="00EB2B96" w:rsidRDefault="00EB2B96" w:rsidP="00EB2B96">
            <w:pPr>
              <w:tabs>
                <w:tab w:val="left" w:pos="6525"/>
                <w:tab w:val="right" w:pos="9360"/>
              </w:tabs>
              <w:rPr>
                <w:rFonts w:eastAsia="Calibri"/>
                <w:sz w:val="28"/>
                <w:szCs w:val="28"/>
              </w:rPr>
            </w:pPr>
            <w:r w:rsidRPr="00EB2B96">
              <w:rPr>
                <w:rFonts w:eastAsia="Calibri"/>
                <w:sz w:val="28"/>
                <w:szCs w:val="28"/>
              </w:rPr>
              <w:t>+ GV yêu cầu HS nghĩ tất cả những gì có thể xảy ra với các em đề đặt ra câu hỏi , trong những trường hợp đó , bạn sẽ nói với ai .</w:t>
            </w:r>
          </w:p>
          <w:p w:rsidR="00EB2B96" w:rsidRPr="00EB2B96" w:rsidRDefault="00EB2B96" w:rsidP="00EB2B96">
            <w:pPr>
              <w:tabs>
                <w:tab w:val="left" w:pos="6525"/>
                <w:tab w:val="right" w:pos="9360"/>
              </w:tabs>
              <w:rPr>
                <w:rFonts w:eastAsia="Calibri"/>
                <w:sz w:val="28"/>
                <w:szCs w:val="28"/>
              </w:rPr>
            </w:pPr>
            <w:r w:rsidRPr="00EB2B96">
              <w:rPr>
                <w:rFonts w:eastAsia="Calibri"/>
                <w:sz w:val="28"/>
                <w:szCs w:val="28"/>
              </w:rPr>
              <w:t xml:space="preserve"> - Hết thời gian chơi , HS trả lời câu hỏi : Qua trò chơi , em học được điều gì ? </w:t>
            </w:r>
          </w:p>
          <w:p w:rsidR="00EB2B96" w:rsidRPr="00EB2B96" w:rsidRDefault="00EB2B96" w:rsidP="00EB2B96">
            <w:pPr>
              <w:tabs>
                <w:tab w:val="left" w:pos="6525"/>
                <w:tab w:val="right" w:pos="9360"/>
              </w:tabs>
              <w:rPr>
                <w:rFonts w:eastAsia="Calibri"/>
                <w:sz w:val="28"/>
                <w:szCs w:val="28"/>
              </w:rPr>
            </w:pPr>
            <w:r w:rsidRPr="00EB2B96">
              <w:rPr>
                <w:rFonts w:eastAsia="Calibri"/>
                <w:sz w:val="28"/>
                <w:szCs w:val="28"/>
              </w:rPr>
              <w:t xml:space="preserve">- GV giúp HS hiểu, các em cần chia sẻ với những người mà em tin cậy về tất cả những vấn để các em có thể gặp phải về sức khoẻ hay những chuyện khác cuộc sống như những điều làm em lo sợ hoặc buồn chán , ...  </w:t>
            </w:r>
          </w:p>
        </w:tc>
        <w:tc>
          <w:tcPr>
            <w:tcW w:w="4357" w:type="dxa"/>
          </w:tcPr>
          <w:p w:rsidR="00EB2B96" w:rsidRPr="00EB2B96" w:rsidRDefault="00EB2B96" w:rsidP="00EB2B96">
            <w:pPr>
              <w:tabs>
                <w:tab w:val="left" w:pos="6525"/>
                <w:tab w:val="right" w:pos="9360"/>
              </w:tabs>
              <w:rPr>
                <w:rFonts w:eastAsia="Calibri"/>
                <w:sz w:val="28"/>
                <w:szCs w:val="28"/>
              </w:rPr>
            </w:pPr>
          </w:p>
          <w:p w:rsidR="00EB2B96" w:rsidRPr="00EB2B96" w:rsidRDefault="00EB2B96" w:rsidP="00EB2B96">
            <w:pPr>
              <w:tabs>
                <w:tab w:val="left" w:pos="6525"/>
                <w:tab w:val="right" w:pos="9360"/>
              </w:tabs>
              <w:rPr>
                <w:rFonts w:eastAsia="Calibri"/>
                <w:sz w:val="28"/>
                <w:szCs w:val="28"/>
              </w:rPr>
            </w:pPr>
            <w:r w:rsidRPr="00EB2B96">
              <w:rPr>
                <w:rFonts w:eastAsia="Calibri"/>
                <w:sz w:val="28"/>
                <w:szCs w:val="28"/>
              </w:rPr>
              <w:t xml:space="preserve">+ HS đứng thành hai vòng , vòng trong và vòng ngoài . Người ở vòng trong quay về phía người ở vòng ngoài tạo thành từng cặp ( theo hình trang 122 SGK ) . </w:t>
            </w:r>
          </w:p>
          <w:p w:rsidR="00EB2B96" w:rsidRPr="00EB2B96" w:rsidRDefault="00EB2B96" w:rsidP="00EB2B96">
            <w:pPr>
              <w:tabs>
                <w:tab w:val="left" w:pos="6525"/>
                <w:tab w:val="right" w:pos="9360"/>
              </w:tabs>
              <w:rPr>
                <w:rFonts w:eastAsia="Calibri"/>
                <w:sz w:val="28"/>
                <w:szCs w:val="28"/>
              </w:rPr>
            </w:pPr>
            <w:r w:rsidRPr="00EB2B96">
              <w:rPr>
                <w:rFonts w:eastAsia="Calibri"/>
                <w:sz w:val="28"/>
                <w:szCs w:val="28"/>
              </w:rPr>
              <w:t xml:space="preserve">- HS trả lời câu hỏi </w:t>
            </w:r>
          </w:p>
          <w:p w:rsidR="00EB2B96" w:rsidRPr="00EB2B96" w:rsidRDefault="00EB2B96" w:rsidP="00EB2B96">
            <w:pPr>
              <w:tabs>
                <w:tab w:val="left" w:pos="6525"/>
                <w:tab w:val="right" w:pos="9360"/>
              </w:tabs>
              <w:rPr>
                <w:rFonts w:eastAsia="Calibri"/>
                <w:sz w:val="28"/>
                <w:szCs w:val="28"/>
              </w:rPr>
            </w:pPr>
          </w:p>
        </w:tc>
      </w:tr>
      <w:tr w:rsidR="00EB2B96" w:rsidRPr="00EB2B96" w:rsidTr="00B46CE3">
        <w:tc>
          <w:tcPr>
            <w:tcW w:w="10207" w:type="dxa"/>
            <w:gridSpan w:val="2"/>
          </w:tcPr>
          <w:p w:rsidR="00EB2B96" w:rsidRPr="00EB2B96" w:rsidRDefault="00EB2B96" w:rsidP="00EB2B96">
            <w:pPr>
              <w:tabs>
                <w:tab w:val="left" w:pos="6525"/>
                <w:tab w:val="right" w:pos="9360"/>
              </w:tabs>
              <w:rPr>
                <w:rFonts w:eastAsia="Calibri"/>
                <w:b/>
                <w:sz w:val="28"/>
                <w:szCs w:val="28"/>
              </w:rPr>
            </w:pPr>
            <w:r w:rsidRPr="00EB2B96">
              <w:rPr>
                <w:rFonts w:eastAsia="Calibri"/>
                <w:b/>
                <w:sz w:val="28"/>
                <w:szCs w:val="28"/>
              </w:rPr>
              <w:t>2.HĐ luyện tập, thực hành(25’)</w:t>
            </w:r>
          </w:p>
          <w:p w:rsidR="00EB2B96" w:rsidRPr="00EB2B96" w:rsidRDefault="00EB2B96" w:rsidP="00EB2B96">
            <w:pPr>
              <w:tabs>
                <w:tab w:val="left" w:pos="6525"/>
                <w:tab w:val="right" w:pos="9360"/>
              </w:tabs>
              <w:rPr>
                <w:rFonts w:eastAsia="Calibri"/>
                <w:sz w:val="28"/>
                <w:szCs w:val="28"/>
              </w:rPr>
            </w:pPr>
          </w:p>
        </w:tc>
      </w:tr>
      <w:tr w:rsidR="00EB2B96" w:rsidRPr="00EB2B96" w:rsidTr="00B46CE3">
        <w:tc>
          <w:tcPr>
            <w:tcW w:w="10207" w:type="dxa"/>
            <w:gridSpan w:val="2"/>
            <w:tcBorders>
              <w:bottom w:val="single" w:sz="4" w:space="0" w:color="auto"/>
            </w:tcBorders>
          </w:tcPr>
          <w:p w:rsidR="00EB2B96" w:rsidRPr="00EB2B96" w:rsidRDefault="00EB2B96" w:rsidP="00EB2B96">
            <w:pPr>
              <w:tabs>
                <w:tab w:val="left" w:pos="6525"/>
                <w:tab w:val="right" w:pos="9360"/>
              </w:tabs>
              <w:rPr>
                <w:rFonts w:eastAsia="Calibri"/>
                <w:bCs/>
                <w:sz w:val="28"/>
                <w:szCs w:val="28"/>
              </w:rPr>
            </w:pPr>
            <w:r w:rsidRPr="00EB2B96">
              <w:rPr>
                <w:rFonts w:eastAsia="Calibri"/>
                <w:bCs/>
                <w:sz w:val="28"/>
                <w:szCs w:val="28"/>
              </w:rPr>
              <w:t xml:space="preserve">Thực hành bảo vệ sự an toàn cho bản thân </w:t>
            </w:r>
          </w:p>
          <w:p w:rsidR="00EB2B96" w:rsidRPr="00EB2B96" w:rsidRDefault="00EB2B96" w:rsidP="00EB2B96">
            <w:pPr>
              <w:tabs>
                <w:tab w:val="left" w:pos="6525"/>
                <w:tab w:val="right" w:pos="9360"/>
              </w:tabs>
              <w:rPr>
                <w:rFonts w:eastAsia="Calibri"/>
                <w:bCs/>
                <w:sz w:val="28"/>
                <w:szCs w:val="28"/>
              </w:rPr>
            </w:pPr>
            <w:r w:rsidRPr="00EB2B96">
              <w:rPr>
                <w:rFonts w:eastAsia="Calibri"/>
                <w:bCs/>
                <w:sz w:val="28"/>
                <w:szCs w:val="28"/>
              </w:rPr>
              <w:t xml:space="preserve">Hoạt động 3 : Thực hành ba bước giữ an toàn cho bản thân </w:t>
            </w:r>
          </w:p>
          <w:p w:rsidR="00EB2B96" w:rsidRPr="00EB2B96" w:rsidRDefault="00EB2B96" w:rsidP="00EB2B96">
            <w:pPr>
              <w:tabs>
                <w:tab w:val="left" w:pos="6525"/>
                <w:tab w:val="right" w:pos="9360"/>
              </w:tabs>
              <w:rPr>
                <w:rFonts w:eastAsia="Calibri"/>
                <w:sz w:val="28"/>
                <w:szCs w:val="28"/>
              </w:rPr>
            </w:pPr>
            <w:r w:rsidRPr="00EB2B96">
              <w:rPr>
                <w:rFonts w:eastAsia="Calibri"/>
                <w:sz w:val="28"/>
                <w:szCs w:val="28"/>
              </w:rPr>
              <w:t>* Mục tiêu</w:t>
            </w:r>
          </w:p>
          <w:p w:rsidR="00EB2B96" w:rsidRPr="00EB2B96" w:rsidRDefault="00EB2B96" w:rsidP="00EB2B96">
            <w:pPr>
              <w:tabs>
                <w:tab w:val="left" w:pos="6525"/>
                <w:tab w:val="right" w:pos="9360"/>
              </w:tabs>
              <w:rPr>
                <w:rFonts w:eastAsia="Calibri"/>
                <w:sz w:val="28"/>
                <w:szCs w:val="28"/>
              </w:rPr>
            </w:pPr>
            <w:r w:rsidRPr="00EB2B96">
              <w:rPr>
                <w:rFonts w:eastAsia="Calibri"/>
                <w:sz w:val="28"/>
                <w:szCs w:val="28"/>
              </w:rPr>
              <w:t xml:space="preserve"> Luyện tập ba bước phòng tránh bị xâm hại .</w:t>
            </w:r>
          </w:p>
        </w:tc>
      </w:tr>
      <w:tr w:rsidR="00EB2B96" w:rsidRPr="00EB2B96" w:rsidTr="00B46CE3">
        <w:tc>
          <w:tcPr>
            <w:tcW w:w="5850" w:type="dxa"/>
            <w:tcBorders>
              <w:bottom w:val="single" w:sz="4" w:space="0" w:color="auto"/>
            </w:tcBorders>
          </w:tcPr>
          <w:p w:rsidR="00EB2B96" w:rsidRPr="00EB2B96" w:rsidRDefault="00EB2B96" w:rsidP="00EB2B96">
            <w:pPr>
              <w:tabs>
                <w:tab w:val="left" w:pos="6525"/>
                <w:tab w:val="right" w:pos="9360"/>
              </w:tabs>
              <w:rPr>
                <w:rFonts w:eastAsia="Calibri"/>
                <w:sz w:val="28"/>
                <w:szCs w:val="28"/>
              </w:rPr>
            </w:pPr>
            <w:r w:rsidRPr="00EB2B96">
              <w:rPr>
                <w:rFonts w:eastAsia="Calibri"/>
                <w:sz w:val="28"/>
                <w:szCs w:val="28"/>
              </w:rPr>
              <w:lastRenderedPageBreak/>
              <w:t xml:space="preserve"> * Cách tiến hành</w:t>
            </w:r>
          </w:p>
          <w:p w:rsidR="00EB2B96" w:rsidRPr="00EB2B96" w:rsidRDefault="00EB2B96" w:rsidP="00EB2B96">
            <w:pPr>
              <w:tabs>
                <w:tab w:val="left" w:pos="6525"/>
                <w:tab w:val="right" w:pos="9360"/>
              </w:tabs>
              <w:rPr>
                <w:rFonts w:eastAsia="Calibri"/>
                <w:sz w:val="28"/>
                <w:szCs w:val="28"/>
              </w:rPr>
            </w:pPr>
            <w:r w:rsidRPr="00EB2B96">
              <w:rPr>
                <w:rFonts w:eastAsia="Calibri"/>
                <w:i/>
                <w:iCs/>
                <w:sz w:val="28"/>
                <w:szCs w:val="28"/>
              </w:rPr>
              <w:t xml:space="preserve"> Bước 1 : Làm việc cả lớp</w:t>
            </w:r>
          </w:p>
          <w:p w:rsidR="00EB2B96" w:rsidRPr="00EB2B96" w:rsidRDefault="00EB2B96" w:rsidP="00EB2B96">
            <w:pPr>
              <w:tabs>
                <w:tab w:val="left" w:pos="6525"/>
                <w:tab w:val="right" w:pos="9360"/>
              </w:tabs>
              <w:rPr>
                <w:rFonts w:eastAsia="Calibri"/>
                <w:sz w:val="28"/>
                <w:szCs w:val="28"/>
              </w:rPr>
            </w:pPr>
            <w:r w:rsidRPr="00EB2B96">
              <w:rPr>
                <w:rFonts w:eastAsia="Calibri"/>
                <w:sz w:val="28"/>
                <w:szCs w:val="28"/>
              </w:rPr>
              <w:t>- GV hướng dẫn HS đọc bài.</w:t>
            </w:r>
          </w:p>
          <w:p w:rsidR="00EB2B96" w:rsidRPr="00EB2B96" w:rsidRDefault="00EB2B96" w:rsidP="00EB2B96">
            <w:pPr>
              <w:tabs>
                <w:tab w:val="left" w:pos="6525"/>
                <w:tab w:val="right" w:pos="9360"/>
              </w:tabs>
              <w:rPr>
                <w:rFonts w:eastAsia="Calibri"/>
                <w:sz w:val="28"/>
                <w:szCs w:val="28"/>
              </w:rPr>
            </w:pPr>
          </w:p>
          <w:p w:rsidR="00EB2B96" w:rsidRPr="00EB2B96" w:rsidRDefault="00EB2B96" w:rsidP="00EB2B96">
            <w:pPr>
              <w:tabs>
                <w:tab w:val="left" w:pos="6525"/>
                <w:tab w:val="right" w:pos="9360"/>
              </w:tabs>
              <w:rPr>
                <w:rFonts w:eastAsia="Calibri"/>
                <w:sz w:val="28"/>
                <w:szCs w:val="28"/>
              </w:rPr>
            </w:pPr>
          </w:p>
          <w:p w:rsidR="00EB2B96" w:rsidRPr="00EB2B96" w:rsidRDefault="00EB2B96" w:rsidP="00EB2B96">
            <w:pPr>
              <w:tabs>
                <w:tab w:val="left" w:pos="6525"/>
                <w:tab w:val="right" w:pos="9360"/>
              </w:tabs>
              <w:rPr>
                <w:rFonts w:eastAsia="Calibri"/>
                <w:sz w:val="28"/>
                <w:szCs w:val="28"/>
              </w:rPr>
            </w:pPr>
            <w:r w:rsidRPr="00EB2B96">
              <w:rPr>
                <w:rFonts w:eastAsia="Calibri"/>
                <w:sz w:val="28"/>
                <w:szCs w:val="28"/>
              </w:rPr>
              <w:t xml:space="preserve">- Các bạn khác và GV nhận xét ( nếu cần GV có thể làm mẫu cho HS quan sát ) . </w:t>
            </w:r>
          </w:p>
          <w:p w:rsidR="00EB2B96" w:rsidRPr="00EB2B96" w:rsidRDefault="00EB2B96" w:rsidP="00EB2B96">
            <w:pPr>
              <w:tabs>
                <w:tab w:val="left" w:pos="6525"/>
                <w:tab w:val="right" w:pos="9360"/>
              </w:tabs>
              <w:rPr>
                <w:rFonts w:eastAsia="Calibri"/>
                <w:sz w:val="28"/>
                <w:szCs w:val="28"/>
              </w:rPr>
            </w:pPr>
            <w:r w:rsidRPr="00EB2B96">
              <w:rPr>
                <w:rFonts w:eastAsia="Calibri"/>
                <w:i/>
                <w:iCs/>
                <w:sz w:val="28"/>
                <w:szCs w:val="28"/>
              </w:rPr>
              <w:t>Bước 2 : Làm việc theo nhóm</w:t>
            </w:r>
            <w:r w:rsidRPr="00EB2B96">
              <w:rPr>
                <w:rFonts w:eastAsia="Calibri"/>
                <w:sz w:val="28"/>
                <w:szCs w:val="28"/>
              </w:rPr>
              <w:t xml:space="preserve"> </w:t>
            </w:r>
          </w:p>
          <w:p w:rsidR="00EB2B96" w:rsidRPr="00EB2B96" w:rsidRDefault="00EB2B96" w:rsidP="00EB2B96">
            <w:pPr>
              <w:tabs>
                <w:tab w:val="left" w:pos="6525"/>
                <w:tab w:val="right" w:pos="9360"/>
              </w:tabs>
              <w:rPr>
                <w:rFonts w:eastAsia="Calibri"/>
                <w:sz w:val="28"/>
                <w:szCs w:val="28"/>
              </w:rPr>
            </w:pPr>
            <w:r w:rsidRPr="00EB2B96">
              <w:rPr>
                <w:rFonts w:eastAsia="Calibri"/>
                <w:sz w:val="28"/>
                <w:szCs w:val="28"/>
              </w:rPr>
              <w:t>- GV hỗ trợ và uốn nắn ( nếu cần ) .</w:t>
            </w:r>
          </w:p>
          <w:p w:rsidR="00EB2B96" w:rsidRPr="00EB2B96" w:rsidRDefault="00EB2B96" w:rsidP="00EB2B96">
            <w:pPr>
              <w:tabs>
                <w:tab w:val="left" w:pos="6525"/>
                <w:tab w:val="right" w:pos="9360"/>
              </w:tabs>
              <w:rPr>
                <w:rFonts w:eastAsia="Calibri"/>
                <w:sz w:val="28"/>
                <w:szCs w:val="28"/>
              </w:rPr>
            </w:pPr>
          </w:p>
          <w:p w:rsidR="00EB2B96" w:rsidRPr="00EB2B96" w:rsidRDefault="00EB2B96" w:rsidP="00EB2B96">
            <w:pPr>
              <w:tabs>
                <w:tab w:val="left" w:pos="6525"/>
                <w:tab w:val="right" w:pos="9360"/>
              </w:tabs>
              <w:rPr>
                <w:rFonts w:eastAsia="Calibri"/>
                <w:sz w:val="28"/>
                <w:szCs w:val="28"/>
              </w:rPr>
            </w:pPr>
          </w:p>
          <w:p w:rsidR="00EB2B96" w:rsidRPr="00EB2B96" w:rsidRDefault="00EB2B96" w:rsidP="00EB2B96">
            <w:pPr>
              <w:tabs>
                <w:tab w:val="left" w:pos="6525"/>
                <w:tab w:val="right" w:pos="9360"/>
              </w:tabs>
              <w:rPr>
                <w:rFonts w:eastAsia="Calibri"/>
                <w:sz w:val="28"/>
                <w:szCs w:val="28"/>
              </w:rPr>
            </w:pPr>
          </w:p>
          <w:p w:rsidR="00EB2B96" w:rsidRPr="00EB2B96" w:rsidRDefault="00EB2B96" w:rsidP="00EB2B96">
            <w:pPr>
              <w:tabs>
                <w:tab w:val="left" w:pos="6525"/>
                <w:tab w:val="right" w:pos="9360"/>
              </w:tabs>
              <w:rPr>
                <w:rFonts w:eastAsia="Calibri"/>
                <w:sz w:val="28"/>
                <w:szCs w:val="28"/>
              </w:rPr>
            </w:pPr>
          </w:p>
          <w:p w:rsidR="00EB2B96" w:rsidRPr="00EB2B96" w:rsidRDefault="00EB2B96" w:rsidP="00EB2B96">
            <w:pPr>
              <w:tabs>
                <w:tab w:val="left" w:pos="6525"/>
                <w:tab w:val="right" w:pos="9360"/>
              </w:tabs>
              <w:rPr>
                <w:rFonts w:eastAsia="Calibri"/>
                <w:sz w:val="28"/>
                <w:szCs w:val="28"/>
              </w:rPr>
            </w:pPr>
          </w:p>
          <w:p w:rsidR="00EB2B96" w:rsidRPr="00EB2B96" w:rsidRDefault="00EB2B96" w:rsidP="00EB2B96">
            <w:pPr>
              <w:tabs>
                <w:tab w:val="left" w:pos="6525"/>
                <w:tab w:val="right" w:pos="9360"/>
              </w:tabs>
              <w:rPr>
                <w:rFonts w:eastAsia="Calibri"/>
                <w:sz w:val="28"/>
                <w:szCs w:val="28"/>
              </w:rPr>
            </w:pPr>
          </w:p>
          <w:p w:rsidR="00EB2B96" w:rsidRPr="00EB2B96" w:rsidRDefault="00EB2B96" w:rsidP="00EB2B96">
            <w:pPr>
              <w:tabs>
                <w:tab w:val="left" w:pos="6525"/>
                <w:tab w:val="right" w:pos="9360"/>
              </w:tabs>
              <w:rPr>
                <w:rFonts w:eastAsia="Calibri"/>
                <w:sz w:val="28"/>
                <w:szCs w:val="28"/>
              </w:rPr>
            </w:pPr>
          </w:p>
          <w:p w:rsidR="00EB2B96" w:rsidRPr="00EB2B96" w:rsidRDefault="00EB2B96" w:rsidP="00EB2B96">
            <w:pPr>
              <w:tabs>
                <w:tab w:val="left" w:pos="6525"/>
                <w:tab w:val="right" w:pos="9360"/>
              </w:tabs>
              <w:rPr>
                <w:rFonts w:eastAsia="Calibri"/>
                <w:sz w:val="28"/>
                <w:szCs w:val="28"/>
              </w:rPr>
            </w:pPr>
          </w:p>
          <w:p w:rsidR="00EB2B96" w:rsidRPr="00EB2B96" w:rsidRDefault="00EB2B96" w:rsidP="00EB2B96">
            <w:pPr>
              <w:tabs>
                <w:tab w:val="left" w:pos="6525"/>
                <w:tab w:val="right" w:pos="9360"/>
              </w:tabs>
              <w:rPr>
                <w:rFonts w:eastAsia="Calibri"/>
                <w:sz w:val="28"/>
                <w:szCs w:val="28"/>
              </w:rPr>
            </w:pPr>
            <w:r w:rsidRPr="00EB2B96">
              <w:rPr>
                <w:rFonts w:eastAsia="Calibri"/>
                <w:i/>
                <w:iCs/>
                <w:sz w:val="28"/>
                <w:szCs w:val="28"/>
              </w:rPr>
              <w:t>Bước 3 : Làm việc cả lớp</w:t>
            </w:r>
          </w:p>
          <w:p w:rsidR="00EB2B96" w:rsidRPr="00EB2B96" w:rsidRDefault="00EB2B96" w:rsidP="00EB2B96">
            <w:pPr>
              <w:tabs>
                <w:tab w:val="left" w:pos="6525"/>
                <w:tab w:val="right" w:pos="9360"/>
              </w:tabs>
              <w:rPr>
                <w:rFonts w:eastAsia="Calibri"/>
                <w:sz w:val="28"/>
                <w:szCs w:val="28"/>
              </w:rPr>
            </w:pPr>
            <w:r w:rsidRPr="00EB2B96">
              <w:rPr>
                <w:rFonts w:eastAsia="Calibri"/>
                <w:sz w:val="28"/>
                <w:szCs w:val="28"/>
              </w:rPr>
              <w:t xml:space="preserve">  - GV yêu cầu các nhóm nhận xét , góp ý lẫn nhau . </w:t>
            </w:r>
          </w:p>
          <w:p w:rsidR="00EB2B96" w:rsidRPr="00EB2B96" w:rsidRDefault="00EB2B96" w:rsidP="00EB2B96">
            <w:pPr>
              <w:tabs>
                <w:tab w:val="left" w:pos="6525"/>
                <w:tab w:val="right" w:pos="9360"/>
              </w:tabs>
              <w:rPr>
                <w:rFonts w:eastAsia="Calibri"/>
                <w:i/>
                <w:iCs/>
                <w:sz w:val="28"/>
                <w:szCs w:val="28"/>
              </w:rPr>
            </w:pPr>
            <w:r w:rsidRPr="00EB2B96">
              <w:rPr>
                <w:rFonts w:eastAsia="Calibri"/>
                <w:bCs/>
                <w:i/>
                <w:iCs/>
                <w:sz w:val="28"/>
                <w:szCs w:val="28"/>
              </w:rPr>
              <w:t>Lưu ý</w:t>
            </w:r>
            <w:r w:rsidRPr="00EB2B96">
              <w:rPr>
                <w:rFonts w:eastAsia="Calibri"/>
                <w:i/>
                <w:iCs/>
                <w:sz w:val="28"/>
                <w:szCs w:val="28"/>
              </w:rPr>
              <w:t xml:space="preserve"> : GV căn dặn HS , khi gặp tình huống nguy cơ , các em cần nói với người lớn tin cậy để được giúp đỡ kịp thời . Nếu nói một lần chưa được thì các em cần nhắc lại nhiều lần với những người tin cậy khác hoặc gọi điện thoại đến số 111 cho tới khi nhận được sự giúp đỡ . GV cũng nhấn mạnh đến quyền trẻ em , không ai có quyền gây hại , làm tổn thương các em . </w:t>
            </w:r>
          </w:p>
          <w:p w:rsidR="00EB2B96" w:rsidRPr="00EB2B96" w:rsidRDefault="00EB2B96" w:rsidP="00EB2B96">
            <w:pPr>
              <w:tabs>
                <w:tab w:val="left" w:pos="6525"/>
                <w:tab w:val="right" w:pos="9360"/>
              </w:tabs>
              <w:rPr>
                <w:rFonts w:eastAsia="Calibri"/>
                <w:sz w:val="28"/>
                <w:szCs w:val="28"/>
              </w:rPr>
            </w:pPr>
            <w:r w:rsidRPr="00EB2B96">
              <w:rPr>
                <w:rFonts w:eastAsia="Calibri"/>
                <w:sz w:val="28"/>
                <w:szCs w:val="28"/>
              </w:rPr>
              <w:t>- Kết thúc hoạt động này , GV yêu cầu HS ghi nhớ những kiến thức chủ yếu ở trang 125.</w:t>
            </w:r>
          </w:p>
          <w:p w:rsidR="00EB2B96" w:rsidRPr="00EB2B96" w:rsidRDefault="00EB2B96" w:rsidP="00EB2B96">
            <w:pPr>
              <w:tabs>
                <w:tab w:val="left" w:pos="6525"/>
                <w:tab w:val="right" w:pos="9360"/>
              </w:tabs>
              <w:rPr>
                <w:rFonts w:eastAsia="Calibri"/>
                <w:b/>
                <w:sz w:val="28"/>
                <w:szCs w:val="28"/>
              </w:rPr>
            </w:pPr>
            <w:r w:rsidRPr="00EB2B96">
              <w:rPr>
                <w:rFonts w:eastAsia="Calibri"/>
                <w:b/>
                <w:sz w:val="28"/>
                <w:szCs w:val="28"/>
              </w:rPr>
              <w:t>3.HĐ Củng cố và nối tiếp: (5’)</w:t>
            </w:r>
          </w:p>
          <w:p w:rsidR="00EB2B96" w:rsidRPr="00EB2B96" w:rsidRDefault="00EB2B96" w:rsidP="00EB2B96">
            <w:pPr>
              <w:tabs>
                <w:tab w:val="left" w:pos="6525"/>
                <w:tab w:val="right" w:pos="9360"/>
              </w:tabs>
              <w:rPr>
                <w:rFonts w:eastAsia="Calibri"/>
                <w:sz w:val="28"/>
                <w:szCs w:val="28"/>
              </w:rPr>
            </w:pPr>
            <w:r w:rsidRPr="00EB2B96">
              <w:rPr>
                <w:rFonts w:eastAsia="Calibri"/>
                <w:sz w:val="28"/>
                <w:szCs w:val="28"/>
              </w:rPr>
              <w:t>- GV nhận xét tiết học.</w:t>
            </w:r>
          </w:p>
        </w:tc>
        <w:tc>
          <w:tcPr>
            <w:tcW w:w="4357" w:type="dxa"/>
            <w:tcBorders>
              <w:bottom w:val="single" w:sz="4" w:space="0" w:color="auto"/>
            </w:tcBorders>
          </w:tcPr>
          <w:p w:rsidR="00EB2B96" w:rsidRPr="00EB2B96" w:rsidRDefault="00EB2B96" w:rsidP="00EB2B96">
            <w:pPr>
              <w:tabs>
                <w:tab w:val="left" w:pos="6525"/>
                <w:tab w:val="right" w:pos="9360"/>
              </w:tabs>
              <w:rPr>
                <w:rFonts w:eastAsia="Calibri"/>
                <w:sz w:val="28"/>
                <w:szCs w:val="28"/>
              </w:rPr>
            </w:pPr>
          </w:p>
          <w:p w:rsidR="00EB2B96" w:rsidRPr="00EB2B96" w:rsidRDefault="00EB2B96" w:rsidP="00EB2B96">
            <w:pPr>
              <w:tabs>
                <w:tab w:val="left" w:pos="6525"/>
                <w:tab w:val="right" w:pos="9360"/>
              </w:tabs>
              <w:rPr>
                <w:rFonts w:eastAsia="Calibri"/>
                <w:sz w:val="28"/>
                <w:szCs w:val="28"/>
              </w:rPr>
            </w:pPr>
          </w:p>
          <w:p w:rsidR="00EB2B96" w:rsidRPr="00EB2B96" w:rsidRDefault="00EB2B96" w:rsidP="00EB2B96">
            <w:pPr>
              <w:tabs>
                <w:tab w:val="left" w:pos="6525"/>
                <w:tab w:val="right" w:pos="9360"/>
              </w:tabs>
              <w:rPr>
                <w:rFonts w:eastAsia="Calibri"/>
                <w:sz w:val="28"/>
                <w:szCs w:val="28"/>
              </w:rPr>
            </w:pPr>
            <w:r w:rsidRPr="00EB2B96">
              <w:rPr>
                <w:rFonts w:eastAsia="Calibri"/>
                <w:sz w:val="28"/>
                <w:szCs w:val="28"/>
              </w:rPr>
              <w:t xml:space="preserve">- HS đọc chỉ dẫn thực hành ba bước phòng tránh bị xâm hại ở trang 125 ( SGK ) </w:t>
            </w:r>
          </w:p>
          <w:p w:rsidR="00EB2B96" w:rsidRPr="00EB2B96" w:rsidRDefault="00EB2B96" w:rsidP="00EB2B96">
            <w:pPr>
              <w:tabs>
                <w:tab w:val="left" w:pos="6525"/>
                <w:tab w:val="right" w:pos="9360"/>
              </w:tabs>
              <w:rPr>
                <w:rFonts w:eastAsia="Calibri"/>
                <w:sz w:val="28"/>
                <w:szCs w:val="28"/>
              </w:rPr>
            </w:pPr>
            <w:r w:rsidRPr="00EB2B96">
              <w:rPr>
                <w:rFonts w:eastAsia="Calibri"/>
                <w:sz w:val="28"/>
                <w:szCs w:val="28"/>
              </w:rPr>
              <w:t xml:space="preserve">- Một số HS xung phong lên thể hiện trước lớp </w:t>
            </w:r>
          </w:p>
          <w:p w:rsidR="00EB2B96" w:rsidRPr="00EB2B96" w:rsidRDefault="00EB2B96" w:rsidP="00EB2B96">
            <w:pPr>
              <w:tabs>
                <w:tab w:val="left" w:pos="6525"/>
                <w:tab w:val="right" w:pos="9360"/>
              </w:tabs>
              <w:rPr>
                <w:rFonts w:eastAsia="Calibri"/>
                <w:sz w:val="28"/>
                <w:szCs w:val="28"/>
              </w:rPr>
            </w:pPr>
          </w:p>
          <w:p w:rsidR="00EB2B96" w:rsidRPr="00EB2B96" w:rsidRDefault="00EB2B96" w:rsidP="00EB2B96">
            <w:pPr>
              <w:tabs>
                <w:tab w:val="left" w:pos="6525"/>
                <w:tab w:val="right" w:pos="9360"/>
              </w:tabs>
              <w:rPr>
                <w:rFonts w:eastAsia="Calibri"/>
                <w:sz w:val="28"/>
                <w:szCs w:val="28"/>
              </w:rPr>
            </w:pPr>
            <w:r w:rsidRPr="00EB2B96">
              <w:rPr>
                <w:rFonts w:eastAsia="Calibri"/>
                <w:sz w:val="28"/>
                <w:szCs w:val="28"/>
              </w:rPr>
              <w:t xml:space="preserve">- HS thu dọn bàn ghế gọn lại để thực hành trong nhóm ( bảo đảm HS nào cũng được luyện tập ) . Trong quá trình các nhóm luyện tập </w:t>
            </w:r>
          </w:p>
          <w:p w:rsidR="00EB2B96" w:rsidRPr="00EB2B96" w:rsidRDefault="00EB2B96" w:rsidP="00EB2B96">
            <w:pPr>
              <w:tabs>
                <w:tab w:val="left" w:pos="6525"/>
                <w:tab w:val="right" w:pos="9360"/>
              </w:tabs>
              <w:rPr>
                <w:rFonts w:eastAsia="Calibri"/>
                <w:sz w:val="28"/>
                <w:szCs w:val="28"/>
              </w:rPr>
            </w:pPr>
            <w:r w:rsidRPr="00EB2B96">
              <w:rPr>
                <w:rFonts w:eastAsia="Calibri"/>
                <w:sz w:val="28"/>
                <w:szCs w:val="28"/>
              </w:rPr>
              <w:t>- Cùng với việc luyện tập nêu trên , HS trao đổi với các bạn trong nhóm tên ba người em tin cậy và cho biết họ là ai , họ có quan hệ với em như thế nào .</w:t>
            </w:r>
          </w:p>
          <w:p w:rsidR="00EB2B96" w:rsidRPr="00EB2B96" w:rsidRDefault="00EB2B96" w:rsidP="00EB2B96">
            <w:pPr>
              <w:tabs>
                <w:tab w:val="left" w:pos="6525"/>
                <w:tab w:val="right" w:pos="9360"/>
              </w:tabs>
              <w:rPr>
                <w:rFonts w:eastAsia="Calibri"/>
                <w:sz w:val="28"/>
                <w:szCs w:val="28"/>
              </w:rPr>
            </w:pPr>
          </w:p>
          <w:p w:rsidR="00EB2B96" w:rsidRPr="00EB2B96" w:rsidRDefault="00EB2B96" w:rsidP="00EB2B96">
            <w:pPr>
              <w:tabs>
                <w:tab w:val="left" w:pos="6525"/>
                <w:tab w:val="right" w:pos="9360"/>
              </w:tabs>
              <w:rPr>
                <w:rFonts w:eastAsia="Calibri"/>
                <w:sz w:val="28"/>
                <w:szCs w:val="28"/>
              </w:rPr>
            </w:pPr>
            <w:r w:rsidRPr="00EB2B96">
              <w:rPr>
                <w:rFonts w:eastAsia="Calibri"/>
                <w:sz w:val="28"/>
                <w:szCs w:val="28"/>
              </w:rPr>
              <w:t>- Đại diện các nhóm trình bày trước lớp .</w:t>
            </w:r>
          </w:p>
          <w:p w:rsidR="00EB2B96" w:rsidRPr="00EB2B96" w:rsidRDefault="00EB2B96" w:rsidP="00EB2B96">
            <w:pPr>
              <w:tabs>
                <w:tab w:val="left" w:pos="6525"/>
                <w:tab w:val="right" w:pos="9360"/>
              </w:tabs>
              <w:rPr>
                <w:rFonts w:eastAsia="Calibri"/>
                <w:sz w:val="28"/>
                <w:szCs w:val="28"/>
              </w:rPr>
            </w:pPr>
          </w:p>
          <w:p w:rsidR="00EB2B96" w:rsidRPr="00EB2B96" w:rsidRDefault="00EB2B96" w:rsidP="00EB2B96">
            <w:pPr>
              <w:tabs>
                <w:tab w:val="left" w:pos="6525"/>
                <w:tab w:val="right" w:pos="9360"/>
              </w:tabs>
              <w:rPr>
                <w:rFonts w:eastAsia="Calibri"/>
                <w:sz w:val="28"/>
                <w:szCs w:val="28"/>
              </w:rPr>
            </w:pPr>
          </w:p>
          <w:p w:rsidR="00EB2B96" w:rsidRPr="00EB2B96" w:rsidRDefault="00EB2B96" w:rsidP="00EB2B96">
            <w:pPr>
              <w:tabs>
                <w:tab w:val="left" w:pos="6525"/>
                <w:tab w:val="right" w:pos="9360"/>
              </w:tabs>
              <w:rPr>
                <w:rFonts w:eastAsia="Calibri"/>
                <w:sz w:val="28"/>
                <w:szCs w:val="28"/>
              </w:rPr>
            </w:pPr>
          </w:p>
          <w:p w:rsidR="00EB2B96" w:rsidRPr="00EB2B96" w:rsidRDefault="00EB2B96" w:rsidP="00EB2B96">
            <w:pPr>
              <w:tabs>
                <w:tab w:val="left" w:pos="6525"/>
                <w:tab w:val="right" w:pos="9360"/>
              </w:tabs>
              <w:rPr>
                <w:rFonts w:eastAsia="Calibri"/>
                <w:sz w:val="28"/>
                <w:szCs w:val="28"/>
              </w:rPr>
            </w:pPr>
          </w:p>
          <w:p w:rsidR="00EB2B96" w:rsidRPr="00EB2B96" w:rsidRDefault="00EB2B96" w:rsidP="00EB2B96">
            <w:pPr>
              <w:tabs>
                <w:tab w:val="left" w:pos="6525"/>
                <w:tab w:val="right" w:pos="9360"/>
              </w:tabs>
              <w:rPr>
                <w:rFonts w:eastAsia="Calibri"/>
                <w:sz w:val="28"/>
                <w:szCs w:val="28"/>
              </w:rPr>
            </w:pPr>
          </w:p>
          <w:p w:rsidR="00EB2B96" w:rsidRPr="00EB2B96" w:rsidRDefault="00EB2B96" w:rsidP="00EB2B96">
            <w:pPr>
              <w:tabs>
                <w:tab w:val="left" w:pos="6525"/>
                <w:tab w:val="right" w:pos="9360"/>
              </w:tabs>
              <w:rPr>
                <w:rFonts w:eastAsia="Calibri"/>
                <w:sz w:val="28"/>
                <w:szCs w:val="28"/>
              </w:rPr>
            </w:pPr>
          </w:p>
          <w:p w:rsidR="00EB2B96" w:rsidRPr="00EB2B96" w:rsidRDefault="00EB2B96" w:rsidP="00EB2B96">
            <w:pPr>
              <w:tabs>
                <w:tab w:val="left" w:pos="6525"/>
                <w:tab w:val="right" w:pos="9360"/>
              </w:tabs>
              <w:rPr>
                <w:rFonts w:eastAsia="Calibri"/>
                <w:sz w:val="28"/>
                <w:szCs w:val="28"/>
              </w:rPr>
            </w:pPr>
          </w:p>
          <w:p w:rsidR="00EB2B96" w:rsidRPr="00EB2B96" w:rsidRDefault="00EB2B96" w:rsidP="00EB2B96">
            <w:pPr>
              <w:tabs>
                <w:tab w:val="left" w:pos="6525"/>
                <w:tab w:val="right" w:pos="9360"/>
              </w:tabs>
              <w:rPr>
                <w:rFonts w:eastAsia="Calibri"/>
                <w:sz w:val="28"/>
                <w:szCs w:val="28"/>
              </w:rPr>
            </w:pPr>
          </w:p>
          <w:p w:rsidR="00EB2B96" w:rsidRPr="00EB2B96" w:rsidRDefault="00EB2B96" w:rsidP="00EB2B96">
            <w:pPr>
              <w:tabs>
                <w:tab w:val="left" w:pos="6525"/>
                <w:tab w:val="right" w:pos="9360"/>
              </w:tabs>
              <w:rPr>
                <w:rFonts w:eastAsia="Calibri"/>
                <w:sz w:val="28"/>
                <w:szCs w:val="28"/>
              </w:rPr>
            </w:pPr>
            <w:r w:rsidRPr="00EB2B96">
              <w:rPr>
                <w:rFonts w:eastAsia="Calibri"/>
                <w:sz w:val="28"/>
                <w:szCs w:val="28"/>
              </w:rPr>
              <w:t>-HS thực hiện.</w:t>
            </w:r>
          </w:p>
          <w:p w:rsidR="00EB2B96" w:rsidRPr="00EB2B96" w:rsidRDefault="00EB2B96" w:rsidP="00EB2B96">
            <w:pPr>
              <w:tabs>
                <w:tab w:val="left" w:pos="6525"/>
                <w:tab w:val="right" w:pos="9360"/>
              </w:tabs>
              <w:rPr>
                <w:rFonts w:eastAsia="Calibri"/>
                <w:sz w:val="28"/>
                <w:szCs w:val="28"/>
              </w:rPr>
            </w:pPr>
          </w:p>
          <w:p w:rsidR="00EB2B96" w:rsidRPr="00EB2B96" w:rsidRDefault="00EB2B96" w:rsidP="00EB2B96">
            <w:pPr>
              <w:tabs>
                <w:tab w:val="left" w:pos="6525"/>
                <w:tab w:val="right" w:pos="9360"/>
              </w:tabs>
              <w:rPr>
                <w:rFonts w:eastAsia="Calibri"/>
                <w:sz w:val="28"/>
                <w:szCs w:val="28"/>
              </w:rPr>
            </w:pPr>
          </w:p>
          <w:p w:rsidR="00EB2B96" w:rsidRPr="00EB2B96" w:rsidRDefault="00EB2B96" w:rsidP="00EB2B96">
            <w:pPr>
              <w:tabs>
                <w:tab w:val="left" w:pos="6525"/>
                <w:tab w:val="right" w:pos="9360"/>
              </w:tabs>
              <w:rPr>
                <w:rFonts w:eastAsia="Calibri"/>
                <w:sz w:val="28"/>
                <w:szCs w:val="28"/>
              </w:rPr>
            </w:pPr>
            <w:r w:rsidRPr="00EB2B96">
              <w:rPr>
                <w:rFonts w:eastAsia="Calibri"/>
                <w:sz w:val="28"/>
                <w:szCs w:val="28"/>
              </w:rPr>
              <w:t>-HS lắng nghe.</w:t>
            </w:r>
          </w:p>
        </w:tc>
      </w:tr>
    </w:tbl>
    <w:p w:rsidR="00EB2B96" w:rsidRPr="00EB2B96" w:rsidRDefault="00EB2B96" w:rsidP="00EB2B96">
      <w:pPr>
        <w:spacing w:after="160" w:line="259" w:lineRule="auto"/>
        <w:rPr>
          <w:rFonts w:eastAsia="Calibri"/>
          <w:b/>
          <w:kern w:val="2"/>
          <w:sz w:val="28"/>
          <w:szCs w:val="28"/>
          <w:lang w:val="en-SG"/>
          <w14:ligatures w14:val="standardContextual"/>
        </w:rPr>
      </w:pPr>
      <w:r w:rsidRPr="00EB2B96">
        <w:rPr>
          <w:rFonts w:eastAsia="Calibri"/>
          <w:b/>
          <w:kern w:val="2"/>
          <w:sz w:val="28"/>
          <w:szCs w:val="28"/>
          <w:lang w:val="en-SG"/>
          <w14:ligatures w14:val="standardContextual"/>
        </w:rPr>
        <w:t>IV. ĐIỀU CHỈNH SAU BÀI DẠY:</w:t>
      </w:r>
    </w:p>
    <w:p w:rsidR="00EB2B96" w:rsidRPr="00EB2B96" w:rsidRDefault="00EB2B96" w:rsidP="00EB2B96">
      <w:pPr>
        <w:spacing w:after="160" w:line="259" w:lineRule="auto"/>
        <w:rPr>
          <w:rFonts w:eastAsia="Calibri"/>
          <w:kern w:val="2"/>
          <w:sz w:val="28"/>
          <w:szCs w:val="28"/>
          <w:lang w:val="en-SG"/>
          <w14:ligatures w14:val="standardContextual"/>
        </w:rPr>
      </w:pPr>
      <w:r w:rsidRPr="00EB2B96">
        <w:rPr>
          <w:rFonts w:eastAsia="Calibri"/>
          <w:kern w:val="2"/>
          <w:sz w:val="28"/>
          <w:szCs w:val="28"/>
          <w:lang w:val="en-SG"/>
          <w14:ligatures w14:val="standardContextual"/>
        </w:rPr>
        <w:t>………………………………………………………………………………………………………………………………………………………………………………………………………………………………………………………………………………………………</w:t>
      </w:r>
    </w:p>
    <w:p w:rsidR="00A969CD" w:rsidRPr="00EB2B96" w:rsidRDefault="00A969CD" w:rsidP="00EB2B96">
      <w:bookmarkStart w:id="0" w:name="_GoBack"/>
      <w:bookmarkEnd w:id="0"/>
    </w:p>
    <w:sectPr w:rsidR="00A969CD" w:rsidRPr="00EB2B96"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E27" w:rsidRDefault="00541E27">
      <w:r>
        <w:separator/>
      </w:r>
    </w:p>
  </w:endnote>
  <w:endnote w:type="continuationSeparator" w:id="0">
    <w:p w:rsidR="00541E27" w:rsidRDefault="00541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541E27"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E27" w:rsidRDefault="00541E27">
      <w:r>
        <w:separator/>
      </w:r>
    </w:p>
  </w:footnote>
  <w:footnote w:type="continuationSeparator" w:id="0">
    <w:p w:rsidR="00541E27" w:rsidRDefault="00541E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1312C"/>
    <w:rsid w:val="00034861"/>
    <w:rsid w:val="00034A5A"/>
    <w:rsid w:val="00050A23"/>
    <w:rsid w:val="000607ED"/>
    <w:rsid w:val="00064796"/>
    <w:rsid w:val="00065611"/>
    <w:rsid w:val="00075B82"/>
    <w:rsid w:val="000E425B"/>
    <w:rsid w:val="000E6985"/>
    <w:rsid w:val="000E7936"/>
    <w:rsid w:val="000F7BC6"/>
    <w:rsid w:val="00103517"/>
    <w:rsid w:val="00127621"/>
    <w:rsid w:val="00141226"/>
    <w:rsid w:val="0015005A"/>
    <w:rsid w:val="00175DC8"/>
    <w:rsid w:val="001B2E3E"/>
    <w:rsid w:val="001C2115"/>
    <w:rsid w:val="001C6044"/>
    <w:rsid w:val="001D11E5"/>
    <w:rsid w:val="001D7800"/>
    <w:rsid w:val="00205A3C"/>
    <w:rsid w:val="00205F24"/>
    <w:rsid w:val="00210AFF"/>
    <w:rsid w:val="00242BEF"/>
    <w:rsid w:val="00247E85"/>
    <w:rsid w:val="002519B1"/>
    <w:rsid w:val="00274610"/>
    <w:rsid w:val="00275737"/>
    <w:rsid w:val="0028486D"/>
    <w:rsid w:val="002B090E"/>
    <w:rsid w:val="002B272C"/>
    <w:rsid w:val="002B2BBB"/>
    <w:rsid w:val="002C36EE"/>
    <w:rsid w:val="002D04A5"/>
    <w:rsid w:val="002E3473"/>
    <w:rsid w:val="002E4609"/>
    <w:rsid w:val="00306FF7"/>
    <w:rsid w:val="00310193"/>
    <w:rsid w:val="00311569"/>
    <w:rsid w:val="003229E2"/>
    <w:rsid w:val="0033149E"/>
    <w:rsid w:val="00337A8D"/>
    <w:rsid w:val="00347D91"/>
    <w:rsid w:val="00356EA7"/>
    <w:rsid w:val="003653B8"/>
    <w:rsid w:val="003713D6"/>
    <w:rsid w:val="003720AF"/>
    <w:rsid w:val="00372E75"/>
    <w:rsid w:val="00374E82"/>
    <w:rsid w:val="00384AAD"/>
    <w:rsid w:val="003872F8"/>
    <w:rsid w:val="003914A2"/>
    <w:rsid w:val="0039166A"/>
    <w:rsid w:val="003954A4"/>
    <w:rsid w:val="00395F8F"/>
    <w:rsid w:val="00396C20"/>
    <w:rsid w:val="003A00FE"/>
    <w:rsid w:val="003B0030"/>
    <w:rsid w:val="003B34E0"/>
    <w:rsid w:val="003B5AF1"/>
    <w:rsid w:val="003E1D56"/>
    <w:rsid w:val="003E7501"/>
    <w:rsid w:val="003F2684"/>
    <w:rsid w:val="003F5F3F"/>
    <w:rsid w:val="00401704"/>
    <w:rsid w:val="00406018"/>
    <w:rsid w:val="00415406"/>
    <w:rsid w:val="004431E9"/>
    <w:rsid w:val="00454B7E"/>
    <w:rsid w:val="004771A5"/>
    <w:rsid w:val="00496251"/>
    <w:rsid w:val="004A0345"/>
    <w:rsid w:val="004A7C09"/>
    <w:rsid w:val="004C046E"/>
    <w:rsid w:val="004C2B11"/>
    <w:rsid w:val="004C364A"/>
    <w:rsid w:val="004D2EDE"/>
    <w:rsid w:val="004E141F"/>
    <w:rsid w:val="004E4868"/>
    <w:rsid w:val="004F6B5C"/>
    <w:rsid w:val="00504498"/>
    <w:rsid w:val="00536CED"/>
    <w:rsid w:val="00541E27"/>
    <w:rsid w:val="00573A9B"/>
    <w:rsid w:val="00585C33"/>
    <w:rsid w:val="005B146E"/>
    <w:rsid w:val="005C5A1F"/>
    <w:rsid w:val="005D1EA6"/>
    <w:rsid w:val="005D7E80"/>
    <w:rsid w:val="005E5542"/>
    <w:rsid w:val="005F4B16"/>
    <w:rsid w:val="005F716A"/>
    <w:rsid w:val="005F7FC0"/>
    <w:rsid w:val="00600B72"/>
    <w:rsid w:val="006137CB"/>
    <w:rsid w:val="006157DA"/>
    <w:rsid w:val="006167E2"/>
    <w:rsid w:val="00616B22"/>
    <w:rsid w:val="00625B53"/>
    <w:rsid w:val="0062644F"/>
    <w:rsid w:val="0062698E"/>
    <w:rsid w:val="00630EC8"/>
    <w:rsid w:val="006408EF"/>
    <w:rsid w:val="0065571F"/>
    <w:rsid w:val="006813AD"/>
    <w:rsid w:val="00691F13"/>
    <w:rsid w:val="006B0C0B"/>
    <w:rsid w:val="006E230B"/>
    <w:rsid w:val="006F14C1"/>
    <w:rsid w:val="006F2565"/>
    <w:rsid w:val="00703E07"/>
    <w:rsid w:val="00714716"/>
    <w:rsid w:val="00732EA1"/>
    <w:rsid w:val="0073524B"/>
    <w:rsid w:val="00740C14"/>
    <w:rsid w:val="00741B6D"/>
    <w:rsid w:val="00780331"/>
    <w:rsid w:val="00793E17"/>
    <w:rsid w:val="00795275"/>
    <w:rsid w:val="00797230"/>
    <w:rsid w:val="007A07E0"/>
    <w:rsid w:val="007A69E2"/>
    <w:rsid w:val="007B55C2"/>
    <w:rsid w:val="007C6D72"/>
    <w:rsid w:val="007E6EC0"/>
    <w:rsid w:val="007F3AAF"/>
    <w:rsid w:val="00820B8C"/>
    <w:rsid w:val="00862107"/>
    <w:rsid w:val="00871D43"/>
    <w:rsid w:val="0088001B"/>
    <w:rsid w:val="0088560B"/>
    <w:rsid w:val="00887F5C"/>
    <w:rsid w:val="008923D9"/>
    <w:rsid w:val="008944AA"/>
    <w:rsid w:val="0089453A"/>
    <w:rsid w:val="008A5DF5"/>
    <w:rsid w:val="008B09BB"/>
    <w:rsid w:val="008D0BAE"/>
    <w:rsid w:val="008D68D7"/>
    <w:rsid w:val="008E03AE"/>
    <w:rsid w:val="008E4D07"/>
    <w:rsid w:val="008F5C35"/>
    <w:rsid w:val="0091455E"/>
    <w:rsid w:val="0092113C"/>
    <w:rsid w:val="009264EF"/>
    <w:rsid w:val="009308E2"/>
    <w:rsid w:val="00931865"/>
    <w:rsid w:val="009409A3"/>
    <w:rsid w:val="009531D6"/>
    <w:rsid w:val="00953AA2"/>
    <w:rsid w:val="009A0C99"/>
    <w:rsid w:val="009A3A38"/>
    <w:rsid w:val="009A684C"/>
    <w:rsid w:val="009C0532"/>
    <w:rsid w:val="009F5B74"/>
    <w:rsid w:val="009F64F4"/>
    <w:rsid w:val="009F7DDE"/>
    <w:rsid w:val="00A02F8B"/>
    <w:rsid w:val="00A10AB3"/>
    <w:rsid w:val="00A331EE"/>
    <w:rsid w:val="00A37B90"/>
    <w:rsid w:val="00A41AEF"/>
    <w:rsid w:val="00A44989"/>
    <w:rsid w:val="00A47A7C"/>
    <w:rsid w:val="00A5327D"/>
    <w:rsid w:val="00A661B1"/>
    <w:rsid w:val="00A66965"/>
    <w:rsid w:val="00A83A8D"/>
    <w:rsid w:val="00A875C7"/>
    <w:rsid w:val="00A9368F"/>
    <w:rsid w:val="00A969CD"/>
    <w:rsid w:val="00AA5018"/>
    <w:rsid w:val="00AA5B56"/>
    <w:rsid w:val="00AC5FEE"/>
    <w:rsid w:val="00AC632C"/>
    <w:rsid w:val="00AD0D7C"/>
    <w:rsid w:val="00AD2D16"/>
    <w:rsid w:val="00AE4E97"/>
    <w:rsid w:val="00AE6D4F"/>
    <w:rsid w:val="00B11DE1"/>
    <w:rsid w:val="00B12FFD"/>
    <w:rsid w:val="00B13363"/>
    <w:rsid w:val="00B20652"/>
    <w:rsid w:val="00B279C4"/>
    <w:rsid w:val="00B30ED6"/>
    <w:rsid w:val="00B41A46"/>
    <w:rsid w:val="00B431BC"/>
    <w:rsid w:val="00B67157"/>
    <w:rsid w:val="00B80535"/>
    <w:rsid w:val="00B81859"/>
    <w:rsid w:val="00B92817"/>
    <w:rsid w:val="00B93087"/>
    <w:rsid w:val="00B97BA5"/>
    <w:rsid w:val="00BA1967"/>
    <w:rsid w:val="00BA2AEC"/>
    <w:rsid w:val="00BB3025"/>
    <w:rsid w:val="00BC4021"/>
    <w:rsid w:val="00BD2C4B"/>
    <w:rsid w:val="00BD4AA1"/>
    <w:rsid w:val="00BD6569"/>
    <w:rsid w:val="00C02863"/>
    <w:rsid w:val="00C26601"/>
    <w:rsid w:val="00C407ED"/>
    <w:rsid w:val="00C500F3"/>
    <w:rsid w:val="00C64BAE"/>
    <w:rsid w:val="00C666E6"/>
    <w:rsid w:val="00C701D6"/>
    <w:rsid w:val="00C72D69"/>
    <w:rsid w:val="00C731E9"/>
    <w:rsid w:val="00C742F9"/>
    <w:rsid w:val="00C76C24"/>
    <w:rsid w:val="00C76F40"/>
    <w:rsid w:val="00C843E7"/>
    <w:rsid w:val="00C948D1"/>
    <w:rsid w:val="00C9577C"/>
    <w:rsid w:val="00CA1EB0"/>
    <w:rsid w:val="00CB3F3C"/>
    <w:rsid w:val="00CB7B75"/>
    <w:rsid w:val="00CF0CBA"/>
    <w:rsid w:val="00D01506"/>
    <w:rsid w:val="00D0754E"/>
    <w:rsid w:val="00D1516F"/>
    <w:rsid w:val="00D21878"/>
    <w:rsid w:val="00D24312"/>
    <w:rsid w:val="00D3089D"/>
    <w:rsid w:val="00D31532"/>
    <w:rsid w:val="00D44A37"/>
    <w:rsid w:val="00D55649"/>
    <w:rsid w:val="00D62C98"/>
    <w:rsid w:val="00D76031"/>
    <w:rsid w:val="00D86912"/>
    <w:rsid w:val="00DA00CC"/>
    <w:rsid w:val="00DB3EB6"/>
    <w:rsid w:val="00DB404A"/>
    <w:rsid w:val="00DC316C"/>
    <w:rsid w:val="00DC4107"/>
    <w:rsid w:val="00DD1256"/>
    <w:rsid w:val="00DD2219"/>
    <w:rsid w:val="00DE1D40"/>
    <w:rsid w:val="00DE4233"/>
    <w:rsid w:val="00DF74D6"/>
    <w:rsid w:val="00E03505"/>
    <w:rsid w:val="00E11C73"/>
    <w:rsid w:val="00E204B9"/>
    <w:rsid w:val="00E24887"/>
    <w:rsid w:val="00E5479B"/>
    <w:rsid w:val="00E54F87"/>
    <w:rsid w:val="00E56E82"/>
    <w:rsid w:val="00E7170D"/>
    <w:rsid w:val="00E87B04"/>
    <w:rsid w:val="00E9184B"/>
    <w:rsid w:val="00EA3DAB"/>
    <w:rsid w:val="00EA3FC8"/>
    <w:rsid w:val="00EB0F91"/>
    <w:rsid w:val="00EB15AA"/>
    <w:rsid w:val="00EB2B96"/>
    <w:rsid w:val="00EB6AF7"/>
    <w:rsid w:val="00ED2E53"/>
    <w:rsid w:val="00ED5C5E"/>
    <w:rsid w:val="00ED79D7"/>
    <w:rsid w:val="00EE1CF1"/>
    <w:rsid w:val="00EE78B6"/>
    <w:rsid w:val="00F01115"/>
    <w:rsid w:val="00F04930"/>
    <w:rsid w:val="00F210AB"/>
    <w:rsid w:val="00F2602A"/>
    <w:rsid w:val="00F43651"/>
    <w:rsid w:val="00F5198B"/>
    <w:rsid w:val="00F56C1A"/>
    <w:rsid w:val="00F57222"/>
    <w:rsid w:val="00F620E2"/>
    <w:rsid w:val="00F621DF"/>
    <w:rsid w:val="00F72E8B"/>
    <w:rsid w:val="00F77D77"/>
    <w:rsid w:val="00F844C8"/>
    <w:rsid w:val="00F903DD"/>
    <w:rsid w:val="00F90960"/>
    <w:rsid w:val="00F93E1B"/>
    <w:rsid w:val="00FA1722"/>
    <w:rsid w:val="00FA4AD6"/>
    <w:rsid w:val="00FB4FE3"/>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2</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365</cp:revision>
  <cp:lastPrinted>2025-05-08T09:04:00Z</cp:lastPrinted>
  <dcterms:created xsi:type="dcterms:W3CDTF">2025-04-14T07:03:00Z</dcterms:created>
  <dcterms:modified xsi:type="dcterms:W3CDTF">2025-05-13T02:03:00Z</dcterms:modified>
</cp:coreProperties>
</file>