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219" w:rsidRPr="0055143A" w:rsidRDefault="00DD2219" w:rsidP="00DD2219">
      <w:pPr>
        <w:jc w:val="center"/>
        <w:rPr>
          <w:color w:val="000000"/>
          <w:sz w:val="28"/>
          <w:szCs w:val="28"/>
          <w:lang w:val="pt-BR"/>
        </w:rPr>
      </w:pPr>
      <w:r w:rsidRPr="0055143A">
        <w:rPr>
          <w:color w:val="000000"/>
          <w:sz w:val="28"/>
          <w:szCs w:val="28"/>
          <w:highlight w:val="white"/>
          <w:lang w:val="pt-BR"/>
        </w:rPr>
        <w:t>Thứ Ba ngày</w:t>
      </w:r>
      <w:r>
        <w:rPr>
          <w:color w:val="000000"/>
          <w:sz w:val="28"/>
          <w:szCs w:val="28"/>
          <w:highlight w:val="white"/>
          <w:lang w:val="pt-BR"/>
        </w:rPr>
        <w:t xml:space="preserve"> 15</w:t>
      </w:r>
      <w:r w:rsidRPr="0055143A">
        <w:rPr>
          <w:color w:val="000000"/>
          <w:sz w:val="28"/>
          <w:szCs w:val="28"/>
          <w:highlight w:val="white"/>
          <w:lang w:val="pt-BR"/>
        </w:rPr>
        <w:t xml:space="preserve"> tháng 4 năm 2025</w:t>
      </w:r>
    </w:p>
    <w:p w:rsidR="00DD2219" w:rsidRDefault="00DD2219" w:rsidP="00DD2219">
      <w:pPr>
        <w:jc w:val="center"/>
        <w:rPr>
          <w:rFonts w:eastAsia="SimSun"/>
          <w:b/>
          <w:bCs/>
          <w:sz w:val="28"/>
          <w:szCs w:val="28"/>
          <w:lang w:eastAsia="zh-CN"/>
        </w:rPr>
      </w:pPr>
      <w:r>
        <w:rPr>
          <w:rFonts w:eastAsia="SimSun"/>
          <w:b/>
          <w:bCs/>
          <w:sz w:val="28"/>
          <w:szCs w:val="28"/>
          <w:lang w:eastAsia="zh-CN"/>
        </w:rPr>
        <w:t>KẾ HOẠCH BÀI DẠY</w:t>
      </w:r>
    </w:p>
    <w:p w:rsidR="00DD2219" w:rsidRPr="0055143A" w:rsidRDefault="00DD2219" w:rsidP="00DD2219">
      <w:pPr>
        <w:jc w:val="center"/>
        <w:rPr>
          <w:rFonts w:eastAsia="SimSun"/>
          <w:b/>
          <w:bCs/>
          <w:sz w:val="28"/>
          <w:szCs w:val="28"/>
          <w:lang w:eastAsia="zh-CN"/>
        </w:rPr>
      </w:pPr>
      <w:r w:rsidRPr="0055143A">
        <w:rPr>
          <w:rFonts w:eastAsia="SimSun"/>
          <w:b/>
          <w:bCs/>
          <w:sz w:val="28"/>
          <w:szCs w:val="28"/>
          <w:lang w:eastAsia="zh-CN"/>
        </w:rPr>
        <w:t>Môn: Đạo đức</w:t>
      </w:r>
      <w:r>
        <w:rPr>
          <w:rFonts w:eastAsia="SimSun"/>
          <w:b/>
          <w:bCs/>
          <w:sz w:val="28"/>
          <w:szCs w:val="28"/>
          <w:lang w:eastAsia="zh-CN"/>
        </w:rPr>
        <w:t xml:space="preserve"> </w:t>
      </w:r>
      <w:r w:rsidRPr="0055143A">
        <w:rPr>
          <w:rFonts w:eastAsia="SimSun"/>
          <w:b/>
          <w:bCs/>
          <w:sz w:val="28"/>
          <w:szCs w:val="28"/>
          <w:lang w:eastAsia="zh-CN"/>
        </w:rPr>
        <w:t>-</w:t>
      </w:r>
      <w:r>
        <w:rPr>
          <w:rFonts w:eastAsia="SimSun"/>
          <w:b/>
          <w:bCs/>
          <w:sz w:val="28"/>
          <w:szCs w:val="28"/>
          <w:lang w:eastAsia="zh-CN"/>
        </w:rPr>
        <w:t xml:space="preserve"> </w:t>
      </w:r>
      <w:r w:rsidRPr="0055143A">
        <w:rPr>
          <w:rFonts w:eastAsia="SimSun"/>
          <w:b/>
          <w:bCs/>
          <w:sz w:val="28"/>
          <w:szCs w:val="28"/>
          <w:lang w:eastAsia="zh-CN"/>
        </w:rPr>
        <w:t>Lớp 1</w:t>
      </w:r>
      <w:r>
        <w:rPr>
          <w:rFonts w:eastAsia="SimSun"/>
          <w:b/>
          <w:bCs/>
          <w:sz w:val="28"/>
          <w:szCs w:val="28"/>
          <w:lang w:eastAsia="zh-CN"/>
        </w:rPr>
        <w:t>B</w:t>
      </w:r>
    </w:p>
    <w:p w:rsidR="00DD2219" w:rsidRPr="0055143A" w:rsidRDefault="00DD2219" w:rsidP="00DD2219">
      <w:pPr>
        <w:jc w:val="center"/>
        <w:rPr>
          <w:rFonts w:eastAsia="Calibri"/>
          <w:b/>
          <w:bCs/>
          <w:sz w:val="28"/>
          <w:szCs w:val="28"/>
        </w:rPr>
      </w:pPr>
      <w:r w:rsidRPr="0055143A">
        <w:rPr>
          <w:rFonts w:eastAsia="Calibri"/>
          <w:b/>
          <w:sz w:val="28"/>
          <w:szCs w:val="28"/>
        </w:rPr>
        <w:t>BÀI 14: PHÒNG TRÁNH BỊ BỎNG ( tiết 2 )</w:t>
      </w:r>
      <w:r w:rsidRPr="0055143A">
        <w:rPr>
          <w:rFonts w:eastAsia="Calibri"/>
          <w:szCs w:val="28"/>
        </w:rPr>
        <w:t>-</w:t>
      </w:r>
      <w:r w:rsidRPr="0055143A">
        <w:rPr>
          <w:rFonts w:eastAsia="Calibri"/>
          <w:b/>
          <w:bCs/>
          <w:sz w:val="28"/>
          <w:szCs w:val="28"/>
        </w:rPr>
        <w:t xml:space="preserve">Số tiết: </w:t>
      </w:r>
      <w:r>
        <w:rPr>
          <w:rFonts w:eastAsia="Calibri"/>
          <w:b/>
          <w:bCs/>
          <w:sz w:val="28"/>
          <w:szCs w:val="28"/>
        </w:rPr>
        <w:t>31</w:t>
      </w:r>
    </w:p>
    <w:p w:rsidR="00DD2219" w:rsidRPr="0055143A" w:rsidRDefault="00DD2219" w:rsidP="00DD2219">
      <w:pPr>
        <w:jc w:val="center"/>
        <w:rPr>
          <w:rFonts w:eastAsia="SimSun"/>
          <w:sz w:val="28"/>
          <w:szCs w:val="28"/>
          <w:lang w:eastAsia="zh-CN"/>
        </w:rPr>
      </w:pPr>
      <w:r w:rsidRPr="0055143A">
        <w:rPr>
          <w:rFonts w:eastAsia="SimSun"/>
          <w:b/>
          <w:bCs/>
          <w:sz w:val="28"/>
          <w:szCs w:val="28"/>
          <w:lang w:eastAsia="zh-CN"/>
        </w:rPr>
        <w:t xml:space="preserve">Thời gian thực hiện: ngày </w:t>
      </w:r>
      <w:r>
        <w:rPr>
          <w:rFonts w:eastAsia="SimSun"/>
          <w:b/>
          <w:bCs/>
          <w:sz w:val="28"/>
          <w:szCs w:val="28"/>
          <w:lang w:eastAsia="zh-CN"/>
        </w:rPr>
        <w:t>15</w:t>
      </w:r>
      <w:r w:rsidRPr="0055143A">
        <w:rPr>
          <w:rFonts w:eastAsia="SimSun"/>
          <w:b/>
          <w:bCs/>
          <w:sz w:val="28"/>
          <w:szCs w:val="28"/>
          <w:lang w:eastAsia="zh-CN"/>
        </w:rPr>
        <w:t xml:space="preserve"> tháng 4 </w:t>
      </w:r>
      <w:r>
        <w:rPr>
          <w:rFonts w:eastAsia="SimSun"/>
          <w:b/>
          <w:bCs/>
          <w:sz w:val="28"/>
          <w:szCs w:val="28"/>
          <w:lang w:eastAsia="zh-CN"/>
        </w:rPr>
        <w:t>n</w:t>
      </w:r>
      <w:r w:rsidRPr="0055143A">
        <w:rPr>
          <w:rFonts w:eastAsia="SimSun"/>
          <w:b/>
          <w:bCs/>
          <w:sz w:val="28"/>
          <w:szCs w:val="28"/>
          <w:lang w:eastAsia="zh-CN"/>
        </w:rPr>
        <w:t>ă</w:t>
      </w:r>
      <w:r>
        <w:rPr>
          <w:rFonts w:eastAsia="SimSun"/>
          <w:b/>
          <w:bCs/>
          <w:sz w:val="28"/>
          <w:szCs w:val="28"/>
          <w:lang w:eastAsia="zh-CN"/>
        </w:rPr>
        <w:t>m 2025</w:t>
      </w:r>
    </w:p>
    <w:p w:rsidR="00DD2219" w:rsidRDefault="00DD2219" w:rsidP="00DD2219">
      <w:pPr>
        <w:rPr>
          <w:rFonts w:eastAsia="SimSun"/>
          <w:b/>
          <w:bCs/>
          <w:sz w:val="28"/>
          <w:szCs w:val="28"/>
          <w:lang w:eastAsia="zh-CN"/>
        </w:rPr>
      </w:pPr>
    </w:p>
    <w:p w:rsidR="00DD2219" w:rsidRPr="0055143A" w:rsidRDefault="00DD2219" w:rsidP="00DD2219">
      <w:pPr>
        <w:rPr>
          <w:rFonts w:eastAsia="SimSun"/>
          <w:b/>
          <w:sz w:val="28"/>
          <w:szCs w:val="28"/>
          <w:lang w:eastAsia="zh-CN"/>
        </w:rPr>
      </w:pPr>
      <w:r>
        <w:rPr>
          <w:rFonts w:eastAsia="SimSun"/>
          <w:b/>
          <w:bCs/>
          <w:sz w:val="28"/>
          <w:szCs w:val="28"/>
          <w:lang w:eastAsia="zh-CN"/>
        </w:rPr>
        <w:t>I</w:t>
      </w:r>
      <w:r w:rsidRPr="0055143A">
        <w:rPr>
          <w:rFonts w:eastAsia="SimSun"/>
          <w:b/>
          <w:bCs/>
          <w:sz w:val="28"/>
          <w:szCs w:val="28"/>
          <w:lang w:eastAsia="zh-CN"/>
        </w:rPr>
        <w:t>. YÊU CẦU CẦN ĐẠT:</w:t>
      </w:r>
    </w:p>
    <w:p w:rsidR="00DD2219" w:rsidRPr="0055143A" w:rsidRDefault="00DD2219" w:rsidP="00DD2219">
      <w:pPr>
        <w:rPr>
          <w:rFonts w:eastAsia="Calibri"/>
          <w:b/>
          <w:sz w:val="28"/>
          <w:szCs w:val="28"/>
        </w:rPr>
      </w:pPr>
      <w:r w:rsidRPr="0055143A">
        <w:rPr>
          <w:rFonts w:eastAsia="Calibri"/>
          <w:sz w:val="28"/>
          <w:szCs w:val="28"/>
        </w:rPr>
        <w:t xml:space="preserve">- Nhận biết được những hành vi nguy hiểm , có thể gây bỏng . </w:t>
      </w:r>
    </w:p>
    <w:p w:rsidR="00DD2219" w:rsidRPr="0055143A" w:rsidRDefault="00DD2219" w:rsidP="00DD2219">
      <w:pPr>
        <w:rPr>
          <w:rFonts w:eastAsia="Calibri"/>
          <w:sz w:val="28"/>
          <w:szCs w:val="28"/>
        </w:rPr>
      </w:pPr>
      <w:r w:rsidRPr="0055143A">
        <w:rPr>
          <w:rFonts w:eastAsia="Calibri"/>
          <w:sz w:val="28"/>
          <w:szCs w:val="28"/>
        </w:rPr>
        <w:t>- Thực hiện được một số việc làm phù hợp với lứa tuổi để phòng tránh bị bỏng .</w:t>
      </w:r>
    </w:p>
    <w:p w:rsidR="00DD2219" w:rsidRPr="0055143A" w:rsidRDefault="00DD2219" w:rsidP="00DD2219">
      <w:pPr>
        <w:rPr>
          <w:rFonts w:eastAsia="Calibri"/>
          <w:sz w:val="28"/>
          <w:szCs w:val="28"/>
        </w:rPr>
      </w:pPr>
      <w:r w:rsidRPr="0055143A">
        <w:rPr>
          <w:rFonts w:eastAsia="Calibri"/>
          <w:sz w:val="28"/>
          <w:szCs w:val="28"/>
        </w:rPr>
        <w:t>*Tích hợp GDLTCM,ĐĐ,LS:Thực hiện được một số cách đơn giản và phù hợp để phòng, tránh bị bỏng.</w:t>
      </w:r>
    </w:p>
    <w:p w:rsidR="00DD2219" w:rsidRPr="0055143A" w:rsidRDefault="00DD2219" w:rsidP="00DD2219">
      <w:pPr>
        <w:rPr>
          <w:rFonts w:eastAsia="Calibri"/>
          <w:b/>
          <w:sz w:val="28"/>
          <w:szCs w:val="28"/>
        </w:rPr>
      </w:pPr>
      <w:r>
        <w:rPr>
          <w:rFonts w:eastAsia="Calibri"/>
          <w:b/>
          <w:sz w:val="28"/>
          <w:szCs w:val="28"/>
        </w:rPr>
        <w:t>II</w:t>
      </w:r>
      <w:r w:rsidRPr="0055143A">
        <w:rPr>
          <w:rFonts w:eastAsia="Calibri"/>
          <w:b/>
          <w:sz w:val="28"/>
          <w:szCs w:val="28"/>
        </w:rPr>
        <w:t>. ĐỒ DÙNG DẠY HỌC:</w:t>
      </w:r>
    </w:p>
    <w:p w:rsidR="00DD2219" w:rsidRPr="0055143A" w:rsidRDefault="00DD2219" w:rsidP="00DD2219">
      <w:pPr>
        <w:rPr>
          <w:rFonts w:eastAsia="Calibri"/>
          <w:sz w:val="28"/>
          <w:szCs w:val="28"/>
        </w:rPr>
      </w:pPr>
      <w:r w:rsidRPr="0055143A">
        <w:rPr>
          <w:rFonts w:eastAsia="Calibri"/>
          <w:b/>
          <w:sz w:val="28"/>
          <w:szCs w:val="28"/>
        </w:rPr>
        <w:t>1.GV:</w:t>
      </w:r>
      <w:r w:rsidRPr="0055143A">
        <w:rPr>
          <w:rFonts w:eastAsia="Calibri"/>
          <w:sz w:val="28"/>
          <w:szCs w:val="28"/>
        </w:rPr>
        <w:t xml:space="preserve">- Một số tờ bìa , trên đó có ghi tên các vật có thể gây bỏng để chơi trò chơi </w:t>
      </w:r>
    </w:p>
    <w:p w:rsidR="00DD2219" w:rsidRPr="0055143A" w:rsidRDefault="00DD2219" w:rsidP="00DD2219">
      <w:pPr>
        <w:contextualSpacing/>
        <w:rPr>
          <w:sz w:val="28"/>
          <w:szCs w:val="28"/>
        </w:rPr>
      </w:pPr>
      <w:r w:rsidRPr="0055143A">
        <w:rPr>
          <w:sz w:val="28"/>
          <w:szCs w:val="28"/>
        </w:rPr>
        <w:t xml:space="preserve">“ Vượt chướng ngại vật ” . </w:t>
      </w:r>
    </w:p>
    <w:p w:rsidR="00DD2219" w:rsidRPr="0055143A" w:rsidRDefault="00DD2219" w:rsidP="00DD2219">
      <w:pPr>
        <w:rPr>
          <w:rFonts w:eastAsia="Calibri"/>
          <w:sz w:val="28"/>
          <w:szCs w:val="28"/>
        </w:rPr>
      </w:pPr>
      <w:r w:rsidRPr="0055143A">
        <w:rPr>
          <w:rFonts w:eastAsia="Calibri"/>
          <w:sz w:val="28"/>
          <w:szCs w:val="28"/>
        </w:rPr>
        <w:t xml:space="preserve">- Tranh ảnh một số tình huống , hành động nguy hiểm , có thể gây bỏng . </w:t>
      </w:r>
    </w:p>
    <w:p w:rsidR="00DD2219" w:rsidRPr="0055143A" w:rsidRDefault="00DD2219" w:rsidP="00DD2219">
      <w:pPr>
        <w:rPr>
          <w:rFonts w:eastAsia="Calibri"/>
          <w:sz w:val="28"/>
          <w:szCs w:val="28"/>
        </w:rPr>
      </w:pPr>
      <w:r w:rsidRPr="0055143A">
        <w:rPr>
          <w:rFonts w:eastAsia="Calibri"/>
          <w:sz w:val="28"/>
          <w:szCs w:val="28"/>
        </w:rPr>
        <w:t xml:space="preserve">- Chậu nước , hộp thuốc chống bỏng để thực hành sơ cứu khi bị bỏng . </w:t>
      </w:r>
    </w:p>
    <w:p w:rsidR="00DD2219" w:rsidRPr="0055143A" w:rsidRDefault="00DD2219" w:rsidP="00DD2219">
      <w:pPr>
        <w:rPr>
          <w:rFonts w:eastAsia="Calibri"/>
          <w:sz w:val="28"/>
          <w:szCs w:val="28"/>
        </w:rPr>
      </w:pPr>
      <w:r w:rsidRPr="0055143A">
        <w:rPr>
          <w:rFonts w:eastAsia="Calibri"/>
          <w:sz w:val="28"/>
          <w:szCs w:val="28"/>
        </w:rPr>
        <w:t xml:space="preserve">- Một số đồ dùng để chơi đóng vai . </w:t>
      </w:r>
    </w:p>
    <w:p w:rsidR="00DD2219" w:rsidRPr="0055143A" w:rsidRDefault="00DD2219" w:rsidP="00DD2219">
      <w:pPr>
        <w:rPr>
          <w:rFonts w:eastAsia="Calibri"/>
          <w:sz w:val="28"/>
          <w:szCs w:val="28"/>
        </w:rPr>
      </w:pPr>
      <w:r w:rsidRPr="0055143A">
        <w:rPr>
          <w:rFonts w:eastAsia="Calibri"/>
          <w:b/>
          <w:sz w:val="28"/>
          <w:szCs w:val="28"/>
        </w:rPr>
        <w:t xml:space="preserve">2.Học sinh: </w:t>
      </w:r>
      <w:r w:rsidRPr="0055143A">
        <w:rPr>
          <w:rFonts w:eastAsia="Calibri"/>
          <w:sz w:val="28"/>
          <w:szCs w:val="28"/>
        </w:rPr>
        <w:t>Dụng cụ học tập: SGK, VBT Đạo đức 1</w:t>
      </w:r>
    </w:p>
    <w:p w:rsidR="00DD2219" w:rsidRDefault="00DD2219" w:rsidP="00DD2219">
      <w:pPr>
        <w:rPr>
          <w:rFonts w:eastAsia="Calibri"/>
          <w:b/>
          <w:sz w:val="28"/>
          <w:szCs w:val="28"/>
        </w:rPr>
      </w:pPr>
      <w:r>
        <w:rPr>
          <w:rFonts w:eastAsia="Calibri"/>
          <w:b/>
          <w:sz w:val="28"/>
          <w:szCs w:val="28"/>
        </w:rPr>
        <w:t>III</w:t>
      </w:r>
      <w:r w:rsidRPr="0055143A">
        <w:rPr>
          <w:rFonts w:eastAsia="Calibri"/>
          <w:b/>
          <w:sz w:val="28"/>
          <w:szCs w:val="28"/>
        </w:rPr>
        <w:t>.CÁC HOẠT ĐỘNG DẠY HỌC CHỦ YẾU</w:t>
      </w:r>
    </w:p>
    <w:p w:rsidR="00DD2219" w:rsidRPr="0055143A" w:rsidRDefault="00DD2219" w:rsidP="00DD2219">
      <w:pPr>
        <w:rPr>
          <w:rFonts w:eastAsia="Calibri"/>
          <w:b/>
          <w:sz w:val="28"/>
          <w:szCs w:val="28"/>
        </w:rPr>
      </w:pPr>
    </w:p>
    <w:tbl>
      <w:tblPr>
        <w:tblW w:w="10193" w:type="dxa"/>
        <w:jc w:val="center"/>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73"/>
        <w:gridCol w:w="4320"/>
      </w:tblGrid>
      <w:tr w:rsidR="00DD2219" w:rsidRPr="0055143A" w:rsidTr="00B46CE3">
        <w:trPr>
          <w:jc w:val="center"/>
        </w:trPr>
        <w:tc>
          <w:tcPr>
            <w:tcW w:w="5873" w:type="dxa"/>
          </w:tcPr>
          <w:p w:rsidR="00DD2219" w:rsidRPr="0055143A" w:rsidRDefault="00DD2219" w:rsidP="00B46CE3">
            <w:pPr>
              <w:ind w:left="720"/>
              <w:contextualSpacing/>
              <w:rPr>
                <w:b/>
                <w:sz w:val="28"/>
              </w:rPr>
            </w:pPr>
            <w:r w:rsidRPr="0055143A">
              <w:rPr>
                <w:b/>
                <w:sz w:val="28"/>
                <w:szCs w:val="28"/>
              </w:rPr>
              <w:t>HOẠT ĐỘNG CỦA GIÁO VIÊN</w:t>
            </w:r>
          </w:p>
        </w:tc>
        <w:tc>
          <w:tcPr>
            <w:tcW w:w="4320" w:type="dxa"/>
            <w:tcBorders>
              <w:bottom w:val="single" w:sz="4" w:space="0" w:color="auto"/>
            </w:tcBorders>
          </w:tcPr>
          <w:p w:rsidR="00DD2219" w:rsidRPr="0055143A" w:rsidRDefault="00DD2219" w:rsidP="00B46CE3">
            <w:pPr>
              <w:rPr>
                <w:rFonts w:eastAsia="Calibri"/>
                <w:b/>
                <w:sz w:val="28"/>
              </w:rPr>
            </w:pPr>
            <w:r w:rsidRPr="0055143A">
              <w:rPr>
                <w:rFonts w:eastAsia="Calibri"/>
                <w:b/>
                <w:sz w:val="28"/>
                <w:szCs w:val="28"/>
              </w:rPr>
              <w:t>HOẠT ĐỘNG CỦA HỌC SINH</w:t>
            </w:r>
          </w:p>
        </w:tc>
      </w:tr>
      <w:tr w:rsidR="00DD2219" w:rsidRPr="0055143A" w:rsidTr="00B46CE3">
        <w:trPr>
          <w:jc w:val="center"/>
        </w:trPr>
        <w:tc>
          <w:tcPr>
            <w:tcW w:w="5873" w:type="dxa"/>
            <w:vMerge w:val="restart"/>
          </w:tcPr>
          <w:p w:rsidR="00DD2219" w:rsidRPr="0055143A" w:rsidRDefault="00DD2219" w:rsidP="00B46CE3">
            <w:pPr>
              <w:rPr>
                <w:rFonts w:eastAsia="Calibri"/>
                <w:sz w:val="28"/>
                <w:szCs w:val="28"/>
              </w:rPr>
            </w:pPr>
            <w:r w:rsidRPr="0055143A">
              <w:rPr>
                <w:rFonts w:eastAsia="Calibri"/>
                <w:b/>
                <w:sz w:val="28"/>
                <w:szCs w:val="28"/>
              </w:rPr>
              <w:t>1.Khởi động</w:t>
            </w:r>
            <w:r w:rsidRPr="0055143A">
              <w:rPr>
                <w:rFonts w:eastAsia="Calibri"/>
                <w:sz w:val="28"/>
                <w:szCs w:val="28"/>
              </w:rPr>
              <w:t xml:space="preserve"> :2p</w:t>
            </w:r>
          </w:p>
          <w:p w:rsidR="00DD2219" w:rsidRPr="0055143A" w:rsidRDefault="00DD2219" w:rsidP="00B46CE3">
            <w:pPr>
              <w:shd w:val="clear" w:color="auto" w:fill="FFFFFF"/>
              <w:rPr>
                <w:rFonts w:eastAsia="Calibri"/>
                <w:b/>
                <w:sz w:val="28"/>
                <w:szCs w:val="28"/>
              </w:rPr>
            </w:pPr>
            <w:r w:rsidRPr="0055143A">
              <w:rPr>
                <w:rFonts w:eastAsia="Calibri"/>
                <w:b/>
                <w:sz w:val="28"/>
                <w:szCs w:val="28"/>
              </w:rPr>
              <w:t>2.Luyện tập, thực hành:20p</w:t>
            </w:r>
          </w:p>
          <w:p w:rsidR="00DD2219" w:rsidRPr="0055143A" w:rsidRDefault="00DD2219" w:rsidP="00B46CE3">
            <w:pPr>
              <w:rPr>
                <w:rFonts w:eastAsia="Calibri"/>
                <w:b/>
                <w:sz w:val="28"/>
                <w:szCs w:val="28"/>
              </w:rPr>
            </w:pPr>
            <w:r w:rsidRPr="0055143A">
              <w:rPr>
                <w:rFonts w:eastAsia="Calibri"/>
                <w:b/>
                <w:sz w:val="28"/>
                <w:szCs w:val="28"/>
              </w:rPr>
              <w:t xml:space="preserve">Hoạt động 4: Tìm hiểu các bước sơ cứu khi bị bỏng. </w:t>
            </w:r>
          </w:p>
          <w:p w:rsidR="00DD2219" w:rsidRPr="00E97E59" w:rsidRDefault="00DD2219" w:rsidP="00B46CE3">
            <w:pPr>
              <w:rPr>
                <w:rFonts w:eastAsia="Calibri"/>
                <w:b/>
                <w:i/>
                <w:sz w:val="28"/>
                <w:szCs w:val="28"/>
              </w:rPr>
            </w:pPr>
            <w:r w:rsidRPr="0055143A">
              <w:rPr>
                <w:rFonts w:eastAsia="Calibri"/>
                <w:b/>
                <w:sz w:val="28"/>
                <w:szCs w:val="28"/>
              </w:rPr>
              <w:t>Mụ</w:t>
            </w:r>
            <w:r>
              <w:rPr>
                <w:rFonts w:eastAsia="Calibri"/>
                <w:b/>
                <w:sz w:val="28"/>
                <w:szCs w:val="28"/>
              </w:rPr>
              <w:t xml:space="preserve">c tiêu : </w:t>
            </w:r>
            <w:r w:rsidRPr="00E97E59">
              <w:rPr>
                <w:rFonts w:eastAsia="Calibri"/>
                <w:i/>
                <w:color w:val="050505"/>
                <w:sz w:val="28"/>
                <w:szCs w:val="28"/>
                <w:shd w:val="clear" w:color="auto" w:fill="FFFFFF"/>
              </w:rPr>
              <w:t>HS nêu được các bước sơ cứu khi bị bỏng.</w:t>
            </w:r>
          </w:p>
          <w:p w:rsidR="00DD2219" w:rsidRPr="0055143A" w:rsidRDefault="00DD2219" w:rsidP="00B46CE3">
            <w:pPr>
              <w:rPr>
                <w:rFonts w:eastAsia="Calibri"/>
                <w:color w:val="050505"/>
                <w:sz w:val="28"/>
                <w:szCs w:val="28"/>
                <w:shd w:val="clear" w:color="auto" w:fill="FFFFFF"/>
              </w:rPr>
            </w:pPr>
            <w:r w:rsidRPr="0055143A">
              <w:rPr>
                <w:rFonts w:eastAsia="Calibri"/>
                <w:color w:val="050505"/>
                <w:sz w:val="28"/>
                <w:szCs w:val="28"/>
                <w:shd w:val="clear" w:color="auto" w:fill="FFFFFF"/>
              </w:rPr>
              <w:t>-GV giao nhiệm vụ cho HS quan sát tranh ở mục d SGK Đạo đức 1 , trang 70 và nêu các bước sơ cứu khi bị bỏng.</w:t>
            </w:r>
          </w:p>
          <w:p w:rsidR="00DD2219" w:rsidRPr="0055143A" w:rsidRDefault="00DD2219" w:rsidP="00B46CE3">
            <w:pPr>
              <w:rPr>
                <w:rFonts w:eastAsia="Calibri"/>
                <w:color w:val="050505"/>
                <w:sz w:val="28"/>
                <w:szCs w:val="28"/>
                <w:shd w:val="clear" w:color="auto" w:fill="FFFFFF"/>
              </w:rPr>
            </w:pPr>
            <w:r w:rsidRPr="0055143A">
              <w:rPr>
                <w:rFonts w:eastAsia="Calibri"/>
                <w:color w:val="050505"/>
                <w:sz w:val="28"/>
                <w:szCs w:val="28"/>
                <w:shd w:val="clear" w:color="auto" w:fill="FFFFFF"/>
              </w:rPr>
              <w:t>- GV mời một số HS trình bày, mỗi HS chỉ nêu một bước sơ cứu</w:t>
            </w:r>
          </w:p>
          <w:p w:rsidR="00DD2219" w:rsidRPr="0055143A" w:rsidRDefault="00DD2219" w:rsidP="00B46CE3">
            <w:pPr>
              <w:rPr>
                <w:rFonts w:eastAsia="Calibri"/>
                <w:color w:val="050505"/>
                <w:sz w:val="28"/>
                <w:szCs w:val="28"/>
                <w:shd w:val="clear" w:color="auto" w:fill="FFFFFF"/>
              </w:rPr>
            </w:pPr>
          </w:p>
          <w:p w:rsidR="00DD2219" w:rsidRPr="0055143A" w:rsidRDefault="00DD2219" w:rsidP="00B46CE3">
            <w:pPr>
              <w:rPr>
                <w:rFonts w:eastAsia="Calibri"/>
                <w:color w:val="050505"/>
                <w:sz w:val="28"/>
                <w:szCs w:val="28"/>
                <w:shd w:val="clear" w:color="auto" w:fill="FFFFFF"/>
              </w:rPr>
            </w:pPr>
          </w:p>
          <w:p w:rsidR="00DD2219" w:rsidRPr="0055143A" w:rsidRDefault="00DD2219" w:rsidP="00B46CE3">
            <w:pPr>
              <w:rPr>
                <w:rFonts w:eastAsia="Calibri"/>
                <w:color w:val="050505"/>
                <w:sz w:val="28"/>
                <w:szCs w:val="28"/>
                <w:shd w:val="clear" w:color="auto" w:fill="FFFFFF"/>
              </w:rPr>
            </w:pPr>
          </w:p>
          <w:p w:rsidR="00DD2219" w:rsidRDefault="00DD2219" w:rsidP="00B46CE3">
            <w:pPr>
              <w:rPr>
                <w:rFonts w:eastAsia="Calibri"/>
                <w:color w:val="050505"/>
                <w:sz w:val="28"/>
                <w:szCs w:val="28"/>
                <w:shd w:val="clear" w:color="auto" w:fill="FFFFFF"/>
              </w:rPr>
            </w:pPr>
          </w:p>
          <w:p w:rsidR="00DD2219" w:rsidRPr="0055143A" w:rsidRDefault="00DD2219" w:rsidP="00B46CE3">
            <w:pPr>
              <w:rPr>
                <w:rFonts w:eastAsia="Calibri"/>
                <w:color w:val="050505"/>
                <w:sz w:val="28"/>
                <w:szCs w:val="28"/>
                <w:shd w:val="clear" w:color="auto" w:fill="FFFFFF"/>
              </w:rPr>
            </w:pPr>
          </w:p>
          <w:p w:rsidR="00DD2219" w:rsidRPr="0055143A" w:rsidRDefault="00DD2219" w:rsidP="00B46CE3">
            <w:pPr>
              <w:rPr>
                <w:rFonts w:eastAsia="Calibri"/>
                <w:color w:val="050505"/>
                <w:sz w:val="28"/>
                <w:szCs w:val="28"/>
                <w:shd w:val="clear" w:color="auto" w:fill="FFFFFF"/>
              </w:rPr>
            </w:pPr>
            <w:r w:rsidRPr="0055143A">
              <w:rPr>
                <w:rFonts w:eastAsia="Calibri"/>
                <w:color w:val="050505"/>
                <w:sz w:val="28"/>
                <w:szCs w:val="28"/>
                <w:shd w:val="clear" w:color="auto" w:fill="FFFFFF"/>
              </w:rPr>
              <w:t>- GV gọi HS nhận xét.</w:t>
            </w:r>
          </w:p>
          <w:p w:rsidR="00DD2219" w:rsidRPr="0055143A" w:rsidRDefault="00DD2219" w:rsidP="00B46CE3">
            <w:pPr>
              <w:rPr>
                <w:rFonts w:eastAsia="Calibri"/>
                <w:color w:val="050505"/>
                <w:sz w:val="28"/>
                <w:szCs w:val="28"/>
                <w:shd w:val="clear" w:color="auto" w:fill="FFFFFF"/>
              </w:rPr>
            </w:pPr>
            <w:r w:rsidRPr="0055143A">
              <w:rPr>
                <w:rFonts w:eastAsia="Calibri"/>
                <w:color w:val="050505"/>
                <w:sz w:val="28"/>
                <w:szCs w:val="28"/>
                <w:shd w:val="clear" w:color="auto" w:fill="FFFFFF"/>
              </w:rPr>
              <w:t>- GV kết luận về ba bước sơ cứu hoàn chỉnh nhất.</w:t>
            </w:r>
          </w:p>
          <w:p w:rsidR="00DD2219" w:rsidRPr="0055143A" w:rsidRDefault="00DD2219" w:rsidP="00B46CE3">
            <w:pPr>
              <w:rPr>
                <w:rFonts w:eastAsia="Calibri"/>
                <w:b/>
                <w:sz w:val="28"/>
                <w:szCs w:val="28"/>
              </w:rPr>
            </w:pPr>
            <w:r w:rsidRPr="0055143A">
              <w:rPr>
                <w:rFonts w:eastAsia="Calibri"/>
                <w:color w:val="050505"/>
                <w:sz w:val="28"/>
                <w:szCs w:val="28"/>
                <w:shd w:val="clear" w:color="auto" w:fill="FFFFFF"/>
              </w:rPr>
              <w:t xml:space="preserve">- GV giới thiệu với HS một vài loại thuốc để xịt hoặc bôi chống bỏng. Đồng thời, lưu ý HS không </w:t>
            </w:r>
            <w:r w:rsidRPr="0055143A">
              <w:rPr>
                <w:rFonts w:eastAsia="Calibri"/>
                <w:color w:val="050505"/>
                <w:sz w:val="28"/>
                <w:szCs w:val="28"/>
                <w:shd w:val="clear" w:color="auto" w:fill="FFFFFF"/>
              </w:rPr>
              <w:lastRenderedPageBreak/>
              <w:t>nên tự ý bôi nước mắm, thuốc đánh rang và các chất khác không rõ tác dụng và nguồn gốc để phòng tránh nhiễm trùng vết bỏng.</w:t>
            </w:r>
          </w:p>
          <w:p w:rsidR="00DD2219" w:rsidRPr="0055143A" w:rsidRDefault="00DD2219" w:rsidP="00B46CE3">
            <w:pPr>
              <w:shd w:val="clear" w:color="auto" w:fill="FFFFFF"/>
              <w:rPr>
                <w:rFonts w:eastAsia="Calibri"/>
                <w:b/>
                <w:sz w:val="28"/>
                <w:szCs w:val="28"/>
              </w:rPr>
            </w:pPr>
            <w:r w:rsidRPr="0055143A">
              <w:rPr>
                <w:rFonts w:eastAsia="Calibri"/>
                <w:b/>
                <w:iCs/>
                <w:sz w:val="28"/>
                <w:szCs w:val="28"/>
              </w:rPr>
              <w:t>Hoạt động 5 : Xử lí tình huống và đóng vai.</w:t>
            </w:r>
          </w:p>
          <w:p w:rsidR="00DD2219" w:rsidRPr="00E97E59" w:rsidRDefault="00DD2219" w:rsidP="00B46CE3">
            <w:pPr>
              <w:rPr>
                <w:rFonts w:eastAsia="Calibri"/>
                <w:i/>
                <w:color w:val="050505"/>
                <w:sz w:val="28"/>
                <w:szCs w:val="28"/>
                <w:shd w:val="clear" w:color="auto" w:fill="FFFFFF"/>
              </w:rPr>
            </w:pPr>
            <w:r w:rsidRPr="0055143A">
              <w:rPr>
                <w:rFonts w:eastAsia="Calibri"/>
                <w:b/>
                <w:sz w:val="28"/>
                <w:szCs w:val="28"/>
              </w:rPr>
              <w:t>Mục tiêu</w:t>
            </w:r>
            <w:r w:rsidRPr="00E97E59">
              <w:rPr>
                <w:rFonts w:eastAsia="Calibri"/>
                <w:b/>
                <w:i/>
                <w:sz w:val="28"/>
                <w:szCs w:val="28"/>
              </w:rPr>
              <w:t>:</w:t>
            </w:r>
            <w:r w:rsidRPr="00E97E59">
              <w:rPr>
                <w:rFonts w:eastAsia="Calibri"/>
                <w:i/>
                <w:color w:val="050505"/>
                <w:sz w:val="28"/>
                <w:szCs w:val="28"/>
                <w:shd w:val="clear" w:color="auto" w:fill="FFFFFF"/>
              </w:rPr>
              <w:t>- HS lựa chọn và thực hiện cách ứng xử phù hợp để tránh bị bỏng</w:t>
            </w:r>
          </w:p>
          <w:p w:rsidR="00DD2219" w:rsidRPr="00E97E59" w:rsidRDefault="00DD2219" w:rsidP="00B46CE3">
            <w:pPr>
              <w:rPr>
                <w:rFonts w:eastAsia="Calibri"/>
                <w:i/>
                <w:color w:val="050505"/>
                <w:sz w:val="28"/>
                <w:szCs w:val="28"/>
                <w:shd w:val="clear" w:color="auto" w:fill="FFFFFF"/>
              </w:rPr>
            </w:pPr>
            <w:r w:rsidRPr="00E97E59">
              <w:rPr>
                <w:rFonts w:eastAsia="Calibri"/>
                <w:i/>
                <w:color w:val="050505"/>
                <w:sz w:val="28"/>
                <w:szCs w:val="28"/>
                <w:shd w:val="clear" w:color="auto" w:fill="FFFFFF"/>
              </w:rPr>
              <w:t xml:space="preserve">               - HS được phát triển năng lực giải quyết vấn đề và giao tiếp</w:t>
            </w:r>
          </w:p>
          <w:p w:rsidR="00DD2219" w:rsidRPr="0055143A" w:rsidRDefault="00DD2219" w:rsidP="00B46CE3">
            <w:pPr>
              <w:rPr>
                <w:rFonts w:eastAsia="Calibri"/>
                <w:color w:val="050505"/>
                <w:sz w:val="28"/>
                <w:szCs w:val="28"/>
                <w:shd w:val="clear" w:color="auto" w:fill="FFFFFF"/>
              </w:rPr>
            </w:pPr>
            <w:r w:rsidRPr="0055143A">
              <w:rPr>
                <w:rFonts w:eastAsia="Calibri"/>
                <w:color w:val="050505"/>
                <w:sz w:val="28"/>
                <w:szCs w:val="28"/>
                <w:shd w:val="clear" w:color="auto" w:fill="FFFFFF"/>
              </w:rPr>
              <w:t xml:space="preserve">- GV yêu cầu HS quan sát các tranh ở SGK Đạo đức 1 , trang 71 và cho biết tình huống xảy ra trong mỗi tranh . </w:t>
            </w:r>
          </w:p>
          <w:p w:rsidR="00DD2219" w:rsidRPr="0055143A" w:rsidRDefault="00DD2219" w:rsidP="00B46CE3">
            <w:pPr>
              <w:rPr>
                <w:rFonts w:eastAsia="Calibri"/>
                <w:color w:val="050505"/>
                <w:sz w:val="28"/>
                <w:szCs w:val="28"/>
                <w:shd w:val="clear" w:color="auto" w:fill="FFFFFF"/>
              </w:rPr>
            </w:pPr>
            <w:r w:rsidRPr="0055143A">
              <w:rPr>
                <w:rFonts w:eastAsia="Calibri"/>
                <w:color w:val="050505"/>
                <w:sz w:val="28"/>
                <w:szCs w:val="28"/>
                <w:shd w:val="clear" w:color="auto" w:fill="FFFFFF"/>
              </w:rPr>
              <w:t xml:space="preserve">- GV giới thiệu để HS nắm rõ được nội dung các tình huống : </w:t>
            </w:r>
          </w:p>
          <w:p w:rsidR="00DD2219" w:rsidRPr="0055143A" w:rsidRDefault="00DD2219" w:rsidP="00B46CE3">
            <w:pPr>
              <w:rPr>
                <w:rFonts w:eastAsia="Calibri"/>
                <w:color w:val="050505"/>
                <w:sz w:val="28"/>
                <w:szCs w:val="28"/>
                <w:shd w:val="clear" w:color="auto" w:fill="FFFFFF"/>
              </w:rPr>
            </w:pPr>
            <w:r w:rsidRPr="0055143A">
              <w:rPr>
                <w:rFonts w:eastAsia="Calibri"/>
                <w:color w:val="050505"/>
                <w:sz w:val="28"/>
                <w:szCs w:val="28"/>
                <w:shd w:val="clear" w:color="auto" w:fill="FFFFFF"/>
              </w:rPr>
              <w:t xml:space="preserve">+ Tình huống 1 : Nam rủ Bình chơi đuổi bắt nhau trong bếp . Bình nên làm gì ? </w:t>
            </w:r>
          </w:p>
          <w:p w:rsidR="00DD2219" w:rsidRPr="0055143A" w:rsidRDefault="00DD2219" w:rsidP="00B46CE3">
            <w:pPr>
              <w:rPr>
                <w:rFonts w:eastAsia="Calibri"/>
                <w:color w:val="050505"/>
                <w:sz w:val="28"/>
                <w:szCs w:val="28"/>
                <w:shd w:val="clear" w:color="auto" w:fill="FFFFFF"/>
              </w:rPr>
            </w:pPr>
            <w:r w:rsidRPr="0055143A">
              <w:rPr>
                <w:rFonts w:eastAsia="Calibri"/>
                <w:color w:val="050505"/>
                <w:sz w:val="28"/>
                <w:szCs w:val="28"/>
                <w:shd w:val="clear" w:color="auto" w:fill="FFFFFF"/>
              </w:rPr>
              <w:t xml:space="preserve">+ Tình huống 2 : Hoa đang ngồi xem tử vi thì nhìn thấy em bé đang bò ra chỗ để chiếc bàn ủi vừa mới sử dụng . Hoa nên làm gì ? </w:t>
            </w:r>
          </w:p>
          <w:p w:rsidR="00DD2219" w:rsidRPr="0055143A" w:rsidRDefault="00DD2219" w:rsidP="00B46CE3">
            <w:pPr>
              <w:rPr>
                <w:rFonts w:eastAsia="Calibri"/>
                <w:color w:val="050505"/>
                <w:sz w:val="28"/>
                <w:szCs w:val="28"/>
                <w:shd w:val="clear" w:color="auto" w:fill="FFFFFF"/>
              </w:rPr>
            </w:pPr>
            <w:r w:rsidRPr="0055143A">
              <w:rPr>
                <w:rFonts w:eastAsia="Calibri"/>
                <w:color w:val="050505"/>
                <w:sz w:val="28"/>
                <w:szCs w:val="28"/>
                <w:shd w:val="clear" w:color="auto" w:fill="FFFFFF"/>
              </w:rPr>
              <w:t xml:space="preserve">+ Tình huống 3 : Huy đang ngồi đọc sách ở hiện thì nhìn thấy em bé chạy lại gần chiếc xe máy mà bố vừa đi làm về . Huy nên làm gì ? </w:t>
            </w:r>
          </w:p>
          <w:p w:rsidR="00DD2219" w:rsidRPr="0055143A" w:rsidRDefault="00DD2219" w:rsidP="00B46CE3">
            <w:pPr>
              <w:rPr>
                <w:rFonts w:eastAsia="Calibri"/>
                <w:color w:val="050505"/>
                <w:sz w:val="28"/>
                <w:szCs w:val="28"/>
                <w:shd w:val="clear" w:color="auto" w:fill="FFFFFF"/>
              </w:rPr>
            </w:pPr>
            <w:r w:rsidRPr="0055143A">
              <w:rPr>
                <w:rFonts w:eastAsia="Calibri"/>
                <w:color w:val="050505"/>
                <w:sz w:val="28"/>
                <w:szCs w:val="28"/>
                <w:shd w:val="clear" w:color="auto" w:fill="FFFFFF"/>
              </w:rPr>
              <w:t xml:space="preserve">- GV phân công mỗi nhóm HS thảo luận , đóng vai và xử lí một tình huống . </w:t>
            </w:r>
          </w:p>
          <w:p w:rsidR="00DD2219" w:rsidRPr="0055143A" w:rsidRDefault="00DD2219" w:rsidP="00B46CE3">
            <w:pPr>
              <w:rPr>
                <w:rFonts w:eastAsia="Calibri"/>
                <w:color w:val="050505"/>
                <w:sz w:val="28"/>
                <w:szCs w:val="28"/>
                <w:shd w:val="clear" w:color="auto" w:fill="FFFFFF"/>
              </w:rPr>
            </w:pPr>
            <w:r w:rsidRPr="0055143A">
              <w:rPr>
                <w:rFonts w:eastAsia="Calibri"/>
                <w:color w:val="050505"/>
                <w:sz w:val="28"/>
                <w:szCs w:val="28"/>
                <w:shd w:val="clear" w:color="auto" w:fill="FFFFFF"/>
              </w:rPr>
              <w:t xml:space="preserve">- HS làm việc nhóm theo sự phân công của GV . </w:t>
            </w:r>
          </w:p>
          <w:p w:rsidR="00DD2219" w:rsidRPr="0055143A" w:rsidRDefault="00DD2219" w:rsidP="00B46CE3">
            <w:pPr>
              <w:rPr>
                <w:rFonts w:eastAsia="Calibri"/>
                <w:color w:val="050505"/>
                <w:sz w:val="28"/>
                <w:szCs w:val="28"/>
                <w:shd w:val="clear" w:color="auto" w:fill="FFFFFF"/>
              </w:rPr>
            </w:pPr>
            <w:r w:rsidRPr="0055143A">
              <w:rPr>
                <w:rFonts w:eastAsia="Calibri"/>
                <w:color w:val="050505"/>
                <w:sz w:val="28"/>
                <w:szCs w:val="28"/>
                <w:shd w:val="clear" w:color="auto" w:fill="FFFFFF"/>
              </w:rPr>
              <w:t xml:space="preserve">- GV gọi các nhóm lên đóng vai thể hiện cách ứng xử đã chọn . </w:t>
            </w:r>
          </w:p>
          <w:p w:rsidR="00DD2219" w:rsidRPr="0055143A" w:rsidRDefault="00DD2219" w:rsidP="00B46CE3">
            <w:pPr>
              <w:rPr>
                <w:rFonts w:eastAsia="Calibri"/>
                <w:color w:val="050505"/>
                <w:sz w:val="28"/>
                <w:szCs w:val="28"/>
                <w:shd w:val="clear" w:color="auto" w:fill="FFFFFF"/>
              </w:rPr>
            </w:pPr>
            <w:r w:rsidRPr="0055143A">
              <w:rPr>
                <w:rFonts w:eastAsia="Calibri"/>
                <w:color w:val="050505"/>
                <w:sz w:val="28"/>
                <w:szCs w:val="28"/>
                <w:shd w:val="clear" w:color="auto" w:fill="FFFFFF"/>
              </w:rPr>
              <w:t xml:space="preserve">- Sau mỗi tình huống , GV tổ chức cho cả lớp cùng thảo luận : </w:t>
            </w:r>
          </w:p>
          <w:p w:rsidR="00DD2219" w:rsidRPr="0055143A" w:rsidRDefault="00DD2219" w:rsidP="00B46CE3">
            <w:pPr>
              <w:rPr>
                <w:rFonts w:eastAsia="Calibri"/>
                <w:color w:val="050505"/>
                <w:sz w:val="28"/>
                <w:szCs w:val="28"/>
                <w:shd w:val="clear" w:color="auto" w:fill="FFFFFF"/>
              </w:rPr>
            </w:pPr>
            <w:r w:rsidRPr="0055143A">
              <w:rPr>
                <w:rFonts w:eastAsia="Calibri"/>
                <w:color w:val="050505"/>
                <w:sz w:val="28"/>
                <w:szCs w:val="28"/>
                <w:shd w:val="clear" w:color="auto" w:fill="FFFFFF"/>
              </w:rPr>
              <w:t xml:space="preserve">1 ) Em có đồng tình với cách ứng xử của nhóm bạn không ? Vì sao ? </w:t>
            </w:r>
          </w:p>
          <w:p w:rsidR="00DD2219" w:rsidRPr="0055143A" w:rsidRDefault="00DD2219" w:rsidP="00B46CE3">
            <w:pPr>
              <w:rPr>
                <w:rFonts w:eastAsia="Calibri"/>
                <w:color w:val="050505"/>
                <w:sz w:val="28"/>
                <w:szCs w:val="28"/>
                <w:shd w:val="clear" w:color="auto" w:fill="FFFFFF"/>
              </w:rPr>
            </w:pPr>
            <w:r w:rsidRPr="0055143A">
              <w:rPr>
                <w:rFonts w:eastAsia="Calibri"/>
                <w:color w:val="050505"/>
                <w:sz w:val="28"/>
                <w:szCs w:val="28"/>
                <w:shd w:val="clear" w:color="auto" w:fill="FFFFFF"/>
              </w:rPr>
              <w:t xml:space="preserve">2 ) Em có cách ứng xử nào khác không ? Đó là cách ứng xử như thế nào ? </w:t>
            </w:r>
          </w:p>
          <w:p w:rsidR="00DD2219" w:rsidRPr="0055143A" w:rsidRDefault="00DD2219" w:rsidP="00B46CE3">
            <w:pPr>
              <w:rPr>
                <w:rFonts w:eastAsia="Calibri"/>
                <w:color w:val="050505"/>
                <w:sz w:val="28"/>
                <w:szCs w:val="28"/>
                <w:shd w:val="clear" w:color="auto" w:fill="FFFFFF"/>
              </w:rPr>
            </w:pPr>
            <w:r w:rsidRPr="0055143A">
              <w:rPr>
                <w:rFonts w:eastAsia="Calibri"/>
                <w:color w:val="050505"/>
                <w:sz w:val="28"/>
                <w:szCs w:val="28"/>
                <w:shd w:val="clear" w:color="auto" w:fill="FFFFFF"/>
              </w:rPr>
              <w:t>- GV gọi HS trả lời.</w:t>
            </w:r>
          </w:p>
          <w:p w:rsidR="00DD2219" w:rsidRPr="0055143A" w:rsidRDefault="00DD2219" w:rsidP="00B46CE3">
            <w:pPr>
              <w:rPr>
                <w:rFonts w:eastAsia="Calibri"/>
                <w:color w:val="050505"/>
                <w:sz w:val="28"/>
                <w:szCs w:val="28"/>
                <w:shd w:val="clear" w:color="auto" w:fill="FFFFFF"/>
              </w:rPr>
            </w:pPr>
            <w:r w:rsidRPr="0055143A">
              <w:rPr>
                <w:rFonts w:eastAsia="Calibri"/>
                <w:color w:val="050505"/>
                <w:sz w:val="28"/>
                <w:szCs w:val="28"/>
                <w:shd w:val="clear" w:color="auto" w:fill="FFFFFF"/>
              </w:rPr>
              <w:t xml:space="preserve">- GV nhận xét chung và kết luận : </w:t>
            </w:r>
          </w:p>
          <w:p w:rsidR="00DD2219" w:rsidRPr="0055143A" w:rsidRDefault="00DD2219" w:rsidP="00B46CE3">
            <w:pPr>
              <w:rPr>
                <w:rFonts w:eastAsia="Calibri"/>
                <w:color w:val="050505"/>
                <w:sz w:val="28"/>
                <w:szCs w:val="28"/>
                <w:shd w:val="clear" w:color="auto" w:fill="FFFFFF"/>
              </w:rPr>
            </w:pPr>
            <w:r w:rsidRPr="0055143A">
              <w:rPr>
                <w:rFonts w:eastAsia="Calibri"/>
                <w:color w:val="050505"/>
                <w:sz w:val="28"/>
                <w:szCs w:val="28"/>
                <w:shd w:val="clear" w:color="auto" w:fill="FFFFFF"/>
              </w:rPr>
              <w:t>+ Tình huống 1 : Bình nên khuyên Nam không nên chơi đuổi bắt nhau trong bếp để tránh bị bỏng do ngã vào bếp đang cháy hoặc va phải nồi thức ăn đang nấu trên bếp.</w:t>
            </w:r>
          </w:p>
          <w:p w:rsidR="00DD2219" w:rsidRPr="0055143A" w:rsidRDefault="00DD2219" w:rsidP="00B46CE3">
            <w:pPr>
              <w:rPr>
                <w:rFonts w:eastAsia="Calibri"/>
                <w:color w:val="050505"/>
                <w:sz w:val="28"/>
                <w:szCs w:val="28"/>
                <w:shd w:val="clear" w:color="auto" w:fill="FFFFFF"/>
              </w:rPr>
            </w:pPr>
            <w:r w:rsidRPr="0055143A">
              <w:rPr>
                <w:rFonts w:eastAsia="Calibri"/>
                <w:color w:val="050505"/>
                <w:sz w:val="28"/>
                <w:szCs w:val="28"/>
                <w:shd w:val="clear" w:color="auto" w:fill="FFFFFF"/>
              </w:rPr>
              <w:t xml:space="preserve">+ Tình huống 2 : Hoa nên chạy lại ngăn em bé hoặc cất chiếc bàn ủi ra chỗ khác để em không bị bỏng . </w:t>
            </w:r>
          </w:p>
          <w:p w:rsidR="00DD2219" w:rsidRPr="0055143A" w:rsidRDefault="00DD2219" w:rsidP="00B46CE3">
            <w:pPr>
              <w:rPr>
                <w:rFonts w:eastAsia="Calibri"/>
                <w:color w:val="050505"/>
                <w:sz w:val="28"/>
                <w:szCs w:val="28"/>
                <w:shd w:val="clear" w:color="auto" w:fill="FFFFFF"/>
              </w:rPr>
            </w:pPr>
            <w:r w:rsidRPr="0055143A">
              <w:rPr>
                <w:rFonts w:eastAsia="Calibri"/>
                <w:color w:val="050505"/>
                <w:sz w:val="28"/>
                <w:szCs w:val="28"/>
                <w:shd w:val="clear" w:color="auto" w:fill="FFFFFF"/>
              </w:rPr>
              <w:t xml:space="preserve">+ Tình huống 3 : Huy nên ngăn em bé , không để </w:t>
            </w:r>
            <w:r w:rsidRPr="0055143A">
              <w:rPr>
                <w:rFonts w:eastAsia="Calibri"/>
                <w:color w:val="050505"/>
                <w:sz w:val="28"/>
                <w:szCs w:val="28"/>
                <w:shd w:val="clear" w:color="auto" w:fill="FFFFFF"/>
              </w:rPr>
              <w:lastRenderedPageBreak/>
              <w:t xml:space="preserve">em đến gần chiếc xe máy để tránh bị bỏng do ống pô gây ra . </w:t>
            </w:r>
          </w:p>
          <w:p w:rsidR="00DD2219" w:rsidRPr="0055143A" w:rsidRDefault="00DD2219" w:rsidP="00B46CE3">
            <w:pPr>
              <w:rPr>
                <w:rFonts w:eastAsia="Calibri"/>
                <w:sz w:val="28"/>
                <w:szCs w:val="28"/>
              </w:rPr>
            </w:pPr>
            <w:r w:rsidRPr="0055143A">
              <w:rPr>
                <w:rFonts w:eastAsia="Calibri"/>
                <w:sz w:val="28"/>
                <w:szCs w:val="28"/>
              </w:rPr>
              <w:t>*Tích hợp GDLTCM,ĐĐ,LS:Thực hiện được một số cách đơn giản và phù hợp để phòng, tránh bị bỏng.</w:t>
            </w:r>
          </w:p>
          <w:p w:rsidR="00DD2219" w:rsidRPr="0055143A" w:rsidRDefault="00DD2219" w:rsidP="00B46CE3">
            <w:pPr>
              <w:shd w:val="clear" w:color="auto" w:fill="FFFFFF"/>
              <w:rPr>
                <w:rFonts w:eastAsia="Calibri"/>
                <w:b/>
                <w:bCs/>
                <w:sz w:val="28"/>
                <w:szCs w:val="28"/>
              </w:rPr>
            </w:pPr>
            <w:r w:rsidRPr="0055143A">
              <w:rPr>
                <w:rFonts w:eastAsia="Calibri"/>
                <w:b/>
                <w:bCs/>
                <w:sz w:val="28"/>
                <w:szCs w:val="28"/>
              </w:rPr>
              <w:t>3.Vận dụng, thực hành;20p</w:t>
            </w:r>
          </w:p>
          <w:p w:rsidR="00DD2219" w:rsidRPr="0055143A" w:rsidRDefault="00DD2219" w:rsidP="00B46CE3">
            <w:pPr>
              <w:rPr>
                <w:rFonts w:eastAsia="Calibri"/>
                <w:color w:val="050505"/>
                <w:sz w:val="28"/>
                <w:szCs w:val="28"/>
                <w:shd w:val="clear" w:color="auto" w:fill="FFFFFF"/>
              </w:rPr>
            </w:pPr>
            <w:r w:rsidRPr="0055143A">
              <w:rPr>
                <w:rFonts w:eastAsia="Calibri"/>
                <w:b/>
                <w:color w:val="050505"/>
                <w:sz w:val="28"/>
                <w:szCs w:val="28"/>
                <w:shd w:val="clear" w:color="auto" w:fill="FFFFFF"/>
              </w:rPr>
              <w:t>Vận dụng trong giờ học</w:t>
            </w:r>
            <w:r w:rsidRPr="0055143A">
              <w:rPr>
                <w:rFonts w:eastAsia="Calibri"/>
                <w:color w:val="050505"/>
                <w:sz w:val="28"/>
                <w:szCs w:val="28"/>
                <w:shd w:val="clear" w:color="auto" w:fill="FFFFFF"/>
              </w:rPr>
              <w:t xml:space="preserve"> :</w:t>
            </w:r>
          </w:p>
          <w:p w:rsidR="00DD2219" w:rsidRPr="0055143A" w:rsidRDefault="00DD2219" w:rsidP="00B46CE3">
            <w:pPr>
              <w:rPr>
                <w:rFonts w:eastAsia="Calibri"/>
                <w:color w:val="050505"/>
                <w:sz w:val="28"/>
                <w:szCs w:val="28"/>
                <w:shd w:val="clear" w:color="auto" w:fill="FFFFFF"/>
              </w:rPr>
            </w:pPr>
            <w:r w:rsidRPr="0055143A">
              <w:rPr>
                <w:rFonts w:eastAsia="Calibri"/>
                <w:color w:val="050505"/>
                <w:sz w:val="28"/>
                <w:szCs w:val="28"/>
                <w:shd w:val="clear" w:color="auto" w:fill="FFFFFF"/>
              </w:rPr>
              <w:t xml:space="preserve"> GV tổ chức cho HS thực hành sơ cứu khi bị bỏng theo cặp hoặc theo nhóm . </w:t>
            </w:r>
          </w:p>
          <w:p w:rsidR="00DD2219" w:rsidRPr="0055143A" w:rsidRDefault="00DD2219" w:rsidP="00B46CE3">
            <w:pPr>
              <w:rPr>
                <w:rFonts w:eastAsia="Calibri"/>
                <w:color w:val="050505"/>
                <w:sz w:val="28"/>
                <w:szCs w:val="28"/>
                <w:shd w:val="clear" w:color="auto" w:fill="FFFFFF"/>
              </w:rPr>
            </w:pPr>
            <w:r w:rsidRPr="0055143A">
              <w:rPr>
                <w:rFonts w:eastAsia="Calibri"/>
                <w:b/>
                <w:color w:val="050505"/>
                <w:sz w:val="28"/>
                <w:szCs w:val="28"/>
                <w:shd w:val="clear" w:color="auto" w:fill="FFFFFF"/>
              </w:rPr>
              <w:t>4.Củng cố và nối tiếp;3p</w:t>
            </w:r>
          </w:p>
          <w:p w:rsidR="00DD2219" w:rsidRPr="0055143A" w:rsidRDefault="00DD2219" w:rsidP="00B46CE3">
            <w:pPr>
              <w:rPr>
                <w:rFonts w:eastAsia="Calibri"/>
                <w:color w:val="050505"/>
                <w:sz w:val="28"/>
                <w:szCs w:val="28"/>
                <w:shd w:val="clear" w:color="auto" w:fill="FFFFFF"/>
              </w:rPr>
            </w:pPr>
            <w:r w:rsidRPr="0055143A">
              <w:rPr>
                <w:rFonts w:eastAsia="Calibri"/>
                <w:color w:val="050505"/>
                <w:sz w:val="28"/>
                <w:szCs w:val="28"/>
                <w:shd w:val="clear" w:color="auto" w:fill="FFFFFF"/>
              </w:rPr>
              <w:t xml:space="preserve">- GV cho HS cùng đọc lời khuyên trong SGK Đạo đức 1 , trang 72 . </w:t>
            </w:r>
          </w:p>
          <w:p w:rsidR="00DD2219" w:rsidRPr="0055143A" w:rsidRDefault="00DD2219" w:rsidP="00B46CE3">
            <w:pPr>
              <w:rPr>
                <w:rFonts w:eastAsia="Calibri"/>
                <w:color w:val="050505"/>
                <w:sz w:val="28"/>
                <w:szCs w:val="28"/>
                <w:shd w:val="clear" w:color="auto" w:fill="FFFFFF"/>
              </w:rPr>
            </w:pPr>
            <w:r w:rsidRPr="0055143A">
              <w:rPr>
                <w:rFonts w:eastAsia="Calibri"/>
                <w:color w:val="050505"/>
                <w:sz w:val="28"/>
                <w:szCs w:val="28"/>
                <w:shd w:val="clear" w:color="auto" w:fill="FFFFFF"/>
              </w:rPr>
              <w:t xml:space="preserve">- GV yêu cầu 2 - 3 HS nhắc lại lời khuyên . </w:t>
            </w:r>
          </w:p>
          <w:p w:rsidR="00DD2219" w:rsidRPr="0055143A" w:rsidRDefault="00DD2219" w:rsidP="00B46CE3">
            <w:pPr>
              <w:rPr>
                <w:rFonts w:eastAsia="Calibri"/>
                <w:color w:val="050505"/>
                <w:sz w:val="28"/>
                <w:szCs w:val="28"/>
                <w:shd w:val="clear" w:color="auto" w:fill="FFFFFF"/>
              </w:rPr>
            </w:pPr>
            <w:r w:rsidRPr="0055143A">
              <w:rPr>
                <w:rFonts w:eastAsia="Calibri"/>
                <w:color w:val="050505"/>
                <w:sz w:val="28"/>
                <w:szCs w:val="28"/>
                <w:shd w:val="clear" w:color="auto" w:fill="FFFFFF"/>
              </w:rPr>
              <w:t>- GV nhận xét , đánh giá sự tham gia học tập của HS trong giờ học , tuyên dương những HS , nhóm HS học tập tích cực và hiệu quả .</w:t>
            </w:r>
          </w:p>
        </w:tc>
        <w:tc>
          <w:tcPr>
            <w:tcW w:w="4320" w:type="dxa"/>
            <w:tcBorders>
              <w:bottom w:val="nil"/>
            </w:tcBorders>
          </w:tcPr>
          <w:p w:rsidR="00DD2219" w:rsidRPr="0055143A" w:rsidRDefault="00DD2219" w:rsidP="00B46CE3">
            <w:pPr>
              <w:rPr>
                <w:rFonts w:eastAsia="Calibri"/>
                <w:sz w:val="28"/>
                <w:szCs w:val="28"/>
              </w:rPr>
            </w:pPr>
            <w:r w:rsidRPr="0055143A">
              <w:rPr>
                <w:rFonts w:eastAsia="Calibri"/>
                <w:sz w:val="28"/>
                <w:szCs w:val="28"/>
              </w:rPr>
              <w:lastRenderedPageBreak/>
              <w:t>-HS hát</w:t>
            </w:r>
          </w:p>
          <w:p w:rsidR="00DD2219" w:rsidRPr="0055143A" w:rsidRDefault="00DD2219" w:rsidP="00B46CE3">
            <w:pPr>
              <w:rPr>
                <w:rFonts w:eastAsia="Calibri"/>
                <w:sz w:val="28"/>
                <w:szCs w:val="28"/>
              </w:rPr>
            </w:pPr>
          </w:p>
          <w:p w:rsidR="00DD2219" w:rsidRPr="0055143A" w:rsidRDefault="00DD2219" w:rsidP="00B46CE3">
            <w:pPr>
              <w:rPr>
                <w:rFonts w:eastAsia="Calibri"/>
                <w:sz w:val="28"/>
                <w:szCs w:val="28"/>
              </w:rPr>
            </w:pPr>
          </w:p>
        </w:tc>
      </w:tr>
      <w:tr w:rsidR="00DD2219" w:rsidRPr="0055143A" w:rsidTr="00B46CE3">
        <w:trPr>
          <w:jc w:val="center"/>
        </w:trPr>
        <w:tc>
          <w:tcPr>
            <w:tcW w:w="5873" w:type="dxa"/>
            <w:vMerge/>
          </w:tcPr>
          <w:p w:rsidR="00DD2219" w:rsidRPr="0055143A" w:rsidRDefault="00DD2219" w:rsidP="00B46CE3">
            <w:pPr>
              <w:rPr>
                <w:rFonts w:eastAsia="Calibri"/>
                <w:b/>
                <w:sz w:val="28"/>
                <w:szCs w:val="28"/>
              </w:rPr>
            </w:pPr>
          </w:p>
        </w:tc>
        <w:tc>
          <w:tcPr>
            <w:tcW w:w="4320" w:type="dxa"/>
            <w:tcBorders>
              <w:top w:val="nil"/>
              <w:bottom w:val="nil"/>
            </w:tcBorders>
          </w:tcPr>
          <w:p w:rsidR="00DD2219" w:rsidRDefault="00DD2219" w:rsidP="00B46CE3">
            <w:pPr>
              <w:rPr>
                <w:rFonts w:eastAsia="Calibri"/>
                <w:b/>
                <w:sz w:val="28"/>
                <w:szCs w:val="28"/>
              </w:rPr>
            </w:pPr>
          </w:p>
          <w:p w:rsidR="00DD2219" w:rsidRDefault="00DD2219" w:rsidP="00B46CE3">
            <w:pPr>
              <w:rPr>
                <w:rFonts w:eastAsia="Calibri"/>
                <w:b/>
                <w:sz w:val="28"/>
                <w:szCs w:val="28"/>
              </w:rPr>
            </w:pPr>
          </w:p>
          <w:p w:rsidR="00DD2219" w:rsidRPr="0055143A" w:rsidRDefault="00DD2219" w:rsidP="00B46CE3">
            <w:pPr>
              <w:rPr>
                <w:rFonts w:eastAsia="Calibri"/>
                <w:b/>
                <w:sz w:val="28"/>
                <w:szCs w:val="28"/>
              </w:rPr>
            </w:pPr>
          </w:p>
        </w:tc>
      </w:tr>
      <w:tr w:rsidR="00DD2219" w:rsidRPr="0055143A" w:rsidTr="00B46CE3">
        <w:trPr>
          <w:jc w:val="center"/>
        </w:trPr>
        <w:tc>
          <w:tcPr>
            <w:tcW w:w="5873" w:type="dxa"/>
            <w:vMerge/>
          </w:tcPr>
          <w:p w:rsidR="00DD2219" w:rsidRPr="0055143A" w:rsidRDefault="00DD2219" w:rsidP="00B46CE3">
            <w:pPr>
              <w:rPr>
                <w:rFonts w:eastAsia="Calibri"/>
                <w:sz w:val="28"/>
                <w:szCs w:val="28"/>
              </w:rPr>
            </w:pPr>
          </w:p>
        </w:tc>
        <w:tc>
          <w:tcPr>
            <w:tcW w:w="4320" w:type="dxa"/>
            <w:tcBorders>
              <w:top w:val="nil"/>
              <w:bottom w:val="nil"/>
            </w:tcBorders>
          </w:tcPr>
          <w:p w:rsidR="00DD2219" w:rsidRPr="0055143A" w:rsidRDefault="00DD2219" w:rsidP="00B46CE3">
            <w:pPr>
              <w:rPr>
                <w:rFonts w:eastAsia="Calibri"/>
                <w:sz w:val="28"/>
                <w:szCs w:val="28"/>
              </w:rPr>
            </w:pPr>
            <w:r w:rsidRPr="0055143A">
              <w:rPr>
                <w:rFonts w:eastAsia="Calibri"/>
                <w:sz w:val="28"/>
                <w:szCs w:val="28"/>
              </w:rPr>
              <w:t>- HS làm việc cá nhân.</w:t>
            </w:r>
          </w:p>
          <w:p w:rsidR="00DD2219" w:rsidRDefault="00DD2219" w:rsidP="00B46CE3">
            <w:pPr>
              <w:rPr>
                <w:rFonts w:eastAsia="Calibri"/>
                <w:sz w:val="28"/>
                <w:szCs w:val="28"/>
              </w:rPr>
            </w:pPr>
          </w:p>
          <w:p w:rsidR="00DD2219" w:rsidRPr="0055143A" w:rsidRDefault="00DD2219" w:rsidP="00B46CE3">
            <w:pPr>
              <w:rPr>
                <w:rFonts w:eastAsia="Calibri"/>
                <w:sz w:val="28"/>
                <w:szCs w:val="28"/>
              </w:rPr>
            </w:pPr>
          </w:p>
          <w:p w:rsidR="00DD2219" w:rsidRPr="0055143A" w:rsidRDefault="00DD2219" w:rsidP="00B46CE3">
            <w:pPr>
              <w:rPr>
                <w:rFonts w:eastAsia="Calibri"/>
                <w:sz w:val="28"/>
                <w:szCs w:val="28"/>
              </w:rPr>
            </w:pPr>
            <w:r w:rsidRPr="0055143A">
              <w:rPr>
                <w:rFonts w:eastAsia="Calibri"/>
                <w:sz w:val="28"/>
                <w:szCs w:val="28"/>
              </w:rPr>
              <w:t>- HS trình bày:</w:t>
            </w:r>
          </w:p>
          <w:p w:rsidR="00DD2219" w:rsidRPr="0055143A" w:rsidRDefault="00DD2219" w:rsidP="00B46CE3">
            <w:pPr>
              <w:rPr>
                <w:rFonts w:eastAsia="Calibri"/>
                <w:sz w:val="28"/>
                <w:szCs w:val="28"/>
              </w:rPr>
            </w:pPr>
            <w:r w:rsidRPr="0055143A">
              <w:rPr>
                <w:rFonts w:eastAsia="Calibri"/>
                <w:sz w:val="28"/>
                <w:szCs w:val="28"/>
              </w:rPr>
              <w:t>+ Bước 1: Ngâm vùng da bị bỏng trong nước sạch, mát.</w:t>
            </w:r>
          </w:p>
          <w:p w:rsidR="00DD2219" w:rsidRPr="0055143A" w:rsidRDefault="00DD2219" w:rsidP="00B46CE3">
            <w:pPr>
              <w:rPr>
                <w:rFonts w:eastAsia="Calibri"/>
                <w:sz w:val="28"/>
                <w:szCs w:val="28"/>
              </w:rPr>
            </w:pPr>
            <w:r w:rsidRPr="0055143A">
              <w:rPr>
                <w:rFonts w:eastAsia="Calibri"/>
                <w:sz w:val="28"/>
                <w:szCs w:val="28"/>
              </w:rPr>
              <w:t>+ Bước 2: xịt hoặc bôi thuốc chống bỏng.</w:t>
            </w:r>
          </w:p>
          <w:p w:rsidR="00DD2219" w:rsidRPr="0055143A" w:rsidRDefault="00DD2219" w:rsidP="00B46CE3">
            <w:pPr>
              <w:rPr>
                <w:rFonts w:eastAsia="Calibri"/>
                <w:sz w:val="28"/>
                <w:szCs w:val="28"/>
              </w:rPr>
            </w:pPr>
            <w:r w:rsidRPr="0055143A">
              <w:rPr>
                <w:rFonts w:eastAsia="Calibri"/>
                <w:sz w:val="28"/>
                <w:szCs w:val="28"/>
              </w:rPr>
              <w:t>+ Bước 3: Đến cơ sở y tế để khám và điều trị.</w:t>
            </w:r>
          </w:p>
          <w:p w:rsidR="00DD2219" w:rsidRPr="0055143A" w:rsidRDefault="00DD2219" w:rsidP="00B46CE3">
            <w:pPr>
              <w:rPr>
                <w:rFonts w:eastAsia="Calibri"/>
                <w:sz w:val="28"/>
                <w:szCs w:val="28"/>
              </w:rPr>
            </w:pPr>
            <w:r w:rsidRPr="0055143A">
              <w:rPr>
                <w:rFonts w:eastAsia="Calibri"/>
                <w:sz w:val="28"/>
                <w:szCs w:val="28"/>
              </w:rPr>
              <w:t>- HS nhận xét.</w:t>
            </w:r>
          </w:p>
          <w:p w:rsidR="00DD2219" w:rsidRPr="0055143A" w:rsidRDefault="00DD2219" w:rsidP="00B46CE3">
            <w:pPr>
              <w:rPr>
                <w:rFonts w:eastAsia="Calibri"/>
                <w:sz w:val="28"/>
                <w:szCs w:val="28"/>
              </w:rPr>
            </w:pPr>
            <w:r w:rsidRPr="0055143A">
              <w:rPr>
                <w:rFonts w:eastAsia="Calibri"/>
                <w:sz w:val="28"/>
                <w:szCs w:val="28"/>
              </w:rPr>
              <w:t>- HS quan sát chú ý lắng nghe.</w:t>
            </w:r>
          </w:p>
          <w:p w:rsidR="00DD2219" w:rsidRPr="0055143A" w:rsidRDefault="00DD2219" w:rsidP="00B46CE3">
            <w:pPr>
              <w:rPr>
                <w:rFonts w:eastAsia="Calibri"/>
                <w:sz w:val="28"/>
                <w:szCs w:val="28"/>
              </w:rPr>
            </w:pPr>
            <w:r w:rsidRPr="0055143A">
              <w:rPr>
                <w:rFonts w:eastAsia="Calibri"/>
                <w:sz w:val="28"/>
                <w:szCs w:val="28"/>
              </w:rPr>
              <w:t>- HS lắng nghe.</w:t>
            </w:r>
          </w:p>
        </w:tc>
      </w:tr>
      <w:tr w:rsidR="00DD2219" w:rsidRPr="0055143A" w:rsidTr="00B46CE3">
        <w:trPr>
          <w:jc w:val="center"/>
        </w:trPr>
        <w:tc>
          <w:tcPr>
            <w:tcW w:w="5873" w:type="dxa"/>
            <w:vMerge/>
          </w:tcPr>
          <w:p w:rsidR="00DD2219" w:rsidRPr="0055143A" w:rsidRDefault="00DD2219" w:rsidP="00B46CE3">
            <w:pPr>
              <w:rPr>
                <w:rFonts w:eastAsia="Calibri"/>
                <w:color w:val="050505"/>
                <w:sz w:val="28"/>
                <w:szCs w:val="28"/>
                <w:shd w:val="clear" w:color="auto" w:fill="FFFFFF"/>
              </w:rPr>
            </w:pPr>
          </w:p>
        </w:tc>
        <w:tc>
          <w:tcPr>
            <w:tcW w:w="4320" w:type="dxa"/>
            <w:tcBorders>
              <w:top w:val="nil"/>
              <w:bottom w:val="nil"/>
            </w:tcBorders>
          </w:tcPr>
          <w:p w:rsidR="00DD2219" w:rsidRPr="0055143A" w:rsidRDefault="00DD2219" w:rsidP="00B46CE3">
            <w:pPr>
              <w:rPr>
                <w:rFonts w:eastAsia="Calibri"/>
                <w:color w:val="050505"/>
                <w:sz w:val="28"/>
                <w:szCs w:val="28"/>
                <w:shd w:val="clear" w:color="auto" w:fill="FFFFFF"/>
              </w:rPr>
            </w:pPr>
          </w:p>
          <w:p w:rsidR="00DD2219" w:rsidRPr="0055143A" w:rsidRDefault="00DD2219" w:rsidP="00B46CE3">
            <w:pPr>
              <w:rPr>
                <w:rFonts w:eastAsia="Calibri"/>
                <w:color w:val="050505"/>
                <w:sz w:val="28"/>
                <w:szCs w:val="28"/>
                <w:shd w:val="clear" w:color="auto" w:fill="FFFFFF"/>
              </w:rPr>
            </w:pPr>
          </w:p>
        </w:tc>
      </w:tr>
      <w:tr w:rsidR="00DD2219" w:rsidRPr="0055143A" w:rsidTr="00B46CE3">
        <w:trPr>
          <w:jc w:val="center"/>
        </w:trPr>
        <w:tc>
          <w:tcPr>
            <w:tcW w:w="5873" w:type="dxa"/>
            <w:vMerge/>
            <w:tcBorders>
              <w:bottom w:val="single" w:sz="4" w:space="0" w:color="auto"/>
            </w:tcBorders>
          </w:tcPr>
          <w:p w:rsidR="00DD2219" w:rsidRPr="0055143A" w:rsidRDefault="00DD2219" w:rsidP="00B46CE3">
            <w:pPr>
              <w:rPr>
                <w:rFonts w:eastAsia="Calibri"/>
                <w:color w:val="050505"/>
                <w:sz w:val="28"/>
                <w:szCs w:val="28"/>
                <w:shd w:val="clear" w:color="auto" w:fill="FFFFFF"/>
              </w:rPr>
            </w:pPr>
          </w:p>
        </w:tc>
        <w:tc>
          <w:tcPr>
            <w:tcW w:w="4320" w:type="dxa"/>
            <w:tcBorders>
              <w:top w:val="nil"/>
              <w:bottom w:val="single" w:sz="4" w:space="0" w:color="auto"/>
            </w:tcBorders>
          </w:tcPr>
          <w:p w:rsidR="00DD2219" w:rsidRPr="0055143A" w:rsidRDefault="00DD2219" w:rsidP="00B46CE3">
            <w:pPr>
              <w:rPr>
                <w:rFonts w:eastAsia="Calibri"/>
                <w:color w:val="050505"/>
                <w:sz w:val="28"/>
                <w:szCs w:val="28"/>
                <w:shd w:val="clear" w:color="auto" w:fill="FFFFFF"/>
              </w:rPr>
            </w:pPr>
          </w:p>
          <w:p w:rsidR="00DD2219" w:rsidRPr="0055143A" w:rsidRDefault="00DD2219" w:rsidP="00B46CE3">
            <w:pPr>
              <w:rPr>
                <w:rFonts w:eastAsia="Calibri"/>
                <w:color w:val="050505"/>
                <w:sz w:val="28"/>
                <w:szCs w:val="28"/>
                <w:shd w:val="clear" w:color="auto" w:fill="FFFFFF"/>
              </w:rPr>
            </w:pPr>
          </w:p>
          <w:p w:rsidR="00DD2219" w:rsidRPr="0055143A" w:rsidRDefault="00DD2219" w:rsidP="00B46CE3">
            <w:pPr>
              <w:rPr>
                <w:rFonts w:eastAsia="Calibri"/>
                <w:color w:val="050505"/>
                <w:sz w:val="28"/>
                <w:szCs w:val="28"/>
                <w:shd w:val="clear" w:color="auto" w:fill="FFFFFF"/>
              </w:rPr>
            </w:pPr>
          </w:p>
          <w:p w:rsidR="00DD2219" w:rsidRDefault="00DD2219" w:rsidP="00B46CE3">
            <w:pPr>
              <w:rPr>
                <w:rFonts w:eastAsia="Calibri"/>
                <w:color w:val="050505"/>
                <w:sz w:val="28"/>
                <w:szCs w:val="28"/>
                <w:shd w:val="clear" w:color="auto" w:fill="FFFFFF"/>
              </w:rPr>
            </w:pPr>
          </w:p>
          <w:p w:rsidR="00DD2219" w:rsidRDefault="00DD2219" w:rsidP="00B46CE3">
            <w:pPr>
              <w:rPr>
                <w:rFonts w:eastAsia="Calibri"/>
                <w:color w:val="050505"/>
                <w:sz w:val="28"/>
                <w:szCs w:val="28"/>
                <w:shd w:val="clear" w:color="auto" w:fill="FFFFFF"/>
              </w:rPr>
            </w:pPr>
          </w:p>
          <w:p w:rsidR="00DD2219" w:rsidRDefault="00DD2219" w:rsidP="00B46CE3">
            <w:pPr>
              <w:rPr>
                <w:rFonts w:eastAsia="Calibri"/>
                <w:color w:val="050505"/>
                <w:sz w:val="28"/>
                <w:szCs w:val="28"/>
                <w:shd w:val="clear" w:color="auto" w:fill="FFFFFF"/>
              </w:rPr>
            </w:pPr>
          </w:p>
          <w:p w:rsidR="00DD2219" w:rsidRPr="0055143A" w:rsidRDefault="00DD2219" w:rsidP="00B46CE3">
            <w:pPr>
              <w:rPr>
                <w:rFonts w:eastAsia="Calibri"/>
                <w:color w:val="050505"/>
                <w:sz w:val="28"/>
                <w:szCs w:val="28"/>
                <w:shd w:val="clear" w:color="auto" w:fill="FFFFFF"/>
              </w:rPr>
            </w:pPr>
          </w:p>
          <w:p w:rsidR="00DD2219" w:rsidRPr="0055143A" w:rsidRDefault="00DD2219" w:rsidP="00B46CE3">
            <w:pPr>
              <w:rPr>
                <w:rFonts w:eastAsia="Calibri"/>
                <w:color w:val="050505"/>
                <w:sz w:val="28"/>
                <w:szCs w:val="28"/>
                <w:shd w:val="clear" w:color="auto" w:fill="FFFFFF"/>
              </w:rPr>
            </w:pPr>
            <w:r w:rsidRPr="0055143A">
              <w:rPr>
                <w:rFonts w:eastAsia="Calibri"/>
                <w:color w:val="050505"/>
                <w:sz w:val="28"/>
                <w:szCs w:val="28"/>
                <w:shd w:val="clear" w:color="auto" w:fill="FFFFFF"/>
              </w:rPr>
              <w:t xml:space="preserve">- HS nêu ý kiến . </w:t>
            </w:r>
          </w:p>
          <w:p w:rsidR="00DD2219" w:rsidRPr="0055143A" w:rsidRDefault="00DD2219" w:rsidP="00B46CE3">
            <w:pPr>
              <w:shd w:val="clear" w:color="auto" w:fill="FFFFFF"/>
              <w:rPr>
                <w:rFonts w:eastAsia="Calibri"/>
                <w:sz w:val="28"/>
                <w:szCs w:val="28"/>
              </w:rPr>
            </w:pPr>
          </w:p>
          <w:p w:rsidR="00DD2219" w:rsidRPr="0055143A" w:rsidRDefault="00DD2219" w:rsidP="00B46CE3">
            <w:pPr>
              <w:shd w:val="clear" w:color="auto" w:fill="FFFFFF"/>
              <w:rPr>
                <w:rFonts w:eastAsia="Calibri"/>
                <w:sz w:val="28"/>
                <w:szCs w:val="28"/>
              </w:rPr>
            </w:pPr>
          </w:p>
          <w:p w:rsidR="00DD2219" w:rsidRPr="0055143A" w:rsidRDefault="00DD2219" w:rsidP="00B46CE3">
            <w:pPr>
              <w:shd w:val="clear" w:color="auto" w:fill="FFFFFF"/>
              <w:rPr>
                <w:rFonts w:eastAsia="Calibri"/>
                <w:sz w:val="28"/>
                <w:szCs w:val="28"/>
              </w:rPr>
            </w:pPr>
            <w:r w:rsidRPr="0055143A">
              <w:rPr>
                <w:rFonts w:eastAsia="Calibri"/>
                <w:sz w:val="28"/>
                <w:szCs w:val="28"/>
              </w:rPr>
              <w:t>- HS lắng nghe</w:t>
            </w:r>
          </w:p>
          <w:p w:rsidR="00DD2219" w:rsidRPr="0055143A" w:rsidRDefault="00DD2219" w:rsidP="00B46CE3">
            <w:pPr>
              <w:shd w:val="clear" w:color="auto" w:fill="FFFFFF"/>
              <w:rPr>
                <w:rFonts w:eastAsia="Calibri"/>
                <w:sz w:val="28"/>
                <w:szCs w:val="28"/>
              </w:rPr>
            </w:pPr>
          </w:p>
          <w:p w:rsidR="00DD2219" w:rsidRPr="0055143A" w:rsidRDefault="00DD2219" w:rsidP="00B46CE3">
            <w:pPr>
              <w:shd w:val="clear" w:color="auto" w:fill="FFFFFF"/>
              <w:rPr>
                <w:rFonts w:eastAsia="Calibri"/>
                <w:sz w:val="28"/>
                <w:szCs w:val="28"/>
              </w:rPr>
            </w:pPr>
          </w:p>
          <w:p w:rsidR="00DD2219" w:rsidRPr="0055143A" w:rsidRDefault="00DD2219" w:rsidP="00B46CE3">
            <w:pPr>
              <w:shd w:val="clear" w:color="auto" w:fill="FFFFFF"/>
              <w:rPr>
                <w:rFonts w:eastAsia="Calibri"/>
                <w:sz w:val="28"/>
                <w:szCs w:val="28"/>
              </w:rPr>
            </w:pPr>
          </w:p>
          <w:p w:rsidR="00DD2219" w:rsidRPr="0055143A" w:rsidRDefault="00DD2219" w:rsidP="00B46CE3">
            <w:pPr>
              <w:shd w:val="clear" w:color="auto" w:fill="FFFFFF"/>
              <w:rPr>
                <w:rFonts w:eastAsia="Calibri"/>
                <w:sz w:val="28"/>
                <w:szCs w:val="28"/>
              </w:rPr>
            </w:pPr>
          </w:p>
          <w:p w:rsidR="00DD2219" w:rsidRPr="0055143A" w:rsidRDefault="00DD2219" w:rsidP="00B46CE3">
            <w:pPr>
              <w:shd w:val="clear" w:color="auto" w:fill="FFFFFF"/>
              <w:rPr>
                <w:rFonts w:eastAsia="Calibri"/>
                <w:sz w:val="28"/>
                <w:szCs w:val="28"/>
              </w:rPr>
            </w:pPr>
          </w:p>
          <w:p w:rsidR="00DD2219" w:rsidRPr="0055143A" w:rsidRDefault="00DD2219" w:rsidP="00B46CE3">
            <w:pPr>
              <w:shd w:val="clear" w:color="auto" w:fill="FFFFFF"/>
              <w:rPr>
                <w:rFonts w:eastAsia="Calibri"/>
                <w:sz w:val="28"/>
                <w:szCs w:val="28"/>
              </w:rPr>
            </w:pPr>
          </w:p>
          <w:p w:rsidR="00DD2219" w:rsidRPr="0055143A" w:rsidRDefault="00DD2219" w:rsidP="00B46CE3">
            <w:pPr>
              <w:shd w:val="clear" w:color="auto" w:fill="FFFFFF"/>
              <w:rPr>
                <w:rFonts w:eastAsia="Calibri"/>
                <w:sz w:val="28"/>
                <w:szCs w:val="28"/>
              </w:rPr>
            </w:pPr>
          </w:p>
          <w:p w:rsidR="00DD2219" w:rsidRPr="0055143A" w:rsidRDefault="00DD2219" w:rsidP="00B46CE3">
            <w:pPr>
              <w:shd w:val="clear" w:color="auto" w:fill="FFFFFF"/>
              <w:rPr>
                <w:rFonts w:eastAsia="Calibri"/>
                <w:sz w:val="28"/>
                <w:szCs w:val="28"/>
              </w:rPr>
            </w:pPr>
          </w:p>
          <w:p w:rsidR="00DD2219" w:rsidRPr="0055143A" w:rsidRDefault="00DD2219" w:rsidP="00B46CE3">
            <w:pPr>
              <w:shd w:val="clear" w:color="auto" w:fill="FFFFFF"/>
              <w:rPr>
                <w:rFonts w:eastAsia="Calibri"/>
                <w:sz w:val="28"/>
                <w:szCs w:val="28"/>
              </w:rPr>
            </w:pPr>
          </w:p>
          <w:p w:rsidR="00DD2219" w:rsidRPr="0055143A" w:rsidRDefault="00DD2219" w:rsidP="00B46CE3">
            <w:pPr>
              <w:shd w:val="clear" w:color="auto" w:fill="FFFFFF"/>
              <w:rPr>
                <w:rFonts w:eastAsia="Calibri"/>
                <w:sz w:val="28"/>
                <w:szCs w:val="28"/>
              </w:rPr>
            </w:pPr>
            <w:r w:rsidRPr="0055143A">
              <w:rPr>
                <w:rFonts w:eastAsia="Calibri"/>
                <w:sz w:val="28"/>
                <w:szCs w:val="28"/>
              </w:rPr>
              <w:t>- HS thực hiện nhiệm vụ</w:t>
            </w:r>
          </w:p>
          <w:p w:rsidR="00DD2219" w:rsidRPr="0055143A" w:rsidRDefault="00DD2219" w:rsidP="00B46CE3">
            <w:pPr>
              <w:shd w:val="clear" w:color="auto" w:fill="FFFFFF"/>
              <w:rPr>
                <w:rFonts w:eastAsia="Calibri"/>
                <w:sz w:val="28"/>
                <w:szCs w:val="28"/>
              </w:rPr>
            </w:pPr>
          </w:p>
          <w:p w:rsidR="00DD2219" w:rsidRPr="0055143A" w:rsidRDefault="00DD2219" w:rsidP="00B46CE3">
            <w:pPr>
              <w:shd w:val="clear" w:color="auto" w:fill="FFFFFF"/>
              <w:rPr>
                <w:rFonts w:eastAsia="Calibri"/>
                <w:sz w:val="28"/>
                <w:szCs w:val="28"/>
              </w:rPr>
            </w:pPr>
            <w:r w:rsidRPr="0055143A">
              <w:rPr>
                <w:rFonts w:eastAsia="Calibri"/>
                <w:sz w:val="28"/>
                <w:szCs w:val="28"/>
              </w:rPr>
              <w:t>- HS làm việc nhóm.</w:t>
            </w:r>
          </w:p>
          <w:p w:rsidR="00DD2219" w:rsidRPr="0055143A" w:rsidRDefault="00DD2219" w:rsidP="00B46CE3">
            <w:pPr>
              <w:shd w:val="clear" w:color="auto" w:fill="FFFFFF"/>
              <w:rPr>
                <w:rFonts w:eastAsia="Calibri"/>
                <w:sz w:val="28"/>
                <w:szCs w:val="28"/>
              </w:rPr>
            </w:pPr>
            <w:r w:rsidRPr="0055143A">
              <w:rPr>
                <w:rFonts w:eastAsia="Calibri"/>
                <w:sz w:val="28"/>
                <w:szCs w:val="28"/>
              </w:rPr>
              <w:t>- HS lên đóng vai.</w:t>
            </w:r>
          </w:p>
          <w:p w:rsidR="00DD2219" w:rsidRPr="0055143A" w:rsidRDefault="00DD2219" w:rsidP="00B46CE3">
            <w:pPr>
              <w:shd w:val="clear" w:color="auto" w:fill="FFFFFF"/>
              <w:rPr>
                <w:rFonts w:eastAsia="Calibri"/>
                <w:sz w:val="28"/>
                <w:szCs w:val="28"/>
              </w:rPr>
            </w:pPr>
          </w:p>
          <w:p w:rsidR="00DD2219" w:rsidRPr="0055143A" w:rsidRDefault="00DD2219" w:rsidP="00B46CE3">
            <w:pPr>
              <w:shd w:val="clear" w:color="auto" w:fill="FFFFFF"/>
              <w:rPr>
                <w:rFonts w:eastAsia="Calibri"/>
                <w:sz w:val="28"/>
                <w:szCs w:val="28"/>
              </w:rPr>
            </w:pPr>
            <w:r w:rsidRPr="0055143A">
              <w:rPr>
                <w:rFonts w:eastAsia="Calibri"/>
                <w:sz w:val="28"/>
                <w:szCs w:val="28"/>
              </w:rPr>
              <w:t>- HS thảo luận</w:t>
            </w:r>
          </w:p>
          <w:p w:rsidR="00DD2219" w:rsidRPr="0055143A" w:rsidRDefault="00DD2219" w:rsidP="00B46CE3">
            <w:pPr>
              <w:shd w:val="clear" w:color="auto" w:fill="FFFFFF"/>
              <w:rPr>
                <w:rFonts w:eastAsia="Calibri"/>
                <w:sz w:val="28"/>
                <w:szCs w:val="28"/>
              </w:rPr>
            </w:pPr>
          </w:p>
          <w:p w:rsidR="00DD2219" w:rsidRDefault="00DD2219" w:rsidP="00B46CE3">
            <w:pPr>
              <w:shd w:val="clear" w:color="auto" w:fill="FFFFFF"/>
              <w:rPr>
                <w:rFonts w:eastAsia="Calibri"/>
                <w:sz w:val="28"/>
                <w:szCs w:val="28"/>
              </w:rPr>
            </w:pPr>
          </w:p>
          <w:p w:rsidR="00DD2219" w:rsidRDefault="00DD2219" w:rsidP="00B46CE3">
            <w:pPr>
              <w:shd w:val="clear" w:color="auto" w:fill="FFFFFF"/>
              <w:rPr>
                <w:rFonts w:eastAsia="Calibri"/>
                <w:sz w:val="28"/>
                <w:szCs w:val="28"/>
              </w:rPr>
            </w:pPr>
          </w:p>
          <w:p w:rsidR="00DD2219" w:rsidRPr="0055143A" w:rsidRDefault="00DD2219" w:rsidP="00B46CE3">
            <w:pPr>
              <w:shd w:val="clear" w:color="auto" w:fill="FFFFFF"/>
              <w:rPr>
                <w:rFonts w:eastAsia="Calibri"/>
                <w:sz w:val="28"/>
                <w:szCs w:val="28"/>
              </w:rPr>
            </w:pPr>
          </w:p>
          <w:p w:rsidR="00DD2219" w:rsidRPr="0055143A" w:rsidRDefault="00DD2219" w:rsidP="00B46CE3">
            <w:pPr>
              <w:shd w:val="clear" w:color="auto" w:fill="FFFFFF"/>
              <w:rPr>
                <w:rFonts w:eastAsia="Calibri"/>
                <w:sz w:val="28"/>
                <w:szCs w:val="28"/>
              </w:rPr>
            </w:pPr>
          </w:p>
          <w:p w:rsidR="00DD2219" w:rsidRPr="0055143A" w:rsidRDefault="00DD2219" w:rsidP="00B46CE3">
            <w:pPr>
              <w:shd w:val="clear" w:color="auto" w:fill="FFFFFF"/>
              <w:rPr>
                <w:rFonts w:eastAsia="Calibri"/>
                <w:sz w:val="28"/>
                <w:szCs w:val="28"/>
              </w:rPr>
            </w:pPr>
            <w:r w:rsidRPr="0055143A">
              <w:rPr>
                <w:rFonts w:eastAsia="Calibri"/>
                <w:sz w:val="28"/>
                <w:szCs w:val="28"/>
              </w:rPr>
              <w:t>- HS trả lời.</w:t>
            </w:r>
          </w:p>
          <w:p w:rsidR="00DD2219" w:rsidRPr="0055143A" w:rsidRDefault="00DD2219" w:rsidP="00B46CE3">
            <w:pPr>
              <w:rPr>
                <w:rFonts w:eastAsia="Calibri"/>
                <w:sz w:val="28"/>
                <w:szCs w:val="28"/>
              </w:rPr>
            </w:pPr>
            <w:r w:rsidRPr="0055143A">
              <w:rPr>
                <w:rFonts w:eastAsia="Calibri"/>
                <w:sz w:val="28"/>
                <w:szCs w:val="28"/>
              </w:rPr>
              <w:t>- HS lắng nghe</w:t>
            </w:r>
          </w:p>
          <w:p w:rsidR="00DD2219" w:rsidRPr="0055143A" w:rsidRDefault="00DD2219" w:rsidP="00B46CE3">
            <w:pPr>
              <w:rPr>
                <w:rFonts w:eastAsia="Calibri"/>
                <w:sz w:val="28"/>
                <w:szCs w:val="28"/>
              </w:rPr>
            </w:pPr>
          </w:p>
          <w:p w:rsidR="00DD2219" w:rsidRPr="0055143A" w:rsidRDefault="00DD2219" w:rsidP="00B46CE3">
            <w:pPr>
              <w:rPr>
                <w:rFonts w:eastAsia="Calibri"/>
                <w:sz w:val="28"/>
                <w:szCs w:val="28"/>
              </w:rPr>
            </w:pPr>
          </w:p>
          <w:p w:rsidR="00DD2219" w:rsidRPr="0055143A" w:rsidRDefault="00DD2219" w:rsidP="00B46CE3">
            <w:pPr>
              <w:rPr>
                <w:rFonts w:eastAsia="Calibri"/>
                <w:sz w:val="28"/>
                <w:szCs w:val="28"/>
              </w:rPr>
            </w:pPr>
          </w:p>
          <w:p w:rsidR="00DD2219" w:rsidRPr="0055143A" w:rsidRDefault="00DD2219" w:rsidP="00B46CE3">
            <w:pPr>
              <w:rPr>
                <w:rFonts w:eastAsia="Calibri"/>
                <w:sz w:val="28"/>
                <w:szCs w:val="28"/>
              </w:rPr>
            </w:pPr>
          </w:p>
          <w:p w:rsidR="00DD2219" w:rsidRPr="0055143A" w:rsidRDefault="00DD2219" w:rsidP="00B46CE3">
            <w:pPr>
              <w:rPr>
                <w:rFonts w:eastAsia="Calibri"/>
                <w:sz w:val="28"/>
                <w:szCs w:val="28"/>
              </w:rPr>
            </w:pPr>
          </w:p>
          <w:p w:rsidR="00DD2219" w:rsidRPr="0055143A" w:rsidRDefault="00DD2219" w:rsidP="00B46CE3">
            <w:pPr>
              <w:rPr>
                <w:rFonts w:eastAsia="Calibri"/>
                <w:sz w:val="28"/>
                <w:szCs w:val="28"/>
              </w:rPr>
            </w:pPr>
          </w:p>
          <w:p w:rsidR="00DD2219" w:rsidRDefault="00DD2219" w:rsidP="00B46CE3">
            <w:pPr>
              <w:rPr>
                <w:rFonts w:eastAsia="Calibri"/>
                <w:sz w:val="28"/>
                <w:szCs w:val="28"/>
              </w:rPr>
            </w:pPr>
          </w:p>
          <w:p w:rsidR="00DD2219" w:rsidRDefault="00DD2219" w:rsidP="00B46CE3">
            <w:pPr>
              <w:rPr>
                <w:rFonts w:eastAsia="Calibri"/>
                <w:sz w:val="28"/>
                <w:szCs w:val="28"/>
              </w:rPr>
            </w:pPr>
          </w:p>
          <w:p w:rsidR="00DD2219" w:rsidRDefault="00DD2219" w:rsidP="00B46CE3">
            <w:pPr>
              <w:rPr>
                <w:rFonts w:eastAsia="Calibri"/>
                <w:sz w:val="28"/>
                <w:szCs w:val="28"/>
              </w:rPr>
            </w:pPr>
          </w:p>
          <w:p w:rsidR="00DD2219" w:rsidRDefault="00DD2219" w:rsidP="00B46CE3">
            <w:pPr>
              <w:rPr>
                <w:rFonts w:eastAsia="Calibri"/>
                <w:sz w:val="28"/>
                <w:szCs w:val="28"/>
              </w:rPr>
            </w:pPr>
          </w:p>
          <w:p w:rsidR="00DD2219" w:rsidRDefault="00DD2219" w:rsidP="00B46CE3">
            <w:pPr>
              <w:rPr>
                <w:rFonts w:eastAsia="Calibri"/>
                <w:sz w:val="28"/>
                <w:szCs w:val="28"/>
              </w:rPr>
            </w:pPr>
          </w:p>
          <w:p w:rsidR="00DD2219" w:rsidRDefault="00DD2219" w:rsidP="00B46CE3">
            <w:pPr>
              <w:rPr>
                <w:rFonts w:eastAsia="Calibri"/>
                <w:sz w:val="28"/>
                <w:szCs w:val="28"/>
              </w:rPr>
            </w:pPr>
          </w:p>
          <w:p w:rsidR="00DD2219" w:rsidRDefault="00DD2219" w:rsidP="00B46CE3">
            <w:pPr>
              <w:rPr>
                <w:rFonts w:eastAsia="Calibri"/>
                <w:sz w:val="28"/>
                <w:szCs w:val="28"/>
              </w:rPr>
            </w:pPr>
          </w:p>
          <w:p w:rsidR="00DD2219" w:rsidRDefault="00DD2219" w:rsidP="00B46CE3">
            <w:pPr>
              <w:rPr>
                <w:rFonts w:eastAsia="Calibri"/>
                <w:sz w:val="28"/>
                <w:szCs w:val="28"/>
              </w:rPr>
            </w:pPr>
          </w:p>
          <w:p w:rsidR="00DD2219" w:rsidRPr="0055143A" w:rsidRDefault="00DD2219" w:rsidP="00B46CE3">
            <w:pPr>
              <w:rPr>
                <w:rFonts w:eastAsia="Calibri"/>
                <w:sz w:val="28"/>
                <w:szCs w:val="28"/>
              </w:rPr>
            </w:pPr>
          </w:p>
          <w:p w:rsidR="00DD2219" w:rsidRPr="0055143A" w:rsidRDefault="00DD2219" w:rsidP="00B46CE3">
            <w:pPr>
              <w:rPr>
                <w:rFonts w:eastAsia="Calibri"/>
                <w:sz w:val="28"/>
                <w:szCs w:val="28"/>
              </w:rPr>
            </w:pPr>
            <w:r w:rsidRPr="0055143A">
              <w:rPr>
                <w:rFonts w:eastAsia="Calibri"/>
                <w:sz w:val="28"/>
                <w:szCs w:val="28"/>
              </w:rPr>
              <w:t>-HS thực hành</w:t>
            </w:r>
          </w:p>
          <w:p w:rsidR="00DD2219" w:rsidRPr="0055143A" w:rsidRDefault="00DD2219" w:rsidP="00B46CE3">
            <w:pPr>
              <w:rPr>
                <w:rFonts w:eastAsia="Calibri"/>
                <w:sz w:val="28"/>
                <w:szCs w:val="28"/>
              </w:rPr>
            </w:pPr>
          </w:p>
          <w:p w:rsidR="00DD2219" w:rsidRPr="0055143A" w:rsidRDefault="00DD2219" w:rsidP="00B46CE3">
            <w:pPr>
              <w:rPr>
                <w:rFonts w:eastAsia="Calibri"/>
                <w:b/>
                <w:sz w:val="28"/>
                <w:szCs w:val="28"/>
              </w:rPr>
            </w:pPr>
          </w:p>
          <w:p w:rsidR="00DD2219" w:rsidRPr="0055143A" w:rsidRDefault="00DD2219" w:rsidP="00B46CE3">
            <w:pPr>
              <w:rPr>
                <w:rFonts w:eastAsia="Calibri"/>
                <w:sz w:val="28"/>
                <w:szCs w:val="28"/>
              </w:rPr>
            </w:pPr>
            <w:r w:rsidRPr="0055143A">
              <w:rPr>
                <w:rFonts w:eastAsia="Calibri"/>
                <w:b/>
                <w:sz w:val="28"/>
                <w:szCs w:val="28"/>
              </w:rPr>
              <w:t>-</w:t>
            </w:r>
            <w:r w:rsidRPr="0055143A">
              <w:rPr>
                <w:rFonts w:eastAsia="Calibri"/>
                <w:sz w:val="28"/>
                <w:szCs w:val="28"/>
              </w:rPr>
              <w:t>HS đọc</w:t>
            </w:r>
          </w:p>
          <w:p w:rsidR="00DD2219" w:rsidRPr="0055143A" w:rsidRDefault="00DD2219" w:rsidP="00B46CE3">
            <w:pPr>
              <w:rPr>
                <w:rFonts w:eastAsia="Calibri"/>
                <w:sz w:val="28"/>
                <w:szCs w:val="28"/>
              </w:rPr>
            </w:pPr>
          </w:p>
          <w:p w:rsidR="00DD2219" w:rsidRPr="0055143A" w:rsidRDefault="00DD2219" w:rsidP="00B46CE3">
            <w:pPr>
              <w:rPr>
                <w:rFonts w:eastAsia="Calibri"/>
                <w:sz w:val="28"/>
                <w:szCs w:val="28"/>
              </w:rPr>
            </w:pPr>
          </w:p>
          <w:p w:rsidR="00DD2219" w:rsidRPr="0055143A" w:rsidRDefault="00DD2219" w:rsidP="00B46CE3">
            <w:pPr>
              <w:rPr>
                <w:rFonts w:eastAsia="Calibri"/>
                <w:b/>
                <w:sz w:val="28"/>
                <w:szCs w:val="28"/>
              </w:rPr>
            </w:pPr>
            <w:r w:rsidRPr="0055143A">
              <w:rPr>
                <w:rFonts w:eastAsia="Calibri"/>
                <w:sz w:val="28"/>
                <w:szCs w:val="28"/>
              </w:rPr>
              <w:t>-HS lắng nghe</w:t>
            </w:r>
          </w:p>
        </w:tc>
      </w:tr>
    </w:tbl>
    <w:p w:rsidR="00DD2219" w:rsidRPr="0055143A" w:rsidRDefault="00DD2219" w:rsidP="00DD2219">
      <w:pPr>
        <w:rPr>
          <w:rFonts w:eastAsia="Calibri"/>
          <w:b/>
          <w:sz w:val="28"/>
          <w:szCs w:val="28"/>
        </w:rPr>
      </w:pPr>
      <w:r w:rsidRPr="0055143A">
        <w:rPr>
          <w:rFonts w:eastAsia="Calibri"/>
          <w:b/>
          <w:sz w:val="28"/>
          <w:szCs w:val="28"/>
        </w:rPr>
        <w:lastRenderedPageBreak/>
        <w:t>IV. ĐIỀU CHỈNH SAU BÀI DẠY:</w:t>
      </w:r>
    </w:p>
    <w:p w:rsidR="00DD2219" w:rsidRPr="0055143A" w:rsidRDefault="00DD2219" w:rsidP="00DD2219">
      <w:pPr>
        <w:rPr>
          <w:rFonts w:eastAsia="Calibri"/>
          <w:sz w:val="28"/>
          <w:szCs w:val="28"/>
        </w:rPr>
      </w:pPr>
      <w:r w:rsidRPr="0055143A">
        <w:rPr>
          <w:rFonts w:eastAsia="Calibri"/>
          <w:sz w:val="28"/>
          <w:szCs w:val="28"/>
        </w:rPr>
        <w:t>………………………………………………………………………………………………………………………………………………………………………………………………………………………………………………………………………………………………</w:t>
      </w:r>
    </w:p>
    <w:p w:rsidR="00A969CD" w:rsidRPr="00DD2219" w:rsidRDefault="00A969CD" w:rsidP="00DD2219">
      <w:bookmarkStart w:id="0" w:name="_GoBack"/>
      <w:bookmarkEnd w:id="0"/>
    </w:p>
    <w:sectPr w:rsidR="00A969CD" w:rsidRPr="00DD2219"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7BE" w:rsidRDefault="009667BE">
      <w:r>
        <w:separator/>
      </w:r>
    </w:p>
  </w:endnote>
  <w:endnote w:type="continuationSeparator" w:id="0">
    <w:p w:rsidR="009667BE" w:rsidRDefault="00966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9667BE"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7BE" w:rsidRDefault="009667BE">
      <w:r>
        <w:separator/>
      </w:r>
    </w:p>
  </w:footnote>
  <w:footnote w:type="continuationSeparator" w:id="0">
    <w:p w:rsidR="009667BE" w:rsidRDefault="009667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1312C"/>
    <w:rsid w:val="00034861"/>
    <w:rsid w:val="00034A5A"/>
    <w:rsid w:val="00050A23"/>
    <w:rsid w:val="000607ED"/>
    <w:rsid w:val="00064796"/>
    <w:rsid w:val="00065611"/>
    <w:rsid w:val="00075B82"/>
    <w:rsid w:val="000E425B"/>
    <w:rsid w:val="000E6985"/>
    <w:rsid w:val="000E7936"/>
    <w:rsid w:val="000F7BC6"/>
    <w:rsid w:val="00103517"/>
    <w:rsid w:val="00127621"/>
    <w:rsid w:val="00141226"/>
    <w:rsid w:val="0015005A"/>
    <w:rsid w:val="00175DC8"/>
    <w:rsid w:val="001B2E3E"/>
    <w:rsid w:val="001C2115"/>
    <w:rsid w:val="001C6044"/>
    <w:rsid w:val="001D11E5"/>
    <w:rsid w:val="001D7800"/>
    <w:rsid w:val="00205A3C"/>
    <w:rsid w:val="00205F24"/>
    <w:rsid w:val="00210AFF"/>
    <w:rsid w:val="00242BEF"/>
    <w:rsid w:val="00247E85"/>
    <w:rsid w:val="00274610"/>
    <w:rsid w:val="00275737"/>
    <w:rsid w:val="0028486D"/>
    <w:rsid w:val="002B090E"/>
    <w:rsid w:val="002B272C"/>
    <w:rsid w:val="002B2BBB"/>
    <w:rsid w:val="002C36EE"/>
    <w:rsid w:val="002D04A5"/>
    <w:rsid w:val="002E3473"/>
    <w:rsid w:val="002E4609"/>
    <w:rsid w:val="00306FF7"/>
    <w:rsid w:val="00310193"/>
    <w:rsid w:val="00311569"/>
    <w:rsid w:val="003229E2"/>
    <w:rsid w:val="0033149E"/>
    <w:rsid w:val="00337A8D"/>
    <w:rsid w:val="00347D91"/>
    <w:rsid w:val="00356EA7"/>
    <w:rsid w:val="003653B8"/>
    <w:rsid w:val="003713D6"/>
    <w:rsid w:val="003720AF"/>
    <w:rsid w:val="00372E75"/>
    <w:rsid w:val="00374E82"/>
    <w:rsid w:val="00384AAD"/>
    <w:rsid w:val="003872F8"/>
    <w:rsid w:val="003914A2"/>
    <w:rsid w:val="0039166A"/>
    <w:rsid w:val="00395F8F"/>
    <w:rsid w:val="00396C20"/>
    <w:rsid w:val="003A00FE"/>
    <w:rsid w:val="003B0030"/>
    <w:rsid w:val="003B34E0"/>
    <w:rsid w:val="003B5AF1"/>
    <w:rsid w:val="003E1D56"/>
    <w:rsid w:val="003E7501"/>
    <w:rsid w:val="003F2684"/>
    <w:rsid w:val="003F5F3F"/>
    <w:rsid w:val="00401704"/>
    <w:rsid w:val="00406018"/>
    <w:rsid w:val="00415406"/>
    <w:rsid w:val="004431E9"/>
    <w:rsid w:val="00454B7E"/>
    <w:rsid w:val="004771A5"/>
    <w:rsid w:val="00496251"/>
    <w:rsid w:val="004A0345"/>
    <w:rsid w:val="004A7C09"/>
    <w:rsid w:val="004C046E"/>
    <w:rsid w:val="004C2B11"/>
    <w:rsid w:val="004C364A"/>
    <w:rsid w:val="004D2EDE"/>
    <w:rsid w:val="004E141F"/>
    <w:rsid w:val="004E4868"/>
    <w:rsid w:val="004F6B5C"/>
    <w:rsid w:val="00504498"/>
    <w:rsid w:val="00536CED"/>
    <w:rsid w:val="00573A9B"/>
    <w:rsid w:val="00585C33"/>
    <w:rsid w:val="005B146E"/>
    <w:rsid w:val="005C5A1F"/>
    <w:rsid w:val="005D1EA6"/>
    <w:rsid w:val="005E5542"/>
    <w:rsid w:val="005F4B16"/>
    <w:rsid w:val="005F716A"/>
    <w:rsid w:val="005F7FC0"/>
    <w:rsid w:val="00600B72"/>
    <w:rsid w:val="006137CB"/>
    <w:rsid w:val="006157DA"/>
    <w:rsid w:val="006167E2"/>
    <w:rsid w:val="00616B22"/>
    <w:rsid w:val="00625B53"/>
    <w:rsid w:val="0062644F"/>
    <w:rsid w:val="0062698E"/>
    <w:rsid w:val="00630EC8"/>
    <w:rsid w:val="006408EF"/>
    <w:rsid w:val="0065571F"/>
    <w:rsid w:val="006813AD"/>
    <w:rsid w:val="00691F13"/>
    <w:rsid w:val="006B0C0B"/>
    <w:rsid w:val="006E230B"/>
    <w:rsid w:val="006F14C1"/>
    <w:rsid w:val="006F2565"/>
    <w:rsid w:val="00703E07"/>
    <w:rsid w:val="00714716"/>
    <w:rsid w:val="00732EA1"/>
    <w:rsid w:val="0073524B"/>
    <w:rsid w:val="00740C14"/>
    <w:rsid w:val="00741B6D"/>
    <w:rsid w:val="00780331"/>
    <w:rsid w:val="00793E17"/>
    <w:rsid w:val="00795275"/>
    <w:rsid w:val="00797230"/>
    <w:rsid w:val="007A07E0"/>
    <w:rsid w:val="007A69E2"/>
    <w:rsid w:val="007B55C2"/>
    <w:rsid w:val="007C6D72"/>
    <w:rsid w:val="007E6EC0"/>
    <w:rsid w:val="007F3AAF"/>
    <w:rsid w:val="00820B8C"/>
    <w:rsid w:val="00862107"/>
    <w:rsid w:val="00871D43"/>
    <w:rsid w:val="0088001B"/>
    <w:rsid w:val="0088560B"/>
    <w:rsid w:val="00887F5C"/>
    <w:rsid w:val="008923D9"/>
    <w:rsid w:val="008944AA"/>
    <w:rsid w:val="0089453A"/>
    <w:rsid w:val="008A5DF5"/>
    <w:rsid w:val="008B09BB"/>
    <w:rsid w:val="008D0BAE"/>
    <w:rsid w:val="008D68D7"/>
    <w:rsid w:val="008E03AE"/>
    <w:rsid w:val="008E4D07"/>
    <w:rsid w:val="008F5C35"/>
    <w:rsid w:val="0091455E"/>
    <w:rsid w:val="0092113C"/>
    <w:rsid w:val="009264EF"/>
    <w:rsid w:val="009308E2"/>
    <w:rsid w:val="00931865"/>
    <w:rsid w:val="009409A3"/>
    <w:rsid w:val="009531D6"/>
    <w:rsid w:val="00953AA2"/>
    <w:rsid w:val="009667BE"/>
    <w:rsid w:val="009A0C99"/>
    <w:rsid w:val="009A3A38"/>
    <w:rsid w:val="009A684C"/>
    <w:rsid w:val="009C0532"/>
    <w:rsid w:val="009F5B74"/>
    <w:rsid w:val="009F64F4"/>
    <w:rsid w:val="009F7DDE"/>
    <w:rsid w:val="00A02F8B"/>
    <w:rsid w:val="00A10AB3"/>
    <w:rsid w:val="00A331EE"/>
    <w:rsid w:val="00A37B90"/>
    <w:rsid w:val="00A41AEF"/>
    <w:rsid w:val="00A44989"/>
    <w:rsid w:val="00A47A7C"/>
    <w:rsid w:val="00A5327D"/>
    <w:rsid w:val="00A661B1"/>
    <w:rsid w:val="00A66965"/>
    <w:rsid w:val="00A83A8D"/>
    <w:rsid w:val="00A875C7"/>
    <w:rsid w:val="00A9368F"/>
    <w:rsid w:val="00A969CD"/>
    <w:rsid w:val="00AA5018"/>
    <w:rsid w:val="00AA5B56"/>
    <w:rsid w:val="00AC5FEE"/>
    <w:rsid w:val="00AC632C"/>
    <w:rsid w:val="00AD0D7C"/>
    <w:rsid w:val="00AD2D16"/>
    <w:rsid w:val="00AE4E97"/>
    <w:rsid w:val="00AE6D4F"/>
    <w:rsid w:val="00B11DE1"/>
    <w:rsid w:val="00B12FFD"/>
    <w:rsid w:val="00B13363"/>
    <w:rsid w:val="00B20652"/>
    <w:rsid w:val="00B279C4"/>
    <w:rsid w:val="00B30ED6"/>
    <w:rsid w:val="00B41A46"/>
    <w:rsid w:val="00B431BC"/>
    <w:rsid w:val="00B67157"/>
    <w:rsid w:val="00B80535"/>
    <w:rsid w:val="00B81859"/>
    <w:rsid w:val="00B92817"/>
    <w:rsid w:val="00B93087"/>
    <w:rsid w:val="00B97BA5"/>
    <w:rsid w:val="00BA1967"/>
    <w:rsid w:val="00BA2AEC"/>
    <w:rsid w:val="00BB3025"/>
    <w:rsid w:val="00BC4021"/>
    <w:rsid w:val="00BD2C4B"/>
    <w:rsid w:val="00BD4AA1"/>
    <w:rsid w:val="00BD6569"/>
    <w:rsid w:val="00C02863"/>
    <w:rsid w:val="00C26601"/>
    <w:rsid w:val="00C407ED"/>
    <w:rsid w:val="00C500F3"/>
    <w:rsid w:val="00C64BAE"/>
    <w:rsid w:val="00C666E6"/>
    <w:rsid w:val="00C701D6"/>
    <w:rsid w:val="00C72D69"/>
    <w:rsid w:val="00C731E9"/>
    <w:rsid w:val="00C742F9"/>
    <w:rsid w:val="00C76C24"/>
    <w:rsid w:val="00C76F40"/>
    <w:rsid w:val="00C843E7"/>
    <w:rsid w:val="00C948D1"/>
    <w:rsid w:val="00C9577C"/>
    <w:rsid w:val="00CA1EB0"/>
    <w:rsid w:val="00CB3F3C"/>
    <w:rsid w:val="00CB7B75"/>
    <w:rsid w:val="00CF0CBA"/>
    <w:rsid w:val="00D01506"/>
    <w:rsid w:val="00D0754E"/>
    <w:rsid w:val="00D1516F"/>
    <w:rsid w:val="00D21878"/>
    <w:rsid w:val="00D24312"/>
    <w:rsid w:val="00D3089D"/>
    <w:rsid w:val="00D31532"/>
    <w:rsid w:val="00D44A37"/>
    <w:rsid w:val="00D55649"/>
    <w:rsid w:val="00D62C98"/>
    <w:rsid w:val="00D76031"/>
    <w:rsid w:val="00D86912"/>
    <w:rsid w:val="00DA00CC"/>
    <w:rsid w:val="00DB3EB6"/>
    <w:rsid w:val="00DB404A"/>
    <w:rsid w:val="00DC316C"/>
    <w:rsid w:val="00DC4107"/>
    <w:rsid w:val="00DD1256"/>
    <w:rsid w:val="00DD2219"/>
    <w:rsid w:val="00DE1D40"/>
    <w:rsid w:val="00DE4233"/>
    <w:rsid w:val="00DF74D6"/>
    <w:rsid w:val="00E03505"/>
    <w:rsid w:val="00E11C73"/>
    <w:rsid w:val="00E204B9"/>
    <w:rsid w:val="00E24887"/>
    <w:rsid w:val="00E5479B"/>
    <w:rsid w:val="00E54F87"/>
    <w:rsid w:val="00E56E82"/>
    <w:rsid w:val="00E7170D"/>
    <w:rsid w:val="00E87B04"/>
    <w:rsid w:val="00E9184B"/>
    <w:rsid w:val="00EA3DAB"/>
    <w:rsid w:val="00EA3FC8"/>
    <w:rsid w:val="00EB0F91"/>
    <w:rsid w:val="00EB15AA"/>
    <w:rsid w:val="00EB6AF7"/>
    <w:rsid w:val="00ED2E53"/>
    <w:rsid w:val="00ED5C5E"/>
    <w:rsid w:val="00ED79D7"/>
    <w:rsid w:val="00EE1CF1"/>
    <w:rsid w:val="00EE78B6"/>
    <w:rsid w:val="00F01115"/>
    <w:rsid w:val="00F04930"/>
    <w:rsid w:val="00F210AB"/>
    <w:rsid w:val="00F2602A"/>
    <w:rsid w:val="00F43651"/>
    <w:rsid w:val="00F5198B"/>
    <w:rsid w:val="00F56C1A"/>
    <w:rsid w:val="00F57222"/>
    <w:rsid w:val="00F620E2"/>
    <w:rsid w:val="00F621DF"/>
    <w:rsid w:val="00F72E8B"/>
    <w:rsid w:val="00F77D77"/>
    <w:rsid w:val="00F844C8"/>
    <w:rsid w:val="00F903DD"/>
    <w:rsid w:val="00F90960"/>
    <w:rsid w:val="00F93E1B"/>
    <w:rsid w:val="00FA1722"/>
    <w:rsid w:val="00FA4AD6"/>
    <w:rsid w:val="00FB4FE3"/>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3</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358</cp:revision>
  <cp:lastPrinted>2025-05-08T09:04:00Z</cp:lastPrinted>
  <dcterms:created xsi:type="dcterms:W3CDTF">2025-04-14T07:03:00Z</dcterms:created>
  <dcterms:modified xsi:type="dcterms:W3CDTF">2025-05-13T01:58:00Z</dcterms:modified>
</cp:coreProperties>
</file>